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fe07" w14:textId="a72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әкімінің 10 қаңтар 2012 жылғы № 01-01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2012 жылғы 2 сәуірдегі № 04-05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әкімі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әкімінің 10 қаңтар 2012 жылғы "1995 жылғы туылған азаматтарды әскерге шақыру учаскелерінде тіркеуге алуды ұйымдастыру және қамтамасыз ету туралы" (нормативтік құқықтық актілердің мемлекеттік тіркеу тізіліміне 1 ақпан 2012 жылы </w:t>
      </w:r>
      <w:r>
        <w:rPr>
          <w:rFonts w:ascii="Times New Roman"/>
          <w:b w:val="false"/>
          <w:i w:val="false"/>
          <w:color w:val="000000"/>
          <w:sz w:val="28"/>
        </w:rPr>
        <w:t>№ 2-19-126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17 ақпан 2012 жылы "Іле өңірі – Или тәвәси" газетінде № 7 жарияланған) № 01-01 шешімінің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Деменбаев Даулетжан Модинұлына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