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4ba7" w14:textId="9ea4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 әкімдігінің 2010 жылғы 13 шілдедегі № 366 "Үйде тәрбиеленетін және оқитын мүгедек балаларға әлеуметтік көмек көрсету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31 мамырдағы № 287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"Үйде тәрбиеленетін және оқитын мүгедек балаларға әлеуметтік көмек көрсету туралы" 2010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9-4-169 болып тіркелген, 2010 жылғы 12 тамызда "Лисаковская новь"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