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7187" w14:textId="d9a7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Жем селолық округі әкімінің 2009 жылғы 1 қазандағы № 32 "Тұрғызба селосы мен Аққұдық, Қойсары, Қараша елді мекендеріндегі көшелерге атаулар беру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Жем селолық округі әкімінің 2010 жылғы 21 мамырдағы № 13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Заңын және Атырау облысының мамандандырылған ауданаралық экономикалық сотының 2010 жылғы № 2-110/1-10 санды Атқару парағы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Селолық округ әкімінің 2009 жылғы 1 қазандағы № 32 "Тұрғызба селосы мен Аққұдық , Қойсары Қараша елді мекендеріндегі көшелерге атаулар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4-2-126 санымен тіркелген, 2009 жылғңы 29 қазандағы "Кең Жылыой газетінің № 44 санында жарияланған")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 округ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