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1bf6" w14:textId="5981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әкімдігі жанынан діни бірлестіктермен байланыстар жөніндегі кеңесті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2007 жылғы 15 ақпандағы № 61 қаулысы. Күші жойылды - Қызылорда облысы әкімдігінің 2016 жылғы 7 маусымдағы № 480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07.06.2016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7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2000 жылғы 6 мамырдағы №683 және 2000 жылғы 27 шілдедегі № 1140 қаулыларына өзгерістер мен толықтырулар енгізу туралы" Қазақстан Республикасы Үкіметінің 2006 жылғы 15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жүзеге асыру мақсатында Қызылорда облысының әкімдігі ҚАУЛЫ ЕТЕДІ: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әкімдігі жанынан діни бірлестіктермен байланыстар жөніндегі кеңес (әрі қарай - кеңес) құрылсын және оның құрамы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 жөніндегі ереже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Аудандар мен Қызылорда қаласының әкімдері осы қаулыдан туындайтын шараларды қабылдасын.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 әкімінің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облыс әкімінің орынбасары М. Әбеновке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ҚҰЛ-МҰХАММЕД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№61 қаулысына 1-қосымша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облысының әкімдігі жанындағы діни бірлестіктермен байланыстар жөніндегі кеңестің құрамы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Әбенов Мұрат Әбдуламитұлы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орынбасары, кеңес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Бәкішева Ирина Жұмабайқызы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әділет департаменті" мемлекеттік мекемесі бастығының орынбасары, кеңес төрағасының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Аймаханов Ермек Жұмажанұлы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әділет департаменті" мемлекеттік мекемесінің діни істер жөніндегі бөлімінің бастығы, кеңес хатшысы (келісім бойынша);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мүшелері: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Нұрлан Тұрғанбекұлы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комитетінің Қызылорда облысы және Байқоңыр қаласы бойынша департаментінің басқарма бастығы (келісім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Әлиев Жұмабек Төлешұлы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мәдениет басқармасы" мемлекеттік мекемесінің бастығы;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әкей (Ивашинин Виталий Александрович)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"Казанская Икона Божьей матери" православие шіркеуінің настоятелі (келісім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Әлия Әсембекқызы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облыстық ішкі саясат департаменті" мемлекеттік мекемесі директорының міндетін уақытша атқарушы;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бақытжан Жарылқасынұлы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әкімінің аппараты" мемлекеттік мекемесінің ұлтаралық қатынастар мәселелері және Қазақстан халықтары облыстық Ассамблеясымен жұмыс жөніндегі бөлімінің бас маманы;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Қияс Нұржан Өмірзақұлы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мұсылмандары діни басқармасының Қызылорда облысындағы өкілі, "Айтбай" мешітінің бас имамы (келісім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Құдайбергенов Қазыбай Құдайбергенұлы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атындағы Қызылорда мемлекеттік университетінің жанындағы тарих, филология және өнер ғылыми-зерттеу институтының директоры (келісім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Құттықожаев Ибадулла Дүйсенбайұлы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әкімінің орынбасары;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Нәбуова Роза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беру департаменті" мемлекеттік мекемесінің бөлім бастығы;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Тоқшылық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атындағы Қызылорда мемлекеттік университетінің доценті, философия ғылымының кандидаты (келісім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Сағымбайұлы Кемалбек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кеңесшісі;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Тәжіғұлов Марат Қармысұлы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прокурорының бірінші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Тұңғышбаев Серікбол Қуатбайұлы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ішкі істер басқармасы бастығының орынбасары (келісім бойынша).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№61 қаулысына 2-қосымша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облысының әкімдігі жанындағы діни бірлестіктермен байланыстар жөніндегі кеңес туралы ЕРЕЖЕ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облысының әкімдігі жанындағы діни бірлестіктермен байланыстар жөніндегі кеңес (бұдан әрі - кеңес) Қызылорда облысының әкімдігі жанындағы консультативтік-кеңесші орган болып табылады.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өз қызметінде Қазақстан Республикасының Конституциясын, заңдарын, жоғарғы органдардың актілерін, өзге де нормативтік-құқықтық актілерді, сондай-ақ осы Ережені басшылыққа алады.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Кеңес өз қызметін облыстың мемлекеттік органдарымен, республикадағы діни және басқа да қоғамдық бірлестіктермен бірлесе отырып атқарады.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Кеңестің шешімдері ұсынымдық сипатта болады.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Кеңестің мақсаты, міндеттері мен функциялары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мақсаты - облыс азаматтарының дін ұстану бостандығы құқықтарын қамтамасыз ету саласындағы мемлекеттік саясат, қоғамдағы рухани келісімді нығайту, конфессия аралық қатынастар үйлесімі мәселелері жөнінде ұсыныстар мен ұсынымдар әзірлеу болып саналады.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негізгі міндеттері мыналар: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облыстағы діни ахуалды және оның даму барысын жан-жақты зерттеп, әділ қорытындылар шығарып тұру, талдау жасау;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азаматтардың дін ұстану бостандығы құқықтарын қамтамасыз ету саласындағы мемлекеттік саясатты жүзеге асыру жөнінде ұсыныстар әзірлеу;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облыстағы діни ахуалдың жай-күйі және дін ұстану бостандығы туралы заңнаманың сақталуы туралы мемлекеттік органдарды хабардар етіп тұру;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діни бірлестіктер арасындағы өзара түсіністік пен төзімділікті нығайту және оларға Қазақстан Республикасының заңнамасына сәйкес консультативтік көмек көрсету болып табылады.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Кеңес өзіне жүктелген міндеттерге сәйкес заңнамада белгіленген тәртіппен мынадай қызметтер атқарады: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азаматтардың дін ұстану бостандығы және діни бірлестіктермен өзара іс-қимыл құқықтарын қамтамасыз етуде мемлекеттік саясаттың негізгі бағыттарын қалыптастыруға қатысады;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азаматтардың дін ұстану бостандығы құқықтарын қамтамасыз ету саласындағы мемлекеттік саясат мәселелері жөніндегі консультативтік жұмысты жүргізеді.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Кеңестің қызметін ұйымдастыру және жұмыс тәртібі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Кеңесті Қызылорда облысы әкімі орынбасарларының бірі басқарады.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Кеңестің мәжілістері үш айда кемінде бір мәрте өткізіледі. Кеңестің кезектен тыс мәжілісі Кеңес төрағасының жеке бастамасы бойынша немесе Кеңес мүшелерінің жалпы санының кемінде үштен бірінің өтініші бойынша шақырылады.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Кеңес мәжілісі оның жұмысына кеңес мүшелерінің жалпы санының кемінде үштен екісі қатысса, занды болып есептеледі. Кеңестің шешімдері мәжіліске қатысқан Кеңес мүшелері жалпы санының көпшілік даусымен қабылданады. Дауыстар тепе-теңдігі кезінде Кеңес төрағасының дауысы шешуші болып табылады.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Кеңес өзіне жүктелген міндеттерді жүзеге асыру үшін заңнамада белгіленген тәртіппен мыналарға: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органдардан, діни ұйымдар мен жеке тұлғалардан Кеңес құзырына жататын мәселелер бойынша қажетті ақпарат сұратуға;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 әкімі аппараты мен жергілікті мемлекеттік органдардың ақпараттық деректер банкін пайдалануға;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заңнамада белгіленген тәртіппен ғылыми ұйымдарды, тәуелсіз сарапшылар мен мамандарды құжаттар әзірлеуге тартуға;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азаматтардың дін ұстану бостандығы құқықтарын қамтамасыз ету саласындағы республика заңнамасын бұзған діни бірлестіктер мен шетелдік миссионерлердің қызметіне тыйым салу жөнінде ұсыныстар енгізуге;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Кеңес қүзыретіндегі мәселелерге қатысты нормативтік құқықтық актілер жобаларын әзірлеуге қатысуға;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Кеңес құзыретіне қатысты мәселелер бойынша ресми түсініктемелер беруге;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Заңнамаға сәйкес өзге де өкілеттіктерді жүзеге асыруға құқылы.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Кеңестің қызметін қамтамасыз ету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Кеңестің төрағасын, хатшысын және мүшелерін облыс әкімі бекітеді.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Төраға болмағанда оның функциялары Кеңес хатшысына жүктеледі.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Кеңес хатшысы Кеңес хатшылығы қызметіне басшылық жасайды.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Кеңес облыстағы жетекші конфессиялар басшылары, дінтанушы ғалымдар, мемлекеттік басқару органдарының қызметкерлері қатарынан құрылады. Кеңес мүшелері өз міндеттерін қоғамдық негізде атқарады.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Кеңес қызметін ұйымдық-талдамалық қамтамасыз етуді оның жұмысшы органы ретінде Кеңес хатшылығы жүзеге асырады.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Кеңес хатшылығы өзіне жүктелген міндеттерді орындау үшін заңнамада белгіленген тәртіппен: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Кеңес қызметін ұйымдастырушылық, ақпараттық-талдамалық, әдістемелік және өзге де қамтамасыз етуді жүзеге асырады;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Кеңес мәжілісінде қабылданатын және оның төрағасын бекітетін жұмыс жоспары жөніндегі ұсыныстарды Кеңестің қарауына енгізеді;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Кеңес мәжілістерінің күн тәртібін жасайды;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Кеңес мәжілістерінің жұмысын дайындайды, Кеңес мүшелерінің өзара іс-қимылын ұйымдастырады, істі жүргізеді;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өзге де өкілеттіктерді жүзеге асырады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қаулысына 3-қосымша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әкімінің кейбір күшін жойған шешімдерінің тізбесі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 әкімі жанындағы діни бірлестіктермен байланыстар жөніндегі кеңесті құру туралы" облыс әкімінің 2000 жылғы 25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(мемлекеттік нормативтік-құқықтық актілерді тіркеу Тізілімінде 427 нөмірімен тіркелген).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"Облыс әкімі жанындағы діни бірлестіктермен байланыстар жөніндегі кеңесті құру туралы" облыс әкімінің 2000 жылғы 25 қыркүйектегі №319 шешіміне өзгерістер енгізу туралы" облыс әкімінің 2003 жылғы 29 қарашадағы 592 шешімі.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"Облыс әкімі жанындағы діни бірлестіктермен байланыстар жөніндегі кеңесті құру туралы" облыс әкімінің 2000 жылғы 25 қыркүйектегі №319 шешіміне өзгерістер енгізу туралы" облыс әкімінің 2005 жылғы 4 ақпандағы №57 шешімі.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"Облыс әкімі жанындағы діни бірлестіктермен байланыстар жөніндегі кеңесті құру туралы" облыс әкімінің 2000 жылғы 25 қыркүйектегі №319 шешіміне өзгерістер енгізу туралы" облыс әкімінің 2005 жылғы 27 тамыздағы №79 шешімі.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"Облыс әкімі жанындағы діни бірлестіктермен байланыстар жөніндегі кеңесті құру туралы" облыс әкімінің 2000 жылғы 25 қыркүйектегі №319 шешіміне өзгерістер енгізу туралы" облыс әкімінің 2005 жылғы 5 желтоқсандағы №84 шешімі.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