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d2bd" w14:textId="5dad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Тарихи-мәдени мұраны қорғау және пайдаланудың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2007 жылғы 28 шілдедегі № 27-585қ қаулысы.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Тарихи-мәдени мұраны қорғау және пайдалану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қаласының жергілікті маңызы бар тарих және мәдениет ескерткіштерінің тізімі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"Тарихи-мәдени мұраны қорғау және пайдаланудың кейбір мәселелері туралы" Астана қаласы әкімдігінің 2005 жылғы 14 қазандағы № 27-10-765қ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(2005 жылғы 25 қарашада № 419 болып Астна қаласының Әділет департаментінде тіркелген, 2005 жылғы 8 желтоқсанда "Астана хабары" газетінің № 179 және 2005 жылғы 24 желтоқсанда "Вечерняя Астана" газетінің №195-196 нөмірлерінде жарияланған) күші жойылды деп танылсын.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Е.Ә. Аманшаевқа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27-585қ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жергілікті маңызы бар тарих және мәдениет ескерткіштерінің</w:t>
      </w:r>
      <w:r>
        <w:br/>
      </w:r>
      <w:r>
        <w:rPr>
          <w:rFonts w:ascii="Times New Roman"/>
          <w:b/>
          <w:i w:val="false"/>
          <w:color w:val="000000"/>
        </w:rPr>
        <w:t>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92"/>
        <w:gridCol w:w="3275"/>
        <w:gridCol w:w="2127"/>
        <w:gridCol w:w="1597"/>
        <w:gridCol w:w="4317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атауы, авторы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И.С. Силиннің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(Қызыл гвардияның 2-ротасы, ҚР Президенті Іс басқармасының медициналық орталығы, Қазақстан Республикасының астанасын көшіру жөніндегі комиссия штабы, Беларусь Республикасының елшілігі орналасқан).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ХІХ-ХХ ғ.басы, 1918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1997-1998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к-сі, 35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мемлекеттік қорғауда (облыстық атқару комитетінің 1981 жылғы 26 наурыздағы № 6/194 шешімі).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ЕМБ отрядтары құрылған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(Қазақстан Компартиясының облыстық комитеті, 1-ші қалалық аурухана, облыстық ауыл шаруашылығы басқармасы, Қазақстан Республикасының Жоғарғы Соты, Астана қаласының соты).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1914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Омаров к-сі, 57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мемлекеттік қорғауда (облыстық атқару комитетінің 1981 жылғы 26 наурыздағы № 6/194 шешімі).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Теміржолшылар сарайы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(К. Бәйсейітова атындағы опера және балет театрының ғимараты).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– В. Калмыков.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к-сі, 10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мемлекеттік қорғауда (облыстық атқару комитетінің 1981 жылғы 26 наурыздағы № 6/194 шешімі)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алғашқы тың игерушілер эшелоны келген вокзал және вокзал маңындағы алаң.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наурыз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310 - дивизия атындағы вокзал маңындағы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мемлекеттік қорғауда (облыстық атқару комитетінің 1981 жылғы 26 наурыздағы № 6/194 шешімі).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Сейфуллиннің ескерткіші.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– Ю.П. Буштурук.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қараша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даңғылы, 116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мемлекеттік қорғауда (облыстық атқару комитетінің 1981 жылғы 26 наурыздағы № 6/194 шешімі).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соғысына қатысқан жауынгерлердің ескерткіші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Мүсінші-В.Б. Пирожков.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Победа даңғылы, 67,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музыка академиясы жанында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ескерткіштерінің тізіміне енгізуге ұсынылады.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қуғын-сүргін құрбандарына арналған мемориал. Сәулетшілер: Т.Сүлейменов, А.Кенжетаев, А.Ордабаев; мүсіншілер: А.Баярлин, Т.Мырзагелдин.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жыл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картасы" этно-мемориалдық кешенінің басты кіреберісінде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ескерткіштерінің тізіміне енгізуге ұсынылады.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Археология ескерткіші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287"/>
        <w:gridCol w:w="1007"/>
        <w:gridCol w:w="1660"/>
        <w:gridCol w:w="3809"/>
        <w:gridCol w:w="3250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6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Бозоқ қалашығы.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дәуірдің Х-ХІІ ғасырлары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сол жақ жағалауы Астана қаласының оңтүстік батысында Бұзықты көлінің шығыс жағалауында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ескерткіштерінің тізіміне енгізуге ұсынылады.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құрылысы және сәулет ескерткіштері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2850"/>
        <w:gridCol w:w="2893"/>
        <w:gridCol w:w="1194"/>
        <w:gridCol w:w="4043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8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және Елена шіркеуі.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жылдар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к-сі, 12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мемлекеттік қорғауда (Облыстық атқару комитетінің 1984 жылғы 30 қаңтардағы № 2/28 шешімі).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9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басқарма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(М. Горький атындағы Орыс драма театрының әкімшілік ғимараты)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соңы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к-сі, 11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ескерткіштерінің тізіміне енгізуге ұсынылады.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0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(қазір М. Горький атындағы Орыс драма театрының ғимараты) 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соңы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Бигелдинов к-сі, 72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ескерткіштерінің тізіміне енгізуге ұсынылады.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1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Д.В. Егоровтың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(Әскери комиссариат, Қазақстан Республикасы Қорғаныс министрлігінің ғимараты).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ғ.соңы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к-сі, 49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ескерткіштерінің тізіміне енгізуге ұсынылады.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2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П.Г. Казанцевтің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("Зорька" балалар бақшасы, С. Сейфуллин мұражайы) 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к-сі, 78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мемлекеттік қорғауда (Облыстық атқару комитетінің 1984 жылғы 30 қаңтардағы № 2/28 шешімі).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3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 Ф.И. Благовещенскийдің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(Орталық облыстық бухгалтерлік мектеп, С. Сейфуллин мұражайының әкімшілік ғимараты).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к-сі, 80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мемлекеттік қорғауда (Облыстық атқару комитетінің 1984 жылғы 30 қаңтардағы № 2/28 шешімі).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4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мешіттің дуалы.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 жыл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83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ескерткіштерінің тізіміне енгізуге ұсынылады.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5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С.А. Кубриннің ауруханасы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(онкодиспансер, "Ғарыштық байланыс және радиоэлектрондық құралдардың электр магниттік үйлесімділігі республикалық орталығы" акционерлік қоғамы).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 жыл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к-сі, 40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мемлекеттік қорғауда (Облыстық атқару комитетінің 1984 жылғы 30 қаңтардағы № 2/28 шешімі).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6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С.А. Кубриннің үйі және жапсаржайы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(Уездік атқару комитеті, революциялық "үштік" штабы, тарихи-өлкетану мұражайы, Украина елшілігінің ғимараты).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1920-1921 жылдар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к-сі,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мемлекеттік қорғауда (облыстық атқару комитетінің 1981 жылғы 26 наурыздағы № 6/194 шешімі).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7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С.А. Кубриннің сауда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("Радуга" дүкені, қазір -"Астана" дүкені).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1905-1907 жылдар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к-сі, 37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мемлекеттік қорғауда (Облыстық атқару комитетінің 1984 жылғы 30 қаңтардағы № 2/28 шешімі).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8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П.Г. Моисеевтің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(гимназия, Уездік кеңес, РКП(б) Уездік комитеті, 3-қалалық аурухананың ғимараты).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1914-17 жылдар, 1918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Бөкейхан к-сі, 40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мемлекеттік қорғауда (облыстық атқару комитетінің 1981 жылғы 26 наурыздағы № 6/194 шешімі).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9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"Октябрь" кинотеатрының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("Ақ сұңқар" мейрамхана-қонақ үй кешені).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29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ескерткіштерінің тізіміне енгізуге ұсынылады.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0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Пионерлер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(Қазақстан Республикасы Президенті Іс басқармасының Мемлекеттік резиденциялар дирекциясы" РМК).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60- жылдары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к-сі, 6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ескерткіштерінің тізіміне енгізуге ұсынылады.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1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қонақ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("Гранд парк Есіл" қонақ үйі).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1958-1960 жылдар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к-сі, 8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мемлекеттік қорғауда (Облыстық атқару комитетінің 1984 жылғы 30 қаңтардағы № 2/28 шешімі).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2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(Қазақстан Республикасы Экономикалық қылмысқа және сыбайлас жемқорлыққа қарсы күрес агенттігі (қаржы полициясы).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жыл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Омаров к-сі, 60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ескерткіштерінің тізіміне енгізуге ұсынылады.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3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бойынша Қазақстан Республикасы Ұлттық Қауіпсіздік Комитеті департаментінің ғимараты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50 жж.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Бигелдинов к-сі, 74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ескерткіштерінің тізіміне енгізуге ұсынылады.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4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сарайы (Жастар сарайы)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Сәулетшілер: А.Т. Полянский, К.В.Миронов, В.Ф.Тоскин;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Инженер: Ц.М.Нахутина.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34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мемлекеттік қорғауда (облыстық атқару комитетінің 1981 жылғы 26 наурыздағы № 6/194 шешімі).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5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Мұсылман жастарына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Қосшығұловтың мектебі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("Казкоммерцбанк" ғимараты).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 ХХ ғ. басы.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24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ескерткіштерінің тізіміне енгізуге ұсынылады.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6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"Астана-Бәйтерек" монументалдық құрылысы. Сәулетшілер: А.Рүстембеков, С.Базарбаев, Ж.Айтболаев, А.Оспанов, конструктор: М.Вайнштейн.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сол жақ жағалауы, 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ескерткіштерінің тізіміне енгізуге ұсынылады.</w:t>
            </w: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Монументалды өнер ескерткіштері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956"/>
        <w:gridCol w:w="1426"/>
        <w:gridCol w:w="3654"/>
        <w:gridCol w:w="2479"/>
        <w:gridCol w:w="2415"/>
      </w:tblGrid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хан ескерткіші.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2001жылғы 11 мамыр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Бөкейхан және Интернациональная көшелерінің қиылысы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ескерткіштерінің тізіміне енгізуге ұсынылады.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А.Н. Ковальчук.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А.Пушкин және Московская көшелерінің қиылысы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ескерткіштерінің тізіміне енгізуге ұсынылады.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 ескерткіші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А.Баярлин,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О.Демірханов.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жыл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к-сі, 67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ескерткіштерінің тізіміне енгізуге ұсынылады.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мүсіні.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А.Баярлин.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 26 маусым.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Тәшенов к-сі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ескерткіштерінің тізіміне енгізуге ұсынылады.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