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fe6" w14:textId="cb56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9 маусымдағы "Ақжайық ауданының елді мекендерде жасыл желекті екпелер құру, күтіп ұстау және қорғау Ережесін бекіту туралы" № 23-6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2006 жылғы 22 тамыздағы N 25-2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 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алу негізінде аудандық Мәслихат сесиясы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2006 жылғы 9 маусымдағы "Ақжайық ауданының елді мекендерде жасыл желекті екпелер құру, күтіп ұстау және қорғау Ережесін бекіту туралы" № 23-6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Горбунова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Қайрекеев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