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2814" w14:textId="62e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Туризм және спорт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rPr>
        <w:t>
</w:t>
      </w:r>
      <w:r>
        <w:rPr>
          <w:rFonts w:ascii="Times New Roman"/>
          <w:b w:val="false"/>
          <w:i w:val="false"/>
          <w:color w:val="000000"/>
          <w:sz w:val="28"/>
        </w:rPr>
        <w:t xml:space="preserve"> 63-қосымшаларға </w:t>
      </w:r>
      <w:r>
        <w:rPr>
          <w:rFonts w:ascii="Times New Roman"/>
          <w:b w:val="false"/>
          <w:i w:val="false"/>
          <w:color w:val="000000"/>
          <w:sz w:val="28"/>
        </w:rPr>
        <w:t>
 сәйкес Қазақстан Республикасы Туризм және спорт министрлiгiнiң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"Туризм және спорт саласындағы уәкiлеттi органның қызметiн
</w:t>
      </w:r>
      <w:r>
        <w:br/>
      </w:r>
      <w:r>
        <w:rPr>
          <w:rFonts w:ascii="Times New Roman"/>
          <w:b w:val="false"/>
          <w:i w:val="false"/>
          <w:color w:val="000000"/>
          <w:sz w:val="28"/>
        </w:rPr>
        <w:t>
қамтамасыз ету"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440389 мың теңге (төрт жүз қырық миллион үш жүз сексен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23-бабы </w:t>
      </w:r>
      <w:r>
        <w:rPr>
          <w:rFonts w:ascii="Times New Roman"/>
          <w:b w:val="false"/>
          <w:i w:val="false"/>
          <w:color w:val="000000"/>
          <w:sz w:val="28"/>
        </w:rPr>
        <w:t>
; "Қазақстан Республикасындағы туристік қызмет туралы" Қазақстан Республикасының 2001 жылғы 13 маусымдағы Заңының 
</w:t>
      </w:r>
      <w:r>
        <w:rPr>
          <w:rFonts w:ascii="Times New Roman"/>
          <w:b w:val="false"/>
          <w:i w:val="false"/>
          <w:color w:val="000000"/>
          <w:sz w:val="28"/>
        </w:rPr>
        <w:t xml:space="preserve"> 11-бабы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11 қаңтардағы 
</w:t>
      </w:r>
      <w:r>
        <w:rPr>
          <w:rFonts w:ascii="Times New Roman"/>
          <w:b w:val="false"/>
          <w:i w:val="false"/>
          <w:color w:val="000000"/>
          <w:sz w:val="28"/>
        </w:rPr>
        <w:t xml:space="preserve"> Заңы </w:t>
      </w:r>
      <w:r>
        <w:rPr>
          <w:rFonts w:ascii="Times New Roman"/>
          <w:b w:val="false"/>
          <w:i w:val="false"/>
          <w:color w:val="000000"/>
          <w:sz w:val="28"/>
        </w:rPr>
        <w:t>
; "Ойын бизнесі туралы" Қазақстан Республикасының 2007 жылғы 12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Республикасында "электронды үкімет" 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"электронды үкімет" қалыптастырудың 2005-2007 жылдарға арналған Мемлекеттік бағдарламасын жүзеге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министрлігінің мәселелері" Қазақстан Республикасы Үкіметінің 2006 жылғы 26 сәуірдегі N 329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кейбір шешімдеріне ойын бизнесі мәселелері бойынша өзгерістер мен толықтырулар енгізу туралы" Қазақстан Республикасы Үкіметінің 2007 жылғы 19 ақпандағы N 125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стратегиялық саясатты жүргiзу, туризм, спорт және ойын бизнесі саласындағы мемлекеттiк саясатты қалыптастыру және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шынықтыруды, жоғары жетістіктер спортын және салауатты өмір салтын насихаттауды және дамытуды ұйымдастыруды қамтамасыз ету. Спортқа және туристік индустрияға инвестициялар тарту үшін қолайлы жағдайлар жасау.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білімді, іскерлікті және кәсіби дағдысын шыңдауды жүзеге асыру. Қазақстан Республикасында ойын бизнесі саласындағы қызметпен айналысу құқығына арналған лицензиялардың тізілімін жүргізу, ойын бизнесі саласындағы қызметті лицензиялауға қойылатын біліктілік талаптары мен белгіленген ережелерді сақтау бойынша тексерулер жүргізу.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және спорт саласын-
</w:t>
            </w:r>
            <w:r>
              <w:br/>
            </w:r>
            <w:r>
              <w:rPr>
                <w:rFonts w:ascii="Times New Roman"/>
                <w:b w:val="false"/>
                <w:i w:val="false"/>
                <w:color w:val="000000"/>
                <w:sz w:val="20"/>
              </w:rPr>
              <w:t>
дағы уәкiлет-
</w:t>
            </w:r>
            <w:r>
              <w:br/>
            </w:r>
            <w:r>
              <w:rPr>
                <w:rFonts w:ascii="Times New Roman"/>
                <w:b w:val="false"/>
                <w:i w:val="false"/>
                <w:color w:val="000000"/>
                <w:sz w:val="20"/>
              </w:rPr>
              <w:t>
тi ор-
</w:t>
            </w:r>
            <w:r>
              <w:br/>
            </w:r>
            <w:r>
              <w:rPr>
                <w:rFonts w:ascii="Times New Roman"/>
                <w:b w:val="false"/>
                <w:i w:val="false"/>
                <w:color w:val="000000"/>
                <w:sz w:val="20"/>
              </w:rPr>
              <w:t>
ганның қызметiн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және спорт саласының құқықтық, экономикалық және ұйымдастыру негiзде-
</w:t>
            </w:r>
            <w:r>
              <w:br/>
            </w:r>
            <w:r>
              <w:rPr>
                <w:rFonts w:ascii="Times New Roman"/>
                <w:b w:val="false"/>
                <w:i w:val="false"/>
                <w:color w:val="000000"/>
                <w:sz w:val="20"/>
              </w:rPr>
              <w:t>
рiн жасау. Мемлекеттік салалық (секторалдық) бағдар-
</w:t>
            </w:r>
            <w:r>
              <w:br/>
            </w:r>
            <w:r>
              <w:rPr>
                <w:rFonts w:ascii="Times New Roman"/>
                <w:b w:val="false"/>
                <w:i w:val="false"/>
                <w:color w:val="000000"/>
                <w:sz w:val="20"/>
              </w:rPr>
              <w:t>
ламаларды iске асыру, туризм және спорт салаларының дамуына талдау жүргізу, ту-
</w:t>
            </w:r>
            <w:r>
              <w:br/>
            </w:r>
            <w:r>
              <w:rPr>
                <w:rFonts w:ascii="Times New Roman"/>
                <w:b w:val="false"/>
                <w:i w:val="false"/>
                <w:color w:val="000000"/>
                <w:sz w:val="20"/>
              </w:rPr>
              <w:t>
ризм және спорт индус-
</w:t>
            </w:r>
            <w:r>
              <w:br/>
            </w:r>
            <w:r>
              <w:rPr>
                <w:rFonts w:ascii="Times New Roman"/>
                <w:b w:val="false"/>
                <w:i w:val="false"/>
                <w:color w:val="000000"/>
                <w:sz w:val="20"/>
              </w:rPr>
              <w:t>
триясының әлемдiк тәжiрибесiн, оның iшiнде кластерлiк бастамалар шеңберiнде зерделеу және қорытындылау.
</w:t>
            </w:r>
            <w:r>
              <w:br/>
            </w:r>
            <w:r>
              <w:rPr>
                <w:rFonts w:ascii="Times New Roman"/>
                <w:b w:val="false"/>
                <w:i w:val="false"/>
                <w:color w:val="000000"/>
                <w:sz w:val="20"/>
              </w:rPr>
              <w:t>
Туризм, ойын бизнесі,
</w:t>
            </w:r>
            <w:r>
              <w:br/>
            </w:r>
            <w:r>
              <w:rPr>
                <w:rFonts w:ascii="Times New Roman"/>
                <w:b w:val="false"/>
                <w:i w:val="false"/>
                <w:color w:val="000000"/>
                <w:sz w:val="20"/>
              </w:rPr>
              <w:t>
дене шынықтыру және
</w:t>
            </w:r>
            <w:r>
              <w:br/>
            </w:r>
            <w:r>
              <w:rPr>
                <w:rFonts w:ascii="Times New Roman"/>
                <w:b w:val="false"/>
                <w:i w:val="false"/>
                <w:color w:val="000000"/>
                <w:sz w:val="20"/>
              </w:rPr>
              <w:t>
спорт саласындағы
</w:t>
            </w:r>
            <w:r>
              <w:br/>
            </w:r>
            <w:r>
              <w:rPr>
                <w:rFonts w:ascii="Times New Roman"/>
                <w:b w:val="false"/>
                <w:i w:val="false"/>
                <w:color w:val="000000"/>
                <w:sz w:val="20"/>
              </w:rPr>
              <w:t>
мемлекеттiк саясаттың
</w:t>
            </w:r>
            <w:r>
              <w:br/>
            </w:r>
            <w:r>
              <w:rPr>
                <w:rFonts w:ascii="Times New Roman"/>
                <w:b w:val="false"/>
                <w:i w:val="false"/>
                <w:color w:val="000000"/>
                <w:sz w:val="20"/>
              </w:rPr>
              <w:t>
iске асырылуын бақылауды қамтамасыз ету, салалардың даму жай-күйiне мониторинг жүргізу және жаңа технологиялар әзiрлеу.
</w:t>
            </w:r>
            <w:r>
              <w:br/>
            </w:r>
            <w:r>
              <w:rPr>
                <w:rFonts w:ascii="Times New Roman"/>
                <w:b w:val="false"/>
                <w:i w:val="false"/>
                <w:color w:val="000000"/>
                <w:sz w:val="20"/>
              </w:rPr>
              <w:t>
Ойын бизнесі саласындағы
</w:t>
            </w:r>
            <w:r>
              <w:br/>
            </w:r>
            <w:r>
              <w:rPr>
                <w:rFonts w:ascii="Times New Roman"/>
                <w:b w:val="false"/>
                <w:i w:val="false"/>
                <w:color w:val="000000"/>
                <w:sz w:val="20"/>
              </w:rPr>
              <w:t>
заңмен бекітілген
</w:t>
            </w:r>
            <w:r>
              <w:br/>
            </w:r>
            <w:r>
              <w:rPr>
                <w:rFonts w:ascii="Times New Roman"/>
                <w:b w:val="false"/>
                <w:i w:val="false"/>
                <w:color w:val="000000"/>
                <w:sz w:val="20"/>
              </w:rPr>
              <w:t>
біліктілік талаптарына
</w:t>
            </w:r>
            <w:r>
              <w:br/>
            </w:r>
            <w:r>
              <w:rPr>
                <w:rFonts w:ascii="Times New Roman"/>
                <w:b w:val="false"/>
                <w:i w:val="false"/>
                <w:color w:val="000000"/>
                <w:sz w:val="20"/>
              </w:rPr>
              <w:t>
сай болуын қамтамасыз ету.
</w:t>
            </w:r>
            <w:r>
              <w:br/>
            </w:r>
            <w:r>
              <w:rPr>
                <w:rFonts w:ascii="Times New Roman"/>
                <w:b w:val="false"/>
                <w:i w:val="false"/>
                <w:color w:val="000000"/>
                <w:sz w:val="20"/>
              </w:rPr>
              <w:t>
Дене шынықтыру-сауық-
</w:t>
            </w:r>
            <w:r>
              <w:br/>
            </w:r>
            <w:r>
              <w:rPr>
                <w:rFonts w:ascii="Times New Roman"/>
                <w:b w:val="false"/>
                <w:i w:val="false"/>
                <w:color w:val="000000"/>
                <w:sz w:val="20"/>
              </w:rPr>
              <w:t>
тыру және спорттық қызмет көрсетулерге рұқсатнама берудi, дене шынықтыру және спорт бойынша қызмет ететін республикалық қоғамдық бiрлестiк-
</w:t>
            </w:r>
            <w:r>
              <w:br/>
            </w:r>
            <w:r>
              <w:rPr>
                <w:rFonts w:ascii="Times New Roman"/>
                <w:b w:val="false"/>
                <w:i w:val="false"/>
                <w:color w:val="000000"/>
                <w:sz w:val="20"/>
              </w:rPr>
              <w:t>
терді аккредиттеудi бақылау мен қадаға-
</w:t>
            </w:r>
            <w:r>
              <w:br/>
            </w:r>
            <w:r>
              <w:rPr>
                <w:rFonts w:ascii="Times New Roman"/>
                <w:b w:val="false"/>
                <w:i w:val="false"/>
                <w:color w:val="000000"/>
                <w:sz w:val="20"/>
              </w:rPr>
              <w:t>
лауды қамтамасыз ету. Қазақстан Республи-
</w:t>
            </w:r>
            <w:r>
              <w:br/>
            </w:r>
            <w:r>
              <w:rPr>
                <w:rFonts w:ascii="Times New Roman"/>
                <w:b w:val="false"/>
                <w:i w:val="false"/>
                <w:color w:val="000000"/>
                <w:sz w:val="20"/>
              </w:rPr>
              <w:t>
касы туристiк қызмет
</w:t>
            </w:r>
            <w:r>
              <w:br/>
            </w:r>
            <w:r>
              <w:rPr>
                <w:rFonts w:ascii="Times New Roman"/>
                <w:b w:val="false"/>
                <w:i w:val="false"/>
                <w:color w:val="000000"/>
                <w:sz w:val="20"/>
              </w:rPr>
              <w:t>
және ойын бизнесі
</w:t>
            </w:r>
            <w:r>
              <w:br/>
            </w:r>
            <w:r>
              <w:rPr>
                <w:rFonts w:ascii="Times New Roman"/>
                <w:b w:val="false"/>
                <w:i w:val="false"/>
                <w:color w:val="000000"/>
                <w:sz w:val="20"/>
              </w:rPr>
              <w:t>
саласындағы заңнама-
</w:t>
            </w:r>
            <w:r>
              <w:br/>
            </w:r>
            <w:r>
              <w:rPr>
                <w:rFonts w:ascii="Times New Roman"/>
                <w:b w:val="false"/>
                <w:i w:val="false"/>
                <w:color w:val="000000"/>
                <w:sz w:val="20"/>
              </w:rPr>
              <w:t>
сының орындауын бақы-
</w:t>
            </w:r>
            <w:r>
              <w:br/>
            </w:r>
            <w:r>
              <w:rPr>
                <w:rFonts w:ascii="Times New Roman"/>
                <w:b w:val="false"/>
                <w:i w:val="false"/>
                <w:color w:val="000000"/>
                <w:sz w:val="20"/>
              </w:rPr>
              <w:t>
лау.
</w:t>
            </w:r>
            <w:r>
              <w:br/>
            </w:r>
            <w:r>
              <w:rPr>
                <w:rFonts w:ascii="Times New Roman"/>
                <w:b w:val="false"/>
                <w:i w:val="false"/>
                <w:color w:val="000000"/>
                <w:sz w:val="20"/>
              </w:rPr>
              <w:t>
Халықаралық ынтымақ-
</w:t>
            </w:r>
            <w:r>
              <w:br/>
            </w:r>
            <w:r>
              <w:rPr>
                <w:rFonts w:ascii="Times New Roman"/>
                <w:b w:val="false"/>
                <w:i w:val="false"/>
                <w:color w:val="000000"/>
                <w:sz w:val="20"/>
              </w:rPr>
              <w:t>
тастықты жүзеге асыру.
</w:t>
            </w:r>
            <w:r>
              <w:br/>
            </w:r>
            <w:r>
              <w:rPr>
                <w:rFonts w:ascii="Times New Roman"/>
                <w:b w:val="false"/>
                <w:i w:val="false"/>
                <w:color w:val="000000"/>
                <w:sz w:val="20"/>
              </w:rPr>
              <w:t>
Дене шынықтыру және спорт мәселелерi, туристiк саланың индустриалдық-иннова-
</w:t>
            </w:r>
            <w:r>
              <w:br/>
            </w:r>
            <w:r>
              <w:rPr>
                <w:rFonts w:ascii="Times New Roman"/>
                <w:b w:val="false"/>
                <w:i w:val="false"/>
                <w:color w:val="000000"/>
                <w:sz w:val="20"/>
              </w:rPr>
              <w:t>
циялық дамуы мәселеле-
</w:t>
            </w:r>
            <w:r>
              <w:br/>
            </w:r>
            <w:r>
              <w:rPr>
                <w:rFonts w:ascii="Times New Roman"/>
                <w:b w:val="false"/>
                <w:i w:val="false"/>
                <w:color w:val="000000"/>
                <w:sz w:val="20"/>
              </w:rPr>
              <w:t>
рi бойынша семинарлар,
</w:t>
            </w:r>
            <w:r>
              <w:br/>
            </w:r>
            <w:r>
              <w:rPr>
                <w:rFonts w:ascii="Times New Roman"/>
                <w:b w:val="false"/>
                <w:i w:val="false"/>
                <w:color w:val="000000"/>
                <w:sz w:val="20"/>
              </w:rPr>
              <w:t>
тренингтер өткiзу.
</w:t>
            </w:r>
            <w:r>
              <w:br/>
            </w:r>
            <w:r>
              <w:rPr>
                <w:rFonts w:ascii="Times New Roman"/>
                <w:b w:val="false"/>
                <w:i w:val="false"/>
                <w:color w:val="000000"/>
                <w:sz w:val="20"/>
              </w:rPr>
              <w:t>
Ақпараттық-талдау материалдарын дайындау.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
</w:t>
            </w:r>
            <w:r>
              <w:br/>
            </w:r>
            <w:r>
              <w:rPr>
                <w:rFonts w:ascii="Times New Roman"/>
                <w:b w:val="false"/>
                <w:i w:val="false"/>
                <w:color w:val="000000"/>
                <w:sz w:val="20"/>
              </w:rPr>
              <w:t>
аппараттары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функцияларды
</w:t>
            </w:r>
            <w:r>
              <w:br/>
            </w:r>
            <w:r>
              <w:rPr>
                <w:rFonts w:ascii="Times New Roman"/>
                <w:b w:val="false"/>
                <w:i w:val="false"/>
                <w:color w:val="000000"/>
                <w:sz w:val="20"/>
              </w:rPr>
              <w:t>
орындау үшін бекітілген сан лимиті
</w:t>
            </w:r>
            <w:r>
              <w:br/>
            </w:r>
            <w:r>
              <w:rPr>
                <w:rFonts w:ascii="Times New Roman"/>
                <w:b w:val="false"/>
                <w:i w:val="false"/>
                <w:color w:val="000000"/>
                <w:sz w:val="20"/>
              </w:rPr>
              <w:t>
шегінде Қазақстан
</w:t>
            </w:r>
            <w:r>
              <w:br/>
            </w:r>
            <w:r>
              <w:rPr>
                <w:rFonts w:ascii="Times New Roman"/>
                <w:b w:val="false"/>
                <w:i w:val="false"/>
                <w:color w:val="000000"/>
                <w:sz w:val="20"/>
              </w:rPr>
              <w:t>
Республикасы Туризм
</w:t>
            </w:r>
            <w:r>
              <w:br/>
            </w:r>
            <w:r>
              <w:rPr>
                <w:rFonts w:ascii="Times New Roman"/>
                <w:b w:val="false"/>
                <w:i w:val="false"/>
                <w:color w:val="000000"/>
                <w:sz w:val="20"/>
              </w:rPr>
              <w:t>
және спорт
</w:t>
            </w:r>
            <w:r>
              <w:br/>
            </w:r>
            <w:r>
              <w:rPr>
                <w:rFonts w:ascii="Times New Roman"/>
                <w:b w:val="false"/>
                <w:i w:val="false"/>
                <w:color w:val="000000"/>
                <w:sz w:val="20"/>
              </w:rPr>
              <w:t>
министрлігінің Туризм
</w:t>
            </w:r>
            <w:r>
              <w:br/>
            </w:r>
            <w:r>
              <w:rPr>
                <w:rFonts w:ascii="Times New Roman"/>
                <w:b w:val="false"/>
                <w:i w:val="false"/>
                <w:color w:val="000000"/>
                <w:sz w:val="20"/>
              </w:rPr>
              <w:t>
индустриясы комитеті
</w:t>
            </w:r>
            <w:r>
              <w:br/>
            </w:r>
            <w:r>
              <w:rPr>
                <w:rFonts w:ascii="Times New Roman"/>
                <w:b w:val="false"/>
                <w:i w:val="false"/>
                <w:color w:val="000000"/>
                <w:sz w:val="20"/>
              </w:rPr>
              <w:t>
аумақтық органын ұстау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Туризм
</w:t>
            </w:r>
            <w:r>
              <w:br/>
            </w:r>
            <w:r>
              <w:rPr>
                <w:rFonts w:ascii="Times New Roman"/>
                <w:b w:val="false"/>
                <w:i w:val="false"/>
                <w:color w:val="000000"/>
                <w:sz w:val="20"/>
              </w:rPr>
              <w:t>
индуст-
</w:t>
            </w:r>
            <w:r>
              <w:br/>
            </w:r>
            <w:r>
              <w:rPr>
                <w:rFonts w:ascii="Times New Roman"/>
                <w:b w:val="false"/>
                <w:i w:val="false"/>
                <w:color w:val="000000"/>
                <w:sz w:val="20"/>
              </w:rPr>
              <w:t>
риясы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қызмет-
</w:t>
            </w:r>
            <w:r>
              <w:br/>
            </w:r>
            <w:r>
              <w:rPr>
                <w:rFonts w:ascii="Times New Roman"/>
                <w:b w:val="false"/>
                <w:i w:val="false"/>
                <w:color w:val="000000"/>
                <w:sz w:val="20"/>
              </w:rPr>
              <w:t>
шiлердiң бiлiктi-
</w:t>
            </w:r>
            <w:r>
              <w:br/>
            </w:r>
            <w:r>
              <w:rPr>
                <w:rFonts w:ascii="Times New Roman"/>
                <w:b w:val="false"/>
                <w:i w:val="false"/>
                <w:color w:val="000000"/>
                <w:sz w:val="20"/>
              </w:rPr>
              <w:t>
лiгiн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
</w:t>
            </w:r>
            <w:r>
              <w:br/>
            </w:r>
            <w:r>
              <w:rPr>
                <w:rFonts w:ascii="Times New Roman"/>
                <w:b w:val="false"/>
                <w:i w:val="false"/>
                <w:color w:val="000000"/>
                <w:sz w:val="20"/>
              </w:rPr>
              <w:t>
лердің бiлiктiлiгiн арттыруға байланысты  келесi тақырыптар бойынша қызметтердi сатып алу:
</w:t>
            </w:r>
            <w:r>
              <w:br/>
            </w:r>
            <w:r>
              <w:rPr>
                <w:rFonts w:ascii="Times New Roman"/>
                <w:b w:val="false"/>
                <w:i w:val="false"/>
                <w:color w:val="000000"/>
                <w:sz w:val="20"/>
              </w:rPr>
              <w:t>
1) сапа менеджменті жүйесінде персоналды басқару;
</w:t>
            </w:r>
            <w:r>
              <w:br/>
            </w:r>
            <w:r>
              <w:rPr>
                <w:rFonts w:ascii="Times New Roman"/>
                <w:b w:val="false"/>
                <w:i w:val="false"/>
                <w:color w:val="000000"/>
                <w:sz w:val="20"/>
              </w:rPr>
              <w:t>
2) сапа менеджменті
</w:t>
            </w:r>
            <w:r>
              <w:br/>
            </w:r>
            <w:r>
              <w:rPr>
                <w:rFonts w:ascii="Times New Roman"/>
                <w:b w:val="false"/>
                <w:i w:val="false"/>
                <w:color w:val="000000"/>
                <w:sz w:val="20"/>
              </w:rPr>
              <w:t>
жүйесін құжаттау;
</w:t>
            </w:r>
            <w:r>
              <w:br/>
            </w:r>
            <w:r>
              <w:rPr>
                <w:rFonts w:ascii="Times New Roman"/>
                <w:b w:val="false"/>
                <w:i w:val="false"/>
                <w:color w:val="000000"/>
                <w:sz w:val="20"/>
              </w:rPr>
              <w:t>
3) қонақ үй және ту-
</w:t>
            </w:r>
            <w:r>
              <w:br/>
            </w:r>
            <w:r>
              <w:rPr>
                <w:rFonts w:ascii="Times New Roman"/>
                <w:b w:val="false"/>
                <w:i w:val="false"/>
                <w:color w:val="000000"/>
                <w:sz w:val="20"/>
              </w:rPr>
              <w:t>
ристік бизнестегі сапа
</w:t>
            </w:r>
            <w:r>
              <w:br/>
            </w:r>
            <w:r>
              <w:rPr>
                <w:rFonts w:ascii="Times New Roman"/>
                <w:b w:val="false"/>
                <w:i w:val="false"/>
                <w:color w:val="000000"/>
                <w:sz w:val="20"/>
              </w:rPr>
              <w:t>
менеджменті жүйесі;
</w:t>
            </w:r>
            <w:r>
              <w:br/>
            </w:r>
            <w:r>
              <w:rPr>
                <w:rFonts w:ascii="Times New Roman"/>
                <w:b w:val="false"/>
                <w:i w:val="false"/>
                <w:color w:val="000000"/>
                <w:sz w:val="20"/>
              </w:rPr>
              <w:t>
Мемлекеттік және ағыл-
</w:t>
            </w:r>
            <w:r>
              <w:br/>
            </w:r>
            <w:r>
              <w:rPr>
                <w:rFonts w:ascii="Times New Roman"/>
                <w:b w:val="false"/>
                <w:i w:val="false"/>
                <w:color w:val="000000"/>
                <w:sz w:val="20"/>
              </w:rPr>
              <w:t>
шын тілдерін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орган-
</w:t>
            </w:r>
            <w:r>
              <w:br/>
            </w:r>
            <w:r>
              <w:rPr>
                <w:rFonts w:ascii="Times New Roman"/>
                <w:b w:val="false"/>
                <w:i w:val="false"/>
                <w:color w:val="000000"/>
                <w:sz w:val="20"/>
              </w:rPr>
              <w:t>
дарды материа-
</w:t>
            </w:r>
            <w:r>
              <w:br/>
            </w:r>
            <w:r>
              <w:rPr>
                <w:rFonts w:ascii="Times New Roman"/>
                <w:b w:val="false"/>
                <w:i w:val="false"/>
                <w:color w:val="000000"/>
                <w:sz w:val="20"/>
              </w:rPr>
              <w:t>
лдық-
</w:t>
            </w:r>
            <w:r>
              <w:br/>
            </w:r>
            <w:r>
              <w:rPr>
                <w:rFonts w:ascii="Times New Roman"/>
                <w:b w:val="false"/>
                <w:i w:val="false"/>
                <w:color w:val="000000"/>
                <w:sz w:val="20"/>
              </w:rPr>
              <w:t>
техника-
</w:t>
            </w:r>
            <w:r>
              <w:br/>
            </w:r>
            <w:r>
              <w:rPr>
                <w:rFonts w:ascii="Times New Roman"/>
                <w:b w:val="false"/>
                <w:i w:val="false"/>
                <w:color w:val="000000"/>
                <w:sz w:val="20"/>
              </w:rPr>
              <w:t>
лық жа-
</w:t>
            </w:r>
            <w:r>
              <w:br/>
            </w:r>
            <w:r>
              <w:rPr>
                <w:rFonts w:ascii="Times New Roman"/>
                <w:b w:val="false"/>
                <w:i w:val="false"/>
                <w:color w:val="000000"/>
                <w:sz w:val="20"/>
              </w:rPr>
              <w:t>
рақтан-
</w:t>
            </w:r>
            <w:r>
              <w:br/>
            </w:r>
            <w:r>
              <w:rPr>
                <w:rFonts w:ascii="Times New Roman"/>
                <w:b w:val="false"/>
                <w:i w:val="false"/>
                <w:color w:val="000000"/>
                <w:sz w:val="20"/>
              </w:rPr>
              <w:t>
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ми-
</w:t>
            </w:r>
            <w:r>
              <w:br/>
            </w:r>
            <w:r>
              <w:rPr>
                <w:rFonts w:ascii="Times New Roman"/>
                <w:b w:val="false"/>
                <w:i w:val="false"/>
                <w:color w:val="000000"/>
                <w:sz w:val="20"/>
              </w:rPr>
              <w:t>
нистрлігінің Спорт комитетін және Туризм
</w:t>
            </w:r>
            <w:r>
              <w:br/>
            </w:r>
            <w:r>
              <w:rPr>
                <w:rFonts w:ascii="Times New Roman"/>
                <w:b w:val="false"/>
                <w:i w:val="false"/>
                <w:color w:val="000000"/>
                <w:sz w:val="20"/>
              </w:rPr>
              <w:t>
индустриясы комитетінің
</w:t>
            </w:r>
            <w:r>
              <w:br/>
            </w:r>
            <w:r>
              <w:rPr>
                <w:rFonts w:ascii="Times New Roman"/>
                <w:b w:val="false"/>
                <w:i w:val="false"/>
                <w:color w:val="000000"/>
                <w:sz w:val="20"/>
              </w:rPr>
              <w:t>
аумақтық органын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
</w:t>
            </w:r>
            <w:r>
              <w:br/>
            </w:r>
            <w:r>
              <w:rPr>
                <w:rFonts w:ascii="Times New Roman"/>
                <w:b w:val="false"/>
                <w:i w:val="false"/>
                <w:color w:val="000000"/>
                <w:sz w:val="20"/>
              </w:rPr>
              <w:t>
дiң жұ-
</w:t>
            </w:r>
            <w:r>
              <w:br/>
            </w:r>
            <w:r>
              <w:rPr>
                <w:rFonts w:ascii="Times New Roman"/>
                <w:b w:val="false"/>
                <w:i w:val="false"/>
                <w:color w:val="000000"/>
                <w:sz w:val="20"/>
              </w:rPr>
              <w:t>
мыс iс-
</w:t>
            </w:r>
            <w:r>
              <w:br/>
            </w:r>
            <w:r>
              <w:rPr>
                <w:rFonts w:ascii="Times New Roman"/>
                <w:b w:val="false"/>
                <w:i w:val="false"/>
                <w:color w:val="000000"/>
                <w:sz w:val="20"/>
              </w:rPr>
              <w:t>
теуiн қамтама-
</w:t>
            </w:r>
            <w:r>
              <w:br/>
            </w:r>
            <w:r>
              <w:rPr>
                <w:rFonts w:ascii="Times New Roman"/>
                <w:b w:val="false"/>
                <w:i w:val="false"/>
                <w:color w:val="000000"/>
                <w:sz w:val="20"/>
              </w:rPr>
              <w:t>
сыз ету және мемле-
</w:t>
            </w:r>
            <w:r>
              <w:br/>
            </w:r>
            <w:r>
              <w:rPr>
                <w:rFonts w:ascii="Times New Roman"/>
                <w:b w:val="false"/>
                <w:i w:val="false"/>
                <w:color w:val="000000"/>
                <w:sz w:val="20"/>
              </w:rPr>
              <w:t>
кеттiк орган-
</w:t>
            </w:r>
            <w:r>
              <w:br/>
            </w:r>
            <w:r>
              <w:rPr>
                <w:rFonts w:ascii="Times New Roman"/>
                <w:b w:val="false"/>
                <w:i w:val="false"/>
                <w:color w:val="000000"/>
                <w:sz w:val="20"/>
              </w:rPr>
              <w:t>
дарды ақпарат-
</w:t>
            </w:r>
            <w:r>
              <w:br/>
            </w:r>
            <w:r>
              <w:rPr>
                <w:rFonts w:ascii="Times New Roman"/>
                <w:b w:val="false"/>
                <w:i w:val="false"/>
                <w:color w:val="000000"/>
                <w:sz w:val="20"/>
              </w:rPr>
              <w:t>
тық-тех-
</w:t>
            </w:r>
            <w:r>
              <w:br/>
            </w:r>
            <w:r>
              <w:rPr>
                <w:rFonts w:ascii="Times New Roman"/>
                <w:b w:val="false"/>
                <w:i w:val="false"/>
                <w:color w:val="000000"/>
                <w:sz w:val="20"/>
              </w:rPr>
              <w:t>
никалық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материалдарын, жинақтаушыларды, қо-
</w:t>
            </w:r>
            <w:r>
              <w:br/>
            </w:r>
            <w:r>
              <w:rPr>
                <w:rFonts w:ascii="Times New Roman"/>
                <w:b w:val="false"/>
                <w:i w:val="false"/>
                <w:color w:val="000000"/>
                <w:sz w:val="20"/>
              </w:rPr>
              <w:t>
салқы бөлшектерді сатып алу.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Материалдық емес ак-
</w:t>
            </w:r>
            <w:r>
              <w:br/>
            </w:r>
            <w:r>
              <w:rPr>
                <w:rFonts w:ascii="Times New Roman"/>
                <w:b w:val="false"/>
                <w:i w:val="false"/>
                <w:color w:val="000000"/>
                <w:sz w:val="20"/>
              </w:rPr>
              <w:t>
тивтерді сатып алу. Байланыс қызметтеріне
</w:t>
            </w:r>
            <w:r>
              <w:br/>
            </w:r>
            <w:r>
              <w:rPr>
                <w:rFonts w:ascii="Times New Roman"/>
                <w:b w:val="false"/>
                <w:i w:val="false"/>
                <w:color w:val="000000"/>
                <w:sz w:val="20"/>
              </w:rPr>
              <w:t>
ақы төлеу. Веб-сайтты
</w:t>
            </w:r>
            <w:r>
              <w:br/>
            </w:r>
            <w:r>
              <w:rPr>
                <w:rFonts w:ascii="Times New Roman"/>
                <w:b w:val="false"/>
                <w:i w:val="false"/>
                <w:color w:val="000000"/>
                <w:sz w:val="20"/>
              </w:rPr>
              <w:t>
сүйемелдеу және оған
</w:t>
            </w:r>
            <w:r>
              <w:br/>
            </w:r>
            <w:r>
              <w:rPr>
                <w:rFonts w:ascii="Times New Roman"/>
                <w:b w:val="false"/>
                <w:i w:val="false"/>
                <w:color w:val="000000"/>
                <w:sz w:val="20"/>
              </w:rPr>
              <w:t>
қызмет көрсету.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туризм және спорт саласындағы нормативтiк қызметi; туризм, спорт және ойын бизнесі саласындағы актiлермен қамтамасыз ету ұйымдардың қызметiне жәрдемдесу;
</w:t>
      </w:r>
      <w:r>
        <w:br/>
      </w:r>
      <w:r>
        <w:rPr>
          <w:rFonts w:ascii="Times New Roman"/>
          <w:b w:val="false"/>
          <w:i w:val="false"/>
          <w:color w:val="000000"/>
          <w:sz w:val="28"/>
        </w:rPr>
        <w:t>
      мемлекеттiк тiлдi кемiнде 34 адамға, ағылшын тiлiн кемiнде 9 адамға үйрету;
</w:t>
      </w:r>
      <w:r>
        <w:br/>
      </w:r>
      <w:r>
        <w:rPr>
          <w:rFonts w:ascii="Times New Roman"/>
          <w:b w:val="false"/>
          <w:i w:val="false"/>
          <w:color w:val="000000"/>
          <w:sz w:val="28"/>
        </w:rPr>
        <w:t>
      мемлекеттiк қызметшiлердің кемiнде 8 адамның бiлiктiлiгiн арттыру;
</w:t>
      </w:r>
      <w:r>
        <w:br/>
      </w:r>
      <w:r>
        <w:rPr>
          <w:rFonts w:ascii="Times New Roman"/>
          <w:b w:val="false"/>
          <w:i w:val="false"/>
          <w:color w:val="000000"/>
          <w:sz w:val="28"/>
        </w:rPr>
        <w:t>
      туризм және спорт мәселелерi бойынша кемiнде 6 семинар мен тренинг өткізу;
</w:t>
      </w:r>
      <w:r>
        <w:br/>
      </w:r>
      <w:r>
        <w:rPr>
          <w:rFonts w:ascii="Times New Roman"/>
          <w:b w:val="false"/>
          <w:i w:val="false"/>
          <w:color w:val="000000"/>
          <w:sz w:val="28"/>
        </w:rPr>
        <w:t>
      кемiнде 15 ұйымды аккредиттеу.
</w:t>
      </w:r>
      <w:r>
        <w:br/>
      </w:r>
      <w:r>
        <w:rPr>
          <w:rFonts w:ascii="Times New Roman"/>
          <w:b w:val="false"/>
          <w:i w:val="false"/>
          <w:color w:val="000000"/>
          <w:sz w:val="28"/>
        </w:rPr>
        <w:t>
      Түпкi нәтиже: туризм индустриясы мен спорттың одан әрi өсуiне қажеттi жағдай жасау;
</w:t>
      </w:r>
      <w:r>
        <w:br/>
      </w:r>
      <w:r>
        <w:rPr>
          <w:rFonts w:ascii="Times New Roman"/>
          <w:b w:val="false"/>
          <w:i w:val="false"/>
          <w:color w:val="000000"/>
          <w:sz w:val="28"/>
        </w:rPr>
        <w:t>
      туристiк кластердi дамыту үшiн iрi инвесторларды тарту;
</w:t>
      </w:r>
      <w:r>
        <w:br/>
      </w:r>
      <w:r>
        <w:rPr>
          <w:rFonts w:ascii="Times New Roman"/>
          <w:b w:val="false"/>
          <w:i w:val="false"/>
          <w:color w:val="000000"/>
          <w:sz w:val="28"/>
        </w:rPr>
        <w:t>
      әлемдiк спорт аренасында республика беделiн арттыруды қамтамасыз ету.
</w:t>
      </w:r>
      <w:r>
        <w:br/>
      </w:r>
      <w:r>
        <w:rPr>
          <w:rFonts w:ascii="Times New Roman"/>
          <w:b w:val="false"/>
          <w:i w:val="false"/>
          <w:color w:val="000000"/>
          <w:sz w:val="28"/>
        </w:rPr>
        <w:t>
      Қаржылық-экономикалық нәтиже: орталық аппараттың 1 мемлекеттiк қызметшiсiн қаржыландырудың орташа шығыны 2373,5 мың теңге;
</w:t>
      </w:r>
      <w:r>
        <w:br/>
      </w:r>
      <w:r>
        <w:rPr>
          <w:rFonts w:ascii="Times New Roman"/>
          <w:b w:val="false"/>
          <w:i w:val="false"/>
          <w:color w:val="000000"/>
          <w:sz w:val="28"/>
        </w:rPr>
        <w:t>
      бiр мемлекеттiк қызметшiнің бiлiктiлiгiн арттыруға жұмсалатын орташа шығын - 73,45 мың теңгеден астам емес;
</w:t>
      </w:r>
      <w:r>
        <w:br/>
      </w:r>
      <w:r>
        <w:rPr>
          <w:rFonts w:ascii="Times New Roman"/>
          <w:b w:val="false"/>
          <w:i w:val="false"/>
          <w:color w:val="000000"/>
          <w:sz w:val="28"/>
        </w:rPr>
        <w:t>
      бiр мемлекеттік қызметшіге мемлекеттік тілдi үйретуге жұмсалатын орташа шығын - 26,94 мың теңгеден астам емес;
</w:t>
      </w:r>
      <w:r>
        <w:br/>
      </w:r>
      <w:r>
        <w:rPr>
          <w:rFonts w:ascii="Times New Roman"/>
          <w:b w:val="false"/>
          <w:i w:val="false"/>
          <w:color w:val="000000"/>
          <w:sz w:val="28"/>
        </w:rPr>
        <w:t>
      бiр мемлекеттiк қызметшiге ағылшын тiлiн үйретуге жұмсалатын орташа шығын - 36,5 мың теңгеден астам емес.
</w:t>
      </w:r>
      <w:r>
        <w:br/>
      </w:r>
      <w:r>
        <w:rPr>
          <w:rFonts w:ascii="Times New Roman"/>
          <w:b w:val="false"/>
          <w:i w:val="false"/>
          <w:color w:val="000000"/>
          <w:sz w:val="28"/>
        </w:rPr>
        <w:t>
      Уақтылығы: жоспарланған iс-шараларды белгiленген мерзiмде және жасалған шарттарға сәйкес орындау.
</w:t>
      </w:r>
      <w:r>
        <w:br/>
      </w:r>
      <w:r>
        <w:rPr>
          <w:rFonts w:ascii="Times New Roman"/>
          <w:b w:val="false"/>
          <w:i w:val="false"/>
          <w:color w:val="000000"/>
          <w:sz w:val="28"/>
        </w:rPr>
        <w:t>
      Сапасы: мемлекеттiк қызметшілердiң қызметiн кәсiби деңгейiн арттыру арқылы жетілдiру; қазiргi экономикалық жағдайларға байланысты кәсiптiк мемлекеттік қызмет талаптарына сәйкес мемлекеттік қызметшiлердiң кәсіби дайындығын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жылға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"Спорт жөніндегі бiлiм беру объектiлерiн салу және реконструкциялау"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13465 мың теңге (он үш миллион төрт жүз алпыс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негізі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Президентінің "Дарынды балаларға арналған мектептерді мемлекеттік қолдау мен дамыту туралы" 1996 жылғы 24 мамырдағы N 3002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спортты дамыту, халықаралық спорт ареналарында жоғары көрсеткiштерге қол жеткiзу.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дарынды балалардың таңдаған спорт түрімен шұғылдануы үшiн қолайлы жағдайды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
</w:t>
            </w:r>
            <w:r>
              <w:br/>
            </w:r>
            <w:r>
              <w:rPr>
                <w:rFonts w:ascii="Times New Roman"/>
                <w:b w:val="false"/>
                <w:i w:val="false"/>
                <w:color w:val="000000"/>
                <w:sz w:val="20"/>
              </w:rPr>
              <w:t>
гі білім
</w:t>
            </w:r>
            <w:r>
              <w:br/>
            </w:r>
            <w:r>
              <w:rPr>
                <w:rFonts w:ascii="Times New Roman"/>
                <w:b w:val="false"/>
                <w:i w:val="false"/>
                <w:color w:val="000000"/>
                <w:sz w:val="20"/>
              </w:rPr>
              <w:t>
беру объекті-
</w:t>
            </w:r>
            <w:r>
              <w:br/>
            </w:r>
            <w:r>
              <w:rPr>
                <w:rFonts w:ascii="Times New Roman"/>
                <w:b w:val="false"/>
                <w:i w:val="false"/>
                <w:color w:val="000000"/>
                <w:sz w:val="20"/>
              </w:rPr>
              <w:t>
лерін салу және ре-
</w:t>
            </w:r>
            <w:r>
              <w:br/>
            </w:r>
            <w:r>
              <w:rPr>
                <w:rFonts w:ascii="Times New Roman"/>
                <w:b w:val="false"/>
                <w:i w:val="false"/>
                <w:color w:val="000000"/>
                <w:sz w:val="20"/>
              </w:rPr>
              <w:t>
констру-
</w:t>
            </w:r>
            <w:r>
              <w:br/>
            </w:r>
            <w:r>
              <w:rPr>
                <w:rFonts w:ascii="Times New Roman"/>
                <w:b w:val="false"/>
                <w:i w:val="false"/>
                <w:color w:val="000000"/>
                <w:sz w:val="20"/>
              </w:rPr>
              <w:t>
кциялау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w:t>
            </w:r>
            <w:r>
              <w:br/>
            </w:r>
            <w:r>
              <w:rPr>
                <w:rFonts w:ascii="Times New Roman"/>
                <w:b w:val="false"/>
                <w:i w:val="false"/>
                <w:color w:val="000000"/>
                <w:sz w:val="20"/>
              </w:rPr>
              <w:t>
Қ. Мұңайтпасов атын-
</w:t>
            </w:r>
            <w:r>
              <w:br/>
            </w:r>
            <w:r>
              <w:rPr>
                <w:rFonts w:ascii="Times New Roman"/>
                <w:b w:val="false"/>
                <w:i w:val="false"/>
                <w:color w:val="000000"/>
                <w:sz w:val="20"/>
              </w:rPr>
              <w:t>
дағы Республикалық
</w:t>
            </w:r>
            <w:r>
              <w:br/>
            </w:r>
            <w:r>
              <w:rPr>
                <w:rFonts w:ascii="Times New Roman"/>
                <w:b w:val="false"/>
                <w:i w:val="false"/>
                <w:color w:val="000000"/>
                <w:sz w:val="20"/>
              </w:rPr>
              <w:t>
спортта дарынды бала-
</w:t>
            </w:r>
            <w:r>
              <w:br/>
            </w:r>
            <w:r>
              <w:rPr>
                <w:rFonts w:ascii="Times New Roman"/>
                <w:b w:val="false"/>
                <w:i w:val="false"/>
                <w:color w:val="000000"/>
                <w:sz w:val="20"/>
              </w:rPr>
              <w:t>
ларға арналған мектеп-
</w:t>
            </w:r>
            <w:r>
              <w:br/>
            </w:r>
            <w:r>
              <w:rPr>
                <w:rFonts w:ascii="Times New Roman"/>
                <w:b w:val="false"/>
                <w:i w:val="false"/>
                <w:color w:val="000000"/>
                <w:sz w:val="20"/>
              </w:rPr>
              <w:t>
интернаттың "Жас ба-
</w:t>
            </w:r>
            <w:r>
              <w:br/>
            </w:r>
            <w:r>
              <w:rPr>
                <w:rFonts w:ascii="Times New Roman"/>
                <w:b w:val="false"/>
                <w:i w:val="false"/>
                <w:color w:val="000000"/>
                <w:sz w:val="20"/>
              </w:rPr>
              <w:t>
тыр" стадионын жоба-
</w:t>
            </w:r>
            <w:r>
              <w:br/>
            </w:r>
            <w:r>
              <w:rPr>
                <w:rFonts w:ascii="Times New Roman"/>
                <w:b w:val="false"/>
                <w:i w:val="false"/>
                <w:color w:val="000000"/>
                <w:sz w:val="20"/>
              </w:rPr>
              <w:t>
лық-сметалық құжатта-
</w:t>
            </w:r>
            <w:r>
              <w:br/>
            </w:r>
            <w:r>
              <w:rPr>
                <w:rFonts w:ascii="Times New Roman"/>
                <w:b w:val="false"/>
                <w:i w:val="false"/>
                <w:color w:val="000000"/>
                <w:sz w:val="20"/>
              </w:rPr>
              <w:t>
масын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Астана қаласындағы Қ.Мұңайтпасов атындағы Республикалық спортта дарынды балаларға арналған мектеп-интернаттың "Жас батыр" стадионының мемлекеттік сараптамадан өткен, белгіленген тәртіпте бекітілген жобалық-сметалық құжаттамасы.
</w:t>
      </w:r>
      <w:r>
        <w:br/>
      </w:r>
      <w:r>
        <w:rPr>
          <w:rFonts w:ascii="Times New Roman"/>
          <w:b w:val="false"/>
          <w:i w:val="false"/>
          <w:color w:val="000000"/>
          <w:sz w:val="28"/>
        </w:rPr>
        <w:t>
      Соңғы нәтиже: спортта дарынды балаларға спортпен шұғылдануға және жаттығуға жағдай туғызу.
</w:t>
      </w:r>
      <w:r>
        <w:br/>
      </w:r>
      <w:r>
        <w:rPr>
          <w:rFonts w:ascii="Times New Roman"/>
          <w:b w:val="false"/>
          <w:i w:val="false"/>
          <w:color w:val="000000"/>
          <w:sz w:val="28"/>
        </w:rPr>
        <w:t>
      Қаржы экономикалық нәтиже: жобаны іске асыру тиімділігін талдау нәтижелері бойынша.
</w:t>
      </w:r>
      <w:r>
        <w:br/>
      </w:r>
      <w:r>
        <w:rPr>
          <w:rFonts w:ascii="Times New Roman"/>
          <w:b w:val="false"/>
          <w:i w:val="false"/>
          <w:color w:val="000000"/>
          <w:sz w:val="28"/>
        </w:rPr>
        <w:t>
      Уақтылығы: жасалған шарттар бойынша жұмыс орындау жоспарына сәйкес.
</w:t>
      </w:r>
      <w:r>
        <w:br/>
      </w:r>
      <w:r>
        <w:rPr>
          <w:rFonts w:ascii="Times New Roman"/>
          <w:b w:val="false"/>
          <w:i w:val="false"/>
          <w:color w:val="000000"/>
          <w:sz w:val="28"/>
        </w:rPr>
        <w:t>
      Сапасы: құрылыс нормалары мен ережелерінің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жылға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"Спортта дарындылық көрсеткен балаларды оқыту және тәрбиелеу"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1228337 мың теңге (бір миллиард екі жүз жиырма сегіз миллион үш жүз отыз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14 және </w:t>
      </w:r>
      <w:r>
        <w:rPr>
          <w:rFonts w:ascii="Times New Roman"/>
          <w:b w:val="false"/>
          <w:i w:val="false"/>
          <w:color w:val="000000"/>
          <w:sz w:val="28"/>
        </w:rPr>
        <w:t>
</w:t>
      </w:r>
      <w:r>
        <w:rPr>
          <w:rFonts w:ascii="Times New Roman"/>
          <w:b w:val="false"/>
          <w:i w:val="false"/>
          <w:color w:val="000000"/>
          <w:sz w:val="28"/>
        </w:rPr>
        <w:t xml:space="preserve"> 31-баптары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16 </w:t>
      </w:r>
      <w:r>
        <w:rPr>
          <w:rFonts w:ascii="Times New Roman"/>
          <w:b w:val="false"/>
          <w:i w:val="false"/>
          <w:color w:val="000000"/>
          <w:sz w:val="28"/>
        </w:rPr>
        <w:t>
және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Президентінің "Шығыс Қазақстан облысының Лениногор қаласын қайта атау туралы" 2002 жылғы 28 маусымдағы N 900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"Дарынды балаларға арналған мектептерді мемлекеттік қолдау және дамыту туралы" Өкімін жүзеге асыру жөніндегі шаралар туралы" Қазақстан Республикасы Үкіметінің 1996 жылғы 16 қыркүйектегі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жөніндегі агенттігінің "Лениногор қаласындағы спорттағы дарынды балаларға арналған республикалық мектеп-интернат" мемлекеттік мекемесін құру туралы" Қазақстан Республикасы Үкіметінің 2002 жылғы 19 маусымдағы N 673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 Спорт комитетінің кейбір республикалық мемлекеттік қазыналық кәсіпорындарының мәселелері туралы" Қазақстан Республикасы Үкіметінің 2007 жылғы 6 шілдедегі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 Спорт комитеті Алматы қаласының "Шаңырақ" шағын ауданындағы "Спорттағы дарынды балаларға арналған республикалық мектеп-интернаты" мемлекеттік мекемесін құру туралы" Қазақстан Республикасы Үкіметінің 2007 жылғы 19 шілдедегі N 613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спортта дарынды балалардың жеке қабiлетiн дамыту және халықаралық деңгейдегi жоғары бiлiктiлiгi жоғары спортшыларды, олимпиадалық спорт түрлерi бойынша Қазақстан Республикасы құрама командаларына үмiткерлердi және мүшелерiн дайындау.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оқушылардың таңдаған спорт түрлерiмен шұғылдануы үшiн қолайлы жағдайлар жасау, сапалы оқу-жаттығу процесi мен жаттығу сабақтарын ұйымдастыру,  олардың денсаулығын нығайтуға және жан-жақты жетiлуге бағытталған жастар арасында дене шынықтыру-сауықтыру және тәрбие жұмыстарын жүзеге асыру, олимпиадалық спорт түрлерi бойынша Қазақстан Республикасының құрама командаларын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413"/>
        <w:gridCol w:w="22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
</w:t>
            </w:r>
            <w:r>
              <w:br/>
            </w:r>
            <w:r>
              <w:rPr>
                <w:rFonts w:ascii="Times New Roman"/>
                <w:b w:val="false"/>
                <w:i w:val="false"/>
                <w:color w:val="000000"/>
                <w:sz w:val="20"/>
              </w:rPr>
              <w:t>
сеткен балалар-
</w:t>
            </w:r>
            <w:r>
              <w:br/>
            </w:r>
            <w:r>
              <w:rPr>
                <w:rFonts w:ascii="Times New Roman"/>
                <w:b w:val="false"/>
                <w:i w:val="false"/>
                <w:color w:val="000000"/>
                <w:sz w:val="20"/>
              </w:rPr>
              <w:t>
ды оқыту
</w:t>
            </w:r>
            <w:r>
              <w:br/>
            </w:r>
            <w:r>
              <w:rPr>
                <w:rFonts w:ascii="Times New Roman"/>
                <w:b w:val="false"/>
                <w:i w:val="false"/>
                <w:color w:val="000000"/>
                <w:sz w:val="20"/>
              </w:rPr>
              <w:t>
және тәрбие-
</w:t>
            </w:r>
            <w:r>
              <w:br/>
            </w:r>
            <w:r>
              <w:rPr>
                <w:rFonts w:ascii="Times New Roman"/>
                <w:b w:val="false"/>
                <w:i w:val="false"/>
                <w:color w:val="000000"/>
                <w:sz w:val="20"/>
              </w:rPr>
              <w:t>
леу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
</w:t>
            </w:r>
            <w:r>
              <w:br/>
            </w:r>
            <w:r>
              <w:rPr>
                <w:rFonts w:ascii="Times New Roman"/>
                <w:b w:val="false"/>
                <w:i w:val="false"/>
                <w:color w:val="000000"/>
                <w:sz w:val="20"/>
              </w:rPr>
              <w:t>
сеткен балалар-
</w:t>
            </w:r>
            <w:r>
              <w:br/>
            </w:r>
            <w:r>
              <w:rPr>
                <w:rFonts w:ascii="Times New Roman"/>
                <w:b w:val="false"/>
                <w:i w:val="false"/>
                <w:color w:val="000000"/>
                <w:sz w:val="20"/>
              </w:rPr>
              <w:t>
ға ар-
</w:t>
            </w:r>
            <w:r>
              <w:br/>
            </w:r>
            <w:r>
              <w:rPr>
                <w:rFonts w:ascii="Times New Roman"/>
                <w:b w:val="false"/>
                <w:i w:val="false"/>
                <w:color w:val="000000"/>
                <w:sz w:val="20"/>
              </w:rPr>
              <w:t>
налған респуб-
</w:t>
            </w:r>
            <w:r>
              <w:br/>
            </w:r>
            <w:r>
              <w:rPr>
                <w:rFonts w:ascii="Times New Roman"/>
                <w:b w:val="false"/>
                <w:i w:val="false"/>
                <w:color w:val="000000"/>
                <w:sz w:val="20"/>
              </w:rPr>
              <w:t>
ликалық мектеп-
</w:t>
            </w:r>
            <w:r>
              <w:br/>
            </w:r>
            <w:r>
              <w:rPr>
                <w:rFonts w:ascii="Times New Roman"/>
                <w:b w:val="false"/>
                <w:i w:val="false"/>
                <w:color w:val="000000"/>
                <w:sz w:val="20"/>
              </w:rPr>
              <w:t>
интер-
</w:t>
            </w:r>
            <w:r>
              <w:br/>
            </w:r>
            <w:r>
              <w:rPr>
                <w:rFonts w:ascii="Times New Roman"/>
                <w:b w:val="false"/>
                <w:i w:val="false"/>
                <w:color w:val="000000"/>
                <w:sz w:val="20"/>
              </w:rPr>
              <w:t>
наттар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жалпыға
</w:t>
            </w:r>
            <w:r>
              <w:br/>
            </w:r>
            <w:r>
              <w:rPr>
                <w:rFonts w:ascii="Times New Roman"/>
                <w:b w:val="false"/>
                <w:i w:val="false"/>
                <w:color w:val="000000"/>
                <w:sz w:val="20"/>
              </w:rPr>
              <w:t>
бiрдей бiлім беру
</w:t>
            </w:r>
            <w:r>
              <w:br/>
            </w:r>
            <w:r>
              <w:rPr>
                <w:rFonts w:ascii="Times New Roman"/>
                <w:b w:val="false"/>
                <w:i w:val="false"/>
                <w:color w:val="000000"/>
                <w:sz w:val="20"/>
              </w:rPr>
              <w:t>
стандарттарына сәйкес
</w:t>
            </w:r>
            <w:r>
              <w:br/>
            </w:r>
            <w:r>
              <w:rPr>
                <w:rFonts w:ascii="Times New Roman"/>
                <w:b w:val="false"/>
                <w:i w:val="false"/>
                <w:color w:val="000000"/>
                <w:sz w:val="20"/>
              </w:rPr>
              <w:t>
оқу процесiн өткiзу
</w:t>
            </w:r>
            <w:r>
              <w:br/>
            </w:r>
            <w:r>
              <w:rPr>
                <w:rFonts w:ascii="Times New Roman"/>
                <w:b w:val="false"/>
                <w:i w:val="false"/>
                <w:color w:val="000000"/>
                <w:sz w:val="20"/>
              </w:rPr>
              <w:t>
және дарынды балалар-
</w:t>
            </w:r>
            <w:r>
              <w:br/>
            </w:r>
            <w:r>
              <w:rPr>
                <w:rFonts w:ascii="Times New Roman"/>
                <w:b w:val="false"/>
                <w:i w:val="false"/>
                <w:color w:val="000000"/>
                <w:sz w:val="20"/>
              </w:rPr>
              <w:t>
мен таңдаған спорт
</w:t>
            </w:r>
            <w:r>
              <w:br/>
            </w:r>
            <w:r>
              <w:rPr>
                <w:rFonts w:ascii="Times New Roman"/>
                <w:b w:val="false"/>
                <w:i w:val="false"/>
                <w:color w:val="000000"/>
                <w:sz w:val="20"/>
              </w:rPr>
              <w:t>
түрлері бойынша жыл
</w:t>
            </w:r>
            <w:r>
              <w:br/>
            </w:r>
            <w:r>
              <w:rPr>
                <w:rFonts w:ascii="Times New Roman"/>
                <w:b w:val="false"/>
                <w:i w:val="false"/>
                <w:color w:val="000000"/>
                <w:sz w:val="20"/>
              </w:rPr>
              <w:t>
бойы толық көлемде
</w:t>
            </w:r>
            <w:r>
              <w:br/>
            </w:r>
            <w:r>
              <w:rPr>
                <w:rFonts w:ascii="Times New Roman"/>
                <w:b w:val="false"/>
                <w:i w:val="false"/>
                <w:color w:val="000000"/>
                <w:sz w:val="20"/>
              </w:rPr>
              <w:t>
оқу-жаттығу сабақта-
</w:t>
            </w:r>
            <w:r>
              <w:br/>
            </w:r>
            <w:r>
              <w:rPr>
                <w:rFonts w:ascii="Times New Roman"/>
                <w:b w:val="false"/>
                <w:i w:val="false"/>
                <w:color w:val="000000"/>
                <w:sz w:val="20"/>
              </w:rPr>
              <w:t>
рын өткізу.
</w:t>
            </w:r>
            <w:r>
              <w:br/>
            </w:r>
            <w:r>
              <w:rPr>
                <w:rFonts w:ascii="Times New Roman"/>
                <w:b w:val="false"/>
                <w:i w:val="false"/>
                <w:color w:val="000000"/>
                <w:sz w:val="20"/>
              </w:rPr>
              <w:t>
Спорт резервi мен
</w:t>
            </w:r>
            <w:r>
              <w:br/>
            </w:r>
            <w:r>
              <w:rPr>
                <w:rFonts w:ascii="Times New Roman"/>
                <w:b w:val="false"/>
                <w:i w:val="false"/>
                <w:color w:val="000000"/>
                <w:sz w:val="20"/>
              </w:rPr>
              <w:t>
халықаралық дәрежедегi
</w:t>
            </w:r>
            <w:r>
              <w:br/>
            </w:r>
            <w:r>
              <w:rPr>
                <w:rFonts w:ascii="Times New Roman"/>
                <w:b w:val="false"/>
                <w:i w:val="false"/>
                <w:color w:val="000000"/>
                <w:sz w:val="20"/>
              </w:rPr>
              <w:t>
спортшыларды даярлау.
</w:t>
            </w:r>
            <w:r>
              <w:br/>
            </w:r>
            <w:r>
              <w:rPr>
                <w:rFonts w:ascii="Times New Roman"/>
                <w:b w:val="false"/>
                <w:i w:val="false"/>
                <w:color w:val="000000"/>
                <w:sz w:val="20"/>
              </w:rPr>
              <w:t>
Спорттық іс-шараларға
</w:t>
            </w:r>
            <w:r>
              <w:br/>
            </w:r>
            <w:r>
              <w:rPr>
                <w:rFonts w:ascii="Times New Roman"/>
                <w:b w:val="false"/>
                <w:i w:val="false"/>
                <w:color w:val="000000"/>
                <w:sz w:val="20"/>
              </w:rPr>
              <w:t>
қатысу.
</w:t>
            </w:r>
            <w:r>
              <w:br/>
            </w:r>
            <w:r>
              <w:rPr>
                <w:rFonts w:ascii="Times New Roman"/>
                <w:b w:val="false"/>
                <w:i w:val="false"/>
                <w:color w:val="000000"/>
                <w:sz w:val="20"/>
              </w:rPr>
              <w:t>
Негізгi құралдарды
</w:t>
            </w:r>
            <w:r>
              <w:br/>
            </w:r>
            <w:r>
              <w:rPr>
                <w:rFonts w:ascii="Times New Roman"/>
                <w:b w:val="false"/>
                <w:i w:val="false"/>
                <w:color w:val="000000"/>
                <w:sz w:val="20"/>
              </w:rPr>
              <w:t>
сатып алу.
</w:t>
            </w:r>
            <w:r>
              <w:br/>
            </w:r>
            <w:r>
              <w:rPr>
                <w:rFonts w:ascii="Times New Roman"/>
                <w:b w:val="false"/>
                <w:i w:val="false"/>
                <w:color w:val="000000"/>
                <w:sz w:val="20"/>
              </w:rPr>
              <w:t>
Mемлекеттік сараптама
</w:t>
            </w:r>
            <w:r>
              <w:br/>
            </w:r>
            <w:r>
              <w:rPr>
                <w:rFonts w:ascii="Times New Roman"/>
                <w:b w:val="false"/>
                <w:i w:val="false"/>
                <w:color w:val="000000"/>
                <w:sz w:val="20"/>
              </w:rPr>
              <w:t>
қорытындысы мен жоба-
</w:t>
            </w:r>
            <w:r>
              <w:br/>
            </w:r>
            <w:r>
              <w:rPr>
                <w:rFonts w:ascii="Times New Roman"/>
                <w:b w:val="false"/>
                <w:i w:val="false"/>
                <w:color w:val="000000"/>
                <w:sz w:val="20"/>
              </w:rPr>
              <w:t>
лық-сметалық құжат
</w:t>
            </w:r>
            <w:r>
              <w:br/>
            </w:r>
            <w:r>
              <w:rPr>
                <w:rFonts w:ascii="Times New Roman"/>
                <w:b w:val="false"/>
                <w:i w:val="false"/>
                <w:color w:val="000000"/>
                <w:sz w:val="20"/>
              </w:rPr>
              <w:t>
негiзiнде күрделi
</w:t>
            </w:r>
            <w:r>
              <w:br/>
            </w:r>
            <w:r>
              <w:rPr>
                <w:rFonts w:ascii="Times New Roman"/>
                <w:b w:val="false"/>
                <w:i w:val="false"/>
                <w:color w:val="000000"/>
                <w:sz w:val="20"/>
              </w:rPr>
              <w:t>
жөндеу жүргiзу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2007 жылғы 2 мамырдағы
</w:t>
            </w:r>
            <w:r>
              <w:br/>
            </w:r>
            <w:r>
              <w:rPr>
                <w:rFonts w:ascii="Times New Roman"/>
                <w:b w:val="false"/>
                <w:i w:val="false"/>
                <w:color w:val="000000"/>
                <w:sz w:val="20"/>
              </w:rPr>
              <w:t>
N 20-231/2007 қорытындысы).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нистрлiгi-
</w:t>
            </w:r>
            <w:r>
              <w:br/>
            </w:r>
            <w:r>
              <w:rPr>
                <w:rFonts w:ascii="Times New Roman"/>
                <w:b w:val="false"/>
                <w:i w:val="false"/>
                <w:color w:val="000000"/>
                <w:sz w:val="20"/>
              </w:rPr>
              <w:t>
нің Спорт
</w:t>
            </w:r>
            <w:r>
              <w:br/>
            </w:r>
            <w:r>
              <w:rPr>
                <w:rFonts w:ascii="Times New Roman"/>
                <w:b w:val="false"/>
                <w:i w:val="false"/>
                <w:color w:val="000000"/>
                <w:sz w:val="20"/>
              </w:rPr>
              <w:t>
комитеті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Қ.Мұңайт-
</w:t>
            </w:r>
            <w:r>
              <w:br/>
            </w:r>
            <w:r>
              <w:rPr>
                <w:rFonts w:ascii="Times New Roman"/>
                <w:b w:val="false"/>
                <w:i w:val="false"/>
                <w:color w:val="000000"/>
                <w:sz w:val="20"/>
              </w:rPr>
              <w:t>
пасов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мектеп-ин-
</w:t>
            </w:r>
            <w:r>
              <w:br/>
            </w:r>
            <w:r>
              <w:rPr>
                <w:rFonts w:ascii="Times New Roman"/>
                <w:b w:val="false"/>
                <w:i w:val="false"/>
                <w:color w:val="000000"/>
                <w:sz w:val="20"/>
              </w:rPr>
              <w:t>
тернат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Қ.Ахметов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мек-
</w:t>
            </w:r>
            <w:r>
              <w:br/>
            </w:r>
            <w:r>
              <w:rPr>
                <w:rFonts w:ascii="Times New Roman"/>
                <w:b w:val="false"/>
                <w:i w:val="false"/>
                <w:color w:val="000000"/>
                <w:sz w:val="20"/>
              </w:rPr>
              <w:t>
теп-интер-
</w:t>
            </w:r>
            <w:r>
              <w:br/>
            </w:r>
            <w:r>
              <w:rPr>
                <w:rFonts w:ascii="Times New Roman"/>
                <w:b w:val="false"/>
                <w:i w:val="false"/>
                <w:color w:val="000000"/>
                <w:sz w:val="20"/>
              </w:rPr>
              <w:t>
нат
</w:t>
            </w:r>
            <w:r>
              <w:br/>
            </w:r>
            <w:r>
              <w:rPr>
                <w:rFonts w:ascii="Times New Roman"/>
                <w:b w:val="false"/>
                <w:i w:val="false"/>
                <w:color w:val="000000"/>
                <w:sz w:val="20"/>
              </w:rPr>
              <w:t>
Риддер қа-
</w:t>
            </w:r>
            <w:r>
              <w:br/>
            </w:r>
            <w:r>
              <w:rPr>
                <w:rFonts w:ascii="Times New Roman"/>
                <w:b w:val="false"/>
                <w:i w:val="false"/>
                <w:color w:val="000000"/>
                <w:sz w:val="20"/>
              </w:rPr>
              <w:t>
ласындағы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мек-
</w:t>
            </w:r>
            <w:r>
              <w:br/>
            </w:r>
            <w:r>
              <w:rPr>
                <w:rFonts w:ascii="Times New Roman"/>
                <w:b w:val="false"/>
                <w:i w:val="false"/>
                <w:color w:val="000000"/>
                <w:sz w:val="20"/>
              </w:rPr>
              <w:t>
теп-интер-
</w:t>
            </w:r>
            <w:r>
              <w:br/>
            </w:r>
            <w:r>
              <w:rPr>
                <w:rFonts w:ascii="Times New Roman"/>
                <w:b w:val="false"/>
                <w:i w:val="false"/>
                <w:color w:val="000000"/>
                <w:sz w:val="20"/>
              </w:rPr>
              <w:t>
нат
</w:t>
            </w:r>
            <w:r>
              <w:br/>
            </w:r>
            <w:r>
              <w:rPr>
                <w:rFonts w:ascii="Times New Roman"/>
                <w:b w:val="false"/>
                <w:i w:val="false"/>
                <w:color w:val="000000"/>
                <w:sz w:val="20"/>
              </w:rPr>
              <w:t>
"Шаңырақ"
</w:t>
            </w:r>
            <w:r>
              <w:br/>
            </w:r>
            <w:r>
              <w:rPr>
                <w:rFonts w:ascii="Times New Roman"/>
                <w:b w:val="false"/>
                <w:i w:val="false"/>
                <w:color w:val="000000"/>
                <w:sz w:val="20"/>
              </w:rPr>
              <w:t>
шағын ауданын-
</w:t>
            </w:r>
            <w:r>
              <w:br/>
            </w:r>
            <w:r>
              <w:rPr>
                <w:rFonts w:ascii="Times New Roman"/>
                <w:b w:val="false"/>
                <w:i w:val="false"/>
                <w:color w:val="000000"/>
                <w:sz w:val="20"/>
              </w:rPr>
              <w:t>
дағы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мек-
</w:t>
            </w:r>
            <w:r>
              <w:br/>
            </w:r>
            <w:r>
              <w:rPr>
                <w:rFonts w:ascii="Times New Roman"/>
                <w:b w:val="false"/>
                <w:i w:val="false"/>
                <w:color w:val="000000"/>
                <w:sz w:val="20"/>
              </w:rPr>
              <w:t>
теп-интер-
</w:t>
            </w:r>
            <w:r>
              <w:br/>
            </w:r>
            <w:r>
              <w:rPr>
                <w:rFonts w:ascii="Times New Roman"/>
                <w:b w:val="false"/>
                <w:i w:val="false"/>
                <w:color w:val="000000"/>
                <w:sz w:val="20"/>
              </w:rPr>
              <w:t>
нат
</w:t>
            </w:r>
          </w:p>
        </w:tc>
      </w:tr>
      <w:tr>
        <w:trPr>
          <w:trHeight w:val="123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
</w:t>
            </w:r>
            <w:r>
              <w:br/>
            </w:r>
            <w:r>
              <w:rPr>
                <w:rFonts w:ascii="Times New Roman"/>
                <w:b w:val="false"/>
                <w:i w:val="false"/>
                <w:color w:val="000000"/>
                <w:sz w:val="20"/>
              </w:rPr>
              <w:t>
далық резерв және жо-
</w:t>
            </w:r>
            <w:r>
              <w:br/>
            </w:r>
            <w:r>
              <w:rPr>
                <w:rFonts w:ascii="Times New Roman"/>
                <w:b w:val="false"/>
                <w:i w:val="false"/>
                <w:color w:val="000000"/>
                <w:sz w:val="20"/>
              </w:rPr>
              <w:t>
ғары спорттық шеберлiк мектеп-
</w:t>
            </w:r>
            <w:r>
              <w:br/>
            </w:r>
            <w:r>
              <w:rPr>
                <w:rFonts w:ascii="Times New Roman"/>
                <w:b w:val="false"/>
                <w:i w:val="false"/>
                <w:color w:val="000000"/>
                <w:sz w:val="20"/>
              </w:rPr>
              <w:t>
терiнiң жұмыс iстеуiн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балалармен
</w:t>
            </w:r>
            <w:r>
              <w:br/>
            </w:r>
            <w:r>
              <w:rPr>
                <w:rFonts w:ascii="Times New Roman"/>
                <w:b w:val="false"/>
                <w:i w:val="false"/>
                <w:color w:val="000000"/>
                <w:sz w:val="20"/>
              </w:rPr>
              <w:t>
таңдаған спорт түрлерi
</w:t>
            </w:r>
            <w:r>
              <w:br/>
            </w:r>
            <w:r>
              <w:rPr>
                <w:rFonts w:ascii="Times New Roman"/>
                <w:b w:val="false"/>
                <w:i w:val="false"/>
                <w:color w:val="000000"/>
                <w:sz w:val="20"/>
              </w:rPr>
              <w:t>
бойынша толық көлемде
</w:t>
            </w:r>
            <w:r>
              <w:br/>
            </w:r>
            <w:r>
              <w:rPr>
                <w:rFonts w:ascii="Times New Roman"/>
                <w:b w:val="false"/>
                <w:i w:val="false"/>
                <w:color w:val="000000"/>
                <w:sz w:val="20"/>
              </w:rPr>
              <w:t>
жыл бойы оқу-жаттығу
</w:t>
            </w:r>
            <w:r>
              <w:br/>
            </w:r>
            <w:r>
              <w:rPr>
                <w:rFonts w:ascii="Times New Roman"/>
                <w:b w:val="false"/>
                <w:i w:val="false"/>
                <w:color w:val="000000"/>
                <w:sz w:val="20"/>
              </w:rPr>
              <w:t>
сабақтарын өткізу.
</w:t>
            </w:r>
            <w:r>
              <w:br/>
            </w:r>
            <w:r>
              <w:rPr>
                <w:rFonts w:ascii="Times New Roman"/>
                <w:b w:val="false"/>
                <w:i w:val="false"/>
                <w:color w:val="000000"/>
                <w:sz w:val="20"/>
              </w:rPr>
              <w:t>
Спорт резервi мен
</w:t>
            </w:r>
            <w:r>
              <w:br/>
            </w:r>
            <w:r>
              <w:rPr>
                <w:rFonts w:ascii="Times New Roman"/>
                <w:b w:val="false"/>
                <w:i w:val="false"/>
                <w:color w:val="000000"/>
                <w:sz w:val="20"/>
              </w:rPr>
              <w:t>
халықаралық дәрежедегі
</w:t>
            </w:r>
            <w:r>
              <w:br/>
            </w:r>
            <w:r>
              <w:rPr>
                <w:rFonts w:ascii="Times New Roman"/>
                <w:b w:val="false"/>
                <w:i w:val="false"/>
                <w:color w:val="000000"/>
                <w:sz w:val="20"/>
              </w:rPr>
              <w:t>
спортшыларды даярлау.
</w:t>
            </w:r>
            <w:r>
              <w:br/>
            </w:r>
            <w:r>
              <w:rPr>
                <w:rFonts w:ascii="Times New Roman"/>
                <w:b w:val="false"/>
                <w:i w:val="false"/>
                <w:color w:val="000000"/>
                <w:sz w:val="20"/>
              </w:rPr>
              <w:t>
Спорттық іс-шараларға
</w:t>
            </w:r>
            <w:r>
              <w:br/>
            </w:r>
            <w:r>
              <w:rPr>
                <w:rFonts w:ascii="Times New Roman"/>
                <w:b w:val="false"/>
                <w:i w:val="false"/>
                <w:color w:val="000000"/>
                <w:sz w:val="20"/>
              </w:rPr>
              <w:t>
қатысу.
</w:t>
            </w:r>
            <w:r>
              <w:br/>
            </w:r>
            <w:r>
              <w:rPr>
                <w:rFonts w:ascii="Times New Roman"/>
                <w:b w:val="false"/>
                <w:i w:val="false"/>
                <w:color w:val="000000"/>
                <w:sz w:val="20"/>
              </w:rPr>
              <w:t>
Олимпиадалық спорт
</w:t>
            </w:r>
            <w:r>
              <w:br/>
            </w:r>
            <w:r>
              <w:rPr>
                <w:rFonts w:ascii="Times New Roman"/>
                <w:b w:val="false"/>
                <w:i w:val="false"/>
                <w:color w:val="000000"/>
                <w:sz w:val="20"/>
              </w:rPr>
              <w:t>
түрлері бойынша рес-
</w:t>
            </w:r>
            <w:r>
              <w:br/>
            </w:r>
            <w:r>
              <w:rPr>
                <w:rFonts w:ascii="Times New Roman"/>
                <w:b w:val="false"/>
                <w:i w:val="false"/>
                <w:color w:val="000000"/>
                <w:sz w:val="20"/>
              </w:rPr>
              <w:t>
публика құрама коман-
</w:t>
            </w:r>
            <w:r>
              <w:br/>
            </w:r>
            <w:r>
              <w:rPr>
                <w:rFonts w:ascii="Times New Roman"/>
                <w:b w:val="false"/>
                <w:i w:val="false"/>
                <w:color w:val="000000"/>
                <w:sz w:val="20"/>
              </w:rPr>
              <w:t>
даларына үмiткерлер
</w:t>
            </w:r>
            <w:r>
              <w:br/>
            </w:r>
            <w:r>
              <w:rPr>
                <w:rFonts w:ascii="Times New Roman"/>
                <w:b w:val="false"/>
                <w:i w:val="false"/>
                <w:color w:val="000000"/>
                <w:sz w:val="20"/>
              </w:rPr>
              <w:t>
мен мүшелерін даярлау-
</w:t>
            </w:r>
            <w:r>
              <w:br/>
            </w:r>
            <w:r>
              <w:rPr>
                <w:rFonts w:ascii="Times New Roman"/>
                <w:b w:val="false"/>
                <w:i w:val="false"/>
                <w:color w:val="000000"/>
                <w:sz w:val="20"/>
              </w:rPr>
              <w:t>
ды ұйымдастыру; оқу-
</w:t>
            </w:r>
            <w:r>
              <w:br/>
            </w:r>
            <w:r>
              <w:rPr>
                <w:rFonts w:ascii="Times New Roman"/>
                <w:b w:val="false"/>
                <w:i w:val="false"/>
                <w:color w:val="000000"/>
                <w:sz w:val="20"/>
              </w:rPr>
              <w:t>
жаттығу сабақтарын
</w:t>
            </w:r>
            <w:r>
              <w:br/>
            </w:r>
            <w:r>
              <w:rPr>
                <w:rFonts w:ascii="Times New Roman"/>
                <w:b w:val="false"/>
                <w:i w:val="false"/>
                <w:color w:val="000000"/>
                <w:sz w:val="20"/>
              </w:rPr>
              <w:t>
өткізу; республикалық
</w:t>
            </w:r>
            <w:r>
              <w:br/>
            </w:r>
            <w:r>
              <w:rPr>
                <w:rFonts w:ascii="Times New Roman"/>
                <w:b w:val="false"/>
                <w:i w:val="false"/>
                <w:color w:val="000000"/>
                <w:sz w:val="20"/>
              </w:rPr>
              <w:t>
және халықаралық
</w:t>
            </w:r>
            <w:r>
              <w:br/>
            </w:r>
            <w:r>
              <w:rPr>
                <w:rFonts w:ascii="Times New Roman"/>
                <w:b w:val="false"/>
                <w:i w:val="false"/>
                <w:color w:val="000000"/>
                <w:sz w:val="20"/>
              </w:rPr>
              <w:t>
спорт жарыстарына
</w:t>
            </w:r>
            <w:r>
              <w:br/>
            </w:r>
            <w:r>
              <w:rPr>
                <w:rFonts w:ascii="Times New Roman"/>
                <w:b w:val="false"/>
                <w:i w:val="false"/>
                <w:color w:val="000000"/>
                <w:sz w:val="20"/>
              </w:rPr>
              <w:t>
қатысу. Су спорты
</w:t>
            </w:r>
            <w:r>
              <w:br/>
            </w:r>
            <w:r>
              <w:rPr>
                <w:rFonts w:ascii="Times New Roman"/>
                <w:b w:val="false"/>
                <w:i w:val="false"/>
                <w:color w:val="000000"/>
                <w:sz w:val="20"/>
              </w:rPr>
              <w:t>
және қолданбалы спорт
</w:t>
            </w:r>
            <w:r>
              <w:br/>
            </w:r>
            <w:r>
              <w:rPr>
                <w:rFonts w:ascii="Times New Roman"/>
                <w:b w:val="false"/>
                <w:i w:val="false"/>
                <w:color w:val="000000"/>
                <w:sz w:val="20"/>
              </w:rPr>
              <w:t>
түрлерi бойынша рес-
</w:t>
            </w:r>
            <w:r>
              <w:br/>
            </w:r>
            <w:r>
              <w:rPr>
                <w:rFonts w:ascii="Times New Roman"/>
                <w:b w:val="false"/>
                <w:i w:val="false"/>
                <w:color w:val="000000"/>
                <w:sz w:val="20"/>
              </w:rPr>
              <w:t>
публикалық жоғары
</w:t>
            </w:r>
            <w:r>
              <w:br/>
            </w:r>
            <w:r>
              <w:rPr>
                <w:rFonts w:ascii="Times New Roman"/>
                <w:b w:val="false"/>
                <w:i w:val="false"/>
                <w:color w:val="000000"/>
                <w:sz w:val="20"/>
              </w:rPr>
              <w:t>
спорт шеберлiгi
</w:t>
            </w:r>
            <w:r>
              <w:br/>
            </w:r>
            <w:r>
              <w:rPr>
                <w:rFonts w:ascii="Times New Roman"/>
                <w:b w:val="false"/>
                <w:i w:val="false"/>
                <w:color w:val="000000"/>
                <w:sz w:val="20"/>
              </w:rPr>
              <w:t>
мектебiне негізгі құралдар сатып алу
</w:t>
            </w:r>
            <w:r>
              <w:br/>
            </w:r>
            <w:r>
              <w:rPr>
                <w:rFonts w:ascii="Times New Roman"/>
                <w:b w:val="false"/>
                <w:i w:val="false"/>
                <w:color w:val="000000"/>
                <w:sz w:val="20"/>
              </w:rPr>
              <w:t>
үшін күрделі
</w:t>
            </w:r>
            <w:r>
              <w:br/>
            </w:r>
            <w:r>
              <w:rPr>
                <w:rFonts w:ascii="Times New Roman"/>
                <w:b w:val="false"/>
                <w:i w:val="false"/>
                <w:color w:val="000000"/>
                <w:sz w:val="20"/>
              </w:rPr>
              <w:t>
трансферттер аудару.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r>
              <w:br/>
            </w:r>
            <w:r>
              <w:rPr>
                <w:rFonts w:ascii="Times New Roman"/>
                <w:b w:val="false"/>
                <w:i w:val="false"/>
                <w:color w:val="000000"/>
                <w:sz w:val="20"/>
              </w:rPr>
              <w:t>
нің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спортта дарынды балаларға арналған Қ.Мұңайтпасов атындағы республикалық мектеп-интернаты оқушыларын оқытудың орташа жылдық контингенті - 260 оқушыны, спортта дарынды балаларға арналған Қ.Ахметов атындағы республикалық мектеп-интернаты оқушыларын оқытудың орташа жылдық контингенті - 385 оқушының, Риддер қаласындағы спортта дарынды балаларға арналған республикалық мектеп-интернатта оқушыларды оқытудың, орташа жылдық контингенті 150 оқушыны, "Шаңырақ" шағын ауданында спортта дарынды балаларға арналған республикалық мектеп-интернатта оқушыларды оқытудың орташа контингенті - 400 адамды құрайды.
</w:t>
      </w:r>
      <w:r>
        <w:br/>
      </w:r>
      <w:r>
        <w:rPr>
          <w:rFonts w:ascii="Times New Roman"/>
          <w:b w:val="false"/>
          <w:i w:val="false"/>
          <w:color w:val="000000"/>
          <w:sz w:val="28"/>
        </w:rPr>
        <w:t>
Спортта дарынды балаларға арналған Қ.Мұңайтпасов атындағы республикалық мектеп-интернат оқушыларының дайындалуына жағдай жасау үшін сатып алу: спорттық мүкәмал - кемінде 19 дана, асхана жабдығы - кемінде 11 дана, медициналық жабдық - кемінде 3 бірлік, автомобиль - 1 бірлік.
</w:t>
      </w:r>
      <w:r>
        <w:br/>
      </w:r>
      <w:r>
        <w:rPr>
          <w:rFonts w:ascii="Times New Roman"/>
          <w:b w:val="false"/>
          <w:i w:val="false"/>
          <w:color w:val="000000"/>
          <w:sz w:val="28"/>
        </w:rPr>
        <w:t>
Спортта дарынды балаларға арналған К.Ахметов атындағы республикалық мектеп-интернат оқушыларының, дайындалуына жағдай жасау үшін сатып алу: спорттық мүкәмал - кемінде 36 дана, асхана жабдығы - 1 дана, оқу кабинеттеріне арналған жабдық - 1 жиынтық, тұрмыстық техника - 1 бірлік.
</w:t>
      </w:r>
      <w:r>
        <w:br/>
      </w:r>
      <w:r>
        <w:rPr>
          <w:rFonts w:ascii="Times New Roman"/>
          <w:b w:val="false"/>
          <w:i w:val="false"/>
          <w:color w:val="000000"/>
          <w:sz w:val="28"/>
        </w:rPr>
        <w:t>
Риддер қаласындағы спортта дарынды балаларға арналған республикалық мектеп-интернат оқушыларының, дайындалуына жағдай жасау үшін сатып алу: оқу кабинеттеріне арналған жабдық - 1 жиынтық, спорттық мүкәммал кемінде 73 бірлік, асхана жабдығы - кемінде 5 дана, жылу қазандығы.
</w:t>
      </w:r>
      <w:r>
        <w:br/>
      </w:r>
      <w:r>
        <w:rPr>
          <w:rFonts w:ascii="Times New Roman"/>
          <w:b w:val="false"/>
          <w:i w:val="false"/>
          <w:color w:val="000000"/>
          <w:sz w:val="28"/>
        </w:rPr>
        <w:t>
"Шаңырақ" шағын ауданындағы спортта дарынды балаларға арналған республикалық мектеп-интернат оқушыларының, дайындалуына жағдай жасау үшін - кемінде 7 бірлік спорттық мүкәммал, кемінде 12 дана компьютер техникасын сатып алу.
</w:t>
      </w:r>
      <w:r>
        <w:br/>
      </w:r>
      <w:r>
        <w:rPr>
          <w:rFonts w:ascii="Times New Roman"/>
          <w:b w:val="false"/>
          <w:i w:val="false"/>
          <w:color w:val="000000"/>
          <w:sz w:val="28"/>
        </w:rPr>
        <w:t>
К.Ахметов атындағы спортта дарынды балаларға арналған республикалық мектеп-интернаттың "Монтажник" спорт сауықтыру кешеніне күрделі жөндеу жүргізу.
</w:t>
      </w:r>
      <w:r>
        <w:br/>
      </w:r>
      <w:r>
        <w:rPr>
          <w:rFonts w:ascii="Times New Roman"/>
          <w:b w:val="false"/>
          <w:i w:val="false"/>
          <w:color w:val="000000"/>
          <w:sz w:val="28"/>
        </w:rPr>
        <w:t>
Су спорты және қолданбалы спорт түрлері бойынша республикалық жоғары спорт шеберлігі мектебінің, оқушыларының дайындалуына жағдай жасау үшін жабдықтар сатып алу: қазіргі бессайыс бөліміне 3 спорт аты, спорт құрал-жабдығы - кемінде 31 дана.
</w:t>
      </w:r>
      <w:r>
        <w:br/>
      </w:r>
      <w:r>
        <w:rPr>
          <w:rFonts w:ascii="Times New Roman"/>
          <w:b w:val="false"/>
          <w:i w:val="false"/>
          <w:color w:val="000000"/>
          <w:sz w:val="28"/>
        </w:rPr>
        <w:t>
Кемінде олимпиадалық спорт түрлері бойынша 80 оқу-жаттығу жиынын өткізу, 75 республикалық және 45 халықаралық жарысқа қатысу.
</w:t>
      </w:r>
      <w:r>
        <w:br/>
      </w:r>
      <w:r>
        <w:rPr>
          <w:rFonts w:ascii="Times New Roman"/>
          <w:b w:val="false"/>
          <w:i w:val="false"/>
          <w:color w:val="000000"/>
          <w:sz w:val="28"/>
        </w:rPr>
        <w:t>
      Соңғы нәтиже: олимпиадалық спорт түрлері бойынша Қазақстан Республикасының құрама командаларын халықаралық деңгейдегі білікті спортшылармен толықтыру және материалдық-техникалық базаны жақсарту.
</w:t>
      </w:r>
      <w:r>
        <w:br/>
      </w:r>
      <w:r>
        <w:rPr>
          <w:rFonts w:ascii="Times New Roman"/>
          <w:b w:val="false"/>
          <w:i w:val="false"/>
          <w:color w:val="000000"/>
          <w:sz w:val="28"/>
        </w:rPr>
        <w:t>
      Қаржы-экономикалық нәтиже: мектеп-интернаттарда бір оқушыны оқытуға кететін шығынның құны - 766,3 мың теңге және олимпиада резерві мектептерінде бір спортшының даярлығына кететін шығынның құны - 292,9 мың теңгені құрайды.
</w:t>
      </w:r>
      <w:r>
        <w:br/>
      </w:r>
      <w:r>
        <w:rPr>
          <w:rFonts w:ascii="Times New Roman"/>
          <w:b w:val="false"/>
          <w:i w:val="false"/>
          <w:color w:val="000000"/>
          <w:sz w:val="28"/>
        </w:rPr>
        <w:t>
      Уақтылығы: халықаралық дәрежеде 182 спортшы және республика құрама командаларына келешегі бар үміткерлер дайындап шығару, оқу жоспары бойынша оқушылар даярлау және оқу-жаттығу сабақтарын өткізу, спорттық іс-шараларды өткізу күнтізбелік жоспарына сәйкес спорттық іс-шараларға қатысу.
</w:t>
      </w:r>
      <w:r>
        <w:br/>
      </w:r>
      <w:r>
        <w:rPr>
          <w:rFonts w:ascii="Times New Roman"/>
          <w:b w:val="false"/>
          <w:i w:val="false"/>
          <w:color w:val="000000"/>
          <w:sz w:val="28"/>
        </w:rPr>
        <w:t>
      Сапасы: республикалық және халықаралық жарыстарда, сондай-ақ Олимпиадалық ойындарда жүлделі орындарды иеленуге және жоғары нәтижелер көрсетуге қабілетті спортшыларды даярлау.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жылға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"Спорт объектілерін салу және реконструкциялау"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13869565 мың теңге (он үш миллиард сегіз жүз алпыс тоғыз миллион бес жүз алпыс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27-бабы </w:t>
      </w:r>
      <w:r>
        <w:rPr>
          <w:rFonts w:ascii="Times New Roman"/>
          <w:b w:val="false"/>
          <w:i w:val="false"/>
          <w:color w:val="000000"/>
          <w:sz w:val="28"/>
        </w:rPr>
        <w:t>
; Қазақстан Республикасы Президентінің "Астана қаласының әлеуметтік-экономикалық дамуының 2006-2010 жылға арналған мемлекеттік бағдарламасы туралы"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Республикасында дене шынықтыру және спортты дамытудың 2007-2011 жылдарға арналған мемлекеттік бағдарламасы туралы" 2006 жылғы желтоқсандағы N 230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 және спортты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19 наурыздағы N 209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салауатты өмір салтын насихаттау, спортты дамыту және жоғары көрсеткіштерге қол жеткізу, халықаралық спорт аренасында Қазақстанның беделін арттыру, спортшыларды даярлауға жағдайлар туғызу.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Алматыны және бүкіл Қазақстанды азия өңірінің спорт көшбасшыларына айналдыратын жоғары дәрежелі спортшылар даярлау үшін қажетті базаны, әлемдік стандарттағы дене шынықтыру-сауықтыру және спорт ғимараттарының кең желісін салу. Спорт ғимараттарының жағдайын жақсарту және халықты дене шынықтырумен және спортпен шұғылдануға бейімдеу.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113"/>
        <w:gridCol w:w="187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
</w:t>
            </w:r>
            <w:r>
              <w:br/>
            </w:r>
            <w:r>
              <w:rPr>
                <w:rFonts w:ascii="Times New Roman"/>
                <w:b w:val="false"/>
                <w:i w:val="false"/>
                <w:color w:val="000000"/>
                <w:sz w:val="20"/>
              </w:rPr>
              <w:t>
лерін салу және ре-
</w:t>
            </w:r>
            <w:r>
              <w:br/>
            </w:r>
            <w:r>
              <w:rPr>
                <w:rFonts w:ascii="Times New Roman"/>
                <w:b w:val="false"/>
                <w:i w:val="false"/>
                <w:color w:val="000000"/>
                <w:sz w:val="20"/>
              </w:rPr>
              <w:t>
конст-
</w:t>
            </w:r>
            <w:r>
              <w:br/>
            </w:r>
            <w:r>
              <w:rPr>
                <w:rFonts w:ascii="Times New Roman"/>
                <w:b w:val="false"/>
                <w:i w:val="false"/>
                <w:color w:val="000000"/>
                <w:sz w:val="20"/>
              </w:rPr>
              <w:t>
рукция-
</w:t>
            </w:r>
            <w:r>
              <w:br/>
            </w:r>
            <w:r>
              <w:rPr>
                <w:rFonts w:ascii="Times New Roman"/>
                <w:b w:val="false"/>
                <w:i w:val="false"/>
                <w:color w:val="000000"/>
                <w:sz w:val="20"/>
              </w:rPr>
              <w:t>
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объектілердің құрылысы бойынша бекі-
</w:t>
            </w:r>
            <w:r>
              <w:br/>
            </w:r>
            <w:r>
              <w:rPr>
                <w:rFonts w:ascii="Times New Roman"/>
                <w:b w:val="false"/>
                <w:i w:val="false"/>
                <w:color w:val="000000"/>
                <w:sz w:val="20"/>
              </w:rPr>
              <w:t>
тілген жобалық-сме-
</w:t>
            </w:r>
            <w:r>
              <w:br/>
            </w:r>
            <w:r>
              <w:rPr>
                <w:rFonts w:ascii="Times New Roman"/>
                <w:b w:val="false"/>
                <w:i w:val="false"/>
                <w:color w:val="000000"/>
                <w:sz w:val="20"/>
              </w:rPr>
              <w:t>
талық құжаттамаға сәйкес бюджеттік инвестициялық жоба-
</w:t>
            </w:r>
            <w:r>
              <w:br/>
            </w:r>
            <w:r>
              <w:rPr>
                <w:rFonts w:ascii="Times New Roman"/>
                <w:b w:val="false"/>
                <w:i w:val="false"/>
                <w:color w:val="000000"/>
                <w:sz w:val="20"/>
              </w:rPr>
              <w:t>
ларды іске асыру және техникалық қадағалау жүргізу:
</w:t>
            </w:r>
            <w:r>
              <w:br/>
            </w:r>
            <w:r>
              <w:rPr>
                <w:rFonts w:ascii="Times New Roman"/>
                <w:b w:val="false"/>
                <w:i w:val="false"/>
                <w:color w:val="000000"/>
                <w:sz w:val="20"/>
              </w:rPr>
              <w:t>
1) Алматы облысында республикалық олимпиа-
</w:t>
            </w:r>
            <w:r>
              <w:br/>
            </w:r>
            <w:r>
              <w:rPr>
                <w:rFonts w:ascii="Times New Roman"/>
                <w:b w:val="false"/>
                <w:i w:val="false"/>
                <w:color w:val="000000"/>
                <w:sz w:val="20"/>
              </w:rPr>
              <w:t>
далық даярлық базасын салу (Мемлекеттік са-
</w:t>
            </w:r>
            <w:r>
              <w:br/>
            </w:r>
            <w:r>
              <w:rPr>
                <w:rFonts w:ascii="Times New Roman"/>
                <w:b w:val="false"/>
                <w:i w:val="false"/>
                <w:color w:val="000000"/>
                <w:sz w:val="20"/>
              </w:rPr>
              <w:t>
раптаманың 24.03.2005 ж. N 7-140/05 жобасы бойынша қорытындысы);
</w:t>
            </w:r>
            <w:r>
              <w:br/>
            </w:r>
            <w:r>
              <w:rPr>
                <w:rFonts w:ascii="Times New Roman"/>
                <w:b w:val="false"/>
                <w:i w:val="false"/>
                <w:color w:val="000000"/>
                <w:sz w:val="20"/>
              </w:rPr>
              <w:t>
2) Шучье қаласында республикалық шаңғы базасын салу (Мемле-
</w:t>
            </w:r>
            <w:r>
              <w:br/>
            </w:r>
            <w:r>
              <w:rPr>
                <w:rFonts w:ascii="Times New Roman"/>
                <w:b w:val="false"/>
                <w:i w:val="false"/>
                <w:color w:val="000000"/>
                <w:sz w:val="20"/>
              </w:rPr>
              <w:t>
кеттік сараптаманың 13.01.2006 ж. N 2-11/06 (I кезегі) жұмыс жобасы бойынша қорытындысы);
</w:t>
            </w:r>
            <w:r>
              <w:br/>
            </w:r>
            <w:r>
              <w:rPr>
                <w:rFonts w:ascii="Times New Roman"/>
                <w:b w:val="false"/>
                <w:i w:val="false"/>
                <w:color w:val="000000"/>
                <w:sz w:val="20"/>
              </w:rPr>
              <w:t>
3) Астана қаласында республикалық велотрек
</w:t>
            </w:r>
            <w:r>
              <w:br/>
            </w:r>
            <w:r>
              <w:rPr>
                <w:rFonts w:ascii="Times New Roman"/>
                <w:b w:val="false"/>
                <w:i w:val="false"/>
                <w:color w:val="000000"/>
                <w:sz w:val="20"/>
              </w:rPr>
              <w:t>
салу (Мемлекеттік сараптаманың 21.09.2005 ж. N 2-667/05 жобасы бойынша қорытындысы);
</w:t>
            </w:r>
            <w:r>
              <w:br/>
            </w:r>
            <w:r>
              <w:rPr>
                <w:rFonts w:ascii="Times New Roman"/>
                <w:b w:val="false"/>
                <w:i w:val="false"/>
                <w:color w:val="000000"/>
                <w:sz w:val="20"/>
              </w:rPr>
              <w:t>
4) Азия ойындарын өт-
</w:t>
            </w:r>
            <w:r>
              <w:br/>
            </w:r>
            <w:r>
              <w:rPr>
                <w:rFonts w:ascii="Times New Roman"/>
                <w:b w:val="false"/>
                <w:i w:val="false"/>
                <w:color w:val="000000"/>
                <w:sz w:val="20"/>
              </w:rPr>
              <w:t>
кізу үшін шаңғы трам-
</w:t>
            </w:r>
            <w:r>
              <w:br/>
            </w:r>
            <w:r>
              <w:rPr>
                <w:rFonts w:ascii="Times New Roman"/>
                <w:b w:val="false"/>
                <w:i w:val="false"/>
                <w:color w:val="000000"/>
                <w:sz w:val="20"/>
              </w:rPr>
              <w:t>
плиндерінің (К-90, К-120) құрылысын (Мем-
</w:t>
            </w:r>
            <w:r>
              <w:br/>
            </w:r>
            <w:r>
              <w:rPr>
                <w:rFonts w:ascii="Times New Roman"/>
                <w:b w:val="false"/>
                <w:i w:val="false"/>
                <w:color w:val="000000"/>
                <w:sz w:val="20"/>
              </w:rPr>
              <w:t>
лекеттік сараптаманың 19.07.2007 ж. N 7-379/07 ТЭН бойынша қорытындысы), шаңғы және биатлон стадио-
</w:t>
            </w:r>
            <w:r>
              <w:br/>
            </w:r>
            <w:r>
              <w:rPr>
                <w:rFonts w:ascii="Times New Roman"/>
                <w:b w:val="false"/>
                <w:i w:val="false"/>
                <w:color w:val="000000"/>
                <w:sz w:val="20"/>
              </w:rPr>
              <w:t>
нының құрылысын салу,
</w:t>
            </w:r>
            <w:r>
              <w:br/>
            </w:r>
            <w:r>
              <w:rPr>
                <w:rFonts w:ascii="Times New Roman"/>
                <w:b w:val="false"/>
                <w:i w:val="false"/>
                <w:color w:val="000000"/>
                <w:sz w:val="20"/>
              </w:rPr>
              <w:t>
"Медеу" спорт кешенін
</w:t>
            </w:r>
            <w:r>
              <w:br/>
            </w:r>
            <w:r>
              <w:rPr>
                <w:rFonts w:ascii="Times New Roman"/>
                <w:b w:val="false"/>
                <w:i w:val="false"/>
                <w:color w:val="000000"/>
                <w:sz w:val="20"/>
              </w:rPr>
              <w:t>
қалыпқа келтіру. Астана қаласында көп функционалдық Олимпиадалық даярлау орталығын салудың жобалау-сметалық құжаттамасын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Астана қаласында күніне 290 адамды қабылдау қабілеті бар Республикалық велотректің құрылысын аяқтау; Алматы облысында күніне - 487 адамды қабылдау қабілеті бар Республикалық олимпиадалық дайындық базасын және Щучье қаласында күніне 380 адамды қабылдау қабілеті бар Республикалық шаңғы базасын салу (құрылыс-жөндеу жұмыстарының, жалпы құнының 68% мемлекеттік сараптамадан өткен, заңнамада белгіленген тәртіппен бекітілген жобалық-сметалық құжаттамаға сәйкес). Азия ойындарын өткізу үшін шаңғы трамплиндерінің (К-90, К-120) құрылысын, шаңғы және биатлон стадионының құрылысын салу, "Медеу" спорт кешенін қалыпқа келтіру. Астана қаласында көп функционалдық Олимпиадалық даярлау орталығын салудың жобалау-сметалық құжаттамасын әзірлеу.
</w:t>
      </w:r>
      <w:r>
        <w:br/>
      </w:r>
      <w:r>
        <w:rPr>
          <w:rFonts w:ascii="Times New Roman"/>
          <w:b w:val="false"/>
          <w:i w:val="false"/>
          <w:color w:val="000000"/>
          <w:sz w:val="28"/>
        </w:rPr>
        <w:t>
      Соңғы нәтиже: Республикалық спорт объектілерін пайдалануға беру велосипед спортынан жоғары дәрежелі спортшылардың, олимпиадалық спорт түрлері бойынша және шаңғы спорты бойынша халықаралық дәрежедегі спортшылардың даярлығы үшін, халықтың қыс мезгілінде белсенді демалуы үшін қолайлы жағдай жасауға мүмкіндік береді.
</w:t>
      </w:r>
      <w:r>
        <w:br/>
      </w:r>
      <w:r>
        <w:rPr>
          <w:rFonts w:ascii="Times New Roman"/>
          <w:b w:val="false"/>
          <w:i w:val="false"/>
          <w:color w:val="000000"/>
          <w:sz w:val="28"/>
        </w:rPr>
        <w:t>
      Қаржы-экономикалық нәтиже: инвестициялық жобаларды іске асырудың тиімділігіне бағалау жүргізудің негізінде анықталатын болады.
</w:t>
      </w:r>
      <w:r>
        <w:br/>
      </w:r>
      <w:r>
        <w:rPr>
          <w:rFonts w:ascii="Times New Roman"/>
          <w:b w:val="false"/>
          <w:i w:val="false"/>
          <w:color w:val="000000"/>
          <w:sz w:val="28"/>
        </w:rPr>
        <w:t>
      Уақтылығы: жасалған шарттарға сәйкес орындалған жұмыс келісіміне сәйкес.
</w:t>
      </w:r>
      <w:r>
        <w:br/>
      </w:r>
      <w:r>
        <w:rPr>
          <w:rFonts w:ascii="Times New Roman"/>
          <w:b w:val="false"/>
          <w:i w:val="false"/>
          <w:color w:val="000000"/>
          <w:sz w:val="28"/>
        </w:rPr>
        <w:t>
      Сапасы: құрылыс нормалары мен ережелерінің талаптарына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"Бұқаралық спортты және спорттың ұлттық түрлерiн дамытуды қолдау"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87596 мың теңге (сексен жеті миллион бес жүз тоқсан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 Президентінің "Қазақстан Республикасында дене шынықтыру және спортты дамытудың 2007-2011 жылдарға арналған мемлекеттік бағдарламасы туралы" 2006 жылғы 28 желтоқсандағы N 230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 және спортты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19 наурыздағы N 209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және бұқаралық  спорт түрлерiн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халық арасында ұлттық және бұқаралық спорт түрлерiн дамытуға жағдай жасау, дене шынықтыру-спорт бiрлестiктерiнiң және спорт клубтарының жұмысын жандандыру, ұлттық спорт түрлерi мен халық ойындарын дамытуды бағдарламалық және әдiстемелiк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
</w:t>
            </w:r>
            <w:r>
              <w:br/>
            </w:r>
            <w:r>
              <w:rPr>
                <w:rFonts w:ascii="Times New Roman"/>
                <w:b w:val="false"/>
                <w:i w:val="false"/>
                <w:color w:val="000000"/>
                <w:sz w:val="20"/>
              </w:rPr>
              <w:t>
лық спортты және спорттың ұлттық түрлерін дамытуды қолдау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және бұқаралық спорт түрлерінен күн-
</w:t>
            </w:r>
            <w:r>
              <w:br/>
            </w:r>
            <w:r>
              <w:rPr>
                <w:rFonts w:ascii="Times New Roman"/>
                <w:b w:val="false"/>
                <w:i w:val="false"/>
                <w:color w:val="000000"/>
                <w:sz w:val="20"/>
              </w:rPr>
              <w:t>
тізбелік спорттық іс-
</w:t>
            </w:r>
            <w:r>
              <w:br/>
            </w:r>
            <w:r>
              <w:rPr>
                <w:rFonts w:ascii="Times New Roman"/>
                <w:b w:val="false"/>
                <w:i w:val="false"/>
                <w:color w:val="000000"/>
                <w:sz w:val="20"/>
              </w:rPr>
              <w:t>
шараларға қатысу және өткізу.
</w:t>
            </w:r>
            <w:r>
              <w:br/>
            </w:r>
            <w:r>
              <w:rPr>
                <w:rFonts w:ascii="Times New Roman"/>
                <w:b w:val="false"/>
                <w:i w:val="false"/>
                <w:color w:val="000000"/>
                <w:sz w:val="20"/>
              </w:rPr>
              <w:t>
Халық арасында дене
</w:t>
            </w:r>
            <w:r>
              <w:br/>
            </w:r>
            <w:r>
              <w:rPr>
                <w:rFonts w:ascii="Times New Roman"/>
                <w:b w:val="false"/>
                <w:i w:val="false"/>
                <w:color w:val="000000"/>
                <w:sz w:val="20"/>
              </w:rPr>
              <w:t>
шынықтыру мен
</w:t>
            </w:r>
            <w:r>
              <w:br/>
            </w:r>
            <w:r>
              <w:rPr>
                <w:rFonts w:ascii="Times New Roman"/>
                <w:b w:val="false"/>
                <w:i w:val="false"/>
                <w:color w:val="000000"/>
                <w:sz w:val="20"/>
              </w:rPr>
              <w:t>
бұқаралық спортты
</w:t>
            </w:r>
            <w:r>
              <w:br/>
            </w:r>
            <w:r>
              <w:rPr>
                <w:rFonts w:ascii="Times New Roman"/>
                <w:b w:val="false"/>
                <w:i w:val="false"/>
                <w:color w:val="000000"/>
                <w:sz w:val="20"/>
              </w:rPr>
              <w:t>
дамыту; ұлттық спорт
</w:t>
            </w:r>
            <w:r>
              <w:br/>
            </w:r>
            <w:r>
              <w:rPr>
                <w:rFonts w:ascii="Times New Roman"/>
                <w:b w:val="false"/>
                <w:i w:val="false"/>
                <w:color w:val="000000"/>
                <w:sz w:val="20"/>
              </w:rPr>
              <w:t>
түрлерін дамыту;
</w:t>
            </w:r>
            <w:r>
              <w:br/>
            </w:r>
            <w:r>
              <w:rPr>
                <w:rFonts w:ascii="Times New Roman"/>
                <w:b w:val="false"/>
                <w:i w:val="false"/>
                <w:color w:val="000000"/>
                <w:sz w:val="20"/>
              </w:rPr>
              <w:t>
ұлттық және бұқаралық
</w:t>
            </w:r>
            <w:r>
              <w:br/>
            </w:r>
            <w:r>
              <w:rPr>
                <w:rFonts w:ascii="Times New Roman"/>
                <w:b w:val="false"/>
                <w:i w:val="false"/>
                <w:color w:val="000000"/>
                <w:sz w:val="20"/>
              </w:rPr>
              <w:t>
спорт түрлері бойынша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іс-шаралар
</w:t>
            </w:r>
            <w:r>
              <w:br/>
            </w:r>
            <w:r>
              <w:rPr>
                <w:rFonts w:ascii="Times New Roman"/>
                <w:b w:val="false"/>
                <w:i w:val="false"/>
                <w:color w:val="000000"/>
                <w:sz w:val="20"/>
              </w:rPr>
              <w:t>
өткізу.
</w:t>
            </w:r>
            <w:r>
              <w:br/>
            </w:r>
            <w:r>
              <w:rPr>
                <w:rFonts w:ascii="Times New Roman"/>
                <w:b w:val="false"/>
                <w:i w:val="false"/>
                <w:color w:val="000000"/>
                <w:sz w:val="20"/>
              </w:rPr>
              <w:t>
ҚР ардагерлерінің спартакиадасын өткізу,
</w:t>
            </w:r>
            <w:r>
              <w:br/>
            </w:r>
            <w:r>
              <w:rPr>
                <w:rFonts w:ascii="Times New Roman"/>
                <w:b w:val="false"/>
                <w:i w:val="false"/>
                <w:color w:val="000000"/>
                <w:sz w:val="20"/>
              </w:rPr>
              <w:t>
жазғы Паралимпиядалық ойындарға және ТМД-ға
</w:t>
            </w:r>
            <w:r>
              <w:br/>
            </w:r>
            <w:r>
              <w:rPr>
                <w:rFonts w:ascii="Times New Roman"/>
                <w:b w:val="false"/>
                <w:i w:val="false"/>
                <w:color w:val="000000"/>
                <w:sz w:val="20"/>
              </w:rPr>
              <w:t>
қатысушы мемлекеттер-
</w:t>
            </w:r>
            <w:r>
              <w:br/>
            </w:r>
            <w:r>
              <w:rPr>
                <w:rFonts w:ascii="Times New Roman"/>
                <w:b w:val="false"/>
                <w:i w:val="false"/>
                <w:color w:val="000000"/>
                <w:sz w:val="20"/>
              </w:rPr>
              <w:t>
дің халықаралық спорт ойындарына қатысу.
</w:t>
            </w:r>
            <w:r>
              <w:br/>
            </w:r>
            <w:r>
              <w:rPr>
                <w:rFonts w:ascii="Times New Roman"/>
                <w:b w:val="false"/>
                <w:i w:val="false"/>
                <w:color w:val="000000"/>
                <w:sz w:val="20"/>
              </w:rPr>
              <w:t>
Ұлттық спорт түрлерi бойынша спортшылар мен
</w:t>
            </w:r>
            <w:r>
              <w:br/>
            </w:r>
            <w:r>
              <w:rPr>
                <w:rFonts w:ascii="Times New Roman"/>
                <w:b w:val="false"/>
                <w:i w:val="false"/>
                <w:color w:val="000000"/>
                <w:sz w:val="20"/>
              </w:rPr>
              <w:t>
жаттықтырушыларды спорттық мүкәммалмен
</w:t>
            </w:r>
            <w:r>
              <w:br/>
            </w:r>
            <w:r>
              <w:rPr>
                <w:rFonts w:ascii="Times New Roman"/>
                <w:b w:val="false"/>
                <w:i w:val="false"/>
                <w:color w:val="000000"/>
                <w:sz w:val="20"/>
              </w:rPr>
              <w:t>
және киіммен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
</w:t>
            </w:r>
            <w:r>
              <w:br/>
            </w:r>
            <w:r>
              <w:rPr>
                <w:rFonts w:ascii="Times New Roman"/>
                <w:b w:val="false"/>
                <w:i w:val="false"/>
                <w:color w:val="000000"/>
                <w:sz w:val="20"/>
              </w:rPr>
              <w:t>
гінің Спорт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Тiкелей нәтиже: ұлттық және бұқаралық спорт түрлерi бойынша кемiнде 10 оқу-жаттығу жиынын, 42 республикалық жарыс өткiзу және 20 халықаралық жарысқа қатысу және Паралимпиадалық ойындарға қатысу.
</w:t>
      </w:r>
      <w:r>
        <w:br/>
      </w:r>
      <w:r>
        <w:rPr>
          <w:rFonts w:ascii="Times New Roman"/>
          <w:b w:val="false"/>
          <w:i w:val="false"/>
          <w:color w:val="000000"/>
          <w:sz w:val="28"/>
        </w:rPr>
        <w:t>
      Соңғы нәтиже: халықтың әртүрлi жiктерiн ұлттық спорт түрлерi мен халық ойындарымен шұғылдануға тарту арқылы салауатты өмiр салтын енгiзу.
</w:t>
      </w:r>
      <w:r>
        <w:br/>
      </w:r>
      <w:r>
        <w:rPr>
          <w:rFonts w:ascii="Times New Roman"/>
          <w:b w:val="false"/>
          <w:i w:val="false"/>
          <w:color w:val="000000"/>
          <w:sz w:val="28"/>
        </w:rPr>
        <w:t>
      Қаржылық-экономикалық нәтиже: 1 іс-шараға жұмсалатын шығынның орташа құны - 1199,9 мың теңге.
</w:t>
      </w:r>
      <w:r>
        <w:br/>
      </w:r>
      <w:r>
        <w:rPr>
          <w:rFonts w:ascii="Times New Roman"/>
          <w:b w:val="false"/>
          <w:i w:val="false"/>
          <w:color w:val="000000"/>
          <w:sz w:val="28"/>
        </w:rPr>
        <w:t>
      Уақтылығы: республикалық және халықаралық жарыстардың күнтізбелiк жоспарына сәйкес бұқаралық және ұлттық спорт түрлерi бойынша iс-шаралар өткiзу.
</w:t>
      </w:r>
      <w:r>
        <w:br/>
      </w:r>
      <w:r>
        <w:rPr>
          <w:rFonts w:ascii="Times New Roman"/>
          <w:b w:val="false"/>
          <w:i w:val="false"/>
          <w:color w:val="000000"/>
          <w:sz w:val="28"/>
        </w:rPr>
        <w:t>
      Сапасы: ұлттық спорт түрлерiн дамыту және халық арасында оны кеңiнен таныту арқылы Қазақстан Республикасының беделiн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"Спорт саласындағы қолданбалы ғылыми зерттеулер"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42800 мың теңге (қырық екі миллион сегіз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20-бабы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Республикасында дене шынықтыру және спортты дамытудың 2007-2011 жылдарға арналған мемлекеттік бағдарламасы туралы" 2006 жылғы 28 желтоқсандағы N 230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спортшыларын кезекті 2006 жылғы Туриндегі (Италия Республикасы) XX қысқы және 2008 жылғы Пекиндегі (Қытай Халық Республикасы) XXIX жазғы Олимпиада ойындарына қатысуға даярлау жөніндегі шаралар туралы" Қазақстан Республикасы Үкіметінің 2005 жылғы 30 наурыздағы N 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дене шынықтыру және спортты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19 наурыздағы N 209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халықаралық спорт аренасында жоғары нәтижелерге қол жеткiзу.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тағаммен, медициналық-биологиялық және қалпына келтіру препараттарымен қамтамасыз ету жөнінде ғылыми-әдістемелік ұсынымдар әзірлеу, жаттығудың жаңа әдістерін қолдану жолымен спортшылардың ағзаларының функционалдық мүмкіндіктерін арттыру. Ғылыми негізде жаттығу мен жарысу жүктемелерінің, демалудың, тамақтанудың, қалпына келтіру құралдарының қатаң теңгермелік жүйесін жасау, жұмыс қабілетін ынталандыру және спортшы ағзасының функционалдық қорын жұмылдыру.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5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
</w:t>
            </w:r>
            <w:r>
              <w:br/>
            </w:r>
            <w:r>
              <w:rPr>
                <w:rFonts w:ascii="Times New Roman"/>
                <w:b w:val="false"/>
                <w:i w:val="false"/>
                <w:color w:val="000000"/>
                <w:sz w:val="20"/>
              </w:rPr>
              <w:t>
дағы қолдан-
</w:t>
            </w:r>
            <w:r>
              <w:br/>
            </w:r>
            <w:r>
              <w:rPr>
                <w:rFonts w:ascii="Times New Roman"/>
                <w:b w:val="false"/>
                <w:i w:val="false"/>
                <w:color w:val="000000"/>
                <w:sz w:val="20"/>
              </w:rPr>
              <w:t>
балы ғы-
</w:t>
            </w:r>
            <w:r>
              <w:br/>
            </w:r>
            <w:r>
              <w:rPr>
                <w:rFonts w:ascii="Times New Roman"/>
                <w:b w:val="false"/>
                <w:i w:val="false"/>
                <w:color w:val="000000"/>
                <w:sz w:val="20"/>
              </w:rPr>
              <w:t>
лыми зерттеу-
</w:t>
            </w:r>
            <w:r>
              <w:br/>
            </w:r>
            <w:r>
              <w:rPr>
                <w:rFonts w:ascii="Times New Roman"/>
                <w:b w:val="false"/>
                <w:i w:val="false"/>
                <w:color w:val="000000"/>
                <w:sz w:val="20"/>
              </w:rPr>
              <w:t>
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 4 тақырып бойынша қол-
</w:t>
            </w:r>
            <w:r>
              <w:br/>
            </w:r>
            <w:r>
              <w:rPr>
                <w:rFonts w:ascii="Times New Roman"/>
                <w:b w:val="false"/>
                <w:i w:val="false"/>
                <w:color w:val="000000"/>
                <w:sz w:val="20"/>
              </w:rPr>
              <w:t>
данбалы ғылыми зерт-
</w:t>
            </w:r>
            <w:r>
              <w:br/>
            </w:r>
            <w:r>
              <w:rPr>
                <w:rFonts w:ascii="Times New Roman"/>
                <w:b w:val="false"/>
                <w:i w:val="false"/>
                <w:color w:val="000000"/>
                <w:sz w:val="20"/>
              </w:rPr>
              <w:t>
теулер жүргізу:
</w:t>
            </w:r>
            <w:r>
              <w:br/>
            </w:r>
            <w:r>
              <w:rPr>
                <w:rFonts w:ascii="Times New Roman"/>
                <w:b w:val="false"/>
                <w:i w:val="false"/>
                <w:color w:val="000000"/>
                <w:sz w:val="20"/>
              </w:rPr>
              <w:t>
1) орта таулы, биiк
</w:t>
            </w:r>
            <w:r>
              <w:br/>
            </w:r>
            <w:r>
              <w:rPr>
                <w:rFonts w:ascii="Times New Roman"/>
                <w:b w:val="false"/>
                <w:i w:val="false"/>
                <w:color w:val="000000"/>
                <w:sz w:val="20"/>
              </w:rPr>
              <w:t>
таулы және жасанды
</w:t>
            </w:r>
            <w:r>
              <w:br/>
            </w:r>
            <w:r>
              <w:rPr>
                <w:rFonts w:ascii="Times New Roman"/>
                <w:b w:val="false"/>
                <w:i w:val="false"/>
                <w:color w:val="000000"/>
                <w:sz w:val="20"/>
              </w:rPr>
              <w:t>
гипоксия жағдайында
</w:t>
            </w:r>
            <w:r>
              <w:br/>
            </w:r>
            <w:r>
              <w:rPr>
                <w:rFonts w:ascii="Times New Roman"/>
                <w:b w:val="false"/>
                <w:i w:val="false"/>
                <w:color w:val="000000"/>
                <w:sz w:val="20"/>
              </w:rPr>
              <w:t>
спортшыларды
</w:t>
            </w:r>
            <w:r>
              <w:br/>
            </w:r>
            <w:r>
              <w:rPr>
                <w:rFonts w:ascii="Times New Roman"/>
                <w:b w:val="false"/>
                <w:i w:val="false"/>
                <w:color w:val="000000"/>
                <w:sz w:val="20"/>
              </w:rPr>
              <w:t>
даярлаудың тиiмдi
</w:t>
            </w:r>
            <w:r>
              <w:br/>
            </w:r>
            <w:r>
              <w:rPr>
                <w:rFonts w:ascii="Times New Roman"/>
                <w:b w:val="false"/>
                <w:i w:val="false"/>
                <w:color w:val="000000"/>
                <w:sz w:val="20"/>
              </w:rPr>
              <w:t>
әдiстемесiн әзірлеу;
</w:t>
            </w:r>
            <w:r>
              <w:br/>
            </w:r>
            <w:r>
              <w:rPr>
                <w:rFonts w:ascii="Times New Roman"/>
                <w:b w:val="false"/>
                <w:i w:val="false"/>
                <w:color w:val="000000"/>
                <w:sz w:val="20"/>
              </w:rPr>
              <w:t>
2) Пекин қаласындағы XXIX жазғы Олимпиада ойындарына бетке ұстар
</w:t>
            </w:r>
            <w:r>
              <w:br/>
            </w:r>
            <w:r>
              <w:rPr>
                <w:rFonts w:ascii="Times New Roman"/>
                <w:b w:val="false"/>
                <w:i w:val="false"/>
                <w:color w:val="000000"/>
                <w:sz w:val="20"/>
              </w:rPr>
              <w:t>
спортшыларды психоло-
</w:t>
            </w:r>
            <w:r>
              <w:br/>
            </w:r>
            <w:r>
              <w:rPr>
                <w:rFonts w:ascii="Times New Roman"/>
                <w:b w:val="false"/>
                <w:i w:val="false"/>
                <w:color w:val="000000"/>
                <w:sz w:val="20"/>
              </w:rPr>
              <w:t>
гиялық тұрғыда
</w:t>
            </w:r>
            <w:r>
              <w:br/>
            </w:r>
            <w:r>
              <w:rPr>
                <w:rFonts w:ascii="Times New Roman"/>
                <w:b w:val="false"/>
                <w:i w:val="false"/>
                <w:color w:val="000000"/>
                <w:sz w:val="20"/>
              </w:rPr>
              <w:t>
даярлау;
</w:t>
            </w:r>
            <w:r>
              <w:br/>
            </w:r>
            <w:r>
              <w:rPr>
                <w:rFonts w:ascii="Times New Roman"/>
                <w:b w:val="false"/>
                <w:i w:val="false"/>
                <w:color w:val="000000"/>
                <w:sz w:val="20"/>
              </w:rPr>
              <w:t>
3) Қазақстан Респуб-
</w:t>
            </w:r>
            <w:r>
              <w:br/>
            </w:r>
            <w:r>
              <w:rPr>
                <w:rFonts w:ascii="Times New Roman"/>
                <w:b w:val="false"/>
                <w:i w:val="false"/>
                <w:color w:val="000000"/>
                <w:sz w:val="20"/>
              </w:rPr>
              <w:t>
ликасының жоғары бi-
</w:t>
            </w:r>
            <w:r>
              <w:br/>
            </w:r>
            <w:r>
              <w:rPr>
                <w:rFonts w:ascii="Times New Roman"/>
                <w:b w:val="false"/>
                <w:i w:val="false"/>
                <w:color w:val="000000"/>
                <w:sz w:val="20"/>
              </w:rPr>
              <w:t>
лiктi спортшылары
</w:t>
            </w:r>
            <w:r>
              <w:br/>
            </w:r>
            <w:r>
              <w:rPr>
                <w:rFonts w:ascii="Times New Roman"/>
                <w:b w:val="false"/>
                <w:i w:val="false"/>
                <w:color w:val="000000"/>
                <w:sz w:val="20"/>
              </w:rPr>
              <w:t>
арасында аурушаңдықпен
</w:t>
            </w:r>
            <w:r>
              <w:br/>
            </w:r>
            <w:r>
              <w:rPr>
                <w:rFonts w:ascii="Times New Roman"/>
                <w:b w:val="false"/>
                <w:i w:val="false"/>
                <w:color w:val="000000"/>
                <w:sz w:val="20"/>
              </w:rPr>
              <w:t>
спорттық жарақаттанушылықтың
</w:t>
            </w:r>
            <w:r>
              <w:br/>
            </w:r>
            <w:r>
              <w:rPr>
                <w:rFonts w:ascii="Times New Roman"/>
                <w:b w:val="false"/>
                <w:i w:val="false"/>
                <w:color w:val="000000"/>
                <w:sz w:val="20"/>
              </w:rPr>
              <w:t>
алдын алу және деңгейін төмендету;
</w:t>
            </w:r>
            <w:r>
              <w:br/>
            </w:r>
            <w:r>
              <w:rPr>
                <w:rFonts w:ascii="Times New Roman"/>
                <w:b w:val="false"/>
                <w:i w:val="false"/>
                <w:color w:val="000000"/>
                <w:sz w:val="20"/>
              </w:rPr>
              <w:t>
4) Қазақстан Республи-
</w:t>
            </w:r>
            <w:r>
              <w:br/>
            </w:r>
            <w:r>
              <w:rPr>
                <w:rFonts w:ascii="Times New Roman"/>
                <w:b w:val="false"/>
                <w:i w:val="false"/>
                <w:color w:val="000000"/>
                <w:sz w:val="20"/>
              </w:rPr>
              <w:t>
касы ұлттық құрама командаларының олим-
</w:t>
            </w:r>
            <w:r>
              <w:br/>
            </w:r>
            <w:r>
              <w:rPr>
                <w:rFonts w:ascii="Times New Roman"/>
                <w:b w:val="false"/>
                <w:i w:val="false"/>
                <w:color w:val="000000"/>
                <w:sz w:val="20"/>
              </w:rPr>
              <w:t>
пиада ойындары мен әлем чемпионаттарына дайындалу технология-
</w:t>
            </w:r>
            <w:r>
              <w:br/>
            </w:r>
            <w:r>
              <w:rPr>
                <w:rFonts w:ascii="Times New Roman"/>
                <w:b w:val="false"/>
                <w:i w:val="false"/>
                <w:color w:val="000000"/>
                <w:sz w:val="20"/>
              </w:rPr>
              <w:t>
сын жетілдіру.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
</w:t>
            </w:r>
            <w:r>
              <w:br/>
            </w:r>
            <w:r>
              <w:rPr>
                <w:rFonts w:ascii="Times New Roman"/>
                <w:b w:val="false"/>
                <w:i w:val="false"/>
                <w:color w:val="000000"/>
                <w:sz w:val="20"/>
              </w:rPr>
              <w:t>
гінің Спорт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4 тақырып бойынша жүргізілген ғылыми зерттеулер негізінде:
</w:t>
      </w:r>
      <w:r>
        <w:br/>
      </w:r>
      <w:r>
        <w:rPr>
          <w:rFonts w:ascii="Times New Roman"/>
          <w:b w:val="false"/>
          <w:i w:val="false"/>
          <w:color w:val="000000"/>
          <w:sz w:val="28"/>
        </w:rPr>
        <w:t>
орта таулы, биік таулы және жасанды гипоксия жағдайында оқу-жаттығу жиындарын өткізу, спорттық жүктемелерді жоспарлау жөнінде әдістемелік, спортшылардың психикалық-эмоционалдық және дене бітімінің жай-күйін қамтамасыз ету және олардың денсаулығын сақтауға арналған, жоғарыбілікті спортшылар арасында аурушаңдық пен спорттық жарақаттанушылықтың алдын алу және олардың денсаулығын сақтау жөнінде әдістемелік ұсынымдар.
</w:t>
      </w:r>
      <w:r>
        <w:br/>
      </w:r>
      <w:r>
        <w:rPr>
          <w:rFonts w:ascii="Times New Roman"/>
          <w:b w:val="false"/>
          <w:i w:val="false"/>
          <w:color w:val="000000"/>
          <w:sz w:val="28"/>
        </w:rPr>
        <w:t>
Қазақстан Республикасы ұлттық құрама командаларын олимпиада ойындары мен әлем чемпионаттарына дайындаудың жаңа технологиялары әзірленетін болады.
</w:t>
      </w:r>
      <w:r>
        <w:br/>
      </w:r>
      <w:r>
        <w:rPr>
          <w:rFonts w:ascii="Times New Roman"/>
          <w:b w:val="false"/>
          <w:i w:val="false"/>
          <w:color w:val="000000"/>
          <w:sz w:val="28"/>
        </w:rPr>
        <w:t>
      Соңғы нәтиже: спорт саласын қызметтермен қамтамасыз етудің тұрақты және дамымалы жүйесі қалыптасатын болады.
</w:t>
      </w:r>
      <w:r>
        <w:br/>
      </w:r>
      <w:r>
        <w:rPr>
          <w:rFonts w:ascii="Times New Roman"/>
          <w:b w:val="false"/>
          <w:i w:val="false"/>
          <w:color w:val="000000"/>
          <w:sz w:val="28"/>
        </w:rPr>
        <w:t>
      Қаржы-экономикалық тиімділігі: 1 ғылыми жобаны іске асыруға кететін шығынның орташа құны - 10 700 мың теңге.
</w:t>
      </w:r>
      <w:r>
        <w:br/>
      </w:r>
      <w:r>
        <w:rPr>
          <w:rFonts w:ascii="Times New Roman"/>
          <w:b w:val="false"/>
          <w:i w:val="false"/>
          <w:color w:val="000000"/>
          <w:sz w:val="28"/>
        </w:rPr>
        <w:t>
      Уақтылығы: ғылыми жобалардың уақтылы әзірленуін қамтамасыз ету; Жоспарланған іс-шараларды уақтылы өткізу.
</w:t>
      </w:r>
      <w:r>
        <w:br/>
      </w:r>
      <w:r>
        <w:rPr>
          <w:rFonts w:ascii="Times New Roman"/>
          <w:b w:val="false"/>
          <w:i w:val="false"/>
          <w:color w:val="000000"/>
          <w:sz w:val="28"/>
        </w:rPr>
        <w:t>
      Сапасы: біліктілігі жоғары спортшыларды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сыйлықтар"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190 мың теңге (бiр жүз тоқсан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"Жазушы Сейдахмет Бердiқұловты мәңгiлiк есте қалдыру туралы" Қазақстан Республикасы Министрлер Кабинетiнің 1994 жылғы 2 желтоқсандағы N 1363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спорт және дене шынықтыру туралы үздiк жарияланымдары үшiн журналистерді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 және дене шынықтыру туралы үздiк жарияланымдары үшiн журналистерге мемлекеттiк сыйлық төлеудi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іске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
</w:t>
            </w:r>
            <w:r>
              <w:br/>
            </w:r>
            <w:r>
              <w:rPr>
                <w:rFonts w:ascii="Times New Roman"/>
                <w:b w:val="false"/>
                <w:i w:val="false"/>
                <w:color w:val="000000"/>
                <w:sz w:val="20"/>
              </w:rPr>
              <w:t>
ттік сыйлық-
</w:t>
            </w:r>
            <w:r>
              <w:br/>
            </w:r>
            <w:r>
              <w:rPr>
                <w:rFonts w:ascii="Times New Roman"/>
                <w:b w:val="false"/>
                <w:i w:val="false"/>
                <w:color w:val="000000"/>
                <w:sz w:val="20"/>
              </w:rPr>
              <w:t>
ақылар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Yш сыйлықты тапсыру үшiн дипломдар әзiр-
</w:t>
            </w:r>
            <w:r>
              <w:br/>
            </w:r>
            <w:r>
              <w:rPr>
                <w:rFonts w:ascii="Times New Roman"/>
                <w:b w:val="false"/>
                <w:i w:val="false"/>
                <w:color w:val="000000"/>
                <w:sz w:val="20"/>
              </w:rPr>
              <w:t>
леу, сондай-ақ бай-
</w:t>
            </w:r>
            <w:r>
              <w:br/>
            </w:r>
            <w:r>
              <w:rPr>
                <w:rFonts w:ascii="Times New Roman"/>
                <w:b w:val="false"/>
                <w:i w:val="false"/>
                <w:color w:val="000000"/>
                <w:sz w:val="20"/>
              </w:rPr>
              <w:t>
қауды ұйымдастыру және
</w:t>
            </w:r>
            <w:r>
              <w:br/>
            </w:r>
            <w:r>
              <w:rPr>
                <w:rFonts w:ascii="Times New Roman"/>
                <w:b w:val="false"/>
                <w:i w:val="false"/>
                <w:color w:val="000000"/>
                <w:sz w:val="20"/>
              </w:rPr>
              <w:t>
спорт пен дене шынық-
</w:t>
            </w:r>
            <w:r>
              <w:br/>
            </w:r>
            <w:r>
              <w:rPr>
                <w:rFonts w:ascii="Times New Roman"/>
                <w:b w:val="false"/>
                <w:i w:val="false"/>
                <w:color w:val="000000"/>
                <w:sz w:val="20"/>
              </w:rPr>
              <w:t>
тыру туралы үздiк жарияланымдары үшін үздiк журналистерге сыйлықтар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
</w:t>
            </w:r>
            <w:r>
              <w:br/>
            </w:r>
            <w:r>
              <w:rPr>
                <w:rFonts w:ascii="Times New Roman"/>
                <w:b w:val="false"/>
                <w:i w:val="false"/>
                <w:color w:val="000000"/>
                <w:sz w:val="20"/>
              </w:rPr>
              <w:t>
гінің Спорт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Тiкелей нәтиже: дене шынықтыру туралы жарияланымдары үшiн үздiк журналистерге арналған 3 мемлекеттiк сыйлықтарды төлеу.
</w:t>
      </w:r>
      <w:r>
        <w:br/>
      </w:r>
      <w:r>
        <w:rPr>
          <w:rFonts w:ascii="Times New Roman"/>
          <w:b w:val="false"/>
          <w:i w:val="false"/>
          <w:color w:val="000000"/>
          <w:sz w:val="28"/>
        </w:rPr>
        <w:t>
      Түпкi нәтиже: жарияланған ең үздiк еңбектерi үшiн журналистердi, Қазақстан Республикасының спорт саласындағы көрнектi өкiлдердi ынталандыру.
</w:t>
      </w:r>
      <w:r>
        <w:br/>
      </w:r>
      <w:r>
        <w:rPr>
          <w:rFonts w:ascii="Times New Roman"/>
          <w:b w:val="false"/>
          <w:i w:val="false"/>
          <w:color w:val="000000"/>
          <w:sz w:val="28"/>
        </w:rPr>
        <w:t>
      Қаржылық-экономикалық нәтиже: 1 мемлекеттiк сыйлыққа төленетін орташа шығынның құны - 63,3 мың теңге.
</w:t>
      </w:r>
      <w:r>
        <w:br/>
      </w:r>
      <w:r>
        <w:rPr>
          <w:rFonts w:ascii="Times New Roman"/>
          <w:b w:val="false"/>
          <w:i w:val="false"/>
          <w:color w:val="000000"/>
          <w:sz w:val="28"/>
        </w:rPr>
        <w:t>
      Уақтылығы: жоспарланған мемлекеттiк сыйлықтарды төлеудi қамтамасыз ету.
</w:t>
      </w:r>
      <w:r>
        <w:br/>
      </w:r>
      <w:r>
        <w:rPr>
          <w:rFonts w:ascii="Times New Roman"/>
          <w:b w:val="false"/>
          <w:i w:val="false"/>
          <w:color w:val="000000"/>
          <w:sz w:val="28"/>
        </w:rPr>
        <w:t>
      Сапасы: бұқаралық ақпарат құралдары қайраткерлерiне мемлекеттiк қолдауды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бюджеттерiне спорт объектiлерiн дамытуға берiлетiн нысаналы даму трансферттерi"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5033487 мың теңге (бес миллиард отыз үш миллион төрт жүз сексен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"Астана қаласының әлеуметтiк-экономикалық дамуының 2006-2010 жылға арналған мемлекеттiк бағдарламасы туралы"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Республикасында дене шынықтыру және спортты дамытудың 2007-2011 жылдарға арналған мемлекеттік бағдарламасы туралы" 2006 жылғы 28 желтоқсандағы N 230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салауатты өмiр салтын қамтамасыз ету, дене шынықтыру мен спортты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спорттың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терге, Астана және Алматы қалала-
</w:t>
            </w:r>
            <w:r>
              <w:br/>
            </w:r>
            <w:r>
              <w:rPr>
                <w:rFonts w:ascii="Times New Roman"/>
                <w:b w:val="false"/>
                <w:i w:val="false"/>
                <w:color w:val="000000"/>
                <w:sz w:val="20"/>
              </w:rPr>
              <w:t>
рының бюджет-
</w:t>
            </w:r>
            <w:r>
              <w:br/>
            </w:r>
            <w:r>
              <w:rPr>
                <w:rFonts w:ascii="Times New Roman"/>
                <w:b w:val="false"/>
                <w:i w:val="false"/>
                <w:color w:val="000000"/>
                <w:sz w:val="20"/>
              </w:rPr>
              <w:t>
терiне спорт объектi-
</w:t>
            </w:r>
            <w:r>
              <w:br/>
            </w:r>
            <w:r>
              <w:rPr>
                <w:rFonts w:ascii="Times New Roman"/>
                <w:b w:val="false"/>
                <w:i w:val="false"/>
                <w:color w:val="000000"/>
                <w:sz w:val="20"/>
              </w:rPr>
              <w:t>
лерiн дамытуға берiле-
</w:t>
            </w:r>
            <w:r>
              <w:br/>
            </w:r>
            <w:r>
              <w:rPr>
                <w:rFonts w:ascii="Times New Roman"/>
                <w:b w:val="false"/>
                <w:i w:val="false"/>
                <w:color w:val="000000"/>
                <w:sz w:val="20"/>
              </w:rPr>
              <w:t>
тiн ны-
</w:t>
            </w:r>
            <w:r>
              <w:br/>
            </w:r>
            <w:r>
              <w:rPr>
                <w:rFonts w:ascii="Times New Roman"/>
                <w:b w:val="false"/>
                <w:i w:val="false"/>
                <w:color w:val="000000"/>
                <w:sz w:val="20"/>
              </w:rPr>
              <w:t>
саналы даму трансфе-
</w:t>
            </w:r>
            <w:r>
              <w:br/>
            </w:r>
            <w:r>
              <w:rPr>
                <w:rFonts w:ascii="Times New Roman"/>
                <w:b w:val="false"/>
                <w:i w:val="false"/>
                <w:color w:val="000000"/>
                <w:sz w:val="20"/>
              </w:rPr>
              <w:t>
рттерi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арналған республикалық бюджет туралы" Қазақстан Рес-
</w:t>
            </w:r>
            <w:r>
              <w:br/>
            </w:r>
            <w:r>
              <w:rPr>
                <w:rFonts w:ascii="Times New Roman"/>
                <w:b w:val="false"/>
                <w:i w:val="false"/>
                <w:color w:val="000000"/>
                <w:sz w:val="20"/>
              </w:rPr>
              <w:t>
публикасының Заңын іске асыру туралы" Қа-
</w:t>
            </w:r>
            <w:r>
              <w:br/>
            </w:r>
            <w:r>
              <w:rPr>
                <w:rFonts w:ascii="Times New Roman"/>
                <w:b w:val="false"/>
                <w:i w:val="false"/>
                <w:color w:val="000000"/>
                <w:sz w:val="20"/>
              </w:rPr>
              <w:t>
зақстан Республикасы Үкіметінің 2007 жылғы 12 желтоқсандағы N 1223 қаулысының N 3 қосымшасындағы соманың
</w:t>
            </w:r>
            <w:r>
              <w:br/>
            </w:r>
            <w:r>
              <w:rPr>
                <w:rFonts w:ascii="Times New Roman"/>
                <w:b w:val="false"/>
                <w:i w:val="false"/>
                <w:color w:val="000000"/>
                <w:sz w:val="20"/>
              </w:rPr>
              <w:t>
шегінде және тізбе бойынша заңнамада бел-
</w:t>
            </w:r>
            <w:r>
              <w:br/>
            </w:r>
            <w:r>
              <w:rPr>
                <w:rFonts w:ascii="Times New Roman"/>
                <w:b w:val="false"/>
                <w:i w:val="false"/>
                <w:color w:val="000000"/>
                <w:sz w:val="20"/>
              </w:rPr>
              <w:t>
гіленген тәртіппен мыналарды салудың бе-
</w:t>
            </w:r>
            <w:r>
              <w:br/>
            </w:r>
            <w:r>
              <w:rPr>
                <w:rFonts w:ascii="Times New Roman"/>
                <w:b w:val="false"/>
                <w:i w:val="false"/>
                <w:color w:val="000000"/>
                <w:sz w:val="20"/>
              </w:rPr>
              <w:t>
кітілген сметалық-жо-
</w:t>
            </w:r>
            <w:r>
              <w:br/>
            </w:r>
            <w:r>
              <w:rPr>
                <w:rFonts w:ascii="Times New Roman"/>
                <w:b w:val="false"/>
                <w:i w:val="false"/>
                <w:color w:val="000000"/>
                <w:sz w:val="20"/>
              </w:rPr>
              <w:t>
балық құжаттамаларына сәйкес іс-шараларға спорт объектілерін дамытуға облыстық бюджеттер, Астана мен Алматы қалаларының бюджеттеріне арналған мақсатты трансферттер-
</w:t>
            </w:r>
            <w:r>
              <w:br/>
            </w:r>
            <w:r>
              <w:rPr>
                <w:rFonts w:ascii="Times New Roman"/>
                <w:b w:val="false"/>
                <w:i w:val="false"/>
                <w:color w:val="000000"/>
                <w:sz w:val="20"/>
              </w:rPr>
              <w:t>
ді аудару:
</w:t>
            </w:r>
            <w:r>
              <w:br/>
            </w:r>
            <w:r>
              <w:rPr>
                <w:rFonts w:ascii="Times New Roman"/>
                <w:b w:val="false"/>
                <w:i w:val="false"/>
                <w:color w:val="000000"/>
                <w:sz w:val="20"/>
              </w:rPr>
              <w:t>
- Астана қаласында теннис корты (Мемле-
</w:t>
            </w:r>
            <w:r>
              <w:br/>
            </w:r>
            <w:r>
              <w:rPr>
                <w:rFonts w:ascii="Times New Roman"/>
                <w:b w:val="false"/>
                <w:i w:val="false"/>
                <w:color w:val="000000"/>
                <w:sz w:val="20"/>
              </w:rPr>
              <w:t>
кеттік сараптаманың 08.05.2007 ж. N 2-230/07 жобасы бойынша қорытындысы);
</w:t>
            </w:r>
            <w:r>
              <w:br/>
            </w:r>
            <w:r>
              <w:rPr>
                <w:rFonts w:ascii="Times New Roman"/>
                <w:b w:val="false"/>
                <w:i w:val="false"/>
                <w:color w:val="000000"/>
                <w:sz w:val="20"/>
              </w:rPr>
              <w:t>
- Астана қаласында
</w:t>
            </w:r>
            <w:r>
              <w:br/>
            </w:r>
            <w:r>
              <w:rPr>
                <w:rFonts w:ascii="Times New Roman"/>
                <w:b w:val="false"/>
                <w:i w:val="false"/>
                <w:color w:val="000000"/>
                <w:sz w:val="20"/>
              </w:rPr>
              <w:t>
коньки тебу стадионы, оның ішінде тауар жеткізілмеген, толық жеткізілмеген немесе сапасыз жеткізілген жағдайда Тапсырыс берушіге оның төлеген аванс сомасының сөзсіз қайтарылуын қамтамасыз ететін сақтандыру полисін мердігер ұйым беретін болса, материалдар мен жабдықтарға оның құнының елу пайызынан аспайтын мөлшерде аванс аудару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29.06.2007 ж. N
</w:t>
            </w:r>
            <w:r>
              <w:br/>
            </w:r>
            <w:r>
              <w:rPr>
                <w:rFonts w:ascii="Times New Roman"/>
                <w:b w:val="false"/>
                <w:i w:val="false"/>
                <w:color w:val="000000"/>
                <w:sz w:val="20"/>
              </w:rPr>
              <w:t>
2
</w:t>
            </w:r>
            <w:r>
              <w:rPr>
                <w:rFonts w:ascii="Times New Roman"/>
                <w:b w:val="false"/>
                <w:i/>
                <w:color w:val="000000"/>
                <w:sz w:val="20"/>
              </w:rPr>
              <w:t>
-
</w:t>
            </w:r>
            <w:r>
              <w:rPr>
                <w:rFonts w:ascii="Times New Roman"/>
                <w:b w:val="false"/>
                <w:i w:val="false"/>
                <w:color w:val="000000"/>
                <w:sz w:val="20"/>
              </w:rPr>
              <w:t>
371/07 жұмыс жобасы бойынша қорытындысы);
</w:t>
            </w:r>
            <w:r>
              <w:br/>
            </w:r>
            <w:r>
              <w:rPr>
                <w:rFonts w:ascii="Times New Roman"/>
                <w:b w:val="false"/>
                <w:i w:val="false"/>
                <w:color w:val="000000"/>
                <w:sz w:val="20"/>
              </w:rPr>
              <w:t>
- Алматы облысы Тал-
</w:t>
            </w:r>
            <w:r>
              <w:br/>
            </w:r>
            <w:r>
              <w:rPr>
                <w:rFonts w:ascii="Times New Roman"/>
                <w:b w:val="false"/>
                <w:i w:val="false"/>
                <w:color w:val="000000"/>
                <w:sz w:val="20"/>
              </w:rPr>
              <w:t>
дықорған қаласында Жансүгіров көшесінде спорт сарайы (Мемле-
</w:t>
            </w:r>
            <w:r>
              <w:br/>
            </w:r>
            <w:r>
              <w:rPr>
                <w:rFonts w:ascii="Times New Roman"/>
                <w:b w:val="false"/>
                <w:i w:val="false"/>
                <w:color w:val="000000"/>
                <w:sz w:val="20"/>
              </w:rPr>
              <w:t>
кеттік сараптаманың 13.03.2007 ж. N 7-117-1/07 (1 кезеңі) жұмыс жобасы бойынша қорытындысы);
</w:t>
            </w:r>
            <w:r>
              <w:br/>
            </w:r>
            <w:r>
              <w:rPr>
                <w:rFonts w:ascii="Times New Roman"/>
                <w:b w:val="false"/>
                <w:i w:val="false"/>
                <w:color w:val="000000"/>
                <w:sz w:val="20"/>
              </w:rPr>
              <w:t>
- Қызылорда облысы Арал қаласында спорт-
</w:t>
            </w:r>
            <w:r>
              <w:br/>
            </w:r>
            <w:r>
              <w:rPr>
                <w:rFonts w:ascii="Times New Roman"/>
                <w:b w:val="false"/>
                <w:i w:val="false"/>
                <w:color w:val="000000"/>
                <w:sz w:val="20"/>
              </w:rPr>
              <w:t>
тық-сауықтыру кешені (Мемлекеттік сарапта-
</w:t>
            </w:r>
            <w:r>
              <w:br/>
            </w:r>
            <w:r>
              <w:rPr>
                <w:rFonts w:ascii="Times New Roman"/>
                <w:b w:val="false"/>
                <w:i w:val="false"/>
                <w:color w:val="000000"/>
                <w:sz w:val="20"/>
              </w:rPr>
              <w:t>
маның 11.07.2007 ж. N 13-210/07 "Л" жұмыс
</w:t>
            </w:r>
            <w:r>
              <w:br/>
            </w:r>
            <w:r>
              <w:rPr>
                <w:rFonts w:ascii="Times New Roman"/>
                <w:b w:val="false"/>
                <w:i w:val="false"/>
                <w:color w:val="000000"/>
                <w:sz w:val="20"/>
              </w:rPr>
              <w:t>
жобасы бойынша қоры-
</w:t>
            </w:r>
            <w:r>
              <w:br/>
            </w:r>
            <w:r>
              <w:rPr>
                <w:rFonts w:ascii="Times New Roman"/>
                <w:b w:val="false"/>
                <w:i w:val="false"/>
                <w:color w:val="000000"/>
                <w:sz w:val="20"/>
              </w:rPr>
              <w:t>
тындысы).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Туризм және спорт ми-
</w:t>
            </w:r>
            <w:r>
              <w:br/>
            </w:r>
            <w:r>
              <w:rPr>
                <w:rFonts w:ascii="Times New Roman"/>
                <w:b w:val="false"/>
                <w:i w:val="false"/>
                <w:color w:val="000000"/>
                <w:sz w:val="20"/>
              </w:rPr>
              <w:t>
нистрлi-
</w:t>
            </w:r>
            <w:r>
              <w:br/>
            </w:r>
            <w:r>
              <w:rPr>
                <w:rFonts w:ascii="Times New Roman"/>
                <w:b w:val="false"/>
                <w:i w:val="false"/>
                <w:color w:val="000000"/>
                <w:sz w:val="20"/>
              </w:rPr>
              <w:t>
гi, Аста-
</w:t>
            </w:r>
            <w:r>
              <w:br/>
            </w:r>
            <w:r>
              <w:rPr>
                <w:rFonts w:ascii="Times New Roman"/>
                <w:b w:val="false"/>
                <w:i w:val="false"/>
                <w:color w:val="000000"/>
                <w:sz w:val="20"/>
              </w:rPr>
              <w:t>
на қала-
</w:t>
            </w:r>
            <w:r>
              <w:br/>
            </w:r>
            <w:r>
              <w:rPr>
                <w:rFonts w:ascii="Times New Roman"/>
                <w:b w:val="false"/>
                <w:i w:val="false"/>
                <w:color w:val="000000"/>
                <w:sz w:val="20"/>
              </w:rPr>
              <w:t>
сының, Алматы және Қызылорда облысының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Астана қаласында теннис кортын және Қызылорда облысы Арал қаласында спорттық-сауықтыру кешені құрылысын аяқтау;
</w:t>
      </w:r>
      <w:r>
        <w:br/>
      </w:r>
      <w:r>
        <w:rPr>
          <w:rFonts w:ascii="Times New Roman"/>
          <w:b w:val="false"/>
          <w:i w:val="false"/>
          <w:color w:val="000000"/>
          <w:sz w:val="28"/>
        </w:rPr>
        <w:t>
Астана қаласында коньки тебу стадионын және Алматы облысы Талдықорған қаласында мұзды сарайын, салу жөніндегі жұмыс көлемін орындау.
</w:t>
      </w:r>
      <w:r>
        <w:br/>
      </w:r>
      <w:r>
        <w:rPr>
          <w:rFonts w:ascii="Times New Roman"/>
          <w:b w:val="false"/>
          <w:i w:val="false"/>
          <w:color w:val="000000"/>
          <w:sz w:val="28"/>
        </w:rPr>
        <w:t>
      Соңғы нәтиже: тұрғындардың салауатты өмір салтын қамтамасыз ету үшін спорт объектілерін іске қосу.
</w:t>
      </w:r>
      <w:r>
        <w:br/>
      </w:r>
      <w:r>
        <w:rPr>
          <w:rFonts w:ascii="Times New Roman"/>
          <w:b w:val="false"/>
          <w:i w:val="false"/>
          <w:color w:val="000000"/>
          <w:sz w:val="28"/>
        </w:rPr>
        <w:t>
      Қаржы-экономикалық нәтиже: жобаларды iске асырудың тиімділігін талдау нәтижелері бойынша.
</w:t>
      </w:r>
      <w:r>
        <w:br/>
      </w:r>
      <w:r>
        <w:rPr>
          <w:rFonts w:ascii="Times New Roman"/>
          <w:b w:val="false"/>
          <w:i w:val="false"/>
          <w:color w:val="000000"/>
          <w:sz w:val="28"/>
        </w:rPr>
        <w:t>
      Уақтылығы: жұмыс өнiмдiлiгiнiң кестесiне және жасалған шарттарға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"Техникалық және кәсіптік орта білімнен кейінгі білім беру ұйымдарында мамандар даярлау"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401269 мың теңге (төрт жүз бір миллион екі жүз алпыс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"Білім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Денсаулық сақтау, білім және спорт министрлігінің мекемелерін қайта ұйымдастыру туралы" Қазақстан Республикасы Үкіметінің 1999 жылғы 27 тамыздағы N 1264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"Жастар арасынан орта және жоғары кәсіптік оқу орындарында мемлекеттік білім беру тапсырысы негізінде оқитындар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қоғамның дене шынықтыру және спорт саласында орта кәсіптік білімі бар білікті мамандар даярлау жөніндегі әлеуметтік-экономикалық қажеттіліктерін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 және спорт саласына орта кәсіптік білімі бар мамандар даярлау үшін оқу процесін ұйымдастыруға қажетті жағдайлар жасау, насихатталатын олимпиадалық спорт түрлері бойынша Қазақстан Республикасының құрама командаларын жоғары білікті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
</w:t>
            </w:r>
            <w:r>
              <w:br/>
            </w:r>
            <w:r>
              <w:rPr>
                <w:rFonts w:ascii="Times New Roman"/>
                <w:b w:val="false"/>
                <w:i w:val="false"/>
                <w:color w:val="000000"/>
                <w:sz w:val="20"/>
              </w:rPr>
              <w:t>
лық және
</w:t>
            </w:r>
            <w:r>
              <w:br/>
            </w:r>
            <w:r>
              <w:rPr>
                <w:rFonts w:ascii="Times New Roman"/>
                <w:b w:val="false"/>
                <w:i w:val="false"/>
                <w:color w:val="000000"/>
                <w:sz w:val="20"/>
              </w:rPr>
              <w:t>
кәсіп-
</w:t>
            </w:r>
            <w:r>
              <w:br/>
            </w:r>
            <w:r>
              <w:rPr>
                <w:rFonts w:ascii="Times New Roman"/>
                <w:b w:val="false"/>
                <w:i w:val="false"/>
                <w:color w:val="000000"/>
                <w:sz w:val="20"/>
              </w:rPr>
              <w:t>
тік, ор-
</w:t>
            </w:r>
            <w:r>
              <w:br/>
            </w:r>
            <w:r>
              <w:rPr>
                <w:rFonts w:ascii="Times New Roman"/>
                <w:b w:val="false"/>
                <w:i w:val="false"/>
                <w:color w:val="000000"/>
                <w:sz w:val="20"/>
              </w:rPr>
              <w:t>
та бі-
</w:t>
            </w:r>
            <w:r>
              <w:br/>
            </w:r>
            <w:r>
              <w:rPr>
                <w:rFonts w:ascii="Times New Roman"/>
                <w:b w:val="false"/>
                <w:i w:val="false"/>
                <w:color w:val="000000"/>
                <w:sz w:val="20"/>
              </w:rPr>
              <w:t>
лімнен кейінгі білім беру ұйымда-
</w:t>
            </w:r>
            <w:r>
              <w:br/>
            </w:r>
            <w:r>
              <w:rPr>
                <w:rFonts w:ascii="Times New Roman"/>
                <w:b w:val="false"/>
                <w:i w:val="false"/>
                <w:color w:val="000000"/>
                <w:sz w:val="20"/>
              </w:rPr>
              <w:t>
рында мамандар даярлау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
</w:t>
            </w:r>
            <w:r>
              <w:br/>
            </w:r>
            <w:r>
              <w:rPr>
                <w:rFonts w:ascii="Times New Roman"/>
                <w:b w:val="false"/>
                <w:i w:val="false"/>
                <w:color w:val="000000"/>
                <w:sz w:val="20"/>
              </w:rPr>
              <w:t>
кеттік жалпыға бірдей
</w:t>
            </w:r>
            <w:r>
              <w:br/>
            </w:r>
            <w:r>
              <w:rPr>
                <w:rFonts w:ascii="Times New Roman"/>
                <w:b w:val="false"/>
                <w:i w:val="false"/>
                <w:color w:val="000000"/>
                <w:sz w:val="20"/>
              </w:rPr>
              <w:t>
міндетті стандарттарына
</w:t>
            </w:r>
            <w:r>
              <w:br/>
            </w:r>
            <w:r>
              <w:rPr>
                <w:rFonts w:ascii="Times New Roman"/>
                <w:b w:val="false"/>
                <w:i w:val="false"/>
                <w:color w:val="000000"/>
                <w:sz w:val="20"/>
              </w:rPr>
              <w:t>
сәйкес оқу процесін өткізу.
</w:t>
            </w:r>
            <w:r>
              <w:br/>
            </w:r>
            <w:r>
              <w:rPr>
                <w:rFonts w:ascii="Times New Roman"/>
                <w:b w:val="false"/>
                <w:i w:val="false"/>
                <w:color w:val="000000"/>
                <w:sz w:val="20"/>
              </w:rPr>
              <w:t>
Оқу, әдістемелік, мәдени ағарту, дене шынықтыру және спорт-
</w:t>
            </w:r>
            <w:r>
              <w:br/>
            </w:r>
            <w:r>
              <w:rPr>
                <w:rFonts w:ascii="Times New Roman"/>
                <w:b w:val="false"/>
                <w:i w:val="false"/>
                <w:color w:val="000000"/>
                <w:sz w:val="20"/>
              </w:rPr>
              <w:t>
тық жұмысты біріктір-
</w:t>
            </w:r>
            <w:r>
              <w:br/>
            </w:r>
            <w:r>
              <w:rPr>
                <w:rFonts w:ascii="Times New Roman"/>
                <w:b w:val="false"/>
                <w:i w:val="false"/>
                <w:color w:val="000000"/>
                <w:sz w:val="20"/>
              </w:rPr>
              <w:t>
ген білім беру қызме-
</w:t>
            </w:r>
            <w:r>
              <w:br/>
            </w:r>
            <w:r>
              <w:rPr>
                <w:rFonts w:ascii="Times New Roman"/>
                <w:b w:val="false"/>
                <w:i w:val="false"/>
                <w:color w:val="000000"/>
                <w:sz w:val="20"/>
              </w:rPr>
              <w:t>
тін жүзеге асыру. Білім берудің мемле-
</w:t>
            </w:r>
            <w:r>
              <w:br/>
            </w:r>
            <w:r>
              <w:rPr>
                <w:rFonts w:ascii="Times New Roman"/>
                <w:b w:val="false"/>
                <w:i w:val="false"/>
                <w:color w:val="000000"/>
                <w:sz w:val="20"/>
              </w:rPr>
              <w:t>
кеттік тапсырысына сәйкес жыл сайын Қа-
</w:t>
            </w:r>
            <w:r>
              <w:br/>
            </w:r>
            <w:r>
              <w:rPr>
                <w:rFonts w:ascii="Times New Roman"/>
                <w:b w:val="false"/>
                <w:i w:val="false"/>
                <w:color w:val="000000"/>
                <w:sz w:val="20"/>
              </w:rPr>
              <w:t>
зақстан Республикасы
</w:t>
            </w:r>
            <w:r>
              <w:br/>
            </w:r>
            <w:r>
              <w:rPr>
                <w:rFonts w:ascii="Times New Roman"/>
                <w:b w:val="false"/>
                <w:i w:val="false"/>
                <w:color w:val="000000"/>
                <w:sz w:val="20"/>
              </w:rPr>
              <w:t>
Үкіметінің қаулысымен бекітілген орта кәсіп-
</w:t>
            </w:r>
            <w:r>
              <w:br/>
            </w:r>
            <w:r>
              <w:rPr>
                <w:rFonts w:ascii="Times New Roman"/>
                <w:b w:val="false"/>
                <w:i w:val="false"/>
                <w:color w:val="000000"/>
                <w:sz w:val="20"/>
              </w:rPr>
              <w:t>
тік білімі бар маман-
</w:t>
            </w:r>
            <w:r>
              <w:br/>
            </w:r>
            <w:r>
              <w:rPr>
                <w:rFonts w:ascii="Times New Roman"/>
                <w:b w:val="false"/>
                <w:i w:val="false"/>
                <w:color w:val="000000"/>
                <w:sz w:val="20"/>
              </w:rPr>
              <w:t>
дар даярлау үшін оқу-
</w:t>
            </w:r>
            <w:r>
              <w:br/>
            </w:r>
            <w:r>
              <w:rPr>
                <w:rFonts w:ascii="Times New Roman"/>
                <w:b w:val="false"/>
                <w:i w:val="false"/>
                <w:color w:val="000000"/>
                <w:sz w:val="20"/>
              </w:rPr>
              <w:t>
шылар қабылдау.
</w:t>
            </w:r>
            <w:r>
              <w:br/>
            </w:r>
            <w:r>
              <w:rPr>
                <w:rFonts w:ascii="Times New Roman"/>
                <w:b w:val="false"/>
                <w:i w:val="false"/>
                <w:color w:val="000000"/>
                <w:sz w:val="20"/>
              </w:rPr>
              <w:t>
Республикалық спорт колледжіне мемлекеттік
</w:t>
            </w:r>
            <w:r>
              <w:br/>
            </w:r>
            <w:r>
              <w:rPr>
                <w:rFonts w:ascii="Times New Roman"/>
                <w:b w:val="false"/>
                <w:i w:val="false"/>
                <w:color w:val="000000"/>
                <w:sz w:val="20"/>
              </w:rPr>
              <w:t>
білім беру тапсырысы бойынша оқитындарға қысқы және жазғы де-
</w:t>
            </w:r>
            <w:r>
              <w:br/>
            </w:r>
            <w:r>
              <w:rPr>
                <w:rFonts w:ascii="Times New Roman"/>
                <w:b w:val="false"/>
                <w:i w:val="false"/>
                <w:color w:val="000000"/>
                <w:sz w:val="20"/>
              </w:rPr>
              <w:t>
малыс кезінде жеңіл-
</w:t>
            </w:r>
            <w:r>
              <w:br/>
            </w:r>
            <w:r>
              <w:rPr>
                <w:rFonts w:ascii="Times New Roman"/>
                <w:b w:val="false"/>
                <w:i w:val="false"/>
                <w:color w:val="000000"/>
                <w:sz w:val="20"/>
              </w:rPr>
              <w:t>
дікпен жол жүруіне ақшалай өтемақы төлеу үшін трансферттер аудару. Республикалық спорт колледжіне не-
</w:t>
            </w:r>
            <w:r>
              <w:br/>
            </w:r>
            <w:r>
              <w:rPr>
                <w:rFonts w:ascii="Times New Roman"/>
                <w:b w:val="false"/>
                <w:i w:val="false"/>
                <w:color w:val="000000"/>
                <w:sz w:val="20"/>
              </w:rPr>
              <w:t>
гізгі құралдар сатып алуға және Республика-
</w:t>
            </w:r>
            <w:r>
              <w:br/>
            </w:r>
            <w:r>
              <w:rPr>
                <w:rFonts w:ascii="Times New Roman"/>
                <w:b w:val="false"/>
                <w:i w:val="false"/>
                <w:color w:val="000000"/>
                <w:sz w:val="20"/>
              </w:rPr>
              <w:t>
лық спорт колледжінің ғимараттарына күрделі жөндеу жүргізу үшін күрделі трансферттер аудару (Мемлекеттік сараптаманың 2007 жылғы 1 шілдедегі N 7-285/07 қорытындысы).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Туризм және спорт министр-
</w:t>
            </w:r>
            <w:r>
              <w:br/>
            </w:r>
            <w:r>
              <w:rPr>
                <w:rFonts w:ascii="Times New Roman"/>
                <w:b w:val="false"/>
                <w:i w:val="false"/>
                <w:color w:val="000000"/>
                <w:sz w:val="20"/>
              </w:rPr>
              <w:t>
лiгінің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оқушылардың кем дегенде 13 халықаралық жарысқа даярлану және қатысу. Республикалық спорт колледжінде жылдық орташа контингенті 238 адамды оқыту. Республикалық спорт колледжінде мамандар даярлауға жағдайлар жасау үшін негізгі құралдар сатып алу: кемінде 2 жиынтық жиһаз, тұрмыстық техника - кемінде 5 бірлік, көшірме-көбейту аппараты, мінбе. Республикалық спорт колледжінің ғимаратына күрделі жөндеу жүргізу.
</w:t>
      </w:r>
      <w:r>
        <w:br/>
      </w:r>
      <w:r>
        <w:rPr>
          <w:rFonts w:ascii="Times New Roman"/>
          <w:b w:val="false"/>
          <w:i w:val="false"/>
          <w:color w:val="000000"/>
          <w:sz w:val="28"/>
        </w:rPr>
        <w:t>
      Соңғы нәтиже: спорт ұйымдарында еңбекке орналасатын түлектердің үлесі - 60 пайызды, жоғары оқу орындарында оқуын жалғастыратын түлектердің үлесі - 40 пайызды құрайды.
</w:t>
      </w:r>
      <w:r>
        <w:br/>
      </w:r>
      <w:r>
        <w:rPr>
          <w:rFonts w:ascii="Times New Roman"/>
          <w:b w:val="false"/>
          <w:i w:val="false"/>
          <w:color w:val="000000"/>
          <w:sz w:val="28"/>
        </w:rPr>
        <w:t>
      Қаржы-экономикалық нәтиже: бір оқушыны оқытуға кететін шығынның орташа құны - 535,0 мың теңге.
</w:t>
      </w:r>
      <w:r>
        <w:br/>
      </w:r>
      <w:r>
        <w:rPr>
          <w:rFonts w:ascii="Times New Roman"/>
          <w:b w:val="false"/>
          <w:i w:val="false"/>
          <w:color w:val="000000"/>
          <w:sz w:val="28"/>
        </w:rPr>
        <w:t>
      Уақтылығы: дене шынықтыру және спорт саласына кемінде 76 - орта кәсіптік білімі бар білікті мамандар даярлап шығару.
</w:t>
      </w:r>
      <w:r>
        <w:br/>
      </w:r>
      <w:r>
        <w:rPr>
          <w:rFonts w:ascii="Times New Roman"/>
          <w:b w:val="false"/>
          <w:i w:val="false"/>
          <w:color w:val="000000"/>
          <w:sz w:val="28"/>
        </w:rPr>
        <w:t>
      Сапасы: біліктілігі жоғары мамандармен қамтамасыз ету арқылы дене шынықтыру және спорт саласын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"Қазақстанның туристiк имиджiн қалыптастыру"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505543 мың теңге (бес жүз бес миллион бес жүз қырық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туристік қызмет туралы" Қазақстан Республикасының 2001 жылғы 13 маусымдағы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14, 26-баптары </w:t>
      </w:r>
      <w:r>
        <w:rPr>
          <w:rFonts w:ascii="Times New Roman"/>
          <w:b w:val="false"/>
          <w:i w:val="false"/>
          <w:color w:val="000000"/>
          <w:sz w:val="28"/>
        </w:rPr>
        <w:t>
, Қазақстан Республикасы Президентінің "Қазақстан Республикасында туризмді дамытудың 2007-2011 жылдарға арналған мемлекеттік бағдарламасын бекіту туралы" 2006 жылғы 29 желтоқсандағы N 231 
</w:t>
      </w:r>
      <w:r>
        <w:rPr>
          <w:rFonts w:ascii="Times New Roman"/>
          <w:b w:val="false"/>
          <w:i w:val="false"/>
          <w:color w:val="000000"/>
          <w:sz w:val="28"/>
        </w:rPr>
        <w:t xml:space="preserve"> Жарлығы </w:t>
      </w:r>
      <w:r>
        <w:rPr>
          <w:rFonts w:ascii="Times New Roman"/>
          <w:b w:val="false"/>
          <w:i w:val="false"/>
          <w:color w:val="000000"/>
          <w:sz w:val="28"/>
        </w:rPr>
        <w:t>
, "Экономиканың маңызды секторларында пилоттық кластерлерді құру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туризмді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28 ақпандағы N 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Қазақстанның тартымды туристік объектісі ретінде имиджін жоғарылату және Қазақстанды орталық азия аймағының туристік орталығына айналдыруда туристік кластерді дамыту мен бәсекеге қабілетті туристік индустрияны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туризм индустриясын дамыту үшін қолайлы инвестициялық климат тудыру; ұлттық тур өнімді қалыптастыру және оның сапасын әлемдік деңгейге сай қамтамасыз ету; туризм индустриясына жаңа технологиялар мен ғылыми әзірлемелерді енгізу; Қазақстанның халықаралық туристік имиджін нығайту мақсатында ірі халықаралық іс-шаралар мен форумдар ұйымдастыру және қатысу.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туристікимиджін қалыпта-
</w:t>
            </w:r>
            <w:r>
              <w:br/>
            </w:r>
            <w:r>
              <w:rPr>
                <w:rFonts w:ascii="Times New Roman"/>
                <w:b w:val="false"/>
                <w:i w:val="false"/>
                <w:color w:val="000000"/>
                <w:sz w:val="20"/>
              </w:rPr>
              <w:t>
стыру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Дуниежү-
</w:t>
            </w:r>
            <w:r>
              <w:br/>
            </w:r>
            <w:r>
              <w:rPr>
                <w:rFonts w:ascii="Times New Roman"/>
                <w:b w:val="false"/>
                <w:i w:val="false"/>
                <w:color w:val="000000"/>
                <w:sz w:val="20"/>
              </w:rPr>
              <w:t>
зілік туристік ұйымның
</w:t>
            </w:r>
            <w:r>
              <w:br/>
            </w:r>
            <w:r>
              <w:rPr>
                <w:rFonts w:ascii="Times New Roman"/>
                <w:b w:val="false"/>
                <w:i w:val="false"/>
                <w:color w:val="000000"/>
                <w:sz w:val="20"/>
              </w:rPr>
              <w:t>
Еуропа үшін комиссия-
</w:t>
            </w:r>
            <w:r>
              <w:br/>
            </w:r>
            <w:r>
              <w:rPr>
                <w:rFonts w:ascii="Times New Roman"/>
                <w:b w:val="false"/>
                <w:i w:val="false"/>
                <w:color w:val="000000"/>
                <w:sz w:val="20"/>
              </w:rPr>
              <w:t>
сының кезекті отырыс-
</w:t>
            </w:r>
            <w:r>
              <w:br/>
            </w:r>
            <w:r>
              <w:rPr>
                <w:rFonts w:ascii="Times New Roman"/>
                <w:b w:val="false"/>
                <w:i w:val="false"/>
                <w:color w:val="000000"/>
                <w:sz w:val="20"/>
              </w:rPr>
              <w:t>
тарына қатысу; Қазақ-
</w:t>
            </w:r>
            <w:r>
              <w:br/>
            </w:r>
            <w:r>
              <w:rPr>
                <w:rFonts w:ascii="Times New Roman"/>
                <w:b w:val="false"/>
                <w:i w:val="false"/>
                <w:color w:val="000000"/>
                <w:sz w:val="20"/>
              </w:rPr>
              <w:t>
стан Республикасының туристік имиджін көте-
</w:t>
            </w:r>
            <w:r>
              <w:br/>
            </w:r>
            <w:r>
              <w:rPr>
                <w:rFonts w:ascii="Times New Roman"/>
                <w:b w:val="false"/>
                <w:i w:val="false"/>
                <w:color w:val="000000"/>
                <w:sz w:val="20"/>
              </w:rPr>
              <w:t>
ру мақсатында Қазақс-
</w:t>
            </w:r>
            <w:r>
              <w:br/>
            </w:r>
            <w:r>
              <w:rPr>
                <w:rFonts w:ascii="Times New Roman"/>
                <w:b w:val="false"/>
                <w:i w:val="false"/>
                <w:color w:val="000000"/>
                <w:sz w:val="20"/>
              </w:rPr>
              <w:t>
тан Республикасының туристік слоганы мен брэндін әзірлеу бойын-
</w:t>
            </w:r>
            <w:r>
              <w:br/>
            </w:r>
            <w:r>
              <w:rPr>
                <w:rFonts w:ascii="Times New Roman"/>
                <w:b w:val="false"/>
                <w:i w:val="false"/>
                <w:color w:val="000000"/>
                <w:sz w:val="20"/>
              </w:rPr>
              <w:t>
ша жыл сайын ұлттық конкурс өткізу.
</w:t>
            </w:r>
            <w:r>
              <w:br/>
            </w:r>
            <w:r>
              <w:rPr>
                <w:rFonts w:ascii="Times New Roman"/>
                <w:b w:val="false"/>
                <w:i w:val="false"/>
                <w:color w:val="000000"/>
                <w:sz w:val="20"/>
              </w:rPr>
              <w:t>
Туристік саланы дамыту
</w:t>
            </w:r>
            <w:r>
              <w:br/>
            </w:r>
            <w:r>
              <w:rPr>
                <w:rFonts w:ascii="Times New Roman"/>
                <w:b w:val="false"/>
                <w:i w:val="false"/>
                <w:color w:val="000000"/>
                <w:sz w:val="20"/>
              </w:rPr>
              <w:t>
және туристік индуст-
</w:t>
            </w:r>
            <w:r>
              <w:br/>
            </w:r>
            <w:r>
              <w:rPr>
                <w:rFonts w:ascii="Times New Roman"/>
                <w:b w:val="false"/>
                <w:i w:val="false"/>
                <w:color w:val="000000"/>
                <w:sz w:val="20"/>
              </w:rPr>
              <w:t>
рия үшін кадрларды даярлау мәселелері
</w:t>
            </w:r>
            <w:r>
              <w:br/>
            </w:r>
            <w:r>
              <w:rPr>
                <w:rFonts w:ascii="Times New Roman"/>
                <w:b w:val="false"/>
                <w:i w:val="false"/>
                <w:color w:val="000000"/>
                <w:sz w:val="20"/>
              </w:rPr>
              <w:t>
бойынша республикалық  семинарлар және кеңес-
</w:t>
            </w:r>
            <w:r>
              <w:br/>
            </w:r>
            <w:r>
              <w:rPr>
                <w:rFonts w:ascii="Times New Roman"/>
                <w:b w:val="false"/>
                <w:i w:val="false"/>
                <w:color w:val="000000"/>
                <w:sz w:val="20"/>
              </w:rPr>
              <w:t>
тер өткізу;
</w:t>
            </w:r>
            <w:r>
              <w:br/>
            </w:r>
            <w:r>
              <w:rPr>
                <w:rFonts w:ascii="Times New Roman"/>
                <w:b w:val="false"/>
                <w:i w:val="false"/>
                <w:color w:val="000000"/>
                <w:sz w:val="20"/>
              </w:rPr>
              <w:t>
Шетелдік мамандарды шақырумен халықаралық конференция өткізу;
</w:t>
            </w:r>
            <w:r>
              <w:br/>
            </w:r>
            <w:r>
              <w:rPr>
                <w:rFonts w:ascii="Times New Roman"/>
                <w:b w:val="false"/>
                <w:i w:val="false"/>
                <w:color w:val="000000"/>
                <w:sz w:val="20"/>
              </w:rPr>
              <w:t>
Туризмді дамыту мәсе-
</w:t>
            </w:r>
            <w:r>
              <w:br/>
            </w:r>
            <w:r>
              <w:rPr>
                <w:rFonts w:ascii="Times New Roman"/>
                <w:b w:val="false"/>
                <w:i w:val="false"/>
                <w:color w:val="000000"/>
                <w:sz w:val="20"/>
              </w:rPr>
              <w:t>
лелер бойынша ақпарат-
</w:t>
            </w:r>
            <w:r>
              <w:br/>
            </w:r>
            <w:r>
              <w:rPr>
                <w:rFonts w:ascii="Times New Roman"/>
                <w:b w:val="false"/>
                <w:i w:val="false"/>
                <w:color w:val="000000"/>
                <w:sz w:val="20"/>
              </w:rPr>
              <w:t>
тық-әдістемелік
</w:t>
            </w:r>
            <w:r>
              <w:br/>
            </w:r>
            <w:r>
              <w:rPr>
                <w:rFonts w:ascii="Times New Roman"/>
                <w:b w:val="false"/>
                <w:i w:val="false"/>
                <w:color w:val="000000"/>
                <w:sz w:val="20"/>
              </w:rPr>
              <w:t>
құралдар әзірлеу және басып шығару;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шетелдік жетекші ту-
</w:t>
            </w:r>
            <w:r>
              <w:br/>
            </w:r>
            <w:r>
              <w:rPr>
                <w:rFonts w:ascii="Times New Roman"/>
                <w:b w:val="false"/>
                <w:i w:val="false"/>
                <w:color w:val="000000"/>
                <w:sz w:val="20"/>
              </w:rPr>
              <w:t>
ристік операторлар мен
</w:t>
            </w:r>
            <w:r>
              <w:br/>
            </w:r>
            <w:r>
              <w:rPr>
                <w:rFonts w:ascii="Times New Roman"/>
                <w:b w:val="false"/>
                <w:i w:val="false"/>
                <w:color w:val="000000"/>
                <w:sz w:val="20"/>
              </w:rPr>
              <w:t>
БАҚ өкілдері үшін ақ-
</w:t>
            </w:r>
            <w:r>
              <w:br/>
            </w:r>
            <w:r>
              <w:rPr>
                <w:rFonts w:ascii="Times New Roman"/>
                <w:b w:val="false"/>
                <w:i w:val="false"/>
                <w:color w:val="000000"/>
                <w:sz w:val="20"/>
              </w:rPr>
              <w:t>
параттық турлар өткі-
</w:t>
            </w:r>
            <w:r>
              <w:br/>
            </w:r>
            <w:r>
              <w:rPr>
                <w:rFonts w:ascii="Times New Roman"/>
                <w:b w:val="false"/>
                <w:i w:val="false"/>
                <w:color w:val="000000"/>
                <w:sz w:val="20"/>
              </w:rPr>
              <w:t>
зу;
</w:t>
            </w:r>
            <w:r>
              <w:br/>
            </w:r>
            <w:r>
              <w:rPr>
                <w:rFonts w:ascii="Times New Roman"/>
                <w:b w:val="false"/>
                <w:i w:val="false"/>
                <w:color w:val="000000"/>
                <w:sz w:val="20"/>
              </w:rPr>
              <w:t>
Қазақстанның туристік
</w:t>
            </w:r>
            <w:r>
              <w:br/>
            </w:r>
            <w:r>
              <w:rPr>
                <w:rFonts w:ascii="Times New Roman"/>
                <w:b w:val="false"/>
                <w:i w:val="false"/>
                <w:color w:val="000000"/>
                <w:sz w:val="20"/>
              </w:rPr>
              <w:t>
болашағы туралы
</w:t>
            </w:r>
            <w:r>
              <w:br/>
            </w:r>
            <w:r>
              <w:rPr>
                <w:rFonts w:ascii="Times New Roman"/>
                <w:b w:val="false"/>
                <w:i w:val="false"/>
                <w:color w:val="000000"/>
                <w:sz w:val="20"/>
              </w:rPr>
              <w:t>
жарнамалық-ақпараттық
</w:t>
            </w:r>
            <w:r>
              <w:br/>
            </w:r>
            <w:r>
              <w:rPr>
                <w:rFonts w:ascii="Times New Roman"/>
                <w:b w:val="false"/>
                <w:i w:val="false"/>
                <w:color w:val="000000"/>
                <w:sz w:val="20"/>
              </w:rPr>
              <w:t>
материалдарды шетелдік
</w:t>
            </w:r>
            <w:r>
              <w:br/>
            </w:r>
            <w:r>
              <w:rPr>
                <w:rFonts w:ascii="Times New Roman"/>
                <w:b w:val="false"/>
                <w:i w:val="false"/>
                <w:color w:val="000000"/>
                <w:sz w:val="20"/>
              </w:rPr>
              <w:t>
БАҚ-та өндіру;
</w:t>
            </w:r>
            <w:r>
              <w:br/>
            </w:r>
            <w:r>
              <w:rPr>
                <w:rFonts w:ascii="Times New Roman"/>
                <w:b w:val="false"/>
                <w:i w:val="false"/>
                <w:color w:val="000000"/>
                <w:sz w:val="20"/>
              </w:rPr>
              <w:t>
Қазақстанның туристік
</w:t>
            </w:r>
            <w:r>
              <w:br/>
            </w:r>
            <w:r>
              <w:rPr>
                <w:rFonts w:ascii="Times New Roman"/>
                <w:b w:val="false"/>
                <w:i w:val="false"/>
                <w:color w:val="000000"/>
                <w:sz w:val="20"/>
              </w:rPr>
              <w:t>
болашағы туралы жар-
</w:t>
            </w:r>
            <w:r>
              <w:br/>
            </w:r>
            <w:r>
              <w:rPr>
                <w:rFonts w:ascii="Times New Roman"/>
                <w:b w:val="false"/>
                <w:i w:val="false"/>
                <w:color w:val="000000"/>
                <w:sz w:val="20"/>
              </w:rPr>
              <w:t>
намалық-ақпараттық ма-
</w:t>
            </w:r>
            <w:r>
              <w:br/>
            </w:r>
            <w:r>
              <w:rPr>
                <w:rFonts w:ascii="Times New Roman"/>
                <w:b w:val="false"/>
                <w:i w:val="false"/>
                <w:color w:val="000000"/>
                <w:sz w:val="20"/>
              </w:rPr>
              <w:t>
териалдарды шығару Іле-Балқаш регатасын өткізу;
</w:t>
            </w:r>
            <w:r>
              <w:br/>
            </w:r>
            <w:r>
              <w:rPr>
                <w:rFonts w:ascii="Times New Roman"/>
                <w:b w:val="false"/>
                <w:i w:val="false"/>
                <w:color w:val="000000"/>
                <w:sz w:val="20"/>
              </w:rPr>
              <w:t>
"Сарқылмас саяхат"
</w:t>
            </w:r>
            <w:r>
              <w:br/>
            </w:r>
            <w:r>
              <w:rPr>
                <w:rFonts w:ascii="Times New Roman"/>
                <w:b w:val="false"/>
                <w:i w:val="false"/>
                <w:color w:val="000000"/>
                <w:sz w:val="20"/>
              </w:rPr>
              <w:t>
қазақстандық туристік жәрмеңкесін (жылжыма-
</w:t>
            </w:r>
            <w:r>
              <w:br/>
            </w:r>
            <w:r>
              <w:rPr>
                <w:rFonts w:ascii="Times New Roman"/>
                <w:b w:val="false"/>
                <w:i w:val="false"/>
                <w:color w:val="000000"/>
                <w:sz w:val="20"/>
              </w:rPr>
              <w:t>
лы) өткізу;
</w:t>
            </w:r>
            <w:r>
              <w:br/>
            </w:r>
            <w:r>
              <w:rPr>
                <w:rFonts w:ascii="Times New Roman"/>
                <w:b w:val="false"/>
                <w:i w:val="false"/>
                <w:color w:val="000000"/>
                <w:sz w:val="20"/>
              </w:rPr>
              <w:t>
Берлин қаласындағы
</w:t>
            </w:r>
            <w:r>
              <w:br/>
            </w:r>
            <w:r>
              <w:rPr>
                <w:rFonts w:ascii="Times New Roman"/>
                <w:b w:val="false"/>
                <w:i w:val="false"/>
                <w:color w:val="000000"/>
                <w:sz w:val="20"/>
              </w:rPr>
              <w:t>
(Германия) "ІТВ", Сеул
</w:t>
            </w:r>
            <w:r>
              <w:br/>
            </w:r>
            <w:r>
              <w:rPr>
                <w:rFonts w:ascii="Times New Roman"/>
                <w:b w:val="false"/>
                <w:i w:val="false"/>
                <w:color w:val="000000"/>
                <w:sz w:val="20"/>
              </w:rPr>
              <w:t>
қаласындағы (Оңтүстік Корея) "КОТFА", Токио қаласындағы (Жапония)
</w:t>
            </w:r>
            <w:r>
              <w:br/>
            </w:r>
            <w:r>
              <w:rPr>
                <w:rFonts w:ascii="Times New Roman"/>
                <w:b w:val="false"/>
                <w:i w:val="false"/>
                <w:color w:val="000000"/>
                <w:sz w:val="20"/>
              </w:rPr>
              <w:t>
"JАТА", Лондон қала-
</w:t>
            </w:r>
            <w:r>
              <w:br/>
            </w:r>
            <w:r>
              <w:rPr>
                <w:rFonts w:ascii="Times New Roman"/>
                <w:b w:val="false"/>
                <w:i w:val="false"/>
                <w:color w:val="000000"/>
                <w:sz w:val="20"/>
              </w:rPr>
              <w:t>
сындағы (Англия) "WТМ", Штутгарт қала-
</w:t>
            </w:r>
            <w:r>
              <w:br/>
            </w:r>
            <w:r>
              <w:rPr>
                <w:rFonts w:ascii="Times New Roman"/>
                <w:b w:val="false"/>
                <w:i w:val="false"/>
                <w:color w:val="000000"/>
                <w:sz w:val="20"/>
              </w:rPr>
              <w:t>
сындағы (Германия) "SМТ", Пекин қаласын-
</w:t>
            </w:r>
            <w:r>
              <w:br/>
            </w:r>
            <w:r>
              <w:rPr>
                <w:rFonts w:ascii="Times New Roman"/>
                <w:b w:val="false"/>
                <w:i w:val="false"/>
                <w:color w:val="000000"/>
                <w:sz w:val="20"/>
              </w:rPr>
              <w:t>
дағы (Қытай Халық Республикасы) "СОТТМ", Мадрид қаласындағы (Испания) "FITUR", Мәскеу қаласындағы (Ресей Федерациясы)
</w:t>
            </w:r>
            <w:r>
              <w:br/>
            </w:r>
            <w:r>
              <w:rPr>
                <w:rFonts w:ascii="Times New Roman"/>
                <w:b w:val="false"/>
                <w:i w:val="false"/>
                <w:color w:val="000000"/>
                <w:sz w:val="20"/>
              </w:rPr>
              <w:t>
"МІТТ", Мәскеу қала-
</w:t>
            </w:r>
            <w:r>
              <w:br/>
            </w:r>
            <w:r>
              <w:rPr>
                <w:rFonts w:ascii="Times New Roman"/>
                <w:b w:val="false"/>
                <w:i w:val="false"/>
                <w:color w:val="000000"/>
                <w:sz w:val="20"/>
              </w:rPr>
              <w:t>
сындағы (Ресей Федера-
</w:t>
            </w:r>
            <w:r>
              <w:br/>
            </w:r>
            <w:r>
              <w:rPr>
                <w:rFonts w:ascii="Times New Roman"/>
                <w:b w:val="false"/>
                <w:i w:val="false"/>
                <w:color w:val="000000"/>
                <w:sz w:val="20"/>
              </w:rPr>
              <w:t>
циясы) "ІТМ", Алматы қаласындағы "КІТF -
</w:t>
            </w:r>
            <w:r>
              <w:br/>
            </w:r>
            <w:r>
              <w:rPr>
                <w:rFonts w:ascii="Times New Roman"/>
                <w:b w:val="false"/>
                <w:i w:val="false"/>
                <w:color w:val="000000"/>
                <w:sz w:val="20"/>
              </w:rPr>
              <w:t>
2008" "Туризм и Путешествие" халықара-
</w:t>
            </w:r>
            <w:r>
              <w:br/>
            </w:r>
            <w:r>
              <w:rPr>
                <w:rFonts w:ascii="Times New Roman"/>
                <w:b w:val="false"/>
                <w:i w:val="false"/>
                <w:color w:val="000000"/>
                <w:sz w:val="20"/>
              </w:rPr>
              <w:t>
лық туристік көрмеле-
</w:t>
            </w:r>
            <w:r>
              <w:br/>
            </w:r>
            <w:r>
              <w:rPr>
                <w:rFonts w:ascii="Times New Roman"/>
                <w:b w:val="false"/>
                <w:i w:val="false"/>
                <w:color w:val="000000"/>
                <w:sz w:val="20"/>
              </w:rPr>
              <w:t>
ріне қатысу.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нистрлi-
</w:t>
            </w:r>
            <w:r>
              <w:br/>
            </w:r>
            <w:r>
              <w:rPr>
                <w:rFonts w:ascii="Times New Roman"/>
                <w:b w:val="false"/>
                <w:i w:val="false"/>
                <w:color w:val="000000"/>
                <w:sz w:val="20"/>
              </w:rPr>
              <w:t>
гiнің Ту-
</w:t>
            </w:r>
            <w:r>
              <w:br/>
            </w:r>
            <w:r>
              <w:rPr>
                <w:rFonts w:ascii="Times New Roman"/>
                <w:b w:val="false"/>
                <w:i w:val="false"/>
                <w:color w:val="000000"/>
                <w:sz w:val="20"/>
              </w:rPr>
              <w:t>
ризм ин-
</w:t>
            </w:r>
            <w:r>
              <w:br/>
            </w:r>
            <w:r>
              <w:rPr>
                <w:rFonts w:ascii="Times New Roman"/>
                <w:b w:val="false"/>
                <w:i w:val="false"/>
                <w:color w:val="000000"/>
                <w:sz w:val="20"/>
              </w:rPr>
              <w:t>
дустриясы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w:t>
      </w:r>
      <w:r>
        <w:br/>
      </w:r>
      <w:r>
        <w:rPr>
          <w:rFonts w:ascii="Times New Roman"/>
          <w:b w:val="false"/>
          <w:i w:val="false"/>
          <w:color w:val="000000"/>
          <w:sz w:val="28"/>
        </w:rPr>
        <w:t>
1) республиканың туристік әлеуетін танымал ету мақсатында Қазақстанның халықаралық тоғыз туристік іс-шараларға қатысуын қамтамасыз ету;
</w:t>
      </w:r>
      <w:r>
        <w:br/>
      </w:r>
      <w:r>
        <w:rPr>
          <w:rFonts w:ascii="Times New Roman"/>
          <w:b w:val="false"/>
          <w:i w:val="false"/>
          <w:color w:val="000000"/>
          <w:sz w:val="28"/>
        </w:rPr>
        <w:t>
2) ішкі туризмді дамытуға және шетелдік туристерді тартуға жәрдемдесу мақсатында сегіз ішкі туристік іс-шара өткізу, соның ішінде халықаралық конференция және үш республикалық семинарлар және кеңестер өткізу;
</w:t>
      </w:r>
      <w:r>
        <w:br/>
      </w:r>
      <w:r>
        <w:rPr>
          <w:rFonts w:ascii="Times New Roman"/>
          <w:b w:val="false"/>
          <w:i w:val="false"/>
          <w:color w:val="000000"/>
          <w:sz w:val="28"/>
        </w:rPr>
        <w:t>
3) туристік мүмкіндіктер туралы жарнамалық және ақпараттық-анықтамалық өнімдерді 121 мың дана етіп басып шығару, Қазақстан туризмі туралы ақпараттық вакуумды жою мақсатында туристік болашақ туралы бейнематериалдарды әлемдік арналардан жылына кемінде 500 рет көрсету;
</w:t>
      </w:r>
      <w:r>
        <w:br/>
      </w:r>
      <w:r>
        <w:rPr>
          <w:rFonts w:ascii="Times New Roman"/>
          <w:b w:val="false"/>
          <w:i w:val="false"/>
          <w:color w:val="000000"/>
          <w:sz w:val="28"/>
        </w:rPr>
        <w:t>
4) Азиядағы жаңа туристік бағыт ретінде Қазақстан Республикасына қызығушылықты ынталандыру мақсатында жыл сайын туристік слоган мен брендті әзірлеу бойынша ұлттық конкурс өткізу;
</w:t>
      </w:r>
      <w:r>
        <w:br/>
      </w:r>
      <w:r>
        <w:rPr>
          <w:rFonts w:ascii="Times New Roman"/>
          <w:b w:val="false"/>
          <w:i w:val="false"/>
          <w:color w:val="000000"/>
          <w:sz w:val="28"/>
        </w:rPr>
        <w:t>
5) Қазақстан Республикасының халықаралық туристік қоғамдастыққа енуін белсендіру мақсатында Қазақстанның Дүниежүзілік туристік ұйымының Еуропа үшін кезекті комиссиясының отырыстарына қатысу.
</w:t>
      </w:r>
      <w:r>
        <w:br/>
      </w:r>
      <w:r>
        <w:rPr>
          <w:rFonts w:ascii="Times New Roman"/>
          <w:b w:val="false"/>
          <w:i w:val="false"/>
          <w:color w:val="000000"/>
          <w:sz w:val="28"/>
        </w:rPr>
        <w:t>
      Соңғы нәтиже: туристік қызмет көрсетулердің халықаралық нарығында бәсекеге қабілетті ұлттық туристік өнімді жетілдіру және іске асыру;
</w:t>
      </w:r>
      <w:r>
        <w:br/>
      </w:r>
      <w:r>
        <w:rPr>
          <w:rFonts w:ascii="Times New Roman"/>
          <w:b w:val="false"/>
          <w:i w:val="false"/>
          <w:color w:val="000000"/>
          <w:sz w:val="28"/>
        </w:rPr>
        <w:t>
      әлеуетті туристердің Қазақстанның мүмкіндіктері туралы хабардарлығын арттыру;
</w:t>
      </w:r>
      <w:r>
        <w:br/>
      </w:r>
      <w:r>
        <w:rPr>
          <w:rFonts w:ascii="Times New Roman"/>
          <w:b w:val="false"/>
          <w:i w:val="false"/>
          <w:color w:val="000000"/>
          <w:sz w:val="28"/>
        </w:rPr>
        <w:t>
      жергілікті халық пен шетелдік азаматтардың арасында туристік мүмкіндіктерді танымал ету;
</w:t>
      </w:r>
      <w:r>
        <w:br/>
      </w:r>
      <w:r>
        <w:rPr>
          <w:rFonts w:ascii="Times New Roman"/>
          <w:b w:val="false"/>
          <w:i w:val="false"/>
          <w:color w:val="000000"/>
          <w:sz w:val="28"/>
        </w:rPr>
        <w:t>
      Қазақстанның оң туристік беделін қалыптастыру;
</w:t>
      </w:r>
      <w:r>
        <w:br/>
      </w:r>
      <w:r>
        <w:rPr>
          <w:rFonts w:ascii="Times New Roman"/>
          <w:b w:val="false"/>
          <w:i w:val="false"/>
          <w:color w:val="000000"/>
          <w:sz w:val="28"/>
        </w:rPr>
        <w:t>
      ұлттық туристік өнімнің тартымдылығын арттыру және бәсекеге қабілетті туристік индустрия құру;
</w:t>
      </w:r>
      <w:r>
        <w:br/>
      </w:r>
      <w:r>
        <w:rPr>
          <w:rFonts w:ascii="Times New Roman"/>
          <w:b w:val="false"/>
          <w:i w:val="false"/>
          <w:color w:val="000000"/>
          <w:sz w:val="28"/>
        </w:rPr>
        <w:t>
      туризм саласындағы даму және мемлекеттік-жеке серіктігі мәселелер бойынша тәжірибемен алмасу.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Қазақстанның халықаралық туристік іс-шараларға қатысуын қамтамасыз етуге орташа шығыс - 21468,88 мың теңге;
</w:t>
      </w:r>
      <w:r>
        <w:br/>
      </w:r>
      <w:r>
        <w:rPr>
          <w:rFonts w:ascii="Times New Roman"/>
          <w:b w:val="false"/>
          <w:i w:val="false"/>
          <w:color w:val="000000"/>
          <w:sz w:val="28"/>
        </w:rPr>
        <w:t>
      ішкі туристік іс-шараны өткізуге орташа шығыс - 5778,3 мың теңге;
</w:t>
      </w:r>
      <w:r>
        <w:br/>
      </w:r>
      <w:r>
        <w:rPr>
          <w:rFonts w:ascii="Times New Roman"/>
          <w:b w:val="false"/>
          <w:i w:val="false"/>
          <w:color w:val="000000"/>
          <w:sz w:val="28"/>
        </w:rPr>
        <w:t>
      туризмді дамыту мәселелері бойынша бір ақпараттық-анықтамалық материалды жасау мен басып шығаруға орташа шығыс - 0,353 мың теңге;
</w:t>
      </w:r>
      <w:r>
        <w:br/>
      </w:r>
      <w:r>
        <w:rPr>
          <w:rFonts w:ascii="Times New Roman"/>
          <w:b w:val="false"/>
          <w:i w:val="false"/>
          <w:color w:val="000000"/>
          <w:sz w:val="28"/>
        </w:rPr>
        <w:t>
      Қазақстанның туристік әлеуетті жайлы бір жарнамалық-анықтамалық материалды шығару үшін - 1,728 мың теңге;
</w:t>
      </w:r>
      <w:r>
        <w:br/>
      </w:r>
      <w:r>
        <w:rPr>
          <w:rFonts w:ascii="Times New Roman"/>
          <w:b w:val="false"/>
          <w:i w:val="false"/>
          <w:color w:val="000000"/>
          <w:sz w:val="28"/>
        </w:rPr>
        <w:t>
      шетел БАҚ-да Қазақстанның туристік әлеуеті жайлы жарнама-ақпараттық материалды эфирге шығарудың орташа құны - 359,14 мың теңге.
</w:t>
      </w:r>
      <w:r>
        <w:br/>
      </w:r>
      <w:r>
        <w:rPr>
          <w:rFonts w:ascii="Times New Roman"/>
          <w:b w:val="false"/>
          <w:i w:val="false"/>
          <w:color w:val="000000"/>
          <w:sz w:val="28"/>
        </w:rPr>
        <w:t>
      Уақтылығы: Осы бюджеттік бағдарламаның шеңберінде іс-шараларды 2008 жылы және іске асыру Қазақстанның халықаралық туристік оқиғаларға қатысуы жөніндегі жұмысты жалғастыруға және жандандыруға, өзіндік іс-шаралар өткізуге және туризм саласына инвестициялар мен жеке капиталды тарту үшін жағдайлар туғызуға мүмкіндік береді.
</w:t>
      </w:r>
      <w:r>
        <w:br/>
      </w:r>
      <w:r>
        <w:rPr>
          <w:rFonts w:ascii="Times New Roman"/>
          <w:b w:val="false"/>
          <w:i w:val="false"/>
          <w:color w:val="000000"/>
          <w:sz w:val="28"/>
        </w:rPr>
        <w:t>
      Сапасы: Туризм үшін тартымды ел ретінде Қазақстанның туристік беделін нығайту. Елдің туристік әлеуеті мен туристік қызметтердің сапасын жетілдіру.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жетiстiктер спортын дамыту"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4526064 мың теңге (төрт миллиард бес жүз жиырма алты миллион алпыс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 Президентінің "Қазақстан Республикасында дене шынықтыру және спортты дамытудың 2007-2011 жылдарға арналған мемлекеттік бағдарламасы туралы" 2006 жылғы 28 желтоқсандағы N 230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дене тәрбиесі дайындығының Президенттік сынақтары туралы" Қазақстан Республикасы Үкіметінің 1996 жылғы 24 маусымдағы N 774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спортшыларын кезекті 2006 жылғы Туриндегі (Италия Республикасы) XX қысқы және 2008 жылғы Пекиндегі (Қытай Халық Республикасы) ХХІХ жазғы Олимпиадалық ойындарына қатысуға даярлау жөніндегі шаралар туралы" Қазақстан Республикасы Үкіметінің 2005 жылғы 30 наурыздағы N 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дене шынықтыру және спортты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19 наурыздағы N 209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 Спорт комитетінің "Бокстан олимпиадалық даярлау орталығы", "Күрес турлері бойынша олимпиадалық даярлау орталығы", "Велосипед спортынан олимпиадалық даярлау орталығы", "Ауыр атлетикадан олимпиадалық даярлау орталығы" республикалық мемлекеттік қазыналық кәсіпорындарын құру туралы" Қазақстан Республикасы Үкіметінің 2007 жылғы 4 мамырдағы N 359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жоғары спорттық нәтижелерге қол жеткiзу және халықаралық спорт аренасындағы Қазақстан Республикасының беделiн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Спорт түрлерi бойынша Қазақстан Республикасының құрама командаларына олимпиадалық резерв даярлау, республикалық және халықаралық спорттық iс-шараларды ұйымдастыру және Қазақстан Республикасының құрама командаларының спорт түрлері бойынша халықаралық жарыстарға қатысуы, республика құрама командаларын ұйымдық медициналық қамтамасыз ету, халық арасында дене шынықтыру мен спортты насихаттау және патриоттық тәрбие беру, құрама командалар спортшыларының шеберлігін арттыру және дамыту үшін қажетті жағдайлар жасау, спортшылар мен жаттықтырушыларға әлеуметтік қолдау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жетіс-
</w:t>
            </w:r>
            <w:r>
              <w:br/>
            </w:r>
            <w:r>
              <w:rPr>
                <w:rFonts w:ascii="Times New Roman"/>
                <w:b w:val="false"/>
                <w:i w:val="false"/>
                <w:color w:val="000000"/>
                <w:sz w:val="20"/>
              </w:rPr>
              <w:t>
тіктер спортын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түрлерінен ха-
</w:t>
            </w:r>
            <w:r>
              <w:br/>
            </w:r>
            <w:r>
              <w:rPr>
                <w:rFonts w:ascii="Times New Roman"/>
                <w:b w:val="false"/>
                <w:i w:val="false"/>
                <w:color w:val="000000"/>
                <w:sz w:val="20"/>
              </w:rPr>
              <w:t>
лықаралық деңгейдегі спортшылар мен спорт резервін даярлау, спорттың түрлері бойынша республикалық жарыстар, оқу-жаттығу жиындарын өткізу және халықаралық жарыстарға
</w:t>
            </w:r>
            <w:r>
              <w:br/>
            </w:r>
            <w:r>
              <w:rPr>
                <w:rFonts w:ascii="Times New Roman"/>
                <w:b w:val="false"/>
                <w:i w:val="false"/>
                <w:color w:val="000000"/>
                <w:sz w:val="20"/>
              </w:rPr>
              <w:t>
қатысу (Азия, Еуропа, әлем чемпионаттары мен әлем кубогына, ҚР біріншіліктеріне, кубоктарына және
</w:t>
            </w:r>
            <w:r>
              <w:br/>
            </w:r>
            <w:r>
              <w:rPr>
                <w:rFonts w:ascii="Times New Roman"/>
                <w:b w:val="false"/>
                <w:i w:val="false"/>
                <w:color w:val="000000"/>
                <w:sz w:val="20"/>
              </w:rPr>
              <w:t>
басқа халықаралық турнирлерге, Пекин қ., (Қытай) XXIX
</w:t>
            </w:r>
            <w:r>
              <w:br/>
            </w:r>
            <w:r>
              <w:rPr>
                <w:rFonts w:ascii="Times New Roman"/>
                <w:b w:val="false"/>
                <w:i w:val="false"/>
                <w:color w:val="000000"/>
                <w:sz w:val="20"/>
              </w:rPr>
              <w:t>
жазғы Олимпиада ойындарына, "Азия балалары" IV халықара-
</w:t>
            </w:r>
            <w:r>
              <w:br/>
            </w:r>
            <w:r>
              <w:rPr>
                <w:rFonts w:ascii="Times New Roman"/>
                <w:b w:val="false"/>
                <w:i w:val="false"/>
                <w:color w:val="000000"/>
                <w:sz w:val="20"/>
              </w:rPr>
              <w:t>
лық ойындарына Саха Республикасы (Якутия),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Қысқы спартакиа-
</w:t>
            </w:r>
            <w:r>
              <w:br/>
            </w:r>
            <w:r>
              <w:rPr>
                <w:rFonts w:ascii="Times New Roman"/>
                <w:b w:val="false"/>
                <w:i w:val="false"/>
                <w:color w:val="000000"/>
                <w:sz w:val="20"/>
              </w:rPr>
              <w:t>
дасын өткізу), ұлттық штаттық командаларды материалдық қамсыздан-
</w:t>
            </w:r>
            <w:r>
              <w:br/>
            </w:r>
            <w:r>
              <w:rPr>
                <w:rFonts w:ascii="Times New Roman"/>
                <w:b w:val="false"/>
                <w:i w:val="false"/>
                <w:color w:val="000000"/>
                <w:sz w:val="20"/>
              </w:rPr>
              <w:t>
дыру, спорт түрлері-
</w:t>
            </w:r>
            <w:r>
              <w:br/>
            </w:r>
            <w:r>
              <w:rPr>
                <w:rFonts w:ascii="Times New Roman"/>
                <w:b w:val="false"/>
                <w:i w:val="false"/>
                <w:color w:val="000000"/>
                <w:sz w:val="20"/>
              </w:rPr>
              <w:t>
нен Қазақстан Респуб-
</w:t>
            </w:r>
            <w:r>
              <w:br/>
            </w:r>
            <w:r>
              <w:rPr>
                <w:rFonts w:ascii="Times New Roman"/>
                <w:b w:val="false"/>
                <w:i w:val="false"/>
                <w:color w:val="000000"/>
                <w:sz w:val="20"/>
              </w:rPr>
              <w:t>
ликасы ұлттық құрама командасының мүшелерін
</w:t>
            </w:r>
            <w:r>
              <w:br/>
            </w:r>
            <w:r>
              <w:rPr>
                <w:rFonts w:ascii="Times New Roman"/>
                <w:b w:val="false"/>
                <w:i w:val="false"/>
                <w:color w:val="000000"/>
                <w:sz w:val="20"/>
              </w:rPr>
              <w:t>
халықаралық ресми жарыстарға қатысу
</w:t>
            </w:r>
            <w:r>
              <w:br/>
            </w:r>
            <w:r>
              <w:rPr>
                <w:rFonts w:ascii="Times New Roman"/>
                <w:b w:val="false"/>
                <w:i w:val="false"/>
                <w:color w:val="000000"/>
                <w:sz w:val="20"/>
              </w:rPr>
              <w:t>
кезінде бір мәрте сақтандыру.
</w:t>
            </w:r>
            <w:r>
              <w:br/>
            </w:r>
            <w:r>
              <w:rPr>
                <w:rFonts w:ascii="Times New Roman"/>
                <w:b w:val="false"/>
                <w:i w:val="false"/>
                <w:color w:val="000000"/>
                <w:sz w:val="20"/>
              </w:rPr>
              <w:t>
Спорт түрлерінен же-
</w:t>
            </w:r>
            <w:r>
              <w:br/>
            </w:r>
            <w:r>
              <w:rPr>
                <w:rFonts w:ascii="Times New Roman"/>
                <w:b w:val="false"/>
                <w:i w:val="false"/>
                <w:color w:val="000000"/>
                <w:sz w:val="20"/>
              </w:rPr>
              <w:t>
текші спортшылар мен
</w:t>
            </w:r>
            <w:r>
              <w:br/>
            </w:r>
            <w:r>
              <w:rPr>
                <w:rFonts w:ascii="Times New Roman"/>
                <w:b w:val="false"/>
                <w:i w:val="false"/>
                <w:color w:val="000000"/>
                <w:sz w:val="20"/>
              </w:rPr>
              <w:t>
олардың жаттықтырушы-
</w:t>
            </w:r>
            <w:r>
              <w:br/>
            </w:r>
            <w:r>
              <w:rPr>
                <w:rFonts w:ascii="Times New Roman"/>
                <w:b w:val="false"/>
                <w:i w:val="false"/>
                <w:color w:val="000000"/>
                <w:sz w:val="20"/>
              </w:rPr>
              <w:t>
ларын, соның ішінде шет елдерден жаттықты-
</w:t>
            </w:r>
            <w:r>
              <w:br/>
            </w:r>
            <w:r>
              <w:rPr>
                <w:rFonts w:ascii="Times New Roman"/>
                <w:b w:val="false"/>
                <w:i w:val="false"/>
                <w:color w:val="000000"/>
                <w:sz w:val="20"/>
              </w:rPr>
              <w:t>
рушыларды келісім-шарт
</w:t>
            </w:r>
            <w:r>
              <w:br/>
            </w:r>
            <w:r>
              <w:rPr>
                <w:rFonts w:ascii="Times New Roman"/>
                <w:b w:val="false"/>
                <w:i w:val="false"/>
                <w:color w:val="000000"/>
                <w:sz w:val="20"/>
              </w:rPr>
              <w:t>
негізінде жұмысқа тарту.
</w:t>
            </w:r>
            <w:r>
              <w:br/>
            </w:r>
            <w:r>
              <w:rPr>
                <w:rFonts w:ascii="Times New Roman"/>
                <w:b w:val="false"/>
                <w:i w:val="false"/>
                <w:color w:val="000000"/>
                <w:sz w:val="20"/>
              </w:rPr>
              <w:t>
"Жыл спортшысы" рес-
</w:t>
            </w:r>
            <w:r>
              <w:br/>
            </w:r>
            <w:r>
              <w:rPr>
                <w:rFonts w:ascii="Times New Roman"/>
                <w:b w:val="false"/>
                <w:i w:val="false"/>
                <w:color w:val="000000"/>
                <w:sz w:val="20"/>
              </w:rPr>
              <w:t>
публикалық конкурсын өткізу.
</w:t>
            </w:r>
            <w:r>
              <w:br/>
            </w:r>
            <w:r>
              <w:rPr>
                <w:rFonts w:ascii="Times New Roman"/>
                <w:b w:val="false"/>
                <w:i w:val="false"/>
                <w:color w:val="000000"/>
                <w:sz w:val="20"/>
              </w:rPr>
              <w:t>
Олимпиадалық спорт түрлерінен КСРО және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құрама командала-
</w:t>
            </w:r>
            <w:r>
              <w:br/>
            </w:r>
            <w:r>
              <w:rPr>
                <w:rFonts w:ascii="Times New Roman"/>
                <w:b w:val="false"/>
                <w:i w:val="false"/>
                <w:color w:val="000000"/>
                <w:sz w:val="20"/>
              </w:rPr>
              <w:t>
рында болған және кемінде жиырма жыл еңбек өтілі бар спор-
</w:t>
            </w:r>
            <w:r>
              <w:br/>
            </w:r>
            <w:r>
              <w:rPr>
                <w:rFonts w:ascii="Times New Roman"/>
                <w:b w:val="false"/>
                <w:i w:val="false"/>
                <w:color w:val="000000"/>
                <w:sz w:val="20"/>
              </w:rPr>
              <w:t>
тшыларды және жаттық-
</w:t>
            </w:r>
            <w:r>
              <w:br/>
            </w:r>
            <w:r>
              <w:rPr>
                <w:rFonts w:ascii="Times New Roman"/>
                <w:b w:val="false"/>
                <w:i w:val="false"/>
                <w:color w:val="000000"/>
                <w:sz w:val="20"/>
              </w:rPr>
              <w:t>
тырушыларды олимпиа-
</w:t>
            </w:r>
            <w:r>
              <w:br/>
            </w:r>
            <w:r>
              <w:rPr>
                <w:rFonts w:ascii="Times New Roman"/>
                <w:b w:val="false"/>
                <w:i w:val="false"/>
                <w:color w:val="000000"/>
                <w:sz w:val="20"/>
              </w:rPr>
              <w:t>
далық ойындардың чем-
</w:t>
            </w:r>
            <w:r>
              <w:br/>
            </w:r>
            <w:r>
              <w:rPr>
                <w:rFonts w:ascii="Times New Roman"/>
                <w:b w:val="false"/>
                <w:i w:val="false"/>
                <w:color w:val="000000"/>
                <w:sz w:val="20"/>
              </w:rPr>
              <w:t>
пиондары мен жүлде-
</w:t>
            </w:r>
            <w:r>
              <w:br/>
            </w:r>
            <w:r>
              <w:rPr>
                <w:rFonts w:ascii="Times New Roman"/>
                <w:b w:val="false"/>
                <w:i w:val="false"/>
                <w:color w:val="000000"/>
                <w:sz w:val="20"/>
              </w:rPr>
              <w:t>
герлерін, әлем чемпио-
</w:t>
            </w:r>
            <w:r>
              <w:br/>
            </w:r>
            <w:r>
              <w:rPr>
                <w:rFonts w:ascii="Times New Roman"/>
                <w:b w:val="false"/>
                <w:i w:val="false"/>
                <w:color w:val="000000"/>
                <w:sz w:val="20"/>
              </w:rPr>
              <w:t>
натының жеңімпаздарын заңнамада белгіленген тәртіппен және мөлшер-
</w:t>
            </w:r>
            <w:r>
              <w:br/>
            </w:r>
            <w:r>
              <w:rPr>
                <w:rFonts w:ascii="Times New Roman"/>
                <w:b w:val="false"/>
                <w:i w:val="false"/>
                <w:color w:val="000000"/>
                <w:sz w:val="20"/>
              </w:rPr>
              <w:t>
де өмір бойы материал-
</w:t>
            </w:r>
            <w:r>
              <w:br/>
            </w:r>
            <w:r>
              <w:rPr>
                <w:rFonts w:ascii="Times New Roman"/>
                <w:b w:val="false"/>
                <w:i w:val="false"/>
                <w:color w:val="000000"/>
                <w:sz w:val="20"/>
              </w:rPr>
              <w:t>
дық қамсыздандыру.
</w:t>
            </w:r>
            <w:r>
              <w:br/>
            </w:r>
            <w:r>
              <w:rPr>
                <w:rFonts w:ascii="Times New Roman"/>
                <w:b w:val="false"/>
                <w:i w:val="false"/>
                <w:color w:val="000000"/>
                <w:sz w:val="20"/>
              </w:rPr>
              <w:t>
Спортшыларды диспан-
</w:t>
            </w:r>
            <w:r>
              <w:br/>
            </w:r>
            <w:r>
              <w:rPr>
                <w:rFonts w:ascii="Times New Roman"/>
                <w:b w:val="false"/>
                <w:i w:val="false"/>
                <w:color w:val="000000"/>
                <w:sz w:val="20"/>
              </w:rPr>
              <w:t>
серлік қадағалау және
</w:t>
            </w:r>
            <w:r>
              <w:br/>
            </w:r>
            <w:r>
              <w:rPr>
                <w:rFonts w:ascii="Times New Roman"/>
                <w:b w:val="false"/>
                <w:i w:val="false"/>
                <w:color w:val="000000"/>
                <w:sz w:val="20"/>
              </w:rPr>
              <w:t>
емдеу.
</w:t>
            </w:r>
            <w:r>
              <w:br/>
            </w:r>
            <w:r>
              <w:rPr>
                <w:rFonts w:ascii="Times New Roman"/>
                <w:b w:val="false"/>
                <w:i w:val="false"/>
                <w:color w:val="000000"/>
                <w:sz w:val="20"/>
              </w:rPr>
              <w:t>
Спорт түрлерінен спор-
</w:t>
            </w:r>
            <w:r>
              <w:br/>
            </w:r>
            <w:r>
              <w:rPr>
                <w:rFonts w:ascii="Times New Roman"/>
                <w:b w:val="false"/>
                <w:i w:val="false"/>
                <w:color w:val="000000"/>
                <w:sz w:val="20"/>
              </w:rPr>
              <w:t>
тшыларға, республика-
</w:t>
            </w:r>
            <w:r>
              <w:br/>
            </w:r>
            <w:r>
              <w:rPr>
                <w:rFonts w:ascii="Times New Roman"/>
                <w:b w:val="false"/>
                <w:i w:val="false"/>
                <w:color w:val="000000"/>
                <w:sz w:val="20"/>
              </w:rPr>
              <w:t>
лық құрама командалар-
</w:t>
            </w:r>
            <w:r>
              <w:br/>
            </w:r>
            <w:r>
              <w:rPr>
                <w:rFonts w:ascii="Times New Roman"/>
                <w:b w:val="false"/>
                <w:i w:val="false"/>
                <w:color w:val="000000"/>
                <w:sz w:val="20"/>
              </w:rPr>
              <w:t>
дың мүгедектеріне ме-
</w:t>
            </w:r>
            <w:r>
              <w:br/>
            </w:r>
            <w:r>
              <w:rPr>
                <w:rFonts w:ascii="Times New Roman"/>
                <w:b w:val="false"/>
                <w:i w:val="false"/>
                <w:color w:val="000000"/>
                <w:sz w:val="20"/>
              </w:rPr>
              <w:t>
дициналық консульта-
</w:t>
            </w:r>
            <w:r>
              <w:br/>
            </w:r>
            <w:r>
              <w:rPr>
                <w:rFonts w:ascii="Times New Roman"/>
                <w:b w:val="false"/>
                <w:i w:val="false"/>
                <w:color w:val="000000"/>
                <w:sz w:val="20"/>
              </w:rPr>
              <w:t>
тивтік кеңес беру.
</w:t>
            </w:r>
            <w:r>
              <w:br/>
            </w:r>
            <w:r>
              <w:rPr>
                <w:rFonts w:ascii="Times New Roman"/>
                <w:b w:val="false"/>
                <w:i w:val="false"/>
                <w:color w:val="000000"/>
                <w:sz w:val="20"/>
              </w:rPr>
              <w:t>
Спорттық іс-шаралар мен оқу-жаттығу жиын-
</w:t>
            </w:r>
            <w:r>
              <w:br/>
            </w:r>
            <w:r>
              <w:rPr>
                <w:rFonts w:ascii="Times New Roman"/>
                <w:b w:val="false"/>
                <w:i w:val="false"/>
                <w:color w:val="000000"/>
                <w:sz w:val="20"/>
              </w:rPr>
              <w:t>
дарына қатысушыларға
</w:t>
            </w:r>
            <w:r>
              <w:br/>
            </w:r>
            <w:r>
              <w:rPr>
                <w:rFonts w:ascii="Times New Roman"/>
                <w:b w:val="false"/>
                <w:i w:val="false"/>
                <w:color w:val="000000"/>
                <w:sz w:val="20"/>
              </w:rPr>
              <w:t>
медициналық қызмет көрсету. Спорттық іс-
</w:t>
            </w:r>
            <w:r>
              <w:br/>
            </w:r>
            <w:r>
              <w:rPr>
                <w:rFonts w:ascii="Times New Roman"/>
                <w:b w:val="false"/>
                <w:i w:val="false"/>
                <w:color w:val="000000"/>
                <w:sz w:val="20"/>
              </w:rPr>
              <w:t>
шаралар мен оқу-жатты-
</w:t>
            </w:r>
            <w:r>
              <w:br/>
            </w:r>
            <w:r>
              <w:rPr>
                <w:rFonts w:ascii="Times New Roman"/>
                <w:b w:val="false"/>
                <w:i w:val="false"/>
                <w:color w:val="000000"/>
                <w:sz w:val="20"/>
              </w:rPr>
              <w:t>
ғу жиындарына қатысу-
</w:t>
            </w:r>
            <w:r>
              <w:br/>
            </w:r>
            <w:r>
              <w:rPr>
                <w:rFonts w:ascii="Times New Roman"/>
                <w:b w:val="false"/>
                <w:i w:val="false"/>
                <w:color w:val="000000"/>
                <w:sz w:val="20"/>
              </w:rPr>
              <w:t>
шыларды қамтамасыз етуге белгіленген нормаларды есепке ала отырып, фармакология-
</w:t>
            </w:r>
            <w:r>
              <w:br/>
            </w:r>
            <w:r>
              <w:rPr>
                <w:rFonts w:ascii="Times New Roman"/>
                <w:b w:val="false"/>
                <w:i w:val="false"/>
                <w:color w:val="000000"/>
                <w:sz w:val="20"/>
              </w:rPr>
              <w:t>
лық қалпына келтіру құралдарын, витаминді және белоктық-глюкоза-
</w:t>
            </w:r>
            <w:r>
              <w:br/>
            </w:r>
            <w:r>
              <w:rPr>
                <w:rFonts w:ascii="Times New Roman"/>
                <w:b w:val="false"/>
                <w:i w:val="false"/>
                <w:color w:val="000000"/>
                <w:sz w:val="20"/>
              </w:rPr>
              <w:t>
лық препараттарды, сондай-ақ халықаралық
</w:t>
            </w:r>
            <w:r>
              <w:br/>
            </w:r>
            <w:r>
              <w:rPr>
                <w:rFonts w:ascii="Times New Roman"/>
                <w:b w:val="false"/>
                <w:i w:val="false"/>
                <w:color w:val="000000"/>
                <w:sz w:val="20"/>
              </w:rPr>
              <w:t>
және республикалық спорт жарыстарының қарсаңында ағзадағы анаболик-стероидтердің және пептидті гормон-
</w:t>
            </w:r>
            <w:r>
              <w:br/>
            </w:r>
            <w:r>
              <w:rPr>
                <w:rFonts w:ascii="Times New Roman"/>
                <w:b w:val="false"/>
                <w:i w:val="false"/>
                <w:color w:val="000000"/>
                <w:sz w:val="20"/>
              </w:rPr>
              <w:t>
дардың болуын анықтау үшін допингке қарсы зертханада тестілеуден
</w:t>
            </w:r>
            <w:r>
              <w:br/>
            </w:r>
            <w:r>
              <w:rPr>
                <w:rFonts w:ascii="Times New Roman"/>
                <w:b w:val="false"/>
                <w:i w:val="false"/>
                <w:color w:val="000000"/>
                <w:sz w:val="20"/>
              </w:rPr>
              <w:t>
өткізу үшін арнаулы
</w:t>
            </w:r>
            <w:r>
              <w:br/>
            </w:r>
            <w:r>
              <w:rPr>
                <w:rFonts w:ascii="Times New Roman"/>
                <w:b w:val="false"/>
                <w:i w:val="false"/>
                <w:color w:val="000000"/>
                <w:sz w:val="20"/>
              </w:rPr>
              <w:t>
жабдықтар, химиялық
</w:t>
            </w:r>
            <w:r>
              <w:br/>
            </w:r>
            <w:r>
              <w:rPr>
                <w:rFonts w:ascii="Times New Roman"/>
                <w:b w:val="false"/>
                <w:i w:val="false"/>
                <w:color w:val="000000"/>
                <w:sz w:val="20"/>
              </w:rPr>
              <w:t>
реактивтер мен меди-
</w:t>
            </w:r>
            <w:r>
              <w:br/>
            </w:r>
            <w:r>
              <w:rPr>
                <w:rFonts w:ascii="Times New Roman"/>
                <w:b w:val="false"/>
                <w:i w:val="false"/>
                <w:color w:val="000000"/>
                <w:sz w:val="20"/>
              </w:rPr>
              <w:t>
каменттер сатып алу.
</w:t>
            </w:r>
            <w:r>
              <w:br/>
            </w:r>
            <w:r>
              <w:rPr>
                <w:rFonts w:ascii="Times New Roman"/>
                <w:b w:val="false"/>
                <w:i w:val="false"/>
                <w:color w:val="000000"/>
                <w:sz w:val="20"/>
              </w:rPr>
              <w:t>
Жазғы және қысқы олимпиадалық спорт түрлері бойынша олим-
</w:t>
            </w:r>
            <w:r>
              <w:br/>
            </w:r>
            <w:r>
              <w:rPr>
                <w:rFonts w:ascii="Times New Roman"/>
                <w:b w:val="false"/>
                <w:i w:val="false"/>
                <w:color w:val="000000"/>
                <w:sz w:val="20"/>
              </w:rPr>
              <w:t>
пиадалық даярлау орта-
</w:t>
            </w:r>
            <w:r>
              <w:br/>
            </w:r>
            <w:r>
              <w:rPr>
                <w:rFonts w:ascii="Times New Roman"/>
                <w:b w:val="false"/>
                <w:i w:val="false"/>
                <w:color w:val="000000"/>
                <w:sz w:val="20"/>
              </w:rPr>
              <w:t>
лықтарында олимпиада
</w:t>
            </w:r>
            <w:r>
              <w:br/>
            </w:r>
            <w:r>
              <w:rPr>
                <w:rFonts w:ascii="Times New Roman"/>
                <w:b w:val="false"/>
                <w:i w:val="false"/>
                <w:color w:val="000000"/>
                <w:sz w:val="20"/>
              </w:rPr>
              <w:t>
резервін даярлау.
</w:t>
            </w:r>
            <w:r>
              <w:br/>
            </w:r>
            <w:r>
              <w:rPr>
                <w:rFonts w:ascii="Times New Roman"/>
                <w:b w:val="false"/>
                <w:i w:val="false"/>
                <w:color w:val="000000"/>
                <w:sz w:val="20"/>
              </w:rPr>
              <w:t>
Республикалық олимпиа-
</w:t>
            </w:r>
            <w:r>
              <w:br/>
            </w:r>
            <w:r>
              <w:rPr>
                <w:rFonts w:ascii="Times New Roman"/>
                <w:b w:val="false"/>
                <w:i w:val="false"/>
                <w:color w:val="000000"/>
                <w:sz w:val="20"/>
              </w:rPr>
              <w:t>
далық даярлау орталық-
</w:t>
            </w:r>
            <w:r>
              <w:br/>
            </w:r>
            <w:r>
              <w:rPr>
                <w:rFonts w:ascii="Times New Roman"/>
                <w:b w:val="false"/>
                <w:i w:val="false"/>
                <w:color w:val="000000"/>
                <w:sz w:val="20"/>
              </w:rPr>
              <w:t>
тарының спортшыларын
</w:t>
            </w:r>
            <w:r>
              <w:br/>
            </w:r>
            <w:r>
              <w:rPr>
                <w:rFonts w:ascii="Times New Roman"/>
                <w:b w:val="false"/>
                <w:i w:val="false"/>
                <w:color w:val="000000"/>
                <w:sz w:val="20"/>
              </w:rPr>
              <w:t>
мүкәмалмен және киім-
</w:t>
            </w:r>
            <w:r>
              <w:br/>
            </w:r>
            <w:r>
              <w:rPr>
                <w:rFonts w:ascii="Times New Roman"/>
                <w:b w:val="false"/>
                <w:i w:val="false"/>
                <w:color w:val="000000"/>
                <w:sz w:val="20"/>
              </w:rPr>
              <w:t>
мен қамтамасыз ету.
</w:t>
            </w:r>
            <w:r>
              <w:br/>
            </w:r>
            <w:r>
              <w:rPr>
                <w:rFonts w:ascii="Times New Roman"/>
                <w:b w:val="false"/>
                <w:i w:val="false"/>
                <w:color w:val="000000"/>
                <w:sz w:val="20"/>
              </w:rPr>
              <w:t>
Спорт түрлерінен Қа-
</w:t>
            </w:r>
            <w:r>
              <w:br/>
            </w:r>
            <w:r>
              <w:rPr>
                <w:rFonts w:ascii="Times New Roman"/>
                <w:b w:val="false"/>
                <w:i w:val="false"/>
                <w:color w:val="000000"/>
                <w:sz w:val="20"/>
              </w:rPr>
              <w:t>
зақстан Республика-
</w:t>
            </w:r>
            <w:r>
              <w:br/>
            </w:r>
            <w:r>
              <w:rPr>
                <w:rFonts w:ascii="Times New Roman"/>
                <w:b w:val="false"/>
                <w:i w:val="false"/>
                <w:color w:val="000000"/>
                <w:sz w:val="20"/>
              </w:rPr>
              <w:t>
сының командаларына
</w:t>
            </w:r>
            <w:r>
              <w:br/>
            </w:r>
            <w:r>
              <w:rPr>
                <w:rFonts w:ascii="Times New Roman"/>
                <w:b w:val="false"/>
                <w:i w:val="false"/>
                <w:color w:val="000000"/>
                <w:sz w:val="20"/>
              </w:rPr>
              <w:t>
алынған спортшыларды,
</w:t>
            </w:r>
            <w:r>
              <w:br/>
            </w:r>
            <w:r>
              <w:rPr>
                <w:rFonts w:ascii="Times New Roman"/>
                <w:b w:val="false"/>
                <w:i w:val="false"/>
                <w:color w:val="000000"/>
                <w:sz w:val="20"/>
              </w:rPr>
              <w:t>
жаттықтырушыларды ма-
</w:t>
            </w:r>
            <w:r>
              <w:br/>
            </w:r>
            <w:r>
              <w:rPr>
                <w:rFonts w:ascii="Times New Roman"/>
                <w:b w:val="false"/>
                <w:i w:val="false"/>
                <w:color w:val="000000"/>
                <w:sz w:val="20"/>
              </w:rPr>
              <w:t>
териалдық қамсыздан-
</w:t>
            </w:r>
            <w:r>
              <w:br/>
            </w:r>
            <w:r>
              <w:rPr>
                <w:rFonts w:ascii="Times New Roman"/>
                <w:b w:val="false"/>
                <w:i w:val="false"/>
                <w:color w:val="000000"/>
                <w:sz w:val="20"/>
              </w:rPr>
              <w:t>
дыруға арналған күрде-
</w:t>
            </w:r>
            <w:r>
              <w:br/>
            </w:r>
            <w:r>
              <w:rPr>
                <w:rFonts w:ascii="Times New Roman"/>
                <w:b w:val="false"/>
                <w:i w:val="false"/>
                <w:color w:val="000000"/>
                <w:sz w:val="20"/>
              </w:rPr>
              <w:t>
лі трансферттер, сон-
</w:t>
            </w:r>
            <w:r>
              <w:br/>
            </w:r>
            <w:r>
              <w:rPr>
                <w:rFonts w:ascii="Times New Roman"/>
                <w:b w:val="false"/>
                <w:i w:val="false"/>
                <w:color w:val="000000"/>
                <w:sz w:val="20"/>
              </w:rPr>
              <w:t>
дай-ақ спорт түрлері-
</w:t>
            </w:r>
            <w:r>
              <w:br/>
            </w:r>
            <w:r>
              <w:rPr>
                <w:rFonts w:ascii="Times New Roman"/>
                <w:b w:val="false"/>
                <w:i w:val="false"/>
                <w:color w:val="000000"/>
                <w:sz w:val="20"/>
              </w:rPr>
              <w:t>
нен Қазақстан Респуб-
</w:t>
            </w:r>
            <w:r>
              <w:br/>
            </w:r>
            <w:r>
              <w:rPr>
                <w:rFonts w:ascii="Times New Roman"/>
                <w:b w:val="false"/>
                <w:i w:val="false"/>
                <w:color w:val="000000"/>
                <w:sz w:val="20"/>
              </w:rPr>
              <w:t>
ликасының ұлттық құра-
</w:t>
            </w:r>
            <w:r>
              <w:br/>
            </w:r>
            <w:r>
              <w:rPr>
                <w:rFonts w:ascii="Times New Roman"/>
                <w:b w:val="false"/>
                <w:i w:val="false"/>
                <w:color w:val="000000"/>
                <w:sz w:val="20"/>
              </w:rPr>
              <w:t>
ма командаларына қа-
</w:t>
            </w:r>
            <w:r>
              <w:br/>
            </w:r>
            <w:r>
              <w:rPr>
                <w:rFonts w:ascii="Times New Roman"/>
                <w:b w:val="false"/>
                <w:i w:val="false"/>
                <w:color w:val="000000"/>
                <w:sz w:val="20"/>
              </w:rPr>
              <w:t>
былданғандар үшін спорттық мүкәмал сатып
</w:t>
            </w:r>
            <w:r>
              <w:br/>
            </w:r>
            <w:r>
              <w:rPr>
                <w:rFonts w:ascii="Times New Roman"/>
                <w:b w:val="false"/>
                <w:i w:val="false"/>
                <w:color w:val="000000"/>
                <w:sz w:val="20"/>
              </w:rPr>
              <w:t>
алуға Ұлттық штаттық командалар дирекция-
</w:t>
            </w:r>
            <w:r>
              <w:br/>
            </w:r>
            <w:r>
              <w:rPr>
                <w:rFonts w:ascii="Times New Roman"/>
                <w:b w:val="false"/>
                <w:i w:val="false"/>
                <w:color w:val="000000"/>
                <w:sz w:val="20"/>
              </w:rPr>
              <w:t>
сына күрделі трансфер-
</w:t>
            </w:r>
            <w:r>
              <w:br/>
            </w:r>
            <w:r>
              <w:rPr>
                <w:rFonts w:ascii="Times New Roman"/>
                <w:b w:val="false"/>
                <w:i w:val="false"/>
                <w:color w:val="000000"/>
                <w:sz w:val="20"/>
              </w:rPr>
              <w:t>
ттер аудару.
</w:t>
            </w:r>
            <w:r>
              <w:br/>
            </w:r>
            <w:r>
              <w:rPr>
                <w:rFonts w:ascii="Times New Roman"/>
                <w:b w:val="false"/>
                <w:i w:val="false"/>
                <w:color w:val="000000"/>
                <w:sz w:val="20"/>
              </w:rPr>
              <w:t>
Республикалық спорттық
</w:t>
            </w:r>
            <w:r>
              <w:br/>
            </w:r>
            <w:r>
              <w:rPr>
                <w:rFonts w:ascii="Times New Roman"/>
                <w:b w:val="false"/>
                <w:i w:val="false"/>
                <w:color w:val="000000"/>
                <w:sz w:val="20"/>
              </w:rPr>
              <w:t>
медицина және оңалту
</w:t>
            </w:r>
            <w:r>
              <w:br/>
            </w:r>
            <w:r>
              <w:rPr>
                <w:rFonts w:ascii="Times New Roman"/>
                <w:b w:val="false"/>
                <w:i w:val="false"/>
                <w:color w:val="000000"/>
                <w:sz w:val="20"/>
              </w:rPr>
              <w:t>
орталығы мен Республи-
</w:t>
            </w:r>
            <w:r>
              <w:br/>
            </w:r>
            <w:r>
              <w:rPr>
                <w:rFonts w:ascii="Times New Roman"/>
                <w:b w:val="false"/>
                <w:i w:val="false"/>
                <w:color w:val="000000"/>
                <w:sz w:val="20"/>
              </w:rPr>
              <w:t>
калық допингке қарсы
</w:t>
            </w:r>
            <w:r>
              <w:br/>
            </w:r>
            <w:r>
              <w:rPr>
                <w:rFonts w:ascii="Times New Roman"/>
                <w:b w:val="false"/>
                <w:i w:val="false"/>
                <w:color w:val="000000"/>
                <w:sz w:val="20"/>
              </w:rPr>
              <w:t>
зертхана үшін медици-
</w:t>
            </w:r>
            <w:r>
              <w:br/>
            </w:r>
            <w:r>
              <w:rPr>
                <w:rFonts w:ascii="Times New Roman"/>
                <w:b w:val="false"/>
                <w:i w:val="false"/>
                <w:color w:val="000000"/>
                <w:sz w:val="20"/>
              </w:rPr>
              <w:t>
налық жабдықтар сатып алуға, Республикалық
</w:t>
            </w:r>
            <w:r>
              <w:br/>
            </w:r>
            <w:r>
              <w:rPr>
                <w:rFonts w:ascii="Times New Roman"/>
                <w:b w:val="false"/>
                <w:i w:val="false"/>
                <w:color w:val="000000"/>
                <w:sz w:val="20"/>
              </w:rPr>
              <w:t>
олимпиадалық даярлау
</w:t>
            </w:r>
            <w:r>
              <w:br/>
            </w:r>
            <w:r>
              <w:rPr>
                <w:rFonts w:ascii="Times New Roman"/>
                <w:b w:val="false"/>
                <w:i w:val="false"/>
                <w:color w:val="000000"/>
                <w:sz w:val="20"/>
              </w:rPr>
              <w:t>
орталықтарына негізгі құралдар сатып алу үшін күрделі трансфер-
</w:t>
            </w:r>
            <w:r>
              <w:br/>
            </w:r>
            <w:r>
              <w:rPr>
                <w:rFonts w:ascii="Times New Roman"/>
                <w:b w:val="false"/>
                <w:i w:val="false"/>
                <w:color w:val="000000"/>
                <w:sz w:val="20"/>
              </w:rPr>
              <w:t>
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
</w:t>
            </w:r>
            <w:r>
              <w:br/>
            </w:r>
            <w:r>
              <w:rPr>
                <w:rFonts w:ascii="Times New Roman"/>
                <w:b w:val="false"/>
                <w:i w:val="false"/>
                <w:color w:val="000000"/>
                <w:sz w:val="20"/>
              </w:rPr>
              <w:t>
гінің Спорт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Қазақстан Республикасы ұлттық құрама командалары мүшелерінің жазғы Олимпиада ойындарында спорттың 24 түрінен және басқа халықаралық спорттық іс-шараларда орта есеппен спорттың 64 түрінен қатысу. Орта есеппен 680 оқу-жаттығу жиынын, 360 республикалық жарыс өткізу және спорт түрлерінен 480 халықаралық жарысқа қатысу. Жеткіншектер мен жасөспірімдер арасындағы әлем және Азия чемпионаттарын қоса алғанда халықаралық жарыстардың жеңімпаздары мен жүлдегерлерін, спорт шеберлері мен халықаралық дәрежедегі спорт шеберлерін даярлау. Кемінде 2560 адам республика құрама командалары спортшыларын диспансерлік қадағалау және емдеу. Спорт түрлерінен республиканың ұлттық құрама командаларын сапалы ұйымдастыру мақсатында Ұлттық штаттық командалар және спорт резерві дирекциясына кемінде 140 дана спорттық мүкәмал сатып алу, компьютерлер жинағы - кемінде 4 дана, кеңсе техникасы - кемінде 10 дана.
</w:t>
      </w:r>
      <w:r>
        <w:br/>
      </w:r>
      <w:r>
        <w:rPr>
          <w:rFonts w:ascii="Times New Roman"/>
          <w:b w:val="false"/>
          <w:i w:val="false"/>
          <w:color w:val="000000"/>
          <w:sz w:val="28"/>
        </w:rPr>
        <w:t>
Олимпиадалық спорт түрлерінен КСРО және Қазақстан Республикасы құрама командаларында болған және кемінде жиырма жыл еңбек өтілі бар спортшыларды және жаттықтырушыларды олимпиадалық ойындардың чемпиондары мен жүлдегерлері, әлем чемпионатының жеңімпаздарына - кемінде 110 адамға заңнамада белгіленген тәртіппен және мөлшерде өмірлік материалдық қамсыздандыру төлеу.
</w:t>
      </w:r>
      <w:r>
        <w:br/>
      </w:r>
      <w:r>
        <w:rPr>
          <w:rFonts w:ascii="Times New Roman"/>
          <w:b w:val="false"/>
          <w:i w:val="false"/>
          <w:color w:val="000000"/>
          <w:sz w:val="28"/>
        </w:rPr>
        <w:t>
Республикалық олимпиадалық даярлау орталықтарында спортшыларды даярлауды жақсарту үшін: спорттық мүкәмал кемінде 128 бірлік, компьютерлер жинағы - кемінде 4 дана, кеңсе техникасы - кемінде 2 дана, тұрмыстық техника кемінде 16 дана, жиһаз - кемінде 12 дана, автокөлік - 2 бірлік сатып алу.
</w:t>
      </w:r>
      <w:r>
        <w:br/>
      </w:r>
      <w:r>
        <w:rPr>
          <w:rFonts w:ascii="Times New Roman"/>
          <w:b w:val="false"/>
          <w:i w:val="false"/>
          <w:color w:val="000000"/>
          <w:sz w:val="28"/>
        </w:rPr>
        <w:t>
Спорт түрлерінен Қазақстан Республикасы ұлттық құрама командалары спортшыларының денсаулығын жақсарту үшін республикалық спорттық медицина және оңалту орталығына және допингке қарсы зертханаға кемінде 33 дана медициналық және арнайы жабдық, компьютерлер жинағы - кемінде 3 дана, кеңсе техникасы кемінде 1 дана сатып алу.
</w:t>
      </w:r>
      <w:r>
        <w:br/>
      </w:r>
      <w:r>
        <w:rPr>
          <w:rFonts w:ascii="Times New Roman"/>
          <w:b w:val="false"/>
          <w:i w:val="false"/>
          <w:color w:val="000000"/>
          <w:sz w:val="28"/>
        </w:rPr>
        <w:t>
      Қаржы-экономикалық нәтиже: бір спортшыны дайындауға кететін шығынның орташа құны - 2256,2 мың теңге.
</w:t>
      </w:r>
      <w:r>
        <w:br/>
      </w:r>
      <w:r>
        <w:rPr>
          <w:rFonts w:ascii="Times New Roman"/>
          <w:b w:val="false"/>
          <w:i w:val="false"/>
          <w:color w:val="000000"/>
          <w:sz w:val="28"/>
        </w:rPr>
        <w:t>
      Соңғы нәтиже: жоғары сыныпты спортшылар даярлау жүйесін жетілдіру. Ересектер, жастар мен жасөспірімдер арасында республиканың құрама командалары мүшелерінің халықаралық жарыстарда, соның ішінде Олимпиада ойындарында, Әлем, Азия, Европа чемпионаттарында, Орталық Азия ойындарында, Спартакиадада табысты өнер көрсету және материалдық-техникалық базаны жақсарту.
</w:t>
      </w:r>
      <w:r>
        <w:br/>
      </w:r>
      <w:r>
        <w:rPr>
          <w:rFonts w:ascii="Times New Roman"/>
          <w:b w:val="false"/>
          <w:i w:val="false"/>
          <w:color w:val="000000"/>
          <w:sz w:val="28"/>
        </w:rPr>
        <w:t>
      Уақтылығы: республикалық және халықаралық жарыстардың күнтізбелік жоспарына сәйкес іс-шаралар өткізу.
</w:t>
      </w:r>
      <w:r>
        <w:br/>
      </w:r>
      <w:r>
        <w:rPr>
          <w:rFonts w:ascii="Times New Roman"/>
          <w:b w:val="false"/>
          <w:i w:val="false"/>
          <w:color w:val="000000"/>
          <w:sz w:val="28"/>
        </w:rPr>
        <w:t>
      Сапасы: спорт түрлерінен Қазақстан Республикасы ұлттық құрама командалары спортшыларының халықаралық деңгейдегі рейтингін арттыру және әлемдік спорт аренасында Қазақстан спортының беделін нығайту, дене шынықтыру және спорт құралдары арқылы салауатты өмір салты қағидаттарын енгізу.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62-1-қосымшамен толықтырылды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Бюджеттік бағдарламаның әкімшісі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w:t>
      </w:r>
      <w:r>
        <w:rPr>
          <w:rFonts w:ascii="Times New Roman"/>
          <w:b/>
          <w:i w:val="false"/>
          <w:color w:val="000000"/>
          <w:sz w:val="28"/>
        </w:rPr>
        <w:t>
021 "Бурабай" арнайы экономикалық аймағын дамыту"
</w:t>
      </w:r>
      <w:r>
        <w:rPr>
          <w:rFonts w:ascii="Times New Roman"/>
          <w:b w:val="false"/>
          <w:i w:val="false"/>
          <w:color w:val="000000"/>
          <w:sz w:val="28"/>
        </w:rPr>
        <w:t>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48 257 мың теңге (қырық сегіз миллион екі жүз елу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Республикасында туризмді дамытудың 2007-2011 жылдарға арналған мемлекеттік бағдарламасын бекіту туралы" 2006 жылғы 29 желтоқсандағы N 231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"Бурабай" арнайы экономикалық аймағын құру туралы" 2008 жылғы 15 қаңтардағы N 512 
</w:t>
      </w:r>
      <w:r>
        <w:rPr>
          <w:rFonts w:ascii="Times New Roman"/>
          <w:b w:val="false"/>
          <w:i w:val="false"/>
          <w:color w:val="000000"/>
          <w:sz w:val="28"/>
        </w:rPr>
        <w:t xml:space="preserve"> Жарлығы </w:t>
      </w:r>
      <w:r>
        <w:rPr>
          <w:rFonts w:ascii="Times New Roman"/>
          <w:b w:val="false"/>
          <w:i w:val="false"/>
          <w:color w:val="000000"/>
          <w:sz w:val="28"/>
        </w:rPr>
        <w:t>
, "Экономиканың маңызды секторларында пилоттық кластерлерді құру мен дамыту жөніндегі жоспарларды бекіту туралы" Қазақстан Республикасы Үкіметінің 2005 жылғы 25 маусымдағы N 633 қаулысы,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туризмді дамытудың 2007-2011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28 ақпандағы N 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қазақстандық және шетелдік келуші туристердің қажеттіліктерін қамтамасыз және қанағаттандыра алатын тиімділігі жоғары және бәсекеге қабілетті туристік инфрақұрылым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"Бурабай" арнайы экономикалық аймағын құру бойынша дайындық жұмыстарын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33"/>
        <w:gridCol w:w="1253"/>
        <w:gridCol w:w="1673"/>
        <w:gridCol w:w="5233"/>
        <w:gridCol w:w="1853"/>
        <w:gridCol w:w="2573"/>
      </w:tblGrid>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п/п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 коды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бағдарлама коды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5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Іске асыру мерзімі
</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орындаушылар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021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"Бурабай" арнайы экономикалық
</w:t>
            </w:r>
            <w:r>
              <w:br/>
            </w:r>
            <w:r>
              <w:rPr>
                <w:rFonts w:ascii="Times New Roman"/>
                <w:b w:val="false"/>
                <w:i w:val="false"/>
                <w:color w:val="000000"/>
                <w:sz w:val="20"/>
              </w:rPr>
              <w:t>
аймағын дамыту
</w:t>
            </w:r>
          </w:p>
        </w:tc>
        <w:tc>
          <w:tcPr>
            <w:tcW w:w="5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"Бурабай" арнайы экономикалық аймағы территориясын қоршау жұмыстарын жүргізу;
</w:t>
            </w:r>
            <w:r>
              <w:br/>
            </w:r>
            <w:r>
              <w:rPr>
                <w:rFonts w:ascii="Times New Roman"/>
                <w:b w:val="false"/>
                <w:i w:val="false"/>
                <w:color w:val="000000"/>
                <w:sz w:val="20"/>
              </w:rPr>
              <w:t>
2) "Бурабай" арнайы экономикалық аймағы аумағында әкімшілік ғимаратын салуға арналған жобалық-сметалық құжатын әзірлеу.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Маусым желтоқсан
</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"Бурабай" арнайы экономикалық аймағы аумағында әкімшілік ғимаратын салуға арналған жобалық-сметалық құжатын әзірлеу;
</w:t>
      </w:r>
      <w:r>
        <w:br/>
      </w:r>
      <w:r>
        <w:rPr>
          <w:rFonts w:ascii="Times New Roman"/>
          <w:b w:val="false"/>
          <w:i w:val="false"/>
          <w:color w:val="000000"/>
          <w:sz w:val="28"/>
        </w:rPr>
        <w:t>
      "Бурабай" арнайы экономикалық аймағы территориясын қоршау бойынша келісім-шарт жасау.
</w:t>
      </w:r>
      <w:r>
        <w:br/>
      </w:r>
      <w:r>
        <w:rPr>
          <w:rFonts w:ascii="Times New Roman"/>
          <w:b w:val="false"/>
          <w:i w:val="false"/>
          <w:color w:val="000000"/>
          <w:sz w:val="28"/>
        </w:rPr>
        <w:t>
      Соңғы нәтиже: "Бурабай" арнайы экономикалық аймағы территориясын қоршау, "Бурабай" арнайы экономикалық аймағы аумағында әкімшілік ғимараты құрылысының жобалық-сметалық құжатын бекіту.
</w:t>
      </w:r>
      <w:r>
        <w:br/>
      </w:r>
      <w:r>
        <w:rPr>
          <w:rFonts w:ascii="Times New Roman"/>
          <w:b w:val="false"/>
          <w:i w:val="false"/>
          <w:color w:val="000000"/>
          <w:sz w:val="28"/>
        </w:rPr>
        <w:t>
      Қаржы-экономикалық нәтиже: аймақтың әлеуметтік-экономикалық дамуын жеделдету, аймаққа инвестиция тарту, жаңа жұмыс орындарын құру.
</w:t>
      </w:r>
      <w:r>
        <w:br/>
      </w:r>
      <w:r>
        <w:rPr>
          <w:rFonts w:ascii="Times New Roman"/>
          <w:b w:val="false"/>
          <w:i w:val="false"/>
          <w:color w:val="000000"/>
          <w:sz w:val="28"/>
        </w:rPr>
        <w:t>
      Уақтылығы: "Бурабай" арнайы экономикалық аймағын құру және дамыту бағдарламасын орындау.
</w:t>
      </w:r>
      <w:r>
        <w:br/>
      </w:r>
      <w:r>
        <w:rPr>
          <w:rFonts w:ascii="Times New Roman"/>
          <w:b w:val="false"/>
          <w:i w:val="false"/>
          <w:color w:val="000000"/>
          <w:sz w:val="28"/>
        </w:rPr>
        <w:t>
      Сапасы: "Бурабай" арнайы экономикалық аймағына қатысушылар тарапынан арыздардың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Қазақстан Республикасы Туризм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11510 мың теңге (он бiр миллион бес жүз он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Pеспубликасындағы туристiк қызмет туралы" Қазақстан Республикасы 2001 жылғы 13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Pecпубликасында нашақорлыққа және  есірткі бизнесіне қарсы күресудің 2006-2008 жылдарға арналған бағдарламасы туралы" Қазақстан Республикасы Үкiметiнің 2006 жылғы 5 сәуiрдегi N 240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министрлігінің мәселелері" туралы Қазақстан Республикасы Үкiметiнің 2006 жылғы 26 сәуірдегі N 329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 пен есірткі бизнесіне қарсы әрекеттің тиімділігін одан әрі тарату жөніндегі жүйелердің негізгі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есірткіні пайдаланудың алдын алу, республикалық деңгейде есірткіге қарсы спорттық іс-шаралар өткізу арқылы қоғамдық иммунитетті қалыптастыру; дене шынықтыру мен спортты насихаттау.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және есiрткi бизнесi-
</w:t>
            </w:r>
            <w:r>
              <w:br/>
            </w:r>
            <w:r>
              <w:rPr>
                <w:rFonts w:ascii="Times New Roman"/>
                <w:b w:val="false"/>
                <w:i w:val="false"/>
                <w:color w:val="000000"/>
                <w:sz w:val="20"/>
              </w:rPr>
              <w:t>
не қарсы
</w:t>
            </w:r>
            <w:r>
              <w:br/>
            </w:r>
            <w:r>
              <w:rPr>
                <w:rFonts w:ascii="Times New Roman"/>
                <w:b w:val="false"/>
                <w:i w:val="false"/>
                <w:color w:val="000000"/>
                <w:sz w:val="20"/>
              </w:rPr>
              <w:t>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нашақор-
</w:t>
            </w:r>
            <w:r>
              <w:br/>
            </w:r>
            <w:r>
              <w:rPr>
                <w:rFonts w:ascii="Times New Roman"/>
                <w:b w:val="false"/>
                <w:i w:val="false"/>
                <w:color w:val="000000"/>
                <w:sz w:val="20"/>
              </w:rPr>
              <w:t>
лықпен күрес күнiне арналған бұқаралық-
</w:t>
            </w:r>
            <w:r>
              <w:br/>
            </w:r>
            <w:r>
              <w:rPr>
                <w:rFonts w:ascii="Times New Roman"/>
                <w:b w:val="false"/>
                <w:i w:val="false"/>
                <w:color w:val="000000"/>
                <w:sz w:val="20"/>
              </w:rPr>
              <w:t>
спорттық iс-шаралар ұйымдастыру және спорт және жер-жерлер-
</w:t>
            </w:r>
            <w:r>
              <w:br/>
            </w:r>
            <w:r>
              <w:rPr>
                <w:rFonts w:ascii="Times New Roman"/>
                <w:b w:val="false"/>
                <w:i w:val="false"/>
                <w:color w:val="000000"/>
                <w:sz w:val="20"/>
              </w:rPr>
              <w:t>
де өткізу.
</w:t>
            </w:r>
            <w:r>
              <w:br/>
            </w:r>
            <w:r>
              <w:rPr>
                <w:rFonts w:ascii="Times New Roman"/>
                <w:b w:val="false"/>
                <w:i w:val="false"/>
                <w:color w:val="000000"/>
                <w:sz w:val="20"/>
              </w:rPr>
              <w:t>
Шайбалы хоккейден екi жас топтары арасында жарыстар ұйымдастыру.
</w:t>
            </w:r>
            <w:r>
              <w:br/>
            </w:r>
            <w:r>
              <w:rPr>
                <w:rFonts w:ascii="Times New Roman"/>
                <w:b w:val="false"/>
                <w:i w:val="false"/>
                <w:color w:val="000000"/>
                <w:sz w:val="20"/>
              </w:rPr>
              <w:t>
Футболдан "Былғары доп" турнирiн ұйымдастыру.
</w:t>
            </w:r>
            <w:r>
              <w:br/>
            </w:r>
            <w:r>
              <w:rPr>
                <w:rFonts w:ascii="Times New Roman"/>
                <w:b w:val="false"/>
                <w:i w:val="false"/>
                <w:color w:val="000000"/>
                <w:sz w:val="20"/>
              </w:rPr>
              <w:t>
Жазғы және қысқы пре-
</w:t>
            </w:r>
            <w:r>
              <w:br/>
            </w:r>
            <w:r>
              <w:rPr>
                <w:rFonts w:ascii="Times New Roman"/>
                <w:b w:val="false"/>
                <w:i w:val="false"/>
                <w:color w:val="000000"/>
                <w:sz w:val="20"/>
              </w:rPr>
              <w:t>
зиденттік көпсайыстан республика чемпиона-
</w:t>
            </w:r>
            <w:r>
              <w:br/>
            </w:r>
            <w:r>
              <w:rPr>
                <w:rFonts w:ascii="Times New Roman"/>
                <w:b w:val="false"/>
                <w:i w:val="false"/>
                <w:color w:val="000000"/>
                <w:sz w:val="20"/>
              </w:rPr>
              <w:t>
тын ұйымдастыру.
</w:t>
            </w:r>
            <w:r>
              <w:br/>
            </w:r>
            <w:r>
              <w:rPr>
                <w:rFonts w:ascii="Times New Roman"/>
                <w:b w:val="false"/>
                <w:i w:val="false"/>
                <w:color w:val="000000"/>
                <w:sz w:val="20"/>
              </w:rPr>
              <w:t>
Стритболдан, кiші фут-
</w:t>
            </w:r>
            <w:r>
              <w:br/>
            </w:r>
            <w:r>
              <w:rPr>
                <w:rFonts w:ascii="Times New Roman"/>
                <w:b w:val="false"/>
                <w:i w:val="false"/>
                <w:color w:val="000000"/>
                <w:sz w:val="20"/>
              </w:rPr>
              <w:t>
болдан, үстел теннисi-
</w:t>
            </w:r>
            <w:r>
              <w:br/>
            </w:r>
            <w:r>
              <w:rPr>
                <w:rFonts w:ascii="Times New Roman"/>
                <w:b w:val="false"/>
                <w:i w:val="false"/>
                <w:color w:val="000000"/>
                <w:sz w:val="20"/>
              </w:rPr>
              <w:t>
нен жасөспiрiмдер клубтары арасында жарыстар ұйымдастыру.
</w:t>
            </w:r>
            <w:r>
              <w:br/>
            </w:r>
            <w:r>
              <w:rPr>
                <w:rFonts w:ascii="Times New Roman"/>
                <w:b w:val="false"/>
                <w:i w:val="false"/>
                <w:color w:val="000000"/>
                <w:sz w:val="20"/>
              </w:rPr>
              <w:t>
Республикалық туристiк
</w:t>
            </w:r>
            <w:r>
              <w:br/>
            </w:r>
            <w:r>
              <w:rPr>
                <w:rFonts w:ascii="Times New Roman"/>
                <w:b w:val="false"/>
                <w:i w:val="false"/>
                <w:color w:val="000000"/>
                <w:sz w:val="20"/>
              </w:rPr>
              <w:t>
саяхатын өткiзу.
</w:t>
            </w:r>
            <w:r>
              <w:br/>
            </w:r>
            <w:r>
              <w:rPr>
                <w:rFonts w:ascii="Times New Roman"/>
                <w:b w:val="false"/>
                <w:i w:val="false"/>
                <w:color w:val="000000"/>
                <w:sz w:val="20"/>
              </w:rPr>
              <w:t>
"Туризм есiрткiге қар-
</w:t>
            </w:r>
            <w:r>
              <w:br/>
            </w:r>
            <w:r>
              <w:rPr>
                <w:rFonts w:ascii="Times New Roman"/>
                <w:b w:val="false"/>
                <w:i w:val="false"/>
                <w:color w:val="000000"/>
                <w:sz w:val="20"/>
              </w:rPr>
              <w:t>
сы" туристiк слетiн өткізу.
</w:t>
            </w:r>
            <w:r>
              <w:br/>
            </w:r>
            <w:r>
              <w:rPr>
                <w:rFonts w:ascii="Times New Roman"/>
                <w:b w:val="false"/>
                <w:i w:val="false"/>
                <w:color w:val="000000"/>
                <w:sz w:val="20"/>
              </w:rPr>
              <w:t>
Жастар мен жасөспiрiм-
</w:t>
            </w:r>
            <w:r>
              <w:br/>
            </w:r>
            <w:r>
              <w:rPr>
                <w:rFonts w:ascii="Times New Roman"/>
                <w:b w:val="false"/>
                <w:i w:val="false"/>
                <w:color w:val="000000"/>
                <w:sz w:val="20"/>
              </w:rPr>
              <w:t>
дердi дене шынықтыру-
</w:t>
            </w:r>
            <w:r>
              <w:br/>
            </w:r>
            <w:r>
              <w:rPr>
                <w:rFonts w:ascii="Times New Roman"/>
                <w:b w:val="false"/>
                <w:i w:val="false"/>
                <w:color w:val="000000"/>
                <w:sz w:val="20"/>
              </w:rPr>
              <w:t>
мен және спортпен жүйелi шұғылдануға тарту, жасөспiрiмдер мен жастар арасында бұқаралық спорттан республикалық жарыстар
</w:t>
            </w:r>
            <w:r>
              <w:br/>
            </w:r>
            <w:r>
              <w:rPr>
                <w:rFonts w:ascii="Times New Roman"/>
                <w:b w:val="false"/>
                <w:i w:val="false"/>
                <w:color w:val="000000"/>
                <w:sz w:val="20"/>
              </w:rPr>
              <w:t>
өткiзу; жастардың есiрткiге қарсы сана-
</w:t>
            </w:r>
            <w:r>
              <w:br/>
            </w:r>
            <w:r>
              <w:rPr>
                <w:rFonts w:ascii="Times New Roman"/>
                <w:b w:val="false"/>
                <w:i w:val="false"/>
                <w:color w:val="000000"/>
                <w:sz w:val="20"/>
              </w:rPr>
              <w:t>
сын қалыптастыру.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нистрлi-
</w:t>
            </w:r>
            <w:r>
              <w:br/>
            </w:r>
            <w:r>
              <w:rPr>
                <w:rFonts w:ascii="Times New Roman"/>
                <w:b w:val="false"/>
                <w:i w:val="false"/>
                <w:color w:val="000000"/>
                <w:sz w:val="20"/>
              </w:rPr>
              <w:t>
гiнің Спорт комитетi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Ту-
</w:t>
            </w:r>
            <w:r>
              <w:br/>
            </w:r>
            <w:r>
              <w:rPr>
                <w:rFonts w:ascii="Times New Roman"/>
                <w:b w:val="false"/>
                <w:i w:val="false"/>
                <w:color w:val="000000"/>
                <w:sz w:val="20"/>
              </w:rPr>
              <w:t>
ризм және
</w:t>
            </w:r>
            <w:r>
              <w:br/>
            </w:r>
            <w:r>
              <w:rPr>
                <w:rFonts w:ascii="Times New Roman"/>
                <w:b w:val="false"/>
                <w:i w:val="false"/>
                <w:color w:val="000000"/>
                <w:sz w:val="20"/>
              </w:rPr>
              <w:t>
спорт ми-
</w:t>
            </w:r>
            <w:r>
              <w:br/>
            </w:r>
            <w:r>
              <w:rPr>
                <w:rFonts w:ascii="Times New Roman"/>
                <w:b w:val="false"/>
                <w:i w:val="false"/>
                <w:color w:val="000000"/>
                <w:sz w:val="20"/>
              </w:rPr>
              <w:t>
нистрлі-
</w:t>
            </w:r>
            <w:r>
              <w:br/>
            </w:r>
            <w:r>
              <w:rPr>
                <w:rFonts w:ascii="Times New Roman"/>
                <w:b w:val="false"/>
                <w:i w:val="false"/>
                <w:color w:val="000000"/>
                <w:sz w:val="20"/>
              </w:rPr>
              <w:t>
гінің Ту-
</w:t>
            </w:r>
            <w:r>
              <w:br/>
            </w:r>
            <w:r>
              <w:rPr>
                <w:rFonts w:ascii="Times New Roman"/>
                <w:b w:val="false"/>
                <w:i w:val="false"/>
                <w:color w:val="000000"/>
                <w:sz w:val="20"/>
              </w:rPr>
              <w:t>
ризм ин-
</w:t>
            </w:r>
            <w:r>
              <w:br/>
            </w:r>
            <w:r>
              <w:rPr>
                <w:rFonts w:ascii="Times New Roman"/>
                <w:b w:val="false"/>
                <w:i w:val="false"/>
                <w:color w:val="000000"/>
                <w:sz w:val="20"/>
              </w:rPr>
              <w:t>
дустриясы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Тiкелей нәтиже: жастар мен жасөспiрiмдердi дене шынықтырумен, спортпен және туризммен шұғылдануға тарту үшін 6 спорттық-бұқаралық және 2 туристік іс-шаралар өткізу.
</w:t>
      </w:r>
      <w:r>
        <w:br/>
      </w:r>
      <w:r>
        <w:rPr>
          <w:rFonts w:ascii="Times New Roman"/>
          <w:b w:val="false"/>
          <w:i w:val="false"/>
          <w:color w:val="000000"/>
          <w:sz w:val="28"/>
        </w:rPr>
        <w:t>
      Соңғы нәтиже: қоғамдық иммунитеттi қалыптастыру, есiрткiге тәуелдi адамдардың санын азайту.
</w:t>
      </w:r>
      <w:r>
        <w:br/>
      </w:r>
      <w:r>
        <w:rPr>
          <w:rFonts w:ascii="Times New Roman"/>
          <w:b w:val="false"/>
          <w:i w:val="false"/>
          <w:color w:val="000000"/>
          <w:sz w:val="28"/>
        </w:rPr>
        <w:t>
      Қаржы-экономикалық нәтиже: 1 іс-шараға кететін шығынның құны - 1 438,75 мың теңге.
</w:t>
      </w:r>
      <w:r>
        <w:br/>
      </w:r>
      <w:r>
        <w:rPr>
          <w:rFonts w:ascii="Times New Roman"/>
          <w:b w:val="false"/>
          <w:i w:val="false"/>
          <w:color w:val="000000"/>
          <w:sz w:val="28"/>
        </w:rPr>
        <w:t>
      Уақтылығы: белгiленген уақытта жоспарланған iс-шаралардың уақтылы орындалуы.
</w:t>
      </w:r>
      <w:r>
        <w:br/>
      </w:r>
      <w:r>
        <w:rPr>
          <w:rFonts w:ascii="Times New Roman"/>
          <w:b w:val="false"/>
          <w:i w:val="false"/>
          <w:color w:val="000000"/>
          <w:sz w:val="28"/>
        </w:rPr>
        <w:t>
      Сапасы: азаматтардың нашақорлықтың зиянын, есiрткi заттарын пайдаланудан кейiн болатын өкiнiштi салдарларды сезiнуi, республикалық және өңiрлiк деңгейлерде есiрткiге қарсы iс-шаралар өткiзу арқылы және бұқаралық ақпарат құралдары арқылы, балалар мен жастарға арналған спорттық-бұқаралық және туристiк iс-шаралар ұйымдастыру арқылы қоғамдық иммунитеттi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