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a411" w14:textId="8aba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бюджеттiк бағдарламалардың паспорттарын бекiту туралы (Қазақстан Республикасының Қорғаныс министрлiгi)</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88, </w:t>
      </w:r>
      <w:r>
        <w:rPr>
          <w:rFonts w:ascii="Times New Roman"/>
          <w:b w:val="false"/>
          <w:i w:val="false"/>
          <w:color w:val="000000"/>
          <w:sz w:val="28"/>
        </w:rPr>
        <w:t>
</w:t>
      </w:r>
      <w:r>
        <w:rPr>
          <w:rFonts w:ascii="Times New Roman"/>
          <w:b w:val="false"/>
          <w:i w:val="false"/>
          <w:color w:val="000000"/>
          <w:sz w:val="28"/>
        </w:rPr>
        <w:t xml:space="preserve"> 89, </w:t>
      </w:r>
      <w:r>
        <w:rPr>
          <w:rFonts w:ascii="Times New Roman"/>
          <w:b w:val="false"/>
          <w:i w:val="false"/>
          <w:color w:val="000000"/>
          <w:sz w:val="28"/>
        </w:rPr>
        <w:t>
</w:t>
      </w:r>
      <w:r>
        <w:rPr>
          <w:rFonts w:ascii="Times New Roman"/>
          <w:b w:val="false"/>
          <w:i w:val="false"/>
          <w:color w:val="000000"/>
          <w:sz w:val="28"/>
        </w:rPr>
        <w:t xml:space="preserve"> 90, </w:t>
      </w:r>
      <w:r>
        <w:rPr>
          <w:rFonts w:ascii="Times New Roman"/>
          <w:b w:val="false"/>
          <w:i w:val="false"/>
          <w:color w:val="000000"/>
          <w:sz w:val="28"/>
        </w:rPr>
        <w:t>
</w:t>
      </w:r>
      <w:r>
        <w:rPr>
          <w:rFonts w:ascii="Times New Roman"/>
          <w:b w:val="false"/>
          <w:i w:val="false"/>
          <w:color w:val="000000"/>
          <w:sz w:val="28"/>
        </w:rPr>
        <w:t xml:space="preserve"> 91 (құпия) </w:t>
      </w:r>
      <w:r>
        <w:rPr>
          <w:rFonts w:ascii="Times New Roman"/>
          <w:b w:val="false"/>
          <w:i w:val="false"/>
          <w:color w:val="000000"/>
          <w:sz w:val="28"/>
        </w:rPr>
        <w:t>
, 
</w:t>
      </w:r>
      <w:r>
        <w:rPr>
          <w:rFonts w:ascii="Times New Roman"/>
          <w:b w:val="false"/>
          <w:i w:val="false"/>
          <w:color w:val="000000"/>
          <w:sz w:val="28"/>
        </w:rPr>
        <w:t xml:space="preserve"> 92, </w:t>
      </w:r>
      <w:r>
        <w:rPr>
          <w:rFonts w:ascii="Times New Roman"/>
          <w:b w:val="false"/>
          <w:i w:val="false"/>
          <w:color w:val="000000"/>
          <w:sz w:val="28"/>
        </w:rPr>
        <w:t>
</w:t>
      </w:r>
      <w:r>
        <w:rPr>
          <w:rFonts w:ascii="Times New Roman"/>
          <w:b w:val="false"/>
          <w:i w:val="false"/>
          <w:color w:val="000000"/>
          <w:sz w:val="28"/>
        </w:rPr>
        <w:t xml:space="preserve"> 93, </w:t>
      </w:r>
      <w:r>
        <w:rPr>
          <w:rFonts w:ascii="Times New Roman"/>
          <w:b w:val="false"/>
          <w:i w:val="false"/>
          <w:color w:val="000000"/>
          <w:sz w:val="28"/>
        </w:rPr>
        <w:t>
</w:t>
      </w:r>
      <w:r>
        <w:rPr>
          <w:rFonts w:ascii="Times New Roman"/>
          <w:b w:val="false"/>
          <w:i w:val="false"/>
          <w:color w:val="000000"/>
          <w:sz w:val="28"/>
        </w:rPr>
        <w:t xml:space="preserve"> 94, </w:t>
      </w:r>
      <w:r>
        <w:rPr>
          <w:rFonts w:ascii="Times New Roman"/>
          <w:b w:val="false"/>
          <w:i w:val="false"/>
          <w:color w:val="000000"/>
          <w:sz w:val="28"/>
        </w:rPr>
        <w:t>
</w:t>
      </w:r>
      <w:r>
        <w:rPr>
          <w:rFonts w:ascii="Times New Roman"/>
          <w:b w:val="false"/>
          <w:i w:val="false"/>
          <w:color w:val="000000"/>
          <w:sz w:val="28"/>
        </w:rPr>
        <w:t xml:space="preserve"> 95, </w:t>
      </w:r>
      <w:r>
        <w:rPr>
          <w:rFonts w:ascii="Times New Roman"/>
          <w:b w:val="false"/>
          <w:i w:val="false"/>
          <w:color w:val="000000"/>
          <w:sz w:val="28"/>
        </w:rPr>
        <w:t>
</w:t>
      </w:r>
      <w:r>
        <w:rPr>
          <w:rFonts w:ascii="Times New Roman"/>
          <w:b w:val="false"/>
          <w:i w:val="false"/>
          <w:color w:val="000000"/>
          <w:sz w:val="28"/>
        </w:rPr>
        <w:t xml:space="preserve"> 96, </w:t>
      </w:r>
      <w:r>
        <w:rPr>
          <w:rFonts w:ascii="Times New Roman"/>
          <w:b w:val="false"/>
          <w:i w:val="false"/>
          <w:color w:val="000000"/>
          <w:sz w:val="28"/>
        </w:rPr>
        <w:t>
</w:t>
      </w:r>
      <w:r>
        <w:rPr>
          <w:rFonts w:ascii="Times New Roman"/>
          <w:b w:val="false"/>
          <w:i w:val="false"/>
          <w:color w:val="000000"/>
          <w:sz w:val="28"/>
        </w:rPr>
        <w:t xml:space="preserve"> 97, </w:t>
      </w:r>
      <w:r>
        <w:rPr>
          <w:rFonts w:ascii="Times New Roman"/>
          <w:b w:val="false"/>
          <w:i w:val="false"/>
          <w:color w:val="000000"/>
          <w:sz w:val="28"/>
        </w:rPr>
        <w:t>
</w:t>
      </w:r>
      <w:r>
        <w:rPr>
          <w:rFonts w:ascii="Times New Roman"/>
          <w:b w:val="false"/>
          <w:i w:val="false"/>
          <w:color w:val="000000"/>
          <w:sz w:val="28"/>
        </w:rPr>
        <w:t xml:space="preserve"> 98, </w:t>
      </w:r>
      <w:r>
        <w:rPr>
          <w:rFonts w:ascii="Times New Roman"/>
          <w:b w:val="false"/>
          <w:i w:val="false"/>
          <w:color w:val="000000"/>
          <w:sz w:val="28"/>
        </w:rPr>
        <w:t>
</w:t>
      </w:r>
      <w:r>
        <w:rPr>
          <w:rFonts w:ascii="Times New Roman"/>
          <w:b w:val="false"/>
          <w:i w:val="false"/>
          <w:color w:val="000000"/>
          <w:sz w:val="28"/>
        </w:rPr>
        <w:t xml:space="preserve">   99,100-қосымшаларға </w:t>
      </w:r>
      <w:r>
        <w:rPr>
          <w:rFonts w:ascii="Times New Roman"/>
          <w:b w:val="false"/>
          <w:i w:val="false"/>
          <w:color w:val="000000"/>
          <w:sz w:val="28"/>
        </w:rPr>
        <w:t>
 сәйкес Қазақстан Республикасы Қорғаныс министрлiгiнiң 2008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Қызметтiк қолдану үшiн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88-ҚОСЫМША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88-қосымшаға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Қызметтiк қолдану үшiн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89-ҚОСЫМША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89-қосымшаға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Қызметтiк қолдану үшiн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90-ҚОСЫМША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90-қосымшаға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91-ҚОСЫМША             
</w:t>
      </w:r>
    </w:p>
    <w:p>
      <w:pPr>
        <w:spacing w:after="0"/>
        <w:ind w:left="0"/>
        <w:jc w:val="both"/>
      </w:pPr>
      <w:r>
        <w:rPr>
          <w:rFonts w:ascii="Times New Roman"/>
          <w:b w:val="false"/>
          <w:i w:val="false"/>
          <w:color w:val="000000"/>
          <w:sz w:val="28"/>
        </w:rPr>
        <w:t>
(құпия)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Қызметтiк қолдану үшiн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91-қосымшаға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1108 ҚБПҮ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92-ҚОСЫМША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92-қосымшаға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Қызметтiк қолдану үшiн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93-ҚОСЫМША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93-қосымшаға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Қызметтiк қолдану үшiн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94-ҚОСЫМША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94-қосымшаға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Қызметтiк қолдану үшiн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95-ҚОСЫМША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95-қосымшаға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Қызметтiк қолдану үшiн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96-ҚОСЫМША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Қызметтiк қолдану үшiн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97-ҚОСЫМША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97-қосымшаға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Қызметтiк қолдану үшiн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98-ҚОСЫМША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208 - Қазақстан Республикасы Қорғаныс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"Техникалық және кәсіптік, орта білімнен кейінгі білім
</w:t>
      </w:r>
      <w:r>
        <w:br/>
      </w:r>
      <w:r>
        <w:rPr>
          <w:rFonts w:ascii="Times New Roman"/>
          <w:b w:val="false"/>
          <w:i w:val="false"/>
          <w:color w:val="000000"/>
          <w:sz w:val="28"/>
        </w:rPr>
        <w:t>
беру ұйымдарында мамандар даярлау"
</w:t>
      </w:r>
      <w:r>
        <w:br/>
      </w:r>
      <w:r>
        <w:rPr>
          <w:rFonts w:ascii="Times New Roman"/>
          <w:b w:val="false"/>
          <w:i w:val="false"/>
          <w:color w:val="000000"/>
          <w:sz w:val="28"/>
        </w:rPr>
        <w:t>
деген 017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534891 мың теңге (бес жүз отыз төрт миллион сегіз жүз тоқсан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"Әскери қызметшілер мен олардың отбасы мүшелерінің мәртебесі және оларды әлеуметтік қорғау" Қазақстан Республикасының 1993 жылғы 20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қорғанысы және Қарулы Күштері туралы" Қазақстан Республикасының 2005 жылғы 7 қаңтардағы 
</w:t>
      </w:r>
      <w:r>
        <w:rPr>
          <w:rFonts w:ascii="Times New Roman"/>
          <w:b w:val="false"/>
          <w:i w:val="false"/>
          <w:color w:val="000000"/>
          <w:sz w:val="28"/>
        </w:rPr>
        <w:t xml:space="preserve"> Заңы </w:t>
      </w:r>
      <w:r>
        <w:rPr>
          <w:rFonts w:ascii="Times New Roman"/>
          <w:b w:val="false"/>
          <w:i w:val="false"/>
          <w:color w:val="000000"/>
          <w:sz w:val="28"/>
        </w:rPr>
        <w:t>
; "Білім туралы" Қазақстан Республикасының 2007 жылғы 21 шілдедегі Заңының 
</w:t>
      </w:r>
      <w:r>
        <w:rPr>
          <w:rFonts w:ascii="Times New Roman"/>
          <w:b w:val="false"/>
          <w:i w:val="false"/>
          <w:color w:val="000000"/>
          <w:sz w:val="28"/>
        </w:rPr>
        <w:t xml:space="preserve"> 39-бабы </w:t>
      </w:r>
      <w:r>
        <w:rPr>
          <w:rFonts w:ascii="Times New Roman"/>
          <w:b w:val="false"/>
          <w:i w:val="false"/>
          <w:color w:val="000000"/>
          <w:sz w:val="28"/>
        </w:rPr>
        <w:t>
; "Қазақстан Республикасының Қарулы Күштері, басқа да әскерлері мен әскери қызметшілерінің әскери киім нысаны және айырым белгілері туралы" Қазақстан Республикасы Президентінің 2006 жылғы 8 шілдедегі N 146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Әскери доктринасын бекіту туралы" Қазақстан Республикасы Президентінің 2007 жылғы 21 наурыздағы N 299 
</w:t>
      </w:r>
      <w:r>
        <w:rPr>
          <w:rFonts w:ascii="Times New Roman"/>
          <w:b w:val="false"/>
          <w:i w:val="false"/>
          <w:color w:val="000000"/>
          <w:sz w:val="28"/>
        </w:rPr>
        <w:t xml:space="preserve"> Жарлығы </w:t>
      </w:r>
      <w:r>
        <w:rPr>
          <w:rFonts w:ascii="Times New Roman"/>
          <w:b w:val="false"/>
          <w:i w:val="false"/>
          <w:color w:val="000000"/>
          <w:sz w:val="28"/>
        </w:rPr>
        <w:t>
;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N 738 
</w:t>
      </w:r>
      <w:r>
        <w:rPr>
          <w:rFonts w:ascii="Times New Roman"/>
          <w:b w:val="false"/>
          <w:i w:val="false"/>
          <w:color w:val="000000"/>
          <w:sz w:val="28"/>
        </w:rPr>
        <w:t xml:space="preserve"> қаулысы </w:t>
      </w:r>
      <w:r>
        <w:rPr>
          <w:rFonts w:ascii="Times New Roman"/>
          <w:b w:val="false"/>
          <w:i w:val="false"/>
          <w:color w:val="000000"/>
          <w:sz w:val="28"/>
        </w:rPr>
        <w:t>
,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ережені бекіту туралы" Қазақстан Республикасы Үкіметінің 2000 жылғы 22 қыркүйектегі N 1428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Қарулы Күштерін, басқа да әскерлері мен әскери құралымдарын жабдықтау нормаларын және материалдық запастарының санаттарын бекіту туралы" Қазақстан Республикасы Үкіметінің 2006 жылғы 27 қарашадағы N 1125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Қарулы Күштерін, басқа да әскерлері мен әскери құралымдарын азық-түлікпен, жабдықпен және асханалық-ас үйлік ыдыспен жабдықтаудың бейбіт уақытқа арналған нормаларын бекіту туралы" Қазақстан Республикасы Үкіметінің 2005 жылғы 23 желтоқсандағы N 1281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Республикасының Қарулы Күштеріне әскери кәсіпкерлік пен әскерлерді сапалы әскери даярлауды енгізу мақсатында әскери білім беру және әскери кадрларды даярлау жүйесін жетілдіру.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1) Қазақстан Республикасы Қарулы Күштерінің кіші командалық құрам - сержантқа мұқтаждығын қамтамасыз ету;
</w:t>
      </w:r>
      <w:r>
        <w:br/>
      </w:r>
      <w:r>
        <w:rPr>
          <w:rFonts w:ascii="Times New Roman"/>
          <w:b w:val="false"/>
          <w:i w:val="false"/>
          <w:color w:val="000000"/>
          <w:sz w:val="28"/>
        </w:rPr>
        <w:t>
      2) сержанттардың және курсант-спортшылардың сапалы даярлығын қамтамасыз ету;
</w:t>
      </w:r>
      <w:r>
        <w:br/>
      </w:r>
      <w:r>
        <w:rPr>
          <w:rFonts w:ascii="Times New Roman"/>
          <w:b w:val="false"/>
          <w:i w:val="false"/>
          <w:color w:val="000000"/>
          <w:sz w:val="28"/>
        </w:rPr>
        <w:t>
      3) Қазақстан Республикасының Қарулы Күштерін білікті мамандармен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253"/>
        <w:gridCol w:w="1573"/>
        <w:gridCol w:w="2133"/>
        <w:gridCol w:w="3673"/>
        <w:gridCol w:w="1433"/>
        <w:gridCol w:w="23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
</w:t>
            </w:r>
            <w:r>
              <w:br/>
            </w:r>
            <w:r>
              <w:rPr>
                <w:rFonts w:ascii="Times New Roman"/>
                <w:b w:val="false"/>
                <w:i w:val="false"/>
                <w:color w:val="000000"/>
                <w:sz w:val="20"/>
              </w:rPr>
              <w:t>
ның) атауы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w:t>
            </w:r>
            <w:r>
              <w:br/>
            </w:r>
            <w:r>
              <w:rPr>
                <w:rFonts w:ascii="Times New Roman"/>
                <w:b w:val="false"/>
                <w:i w:val="false"/>
                <w:color w:val="000000"/>
                <w:sz w:val="20"/>
              </w:rPr>
              <w:t>
және
</w:t>
            </w:r>
            <w:r>
              <w:br/>
            </w:r>
            <w:r>
              <w:rPr>
                <w:rFonts w:ascii="Times New Roman"/>
                <w:b w:val="false"/>
                <w:i w:val="false"/>
                <w:color w:val="000000"/>
                <w:sz w:val="20"/>
              </w:rPr>
              <w:t>
кәсіптік,
</w:t>
            </w:r>
            <w:r>
              <w:br/>
            </w:r>
            <w:r>
              <w:rPr>
                <w:rFonts w:ascii="Times New Roman"/>
                <w:b w:val="false"/>
                <w:i w:val="false"/>
                <w:color w:val="000000"/>
                <w:sz w:val="20"/>
              </w:rPr>
              <w:t>
орта
</w:t>
            </w:r>
            <w:r>
              <w:br/>
            </w:r>
            <w:r>
              <w:rPr>
                <w:rFonts w:ascii="Times New Roman"/>
                <w:b w:val="false"/>
                <w:i w:val="false"/>
                <w:color w:val="000000"/>
                <w:sz w:val="20"/>
              </w:rPr>
              <w:t>
білімнен
</w:t>
            </w:r>
            <w:r>
              <w:br/>
            </w:r>
            <w:r>
              <w:rPr>
                <w:rFonts w:ascii="Times New Roman"/>
                <w:b w:val="false"/>
                <w:i w:val="false"/>
                <w:color w:val="000000"/>
                <w:sz w:val="20"/>
              </w:rPr>
              <w:t>
кейінгі
</w:t>
            </w:r>
            <w:r>
              <w:br/>
            </w:r>
            <w:r>
              <w:rPr>
                <w:rFonts w:ascii="Times New Roman"/>
                <w:b w:val="false"/>
                <w:i w:val="false"/>
                <w:color w:val="000000"/>
                <w:sz w:val="20"/>
              </w:rPr>
              <w:t>
білім беру
</w:t>
            </w:r>
            <w:r>
              <w:br/>
            </w:r>
            <w:r>
              <w:rPr>
                <w:rFonts w:ascii="Times New Roman"/>
                <w:b w:val="false"/>
                <w:i w:val="false"/>
                <w:color w:val="000000"/>
                <w:sz w:val="20"/>
              </w:rPr>
              <w:t>
ұйым-
</w:t>
            </w:r>
            <w:r>
              <w:br/>
            </w:r>
            <w:r>
              <w:rPr>
                <w:rFonts w:ascii="Times New Roman"/>
                <w:b w:val="false"/>
                <w:i w:val="false"/>
                <w:color w:val="000000"/>
                <w:sz w:val="20"/>
              </w:rPr>
              <w:t>
дарында
</w:t>
            </w:r>
            <w:r>
              <w:br/>
            </w:r>
            <w:r>
              <w:rPr>
                <w:rFonts w:ascii="Times New Roman"/>
                <w:b w:val="false"/>
                <w:i w:val="false"/>
                <w:color w:val="000000"/>
                <w:sz w:val="20"/>
              </w:rPr>
              <w:t>
мамандар
</w:t>
            </w:r>
            <w:r>
              <w:br/>
            </w:r>
            <w:r>
              <w:rPr>
                <w:rFonts w:ascii="Times New Roman"/>
                <w:b w:val="false"/>
                <w:i w:val="false"/>
                <w:color w:val="000000"/>
                <w:sz w:val="20"/>
              </w:rPr>
              <w:t>
даярлау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Орта арнайы
</w:t>
            </w:r>
            <w:r>
              <w:br/>
            </w:r>
            <w:r>
              <w:rPr>
                <w:rFonts w:ascii="Times New Roman"/>
                <w:b w:val="false"/>
                <w:i w:val="false"/>
                <w:color w:val="000000"/>
                <w:sz w:val="20"/>
              </w:rPr>
              <w:t>
оқу орындарына
</w:t>
            </w:r>
            <w:r>
              <w:br/>
            </w:r>
            <w:r>
              <w:rPr>
                <w:rFonts w:ascii="Times New Roman"/>
                <w:b w:val="false"/>
                <w:i w:val="false"/>
                <w:color w:val="000000"/>
                <w:sz w:val="20"/>
              </w:rPr>
              <w:t>
жүктелген функ-
</w:t>
            </w:r>
            <w:r>
              <w:br/>
            </w:r>
            <w:r>
              <w:rPr>
                <w:rFonts w:ascii="Times New Roman"/>
                <w:b w:val="false"/>
                <w:i w:val="false"/>
                <w:color w:val="000000"/>
                <w:sz w:val="20"/>
              </w:rPr>
              <w:t>
циялар мен мін-
</w:t>
            </w:r>
            <w:r>
              <w:br/>
            </w:r>
            <w:r>
              <w:rPr>
                <w:rFonts w:ascii="Times New Roman"/>
                <w:b w:val="false"/>
                <w:i w:val="false"/>
                <w:color w:val="000000"/>
                <w:sz w:val="20"/>
              </w:rPr>
              <w:t>
деттерді орындау.
</w:t>
            </w:r>
            <w:r>
              <w:br/>
            </w:r>
            <w:r>
              <w:rPr>
                <w:rFonts w:ascii="Times New Roman"/>
                <w:b w:val="false"/>
                <w:i w:val="false"/>
                <w:color w:val="000000"/>
                <w:sz w:val="20"/>
              </w:rPr>
              <w:t>
2. Оқу жоспарлары
</w:t>
            </w:r>
            <w:r>
              <w:br/>
            </w:r>
            <w:r>
              <w:rPr>
                <w:rFonts w:ascii="Times New Roman"/>
                <w:b w:val="false"/>
                <w:i w:val="false"/>
                <w:color w:val="000000"/>
                <w:sz w:val="20"/>
              </w:rPr>
              <w:t>
мен бағдарламала-
</w:t>
            </w:r>
            <w:r>
              <w:br/>
            </w:r>
            <w:r>
              <w:rPr>
                <w:rFonts w:ascii="Times New Roman"/>
                <w:b w:val="false"/>
                <w:i w:val="false"/>
                <w:color w:val="000000"/>
                <w:sz w:val="20"/>
              </w:rPr>
              <w:t>
рына сәйкес жалпы
</w:t>
            </w:r>
            <w:r>
              <w:br/>
            </w:r>
            <w:r>
              <w:rPr>
                <w:rFonts w:ascii="Times New Roman"/>
                <w:b w:val="false"/>
                <w:i w:val="false"/>
                <w:color w:val="000000"/>
                <w:sz w:val="20"/>
              </w:rPr>
              <w:t>
білім беру және әскери техникалық
</w:t>
            </w:r>
            <w:r>
              <w:br/>
            </w:r>
            <w:r>
              <w:rPr>
                <w:rFonts w:ascii="Times New Roman"/>
                <w:b w:val="false"/>
                <w:i w:val="false"/>
                <w:color w:val="000000"/>
                <w:sz w:val="20"/>
              </w:rPr>
              <w:t>
пәндер бойынша жоспарлы сабақ-
</w:t>
            </w:r>
            <w:r>
              <w:br/>
            </w:r>
            <w:r>
              <w:rPr>
                <w:rFonts w:ascii="Times New Roman"/>
                <w:b w:val="false"/>
                <w:i w:val="false"/>
                <w:color w:val="000000"/>
                <w:sz w:val="20"/>
              </w:rPr>
              <w:t>
тарды қамтамасыз
</w:t>
            </w:r>
            <w:r>
              <w:br/>
            </w:r>
            <w:r>
              <w:rPr>
                <w:rFonts w:ascii="Times New Roman"/>
                <w:b w:val="false"/>
                <w:i w:val="false"/>
                <w:color w:val="000000"/>
                <w:sz w:val="20"/>
              </w:rPr>
              <w:t>
ету.
</w:t>
            </w:r>
            <w:r>
              <w:br/>
            </w:r>
            <w:r>
              <w:rPr>
                <w:rFonts w:ascii="Times New Roman"/>
                <w:b w:val="false"/>
                <w:i w:val="false"/>
                <w:color w:val="000000"/>
                <w:sz w:val="20"/>
              </w:rPr>
              <w:t>
3. Кадет
</w:t>
            </w:r>
            <w:r>
              <w:br/>
            </w:r>
            <w:r>
              <w:rPr>
                <w:rFonts w:ascii="Times New Roman"/>
                <w:b w:val="false"/>
                <w:i w:val="false"/>
                <w:color w:val="000000"/>
                <w:sz w:val="20"/>
              </w:rPr>
              <w:t>
корпусын;
</w:t>
            </w:r>
            <w:r>
              <w:br/>
            </w:r>
            <w:r>
              <w:rPr>
                <w:rFonts w:ascii="Times New Roman"/>
                <w:b w:val="false"/>
                <w:i w:val="false"/>
                <w:color w:val="000000"/>
                <w:sz w:val="20"/>
              </w:rPr>
              <w:t>
Әскери спорт
</w:t>
            </w:r>
            <w:r>
              <w:br/>
            </w:r>
            <w:r>
              <w:rPr>
                <w:rFonts w:ascii="Times New Roman"/>
                <w:b w:val="false"/>
                <w:i w:val="false"/>
                <w:color w:val="000000"/>
                <w:sz w:val="20"/>
              </w:rPr>
              <w:t>
колледжін ұстау.
</w:t>
            </w:r>
            <w:r>
              <w:br/>
            </w:r>
            <w:r>
              <w:rPr>
                <w:rFonts w:ascii="Times New Roman"/>
                <w:b w:val="false"/>
                <w:i w:val="false"/>
                <w:color w:val="000000"/>
                <w:sz w:val="20"/>
              </w:rPr>
              <w:t>
4. Техниканы көк-
</w:t>
            </w:r>
            <w:r>
              <w:br/>
            </w:r>
            <w:r>
              <w:rPr>
                <w:rFonts w:ascii="Times New Roman"/>
                <w:b w:val="false"/>
                <w:i w:val="false"/>
                <w:color w:val="000000"/>
                <w:sz w:val="20"/>
              </w:rPr>
              <w:t>
темгі-жазғы және
</w:t>
            </w:r>
            <w:r>
              <w:br/>
            </w:r>
            <w:r>
              <w:rPr>
                <w:rFonts w:ascii="Times New Roman"/>
                <w:b w:val="false"/>
                <w:i w:val="false"/>
                <w:color w:val="000000"/>
                <w:sz w:val="20"/>
              </w:rPr>
              <w:t>
күзгі-қысқы пай-
</w:t>
            </w:r>
            <w:r>
              <w:br/>
            </w:r>
            <w:r>
              <w:rPr>
                <w:rFonts w:ascii="Times New Roman"/>
                <w:b w:val="false"/>
                <w:i w:val="false"/>
                <w:color w:val="000000"/>
                <w:sz w:val="20"/>
              </w:rPr>
              <w:t>
далануға көшіру
</w:t>
            </w:r>
            <w:r>
              <w:br/>
            </w:r>
            <w:r>
              <w:rPr>
                <w:rFonts w:ascii="Times New Roman"/>
                <w:b w:val="false"/>
                <w:i w:val="false"/>
                <w:color w:val="000000"/>
                <w:sz w:val="20"/>
              </w:rPr>
              <w:t>
жөніндегі іс-ша-
</w:t>
            </w:r>
            <w:r>
              <w:br/>
            </w:r>
            <w:r>
              <w:rPr>
                <w:rFonts w:ascii="Times New Roman"/>
                <w:b w:val="false"/>
                <w:i w:val="false"/>
                <w:color w:val="000000"/>
                <w:sz w:val="20"/>
              </w:rPr>
              <w:t>
раларды ұйымдас-
</w:t>
            </w:r>
            <w:r>
              <w:br/>
            </w:r>
            <w:r>
              <w:rPr>
                <w:rFonts w:ascii="Times New Roman"/>
                <w:b w:val="false"/>
                <w:i w:val="false"/>
                <w:color w:val="000000"/>
                <w:sz w:val="20"/>
              </w:rPr>
              <w:t>
тыру және өткізу.
</w:t>
            </w:r>
            <w:r>
              <w:br/>
            </w:r>
            <w:r>
              <w:rPr>
                <w:rFonts w:ascii="Times New Roman"/>
                <w:b w:val="false"/>
                <w:i w:val="false"/>
                <w:color w:val="000000"/>
                <w:sz w:val="20"/>
              </w:rPr>
              <w:t>
5. Штаттық кесте
</w:t>
            </w:r>
            <w:r>
              <w:br/>
            </w:r>
            <w:r>
              <w:rPr>
                <w:rFonts w:ascii="Times New Roman"/>
                <w:b w:val="false"/>
                <w:i w:val="false"/>
                <w:color w:val="000000"/>
                <w:sz w:val="20"/>
              </w:rPr>
              <w:t>
бойынша ұсталатын
</w:t>
            </w:r>
            <w:r>
              <w:br/>
            </w:r>
            <w:r>
              <w:rPr>
                <w:rFonts w:ascii="Times New Roman"/>
                <w:b w:val="false"/>
                <w:i w:val="false"/>
                <w:color w:val="000000"/>
                <w:sz w:val="20"/>
              </w:rPr>
              <w:t>
жұмысшылар мен
</w:t>
            </w:r>
            <w:r>
              <w:br/>
            </w:r>
            <w:r>
              <w:rPr>
                <w:rFonts w:ascii="Times New Roman"/>
                <w:b w:val="false"/>
                <w:i w:val="false"/>
                <w:color w:val="000000"/>
                <w:sz w:val="20"/>
              </w:rPr>
              <w:t>
қызметкерлерге
</w:t>
            </w:r>
            <w:r>
              <w:br/>
            </w:r>
            <w:r>
              <w:rPr>
                <w:rFonts w:ascii="Times New Roman"/>
                <w:b w:val="false"/>
                <w:i w:val="false"/>
                <w:color w:val="000000"/>
                <w:sz w:val="20"/>
              </w:rPr>
              <w:t>
еңбекақы төлеу
</w:t>
            </w:r>
            <w:r>
              <w:br/>
            </w:r>
            <w:r>
              <w:rPr>
                <w:rFonts w:ascii="Times New Roman"/>
                <w:b w:val="false"/>
                <w:i w:val="false"/>
                <w:color w:val="000000"/>
                <w:sz w:val="20"/>
              </w:rPr>
              <w:t>
және аудару.
</w:t>
            </w:r>
            <w:r>
              <w:br/>
            </w:r>
            <w:r>
              <w:rPr>
                <w:rFonts w:ascii="Times New Roman"/>
                <w:b w:val="false"/>
                <w:i w:val="false"/>
                <w:color w:val="000000"/>
                <w:sz w:val="20"/>
              </w:rPr>
              <w:t>
6. Жеке құрамды
</w:t>
            </w:r>
            <w:r>
              <w:br/>
            </w:r>
            <w:r>
              <w:rPr>
                <w:rFonts w:ascii="Times New Roman"/>
                <w:b w:val="false"/>
                <w:i w:val="false"/>
                <w:color w:val="000000"/>
                <w:sz w:val="20"/>
              </w:rPr>
              <w:t>
бекітілген лимит
</w:t>
            </w:r>
            <w:r>
              <w:br/>
            </w:r>
            <w:r>
              <w:rPr>
                <w:rFonts w:ascii="Times New Roman"/>
                <w:b w:val="false"/>
                <w:i w:val="false"/>
                <w:color w:val="000000"/>
                <w:sz w:val="20"/>
              </w:rPr>
              <w:t>
санының шегінде
</w:t>
            </w:r>
            <w:r>
              <w:br/>
            </w:r>
            <w:r>
              <w:rPr>
                <w:rFonts w:ascii="Times New Roman"/>
                <w:b w:val="false"/>
                <w:i w:val="false"/>
                <w:color w:val="000000"/>
                <w:sz w:val="20"/>
              </w:rPr>
              <w:t>
ақшалай жабдықта-
</w:t>
            </w:r>
            <w:r>
              <w:br/>
            </w:r>
            <w:r>
              <w:rPr>
                <w:rFonts w:ascii="Times New Roman"/>
                <w:b w:val="false"/>
                <w:i w:val="false"/>
                <w:color w:val="000000"/>
                <w:sz w:val="20"/>
              </w:rPr>
              <w:t>
лыммен, жалақымен
</w:t>
            </w:r>
            <w:r>
              <w:br/>
            </w:r>
            <w:r>
              <w:rPr>
                <w:rFonts w:ascii="Times New Roman"/>
                <w:b w:val="false"/>
                <w:i w:val="false"/>
                <w:color w:val="000000"/>
                <w:sz w:val="20"/>
              </w:rPr>
              <w:t>
қамтамасыз ету
</w:t>
            </w:r>
            <w:r>
              <w:br/>
            </w:r>
            <w:r>
              <w:rPr>
                <w:rFonts w:ascii="Times New Roman"/>
                <w:b w:val="false"/>
                <w:i w:val="false"/>
                <w:color w:val="000000"/>
                <w:sz w:val="20"/>
              </w:rPr>
              <w:t>
және заңнамада
</w:t>
            </w:r>
            <w:r>
              <w:br/>
            </w:r>
            <w:r>
              <w:rPr>
                <w:rFonts w:ascii="Times New Roman"/>
                <w:b w:val="false"/>
                <w:i w:val="false"/>
                <w:color w:val="000000"/>
                <w:sz w:val="20"/>
              </w:rPr>
              <w:t>
белгіленген
</w:t>
            </w:r>
            <w:r>
              <w:br/>
            </w:r>
            <w:r>
              <w:rPr>
                <w:rFonts w:ascii="Times New Roman"/>
                <w:b w:val="false"/>
                <w:i w:val="false"/>
                <w:color w:val="000000"/>
                <w:sz w:val="20"/>
              </w:rPr>
              <w:t>
жәрдемақыларды,
</w:t>
            </w:r>
            <w:r>
              <w:br/>
            </w:r>
            <w:r>
              <w:rPr>
                <w:rFonts w:ascii="Times New Roman"/>
                <w:b w:val="false"/>
                <w:i w:val="false"/>
                <w:color w:val="000000"/>
                <w:sz w:val="20"/>
              </w:rPr>
              <w:t>
қосымша-ақылар мен үстемеақылар-
</w:t>
            </w:r>
            <w:r>
              <w:br/>
            </w:r>
            <w:r>
              <w:rPr>
                <w:rFonts w:ascii="Times New Roman"/>
                <w:b w:val="false"/>
                <w:i w:val="false"/>
                <w:color w:val="000000"/>
                <w:sz w:val="20"/>
              </w:rPr>
              <w:t>
ды, өтемақы
</w:t>
            </w:r>
            <w:r>
              <w:br/>
            </w:r>
            <w:r>
              <w:rPr>
                <w:rFonts w:ascii="Times New Roman"/>
                <w:b w:val="false"/>
                <w:i w:val="false"/>
                <w:color w:val="000000"/>
                <w:sz w:val="20"/>
              </w:rPr>
              <w:t>
төлемдерін төлеу;
</w:t>
            </w:r>
            <w:r>
              <w:br/>
            </w:r>
            <w:r>
              <w:rPr>
                <w:rFonts w:ascii="Times New Roman"/>
                <w:b w:val="false"/>
                <w:i w:val="false"/>
                <w:color w:val="000000"/>
                <w:sz w:val="20"/>
              </w:rPr>
              <w:t>
7. Тамақтандыруды
</w:t>
            </w:r>
            <w:r>
              <w:br/>
            </w:r>
            <w:r>
              <w:rPr>
                <w:rFonts w:ascii="Times New Roman"/>
                <w:b w:val="false"/>
                <w:i w:val="false"/>
                <w:color w:val="000000"/>
                <w:sz w:val="20"/>
              </w:rPr>
              <w:t>
ұйымдастыру және
</w:t>
            </w:r>
            <w:r>
              <w:br/>
            </w:r>
            <w:r>
              <w:rPr>
                <w:rFonts w:ascii="Times New Roman"/>
                <w:b w:val="false"/>
                <w:i w:val="false"/>
                <w:color w:val="000000"/>
                <w:sz w:val="20"/>
              </w:rPr>
              <w:t>
азық-түлік өнім-
</w:t>
            </w:r>
            <w:r>
              <w:br/>
            </w:r>
            <w:r>
              <w:rPr>
                <w:rFonts w:ascii="Times New Roman"/>
                <w:b w:val="false"/>
                <w:i w:val="false"/>
                <w:color w:val="000000"/>
                <w:sz w:val="20"/>
              </w:rPr>
              <w:t>
дерін жеткізу;
</w:t>
            </w:r>
            <w:r>
              <w:br/>
            </w:r>
            <w:r>
              <w:rPr>
                <w:rFonts w:ascii="Times New Roman"/>
                <w:b w:val="false"/>
                <w:i w:val="false"/>
                <w:color w:val="000000"/>
                <w:sz w:val="20"/>
              </w:rPr>
              <w:t>
8. Мемлекеттік
</w:t>
            </w:r>
            <w:r>
              <w:br/>
            </w:r>
            <w:r>
              <w:rPr>
                <w:rFonts w:ascii="Times New Roman"/>
                <w:b w:val="false"/>
                <w:i w:val="false"/>
                <w:color w:val="000000"/>
                <w:sz w:val="20"/>
              </w:rPr>
              <w:t>
емтихандарды
</w:t>
            </w:r>
            <w:r>
              <w:br/>
            </w:r>
            <w:r>
              <w:rPr>
                <w:rFonts w:ascii="Times New Roman"/>
                <w:b w:val="false"/>
                <w:i w:val="false"/>
                <w:color w:val="000000"/>
                <w:sz w:val="20"/>
              </w:rPr>
              <w:t>
өткізу жөніндегі
</w:t>
            </w:r>
            <w:r>
              <w:br/>
            </w:r>
            <w:r>
              <w:rPr>
                <w:rFonts w:ascii="Times New Roman"/>
                <w:b w:val="false"/>
                <w:i w:val="false"/>
                <w:color w:val="000000"/>
                <w:sz w:val="20"/>
              </w:rPr>
              <w:t>
мемлекеттік
</w:t>
            </w:r>
            <w:r>
              <w:br/>
            </w:r>
            <w:r>
              <w:rPr>
                <w:rFonts w:ascii="Times New Roman"/>
                <w:b w:val="false"/>
                <w:i w:val="false"/>
                <w:color w:val="000000"/>
                <w:sz w:val="20"/>
              </w:rPr>
              <w:t>
аттестаттау
</w:t>
            </w:r>
            <w:r>
              <w:br/>
            </w:r>
            <w:r>
              <w:rPr>
                <w:rFonts w:ascii="Times New Roman"/>
                <w:b w:val="false"/>
                <w:i w:val="false"/>
                <w:color w:val="000000"/>
                <w:sz w:val="20"/>
              </w:rPr>
              <w:t>
комиссиясының
</w:t>
            </w:r>
            <w:r>
              <w:br/>
            </w:r>
            <w:r>
              <w:rPr>
                <w:rFonts w:ascii="Times New Roman"/>
                <w:b w:val="false"/>
                <w:i w:val="false"/>
                <w:color w:val="000000"/>
                <w:sz w:val="20"/>
              </w:rPr>
              <w:t>
жұмысымен;
</w:t>
            </w:r>
            <w:r>
              <w:br/>
            </w:r>
            <w:r>
              <w:rPr>
                <w:rFonts w:ascii="Times New Roman"/>
                <w:b w:val="false"/>
                <w:i w:val="false"/>
                <w:color w:val="000000"/>
                <w:sz w:val="20"/>
              </w:rPr>
              <w:t>
орта арнайы оқу
</w:t>
            </w:r>
            <w:r>
              <w:br/>
            </w:r>
            <w:r>
              <w:rPr>
                <w:rFonts w:ascii="Times New Roman"/>
                <w:b w:val="false"/>
                <w:i w:val="false"/>
                <w:color w:val="000000"/>
                <w:sz w:val="20"/>
              </w:rPr>
              <w:t>
орындарына жүк-
</w:t>
            </w:r>
            <w:r>
              <w:br/>
            </w:r>
            <w:r>
              <w:rPr>
                <w:rFonts w:ascii="Times New Roman"/>
                <w:b w:val="false"/>
                <w:i w:val="false"/>
                <w:color w:val="000000"/>
                <w:sz w:val="20"/>
              </w:rPr>
              <w:t>
телген функциялар
</w:t>
            </w:r>
            <w:r>
              <w:br/>
            </w:r>
            <w:r>
              <w:rPr>
                <w:rFonts w:ascii="Times New Roman"/>
                <w:b w:val="false"/>
                <w:i w:val="false"/>
                <w:color w:val="000000"/>
                <w:sz w:val="20"/>
              </w:rPr>
              <w:t>
мен міндеттерді
</w:t>
            </w:r>
            <w:r>
              <w:br/>
            </w:r>
            <w:r>
              <w:rPr>
                <w:rFonts w:ascii="Times New Roman"/>
                <w:b w:val="false"/>
                <w:i w:val="false"/>
                <w:color w:val="000000"/>
                <w:sz w:val="20"/>
              </w:rPr>
              <w:t>
орындаумен;
</w:t>
            </w:r>
            <w:r>
              <w:br/>
            </w:r>
            <w:r>
              <w:rPr>
                <w:rFonts w:ascii="Times New Roman"/>
                <w:b w:val="false"/>
                <w:i w:val="false"/>
                <w:color w:val="000000"/>
                <w:sz w:val="20"/>
              </w:rPr>
              <w:t>
кадеттерді, оқу-
</w:t>
            </w:r>
            <w:r>
              <w:br/>
            </w:r>
            <w:r>
              <w:rPr>
                <w:rFonts w:ascii="Times New Roman"/>
                <w:b w:val="false"/>
                <w:i w:val="false"/>
                <w:color w:val="000000"/>
                <w:sz w:val="20"/>
              </w:rPr>
              <w:t>
шыларды, жүктерді
</w:t>
            </w:r>
            <w:r>
              <w:br/>
            </w:r>
            <w:r>
              <w:rPr>
                <w:rFonts w:ascii="Times New Roman"/>
                <w:b w:val="false"/>
                <w:i w:val="false"/>
                <w:color w:val="000000"/>
                <w:sz w:val="20"/>
              </w:rPr>
              <w:t>
теміржол және әуе
</w:t>
            </w:r>
            <w:r>
              <w:br/>
            </w:r>
            <w:r>
              <w:rPr>
                <w:rFonts w:ascii="Times New Roman"/>
                <w:b w:val="false"/>
                <w:i w:val="false"/>
                <w:color w:val="000000"/>
                <w:sz w:val="20"/>
              </w:rPr>
              <w:t>
тасымалына, соның
</w:t>
            </w:r>
            <w:r>
              <w:br/>
            </w:r>
            <w:r>
              <w:rPr>
                <w:rFonts w:ascii="Times New Roman"/>
                <w:b w:val="false"/>
                <w:i w:val="false"/>
                <w:color w:val="000000"/>
                <w:sz w:val="20"/>
              </w:rPr>
              <w:t>
ішінде жетім
</w:t>
            </w:r>
            <w:r>
              <w:br/>
            </w:r>
            <w:r>
              <w:rPr>
                <w:rFonts w:ascii="Times New Roman"/>
                <w:b w:val="false"/>
                <w:i w:val="false"/>
                <w:color w:val="000000"/>
                <w:sz w:val="20"/>
              </w:rPr>
              <w:t>
балалар санынан
</w:t>
            </w:r>
            <w:r>
              <w:br/>
            </w:r>
            <w:r>
              <w:rPr>
                <w:rFonts w:ascii="Times New Roman"/>
                <w:b w:val="false"/>
                <w:i w:val="false"/>
                <w:color w:val="000000"/>
                <w:sz w:val="20"/>
              </w:rPr>
              <w:t>
кадеттерді кани-
</w:t>
            </w:r>
            <w:r>
              <w:br/>
            </w:r>
            <w:r>
              <w:rPr>
                <w:rFonts w:ascii="Times New Roman"/>
                <w:b w:val="false"/>
                <w:i w:val="false"/>
                <w:color w:val="000000"/>
                <w:sz w:val="20"/>
              </w:rPr>
              <w:t>
кулдарда тасымал-
</w:t>
            </w:r>
            <w:r>
              <w:br/>
            </w:r>
            <w:r>
              <w:rPr>
                <w:rFonts w:ascii="Times New Roman"/>
                <w:b w:val="false"/>
                <w:i w:val="false"/>
                <w:color w:val="000000"/>
                <w:sz w:val="20"/>
              </w:rPr>
              <w:t>
дауды қамтамасыз
</w:t>
            </w:r>
            <w:r>
              <w:br/>
            </w:r>
            <w:r>
              <w:rPr>
                <w:rFonts w:ascii="Times New Roman"/>
                <w:b w:val="false"/>
                <w:i w:val="false"/>
                <w:color w:val="000000"/>
                <w:sz w:val="20"/>
              </w:rPr>
              <w:t>
етуге;
</w:t>
            </w:r>
            <w:r>
              <w:br/>
            </w:r>
            <w:r>
              <w:rPr>
                <w:rFonts w:ascii="Times New Roman"/>
                <w:b w:val="false"/>
                <w:i w:val="false"/>
                <w:color w:val="000000"/>
                <w:sz w:val="20"/>
              </w:rPr>
              <w:t>
жеке құрамды
</w:t>
            </w:r>
            <w:r>
              <w:br/>
            </w:r>
            <w:r>
              <w:rPr>
                <w:rFonts w:ascii="Times New Roman"/>
                <w:b w:val="false"/>
                <w:i w:val="false"/>
                <w:color w:val="000000"/>
                <w:sz w:val="20"/>
              </w:rPr>
              <w:t>
теміржолмен және
</w:t>
            </w:r>
            <w:r>
              <w:br/>
            </w:r>
            <w:r>
              <w:rPr>
                <w:rFonts w:ascii="Times New Roman"/>
                <w:b w:val="false"/>
                <w:i w:val="false"/>
                <w:color w:val="000000"/>
                <w:sz w:val="20"/>
              </w:rPr>
              <w:t>
әуе тасымалымен
</w:t>
            </w:r>
            <w:r>
              <w:br/>
            </w:r>
            <w:r>
              <w:rPr>
                <w:rFonts w:ascii="Times New Roman"/>
                <w:b w:val="false"/>
                <w:i w:val="false"/>
                <w:color w:val="000000"/>
                <w:sz w:val="20"/>
              </w:rPr>
              <w:t>
тасымалдаумен,
</w:t>
            </w:r>
            <w:r>
              <w:br/>
            </w:r>
            <w:r>
              <w:rPr>
                <w:rFonts w:ascii="Times New Roman"/>
                <w:b w:val="false"/>
                <w:i w:val="false"/>
                <w:color w:val="000000"/>
                <w:sz w:val="20"/>
              </w:rPr>
              <w:t>
жалға алумен,
</w:t>
            </w:r>
            <w:r>
              <w:br/>
            </w:r>
            <w:r>
              <w:rPr>
                <w:rFonts w:ascii="Times New Roman"/>
                <w:b w:val="false"/>
                <w:i w:val="false"/>
                <w:color w:val="000000"/>
                <w:sz w:val="20"/>
              </w:rPr>
              <w:t>
тіркеумен, қару-
</w:t>
            </w:r>
            <w:r>
              <w:br/>
            </w:r>
            <w:r>
              <w:rPr>
                <w:rFonts w:ascii="Times New Roman"/>
                <w:b w:val="false"/>
                <w:i w:val="false"/>
                <w:color w:val="000000"/>
                <w:sz w:val="20"/>
              </w:rPr>
              <w:t>
жарақ, әскери техника және жолаушылары бар
</w:t>
            </w:r>
            <w:r>
              <w:br/>
            </w:r>
            <w:r>
              <w:rPr>
                <w:rFonts w:ascii="Times New Roman"/>
                <w:b w:val="false"/>
                <w:i w:val="false"/>
                <w:color w:val="000000"/>
                <w:sz w:val="20"/>
              </w:rPr>
              <w:t>
вагондармен
</w:t>
            </w:r>
            <w:r>
              <w:br/>
            </w:r>
            <w:r>
              <w:rPr>
                <w:rFonts w:ascii="Times New Roman"/>
                <w:b w:val="false"/>
                <w:i w:val="false"/>
                <w:color w:val="000000"/>
                <w:sz w:val="20"/>
              </w:rPr>
              <w:t>
байланысты
</w:t>
            </w:r>
            <w:r>
              <w:br/>
            </w:r>
            <w:r>
              <w:rPr>
                <w:rFonts w:ascii="Times New Roman"/>
                <w:b w:val="false"/>
                <w:i w:val="false"/>
                <w:color w:val="000000"/>
                <w:sz w:val="20"/>
              </w:rPr>
              <w:t>
шығыстарды төлеу;
</w:t>
            </w:r>
            <w:r>
              <w:br/>
            </w:r>
            <w:r>
              <w:rPr>
                <w:rFonts w:ascii="Times New Roman"/>
                <w:b w:val="false"/>
                <w:i w:val="false"/>
                <w:color w:val="000000"/>
                <w:sz w:val="20"/>
              </w:rPr>
              <w:t>
медициналық тек-
</w:t>
            </w:r>
            <w:r>
              <w:br/>
            </w:r>
            <w:r>
              <w:rPr>
                <w:rFonts w:ascii="Times New Roman"/>
                <w:b w:val="false"/>
                <w:i w:val="false"/>
                <w:color w:val="000000"/>
                <w:sz w:val="20"/>
              </w:rPr>
              <w:t>
серу және індетке
</w:t>
            </w:r>
            <w:r>
              <w:br/>
            </w:r>
            <w:r>
              <w:rPr>
                <w:rFonts w:ascii="Times New Roman"/>
                <w:b w:val="false"/>
                <w:i w:val="false"/>
                <w:color w:val="000000"/>
                <w:sz w:val="20"/>
              </w:rPr>
              <w:t>
қарсы қорғауды
</w:t>
            </w:r>
            <w:r>
              <w:br/>
            </w:r>
            <w:r>
              <w:rPr>
                <w:rFonts w:ascii="Times New Roman"/>
                <w:b w:val="false"/>
                <w:i w:val="false"/>
                <w:color w:val="000000"/>
                <w:sz w:val="20"/>
              </w:rPr>
              <w:t>
өткізумен;
</w:t>
            </w:r>
            <w:r>
              <w:br/>
            </w:r>
            <w:r>
              <w:rPr>
                <w:rFonts w:ascii="Times New Roman"/>
                <w:b w:val="false"/>
                <w:i w:val="false"/>
                <w:color w:val="000000"/>
                <w:sz w:val="20"/>
              </w:rPr>
              <w:t>
әр түрлі мәдени,
</w:t>
            </w:r>
            <w:r>
              <w:br/>
            </w:r>
            <w:r>
              <w:rPr>
                <w:rFonts w:ascii="Times New Roman"/>
                <w:b w:val="false"/>
                <w:i w:val="false"/>
                <w:color w:val="000000"/>
                <w:sz w:val="20"/>
              </w:rPr>
              <w:t>
спорттық және
</w:t>
            </w:r>
            <w:r>
              <w:br/>
            </w:r>
            <w:r>
              <w:rPr>
                <w:rFonts w:ascii="Times New Roman"/>
                <w:b w:val="false"/>
                <w:i w:val="false"/>
                <w:color w:val="000000"/>
                <w:sz w:val="20"/>
              </w:rPr>
              <w:t>
басқа да іс-шара-
</w:t>
            </w:r>
            <w:r>
              <w:br/>
            </w:r>
            <w:r>
              <w:rPr>
                <w:rFonts w:ascii="Times New Roman"/>
                <w:b w:val="false"/>
                <w:i w:val="false"/>
                <w:color w:val="000000"/>
                <w:sz w:val="20"/>
              </w:rPr>
              <w:t>
лар ұйымдастыру-
</w:t>
            </w:r>
            <w:r>
              <w:br/>
            </w:r>
            <w:r>
              <w:rPr>
                <w:rFonts w:ascii="Times New Roman"/>
                <w:b w:val="false"/>
                <w:i w:val="false"/>
                <w:color w:val="000000"/>
                <w:sz w:val="20"/>
              </w:rPr>
              <w:t>
мен және өткізу-
</w:t>
            </w:r>
            <w:r>
              <w:br/>
            </w:r>
            <w:r>
              <w:rPr>
                <w:rFonts w:ascii="Times New Roman"/>
                <w:b w:val="false"/>
                <w:i w:val="false"/>
                <w:color w:val="000000"/>
                <w:sz w:val="20"/>
              </w:rPr>
              <w:t>
мен;
</w:t>
            </w:r>
            <w:r>
              <w:br/>
            </w:r>
            <w:r>
              <w:rPr>
                <w:rFonts w:ascii="Times New Roman"/>
                <w:b w:val="false"/>
                <w:i w:val="false"/>
                <w:color w:val="000000"/>
                <w:sz w:val="20"/>
              </w:rPr>
              <w:t>
курсанттарды киім-кешекпен,
</w:t>
            </w:r>
            <w:r>
              <w:br/>
            </w:r>
            <w:r>
              <w:rPr>
                <w:rFonts w:ascii="Times New Roman"/>
                <w:b w:val="false"/>
                <w:i w:val="false"/>
                <w:color w:val="000000"/>
                <w:sz w:val="20"/>
              </w:rPr>
              <w:t>
арнайы киіммен,
</w:t>
            </w:r>
            <w:r>
              <w:br/>
            </w:r>
            <w:r>
              <w:rPr>
                <w:rFonts w:ascii="Times New Roman"/>
                <w:b w:val="false"/>
                <w:i w:val="false"/>
                <w:color w:val="000000"/>
                <w:sz w:val="20"/>
              </w:rPr>
              <w:t>
іш киіммен, аяқ-
</w:t>
            </w:r>
            <w:r>
              <w:br/>
            </w:r>
            <w:r>
              <w:rPr>
                <w:rFonts w:ascii="Times New Roman"/>
                <w:b w:val="false"/>
                <w:i w:val="false"/>
                <w:color w:val="000000"/>
                <w:sz w:val="20"/>
              </w:rPr>
              <w:t>
киіммен, жабдық-
</w:t>
            </w:r>
            <w:r>
              <w:br/>
            </w:r>
            <w:r>
              <w:rPr>
                <w:rFonts w:ascii="Times New Roman"/>
                <w:b w:val="false"/>
                <w:i w:val="false"/>
                <w:color w:val="000000"/>
                <w:sz w:val="20"/>
              </w:rPr>
              <w:t>
пен, төсек керек-
</w:t>
            </w:r>
            <w:r>
              <w:br/>
            </w:r>
            <w:r>
              <w:rPr>
                <w:rFonts w:ascii="Times New Roman"/>
                <w:b w:val="false"/>
                <w:i w:val="false"/>
                <w:color w:val="000000"/>
                <w:sz w:val="20"/>
              </w:rPr>
              <w:t>
жарақтарымен, жуу
</w:t>
            </w:r>
            <w:r>
              <w:br/>
            </w:r>
            <w:r>
              <w:rPr>
                <w:rFonts w:ascii="Times New Roman"/>
                <w:b w:val="false"/>
                <w:i w:val="false"/>
                <w:color w:val="000000"/>
                <w:sz w:val="20"/>
              </w:rPr>
              <w:t>
материалдарымен
</w:t>
            </w:r>
            <w:r>
              <w:br/>
            </w:r>
            <w:r>
              <w:rPr>
                <w:rFonts w:ascii="Times New Roman"/>
                <w:b w:val="false"/>
                <w:i w:val="false"/>
                <w:color w:val="000000"/>
                <w:sz w:val="20"/>
              </w:rPr>
              <w:t>
және гигиена құ-
</w:t>
            </w:r>
            <w:r>
              <w:br/>
            </w:r>
            <w:r>
              <w:rPr>
                <w:rFonts w:ascii="Times New Roman"/>
                <w:b w:val="false"/>
                <w:i w:val="false"/>
                <w:color w:val="000000"/>
                <w:sz w:val="20"/>
              </w:rPr>
              <w:t>
ралдарымен, мон-
</w:t>
            </w:r>
            <w:r>
              <w:br/>
            </w:r>
            <w:r>
              <w:rPr>
                <w:rFonts w:ascii="Times New Roman"/>
                <w:b w:val="false"/>
                <w:i w:val="false"/>
                <w:color w:val="000000"/>
                <w:sz w:val="20"/>
              </w:rPr>
              <w:t>
ша-кір жуу мүкә-
</w:t>
            </w:r>
            <w:r>
              <w:br/>
            </w:r>
            <w:r>
              <w:rPr>
                <w:rFonts w:ascii="Times New Roman"/>
                <w:b w:val="false"/>
                <w:i w:val="false"/>
                <w:color w:val="000000"/>
                <w:sz w:val="20"/>
              </w:rPr>
              <w:t>
ммалымен, спорт киімімен және
</w:t>
            </w:r>
            <w:r>
              <w:br/>
            </w:r>
            <w:r>
              <w:rPr>
                <w:rFonts w:ascii="Times New Roman"/>
                <w:b w:val="false"/>
                <w:i w:val="false"/>
                <w:color w:val="000000"/>
                <w:sz w:val="20"/>
              </w:rPr>
              <w:t>
мүкәммалымен,
</w:t>
            </w:r>
            <w:r>
              <w:br/>
            </w:r>
            <w:r>
              <w:rPr>
                <w:rFonts w:ascii="Times New Roman"/>
                <w:b w:val="false"/>
                <w:i w:val="false"/>
                <w:color w:val="000000"/>
                <w:sz w:val="20"/>
              </w:rPr>
              <w:t>
жөндеу материалы-
</w:t>
            </w:r>
            <w:r>
              <w:br/>
            </w:r>
            <w:r>
              <w:rPr>
                <w:rFonts w:ascii="Times New Roman"/>
                <w:b w:val="false"/>
                <w:i w:val="false"/>
                <w:color w:val="000000"/>
                <w:sz w:val="20"/>
              </w:rPr>
              <w:t>
мен, соның ішінде
</w:t>
            </w:r>
            <w:r>
              <w:br/>
            </w:r>
            <w:r>
              <w:rPr>
                <w:rFonts w:ascii="Times New Roman"/>
                <w:b w:val="false"/>
                <w:i w:val="false"/>
                <w:color w:val="000000"/>
                <w:sz w:val="20"/>
              </w:rPr>
              <w:t>
жетім балалар са-
</w:t>
            </w:r>
            <w:r>
              <w:br/>
            </w:r>
            <w:r>
              <w:rPr>
                <w:rFonts w:ascii="Times New Roman"/>
                <w:b w:val="false"/>
                <w:i w:val="false"/>
                <w:color w:val="000000"/>
                <w:sz w:val="20"/>
              </w:rPr>
              <w:t>
нынан кадеттерді
</w:t>
            </w:r>
            <w:r>
              <w:br/>
            </w:r>
            <w:r>
              <w:rPr>
                <w:rFonts w:ascii="Times New Roman"/>
                <w:b w:val="false"/>
                <w:i w:val="false"/>
                <w:color w:val="000000"/>
                <w:sz w:val="20"/>
              </w:rPr>
              <w:t>
қосымша мүлікпен
</w:t>
            </w:r>
            <w:r>
              <w:br/>
            </w:r>
            <w:r>
              <w:rPr>
                <w:rFonts w:ascii="Times New Roman"/>
                <w:b w:val="false"/>
                <w:i w:val="false"/>
                <w:color w:val="000000"/>
                <w:sz w:val="20"/>
              </w:rPr>
              <w:t>
қамтамасыз етуге;
</w:t>
            </w:r>
            <w:r>
              <w:br/>
            </w:r>
            <w:r>
              <w:rPr>
                <w:rFonts w:ascii="Times New Roman"/>
                <w:b w:val="false"/>
                <w:i w:val="false"/>
                <w:color w:val="000000"/>
                <w:sz w:val="20"/>
              </w:rPr>
              <w:t>
мемлекеттік рә-
</w:t>
            </w:r>
            <w:r>
              <w:br/>
            </w:r>
            <w:r>
              <w:rPr>
                <w:rFonts w:ascii="Times New Roman"/>
                <w:b w:val="false"/>
                <w:i w:val="false"/>
                <w:color w:val="000000"/>
                <w:sz w:val="20"/>
              </w:rPr>
              <w:t>
сімдерді, мереке-
</w:t>
            </w:r>
            <w:r>
              <w:br/>
            </w:r>
            <w:r>
              <w:rPr>
                <w:rFonts w:ascii="Times New Roman"/>
                <w:b w:val="false"/>
                <w:i w:val="false"/>
                <w:color w:val="000000"/>
                <w:sz w:val="20"/>
              </w:rPr>
              <w:t>
лік іс-шараларды
</w:t>
            </w:r>
            <w:r>
              <w:br/>
            </w:r>
            <w:r>
              <w:rPr>
                <w:rFonts w:ascii="Times New Roman"/>
                <w:b w:val="false"/>
                <w:i w:val="false"/>
                <w:color w:val="000000"/>
                <w:sz w:val="20"/>
              </w:rPr>
              <w:t>
өткізуге;
</w:t>
            </w:r>
            <w:r>
              <w:br/>
            </w:r>
            <w:r>
              <w:rPr>
                <w:rFonts w:ascii="Times New Roman"/>
                <w:b w:val="false"/>
                <w:i w:val="false"/>
                <w:color w:val="000000"/>
                <w:sz w:val="20"/>
              </w:rPr>
              <w:t>
қару-жарақ пен
</w:t>
            </w:r>
            <w:r>
              <w:br/>
            </w:r>
            <w:r>
              <w:rPr>
                <w:rFonts w:ascii="Times New Roman"/>
                <w:b w:val="false"/>
                <w:i w:val="false"/>
                <w:color w:val="000000"/>
                <w:sz w:val="20"/>
              </w:rPr>
              <w:t>
әскери техникаға,
</w:t>
            </w:r>
            <w:r>
              <w:br/>
            </w:r>
            <w:r>
              <w:rPr>
                <w:rFonts w:ascii="Times New Roman"/>
                <w:b w:val="false"/>
                <w:i w:val="false"/>
                <w:color w:val="000000"/>
                <w:sz w:val="20"/>
              </w:rPr>
              <w:t>
аспаптарға, тұр-
</w:t>
            </w:r>
            <w:r>
              <w:br/>
            </w:r>
            <w:r>
              <w:rPr>
                <w:rFonts w:ascii="Times New Roman"/>
                <w:b w:val="false"/>
                <w:i w:val="false"/>
                <w:color w:val="000000"/>
                <w:sz w:val="20"/>
              </w:rPr>
              <w:t>
мыстық, ұйымдас-
</w:t>
            </w:r>
            <w:r>
              <w:br/>
            </w:r>
            <w:r>
              <w:rPr>
                <w:rFonts w:ascii="Times New Roman"/>
                <w:b w:val="false"/>
                <w:i w:val="false"/>
                <w:color w:val="000000"/>
                <w:sz w:val="20"/>
              </w:rPr>
              <w:t>
тыру техникасына
</w:t>
            </w:r>
            <w:r>
              <w:br/>
            </w:r>
            <w:r>
              <w:rPr>
                <w:rFonts w:ascii="Times New Roman"/>
                <w:b w:val="false"/>
                <w:i w:val="false"/>
                <w:color w:val="000000"/>
                <w:sz w:val="20"/>
              </w:rPr>
              <w:t>
және өзге де тех-
</w:t>
            </w:r>
            <w:r>
              <w:br/>
            </w:r>
            <w:r>
              <w:rPr>
                <w:rFonts w:ascii="Times New Roman"/>
                <w:b w:val="false"/>
                <w:i w:val="false"/>
                <w:color w:val="000000"/>
                <w:sz w:val="20"/>
              </w:rPr>
              <w:t>
никаға ағымдағы
</w:t>
            </w:r>
            <w:r>
              <w:br/>
            </w:r>
            <w:r>
              <w:rPr>
                <w:rFonts w:ascii="Times New Roman"/>
                <w:b w:val="false"/>
                <w:i w:val="false"/>
                <w:color w:val="000000"/>
                <w:sz w:val="20"/>
              </w:rPr>
              <w:t>
жөндеуге, өрт
</w:t>
            </w:r>
            <w:r>
              <w:br/>
            </w:r>
            <w:r>
              <w:rPr>
                <w:rFonts w:ascii="Times New Roman"/>
                <w:b w:val="false"/>
                <w:i w:val="false"/>
                <w:color w:val="000000"/>
                <w:sz w:val="20"/>
              </w:rPr>
              <w:t>
дабылнамасына мен
</w:t>
            </w:r>
            <w:r>
              <w:br/>
            </w:r>
            <w:r>
              <w:rPr>
                <w:rFonts w:ascii="Times New Roman"/>
                <w:b w:val="false"/>
                <w:i w:val="false"/>
                <w:color w:val="000000"/>
                <w:sz w:val="20"/>
              </w:rPr>
              <w:t>
бейнебақылауға және өзге де
</w:t>
            </w:r>
            <w:r>
              <w:br/>
            </w:r>
            <w:r>
              <w:rPr>
                <w:rFonts w:ascii="Times New Roman"/>
                <w:b w:val="false"/>
                <w:i w:val="false"/>
                <w:color w:val="000000"/>
                <w:sz w:val="20"/>
              </w:rPr>
              <w:t>
техникаға қызмет
</w:t>
            </w:r>
            <w:r>
              <w:br/>
            </w:r>
            <w:r>
              <w:rPr>
                <w:rFonts w:ascii="Times New Roman"/>
                <w:b w:val="false"/>
                <w:i w:val="false"/>
                <w:color w:val="000000"/>
                <w:sz w:val="20"/>
              </w:rPr>
              <w:t>
көрсетуге;
</w:t>
            </w:r>
            <w:r>
              <w:br/>
            </w:r>
            <w:r>
              <w:rPr>
                <w:rFonts w:ascii="Times New Roman"/>
                <w:b w:val="false"/>
                <w:i w:val="false"/>
                <w:color w:val="000000"/>
                <w:sz w:val="20"/>
              </w:rPr>
              <w:t>
технологиялық
</w:t>
            </w:r>
            <w:r>
              <w:br/>
            </w:r>
            <w:r>
              <w:rPr>
                <w:rFonts w:ascii="Times New Roman"/>
                <w:b w:val="false"/>
                <w:i w:val="false"/>
                <w:color w:val="000000"/>
                <w:sz w:val="20"/>
              </w:rPr>
              <w:t>
және тоңазытқыш
</w:t>
            </w:r>
            <w:r>
              <w:br/>
            </w:r>
            <w:r>
              <w:rPr>
                <w:rFonts w:ascii="Times New Roman"/>
                <w:b w:val="false"/>
                <w:i w:val="false"/>
                <w:color w:val="000000"/>
                <w:sz w:val="20"/>
              </w:rPr>
              <w:t>
жабдықтарына
</w:t>
            </w:r>
            <w:r>
              <w:br/>
            </w:r>
            <w:r>
              <w:rPr>
                <w:rFonts w:ascii="Times New Roman"/>
                <w:b w:val="false"/>
                <w:i w:val="false"/>
                <w:color w:val="000000"/>
                <w:sz w:val="20"/>
              </w:rPr>
              <w:t>
қызмет көрсетуге
</w:t>
            </w:r>
            <w:r>
              <w:br/>
            </w:r>
            <w:r>
              <w:rPr>
                <w:rFonts w:ascii="Times New Roman"/>
                <w:b w:val="false"/>
                <w:i w:val="false"/>
                <w:color w:val="000000"/>
                <w:sz w:val="20"/>
              </w:rPr>
              <w:t>
және ұстауға
</w:t>
            </w:r>
            <w:r>
              <w:br/>
            </w:r>
            <w:r>
              <w:rPr>
                <w:rFonts w:ascii="Times New Roman"/>
                <w:b w:val="false"/>
                <w:i w:val="false"/>
                <w:color w:val="000000"/>
                <w:sz w:val="20"/>
              </w:rPr>
              <w:t>
байланысты
</w:t>
            </w:r>
            <w:r>
              <w:br/>
            </w:r>
            <w:r>
              <w:rPr>
                <w:rFonts w:ascii="Times New Roman"/>
                <w:b w:val="false"/>
                <w:i w:val="false"/>
                <w:color w:val="000000"/>
                <w:sz w:val="20"/>
              </w:rPr>
              <w:t>
шығыстарды төлеу.
</w:t>
            </w:r>
            <w:r>
              <w:br/>
            </w:r>
            <w:r>
              <w:rPr>
                <w:rFonts w:ascii="Times New Roman"/>
                <w:b w:val="false"/>
                <w:i w:val="false"/>
                <w:color w:val="000000"/>
                <w:sz w:val="20"/>
              </w:rPr>
              <w:t>
9. Түсу емтихан-
</w:t>
            </w:r>
            <w:r>
              <w:br/>
            </w:r>
            <w:r>
              <w:rPr>
                <w:rFonts w:ascii="Times New Roman"/>
                <w:b w:val="false"/>
                <w:i w:val="false"/>
                <w:color w:val="000000"/>
                <w:sz w:val="20"/>
              </w:rPr>
              <w:t>
дарын, орта ар-
</w:t>
            </w:r>
            <w:r>
              <w:br/>
            </w:r>
            <w:r>
              <w:rPr>
                <w:rFonts w:ascii="Times New Roman"/>
                <w:b w:val="false"/>
                <w:i w:val="false"/>
                <w:color w:val="000000"/>
                <w:sz w:val="20"/>
              </w:rPr>
              <w:t>
найы оқу орында-
</w:t>
            </w:r>
            <w:r>
              <w:br/>
            </w:r>
            <w:r>
              <w:rPr>
                <w:rFonts w:ascii="Times New Roman"/>
                <w:b w:val="false"/>
                <w:i w:val="false"/>
                <w:color w:val="000000"/>
                <w:sz w:val="20"/>
              </w:rPr>
              <w:t>
рына түсетін та-
</w:t>
            </w:r>
            <w:r>
              <w:br/>
            </w:r>
            <w:r>
              <w:rPr>
                <w:rFonts w:ascii="Times New Roman"/>
                <w:b w:val="false"/>
                <w:i w:val="false"/>
                <w:color w:val="000000"/>
                <w:sz w:val="20"/>
              </w:rPr>
              <w:t>
лапкерлерді тес-
</w:t>
            </w:r>
            <w:r>
              <w:br/>
            </w:r>
            <w:r>
              <w:rPr>
                <w:rFonts w:ascii="Times New Roman"/>
                <w:b w:val="false"/>
                <w:i w:val="false"/>
                <w:color w:val="000000"/>
                <w:sz w:val="20"/>
              </w:rPr>
              <w:t>
тілеуді; емтихан
</w:t>
            </w:r>
            <w:r>
              <w:br/>
            </w:r>
            <w:r>
              <w:rPr>
                <w:rFonts w:ascii="Times New Roman"/>
                <w:b w:val="false"/>
                <w:i w:val="false"/>
                <w:color w:val="000000"/>
                <w:sz w:val="20"/>
              </w:rPr>
              <w:t>
сессияларын, кур-
</w:t>
            </w:r>
            <w:r>
              <w:br/>
            </w:r>
            <w:r>
              <w:rPr>
                <w:rFonts w:ascii="Times New Roman"/>
                <w:b w:val="false"/>
                <w:i w:val="false"/>
                <w:color w:val="000000"/>
                <w:sz w:val="20"/>
              </w:rPr>
              <w:t>
санттар мен ка-
</w:t>
            </w:r>
            <w:r>
              <w:br/>
            </w:r>
            <w:r>
              <w:rPr>
                <w:rFonts w:ascii="Times New Roman"/>
                <w:b w:val="false"/>
                <w:i w:val="false"/>
                <w:color w:val="000000"/>
                <w:sz w:val="20"/>
              </w:rPr>
              <w:t>
деттердің біті-
</w:t>
            </w:r>
            <w:r>
              <w:br/>
            </w:r>
            <w:r>
              <w:rPr>
                <w:rFonts w:ascii="Times New Roman"/>
                <w:b w:val="false"/>
                <w:i w:val="false"/>
                <w:color w:val="000000"/>
                <w:sz w:val="20"/>
              </w:rPr>
              <w:t>
руімен байланысты
</w:t>
            </w:r>
            <w:r>
              <w:br/>
            </w:r>
            <w:r>
              <w:rPr>
                <w:rFonts w:ascii="Times New Roman"/>
                <w:b w:val="false"/>
                <w:i w:val="false"/>
                <w:color w:val="000000"/>
                <w:sz w:val="20"/>
              </w:rPr>
              <w:t>
іс-шараларды;
</w:t>
            </w:r>
            <w:r>
              <w:br/>
            </w:r>
            <w:r>
              <w:rPr>
                <w:rFonts w:ascii="Times New Roman"/>
                <w:b w:val="false"/>
                <w:i w:val="false"/>
                <w:color w:val="000000"/>
                <w:sz w:val="20"/>
              </w:rPr>
              <w:t>
жалпы білім беру
</w:t>
            </w:r>
            <w:r>
              <w:br/>
            </w:r>
            <w:r>
              <w:rPr>
                <w:rFonts w:ascii="Times New Roman"/>
                <w:b w:val="false"/>
                <w:i w:val="false"/>
                <w:color w:val="000000"/>
                <w:sz w:val="20"/>
              </w:rPr>
              <w:t>
және психология-
</w:t>
            </w:r>
            <w:r>
              <w:br/>
            </w:r>
            <w:r>
              <w:rPr>
                <w:rFonts w:ascii="Times New Roman"/>
                <w:b w:val="false"/>
                <w:i w:val="false"/>
                <w:color w:val="000000"/>
                <w:sz w:val="20"/>
              </w:rPr>
              <w:t>
лық тестілеуді;
</w:t>
            </w:r>
            <w:r>
              <w:br/>
            </w:r>
            <w:r>
              <w:rPr>
                <w:rFonts w:ascii="Times New Roman"/>
                <w:b w:val="false"/>
                <w:i w:val="false"/>
                <w:color w:val="000000"/>
                <w:sz w:val="20"/>
              </w:rPr>
              <w:t>
2-курс кадеттері-
</w:t>
            </w:r>
            <w:r>
              <w:br/>
            </w:r>
            <w:r>
              <w:rPr>
                <w:rFonts w:ascii="Times New Roman"/>
                <w:b w:val="false"/>
                <w:i w:val="false"/>
                <w:color w:val="000000"/>
                <w:sz w:val="20"/>
              </w:rPr>
              <w:t>
нің әскери тағы-
</w:t>
            </w:r>
            <w:r>
              <w:br/>
            </w:r>
            <w:r>
              <w:rPr>
                <w:rFonts w:ascii="Times New Roman"/>
                <w:b w:val="false"/>
                <w:i w:val="false"/>
                <w:color w:val="000000"/>
                <w:sz w:val="20"/>
              </w:rPr>
              <w:t>
лымдамасын;
</w:t>
            </w:r>
            <w:r>
              <w:br/>
            </w:r>
            <w:r>
              <w:rPr>
                <w:rFonts w:ascii="Times New Roman"/>
                <w:b w:val="false"/>
                <w:i w:val="false"/>
                <w:color w:val="000000"/>
                <w:sz w:val="20"/>
              </w:rPr>
              <w:t>
3-курс кадеттері-
</w:t>
            </w:r>
            <w:r>
              <w:br/>
            </w:r>
            <w:r>
              <w:rPr>
                <w:rFonts w:ascii="Times New Roman"/>
                <w:b w:val="false"/>
                <w:i w:val="false"/>
                <w:color w:val="000000"/>
                <w:sz w:val="20"/>
              </w:rPr>
              <w:t>
нің далалық
</w:t>
            </w:r>
            <w:r>
              <w:br/>
            </w:r>
            <w:r>
              <w:rPr>
                <w:rFonts w:ascii="Times New Roman"/>
                <w:b w:val="false"/>
                <w:i w:val="false"/>
                <w:color w:val="000000"/>
                <w:sz w:val="20"/>
              </w:rPr>
              <w:t>
шығуын;
</w:t>
            </w:r>
            <w:r>
              <w:br/>
            </w:r>
            <w:r>
              <w:rPr>
                <w:rFonts w:ascii="Times New Roman"/>
                <w:b w:val="false"/>
                <w:i w:val="false"/>
                <w:color w:val="000000"/>
                <w:sz w:val="20"/>
              </w:rPr>
              <w:t>
ату, ЖӘЖМ, авто-
</w:t>
            </w:r>
            <w:r>
              <w:br/>
            </w:r>
            <w:r>
              <w:rPr>
                <w:rFonts w:ascii="Times New Roman"/>
                <w:b w:val="false"/>
                <w:i w:val="false"/>
                <w:color w:val="000000"/>
                <w:sz w:val="20"/>
              </w:rPr>
              <w:t>
мобиль жүргізу
</w:t>
            </w:r>
            <w:r>
              <w:br/>
            </w:r>
            <w:r>
              <w:rPr>
                <w:rFonts w:ascii="Times New Roman"/>
                <w:b w:val="false"/>
                <w:i w:val="false"/>
                <w:color w:val="000000"/>
                <w:sz w:val="20"/>
              </w:rPr>
              <w:t>
жөніндегі бағдар-
</w:t>
            </w:r>
            <w:r>
              <w:br/>
            </w:r>
            <w:r>
              <w:rPr>
                <w:rFonts w:ascii="Times New Roman"/>
                <w:b w:val="false"/>
                <w:i w:val="false"/>
                <w:color w:val="000000"/>
                <w:sz w:val="20"/>
              </w:rPr>
              <w:t>
ламаларды ұйым-
</w:t>
            </w:r>
            <w:r>
              <w:br/>
            </w:r>
            <w:r>
              <w:rPr>
                <w:rFonts w:ascii="Times New Roman"/>
                <w:b w:val="false"/>
                <w:i w:val="false"/>
                <w:color w:val="000000"/>
                <w:sz w:val="20"/>
              </w:rPr>
              <w:t>
дастыру, дайындау
</w:t>
            </w:r>
            <w:r>
              <w:br/>
            </w:r>
            <w:r>
              <w:rPr>
                <w:rFonts w:ascii="Times New Roman"/>
                <w:b w:val="false"/>
                <w:i w:val="false"/>
                <w:color w:val="000000"/>
                <w:sz w:val="20"/>
              </w:rPr>
              <w:t>
және өткізу.
</w:t>
            </w:r>
            <w:r>
              <w:br/>
            </w:r>
            <w:r>
              <w:rPr>
                <w:rFonts w:ascii="Times New Roman"/>
                <w:b w:val="false"/>
                <w:i w:val="false"/>
                <w:color w:val="000000"/>
                <w:sz w:val="20"/>
              </w:rPr>
              <w:t>
10. Кеңсе тауар-
</w:t>
            </w:r>
            <w:r>
              <w:br/>
            </w:r>
            <w:r>
              <w:rPr>
                <w:rFonts w:ascii="Times New Roman"/>
                <w:b w:val="false"/>
                <w:i w:val="false"/>
                <w:color w:val="000000"/>
                <w:sz w:val="20"/>
              </w:rPr>
              <w:t>
ларын, дәрілік заттар мен меди-
</w:t>
            </w:r>
            <w:r>
              <w:br/>
            </w:r>
            <w:r>
              <w:rPr>
                <w:rFonts w:ascii="Times New Roman"/>
                <w:b w:val="false"/>
                <w:i w:val="false"/>
                <w:color w:val="000000"/>
                <w:sz w:val="20"/>
              </w:rPr>
              <w:t>
циналық мақсат-
</w:t>
            </w:r>
            <w:r>
              <w:br/>
            </w:r>
            <w:r>
              <w:rPr>
                <w:rFonts w:ascii="Times New Roman"/>
                <w:b w:val="false"/>
                <w:i w:val="false"/>
                <w:color w:val="000000"/>
                <w:sz w:val="20"/>
              </w:rPr>
              <w:t>
тағы өнімдерді,
</w:t>
            </w:r>
            <w:r>
              <w:br/>
            </w:r>
            <w:r>
              <w:rPr>
                <w:rFonts w:ascii="Times New Roman"/>
                <w:b w:val="false"/>
                <w:i w:val="false"/>
                <w:color w:val="000000"/>
                <w:sz w:val="20"/>
              </w:rPr>
              <w:t>
көмекші жабдық-
</w:t>
            </w:r>
            <w:r>
              <w:br/>
            </w:r>
            <w:r>
              <w:rPr>
                <w:rFonts w:ascii="Times New Roman"/>
                <w:b w:val="false"/>
                <w:i w:val="false"/>
                <w:color w:val="000000"/>
                <w:sz w:val="20"/>
              </w:rPr>
              <w:t>
тарды, шығыс
</w:t>
            </w:r>
            <w:r>
              <w:br/>
            </w:r>
            <w:r>
              <w:rPr>
                <w:rFonts w:ascii="Times New Roman"/>
                <w:b w:val="false"/>
                <w:i w:val="false"/>
                <w:color w:val="000000"/>
                <w:sz w:val="20"/>
              </w:rPr>
              <w:t>
материалдарын,
</w:t>
            </w:r>
            <w:r>
              <w:br/>
            </w:r>
            <w:r>
              <w:rPr>
                <w:rFonts w:ascii="Times New Roman"/>
                <w:b w:val="false"/>
                <w:i w:val="false"/>
                <w:color w:val="000000"/>
                <w:sz w:val="20"/>
              </w:rPr>
              <w:t>
оқу-әдістемелік
</w:t>
            </w:r>
            <w:r>
              <w:br/>
            </w:r>
            <w:r>
              <w:rPr>
                <w:rFonts w:ascii="Times New Roman"/>
                <w:b w:val="false"/>
                <w:i w:val="false"/>
                <w:color w:val="000000"/>
                <w:sz w:val="20"/>
              </w:rPr>
              <w:t>
әдебиеттерді,
</w:t>
            </w:r>
            <w:r>
              <w:br/>
            </w:r>
            <w:r>
              <w:rPr>
                <w:rFonts w:ascii="Times New Roman"/>
                <w:b w:val="false"/>
                <w:i w:val="false"/>
                <w:color w:val="000000"/>
                <w:sz w:val="20"/>
              </w:rPr>
              <w:t>
дәрілік заттарды,
</w:t>
            </w:r>
            <w:r>
              <w:br/>
            </w:r>
            <w:r>
              <w:rPr>
                <w:rFonts w:ascii="Times New Roman"/>
                <w:b w:val="false"/>
                <w:i w:val="false"/>
                <w:color w:val="000000"/>
                <w:sz w:val="20"/>
              </w:rPr>
              <w:t>
жанар-жағар май
</w:t>
            </w:r>
            <w:r>
              <w:br/>
            </w:r>
            <w:r>
              <w:rPr>
                <w:rFonts w:ascii="Times New Roman"/>
                <w:b w:val="false"/>
                <w:i w:val="false"/>
                <w:color w:val="000000"/>
                <w:sz w:val="20"/>
              </w:rPr>
              <w:t>
материалдарын,
</w:t>
            </w:r>
            <w:r>
              <w:br/>
            </w:r>
            <w:r>
              <w:rPr>
                <w:rFonts w:ascii="Times New Roman"/>
                <w:b w:val="false"/>
                <w:i w:val="false"/>
                <w:color w:val="000000"/>
                <w:sz w:val="20"/>
              </w:rPr>
              <w:t>
шаруашылық қажет-
</w:t>
            </w:r>
            <w:r>
              <w:br/>
            </w:r>
            <w:r>
              <w:rPr>
                <w:rFonts w:ascii="Times New Roman"/>
                <w:b w:val="false"/>
                <w:i w:val="false"/>
                <w:color w:val="000000"/>
                <w:sz w:val="20"/>
              </w:rPr>
              <w:t>
тілікке арналған
</w:t>
            </w:r>
            <w:r>
              <w:br/>
            </w:r>
            <w:r>
              <w:rPr>
                <w:rFonts w:ascii="Times New Roman"/>
                <w:b w:val="false"/>
                <w:i w:val="false"/>
                <w:color w:val="000000"/>
                <w:sz w:val="20"/>
              </w:rPr>
              <w:t>
тауарларды, оқу
</w:t>
            </w:r>
            <w:r>
              <w:br/>
            </w:r>
            <w:r>
              <w:rPr>
                <w:rFonts w:ascii="Times New Roman"/>
                <w:b w:val="false"/>
                <w:i w:val="false"/>
                <w:color w:val="000000"/>
                <w:sz w:val="20"/>
              </w:rPr>
              <w:t>
үдерісін, респуб-
</w:t>
            </w:r>
            <w:r>
              <w:br/>
            </w:r>
            <w:r>
              <w:rPr>
                <w:rFonts w:ascii="Times New Roman"/>
                <w:b w:val="false"/>
                <w:i w:val="false"/>
                <w:color w:val="000000"/>
                <w:sz w:val="20"/>
              </w:rPr>
              <w:t>
ликалық баспасөз-
</w:t>
            </w:r>
            <w:r>
              <w:br/>
            </w:r>
            <w:r>
              <w:rPr>
                <w:rFonts w:ascii="Times New Roman"/>
                <w:b w:val="false"/>
                <w:i w:val="false"/>
                <w:color w:val="000000"/>
                <w:sz w:val="20"/>
              </w:rPr>
              <w:t>
ге жазылуды қам-
</w:t>
            </w:r>
            <w:r>
              <w:br/>
            </w:r>
            <w:r>
              <w:rPr>
                <w:rFonts w:ascii="Times New Roman"/>
                <w:b w:val="false"/>
                <w:i w:val="false"/>
                <w:color w:val="000000"/>
                <w:sz w:val="20"/>
              </w:rPr>
              <w:t>
тамасыз етумен
</w:t>
            </w:r>
            <w:r>
              <w:br/>
            </w:r>
            <w:r>
              <w:rPr>
                <w:rFonts w:ascii="Times New Roman"/>
                <w:b w:val="false"/>
                <w:i w:val="false"/>
                <w:color w:val="000000"/>
                <w:sz w:val="20"/>
              </w:rPr>
              <w:t>
байланысты өзге
</w:t>
            </w:r>
            <w:r>
              <w:br/>
            </w:r>
            <w:r>
              <w:rPr>
                <w:rFonts w:ascii="Times New Roman"/>
                <w:b w:val="false"/>
                <w:i w:val="false"/>
                <w:color w:val="000000"/>
                <w:sz w:val="20"/>
              </w:rPr>
              <w:t>
де тауарларды,
</w:t>
            </w:r>
            <w:r>
              <w:br/>
            </w:r>
            <w:r>
              <w:rPr>
                <w:rFonts w:ascii="Times New Roman"/>
                <w:b w:val="false"/>
                <w:i w:val="false"/>
                <w:color w:val="000000"/>
                <w:sz w:val="20"/>
              </w:rPr>
              <w:t>
жұмыстарды (қыз-
</w:t>
            </w:r>
            <w:r>
              <w:br/>
            </w:r>
            <w:r>
              <w:rPr>
                <w:rFonts w:ascii="Times New Roman"/>
                <w:b w:val="false"/>
                <w:i w:val="false"/>
                <w:color w:val="000000"/>
                <w:sz w:val="20"/>
              </w:rPr>
              <w:t>
меттерді) сатып
</w:t>
            </w:r>
            <w:r>
              <w:br/>
            </w:r>
            <w:r>
              <w:rPr>
                <w:rFonts w:ascii="Times New Roman"/>
                <w:b w:val="false"/>
                <w:i w:val="false"/>
                <w:color w:val="000000"/>
                <w:sz w:val="20"/>
              </w:rPr>
              <w:t>
алу.
</w:t>
            </w:r>
            <w:r>
              <w:br/>
            </w:r>
            <w:r>
              <w:rPr>
                <w:rFonts w:ascii="Times New Roman"/>
                <w:b w:val="false"/>
                <w:i w:val="false"/>
                <w:color w:val="000000"/>
                <w:sz w:val="20"/>
              </w:rPr>
              <w:t>
11. Оқу кабинет-
</w:t>
            </w:r>
            <w:r>
              <w:br/>
            </w:r>
            <w:r>
              <w:rPr>
                <w:rFonts w:ascii="Times New Roman"/>
                <w:b w:val="false"/>
                <w:i w:val="false"/>
                <w:color w:val="000000"/>
                <w:sz w:val="20"/>
              </w:rPr>
              <w:t>
терін безендіру,
</w:t>
            </w:r>
            <w:r>
              <w:br/>
            </w:r>
            <w:r>
              <w:rPr>
                <w:rFonts w:ascii="Times New Roman"/>
                <w:b w:val="false"/>
                <w:i w:val="false"/>
                <w:color w:val="000000"/>
                <w:sz w:val="20"/>
              </w:rPr>
              <w:t>
бланктік полигра-
</w:t>
            </w:r>
            <w:r>
              <w:br/>
            </w:r>
            <w:r>
              <w:rPr>
                <w:rFonts w:ascii="Times New Roman"/>
                <w:b w:val="false"/>
                <w:i w:val="false"/>
                <w:color w:val="000000"/>
                <w:sz w:val="20"/>
              </w:rPr>
              <w:t>
фиялық өнімдерді
</w:t>
            </w:r>
            <w:r>
              <w:br/>
            </w:r>
            <w:r>
              <w:rPr>
                <w:rFonts w:ascii="Times New Roman"/>
                <w:b w:val="false"/>
                <w:i w:val="false"/>
                <w:color w:val="000000"/>
                <w:sz w:val="20"/>
              </w:rPr>
              <w:t>
жасау жөніндегі
</w:t>
            </w:r>
            <w:r>
              <w:br/>
            </w:r>
            <w:r>
              <w:rPr>
                <w:rFonts w:ascii="Times New Roman"/>
                <w:b w:val="false"/>
                <w:i w:val="false"/>
                <w:color w:val="000000"/>
                <w:sz w:val="20"/>
              </w:rPr>
              <w:t>
және оқу, тәрбие
</w:t>
            </w:r>
            <w:r>
              <w:br/>
            </w:r>
            <w:r>
              <w:rPr>
                <w:rFonts w:ascii="Times New Roman"/>
                <w:b w:val="false"/>
                <w:i w:val="false"/>
                <w:color w:val="000000"/>
                <w:sz w:val="20"/>
              </w:rPr>
              <w:t>
үдерісін қамтама-
</w:t>
            </w:r>
            <w:r>
              <w:br/>
            </w:r>
            <w:r>
              <w:rPr>
                <w:rFonts w:ascii="Times New Roman"/>
                <w:b w:val="false"/>
                <w:i w:val="false"/>
                <w:color w:val="000000"/>
                <w:sz w:val="20"/>
              </w:rPr>
              <w:t>
сыз ету бойынша
</w:t>
            </w:r>
            <w:r>
              <w:br/>
            </w:r>
            <w:r>
              <w:rPr>
                <w:rFonts w:ascii="Times New Roman"/>
                <w:b w:val="false"/>
                <w:i w:val="false"/>
                <w:color w:val="000000"/>
                <w:sz w:val="20"/>
              </w:rPr>
              <w:t>
қызмет көрсету-
</w:t>
            </w:r>
            <w:r>
              <w:br/>
            </w:r>
            <w:r>
              <w:rPr>
                <w:rFonts w:ascii="Times New Roman"/>
                <w:b w:val="false"/>
                <w:i w:val="false"/>
                <w:color w:val="000000"/>
                <w:sz w:val="20"/>
              </w:rPr>
              <w:t>
лерді;
</w:t>
            </w:r>
            <w:r>
              <w:br/>
            </w:r>
            <w:r>
              <w:rPr>
                <w:rFonts w:ascii="Times New Roman"/>
                <w:b w:val="false"/>
                <w:i w:val="false"/>
                <w:color w:val="000000"/>
                <w:sz w:val="20"/>
              </w:rPr>
              <w:t>
дипломдарды, сы-
</w:t>
            </w:r>
            <w:r>
              <w:br/>
            </w:r>
            <w:r>
              <w:rPr>
                <w:rFonts w:ascii="Times New Roman"/>
                <w:b w:val="false"/>
                <w:i w:val="false"/>
                <w:color w:val="000000"/>
                <w:sz w:val="20"/>
              </w:rPr>
              <w:t>
нақ кітапшаларын,
</w:t>
            </w:r>
            <w:r>
              <w:br/>
            </w:r>
            <w:r>
              <w:rPr>
                <w:rFonts w:ascii="Times New Roman"/>
                <w:b w:val="false"/>
                <w:i w:val="false"/>
                <w:color w:val="000000"/>
                <w:sz w:val="20"/>
              </w:rPr>
              <w:t>
білім беру туралы
</w:t>
            </w:r>
            <w:r>
              <w:br/>
            </w:r>
            <w:r>
              <w:rPr>
                <w:rFonts w:ascii="Times New Roman"/>
                <w:b w:val="false"/>
                <w:i w:val="false"/>
                <w:color w:val="000000"/>
                <w:sz w:val="20"/>
              </w:rPr>
              <w:t>
куәліктерді жасау
</w:t>
            </w:r>
            <w:r>
              <w:br/>
            </w:r>
            <w:r>
              <w:rPr>
                <w:rFonts w:ascii="Times New Roman"/>
                <w:b w:val="false"/>
                <w:i w:val="false"/>
                <w:color w:val="000000"/>
                <w:sz w:val="20"/>
              </w:rPr>
              <w:t>
бойынша;
</w:t>
            </w:r>
            <w:r>
              <w:br/>
            </w:r>
            <w:r>
              <w:rPr>
                <w:rFonts w:ascii="Times New Roman"/>
                <w:b w:val="false"/>
                <w:i w:val="false"/>
                <w:color w:val="000000"/>
                <w:sz w:val="20"/>
              </w:rPr>
              <w:t>
сыртқы, ішкі
</w:t>
            </w:r>
            <w:r>
              <w:br/>
            </w:r>
            <w:r>
              <w:rPr>
                <w:rFonts w:ascii="Times New Roman"/>
                <w:b w:val="false"/>
                <w:i w:val="false"/>
                <w:color w:val="000000"/>
                <w:sz w:val="20"/>
              </w:rPr>
              <w:t>
үгіт, оқу-жаттығу
</w:t>
            </w:r>
            <w:r>
              <w:br/>
            </w:r>
            <w:r>
              <w:rPr>
                <w:rFonts w:ascii="Times New Roman"/>
                <w:b w:val="false"/>
                <w:i w:val="false"/>
                <w:color w:val="000000"/>
                <w:sz w:val="20"/>
              </w:rPr>
              <w:t>
нобайларын жасау
</w:t>
            </w:r>
            <w:r>
              <w:br/>
            </w:r>
            <w:r>
              <w:rPr>
                <w:rFonts w:ascii="Times New Roman"/>
                <w:b w:val="false"/>
                <w:i w:val="false"/>
                <w:color w:val="000000"/>
                <w:sz w:val="20"/>
              </w:rPr>
              <w:t>
жөніндегі құрал-
</w:t>
            </w:r>
            <w:r>
              <w:br/>
            </w:r>
            <w:r>
              <w:rPr>
                <w:rFonts w:ascii="Times New Roman"/>
                <w:b w:val="false"/>
                <w:i w:val="false"/>
                <w:color w:val="000000"/>
                <w:sz w:val="20"/>
              </w:rPr>
              <w:t>
дарды жасау бойынша және өзге
</w:t>
            </w:r>
            <w:r>
              <w:br/>
            </w:r>
            <w:r>
              <w:rPr>
                <w:rFonts w:ascii="Times New Roman"/>
                <w:b w:val="false"/>
                <w:i w:val="false"/>
                <w:color w:val="000000"/>
                <w:sz w:val="20"/>
              </w:rPr>
              <w:t>
де қызмет көрсе-
</w:t>
            </w:r>
            <w:r>
              <w:br/>
            </w:r>
            <w:r>
              <w:rPr>
                <w:rFonts w:ascii="Times New Roman"/>
                <w:b w:val="false"/>
                <w:i w:val="false"/>
                <w:color w:val="000000"/>
                <w:sz w:val="20"/>
              </w:rPr>
              <w:t>
тулерді;
</w:t>
            </w:r>
            <w:r>
              <w:br/>
            </w:r>
            <w:r>
              <w:rPr>
                <w:rFonts w:ascii="Times New Roman"/>
                <w:b w:val="false"/>
                <w:i w:val="false"/>
                <w:color w:val="000000"/>
                <w:sz w:val="20"/>
              </w:rPr>
              <w:t>
қалалық және ха-
</w:t>
            </w:r>
            <w:r>
              <w:br/>
            </w:r>
            <w:r>
              <w:rPr>
                <w:rFonts w:ascii="Times New Roman"/>
                <w:b w:val="false"/>
                <w:i w:val="false"/>
                <w:color w:val="000000"/>
                <w:sz w:val="20"/>
              </w:rPr>
              <w:t>
лықаралық телефон
</w:t>
            </w:r>
            <w:r>
              <w:br/>
            </w:r>
            <w:r>
              <w:rPr>
                <w:rFonts w:ascii="Times New Roman"/>
                <w:b w:val="false"/>
                <w:i w:val="false"/>
                <w:color w:val="000000"/>
                <w:sz w:val="20"/>
              </w:rPr>
              <w:t>
байланысы, пошта-
</w:t>
            </w:r>
            <w:r>
              <w:br/>
            </w:r>
            <w:r>
              <w:rPr>
                <w:rFonts w:ascii="Times New Roman"/>
                <w:b w:val="false"/>
                <w:i w:val="false"/>
                <w:color w:val="000000"/>
                <w:sz w:val="20"/>
              </w:rPr>
              <w:t>
телеграф байланы-
</w:t>
            </w:r>
            <w:r>
              <w:br/>
            </w:r>
            <w:r>
              <w:rPr>
                <w:rFonts w:ascii="Times New Roman"/>
                <w:b w:val="false"/>
                <w:i w:val="false"/>
                <w:color w:val="000000"/>
                <w:sz w:val="20"/>
              </w:rPr>
              <w:t>
сы, Интернетті
</w:t>
            </w:r>
            <w:r>
              <w:br/>
            </w:r>
            <w:r>
              <w:rPr>
                <w:rFonts w:ascii="Times New Roman"/>
                <w:b w:val="false"/>
                <w:i w:val="false"/>
                <w:color w:val="000000"/>
                <w:sz w:val="20"/>
              </w:rPr>
              <w:t>
пайдалану бойынша
</w:t>
            </w:r>
            <w:r>
              <w:br/>
            </w:r>
            <w:r>
              <w:rPr>
                <w:rFonts w:ascii="Times New Roman"/>
                <w:b w:val="false"/>
                <w:i w:val="false"/>
                <w:color w:val="000000"/>
                <w:sz w:val="20"/>
              </w:rPr>
              <w:t>
қызмет көрсету-
</w:t>
            </w:r>
            <w:r>
              <w:br/>
            </w:r>
            <w:r>
              <w:rPr>
                <w:rFonts w:ascii="Times New Roman"/>
                <w:b w:val="false"/>
                <w:i w:val="false"/>
                <w:color w:val="000000"/>
                <w:sz w:val="20"/>
              </w:rPr>
              <w:t>
лерді төлеу.
</w:t>
            </w:r>
            <w:r>
              <w:br/>
            </w:r>
            <w:r>
              <w:rPr>
                <w:rFonts w:ascii="Times New Roman"/>
                <w:b w:val="false"/>
                <w:i w:val="false"/>
                <w:color w:val="000000"/>
                <w:sz w:val="20"/>
              </w:rPr>
              <w:t>
12. Бекітілген
</w:t>
            </w:r>
            <w:r>
              <w:br/>
            </w:r>
            <w:r>
              <w:rPr>
                <w:rFonts w:ascii="Times New Roman"/>
                <w:b w:val="false"/>
                <w:i w:val="false"/>
                <w:color w:val="000000"/>
                <w:sz w:val="20"/>
              </w:rPr>
              <w:t>
сметаларға сәйкес
</w:t>
            </w:r>
            <w:r>
              <w:br/>
            </w:r>
            <w:r>
              <w:rPr>
                <w:rFonts w:ascii="Times New Roman"/>
                <w:b w:val="false"/>
                <w:i w:val="false"/>
                <w:color w:val="000000"/>
                <w:sz w:val="20"/>
              </w:rPr>
              <w:t>
өкілдік шығындар.
</w:t>
            </w:r>
            <w:r>
              <w:br/>
            </w:r>
            <w:r>
              <w:rPr>
                <w:rFonts w:ascii="Times New Roman"/>
                <w:b w:val="false"/>
                <w:i w:val="false"/>
                <w:color w:val="000000"/>
                <w:sz w:val="20"/>
              </w:rPr>
              <w:t>
13. Бюджетке
</w:t>
            </w:r>
            <w:r>
              <w:br/>
            </w:r>
            <w:r>
              <w:rPr>
                <w:rFonts w:ascii="Times New Roman"/>
                <w:b w:val="false"/>
                <w:i w:val="false"/>
                <w:color w:val="000000"/>
                <w:sz w:val="20"/>
              </w:rPr>
              <w:t>
міндетті төлемдер
</w:t>
            </w:r>
            <w:r>
              <w:br/>
            </w:r>
            <w:r>
              <w:rPr>
                <w:rFonts w:ascii="Times New Roman"/>
                <w:b w:val="false"/>
                <w:i w:val="false"/>
                <w:color w:val="000000"/>
                <w:sz w:val="20"/>
              </w:rPr>
              <w:t>
жиындарын, соның
</w:t>
            </w:r>
            <w:r>
              <w:br/>
            </w:r>
            <w:r>
              <w:rPr>
                <w:rFonts w:ascii="Times New Roman"/>
                <w:b w:val="false"/>
                <w:i w:val="false"/>
                <w:color w:val="000000"/>
                <w:sz w:val="20"/>
              </w:rPr>
              <w:t>
ішінде өсімақы,
</w:t>
            </w:r>
            <w:r>
              <w:br/>
            </w:r>
            <w:r>
              <w:rPr>
                <w:rFonts w:ascii="Times New Roman"/>
                <w:b w:val="false"/>
                <w:i w:val="false"/>
                <w:color w:val="000000"/>
                <w:sz w:val="20"/>
              </w:rPr>
              <w:t>
айыппұлдарды
</w:t>
            </w:r>
            <w:r>
              <w:br/>
            </w:r>
            <w:r>
              <w:rPr>
                <w:rFonts w:ascii="Times New Roman"/>
                <w:b w:val="false"/>
                <w:i w:val="false"/>
                <w:color w:val="000000"/>
                <w:sz w:val="20"/>
              </w:rPr>
              <w:t>
төлеу.
</w:t>
            </w:r>
            <w:r>
              <w:br/>
            </w:r>
            <w:r>
              <w:rPr>
                <w:rFonts w:ascii="Times New Roman"/>
                <w:b w:val="false"/>
                <w:i w:val="false"/>
                <w:color w:val="000000"/>
                <w:sz w:val="20"/>
              </w:rPr>
              <w:t>
14. Сот талап-
</w:t>
            </w:r>
            <w:r>
              <w:br/>
            </w:r>
            <w:r>
              <w:rPr>
                <w:rFonts w:ascii="Times New Roman"/>
                <w:b w:val="false"/>
                <w:i w:val="false"/>
                <w:color w:val="000000"/>
                <w:sz w:val="20"/>
              </w:rPr>
              <w:t>
тарын орындау.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сының Қорғаныс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w:t>
      </w:r>
      <w:r>
        <w:br/>
      </w:r>
      <w:r>
        <w:rPr>
          <w:rFonts w:ascii="Times New Roman"/>
          <w:b w:val="false"/>
          <w:i w:val="false"/>
          <w:color w:val="000000"/>
          <w:sz w:val="28"/>
        </w:rPr>
        <w:t>
      оқитындардың контингенті: 820 адам, соның ішінде:
</w:t>
      </w:r>
      <w:r>
        <w:br/>
      </w:r>
      <w:r>
        <w:rPr>
          <w:rFonts w:ascii="Times New Roman"/>
          <w:b w:val="false"/>
          <w:i w:val="false"/>
          <w:color w:val="000000"/>
          <w:sz w:val="28"/>
        </w:rPr>
        <w:t>
      кадет корпусы - 420 адам;
</w:t>
      </w:r>
      <w:r>
        <w:br/>
      </w:r>
      <w:r>
        <w:rPr>
          <w:rFonts w:ascii="Times New Roman"/>
          <w:b w:val="false"/>
          <w:i w:val="false"/>
          <w:color w:val="000000"/>
          <w:sz w:val="28"/>
        </w:rPr>
        <w:t>
      спорт колледжі - 400 адам;
</w:t>
      </w:r>
      <w:r>
        <w:br/>
      </w:r>
      <w:r>
        <w:rPr>
          <w:rFonts w:ascii="Times New Roman"/>
          <w:b w:val="false"/>
          <w:i w:val="false"/>
          <w:color w:val="000000"/>
          <w:sz w:val="28"/>
        </w:rPr>
        <w:t>
      "Кадет корпусын" бітірген курсанттар - 121 адам, оның ішінде 5 адам үздік;
</w:t>
      </w:r>
      <w:r>
        <w:br/>
      </w:r>
      <w:r>
        <w:rPr>
          <w:rFonts w:ascii="Times New Roman"/>
          <w:b w:val="false"/>
          <w:i w:val="false"/>
          <w:color w:val="000000"/>
          <w:sz w:val="28"/>
        </w:rPr>
        <w:t>
      Түпкі нәтиже: Қазақстан Республикасының Қарулы Күштерін кіші командалық құрам - кәсіпқой сержанттармен және Қарулы Күштердің әскери бөлімдері үшін дене даярлығы және спорт мамандарымен, дене шынықтыру және спорт бойынша жаттықтырушы оқытушылармен 100 пайыздық қамтамасыз ету.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бір кадетті, курсантты ұстаудың және оқытудың орташа құны - жылына 819,6 мың теңге;
</w:t>
      </w:r>
      <w:r>
        <w:br/>
      </w:r>
      <w:r>
        <w:rPr>
          <w:rFonts w:ascii="Times New Roman"/>
          <w:b w:val="false"/>
          <w:i w:val="false"/>
          <w:color w:val="000000"/>
          <w:sz w:val="28"/>
        </w:rPr>
        <w:t>
      "Әскери спорт колледжінің" бір курсантын ұстаудың және оқытудың орташа құны - жылына 553,7 мың теңге.
</w:t>
      </w:r>
      <w:r>
        <w:br/>
      </w:r>
      <w:r>
        <w:rPr>
          <w:rFonts w:ascii="Times New Roman"/>
          <w:b w:val="false"/>
          <w:i w:val="false"/>
          <w:color w:val="000000"/>
          <w:sz w:val="28"/>
        </w:rPr>
        <w:t>
      Уақтылығы:
</w:t>
      </w:r>
      <w:r>
        <w:br/>
      </w:r>
      <w:r>
        <w:rPr>
          <w:rFonts w:ascii="Times New Roman"/>
          <w:b w:val="false"/>
          <w:i w:val="false"/>
          <w:color w:val="000000"/>
          <w:sz w:val="28"/>
        </w:rPr>
        <w:t>
      оқу үдерісін және курсанттардың сапалы кәсіби даярлығына қол жеткізуін қамтамасыз ету үшін жоспарланған іс-шараларды уақтылы орындау;
</w:t>
      </w:r>
      <w:r>
        <w:br/>
      </w:r>
      <w:r>
        <w:rPr>
          <w:rFonts w:ascii="Times New Roman"/>
          <w:b w:val="false"/>
          <w:i w:val="false"/>
          <w:color w:val="000000"/>
          <w:sz w:val="28"/>
        </w:rPr>
        <w:t>
      оқуды аяқтағаннан кейін курсанттардың әскери бөлімдерде 5 жылдан кем емес міндетті қызметін атқаруы.
</w:t>
      </w:r>
      <w:r>
        <w:br/>
      </w:r>
      <w:r>
        <w:rPr>
          <w:rFonts w:ascii="Times New Roman"/>
          <w:b w:val="false"/>
          <w:i w:val="false"/>
          <w:color w:val="000000"/>
          <w:sz w:val="28"/>
        </w:rPr>
        <w:t>
      Сапасы:
</w:t>
      </w:r>
      <w:r>
        <w:br/>
      </w:r>
      <w:r>
        <w:rPr>
          <w:rFonts w:ascii="Times New Roman"/>
          <w:b w:val="false"/>
          <w:i w:val="false"/>
          <w:color w:val="000000"/>
          <w:sz w:val="28"/>
        </w:rPr>
        <w:t>
      жалпы саннан оқудан шығарылған курсанттар үлесі - 1 пайыз;
</w:t>
      </w:r>
      <w:r>
        <w:br/>
      </w:r>
      <w:r>
        <w:rPr>
          <w:rFonts w:ascii="Times New Roman"/>
          <w:b w:val="false"/>
          <w:i w:val="false"/>
          <w:color w:val="000000"/>
          <w:sz w:val="28"/>
        </w:rPr>
        <w:t>
      жалпы саннан оқуды үздік бітірген әскери-кәсіптік білімді бітірушілер саны - 2,1 пайыз.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Қызметтiк қолдану үшiн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99-ҚОСЫМША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208 - Қазақстан Республикасы Қорғаныс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 Республикасы Қарулы Күштерін институционалдық дамыту"
</w:t>
      </w:r>
      <w:r>
        <w:br/>
      </w:r>
      <w:r>
        <w:rPr>
          <w:rFonts w:ascii="Times New Roman"/>
          <w:b w:val="false"/>
          <w:i w:val="false"/>
          <w:color w:val="000000"/>
          <w:sz w:val="28"/>
        </w:rPr>
        <w:t>
деген 018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987000 мың теңге (тоғыз жүз сексен жеті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"Әскери қызметшілер мен олардың отбасы мүшелерінің мәртебесі және оларды әлеуметтік қорғау туралы" Қазақстан Республикасының 1993 жылғы 20 қаңтардағы Заңының 
</w:t>
      </w:r>
      <w:r>
        <w:rPr>
          <w:rFonts w:ascii="Times New Roman"/>
          <w:b w:val="false"/>
          <w:i w:val="false"/>
          <w:color w:val="000000"/>
          <w:sz w:val="28"/>
        </w:rPr>
        <w:t xml:space="preserve"> 13-бабы </w:t>
      </w:r>
      <w:r>
        <w:rPr>
          <w:rFonts w:ascii="Times New Roman"/>
          <w:b w:val="false"/>
          <w:i w:val="false"/>
          <w:color w:val="000000"/>
          <w:sz w:val="28"/>
        </w:rPr>
        <w:t>
; "Қазақстан Республикасы Қорғаныс министрлігінің "Қазақстан Республикасының Қарулы Күштерін геоақпараттық қамтамасыз ету орталығы" шаруашылық жүргізу құқығындағы Республикалық мемлекеттік кәсіпорнын қайта ұйымдастыру туралы" Қазақстан Республикасы Үкіметінің 2004 жылғы 30 қыркүйектегі қаулысы; Қазақстан Республикасы Президентінің 2007 жылғы 20 маусымдағы N 348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Республикасының ғылымын дамытудың 2007-2012 жылдарға арналған мемлекеттік Бағдарламасы; Қазақстан Республикасы Үкіметінің 2007 жылғы 21 ақпандағы Жарлығымен бекітілген Қазақстан Республикасының 2007-2012 жылдарға арналған ұлттық қауіпсіздік стратегиясы; "Қазақстан Республикасының Әскери доктринасын бекіту туралы" Қазақстан Республикасы Президентінің 2007 жылғы 21 наурыздағы N 299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әскери саясатты қалыптастыру, Қазақстан Республикасы Қарулы Күштерінің құрылыс және даму бағыттарын айқындау үшін ғылыми тұғырнамасын құру, мемлекеттің әскери қауіпсіздігін қамтамасыз ету, әскери саладағы әскери-техникалық үдерісті қамтамасыз ету, әскери ғылымды дамыту бойынша ғылыми негізделген ұсыныстарды әзірлеу. Әскери қызметшілерге, соның ішінде әскери қызметтің міндеттерін орындау кезінде жарақаттанған, контузия алған, зақымданған, мертіккен және науқастанған әскери ұшқыштарға, соғысқа қатысушылар мен мүгедектерге, соғыс әрекеттерінің басқа да қатысушыларына, әскери қызметтен шығарылғандарға, әскери қызметтің міндеттерін орындау кезінде алған жарақаттары, контузиялары, зақымдары мен науқастанулары салдарынан мүгедектік алғандарға; запастағы офицерлерді немесе полковник пен одан жоғары атақтағы отставкадағыларға, мерзімді қызметтің әскери қызметшілеріне, медициналық түсініктері болған кезде әскери (арнайы) оқу орындарының курсанттары мен әскери мектеп-интернаттардың тәрбиеленушілеріне бұдан әрі санаторлық-курорттық емдеуді қамтамасыз ету үшін жағдайлар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1. әскери саясатты құру және Қазақстан Республикасының Қарулы Күштерін трансформациялау мүдделерінде Қорғаныс министрлігінің қызметін аналитикалық қамтамасыз ету;
</w:t>
      </w:r>
      <w:r>
        <w:br/>
      </w:r>
      <w:r>
        <w:rPr>
          <w:rFonts w:ascii="Times New Roman"/>
          <w:b w:val="false"/>
          <w:i w:val="false"/>
          <w:color w:val="000000"/>
          <w:sz w:val="28"/>
        </w:rPr>
        <w:t>
      2. әлемдегі және өңірлердегі әскери-саяси және жедел-стратегиялық жағдай, үрдіс және оның шетел мемлекеттерінің Қарулы Күштерін дамыту стратегиясының перспективасы, оларды қаруландыру және әскери техника туралы ақпараттарды талдау;
</w:t>
      </w:r>
      <w:r>
        <w:br/>
      </w:r>
      <w:r>
        <w:rPr>
          <w:rFonts w:ascii="Times New Roman"/>
          <w:b w:val="false"/>
          <w:i w:val="false"/>
          <w:color w:val="000000"/>
          <w:sz w:val="28"/>
        </w:rPr>
        <w:t>
      3. Қарулы Күштер әскери құрылысының, дамуының және даярлығының негізгі бағыттарын анықтау бойынша ұсыныстарды, мемлекеттің егемендігін қорғау және аумақтық тұтастығы бойынша шараларды ғылыми негіздеу;
</w:t>
      </w:r>
      <w:r>
        <w:br/>
      </w:r>
      <w:r>
        <w:rPr>
          <w:rFonts w:ascii="Times New Roman"/>
          <w:b w:val="false"/>
          <w:i w:val="false"/>
          <w:color w:val="000000"/>
          <w:sz w:val="28"/>
        </w:rPr>
        <w:t>
      4. соғыс өнерін дамыту саласында ғылыми ізденістер өткізу;
</w:t>
      </w:r>
      <w:r>
        <w:br/>
      </w:r>
      <w:r>
        <w:rPr>
          <w:rFonts w:ascii="Times New Roman"/>
          <w:b w:val="false"/>
          <w:i w:val="false"/>
          <w:color w:val="000000"/>
          <w:sz w:val="28"/>
        </w:rPr>
        <w:t>
      5. қару-жарақ пен әскери техниканың жаңа үлгілерін, ақпараттық қамтамасыз ету жүйесін, әскерлер мен қаруды автоматтандырылған басқару жүйесін құру технологиясының мониторингі;
</w:t>
      </w:r>
      <w:r>
        <w:br/>
      </w:r>
      <w:r>
        <w:rPr>
          <w:rFonts w:ascii="Times New Roman"/>
          <w:b w:val="false"/>
          <w:i w:val="false"/>
          <w:color w:val="000000"/>
          <w:sz w:val="28"/>
        </w:rPr>
        <w:t>
      6. мемлекеттің әскери қауіпсіздік жүйесін жан-жақты қамтамасыз ету мәселелерін зерттеу;
</w:t>
      </w:r>
      <w:r>
        <w:br/>
      </w:r>
      <w:r>
        <w:rPr>
          <w:rFonts w:ascii="Times New Roman"/>
          <w:b w:val="false"/>
          <w:i w:val="false"/>
          <w:color w:val="000000"/>
          <w:sz w:val="28"/>
        </w:rPr>
        <w:t>
      7. әскери қауіпсіздік жүйесінің тиімділігін бағалау;
</w:t>
      </w:r>
      <w:r>
        <w:br/>
      </w:r>
      <w:r>
        <w:rPr>
          <w:rFonts w:ascii="Times New Roman"/>
          <w:b w:val="false"/>
          <w:i w:val="false"/>
          <w:color w:val="000000"/>
          <w:sz w:val="28"/>
        </w:rPr>
        <w:t>
      8. әскери қызметшілер мен олардың отбасы мүшелеріне санаторлық-курорттық емдеуді қамтамасыз ету үшін әскери санаторийге арнап салынған "Алтын құм" демалыс базасының ғимараты мен құрылысына қайта жаңарту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253"/>
        <w:gridCol w:w="1573"/>
        <w:gridCol w:w="2133"/>
        <w:gridCol w:w="3673"/>
        <w:gridCol w:w="1433"/>
        <w:gridCol w:w="23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Қарулы
</w:t>
            </w:r>
            <w:r>
              <w:br/>
            </w:r>
            <w:r>
              <w:rPr>
                <w:rFonts w:ascii="Times New Roman"/>
                <w:b w:val="false"/>
                <w:i w:val="false"/>
                <w:color w:val="000000"/>
                <w:sz w:val="20"/>
              </w:rPr>
              <w:t>
Күштерін
</w:t>
            </w:r>
            <w:r>
              <w:br/>
            </w:r>
            <w:r>
              <w:rPr>
                <w:rFonts w:ascii="Times New Roman"/>
                <w:b w:val="false"/>
                <w:i w:val="false"/>
                <w:color w:val="000000"/>
                <w:sz w:val="20"/>
              </w:rPr>
              <w:t>
институ-
</w:t>
            </w:r>
            <w:r>
              <w:br/>
            </w:r>
            <w:r>
              <w:rPr>
                <w:rFonts w:ascii="Times New Roman"/>
                <w:b w:val="false"/>
                <w:i w:val="false"/>
                <w:color w:val="000000"/>
                <w:sz w:val="20"/>
              </w:rPr>
              <w:t>
ционалдық
</w:t>
            </w:r>
            <w:r>
              <w:br/>
            </w:r>
            <w:r>
              <w:rPr>
                <w:rFonts w:ascii="Times New Roman"/>
                <w:b w:val="false"/>
                <w:i w:val="false"/>
                <w:color w:val="000000"/>
                <w:sz w:val="20"/>
              </w:rPr>
              <w:t>
дамыту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ГАЖ орта-
</w:t>
            </w:r>
            <w:r>
              <w:br/>
            </w:r>
            <w:r>
              <w:rPr>
                <w:rFonts w:ascii="Times New Roman"/>
                <w:b w:val="false"/>
                <w:i w:val="false"/>
                <w:color w:val="000000"/>
                <w:sz w:val="20"/>
              </w:rPr>
              <w:t>
лығы" АҚ-
</w:t>
            </w:r>
            <w:r>
              <w:br/>
            </w:r>
            <w:r>
              <w:rPr>
                <w:rFonts w:ascii="Times New Roman"/>
                <w:b w:val="false"/>
                <w:i w:val="false"/>
                <w:color w:val="000000"/>
                <w:sz w:val="20"/>
              </w:rPr>
              <w:t>
ның жарғы-
</w:t>
            </w:r>
            <w:r>
              <w:br/>
            </w:r>
            <w:r>
              <w:rPr>
                <w:rFonts w:ascii="Times New Roman"/>
                <w:b w:val="false"/>
                <w:i w:val="false"/>
                <w:color w:val="000000"/>
                <w:sz w:val="20"/>
              </w:rPr>
              <w:t>
лық капи-
</w:t>
            </w:r>
            <w:r>
              <w:br/>
            </w:r>
            <w:r>
              <w:rPr>
                <w:rFonts w:ascii="Times New Roman"/>
                <w:b w:val="false"/>
                <w:i w:val="false"/>
                <w:color w:val="000000"/>
                <w:sz w:val="20"/>
              </w:rPr>
              <w:t>
талын ұл-
</w:t>
            </w:r>
            <w:r>
              <w:br/>
            </w:r>
            <w:r>
              <w:rPr>
                <w:rFonts w:ascii="Times New Roman"/>
                <w:b w:val="false"/>
                <w:i w:val="false"/>
                <w:color w:val="000000"/>
                <w:sz w:val="20"/>
              </w:rPr>
              <w:t>
ғайту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санаторий
</w:t>
            </w:r>
            <w:r>
              <w:br/>
            </w:r>
            <w:r>
              <w:rPr>
                <w:rFonts w:ascii="Times New Roman"/>
                <w:b w:val="false"/>
                <w:i w:val="false"/>
                <w:color w:val="000000"/>
                <w:sz w:val="20"/>
              </w:rPr>
              <w:t>
үшін Алматы
</w:t>
            </w:r>
            <w:r>
              <w:br/>
            </w:r>
            <w:r>
              <w:rPr>
                <w:rFonts w:ascii="Times New Roman"/>
                <w:b w:val="false"/>
                <w:i w:val="false"/>
                <w:color w:val="000000"/>
                <w:sz w:val="20"/>
              </w:rPr>
              <w:t>
облысы, Қапшағай
</w:t>
            </w:r>
            <w:r>
              <w:br/>
            </w:r>
            <w:r>
              <w:rPr>
                <w:rFonts w:ascii="Times New Roman"/>
                <w:b w:val="false"/>
                <w:i w:val="false"/>
                <w:color w:val="000000"/>
                <w:sz w:val="20"/>
              </w:rPr>
              <w:t>
қаласында»"Алтын
</w:t>
            </w:r>
            <w:r>
              <w:br/>
            </w:r>
            <w:r>
              <w:rPr>
                <w:rFonts w:ascii="Times New Roman"/>
                <w:b w:val="false"/>
                <w:i w:val="false"/>
                <w:color w:val="000000"/>
                <w:sz w:val="20"/>
              </w:rPr>
              <w:t>
құм" демалыс
</w:t>
            </w:r>
            <w:r>
              <w:br/>
            </w:r>
            <w:r>
              <w:rPr>
                <w:rFonts w:ascii="Times New Roman"/>
                <w:b w:val="false"/>
                <w:i w:val="false"/>
                <w:color w:val="000000"/>
                <w:sz w:val="20"/>
              </w:rPr>
              <w:t>
базасы ғимараты
</w:t>
            </w:r>
            <w:r>
              <w:br/>
            </w:r>
            <w:r>
              <w:rPr>
                <w:rFonts w:ascii="Times New Roman"/>
                <w:b w:val="false"/>
                <w:i w:val="false"/>
                <w:color w:val="000000"/>
                <w:sz w:val="20"/>
              </w:rPr>
              <w:t>
мен құрылысының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құжаттамасын
</w:t>
            </w:r>
            <w:r>
              <w:br/>
            </w:r>
            <w:r>
              <w:rPr>
                <w:rFonts w:ascii="Times New Roman"/>
                <w:b w:val="false"/>
                <w:i w:val="false"/>
                <w:color w:val="000000"/>
                <w:sz w:val="20"/>
              </w:rPr>
              <w:t>
әзірлеу және оны
</w:t>
            </w:r>
            <w:r>
              <w:br/>
            </w:r>
            <w:r>
              <w:rPr>
                <w:rFonts w:ascii="Times New Roman"/>
                <w:b w:val="false"/>
                <w:i w:val="false"/>
                <w:color w:val="000000"/>
                <w:sz w:val="20"/>
              </w:rPr>
              <w:t>
қайта жанарту
</w:t>
            </w:r>
            <w:r>
              <w:br/>
            </w:r>
            <w:r>
              <w:rPr>
                <w:rFonts w:ascii="Times New Roman"/>
                <w:b w:val="false"/>
                <w:i w:val="false"/>
                <w:color w:val="000000"/>
                <w:sz w:val="20"/>
              </w:rPr>
              <w:t>
үшін "Қазақстан
</w:t>
            </w:r>
            <w:r>
              <w:br/>
            </w:r>
            <w:r>
              <w:rPr>
                <w:rFonts w:ascii="Times New Roman"/>
                <w:b w:val="false"/>
                <w:i w:val="false"/>
                <w:color w:val="000000"/>
                <w:sz w:val="20"/>
              </w:rPr>
              <w:t>
ГАЖ орталығы"
</w:t>
            </w:r>
            <w:r>
              <w:br/>
            </w:r>
            <w:r>
              <w:rPr>
                <w:rFonts w:ascii="Times New Roman"/>
                <w:b w:val="false"/>
                <w:i w:val="false"/>
                <w:color w:val="000000"/>
                <w:sz w:val="20"/>
              </w:rPr>
              <w:t>
АҚ жарғылық
</w:t>
            </w:r>
            <w:r>
              <w:br/>
            </w:r>
            <w:r>
              <w:rPr>
                <w:rFonts w:ascii="Times New Roman"/>
                <w:b w:val="false"/>
                <w:i w:val="false"/>
                <w:color w:val="000000"/>
                <w:sz w:val="20"/>
              </w:rPr>
              <w:t>
капиталын арттыру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сының Қорғаныс министрлігі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w:t>
            </w:r>
            <w:r>
              <w:br/>
            </w:r>
            <w:r>
              <w:rPr>
                <w:rFonts w:ascii="Times New Roman"/>
                <w:b w:val="false"/>
                <w:i w:val="false"/>
                <w:color w:val="000000"/>
                <w:sz w:val="20"/>
              </w:rPr>
              <w:t>
страте-
</w:t>
            </w:r>
            <w:r>
              <w:br/>
            </w:r>
            <w:r>
              <w:rPr>
                <w:rFonts w:ascii="Times New Roman"/>
                <w:b w:val="false"/>
                <w:i w:val="false"/>
                <w:color w:val="000000"/>
                <w:sz w:val="20"/>
              </w:rPr>
              <w:t>
гиялық
</w:t>
            </w:r>
            <w:r>
              <w:br/>
            </w:r>
            <w:r>
              <w:rPr>
                <w:rFonts w:ascii="Times New Roman"/>
                <w:b w:val="false"/>
                <w:i w:val="false"/>
                <w:color w:val="000000"/>
                <w:sz w:val="20"/>
              </w:rPr>
              <w:t>
зерттеулер
</w:t>
            </w:r>
            <w:r>
              <w:br/>
            </w:r>
            <w:r>
              <w:rPr>
                <w:rFonts w:ascii="Times New Roman"/>
                <w:b w:val="false"/>
                <w:i w:val="false"/>
                <w:color w:val="000000"/>
                <w:sz w:val="20"/>
              </w:rPr>
              <w:t>
орталығы"
</w:t>
            </w:r>
            <w:r>
              <w:br/>
            </w:r>
            <w:r>
              <w:rPr>
                <w:rFonts w:ascii="Times New Roman"/>
                <w:b w:val="false"/>
                <w:i w:val="false"/>
                <w:color w:val="000000"/>
                <w:sz w:val="20"/>
              </w:rPr>
              <w:t>
АҚ-ның
</w:t>
            </w:r>
            <w:r>
              <w:br/>
            </w:r>
            <w:r>
              <w:rPr>
                <w:rFonts w:ascii="Times New Roman"/>
                <w:b w:val="false"/>
                <w:i w:val="false"/>
                <w:color w:val="000000"/>
                <w:sz w:val="20"/>
              </w:rPr>
              <w:t>
жарғылық
</w:t>
            </w:r>
            <w:r>
              <w:br/>
            </w:r>
            <w:r>
              <w:rPr>
                <w:rFonts w:ascii="Times New Roman"/>
                <w:b w:val="false"/>
                <w:i w:val="false"/>
                <w:color w:val="000000"/>
                <w:sz w:val="20"/>
              </w:rPr>
              <w:t>
капиталын қалып-
</w:t>
            </w:r>
            <w:r>
              <w:br/>
            </w:r>
            <w:r>
              <w:rPr>
                <w:rFonts w:ascii="Times New Roman"/>
                <w:b w:val="false"/>
                <w:i w:val="false"/>
                <w:color w:val="000000"/>
                <w:sz w:val="20"/>
              </w:rPr>
              <w:t>
тастыру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"Әскери-страте-
</w:t>
            </w:r>
            <w:r>
              <w:br/>
            </w:r>
            <w:r>
              <w:rPr>
                <w:rFonts w:ascii="Times New Roman"/>
                <w:b w:val="false"/>
                <w:i w:val="false"/>
                <w:color w:val="000000"/>
                <w:sz w:val="20"/>
              </w:rPr>
              <w:t>
гиялық зерттеулер
</w:t>
            </w:r>
            <w:r>
              <w:br/>
            </w:r>
            <w:r>
              <w:rPr>
                <w:rFonts w:ascii="Times New Roman"/>
                <w:b w:val="false"/>
                <w:i w:val="false"/>
                <w:color w:val="000000"/>
                <w:sz w:val="20"/>
              </w:rPr>
              <w:t>
орталығы" АҚ
</w:t>
            </w:r>
            <w:r>
              <w:br/>
            </w:r>
            <w:r>
              <w:rPr>
                <w:rFonts w:ascii="Times New Roman"/>
                <w:b w:val="false"/>
                <w:i w:val="false"/>
                <w:color w:val="000000"/>
                <w:sz w:val="20"/>
              </w:rPr>
              <w:t>
жарғылық
</w:t>
            </w:r>
            <w:r>
              <w:br/>
            </w:r>
            <w:r>
              <w:rPr>
                <w:rFonts w:ascii="Times New Roman"/>
                <w:b w:val="false"/>
                <w:i w:val="false"/>
                <w:color w:val="000000"/>
                <w:sz w:val="20"/>
              </w:rPr>
              <w:t>
капиталын құру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сының Қорғаныс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w:t>
      </w:r>
      <w:r>
        <w:br/>
      </w:r>
      <w:r>
        <w:rPr>
          <w:rFonts w:ascii="Times New Roman"/>
          <w:b w:val="false"/>
          <w:i w:val="false"/>
          <w:color w:val="000000"/>
          <w:sz w:val="28"/>
        </w:rPr>
        <w:t>
      әскери санаторий үшін "Алтын құм" демалыс базасының ғимараты мен құрылысын қайта жаңартуға және қайта жаңарту бойынша жұмыстарды бастауға жобалау-сметалық құжаттарды әзірлеу.
</w:t>
      </w:r>
      <w:r>
        <w:br/>
      </w:r>
      <w:r>
        <w:rPr>
          <w:rFonts w:ascii="Times New Roman"/>
          <w:b w:val="false"/>
          <w:i w:val="false"/>
          <w:color w:val="000000"/>
          <w:sz w:val="28"/>
        </w:rPr>
        <w:t>
      "Әскери-стратегиялық зерттеулер орталығы" АҚ жарғылық капиталын құру.
</w:t>
      </w:r>
      <w:r>
        <w:br/>
      </w:r>
      <w:r>
        <w:rPr>
          <w:rFonts w:ascii="Times New Roman"/>
          <w:b w:val="false"/>
          <w:i w:val="false"/>
          <w:color w:val="000000"/>
          <w:sz w:val="28"/>
        </w:rPr>
        <w:t>
      Түпкі нәтиже: әскери санаторийдің 1-кезеңін құруды аяқтау.
</w:t>
      </w:r>
      <w:r>
        <w:br/>
      </w:r>
      <w:r>
        <w:rPr>
          <w:rFonts w:ascii="Times New Roman"/>
          <w:b w:val="false"/>
          <w:i w:val="false"/>
          <w:color w:val="000000"/>
          <w:sz w:val="28"/>
        </w:rPr>
        <w:t>
      "Әскери-стратегиялық зерттеулер орталығы" АҚ жарғылық капиталын құру.
</w:t>
      </w:r>
      <w:r>
        <w:br/>
      </w:r>
      <w:r>
        <w:rPr>
          <w:rFonts w:ascii="Times New Roman"/>
          <w:b w:val="false"/>
          <w:i w:val="false"/>
          <w:color w:val="000000"/>
          <w:sz w:val="28"/>
        </w:rPr>
        <w:t>
      Уақтылығы: Ғимарат пен құрылысты қайта жаңарту бойынша жасалған шарт пен жұмыс кестесіне сәйкес.
</w:t>
      </w:r>
      <w:r>
        <w:br/>
      </w:r>
      <w:r>
        <w:rPr>
          <w:rFonts w:ascii="Times New Roman"/>
          <w:b w:val="false"/>
          <w:i w:val="false"/>
          <w:color w:val="000000"/>
          <w:sz w:val="28"/>
        </w:rPr>
        <w:t>
      Сапасы: Good Scientific Practice u Good Laborotory Practice халықаралық басқару және ғылыми практикалық стандарттарының орындалған жұмыстарына сәйкес.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Қызметтiк қолдану үшiн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100-ҚОСЫМША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208 - Қазақстан Республикасы Қорғаныс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"Электрондық үкімет шеңберінде адами капиталды дамыту"
</w:t>
      </w:r>
      <w:r>
        <w:br/>
      </w:r>
      <w:r>
        <w:rPr>
          <w:rFonts w:ascii="Times New Roman"/>
          <w:b w:val="false"/>
          <w:i w:val="false"/>
          <w:color w:val="000000"/>
          <w:sz w:val="28"/>
        </w:rPr>
        <w:t>
деген 116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6650 мың теңге (алты миллион алты жүз елу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Республикасында»"электрондық үкімет" қалыптастырудың 2005-2007 жылдарға арналған Мемлекеттік бағдарламасы туралы" Қазақстан Республикасы Президентінің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ақпараттық теңсіздікті төмендетудің 2007-2009 жылдарға арналған бағдарламасын бекіту туралы" Қазақстан Республикасы Үкіметінің 2006 жылғы 13 қазандағы N 995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Қазақстан Республикасы Қарулы Күштерінде компьютерлік сауатсыздықты жою.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Қазақстан Республикасы Қарулы Күштерінің әскери қызметшілері мен қызметкерлерін дербес компьютерді, интернетті, электрондық үкімет бағдарламасы ұсынатын қызметтерді пайдаланудың базалық элементтеріне оқыту.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253"/>
        <w:gridCol w:w="1573"/>
        <w:gridCol w:w="2133"/>
        <w:gridCol w:w="3673"/>
        <w:gridCol w:w="1433"/>
        <w:gridCol w:w="23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
</w:t>
            </w:r>
            <w:r>
              <w:br/>
            </w:r>
            <w:r>
              <w:rPr>
                <w:rFonts w:ascii="Times New Roman"/>
                <w:b w:val="false"/>
                <w:i w:val="false"/>
                <w:color w:val="000000"/>
                <w:sz w:val="20"/>
              </w:rPr>
              <w:t>
ның) атауы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
</w:t>
            </w:r>
            <w:r>
              <w:br/>
            </w:r>
            <w:r>
              <w:rPr>
                <w:rFonts w:ascii="Times New Roman"/>
                <w:b w:val="false"/>
                <w:i w:val="false"/>
                <w:color w:val="000000"/>
                <w:sz w:val="20"/>
              </w:rPr>
              <w:t>
дық үкімет
</w:t>
            </w:r>
            <w:r>
              <w:br/>
            </w:r>
            <w:r>
              <w:rPr>
                <w:rFonts w:ascii="Times New Roman"/>
                <w:b w:val="false"/>
                <w:i w:val="false"/>
                <w:color w:val="000000"/>
                <w:sz w:val="20"/>
              </w:rPr>
              <w:t>
шеңберінде
</w:t>
            </w:r>
            <w:r>
              <w:br/>
            </w:r>
            <w:r>
              <w:rPr>
                <w:rFonts w:ascii="Times New Roman"/>
                <w:b w:val="false"/>
                <w:i w:val="false"/>
                <w:color w:val="000000"/>
                <w:sz w:val="20"/>
              </w:rPr>
              <w:t>
адами
</w:t>
            </w:r>
            <w:r>
              <w:br/>
            </w:r>
            <w:r>
              <w:rPr>
                <w:rFonts w:ascii="Times New Roman"/>
                <w:b w:val="false"/>
                <w:i w:val="false"/>
                <w:color w:val="000000"/>
                <w:sz w:val="20"/>
              </w:rPr>
              <w:t>
капиталды
</w:t>
            </w:r>
            <w:r>
              <w:br/>
            </w:r>
            <w:r>
              <w:rPr>
                <w:rFonts w:ascii="Times New Roman"/>
                <w:b w:val="false"/>
                <w:i w:val="false"/>
                <w:color w:val="000000"/>
                <w:sz w:val="20"/>
              </w:rPr>
              <w:t>
дамыту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Компьютерлік
</w:t>
            </w:r>
            <w:r>
              <w:br/>
            </w:r>
            <w:r>
              <w:rPr>
                <w:rFonts w:ascii="Times New Roman"/>
                <w:b w:val="false"/>
                <w:i w:val="false"/>
                <w:color w:val="000000"/>
                <w:sz w:val="20"/>
              </w:rPr>
              <w:t>
сыныптарда
</w:t>
            </w:r>
            <w:r>
              <w:br/>
            </w:r>
            <w:r>
              <w:rPr>
                <w:rFonts w:ascii="Times New Roman"/>
                <w:b w:val="false"/>
                <w:i w:val="false"/>
                <w:color w:val="000000"/>
                <w:sz w:val="20"/>
              </w:rPr>
              <w:t>
Интернет желісіне
</w:t>
            </w:r>
            <w:r>
              <w:br/>
            </w:r>
            <w:r>
              <w:rPr>
                <w:rFonts w:ascii="Times New Roman"/>
                <w:b w:val="false"/>
                <w:i w:val="false"/>
                <w:color w:val="000000"/>
                <w:sz w:val="20"/>
              </w:rPr>
              <w:t>
рұқсат етуді
</w:t>
            </w:r>
            <w:r>
              <w:br/>
            </w:r>
            <w:r>
              <w:rPr>
                <w:rFonts w:ascii="Times New Roman"/>
                <w:b w:val="false"/>
                <w:i w:val="false"/>
                <w:color w:val="000000"/>
                <w:sz w:val="20"/>
              </w:rPr>
              <w:t>
қамтамасыз ету.
</w:t>
            </w:r>
            <w:r>
              <w:br/>
            </w:r>
            <w:r>
              <w:rPr>
                <w:rFonts w:ascii="Times New Roman"/>
                <w:b w:val="false"/>
                <w:i w:val="false"/>
                <w:color w:val="000000"/>
                <w:sz w:val="20"/>
              </w:rPr>
              <w:t>
2. Оқу процесін
</w:t>
            </w:r>
            <w:r>
              <w:br/>
            </w:r>
            <w:r>
              <w:rPr>
                <w:rFonts w:ascii="Times New Roman"/>
                <w:b w:val="false"/>
                <w:i w:val="false"/>
                <w:color w:val="000000"/>
                <w:sz w:val="20"/>
              </w:rPr>
              <w:t>
ұйымдастыру.
</w:t>
            </w:r>
            <w:r>
              <w:br/>
            </w:r>
            <w:r>
              <w:rPr>
                <w:rFonts w:ascii="Times New Roman"/>
                <w:b w:val="false"/>
                <w:i w:val="false"/>
                <w:color w:val="000000"/>
                <w:sz w:val="20"/>
              </w:rPr>
              <w:t>
3. Оқу процесін
</w:t>
            </w:r>
            <w:r>
              <w:br/>
            </w:r>
            <w:r>
              <w:rPr>
                <w:rFonts w:ascii="Times New Roman"/>
                <w:b w:val="false"/>
                <w:i w:val="false"/>
                <w:color w:val="000000"/>
                <w:sz w:val="20"/>
              </w:rPr>
              <w:t>
қамтамасыз ету
</w:t>
            </w:r>
            <w:r>
              <w:br/>
            </w:r>
            <w:r>
              <w:rPr>
                <w:rFonts w:ascii="Times New Roman"/>
                <w:b w:val="false"/>
                <w:i w:val="false"/>
                <w:color w:val="000000"/>
                <w:sz w:val="20"/>
              </w:rPr>
              <w:t>
үшін жұмсалатын
</w:t>
            </w:r>
            <w:r>
              <w:br/>
            </w:r>
            <w:r>
              <w:rPr>
                <w:rFonts w:ascii="Times New Roman"/>
                <w:b w:val="false"/>
                <w:i w:val="false"/>
                <w:color w:val="000000"/>
                <w:sz w:val="20"/>
              </w:rPr>
              <w:t>
материалдарды
</w:t>
            </w:r>
            <w:r>
              <w:br/>
            </w:r>
            <w:r>
              <w:rPr>
                <w:rFonts w:ascii="Times New Roman"/>
                <w:b w:val="false"/>
                <w:i w:val="false"/>
                <w:color w:val="000000"/>
                <w:sz w:val="20"/>
              </w:rPr>
              <w:t>
сатып алу.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
</w:t>
            </w:r>
            <w:r>
              <w:br/>
            </w:r>
            <w:r>
              <w:rPr>
                <w:rFonts w:ascii="Times New Roman"/>
                <w:b w:val="false"/>
                <w:i w:val="false"/>
                <w:color w:val="000000"/>
                <w:sz w:val="20"/>
              </w:rPr>
              <w:t>
да
</w:t>
            </w:r>
            <w:r>
              <w:br/>
            </w:r>
            <w:r>
              <w:rPr>
                <w:rFonts w:ascii="Times New Roman"/>
                <w:b w:val="false"/>
                <w:i w:val="false"/>
                <w:color w:val="000000"/>
                <w:sz w:val="20"/>
              </w:rPr>
              <w:t>
жыл бойын-
</w:t>
            </w:r>
            <w:r>
              <w:br/>
            </w:r>
            <w:r>
              <w:rPr>
                <w:rFonts w:ascii="Times New Roman"/>
                <w:b w:val="false"/>
                <w:i w:val="false"/>
                <w:color w:val="000000"/>
                <w:sz w:val="20"/>
              </w:rPr>
              <w:t>
да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сының Қорғаныс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w:t>
      </w:r>
      <w:r>
        <w:br/>
      </w:r>
      <w:r>
        <w:rPr>
          <w:rFonts w:ascii="Times New Roman"/>
          <w:b w:val="false"/>
          <w:i w:val="false"/>
          <w:color w:val="000000"/>
          <w:sz w:val="28"/>
        </w:rPr>
        <w:t>
      25 024 әскери қызметшіге арналған компьютерлік сауаттылықты оқыту процесін ұйымдастыру;
</w:t>
      </w:r>
      <w:r>
        <w:br/>
      </w:r>
      <w:r>
        <w:rPr>
          <w:rFonts w:ascii="Times New Roman"/>
          <w:b w:val="false"/>
          <w:i w:val="false"/>
          <w:color w:val="000000"/>
          <w:sz w:val="28"/>
        </w:rPr>
        <w:t>
      68 компьютерді оқыту сыныбында Интернет желісіне рұқсат етуді ұйымдастыру.
</w:t>
      </w:r>
      <w:r>
        <w:br/>
      </w:r>
      <w:r>
        <w:rPr>
          <w:rFonts w:ascii="Times New Roman"/>
          <w:b w:val="false"/>
          <w:i w:val="false"/>
          <w:color w:val="000000"/>
          <w:sz w:val="28"/>
        </w:rPr>
        <w:t>
      Түпкі нәтижелер:
</w:t>
      </w:r>
      <w:r>
        <w:br/>
      </w:r>
      <w:r>
        <w:rPr>
          <w:rFonts w:ascii="Times New Roman"/>
          <w:b w:val="false"/>
          <w:i w:val="false"/>
          <w:color w:val="000000"/>
          <w:sz w:val="28"/>
        </w:rPr>
        <w:t>
      Қазақстан Республикасы Қарулы Күштерінде компьютерлік сауатсыздықты 60 пайызға жою;
</w:t>
      </w:r>
      <w:r>
        <w:br/>
      </w:r>
      <w:r>
        <w:rPr>
          <w:rFonts w:ascii="Times New Roman"/>
          <w:b w:val="false"/>
          <w:i w:val="false"/>
          <w:color w:val="000000"/>
          <w:sz w:val="28"/>
        </w:rPr>
        <w:t>
      Бәсекеге барынша қабілетті 50 елдің қатарына кіру жөніндегі Қазақстан Республикасы Стратегиясының іс-шараларын орындау.
</w:t>
      </w:r>
      <w:r>
        <w:br/>
      </w:r>
      <w:r>
        <w:rPr>
          <w:rFonts w:ascii="Times New Roman"/>
          <w:b w:val="false"/>
          <w:i w:val="false"/>
          <w:color w:val="000000"/>
          <w:sz w:val="28"/>
        </w:rPr>
        <w:t>
      Қаржы-экономикалық нәтижелері:
</w:t>
      </w:r>
      <w:r>
        <w:br/>
      </w:r>
      <w:r>
        <w:rPr>
          <w:rFonts w:ascii="Times New Roman"/>
          <w:b w:val="false"/>
          <w:i w:val="false"/>
          <w:color w:val="000000"/>
          <w:sz w:val="28"/>
        </w:rPr>
        <w:t>
      бюджет қаражатын тиімді игеру.
</w:t>
      </w:r>
      <w:r>
        <w:br/>
      </w:r>
      <w:r>
        <w:rPr>
          <w:rFonts w:ascii="Times New Roman"/>
          <w:b w:val="false"/>
          <w:i w:val="false"/>
          <w:color w:val="000000"/>
          <w:sz w:val="28"/>
        </w:rPr>
        <w:t>
      Уақтылығы:
</w:t>
      </w:r>
      <w:r>
        <w:br/>
      </w:r>
      <w:r>
        <w:rPr>
          <w:rFonts w:ascii="Times New Roman"/>
          <w:b w:val="false"/>
          <w:i w:val="false"/>
          <w:color w:val="000000"/>
          <w:sz w:val="28"/>
        </w:rPr>
        <w:t>
      жұмыстар мен қызметтерді жүргізудің бекітілген кестесіне сәйкес;
</w:t>
      </w:r>
      <w:r>
        <w:br/>
      </w:r>
      <w:r>
        <w:rPr>
          <w:rFonts w:ascii="Times New Roman"/>
          <w:b w:val="false"/>
          <w:i w:val="false"/>
          <w:color w:val="000000"/>
          <w:sz w:val="28"/>
        </w:rPr>
        <w:t>
      қаржыландыру жоспарларына және мемлекеттік сатып алу жоспарларына сәйкес.
</w:t>
      </w:r>
      <w:r>
        <w:br/>
      </w:r>
      <w:r>
        <w:rPr>
          <w:rFonts w:ascii="Times New Roman"/>
          <w:b w:val="false"/>
          <w:i w:val="false"/>
          <w:color w:val="000000"/>
          <w:sz w:val="28"/>
        </w:rPr>
        <w:t>
      Сапасы:
</w:t>
      </w:r>
      <w:r>
        <w:br/>
      </w:r>
      <w:r>
        <w:rPr>
          <w:rFonts w:ascii="Times New Roman"/>
          <w:b w:val="false"/>
          <w:i w:val="false"/>
          <w:color w:val="000000"/>
          <w:sz w:val="28"/>
        </w:rPr>
        <w:t>
      Қазақстан Республикасы Қарулы Күштері әскери қызметшілері мен қызметкерлерінің 60 пайызы компьютерлік сауаттылықты меңгереді;
</w:t>
      </w:r>
      <w:r>
        <w:br/>
      </w:r>
      <w:r>
        <w:rPr>
          <w:rFonts w:ascii="Times New Roman"/>
          <w:b w:val="false"/>
          <w:i w:val="false"/>
          <w:color w:val="000000"/>
          <w:sz w:val="28"/>
        </w:rPr>
        <w:t>
      Қарулы Күштерін басқарудың тиімділігі артады;
</w:t>
      </w:r>
      <w:r>
        <w:br/>
      </w:r>
      <w:r>
        <w:rPr>
          <w:rFonts w:ascii="Times New Roman"/>
          <w:b w:val="false"/>
          <w:i w:val="false"/>
          <w:color w:val="000000"/>
          <w:sz w:val="28"/>
        </w:rPr>
        <w:t>
      Қазақстан Республикасында әскери қызметшілердің мәртебесі және әскери қызметтің беделі артады.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