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8b348" w14:textId="5c8b3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республикалық бюджеттік бағдарламалардың паспорттарын бекіту туралы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Қазақстан Республикасы Үкіметінің 2007 жылғы 12 желтоқсандағы N 1224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 кодексіне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145 </w:t>
      </w:r>
      <w:r>
        <w:rPr>
          <w:rFonts w:ascii="Times New Roman"/>
          <w:b w:val="false"/>
          <w:i w:val="false"/>
          <w:color w:val="000000"/>
          <w:sz w:val="28"/>
        </w:rPr>
        <w:t>
, 
</w:t>
      </w:r>
      <w:r>
        <w:rPr>
          <w:rFonts w:ascii="Times New Roman"/>
          <w:b w:val="false"/>
          <w:i w:val="false"/>
          <w:color w:val="000000"/>
          <w:sz w:val="28"/>
        </w:rPr>
        <w:t xml:space="preserve"> 146 </w:t>
      </w:r>
      <w:r>
        <w:rPr>
          <w:rFonts w:ascii="Times New Roman"/>
          <w:b w:val="false"/>
          <w:i w:val="false"/>
          <w:color w:val="000000"/>
          <w:sz w:val="28"/>
        </w:rPr>
        <w:t>
, 
</w:t>
      </w:r>
      <w:r>
        <w:rPr>
          <w:rFonts w:ascii="Times New Roman"/>
          <w:b w:val="false"/>
          <w:i w:val="false"/>
          <w:color w:val="000000"/>
          <w:sz w:val="28"/>
        </w:rPr>
        <w:t xml:space="preserve"> 147 </w:t>
      </w:r>
      <w:r>
        <w:rPr>
          <w:rFonts w:ascii="Times New Roman"/>
          <w:b w:val="false"/>
          <w:i w:val="false"/>
          <w:color w:val="000000"/>
          <w:sz w:val="28"/>
        </w:rPr>
        <w:t>
, 
</w:t>
      </w:r>
      <w:r>
        <w:rPr>
          <w:rFonts w:ascii="Times New Roman"/>
          <w:b w:val="false"/>
          <w:i w:val="false"/>
          <w:color w:val="000000"/>
          <w:sz w:val="28"/>
        </w:rPr>
        <w:t xml:space="preserve"> 148 </w:t>
      </w:r>
      <w:r>
        <w:rPr>
          <w:rFonts w:ascii="Times New Roman"/>
          <w:b w:val="false"/>
          <w:i w:val="false"/>
          <w:color w:val="000000"/>
          <w:sz w:val="28"/>
        </w:rPr>
        <w:t>
, 
</w:t>
      </w:r>
      <w:r>
        <w:rPr>
          <w:rFonts w:ascii="Times New Roman"/>
          <w:b w:val="false"/>
          <w:i w:val="false"/>
          <w:color w:val="000000"/>
          <w:sz w:val="28"/>
        </w:rPr>
        <w:t xml:space="preserve"> 149 </w:t>
      </w:r>
      <w:r>
        <w:rPr>
          <w:rFonts w:ascii="Times New Roman"/>
          <w:b w:val="false"/>
          <w:i w:val="false"/>
          <w:color w:val="000000"/>
          <w:sz w:val="28"/>
        </w:rPr>
        <w:t>
, 
</w:t>
      </w:r>
      <w:r>
        <w:rPr>
          <w:rFonts w:ascii="Times New Roman"/>
          <w:b w:val="false"/>
          <w:i w:val="false"/>
          <w:color w:val="000000"/>
          <w:sz w:val="28"/>
        </w:rPr>
        <w:t xml:space="preserve"> 150 </w:t>
      </w:r>
      <w:r>
        <w:rPr>
          <w:rFonts w:ascii="Times New Roman"/>
          <w:b w:val="false"/>
          <w:i w:val="false"/>
          <w:color w:val="000000"/>
          <w:sz w:val="28"/>
        </w:rPr>
        <w:t>
, 
</w:t>
      </w:r>
      <w:r>
        <w:rPr>
          <w:rFonts w:ascii="Times New Roman"/>
          <w:b w:val="false"/>
          <w:i w:val="false"/>
          <w:color w:val="000000"/>
          <w:sz w:val="28"/>
        </w:rPr>
        <w:t xml:space="preserve"> 151 </w:t>
      </w:r>
      <w:r>
        <w:rPr>
          <w:rFonts w:ascii="Times New Roman"/>
          <w:b w:val="false"/>
          <w:i w:val="false"/>
          <w:color w:val="000000"/>
          <w:sz w:val="28"/>
        </w:rPr>
        <w:t>
, 
</w:t>
      </w:r>
      <w:r>
        <w:rPr>
          <w:rFonts w:ascii="Times New Roman"/>
          <w:b w:val="false"/>
          <w:i w:val="false"/>
          <w:color w:val="000000"/>
          <w:sz w:val="28"/>
        </w:rPr>
        <w:t xml:space="preserve"> 152 </w:t>
      </w:r>
      <w:r>
        <w:rPr>
          <w:rFonts w:ascii="Times New Roman"/>
          <w:b w:val="false"/>
          <w:i w:val="false"/>
          <w:color w:val="000000"/>
          <w:sz w:val="28"/>
        </w:rPr>
        <w:t>
, 
</w:t>
      </w:r>
      <w:r>
        <w:rPr>
          <w:rFonts w:ascii="Times New Roman"/>
          <w:b w:val="false"/>
          <w:i w:val="false"/>
          <w:color w:val="000000"/>
          <w:sz w:val="28"/>
        </w:rPr>
        <w:t xml:space="preserve"> 153 </w:t>
      </w:r>
      <w:r>
        <w:rPr>
          <w:rFonts w:ascii="Times New Roman"/>
          <w:b w:val="false"/>
          <w:i w:val="false"/>
          <w:color w:val="000000"/>
          <w:sz w:val="28"/>
        </w:rPr>
        <w:t>
, 
</w:t>
      </w:r>
      <w:r>
        <w:rPr>
          <w:rFonts w:ascii="Times New Roman"/>
          <w:b w:val="false"/>
          <w:i w:val="false"/>
          <w:color w:val="000000"/>
          <w:sz w:val="28"/>
        </w:rPr>
        <w:t xml:space="preserve"> 154 </w:t>
      </w:r>
      <w:r>
        <w:rPr>
          <w:rFonts w:ascii="Times New Roman"/>
          <w:b w:val="false"/>
          <w:i w:val="false"/>
          <w:color w:val="000000"/>
          <w:sz w:val="28"/>
        </w:rPr>
        <w:t>
, 
</w:t>
      </w:r>
      <w:r>
        <w:rPr>
          <w:rFonts w:ascii="Times New Roman"/>
          <w:b w:val="false"/>
          <w:i w:val="false"/>
          <w:color w:val="000000"/>
          <w:sz w:val="28"/>
        </w:rPr>
        <w:t xml:space="preserve"> 155 </w:t>
      </w:r>
      <w:r>
        <w:rPr>
          <w:rFonts w:ascii="Times New Roman"/>
          <w:b w:val="false"/>
          <w:i w:val="false"/>
          <w:color w:val="000000"/>
          <w:sz w:val="28"/>
        </w:rPr>
        <w:t>
, 
</w:t>
      </w:r>
      <w:r>
        <w:rPr>
          <w:rFonts w:ascii="Times New Roman"/>
          <w:b w:val="false"/>
          <w:i w:val="false"/>
          <w:color w:val="000000"/>
          <w:sz w:val="28"/>
        </w:rPr>
        <w:t xml:space="preserve"> 156 </w:t>
      </w:r>
      <w:r>
        <w:rPr>
          <w:rFonts w:ascii="Times New Roman"/>
          <w:b w:val="false"/>
          <w:i w:val="false"/>
          <w:color w:val="000000"/>
          <w:sz w:val="28"/>
        </w:rPr>
        <w:t>
, 
</w:t>
      </w:r>
      <w:r>
        <w:rPr>
          <w:rFonts w:ascii="Times New Roman"/>
          <w:b w:val="false"/>
          <w:i w:val="false"/>
          <w:color w:val="000000"/>
          <w:sz w:val="28"/>
        </w:rPr>
        <w:t xml:space="preserve"> 157 </w:t>
      </w:r>
      <w:r>
        <w:rPr>
          <w:rFonts w:ascii="Times New Roman"/>
          <w:b w:val="false"/>
          <w:i w:val="false"/>
          <w:color w:val="000000"/>
          <w:sz w:val="28"/>
        </w:rPr>
        <w:t>
, 
</w:t>
      </w:r>
      <w:r>
        <w:rPr>
          <w:rFonts w:ascii="Times New Roman"/>
          <w:b w:val="false"/>
          <w:i w:val="false"/>
          <w:color w:val="000000"/>
          <w:sz w:val="28"/>
        </w:rPr>
        <w:t xml:space="preserve"> 158 </w:t>
      </w:r>
      <w:r>
        <w:rPr>
          <w:rFonts w:ascii="Times New Roman"/>
          <w:b w:val="false"/>
          <w:i w:val="false"/>
          <w:color w:val="000000"/>
          <w:sz w:val="28"/>
        </w:rPr>
        <w:t>
, 
</w:t>
      </w:r>
      <w:r>
        <w:rPr>
          <w:rFonts w:ascii="Times New Roman"/>
          <w:b w:val="false"/>
          <w:i w:val="false"/>
          <w:color w:val="000000"/>
          <w:sz w:val="28"/>
        </w:rPr>
        <w:t xml:space="preserve"> 159 </w:t>
      </w:r>
      <w:r>
        <w:rPr>
          <w:rFonts w:ascii="Times New Roman"/>
          <w:b w:val="false"/>
          <w:i w:val="false"/>
          <w:color w:val="000000"/>
          <w:sz w:val="28"/>
        </w:rPr>
        <w:t>
, 
</w:t>
      </w:r>
      <w:r>
        <w:rPr>
          <w:rFonts w:ascii="Times New Roman"/>
          <w:b w:val="false"/>
          <w:i w:val="false"/>
          <w:color w:val="000000"/>
          <w:sz w:val="28"/>
        </w:rPr>
        <w:t xml:space="preserve"> 160 </w:t>
      </w:r>
      <w:r>
        <w:rPr>
          <w:rFonts w:ascii="Times New Roman"/>
          <w:b w:val="false"/>
          <w:i w:val="false"/>
          <w:color w:val="000000"/>
          <w:sz w:val="28"/>
        </w:rPr>
        <w:t>
, 
</w:t>
      </w:r>
      <w:r>
        <w:rPr>
          <w:rFonts w:ascii="Times New Roman"/>
          <w:b w:val="false"/>
          <w:i w:val="false"/>
          <w:color w:val="000000"/>
          <w:sz w:val="28"/>
        </w:rPr>
        <w:t xml:space="preserve"> 161 </w:t>
      </w:r>
      <w:r>
        <w:rPr>
          <w:rFonts w:ascii="Times New Roman"/>
          <w:b w:val="false"/>
          <w:i w:val="false"/>
          <w:color w:val="000000"/>
          <w:sz w:val="28"/>
        </w:rPr>
        <w:t>
, 
</w:t>
      </w:r>
      <w:r>
        <w:rPr>
          <w:rFonts w:ascii="Times New Roman"/>
          <w:b w:val="false"/>
          <w:i w:val="false"/>
          <w:color w:val="000000"/>
          <w:sz w:val="28"/>
        </w:rPr>
        <w:t xml:space="preserve"> 162 </w:t>
      </w:r>
      <w:r>
        <w:rPr>
          <w:rFonts w:ascii="Times New Roman"/>
          <w:b w:val="false"/>
          <w:i w:val="false"/>
          <w:color w:val="000000"/>
          <w:sz w:val="28"/>
        </w:rPr>
        <w:t>
, 
</w:t>
      </w:r>
      <w:r>
        <w:rPr>
          <w:rFonts w:ascii="Times New Roman"/>
          <w:b w:val="false"/>
          <w:i w:val="false"/>
          <w:color w:val="000000"/>
          <w:sz w:val="28"/>
        </w:rPr>
        <w:t xml:space="preserve"> 163-қосымшаларға </w:t>
      </w:r>
      <w:r>
        <w:rPr>
          <w:rFonts w:ascii="Times New Roman"/>
          <w:b w:val="false"/>
          <w:i w:val="false"/>
          <w:color w:val="000000"/>
          <w:sz w:val="28"/>
        </w:rPr>
        <w:t>
 сәйкес Қазақстан Республикасы Еңбек және халықты әлеуметтік қорғау министрлігінің 2008 жылға арналған республикалық бюджеттік бағдарламаларының паспорттары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145-ҚОСЫМША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213 - Қазақстан Республикасы Еңбек және халықты әлеуметтік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"Еңбек, жұмыспен қамту, халықты әлеуметтік қорғау және көші-қон саласындағы уәкілетті органның қызметін қамтамасыз ету"
</w:t>
      </w:r>
      <w:r>
        <w:br/>
      </w:r>
      <w:r>
        <w:rPr>
          <w:rFonts w:ascii="Times New Roman"/>
          <w:b w:val="false"/>
          <w:i w:val="false"/>
          <w:color w:val="000000"/>
          <w:sz w:val="28"/>
        </w:rPr>
        <w:t>
деген 001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1829747 мың теңге (бір миллиард сегіз жүз жиырма тоғыз миллион жеті жүз қырық жеті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"Семей ядролық полигонындағы ядролық сынақтардың салдарынан зардап шеккен азаматтарды әлеуметтік қорғау туралы" Қазақстан Республикасының 1992 жылғы 18 желтоқсандағы 
</w:t>
      </w:r>
      <w:r>
        <w:rPr>
          <w:rFonts w:ascii="Times New Roman"/>
          <w:b w:val="false"/>
          <w:i w:val="false"/>
          <w:color w:val="000000"/>
          <w:sz w:val="28"/>
        </w:rPr>
        <w:t xml:space="preserve"> Заңы </w:t>
      </w:r>
      <w:r>
        <w:rPr>
          <w:rFonts w:ascii="Times New Roman"/>
          <w:b w:val="false"/>
          <w:i w:val="false"/>
          <w:color w:val="000000"/>
          <w:sz w:val="28"/>
        </w:rPr>
        <w:t>
; "Жаппай саяси қуғын-сүргін құрбандарын ақтау туралы" Қазақстан Республикасының 1993 жылғы 14 сәуірдегі 
</w:t>
      </w:r>
      <w:r>
        <w:rPr>
          <w:rFonts w:ascii="Times New Roman"/>
          <w:b w:val="false"/>
          <w:i w:val="false"/>
          <w:color w:val="000000"/>
          <w:sz w:val="28"/>
        </w:rPr>
        <w:t xml:space="preserve"> Заңы </w:t>
      </w:r>
      <w:r>
        <w:rPr>
          <w:rFonts w:ascii="Times New Roman"/>
          <w:b w:val="false"/>
          <w:i w:val="false"/>
          <w:color w:val="000000"/>
          <w:sz w:val="28"/>
        </w:rPr>
        <w:t>
; "Ұлы Отан соғысының қатысушыларына, мүгедектеріне және соларға теңестірілген адамдарға берілетін жеңілдіктер мен оларды әлеуметтік қорғау туралы" Қазақстан Республикасы 1995 жылғы 28 сәуірдегі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 Қазақстан Республикасының 1997 жылғы 16 маусымдағы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 xml:space="preserve"> Заңы </w:t>
      </w:r>
      <w:r>
        <w:rPr>
          <w:rFonts w:ascii="Times New Roman"/>
          <w:b w:val="false"/>
          <w:i w:val="false"/>
          <w:color w:val="000000"/>
          <w:sz w:val="28"/>
        </w:rPr>
        <w:t>
; "Халықтың көші-қоны туралы" Қазақстан Республикасының 1997 жылғы 13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Республикасындағы арнаулы мемлекеттік жәрдемақы туралы" Қазақстан Республикасының 1999 жылғы 5 сәуірдегі 
</w:t>
      </w:r>
      <w:r>
        <w:rPr>
          <w:rFonts w:ascii="Times New Roman"/>
          <w:b w:val="false"/>
          <w:i w:val="false"/>
          <w:color w:val="000000"/>
          <w:sz w:val="28"/>
        </w:rPr>
        <w:t xml:space="preserve"> Заңы </w:t>
      </w:r>
      <w:r>
        <w:rPr>
          <w:rFonts w:ascii="Times New Roman"/>
          <w:b w:val="false"/>
          <w:i w:val="false"/>
          <w:color w:val="000000"/>
          <w:sz w:val="28"/>
        </w:rPr>
        <w:t>
; "Жер асты және ашық кен жұмыстарында, еңбек жағдайлары ерекше зиянды және ерекше ауыр жұмыстарда істеген адамдарға берілетін мемлекеттік арнаулы жәрдемақы туралы" Қазақстан Республикасының 1999 жылғы 13 шілдедегі 
</w:t>
      </w:r>
      <w:r>
        <w:rPr>
          <w:rFonts w:ascii="Times New Roman"/>
          <w:b w:val="false"/>
          <w:i w:val="false"/>
          <w:color w:val="000000"/>
          <w:sz w:val="28"/>
        </w:rPr>
        <w:t xml:space="preserve"> Заңы </w:t>
      </w:r>
      <w:r>
        <w:rPr>
          <w:rFonts w:ascii="Times New Roman"/>
          <w:b w:val="false"/>
          <w:i w:val="false"/>
          <w:color w:val="000000"/>
          <w:sz w:val="28"/>
        </w:rPr>
        <w:t>
; "Мемлекеттік қызмет туралы" Қазақстан Республикасының 1999 жылғы 23 шілдедегі 
</w:t>
      </w:r>
      <w:r>
        <w:rPr>
          <w:rFonts w:ascii="Times New Roman"/>
          <w:b w:val="false"/>
          <w:i w:val="false"/>
          <w:color w:val="000000"/>
          <w:sz w:val="28"/>
        </w:rPr>
        <w:t xml:space="preserve"> Заңы </w:t>
      </w:r>
      <w:r>
        <w:rPr>
          <w:rFonts w:ascii="Times New Roman"/>
          <w:b w:val="false"/>
          <w:i w:val="false"/>
          <w:color w:val="000000"/>
          <w:sz w:val="28"/>
        </w:rPr>
        <w:t>
; "Халықты жұмыспен қамту туралы" Қазақстан Республикасының 2001 жылғы 23 қаңтардағы 
</w:t>
      </w:r>
      <w:r>
        <w:rPr>
          <w:rFonts w:ascii="Times New Roman"/>
          <w:b w:val="false"/>
          <w:i w:val="false"/>
          <w:color w:val="000000"/>
          <w:sz w:val="28"/>
        </w:rPr>
        <w:t xml:space="preserve"> Заңы </w:t>
      </w:r>
      <w:r>
        <w:rPr>
          <w:rFonts w:ascii="Times New Roman"/>
          <w:b w:val="false"/>
          <w:i w:val="false"/>
          <w:color w:val="000000"/>
          <w:sz w:val="28"/>
        </w:rPr>
        <w:t>
; "Мемлекеттік атаулы әлеуметтік көмек туралы" Қазақстан Республикасының 2001 жылғы 17 шілдедегі 
</w:t>
      </w:r>
      <w:r>
        <w:rPr>
          <w:rFonts w:ascii="Times New Roman"/>
          <w:b w:val="false"/>
          <w:i w:val="false"/>
          <w:color w:val="000000"/>
          <w:sz w:val="28"/>
        </w:rPr>
        <w:t xml:space="preserve"> Заңы </w:t>
      </w:r>
      <w:r>
        <w:rPr>
          <w:rFonts w:ascii="Times New Roman"/>
          <w:b w:val="false"/>
          <w:i w:val="false"/>
          <w:color w:val="000000"/>
          <w:sz w:val="28"/>
        </w:rPr>
        <w:t>
; "Міндетті әлеуметтік сақтандыру туралы" Қазақстан Республикасының 2003 жылғы 25 сәуірдегі 
</w:t>
      </w:r>
      <w:r>
        <w:rPr>
          <w:rFonts w:ascii="Times New Roman"/>
          <w:b w:val="false"/>
          <w:i w:val="false"/>
          <w:color w:val="000000"/>
          <w:sz w:val="28"/>
        </w:rPr>
        <w:t xml:space="preserve"> Заңы </w:t>
      </w:r>
      <w:r>
        <w:rPr>
          <w:rFonts w:ascii="Times New Roman"/>
          <w:b w:val="false"/>
          <w:i w:val="false"/>
          <w:color w:val="000000"/>
          <w:sz w:val="28"/>
        </w:rPr>
        <w:t>
; "Еңбек қауіпсіздігі және еңбекті қорғау туралы" Қазақстан Республикасының 2004 жылғы 27 ақпандағы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Республикасында мүгедектерді әлеуметтік қорғау туралы" Қазақстан Республикасының 2005 жылғы 13 сәуірдегі 
</w:t>
      </w:r>
      <w:r>
        <w:rPr>
          <w:rFonts w:ascii="Times New Roman"/>
          <w:b w:val="false"/>
          <w:i w:val="false"/>
          <w:color w:val="000000"/>
          <w:sz w:val="28"/>
        </w:rPr>
        <w:t xml:space="preserve"> Заңы </w:t>
      </w:r>
      <w:r>
        <w:rPr>
          <w:rFonts w:ascii="Times New Roman"/>
          <w:b w:val="false"/>
          <w:i w:val="false"/>
          <w:color w:val="000000"/>
          <w:sz w:val="28"/>
        </w:rPr>
        <w:t>
; "Балалы отбасыларға берілетін мемлекеттік жәрдемақылар туралы" Қазақстан Республикасының 2005 жылғы 28 маусымдағы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Президентінің "Қаза тапқан, қайтыс болған әскери қызметшілердің ата-аналарына, асырап алушыларына, қамқоршыларына берілетін біржолғы төлемдер туралы" 1999 жылғы 13 желтоқсандағы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Еңбек және халықты әлеуметтік қорғау министрлігінің аумақтық органдарын құру туралы" Қазақстан Республикасы Үкіметінің 2000 жылғы 28 желтоқсандағы N 1920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Еңбек және халықты әлеуметтік қорғау министрлігінің кейбір мәселелері" Қазақстан Республикасы Үкіметінің 2004 жылғы 29 қазандағы N 1132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әлеуметтік қамсыздандыру саласында азаматтардың конституциялық кепілдерін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br/>
      </w:r>
      <w:r>
        <w:rPr>
          <w:rFonts w:ascii="Times New Roman"/>
          <w:b w:val="false"/>
          <w:i w:val="false"/>
          <w:color w:val="000000"/>
          <w:sz w:val="28"/>
        </w:rPr>
        <w:t>
- еңбек, жұмыспен қамту, халықты әлеуметтік қорғау және халықтың  көші-қоны саласындағы мемлекеттік саясатты іске асыру;
</w:t>
      </w:r>
      <w:r>
        <w:br/>
      </w:r>
      <w:r>
        <w:rPr>
          <w:rFonts w:ascii="Times New Roman"/>
          <w:b w:val="false"/>
          <w:i w:val="false"/>
          <w:color w:val="000000"/>
          <w:sz w:val="28"/>
        </w:rPr>
        <w:t>
- нормативтік құқықтық актілерді әзірлеу және іске асыру;
</w:t>
      </w:r>
      <w:r>
        <w:br/>
      </w:r>
      <w:r>
        <w:rPr>
          <w:rFonts w:ascii="Times New Roman"/>
          <w:b w:val="false"/>
          <w:i w:val="false"/>
          <w:color w:val="000000"/>
          <w:sz w:val="28"/>
        </w:rPr>
        <w:t>
- еңбек, жұмыспен қамту, халықты әлеуметтік қорғау және халықтың көші-қоны саласындағы заңдардың сақталуын мемлекеттік бақылау;
</w:t>
      </w:r>
      <w:r>
        <w:br/>
      </w:r>
      <w:r>
        <w:rPr>
          <w:rFonts w:ascii="Times New Roman"/>
          <w:b w:val="false"/>
          <w:i w:val="false"/>
          <w:color w:val="000000"/>
          <w:sz w:val="28"/>
        </w:rPr>
        <w:t>
- еңбек, еңбек қауіпсіздігі және еңбекті қорғау, жұмыспен қамту, әлеуметтік әріптестік, халықты әлеуметтік қорғау, зейнетақымен қамсыздандыру, әлеуметтік сақтандыру және көші-қон процестерін реттеу саласындағы салааралық үйлестіру;
</w:t>
      </w:r>
      <w:r>
        <w:br/>
      </w:r>
      <w:r>
        <w:rPr>
          <w:rFonts w:ascii="Times New Roman"/>
          <w:b w:val="false"/>
          <w:i w:val="false"/>
          <w:color w:val="000000"/>
          <w:sz w:val="28"/>
        </w:rPr>
        <w:t>
- кәсіптік шеберлігін жетілдіру және қызметтік міндеттемелерін тиімді орындау мақсатында біліктілік талаптарына сәйкес кәсіптік қызмет саласында білім беру бағдарламалары бойынша дағдылар мен шеберлікті, теориялық және практикалық білімдерді жаңарту.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2053"/>
        <w:gridCol w:w="4233"/>
        <w:gridCol w:w="1733"/>
        <w:gridCol w:w="215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атауы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жұмыспен қамту, халықты әлеумет-
</w:t>
            </w:r>
            <w:r>
              <w:br/>
            </w:r>
            <w:r>
              <w:rPr>
                <w:rFonts w:ascii="Times New Roman"/>
                <w:b w:val="false"/>
                <w:i w:val="false"/>
                <w:color w:val="000000"/>
                <w:sz w:val="20"/>
              </w:rPr>
              <w:t>
тік қорғау
</w:t>
            </w:r>
            <w:r>
              <w:br/>
            </w:r>
            <w:r>
              <w:rPr>
                <w:rFonts w:ascii="Times New Roman"/>
                <w:b w:val="false"/>
                <w:i w:val="false"/>
                <w:color w:val="000000"/>
                <w:sz w:val="20"/>
              </w:rPr>
              <w:t>
және
</w:t>
            </w:r>
            <w:r>
              <w:br/>
            </w:r>
            <w:r>
              <w:rPr>
                <w:rFonts w:ascii="Times New Roman"/>
                <w:b w:val="false"/>
                <w:i w:val="false"/>
                <w:color w:val="000000"/>
                <w:sz w:val="20"/>
              </w:rPr>
              <w:t>
көші-қон
</w:t>
            </w:r>
            <w:r>
              <w:br/>
            </w:r>
            <w:r>
              <w:rPr>
                <w:rFonts w:ascii="Times New Roman"/>
                <w:b w:val="false"/>
                <w:i w:val="false"/>
                <w:color w:val="000000"/>
                <w:sz w:val="20"/>
              </w:rPr>
              <w:t>
саласын-
</w:t>
            </w:r>
            <w:r>
              <w:br/>
            </w:r>
            <w:r>
              <w:rPr>
                <w:rFonts w:ascii="Times New Roman"/>
                <w:b w:val="false"/>
                <w:i w:val="false"/>
                <w:color w:val="000000"/>
                <w:sz w:val="20"/>
              </w:rPr>
              <w:t>
дағы
</w:t>
            </w:r>
            <w:r>
              <w:br/>
            </w:r>
            <w:r>
              <w:rPr>
                <w:rFonts w:ascii="Times New Roman"/>
                <w:b w:val="false"/>
                <w:i w:val="false"/>
                <w:color w:val="000000"/>
                <w:sz w:val="20"/>
              </w:rPr>
              <w:t>
уәкілетті
</w:t>
            </w:r>
            <w:r>
              <w:br/>
            </w:r>
            <w:r>
              <w:rPr>
                <w:rFonts w:ascii="Times New Roman"/>
                <w:b w:val="false"/>
                <w:i w:val="false"/>
                <w:color w:val="000000"/>
                <w:sz w:val="20"/>
              </w:rPr>
              <w:t>
органның
</w:t>
            </w:r>
            <w:r>
              <w:br/>
            </w:r>
            <w:r>
              <w:rPr>
                <w:rFonts w:ascii="Times New Roman"/>
                <w:b w:val="false"/>
                <w:i w:val="false"/>
                <w:color w:val="000000"/>
                <w:sz w:val="20"/>
              </w:rPr>
              <w:t>
қызметін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қызмет түрлері жүйесін, стандарттарды, медициналық-әлеумет-
</w:t>
            </w:r>
            <w:r>
              <w:br/>
            </w:r>
            <w:r>
              <w:rPr>
                <w:rFonts w:ascii="Times New Roman"/>
                <w:b w:val="false"/>
                <w:i w:val="false"/>
                <w:color w:val="000000"/>
                <w:sz w:val="20"/>
              </w:rPr>
              <w:t>
тік сараптама және
</w:t>
            </w:r>
            <w:r>
              <w:br/>
            </w:r>
            <w:r>
              <w:rPr>
                <w:rFonts w:ascii="Times New Roman"/>
                <w:b w:val="false"/>
                <w:i w:val="false"/>
                <w:color w:val="000000"/>
                <w:sz w:val="20"/>
              </w:rPr>
              <w:t>
мүгедектерді
</w:t>
            </w:r>
            <w:r>
              <w:br/>
            </w:r>
            <w:r>
              <w:rPr>
                <w:rFonts w:ascii="Times New Roman"/>
                <w:b w:val="false"/>
                <w:i w:val="false"/>
                <w:color w:val="000000"/>
                <w:sz w:val="20"/>
              </w:rPr>
              <w:t>
оңалтуды, еңбек
</w:t>
            </w:r>
            <w:r>
              <w:br/>
            </w:r>
            <w:r>
              <w:rPr>
                <w:rFonts w:ascii="Times New Roman"/>
                <w:b w:val="false"/>
                <w:i w:val="false"/>
                <w:color w:val="000000"/>
                <w:sz w:val="20"/>
              </w:rPr>
              <w:t>
заңдарын одан әрі жетілдіру; нормативтік-құқықтық актілерді әзірлеу және іске асыру; әлеуметтік және еңбек қатынастары саласындағы әлеуметтік әріптестік жүйесін реттеу жөніндегі ұсыныстарды іске асыру, сондай-ақ өз құзыры шеңберінде әлеуметтік әріптестік жөніндегі республикалық үшжақты комиссияның жұмысын қамтамасыз ету; ақпараттық қамсыздандыру және әлеуметтік статистиканы дамыту;
</w:t>
            </w:r>
            <w:r>
              <w:br/>
            </w:r>
            <w:r>
              <w:rPr>
                <w:rFonts w:ascii="Times New Roman"/>
                <w:b w:val="false"/>
                <w:i w:val="false"/>
                <w:color w:val="000000"/>
                <w:sz w:val="20"/>
              </w:rPr>
              <w:t>
республикалық
</w:t>
            </w:r>
            <w:r>
              <w:br/>
            </w:r>
            <w:r>
              <w:rPr>
                <w:rFonts w:ascii="Times New Roman"/>
                <w:b w:val="false"/>
                <w:i w:val="false"/>
                <w:color w:val="000000"/>
                <w:sz w:val="20"/>
              </w:rPr>
              <w:t>
бюджеттен
</w:t>
            </w:r>
            <w:r>
              <w:br/>
            </w:r>
            <w:r>
              <w:rPr>
                <w:rFonts w:ascii="Times New Roman"/>
                <w:b w:val="false"/>
                <w:i w:val="false"/>
                <w:color w:val="000000"/>
                <w:sz w:val="20"/>
              </w:rPr>
              <w:t>
қаржыландырылатын зейнетақылар, жәрдемақылар, өтемақылық және біржолғы төлемдердің
</w:t>
            </w:r>
            <w:r>
              <w:br/>
            </w:r>
            <w:r>
              <w:rPr>
                <w:rFonts w:ascii="Times New Roman"/>
                <w:b w:val="false"/>
                <w:i w:val="false"/>
                <w:color w:val="000000"/>
                <w:sz w:val="20"/>
              </w:rPr>
              <w:t>
төленуін қамтамасыз
</w:t>
            </w:r>
            <w:r>
              <w:br/>
            </w:r>
            <w:r>
              <w:rPr>
                <w:rFonts w:ascii="Times New Roman"/>
                <w:b w:val="false"/>
                <w:i w:val="false"/>
                <w:color w:val="000000"/>
                <w:sz w:val="20"/>
              </w:rPr>
              <w:t>
ету; шетелдік жұмыс күшін тартуға көші-қон квоталарын қалыптастыру жөнінде
</w:t>
            </w:r>
            <w:r>
              <w:br/>
            </w:r>
            <w:r>
              <w:rPr>
                <w:rFonts w:ascii="Times New Roman"/>
                <w:b w:val="false"/>
                <w:i w:val="false"/>
                <w:color w:val="000000"/>
                <w:sz w:val="20"/>
              </w:rPr>
              <w:t>
ұсыныстар әзірлеу; 
</w:t>
            </w:r>
            <w:r>
              <w:br/>
            </w:r>
            <w:r>
              <w:rPr>
                <w:rFonts w:ascii="Times New Roman"/>
                <w:b w:val="false"/>
                <w:i w:val="false"/>
                <w:color w:val="000000"/>
                <w:sz w:val="20"/>
              </w:rPr>
              <w:t>
жұмыс күшіне деген сұраныс пен ұсынысқа
</w:t>
            </w:r>
            <w:r>
              <w:br/>
            </w:r>
            <w:r>
              <w:rPr>
                <w:rFonts w:ascii="Times New Roman"/>
                <w:b w:val="false"/>
                <w:i w:val="false"/>
                <w:color w:val="000000"/>
                <w:sz w:val="20"/>
              </w:rPr>
              <w:t>
мониторинг жасау; халықты еңбек
</w:t>
            </w:r>
            <w:r>
              <w:br/>
            </w:r>
            <w:r>
              <w:rPr>
                <w:rFonts w:ascii="Times New Roman"/>
                <w:b w:val="false"/>
                <w:i w:val="false"/>
                <w:color w:val="000000"/>
                <w:sz w:val="20"/>
              </w:rPr>
              <w:t>
рыногының жайы туралы ақпараттандыру;
</w:t>
            </w:r>
            <w:r>
              <w:br/>
            </w:r>
            <w:r>
              <w:rPr>
                <w:rFonts w:ascii="Times New Roman"/>
                <w:b w:val="false"/>
                <w:i w:val="false"/>
                <w:color w:val="000000"/>
                <w:sz w:val="20"/>
              </w:rPr>
              <w:t>
ішкі рынокті қорғау мақсатында
</w:t>
            </w:r>
            <w:r>
              <w:br/>
            </w:r>
            <w:r>
              <w:rPr>
                <w:rFonts w:ascii="Times New Roman"/>
                <w:b w:val="false"/>
                <w:i w:val="false"/>
                <w:color w:val="000000"/>
                <w:sz w:val="20"/>
              </w:rPr>
              <w:t>
инвестициялық келісім-шарттардың жобаларын қарау; Министрліктің Көші-қон жөніндегі комитетінің және аумақтық органдарының
</w:t>
            </w:r>
            <w:r>
              <w:br/>
            </w:r>
            <w:r>
              <w:rPr>
                <w:rFonts w:ascii="Times New Roman"/>
                <w:b w:val="false"/>
                <w:i w:val="false"/>
                <w:color w:val="000000"/>
                <w:sz w:val="20"/>
              </w:rPr>
              <w:t>
қызметін басқару және үйлестіру; жергілікті бюджеттерден қаржыландырылатын атқарушы органдарды еңбек, жұмыспен қамту, халықты әлеуметтік қорғау және көші-қон мәселелері бойынша әдістемелік басқару.
</w:t>
            </w:r>
            <w:r>
              <w:br/>
            </w:r>
            <w:r>
              <w:rPr>
                <w:rFonts w:ascii="Times New Roman"/>
                <w:b w:val="false"/>
                <w:i w:val="false"/>
                <w:color w:val="000000"/>
                <w:sz w:val="20"/>
              </w:rPr>
              <w:t>
 Ұйымдармен еңбек, жұмыспен қамту, халықты әлеуметтік қорғау және көші-қон
</w:t>
            </w:r>
            <w:r>
              <w:br/>
            </w:r>
            <w:r>
              <w:rPr>
                <w:rFonts w:ascii="Times New Roman"/>
                <w:b w:val="false"/>
                <w:i w:val="false"/>
                <w:color w:val="000000"/>
                <w:sz w:val="20"/>
              </w:rPr>
              <w:t>
мәселелерін
</w:t>
            </w:r>
            <w:r>
              <w:br/>
            </w:r>
            <w:r>
              <w:rPr>
                <w:rFonts w:ascii="Times New Roman"/>
                <w:b w:val="false"/>
                <w:i w:val="false"/>
                <w:color w:val="000000"/>
                <w:sz w:val="20"/>
              </w:rPr>
              <w:t>
жетілдіру бойынша
</w:t>
            </w:r>
            <w:r>
              <w:br/>
            </w:r>
            <w:r>
              <w:rPr>
                <w:rFonts w:ascii="Times New Roman"/>
                <w:b w:val="false"/>
                <w:i w:val="false"/>
                <w:color w:val="000000"/>
                <w:sz w:val="20"/>
              </w:rPr>
              <w:t>
консультациялық
</w:t>
            </w:r>
            <w:r>
              <w:br/>
            </w:r>
            <w:r>
              <w:rPr>
                <w:rFonts w:ascii="Times New Roman"/>
                <w:b w:val="false"/>
                <w:i w:val="false"/>
                <w:color w:val="000000"/>
                <w:sz w:val="20"/>
              </w:rPr>
              <w:t>
қызметтер көрсету
</w:t>
            </w:r>
            <w:r>
              <w:br/>
            </w:r>
            <w:r>
              <w:rPr>
                <w:rFonts w:ascii="Times New Roman"/>
                <w:b w:val="false"/>
                <w:i w:val="false"/>
                <w:color w:val="000000"/>
                <w:sz w:val="20"/>
              </w:rPr>
              <w:t>
жөніндегі
</w:t>
            </w:r>
            <w:r>
              <w:br/>
            </w:r>
            <w:r>
              <w:rPr>
                <w:rFonts w:ascii="Times New Roman"/>
                <w:b w:val="false"/>
                <w:i w:val="false"/>
                <w:color w:val="000000"/>
                <w:sz w:val="20"/>
              </w:rPr>
              <w:t>
келісім-шарттар жасау.
</w:t>
            </w:r>
            <w:r>
              <w:br/>
            </w:r>
            <w:r>
              <w:rPr>
                <w:rFonts w:ascii="Times New Roman"/>
                <w:b w:val="false"/>
                <w:i w:val="false"/>
                <w:color w:val="000000"/>
                <w:sz w:val="20"/>
              </w:rPr>
              <w:t>
 Еңбек, жұмыспен қамту және халықты әлеуметтік қорғау мәселелері бойынша видеофильмдер және жарнама роликтер, анықтамалық
</w:t>
            </w:r>
            <w:r>
              <w:br/>
            </w:r>
            <w:r>
              <w:rPr>
                <w:rFonts w:ascii="Times New Roman"/>
                <w:b w:val="false"/>
                <w:i w:val="false"/>
                <w:color w:val="000000"/>
                <w:sz w:val="20"/>
              </w:rPr>
              <w:t>
әдебиеттер мен
</w:t>
            </w:r>
            <w:r>
              <w:br/>
            </w:r>
            <w:r>
              <w:rPr>
                <w:rFonts w:ascii="Times New Roman"/>
                <w:b w:val="false"/>
                <w:i w:val="false"/>
                <w:color w:val="000000"/>
                <w:sz w:val="20"/>
              </w:rPr>
              <w:t>
кітапшалар шығару қызметтерін сатып алу.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Еңбек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w:t>
            </w:r>
            <w:r>
              <w:br/>
            </w:r>
            <w:r>
              <w:rPr>
                <w:rFonts w:ascii="Times New Roman"/>
                <w:b w:val="false"/>
                <w:i w:val="false"/>
                <w:color w:val="000000"/>
                <w:sz w:val="20"/>
              </w:rPr>
              <w:t>
қорғау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w:t>
            </w:r>
            <w:r>
              <w:br/>
            </w:r>
            <w:r>
              <w:rPr>
                <w:rFonts w:ascii="Times New Roman"/>
                <w:b w:val="false"/>
                <w:i w:val="false"/>
                <w:color w:val="000000"/>
                <w:sz w:val="20"/>
              </w:rPr>
              <w:t>
органдар-
</w:t>
            </w:r>
            <w:r>
              <w:br/>
            </w:r>
            <w:r>
              <w:rPr>
                <w:rFonts w:ascii="Times New Roman"/>
                <w:b w:val="false"/>
                <w:i w:val="false"/>
                <w:color w:val="000000"/>
                <w:sz w:val="20"/>
              </w:rPr>
              <w:t>
дың аппа-
</w:t>
            </w:r>
            <w:r>
              <w:br/>
            </w:r>
            <w:r>
              <w:rPr>
                <w:rFonts w:ascii="Times New Roman"/>
                <w:b w:val="false"/>
                <w:i w:val="false"/>
                <w:color w:val="000000"/>
                <w:sz w:val="20"/>
              </w:rPr>
              <w:t>
раттары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Мүгедектік тобын, еңбек ету қабілеті-
</w:t>
            </w:r>
            <w:r>
              <w:br/>
            </w:r>
            <w:r>
              <w:rPr>
                <w:rFonts w:ascii="Times New Roman"/>
                <w:b w:val="false"/>
                <w:i w:val="false"/>
                <w:color w:val="000000"/>
                <w:sz w:val="20"/>
              </w:rPr>
              <w:t>
нен айырылу дәрежесін белгілеу;
</w:t>
            </w:r>
            <w:r>
              <w:br/>
            </w:r>
            <w:r>
              <w:rPr>
                <w:rFonts w:ascii="Times New Roman"/>
                <w:b w:val="false"/>
                <w:i w:val="false"/>
                <w:color w:val="000000"/>
                <w:sz w:val="20"/>
              </w:rPr>
              <w:t>
республикалық бюджеттен қаржыландырылатын зейнетақыларды, жәрдемақыларды, өтемақылық және біржолғы төлемдерді, әлеуметтік сақтандыру қорынан әлеуметтік төлемдерді тағайындау; еңбек,
</w:t>
            </w:r>
            <w:r>
              <w:br/>
            </w:r>
            <w:r>
              <w:rPr>
                <w:rFonts w:ascii="Times New Roman"/>
                <w:b w:val="false"/>
                <w:i w:val="false"/>
                <w:color w:val="000000"/>
                <w:sz w:val="20"/>
              </w:rPr>
              <w:t>
еңбекті қорғау, жұмыспен қамту, көші-қон, халықты әлеуметтік қорғау саласындағы заңдардың орындалуын
</w:t>
            </w:r>
            <w:r>
              <w:br/>
            </w:r>
            <w:r>
              <w:rPr>
                <w:rFonts w:ascii="Times New Roman"/>
                <w:b w:val="false"/>
                <w:i w:val="false"/>
                <w:color w:val="000000"/>
                <w:sz w:val="20"/>
              </w:rPr>
              <w:t>
бақылау, тексерулер
</w:t>
            </w:r>
            <w:r>
              <w:br/>
            </w:r>
            <w:r>
              <w:rPr>
                <w:rFonts w:ascii="Times New Roman"/>
                <w:b w:val="false"/>
                <w:i w:val="false"/>
                <w:color w:val="000000"/>
                <w:sz w:val="20"/>
              </w:rPr>
              <w:t>
жүргізу; мүгедекті оңалтудың жеке
</w:t>
            </w:r>
            <w:r>
              <w:br/>
            </w:r>
            <w:r>
              <w:rPr>
                <w:rFonts w:ascii="Times New Roman"/>
                <w:b w:val="false"/>
                <w:i w:val="false"/>
                <w:color w:val="000000"/>
                <w:sz w:val="20"/>
              </w:rPr>
              <w:t>
бағдарламасының орындалуына бақылау жасау; өндірістегі жазатайым оқиғаларды
</w:t>
            </w:r>
            <w:r>
              <w:br/>
            </w:r>
            <w:r>
              <w:rPr>
                <w:rFonts w:ascii="Times New Roman"/>
                <w:b w:val="false"/>
                <w:i w:val="false"/>
                <w:color w:val="000000"/>
                <w:sz w:val="20"/>
              </w:rPr>
              <w:t>
және кәсіптік
</w:t>
            </w:r>
            <w:r>
              <w:br/>
            </w:r>
            <w:r>
              <w:rPr>
                <w:rFonts w:ascii="Times New Roman"/>
                <w:b w:val="false"/>
                <w:i w:val="false"/>
                <w:color w:val="000000"/>
                <w:sz w:val="20"/>
              </w:rPr>
              <w:t>
ауруларды тексеруге қатысу және олардың есебін жүргізу; құрылысы немесе қайта құруы аяқталған өндірістік
</w:t>
            </w:r>
            <w:r>
              <w:br/>
            </w:r>
            <w:r>
              <w:rPr>
                <w:rFonts w:ascii="Times New Roman"/>
                <w:b w:val="false"/>
                <w:i w:val="false"/>
                <w:color w:val="000000"/>
                <w:sz w:val="20"/>
              </w:rPr>
              <w:t>
объектілерді пайдалануға қабылдау жөніндегі комиссиялардың жұмысына қатысу; шетелдік жұмыс күшін тартуға берілетін рұқсат қағаздарда көрсетілген
</w:t>
            </w:r>
            <w:r>
              <w:br/>
            </w:r>
            <w:r>
              <w:rPr>
                <w:rFonts w:ascii="Times New Roman"/>
                <w:b w:val="false"/>
                <w:i w:val="false"/>
                <w:color w:val="000000"/>
                <w:sz w:val="20"/>
              </w:rPr>
              <w:t>
шарттардың орындалуын бақылау және тексеру; ұйымдарда еңбек заңнамасының сақталу күйін сипаттайтын көрсеткіштерді жинақтау, қорытындылау, жүйелеу және талдау жасау; еңбек, жұмыспен қамту, әлеуметтік қамсыздандыру, көші-қон мәселелері бойынша ұйымдарда,
</w:t>
            </w:r>
            <w:r>
              <w:br/>
            </w:r>
            <w:r>
              <w:rPr>
                <w:rFonts w:ascii="Times New Roman"/>
                <w:b w:val="false"/>
                <w:i w:val="false"/>
                <w:color w:val="000000"/>
                <w:sz w:val="20"/>
              </w:rPr>
              <w:t>
бұқаралық ақпарат
</w:t>
            </w:r>
            <w:r>
              <w:br/>
            </w:r>
            <w:r>
              <w:rPr>
                <w:rFonts w:ascii="Times New Roman"/>
                <w:b w:val="false"/>
                <w:i w:val="false"/>
                <w:color w:val="000000"/>
                <w:sz w:val="20"/>
              </w:rPr>
              <w:t>
құралдары арқылы
</w:t>
            </w:r>
            <w:r>
              <w:br/>
            </w:r>
            <w:r>
              <w:rPr>
                <w:rFonts w:ascii="Times New Roman"/>
                <w:b w:val="false"/>
                <w:i w:val="false"/>
                <w:color w:val="000000"/>
                <w:sz w:val="20"/>
              </w:rPr>
              <w:t>
түсіндіру жұмысын
</w:t>
            </w:r>
            <w:r>
              <w:br/>
            </w:r>
            <w:r>
              <w:rPr>
                <w:rFonts w:ascii="Times New Roman"/>
                <w:b w:val="false"/>
                <w:i w:val="false"/>
                <w:color w:val="000000"/>
                <w:sz w:val="20"/>
              </w:rPr>
              <w:t>
жүргізу.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қорғау
</w:t>
            </w:r>
            <w:r>
              <w:br/>
            </w:r>
            <w:r>
              <w:rPr>
                <w:rFonts w:ascii="Times New Roman"/>
                <w:b w:val="false"/>
                <w:i w:val="false"/>
                <w:color w:val="000000"/>
                <w:sz w:val="20"/>
              </w:rPr>
              <w:t>
министрлі-
</w:t>
            </w:r>
            <w:r>
              <w:br/>
            </w:r>
            <w:r>
              <w:rPr>
                <w:rFonts w:ascii="Times New Roman"/>
                <w:b w:val="false"/>
                <w:i w:val="false"/>
                <w:color w:val="000000"/>
                <w:sz w:val="20"/>
              </w:rPr>
              <w:t>
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қызметші-
</w:t>
            </w:r>
            <w:r>
              <w:br/>
            </w:r>
            <w:r>
              <w:rPr>
                <w:rFonts w:ascii="Times New Roman"/>
                <w:b w:val="false"/>
                <w:i w:val="false"/>
                <w:color w:val="000000"/>
                <w:sz w:val="20"/>
              </w:rPr>
              <w:t>
лердің
</w:t>
            </w:r>
            <w:r>
              <w:br/>
            </w:r>
            <w:r>
              <w:rPr>
                <w:rFonts w:ascii="Times New Roman"/>
                <w:b w:val="false"/>
                <w:i w:val="false"/>
                <w:color w:val="000000"/>
                <w:sz w:val="20"/>
              </w:rPr>
              <w:t>
білікті-
</w:t>
            </w:r>
            <w:r>
              <w:br/>
            </w:r>
            <w:r>
              <w:rPr>
                <w:rFonts w:ascii="Times New Roman"/>
                <w:b w:val="false"/>
                <w:i w:val="false"/>
                <w:color w:val="000000"/>
                <w:sz w:val="20"/>
              </w:rPr>
              <w:t>
лігін
</w:t>
            </w:r>
            <w:r>
              <w:br/>
            </w:r>
            <w:r>
              <w:rPr>
                <w:rFonts w:ascii="Times New Roman"/>
                <w:b w:val="false"/>
                <w:i w:val="false"/>
                <w:color w:val="000000"/>
                <w:sz w:val="20"/>
              </w:rPr>
              <w:t>
арттыру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Төмендегідей
</w:t>
            </w:r>
            <w:r>
              <w:br/>
            </w:r>
            <w:r>
              <w:rPr>
                <w:rFonts w:ascii="Times New Roman"/>
                <w:b w:val="false"/>
                <w:i w:val="false"/>
                <w:color w:val="000000"/>
                <w:sz w:val="20"/>
              </w:rPr>
              <w:t>
тақырыптар бойынша
</w:t>
            </w:r>
            <w:r>
              <w:br/>
            </w:r>
            <w:r>
              <w:rPr>
                <w:rFonts w:ascii="Times New Roman"/>
                <w:b w:val="false"/>
                <w:i w:val="false"/>
                <w:color w:val="000000"/>
                <w:sz w:val="20"/>
              </w:rPr>
              <w:t>
Қазақстан Республикасы Еңбек
</w:t>
            </w:r>
            <w:r>
              <w:br/>
            </w:r>
            <w:r>
              <w:rPr>
                <w:rFonts w:ascii="Times New Roman"/>
                <w:b w:val="false"/>
                <w:i w:val="false"/>
                <w:color w:val="000000"/>
                <w:sz w:val="20"/>
              </w:rPr>
              <w:t>
және халықты
</w:t>
            </w:r>
            <w:r>
              <w:br/>
            </w:r>
            <w:r>
              <w:rPr>
                <w:rFonts w:ascii="Times New Roman"/>
                <w:b w:val="false"/>
                <w:i w:val="false"/>
                <w:color w:val="000000"/>
                <w:sz w:val="20"/>
              </w:rPr>
              <w:t>
әлеуметтік қорғау
</w:t>
            </w:r>
            <w:r>
              <w:br/>
            </w:r>
            <w:r>
              <w:rPr>
                <w:rFonts w:ascii="Times New Roman"/>
                <w:b w:val="false"/>
                <w:i w:val="false"/>
                <w:color w:val="000000"/>
                <w:sz w:val="20"/>
              </w:rPr>
              <w:t>
министрлігі
</w:t>
            </w:r>
            <w:r>
              <w:br/>
            </w:r>
            <w:r>
              <w:rPr>
                <w:rFonts w:ascii="Times New Roman"/>
                <w:b w:val="false"/>
                <w:i w:val="false"/>
                <w:color w:val="000000"/>
                <w:sz w:val="20"/>
              </w:rPr>
              <w:t>
Комитеттерінің
</w:t>
            </w:r>
            <w:r>
              <w:br/>
            </w:r>
            <w:r>
              <w:rPr>
                <w:rFonts w:ascii="Times New Roman"/>
                <w:b w:val="false"/>
                <w:i w:val="false"/>
                <w:color w:val="000000"/>
                <w:sz w:val="20"/>
              </w:rPr>
              <w:t>
аумақтық органдары
</w:t>
            </w:r>
            <w:r>
              <w:br/>
            </w:r>
            <w:r>
              <w:rPr>
                <w:rFonts w:ascii="Times New Roman"/>
                <w:b w:val="false"/>
                <w:i w:val="false"/>
                <w:color w:val="000000"/>
                <w:sz w:val="20"/>
              </w:rPr>
              <w:t>
қызметкерлерінің
</w:t>
            </w:r>
            <w:r>
              <w:br/>
            </w:r>
            <w:r>
              <w:rPr>
                <w:rFonts w:ascii="Times New Roman"/>
                <w:b w:val="false"/>
                <w:i w:val="false"/>
                <w:color w:val="000000"/>
                <w:sz w:val="20"/>
              </w:rPr>
              <w:t>
біліктілігін арттыру
</w:t>
            </w:r>
            <w:r>
              <w:br/>
            </w:r>
            <w:r>
              <w:rPr>
                <w:rFonts w:ascii="Times New Roman"/>
                <w:b w:val="false"/>
                <w:i w:val="false"/>
                <w:color w:val="000000"/>
                <w:sz w:val="20"/>
              </w:rPr>
              <w:t>
жөніндегі қызмет
</w:t>
            </w:r>
            <w:r>
              <w:br/>
            </w:r>
            <w:r>
              <w:rPr>
                <w:rFonts w:ascii="Times New Roman"/>
                <w:b w:val="false"/>
                <w:i w:val="false"/>
                <w:color w:val="000000"/>
                <w:sz w:val="20"/>
              </w:rPr>
              <w:t>
түрлерін сатып алу:
</w:t>
            </w:r>
            <w:r>
              <w:br/>
            </w:r>
            <w:r>
              <w:rPr>
                <w:rFonts w:ascii="Times New Roman"/>
                <w:b w:val="false"/>
                <w:i w:val="false"/>
                <w:color w:val="000000"/>
                <w:sz w:val="20"/>
              </w:rPr>
              <w:t>
1. Еңбек және
</w:t>
            </w:r>
            <w:r>
              <w:br/>
            </w:r>
            <w:r>
              <w:rPr>
                <w:rFonts w:ascii="Times New Roman"/>
                <w:b w:val="false"/>
                <w:i w:val="false"/>
                <w:color w:val="000000"/>
                <w:sz w:val="20"/>
              </w:rPr>
              <w:t>
еңбекті қорғау
</w:t>
            </w:r>
            <w:r>
              <w:br/>
            </w:r>
            <w:r>
              <w:rPr>
                <w:rFonts w:ascii="Times New Roman"/>
                <w:b w:val="false"/>
                <w:i w:val="false"/>
                <w:color w:val="000000"/>
                <w:sz w:val="20"/>
              </w:rPr>
              <w:t>
туралы заңнаманың
</w:t>
            </w:r>
            <w:r>
              <w:br/>
            </w:r>
            <w:r>
              <w:rPr>
                <w:rFonts w:ascii="Times New Roman"/>
                <w:b w:val="false"/>
                <w:i w:val="false"/>
                <w:color w:val="000000"/>
                <w:sz w:val="20"/>
              </w:rPr>
              <w:t>
сақталуын мемлекет-
</w:t>
            </w:r>
            <w:r>
              <w:br/>
            </w:r>
            <w:r>
              <w:rPr>
                <w:rFonts w:ascii="Times New Roman"/>
                <w:b w:val="false"/>
                <w:i w:val="false"/>
                <w:color w:val="000000"/>
                <w:sz w:val="20"/>
              </w:rPr>
              <w:t>
тік бақылау.
</w:t>
            </w:r>
            <w:r>
              <w:br/>
            </w:r>
            <w:r>
              <w:rPr>
                <w:rFonts w:ascii="Times New Roman"/>
                <w:b w:val="false"/>
                <w:i w:val="false"/>
                <w:color w:val="000000"/>
                <w:sz w:val="20"/>
              </w:rPr>
              <w:t>
2. Зейнетақы және жәрдемақылармен
</w:t>
            </w:r>
            <w:r>
              <w:br/>
            </w:r>
            <w:r>
              <w:rPr>
                <w:rFonts w:ascii="Times New Roman"/>
                <w:b w:val="false"/>
                <w:i w:val="false"/>
                <w:color w:val="000000"/>
                <w:sz w:val="20"/>
              </w:rPr>
              <w:t>
мемлекеттік қамсыздандыру.
</w:t>
            </w:r>
            <w:r>
              <w:br/>
            </w:r>
            <w:r>
              <w:rPr>
                <w:rFonts w:ascii="Times New Roman"/>
                <w:b w:val="false"/>
                <w:i w:val="false"/>
                <w:color w:val="000000"/>
                <w:sz w:val="20"/>
              </w:rPr>
              <w:t>
3. Медициналық-
</w:t>
            </w:r>
            <w:r>
              <w:br/>
            </w:r>
            <w:r>
              <w:rPr>
                <w:rFonts w:ascii="Times New Roman"/>
                <w:b w:val="false"/>
                <w:i w:val="false"/>
                <w:color w:val="000000"/>
                <w:sz w:val="20"/>
              </w:rPr>
              <w:t>
әлеуметтік сараптама
</w:t>
            </w:r>
            <w:r>
              <w:br/>
            </w:r>
            <w:r>
              <w:rPr>
                <w:rFonts w:ascii="Times New Roman"/>
                <w:b w:val="false"/>
                <w:i w:val="false"/>
                <w:color w:val="000000"/>
                <w:sz w:val="20"/>
              </w:rPr>
              <w:t>
және мүгедектерді
</w:t>
            </w:r>
            <w:r>
              <w:br/>
            </w:r>
            <w:r>
              <w:rPr>
                <w:rFonts w:ascii="Times New Roman"/>
                <w:b w:val="false"/>
                <w:i w:val="false"/>
                <w:color w:val="000000"/>
                <w:sz w:val="20"/>
              </w:rPr>
              <w:t>
оңалтудың өзекті
</w:t>
            </w:r>
            <w:r>
              <w:br/>
            </w:r>
            <w:r>
              <w:rPr>
                <w:rFonts w:ascii="Times New Roman"/>
                <w:b w:val="false"/>
                <w:i w:val="false"/>
                <w:color w:val="000000"/>
                <w:sz w:val="20"/>
              </w:rPr>
              <w:t>
мәселелері.
</w:t>
            </w:r>
            <w:r>
              <w:br/>
            </w:r>
            <w:r>
              <w:rPr>
                <w:rFonts w:ascii="Times New Roman"/>
                <w:b w:val="false"/>
                <w:i w:val="false"/>
                <w:color w:val="000000"/>
                <w:sz w:val="20"/>
              </w:rPr>
              <w:t>
4. Міндетті әлеуметтік сақтандыру мәселелері.
</w:t>
            </w:r>
            <w:r>
              <w:br/>
            </w:r>
            <w:r>
              <w:rPr>
                <w:rFonts w:ascii="Times New Roman"/>
                <w:b w:val="false"/>
                <w:i w:val="false"/>
                <w:color w:val="000000"/>
                <w:sz w:val="20"/>
              </w:rPr>
              <w:t>
5. Бюджеттік процеске әдіснамалық
</w:t>
            </w:r>
            <w:r>
              <w:br/>
            </w:r>
            <w:r>
              <w:rPr>
                <w:rFonts w:ascii="Times New Roman"/>
                <w:b w:val="false"/>
                <w:i w:val="false"/>
                <w:color w:val="000000"/>
                <w:sz w:val="20"/>
              </w:rPr>
              <w:t>
көзқарастар.
</w:t>
            </w:r>
            <w:r>
              <w:br/>
            </w:r>
            <w:r>
              <w:rPr>
                <w:rFonts w:ascii="Times New Roman"/>
                <w:b w:val="false"/>
                <w:i w:val="false"/>
                <w:color w:val="000000"/>
                <w:sz w:val="20"/>
              </w:rPr>
              <w:t>
6. Департамент
</w:t>
            </w:r>
            <w:r>
              <w:br/>
            </w:r>
            <w:r>
              <w:rPr>
                <w:rFonts w:ascii="Times New Roman"/>
                <w:b w:val="false"/>
                <w:i w:val="false"/>
                <w:color w:val="000000"/>
                <w:sz w:val="20"/>
              </w:rPr>
              <w:t>
құзыретіне кіретін
</w:t>
            </w:r>
            <w:r>
              <w:br/>
            </w:r>
            <w:r>
              <w:rPr>
                <w:rFonts w:ascii="Times New Roman"/>
                <w:b w:val="false"/>
                <w:i w:val="false"/>
                <w:color w:val="000000"/>
                <w:sz w:val="20"/>
              </w:rPr>
              <w:t>
мәселелер жөнінде
</w:t>
            </w:r>
            <w:r>
              <w:br/>
            </w:r>
            <w:r>
              <w:rPr>
                <w:rFonts w:ascii="Times New Roman"/>
                <w:b w:val="false"/>
                <w:i w:val="false"/>
                <w:color w:val="000000"/>
                <w:sz w:val="20"/>
              </w:rPr>
              <w:t>
қолданыстағы
</w:t>
            </w:r>
            <w:r>
              <w:br/>
            </w:r>
            <w:r>
              <w:rPr>
                <w:rFonts w:ascii="Times New Roman"/>
                <w:b w:val="false"/>
                <w:i w:val="false"/>
                <w:color w:val="000000"/>
                <w:sz w:val="20"/>
              </w:rPr>
              <w:t>
заңнамаларды
</w:t>
            </w:r>
            <w:r>
              <w:br/>
            </w:r>
            <w:r>
              <w:rPr>
                <w:rFonts w:ascii="Times New Roman"/>
                <w:b w:val="false"/>
                <w:i w:val="false"/>
                <w:color w:val="000000"/>
                <w:sz w:val="20"/>
              </w:rPr>
              <w:t>
қолданудың заңгерлік
</w:t>
            </w:r>
            <w:r>
              <w:br/>
            </w:r>
            <w:r>
              <w:rPr>
                <w:rFonts w:ascii="Times New Roman"/>
                <w:b w:val="false"/>
                <w:i w:val="false"/>
                <w:color w:val="000000"/>
                <w:sz w:val="20"/>
              </w:rPr>
              <w:t>
тәжірибесі, талап-арыз
</w:t>
            </w:r>
            <w:r>
              <w:br/>
            </w:r>
            <w:r>
              <w:rPr>
                <w:rFonts w:ascii="Times New Roman"/>
                <w:b w:val="false"/>
                <w:i w:val="false"/>
                <w:color w:val="000000"/>
                <w:sz w:val="20"/>
              </w:rPr>
              <w:t>
жұмыстарын жүргізу
</w:t>
            </w:r>
            <w:r>
              <w:br/>
            </w:r>
            <w:r>
              <w:rPr>
                <w:rFonts w:ascii="Times New Roman"/>
                <w:b w:val="false"/>
                <w:i w:val="false"/>
                <w:color w:val="000000"/>
                <w:sz w:val="20"/>
              </w:rPr>
              <w:t>
және ұйымдастыру.
</w:t>
            </w:r>
            <w:r>
              <w:br/>
            </w:r>
            <w:r>
              <w:rPr>
                <w:rFonts w:ascii="Times New Roman"/>
                <w:b w:val="false"/>
                <w:i w:val="false"/>
                <w:color w:val="000000"/>
                <w:sz w:val="20"/>
              </w:rPr>
              <w:t>
Мемлекеттік және
</w:t>
            </w:r>
            <w:r>
              <w:br/>
            </w:r>
            <w:r>
              <w:rPr>
                <w:rFonts w:ascii="Times New Roman"/>
                <w:b w:val="false"/>
                <w:i w:val="false"/>
                <w:color w:val="000000"/>
                <w:sz w:val="20"/>
              </w:rPr>
              <w:t>
ағылшын тілдеріне үйрету.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қорғау  министрлігі.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органдар-
</w:t>
            </w:r>
            <w:r>
              <w:br/>
            </w:r>
            <w:r>
              <w:rPr>
                <w:rFonts w:ascii="Times New Roman"/>
                <w:b w:val="false"/>
                <w:i w:val="false"/>
                <w:color w:val="000000"/>
                <w:sz w:val="20"/>
              </w:rPr>
              <w:t>
ды мате-
</w:t>
            </w:r>
            <w:r>
              <w:br/>
            </w:r>
            <w:r>
              <w:rPr>
                <w:rFonts w:ascii="Times New Roman"/>
                <w:b w:val="false"/>
                <w:i w:val="false"/>
                <w:color w:val="000000"/>
                <w:sz w:val="20"/>
              </w:rPr>
              <w:t>
риалдық-
</w:t>
            </w:r>
            <w:r>
              <w:br/>
            </w:r>
            <w:r>
              <w:rPr>
                <w:rFonts w:ascii="Times New Roman"/>
                <w:b w:val="false"/>
                <w:i w:val="false"/>
                <w:color w:val="000000"/>
                <w:sz w:val="20"/>
              </w:rPr>
              <w:t>
техника-
</w:t>
            </w:r>
            <w:r>
              <w:br/>
            </w:r>
            <w:r>
              <w:rPr>
                <w:rFonts w:ascii="Times New Roman"/>
                <w:b w:val="false"/>
                <w:i w:val="false"/>
                <w:color w:val="000000"/>
                <w:sz w:val="20"/>
              </w:rPr>
              <w:t>
лық жар-
</w:t>
            </w:r>
            <w:r>
              <w:br/>
            </w:r>
            <w:r>
              <w:rPr>
                <w:rFonts w:ascii="Times New Roman"/>
                <w:b w:val="false"/>
                <w:i w:val="false"/>
                <w:color w:val="000000"/>
                <w:sz w:val="20"/>
              </w:rPr>
              <w:t>
ақтандыру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Жүктелген функция-
</w:t>
            </w:r>
            <w:r>
              <w:br/>
            </w:r>
            <w:r>
              <w:rPr>
                <w:rFonts w:ascii="Times New Roman"/>
                <w:b w:val="false"/>
                <w:i w:val="false"/>
                <w:color w:val="000000"/>
                <w:sz w:val="20"/>
              </w:rPr>
              <w:t>
ларды сапалы және
</w:t>
            </w:r>
            <w:r>
              <w:br/>
            </w:r>
            <w:r>
              <w:rPr>
                <w:rFonts w:ascii="Times New Roman"/>
                <w:b w:val="false"/>
                <w:i w:val="false"/>
                <w:color w:val="000000"/>
                <w:sz w:val="20"/>
              </w:rPr>
              <w:t>
тиімді орындау
</w:t>
            </w:r>
            <w:r>
              <w:br/>
            </w:r>
            <w:r>
              <w:rPr>
                <w:rFonts w:ascii="Times New Roman"/>
                <w:b w:val="false"/>
                <w:i w:val="false"/>
                <w:color w:val="000000"/>
                <w:sz w:val="20"/>
              </w:rPr>
              <w:t>
мақсатында Министр-
</w:t>
            </w:r>
            <w:r>
              <w:br/>
            </w:r>
            <w:r>
              <w:rPr>
                <w:rFonts w:ascii="Times New Roman"/>
                <w:b w:val="false"/>
                <w:i w:val="false"/>
                <w:color w:val="000000"/>
                <w:sz w:val="20"/>
              </w:rPr>
              <w:t>
ліктің орталық аппа-
</w:t>
            </w:r>
            <w:r>
              <w:br/>
            </w:r>
            <w:r>
              <w:rPr>
                <w:rFonts w:ascii="Times New Roman"/>
                <w:b w:val="false"/>
                <w:i w:val="false"/>
                <w:color w:val="000000"/>
                <w:sz w:val="20"/>
              </w:rPr>
              <w:t>
раты мен аумақтық
</w:t>
            </w:r>
            <w:r>
              <w:br/>
            </w:r>
            <w:r>
              <w:rPr>
                <w:rFonts w:ascii="Times New Roman"/>
                <w:b w:val="false"/>
                <w:i w:val="false"/>
                <w:color w:val="000000"/>
                <w:sz w:val="20"/>
              </w:rPr>
              <w:t>
органдарын материалды-техника-
</w:t>
            </w:r>
            <w:r>
              <w:br/>
            </w:r>
            <w:r>
              <w:rPr>
                <w:rFonts w:ascii="Times New Roman"/>
                <w:b w:val="false"/>
                <w:i w:val="false"/>
                <w:color w:val="000000"/>
                <w:sz w:val="20"/>
              </w:rPr>
              <w:t>
лық жабдықтау
</w:t>
            </w:r>
            <w:r>
              <w:br/>
            </w:r>
            <w:r>
              <w:rPr>
                <w:rFonts w:ascii="Times New Roman"/>
                <w:b w:val="false"/>
                <w:i w:val="false"/>
                <w:color w:val="000000"/>
                <w:sz w:val="20"/>
              </w:rPr>
              <w:t>
жарақтандыру.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w:t>
            </w:r>
            <w:r>
              <w:br/>
            </w:r>
            <w:r>
              <w:rPr>
                <w:rFonts w:ascii="Times New Roman"/>
                <w:b w:val="false"/>
                <w:i w:val="false"/>
                <w:color w:val="000000"/>
                <w:sz w:val="20"/>
              </w:rPr>
              <w:t>
қорғау
</w:t>
            </w:r>
            <w:r>
              <w:br/>
            </w:r>
            <w:r>
              <w:rPr>
                <w:rFonts w:ascii="Times New Roman"/>
                <w:b w:val="false"/>
                <w:i w:val="false"/>
                <w:color w:val="000000"/>
                <w:sz w:val="20"/>
              </w:rPr>
              <w:t>
министрлі-
</w:t>
            </w:r>
            <w:r>
              <w:br/>
            </w:r>
            <w:r>
              <w:rPr>
                <w:rFonts w:ascii="Times New Roman"/>
                <w:b w:val="false"/>
                <w:i w:val="false"/>
                <w:color w:val="000000"/>
                <w:sz w:val="20"/>
              </w:rPr>
              <w:t>
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
</w:t>
            </w:r>
            <w:r>
              <w:br/>
            </w:r>
            <w:r>
              <w:rPr>
                <w:rFonts w:ascii="Times New Roman"/>
                <w:b w:val="false"/>
                <w:i w:val="false"/>
                <w:color w:val="000000"/>
                <w:sz w:val="20"/>
              </w:rPr>
              <w:t>
тық жүйелердің
</w:t>
            </w:r>
            <w:r>
              <w:br/>
            </w:r>
            <w:r>
              <w:rPr>
                <w:rFonts w:ascii="Times New Roman"/>
                <w:b w:val="false"/>
                <w:i w:val="false"/>
                <w:color w:val="000000"/>
                <w:sz w:val="20"/>
              </w:rPr>
              <w:t>
жұмыс
</w:t>
            </w:r>
            <w:r>
              <w:br/>
            </w:r>
            <w:r>
              <w:rPr>
                <w:rFonts w:ascii="Times New Roman"/>
                <w:b w:val="false"/>
                <w:i w:val="false"/>
                <w:color w:val="000000"/>
                <w:sz w:val="20"/>
              </w:rPr>
              <w:t>
істеуін
</w:t>
            </w:r>
            <w:r>
              <w:br/>
            </w:r>
            <w:r>
              <w:rPr>
                <w:rFonts w:ascii="Times New Roman"/>
                <w:b w:val="false"/>
                <w:i w:val="false"/>
                <w:color w:val="000000"/>
                <w:sz w:val="20"/>
              </w:rPr>
              <w:t>
амтамасыз ету
</w:t>
            </w:r>
            <w:r>
              <w:br/>
            </w:r>
            <w:r>
              <w:rPr>
                <w:rFonts w:ascii="Times New Roman"/>
                <w:b w:val="false"/>
                <w:i w:val="false"/>
                <w:color w:val="000000"/>
                <w:sz w:val="20"/>
              </w:rPr>
              <w:t>
және
</w:t>
            </w:r>
            <w:r>
              <w:br/>
            </w: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органдар-
</w:t>
            </w:r>
            <w:r>
              <w:br/>
            </w:r>
            <w:r>
              <w:rPr>
                <w:rFonts w:ascii="Times New Roman"/>
                <w:b w:val="false"/>
                <w:i w:val="false"/>
                <w:color w:val="000000"/>
                <w:sz w:val="20"/>
              </w:rPr>
              <w:t>
ды
</w:t>
            </w:r>
            <w:r>
              <w:br/>
            </w:r>
            <w:r>
              <w:rPr>
                <w:rFonts w:ascii="Times New Roman"/>
                <w:b w:val="false"/>
                <w:i w:val="false"/>
                <w:color w:val="000000"/>
                <w:sz w:val="20"/>
              </w:rPr>
              <w:t>
ақпарат-
</w:t>
            </w:r>
            <w:r>
              <w:br/>
            </w:r>
            <w:r>
              <w:rPr>
                <w:rFonts w:ascii="Times New Roman"/>
                <w:b w:val="false"/>
                <w:i w:val="false"/>
                <w:color w:val="000000"/>
                <w:sz w:val="20"/>
              </w:rPr>
              <w:t>
тық-техникалық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Есептеу техникасы   
</w:t>
            </w:r>
            <w:r>
              <w:br/>
            </w:r>
            <w:r>
              <w:rPr>
                <w:rFonts w:ascii="Times New Roman"/>
                <w:b w:val="false"/>
                <w:i w:val="false"/>
                <w:color w:val="000000"/>
                <w:sz w:val="20"/>
              </w:rPr>
              <w:t>
құралдарына және    бағдарламалық    өнімдерге техникалық
</w:t>
            </w:r>
            <w:r>
              <w:br/>
            </w:r>
            <w:r>
              <w:rPr>
                <w:rFonts w:ascii="Times New Roman"/>
                <w:b w:val="false"/>
                <w:i w:val="false"/>
                <w:color w:val="000000"/>
                <w:sz w:val="20"/>
              </w:rPr>
              <w:t>
қызмет көрсету,
</w:t>
            </w:r>
            <w:r>
              <w:br/>
            </w:r>
            <w:r>
              <w:rPr>
                <w:rFonts w:ascii="Times New Roman"/>
                <w:b w:val="false"/>
                <w:i w:val="false"/>
                <w:color w:val="000000"/>
                <w:sz w:val="20"/>
              </w:rPr>
              <w:t>
сүйемелдеу және
</w:t>
            </w:r>
            <w:r>
              <w:br/>
            </w:r>
            <w:r>
              <w:rPr>
                <w:rFonts w:ascii="Times New Roman"/>
                <w:b w:val="false"/>
                <w:i w:val="false"/>
                <w:color w:val="000000"/>
                <w:sz w:val="20"/>
              </w:rPr>
              <w:t>
әкімшілік ету
</w:t>
            </w:r>
            <w:r>
              <w:br/>
            </w:r>
            <w:r>
              <w:rPr>
                <w:rFonts w:ascii="Times New Roman"/>
                <w:b w:val="false"/>
                <w:i w:val="false"/>
                <w:color w:val="000000"/>
                <w:sz w:val="20"/>
              </w:rPr>
              <w:t>
қызметтерін төлеу.
</w:t>
            </w:r>
            <w:r>
              <w:br/>
            </w:r>
            <w:r>
              <w:rPr>
                <w:rFonts w:ascii="Times New Roman"/>
                <w:b w:val="false"/>
                <w:i w:val="false"/>
                <w:color w:val="000000"/>
                <w:sz w:val="20"/>
              </w:rPr>
              <w:t>
Шығыс және жинақтау-
</w:t>
            </w:r>
            <w:r>
              <w:br/>
            </w:r>
            <w:r>
              <w:rPr>
                <w:rFonts w:ascii="Times New Roman"/>
                <w:b w:val="false"/>
                <w:i w:val="false"/>
                <w:color w:val="000000"/>
                <w:sz w:val="20"/>
              </w:rPr>
              <w:t>
ыш материалдар,
</w:t>
            </w:r>
            <w:r>
              <w:br/>
            </w:r>
            <w:r>
              <w:rPr>
                <w:rFonts w:ascii="Times New Roman"/>
                <w:b w:val="false"/>
                <w:i w:val="false"/>
                <w:color w:val="000000"/>
                <w:sz w:val="20"/>
              </w:rPr>
              <w:t>
қосалқы бөлшектер
</w:t>
            </w:r>
            <w:r>
              <w:br/>
            </w:r>
            <w:r>
              <w:rPr>
                <w:rFonts w:ascii="Times New Roman"/>
                <w:b w:val="false"/>
                <w:i w:val="false"/>
                <w:color w:val="000000"/>
                <w:sz w:val="20"/>
              </w:rPr>
              <w:t>
сатып алу.
</w:t>
            </w:r>
            <w:r>
              <w:br/>
            </w:r>
            <w:r>
              <w:rPr>
                <w:rFonts w:ascii="Times New Roman"/>
                <w:b w:val="false"/>
                <w:i w:val="false"/>
                <w:color w:val="000000"/>
                <w:sz w:val="20"/>
              </w:rPr>
              <w:t>
Спутниктік байланыс
</w:t>
            </w:r>
            <w:r>
              <w:br/>
            </w:r>
            <w:r>
              <w:rPr>
                <w:rFonts w:ascii="Times New Roman"/>
                <w:b w:val="false"/>
                <w:i w:val="false"/>
                <w:color w:val="000000"/>
                <w:sz w:val="20"/>
              </w:rPr>
              <w:t>
арнасын жалдау және
</w:t>
            </w:r>
            <w:r>
              <w:br/>
            </w:r>
            <w:r>
              <w:rPr>
                <w:rFonts w:ascii="Times New Roman"/>
                <w:b w:val="false"/>
                <w:i w:val="false"/>
                <w:color w:val="000000"/>
                <w:sz w:val="20"/>
              </w:rPr>
              <w:t>
интернет қызметі.
</w:t>
            </w:r>
            <w:r>
              <w:br/>
            </w:r>
            <w:r>
              <w:rPr>
                <w:rFonts w:ascii="Times New Roman"/>
                <w:b w:val="false"/>
                <w:i w:val="false"/>
                <w:color w:val="000000"/>
                <w:sz w:val="20"/>
              </w:rPr>
              <w:t>
Техникалық құралдар-
</w:t>
            </w:r>
            <w:r>
              <w:br/>
            </w:r>
            <w:r>
              <w:rPr>
                <w:rFonts w:ascii="Times New Roman"/>
                <w:b w:val="false"/>
                <w:i w:val="false"/>
                <w:color w:val="000000"/>
                <w:sz w:val="20"/>
              </w:rPr>
              <w:t>
ды сатып алу.
</w:t>
            </w:r>
            <w:r>
              <w:br/>
            </w:r>
            <w:r>
              <w:rPr>
                <w:rFonts w:ascii="Times New Roman"/>
                <w:b w:val="false"/>
                <w:i w:val="false"/>
                <w:color w:val="000000"/>
                <w:sz w:val="20"/>
              </w:rPr>
              <w:t>
Лицензияланған бағ-
</w:t>
            </w:r>
            <w:r>
              <w:br/>
            </w:r>
            <w:r>
              <w:rPr>
                <w:rFonts w:ascii="Times New Roman"/>
                <w:b w:val="false"/>
                <w:i w:val="false"/>
                <w:color w:val="000000"/>
                <w:sz w:val="20"/>
              </w:rPr>
              <w:t>
дарламалық өнімдерді
</w:t>
            </w:r>
            <w:r>
              <w:br/>
            </w:r>
            <w:r>
              <w:rPr>
                <w:rFonts w:ascii="Times New Roman"/>
                <w:b w:val="false"/>
                <w:i w:val="false"/>
                <w:color w:val="000000"/>
                <w:sz w:val="20"/>
              </w:rPr>
              <w:t>
сатып алу және орнату.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қорғау министрлі-
</w:t>
            </w:r>
            <w:r>
              <w:br/>
            </w:r>
            <w:r>
              <w:rPr>
                <w:rFonts w:ascii="Times New Roman"/>
                <w:b w:val="false"/>
                <w:i w:val="false"/>
                <w:color w:val="000000"/>
                <w:sz w:val="20"/>
              </w:rPr>
              <w:t>
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w:t>
      </w:r>
      <w:r>
        <w:br/>
      </w:r>
      <w:r>
        <w:rPr>
          <w:rFonts w:ascii="Times New Roman"/>
          <w:b w:val="false"/>
          <w:i w:val="false"/>
          <w:color w:val="000000"/>
          <w:sz w:val="28"/>
        </w:rPr>
        <w:t>
- әлеуметтік қамсыздандыру саласында азаматтардың конституциялық кепілдерін қамтамасыз ету;
</w:t>
      </w:r>
      <w:r>
        <w:br/>
      </w:r>
      <w:r>
        <w:rPr>
          <w:rFonts w:ascii="Times New Roman"/>
          <w:b w:val="false"/>
          <w:i w:val="false"/>
          <w:color w:val="000000"/>
          <w:sz w:val="28"/>
        </w:rPr>
        <w:t>
- 250 адамның кәсіптік деңгейін жоғарылату;
</w:t>
      </w:r>
      <w:r>
        <w:br/>
      </w:r>
      <w:r>
        <w:rPr>
          <w:rFonts w:ascii="Times New Roman"/>
          <w:b w:val="false"/>
          <w:i w:val="false"/>
          <w:color w:val="000000"/>
          <w:sz w:val="28"/>
        </w:rPr>
        <w:t>
- 381 адамды мемлекеттік тілге оқыту;
</w:t>
      </w:r>
      <w:r>
        <w:br/>
      </w:r>
      <w:r>
        <w:rPr>
          <w:rFonts w:ascii="Times New Roman"/>
          <w:b w:val="false"/>
          <w:i w:val="false"/>
          <w:color w:val="000000"/>
          <w:sz w:val="28"/>
        </w:rPr>
        <w:t>
- 30 адамды ағылшын тіліне оқыту.
</w:t>
      </w:r>
      <w:r>
        <w:br/>
      </w:r>
      <w:r>
        <w:rPr>
          <w:rFonts w:ascii="Times New Roman"/>
          <w:b w:val="false"/>
          <w:i w:val="false"/>
          <w:color w:val="000000"/>
          <w:sz w:val="28"/>
        </w:rPr>
        <w:t>
Соңғы нәтиже: халықты әлеуметтік қамсыздандыру және әлеуметтік көмек көрсету жүйесін, мемлекеттік қадағалау мен еңбек қауіпсіздігі және еңбекті қорғау туралы заңнаманың сақталуын бақылау жүйесін жетілдіру, көші-қон саясатын дамыту, жұмыспен тиімді қамтуды қамтамасыз ету, жұмыссыздық деңгейін төмендету.
</w:t>
      </w:r>
      <w:r>
        <w:br/>
      </w:r>
      <w:r>
        <w:rPr>
          <w:rFonts w:ascii="Times New Roman"/>
          <w:b w:val="false"/>
          <w:i w:val="false"/>
          <w:color w:val="000000"/>
          <w:sz w:val="28"/>
        </w:rPr>
        <w:t>
Қаржылық-экономикалық нәтиже: Бір мемлекеттік қызметшінің біліктілігін арттырудың орташа шығыны 19,0 мың теңге.
</w:t>
      </w:r>
      <w:r>
        <w:br/>
      </w:r>
      <w:r>
        <w:rPr>
          <w:rFonts w:ascii="Times New Roman"/>
          <w:b w:val="false"/>
          <w:i w:val="false"/>
          <w:color w:val="000000"/>
          <w:sz w:val="28"/>
        </w:rPr>
        <w:t>
Бір мемлекеттік қызметшіні мемлекеттік тілге оқытудың орташа шығыны 14,8 мың теңге.
</w:t>
      </w:r>
      <w:r>
        <w:br/>
      </w:r>
      <w:r>
        <w:rPr>
          <w:rFonts w:ascii="Times New Roman"/>
          <w:b w:val="false"/>
          <w:i w:val="false"/>
          <w:color w:val="000000"/>
          <w:sz w:val="28"/>
        </w:rPr>
        <w:t>
Бір мемлекеттік қызметшіні ағылшын тіліне оқытудың орташа шығыны 30,0 мың теңге.
</w:t>
      </w:r>
      <w:r>
        <w:br/>
      </w:r>
      <w:r>
        <w:rPr>
          <w:rFonts w:ascii="Times New Roman"/>
          <w:b w:val="false"/>
          <w:i w:val="false"/>
          <w:color w:val="000000"/>
          <w:sz w:val="28"/>
        </w:rPr>
        <w:t>
Уақтылығы: келісім - жыл бойы.
</w:t>
      </w:r>
      <w:r>
        <w:br/>
      </w:r>
      <w:r>
        <w:rPr>
          <w:rFonts w:ascii="Times New Roman"/>
          <w:b w:val="false"/>
          <w:i w:val="false"/>
          <w:color w:val="000000"/>
          <w:sz w:val="28"/>
        </w:rPr>
        <w:t>
Сапасы: Әлеуметтік қамсыздандыру жүйесінің құқықтық-нормативтік базасын жетілдіру, мемлекеттік органдардың жауапкершілігін арттыру, әлеуметтік қызметтер мен әлеуметтік қамсыздандыру жүйесі мамандарының біліктілік деңгейін арттыру және қол жетімділігін кеңейту.
</w:t>
      </w:r>
      <w:r>
        <w:br/>
      </w:r>
      <w:r>
        <w:rPr>
          <w:rFonts w:ascii="Times New Roman"/>
          <w:b w:val="false"/>
          <w:i w:val="false"/>
          <w:color w:val="000000"/>
          <w:sz w:val="28"/>
        </w:rPr>
        <w:t>
Қазіргі заманғы экономикалық жағдайлардағы кәсіби мемлекеттік қызмет талаптарына сәйкес мемлекеттік қызметшілердің кәсіби біліктілігін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146-ҚОСЫМША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213 - Қазақстан Республикасы Еңбек және халықты әлеуметтік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"Зейнетақы бағдарламасы"
</w:t>
      </w:r>
      <w:r>
        <w:br/>
      </w:r>
      <w:r>
        <w:rPr>
          <w:rFonts w:ascii="Times New Roman"/>
          <w:b w:val="false"/>
          <w:i w:val="false"/>
          <w:color w:val="000000"/>
          <w:sz w:val="28"/>
        </w:rPr>
        <w:t>
деген 002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363609000 мың теңге (үш жүз алпыс үш миллиард алты жүз тоғыз миллион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"Семей ядролық сынақ полигонындағы ядролық сынақтардың салдарынан зардап шеккен азаматтарды әлеуметтік қорғау туралы" Қазақстан Республикасының 1992 жылғы 18 желтоқсандағы Заңының 
</w:t>
      </w:r>
      <w:r>
        <w:rPr>
          <w:rFonts w:ascii="Times New Roman"/>
          <w:b w:val="false"/>
          <w:i w:val="false"/>
          <w:color w:val="000000"/>
          <w:sz w:val="28"/>
        </w:rPr>
        <w:t xml:space="preserve"> 13-бабы </w:t>
      </w:r>
      <w:r>
        <w:rPr>
          <w:rFonts w:ascii="Times New Roman"/>
          <w:b w:val="false"/>
          <w:i w:val="false"/>
          <w:color w:val="000000"/>
          <w:sz w:val="28"/>
        </w:rPr>
        <w:t>
; "Қазақстан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 Қазақстан Республикасының 1997 жылғы 16 маусымдағы Заңы 
</w:t>
      </w:r>
      <w:r>
        <w:rPr>
          <w:rFonts w:ascii="Times New Roman"/>
          <w:b w:val="false"/>
          <w:i w:val="false"/>
          <w:color w:val="000000"/>
          <w:sz w:val="28"/>
        </w:rPr>
        <w:t xml:space="preserve"> 12-бабының </w:t>
      </w:r>
      <w:r>
        <w:rPr>
          <w:rFonts w:ascii="Times New Roman"/>
          <w:b w:val="false"/>
          <w:i w:val="false"/>
          <w:color w:val="000000"/>
          <w:sz w:val="28"/>
        </w:rPr>
        <w:t>
 5-тармағы, 
</w:t>
      </w:r>
      <w:r>
        <w:rPr>
          <w:rFonts w:ascii="Times New Roman"/>
          <w:b w:val="false"/>
          <w:i w:val="false"/>
          <w:color w:val="000000"/>
          <w:sz w:val="28"/>
        </w:rPr>
        <w:t xml:space="preserve"> 16-бабының </w:t>
      </w:r>
      <w:r>
        <w:rPr>
          <w:rFonts w:ascii="Times New Roman"/>
          <w:b w:val="false"/>
          <w:i w:val="false"/>
          <w:color w:val="000000"/>
          <w:sz w:val="28"/>
        </w:rPr>
        <w:t>
 5-тармағы; "Қазақстан Республикасында зейнетақымен қамсыздандыру туралы" Қазақстан Республикасының 1997 жылғы 20 маусымдағы Заңының 
</w:t>
      </w:r>
      <w:r>
        <w:rPr>
          <w:rFonts w:ascii="Times New Roman"/>
          <w:b w:val="false"/>
          <w:i w:val="false"/>
          <w:color w:val="000000"/>
          <w:sz w:val="28"/>
        </w:rPr>
        <w:t xml:space="preserve"> 2 , </w:t>
      </w:r>
      <w:r>
        <w:rPr>
          <w:rFonts w:ascii="Times New Roman"/>
          <w:b w:val="false"/>
          <w:i w:val="false"/>
          <w:color w:val="000000"/>
          <w:sz w:val="28"/>
        </w:rPr>
        <w:t>
</w:t>
      </w:r>
      <w:r>
        <w:rPr>
          <w:rFonts w:ascii="Times New Roman"/>
          <w:b w:val="false"/>
          <w:i w:val="false"/>
          <w:color w:val="000000"/>
          <w:sz w:val="28"/>
        </w:rPr>
        <w:t xml:space="preserve"> 5-баптары </w:t>
      </w:r>
      <w:r>
        <w:rPr>
          <w:rFonts w:ascii="Times New Roman"/>
          <w:b w:val="false"/>
          <w:i w:val="false"/>
          <w:color w:val="000000"/>
          <w:sz w:val="28"/>
        </w:rPr>
        <w:t>
, "2008 жылға арналған республикалық бюджет туралы" 2007 жылғы 6 желтоқсандағы Қазақстан Республикасы Заңының 8-бабы.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азаматтардың зейнетақымен қамсыздандырылуға конституциялық құқықтарын іске асыру.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br/>
      </w:r>
      <w:r>
        <w:rPr>
          <w:rFonts w:ascii="Times New Roman"/>
          <w:b w:val="false"/>
          <w:i w:val="false"/>
          <w:color w:val="000000"/>
          <w:sz w:val="28"/>
        </w:rPr>
        <w:t>
- зейнетақы төлемдері мен базалық зейнетақы төлемдерін уақытында қамтамасыз ету;
</w:t>
      </w:r>
      <w:r>
        <w:br/>
      </w:r>
      <w:r>
        <w:rPr>
          <w:rFonts w:ascii="Times New Roman"/>
          <w:b w:val="false"/>
          <w:i w:val="false"/>
          <w:color w:val="000000"/>
          <w:sz w:val="28"/>
        </w:rPr>
        <w:t>
- Семей ядролық сынақ полигонындағы ядролық сынақтардың салдарынан зардап шеккен адамдарға, сондай-ақ олардың мұрагерлеріне зейнетақыға үстемеақы төлеу;
</w:t>
      </w:r>
      <w:r>
        <w:br/>
      </w:r>
      <w:r>
        <w:rPr>
          <w:rFonts w:ascii="Times New Roman"/>
          <w:b w:val="false"/>
          <w:i w:val="false"/>
          <w:color w:val="000000"/>
          <w:sz w:val="28"/>
        </w:rPr>
        <w:t>
- зейнетақы төлемдерін есептеу үшін ескерілетін табысқа қойылатын шектеуді 15-тен 25-еселенген айлық есептік көрсеткішке арттыру;
</w:t>
      </w:r>
      <w:r>
        <w:br/>
      </w:r>
      <w:r>
        <w:rPr>
          <w:rFonts w:ascii="Times New Roman"/>
          <w:b w:val="false"/>
          <w:i w:val="false"/>
          <w:color w:val="000000"/>
          <w:sz w:val="28"/>
        </w:rPr>
        <w:t>
      - 2008 жылғы 1 шілдеден бастап мемлекеттік базалық зейнетақы төлемін алушыларға 2008 жылғы бірінші жартыжылдық үшін ай сайын өтемақыны қамтамасыз ету.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53"/>
        <w:gridCol w:w="1933"/>
        <w:gridCol w:w="4553"/>
        <w:gridCol w:w="1513"/>
        <w:gridCol w:w="22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Зейнетақы
</w:t>
            </w:r>
            <w:r>
              <w:br/>
            </w:r>
            <w:r>
              <w:rPr>
                <w:rFonts w:ascii="Times New Roman"/>
                <w:b w:val="false"/>
                <w:i w:val="false"/>
                <w:color w:val="000000"/>
                <w:sz w:val="20"/>
              </w:rPr>
              <w:t>
бағдарла-
</w:t>
            </w:r>
            <w:r>
              <w:br/>
            </w:r>
            <w:r>
              <w:rPr>
                <w:rFonts w:ascii="Times New Roman"/>
                <w:b w:val="false"/>
                <w:i w:val="false"/>
                <w:color w:val="000000"/>
                <w:sz w:val="20"/>
              </w:rPr>
              <w:t>
масы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Ортақ
</w:t>
            </w:r>
            <w:r>
              <w:br/>
            </w:r>
            <w:r>
              <w:rPr>
                <w:rFonts w:ascii="Times New Roman"/>
                <w:b w:val="false"/>
                <w:i w:val="false"/>
                <w:color w:val="000000"/>
                <w:sz w:val="20"/>
              </w:rPr>
              <w:t>
зейнет-
</w:t>
            </w:r>
            <w:r>
              <w:br/>
            </w:r>
            <w:r>
              <w:rPr>
                <w:rFonts w:ascii="Times New Roman"/>
                <w:b w:val="false"/>
                <w:i w:val="false"/>
                <w:color w:val="000000"/>
                <w:sz w:val="20"/>
              </w:rPr>
              <w:t>
ақыларды
</w:t>
            </w:r>
            <w:r>
              <w:br/>
            </w:r>
            <w:r>
              <w:rPr>
                <w:rFonts w:ascii="Times New Roman"/>
                <w:b w:val="false"/>
                <w:i w:val="false"/>
                <w:color w:val="000000"/>
                <w:sz w:val="20"/>
              </w:rPr>
              <w:t>
төлеу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Зейнеткерлік жасқа
</w:t>
            </w:r>
            <w:r>
              <w:br/>
            </w:r>
            <w:r>
              <w:rPr>
                <w:rFonts w:ascii="Times New Roman"/>
                <w:b w:val="false"/>
                <w:i w:val="false"/>
                <w:color w:val="000000"/>
                <w:sz w:val="20"/>
              </w:rPr>
              <w:t>
толған адамдарға ынты-
</w:t>
            </w:r>
            <w:r>
              <w:br/>
            </w:r>
            <w:r>
              <w:rPr>
                <w:rFonts w:ascii="Times New Roman"/>
                <w:b w:val="false"/>
                <w:i w:val="false"/>
                <w:color w:val="000000"/>
                <w:sz w:val="20"/>
              </w:rPr>
              <w:t>
мақты зейнетақылардың
</w:t>
            </w:r>
            <w:r>
              <w:br/>
            </w:r>
            <w:r>
              <w:rPr>
                <w:rFonts w:ascii="Times New Roman"/>
                <w:b w:val="false"/>
                <w:i w:val="false"/>
                <w:color w:val="000000"/>
                <w:sz w:val="20"/>
              </w:rPr>
              <w:t>
ай сайын төлемдерін,
</w:t>
            </w:r>
            <w:r>
              <w:br/>
            </w:r>
            <w:r>
              <w:rPr>
                <w:rFonts w:ascii="Times New Roman"/>
                <w:b w:val="false"/>
                <w:i w:val="false"/>
                <w:color w:val="000000"/>
                <w:sz w:val="20"/>
              </w:rPr>
              <w:t>
тиісті мүгедектік
</w:t>
            </w:r>
            <w:r>
              <w:br/>
            </w:r>
            <w:r>
              <w:rPr>
                <w:rFonts w:ascii="Times New Roman"/>
                <w:b w:val="false"/>
                <w:i w:val="false"/>
                <w:color w:val="000000"/>
                <w:sz w:val="20"/>
              </w:rPr>
              <w:t>
тобы бойынша берілетін
</w:t>
            </w:r>
            <w:r>
              <w:br/>
            </w:r>
            <w:r>
              <w:rPr>
                <w:rFonts w:ascii="Times New Roman"/>
                <w:b w:val="false"/>
                <w:i w:val="false"/>
                <w:color w:val="000000"/>
                <w:sz w:val="20"/>
              </w:rPr>
              <w:t>
мемлекеттік әлеуметтік
</w:t>
            </w:r>
            <w:r>
              <w:br/>
            </w:r>
            <w:r>
              <w:rPr>
                <w:rFonts w:ascii="Times New Roman"/>
                <w:b w:val="false"/>
                <w:i w:val="false"/>
                <w:color w:val="000000"/>
                <w:sz w:val="20"/>
              </w:rPr>
              <w:t>
жәрдемақылардың мөлше-
</w:t>
            </w:r>
            <w:r>
              <w:br/>
            </w:r>
            <w:r>
              <w:rPr>
                <w:rFonts w:ascii="Times New Roman"/>
                <w:b w:val="false"/>
                <w:i w:val="false"/>
                <w:color w:val="000000"/>
                <w:sz w:val="20"/>
              </w:rPr>
              <w:t>
ріне дейін және асыр-
</w:t>
            </w:r>
            <w:r>
              <w:br/>
            </w:r>
            <w:r>
              <w:rPr>
                <w:rFonts w:ascii="Times New Roman"/>
                <w:b w:val="false"/>
                <w:i w:val="false"/>
                <w:color w:val="000000"/>
                <w:sz w:val="20"/>
              </w:rPr>
              <w:t>
аушысынан айрылу жағ-
</w:t>
            </w:r>
            <w:r>
              <w:br/>
            </w:r>
            <w:r>
              <w:rPr>
                <w:rFonts w:ascii="Times New Roman"/>
                <w:b w:val="false"/>
                <w:i w:val="false"/>
                <w:color w:val="000000"/>
                <w:sz w:val="20"/>
              </w:rPr>
              <w:t>
дайы бойынша берілетін
</w:t>
            </w:r>
            <w:r>
              <w:br/>
            </w:r>
            <w:r>
              <w:rPr>
                <w:rFonts w:ascii="Times New Roman"/>
                <w:b w:val="false"/>
                <w:i w:val="false"/>
                <w:color w:val="000000"/>
                <w:sz w:val="20"/>
              </w:rPr>
              <w:t>
жәрдемақы мөлшеріне
</w:t>
            </w:r>
            <w:r>
              <w:br/>
            </w:r>
            <w:r>
              <w:rPr>
                <w:rFonts w:ascii="Times New Roman"/>
                <w:b w:val="false"/>
                <w:i w:val="false"/>
                <w:color w:val="000000"/>
                <w:sz w:val="20"/>
              </w:rPr>
              <w:t>
дейін жеткізілген
</w:t>
            </w:r>
            <w:r>
              <w:br/>
            </w:r>
            <w:r>
              <w:rPr>
                <w:rFonts w:ascii="Times New Roman"/>
                <w:b w:val="false"/>
                <w:i w:val="false"/>
                <w:color w:val="000000"/>
                <w:sz w:val="20"/>
              </w:rPr>
              <w:t>
зейнетақы төлемдеріне
</w:t>
            </w:r>
            <w:r>
              <w:br/>
            </w:r>
            <w:r>
              <w:rPr>
                <w:rFonts w:ascii="Times New Roman"/>
                <w:b w:val="false"/>
                <w:i w:val="false"/>
                <w:color w:val="000000"/>
                <w:sz w:val="20"/>
              </w:rPr>
              <w:t>
қосымша ақы төлемдерін
</w:t>
            </w:r>
            <w:r>
              <w:br/>
            </w:r>
            <w:r>
              <w:rPr>
                <w:rFonts w:ascii="Times New Roman"/>
                <w:b w:val="false"/>
                <w:i w:val="false"/>
                <w:color w:val="000000"/>
                <w:sz w:val="20"/>
              </w:rPr>
              <w:t>
қажеттілікке сәйкес
</w:t>
            </w:r>
            <w:r>
              <w:br/>
            </w:r>
            <w:r>
              <w:rPr>
                <w:rFonts w:ascii="Times New Roman"/>
                <w:b w:val="false"/>
                <w:i w:val="false"/>
                <w:color w:val="000000"/>
                <w:sz w:val="20"/>
              </w:rPr>
              <w:t>
ұйымдастыру.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w:t>
            </w:r>
            <w:r>
              <w:br/>
            </w:r>
            <w:r>
              <w:rPr>
                <w:rFonts w:ascii="Times New Roman"/>
                <w:b w:val="false"/>
                <w:i w:val="false"/>
                <w:color w:val="000000"/>
                <w:sz w:val="20"/>
              </w:rPr>
              <w:t>
қорғау
</w:t>
            </w:r>
            <w:r>
              <w:br/>
            </w:r>
            <w:r>
              <w:rPr>
                <w:rFonts w:ascii="Times New Roman"/>
                <w:b w:val="false"/>
                <w:i w:val="false"/>
                <w:color w:val="000000"/>
                <w:sz w:val="20"/>
              </w:rPr>
              <w:t>
министрлі-
</w:t>
            </w:r>
            <w:r>
              <w:br/>
            </w:r>
            <w:r>
              <w:rPr>
                <w:rFonts w:ascii="Times New Roman"/>
                <w:b w:val="false"/>
                <w:i w:val="false"/>
                <w:color w:val="000000"/>
                <w:sz w:val="20"/>
              </w:rPr>
              <w:t>
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w:t>
            </w:r>
            <w:r>
              <w:br/>
            </w:r>
            <w:r>
              <w:rPr>
                <w:rFonts w:ascii="Times New Roman"/>
                <w:b w:val="false"/>
                <w:i w:val="false"/>
                <w:color w:val="000000"/>
                <w:sz w:val="20"/>
              </w:rPr>
              <w:t>
ядролық
</w:t>
            </w:r>
            <w:r>
              <w:br/>
            </w:r>
            <w:r>
              <w:rPr>
                <w:rFonts w:ascii="Times New Roman"/>
                <w:b w:val="false"/>
                <w:i w:val="false"/>
                <w:color w:val="000000"/>
                <w:sz w:val="20"/>
              </w:rPr>
              <w:t>
сынақ
</w:t>
            </w:r>
            <w:r>
              <w:br/>
            </w:r>
            <w:r>
              <w:rPr>
                <w:rFonts w:ascii="Times New Roman"/>
                <w:b w:val="false"/>
                <w:i w:val="false"/>
                <w:color w:val="000000"/>
                <w:sz w:val="20"/>
              </w:rPr>
              <w:t>
полигон-
</w:t>
            </w:r>
            <w:r>
              <w:br/>
            </w:r>
            <w:r>
              <w:rPr>
                <w:rFonts w:ascii="Times New Roman"/>
                <w:b w:val="false"/>
                <w:i w:val="false"/>
                <w:color w:val="000000"/>
                <w:sz w:val="20"/>
              </w:rPr>
              <w:t>
ындағы
</w:t>
            </w:r>
            <w:r>
              <w:br/>
            </w:r>
            <w:r>
              <w:rPr>
                <w:rFonts w:ascii="Times New Roman"/>
                <w:b w:val="false"/>
                <w:i w:val="false"/>
                <w:color w:val="000000"/>
                <w:sz w:val="20"/>
              </w:rPr>
              <w:t>
ядролық
</w:t>
            </w:r>
            <w:r>
              <w:br/>
            </w:r>
            <w:r>
              <w:rPr>
                <w:rFonts w:ascii="Times New Roman"/>
                <w:b w:val="false"/>
                <w:i w:val="false"/>
                <w:color w:val="000000"/>
                <w:sz w:val="20"/>
              </w:rPr>
              <w:t>
сынақтар
</w:t>
            </w:r>
            <w:r>
              <w:br/>
            </w:r>
            <w:r>
              <w:rPr>
                <w:rFonts w:ascii="Times New Roman"/>
                <w:b w:val="false"/>
                <w:i w:val="false"/>
                <w:color w:val="000000"/>
                <w:sz w:val="20"/>
              </w:rPr>
              <w:t>
салдары-
</w:t>
            </w:r>
            <w:r>
              <w:br/>
            </w:r>
            <w:r>
              <w:rPr>
                <w:rFonts w:ascii="Times New Roman"/>
                <w:b w:val="false"/>
                <w:i w:val="false"/>
                <w:color w:val="000000"/>
                <w:sz w:val="20"/>
              </w:rPr>
              <w:t>
нан зар-
</w:t>
            </w:r>
            <w:r>
              <w:br/>
            </w:r>
            <w:r>
              <w:rPr>
                <w:rFonts w:ascii="Times New Roman"/>
                <w:b w:val="false"/>
                <w:i w:val="false"/>
                <w:color w:val="000000"/>
                <w:sz w:val="20"/>
              </w:rPr>
              <w:t>
дап шек-
</w:t>
            </w:r>
            <w:r>
              <w:br/>
            </w:r>
            <w:r>
              <w:rPr>
                <w:rFonts w:ascii="Times New Roman"/>
                <w:b w:val="false"/>
                <w:i w:val="false"/>
                <w:color w:val="000000"/>
                <w:sz w:val="20"/>
              </w:rPr>
              <w:t>
кен
</w:t>
            </w:r>
            <w:r>
              <w:br/>
            </w:r>
            <w:r>
              <w:rPr>
                <w:rFonts w:ascii="Times New Roman"/>
                <w:b w:val="false"/>
                <w:i w:val="false"/>
                <w:color w:val="000000"/>
                <w:sz w:val="20"/>
              </w:rPr>
              <w:t>
азамат-
</w:t>
            </w:r>
            <w:r>
              <w:br/>
            </w:r>
            <w:r>
              <w:rPr>
                <w:rFonts w:ascii="Times New Roman"/>
                <w:b w:val="false"/>
                <w:i w:val="false"/>
                <w:color w:val="000000"/>
                <w:sz w:val="20"/>
              </w:rPr>
              <w:t>
тардың
</w:t>
            </w:r>
            <w:r>
              <w:br/>
            </w:r>
            <w:r>
              <w:rPr>
                <w:rFonts w:ascii="Times New Roman"/>
                <w:b w:val="false"/>
                <w:i w:val="false"/>
                <w:color w:val="000000"/>
                <w:sz w:val="20"/>
              </w:rPr>
              <w:t>
зейнет-
</w:t>
            </w:r>
            <w:r>
              <w:br/>
            </w:r>
            <w:r>
              <w:rPr>
                <w:rFonts w:ascii="Times New Roman"/>
                <w:b w:val="false"/>
                <w:i w:val="false"/>
                <w:color w:val="000000"/>
                <w:sz w:val="20"/>
              </w:rPr>
              <w:t>
ақыларынаүстеме-
</w:t>
            </w:r>
            <w:r>
              <w:br/>
            </w:r>
            <w:r>
              <w:rPr>
                <w:rFonts w:ascii="Times New Roman"/>
                <w:b w:val="false"/>
                <w:i w:val="false"/>
                <w:color w:val="000000"/>
                <w:sz w:val="20"/>
              </w:rPr>
              <w:t>
ақылар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Радиациялық қатер
</w:t>
            </w:r>
            <w:r>
              <w:br/>
            </w:r>
            <w:r>
              <w:rPr>
                <w:rFonts w:ascii="Times New Roman"/>
                <w:b w:val="false"/>
                <w:i w:val="false"/>
                <w:color w:val="000000"/>
                <w:sz w:val="20"/>
              </w:rPr>
              <w:t>
өңірлерінде тұрған
</w:t>
            </w:r>
            <w:r>
              <w:br/>
            </w:r>
            <w:r>
              <w:rPr>
                <w:rFonts w:ascii="Times New Roman"/>
                <w:b w:val="false"/>
                <w:i w:val="false"/>
                <w:color w:val="000000"/>
                <w:sz w:val="20"/>
              </w:rPr>
              <w:t>
және Семей ядролық
</w:t>
            </w:r>
            <w:r>
              <w:br/>
            </w:r>
            <w:r>
              <w:rPr>
                <w:rFonts w:ascii="Times New Roman"/>
                <w:b w:val="false"/>
                <w:i w:val="false"/>
                <w:color w:val="000000"/>
                <w:sz w:val="20"/>
              </w:rPr>
              <w:t>
сынақ полигонындағы
</w:t>
            </w:r>
            <w:r>
              <w:br/>
            </w:r>
            <w:r>
              <w:rPr>
                <w:rFonts w:ascii="Times New Roman"/>
                <w:b w:val="false"/>
                <w:i w:val="false"/>
                <w:color w:val="000000"/>
                <w:sz w:val="20"/>
              </w:rPr>
              <w:t>
ядролық сынақтардың  салдарынан зардап
</w:t>
            </w:r>
            <w:r>
              <w:br/>
            </w:r>
            <w:r>
              <w:rPr>
                <w:rFonts w:ascii="Times New Roman"/>
                <w:b w:val="false"/>
                <w:i w:val="false"/>
                <w:color w:val="000000"/>
                <w:sz w:val="20"/>
              </w:rPr>
              <w:t>
шеккен азаматтардың
</w:t>
            </w:r>
            <w:r>
              <w:br/>
            </w:r>
            <w:r>
              <w:rPr>
                <w:rFonts w:ascii="Times New Roman"/>
                <w:b w:val="false"/>
                <w:i w:val="false"/>
                <w:color w:val="000000"/>
                <w:sz w:val="20"/>
              </w:rPr>
              <w:t>
зейнетақыларына ай
</w:t>
            </w:r>
            <w:r>
              <w:br/>
            </w:r>
            <w:r>
              <w:rPr>
                <w:rFonts w:ascii="Times New Roman"/>
                <w:b w:val="false"/>
                <w:i w:val="false"/>
                <w:color w:val="000000"/>
                <w:sz w:val="20"/>
              </w:rPr>
              <w:t>
сайын үстемеақылардың
</w:t>
            </w:r>
            <w:r>
              <w:br/>
            </w:r>
            <w:r>
              <w:rPr>
                <w:rFonts w:ascii="Times New Roman"/>
                <w:b w:val="false"/>
                <w:i w:val="false"/>
                <w:color w:val="000000"/>
                <w:sz w:val="20"/>
              </w:rPr>
              <w:t>
төленуін қажеттілікке
</w:t>
            </w:r>
            <w:r>
              <w:br/>
            </w:r>
            <w:r>
              <w:rPr>
                <w:rFonts w:ascii="Times New Roman"/>
                <w:b w:val="false"/>
                <w:i w:val="false"/>
                <w:color w:val="000000"/>
                <w:sz w:val="20"/>
              </w:rPr>
              <w:t>
сәйкес ұйымдастыру.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w:t>
            </w:r>
            <w:r>
              <w:br/>
            </w:r>
            <w:r>
              <w:rPr>
                <w:rFonts w:ascii="Times New Roman"/>
                <w:b w:val="false"/>
                <w:i w:val="false"/>
                <w:color w:val="000000"/>
                <w:sz w:val="20"/>
              </w:rPr>
              <w:t>
қорғау
</w:t>
            </w:r>
            <w:r>
              <w:br/>
            </w:r>
            <w:r>
              <w:rPr>
                <w:rFonts w:ascii="Times New Roman"/>
                <w:b w:val="false"/>
                <w:i w:val="false"/>
                <w:color w:val="000000"/>
                <w:sz w:val="20"/>
              </w:rPr>
              <w:t>
министрлі-
</w:t>
            </w:r>
            <w:r>
              <w:br/>
            </w:r>
            <w:r>
              <w:rPr>
                <w:rFonts w:ascii="Times New Roman"/>
                <w:b w:val="false"/>
                <w:i w:val="false"/>
                <w:color w:val="000000"/>
                <w:sz w:val="20"/>
              </w:rPr>
              <w:t>
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база-
</w:t>
            </w:r>
            <w:r>
              <w:br/>
            </w:r>
            <w:r>
              <w:rPr>
                <w:rFonts w:ascii="Times New Roman"/>
                <w:b w:val="false"/>
                <w:i w:val="false"/>
                <w:color w:val="000000"/>
                <w:sz w:val="20"/>
              </w:rPr>
              <w:t>
лық
</w:t>
            </w:r>
            <w:r>
              <w:br/>
            </w:r>
            <w:r>
              <w:rPr>
                <w:rFonts w:ascii="Times New Roman"/>
                <w:b w:val="false"/>
                <w:i w:val="false"/>
                <w:color w:val="000000"/>
                <w:sz w:val="20"/>
              </w:rPr>
              <w:t>
зейнетақы
</w:t>
            </w:r>
            <w:r>
              <w:br/>
            </w:r>
            <w:r>
              <w:rPr>
                <w:rFonts w:ascii="Times New Roman"/>
                <w:b w:val="false"/>
                <w:i w:val="false"/>
                <w:color w:val="000000"/>
                <w:sz w:val="20"/>
              </w:rPr>
              <w:t>
төлемдері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Зейнеткерлерге және зейнеткерлік жасқа толған мүгедектерге ай сайынғы базалық
</w:t>
            </w:r>
            <w:r>
              <w:br/>
            </w:r>
            <w:r>
              <w:rPr>
                <w:rFonts w:ascii="Times New Roman"/>
                <w:b w:val="false"/>
                <w:i w:val="false"/>
                <w:color w:val="000000"/>
                <w:sz w:val="20"/>
              </w:rPr>
              <w:t>
зейнетақы төлемдері
</w:t>
            </w:r>
            <w:r>
              <w:br/>
            </w:r>
            <w:r>
              <w:rPr>
                <w:rFonts w:ascii="Times New Roman"/>
                <w:b w:val="false"/>
                <w:i w:val="false"/>
                <w:color w:val="000000"/>
                <w:sz w:val="20"/>
              </w:rPr>
              <w:t>
қажеттілікке сәйкес
</w:t>
            </w:r>
            <w:r>
              <w:br/>
            </w:r>
            <w:r>
              <w:rPr>
                <w:rFonts w:ascii="Times New Roman"/>
                <w:b w:val="false"/>
                <w:i w:val="false"/>
                <w:color w:val="000000"/>
                <w:sz w:val="20"/>
              </w:rPr>
              <w:t>
ұйымдастыру, сондай-ақ 2008 жылғы 1 шілдеден бастап мемлекеттік базалық зейнетақы төлемін алушыларға 2008 жылғы бірінші жартыжылдық үшін ай сайын өтемақыны қамтамасыз ету.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w:t>
            </w:r>
            <w:r>
              <w:br/>
            </w:r>
            <w:r>
              <w:rPr>
                <w:rFonts w:ascii="Times New Roman"/>
                <w:b w:val="false"/>
                <w:i w:val="false"/>
                <w:color w:val="000000"/>
                <w:sz w:val="20"/>
              </w:rPr>
              <w:t>
қорғау
</w:t>
            </w:r>
            <w:r>
              <w:br/>
            </w:r>
            <w:r>
              <w:rPr>
                <w:rFonts w:ascii="Times New Roman"/>
                <w:b w:val="false"/>
                <w:i w:val="false"/>
                <w:color w:val="000000"/>
                <w:sz w:val="20"/>
              </w:rPr>
              <w:t>
министрлі-
</w:t>
            </w:r>
            <w:r>
              <w:br/>
            </w:r>
            <w:r>
              <w:rPr>
                <w:rFonts w:ascii="Times New Roman"/>
                <w:b w:val="false"/>
                <w:i w:val="false"/>
                <w:color w:val="000000"/>
                <w:sz w:val="20"/>
              </w:rPr>
              <w:t>
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ынтымақты зейнетақыларды, Семей ядролық сынақ полигонында ядролық сынақтар салдарынан зардап шеккен азаматтардың зейнетақыларына үстемеақыларды және зейнеткерлер мен зейнеткерлік жасқа толған мүгедектерге базалық зейнетақы төлемдерін төлеу, 2008 жылғы 1 шілдеден бастап мемлекеттік базалық зейнетақы төлемін алушыларға 2008 жылғы бірінші жартыжылдық үшін ай сайын өтемақы төлеу.
</w:t>
      </w:r>
      <w:r>
        <w:br/>
      </w:r>
      <w:r>
        <w:rPr>
          <w:rFonts w:ascii="Times New Roman"/>
          <w:b w:val="false"/>
          <w:i w:val="false"/>
          <w:color w:val="000000"/>
          <w:sz w:val="28"/>
        </w:rPr>
        <w:t>
      Алушылардың орташа жылдық болжамды саны:
</w:t>
      </w:r>
      <w:r>
        <w:br/>
      </w:r>
      <w:r>
        <w:rPr>
          <w:rFonts w:ascii="Times New Roman"/>
          <w:b w:val="false"/>
          <w:i w:val="false"/>
          <w:color w:val="000000"/>
          <w:sz w:val="28"/>
        </w:rPr>
        <w:t>
- Ынтымақты зейнетақы: 2008 ж. - 1633,8 мың адам, 2009 ж. - 1648,9 мың адам, 2010 ж. - 1664,9 мың адам;
</w:t>
      </w:r>
      <w:r>
        <w:br/>
      </w:r>
      <w:r>
        <w:rPr>
          <w:rFonts w:ascii="Times New Roman"/>
          <w:b w:val="false"/>
          <w:i w:val="false"/>
          <w:color w:val="000000"/>
          <w:sz w:val="28"/>
        </w:rPr>
        <w:t>
- базалық зейнетақы төлемдерін алушылар: 2008 ж. - 1664,2 мың адам, 2009 ж. - 1671,7 мың адам, 2010 ж. - 1688,5 мың адам;
</w:t>
      </w:r>
      <w:r>
        <w:br/>
      </w:r>
      <w:r>
        <w:rPr>
          <w:rFonts w:ascii="Times New Roman"/>
          <w:b w:val="false"/>
          <w:i w:val="false"/>
          <w:color w:val="000000"/>
          <w:sz w:val="28"/>
        </w:rPr>
        <w:t>
- Семей ядролық сынақ полигонында ядролық сынақтар салдарынан зардап шеккен азаматтардың зейнетақыларына үстемеақы алушылардың саны - 0,06 мың адам.
</w:t>
      </w:r>
      <w:r>
        <w:br/>
      </w:r>
      <w:r>
        <w:rPr>
          <w:rFonts w:ascii="Times New Roman"/>
          <w:b w:val="false"/>
          <w:i w:val="false"/>
          <w:color w:val="000000"/>
          <w:sz w:val="28"/>
        </w:rPr>
        <w:t>
      Соңғы нәтиже: ынтымақты зейнетақылар мөлшерін 9 пайызға көбейту, зейнетақы төлемдерін есептеу үшін ескерілетін табысқа қойылатын шектеуді 15-тен 25-мәрте айлық есептік көрсеткішке арттыру және зейнеткерлер мен зейнеткерлік жасқа толған мүгедектерге 4210 теңге мөлшерінде базалық зейнетақы төлемдерін төлеу.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 зейнетақының ең төмен мөлшері: 2008 ж. - 7900 теңге, 2009 ж. - 8769 теңге, 2010 ж. - 9646 теңге;
</w:t>
      </w:r>
      <w:r>
        <w:br/>
      </w:r>
      <w:r>
        <w:rPr>
          <w:rFonts w:ascii="Times New Roman"/>
          <w:b w:val="false"/>
          <w:i w:val="false"/>
          <w:color w:val="000000"/>
          <w:sz w:val="28"/>
        </w:rPr>
        <w:t>
- зейнетақының орташа мөлшері: 2008 ж. - 13 647 теңге, 2009 ж. - 17075 теңге, 2010 ж. - 21344 теңге;
</w:t>
      </w:r>
      <w:r>
        <w:br/>
      </w:r>
      <w:r>
        <w:rPr>
          <w:rFonts w:ascii="Times New Roman"/>
          <w:b w:val="false"/>
          <w:i w:val="false"/>
          <w:color w:val="000000"/>
          <w:sz w:val="28"/>
        </w:rPr>
        <w:t>
- мемлекеттік базалық зейнетақы төлемінің мөлшері: 2008 жылғы 1 қаңтардан бастап - 4210 теңге, 2008 жылғы 1 шілдеден бастап - 4810 теңге, 2009 ж. - 5243 теңге, 2010 ж. - 5662 теңге;
</w:t>
      </w:r>
      <w:r>
        <w:br/>
      </w:r>
      <w:r>
        <w:rPr>
          <w:rFonts w:ascii="Times New Roman"/>
          <w:b w:val="false"/>
          <w:i w:val="false"/>
          <w:color w:val="000000"/>
          <w:sz w:val="28"/>
        </w:rPr>
        <w:t>
- 2008 жылдың бірінші жарты жылдығына 2008 жылдың 1 шілдеден бастап базалық зейнетақы төлемін алушыларға ай сайынғы өтемақы - 600 теңге;
</w:t>
      </w:r>
      <w:r>
        <w:br/>
      </w:r>
      <w:r>
        <w:rPr>
          <w:rFonts w:ascii="Times New Roman"/>
          <w:b w:val="false"/>
          <w:i w:val="false"/>
          <w:color w:val="000000"/>
          <w:sz w:val="28"/>
        </w:rPr>
        <w:t>
- зейнетақыларға үстемеақылардың орташа мөлшері - 17508 теңге.
</w:t>
      </w:r>
      <w:r>
        <w:br/>
      </w:r>
      <w:r>
        <w:rPr>
          <w:rFonts w:ascii="Times New Roman"/>
          <w:b w:val="false"/>
          <w:i w:val="false"/>
          <w:color w:val="000000"/>
          <w:sz w:val="28"/>
        </w:rPr>
        <w:t>
      Уақытылылығы: кестеге сәйкес ай сайын 25 күнге дейін уақытында төлеу.
</w:t>
      </w:r>
      <w:r>
        <w:br/>
      </w:r>
      <w:r>
        <w:rPr>
          <w:rFonts w:ascii="Times New Roman"/>
          <w:b w:val="false"/>
          <w:i w:val="false"/>
          <w:color w:val="000000"/>
          <w:sz w:val="28"/>
        </w:rPr>
        <w:t>
      Сапасы: тағайындалған зейнетақылар мен базалық зейнетақы төлемдерін 100 пайызға төлеу, мемлекеттік базалық зейнетақы төлемін алушыларға 2008 жылғы бірінші жартыжылдық үшін тағайындалған ай сайынғы өтемақыны 100 пайыз төлеу, радиациялық қатер өңірлерінде тұрғаны үшін және Семей ядролық сынақ полигонындағы ядролық сынақтардың салдарынан зардап шеккен азаматтардың зейнетақыларына ай сайынғы үстемеақы төлемдерін Зейнетақы төлеу жөніндегі мемлекеттік орталық ұсынған қажеттілікке сәйкес 100 пайызға төлеу.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147-ҚОСЫМША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213 - Қазақстан Республикасы Еңбек және халықты әлеуметтік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"Мемлекеттік әлеуметтік жәрдемақылар"
</w:t>
      </w:r>
      <w:r>
        <w:br/>
      </w:r>
      <w:r>
        <w:rPr>
          <w:rFonts w:ascii="Times New Roman"/>
          <w:b w:val="false"/>
          <w:i w:val="false"/>
          <w:color w:val="000000"/>
          <w:sz w:val="28"/>
        </w:rPr>
        <w:t>
деген 003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92246990 мың теңге (тоқсан екі миллиард екі жүз қырық алты миллион тоғыз жүз тоқсан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 Қазақстан Республикасының 1997 жылғы 16 маусымдағы 
</w:t>
      </w:r>
      <w:r>
        <w:rPr>
          <w:rFonts w:ascii="Times New Roman"/>
          <w:b w:val="false"/>
          <w:i w:val="false"/>
          <w:color w:val="000000"/>
          <w:sz w:val="28"/>
        </w:rPr>
        <w:t xml:space="preserve"> Заңы </w:t>
      </w:r>
      <w:r>
        <w:rPr>
          <w:rFonts w:ascii="Times New Roman"/>
          <w:b w:val="false"/>
          <w:i w:val="false"/>
          <w:color w:val="000000"/>
          <w:sz w:val="28"/>
        </w:rPr>
        <w:t>
, "2008 жылға арналған республикалық бюджет туралы" 2007 жылғы 6 желтоқсандағы Қазақстан Республикасы Заңының 8-бабы.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мүгедектігі,  асыраушысынан айрылу жағдайы бойынша және жасына байланысты әлеуметтік қамсыздандыруға мұқтаж азаматтарға ақшалай қаражат төлеу.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br/>
      </w:r>
      <w:r>
        <w:rPr>
          <w:rFonts w:ascii="Times New Roman"/>
          <w:b w:val="false"/>
          <w:i w:val="false"/>
          <w:color w:val="000000"/>
          <w:sz w:val="28"/>
        </w:rPr>
        <w:t>
- жасына байланысты;
</w:t>
      </w:r>
      <w:r>
        <w:br/>
      </w:r>
      <w:r>
        <w:rPr>
          <w:rFonts w:ascii="Times New Roman"/>
          <w:b w:val="false"/>
          <w:i w:val="false"/>
          <w:color w:val="000000"/>
          <w:sz w:val="28"/>
        </w:rPr>
        <w:t>
- мүгедектігі бойынша;
</w:t>
      </w:r>
      <w:r>
        <w:br/>
      </w:r>
      <w:r>
        <w:rPr>
          <w:rFonts w:ascii="Times New Roman"/>
          <w:b w:val="false"/>
          <w:i w:val="false"/>
          <w:color w:val="000000"/>
          <w:sz w:val="28"/>
        </w:rPr>
        <w:t>
- асыраушысынан айрылу жағдайы бойынша берілетін мемлекеттік әлеуметтік жәрдемақылардың уақытында төленуін қамтамасыз ету;
</w:t>
      </w:r>
      <w:r>
        <w:br/>
      </w:r>
      <w:r>
        <w:rPr>
          <w:rFonts w:ascii="Times New Roman"/>
          <w:b w:val="false"/>
          <w:i w:val="false"/>
          <w:color w:val="000000"/>
          <w:sz w:val="28"/>
        </w:rPr>
        <w:t>
- 2008 жылғы 1 шілдеден бастап мемлекеттік әлеуметтік жәрдемақы алушыларға 2008 жылғы бірінші жартыжылдық үшін ай сайын өтемақыны қамтамасыз ету.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53"/>
        <w:gridCol w:w="1893"/>
        <w:gridCol w:w="4533"/>
        <w:gridCol w:w="1593"/>
        <w:gridCol w:w="219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әлеумет-
</w:t>
            </w:r>
            <w:r>
              <w:br/>
            </w:r>
            <w:r>
              <w:rPr>
                <w:rFonts w:ascii="Times New Roman"/>
                <w:b w:val="false"/>
                <w:i w:val="false"/>
                <w:color w:val="000000"/>
                <w:sz w:val="20"/>
              </w:rPr>
              <w:t>
тік
</w:t>
            </w:r>
            <w:r>
              <w:br/>
            </w:r>
            <w:r>
              <w:rPr>
                <w:rFonts w:ascii="Times New Roman"/>
                <w:b w:val="false"/>
                <w:i w:val="false"/>
                <w:color w:val="000000"/>
                <w:sz w:val="20"/>
              </w:rPr>
              <w:t>
жәрдем-
</w:t>
            </w:r>
            <w:r>
              <w:br/>
            </w:r>
            <w:r>
              <w:rPr>
                <w:rFonts w:ascii="Times New Roman"/>
                <w:b w:val="false"/>
                <w:i w:val="false"/>
                <w:color w:val="000000"/>
                <w:sz w:val="20"/>
              </w:rPr>
              <w:t>
ақылар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
</w:t>
            </w:r>
            <w:r>
              <w:br/>
            </w:r>
            <w:r>
              <w:rPr>
                <w:rFonts w:ascii="Times New Roman"/>
                <w:b w:val="false"/>
                <w:i w:val="false"/>
                <w:color w:val="000000"/>
                <w:sz w:val="20"/>
              </w:rPr>
              <w:t>
тігі
</w:t>
            </w:r>
            <w:r>
              <w:br/>
            </w:r>
            <w:r>
              <w:rPr>
                <w:rFonts w:ascii="Times New Roman"/>
                <w:b w:val="false"/>
                <w:i w:val="false"/>
                <w:color w:val="000000"/>
                <w:sz w:val="20"/>
              </w:rPr>
              <w:t>
бойынша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Мүгедектігі бойынша берілетін мемлекеттік әлеуметтік жәрдемақыларды ай сайын төлеуді қажеттілікке сәйкес ұйымдастыру,
</w:t>
            </w:r>
            <w:r>
              <w:br/>
            </w:r>
            <w:r>
              <w:rPr>
                <w:rFonts w:ascii="Times New Roman"/>
                <w:b w:val="false"/>
                <w:i w:val="false"/>
                <w:color w:val="000000"/>
                <w:sz w:val="20"/>
              </w:rPr>
              <w:t>
сондай-ақ 2008 жылғы
</w:t>
            </w:r>
            <w:r>
              <w:br/>
            </w:r>
            <w:r>
              <w:rPr>
                <w:rFonts w:ascii="Times New Roman"/>
                <w:b w:val="false"/>
                <w:i w:val="false"/>
                <w:color w:val="000000"/>
                <w:sz w:val="20"/>
              </w:rPr>
              <w:t>
1 шілдеден бастап
</w:t>
            </w:r>
            <w:r>
              <w:br/>
            </w:r>
            <w:r>
              <w:rPr>
                <w:rFonts w:ascii="Times New Roman"/>
                <w:b w:val="false"/>
                <w:i w:val="false"/>
                <w:color w:val="000000"/>
                <w:sz w:val="20"/>
              </w:rPr>
              <w:t>
мүгедектігі бойынша
</w:t>
            </w:r>
            <w:r>
              <w:br/>
            </w:r>
            <w:r>
              <w:rPr>
                <w:rFonts w:ascii="Times New Roman"/>
                <w:b w:val="false"/>
                <w:i w:val="false"/>
                <w:color w:val="000000"/>
                <w:sz w:val="20"/>
              </w:rPr>
              <w:t>
мемлекеттік
</w:t>
            </w:r>
            <w:r>
              <w:br/>
            </w:r>
            <w:r>
              <w:rPr>
                <w:rFonts w:ascii="Times New Roman"/>
                <w:b w:val="false"/>
                <w:i w:val="false"/>
                <w:color w:val="000000"/>
                <w:sz w:val="20"/>
              </w:rPr>
              <w:t>
әлеуметтік жәрдемақы
</w:t>
            </w:r>
            <w:r>
              <w:br/>
            </w:r>
            <w:r>
              <w:rPr>
                <w:rFonts w:ascii="Times New Roman"/>
                <w:b w:val="false"/>
                <w:i w:val="false"/>
                <w:color w:val="000000"/>
                <w:sz w:val="20"/>
              </w:rPr>
              <w:t>
алушыларға 2008 жылғы
</w:t>
            </w:r>
            <w:r>
              <w:br/>
            </w:r>
            <w:r>
              <w:rPr>
                <w:rFonts w:ascii="Times New Roman"/>
                <w:b w:val="false"/>
                <w:i w:val="false"/>
                <w:color w:val="000000"/>
                <w:sz w:val="20"/>
              </w:rPr>
              <w:t>
бірінші жартыжылдық
</w:t>
            </w:r>
            <w:r>
              <w:br/>
            </w:r>
            <w:r>
              <w:rPr>
                <w:rFonts w:ascii="Times New Roman"/>
                <w:b w:val="false"/>
                <w:i w:val="false"/>
                <w:color w:val="000000"/>
                <w:sz w:val="20"/>
              </w:rPr>
              <w:t>
үшін ай сайын өтемақы
</w:t>
            </w:r>
            <w:r>
              <w:br/>
            </w:r>
            <w:r>
              <w:rPr>
                <w:rFonts w:ascii="Times New Roman"/>
                <w:b w:val="false"/>
                <w:i w:val="false"/>
                <w:color w:val="000000"/>
                <w:sz w:val="20"/>
              </w:rPr>
              <w:t>
төлеуді ұйымдастыру.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w:t>
            </w:r>
            <w:r>
              <w:br/>
            </w:r>
            <w:r>
              <w:rPr>
                <w:rFonts w:ascii="Times New Roman"/>
                <w:b w:val="false"/>
                <w:i w:val="false"/>
                <w:color w:val="000000"/>
                <w:sz w:val="20"/>
              </w:rPr>
              <w:t>
қорғау
</w:t>
            </w:r>
            <w:r>
              <w:br/>
            </w:r>
            <w:r>
              <w:rPr>
                <w:rFonts w:ascii="Times New Roman"/>
                <w:b w:val="false"/>
                <w:i w:val="false"/>
                <w:color w:val="000000"/>
                <w:sz w:val="20"/>
              </w:rPr>
              <w:t>
министрлі-
</w:t>
            </w:r>
            <w:r>
              <w:br/>
            </w:r>
            <w:r>
              <w:rPr>
                <w:rFonts w:ascii="Times New Roman"/>
                <w:b w:val="false"/>
                <w:i w:val="false"/>
                <w:color w:val="000000"/>
                <w:sz w:val="20"/>
              </w:rPr>
              <w:t>
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Асырау-
</w:t>
            </w:r>
            <w:r>
              <w:br/>
            </w:r>
            <w:r>
              <w:rPr>
                <w:rFonts w:ascii="Times New Roman"/>
                <w:b w:val="false"/>
                <w:i w:val="false"/>
                <w:color w:val="000000"/>
                <w:sz w:val="20"/>
              </w:rPr>
              <w:t>
шысынан
</w:t>
            </w:r>
            <w:r>
              <w:br/>
            </w:r>
            <w:r>
              <w:rPr>
                <w:rFonts w:ascii="Times New Roman"/>
                <w:b w:val="false"/>
                <w:i w:val="false"/>
                <w:color w:val="000000"/>
                <w:sz w:val="20"/>
              </w:rPr>
              <w:t>
айрылуы-
</w:t>
            </w:r>
            <w:r>
              <w:br/>
            </w:r>
            <w:r>
              <w:rPr>
                <w:rFonts w:ascii="Times New Roman"/>
                <w:b w:val="false"/>
                <w:i w:val="false"/>
                <w:color w:val="000000"/>
                <w:sz w:val="20"/>
              </w:rPr>
              <w:t>
на бай-
</w:t>
            </w:r>
            <w:r>
              <w:br/>
            </w:r>
            <w:r>
              <w:rPr>
                <w:rFonts w:ascii="Times New Roman"/>
                <w:b w:val="false"/>
                <w:i w:val="false"/>
                <w:color w:val="000000"/>
                <w:sz w:val="20"/>
              </w:rPr>
              <w:t>
ланысты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Асыраушысынан айрылу жағдайы бойынша берілетін мемлекеттік әлеуметтік жәрдемақыларды ай сайын төлеуді қажеттілікке сәйкес ұйымдастыру,
</w:t>
            </w:r>
            <w:r>
              <w:br/>
            </w:r>
            <w:r>
              <w:rPr>
                <w:rFonts w:ascii="Times New Roman"/>
                <w:b w:val="false"/>
                <w:i w:val="false"/>
                <w:color w:val="000000"/>
                <w:sz w:val="20"/>
              </w:rPr>
              <w:t>
сондай-ақ 2008 жылғы
</w:t>
            </w:r>
            <w:r>
              <w:br/>
            </w:r>
            <w:r>
              <w:rPr>
                <w:rFonts w:ascii="Times New Roman"/>
                <w:b w:val="false"/>
                <w:i w:val="false"/>
                <w:color w:val="000000"/>
                <w:sz w:val="20"/>
              </w:rPr>
              <w:t>
1 шілдеден бастап
</w:t>
            </w:r>
            <w:r>
              <w:br/>
            </w:r>
            <w:r>
              <w:rPr>
                <w:rFonts w:ascii="Times New Roman"/>
                <w:b w:val="false"/>
                <w:i w:val="false"/>
                <w:color w:val="000000"/>
                <w:sz w:val="20"/>
              </w:rPr>
              <w:t>
асыраушысынан айырылу
</w:t>
            </w:r>
            <w:r>
              <w:br/>
            </w:r>
            <w:r>
              <w:rPr>
                <w:rFonts w:ascii="Times New Roman"/>
                <w:b w:val="false"/>
                <w:i w:val="false"/>
                <w:color w:val="000000"/>
                <w:sz w:val="20"/>
              </w:rPr>
              <w:t>
жағдайы бойынша
</w:t>
            </w:r>
            <w:r>
              <w:br/>
            </w:r>
            <w:r>
              <w:rPr>
                <w:rFonts w:ascii="Times New Roman"/>
                <w:b w:val="false"/>
                <w:i w:val="false"/>
                <w:color w:val="000000"/>
                <w:sz w:val="20"/>
              </w:rPr>
              <w:t>
мемлекеттік
</w:t>
            </w:r>
            <w:r>
              <w:br/>
            </w:r>
            <w:r>
              <w:rPr>
                <w:rFonts w:ascii="Times New Roman"/>
                <w:b w:val="false"/>
                <w:i w:val="false"/>
                <w:color w:val="000000"/>
                <w:sz w:val="20"/>
              </w:rPr>
              <w:t>
әлеуметтік жәрдемақы
</w:t>
            </w:r>
            <w:r>
              <w:br/>
            </w:r>
            <w:r>
              <w:rPr>
                <w:rFonts w:ascii="Times New Roman"/>
                <w:b w:val="false"/>
                <w:i w:val="false"/>
                <w:color w:val="000000"/>
                <w:sz w:val="20"/>
              </w:rPr>
              <w:t>
алушыларға 2008 жылғы
</w:t>
            </w:r>
            <w:r>
              <w:br/>
            </w:r>
            <w:r>
              <w:rPr>
                <w:rFonts w:ascii="Times New Roman"/>
                <w:b w:val="false"/>
                <w:i w:val="false"/>
                <w:color w:val="000000"/>
                <w:sz w:val="20"/>
              </w:rPr>
              <w:t>
бірінші жартыжылдық
</w:t>
            </w:r>
            <w:r>
              <w:br/>
            </w:r>
            <w:r>
              <w:rPr>
                <w:rFonts w:ascii="Times New Roman"/>
                <w:b w:val="false"/>
                <w:i w:val="false"/>
                <w:color w:val="000000"/>
                <w:sz w:val="20"/>
              </w:rPr>
              <w:t>
үшін ай сайын өтемақы
</w:t>
            </w:r>
            <w:r>
              <w:br/>
            </w:r>
            <w:r>
              <w:rPr>
                <w:rFonts w:ascii="Times New Roman"/>
                <w:b w:val="false"/>
                <w:i w:val="false"/>
                <w:color w:val="000000"/>
                <w:sz w:val="20"/>
              </w:rPr>
              <w:t>
төлеуді ұйымдастыру.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w:t>
            </w:r>
            <w:r>
              <w:br/>
            </w:r>
            <w:r>
              <w:rPr>
                <w:rFonts w:ascii="Times New Roman"/>
                <w:b w:val="false"/>
                <w:i w:val="false"/>
                <w:color w:val="000000"/>
                <w:sz w:val="20"/>
              </w:rPr>
              <w:t>
қорғау
</w:t>
            </w:r>
            <w:r>
              <w:br/>
            </w:r>
            <w:r>
              <w:rPr>
                <w:rFonts w:ascii="Times New Roman"/>
                <w:b w:val="false"/>
                <w:i w:val="false"/>
                <w:color w:val="000000"/>
                <w:sz w:val="20"/>
              </w:rPr>
              <w:t>
министрлі-
</w:t>
            </w:r>
            <w:r>
              <w:br/>
            </w:r>
            <w:r>
              <w:rPr>
                <w:rFonts w:ascii="Times New Roman"/>
                <w:b w:val="false"/>
                <w:i w:val="false"/>
                <w:color w:val="000000"/>
                <w:sz w:val="20"/>
              </w:rPr>
              <w:t>
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Жасы
</w:t>
            </w:r>
            <w:r>
              <w:br/>
            </w:r>
            <w:r>
              <w:rPr>
                <w:rFonts w:ascii="Times New Roman"/>
                <w:b w:val="false"/>
                <w:i w:val="false"/>
                <w:color w:val="000000"/>
                <w:sz w:val="20"/>
              </w:rPr>
              <w:t>
бойынша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Жасына байланысты берілетін мемлекеттік әлеуметтік жәрдемақы-
</w:t>
            </w:r>
            <w:r>
              <w:br/>
            </w:r>
            <w:r>
              <w:rPr>
                <w:rFonts w:ascii="Times New Roman"/>
                <w:b w:val="false"/>
                <w:i w:val="false"/>
                <w:color w:val="000000"/>
                <w:sz w:val="20"/>
              </w:rPr>
              <w:t>
ларды ай сайын төлеуді қажеттілікке сәйкес ұйымдастыру,
</w:t>
            </w:r>
            <w:r>
              <w:br/>
            </w:r>
            <w:r>
              <w:rPr>
                <w:rFonts w:ascii="Times New Roman"/>
                <w:b w:val="false"/>
                <w:i w:val="false"/>
                <w:color w:val="000000"/>
                <w:sz w:val="20"/>
              </w:rPr>
              <w:t>
сондай-ақ 2008 жылғы
</w:t>
            </w:r>
            <w:r>
              <w:br/>
            </w:r>
            <w:r>
              <w:rPr>
                <w:rFonts w:ascii="Times New Roman"/>
                <w:b w:val="false"/>
                <w:i w:val="false"/>
                <w:color w:val="000000"/>
                <w:sz w:val="20"/>
              </w:rPr>
              <w:t>
1 шілдеден бастап
</w:t>
            </w:r>
            <w:r>
              <w:br/>
            </w:r>
            <w:r>
              <w:rPr>
                <w:rFonts w:ascii="Times New Roman"/>
                <w:b w:val="false"/>
                <w:i w:val="false"/>
                <w:color w:val="000000"/>
                <w:sz w:val="20"/>
              </w:rPr>
              <w:t>
жасына байланысты
</w:t>
            </w:r>
            <w:r>
              <w:br/>
            </w:r>
            <w:r>
              <w:rPr>
                <w:rFonts w:ascii="Times New Roman"/>
                <w:b w:val="false"/>
                <w:i w:val="false"/>
                <w:color w:val="000000"/>
                <w:sz w:val="20"/>
              </w:rPr>
              <w:t>
мемлекеттік
</w:t>
            </w:r>
            <w:r>
              <w:br/>
            </w:r>
            <w:r>
              <w:rPr>
                <w:rFonts w:ascii="Times New Roman"/>
                <w:b w:val="false"/>
                <w:i w:val="false"/>
                <w:color w:val="000000"/>
                <w:sz w:val="20"/>
              </w:rPr>
              <w:t>
әлеуметтік жәрдемақы
</w:t>
            </w:r>
            <w:r>
              <w:br/>
            </w:r>
            <w:r>
              <w:rPr>
                <w:rFonts w:ascii="Times New Roman"/>
                <w:b w:val="false"/>
                <w:i w:val="false"/>
                <w:color w:val="000000"/>
                <w:sz w:val="20"/>
              </w:rPr>
              <w:t>
алушыларға 2008 жылғы
</w:t>
            </w:r>
            <w:r>
              <w:br/>
            </w:r>
            <w:r>
              <w:rPr>
                <w:rFonts w:ascii="Times New Roman"/>
                <w:b w:val="false"/>
                <w:i w:val="false"/>
                <w:color w:val="000000"/>
                <w:sz w:val="20"/>
              </w:rPr>
              <w:t>
бірінші жартыжылдық
</w:t>
            </w:r>
            <w:r>
              <w:br/>
            </w:r>
            <w:r>
              <w:rPr>
                <w:rFonts w:ascii="Times New Roman"/>
                <w:b w:val="false"/>
                <w:i w:val="false"/>
                <w:color w:val="000000"/>
                <w:sz w:val="20"/>
              </w:rPr>
              <w:t>
үшін ай сайын өтемақы
</w:t>
            </w:r>
            <w:r>
              <w:br/>
            </w:r>
            <w:r>
              <w:rPr>
                <w:rFonts w:ascii="Times New Roman"/>
                <w:b w:val="false"/>
                <w:i w:val="false"/>
                <w:color w:val="000000"/>
                <w:sz w:val="20"/>
              </w:rPr>
              <w:t>
төлеуді ұйымдастыру.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w:t>
            </w:r>
            <w:r>
              <w:br/>
            </w:r>
            <w:r>
              <w:rPr>
                <w:rFonts w:ascii="Times New Roman"/>
                <w:b w:val="false"/>
                <w:i w:val="false"/>
                <w:color w:val="000000"/>
                <w:sz w:val="20"/>
              </w:rPr>
              <w:t>
қорғау
</w:t>
            </w:r>
            <w:r>
              <w:br/>
            </w:r>
            <w:r>
              <w:rPr>
                <w:rFonts w:ascii="Times New Roman"/>
                <w:b w:val="false"/>
                <w:i w:val="false"/>
                <w:color w:val="000000"/>
                <w:sz w:val="20"/>
              </w:rPr>
              <w:t>
министрлі-
</w:t>
            </w:r>
            <w:r>
              <w:br/>
            </w:r>
            <w:r>
              <w:rPr>
                <w:rFonts w:ascii="Times New Roman"/>
                <w:b w:val="false"/>
                <w:i w:val="false"/>
                <w:color w:val="000000"/>
                <w:sz w:val="20"/>
              </w:rPr>
              <w:t>
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мүгедектігі бойынша, асыраушысынан айрылу жағдайы бойынша және жасына байланысты берілетін мемлекеттік әлеуметтік жәрдемақыларды төлеу, сондай-ақ 2008 жылғы 1 шілдеден бастап мемлекеттік әлеуметтік жәрдемақы алушыларға 2008 жылғы бірінші жартыжылдық үшін ай сайын өтемақы төлеу. Мемлекеттік әлеуметтік жәрдемақылар алушылардың орташа жылдық болжамды саны:
</w:t>
      </w:r>
      <w:r>
        <w:br/>
      </w:r>
      <w:r>
        <w:rPr>
          <w:rFonts w:ascii="Times New Roman"/>
          <w:b w:val="false"/>
          <w:i w:val="false"/>
          <w:color w:val="000000"/>
          <w:sz w:val="28"/>
        </w:rPr>
        <w:t>
- мүгедектігі бойынша: 2008 ж. - 414,7 мың. адам, 2009 ж. - 416,5 мың. адам, 2010 ж. - 419,9 мың. адам;
</w:t>
      </w:r>
      <w:r>
        <w:br/>
      </w:r>
      <w:r>
        <w:rPr>
          <w:rFonts w:ascii="Times New Roman"/>
          <w:b w:val="false"/>
          <w:i w:val="false"/>
          <w:color w:val="000000"/>
          <w:sz w:val="28"/>
        </w:rPr>
        <w:t>
- асыраушысынан айрылу жағдайы бойынша: 2008 ж. - 211,3 мың адам,  2009 ж. - 232,3 мың адам, 2010 ж. - 233,0 мың адам;
</w:t>
      </w:r>
      <w:r>
        <w:br/>
      </w:r>
      <w:r>
        <w:rPr>
          <w:rFonts w:ascii="Times New Roman"/>
          <w:b w:val="false"/>
          <w:i w:val="false"/>
          <w:color w:val="000000"/>
          <w:sz w:val="28"/>
        </w:rPr>
        <w:t>
- жасына байланысты: 2008 ж. - 13,9 мың адам, 2009 ж. - 16,3 мың адам, 2010 ж. - 18,9 мың адам.
</w:t>
      </w:r>
      <w:r>
        <w:br/>
      </w:r>
      <w:r>
        <w:rPr>
          <w:rFonts w:ascii="Times New Roman"/>
          <w:b w:val="false"/>
          <w:i w:val="false"/>
          <w:color w:val="000000"/>
          <w:sz w:val="28"/>
        </w:rPr>
        <w:t>
      Соңғы нәтиже: мемлекеттік әлеуметтік жәрдемақы алушылардың кірісін көбейту.
</w:t>
      </w:r>
      <w:r>
        <w:br/>
      </w:r>
      <w:r>
        <w:rPr>
          <w:rFonts w:ascii="Times New Roman"/>
          <w:b w:val="false"/>
          <w:i w:val="false"/>
          <w:color w:val="000000"/>
          <w:sz w:val="28"/>
        </w:rPr>
        <w:t>
      Қаржылық-экономикалық нәтиже: мемлекеттік әлеуметтік жәрдемақылардың орташа мөлшері:
</w:t>
      </w:r>
      <w:r>
        <w:br/>
      </w:r>
      <w:r>
        <w:rPr>
          <w:rFonts w:ascii="Times New Roman"/>
          <w:b w:val="false"/>
          <w:i w:val="false"/>
          <w:color w:val="000000"/>
          <w:sz w:val="28"/>
        </w:rPr>
        <w:t>
- мүгедектігі бойынша: 2008 ж. - 12 542 теңге, 2009 ж. - 13 450 теңге, 2010 ж. - 14 526 теңге;
</w:t>
      </w:r>
      <w:r>
        <w:br/>
      </w:r>
      <w:r>
        <w:rPr>
          <w:rFonts w:ascii="Times New Roman"/>
          <w:b w:val="false"/>
          <w:i w:val="false"/>
          <w:color w:val="000000"/>
          <w:sz w:val="28"/>
        </w:rPr>
        <w:t>
- асыраушысынан айрылу жағдайы бойынша: 2008 ж. - 11 349 теңге, 2009 ж. - 11 680 теңге, 2010 ж. - 12 614 теңге;
</w:t>
      </w:r>
      <w:r>
        <w:br/>
      </w:r>
      <w:r>
        <w:rPr>
          <w:rFonts w:ascii="Times New Roman"/>
          <w:b w:val="false"/>
          <w:i w:val="false"/>
          <w:color w:val="000000"/>
          <w:sz w:val="28"/>
        </w:rPr>
        <w:t>
- жасына байланысты: 2008 ж. - 6 348 теңге, 2009 ж. - 6 554 теңге, 2010 ж. - 7 078 теңге.
</w:t>
      </w:r>
      <w:r>
        <w:br/>
      </w:r>
      <w:r>
        <w:rPr>
          <w:rFonts w:ascii="Times New Roman"/>
          <w:b w:val="false"/>
          <w:i w:val="false"/>
          <w:color w:val="000000"/>
          <w:sz w:val="28"/>
        </w:rPr>
        <w:t>
      - 2008 жылғы 1 шілдеден бастап мемлекеттік әлеуметтік жәрдемақы алушыларға "2008 жылға арналған республикалық бюджет туралы" 2007 жылғы 6 желтоқсандағы Қазақстан Республикасы Заңының 8-бабында белгіленген мөлшерде 2008 жылдың бірінші жартыжылдығы үшін ай сайынғы өтемақы.
</w:t>
      </w:r>
      <w:r>
        <w:br/>
      </w:r>
      <w:r>
        <w:rPr>
          <w:rFonts w:ascii="Times New Roman"/>
          <w:b w:val="false"/>
          <w:i w:val="false"/>
          <w:color w:val="000000"/>
          <w:sz w:val="28"/>
        </w:rPr>
        <w:t>
      Уақытылылығы: кестеге сәйкес ай сайын 25 күнге дейін уақытында төлеу.
</w:t>
      </w:r>
      <w:r>
        <w:br/>
      </w:r>
      <w:r>
        <w:rPr>
          <w:rFonts w:ascii="Times New Roman"/>
          <w:b w:val="false"/>
          <w:i w:val="false"/>
          <w:color w:val="000000"/>
          <w:sz w:val="28"/>
        </w:rPr>
        <w:t>
      Сапасы: мүгедектігі бойынша, асыраушысынан айрылу жағдайы бойынша және жасына байланысты тағайындалған мемлекеттік әлеуметтік жәрдемақыларды 100 пайыз төлеу, мемлекеттік әлеуметтік жәрдемақы алушыларға 2008 жылғы бірінші жартыжылдық үшін тағайындалған ай сайынғы өтемақыны 100 пайыз төлеу.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148-ҚОСЫМША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213 - Қазақстан Республикасы Еңбек және халықты әлеуметтік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"Арнайы мемлекеттік жәрдемақылар"
</w:t>
      </w:r>
      <w:r>
        <w:br/>
      </w:r>
      <w:r>
        <w:rPr>
          <w:rFonts w:ascii="Times New Roman"/>
          <w:b w:val="false"/>
          <w:i w:val="false"/>
          <w:color w:val="000000"/>
          <w:sz w:val="28"/>
        </w:rPr>
        <w:t>
деген 004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41719001 мың теңге (қырық бір миллиард жеті жүз он тоғыз миллион бір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Республикасындағы арнаулы мемлекеттік жәрдемақы туралы" Қазақстан Республикасының 1999 жылғы 5 сәуірдегі 
</w:t>
      </w:r>
      <w:r>
        <w:rPr>
          <w:rFonts w:ascii="Times New Roman"/>
          <w:b w:val="false"/>
          <w:i w:val="false"/>
          <w:color w:val="000000"/>
          <w:sz w:val="28"/>
        </w:rPr>
        <w:t xml:space="preserve"> Заңы </w:t>
      </w:r>
      <w:r>
        <w:rPr>
          <w:rFonts w:ascii="Times New Roman"/>
          <w:b w:val="false"/>
          <w:i w:val="false"/>
          <w:color w:val="000000"/>
          <w:sz w:val="28"/>
        </w:rPr>
        <w:t>
; "Арнаулы мемлекеттік жәрдемақы тағайындаудың және төлеудің ережесін бекіту туралы" Қазақстан Республикасы Үкіметінің 2001 жылғы 31 қаңтардағы N 161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азаматтардың жеке санаттарына қосымша материалдық қолдау көрсету.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br/>
      </w:r>
      <w:r>
        <w:rPr>
          <w:rFonts w:ascii="Times New Roman"/>
          <w:b w:val="false"/>
          <w:i w:val="false"/>
          <w:color w:val="000000"/>
          <w:sz w:val="28"/>
        </w:rPr>
        <w:t>
- арнаулы мемлекеттік жәрдемақы төлемдерін уақытылы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973"/>
        <w:gridCol w:w="1053"/>
        <w:gridCol w:w="2173"/>
        <w:gridCol w:w="4533"/>
        <w:gridCol w:w="1673"/>
        <w:gridCol w:w="207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мемлекет-
</w:t>
            </w:r>
            <w:r>
              <w:br/>
            </w:r>
            <w:r>
              <w:rPr>
                <w:rFonts w:ascii="Times New Roman"/>
                <w:b w:val="false"/>
                <w:i w:val="false"/>
                <w:color w:val="000000"/>
                <w:sz w:val="20"/>
              </w:rPr>
              <w:t>
тік жәр-
</w:t>
            </w:r>
            <w:r>
              <w:br/>
            </w:r>
            <w:r>
              <w:rPr>
                <w:rFonts w:ascii="Times New Roman"/>
                <w:b w:val="false"/>
                <w:i w:val="false"/>
                <w:color w:val="000000"/>
                <w:sz w:val="20"/>
              </w:rPr>
              <w:t>
демақылар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ҰОС мүге-
</w:t>
            </w:r>
            <w:r>
              <w:br/>
            </w:r>
            <w:r>
              <w:rPr>
                <w:rFonts w:ascii="Times New Roman"/>
                <w:b w:val="false"/>
                <w:i w:val="false"/>
                <w:color w:val="000000"/>
                <w:sz w:val="20"/>
              </w:rPr>
              <w:t>
дектері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 Отан cоғысының  мүгедектеріне арнаулы мемлекеттік жәрдемақы төлемдерін ай сайын қажеттілікке сәйкес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
</w:t>
            </w:r>
            <w:r>
              <w:br/>
            </w:r>
            <w:r>
              <w:rPr>
                <w:rFonts w:ascii="Times New Roman"/>
                <w:b w:val="false"/>
                <w:i w:val="false"/>
                <w:color w:val="000000"/>
                <w:sz w:val="20"/>
              </w:rPr>
              <w:t>
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ҰОС қаты-
</w:t>
            </w:r>
            <w:r>
              <w:br/>
            </w:r>
            <w:r>
              <w:rPr>
                <w:rFonts w:ascii="Times New Roman"/>
                <w:b w:val="false"/>
                <w:i w:val="false"/>
                <w:color w:val="000000"/>
                <w:sz w:val="20"/>
              </w:rPr>
              <w:t>
сушылары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 Отан cоғысының қатысушыларына арнаулы мемлекеттік жәрдемақы төлемдерін ай сайын қажеттілікке сәйкес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
</w:t>
            </w:r>
            <w:r>
              <w:br/>
            </w:r>
            <w:r>
              <w:rPr>
                <w:rFonts w:ascii="Times New Roman"/>
                <w:b w:val="false"/>
                <w:i w:val="false"/>
                <w:color w:val="000000"/>
                <w:sz w:val="20"/>
              </w:rPr>
              <w:t>
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ҰОС мүге-
</w:t>
            </w:r>
            <w:r>
              <w:br/>
            </w:r>
            <w:r>
              <w:rPr>
                <w:rFonts w:ascii="Times New Roman"/>
                <w:b w:val="false"/>
                <w:i w:val="false"/>
                <w:color w:val="000000"/>
                <w:sz w:val="20"/>
              </w:rPr>
              <w:t>
дектеріне
</w:t>
            </w:r>
            <w:r>
              <w:br/>
            </w:r>
            <w:r>
              <w:rPr>
                <w:rFonts w:ascii="Times New Roman"/>
                <w:b w:val="false"/>
                <w:i w:val="false"/>
                <w:color w:val="000000"/>
                <w:sz w:val="20"/>
              </w:rPr>
              <w:t>
теңестір-
</w:t>
            </w:r>
            <w:r>
              <w:br/>
            </w:r>
            <w:r>
              <w:rPr>
                <w:rFonts w:ascii="Times New Roman"/>
                <w:b w:val="false"/>
                <w:i w:val="false"/>
                <w:color w:val="000000"/>
                <w:sz w:val="20"/>
              </w:rPr>
              <w:t>
ілген
</w:t>
            </w:r>
            <w:r>
              <w:br/>
            </w:r>
            <w:r>
              <w:rPr>
                <w:rFonts w:ascii="Times New Roman"/>
                <w:b w:val="false"/>
                <w:i w:val="false"/>
                <w:color w:val="000000"/>
                <w:sz w:val="20"/>
              </w:rPr>
              <w:t>
адамдар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 Отан cоғысының мүгедектеріне теңес-
</w:t>
            </w:r>
            <w:r>
              <w:br/>
            </w:r>
            <w:r>
              <w:rPr>
                <w:rFonts w:ascii="Times New Roman"/>
                <w:b w:val="false"/>
                <w:i w:val="false"/>
                <w:color w:val="000000"/>
                <w:sz w:val="20"/>
              </w:rPr>
              <w:t>
тірілген адамдарға
</w:t>
            </w:r>
            <w:r>
              <w:br/>
            </w:r>
            <w:r>
              <w:rPr>
                <w:rFonts w:ascii="Times New Roman"/>
                <w:b w:val="false"/>
                <w:i w:val="false"/>
                <w:color w:val="000000"/>
                <w:sz w:val="20"/>
              </w:rPr>
              <w:t>
арнаулы мемлекеттік
</w:t>
            </w:r>
            <w:r>
              <w:br/>
            </w:r>
            <w:r>
              <w:rPr>
                <w:rFonts w:ascii="Times New Roman"/>
                <w:b w:val="false"/>
                <w:i w:val="false"/>
                <w:color w:val="000000"/>
                <w:sz w:val="20"/>
              </w:rPr>
              <w:t>
жәрдемақы төлемдерін
</w:t>
            </w:r>
            <w:r>
              <w:br/>
            </w:r>
            <w:r>
              <w:rPr>
                <w:rFonts w:ascii="Times New Roman"/>
                <w:b w:val="false"/>
                <w:i w:val="false"/>
                <w:color w:val="000000"/>
                <w:sz w:val="20"/>
              </w:rPr>
              <w:t>
ай сайын қажеттілікке
</w:t>
            </w:r>
            <w:r>
              <w:br/>
            </w:r>
            <w:r>
              <w:rPr>
                <w:rFonts w:ascii="Times New Roman"/>
                <w:b w:val="false"/>
                <w:i w:val="false"/>
                <w:color w:val="000000"/>
                <w:sz w:val="20"/>
              </w:rPr>
              <w:t>
сәйкес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
</w:t>
            </w:r>
            <w:r>
              <w:br/>
            </w:r>
            <w:r>
              <w:rPr>
                <w:rFonts w:ascii="Times New Roman"/>
                <w:b w:val="false"/>
                <w:i w:val="false"/>
                <w:color w:val="000000"/>
                <w:sz w:val="20"/>
              </w:rPr>
              <w:t>
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ҰОС қаты-
</w:t>
            </w:r>
            <w:r>
              <w:br/>
            </w:r>
            <w:r>
              <w:rPr>
                <w:rFonts w:ascii="Times New Roman"/>
                <w:b w:val="false"/>
                <w:i w:val="false"/>
                <w:color w:val="000000"/>
                <w:sz w:val="20"/>
              </w:rPr>
              <w:t>
сушылары-
</w:t>
            </w:r>
            <w:r>
              <w:br/>
            </w:r>
            <w:r>
              <w:rPr>
                <w:rFonts w:ascii="Times New Roman"/>
                <w:b w:val="false"/>
                <w:i w:val="false"/>
                <w:color w:val="000000"/>
                <w:sz w:val="20"/>
              </w:rPr>
              <w:t>
на теңес-
</w:t>
            </w:r>
            <w:r>
              <w:br/>
            </w:r>
            <w:r>
              <w:rPr>
                <w:rFonts w:ascii="Times New Roman"/>
                <w:b w:val="false"/>
                <w:i w:val="false"/>
                <w:color w:val="000000"/>
                <w:sz w:val="20"/>
              </w:rPr>
              <w:t>
тірілген
</w:t>
            </w:r>
            <w:r>
              <w:br/>
            </w:r>
            <w:r>
              <w:rPr>
                <w:rFonts w:ascii="Times New Roman"/>
                <w:b w:val="false"/>
                <w:i w:val="false"/>
                <w:color w:val="000000"/>
                <w:sz w:val="20"/>
              </w:rPr>
              <w:t>
адамдар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 Отан cоғысының
</w:t>
            </w:r>
            <w:r>
              <w:br/>
            </w:r>
            <w:r>
              <w:rPr>
                <w:rFonts w:ascii="Times New Roman"/>
                <w:b w:val="false"/>
                <w:i w:val="false"/>
                <w:color w:val="000000"/>
                <w:sz w:val="20"/>
              </w:rPr>
              <w:t>
қатысушыларына теңес-
</w:t>
            </w:r>
            <w:r>
              <w:br/>
            </w:r>
            <w:r>
              <w:rPr>
                <w:rFonts w:ascii="Times New Roman"/>
                <w:b w:val="false"/>
                <w:i w:val="false"/>
                <w:color w:val="000000"/>
                <w:sz w:val="20"/>
              </w:rPr>
              <w:t>
тірілген адамдарға
</w:t>
            </w:r>
            <w:r>
              <w:br/>
            </w:r>
            <w:r>
              <w:rPr>
                <w:rFonts w:ascii="Times New Roman"/>
                <w:b w:val="false"/>
                <w:i w:val="false"/>
                <w:color w:val="000000"/>
                <w:sz w:val="20"/>
              </w:rPr>
              <w:t>
арнаулы мемлекеттік
</w:t>
            </w:r>
            <w:r>
              <w:br/>
            </w:r>
            <w:r>
              <w:rPr>
                <w:rFonts w:ascii="Times New Roman"/>
                <w:b w:val="false"/>
                <w:i w:val="false"/>
                <w:color w:val="000000"/>
                <w:sz w:val="20"/>
              </w:rPr>
              <w:t>
жәрдемақы төлемдерін
</w:t>
            </w:r>
            <w:r>
              <w:br/>
            </w:r>
            <w:r>
              <w:rPr>
                <w:rFonts w:ascii="Times New Roman"/>
                <w:b w:val="false"/>
                <w:i w:val="false"/>
                <w:color w:val="000000"/>
                <w:sz w:val="20"/>
              </w:rPr>
              <w:t>
ай сайын қажеттілікке
</w:t>
            </w:r>
            <w:r>
              <w:br/>
            </w:r>
            <w:r>
              <w:rPr>
                <w:rFonts w:ascii="Times New Roman"/>
                <w:b w:val="false"/>
                <w:i w:val="false"/>
                <w:color w:val="000000"/>
                <w:sz w:val="20"/>
              </w:rPr>
              <w:t>
сәйкес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
</w:t>
            </w:r>
            <w:r>
              <w:br/>
            </w:r>
            <w:r>
              <w:rPr>
                <w:rFonts w:ascii="Times New Roman"/>
                <w:b w:val="false"/>
                <w:i w:val="false"/>
                <w:color w:val="000000"/>
                <w:sz w:val="20"/>
              </w:rPr>
              <w:t>
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ҰОС қаза
</w:t>
            </w:r>
            <w:r>
              <w:br/>
            </w:r>
            <w:r>
              <w:rPr>
                <w:rFonts w:ascii="Times New Roman"/>
                <w:b w:val="false"/>
                <w:i w:val="false"/>
                <w:color w:val="000000"/>
                <w:sz w:val="20"/>
              </w:rPr>
              <w:t>
болған
</w:t>
            </w:r>
            <w:r>
              <w:br/>
            </w:r>
            <w:r>
              <w:rPr>
                <w:rFonts w:ascii="Times New Roman"/>
                <w:b w:val="false"/>
                <w:i w:val="false"/>
                <w:color w:val="000000"/>
                <w:sz w:val="20"/>
              </w:rPr>
              <w:t>
жауынгер-
</w:t>
            </w:r>
            <w:r>
              <w:br/>
            </w:r>
            <w:r>
              <w:rPr>
                <w:rFonts w:ascii="Times New Roman"/>
                <w:b w:val="false"/>
                <w:i w:val="false"/>
                <w:color w:val="000000"/>
                <w:sz w:val="20"/>
              </w:rPr>
              <w:t>
лердің 
</w:t>
            </w:r>
            <w:r>
              <w:br/>
            </w:r>
            <w:r>
              <w:rPr>
                <w:rFonts w:ascii="Times New Roman"/>
                <w:b w:val="false"/>
                <w:i w:val="false"/>
                <w:color w:val="000000"/>
                <w:sz w:val="20"/>
              </w:rPr>
              <w:t>
жесірлері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 Отан cоғысында
</w:t>
            </w:r>
            <w:r>
              <w:br/>
            </w:r>
            <w:r>
              <w:rPr>
                <w:rFonts w:ascii="Times New Roman"/>
                <w:b w:val="false"/>
                <w:i w:val="false"/>
                <w:color w:val="000000"/>
                <w:sz w:val="20"/>
              </w:rPr>
              <w:t>
қаза тапқан жауынгер-
</w:t>
            </w:r>
            <w:r>
              <w:br/>
            </w:r>
            <w:r>
              <w:rPr>
                <w:rFonts w:ascii="Times New Roman"/>
                <w:b w:val="false"/>
                <w:i w:val="false"/>
                <w:color w:val="000000"/>
                <w:sz w:val="20"/>
              </w:rPr>
              <w:t>
лердің жесірлеріне
</w:t>
            </w:r>
            <w:r>
              <w:br/>
            </w:r>
            <w:r>
              <w:rPr>
                <w:rFonts w:ascii="Times New Roman"/>
                <w:b w:val="false"/>
                <w:i w:val="false"/>
                <w:color w:val="000000"/>
                <w:sz w:val="20"/>
              </w:rPr>
              <w:t>
арнаулы мемлекеттік
</w:t>
            </w:r>
            <w:r>
              <w:br/>
            </w:r>
            <w:r>
              <w:rPr>
                <w:rFonts w:ascii="Times New Roman"/>
                <w:b w:val="false"/>
                <w:i w:val="false"/>
                <w:color w:val="000000"/>
                <w:sz w:val="20"/>
              </w:rPr>
              <w:t>
жәрдемақы төлемдерін
</w:t>
            </w:r>
            <w:r>
              <w:br/>
            </w:r>
            <w:r>
              <w:rPr>
                <w:rFonts w:ascii="Times New Roman"/>
                <w:b w:val="false"/>
                <w:i w:val="false"/>
                <w:color w:val="000000"/>
                <w:sz w:val="20"/>
              </w:rPr>
              <w:t>
ай сайын қажеттілікке
</w:t>
            </w:r>
            <w:r>
              <w:br/>
            </w:r>
            <w:r>
              <w:rPr>
                <w:rFonts w:ascii="Times New Roman"/>
                <w:b w:val="false"/>
                <w:i w:val="false"/>
                <w:color w:val="000000"/>
                <w:sz w:val="20"/>
              </w:rPr>
              <w:t>
сәйкес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
</w:t>
            </w:r>
            <w:r>
              <w:br/>
            </w:r>
            <w:r>
              <w:rPr>
                <w:rFonts w:ascii="Times New Roman"/>
                <w:b w:val="false"/>
                <w:i w:val="false"/>
                <w:color w:val="000000"/>
                <w:sz w:val="20"/>
              </w:rPr>
              <w:t>
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Қайтыс
</w:t>
            </w:r>
            <w:r>
              <w:br/>
            </w:r>
            <w:r>
              <w:rPr>
                <w:rFonts w:ascii="Times New Roman"/>
                <w:b w:val="false"/>
                <w:i w:val="false"/>
                <w:color w:val="000000"/>
                <w:sz w:val="20"/>
              </w:rPr>
              <w:t>
болған
</w:t>
            </w:r>
            <w:r>
              <w:br/>
            </w:r>
            <w:r>
              <w:rPr>
                <w:rFonts w:ascii="Times New Roman"/>
                <w:b w:val="false"/>
                <w:i w:val="false"/>
                <w:color w:val="000000"/>
                <w:sz w:val="20"/>
              </w:rPr>
              <w:t>
ҰОС
</w:t>
            </w:r>
            <w:r>
              <w:br/>
            </w:r>
            <w:r>
              <w:rPr>
                <w:rFonts w:ascii="Times New Roman"/>
                <w:b w:val="false"/>
                <w:i w:val="false"/>
                <w:color w:val="000000"/>
                <w:sz w:val="20"/>
              </w:rPr>
              <w:t>
мүгедек-
</w:t>
            </w:r>
            <w:r>
              <w:br/>
            </w:r>
            <w:r>
              <w:rPr>
                <w:rFonts w:ascii="Times New Roman"/>
                <w:b w:val="false"/>
                <w:i w:val="false"/>
                <w:color w:val="000000"/>
                <w:sz w:val="20"/>
              </w:rPr>
              <w:t>
терінің
</w:t>
            </w:r>
            <w:r>
              <w:br/>
            </w:r>
            <w:r>
              <w:rPr>
                <w:rFonts w:ascii="Times New Roman"/>
                <w:b w:val="false"/>
                <w:i w:val="false"/>
                <w:color w:val="000000"/>
                <w:sz w:val="20"/>
              </w:rPr>
              <w:t>
әйелдері
</w:t>
            </w:r>
            <w:r>
              <w:br/>
            </w:r>
            <w:r>
              <w:rPr>
                <w:rFonts w:ascii="Times New Roman"/>
                <w:b w:val="false"/>
                <w:i w:val="false"/>
                <w:color w:val="000000"/>
                <w:sz w:val="20"/>
              </w:rPr>
              <w:t>
(күйеу-
</w:t>
            </w:r>
            <w:r>
              <w:br/>
            </w:r>
            <w:r>
              <w:rPr>
                <w:rFonts w:ascii="Times New Roman"/>
                <w:b w:val="false"/>
                <w:i w:val="false"/>
                <w:color w:val="000000"/>
                <w:sz w:val="20"/>
              </w:rPr>
              <w:t>
лері)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Қайтыс болған Ұлы Отан cоғысы мүгедек-
</w:t>
            </w:r>
            <w:r>
              <w:br/>
            </w:r>
            <w:r>
              <w:rPr>
                <w:rFonts w:ascii="Times New Roman"/>
                <w:b w:val="false"/>
                <w:i w:val="false"/>
                <w:color w:val="000000"/>
                <w:sz w:val="20"/>
              </w:rPr>
              <w:t>
терінің әйелдеріне
</w:t>
            </w:r>
            <w:r>
              <w:br/>
            </w:r>
            <w:r>
              <w:rPr>
                <w:rFonts w:ascii="Times New Roman"/>
                <w:b w:val="false"/>
                <w:i w:val="false"/>
                <w:color w:val="000000"/>
                <w:sz w:val="20"/>
              </w:rPr>
              <w:t>
(күйеулеріне) арнаулы
</w:t>
            </w:r>
            <w:r>
              <w:br/>
            </w:r>
            <w:r>
              <w:rPr>
                <w:rFonts w:ascii="Times New Roman"/>
                <w:b w:val="false"/>
                <w:i w:val="false"/>
                <w:color w:val="000000"/>
                <w:sz w:val="20"/>
              </w:rPr>
              <w:t>
мемлекеттік жәрдемақы
</w:t>
            </w:r>
            <w:r>
              <w:br/>
            </w:r>
            <w:r>
              <w:rPr>
                <w:rFonts w:ascii="Times New Roman"/>
                <w:b w:val="false"/>
                <w:i w:val="false"/>
                <w:color w:val="000000"/>
                <w:sz w:val="20"/>
              </w:rPr>
              <w:t>
төлемдерін ай сайын
</w:t>
            </w:r>
            <w:r>
              <w:br/>
            </w:r>
            <w:r>
              <w:rPr>
                <w:rFonts w:ascii="Times New Roman"/>
                <w:b w:val="false"/>
                <w:i w:val="false"/>
                <w:color w:val="000000"/>
                <w:sz w:val="20"/>
              </w:rPr>
              <w:t>
қажеттілікке сәйкес
</w:t>
            </w:r>
            <w:r>
              <w:br/>
            </w:r>
            <w:r>
              <w:rPr>
                <w:rFonts w:ascii="Times New Roman"/>
                <w:b w:val="false"/>
                <w:i w:val="false"/>
                <w:color w:val="000000"/>
                <w:sz w:val="20"/>
              </w:rPr>
              <w:t>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
</w:t>
            </w:r>
            <w:r>
              <w:br/>
            </w:r>
            <w:r>
              <w:rPr>
                <w:rFonts w:ascii="Times New Roman"/>
                <w:b w:val="false"/>
                <w:i w:val="false"/>
                <w:color w:val="000000"/>
                <w:sz w:val="20"/>
              </w:rPr>
              <w:t>
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
</w:t>
            </w:r>
            <w:r>
              <w:br/>
            </w:r>
            <w:r>
              <w:rPr>
                <w:rFonts w:ascii="Times New Roman"/>
                <w:b w:val="false"/>
                <w:i w:val="false"/>
                <w:color w:val="000000"/>
                <w:sz w:val="20"/>
              </w:rPr>
              <w:t>
Одағының
</w:t>
            </w:r>
            <w:r>
              <w:br/>
            </w:r>
            <w:r>
              <w:rPr>
                <w:rFonts w:ascii="Times New Roman"/>
                <w:b w:val="false"/>
                <w:i w:val="false"/>
                <w:color w:val="000000"/>
                <w:sz w:val="20"/>
              </w:rPr>
              <w:t>
батырлары, Социалис-
</w:t>
            </w:r>
            <w:r>
              <w:br/>
            </w:r>
            <w:r>
              <w:rPr>
                <w:rFonts w:ascii="Times New Roman"/>
                <w:b w:val="false"/>
                <w:i w:val="false"/>
                <w:color w:val="000000"/>
                <w:sz w:val="20"/>
              </w:rPr>
              <w:t>
тік Еңбек
</w:t>
            </w:r>
            <w:r>
              <w:br/>
            </w:r>
            <w:r>
              <w:rPr>
                <w:rFonts w:ascii="Times New Roman"/>
                <w:b w:val="false"/>
                <w:i w:val="false"/>
                <w:color w:val="000000"/>
                <w:sz w:val="20"/>
              </w:rPr>
              <w:t>
Ерлері, үш
</w:t>
            </w:r>
            <w:r>
              <w:br/>
            </w:r>
            <w:r>
              <w:rPr>
                <w:rFonts w:ascii="Times New Roman"/>
                <w:b w:val="false"/>
                <w:i w:val="false"/>
                <w:color w:val="000000"/>
                <w:sz w:val="20"/>
              </w:rPr>
              <w:t>
дәрежелі
</w:t>
            </w:r>
            <w:r>
              <w:br/>
            </w:r>
            <w:r>
              <w:rPr>
                <w:rFonts w:ascii="Times New Roman"/>
                <w:b w:val="false"/>
                <w:i w:val="false"/>
                <w:color w:val="000000"/>
                <w:sz w:val="20"/>
              </w:rPr>
              <w:t>
Даңқ, үш
</w:t>
            </w:r>
            <w:r>
              <w:br/>
            </w:r>
            <w:r>
              <w:rPr>
                <w:rFonts w:ascii="Times New Roman"/>
                <w:b w:val="false"/>
                <w:i w:val="false"/>
                <w:color w:val="000000"/>
                <w:sz w:val="20"/>
              </w:rPr>
              <w:t>
дәрежелі
</w:t>
            </w:r>
            <w:r>
              <w:br/>
            </w:r>
            <w:r>
              <w:rPr>
                <w:rFonts w:ascii="Times New Roman"/>
                <w:b w:val="false"/>
                <w:i w:val="false"/>
                <w:color w:val="000000"/>
                <w:sz w:val="20"/>
              </w:rPr>
              <w:t>
Еңбек
</w:t>
            </w:r>
            <w:r>
              <w:br/>
            </w:r>
            <w:r>
              <w:rPr>
                <w:rFonts w:ascii="Times New Roman"/>
                <w:b w:val="false"/>
                <w:i w:val="false"/>
                <w:color w:val="000000"/>
                <w:sz w:val="20"/>
              </w:rPr>
              <w:t>
Даңқы
</w:t>
            </w:r>
            <w:r>
              <w:br/>
            </w:r>
            <w:r>
              <w:rPr>
                <w:rFonts w:ascii="Times New Roman"/>
                <w:b w:val="false"/>
                <w:i w:val="false"/>
                <w:color w:val="000000"/>
                <w:sz w:val="20"/>
              </w:rPr>
              <w:t>
ордендері-
</w:t>
            </w:r>
            <w:r>
              <w:br/>
            </w:r>
            <w:r>
              <w:rPr>
                <w:rFonts w:ascii="Times New Roman"/>
                <w:b w:val="false"/>
                <w:i w:val="false"/>
                <w:color w:val="000000"/>
                <w:sz w:val="20"/>
              </w:rPr>
              <w:t>
нің иегер-
</w:t>
            </w:r>
            <w:r>
              <w:br/>
            </w:r>
            <w:r>
              <w:rPr>
                <w:rFonts w:ascii="Times New Roman"/>
                <w:b w:val="false"/>
                <w:i w:val="false"/>
                <w:color w:val="000000"/>
                <w:sz w:val="20"/>
              </w:rPr>
              <w:t>
лері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 Одағының батыр-
</w:t>
            </w:r>
            <w:r>
              <w:br/>
            </w:r>
            <w:r>
              <w:rPr>
                <w:rFonts w:ascii="Times New Roman"/>
                <w:b w:val="false"/>
                <w:i w:val="false"/>
                <w:color w:val="000000"/>
                <w:sz w:val="20"/>
              </w:rPr>
              <w:t>
ларына, Социалистік
</w:t>
            </w:r>
            <w:r>
              <w:br/>
            </w:r>
            <w:r>
              <w:rPr>
                <w:rFonts w:ascii="Times New Roman"/>
                <w:b w:val="false"/>
                <w:i w:val="false"/>
                <w:color w:val="000000"/>
                <w:sz w:val="20"/>
              </w:rPr>
              <w:t>
Еңбек Ерлеріне, Даңқ
</w:t>
            </w:r>
            <w:r>
              <w:br/>
            </w:r>
            <w:r>
              <w:rPr>
                <w:rFonts w:ascii="Times New Roman"/>
                <w:b w:val="false"/>
                <w:i w:val="false"/>
                <w:color w:val="000000"/>
                <w:sz w:val="20"/>
              </w:rPr>
              <w:t>
орденінің үш дәреже-
</w:t>
            </w:r>
            <w:r>
              <w:br/>
            </w:r>
            <w:r>
              <w:rPr>
                <w:rFonts w:ascii="Times New Roman"/>
                <w:b w:val="false"/>
                <w:i w:val="false"/>
                <w:color w:val="000000"/>
                <w:sz w:val="20"/>
              </w:rPr>
              <w:t>
сінің, Еңбек Даңқы
</w:t>
            </w:r>
            <w:r>
              <w:br/>
            </w:r>
            <w:r>
              <w:rPr>
                <w:rFonts w:ascii="Times New Roman"/>
                <w:b w:val="false"/>
                <w:i w:val="false"/>
                <w:color w:val="000000"/>
                <w:sz w:val="20"/>
              </w:rPr>
              <w:t>
орденінің үш дәрежесі-
</w:t>
            </w:r>
            <w:r>
              <w:br/>
            </w:r>
            <w:r>
              <w:rPr>
                <w:rFonts w:ascii="Times New Roman"/>
                <w:b w:val="false"/>
                <w:i w:val="false"/>
                <w:color w:val="000000"/>
                <w:sz w:val="20"/>
              </w:rPr>
              <w:t>
нің иегерлеріне
</w:t>
            </w:r>
            <w:r>
              <w:br/>
            </w:r>
            <w:r>
              <w:rPr>
                <w:rFonts w:ascii="Times New Roman"/>
                <w:b w:val="false"/>
                <w:i w:val="false"/>
                <w:color w:val="000000"/>
                <w:sz w:val="20"/>
              </w:rPr>
              <w:t>
арнаулы мемлекеттік
</w:t>
            </w:r>
            <w:r>
              <w:br/>
            </w:r>
            <w:r>
              <w:rPr>
                <w:rFonts w:ascii="Times New Roman"/>
                <w:b w:val="false"/>
                <w:i w:val="false"/>
                <w:color w:val="000000"/>
                <w:sz w:val="20"/>
              </w:rPr>
              <w:t>
жәрдемақы төлемдерін
</w:t>
            </w:r>
            <w:r>
              <w:br/>
            </w:r>
            <w:r>
              <w:rPr>
                <w:rFonts w:ascii="Times New Roman"/>
                <w:b w:val="false"/>
                <w:i w:val="false"/>
                <w:color w:val="000000"/>
                <w:sz w:val="20"/>
              </w:rPr>
              <w:t>
ай сайын қажеттілікке
</w:t>
            </w:r>
            <w:r>
              <w:br/>
            </w:r>
            <w:r>
              <w:rPr>
                <w:rFonts w:ascii="Times New Roman"/>
                <w:b w:val="false"/>
                <w:i w:val="false"/>
                <w:color w:val="000000"/>
                <w:sz w:val="20"/>
              </w:rPr>
              <w:t>
сәйкес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
</w:t>
            </w:r>
            <w:r>
              <w:br/>
            </w:r>
            <w:r>
              <w:rPr>
                <w:rFonts w:ascii="Times New Roman"/>
                <w:b w:val="false"/>
                <w:i w:val="false"/>
                <w:color w:val="000000"/>
                <w:sz w:val="20"/>
              </w:rPr>
              <w:t>
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ЧАЭС оқи-
</w:t>
            </w:r>
            <w:r>
              <w:br/>
            </w:r>
            <w:r>
              <w:rPr>
                <w:rFonts w:ascii="Times New Roman"/>
                <w:b w:val="false"/>
                <w:i w:val="false"/>
                <w:color w:val="000000"/>
                <w:sz w:val="20"/>
              </w:rPr>
              <w:t>
ғасында
</w:t>
            </w:r>
            <w:r>
              <w:br/>
            </w:r>
            <w:r>
              <w:rPr>
                <w:rFonts w:ascii="Times New Roman"/>
                <w:b w:val="false"/>
                <w:i w:val="false"/>
                <w:color w:val="000000"/>
                <w:sz w:val="20"/>
              </w:rPr>
              <w:t>
апат сал-
</w:t>
            </w:r>
            <w:r>
              <w:br/>
            </w:r>
            <w:r>
              <w:rPr>
                <w:rFonts w:ascii="Times New Roman"/>
                <w:b w:val="false"/>
                <w:i w:val="false"/>
                <w:color w:val="000000"/>
                <w:sz w:val="20"/>
              </w:rPr>
              <w:t>
дарын жою
</w:t>
            </w:r>
            <w:r>
              <w:br/>
            </w:r>
            <w:r>
              <w:rPr>
                <w:rFonts w:ascii="Times New Roman"/>
                <w:b w:val="false"/>
                <w:i w:val="false"/>
                <w:color w:val="000000"/>
                <w:sz w:val="20"/>
              </w:rPr>
              <w:t>
кезінде
</w:t>
            </w:r>
            <w:r>
              <w:br/>
            </w:r>
            <w:r>
              <w:rPr>
                <w:rFonts w:ascii="Times New Roman"/>
                <w:b w:val="false"/>
                <w:i w:val="false"/>
                <w:color w:val="000000"/>
                <w:sz w:val="20"/>
              </w:rPr>
              <w:t>
қаза бол-
</w:t>
            </w:r>
            <w:r>
              <w:br/>
            </w:r>
            <w:r>
              <w:rPr>
                <w:rFonts w:ascii="Times New Roman"/>
                <w:b w:val="false"/>
                <w:i w:val="false"/>
                <w:color w:val="000000"/>
                <w:sz w:val="20"/>
              </w:rPr>
              <w:t>
ған
</w:t>
            </w:r>
            <w:r>
              <w:br/>
            </w:r>
            <w:r>
              <w:rPr>
                <w:rFonts w:ascii="Times New Roman"/>
                <w:b w:val="false"/>
                <w:i w:val="false"/>
                <w:color w:val="000000"/>
                <w:sz w:val="20"/>
              </w:rPr>
              <w:t>
(қайтыс
</w:t>
            </w:r>
            <w:r>
              <w:br/>
            </w:r>
            <w:r>
              <w:rPr>
                <w:rFonts w:ascii="Times New Roman"/>
                <w:b w:val="false"/>
                <w:i w:val="false"/>
                <w:color w:val="000000"/>
                <w:sz w:val="20"/>
              </w:rPr>
              <w:t>
болған,
</w:t>
            </w:r>
            <w:r>
              <w:br/>
            </w:r>
            <w:r>
              <w:rPr>
                <w:rFonts w:ascii="Times New Roman"/>
                <w:b w:val="false"/>
                <w:i w:val="false"/>
                <w:color w:val="000000"/>
                <w:sz w:val="20"/>
              </w:rPr>
              <w:t>
хабар
</w:t>
            </w:r>
            <w:r>
              <w:br/>
            </w:r>
            <w:r>
              <w:rPr>
                <w:rFonts w:ascii="Times New Roman"/>
                <w:b w:val="false"/>
                <w:i w:val="false"/>
                <w:color w:val="000000"/>
                <w:sz w:val="20"/>
              </w:rPr>
              <w:t>
ошарсыз
</w:t>
            </w:r>
            <w:r>
              <w:br/>
            </w:r>
            <w:r>
              <w:rPr>
                <w:rFonts w:ascii="Times New Roman"/>
                <w:b w:val="false"/>
                <w:i w:val="false"/>
                <w:color w:val="000000"/>
                <w:sz w:val="20"/>
              </w:rPr>
              <w:t>
кеткен),
</w:t>
            </w:r>
            <w:r>
              <w:br/>
            </w:r>
            <w:r>
              <w:rPr>
                <w:rFonts w:ascii="Times New Roman"/>
                <w:b w:val="false"/>
                <w:i w:val="false"/>
                <w:color w:val="000000"/>
                <w:sz w:val="20"/>
              </w:rPr>
              <w:t>
әскери
</w:t>
            </w:r>
            <w:r>
              <w:br/>
            </w:r>
            <w:r>
              <w:rPr>
                <w:rFonts w:ascii="Times New Roman"/>
                <w:b w:val="false"/>
                <w:i w:val="false"/>
                <w:color w:val="000000"/>
                <w:sz w:val="20"/>
              </w:rPr>
              <w:t>
қызметкер-
</w:t>
            </w:r>
            <w:r>
              <w:br/>
            </w:r>
            <w:r>
              <w:rPr>
                <w:rFonts w:ascii="Times New Roman"/>
                <w:b w:val="false"/>
                <w:i w:val="false"/>
                <w:color w:val="000000"/>
                <w:sz w:val="20"/>
              </w:rPr>
              <w:t>
лерінің,
</w:t>
            </w:r>
            <w:r>
              <w:br/>
            </w:r>
            <w:r>
              <w:rPr>
                <w:rFonts w:ascii="Times New Roman"/>
                <w:b w:val="false"/>
                <w:i w:val="false"/>
                <w:color w:val="000000"/>
                <w:sz w:val="20"/>
              </w:rPr>
              <w:t>
ішкі істер
</w:t>
            </w:r>
            <w:r>
              <w:br/>
            </w:r>
            <w:r>
              <w:rPr>
                <w:rFonts w:ascii="Times New Roman"/>
                <w:b w:val="false"/>
                <w:i w:val="false"/>
                <w:color w:val="000000"/>
                <w:sz w:val="20"/>
              </w:rPr>
              <w:t>
органдары
</w:t>
            </w:r>
            <w:r>
              <w:br/>
            </w:r>
            <w:r>
              <w:rPr>
                <w:rFonts w:ascii="Times New Roman"/>
                <w:b w:val="false"/>
                <w:i w:val="false"/>
                <w:color w:val="000000"/>
                <w:sz w:val="20"/>
              </w:rPr>
              <w:t>
қызметкер-
</w:t>
            </w:r>
            <w:r>
              <w:br/>
            </w:r>
            <w:r>
              <w:rPr>
                <w:rFonts w:ascii="Times New Roman"/>
                <w:b w:val="false"/>
                <w:i w:val="false"/>
                <w:color w:val="000000"/>
                <w:sz w:val="20"/>
              </w:rPr>
              <w:t>
лерінің
</w:t>
            </w:r>
            <w:r>
              <w:br/>
            </w:r>
            <w:r>
              <w:rPr>
                <w:rFonts w:ascii="Times New Roman"/>
                <w:b w:val="false"/>
                <w:i w:val="false"/>
                <w:color w:val="000000"/>
                <w:sz w:val="20"/>
              </w:rPr>
              <w:t>
және қаза
</w:t>
            </w:r>
            <w:r>
              <w:br/>
            </w:r>
            <w:r>
              <w:rPr>
                <w:rFonts w:ascii="Times New Roman"/>
                <w:b w:val="false"/>
                <w:i w:val="false"/>
                <w:color w:val="000000"/>
                <w:sz w:val="20"/>
              </w:rPr>
              <w:t>
болған
</w:t>
            </w:r>
            <w:r>
              <w:br/>
            </w:r>
            <w:r>
              <w:rPr>
                <w:rFonts w:ascii="Times New Roman"/>
                <w:b w:val="false"/>
                <w:i w:val="false"/>
                <w:color w:val="000000"/>
                <w:sz w:val="20"/>
              </w:rPr>
              <w:t>
адамдардың
</w:t>
            </w:r>
            <w:r>
              <w:br/>
            </w:r>
            <w:r>
              <w:rPr>
                <w:rFonts w:ascii="Times New Roman"/>
                <w:b w:val="false"/>
                <w:i w:val="false"/>
                <w:color w:val="000000"/>
                <w:sz w:val="20"/>
              </w:rPr>
              <w:t>
отбасылары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Чернобыль АЭС-дағы   
</w:t>
            </w:r>
            <w:r>
              <w:br/>
            </w:r>
            <w:r>
              <w:rPr>
                <w:rFonts w:ascii="Times New Roman"/>
                <w:b w:val="false"/>
                <w:i w:val="false"/>
                <w:color w:val="000000"/>
                <w:sz w:val="20"/>
              </w:rPr>
              <w:t>
апаттың салдарын жою
</w:t>
            </w:r>
            <w:r>
              <w:br/>
            </w:r>
            <w:r>
              <w:rPr>
                <w:rFonts w:ascii="Times New Roman"/>
                <w:b w:val="false"/>
                <w:i w:val="false"/>
                <w:color w:val="000000"/>
                <w:sz w:val="20"/>
              </w:rPr>
              <w:t>
кезінде қаза тапқан
</w:t>
            </w:r>
            <w:r>
              <w:br/>
            </w:r>
            <w:r>
              <w:rPr>
                <w:rFonts w:ascii="Times New Roman"/>
                <w:b w:val="false"/>
                <w:i w:val="false"/>
                <w:color w:val="000000"/>
                <w:sz w:val="20"/>
              </w:rPr>
              <w:t>
(қайтыс болған, ха-
</w:t>
            </w:r>
            <w:r>
              <w:br/>
            </w:r>
            <w:r>
              <w:rPr>
                <w:rFonts w:ascii="Times New Roman"/>
                <w:b w:val="false"/>
                <w:i w:val="false"/>
                <w:color w:val="000000"/>
                <w:sz w:val="20"/>
              </w:rPr>
              <w:t>
барсыз кеткен) әскери 
</w:t>
            </w:r>
            <w:r>
              <w:br/>
            </w:r>
            <w:r>
              <w:rPr>
                <w:rFonts w:ascii="Times New Roman"/>
                <w:b w:val="false"/>
                <w:i w:val="false"/>
                <w:color w:val="000000"/>
                <w:sz w:val="20"/>
              </w:rPr>
              <w:t>
қызметшілердің, ішкі
</w:t>
            </w:r>
            <w:r>
              <w:br/>
            </w:r>
            <w:r>
              <w:rPr>
                <w:rFonts w:ascii="Times New Roman"/>
                <w:b w:val="false"/>
                <w:i w:val="false"/>
                <w:color w:val="000000"/>
                <w:sz w:val="20"/>
              </w:rPr>
              <w:t>
істер органдары қыз-
</w:t>
            </w:r>
            <w:r>
              <w:br/>
            </w:r>
            <w:r>
              <w:rPr>
                <w:rFonts w:ascii="Times New Roman"/>
                <w:b w:val="false"/>
                <w:i w:val="false"/>
                <w:color w:val="000000"/>
                <w:sz w:val="20"/>
              </w:rPr>
              <w:t>
меткерлерінің және
</w:t>
            </w:r>
            <w:r>
              <w:br/>
            </w:r>
            <w:r>
              <w:rPr>
                <w:rFonts w:ascii="Times New Roman"/>
                <w:b w:val="false"/>
                <w:i w:val="false"/>
                <w:color w:val="000000"/>
                <w:sz w:val="20"/>
              </w:rPr>
              <w:t>
қаза тапқан адамдар-
</w:t>
            </w:r>
            <w:r>
              <w:br/>
            </w:r>
            <w:r>
              <w:rPr>
                <w:rFonts w:ascii="Times New Roman"/>
                <w:b w:val="false"/>
                <w:i w:val="false"/>
                <w:color w:val="000000"/>
                <w:sz w:val="20"/>
              </w:rPr>
              <w:t>
дың отбасыларына
</w:t>
            </w:r>
            <w:r>
              <w:br/>
            </w:r>
            <w:r>
              <w:rPr>
                <w:rFonts w:ascii="Times New Roman"/>
                <w:b w:val="false"/>
                <w:i w:val="false"/>
                <w:color w:val="000000"/>
                <w:sz w:val="20"/>
              </w:rPr>
              <w:t>
арнаулы мемлекеттік
</w:t>
            </w:r>
            <w:r>
              <w:br/>
            </w:r>
            <w:r>
              <w:rPr>
                <w:rFonts w:ascii="Times New Roman"/>
                <w:b w:val="false"/>
                <w:i w:val="false"/>
                <w:color w:val="000000"/>
                <w:sz w:val="20"/>
              </w:rPr>
              <w:t>
жәрдемақы төлемдерін
</w:t>
            </w:r>
            <w:r>
              <w:br/>
            </w:r>
            <w:r>
              <w:rPr>
                <w:rFonts w:ascii="Times New Roman"/>
                <w:b w:val="false"/>
                <w:i w:val="false"/>
                <w:color w:val="000000"/>
                <w:sz w:val="20"/>
              </w:rPr>
              <w:t>
ай сайын қажеттілікке
</w:t>
            </w:r>
            <w:r>
              <w:br/>
            </w:r>
            <w:r>
              <w:rPr>
                <w:rFonts w:ascii="Times New Roman"/>
                <w:b w:val="false"/>
                <w:i w:val="false"/>
                <w:color w:val="000000"/>
                <w:sz w:val="20"/>
              </w:rPr>
              <w:t>
сәйкес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
</w:t>
            </w:r>
            <w:r>
              <w:br/>
            </w:r>
            <w:r>
              <w:rPr>
                <w:rFonts w:ascii="Times New Roman"/>
                <w:b w:val="false"/>
                <w:i w:val="false"/>
                <w:color w:val="000000"/>
                <w:sz w:val="20"/>
              </w:rPr>
              <w:t>
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 Отан
</w:t>
            </w:r>
            <w:r>
              <w:br/>
            </w:r>
            <w:r>
              <w:rPr>
                <w:rFonts w:ascii="Times New Roman"/>
                <w:b w:val="false"/>
                <w:i w:val="false"/>
                <w:color w:val="000000"/>
                <w:sz w:val="20"/>
              </w:rPr>
              <w:t>
соғысы
</w:t>
            </w:r>
            <w:r>
              <w:br/>
            </w:r>
            <w:r>
              <w:rPr>
                <w:rFonts w:ascii="Times New Roman"/>
                <w:b w:val="false"/>
                <w:i w:val="false"/>
                <w:color w:val="000000"/>
                <w:sz w:val="20"/>
              </w:rPr>
              <w:t>
жылдарын-
</w:t>
            </w:r>
            <w:r>
              <w:br/>
            </w:r>
            <w:r>
              <w:rPr>
                <w:rFonts w:ascii="Times New Roman"/>
                <w:b w:val="false"/>
                <w:i w:val="false"/>
                <w:color w:val="000000"/>
                <w:sz w:val="20"/>
              </w:rPr>
              <w:t>
дағы тыл
</w:t>
            </w:r>
            <w:r>
              <w:br/>
            </w:r>
            <w:r>
              <w:rPr>
                <w:rFonts w:ascii="Times New Roman"/>
                <w:b w:val="false"/>
                <w:i w:val="false"/>
                <w:color w:val="000000"/>
                <w:sz w:val="20"/>
              </w:rPr>
              <w:t>
еңбекшіле-
</w:t>
            </w:r>
            <w:r>
              <w:br/>
            </w:r>
            <w:r>
              <w:rPr>
                <w:rFonts w:ascii="Times New Roman"/>
                <w:b w:val="false"/>
                <w:i w:val="false"/>
                <w:color w:val="000000"/>
                <w:sz w:val="20"/>
              </w:rPr>
              <w:t>
рі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 Отан cоғысы
</w:t>
            </w:r>
            <w:r>
              <w:br/>
            </w:r>
            <w:r>
              <w:rPr>
                <w:rFonts w:ascii="Times New Roman"/>
                <w:b w:val="false"/>
                <w:i w:val="false"/>
                <w:color w:val="000000"/>
                <w:sz w:val="20"/>
              </w:rPr>
              <w:t>
жылдарындағы тыл
</w:t>
            </w:r>
            <w:r>
              <w:br/>
            </w:r>
            <w:r>
              <w:rPr>
                <w:rFonts w:ascii="Times New Roman"/>
                <w:b w:val="false"/>
                <w:i w:val="false"/>
                <w:color w:val="000000"/>
                <w:sz w:val="20"/>
              </w:rPr>
              <w:t>
еңбеккерлеріне арнаулы
</w:t>
            </w:r>
            <w:r>
              <w:br/>
            </w:r>
            <w:r>
              <w:rPr>
                <w:rFonts w:ascii="Times New Roman"/>
                <w:b w:val="false"/>
                <w:i w:val="false"/>
                <w:color w:val="000000"/>
                <w:sz w:val="20"/>
              </w:rPr>
              <w:t>
мемлекеттік жәрдемақы
</w:t>
            </w:r>
            <w:r>
              <w:br/>
            </w:r>
            <w:r>
              <w:rPr>
                <w:rFonts w:ascii="Times New Roman"/>
                <w:b w:val="false"/>
                <w:i w:val="false"/>
                <w:color w:val="000000"/>
                <w:sz w:val="20"/>
              </w:rPr>
              <w:t>
төлемдерін ай сайын
</w:t>
            </w:r>
            <w:r>
              <w:br/>
            </w:r>
            <w:r>
              <w:rPr>
                <w:rFonts w:ascii="Times New Roman"/>
                <w:b w:val="false"/>
                <w:i w:val="false"/>
                <w:color w:val="000000"/>
                <w:sz w:val="20"/>
              </w:rPr>
              <w:t>
қажеттілікке сәйкес
</w:t>
            </w:r>
            <w:r>
              <w:br/>
            </w:r>
            <w:r>
              <w:rPr>
                <w:rFonts w:ascii="Times New Roman"/>
                <w:b w:val="false"/>
                <w:i w:val="false"/>
                <w:color w:val="000000"/>
                <w:sz w:val="20"/>
              </w:rPr>
              <w:t>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
</w:t>
            </w:r>
            <w:r>
              <w:br/>
            </w:r>
            <w:r>
              <w:rPr>
                <w:rFonts w:ascii="Times New Roman"/>
                <w:b w:val="false"/>
                <w:i w:val="false"/>
                <w:color w:val="000000"/>
                <w:sz w:val="20"/>
              </w:rPr>
              <w:t>
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Көшіру кү-
</w:t>
            </w:r>
            <w:r>
              <w:br/>
            </w:r>
            <w:r>
              <w:rPr>
                <w:rFonts w:ascii="Times New Roman"/>
                <w:b w:val="false"/>
                <w:i w:val="false"/>
                <w:color w:val="000000"/>
                <w:sz w:val="20"/>
              </w:rPr>
              <w:t>
ні құрсақ-
</w:t>
            </w:r>
            <w:r>
              <w:br/>
            </w:r>
            <w:r>
              <w:rPr>
                <w:rFonts w:ascii="Times New Roman"/>
                <w:b w:val="false"/>
                <w:i w:val="false"/>
                <w:color w:val="000000"/>
                <w:sz w:val="20"/>
              </w:rPr>
              <w:t>
та болған
</w:t>
            </w:r>
            <w:r>
              <w:br/>
            </w:r>
            <w:r>
              <w:rPr>
                <w:rFonts w:ascii="Times New Roman"/>
                <w:b w:val="false"/>
                <w:i w:val="false"/>
                <w:color w:val="000000"/>
                <w:sz w:val="20"/>
              </w:rPr>
              <w:t>
балаларды
</w:t>
            </w:r>
            <w:r>
              <w:br/>
            </w:r>
            <w:r>
              <w:rPr>
                <w:rFonts w:ascii="Times New Roman"/>
                <w:b w:val="false"/>
                <w:i w:val="false"/>
                <w:color w:val="000000"/>
                <w:sz w:val="20"/>
              </w:rPr>
              <w:t>
қоса ал-
</w:t>
            </w:r>
            <w:r>
              <w:br/>
            </w:r>
            <w:r>
              <w:rPr>
                <w:rFonts w:ascii="Times New Roman"/>
                <w:b w:val="false"/>
                <w:i w:val="false"/>
                <w:color w:val="000000"/>
                <w:sz w:val="20"/>
              </w:rPr>
              <w:t>
ғанда
</w:t>
            </w:r>
            <w:r>
              <w:br/>
            </w:r>
            <w:r>
              <w:rPr>
                <w:rFonts w:ascii="Times New Roman"/>
                <w:b w:val="false"/>
                <w:i w:val="false"/>
                <w:color w:val="000000"/>
                <w:sz w:val="20"/>
              </w:rPr>
              <w:t>
Қазақстан Республи-
</w:t>
            </w:r>
            <w:r>
              <w:br/>
            </w:r>
            <w:r>
              <w:rPr>
                <w:rFonts w:ascii="Times New Roman"/>
                <w:b w:val="false"/>
                <w:i w:val="false"/>
                <w:color w:val="000000"/>
                <w:sz w:val="20"/>
              </w:rPr>
              <w:t>
касынан
</w:t>
            </w:r>
            <w:r>
              <w:br/>
            </w:r>
            <w:r>
              <w:rPr>
                <w:rFonts w:ascii="Times New Roman"/>
                <w:b w:val="false"/>
                <w:i w:val="false"/>
                <w:color w:val="000000"/>
                <w:sz w:val="20"/>
              </w:rPr>
              <w:t>
шеттету
</w:t>
            </w:r>
            <w:r>
              <w:br/>
            </w:r>
            <w:r>
              <w:rPr>
                <w:rFonts w:ascii="Times New Roman"/>
                <w:b w:val="false"/>
                <w:i w:val="false"/>
                <w:color w:val="000000"/>
                <w:sz w:val="20"/>
              </w:rPr>
              <w:t>
және қоныс
</w:t>
            </w:r>
            <w:r>
              <w:br/>
            </w:r>
            <w:r>
              <w:rPr>
                <w:rFonts w:ascii="Times New Roman"/>
                <w:b w:val="false"/>
                <w:i w:val="false"/>
                <w:color w:val="000000"/>
                <w:sz w:val="20"/>
              </w:rPr>
              <w:t>
аудару
</w:t>
            </w:r>
            <w:r>
              <w:br/>
            </w:r>
            <w:r>
              <w:rPr>
                <w:rFonts w:ascii="Times New Roman"/>
                <w:b w:val="false"/>
                <w:i w:val="false"/>
                <w:color w:val="000000"/>
                <w:sz w:val="20"/>
              </w:rPr>
              <w:t>
аймағынан
</w:t>
            </w:r>
            <w:r>
              <w:br/>
            </w:r>
            <w:r>
              <w:rPr>
                <w:rFonts w:ascii="Times New Roman"/>
                <w:b w:val="false"/>
                <w:i w:val="false"/>
                <w:color w:val="000000"/>
                <w:sz w:val="20"/>
              </w:rPr>
              <w:t>
көшірілген
</w:t>
            </w:r>
            <w:r>
              <w:br/>
            </w:r>
            <w:r>
              <w:rPr>
                <w:rFonts w:ascii="Times New Roman"/>
                <w:b w:val="false"/>
                <w:i w:val="false"/>
                <w:color w:val="000000"/>
                <w:sz w:val="20"/>
              </w:rPr>
              <w:t>
ЧАЭС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Қоныс аудару күнінде құрсақта болған балаларын қоса, шет-
</w:t>
            </w:r>
            <w:r>
              <w:br/>
            </w:r>
            <w:r>
              <w:rPr>
                <w:rFonts w:ascii="Times New Roman"/>
                <w:b w:val="false"/>
                <w:i w:val="false"/>
                <w:color w:val="000000"/>
                <w:sz w:val="20"/>
              </w:rPr>
              <w:t>
тету және оқшаулау
</w:t>
            </w:r>
            <w:r>
              <w:br/>
            </w:r>
            <w:r>
              <w:rPr>
                <w:rFonts w:ascii="Times New Roman"/>
                <w:b w:val="false"/>
                <w:i w:val="false"/>
                <w:color w:val="000000"/>
                <w:sz w:val="20"/>
              </w:rPr>
              <w:t>
аймағынан Қазақстан Республикасына қоныс-
</w:t>
            </w:r>
            <w:r>
              <w:br/>
            </w:r>
            <w:r>
              <w:rPr>
                <w:rFonts w:ascii="Times New Roman"/>
                <w:b w:val="false"/>
                <w:i w:val="false"/>
                <w:color w:val="000000"/>
                <w:sz w:val="20"/>
              </w:rPr>
              <w:t>
танған Чернобыль АЭС-
</w:t>
            </w:r>
            <w:r>
              <w:br/>
            </w:r>
            <w:r>
              <w:rPr>
                <w:rFonts w:ascii="Times New Roman"/>
                <w:b w:val="false"/>
                <w:i w:val="false"/>
                <w:color w:val="000000"/>
                <w:sz w:val="20"/>
              </w:rPr>
              <w:t>
дағы апаттың салдарын
</w:t>
            </w:r>
            <w:r>
              <w:br/>
            </w:r>
            <w:r>
              <w:rPr>
                <w:rFonts w:ascii="Times New Roman"/>
                <w:b w:val="false"/>
                <w:i w:val="false"/>
                <w:color w:val="000000"/>
                <w:sz w:val="20"/>
              </w:rPr>
              <w:t>
жоюға қатысушыларға
</w:t>
            </w:r>
            <w:r>
              <w:br/>
            </w:r>
            <w:r>
              <w:rPr>
                <w:rFonts w:ascii="Times New Roman"/>
                <w:b w:val="false"/>
                <w:i w:val="false"/>
                <w:color w:val="000000"/>
                <w:sz w:val="20"/>
              </w:rPr>
              <w:t>
арнаулы мемлекеттік
</w:t>
            </w:r>
            <w:r>
              <w:br/>
            </w:r>
            <w:r>
              <w:rPr>
                <w:rFonts w:ascii="Times New Roman"/>
                <w:b w:val="false"/>
                <w:i w:val="false"/>
                <w:color w:val="000000"/>
                <w:sz w:val="20"/>
              </w:rPr>
              <w:t>
жәрдемақы төлемдерін
</w:t>
            </w:r>
            <w:r>
              <w:br/>
            </w:r>
            <w:r>
              <w:rPr>
                <w:rFonts w:ascii="Times New Roman"/>
                <w:b w:val="false"/>
                <w:i w:val="false"/>
                <w:color w:val="000000"/>
                <w:sz w:val="20"/>
              </w:rPr>
              <w:t>
ай сайын қажеттілікке
</w:t>
            </w:r>
            <w:r>
              <w:br/>
            </w:r>
            <w:r>
              <w:rPr>
                <w:rFonts w:ascii="Times New Roman"/>
                <w:b w:val="false"/>
                <w:i w:val="false"/>
                <w:color w:val="000000"/>
                <w:sz w:val="20"/>
              </w:rPr>
              <w:t>
сәйкес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
</w:t>
            </w:r>
            <w:r>
              <w:br/>
            </w:r>
            <w:r>
              <w:rPr>
                <w:rFonts w:ascii="Times New Roman"/>
                <w:b w:val="false"/>
                <w:i w:val="false"/>
                <w:color w:val="000000"/>
                <w:sz w:val="20"/>
              </w:rPr>
              <w:t>
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және
</w:t>
            </w:r>
            <w:r>
              <w:br/>
            </w:r>
            <w:r>
              <w:rPr>
                <w:rFonts w:ascii="Times New Roman"/>
                <w:b w:val="false"/>
                <w:i w:val="false"/>
                <w:color w:val="000000"/>
                <w:sz w:val="20"/>
              </w:rPr>
              <w:t>
II топтағы мүгедектер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және II топтағы
</w:t>
            </w:r>
            <w:r>
              <w:br/>
            </w:r>
            <w:r>
              <w:rPr>
                <w:rFonts w:ascii="Times New Roman"/>
                <w:b w:val="false"/>
                <w:i w:val="false"/>
                <w:color w:val="000000"/>
                <w:sz w:val="20"/>
              </w:rPr>
              <w:t>
мүгедектеріне арнаулы
</w:t>
            </w:r>
            <w:r>
              <w:br/>
            </w:r>
            <w:r>
              <w:rPr>
                <w:rFonts w:ascii="Times New Roman"/>
                <w:b w:val="false"/>
                <w:i w:val="false"/>
                <w:color w:val="000000"/>
                <w:sz w:val="20"/>
              </w:rPr>
              <w:t>
мемлекеттік жәрдемақы
</w:t>
            </w:r>
            <w:r>
              <w:br/>
            </w:r>
            <w:r>
              <w:rPr>
                <w:rFonts w:ascii="Times New Roman"/>
                <w:b w:val="false"/>
                <w:i w:val="false"/>
                <w:color w:val="000000"/>
                <w:sz w:val="20"/>
              </w:rPr>
              <w:t>
төлемдерін ай сайын
</w:t>
            </w:r>
            <w:r>
              <w:br/>
            </w:r>
            <w:r>
              <w:rPr>
                <w:rFonts w:ascii="Times New Roman"/>
                <w:b w:val="false"/>
                <w:i w:val="false"/>
                <w:color w:val="000000"/>
                <w:sz w:val="20"/>
              </w:rPr>
              <w:t>
қажеттілікке сәйкес
</w:t>
            </w:r>
            <w:r>
              <w:br/>
            </w:r>
            <w:r>
              <w:rPr>
                <w:rFonts w:ascii="Times New Roman"/>
                <w:b w:val="false"/>
                <w:i w:val="false"/>
                <w:color w:val="000000"/>
                <w:sz w:val="20"/>
              </w:rPr>
              <w:t>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
</w:t>
            </w:r>
            <w:r>
              <w:br/>
            </w:r>
            <w:r>
              <w:rPr>
                <w:rFonts w:ascii="Times New Roman"/>
                <w:b w:val="false"/>
                <w:i w:val="false"/>
                <w:color w:val="000000"/>
                <w:sz w:val="20"/>
              </w:rPr>
              <w:t>
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топтағы мүгедектер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топ мүгедектеріне арнаулы мемлекеттік жәрдемақы төлемдерін ай сайын қажеттілікке
</w:t>
            </w:r>
            <w:r>
              <w:br/>
            </w:r>
            <w:r>
              <w:rPr>
                <w:rFonts w:ascii="Times New Roman"/>
                <w:b w:val="false"/>
                <w:i w:val="false"/>
                <w:color w:val="000000"/>
                <w:sz w:val="20"/>
              </w:rPr>
              <w:t>
сәйкес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
</w:t>
            </w:r>
            <w:r>
              <w:br/>
            </w:r>
            <w:r>
              <w:rPr>
                <w:rFonts w:ascii="Times New Roman"/>
                <w:b w:val="false"/>
                <w:i w:val="false"/>
                <w:color w:val="000000"/>
                <w:sz w:val="20"/>
              </w:rPr>
              <w:t>
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жасқа дейінгі мүгедек балалар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жасқа дейінгі мүгедек-балаларға арнаулы мемлекеттік жәрдемақы төлемдерін ай сайын қажеттілікке
</w:t>
            </w:r>
            <w:r>
              <w:br/>
            </w:r>
            <w:r>
              <w:rPr>
                <w:rFonts w:ascii="Times New Roman"/>
                <w:b w:val="false"/>
                <w:i w:val="false"/>
                <w:color w:val="000000"/>
                <w:sz w:val="20"/>
              </w:rPr>
              <w:t>
сәйкес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
</w:t>
            </w:r>
            <w:r>
              <w:br/>
            </w:r>
            <w:r>
              <w:rPr>
                <w:rFonts w:ascii="Times New Roman"/>
                <w:b w:val="false"/>
                <w:i w:val="false"/>
                <w:color w:val="000000"/>
                <w:sz w:val="20"/>
              </w:rPr>
              <w:t>
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w:t>
            </w:r>
            <w:r>
              <w:br/>
            </w:r>
            <w:r>
              <w:rPr>
                <w:rFonts w:ascii="Times New Roman"/>
                <w:b w:val="false"/>
                <w:i w:val="false"/>
                <w:color w:val="000000"/>
                <w:sz w:val="20"/>
              </w:rPr>
              <w:t>
алқа",
</w:t>
            </w:r>
            <w:r>
              <w:br/>
            </w:r>
            <w:r>
              <w:rPr>
                <w:rFonts w:ascii="Times New Roman"/>
                <w:b w:val="false"/>
                <w:i w:val="false"/>
                <w:color w:val="000000"/>
                <w:sz w:val="20"/>
              </w:rPr>
              <w:t>
"Күміс
</w:t>
            </w:r>
            <w:r>
              <w:br/>
            </w:r>
            <w:r>
              <w:rPr>
                <w:rFonts w:ascii="Times New Roman"/>
                <w:b w:val="false"/>
                <w:i w:val="false"/>
                <w:color w:val="000000"/>
                <w:sz w:val="20"/>
              </w:rPr>
              <w:t>
алқа" бел-
</w:t>
            </w:r>
            <w:r>
              <w:br/>
            </w:r>
            <w:r>
              <w:rPr>
                <w:rFonts w:ascii="Times New Roman"/>
                <w:b w:val="false"/>
                <w:i w:val="false"/>
                <w:color w:val="000000"/>
                <w:sz w:val="20"/>
              </w:rPr>
              <w:t>
гілерімен
</w:t>
            </w:r>
            <w:r>
              <w:br/>
            </w:r>
            <w:r>
              <w:rPr>
                <w:rFonts w:ascii="Times New Roman"/>
                <w:b w:val="false"/>
                <w:i w:val="false"/>
                <w:color w:val="000000"/>
                <w:sz w:val="20"/>
              </w:rPr>
              <w:t>
марапат-
</w:t>
            </w:r>
            <w:r>
              <w:br/>
            </w:r>
            <w:r>
              <w:rPr>
                <w:rFonts w:ascii="Times New Roman"/>
                <w:b w:val="false"/>
                <w:i w:val="false"/>
                <w:color w:val="000000"/>
                <w:sz w:val="20"/>
              </w:rPr>
              <w:t>
талған не-
</w:t>
            </w:r>
            <w:r>
              <w:br/>
            </w:r>
            <w:r>
              <w:rPr>
                <w:rFonts w:ascii="Times New Roman"/>
                <w:b w:val="false"/>
                <w:i w:val="false"/>
                <w:color w:val="000000"/>
                <w:sz w:val="20"/>
              </w:rPr>
              <w:t>
месе бұрын
</w:t>
            </w:r>
            <w:r>
              <w:br/>
            </w:r>
            <w:r>
              <w:rPr>
                <w:rFonts w:ascii="Times New Roman"/>
                <w:b w:val="false"/>
                <w:i w:val="false"/>
                <w:color w:val="000000"/>
                <w:sz w:val="20"/>
              </w:rPr>
              <w:t>
"Батыр-
</w:t>
            </w:r>
            <w:r>
              <w:br/>
            </w:r>
            <w:r>
              <w:rPr>
                <w:rFonts w:ascii="Times New Roman"/>
                <w:b w:val="false"/>
                <w:i w:val="false"/>
                <w:color w:val="000000"/>
                <w:sz w:val="20"/>
              </w:rPr>
              <w:t>
ана" ата-
</w:t>
            </w:r>
            <w:r>
              <w:br/>
            </w:r>
            <w:r>
              <w:rPr>
                <w:rFonts w:ascii="Times New Roman"/>
                <w:b w:val="false"/>
                <w:i w:val="false"/>
                <w:color w:val="000000"/>
                <w:sz w:val="20"/>
              </w:rPr>
              <w:t>
ғын алған
</w:t>
            </w:r>
            <w:r>
              <w:br/>
            </w:r>
            <w:r>
              <w:rPr>
                <w:rFonts w:ascii="Times New Roman"/>
                <w:b w:val="false"/>
                <w:i w:val="false"/>
                <w:color w:val="000000"/>
                <w:sz w:val="20"/>
              </w:rPr>
              <w:t>
және "Ана
</w:t>
            </w:r>
            <w:r>
              <w:br/>
            </w:r>
            <w:r>
              <w:rPr>
                <w:rFonts w:ascii="Times New Roman"/>
                <w:b w:val="false"/>
                <w:i w:val="false"/>
                <w:color w:val="000000"/>
                <w:sz w:val="20"/>
              </w:rPr>
              <w:t>
даңқы"
</w:t>
            </w:r>
            <w:r>
              <w:br/>
            </w:r>
            <w:r>
              <w:rPr>
                <w:rFonts w:ascii="Times New Roman"/>
                <w:b w:val="false"/>
                <w:i w:val="false"/>
                <w:color w:val="000000"/>
                <w:sz w:val="20"/>
              </w:rPr>
              <w:t>
орденімен
</w:t>
            </w:r>
            <w:r>
              <w:br/>
            </w:r>
            <w:r>
              <w:rPr>
                <w:rFonts w:ascii="Times New Roman"/>
                <w:b w:val="false"/>
                <w:i w:val="false"/>
                <w:color w:val="000000"/>
                <w:sz w:val="20"/>
              </w:rPr>
              <w:t>
марапат-
</w:t>
            </w:r>
            <w:r>
              <w:br/>
            </w:r>
            <w:r>
              <w:rPr>
                <w:rFonts w:ascii="Times New Roman"/>
                <w:b w:val="false"/>
                <w:i w:val="false"/>
                <w:color w:val="000000"/>
                <w:sz w:val="20"/>
              </w:rPr>
              <w:t>
талған көп
</w:t>
            </w:r>
            <w:r>
              <w:br/>
            </w:r>
            <w:r>
              <w:rPr>
                <w:rFonts w:ascii="Times New Roman"/>
                <w:b w:val="false"/>
                <w:i w:val="false"/>
                <w:color w:val="000000"/>
                <w:sz w:val="20"/>
              </w:rPr>
              <w:t>
балалы
</w:t>
            </w:r>
            <w:r>
              <w:br/>
            </w:r>
            <w:r>
              <w:rPr>
                <w:rFonts w:ascii="Times New Roman"/>
                <w:b w:val="false"/>
                <w:i w:val="false"/>
                <w:color w:val="000000"/>
                <w:sz w:val="20"/>
              </w:rPr>
              <w:t>
аналар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 "Күміс алқа" белгілерімен марапатталған немесе бұрын "Батыр-ана" атағын алған және "Ана даңқы" орденімен марапатталған көп
</w:t>
            </w:r>
            <w:r>
              <w:br/>
            </w:r>
            <w:r>
              <w:rPr>
                <w:rFonts w:ascii="Times New Roman"/>
                <w:b w:val="false"/>
                <w:i w:val="false"/>
                <w:color w:val="000000"/>
                <w:sz w:val="20"/>
              </w:rPr>
              <w:t>
балалы аналарға арнаулы мемлекеттік жәрдемақы төлемдерін ай сайын қажеттілікке
</w:t>
            </w:r>
            <w:r>
              <w:br/>
            </w:r>
            <w:r>
              <w:rPr>
                <w:rFonts w:ascii="Times New Roman"/>
                <w:b w:val="false"/>
                <w:i w:val="false"/>
                <w:color w:val="000000"/>
                <w:sz w:val="20"/>
              </w:rPr>
              <w:t>
сәйкес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
</w:t>
            </w:r>
            <w:r>
              <w:br/>
            </w:r>
            <w:r>
              <w:rPr>
                <w:rFonts w:ascii="Times New Roman"/>
                <w:b w:val="false"/>
                <w:i w:val="false"/>
                <w:color w:val="000000"/>
                <w:sz w:val="20"/>
              </w:rPr>
              <w:t>
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Төрт неме-
</w:t>
            </w:r>
            <w:r>
              <w:br/>
            </w:r>
            <w:r>
              <w:rPr>
                <w:rFonts w:ascii="Times New Roman"/>
                <w:b w:val="false"/>
                <w:i w:val="false"/>
                <w:color w:val="000000"/>
                <w:sz w:val="20"/>
              </w:rPr>
              <w:t>
се одан да
</w:t>
            </w:r>
            <w:r>
              <w:br/>
            </w:r>
            <w:r>
              <w:rPr>
                <w:rFonts w:ascii="Times New Roman"/>
                <w:b w:val="false"/>
                <w:i w:val="false"/>
                <w:color w:val="000000"/>
                <w:sz w:val="20"/>
              </w:rPr>
              <w:t>
көп бірге
</w:t>
            </w:r>
            <w:r>
              <w:br/>
            </w:r>
            <w:r>
              <w:rPr>
                <w:rFonts w:ascii="Times New Roman"/>
                <w:b w:val="false"/>
                <w:i w:val="false"/>
                <w:color w:val="000000"/>
                <w:sz w:val="20"/>
              </w:rPr>
              <w:t>
тұратын
</w:t>
            </w:r>
            <w:r>
              <w:br/>
            </w:r>
            <w:r>
              <w:rPr>
                <w:rFonts w:ascii="Times New Roman"/>
                <w:b w:val="false"/>
                <w:i w:val="false"/>
                <w:color w:val="000000"/>
                <w:sz w:val="20"/>
              </w:rPr>
              <w:t>
кәмелетке
</w:t>
            </w:r>
            <w:r>
              <w:br/>
            </w:r>
            <w:r>
              <w:rPr>
                <w:rFonts w:ascii="Times New Roman"/>
                <w:b w:val="false"/>
                <w:i w:val="false"/>
                <w:color w:val="000000"/>
                <w:sz w:val="20"/>
              </w:rPr>
              <w:t>
толмаған
</w:t>
            </w:r>
            <w:r>
              <w:br/>
            </w:r>
            <w:r>
              <w:rPr>
                <w:rFonts w:ascii="Times New Roman"/>
                <w:b w:val="false"/>
                <w:i w:val="false"/>
                <w:color w:val="000000"/>
                <w:sz w:val="20"/>
              </w:rPr>
              <w:t>
балалары
</w:t>
            </w:r>
            <w:r>
              <w:br/>
            </w:r>
            <w:r>
              <w:rPr>
                <w:rFonts w:ascii="Times New Roman"/>
                <w:b w:val="false"/>
                <w:i w:val="false"/>
                <w:color w:val="000000"/>
                <w:sz w:val="20"/>
              </w:rPr>
              <w:t>
бар көп
</w:t>
            </w:r>
            <w:r>
              <w:br/>
            </w:r>
            <w:r>
              <w:rPr>
                <w:rFonts w:ascii="Times New Roman"/>
                <w:b w:val="false"/>
                <w:i w:val="false"/>
                <w:color w:val="000000"/>
                <w:sz w:val="20"/>
              </w:rPr>
              <w:t>
балалы
</w:t>
            </w:r>
            <w:r>
              <w:br/>
            </w:r>
            <w:r>
              <w:rPr>
                <w:rFonts w:ascii="Times New Roman"/>
                <w:b w:val="false"/>
                <w:i w:val="false"/>
                <w:color w:val="000000"/>
                <w:sz w:val="20"/>
              </w:rPr>
              <w:t>
отбасылар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Кәмелетке толмаған, бірге тұратын төрт немесе одан да көп балалары бар көп балалы отбасыларға арнаулы мемлекеттік жәрдемақы төлемдерін ай сайын қажеттілікке
</w:t>
            </w:r>
            <w:r>
              <w:br/>
            </w:r>
            <w:r>
              <w:rPr>
                <w:rFonts w:ascii="Times New Roman"/>
                <w:b w:val="false"/>
                <w:i w:val="false"/>
                <w:color w:val="000000"/>
                <w:sz w:val="20"/>
              </w:rPr>
              <w:t>
сәйкес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
</w:t>
            </w:r>
            <w:r>
              <w:br/>
            </w:r>
            <w:r>
              <w:rPr>
                <w:rFonts w:ascii="Times New Roman"/>
                <w:b w:val="false"/>
                <w:i w:val="false"/>
                <w:color w:val="000000"/>
                <w:sz w:val="20"/>
              </w:rPr>
              <w:t>
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Мүгедекті-
</w:t>
            </w:r>
            <w:r>
              <w:br/>
            </w:r>
            <w:r>
              <w:rPr>
                <w:rFonts w:ascii="Times New Roman"/>
                <w:b w:val="false"/>
                <w:i w:val="false"/>
                <w:color w:val="000000"/>
                <w:sz w:val="20"/>
              </w:rPr>
              <w:t>
гі бар
</w:t>
            </w:r>
            <w:r>
              <w:br/>
            </w:r>
            <w:r>
              <w:rPr>
                <w:rFonts w:ascii="Times New Roman"/>
                <w:b w:val="false"/>
                <w:i w:val="false"/>
                <w:color w:val="000000"/>
                <w:sz w:val="20"/>
              </w:rPr>
              <w:t>
немесе
</w:t>
            </w:r>
            <w:r>
              <w:br/>
            </w:r>
            <w:r>
              <w:rPr>
                <w:rFonts w:ascii="Times New Roman"/>
                <w:b w:val="false"/>
                <w:i w:val="false"/>
                <w:color w:val="000000"/>
                <w:sz w:val="20"/>
              </w:rPr>
              <w:t>
зейнеткер
</w:t>
            </w:r>
            <w:r>
              <w:br/>
            </w:r>
            <w:r>
              <w:rPr>
                <w:rFonts w:ascii="Times New Roman"/>
                <w:b w:val="false"/>
                <w:i w:val="false"/>
                <w:color w:val="000000"/>
                <w:sz w:val="20"/>
              </w:rPr>
              <w:t>
болып
</w:t>
            </w:r>
            <w:r>
              <w:br/>
            </w:r>
            <w:r>
              <w:rPr>
                <w:rFonts w:ascii="Times New Roman"/>
                <w:b w:val="false"/>
                <w:i w:val="false"/>
                <w:color w:val="000000"/>
                <w:sz w:val="20"/>
              </w:rPr>
              <w:t>
табылатын
</w:t>
            </w:r>
            <w:r>
              <w:br/>
            </w:r>
            <w:r>
              <w:rPr>
                <w:rFonts w:ascii="Times New Roman"/>
                <w:b w:val="false"/>
                <w:i w:val="false"/>
                <w:color w:val="000000"/>
                <w:sz w:val="20"/>
              </w:rPr>
              <w:t>
жаппай
</w:t>
            </w:r>
            <w:r>
              <w:br/>
            </w:r>
            <w:r>
              <w:rPr>
                <w:rFonts w:ascii="Times New Roman"/>
                <w:b w:val="false"/>
                <w:i w:val="false"/>
                <w:color w:val="000000"/>
                <w:sz w:val="20"/>
              </w:rPr>
              <w:t>
саяси
</w:t>
            </w:r>
            <w:r>
              <w:br/>
            </w:r>
            <w:r>
              <w:rPr>
                <w:rFonts w:ascii="Times New Roman"/>
                <w:b w:val="false"/>
                <w:i w:val="false"/>
                <w:color w:val="000000"/>
                <w:sz w:val="20"/>
              </w:rPr>
              <w:t>
қуғын-
</w:t>
            </w:r>
            <w:r>
              <w:br/>
            </w:r>
            <w:r>
              <w:rPr>
                <w:rFonts w:ascii="Times New Roman"/>
                <w:b w:val="false"/>
                <w:i w:val="false"/>
                <w:color w:val="000000"/>
                <w:sz w:val="20"/>
              </w:rPr>
              <w:t>
сүргін
</w:t>
            </w:r>
            <w:r>
              <w:br/>
            </w:r>
            <w:r>
              <w:rPr>
                <w:rFonts w:ascii="Times New Roman"/>
                <w:b w:val="false"/>
                <w:i w:val="false"/>
                <w:color w:val="000000"/>
                <w:sz w:val="20"/>
              </w:rPr>
              <w:t>
құрбандары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Мүгедектігі бар немесе
</w:t>
            </w:r>
            <w:r>
              <w:br/>
            </w:r>
            <w:r>
              <w:rPr>
                <w:rFonts w:ascii="Times New Roman"/>
                <w:b w:val="false"/>
                <w:i w:val="false"/>
                <w:color w:val="000000"/>
                <w:sz w:val="20"/>
              </w:rPr>
              <w:t>
зейнеткер болып табылатын саяси қуғын-
</w:t>
            </w:r>
            <w:r>
              <w:br/>
            </w:r>
            <w:r>
              <w:rPr>
                <w:rFonts w:ascii="Times New Roman"/>
                <w:b w:val="false"/>
                <w:i w:val="false"/>
                <w:color w:val="000000"/>
                <w:sz w:val="20"/>
              </w:rPr>
              <w:t>
сүргін құрбандарына
</w:t>
            </w:r>
            <w:r>
              <w:br/>
            </w:r>
            <w:r>
              <w:rPr>
                <w:rFonts w:ascii="Times New Roman"/>
                <w:b w:val="false"/>
                <w:i w:val="false"/>
                <w:color w:val="000000"/>
                <w:sz w:val="20"/>
              </w:rPr>
              <w:t>
арнаулы мемлекеттік
</w:t>
            </w:r>
            <w:r>
              <w:br/>
            </w:r>
            <w:r>
              <w:rPr>
                <w:rFonts w:ascii="Times New Roman"/>
                <w:b w:val="false"/>
                <w:i w:val="false"/>
                <w:color w:val="000000"/>
                <w:sz w:val="20"/>
              </w:rPr>
              <w:t>
жәрдемақы төлемдерін
</w:t>
            </w:r>
            <w:r>
              <w:br/>
            </w:r>
            <w:r>
              <w:rPr>
                <w:rFonts w:ascii="Times New Roman"/>
                <w:b w:val="false"/>
                <w:i w:val="false"/>
                <w:color w:val="000000"/>
                <w:sz w:val="20"/>
              </w:rPr>
              <w:t>
ай сайын қажеттілікке
</w:t>
            </w:r>
            <w:r>
              <w:br/>
            </w:r>
            <w:r>
              <w:rPr>
                <w:rFonts w:ascii="Times New Roman"/>
                <w:b w:val="false"/>
                <w:i w:val="false"/>
                <w:color w:val="000000"/>
                <w:sz w:val="20"/>
              </w:rPr>
              <w:t>
сәйкес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
</w:t>
            </w:r>
            <w:r>
              <w:br/>
            </w:r>
            <w:r>
              <w:rPr>
                <w:rFonts w:ascii="Times New Roman"/>
                <w:b w:val="false"/>
                <w:i w:val="false"/>
                <w:color w:val="000000"/>
                <w:sz w:val="20"/>
              </w:rPr>
              <w:t>
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ал-
</w:t>
            </w:r>
            <w:r>
              <w:br/>
            </w:r>
            <w:r>
              <w:rPr>
                <w:rFonts w:ascii="Times New Roman"/>
                <w:b w:val="false"/>
                <w:i w:val="false"/>
                <w:color w:val="000000"/>
                <w:sz w:val="20"/>
              </w:rPr>
              <w:t>
дында
</w:t>
            </w:r>
            <w:r>
              <w:br/>
            </w:r>
            <w:r>
              <w:rPr>
                <w:rFonts w:ascii="Times New Roman"/>
                <w:b w:val="false"/>
                <w:i w:val="false"/>
                <w:color w:val="000000"/>
                <w:sz w:val="20"/>
              </w:rPr>
              <w:t>
ерекше
</w:t>
            </w:r>
            <w:r>
              <w:br/>
            </w:r>
            <w:r>
              <w:rPr>
                <w:rFonts w:ascii="Times New Roman"/>
                <w:b w:val="false"/>
                <w:i w:val="false"/>
                <w:color w:val="000000"/>
                <w:sz w:val="20"/>
              </w:rPr>
              <w:t>
еңбек
</w:t>
            </w:r>
            <w:r>
              <w:br/>
            </w:r>
            <w:r>
              <w:rPr>
                <w:rFonts w:ascii="Times New Roman"/>
                <w:b w:val="false"/>
                <w:i w:val="false"/>
                <w:color w:val="000000"/>
                <w:sz w:val="20"/>
              </w:rPr>
              <w:t>
сіңіргені
</w:t>
            </w:r>
            <w:r>
              <w:br/>
            </w:r>
            <w:r>
              <w:rPr>
                <w:rFonts w:ascii="Times New Roman"/>
                <w:b w:val="false"/>
                <w:i w:val="false"/>
                <w:color w:val="000000"/>
                <w:sz w:val="20"/>
              </w:rPr>
              <w:t>
үшін
</w:t>
            </w:r>
            <w:r>
              <w:br/>
            </w:r>
            <w:r>
              <w:rPr>
                <w:rFonts w:ascii="Times New Roman"/>
                <w:b w:val="false"/>
                <w:i w:val="false"/>
                <w:color w:val="000000"/>
                <w:sz w:val="20"/>
              </w:rPr>
              <w:t>
зейнетақы
</w:t>
            </w:r>
            <w:r>
              <w:br/>
            </w:r>
            <w:r>
              <w:rPr>
                <w:rFonts w:ascii="Times New Roman"/>
                <w:b w:val="false"/>
                <w:i w:val="false"/>
                <w:color w:val="000000"/>
                <w:sz w:val="20"/>
              </w:rPr>
              <w:t>
тағайын-
</w:t>
            </w:r>
            <w:r>
              <w:br/>
            </w:r>
            <w:r>
              <w:rPr>
                <w:rFonts w:ascii="Times New Roman"/>
                <w:b w:val="false"/>
                <w:i w:val="false"/>
                <w:color w:val="000000"/>
                <w:sz w:val="20"/>
              </w:rPr>
              <w:t>
далған
</w:t>
            </w:r>
            <w:r>
              <w:br/>
            </w:r>
            <w:r>
              <w:rPr>
                <w:rFonts w:ascii="Times New Roman"/>
                <w:b w:val="false"/>
                <w:i w:val="false"/>
                <w:color w:val="000000"/>
                <w:sz w:val="20"/>
              </w:rPr>
              <w:t>
тұлғалар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Қазақтан Республикасы
</w:t>
            </w:r>
            <w:r>
              <w:br/>
            </w:r>
            <w:r>
              <w:rPr>
                <w:rFonts w:ascii="Times New Roman"/>
                <w:b w:val="false"/>
                <w:i w:val="false"/>
                <w:color w:val="000000"/>
                <w:sz w:val="20"/>
              </w:rPr>
              <w:t>
алдында сіңірген ерекше еңбек үшін зейнетақы тағайындалған адамдарға арнайы мемлекеттік жәрдемақы төлемдерін ай сайын
</w:t>
            </w:r>
            <w:r>
              <w:br/>
            </w:r>
            <w:r>
              <w:rPr>
                <w:rFonts w:ascii="Times New Roman"/>
                <w:b w:val="false"/>
                <w:i w:val="false"/>
                <w:color w:val="000000"/>
                <w:sz w:val="20"/>
              </w:rPr>
              <w:t>
қажеттілікке сәйкес
</w:t>
            </w:r>
            <w:r>
              <w:br/>
            </w:r>
            <w:r>
              <w:rPr>
                <w:rFonts w:ascii="Times New Roman"/>
                <w:b w:val="false"/>
                <w:i w:val="false"/>
                <w:color w:val="000000"/>
                <w:sz w:val="20"/>
              </w:rPr>
              <w:t>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
</w:t>
            </w:r>
            <w:r>
              <w:br/>
            </w:r>
            <w:r>
              <w:rPr>
                <w:rFonts w:ascii="Times New Roman"/>
                <w:b w:val="false"/>
                <w:i w:val="false"/>
                <w:color w:val="000000"/>
                <w:sz w:val="20"/>
              </w:rPr>
              <w:t>
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азаматтардың 17 санатына арнаулы мемлекеттік   жәрдемақылар төлеу. Арнаулы мемлекеттік жәрдемақылар алушылардың болжамды орташа жылдық саны: 2008 жылы - 1 139,7 мың адам, 2009 жылы - 1 198,7 мың адам, 2010 жылы - 1232,2 мың адам болады.
</w:t>
      </w:r>
      <w:r>
        <w:br/>
      </w:r>
      <w:r>
        <w:rPr>
          <w:rFonts w:ascii="Times New Roman"/>
          <w:b w:val="false"/>
          <w:i w:val="false"/>
          <w:color w:val="000000"/>
          <w:sz w:val="28"/>
        </w:rPr>
        <w:t>
Соңғы нәтиже: азаматтардың жекелеген санаттарына арнаулы мемлекеттік жәрдемақылар түрінде қосымша материалдық қолдау көрсету.
</w:t>
      </w:r>
      <w:r>
        <w:br/>
      </w:r>
      <w:r>
        <w:rPr>
          <w:rFonts w:ascii="Times New Roman"/>
          <w:b w:val="false"/>
          <w:i w:val="false"/>
          <w:color w:val="000000"/>
          <w:sz w:val="28"/>
        </w:rPr>
        <w:t>
Қаржылық-экономикалық нәтиже: арнаулы мемлекеттік жәрдемақылар мөлшері 7 пайызға көбейту. Арнаулы мемлекеттік жәрдемақылардың орташа мөлшері: 2008 жылы - 5 500 теңге, 2009 жылы - 5869 теңге, 2010 жылы - 6280 теңге.
</w:t>
      </w:r>
      <w:r>
        <w:br/>
      </w:r>
      <w:r>
        <w:rPr>
          <w:rFonts w:ascii="Times New Roman"/>
          <w:b w:val="false"/>
          <w:i w:val="false"/>
          <w:color w:val="000000"/>
          <w:sz w:val="28"/>
        </w:rPr>
        <w:t>
Уақтылығы: кестеге сәйкес ай сайын 25-не дейін уақтылы төлеу.
</w:t>
      </w:r>
      <w:r>
        <w:br/>
      </w:r>
      <w:r>
        <w:rPr>
          <w:rFonts w:ascii="Times New Roman"/>
          <w:b w:val="false"/>
          <w:i w:val="false"/>
          <w:color w:val="000000"/>
          <w:sz w:val="28"/>
        </w:rPr>
        <w:t>
Сапасы: азаматтардың 17 санатына Заңмен белгіленген мөлшерде тағайындалған арнаулы мемлекеттік жәрдемақыларды 100 пайызға төлеу.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149-ҚОСЫМША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213 - Қазақстан Республикасы Еңбек және халықты әлеуметтік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"Жерлеуге берілетін жәрдемақы"
</w:t>
      </w:r>
      <w:r>
        <w:br/>
      </w:r>
      <w:r>
        <w:rPr>
          <w:rFonts w:ascii="Times New Roman"/>
          <w:b w:val="false"/>
          <w:i w:val="false"/>
          <w:color w:val="000000"/>
          <w:sz w:val="28"/>
        </w:rPr>
        <w:t>
деген 005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1980107 мың теңге (бір миллиард тоғыз жүз сексен миллион бір жүз жеті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"Ұлы Отан соғысының қатысушыларына,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 xml:space="preserve"> 11-бабы </w:t>
      </w:r>
      <w:r>
        <w:rPr>
          <w:rFonts w:ascii="Times New Roman"/>
          <w:b w:val="false"/>
          <w:i w:val="false"/>
          <w:color w:val="000000"/>
          <w:sz w:val="28"/>
        </w:rPr>
        <w:t>
; "Мүгедектігі бойынша, асыраушысынан айрылу жағдайы бойынша және жасына байланысты берілетін мемлекеттік әлеуметтік жәрдемақылар туралы" Қазақстан Республикасының 1997 жылғы 16 маусымдағы Заңының 
</w:t>
      </w:r>
      <w:r>
        <w:rPr>
          <w:rFonts w:ascii="Times New Roman"/>
          <w:b w:val="false"/>
          <w:i w:val="false"/>
          <w:color w:val="000000"/>
          <w:sz w:val="28"/>
        </w:rPr>
        <w:t xml:space="preserve"> 6-бабы </w:t>
      </w:r>
      <w:r>
        <w:rPr>
          <w:rFonts w:ascii="Times New Roman"/>
          <w:b w:val="false"/>
          <w:i w:val="false"/>
          <w:color w:val="000000"/>
          <w:sz w:val="28"/>
        </w:rPr>
        <w:t>
; "Қазақстан Республикасында зейнетақымен қамсыздандыру туралы" Қазақстан Республикасының 1997 жылғы 20 маусымдағы Заңының 
</w:t>
      </w:r>
      <w:r>
        <w:rPr>
          <w:rFonts w:ascii="Times New Roman"/>
          <w:b w:val="false"/>
          <w:i w:val="false"/>
          <w:color w:val="000000"/>
          <w:sz w:val="28"/>
        </w:rPr>
        <w:t xml:space="preserve"> 8-бабы </w:t>
      </w:r>
      <w:r>
        <w:rPr>
          <w:rFonts w:ascii="Times New Roman"/>
          <w:b w:val="false"/>
          <w:i w:val="false"/>
          <w:color w:val="000000"/>
          <w:sz w:val="28"/>
        </w:rPr>
        <w:t>
; "Жер асты және ашық кен жұмыстарында, еңбек жағдайлары ерекше зиянды және ерекше ауыр жұмыстарда істеген адамдарға берілетін мемлекеттік арнайы жәрдемақы туралы" Қазақстан Республикасының 1999 жылғы 13 шілдедегі Заңының 
</w:t>
      </w:r>
      <w:r>
        <w:rPr>
          <w:rFonts w:ascii="Times New Roman"/>
          <w:b w:val="false"/>
          <w:i w:val="false"/>
          <w:color w:val="000000"/>
          <w:sz w:val="28"/>
        </w:rPr>
        <w:t xml:space="preserve"> 7-бабы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зейнетақы және жәрдемақы алушыларды жерлеуді жүзеге асырған отбасыларға (тұлғаларға) мемлекеттің қосымша материалдық қолдауы.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зейнеткерлерді, Ұлы Отан соғысының қатысушылары мен мүгедектерін, мемлекеттік әлеуметтік жәрдемақы алушыларды, жерасты және ашық тау-кен жұмыстарында, еңбек жағдайлары ерекше зиянды және ерекше ауыр жұмыстарда істеген мемлекеттік арнайы жәрдемақы алушыларды жерлеуге арналған жәрдемақыларды уақытылы төлеуді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53"/>
        <w:gridCol w:w="1033"/>
        <w:gridCol w:w="2153"/>
        <w:gridCol w:w="4393"/>
        <w:gridCol w:w="1533"/>
        <w:gridCol w:w="223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атауы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Жерлеуге
</w:t>
            </w:r>
            <w:r>
              <w:br/>
            </w:r>
            <w:r>
              <w:rPr>
                <w:rFonts w:ascii="Times New Roman"/>
                <w:b w:val="false"/>
                <w:i w:val="false"/>
                <w:color w:val="000000"/>
                <w:sz w:val="20"/>
              </w:rPr>
              <w:t>
берілетін
</w:t>
            </w:r>
            <w:r>
              <w:br/>
            </w:r>
            <w:r>
              <w:rPr>
                <w:rFonts w:ascii="Times New Roman"/>
                <w:b w:val="false"/>
                <w:i w:val="false"/>
                <w:color w:val="000000"/>
                <w:sz w:val="20"/>
              </w:rPr>
              <w:t>
жәрдемақы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Зейнеткер-
</w:t>
            </w:r>
            <w:r>
              <w:br/>
            </w:r>
            <w:r>
              <w:rPr>
                <w:rFonts w:ascii="Times New Roman"/>
                <w:b w:val="false"/>
                <w:i w:val="false"/>
                <w:color w:val="000000"/>
                <w:sz w:val="20"/>
              </w:rPr>
              <w:t>
лерді, ҰОС
</w:t>
            </w:r>
            <w:r>
              <w:br/>
            </w:r>
            <w:r>
              <w:rPr>
                <w:rFonts w:ascii="Times New Roman"/>
                <w:b w:val="false"/>
                <w:i w:val="false"/>
                <w:color w:val="000000"/>
                <w:sz w:val="20"/>
              </w:rPr>
              <w:t>
қатысушы-
</w:t>
            </w:r>
            <w:r>
              <w:br/>
            </w:r>
            <w:r>
              <w:rPr>
                <w:rFonts w:ascii="Times New Roman"/>
                <w:b w:val="false"/>
                <w:i w:val="false"/>
                <w:color w:val="000000"/>
                <w:sz w:val="20"/>
              </w:rPr>
              <w:t>
лары мен
</w:t>
            </w:r>
            <w:r>
              <w:br/>
            </w:r>
            <w:r>
              <w:rPr>
                <w:rFonts w:ascii="Times New Roman"/>
                <w:b w:val="false"/>
                <w:i w:val="false"/>
                <w:color w:val="000000"/>
                <w:sz w:val="20"/>
              </w:rPr>
              <w:t>
мүгедек-
</w:t>
            </w:r>
            <w:r>
              <w:br/>
            </w:r>
            <w:r>
              <w:rPr>
                <w:rFonts w:ascii="Times New Roman"/>
                <w:b w:val="false"/>
                <w:i w:val="false"/>
                <w:color w:val="000000"/>
                <w:sz w:val="20"/>
              </w:rPr>
              <w:t>
терін жер-
</w:t>
            </w:r>
            <w:r>
              <w:br/>
            </w:r>
            <w:r>
              <w:rPr>
                <w:rFonts w:ascii="Times New Roman"/>
                <w:b w:val="false"/>
                <w:i w:val="false"/>
                <w:color w:val="000000"/>
                <w:sz w:val="20"/>
              </w:rPr>
              <w:t>
леуге
</w:t>
            </w:r>
            <w:r>
              <w:br/>
            </w:r>
            <w:r>
              <w:rPr>
                <w:rFonts w:ascii="Times New Roman"/>
                <w:b w:val="false"/>
                <w:i w:val="false"/>
                <w:color w:val="000000"/>
                <w:sz w:val="20"/>
              </w:rPr>
              <w:t>
берілетін
</w:t>
            </w:r>
            <w:r>
              <w:br/>
            </w:r>
            <w:r>
              <w:rPr>
                <w:rFonts w:ascii="Times New Roman"/>
                <w:b w:val="false"/>
                <w:i w:val="false"/>
                <w:color w:val="000000"/>
                <w:sz w:val="20"/>
              </w:rPr>
              <w:t>
жәрдемақы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Зейнеткерлерді, Ұлы
</w:t>
            </w:r>
            <w:r>
              <w:br/>
            </w:r>
            <w:r>
              <w:rPr>
                <w:rFonts w:ascii="Times New Roman"/>
                <w:b w:val="false"/>
                <w:i w:val="false"/>
                <w:color w:val="000000"/>
                <w:sz w:val="20"/>
              </w:rPr>
              <w:t>
Отан соғысының қаты-
</w:t>
            </w:r>
            <w:r>
              <w:br/>
            </w:r>
            <w:r>
              <w:rPr>
                <w:rFonts w:ascii="Times New Roman"/>
                <w:b w:val="false"/>
                <w:i w:val="false"/>
                <w:color w:val="000000"/>
                <w:sz w:val="20"/>
              </w:rPr>
              <w:t>
сушылары мен мүгедек-
</w:t>
            </w:r>
            <w:r>
              <w:br/>
            </w:r>
            <w:r>
              <w:rPr>
                <w:rFonts w:ascii="Times New Roman"/>
                <w:b w:val="false"/>
                <w:i w:val="false"/>
                <w:color w:val="000000"/>
                <w:sz w:val="20"/>
              </w:rPr>
              <w:t>
терін жерлеуді жүзеге
</w:t>
            </w:r>
            <w:r>
              <w:br/>
            </w:r>
            <w:r>
              <w:rPr>
                <w:rFonts w:ascii="Times New Roman"/>
                <w:b w:val="false"/>
                <w:i w:val="false"/>
                <w:color w:val="000000"/>
                <w:sz w:val="20"/>
              </w:rPr>
              <w:t>
асырған отбасыларға
</w:t>
            </w:r>
            <w:r>
              <w:br/>
            </w:r>
            <w:r>
              <w:rPr>
                <w:rFonts w:ascii="Times New Roman"/>
                <w:b w:val="false"/>
                <w:i w:val="false"/>
                <w:color w:val="000000"/>
                <w:sz w:val="20"/>
              </w:rPr>
              <w:t>
(адамдарға) жәрдем-
</w:t>
            </w:r>
            <w:r>
              <w:br/>
            </w:r>
            <w:r>
              <w:rPr>
                <w:rFonts w:ascii="Times New Roman"/>
                <w:b w:val="false"/>
                <w:i w:val="false"/>
                <w:color w:val="000000"/>
                <w:sz w:val="20"/>
              </w:rPr>
              <w:t>
ақыны уақтылы төлеуді
</w:t>
            </w:r>
            <w:r>
              <w:br/>
            </w:r>
            <w:r>
              <w:rPr>
                <w:rFonts w:ascii="Times New Roman"/>
                <w:b w:val="false"/>
                <w:i w:val="false"/>
                <w:color w:val="000000"/>
                <w:sz w:val="20"/>
              </w:rPr>
              <w:t>
ұйымдастыру.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Еңбек
</w:t>
            </w:r>
            <w:r>
              <w:br/>
            </w:r>
            <w:r>
              <w:rPr>
                <w:rFonts w:ascii="Times New Roman"/>
                <w:b w:val="false"/>
                <w:i w:val="false"/>
                <w:color w:val="000000"/>
                <w:sz w:val="20"/>
              </w:rPr>
              <w:t>
және ха-
</w:t>
            </w:r>
            <w:r>
              <w:br/>
            </w:r>
            <w:r>
              <w:rPr>
                <w:rFonts w:ascii="Times New Roman"/>
                <w:b w:val="false"/>
                <w:i w:val="false"/>
                <w:color w:val="000000"/>
                <w:sz w:val="20"/>
              </w:rPr>
              <w:t>
лықты әл-
</w:t>
            </w:r>
            <w:r>
              <w:br/>
            </w:r>
            <w:r>
              <w:rPr>
                <w:rFonts w:ascii="Times New Roman"/>
                <w:b w:val="false"/>
                <w:i w:val="false"/>
                <w:color w:val="000000"/>
                <w:sz w:val="20"/>
              </w:rPr>
              <w:t>
еуметтік
</w:t>
            </w:r>
            <w:r>
              <w:br/>
            </w:r>
            <w:r>
              <w:rPr>
                <w:rFonts w:ascii="Times New Roman"/>
                <w:b w:val="false"/>
                <w:i w:val="false"/>
                <w:color w:val="000000"/>
                <w:sz w:val="20"/>
              </w:rPr>
              <w:t>
қорғау ми-
</w:t>
            </w:r>
            <w:r>
              <w:br/>
            </w:r>
            <w:r>
              <w:rPr>
                <w:rFonts w:ascii="Times New Roman"/>
                <w:b w:val="false"/>
                <w:i w:val="false"/>
                <w:color w:val="000000"/>
                <w:sz w:val="20"/>
              </w:rPr>
              <w:t>
нистрлігі.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әлеуметтік
</w:t>
            </w:r>
            <w:r>
              <w:br/>
            </w:r>
            <w:r>
              <w:rPr>
                <w:rFonts w:ascii="Times New Roman"/>
                <w:b w:val="false"/>
                <w:i w:val="false"/>
                <w:color w:val="000000"/>
                <w:sz w:val="20"/>
              </w:rPr>
              <w:t>
жәрдемақы-
</w:t>
            </w:r>
            <w:r>
              <w:br/>
            </w:r>
            <w:r>
              <w:rPr>
                <w:rFonts w:ascii="Times New Roman"/>
                <w:b w:val="false"/>
                <w:i w:val="false"/>
                <w:color w:val="000000"/>
                <w:sz w:val="20"/>
              </w:rPr>
              <w:t>
лар және
</w:t>
            </w:r>
            <w:r>
              <w:br/>
            </w:r>
            <w:r>
              <w:rPr>
                <w:rFonts w:ascii="Times New Roman"/>
                <w:b w:val="false"/>
                <w:i w:val="false"/>
                <w:color w:val="000000"/>
                <w:sz w:val="20"/>
              </w:rPr>
              <w:t>
мемлекет-
</w:t>
            </w:r>
            <w:r>
              <w:br/>
            </w:r>
            <w:r>
              <w:rPr>
                <w:rFonts w:ascii="Times New Roman"/>
                <w:b w:val="false"/>
                <w:i w:val="false"/>
                <w:color w:val="000000"/>
                <w:sz w:val="20"/>
              </w:rPr>
              <w:t>
тік арнайы
</w:t>
            </w:r>
            <w:r>
              <w:br/>
            </w:r>
            <w:r>
              <w:rPr>
                <w:rFonts w:ascii="Times New Roman"/>
                <w:b w:val="false"/>
                <w:i w:val="false"/>
                <w:color w:val="000000"/>
                <w:sz w:val="20"/>
              </w:rPr>
              <w:t>
жәрдемақы-
</w:t>
            </w:r>
            <w:r>
              <w:br/>
            </w:r>
            <w:r>
              <w:rPr>
                <w:rFonts w:ascii="Times New Roman"/>
                <w:b w:val="false"/>
                <w:i w:val="false"/>
                <w:color w:val="000000"/>
                <w:sz w:val="20"/>
              </w:rPr>
              <w:t>
лар алушы-
</w:t>
            </w:r>
            <w:r>
              <w:br/>
            </w:r>
            <w:r>
              <w:rPr>
                <w:rFonts w:ascii="Times New Roman"/>
                <w:b w:val="false"/>
                <w:i w:val="false"/>
                <w:color w:val="000000"/>
                <w:sz w:val="20"/>
              </w:rPr>
              <w:t>
ларды жер-
</w:t>
            </w:r>
            <w:r>
              <w:br/>
            </w:r>
            <w:r>
              <w:rPr>
                <w:rFonts w:ascii="Times New Roman"/>
                <w:b w:val="false"/>
                <w:i w:val="false"/>
                <w:color w:val="000000"/>
                <w:sz w:val="20"/>
              </w:rPr>
              <w:t>
леуге
</w:t>
            </w:r>
            <w:r>
              <w:br/>
            </w:r>
            <w:r>
              <w:rPr>
                <w:rFonts w:ascii="Times New Roman"/>
                <w:b w:val="false"/>
                <w:i w:val="false"/>
                <w:color w:val="000000"/>
                <w:sz w:val="20"/>
              </w:rPr>
              <w:t>
берілетін
</w:t>
            </w:r>
            <w:r>
              <w:br/>
            </w:r>
            <w:r>
              <w:rPr>
                <w:rFonts w:ascii="Times New Roman"/>
                <w:b w:val="false"/>
                <w:i w:val="false"/>
                <w:color w:val="000000"/>
                <w:sz w:val="20"/>
              </w:rPr>
              <w:t>
жәрдемақы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әлеумет-
</w:t>
            </w:r>
            <w:r>
              <w:br/>
            </w:r>
            <w:r>
              <w:rPr>
                <w:rFonts w:ascii="Times New Roman"/>
                <w:b w:val="false"/>
                <w:i w:val="false"/>
                <w:color w:val="000000"/>
                <w:sz w:val="20"/>
              </w:rPr>
              <w:t>
тік жәрдемақы, мемле-
</w:t>
            </w:r>
            <w:r>
              <w:br/>
            </w:r>
            <w:r>
              <w:rPr>
                <w:rFonts w:ascii="Times New Roman"/>
                <w:b w:val="false"/>
                <w:i w:val="false"/>
                <w:color w:val="000000"/>
                <w:sz w:val="20"/>
              </w:rPr>
              <w:t>
кеттік арнайы
</w:t>
            </w:r>
            <w:r>
              <w:br/>
            </w:r>
            <w:r>
              <w:rPr>
                <w:rFonts w:ascii="Times New Roman"/>
                <w:b w:val="false"/>
                <w:i w:val="false"/>
                <w:color w:val="000000"/>
                <w:sz w:val="20"/>
              </w:rPr>
              <w:t>
жәрдемақы алушыларды,
</w:t>
            </w:r>
            <w:r>
              <w:br/>
            </w:r>
            <w:r>
              <w:rPr>
                <w:rFonts w:ascii="Times New Roman"/>
                <w:b w:val="false"/>
                <w:i w:val="false"/>
                <w:color w:val="000000"/>
                <w:sz w:val="20"/>
              </w:rPr>
              <w:t>
жер асты және ашық
</w:t>
            </w:r>
            <w:r>
              <w:br/>
            </w:r>
            <w:r>
              <w:rPr>
                <w:rFonts w:ascii="Times New Roman"/>
                <w:b w:val="false"/>
                <w:i w:val="false"/>
                <w:color w:val="000000"/>
                <w:sz w:val="20"/>
              </w:rPr>
              <w:t>
кен жұмыстарында,
</w:t>
            </w:r>
            <w:r>
              <w:br/>
            </w:r>
            <w:r>
              <w:rPr>
                <w:rFonts w:ascii="Times New Roman"/>
                <w:b w:val="false"/>
                <w:i w:val="false"/>
                <w:color w:val="000000"/>
                <w:sz w:val="20"/>
              </w:rPr>
              <w:t>
еңбек жағдайлары
</w:t>
            </w:r>
            <w:r>
              <w:br/>
            </w:r>
            <w:r>
              <w:rPr>
                <w:rFonts w:ascii="Times New Roman"/>
                <w:b w:val="false"/>
                <w:i w:val="false"/>
                <w:color w:val="000000"/>
                <w:sz w:val="20"/>
              </w:rPr>
              <w:t>
ерекше зиянды және
</w:t>
            </w:r>
            <w:r>
              <w:br/>
            </w:r>
            <w:r>
              <w:rPr>
                <w:rFonts w:ascii="Times New Roman"/>
                <w:b w:val="false"/>
                <w:i w:val="false"/>
                <w:color w:val="000000"/>
                <w:sz w:val="20"/>
              </w:rPr>
              <w:t>
ерекше ауыр жұмыстар-
</w:t>
            </w:r>
            <w:r>
              <w:br/>
            </w:r>
            <w:r>
              <w:rPr>
                <w:rFonts w:ascii="Times New Roman"/>
                <w:b w:val="false"/>
                <w:i w:val="false"/>
                <w:color w:val="000000"/>
                <w:sz w:val="20"/>
              </w:rPr>
              <w:t>
да істеген адамдарды
</w:t>
            </w:r>
            <w:r>
              <w:br/>
            </w:r>
            <w:r>
              <w:rPr>
                <w:rFonts w:ascii="Times New Roman"/>
                <w:b w:val="false"/>
                <w:i w:val="false"/>
                <w:color w:val="000000"/>
                <w:sz w:val="20"/>
              </w:rPr>
              <w:t>
жерлеуді жүзеге
</w:t>
            </w:r>
            <w:r>
              <w:br/>
            </w:r>
            <w:r>
              <w:rPr>
                <w:rFonts w:ascii="Times New Roman"/>
                <w:b w:val="false"/>
                <w:i w:val="false"/>
                <w:color w:val="000000"/>
                <w:sz w:val="20"/>
              </w:rPr>
              <w:t>
асырған отбасыларға
</w:t>
            </w:r>
            <w:r>
              <w:br/>
            </w:r>
            <w:r>
              <w:rPr>
                <w:rFonts w:ascii="Times New Roman"/>
                <w:b w:val="false"/>
                <w:i w:val="false"/>
                <w:color w:val="000000"/>
                <w:sz w:val="20"/>
              </w:rPr>
              <w:t>
(адамдарға) жәрдем-
</w:t>
            </w:r>
            <w:r>
              <w:br/>
            </w:r>
            <w:r>
              <w:rPr>
                <w:rFonts w:ascii="Times New Roman"/>
                <w:b w:val="false"/>
                <w:i w:val="false"/>
                <w:color w:val="000000"/>
                <w:sz w:val="20"/>
              </w:rPr>
              <w:t>
ақыларды уақытылы
</w:t>
            </w:r>
            <w:r>
              <w:br/>
            </w:r>
            <w:r>
              <w:rPr>
                <w:rFonts w:ascii="Times New Roman"/>
                <w:b w:val="false"/>
                <w:i w:val="false"/>
                <w:color w:val="000000"/>
                <w:sz w:val="20"/>
              </w:rPr>
              <w:t>
төлеуді ұйымдастыру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Еңбек
</w:t>
            </w:r>
            <w:r>
              <w:br/>
            </w:r>
            <w:r>
              <w:rPr>
                <w:rFonts w:ascii="Times New Roman"/>
                <w:b w:val="false"/>
                <w:i w:val="false"/>
                <w:color w:val="000000"/>
                <w:sz w:val="20"/>
              </w:rPr>
              <w:t>
және ха-
</w:t>
            </w:r>
            <w:r>
              <w:br/>
            </w:r>
            <w:r>
              <w:rPr>
                <w:rFonts w:ascii="Times New Roman"/>
                <w:b w:val="false"/>
                <w:i w:val="false"/>
                <w:color w:val="000000"/>
                <w:sz w:val="20"/>
              </w:rPr>
              <w:t>
лықты әл-
</w:t>
            </w:r>
            <w:r>
              <w:br/>
            </w:r>
            <w:r>
              <w:rPr>
                <w:rFonts w:ascii="Times New Roman"/>
                <w:b w:val="false"/>
                <w:i w:val="false"/>
                <w:color w:val="000000"/>
                <w:sz w:val="20"/>
              </w:rPr>
              <w:t>
еуметтік
</w:t>
            </w:r>
            <w:r>
              <w:br/>
            </w:r>
            <w:r>
              <w:rPr>
                <w:rFonts w:ascii="Times New Roman"/>
                <w:b w:val="false"/>
                <w:i w:val="false"/>
                <w:color w:val="000000"/>
                <w:sz w:val="20"/>
              </w:rPr>
              <w:t>
қорғау ми-
</w:t>
            </w:r>
            <w:r>
              <w:br/>
            </w:r>
            <w:r>
              <w:rPr>
                <w:rFonts w:ascii="Times New Roman"/>
                <w:b w:val="false"/>
                <w:i w:val="false"/>
                <w:color w:val="000000"/>
                <w:sz w:val="20"/>
              </w:rPr>
              <w:t>
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зейнетақы мен жәрдемақы алушыларды жерлеуге байланысты шығыстарды өздері көтерген отбасыларға (адамдарға) жерлеуге берілетін жәрдемақыларды төлеу. Жерлеуге берілетін жәрдемақылардың болжамды орташа жылдық саны: 2008 ж. - 106,2 мың адам, 2009 ж. - 115,7 мың адам, 2010 ж. - 117,2 мың адам.
</w:t>
      </w:r>
      <w:r>
        <w:br/>
      </w:r>
      <w:r>
        <w:rPr>
          <w:rFonts w:ascii="Times New Roman"/>
          <w:b w:val="false"/>
          <w:i w:val="false"/>
          <w:color w:val="000000"/>
          <w:sz w:val="28"/>
        </w:rPr>
        <w:t>
      Соңғы нәтиже: жерлеуге берілетін жәрдемақылар мөлшерінің 7 пайызға өсуі. Зейнетақы мен жәрдемақы алушыларды жерлеуді жүзеге асырған отбасыларға (тұлғаларға) жерлеуге арналған жәрдемақы төлеу арқылы мемлекеттің материалдық қолдауы.
</w:t>
      </w:r>
      <w:r>
        <w:br/>
      </w:r>
      <w:r>
        <w:rPr>
          <w:rFonts w:ascii="Times New Roman"/>
          <w:b w:val="false"/>
          <w:i w:val="false"/>
          <w:color w:val="000000"/>
          <w:sz w:val="28"/>
        </w:rPr>
        <w:t>
      Қаржылық-экономикалық нәтиже: Жерлеуге берілетін жәрдемақылар мөлшері:
</w:t>
      </w:r>
      <w:r>
        <w:br/>
      </w:r>
      <w:r>
        <w:rPr>
          <w:rFonts w:ascii="Times New Roman"/>
          <w:b w:val="false"/>
          <w:i w:val="false"/>
          <w:color w:val="000000"/>
          <w:sz w:val="28"/>
        </w:rPr>
        <w:t>
- соғыс мүгедектері мен қатысушыларына: 2008 ж. - 40 880 теңге, 2009 ж. - 43 750 теңге, 2010 ж. - 46 830 теңге;
</w:t>
      </w:r>
      <w:r>
        <w:br/>
      </w:r>
      <w:r>
        <w:rPr>
          <w:rFonts w:ascii="Times New Roman"/>
          <w:b w:val="false"/>
          <w:i w:val="false"/>
          <w:color w:val="000000"/>
          <w:sz w:val="28"/>
        </w:rPr>
        <w:t>
- зейнетақылар мен жәрдемақылар алушыларға: 2008 ж. - 17 520 теңге, 2009 ж. - 18 750 теңге, 2010 ж. - 20 070 теңге.
</w:t>
      </w:r>
      <w:r>
        <w:br/>
      </w:r>
      <w:r>
        <w:rPr>
          <w:rFonts w:ascii="Times New Roman"/>
          <w:b w:val="false"/>
          <w:i w:val="false"/>
          <w:color w:val="000000"/>
          <w:sz w:val="28"/>
        </w:rPr>
        <w:t>
Уақтылығы: кестеге сәйкес ай сайын 25-не дейін уақытылы төлеу.
</w:t>
      </w:r>
      <w:r>
        <w:br/>
      </w:r>
      <w:r>
        <w:rPr>
          <w:rFonts w:ascii="Times New Roman"/>
          <w:b w:val="false"/>
          <w:i w:val="false"/>
          <w:color w:val="000000"/>
          <w:sz w:val="28"/>
        </w:rPr>
        <w:t>
Сапасы: жерлеуге берілетін жәрдемақыларды алуға уақтылы өтініш берген және жәрдемақы алуға құқығы бар тұлғаларды жерлеуге берілетін жәрдемақылармен 100 пайызға қамтамасыз ету.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150-ҚОСЫМША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213 - Қазақстан Республикасы Еңбек және халықты әлеуметтік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"Балалы отбасыларға берілетін мемлекеттік жәрдемақылар"
</w:t>
      </w:r>
      <w:r>
        <w:br/>
      </w:r>
      <w:r>
        <w:rPr>
          <w:rFonts w:ascii="Times New Roman"/>
          <w:b w:val="false"/>
          <w:i w:val="false"/>
          <w:color w:val="000000"/>
          <w:sz w:val="28"/>
        </w:rPr>
        <w:t>
деген 007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27900021 мың теңге (жиырма жеті миллиард тоғыз жүз миллион жиырма бір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"Балалы отбасыларға берілетін мемлекеттік жәрдемақылар туралы" Қазақстан Республикасының 2005 жылғы 28 маусымдағы Заңының 
</w:t>
      </w:r>
      <w:r>
        <w:rPr>
          <w:rFonts w:ascii="Times New Roman"/>
          <w:b w:val="false"/>
          <w:i w:val="false"/>
          <w:color w:val="000000"/>
          <w:sz w:val="28"/>
        </w:rPr>
        <w:t xml:space="preserve"> 4-бабы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балалы отбасыларды әлеуметтік қолдау.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br/>
      </w:r>
      <w:r>
        <w:rPr>
          <w:rFonts w:ascii="Times New Roman"/>
          <w:b w:val="false"/>
          <w:i w:val="false"/>
          <w:color w:val="000000"/>
          <w:sz w:val="28"/>
        </w:rPr>
        <w:t>
- 30 АЕК мөлшерінде бала тууына байланысты біржолғы мемлекеттік жәрдемақыларды төлеу;
</w:t>
      </w:r>
      <w:r>
        <w:br/>
      </w:r>
      <w:r>
        <w:rPr>
          <w:rFonts w:ascii="Times New Roman"/>
          <w:b w:val="false"/>
          <w:i w:val="false"/>
          <w:color w:val="000000"/>
          <w:sz w:val="28"/>
        </w:rPr>
        <w:t>
- бала 1 жасқа толғанға дейін оның күтіміне байланысты ай сайын төленетін мемлекеттік жәрдемақыларды:
</w:t>
      </w:r>
      <w:r>
        <w:br/>
      </w:r>
      <w:r>
        <w:rPr>
          <w:rFonts w:ascii="Times New Roman"/>
          <w:b w:val="false"/>
          <w:i w:val="false"/>
          <w:color w:val="000000"/>
          <w:sz w:val="28"/>
        </w:rPr>
        <w:t>
      бірінші балаға 5 АЕК,
</w:t>
      </w:r>
      <w:r>
        <w:br/>
      </w:r>
      <w:r>
        <w:rPr>
          <w:rFonts w:ascii="Times New Roman"/>
          <w:b w:val="false"/>
          <w:i w:val="false"/>
          <w:color w:val="000000"/>
          <w:sz w:val="28"/>
        </w:rPr>
        <w:t>
      екінші балаға 5,5 АЕК,
</w:t>
      </w:r>
      <w:r>
        <w:br/>
      </w:r>
      <w:r>
        <w:rPr>
          <w:rFonts w:ascii="Times New Roman"/>
          <w:b w:val="false"/>
          <w:i w:val="false"/>
          <w:color w:val="000000"/>
          <w:sz w:val="28"/>
        </w:rPr>
        <w:t>
      үшінші балаға 6 АЕК,
</w:t>
      </w:r>
      <w:r>
        <w:br/>
      </w:r>
      <w:r>
        <w:rPr>
          <w:rFonts w:ascii="Times New Roman"/>
          <w:b w:val="false"/>
          <w:i w:val="false"/>
          <w:color w:val="000000"/>
          <w:sz w:val="28"/>
        </w:rPr>
        <w:t>
      төртінші және одан көп балаға 6,5 АЕК мөлшерінде төлеу.
</w:t>
      </w:r>
      <w:r>
        <w:br/>
      </w:r>
      <w:r>
        <w:rPr>
          <w:rFonts w:ascii="Times New Roman"/>
          <w:b w:val="false"/>
          <w:i w:val="false"/>
          <w:color w:val="000000"/>
          <w:sz w:val="28"/>
        </w:rPr>
        <w:t>
- бала тууына байланысты біржолғы мемлекеттік жәрдемақы және бала 1 жасқа толғанға дейін оның күтіміне байланысты ай сайын төленетін мемлекеттік жәрдемақылардың уақытында төленуін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13"/>
        <w:gridCol w:w="993"/>
        <w:gridCol w:w="2153"/>
        <w:gridCol w:w="4413"/>
        <w:gridCol w:w="1513"/>
        <w:gridCol w:w="233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
</w:t>
            </w:r>
            <w:r>
              <w:br/>
            </w:r>
            <w:r>
              <w:rPr>
                <w:rFonts w:ascii="Times New Roman"/>
                <w:b w:val="false"/>
                <w:i w:val="false"/>
                <w:color w:val="000000"/>
                <w:sz w:val="20"/>
              </w:rPr>
              <w:t>
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Балалы отбасылар-
</w:t>
            </w:r>
            <w:r>
              <w:br/>
            </w:r>
            <w:r>
              <w:rPr>
                <w:rFonts w:ascii="Times New Roman"/>
                <w:b w:val="false"/>
                <w:i w:val="false"/>
                <w:color w:val="000000"/>
                <w:sz w:val="20"/>
              </w:rPr>
              <w:t>
ға беріле-
</w:t>
            </w:r>
            <w:r>
              <w:br/>
            </w:r>
            <w:r>
              <w:rPr>
                <w:rFonts w:ascii="Times New Roman"/>
                <w:b w:val="false"/>
                <w:i w:val="false"/>
                <w:color w:val="000000"/>
                <w:sz w:val="20"/>
              </w:rPr>
              <w:t>
тін мемле-
</w:t>
            </w:r>
            <w:r>
              <w:br/>
            </w:r>
            <w:r>
              <w:rPr>
                <w:rFonts w:ascii="Times New Roman"/>
                <w:b w:val="false"/>
                <w:i w:val="false"/>
                <w:color w:val="000000"/>
                <w:sz w:val="20"/>
              </w:rPr>
              <w:t>
кеттік
</w:t>
            </w:r>
            <w:r>
              <w:br/>
            </w:r>
            <w:r>
              <w:rPr>
                <w:rFonts w:ascii="Times New Roman"/>
                <w:b w:val="false"/>
                <w:i w:val="false"/>
                <w:color w:val="000000"/>
                <w:sz w:val="20"/>
              </w:rPr>
              <w:t>
жәрдемақы-
</w:t>
            </w:r>
            <w:r>
              <w:br/>
            </w:r>
            <w:r>
              <w:rPr>
                <w:rFonts w:ascii="Times New Roman"/>
                <w:b w:val="false"/>
                <w:i w:val="false"/>
                <w:color w:val="000000"/>
                <w:sz w:val="20"/>
              </w:rPr>
              <w:t>
лар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 тууға
</w:t>
            </w:r>
            <w:r>
              <w:br/>
            </w:r>
            <w:r>
              <w:rPr>
                <w:rFonts w:ascii="Times New Roman"/>
                <w:b w:val="false"/>
                <w:i w:val="false"/>
                <w:color w:val="000000"/>
                <w:sz w:val="20"/>
              </w:rPr>
              <w:t>
байланысты
</w:t>
            </w:r>
            <w:r>
              <w:br/>
            </w:r>
            <w:r>
              <w:rPr>
                <w:rFonts w:ascii="Times New Roman"/>
                <w:b w:val="false"/>
                <w:i w:val="false"/>
                <w:color w:val="000000"/>
                <w:sz w:val="20"/>
              </w:rPr>
              <w:t>
біржолғы
</w:t>
            </w:r>
            <w:r>
              <w:br/>
            </w:r>
            <w:r>
              <w:rPr>
                <w:rFonts w:ascii="Times New Roman"/>
                <w:b w:val="false"/>
                <w:i w:val="false"/>
                <w:color w:val="000000"/>
                <w:sz w:val="20"/>
              </w:rPr>
              <w:t>
мемлекет-
</w:t>
            </w:r>
            <w:r>
              <w:br/>
            </w:r>
            <w:r>
              <w:rPr>
                <w:rFonts w:ascii="Times New Roman"/>
                <w:b w:val="false"/>
                <w:i w:val="false"/>
                <w:color w:val="000000"/>
                <w:sz w:val="20"/>
              </w:rPr>
              <w:t>
тік жәр-
</w:t>
            </w:r>
            <w:r>
              <w:br/>
            </w:r>
            <w:r>
              <w:rPr>
                <w:rFonts w:ascii="Times New Roman"/>
                <w:b w:val="false"/>
                <w:i w:val="false"/>
                <w:color w:val="000000"/>
                <w:sz w:val="20"/>
              </w:rPr>
              <w:t>
демақылар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 тууына байланыс-
</w:t>
            </w:r>
            <w:r>
              <w:br/>
            </w:r>
            <w:r>
              <w:rPr>
                <w:rFonts w:ascii="Times New Roman"/>
                <w:b w:val="false"/>
                <w:i w:val="false"/>
                <w:color w:val="000000"/>
                <w:sz w:val="20"/>
              </w:rPr>
              <w:t>
ты біржолғы мемлекет-
</w:t>
            </w:r>
            <w:r>
              <w:br/>
            </w:r>
            <w:r>
              <w:rPr>
                <w:rFonts w:ascii="Times New Roman"/>
                <w:b w:val="false"/>
                <w:i w:val="false"/>
                <w:color w:val="000000"/>
                <w:sz w:val="20"/>
              </w:rPr>
              <w:t>
тік жәрдемақы төлем-
</w:t>
            </w:r>
            <w:r>
              <w:br/>
            </w:r>
            <w:r>
              <w:rPr>
                <w:rFonts w:ascii="Times New Roman"/>
                <w:b w:val="false"/>
                <w:i w:val="false"/>
                <w:color w:val="000000"/>
                <w:sz w:val="20"/>
              </w:rPr>
              <w:t>
дерін ай сайын
</w:t>
            </w:r>
            <w:r>
              <w:br/>
            </w:r>
            <w:r>
              <w:rPr>
                <w:rFonts w:ascii="Times New Roman"/>
                <w:b w:val="false"/>
                <w:i w:val="false"/>
                <w:color w:val="000000"/>
                <w:sz w:val="20"/>
              </w:rPr>
              <w:t>
қажеттілікке сәйкес
</w:t>
            </w:r>
            <w:r>
              <w:br/>
            </w:r>
            <w:r>
              <w:rPr>
                <w:rFonts w:ascii="Times New Roman"/>
                <w:b w:val="false"/>
                <w:i w:val="false"/>
                <w:color w:val="000000"/>
                <w:sz w:val="20"/>
              </w:rPr>
              <w:t>
ұйымдастыру.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
</w:t>
            </w:r>
            <w:r>
              <w:br/>
            </w:r>
            <w:r>
              <w:rPr>
                <w:rFonts w:ascii="Times New Roman"/>
                <w:b w:val="false"/>
                <w:i w:val="false"/>
                <w:color w:val="000000"/>
                <w:sz w:val="20"/>
              </w:rPr>
              <w:t>
сы Еңбек
</w:t>
            </w:r>
            <w:r>
              <w:br/>
            </w:r>
            <w:r>
              <w:rPr>
                <w:rFonts w:ascii="Times New Roman"/>
                <w:b w:val="false"/>
                <w:i w:val="false"/>
                <w:color w:val="000000"/>
                <w:sz w:val="20"/>
              </w:rPr>
              <w:t>
және халық-
</w:t>
            </w:r>
            <w:r>
              <w:br/>
            </w:r>
            <w:r>
              <w:rPr>
                <w:rFonts w:ascii="Times New Roman"/>
                <w:b w:val="false"/>
                <w:i w:val="false"/>
                <w:color w:val="000000"/>
                <w:sz w:val="20"/>
              </w:rPr>
              <w:t>
ты әлеумет-
</w:t>
            </w:r>
            <w:r>
              <w:br/>
            </w:r>
            <w:r>
              <w:rPr>
                <w:rFonts w:ascii="Times New Roman"/>
                <w:b w:val="false"/>
                <w:i w:val="false"/>
                <w:color w:val="000000"/>
                <w:sz w:val="20"/>
              </w:rPr>
              <w:t>
тік қорғау министрлі-
</w:t>
            </w:r>
            <w:r>
              <w:br/>
            </w:r>
            <w:r>
              <w:rPr>
                <w:rFonts w:ascii="Times New Roman"/>
                <w:b w:val="false"/>
                <w:i w:val="false"/>
                <w:color w:val="000000"/>
                <w:sz w:val="20"/>
              </w:rPr>
              <w:t>
гі.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жасқа
</w:t>
            </w:r>
            <w:r>
              <w:br/>
            </w:r>
            <w:r>
              <w:rPr>
                <w:rFonts w:ascii="Times New Roman"/>
                <w:b w:val="false"/>
                <w:i w:val="false"/>
                <w:color w:val="000000"/>
                <w:sz w:val="20"/>
              </w:rPr>
              <w:t>
дейінгі
</w:t>
            </w:r>
            <w:r>
              <w:br/>
            </w:r>
            <w:r>
              <w:rPr>
                <w:rFonts w:ascii="Times New Roman"/>
                <w:b w:val="false"/>
                <w:i w:val="false"/>
                <w:color w:val="000000"/>
                <w:sz w:val="20"/>
              </w:rPr>
              <w:t>
баланы
</w:t>
            </w:r>
            <w:r>
              <w:br/>
            </w:r>
            <w:r>
              <w:rPr>
                <w:rFonts w:ascii="Times New Roman"/>
                <w:b w:val="false"/>
                <w:i w:val="false"/>
                <w:color w:val="000000"/>
                <w:sz w:val="20"/>
              </w:rPr>
              <w:t>
күту үшін
</w:t>
            </w:r>
            <w:r>
              <w:br/>
            </w:r>
            <w:r>
              <w:rPr>
                <w:rFonts w:ascii="Times New Roman"/>
                <w:b w:val="false"/>
                <w:i w:val="false"/>
                <w:color w:val="000000"/>
                <w:sz w:val="20"/>
              </w:rPr>
              <w:t>
төленетін
</w:t>
            </w:r>
            <w:r>
              <w:br/>
            </w:r>
            <w:r>
              <w:rPr>
                <w:rFonts w:ascii="Times New Roman"/>
                <w:b w:val="false"/>
                <w:i w:val="false"/>
                <w:color w:val="000000"/>
                <w:sz w:val="20"/>
              </w:rPr>
              <w:t>
мемлекет-
</w:t>
            </w:r>
            <w:r>
              <w:br/>
            </w:r>
            <w:r>
              <w:rPr>
                <w:rFonts w:ascii="Times New Roman"/>
                <w:b w:val="false"/>
                <w:i w:val="false"/>
                <w:color w:val="000000"/>
                <w:sz w:val="20"/>
              </w:rPr>
              <w:t>
тік жәр-
</w:t>
            </w:r>
            <w:r>
              <w:br/>
            </w:r>
            <w:r>
              <w:rPr>
                <w:rFonts w:ascii="Times New Roman"/>
                <w:b w:val="false"/>
                <w:i w:val="false"/>
                <w:color w:val="000000"/>
                <w:sz w:val="20"/>
              </w:rPr>
              <w:t>
демақылар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 бір жасқа тол-
</w:t>
            </w:r>
            <w:r>
              <w:br/>
            </w:r>
            <w:r>
              <w:rPr>
                <w:rFonts w:ascii="Times New Roman"/>
                <w:b w:val="false"/>
                <w:i w:val="false"/>
                <w:color w:val="000000"/>
                <w:sz w:val="20"/>
              </w:rPr>
              <w:t>
ғанға дейін оның 
</w:t>
            </w:r>
            <w:r>
              <w:br/>
            </w:r>
            <w:r>
              <w:rPr>
                <w:rFonts w:ascii="Times New Roman"/>
                <w:b w:val="false"/>
                <w:i w:val="false"/>
                <w:color w:val="000000"/>
                <w:sz w:val="20"/>
              </w:rPr>
              <w:t>
күтіміне байланысты
</w:t>
            </w:r>
            <w:r>
              <w:br/>
            </w:r>
            <w:r>
              <w:rPr>
                <w:rFonts w:ascii="Times New Roman"/>
                <w:b w:val="false"/>
                <w:i w:val="false"/>
                <w:color w:val="000000"/>
                <w:sz w:val="20"/>
              </w:rPr>
              <w:t>
мемлекеттік саралан-
</w:t>
            </w:r>
            <w:r>
              <w:br/>
            </w:r>
            <w:r>
              <w:rPr>
                <w:rFonts w:ascii="Times New Roman"/>
                <w:b w:val="false"/>
                <w:i w:val="false"/>
                <w:color w:val="000000"/>
                <w:sz w:val="20"/>
              </w:rPr>
              <w:t>
ған жәрдемақы төлем-
</w:t>
            </w:r>
            <w:r>
              <w:br/>
            </w:r>
            <w:r>
              <w:rPr>
                <w:rFonts w:ascii="Times New Roman"/>
                <w:b w:val="false"/>
                <w:i w:val="false"/>
                <w:color w:val="000000"/>
                <w:sz w:val="20"/>
              </w:rPr>
              <w:t>
дерін ай сайын
</w:t>
            </w:r>
            <w:r>
              <w:br/>
            </w:r>
            <w:r>
              <w:rPr>
                <w:rFonts w:ascii="Times New Roman"/>
                <w:b w:val="false"/>
                <w:i w:val="false"/>
                <w:color w:val="000000"/>
                <w:sz w:val="20"/>
              </w:rPr>
              <w:t>
қажеттілікке сәйкес
</w:t>
            </w:r>
            <w:r>
              <w:br/>
            </w:r>
            <w:r>
              <w:rPr>
                <w:rFonts w:ascii="Times New Roman"/>
                <w:b w:val="false"/>
                <w:i w:val="false"/>
                <w:color w:val="000000"/>
                <w:sz w:val="20"/>
              </w:rPr>
              <w:t>
ұйымдастыру.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
</w:t>
            </w:r>
            <w:r>
              <w:br/>
            </w:r>
            <w:r>
              <w:rPr>
                <w:rFonts w:ascii="Times New Roman"/>
                <w:b w:val="false"/>
                <w:i w:val="false"/>
                <w:color w:val="000000"/>
                <w:sz w:val="20"/>
              </w:rPr>
              <w:t>
сы Еңбек
</w:t>
            </w:r>
            <w:r>
              <w:br/>
            </w:r>
            <w:r>
              <w:rPr>
                <w:rFonts w:ascii="Times New Roman"/>
                <w:b w:val="false"/>
                <w:i w:val="false"/>
                <w:color w:val="000000"/>
                <w:sz w:val="20"/>
              </w:rPr>
              <w:t>
және халық-
</w:t>
            </w:r>
            <w:r>
              <w:br/>
            </w:r>
            <w:r>
              <w:rPr>
                <w:rFonts w:ascii="Times New Roman"/>
                <w:b w:val="false"/>
                <w:i w:val="false"/>
                <w:color w:val="000000"/>
                <w:sz w:val="20"/>
              </w:rPr>
              <w:t>
ты әлеумет-
</w:t>
            </w:r>
            <w:r>
              <w:br/>
            </w:r>
            <w:r>
              <w:rPr>
                <w:rFonts w:ascii="Times New Roman"/>
                <w:b w:val="false"/>
                <w:i w:val="false"/>
                <w:color w:val="000000"/>
                <w:sz w:val="20"/>
              </w:rPr>
              <w:t>
тік қорғау министрлі-
</w:t>
            </w:r>
            <w:r>
              <w:br/>
            </w:r>
            <w:r>
              <w:rPr>
                <w:rFonts w:ascii="Times New Roman"/>
                <w:b w:val="false"/>
                <w:i w:val="false"/>
                <w:color w:val="000000"/>
                <w:sz w:val="20"/>
              </w:rPr>
              <w:t>
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бала тууына байланысты және бала бір жасқа толғанға дейін оның күтіміне байланысты берілетін жәрдемақыларды төлеу. Жәрдемақы алушылардың болжамды орташа жылдық саны:
</w:t>
      </w:r>
      <w:r>
        <w:br/>
      </w:r>
      <w:r>
        <w:rPr>
          <w:rFonts w:ascii="Times New Roman"/>
          <w:b w:val="false"/>
          <w:i w:val="false"/>
          <w:color w:val="000000"/>
          <w:sz w:val="28"/>
        </w:rPr>
        <w:t>
- бала тууына байланысты: 2008 ж. - 350,8 мың адам, 2009 ж. - 331,0 мың адам, 2010 ж. - 347,2 мың адам;
</w:t>
      </w:r>
      <w:r>
        <w:br/>
      </w:r>
      <w:r>
        <w:rPr>
          <w:rFonts w:ascii="Times New Roman"/>
          <w:b w:val="false"/>
          <w:i w:val="false"/>
          <w:color w:val="000000"/>
          <w:sz w:val="28"/>
        </w:rPr>
        <w:t>
- бір жасқа дейінгі балалар күтіміне байланысты: 2008 ж. - 141,0 мың адам, 2009 ж. - 188,0 мың адам, 2010 ж. - 176,4 мың адам.
</w:t>
      </w:r>
      <w:r>
        <w:br/>
      </w:r>
      <w:r>
        <w:rPr>
          <w:rFonts w:ascii="Times New Roman"/>
          <w:b w:val="false"/>
          <w:i w:val="false"/>
          <w:color w:val="000000"/>
          <w:sz w:val="28"/>
        </w:rPr>
        <w:t>
      Соңғы нәтиже: балалы отбасылардың материалдық жағдайын жақсарту.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 бала тууына байланысты берілетін мемлекеттік жәрдемақы мөлшері: 2008 жылы - 35 040 теңге, 2009 жылы - 37 500 теңге, 2010 жылы - 40 140 теңге;
</w:t>
      </w:r>
      <w:r>
        <w:br/>
      </w:r>
      <w:r>
        <w:rPr>
          <w:rFonts w:ascii="Times New Roman"/>
          <w:b w:val="false"/>
          <w:i w:val="false"/>
          <w:color w:val="000000"/>
          <w:sz w:val="28"/>
        </w:rPr>
        <w:t>
- бір жасқа дейінгі балалар күтіміне байланысты берілетін орташа жәрдемақы мөлшері: 2008 жылы - 9 483 теңге, 2009 жылы - 7 872 теңге, 2010 жылы - 8 261 теңге.
</w:t>
      </w:r>
      <w:r>
        <w:br/>
      </w:r>
      <w:r>
        <w:rPr>
          <w:rFonts w:ascii="Times New Roman"/>
          <w:b w:val="false"/>
          <w:i w:val="false"/>
          <w:color w:val="000000"/>
          <w:sz w:val="28"/>
        </w:rPr>
        <w:t>
      Уақтылығы: кестеге сәйкес 25-не дейін ай сайын уақтылы төлеу.
</w:t>
      </w:r>
      <w:r>
        <w:br/>
      </w:r>
      <w:r>
        <w:rPr>
          <w:rFonts w:ascii="Times New Roman"/>
          <w:b w:val="false"/>
          <w:i w:val="false"/>
          <w:color w:val="000000"/>
          <w:sz w:val="28"/>
        </w:rPr>
        <w:t>
      Сапасы: бала тууына байланысты және бір жасқа толғанға дейінгі бала күтіміне байланысты тағайындалған мемлекеттік жәрдемақыларды 100 пайыз төлеу.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151-ҚОСЫМША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213 - Қазақстан Республикасы Еңбек және халықты әлеуметтік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"Семей ядролық сынақ полигонында ядролық сынақтардың салдарынан зардап шеккендерге төленетін біржолғы мемлекеттік ақшалай өтемақылар" деген 008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3559358 мың теңге (үш миллиард бес жүз елу тоғыз миллион үш жүз елу сегіз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"Семей ядролық полигонындағы ядролық сынақтар салдарынан зардап шеккен азаматтарды әлеуметтік қорғау туралы" Қазақстан Республикасының 1992 жылғы 18 желтоқсандағы Заңының 
</w:t>
      </w:r>
      <w:r>
        <w:rPr>
          <w:rFonts w:ascii="Times New Roman"/>
          <w:b w:val="false"/>
          <w:i w:val="false"/>
          <w:color w:val="000000"/>
          <w:sz w:val="28"/>
        </w:rPr>
        <w:t xml:space="preserve"> 12-бабы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Семей ядролық сынақ полигонында ядролық сынақ салдарынан зардап шеккендерге мемлекеттік біржолғы өтемақы төлемдер бойынша мемлекеттің өткен жылдар міндеттемелерін орындауы.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Семей ядролық полигонындағы ядролық сынақтар салдарынан зардап шеккен:
</w:t>
      </w:r>
      <w:r>
        <w:br/>
      </w:r>
      <w:r>
        <w:rPr>
          <w:rFonts w:ascii="Times New Roman"/>
          <w:b w:val="false"/>
          <w:i w:val="false"/>
          <w:color w:val="000000"/>
          <w:sz w:val="28"/>
        </w:rPr>
        <w:t>
- зейнеткерлерге;
</w:t>
      </w:r>
      <w:r>
        <w:br/>
      </w:r>
      <w:r>
        <w:rPr>
          <w:rFonts w:ascii="Times New Roman"/>
          <w:b w:val="false"/>
          <w:i w:val="false"/>
          <w:color w:val="000000"/>
          <w:sz w:val="28"/>
        </w:rPr>
        <w:t>
- мемлекеттік әлеуметтік жәрдемақыларды алушыларға;
</w:t>
      </w:r>
      <w:r>
        <w:br/>
      </w:r>
      <w:r>
        <w:rPr>
          <w:rFonts w:ascii="Times New Roman"/>
          <w:b w:val="false"/>
          <w:i w:val="false"/>
          <w:color w:val="000000"/>
          <w:sz w:val="28"/>
        </w:rPr>
        <w:t>
- 1949-1990 жылдар аралығында төтенше және аса жоғары радиациялық қауіп аймағы болып табылатын аумақтарда тұрған және тұратын жұмыс істейтін және жұмыс істемейтін азаматтарға мемлекеттік ақшалай өтемақы төлеуді.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93"/>
        <w:gridCol w:w="1113"/>
        <w:gridCol w:w="1933"/>
        <w:gridCol w:w="4533"/>
        <w:gridCol w:w="1533"/>
        <w:gridCol w:w="22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атауы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
</w:t>
            </w:r>
            <w:r>
              <w:br/>
            </w:r>
            <w:r>
              <w:rPr>
                <w:rFonts w:ascii="Times New Roman"/>
                <w:b w:val="false"/>
                <w:i w:val="false"/>
                <w:color w:val="000000"/>
                <w:sz w:val="20"/>
              </w:rPr>
              <w:t>
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ядролық сынақ по-
</w:t>
            </w:r>
            <w:r>
              <w:br/>
            </w:r>
            <w:r>
              <w:rPr>
                <w:rFonts w:ascii="Times New Roman"/>
                <w:b w:val="false"/>
                <w:i w:val="false"/>
                <w:color w:val="000000"/>
                <w:sz w:val="20"/>
              </w:rPr>
              <w:t>
лигонында ядролық сынақтар-
</w:t>
            </w:r>
            <w:r>
              <w:br/>
            </w:r>
            <w:r>
              <w:rPr>
                <w:rFonts w:ascii="Times New Roman"/>
                <w:b w:val="false"/>
                <w:i w:val="false"/>
                <w:color w:val="000000"/>
                <w:sz w:val="20"/>
              </w:rPr>
              <w:t>
дың сал-
</w:t>
            </w:r>
            <w:r>
              <w:br/>
            </w:r>
            <w:r>
              <w:rPr>
                <w:rFonts w:ascii="Times New Roman"/>
                <w:b w:val="false"/>
                <w:i w:val="false"/>
                <w:color w:val="000000"/>
                <w:sz w:val="20"/>
              </w:rPr>
              <w:t>
дарынан
</w:t>
            </w:r>
            <w:r>
              <w:br/>
            </w:r>
            <w:r>
              <w:rPr>
                <w:rFonts w:ascii="Times New Roman"/>
                <w:b w:val="false"/>
                <w:i w:val="false"/>
                <w:color w:val="000000"/>
                <w:sz w:val="20"/>
              </w:rPr>
              <w:t>
зардап
</w:t>
            </w:r>
            <w:r>
              <w:br/>
            </w:r>
            <w:r>
              <w:rPr>
                <w:rFonts w:ascii="Times New Roman"/>
                <w:b w:val="false"/>
                <w:i w:val="false"/>
                <w:color w:val="000000"/>
                <w:sz w:val="20"/>
              </w:rPr>
              <w:t>
шеккен-
</w:t>
            </w:r>
            <w:r>
              <w:br/>
            </w:r>
            <w:r>
              <w:rPr>
                <w:rFonts w:ascii="Times New Roman"/>
                <w:b w:val="false"/>
                <w:i w:val="false"/>
                <w:color w:val="000000"/>
                <w:sz w:val="20"/>
              </w:rPr>
              <w:t>
дерге тө-
</w:t>
            </w:r>
            <w:r>
              <w:br/>
            </w:r>
            <w:r>
              <w:rPr>
                <w:rFonts w:ascii="Times New Roman"/>
                <w:b w:val="false"/>
                <w:i w:val="false"/>
                <w:color w:val="000000"/>
                <w:sz w:val="20"/>
              </w:rPr>
              <w:t>
ленетін
</w:t>
            </w:r>
            <w:r>
              <w:br/>
            </w:r>
            <w:r>
              <w:rPr>
                <w:rFonts w:ascii="Times New Roman"/>
                <w:b w:val="false"/>
                <w:i w:val="false"/>
                <w:color w:val="000000"/>
                <w:sz w:val="20"/>
              </w:rPr>
              <w:t>
бір жолғы
</w:t>
            </w:r>
            <w:r>
              <w:br/>
            </w:r>
            <w:r>
              <w:rPr>
                <w:rFonts w:ascii="Times New Roman"/>
                <w:b w:val="false"/>
                <w:i w:val="false"/>
                <w:color w:val="000000"/>
                <w:sz w:val="20"/>
              </w:rPr>
              <w:t>
мемлекет-
</w:t>
            </w:r>
            <w:r>
              <w:br/>
            </w:r>
            <w:r>
              <w:rPr>
                <w:rFonts w:ascii="Times New Roman"/>
                <w:b w:val="false"/>
                <w:i w:val="false"/>
                <w:color w:val="000000"/>
                <w:sz w:val="20"/>
              </w:rPr>
              <w:t>
тік ақша-
</w:t>
            </w:r>
            <w:r>
              <w:br/>
            </w:r>
            <w:r>
              <w:rPr>
                <w:rFonts w:ascii="Times New Roman"/>
                <w:b w:val="false"/>
                <w:i w:val="false"/>
                <w:color w:val="000000"/>
                <w:sz w:val="20"/>
              </w:rPr>
              <w:t>
лай өтем-
</w:t>
            </w:r>
            <w:r>
              <w:br/>
            </w:r>
            <w:r>
              <w:rPr>
                <w:rFonts w:ascii="Times New Roman"/>
                <w:b w:val="false"/>
                <w:i w:val="false"/>
                <w:color w:val="000000"/>
                <w:sz w:val="20"/>
              </w:rPr>
              <w:t>
ақылар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
</w:t>
            </w:r>
            <w:r>
              <w:br/>
            </w:r>
            <w:r>
              <w:rPr>
                <w:rFonts w:ascii="Times New Roman"/>
                <w:b w:val="false"/>
                <w:i w:val="false"/>
                <w:color w:val="000000"/>
                <w:sz w:val="20"/>
              </w:rPr>
              <w:t>
керлер
</w:t>
            </w:r>
            <w:r>
              <w:br/>
            </w:r>
            <w:r>
              <w:rPr>
                <w:rFonts w:ascii="Times New Roman"/>
                <w:b w:val="false"/>
                <w:i w:val="false"/>
                <w:color w:val="000000"/>
                <w:sz w:val="20"/>
              </w:rPr>
              <w:t>
және әл-
</w:t>
            </w:r>
            <w:r>
              <w:br/>
            </w:r>
            <w:r>
              <w:rPr>
                <w:rFonts w:ascii="Times New Roman"/>
                <w:b w:val="false"/>
                <w:i w:val="false"/>
                <w:color w:val="000000"/>
                <w:sz w:val="20"/>
              </w:rPr>
              <w:t>
еуметтік
</w:t>
            </w:r>
            <w:r>
              <w:br/>
            </w:r>
            <w:r>
              <w:rPr>
                <w:rFonts w:ascii="Times New Roman"/>
                <w:b w:val="false"/>
                <w:i w:val="false"/>
                <w:color w:val="000000"/>
                <w:sz w:val="20"/>
              </w:rPr>
              <w:t>
мемлекет-
</w:t>
            </w:r>
            <w:r>
              <w:br/>
            </w:r>
            <w:r>
              <w:rPr>
                <w:rFonts w:ascii="Times New Roman"/>
                <w:b w:val="false"/>
                <w:i w:val="false"/>
                <w:color w:val="000000"/>
                <w:sz w:val="20"/>
              </w:rPr>
              <w:t>
тік жәр-
</w:t>
            </w:r>
            <w:r>
              <w:br/>
            </w:r>
            <w:r>
              <w:rPr>
                <w:rFonts w:ascii="Times New Roman"/>
                <w:b w:val="false"/>
                <w:i w:val="false"/>
                <w:color w:val="000000"/>
                <w:sz w:val="20"/>
              </w:rPr>
              <w:t>
демақы
</w:t>
            </w:r>
            <w:r>
              <w:br/>
            </w:r>
            <w:r>
              <w:rPr>
                <w:rFonts w:ascii="Times New Roman"/>
                <w:b w:val="false"/>
                <w:i w:val="false"/>
                <w:color w:val="000000"/>
                <w:sz w:val="20"/>
              </w:rPr>
              <w:t>
алушылар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Зейнеткерлерге,
</w:t>
            </w:r>
            <w:r>
              <w:br/>
            </w:r>
            <w:r>
              <w:rPr>
                <w:rFonts w:ascii="Times New Roman"/>
                <w:b w:val="false"/>
                <w:i w:val="false"/>
                <w:color w:val="000000"/>
                <w:sz w:val="20"/>
              </w:rPr>
              <w:t>
мемлекеттік әлеуметтік
</w:t>
            </w:r>
            <w:r>
              <w:br/>
            </w:r>
            <w:r>
              <w:rPr>
                <w:rFonts w:ascii="Times New Roman"/>
                <w:b w:val="false"/>
                <w:i w:val="false"/>
                <w:color w:val="000000"/>
                <w:sz w:val="20"/>
              </w:rPr>
              <w:t>
жәрдемақы алушыларға
</w:t>
            </w:r>
            <w:r>
              <w:br/>
            </w:r>
            <w:r>
              <w:rPr>
                <w:rFonts w:ascii="Times New Roman"/>
                <w:b w:val="false"/>
                <w:i w:val="false"/>
                <w:color w:val="000000"/>
                <w:sz w:val="20"/>
              </w:rPr>
              <w:t>
біржолғы ақшалай өтем-
</w:t>
            </w:r>
            <w:r>
              <w:br/>
            </w:r>
            <w:r>
              <w:rPr>
                <w:rFonts w:ascii="Times New Roman"/>
                <w:b w:val="false"/>
                <w:i w:val="false"/>
                <w:color w:val="000000"/>
                <w:sz w:val="20"/>
              </w:rPr>
              <w:t>
ақыларды уақытында
</w:t>
            </w:r>
            <w:r>
              <w:br/>
            </w:r>
            <w:r>
              <w:rPr>
                <w:rFonts w:ascii="Times New Roman"/>
                <w:b w:val="false"/>
                <w:i w:val="false"/>
                <w:color w:val="000000"/>
                <w:sz w:val="20"/>
              </w:rPr>
              <w:t>
төлеуді ұйымдастыру.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Өтініш-
</w:t>
            </w:r>
            <w:r>
              <w:br/>
            </w:r>
            <w:r>
              <w:rPr>
                <w:rFonts w:ascii="Times New Roman"/>
                <w:b w:val="false"/>
                <w:i w:val="false"/>
                <w:color w:val="000000"/>
                <w:sz w:val="20"/>
              </w:rPr>
              <w:t>
тер түсуіне байла-
</w:t>
            </w:r>
            <w:r>
              <w:br/>
            </w:r>
            <w:r>
              <w:rPr>
                <w:rFonts w:ascii="Times New Roman"/>
                <w:b w:val="false"/>
                <w:i w:val="false"/>
                <w:color w:val="000000"/>
                <w:sz w:val="20"/>
              </w:rPr>
              <w:t>
нысты
</w:t>
            </w:r>
            <w:r>
              <w:br/>
            </w:r>
            <w:r>
              <w:rPr>
                <w:rFonts w:ascii="Times New Roman"/>
                <w:b w:val="false"/>
                <w:i w:val="false"/>
                <w:color w:val="000000"/>
                <w:sz w:val="20"/>
              </w:rPr>
              <w:t>
жыл
</w:t>
            </w:r>
            <w:r>
              <w:br/>
            </w:r>
            <w:r>
              <w:rPr>
                <w:rFonts w:ascii="Times New Roman"/>
                <w:b w:val="false"/>
                <w:i w:val="false"/>
                <w:color w:val="000000"/>
                <w:sz w:val="20"/>
              </w:rPr>
              <w:t>
бойы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w:t>
            </w:r>
            <w:r>
              <w:br/>
            </w:r>
            <w:r>
              <w:rPr>
                <w:rFonts w:ascii="Times New Roman"/>
                <w:b w:val="false"/>
                <w:i w:val="false"/>
                <w:color w:val="000000"/>
                <w:sz w:val="20"/>
              </w:rPr>
              <w:t>
қорғау министрлі-
</w:t>
            </w:r>
            <w:r>
              <w:br/>
            </w:r>
            <w:r>
              <w:rPr>
                <w:rFonts w:ascii="Times New Roman"/>
                <w:b w:val="false"/>
                <w:i w:val="false"/>
                <w:color w:val="000000"/>
                <w:sz w:val="20"/>
              </w:rPr>
              <w:t>
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1949-1990
</w:t>
            </w:r>
            <w:r>
              <w:br/>
            </w:r>
            <w:r>
              <w:rPr>
                <w:rFonts w:ascii="Times New Roman"/>
                <w:b w:val="false"/>
                <w:i w:val="false"/>
                <w:color w:val="000000"/>
                <w:sz w:val="20"/>
              </w:rPr>
              <w:t>
жылдар
</w:t>
            </w:r>
            <w:r>
              <w:br/>
            </w:r>
            <w:r>
              <w:rPr>
                <w:rFonts w:ascii="Times New Roman"/>
                <w:b w:val="false"/>
                <w:i w:val="false"/>
                <w:color w:val="000000"/>
                <w:sz w:val="20"/>
              </w:rPr>
              <w:t>
аралығын-
</w:t>
            </w:r>
            <w:r>
              <w:br/>
            </w:r>
            <w:r>
              <w:rPr>
                <w:rFonts w:ascii="Times New Roman"/>
                <w:b w:val="false"/>
                <w:i w:val="false"/>
                <w:color w:val="000000"/>
                <w:sz w:val="20"/>
              </w:rPr>
              <w:t>
да радиа-
</w:t>
            </w:r>
            <w:r>
              <w:br/>
            </w:r>
            <w:r>
              <w:rPr>
                <w:rFonts w:ascii="Times New Roman"/>
                <w:b w:val="false"/>
                <w:i w:val="false"/>
                <w:color w:val="000000"/>
                <w:sz w:val="20"/>
              </w:rPr>
              <w:t>
циялық
</w:t>
            </w:r>
            <w:r>
              <w:br/>
            </w:r>
            <w:r>
              <w:rPr>
                <w:rFonts w:ascii="Times New Roman"/>
                <w:b w:val="false"/>
                <w:i w:val="false"/>
                <w:color w:val="000000"/>
                <w:sz w:val="20"/>
              </w:rPr>
              <w:t>
қауіпті
</w:t>
            </w:r>
            <w:r>
              <w:br/>
            </w:r>
            <w:r>
              <w:rPr>
                <w:rFonts w:ascii="Times New Roman"/>
                <w:b w:val="false"/>
                <w:i w:val="false"/>
                <w:color w:val="000000"/>
                <w:sz w:val="20"/>
              </w:rPr>
              <w:t>
аймақтар-да және
</w:t>
            </w:r>
            <w:r>
              <w:br/>
            </w:r>
            <w:r>
              <w:rPr>
                <w:rFonts w:ascii="Times New Roman"/>
                <w:b w:val="false"/>
                <w:i w:val="false"/>
                <w:color w:val="000000"/>
                <w:sz w:val="20"/>
              </w:rPr>
              <w:t>
жеңілдік-
</w:t>
            </w:r>
            <w:r>
              <w:br/>
            </w:r>
            <w:r>
              <w:rPr>
                <w:rFonts w:ascii="Times New Roman"/>
                <w:b w:val="false"/>
                <w:i w:val="false"/>
                <w:color w:val="000000"/>
                <w:sz w:val="20"/>
              </w:rPr>
              <w:t>
ті әлеу-
</w:t>
            </w:r>
            <w:r>
              <w:br/>
            </w:r>
            <w:r>
              <w:rPr>
                <w:rFonts w:ascii="Times New Roman"/>
                <w:b w:val="false"/>
                <w:i w:val="false"/>
                <w:color w:val="000000"/>
                <w:sz w:val="20"/>
              </w:rPr>
              <w:t>
меттік-
</w:t>
            </w:r>
            <w:r>
              <w:br/>
            </w:r>
            <w:r>
              <w:rPr>
                <w:rFonts w:ascii="Times New Roman"/>
                <w:b w:val="false"/>
                <w:i w:val="false"/>
                <w:color w:val="000000"/>
                <w:sz w:val="20"/>
              </w:rPr>
              <w:t>
экономи-
</w:t>
            </w:r>
            <w:r>
              <w:br/>
            </w:r>
            <w:r>
              <w:rPr>
                <w:rFonts w:ascii="Times New Roman"/>
                <w:b w:val="false"/>
                <w:i w:val="false"/>
                <w:color w:val="000000"/>
                <w:sz w:val="20"/>
              </w:rPr>
              <w:t>
калық
</w:t>
            </w:r>
            <w:r>
              <w:br/>
            </w:r>
            <w:r>
              <w:rPr>
                <w:rFonts w:ascii="Times New Roman"/>
                <w:b w:val="false"/>
                <w:i w:val="false"/>
                <w:color w:val="000000"/>
                <w:sz w:val="20"/>
              </w:rPr>
              <w:t>
мәртебе-
</w:t>
            </w:r>
            <w:r>
              <w:br/>
            </w:r>
            <w:r>
              <w:rPr>
                <w:rFonts w:ascii="Times New Roman"/>
                <w:b w:val="false"/>
                <w:i w:val="false"/>
                <w:color w:val="000000"/>
                <w:sz w:val="20"/>
              </w:rPr>
              <w:t>
сі бар
</w:t>
            </w:r>
            <w:r>
              <w:br/>
            </w:r>
            <w:r>
              <w:rPr>
                <w:rFonts w:ascii="Times New Roman"/>
                <w:b w:val="false"/>
                <w:i w:val="false"/>
                <w:color w:val="000000"/>
                <w:sz w:val="20"/>
              </w:rPr>
              <w:t>
аумақта
</w:t>
            </w:r>
            <w:r>
              <w:br/>
            </w:r>
            <w:r>
              <w:rPr>
                <w:rFonts w:ascii="Times New Roman"/>
                <w:b w:val="false"/>
                <w:i w:val="false"/>
                <w:color w:val="000000"/>
                <w:sz w:val="20"/>
              </w:rPr>
              <w:t>
тұратын
</w:t>
            </w:r>
            <w:r>
              <w:br/>
            </w:r>
            <w:r>
              <w:rPr>
                <w:rFonts w:ascii="Times New Roman"/>
                <w:b w:val="false"/>
                <w:i w:val="false"/>
                <w:color w:val="000000"/>
                <w:sz w:val="20"/>
              </w:rPr>
              <w:t>
және тұр-
</w:t>
            </w:r>
            <w:r>
              <w:br/>
            </w:r>
            <w:r>
              <w:rPr>
                <w:rFonts w:ascii="Times New Roman"/>
                <w:b w:val="false"/>
                <w:i w:val="false"/>
                <w:color w:val="000000"/>
                <w:sz w:val="20"/>
              </w:rPr>
              <w:t>
ған жұмыс
</w:t>
            </w:r>
            <w:r>
              <w:br/>
            </w:r>
            <w:r>
              <w:rPr>
                <w:rFonts w:ascii="Times New Roman"/>
                <w:b w:val="false"/>
                <w:i w:val="false"/>
                <w:color w:val="000000"/>
                <w:sz w:val="20"/>
              </w:rPr>
              <w:t>
істейтін
</w:t>
            </w:r>
            <w:r>
              <w:br/>
            </w:r>
            <w:r>
              <w:rPr>
                <w:rFonts w:ascii="Times New Roman"/>
                <w:b w:val="false"/>
                <w:i w:val="false"/>
                <w:color w:val="000000"/>
                <w:sz w:val="20"/>
              </w:rPr>
              <w:t>
және жұ-
</w:t>
            </w:r>
            <w:r>
              <w:br/>
            </w:r>
            <w:r>
              <w:rPr>
                <w:rFonts w:ascii="Times New Roman"/>
                <w:b w:val="false"/>
                <w:i w:val="false"/>
                <w:color w:val="000000"/>
                <w:sz w:val="20"/>
              </w:rPr>
              <w:t>
мыс істе-
</w:t>
            </w:r>
            <w:r>
              <w:br/>
            </w:r>
            <w:r>
              <w:rPr>
                <w:rFonts w:ascii="Times New Roman"/>
                <w:b w:val="false"/>
                <w:i w:val="false"/>
                <w:color w:val="000000"/>
                <w:sz w:val="20"/>
              </w:rPr>
              <w:t>
мейтін
</w:t>
            </w:r>
            <w:r>
              <w:br/>
            </w:r>
            <w:r>
              <w:rPr>
                <w:rFonts w:ascii="Times New Roman"/>
                <w:b w:val="false"/>
                <w:i w:val="false"/>
                <w:color w:val="000000"/>
                <w:sz w:val="20"/>
              </w:rPr>
              <w:t>
халық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Радиациялық қатер
</w:t>
            </w:r>
            <w:r>
              <w:br/>
            </w:r>
            <w:r>
              <w:rPr>
                <w:rFonts w:ascii="Times New Roman"/>
                <w:b w:val="false"/>
                <w:i w:val="false"/>
                <w:color w:val="000000"/>
                <w:sz w:val="20"/>
              </w:rPr>
              <w:t>
өңірлеріне жататын
</w:t>
            </w:r>
            <w:r>
              <w:br/>
            </w:r>
            <w:r>
              <w:rPr>
                <w:rFonts w:ascii="Times New Roman"/>
                <w:b w:val="false"/>
                <w:i w:val="false"/>
                <w:color w:val="000000"/>
                <w:sz w:val="20"/>
              </w:rPr>
              <w:t>
аумақтарда және әлеу-
</w:t>
            </w:r>
            <w:r>
              <w:br/>
            </w:r>
            <w:r>
              <w:rPr>
                <w:rFonts w:ascii="Times New Roman"/>
                <w:b w:val="false"/>
                <w:i w:val="false"/>
                <w:color w:val="000000"/>
                <w:sz w:val="20"/>
              </w:rPr>
              <w:t>
меттік-экономикалық
</w:t>
            </w:r>
            <w:r>
              <w:br/>
            </w:r>
            <w:r>
              <w:rPr>
                <w:rFonts w:ascii="Times New Roman"/>
                <w:b w:val="false"/>
                <w:i w:val="false"/>
                <w:color w:val="000000"/>
                <w:sz w:val="20"/>
              </w:rPr>
              <w:t>
мәртебесі жеңілдікті
</w:t>
            </w:r>
            <w:r>
              <w:br/>
            </w:r>
            <w:r>
              <w:rPr>
                <w:rFonts w:ascii="Times New Roman"/>
                <w:b w:val="false"/>
                <w:i w:val="false"/>
                <w:color w:val="000000"/>
                <w:sz w:val="20"/>
              </w:rPr>
              <w:t>
болып келетін аймақ-
</w:t>
            </w:r>
            <w:r>
              <w:br/>
            </w:r>
            <w:r>
              <w:rPr>
                <w:rFonts w:ascii="Times New Roman"/>
                <w:b w:val="false"/>
                <w:i w:val="false"/>
                <w:color w:val="000000"/>
                <w:sz w:val="20"/>
              </w:rPr>
              <w:t>
тарда тұратын және
</w:t>
            </w:r>
            <w:r>
              <w:br/>
            </w:r>
            <w:r>
              <w:rPr>
                <w:rFonts w:ascii="Times New Roman"/>
                <w:b w:val="false"/>
                <w:i w:val="false"/>
                <w:color w:val="000000"/>
                <w:sz w:val="20"/>
              </w:rPr>
              <w:t>
1949 жылдан 1990 жыл-
</w:t>
            </w:r>
            <w:r>
              <w:br/>
            </w:r>
            <w:r>
              <w:rPr>
                <w:rFonts w:ascii="Times New Roman"/>
                <w:b w:val="false"/>
                <w:i w:val="false"/>
                <w:color w:val="000000"/>
                <w:sz w:val="20"/>
              </w:rPr>
              <w:t>
дар аралығында тұрған,
</w:t>
            </w:r>
            <w:r>
              <w:br/>
            </w:r>
            <w:r>
              <w:rPr>
                <w:rFonts w:ascii="Times New Roman"/>
                <w:b w:val="false"/>
                <w:i w:val="false"/>
                <w:color w:val="000000"/>
                <w:sz w:val="20"/>
              </w:rPr>
              <w:t>
жұмыс істейтін және
</w:t>
            </w:r>
            <w:r>
              <w:br/>
            </w:r>
            <w:r>
              <w:rPr>
                <w:rFonts w:ascii="Times New Roman"/>
                <w:b w:val="false"/>
                <w:i w:val="false"/>
                <w:color w:val="000000"/>
                <w:sz w:val="20"/>
              </w:rPr>
              <w:t>
жұмыс істемейтін
</w:t>
            </w:r>
            <w:r>
              <w:br/>
            </w:r>
            <w:r>
              <w:rPr>
                <w:rFonts w:ascii="Times New Roman"/>
                <w:b w:val="false"/>
                <w:i w:val="false"/>
                <w:color w:val="000000"/>
                <w:sz w:val="20"/>
              </w:rPr>
              <w:t>
азаматтарға біржолғы
</w:t>
            </w:r>
            <w:r>
              <w:br/>
            </w:r>
            <w:r>
              <w:rPr>
                <w:rFonts w:ascii="Times New Roman"/>
                <w:b w:val="false"/>
                <w:i w:val="false"/>
                <w:color w:val="000000"/>
                <w:sz w:val="20"/>
              </w:rPr>
              <w:t>
мемлекеттік ақшалай
</w:t>
            </w:r>
            <w:r>
              <w:br/>
            </w:r>
            <w:r>
              <w:rPr>
                <w:rFonts w:ascii="Times New Roman"/>
                <w:b w:val="false"/>
                <w:i w:val="false"/>
                <w:color w:val="000000"/>
                <w:sz w:val="20"/>
              </w:rPr>
              <w:t>
өтемақыларды уақтылы
</w:t>
            </w:r>
            <w:r>
              <w:br/>
            </w:r>
            <w:r>
              <w:rPr>
                <w:rFonts w:ascii="Times New Roman"/>
                <w:b w:val="false"/>
                <w:i w:val="false"/>
                <w:color w:val="000000"/>
                <w:sz w:val="20"/>
              </w:rPr>
              <w:t>
төлеуді ұйымдастыру.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Өтініш-
</w:t>
            </w:r>
            <w:r>
              <w:br/>
            </w:r>
            <w:r>
              <w:rPr>
                <w:rFonts w:ascii="Times New Roman"/>
                <w:b w:val="false"/>
                <w:i w:val="false"/>
                <w:color w:val="000000"/>
                <w:sz w:val="20"/>
              </w:rPr>
              <w:t>
тер түсуіне байла-
</w:t>
            </w:r>
            <w:r>
              <w:br/>
            </w:r>
            <w:r>
              <w:rPr>
                <w:rFonts w:ascii="Times New Roman"/>
                <w:b w:val="false"/>
                <w:i w:val="false"/>
                <w:color w:val="000000"/>
                <w:sz w:val="20"/>
              </w:rPr>
              <w:t>
нысты
</w:t>
            </w:r>
            <w:r>
              <w:br/>
            </w:r>
            <w:r>
              <w:rPr>
                <w:rFonts w:ascii="Times New Roman"/>
                <w:b w:val="false"/>
                <w:i w:val="false"/>
                <w:color w:val="000000"/>
                <w:sz w:val="20"/>
              </w:rPr>
              <w:t>
жыл
</w:t>
            </w:r>
            <w:r>
              <w:br/>
            </w:r>
            <w:r>
              <w:rPr>
                <w:rFonts w:ascii="Times New Roman"/>
                <w:b w:val="false"/>
                <w:i w:val="false"/>
                <w:color w:val="000000"/>
                <w:sz w:val="20"/>
              </w:rPr>
              <w:t>
бойы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w:t>
            </w:r>
            <w:r>
              <w:br/>
            </w:r>
            <w:r>
              <w:rPr>
                <w:rFonts w:ascii="Times New Roman"/>
                <w:b w:val="false"/>
                <w:i w:val="false"/>
                <w:color w:val="000000"/>
                <w:sz w:val="20"/>
              </w:rPr>
              <w:t>
қорғау министрлі-
</w:t>
            </w:r>
            <w:r>
              <w:br/>
            </w:r>
            <w:r>
              <w:rPr>
                <w:rFonts w:ascii="Times New Roman"/>
                <w:b w:val="false"/>
                <w:i w:val="false"/>
                <w:color w:val="000000"/>
                <w:sz w:val="20"/>
              </w:rPr>
              <w:t>
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Зейнеткерлер мен мемлекеттік әлеуметтік жәрдемақы алушыларға, радиациялық қатер өңірлеріне жататын аумақтарда және әлеуметтік-экономикалық жеңілдікті мәртебесі бар аймақтарда тұратын және 1949 жылдан 1990 жылдар аралығында тұрған, жұмыс істейтін және жұмыс істемейтін азаматтарға мемлекеттік біржолғы ақшалай өтемақыларды төлеу.
</w:t>
      </w:r>
      <w:r>
        <w:br/>
      </w:r>
      <w:r>
        <w:rPr>
          <w:rFonts w:ascii="Times New Roman"/>
          <w:b w:val="false"/>
          <w:i w:val="false"/>
          <w:color w:val="000000"/>
          <w:sz w:val="28"/>
        </w:rPr>
        <w:t>
      Орташа жылдық болжамды саны:
</w:t>
      </w:r>
      <w:r>
        <w:br/>
      </w:r>
      <w:r>
        <w:rPr>
          <w:rFonts w:ascii="Times New Roman"/>
          <w:b w:val="false"/>
          <w:i w:val="false"/>
          <w:color w:val="000000"/>
          <w:sz w:val="28"/>
        </w:rPr>
        <w:t>
- зейнеткерлер мен мемлекеттік әлеуметтік жәрдемақы алушылар: 2008 ж. - 4,1 мың адам, 2009 ж. - 5,2 мың адам, 2010 ж. - 4,2 мың адам;
</w:t>
      </w:r>
      <w:r>
        <w:br/>
      </w:r>
      <w:r>
        <w:rPr>
          <w:rFonts w:ascii="Times New Roman"/>
          <w:b w:val="false"/>
          <w:i w:val="false"/>
          <w:color w:val="000000"/>
          <w:sz w:val="28"/>
        </w:rPr>
        <w:t>
- радиациялық қатер өңірлеріне жататын аумақтарда және әлеуметтік-экономикалық жеңілдікті мәртебесі бар аймақтарда тұратын және 1949 жылдан 1990 жылдар аралығында тұрған, жұмыс істейтін және жұмыс істемейтін азаматтарға: 2008 ж. - 224,3 мың адам, 2009 ж. - 117,3 мың адам, 2010 ж. - 29,1 мың адам.
</w:t>
      </w:r>
      <w:r>
        <w:br/>
      </w:r>
      <w:r>
        <w:rPr>
          <w:rFonts w:ascii="Times New Roman"/>
          <w:b w:val="false"/>
          <w:i w:val="false"/>
          <w:color w:val="000000"/>
          <w:sz w:val="28"/>
        </w:rPr>
        <w:t>
      Соңғы нәтиже: зейнеткерлер мен мемлекеттік әлеуметтік жәрдемақы алушыларға, радиациялық қатер өңірлеріне жататын аумақтарда және әлеуметтік-экономикалық жеңілдікті мәртебесі бар аймақтарда тұратын және 1949 жылдан 1990 жылдар аралығында тұрған, жұмыс істейтін және жұмыс істемейтін азаматтарға мемлекеттік біржолғы ақшалай өтемақы төлеу жөніндегі берешекті өтеу.
</w:t>
      </w:r>
      <w:r>
        <w:br/>
      </w:r>
      <w:r>
        <w:rPr>
          <w:rFonts w:ascii="Times New Roman"/>
          <w:b w:val="false"/>
          <w:i w:val="false"/>
          <w:color w:val="000000"/>
          <w:sz w:val="28"/>
        </w:rPr>
        <w:t>
      Қаржылық-экономикалық нәтиже: өтемақының орташа мөлшері:
</w:t>
      </w:r>
      <w:r>
        <w:br/>
      </w:r>
      <w:r>
        <w:rPr>
          <w:rFonts w:ascii="Times New Roman"/>
          <w:b w:val="false"/>
          <w:i w:val="false"/>
          <w:color w:val="000000"/>
          <w:sz w:val="28"/>
        </w:rPr>
        <w:t>
- зейнеткерлер мен мемлекеттік әлеуметтік жәрдемақы алушылар үшін: 2008 ж. - 20,8 мың теңге, 2009 ж.- 25,4 мың теңге, 2010 ж.- 22,6 мың теңге;
</w:t>
      </w:r>
      <w:r>
        <w:br/>
      </w:r>
      <w:r>
        <w:rPr>
          <w:rFonts w:ascii="Times New Roman"/>
          <w:b w:val="false"/>
          <w:i w:val="false"/>
          <w:color w:val="000000"/>
          <w:sz w:val="28"/>
        </w:rPr>
        <w:t>
- жұмыс істейтін және жұмыс істемейтін азаматтар үшін: 2008 ж. - 15,5 мың теңге, 2009 ж. - 18,5 мың теңге, 2010 ж. - 19,2 мың теңге болады.
</w:t>
      </w:r>
      <w:r>
        <w:br/>
      </w:r>
      <w:r>
        <w:rPr>
          <w:rFonts w:ascii="Times New Roman"/>
          <w:b w:val="false"/>
          <w:i w:val="false"/>
          <w:color w:val="000000"/>
          <w:sz w:val="28"/>
        </w:rPr>
        <w:t>
Уақтылылығы: өтініштер түсуіне байланысты жыл бойы.
</w:t>
      </w:r>
      <w:r>
        <w:br/>
      </w:r>
      <w:r>
        <w:rPr>
          <w:rFonts w:ascii="Times New Roman"/>
          <w:b w:val="false"/>
          <w:i w:val="false"/>
          <w:color w:val="000000"/>
          <w:sz w:val="28"/>
        </w:rPr>
        <w:t>
Сапасы: зейнеткерлер мен мемлекеттік әлеуметтік жәрдемақы алушыларға, радиациялық қатер өңірлеріне жататын аумақтарда және әлеуметтік-экономикалық жеңілдікті мәртебесі бар аймақтарда тұратын және 1949 жылдан 1990 жылдар аралығында тұрған, жұмыс істейтін және жұмыс істемейтін азаматтарға тағайындалған мемлекеттік біржолғы ақшалай өтемақыларды 100 пайыз төлеу.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152-ҚОСЫМША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213 - Қазақстан Республикасы Еңбек және халықты әлеуметтік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"Ақталған азаматтарға-жаппай саяси қуғын-сүргін құрбандарына біржолғы ақшалай өтемақы"
</w:t>
      </w:r>
      <w:r>
        <w:br/>
      </w:r>
      <w:r>
        <w:rPr>
          <w:rFonts w:ascii="Times New Roman"/>
          <w:b w:val="false"/>
          <w:i w:val="false"/>
          <w:color w:val="000000"/>
          <w:sz w:val="28"/>
        </w:rPr>
        <w:t>
деген 010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45102 мың теңге (қырық бес миллион бір жүз екі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"Жаппай саяси қуғын-сүргін құрбандарын ақтау туралы" Қазақстан Республикасының 1993 жылғы 14 сәуірдегі Заңының 
</w:t>
      </w:r>
      <w:r>
        <w:rPr>
          <w:rFonts w:ascii="Times New Roman"/>
          <w:b w:val="false"/>
          <w:i w:val="false"/>
          <w:color w:val="000000"/>
          <w:sz w:val="28"/>
        </w:rPr>
        <w:t xml:space="preserve"> 22, </w:t>
      </w:r>
      <w:r>
        <w:rPr>
          <w:rFonts w:ascii="Times New Roman"/>
          <w:b w:val="false"/>
          <w:i w:val="false"/>
          <w:color w:val="000000"/>
          <w:sz w:val="28"/>
        </w:rPr>
        <w:t>
</w:t>
      </w:r>
      <w:r>
        <w:rPr>
          <w:rFonts w:ascii="Times New Roman"/>
          <w:b w:val="false"/>
          <w:i w:val="false"/>
          <w:color w:val="000000"/>
          <w:sz w:val="28"/>
        </w:rPr>
        <w:t xml:space="preserve"> 25-баптары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жаппай қуғын-сүргін құрбандары деп танылған азаматтардың материалдық және моральдық зияндарын өтеу.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Қазақстан Республикасының Заңдарымен белгіленген мөлшерде жаппай қуғын-сүргін құрбандарына берілетін біржолғы ақшалай өтемақыларды уақтылы төлеу.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093"/>
        <w:gridCol w:w="1113"/>
        <w:gridCol w:w="1913"/>
        <w:gridCol w:w="4533"/>
        <w:gridCol w:w="1553"/>
        <w:gridCol w:w="215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
</w:t>
            </w:r>
            <w:r>
              <w:br/>
            </w:r>
            <w:r>
              <w:rPr>
                <w:rFonts w:ascii="Times New Roman"/>
                <w:b w:val="false"/>
                <w:i w:val="false"/>
                <w:color w:val="000000"/>
                <w:sz w:val="20"/>
              </w:rPr>
              <w:t>
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Ақталған
</w:t>
            </w:r>
            <w:r>
              <w:br/>
            </w:r>
            <w:r>
              <w:rPr>
                <w:rFonts w:ascii="Times New Roman"/>
                <w:b w:val="false"/>
                <w:i w:val="false"/>
                <w:color w:val="000000"/>
                <w:sz w:val="20"/>
              </w:rPr>
              <w:t>
азамат-
</w:t>
            </w:r>
            <w:r>
              <w:br/>
            </w:r>
            <w:r>
              <w:rPr>
                <w:rFonts w:ascii="Times New Roman"/>
                <w:b w:val="false"/>
                <w:i w:val="false"/>
                <w:color w:val="000000"/>
                <w:sz w:val="20"/>
              </w:rPr>
              <w:t>
тарға
</w:t>
            </w:r>
            <w:r>
              <w:br/>
            </w:r>
            <w:r>
              <w:rPr>
                <w:rFonts w:ascii="Times New Roman"/>
                <w:b w:val="false"/>
                <w:i w:val="false"/>
                <w:color w:val="000000"/>
                <w:sz w:val="20"/>
              </w:rPr>
              <w:t>
жаппай
</w:t>
            </w:r>
            <w:r>
              <w:br/>
            </w:r>
            <w:r>
              <w:rPr>
                <w:rFonts w:ascii="Times New Roman"/>
                <w:b w:val="false"/>
                <w:i w:val="false"/>
                <w:color w:val="000000"/>
                <w:sz w:val="20"/>
              </w:rPr>
              <w:t>
саяси 
</w:t>
            </w:r>
            <w:r>
              <w:br/>
            </w:r>
            <w:r>
              <w:rPr>
                <w:rFonts w:ascii="Times New Roman"/>
                <w:b w:val="false"/>
                <w:i w:val="false"/>
                <w:color w:val="000000"/>
                <w:sz w:val="20"/>
              </w:rPr>
              <w:t>
қуғын-
</w:t>
            </w:r>
            <w:r>
              <w:br/>
            </w:r>
            <w:r>
              <w:rPr>
                <w:rFonts w:ascii="Times New Roman"/>
                <w:b w:val="false"/>
                <w:i w:val="false"/>
                <w:color w:val="000000"/>
                <w:sz w:val="20"/>
              </w:rPr>
              <w:t>
сүргін
</w:t>
            </w:r>
            <w:r>
              <w:br/>
            </w:r>
            <w:r>
              <w:rPr>
                <w:rFonts w:ascii="Times New Roman"/>
                <w:b w:val="false"/>
                <w:i w:val="false"/>
                <w:color w:val="000000"/>
                <w:sz w:val="20"/>
              </w:rPr>
              <w:t>
құрбан-
</w:t>
            </w:r>
            <w:r>
              <w:br/>
            </w:r>
            <w:r>
              <w:rPr>
                <w:rFonts w:ascii="Times New Roman"/>
                <w:b w:val="false"/>
                <w:i w:val="false"/>
                <w:color w:val="000000"/>
                <w:sz w:val="20"/>
              </w:rPr>
              <w:t>
дарына
</w:t>
            </w:r>
            <w:r>
              <w:br/>
            </w:r>
            <w:r>
              <w:rPr>
                <w:rFonts w:ascii="Times New Roman"/>
                <w:b w:val="false"/>
                <w:i w:val="false"/>
                <w:color w:val="000000"/>
                <w:sz w:val="20"/>
              </w:rPr>
              <w:t>
бір жолғы
</w:t>
            </w:r>
            <w:r>
              <w:br/>
            </w:r>
            <w:r>
              <w:rPr>
                <w:rFonts w:ascii="Times New Roman"/>
                <w:b w:val="false"/>
                <w:i w:val="false"/>
                <w:color w:val="000000"/>
                <w:sz w:val="20"/>
              </w:rPr>
              <w:t>
ақшалай
</w:t>
            </w:r>
            <w:r>
              <w:br/>
            </w:r>
            <w:r>
              <w:rPr>
                <w:rFonts w:ascii="Times New Roman"/>
                <w:b w:val="false"/>
                <w:i w:val="false"/>
                <w:color w:val="000000"/>
                <w:sz w:val="20"/>
              </w:rPr>
              <w:t>
өтемақы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Ақталған азаматтарға
</w:t>
            </w:r>
            <w:r>
              <w:br/>
            </w:r>
            <w:r>
              <w:rPr>
                <w:rFonts w:ascii="Times New Roman"/>
                <w:b w:val="false"/>
                <w:i w:val="false"/>
                <w:color w:val="000000"/>
                <w:sz w:val="20"/>
              </w:rPr>
              <w:t>
жаппай саяси қуғын-
</w:t>
            </w:r>
            <w:r>
              <w:br/>
            </w:r>
            <w:r>
              <w:rPr>
                <w:rFonts w:ascii="Times New Roman"/>
                <w:b w:val="false"/>
                <w:i w:val="false"/>
                <w:color w:val="000000"/>
                <w:sz w:val="20"/>
              </w:rPr>
              <w:t>
сүргін құрбандарына
</w:t>
            </w:r>
            <w:r>
              <w:br/>
            </w:r>
            <w:r>
              <w:rPr>
                <w:rFonts w:ascii="Times New Roman"/>
                <w:b w:val="false"/>
                <w:i w:val="false"/>
                <w:color w:val="000000"/>
                <w:sz w:val="20"/>
              </w:rPr>
              <w:t>
берілетін біржолғы
</w:t>
            </w:r>
            <w:r>
              <w:br/>
            </w:r>
            <w:r>
              <w:rPr>
                <w:rFonts w:ascii="Times New Roman"/>
                <w:b w:val="false"/>
                <w:i w:val="false"/>
                <w:color w:val="000000"/>
                <w:sz w:val="20"/>
              </w:rPr>
              <w:t>
ақшалай өтемақы төлем-
</w:t>
            </w:r>
            <w:r>
              <w:br/>
            </w:r>
            <w:r>
              <w:rPr>
                <w:rFonts w:ascii="Times New Roman"/>
                <w:b w:val="false"/>
                <w:i w:val="false"/>
                <w:color w:val="000000"/>
                <w:sz w:val="20"/>
              </w:rPr>
              <w:t>
дерін уақтылы ұйымдас-
</w:t>
            </w:r>
            <w:r>
              <w:br/>
            </w:r>
            <w:r>
              <w:rPr>
                <w:rFonts w:ascii="Times New Roman"/>
                <w:b w:val="false"/>
                <w:i w:val="false"/>
                <w:color w:val="000000"/>
                <w:sz w:val="20"/>
              </w:rPr>
              <w:t>
тыру.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
</w:t>
            </w:r>
            <w:r>
              <w:br/>
            </w:r>
            <w:r>
              <w:rPr>
                <w:rFonts w:ascii="Times New Roman"/>
                <w:b w:val="false"/>
                <w:i w:val="false"/>
                <w:color w:val="000000"/>
                <w:sz w:val="20"/>
              </w:rPr>
              <w:t>
тардың
</w:t>
            </w:r>
            <w:r>
              <w:br/>
            </w:r>
            <w:r>
              <w:rPr>
                <w:rFonts w:ascii="Times New Roman"/>
                <w:b w:val="false"/>
                <w:i w:val="false"/>
                <w:color w:val="000000"/>
                <w:sz w:val="20"/>
              </w:rPr>
              <w:t>
өтініш
</w:t>
            </w:r>
            <w:r>
              <w:br/>
            </w:r>
            <w:r>
              <w:rPr>
                <w:rFonts w:ascii="Times New Roman"/>
                <w:b w:val="false"/>
                <w:i w:val="false"/>
                <w:color w:val="000000"/>
                <w:sz w:val="20"/>
              </w:rPr>
              <w:t>
беруіне
</w:t>
            </w:r>
            <w:r>
              <w:br/>
            </w:r>
            <w:r>
              <w:rPr>
                <w:rFonts w:ascii="Times New Roman"/>
                <w:b w:val="false"/>
                <w:i w:val="false"/>
                <w:color w:val="000000"/>
                <w:sz w:val="20"/>
              </w:rPr>
              <w:t>
қарай
</w:t>
            </w:r>
            <w:r>
              <w:br/>
            </w:r>
            <w:r>
              <w:rPr>
                <w:rFonts w:ascii="Times New Roman"/>
                <w:b w:val="false"/>
                <w:i w:val="false"/>
                <w:color w:val="000000"/>
                <w:sz w:val="20"/>
              </w:rPr>
              <w:t>
жыл
</w:t>
            </w:r>
            <w:r>
              <w:br/>
            </w:r>
            <w:r>
              <w:rPr>
                <w:rFonts w:ascii="Times New Roman"/>
                <w:b w:val="false"/>
                <w:i w:val="false"/>
                <w:color w:val="000000"/>
                <w:sz w:val="20"/>
              </w:rPr>
              <w:t>
ішінде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w:t>
            </w:r>
            <w:r>
              <w:br/>
            </w:r>
            <w:r>
              <w:rPr>
                <w:rFonts w:ascii="Times New Roman"/>
                <w:b w:val="false"/>
                <w:i w:val="false"/>
                <w:color w:val="000000"/>
                <w:sz w:val="20"/>
              </w:rPr>
              <w:t>
қорғау ми-
</w:t>
            </w:r>
            <w:r>
              <w:br/>
            </w:r>
            <w:r>
              <w:rPr>
                <w:rFonts w:ascii="Times New Roman"/>
                <w:b w:val="false"/>
                <w:i w:val="false"/>
                <w:color w:val="000000"/>
                <w:sz w:val="20"/>
              </w:rPr>
              <w:t>
нистрлігі.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ақталған азаматтарға - жаппай саяси қуғын-сүргін құрбандарына берілетін біржолғы ақшалай өтемақыларды төлеу. Алушылардың орташа жылдық саны: 2008 ж. - 735 адам, 2009 ж. - 840 адам, 2010 ж. - 550 адам.
</w:t>
      </w:r>
      <w:r>
        <w:br/>
      </w:r>
      <w:r>
        <w:rPr>
          <w:rFonts w:ascii="Times New Roman"/>
          <w:b w:val="false"/>
          <w:i w:val="false"/>
          <w:color w:val="000000"/>
          <w:sz w:val="28"/>
        </w:rPr>
        <w:t>
      Соңғы нәтиже: жаппай қуғын-сүргін құрбандары деп танылған азаматтардың материалдық және моральдық зияндарын өтеу.
</w:t>
      </w:r>
      <w:r>
        <w:br/>
      </w:r>
      <w:r>
        <w:rPr>
          <w:rFonts w:ascii="Times New Roman"/>
          <w:b w:val="false"/>
          <w:i w:val="false"/>
          <w:color w:val="000000"/>
          <w:sz w:val="28"/>
        </w:rPr>
        <w:t>
      Қаржылық-экономикалық нәтиже: өтемақының орташа мөлшері: 2008 ж. - 61,3 мың теңге, 2009 ж. - 64,1 мың теңге, 2010 ж. - 77,5 мың теңгені құрайды.
</w:t>
      </w:r>
      <w:r>
        <w:br/>
      </w:r>
      <w:r>
        <w:rPr>
          <w:rFonts w:ascii="Times New Roman"/>
          <w:b w:val="false"/>
          <w:i w:val="false"/>
          <w:color w:val="000000"/>
          <w:sz w:val="28"/>
        </w:rPr>
        <w:t>
      Уақтылығы: азаматтардың өтініш беруіне қарай.
</w:t>
      </w:r>
      <w:r>
        <w:br/>
      </w:r>
      <w:r>
        <w:rPr>
          <w:rFonts w:ascii="Times New Roman"/>
          <w:b w:val="false"/>
          <w:i w:val="false"/>
          <w:color w:val="000000"/>
          <w:sz w:val="28"/>
        </w:rPr>
        <w:t>
      Сапасы: "Жаппай саяси қуғын-сүргін құрбандарын ақтау туралы" Қазақстан Республикасының 1993 жылғы 14 сәуірдегі Заңының 22-бабына сәйкес ақталған азаматтарға - жаппай саяси қуғын-сүргін құрбандарына берілетін біржолғы ақшалай өтемақы төлемдерін уақтылы төлеу.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153-ҚОСЫМША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213 - Қазақстан Республикасы Еңбек және халықты әлеуметтік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"Еңбекті қорғау саласындағы қолданбалы ғылыми зерттеулер"
</w:t>
      </w:r>
      <w:r>
        <w:br/>
      </w:r>
      <w:r>
        <w:rPr>
          <w:rFonts w:ascii="Times New Roman"/>
          <w:b w:val="false"/>
          <w:i w:val="false"/>
          <w:color w:val="000000"/>
          <w:sz w:val="28"/>
        </w:rPr>
        <w:t>
деген 012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65 618 мың теңге (алпыс бес миллион алты жүз он сегіз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"Ғылым туралы" Қазақстан Республикасының 2001 жылғы 9 шілдедегі Заңының 
</w:t>
      </w:r>
      <w:r>
        <w:rPr>
          <w:rFonts w:ascii="Times New Roman"/>
          <w:b w:val="false"/>
          <w:i w:val="false"/>
          <w:color w:val="000000"/>
          <w:sz w:val="28"/>
        </w:rPr>
        <w:t xml:space="preserve"> 26-бабы </w:t>
      </w:r>
      <w:r>
        <w:rPr>
          <w:rFonts w:ascii="Times New Roman"/>
          <w:b w:val="false"/>
          <w:i w:val="false"/>
          <w:color w:val="000000"/>
          <w:sz w:val="28"/>
        </w:rPr>
        <w:t>
; "Еңбек қауіпсіздігі және еңбекті қорғау туралы" Қазақстан Республикасының 2004 жылғы 28 ақпандағы Заңының 
</w:t>
      </w:r>
      <w:r>
        <w:rPr>
          <w:rFonts w:ascii="Times New Roman"/>
          <w:b w:val="false"/>
          <w:i w:val="false"/>
          <w:color w:val="000000"/>
          <w:sz w:val="28"/>
        </w:rPr>
        <w:t xml:space="preserve"> 8 , </w:t>
      </w:r>
      <w:r>
        <w:rPr>
          <w:rFonts w:ascii="Times New Roman"/>
          <w:b w:val="false"/>
          <w:i w:val="false"/>
          <w:color w:val="000000"/>
          <w:sz w:val="28"/>
        </w:rPr>
        <w:t>
</w:t>
      </w:r>
      <w:r>
        <w:rPr>
          <w:rFonts w:ascii="Times New Roman"/>
          <w:b w:val="false"/>
          <w:i w:val="false"/>
          <w:color w:val="000000"/>
          <w:sz w:val="28"/>
        </w:rPr>
        <w:t xml:space="preserve"> 9-баптары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еңбек процесінде жұмыскерлердің денсаулығын және өмірін сақтау, қауіпсіздігін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еңбек қауіпсіздігі және еңбекті қорғауды ғылыми қамтамасыз ету, еңбекті қорғау басқару жүйесін жетілдіру.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013"/>
        <w:gridCol w:w="993"/>
        <w:gridCol w:w="2133"/>
        <w:gridCol w:w="4513"/>
        <w:gridCol w:w="1553"/>
        <w:gridCol w:w="22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
</w:t>
            </w:r>
            <w:r>
              <w:br/>
            </w:r>
            <w:r>
              <w:rPr>
                <w:rFonts w:ascii="Times New Roman"/>
                <w:b w:val="false"/>
                <w:i w:val="false"/>
                <w:color w:val="000000"/>
                <w:sz w:val="20"/>
              </w:rPr>
              <w:t>
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87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Еңбекті
</w:t>
            </w:r>
            <w:r>
              <w:br/>
            </w:r>
            <w:r>
              <w:rPr>
                <w:rFonts w:ascii="Times New Roman"/>
                <w:b w:val="false"/>
                <w:i w:val="false"/>
                <w:color w:val="000000"/>
                <w:sz w:val="20"/>
              </w:rPr>
              <w:t>
қорғау са-
</w:t>
            </w:r>
            <w:r>
              <w:br/>
            </w:r>
            <w:r>
              <w:rPr>
                <w:rFonts w:ascii="Times New Roman"/>
                <w:b w:val="false"/>
                <w:i w:val="false"/>
                <w:color w:val="000000"/>
                <w:sz w:val="20"/>
              </w:rPr>
              <w:t>
ласындағы
</w:t>
            </w:r>
            <w:r>
              <w:br/>
            </w:r>
            <w:r>
              <w:rPr>
                <w:rFonts w:ascii="Times New Roman"/>
                <w:b w:val="false"/>
                <w:i w:val="false"/>
                <w:color w:val="000000"/>
                <w:sz w:val="20"/>
              </w:rPr>
              <w:t>
қолданбалы
</w:t>
            </w:r>
            <w:r>
              <w:br/>
            </w:r>
            <w:r>
              <w:rPr>
                <w:rFonts w:ascii="Times New Roman"/>
                <w:b w:val="false"/>
                <w:i w:val="false"/>
                <w:color w:val="000000"/>
                <w:sz w:val="20"/>
              </w:rPr>
              <w:t>
ғылыми
</w:t>
            </w:r>
            <w:r>
              <w:br/>
            </w:r>
            <w:r>
              <w:rPr>
                <w:rFonts w:ascii="Times New Roman"/>
                <w:b w:val="false"/>
                <w:i w:val="false"/>
                <w:color w:val="000000"/>
                <w:sz w:val="20"/>
              </w:rPr>
              <w:t>
зерттеулер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қауіпсіздігі
</w:t>
            </w:r>
            <w:r>
              <w:br/>
            </w:r>
            <w:r>
              <w:rPr>
                <w:rFonts w:ascii="Times New Roman"/>
                <w:b w:val="false"/>
                <w:i w:val="false"/>
                <w:color w:val="000000"/>
                <w:sz w:val="20"/>
              </w:rPr>
              <w:t>
және еңбекті қорғау
</w:t>
            </w:r>
            <w:r>
              <w:br/>
            </w:r>
            <w:r>
              <w:rPr>
                <w:rFonts w:ascii="Times New Roman"/>
                <w:b w:val="false"/>
                <w:i w:val="false"/>
                <w:color w:val="000000"/>
                <w:sz w:val="20"/>
              </w:rPr>
              <w:t>
саласының қолданбалы
</w:t>
            </w:r>
            <w:r>
              <w:br/>
            </w:r>
            <w:r>
              <w:rPr>
                <w:rFonts w:ascii="Times New Roman"/>
                <w:b w:val="false"/>
                <w:i w:val="false"/>
                <w:color w:val="000000"/>
                <w:sz w:val="20"/>
              </w:rPr>
              <w:t>
ғылыми зерттеулер
</w:t>
            </w:r>
            <w:r>
              <w:br/>
            </w:r>
            <w:r>
              <w:rPr>
                <w:rFonts w:ascii="Times New Roman"/>
                <w:b w:val="false"/>
                <w:i w:val="false"/>
                <w:color w:val="000000"/>
                <w:sz w:val="20"/>
              </w:rPr>
              <w:t>
мына бағыттар бойынша
</w:t>
            </w:r>
            <w:r>
              <w:br/>
            </w:r>
            <w:r>
              <w:rPr>
                <w:rFonts w:ascii="Times New Roman"/>
                <w:b w:val="false"/>
                <w:i w:val="false"/>
                <w:color w:val="000000"/>
                <w:sz w:val="20"/>
              </w:rPr>
              <w:t>
жүргізу:
</w:t>
            </w:r>
            <w:r>
              <w:br/>
            </w:r>
            <w:r>
              <w:rPr>
                <w:rFonts w:ascii="Times New Roman"/>
                <w:b w:val="false"/>
                <w:i w:val="false"/>
                <w:color w:val="000000"/>
                <w:sz w:val="20"/>
              </w:rPr>
              <w:t>
- Қазақстан Республи-
</w:t>
            </w:r>
            <w:r>
              <w:br/>
            </w:r>
            <w:r>
              <w:rPr>
                <w:rFonts w:ascii="Times New Roman"/>
                <w:b w:val="false"/>
                <w:i w:val="false"/>
                <w:color w:val="000000"/>
                <w:sz w:val="20"/>
              </w:rPr>
              <w:t>
касының кәсіпорындар-
</w:t>
            </w:r>
            <w:r>
              <w:br/>
            </w:r>
            <w:r>
              <w:rPr>
                <w:rFonts w:ascii="Times New Roman"/>
                <w:b w:val="false"/>
                <w:i w:val="false"/>
                <w:color w:val="000000"/>
                <w:sz w:val="20"/>
              </w:rPr>
              <w:t>
ындағы еңбек жағдай-
</w:t>
            </w:r>
            <w:r>
              <w:br/>
            </w:r>
            <w:r>
              <w:rPr>
                <w:rFonts w:ascii="Times New Roman"/>
                <w:b w:val="false"/>
                <w:i w:val="false"/>
                <w:color w:val="000000"/>
                <w:sz w:val="20"/>
              </w:rPr>
              <w:t>
ларын және зиянды өн-
</w:t>
            </w:r>
            <w:r>
              <w:br/>
            </w:r>
            <w:r>
              <w:rPr>
                <w:rFonts w:ascii="Times New Roman"/>
                <w:b w:val="false"/>
                <w:i w:val="false"/>
                <w:color w:val="000000"/>
                <w:sz w:val="20"/>
              </w:rPr>
              <w:t>
дірістік факторларды
</w:t>
            </w:r>
            <w:r>
              <w:br/>
            </w:r>
            <w:r>
              <w:rPr>
                <w:rFonts w:ascii="Times New Roman"/>
                <w:b w:val="false"/>
                <w:i w:val="false"/>
                <w:color w:val="000000"/>
                <w:sz w:val="20"/>
              </w:rPr>
              <w:t>
зерттеу және талдау;
</w:t>
            </w:r>
            <w:r>
              <w:br/>
            </w:r>
            <w:r>
              <w:rPr>
                <w:rFonts w:ascii="Times New Roman"/>
                <w:b w:val="false"/>
                <w:i w:val="false"/>
                <w:color w:val="000000"/>
                <w:sz w:val="20"/>
              </w:rPr>
              <w:t>
- Қызметкердің ден-
</w:t>
            </w:r>
            <w:r>
              <w:br/>
            </w:r>
            <w:r>
              <w:rPr>
                <w:rFonts w:ascii="Times New Roman"/>
                <w:b w:val="false"/>
                <w:i w:val="false"/>
                <w:color w:val="000000"/>
                <w:sz w:val="20"/>
              </w:rPr>
              <w:t>
саулығына кауіпсіз
</w:t>
            </w:r>
            <w:r>
              <w:br/>
            </w:r>
            <w:r>
              <w:rPr>
                <w:rFonts w:ascii="Times New Roman"/>
                <w:b w:val="false"/>
                <w:i w:val="false"/>
                <w:color w:val="000000"/>
                <w:sz w:val="20"/>
              </w:rPr>
              <w:t>
еңбек жағдайларын
</w:t>
            </w:r>
            <w:r>
              <w:br/>
            </w:r>
            <w:r>
              <w:rPr>
                <w:rFonts w:ascii="Times New Roman"/>
                <w:b w:val="false"/>
                <w:i w:val="false"/>
                <w:color w:val="000000"/>
                <w:sz w:val="20"/>
              </w:rPr>
              <w:t>
жасауға, зиянды өнді-
</w:t>
            </w:r>
            <w:r>
              <w:br/>
            </w:r>
            <w:r>
              <w:rPr>
                <w:rFonts w:ascii="Times New Roman"/>
                <w:b w:val="false"/>
                <w:i w:val="false"/>
                <w:color w:val="000000"/>
                <w:sz w:val="20"/>
              </w:rPr>
              <w:t>
рістік факторлар мен
</w:t>
            </w:r>
            <w:r>
              <w:br/>
            </w:r>
            <w:r>
              <w:rPr>
                <w:rFonts w:ascii="Times New Roman"/>
                <w:b w:val="false"/>
                <w:i w:val="false"/>
                <w:color w:val="000000"/>
                <w:sz w:val="20"/>
              </w:rPr>
              <w:t>
қатерлердің әсерін
</w:t>
            </w:r>
            <w:r>
              <w:br/>
            </w:r>
            <w:r>
              <w:rPr>
                <w:rFonts w:ascii="Times New Roman"/>
                <w:b w:val="false"/>
                <w:i w:val="false"/>
                <w:color w:val="000000"/>
                <w:sz w:val="20"/>
              </w:rPr>
              <w:t>
азайтуға бағытталған
</w:t>
            </w:r>
            <w:r>
              <w:br/>
            </w:r>
            <w:r>
              <w:rPr>
                <w:rFonts w:ascii="Times New Roman"/>
                <w:b w:val="false"/>
                <w:i w:val="false"/>
                <w:color w:val="000000"/>
                <w:sz w:val="20"/>
              </w:rPr>
              <w:t>
іс-шараларды әзірлеу
</w:t>
            </w:r>
            <w:r>
              <w:br/>
            </w:r>
            <w:r>
              <w:rPr>
                <w:rFonts w:ascii="Times New Roman"/>
                <w:b w:val="false"/>
                <w:i w:val="false"/>
                <w:color w:val="000000"/>
                <w:sz w:val="20"/>
              </w:rPr>
              <w:t>
және ғылыми негіздеу
</w:t>
            </w:r>
            <w:r>
              <w:br/>
            </w:r>
            <w:r>
              <w:rPr>
                <w:rFonts w:ascii="Times New Roman"/>
                <w:b w:val="false"/>
                <w:i w:val="false"/>
                <w:color w:val="000000"/>
                <w:sz w:val="20"/>
              </w:rPr>
              <w:t>
және ұйғарымдар жасау;
</w:t>
            </w:r>
            <w:r>
              <w:br/>
            </w:r>
            <w:r>
              <w:rPr>
                <w:rFonts w:ascii="Times New Roman"/>
                <w:b w:val="false"/>
                <w:i w:val="false"/>
                <w:color w:val="000000"/>
                <w:sz w:val="20"/>
              </w:rPr>
              <w:t>
- кәсіптік ауруларды
</w:t>
            </w:r>
            <w:r>
              <w:br/>
            </w:r>
            <w:r>
              <w:rPr>
                <w:rFonts w:ascii="Times New Roman"/>
                <w:b w:val="false"/>
                <w:i w:val="false"/>
                <w:color w:val="000000"/>
                <w:sz w:val="20"/>
              </w:rPr>
              <w:t>
және өндірістік
</w:t>
            </w:r>
            <w:r>
              <w:br/>
            </w:r>
            <w:r>
              <w:rPr>
                <w:rFonts w:ascii="Times New Roman"/>
                <w:b w:val="false"/>
                <w:i w:val="false"/>
                <w:color w:val="000000"/>
                <w:sz w:val="20"/>
              </w:rPr>
              <w:t>
жарақаттарды ілестіру
</w:t>
            </w:r>
            <w:r>
              <w:br/>
            </w:r>
            <w:r>
              <w:rPr>
                <w:rFonts w:ascii="Times New Roman"/>
                <w:b w:val="false"/>
                <w:i w:val="false"/>
                <w:color w:val="000000"/>
                <w:sz w:val="20"/>
              </w:rPr>
              <w:t>
үшін есепке алу және
</w:t>
            </w:r>
            <w:r>
              <w:br/>
            </w:r>
            <w:r>
              <w:rPr>
                <w:rFonts w:ascii="Times New Roman"/>
                <w:b w:val="false"/>
                <w:i w:val="false"/>
                <w:color w:val="000000"/>
                <w:sz w:val="20"/>
              </w:rPr>
              <w:t>
талдау жөніндегі рес-
</w:t>
            </w:r>
            <w:r>
              <w:br/>
            </w:r>
            <w:r>
              <w:rPr>
                <w:rFonts w:ascii="Times New Roman"/>
                <w:b w:val="false"/>
                <w:i w:val="false"/>
                <w:color w:val="000000"/>
                <w:sz w:val="20"/>
              </w:rPr>
              <w:t>
публикалық жүйені
</w:t>
            </w:r>
            <w:r>
              <w:br/>
            </w:r>
            <w:r>
              <w:rPr>
                <w:rFonts w:ascii="Times New Roman"/>
                <w:b w:val="false"/>
                <w:i w:val="false"/>
                <w:color w:val="000000"/>
                <w:sz w:val="20"/>
              </w:rPr>
              <w:t>
әзірлеу, ғылыми не-
</w:t>
            </w:r>
            <w:r>
              <w:br/>
            </w:r>
            <w:r>
              <w:rPr>
                <w:rFonts w:ascii="Times New Roman"/>
                <w:b w:val="false"/>
                <w:i w:val="false"/>
                <w:color w:val="000000"/>
                <w:sz w:val="20"/>
              </w:rPr>
              <w:t>
гіздеу және ілесу;
</w:t>
            </w:r>
            <w:r>
              <w:br/>
            </w:r>
            <w:r>
              <w:rPr>
                <w:rFonts w:ascii="Times New Roman"/>
                <w:b w:val="false"/>
                <w:i w:val="false"/>
                <w:color w:val="000000"/>
                <w:sz w:val="20"/>
              </w:rPr>
              <w:t>
- еңбекті қорғауды
</w:t>
            </w:r>
            <w:r>
              <w:br/>
            </w:r>
            <w:r>
              <w:rPr>
                <w:rFonts w:ascii="Times New Roman"/>
                <w:b w:val="false"/>
                <w:i w:val="false"/>
                <w:color w:val="000000"/>
                <w:sz w:val="20"/>
              </w:rPr>
              <w:t>
басқару жүйесін
</w:t>
            </w:r>
            <w:r>
              <w:br/>
            </w:r>
            <w:r>
              <w:rPr>
                <w:rFonts w:ascii="Times New Roman"/>
                <w:b w:val="false"/>
                <w:i w:val="false"/>
                <w:color w:val="000000"/>
                <w:sz w:val="20"/>
              </w:rPr>
              <w:t>
жетілдіру жөніндегі
</w:t>
            </w:r>
            <w:r>
              <w:br/>
            </w:r>
            <w:r>
              <w:rPr>
                <w:rFonts w:ascii="Times New Roman"/>
                <w:b w:val="false"/>
                <w:i w:val="false"/>
                <w:color w:val="000000"/>
                <w:sz w:val="20"/>
              </w:rPr>
              <w:t>
ғылыми зерттеулер.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w:t>
            </w:r>
            <w:r>
              <w:br/>
            </w:r>
            <w:r>
              <w:rPr>
                <w:rFonts w:ascii="Times New Roman"/>
                <w:b w:val="false"/>
                <w:i w:val="false"/>
                <w:color w:val="000000"/>
                <w:sz w:val="20"/>
              </w:rPr>
              <w:t>
қорғау
</w:t>
            </w:r>
            <w:r>
              <w:br/>
            </w:r>
            <w:r>
              <w:rPr>
                <w:rFonts w:ascii="Times New Roman"/>
                <w:b w:val="false"/>
                <w:i w:val="false"/>
                <w:color w:val="000000"/>
                <w:sz w:val="20"/>
              </w:rPr>
              <w:t>
министрлі-
</w:t>
            </w:r>
            <w:r>
              <w:br/>
            </w:r>
            <w:r>
              <w:rPr>
                <w:rFonts w:ascii="Times New Roman"/>
                <w:b w:val="false"/>
                <w:i w:val="false"/>
                <w:color w:val="000000"/>
                <w:sz w:val="20"/>
              </w:rPr>
              <w:t>
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4 өнеркәсіптік кәсіпорын базасында санитария-гигиеналық талаптарына жауап бермейтін жағдайларда жұмыс істейтін қызметкерлер санын, өндірістік жарақаттану мен кәсіптік ауру мәселелерін зерттеу. Еңбек қауіпсіздігі және еңбекті қорғау саласында 4 бағыт бойынша қолданбалы ғылыми зерттеулер жүргізу.
</w:t>
      </w:r>
      <w:r>
        <w:br/>
      </w:r>
      <w:r>
        <w:rPr>
          <w:rFonts w:ascii="Times New Roman"/>
          <w:b w:val="false"/>
          <w:i w:val="false"/>
          <w:color w:val="000000"/>
          <w:sz w:val="28"/>
        </w:rPr>
        <w:t>
      Соңғы нәтиже: Қолданбалы ғылыми зерттеу нәтижелерін енгізу өндірістік жарақаттану мен кәсіптік ауруларды 0,5 пайыз, санитария-гигиеналық талаптарға жауап бермейтін жағдайларда жұмыс істейтін қызметкерлер санын 1 пайыз, жұмыс уақытының жоғалуын 0,8 пайыз төмендетуге мүмкіндік береді.
</w:t>
      </w:r>
      <w:r>
        <w:br/>
      </w:r>
      <w:r>
        <w:rPr>
          <w:rFonts w:ascii="Times New Roman"/>
          <w:b w:val="false"/>
          <w:i w:val="false"/>
          <w:color w:val="000000"/>
          <w:sz w:val="28"/>
        </w:rPr>
        <w:t>
      Қаржылық-экономикалық нәтиже: бір тақырып бойынша қолданбалы ғылыми зерттеулер жүргізудің орташа құны 8,2 млн. теңгені құрайды.
</w:t>
      </w:r>
      <w:r>
        <w:br/>
      </w:r>
      <w:r>
        <w:rPr>
          <w:rFonts w:ascii="Times New Roman"/>
          <w:b w:val="false"/>
          <w:i w:val="false"/>
          <w:color w:val="000000"/>
          <w:sz w:val="28"/>
        </w:rPr>
        <w:t>
      Уақтылылығы: жасалған шарттарға сәйкес жыл бойы.
</w:t>
      </w:r>
      <w:r>
        <w:br/>
      </w:r>
      <w:r>
        <w:rPr>
          <w:rFonts w:ascii="Times New Roman"/>
          <w:b w:val="false"/>
          <w:i w:val="false"/>
          <w:color w:val="000000"/>
          <w:sz w:val="28"/>
        </w:rPr>
        <w:t>
      Сапа: қолданбалы ғылыми зерттеулердің нәтижелері мен оларды практикалық қызметке енгізу өндірістегі зиянды және қауіпті өндірістік факторлардың әсерін, өндірістік жарақаттану мен кәсіптік аурулардың деңгейін төмендетуге, сондай-ақ өндірістегі еңбекті қорғауды басқару жүйесінің пәрменділігін күшейтуге ықпал ететін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154-ҚОСЫМША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213 - Қазақстан Республикасы Еңбек және халықты әлеуметтік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"Зейнетақылар мен жәрдемақылар төлеуді қамтамасыз ету"
</w:t>
      </w:r>
      <w:r>
        <w:br/>
      </w:r>
      <w:r>
        <w:rPr>
          <w:rFonts w:ascii="Times New Roman"/>
          <w:b w:val="false"/>
          <w:i w:val="false"/>
          <w:color w:val="000000"/>
          <w:sz w:val="28"/>
        </w:rPr>
        <w:t>
деген 013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9 298 074 мың теңге (тоғыз миллиард екі жүз тоқсан сегіз миллион жетпіс төрт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Республикасында зейнетақымен қамсыздандыру туралы" Қазақстан Республикасының 1997 жылғы 20 маусымдағы Заңының 
</w:t>
      </w:r>
      <w:r>
        <w:rPr>
          <w:rFonts w:ascii="Times New Roman"/>
          <w:b w:val="false"/>
          <w:i w:val="false"/>
          <w:color w:val="000000"/>
          <w:sz w:val="28"/>
        </w:rPr>
        <w:t xml:space="preserve"> 1-бабы </w:t>
      </w:r>
      <w:r>
        <w:rPr>
          <w:rFonts w:ascii="Times New Roman"/>
          <w:b w:val="false"/>
          <w:i w:val="false"/>
          <w:color w:val="000000"/>
          <w:sz w:val="28"/>
        </w:rPr>
        <w:t>
; "Міндетті әлеуметтік сақтандыру туралы" Қазақстан Республикасының 2003 жылғы 25 сәуірдегі Заңының 
</w:t>
      </w:r>
      <w:r>
        <w:rPr>
          <w:rFonts w:ascii="Times New Roman"/>
          <w:b w:val="false"/>
          <w:i w:val="false"/>
          <w:color w:val="000000"/>
          <w:sz w:val="28"/>
        </w:rPr>
        <w:t xml:space="preserve"> 1-бабы </w:t>
      </w:r>
      <w:r>
        <w:rPr>
          <w:rFonts w:ascii="Times New Roman"/>
          <w:b w:val="false"/>
          <w:i w:val="false"/>
          <w:color w:val="000000"/>
          <w:sz w:val="28"/>
        </w:rPr>
        <w:t>
; "Зейнетақы төлеу жөніндегі мемлекеттік орталық" республикалық мемлекеттік қазыналық кәсіпорнын құру туралы" Қазақстан Республикасы Үкіметінің 1997 жылғы 4 маусымдағы N 926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w:t>
      </w:r>
      <w:r>
        <w:br/>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зейнетақы және әлеуметтік қамсыздандыру жүйесінің тиімді жұмыс істеуіне жағдай жасау.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br/>
      </w:r>
      <w:r>
        <w:rPr>
          <w:rFonts w:ascii="Times New Roman"/>
          <w:b w:val="false"/>
          <w:i w:val="false"/>
          <w:color w:val="000000"/>
          <w:sz w:val="28"/>
        </w:rPr>
        <w:t>
зейнетақы және жәрдемақы, сондай-ақ басқа да әлеуметтік төлемдердің тиімді жүйесін қамтамасыз ету;
</w:t>
      </w:r>
      <w:r>
        <w:br/>
      </w:r>
      <w:r>
        <w:rPr>
          <w:rFonts w:ascii="Times New Roman"/>
          <w:b w:val="false"/>
          <w:i w:val="false"/>
          <w:color w:val="000000"/>
          <w:sz w:val="28"/>
        </w:rPr>
        <w:t>
Қазақстан Республикасының барлық азаматтарына әлеуметтік жеке кодтар беру;
</w:t>
      </w:r>
      <w:r>
        <w:br/>
      </w:r>
      <w:r>
        <w:rPr>
          <w:rFonts w:ascii="Times New Roman"/>
          <w:b w:val="false"/>
          <w:i w:val="false"/>
          <w:color w:val="000000"/>
          <w:sz w:val="28"/>
        </w:rPr>
        <w:t>
жинақтаушы зейнетақы қорларына міндетті зейнетақы жарналарын аудару және есепке алу;
</w:t>
      </w:r>
      <w:r>
        <w:br/>
      </w:r>
      <w:r>
        <w:rPr>
          <w:rFonts w:ascii="Times New Roman"/>
          <w:b w:val="false"/>
          <w:i w:val="false"/>
          <w:color w:val="000000"/>
          <w:sz w:val="28"/>
        </w:rPr>
        <w:t>
зейнетақы және жәрдемақы алушылардың біртұтас орталықтандырылған базасын жүргізу;
</w:t>
      </w:r>
      <w:r>
        <w:br/>
      </w:r>
      <w:r>
        <w:rPr>
          <w:rFonts w:ascii="Times New Roman"/>
          <w:b w:val="false"/>
          <w:i w:val="false"/>
          <w:color w:val="000000"/>
          <w:sz w:val="28"/>
        </w:rPr>
        <w:t>
әлеуметтік сақтандыру төлемдері мен аударымдарын есепке алу;
</w:t>
      </w:r>
      <w:r>
        <w:br/>
      </w:r>
      <w:r>
        <w:rPr>
          <w:rFonts w:ascii="Times New Roman"/>
          <w:b w:val="false"/>
          <w:i w:val="false"/>
          <w:color w:val="000000"/>
          <w:sz w:val="28"/>
        </w:rPr>
        <w:t>
Орталықтандырылған деректер қорының (Мүгедектердің орталықтандырылған деректер қоры) жұмыс істеуін қолдау.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53"/>
        <w:gridCol w:w="993"/>
        <w:gridCol w:w="2173"/>
        <w:gridCol w:w="4573"/>
        <w:gridCol w:w="1493"/>
        <w:gridCol w:w="223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600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Зейнетақы-
</w:t>
            </w:r>
            <w:r>
              <w:br/>
            </w:r>
            <w:r>
              <w:rPr>
                <w:rFonts w:ascii="Times New Roman"/>
                <w:b w:val="false"/>
                <w:i w:val="false"/>
                <w:color w:val="000000"/>
                <w:sz w:val="20"/>
              </w:rPr>
              <w:t>
лар мен
</w:t>
            </w:r>
            <w:r>
              <w:br/>
            </w:r>
            <w:r>
              <w:rPr>
                <w:rFonts w:ascii="Times New Roman"/>
                <w:b w:val="false"/>
                <w:i w:val="false"/>
                <w:color w:val="000000"/>
                <w:sz w:val="20"/>
              </w:rPr>
              <w:t>
жәрдемақы-
</w:t>
            </w:r>
            <w:r>
              <w:br/>
            </w:r>
            <w:r>
              <w:rPr>
                <w:rFonts w:ascii="Times New Roman"/>
                <w:b w:val="false"/>
                <w:i w:val="false"/>
                <w:color w:val="000000"/>
                <w:sz w:val="20"/>
              </w:rPr>
              <w:t>
лар төлеу-
</w:t>
            </w:r>
            <w:r>
              <w:br/>
            </w:r>
            <w:r>
              <w:rPr>
                <w:rFonts w:ascii="Times New Roman"/>
                <w:b w:val="false"/>
                <w:i w:val="false"/>
                <w:color w:val="000000"/>
                <w:sz w:val="20"/>
              </w:rPr>
              <w:t>
ді қамта-
</w:t>
            </w:r>
            <w:r>
              <w:br/>
            </w:r>
            <w:r>
              <w:rPr>
                <w:rFonts w:ascii="Times New Roman"/>
                <w:b w:val="false"/>
                <w:i w:val="false"/>
                <w:color w:val="000000"/>
                <w:sz w:val="20"/>
              </w:rPr>
              <w:t>
масыз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Зейнетақылардың; мемлекеттік базалық зейнетақы төлемдері-
</w:t>
            </w:r>
            <w:r>
              <w:br/>
            </w:r>
            <w:r>
              <w:rPr>
                <w:rFonts w:ascii="Times New Roman"/>
                <w:b w:val="false"/>
                <w:i w:val="false"/>
                <w:color w:val="000000"/>
                <w:sz w:val="20"/>
              </w:rPr>
              <w:t>
нің; мемлекеттік әлеу-
</w:t>
            </w:r>
            <w:r>
              <w:br/>
            </w:r>
            <w:r>
              <w:rPr>
                <w:rFonts w:ascii="Times New Roman"/>
                <w:b w:val="false"/>
                <w:i w:val="false"/>
                <w:color w:val="000000"/>
                <w:sz w:val="20"/>
              </w:rPr>
              <w:t>
меттік төлемдердің;
</w:t>
            </w:r>
            <w:r>
              <w:br/>
            </w:r>
            <w:r>
              <w:rPr>
                <w:rFonts w:ascii="Times New Roman"/>
                <w:b w:val="false"/>
                <w:i w:val="false"/>
                <w:color w:val="000000"/>
                <w:sz w:val="20"/>
              </w:rPr>
              <w:t>
арнаулы мемлекеттік
</w:t>
            </w:r>
            <w:r>
              <w:br/>
            </w:r>
            <w:r>
              <w:rPr>
                <w:rFonts w:ascii="Times New Roman"/>
                <w:b w:val="false"/>
                <w:i w:val="false"/>
                <w:color w:val="000000"/>
                <w:sz w:val="20"/>
              </w:rPr>
              <w:t>
жәрдемақылардың; Семей
</w:t>
            </w:r>
            <w:r>
              <w:br/>
            </w:r>
            <w:r>
              <w:rPr>
                <w:rFonts w:ascii="Times New Roman"/>
                <w:b w:val="false"/>
                <w:i w:val="false"/>
                <w:color w:val="000000"/>
                <w:sz w:val="20"/>
              </w:rPr>
              <w:t>
ядролық сынақ полигон-
</w:t>
            </w:r>
            <w:r>
              <w:br/>
            </w:r>
            <w:r>
              <w:rPr>
                <w:rFonts w:ascii="Times New Roman"/>
                <w:b w:val="false"/>
                <w:i w:val="false"/>
                <w:color w:val="000000"/>
                <w:sz w:val="20"/>
              </w:rPr>
              <w:t>
ындағы ядролық сынақ-
</w:t>
            </w:r>
            <w:r>
              <w:br/>
            </w:r>
            <w:r>
              <w:rPr>
                <w:rFonts w:ascii="Times New Roman"/>
                <w:b w:val="false"/>
                <w:i w:val="false"/>
                <w:color w:val="000000"/>
                <w:sz w:val="20"/>
              </w:rPr>
              <w:t>
тардан зардап шеккен
</w:t>
            </w:r>
            <w:r>
              <w:br/>
            </w:r>
            <w:r>
              <w:rPr>
                <w:rFonts w:ascii="Times New Roman"/>
                <w:b w:val="false"/>
                <w:i w:val="false"/>
                <w:color w:val="000000"/>
                <w:sz w:val="20"/>
              </w:rPr>
              <w:t>
азаматтардың зейнет-
</w:t>
            </w:r>
            <w:r>
              <w:br/>
            </w:r>
            <w:r>
              <w:rPr>
                <w:rFonts w:ascii="Times New Roman"/>
                <w:b w:val="false"/>
                <w:i w:val="false"/>
                <w:color w:val="000000"/>
                <w:sz w:val="20"/>
              </w:rPr>
              <w:t>
ақыларына үстемеақы-
</w:t>
            </w:r>
            <w:r>
              <w:br/>
            </w:r>
            <w:r>
              <w:rPr>
                <w:rFonts w:ascii="Times New Roman"/>
                <w:b w:val="false"/>
                <w:i w:val="false"/>
                <w:color w:val="000000"/>
                <w:sz w:val="20"/>
              </w:rPr>
              <w:t>
лардың; жерлеуге бері-
</w:t>
            </w:r>
            <w:r>
              <w:br/>
            </w:r>
            <w:r>
              <w:rPr>
                <w:rFonts w:ascii="Times New Roman"/>
                <w:b w:val="false"/>
                <w:i w:val="false"/>
                <w:color w:val="000000"/>
                <w:sz w:val="20"/>
              </w:rPr>
              <w:t>
летін жәрдемақылардың;
</w:t>
            </w:r>
            <w:r>
              <w:br/>
            </w:r>
            <w:r>
              <w:rPr>
                <w:rFonts w:ascii="Times New Roman"/>
                <w:b w:val="false"/>
                <w:i w:val="false"/>
                <w:color w:val="000000"/>
                <w:sz w:val="20"/>
              </w:rPr>
              <w:t>
жерасты және ашық кен
</w:t>
            </w:r>
            <w:r>
              <w:br/>
            </w:r>
            <w:r>
              <w:rPr>
                <w:rFonts w:ascii="Times New Roman"/>
                <w:b w:val="false"/>
                <w:i w:val="false"/>
                <w:color w:val="000000"/>
                <w:sz w:val="20"/>
              </w:rPr>
              <w:t>
жұмыстарында, еңбек
</w:t>
            </w:r>
            <w:r>
              <w:br/>
            </w:r>
            <w:r>
              <w:rPr>
                <w:rFonts w:ascii="Times New Roman"/>
                <w:b w:val="false"/>
                <w:i w:val="false"/>
                <w:color w:val="000000"/>
                <w:sz w:val="20"/>
              </w:rPr>
              <w:t>
жағдайлары ерекше
</w:t>
            </w:r>
            <w:r>
              <w:br/>
            </w:r>
            <w:r>
              <w:rPr>
                <w:rFonts w:ascii="Times New Roman"/>
                <w:b w:val="false"/>
                <w:i w:val="false"/>
                <w:color w:val="000000"/>
                <w:sz w:val="20"/>
              </w:rPr>
              <w:t>
зиянды және ерекше
</w:t>
            </w:r>
            <w:r>
              <w:br/>
            </w:r>
            <w:r>
              <w:rPr>
                <w:rFonts w:ascii="Times New Roman"/>
                <w:b w:val="false"/>
                <w:i w:val="false"/>
                <w:color w:val="000000"/>
                <w:sz w:val="20"/>
              </w:rPr>
              <w:t>
ауыр жұмыстарда немесе
</w:t>
            </w:r>
            <w:r>
              <w:br/>
            </w:r>
            <w:r>
              <w:rPr>
                <w:rFonts w:ascii="Times New Roman"/>
                <w:b w:val="false"/>
                <w:i w:val="false"/>
                <w:color w:val="000000"/>
                <w:sz w:val="20"/>
              </w:rPr>
              <w:t>
еңбек жағдайлары
</w:t>
            </w:r>
            <w:r>
              <w:br/>
            </w:r>
            <w:r>
              <w:rPr>
                <w:rFonts w:ascii="Times New Roman"/>
                <w:b w:val="false"/>
                <w:i w:val="false"/>
                <w:color w:val="000000"/>
                <w:sz w:val="20"/>
              </w:rPr>
              <w:t>
зиянды және ауыр
</w:t>
            </w:r>
            <w:r>
              <w:br/>
            </w:r>
            <w:r>
              <w:rPr>
                <w:rFonts w:ascii="Times New Roman"/>
                <w:b w:val="false"/>
                <w:i w:val="false"/>
                <w:color w:val="000000"/>
                <w:sz w:val="20"/>
              </w:rPr>
              <w:t>
жұмыстарда істеген
</w:t>
            </w:r>
            <w:r>
              <w:br/>
            </w:r>
            <w:r>
              <w:rPr>
                <w:rFonts w:ascii="Times New Roman"/>
                <w:b w:val="false"/>
                <w:i w:val="false"/>
                <w:color w:val="000000"/>
                <w:sz w:val="20"/>
              </w:rPr>
              <w:t>
адамдарға берілетін
</w:t>
            </w:r>
            <w:r>
              <w:br/>
            </w:r>
            <w:r>
              <w:rPr>
                <w:rFonts w:ascii="Times New Roman"/>
                <w:b w:val="false"/>
                <w:i w:val="false"/>
                <w:color w:val="000000"/>
                <w:sz w:val="20"/>
              </w:rPr>
              <w:t>
мемлекеттік арнайы
</w:t>
            </w:r>
            <w:r>
              <w:br/>
            </w:r>
            <w:r>
              <w:rPr>
                <w:rFonts w:ascii="Times New Roman"/>
                <w:b w:val="false"/>
                <w:i w:val="false"/>
                <w:color w:val="000000"/>
                <w:sz w:val="20"/>
              </w:rPr>
              <w:t>
жәрдемақылардың;
</w:t>
            </w:r>
            <w:r>
              <w:br/>
            </w:r>
            <w:r>
              <w:rPr>
                <w:rFonts w:ascii="Times New Roman"/>
                <w:b w:val="false"/>
                <w:i w:val="false"/>
                <w:color w:val="000000"/>
                <w:sz w:val="20"/>
              </w:rPr>
              <w:t>
Мемлекеттік әлеуметтік
</w:t>
            </w:r>
            <w:r>
              <w:br/>
            </w:r>
            <w:r>
              <w:rPr>
                <w:rFonts w:ascii="Times New Roman"/>
                <w:b w:val="false"/>
                <w:i w:val="false"/>
                <w:color w:val="000000"/>
                <w:sz w:val="20"/>
              </w:rPr>
              <w:t>
сақтандыру қорынан әл-
</w:t>
            </w:r>
            <w:r>
              <w:br/>
            </w:r>
            <w:r>
              <w:rPr>
                <w:rFonts w:ascii="Times New Roman"/>
                <w:b w:val="false"/>
                <w:i w:val="false"/>
                <w:color w:val="000000"/>
                <w:sz w:val="20"/>
              </w:rPr>
              <w:t>
еуметтік төлемдердің;
</w:t>
            </w:r>
            <w:r>
              <w:br/>
            </w:r>
            <w:r>
              <w:rPr>
                <w:rFonts w:ascii="Times New Roman"/>
                <w:b w:val="false"/>
                <w:i w:val="false"/>
                <w:color w:val="000000"/>
                <w:sz w:val="20"/>
              </w:rPr>
              <w:t>
радиациялық қатер
</w:t>
            </w:r>
            <w:r>
              <w:br/>
            </w:r>
            <w:r>
              <w:rPr>
                <w:rFonts w:ascii="Times New Roman"/>
                <w:b w:val="false"/>
                <w:i w:val="false"/>
                <w:color w:val="000000"/>
                <w:sz w:val="20"/>
              </w:rPr>
              <w:t>
өңірлеріне жататын
</w:t>
            </w:r>
            <w:r>
              <w:br/>
            </w:r>
            <w:r>
              <w:rPr>
                <w:rFonts w:ascii="Times New Roman"/>
                <w:b w:val="false"/>
                <w:i w:val="false"/>
                <w:color w:val="000000"/>
                <w:sz w:val="20"/>
              </w:rPr>
              <w:t>
аумақтарда және әлеу-
</w:t>
            </w:r>
            <w:r>
              <w:br/>
            </w:r>
            <w:r>
              <w:rPr>
                <w:rFonts w:ascii="Times New Roman"/>
                <w:b w:val="false"/>
                <w:i w:val="false"/>
                <w:color w:val="000000"/>
                <w:sz w:val="20"/>
              </w:rPr>
              <w:t>
меттік-экономикалық
</w:t>
            </w:r>
            <w:r>
              <w:br/>
            </w:r>
            <w:r>
              <w:rPr>
                <w:rFonts w:ascii="Times New Roman"/>
                <w:b w:val="false"/>
                <w:i w:val="false"/>
                <w:color w:val="000000"/>
                <w:sz w:val="20"/>
              </w:rPr>
              <w:t>
мәртебесі жеңілдікті
</w:t>
            </w:r>
            <w:r>
              <w:br/>
            </w:r>
            <w:r>
              <w:rPr>
                <w:rFonts w:ascii="Times New Roman"/>
                <w:b w:val="false"/>
                <w:i w:val="false"/>
                <w:color w:val="000000"/>
                <w:sz w:val="20"/>
              </w:rPr>
              <w:t>
болып келетін аймақ-
</w:t>
            </w:r>
            <w:r>
              <w:br/>
            </w:r>
            <w:r>
              <w:rPr>
                <w:rFonts w:ascii="Times New Roman"/>
                <w:b w:val="false"/>
                <w:i w:val="false"/>
                <w:color w:val="000000"/>
                <w:sz w:val="20"/>
              </w:rPr>
              <w:t>
тарда тұратын және
</w:t>
            </w:r>
            <w:r>
              <w:br/>
            </w:r>
            <w:r>
              <w:rPr>
                <w:rFonts w:ascii="Times New Roman"/>
                <w:b w:val="false"/>
                <w:i w:val="false"/>
                <w:color w:val="000000"/>
                <w:sz w:val="20"/>
              </w:rPr>
              <w:t>
1949 жылдан 1990 жыл-
</w:t>
            </w:r>
            <w:r>
              <w:br/>
            </w:r>
            <w:r>
              <w:rPr>
                <w:rFonts w:ascii="Times New Roman"/>
                <w:b w:val="false"/>
                <w:i w:val="false"/>
                <w:color w:val="000000"/>
                <w:sz w:val="20"/>
              </w:rPr>
              <w:t>
дар аралығында тұрған,
</w:t>
            </w:r>
            <w:r>
              <w:br/>
            </w:r>
            <w:r>
              <w:rPr>
                <w:rFonts w:ascii="Times New Roman"/>
                <w:b w:val="false"/>
                <w:i w:val="false"/>
                <w:color w:val="000000"/>
                <w:sz w:val="20"/>
              </w:rPr>
              <w:t>
жұмыс істейтін және
</w:t>
            </w:r>
            <w:r>
              <w:br/>
            </w:r>
            <w:r>
              <w:rPr>
                <w:rFonts w:ascii="Times New Roman"/>
                <w:b w:val="false"/>
                <w:i w:val="false"/>
                <w:color w:val="000000"/>
                <w:sz w:val="20"/>
              </w:rPr>
              <w:t>
жұмыс істемейтін аза-
</w:t>
            </w:r>
            <w:r>
              <w:br/>
            </w:r>
            <w:r>
              <w:rPr>
                <w:rFonts w:ascii="Times New Roman"/>
                <w:b w:val="false"/>
                <w:i w:val="false"/>
                <w:color w:val="000000"/>
                <w:sz w:val="20"/>
              </w:rPr>
              <w:t>
маттарға, мемлекеттік
</w:t>
            </w:r>
            <w:r>
              <w:br/>
            </w:r>
            <w:r>
              <w:rPr>
                <w:rFonts w:ascii="Times New Roman"/>
                <w:b w:val="false"/>
                <w:i w:val="false"/>
                <w:color w:val="000000"/>
                <w:sz w:val="20"/>
              </w:rPr>
              <w:t>
әлеуметтік жәрдемақы
</w:t>
            </w:r>
            <w:r>
              <w:br/>
            </w:r>
            <w:r>
              <w:rPr>
                <w:rFonts w:ascii="Times New Roman"/>
                <w:b w:val="false"/>
                <w:i w:val="false"/>
                <w:color w:val="000000"/>
                <w:sz w:val="20"/>
              </w:rPr>
              <w:t>
алушыларға зейнеткер-
</w:t>
            </w:r>
            <w:r>
              <w:br/>
            </w:r>
            <w:r>
              <w:rPr>
                <w:rFonts w:ascii="Times New Roman"/>
                <w:b w:val="false"/>
                <w:i w:val="false"/>
                <w:color w:val="000000"/>
                <w:sz w:val="20"/>
              </w:rPr>
              <w:t>
лерге бір жолғы
</w:t>
            </w:r>
            <w:r>
              <w:br/>
            </w:r>
            <w:r>
              <w:rPr>
                <w:rFonts w:ascii="Times New Roman"/>
                <w:b w:val="false"/>
                <w:i w:val="false"/>
                <w:color w:val="000000"/>
                <w:sz w:val="20"/>
              </w:rPr>
              <w:t>
мемлекеттік ақшалай
</w:t>
            </w:r>
            <w:r>
              <w:br/>
            </w:r>
            <w:r>
              <w:rPr>
                <w:rFonts w:ascii="Times New Roman"/>
                <w:b w:val="false"/>
                <w:i w:val="false"/>
                <w:color w:val="000000"/>
                <w:sz w:val="20"/>
              </w:rPr>
              <w:t>
өтемақылардың; бала
</w:t>
            </w:r>
            <w:r>
              <w:br/>
            </w:r>
            <w:r>
              <w:rPr>
                <w:rFonts w:ascii="Times New Roman"/>
                <w:b w:val="false"/>
                <w:i w:val="false"/>
                <w:color w:val="000000"/>
                <w:sz w:val="20"/>
              </w:rPr>
              <w:t>
тууына байланысты
</w:t>
            </w:r>
            <w:r>
              <w:br/>
            </w:r>
            <w:r>
              <w:rPr>
                <w:rFonts w:ascii="Times New Roman"/>
                <w:b w:val="false"/>
                <w:i w:val="false"/>
                <w:color w:val="000000"/>
                <w:sz w:val="20"/>
              </w:rPr>
              <w:t>
берілетін біржолғы
</w:t>
            </w:r>
            <w:r>
              <w:br/>
            </w:r>
            <w:r>
              <w:rPr>
                <w:rFonts w:ascii="Times New Roman"/>
                <w:b w:val="false"/>
                <w:i w:val="false"/>
                <w:color w:val="000000"/>
                <w:sz w:val="20"/>
              </w:rPr>
              <w:t>
мемлекеттік жәрдемақы-
</w:t>
            </w:r>
            <w:r>
              <w:br/>
            </w:r>
            <w:r>
              <w:rPr>
                <w:rFonts w:ascii="Times New Roman"/>
                <w:b w:val="false"/>
                <w:i w:val="false"/>
                <w:color w:val="000000"/>
                <w:sz w:val="20"/>
              </w:rPr>
              <w:t>
лардың; бір жасқа
</w:t>
            </w:r>
            <w:r>
              <w:br/>
            </w:r>
            <w:r>
              <w:rPr>
                <w:rFonts w:ascii="Times New Roman"/>
                <w:b w:val="false"/>
                <w:i w:val="false"/>
                <w:color w:val="000000"/>
                <w:sz w:val="20"/>
              </w:rPr>
              <w:t>
толғанға дейінгі бала
</w:t>
            </w:r>
            <w:r>
              <w:br/>
            </w:r>
            <w:r>
              <w:rPr>
                <w:rFonts w:ascii="Times New Roman"/>
                <w:b w:val="false"/>
                <w:i w:val="false"/>
                <w:color w:val="000000"/>
                <w:sz w:val="20"/>
              </w:rPr>
              <w:t>
күтіміне берілетін
</w:t>
            </w:r>
            <w:r>
              <w:br/>
            </w:r>
            <w:r>
              <w:rPr>
                <w:rFonts w:ascii="Times New Roman"/>
                <w:b w:val="false"/>
                <w:i w:val="false"/>
                <w:color w:val="000000"/>
                <w:sz w:val="20"/>
              </w:rPr>
              <w:t>
жәрдемақылардың;
</w:t>
            </w:r>
            <w:r>
              <w:br/>
            </w:r>
            <w:r>
              <w:rPr>
                <w:rFonts w:ascii="Times New Roman"/>
                <w:b w:val="false"/>
                <w:i w:val="false"/>
                <w:color w:val="000000"/>
                <w:sz w:val="20"/>
              </w:rPr>
              <w:t>
ақталған азаматтар -
</w:t>
            </w:r>
            <w:r>
              <w:br/>
            </w:r>
            <w:r>
              <w:rPr>
                <w:rFonts w:ascii="Times New Roman"/>
                <w:b w:val="false"/>
                <w:i w:val="false"/>
                <w:color w:val="000000"/>
                <w:sz w:val="20"/>
              </w:rPr>
              <w:t>
саяси қуғын-сүргін
</w:t>
            </w:r>
            <w:r>
              <w:br/>
            </w:r>
            <w:r>
              <w:rPr>
                <w:rFonts w:ascii="Times New Roman"/>
                <w:b w:val="false"/>
                <w:i w:val="false"/>
                <w:color w:val="000000"/>
                <w:sz w:val="20"/>
              </w:rPr>
              <w:t>
құрбандарына берілетін
</w:t>
            </w:r>
            <w:r>
              <w:br/>
            </w:r>
            <w:r>
              <w:rPr>
                <w:rFonts w:ascii="Times New Roman"/>
                <w:b w:val="false"/>
                <w:i w:val="false"/>
                <w:color w:val="000000"/>
                <w:sz w:val="20"/>
              </w:rPr>
              <w:t>
ақшалай өтемақылардың,
</w:t>
            </w:r>
            <w:r>
              <w:br/>
            </w:r>
            <w:r>
              <w:rPr>
                <w:rFonts w:ascii="Times New Roman"/>
                <w:b w:val="false"/>
                <w:i w:val="false"/>
                <w:color w:val="000000"/>
                <w:sz w:val="20"/>
              </w:rPr>
              <w:t>
Мемлекеттік әлеуметтік
</w:t>
            </w:r>
            <w:r>
              <w:br/>
            </w:r>
            <w:r>
              <w:rPr>
                <w:rFonts w:ascii="Times New Roman"/>
                <w:b w:val="false"/>
                <w:i w:val="false"/>
                <w:color w:val="000000"/>
                <w:sz w:val="20"/>
              </w:rPr>
              <w:t>
сақтандыру қорынан
</w:t>
            </w:r>
            <w:r>
              <w:br/>
            </w:r>
            <w:r>
              <w:rPr>
                <w:rFonts w:ascii="Times New Roman"/>
                <w:b w:val="false"/>
                <w:i w:val="false"/>
                <w:color w:val="000000"/>
                <w:sz w:val="20"/>
              </w:rPr>
              <w:t>
жүктілігі мен босануы
</w:t>
            </w:r>
            <w:r>
              <w:br/>
            </w:r>
            <w:r>
              <w:rPr>
                <w:rFonts w:ascii="Times New Roman"/>
                <w:b w:val="false"/>
                <w:i w:val="false"/>
                <w:color w:val="000000"/>
                <w:sz w:val="20"/>
              </w:rPr>
              <w:t>
бойынша жәрдемақылар-
</w:t>
            </w:r>
            <w:r>
              <w:br/>
            </w:r>
            <w:r>
              <w:rPr>
                <w:rFonts w:ascii="Times New Roman"/>
                <w:b w:val="false"/>
                <w:i w:val="false"/>
                <w:color w:val="000000"/>
                <w:sz w:val="20"/>
              </w:rPr>
              <w:t>
дың төленуін
</w:t>
            </w:r>
            <w:r>
              <w:br/>
            </w:r>
            <w:r>
              <w:rPr>
                <w:rFonts w:ascii="Times New Roman"/>
                <w:b w:val="false"/>
                <w:i w:val="false"/>
                <w:color w:val="000000"/>
                <w:sz w:val="20"/>
              </w:rPr>
              <w:t>
қамтамасыз ету.
</w:t>
            </w:r>
            <w:r>
              <w:br/>
            </w:r>
            <w:r>
              <w:rPr>
                <w:rFonts w:ascii="Times New Roman"/>
                <w:b w:val="false"/>
                <w:i w:val="false"/>
                <w:color w:val="000000"/>
                <w:sz w:val="20"/>
              </w:rPr>
              <w:t>
Зейнетақылар мен жәр-
</w:t>
            </w:r>
            <w:r>
              <w:br/>
            </w:r>
            <w:r>
              <w:rPr>
                <w:rFonts w:ascii="Times New Roman"/>
                <w:b w:val="false"/>
                <w:i w:val="false"/>
                <w:color w:val="000000"/>
                <w:sz w:val="20"/>
              </w:rPr>
              <w:t>
демақылар, әлеуметтік төлемдер, Мемлекеттік
</w:t>
            </w:r>
            <w:r>
              <w:br/>
            </w:r>
            <w:r>
              <w:rPr>
                <w:rFonts w:ascii="Times New Roman"/>
                <w:b w:val="false"/>
                <w:i w:val="false"/>
                <w:color w:val="000000"/>
                <w:sz w:val="20"/>
              </w:rPr>
              <w:t>
әлеуметтік сақтандыру
</w:t>
            </w:r>
            <w:r>
              <w:br/>
            </w:r>
            <w:r>
              <w:rPr>
                <w:rFonts w:ascii="Times New Roman"/>
                <w:b w:val="false"/>
                <w:i w:val="false"/>
                <w:color w:val="000000"/>
                <w:sz w:val="20"/>
              </w:rPr>
              <w:t>
қорынан жүктілігі мен босануы бойынша жәрдемақыларды
</w:t>
            </w:r>
            <w:r>
              <w:br/>
            </w:r>
            <w:r>
              <w:rPr>
                <w:rFonts w:ascii="Times New Roman"/>
                <w:b w:val="false"/>
                <w:i w:val="false"/>
                <w:color w:val="000000"/>
                <w:sz w:val="20"/>
              </w:rPr>
              <w:t>
тағайындау үшін
</w:t>
            </w:r>
            <w:r>
              <w:br/>
            </w:r>
            <w:r>
              <w:rPr>
                <w:rFonts w:ascii="Times New Roman"/>
                <w:b w:val="false"/>
                <w:i w:val="false"/>
                <w:color w:val="000000"/>
                <w:sz w:val="20"/>
              </w:rPr>
              <w:t>
алушылардың іс-қағаздар макетін
</w:t>
            </w:r>
            <w:r>
              <w:br/>
            </w:r>
            <w:r>
              <w:rPr>
                <w:rFonts w:ascii="Times New Roman"/>
                <w:b w:val="false"/>
                <w:i w:val="false"/>
                <w:color w:val="000000"/>
                <w:sz w:val="20"/>
              </w:rPr>
              <w:t>
калыптастыру.
</w:t>
            </w:r>
            <w:r>
              <w:br/>
            </w:r>
            <w:r>
              <w:rPr>
                <w:rFonts w:ascii="Times New Roman"/>
                <w:b w:val="false"/>
                <w:i w:val="false"/>
                <w:color w:val="000000"/>
                <w:sz w:val="20"/>
              </w:rPr>
              <w:t>
Қазақстан Республика-
</w:t>
            </w:r>
            <w:r>
              <w:br/>
            </w:r>
            <w:r>
              <w:rPr>
                <w:rFonts w:ascii="Times New Roman"/>
                <w:b w:val="false"/>
                <w:i w:val="false"/>
                <w:color w:val="000000"/>
                <w:sz w:val="20"/>
              </w:rPr>
              <w:t>
сының барлық азамат-
</w:t>
            </w:r>
            <w:r>
              <w:br/>
            </w:r>
            <w:r>
              <w:rPr>
                <w:rFonts w:ascii="Times New Roman"/>
                <w:b w:val="false"/>
                <w:i w:val="false"/>
                <w:color w:val="000000"/>
                <w:sz w:val="20"/>
              </w:rPr>
              <w:t>
тарына әлеуметтік жеке
</w:t>
            </w:r>
            <w:r>
              <w:br/>
            </w:r>
            <w:r>
              <w:rPr>
                <w:rFonts w:ascii="Times New Roman"/>
                <w:b w:val="false"/>
                <w:i w:val="false"/>
                <w:color w:val="000000"/>
                <w:sz w:val="20"/>
              </w:rPr>
              <w:t>
кодтар беру.
</w:t>
            </w:r>
            <w:r>
              <w:br/>
            </w:r>
            <w:r>
              <w:rPr>
                <w:rFonts w:ascii="Times New Roman"/>
                <w:b w:val="false"/>
                <w:i w:val="false"/>
                <w:color w:val="000000"/>
                <w:sz w:val="20"/>
              </w:rPr>
              <w:t>
Жинақтаушы зейнетақы
</w:t>
            </w:r>
            <w:r>
              <w:br/>
            </w:r>
            <w:r>
              <w:rPr>
                <w:rFonts w:ascii="Times New Roman"/>
                <w:b w:val="false"/>
                <w:i w:val="false"/>
                <w:color w:val="000000"/>
                <w:sz w:val="20"/>
              </w:rPr>
              <w:t>
қорларына міндетті
</w:t>
            </w:r>
            <w:r>
              <w:br/>
            </w:r>
            <w:r>
              <w:rPr>
                <w:rFonts w:ascii="Times New Roman"/>
                <w:b w:val="false"/>
                <w:i w:val="false"/>
                <w:color w:val="000000"/>
                <w:sz w:val="20"/>
              </w:rPr>
              <w:t>
зейнетақы жарналарын
</w:t>
            </w:r>
            <w:r>
              <w:br/>
            </w:r>
            <w:r>
              <w:rPr>
                <w:rFonts w:ascii="Times New Roman"/>
                <w:b w:val="false"/>
                <w:i w:val="false"/>
                <w:color w:val="000000"/>
                <w:sz w:val="20"/>
              </w:rPr>
              <w:t>
аудару және есепке алу
</w:t>
            </w:r>
            <w:r>
              <w:br/>
            </w:r>
            <w:r>
              <w:rPr>
                <w:rFonts w:ascii="Times New Roman"/>
                <w:b w:val="false"/>
                <w:i w:val="false"/>
                <w:color w:val="000000"/>
                <w:sz w:val="20"/>
              </w:rPr>
              <w:t>
мен жұмыс берушілерге қате төлемдерді
</w:t>
            </w:r>
            <w:r>
              <w:br/>
            </w:r>
            <w:r>
              <w:rPr>
                <w:rFonts w:ascii="Times New Roman"/>
                <w:b w:val="false"/>
                <w:i w:val="false"/>
                <w:color w:val="000000"/>
                <w:sz w:val="20"/>
              </w:rPr>
              <w:t>
қайтару. Жүктілігі мен
</w:t>
            </w:r>
            <w:r>
              <w:br/>
            </w:r>
            <w:r>
              <w:rPr>
                <w:rFonts w:ascii="Times New Roman"/>
                <w:b w:val="false"/>
                <w:i w:val="false"/>
                <w:color w:val="000000"/>
                <w:sz w:val="20"/>
              </w:rPr>
              <w:t>
босануы бойынша әлеу-
</w:t>
            </w:r>
            <w:r>
              <w:br/>
            </w:r>
            <w:r>
              <w:rPr>
                <w:rFonts w:ascii="Times New Roman"/>
                <w:b w:val="false"/>
                <w:i w:val="false"/>
                <w:color w:val="000000"/>
                <w:sz w:val="20"/>
              </w:rPr>
              <w:t>
меттік төлемдерден
</w:t>
            </w:r>
            <w:r>
              <w:br/>
            </w:r>
            <w:r>
              <w:rPr>
                <w:rFonts w:ascii="Times New Roman"/>
                <w:b w:val="false"/>
                <w:i w:val="false"/>
                <w:color w:val="000000"/>
                <w:sz w:val="20"/>
              </w:rPr>
              <w:t>
міндетті зейнетақы
</w:t>
            </w:r>
            <w:r>
              <w:br/>
            </w:r>
            <w:r>
              <w:rPr>
                <w:rFonts w:ascii="Times New Roman"/>
                <w:b w:val="false"/>
                <w:i w:val="false"/>
                <w:color w:val="000000"/>
                <w:sz w:val="20"/>
              </w:rPr>
              <w:t>
жарналарын ұстап қалу-
</w:t>
            </w:r>
            <w:r>
              <w:br/>
            </w:r>
            <w:r>
              <w:rPr>
                <w:rFonts w:ascii="Times New Roman"/>
                <w:b w:val="false"/>
                <w:i w:val="false"/>
                <w:color w:val="000000"/>
                <w:sz w:val="20"/>
              </w:rPr>
              <w:t>
ды және оларды жинақ-
</w:t>
            </w:r>
            <w:r>
              <w:br/>
            </w:r>
            <w:r>
              <w:rPr>
                <w:rFonts w:ascii="Times New Roman"/>
                <w:b w:val="false"/>
                <w:i w:val="false"/>
                <w:color w:val="000000"/>
                <w:sz w:val="20"/>
              </w:rPr>
              <w:t>
таушы зейнетақы қор-
</w:t>
            </w:r>
            <w:r>
              <w:br/>
            </w:r>
            <w:r>
              <w:rPr>
                <w:rFonts w:ascii="Times New Roman"/>
                <w:b w:val="false"/>
                <w:i w:val="false"/>
                <w:color w:val="000000"/>
                <w:sz w:val="20"/>
              </w:rPr>
              <w:t>
ларына аударуды жүзеге
</w:t>
            </w:r>
            <w:r>
              <w:br/>
            </w:r>
            <w:r>
              <w:rPr>
                <w:rFonts w:ascii="Times New Roman"/>
                <w:b w:val="false"/>
                <w:i w:val="false"/>
                <w:color w:val="000000"/>
                <w:sz w:val="20"/>
              </w:rPr>
              <w:t>
асыру.
</w:t>
            </w:r>
            <w:r>
              <w:br/>
            </w:r>
            <w:r>
              <w:rPr>
                <w:rFonts w:ascii="Times New Roman"/>
                <w:b w:val="false"/>
                <w:i w:val="false"/>
                <w:color w:val="000000"/>
                <w:sz w:val="20"/>
              </w:rPr>
              <w:t>
Әлеуметтік сақтандыру бойынша аударымдар мен төлемдердің дер-
</w:t>
            </w:r>
            <w:r>
              <w:br/>
            </w:r>
            <w:r>
              <w:rPr>
                <w:rFonts w:ascii="Times New Roman"/>
                <w:b w:val="false"/>
                <w:i w:val="false"/>
                <w:color w:val="000000"/>
                <w:sz w:val="20"/>
              </w:rPr>
              <w:t>
бестендірілген есебін
</w:t>
            </w:r>
            <w:r>
              <w:br/>
            </w:r>
            <w:r>
              <w:rPr>
                <w:rFonts w:ascii="Times New Roman"/>
                <w:b w:val="false"/>
                <w:i w:val="false"/>
                <w:color w:val="000000"/>
                <w:sz w:val="20"/>
              </w:rPr>
              <w:t>
жүргізу, міндетті
</w:t>
            </w:r>
            <w:r>
              <w:br/>
            </w:r>
            <w:r>
              <w:rPr>
                <w:rFonts w:ascii="Times New Roman"/>
                <w:b w:val="false"/>
                <w:i w:val="false"/>
                <w:color w:val="000000"/>
                <w:sz w:val="20"/>
              </w:rPr>
              <w:t>
әлеуметтік аударымдар
</w:t>
            </w:r>
            <w:r>
              <w:br/>
            </w:r>
            <w:r>
              <w:rPr>
                <w:rFonts w:ascii="Times New Roman"/>
                <w:b w:val="false"/>
                <w:i w:val="false"/>
                <w:color w:val="000000"/>
                <w:sz w:val="20"/>
              </w:rPr>
              <w:t>
мен әлеуметтік төлем-
</w:t>
            </w:r>
            <w:r>
              <w:br/>
            </w:r>
            <w:r>
              <w:rPr>
                <w:rFonts w:ascii="Times New Roman"/>
                <w:b w:val="false"/>
                <w:i w:val="false"/>
                <w:color w:val="000000"/>
                <w:sz w:val="20"/>
              </w:rPr>
              <w:t>
дерді уақытында
</w:t>
            </w:r>
            <w:r>
              <w:br/>
            </w:r>
            <w:r>
              <w:rPr>
                <w:rFonts w:ascii="Times New Roman"/>
                <w:b w:val="false"/>
                <w:i w:val="false"/>
                <w:color w:val="000000"/>
                <w:sz w:val="20"/>
              </w:rPr>
              <w:t>
аудару.
</w:t>
            </w:r>
            <w:r>
              <w:br/>
            </w:r>
            <w:r>
              <w:rPr>
                <w:rFonts w:ascii="Times New Roman"/>
                <w:b w:val="false"/>
                <w:i w:val="false"/>
                <w:color w:val="000000"/>
                <w:sz w:val="20"/>
              </w:rPr>
              <w:t>
Мемлекеттік атаулы
</w:t>
            </w:r>
            <w:r>
              <w:br/>
            </w:r>
            <w:r>
              <w:rPr>
                <w:rFonts w:ascii="Times New Roman"/>
                <w:b w:val="false"/>
                <w:i w:val="false"/>
                <w:color w:val="000000"/>
                <w:sz w:val="20"/>
              </w:rPr>
              <w:t>
әлеуметтік көмек та-
</w:t>
            </w:r>
            <w:r>
              <w:br/>
            </w:r>
            <w:r>
              <w:rPr>
                <w:rFonts w:ascii="Times New Roman"/>
                <w:b w:val="false"/>
                <w:i w:val="false"/>
                <w:color w:val="000000"/>
                <w:sz w:val="20"/>
              </w:rPr>
              <w:t>
ғайындау үшін зейнет-
</w:t>
            </w:r>
            <w:r>
              <w:br/>
            </w:r>
            <w:r>
              <w:rPr>
                <w:rFonts w:ascii="Times New Roman"/>
                <w:b w:val="false"/>
                <w:i w:val="false"/>
                <w:color w:val="000000"/>
                <w:sz w:val="20"/>
              </w:rPr>
              <w:t>
ақы және жәрдемақы
</w:t>
            </w:r>
            <w:r>
              <w:br/>
            </w:r>
            <w:r>
              <w:rPr>
                <w:rFonts w:ascii="Times New Roman"/>
                <w:b w:val="false"/>
                <w:i w:val="false"/>
                <w:color w:val="000000"/>
                <w:sz w:val="20"/>
              </w:rPr>
              <w:t>
мөлшерлері туралы
</w:t>
            </w:r>
            <w:r>
              <w:br/>
            </w:r>
            <w:r>
              <w:rPr>
                <w:rFonts w:ascii="Times New Roman"/>
                <w:b w:val="false"/>
                <w:i w:val="false"/>
                <w:color w:val="000000"/>
                <w:sz w:val="20"/>
              </w:rPr>
              <w:t>
ақпарат беру.
</w:t>
            </w:r>
            <w:r>
              <w:br/>
            </w:r>
            <w:r>
              <w:rPr>
                <w:rFonts w:ascii="Times New Roman"/>
                <w:b w:val="false"/>
                <w:i w:val="false"/>
                <w:color w:val="000000"/>
                <w:sz w:val="20"/>
              </w:rPr>
              <w:t>
Мемлекеттік әлеуметтік
</w:t>
            </w:r>
            <w:r>
              <w:br/>
            </w:r>
            <w:r>
              <w:rPr>
                <w:rFonts w:ascii="Times New Roman"/>
                <w:b w:val="false"/>
                <w:i w:val="false"/>
                <w:color w:val="000000"/>
                <w:sz w:val="20"/>
              </w:rPr>
              <w:t>
сақтандыру қорынан
</w:t>
            </w:r>
            <w:r>
              <w:br/>
            </w:r>
            <w:r>
              <w:rPr>
                <w:rFonts w:ascii="Times New Roman"/>
                <w:b w:val="false"/>
                <w:i w:val="false"/>
                <w:color w:val="000000"/>
                <w:sz w:val="20"/>
              </w:rPr>
              <w:t>
әлеуметтік төлемдерден
</w:t>
            </w:r>
            <w:r>
              <w:br/>
            </w:r>
            <w:r>
              <w:rPr>
                <w:rFonts w:ascii="Times New Roman"/>
                <w:b w:val="false"/>
                <w:i w:val="false"/>
                <w:color w:val="000000"/>
                <w:sz w:val="20"/>
              </w:rPr>
              <w:t>
жүргізілген ұстап қа-
</w:t>
            </w:r>
            <w:r>
              <w:br/>
            </w:r>
            <w:r>
              <w:rPr>
                <w:rFonts w:ascii="Times New Roman"/>
                <w:b w:val="false"/>
                <w:i w:val="false"/>
                <w:color w:val="000000"/>
                <w:sz w:val="20"/>
              </w:rPr>
              <w:t>
лулар туралы алушылар-
</w:t>
            </w:r>
            <w:r>
              <w:br/>
            </w:r>
            <w:r>
              <w:rPr>
                <w:rFonts w:ascii="Times New Roman"/>
                <w:b w:val="false"/>
                <w:i w:val="false"/>
                <w:color w:val="000000"/>
                <w:sz w:val="20"/>
              </w:rPr>
              <w:t>
ды хабарландыру.
</w:t>
            </w:r>
            <w:r>
              <w:br/>
            </w:r>
            <w:r>
              <w:rPr>
                <w:rFonts w:ascii="Times New Roman"/>
                <w:b w:val="false"/>
                <w:i w:val="false"/>
                <w:color w:val="000000"/>
                <w:sz w:val="20"/>
              </w:rPr>
              <w:t>
Жинақтаушы зейнетақы
</w:t>
            </w:r>
            <w:r>
              <w:br/>
            </w:r>
            <w:r>
              <w:rPr>
                <w:rFonts w:ascii="Times New Roman"/>
                <w:b w:val="false"/>
                <w:i w:val="false"/>
                <w:color w:val="000000"/>
                <w:sz w:val="20"/>
              </w:rPr>
              <w:t>
қорларына қате аудар-
</w:t>
            </w:r>
            <w:r>
              <w:br/>
            </w:r>
            <w:r>
              <w:rPr>
                <w:rFonts w:ascii="Times New Roman"/>
                <w:b w:val="false"/>
                <w:i w:val="false"/>
                <w:color w:val="000000"/>
                <w:sz w:val="20"/>
              </w:rPr>
              <w:t>
ылған төлемдер мен
</w:t>
            </w:r>
            <w:r>
              <w:br/>
            </w:r>
            <w:r>
              <w:rPr>
                <w:rFonts w:ascii="Times New Roman"/>
                <w:b w:val="false"/>
                <w:i w:val="false"/>
                <w:color w:val="000000"/>
                <w:sz w:val="20"/>
              </w:rPr>
              <w:t>
міндетті зейнетақы
</w:t>
            </w:r>
            <w:r>
              <w:br/>
            </w:r>
            <w:r>
              <w:rPr>
                <w:rFonts w:ascii="Times New Roman"/>
                <w:b w:val="false"/>
                <w:i w:val="false"/>
                <w:color w:val="000000"/>
                <w:sz w:val="20"/>
              </w:rPr>
              <w:t>
жарналары, Мемлекеттік
</w:t>
            </w:r>
            <w:r>
              <w:br/>
            </w:r>
            <w:r>
              <w:rPr>
                <w:rFonts w:ascii="Times New Roman"/>
                <w:b w:val="false"/>
                <w:i w:val="false"/>
                <w:color w:val="000000"/>
                <w:sz w:val="20"/>
              </w:rPr>
              <w:t>
әлеуметтік сақтандыру
</w:t>
            </w:r>
            <w:r>
              <w:br/>
            </w:r>
            <w:r>
              <w:rPr>
                <w:rFonts w:ascii="Times New Roman"/>
                <w:b w:val="false"/>
                <w:i w:val="false"/>
                <w:color w:val="000000"/>
                <w:sz w:val="20"/>
              </w:rPr>
              <w:t>
қорынан төленетін
</w:t>
            </w:r>
            <w:r>
              <w:br/>
            </w:r>
            <w:r>
              <w:rPr>
                <w:rFonts w:ascii="Times New Roman"/>
                <w:b w:val="false"/>
                <w:i w:val="false"/>
                <w:color w:val="000000"/>
                <w:sz w:val="20"/>
              </w:rPr>
              <w:t>
әлеуметтік төлемдер
</w:t>
            </w:r>
            <w:r>
              <w:br/>
            </w:r>
            <w:r>
              <w:rPr>
                <w:rFonts w:ascii="Times New Roman"/>
                <w:b w:val="false"/>
                <w:i w:val="false"/>
                <w:color w:val="000000"/>
                <w:sz w:val="20"/>
              </w:rPr>
              <w:t>
туралы ақпаратпен қам-
</w:t>
            </w:r>
            <w:r>
              <w:br/>
            </w:r>
            <w:r>
              <w:rPr>
                <w:rFonts w:ascii="Times New Roman"/>
                <w:b w:val="false"/>
                <w:i w:val="false"/>
                <w:color w:val="000000"/>
                <w:sz w:val="20"/>
              </w:rPr>
              <w:t>
тамасыз ету.
</w:t>
            </w:r>
            <w:r>
              <w:br/>
            </w:r>
            <w:r>
              <w:rPr>
                <w:rFonts w:ascii="Times New Roman"/>
                <w:b w:val="false"/>
                <w:i w:val="false"/>
                <w:color w:val="000000"/>
                <w:sz w:val="20"/>
              </w:rPr>
              <w:t>
Деректерді беретін
</w:t>
            </w:r>
            <w:r>
              <w:br/>
            </w:r>
            <w:r>
              <w:rPr>
                <w:rFonts w:ascii="Times New Roman"/>
                <w:b w:val="false"/>
                <w:i w:val="false"/>
                <w:color w:val="000000"/>
                <w:sz w:val="20"/>
              </w:rPr>
              <w:t>
корпоративтік желілер-
</w:t>
            </w:r>
            <w:r>
              <w:br/>
            </w:r>
            <w:r>
              <w:rPr>
                <w:rFonts w:ascii="Times New Roman"/>
                <w:b w:val="false"/>
                <w:i w:val="false"/>
                <w:color w:val="000000"/>
                <w:sz w:val="20"/>
              </w:rPr>
              <w:t>
ді қолдау үшін байлан-
</w:t>
            </w:r>
            <w:r>
              <w:br/>
            </w:r>
            <w:r>
              <w:rPr>
                <w:rFonts w:ascii="Times New Roman"/>
                <w:b w:val="false"/>
                <w:i w:val="false"/>
                <w:color w:val="000000"/>
                <w:sz w:val="20"/>
              </w:rPr>
              <w:t>
ыстың жоғарғы жылдам-
</w:t>
            </w:r>
            <w:r>
              <w:br/>
            </w:r>
            <w:r>
              <w:rPr>
                <w:rFonts w:ascii="Times New Roman"/>
                <w:b w:val="false"/>
                <w:i w:val="false"/>
                <w:color w:val="000000"/>
                <w:sz w:val="20"/>
              </w:rPr>
              <w:t>
дықты арналарын жал-
</w:t>
            </w:r>
            <w:r>
              <w:br/>
            </w:r>
            <w:r>
              <w:rPr>
                <w:rFonts w:ascii="Times New Roman"/>
                <w:b w:val="false"/>
                <w:i w:val="false"/>
                <w:color w:val="000000"/>
                <w:sz w:val="20"/>
              </w:rPr>
              <w:t>
дау, аудандық
</w:t>
            </w:r>
            <w:r>
              <w:br/>
            </w:r>
            <w:r>
              <w:rPr>
                <w:rFonts w:ascii="Times New Roman"/>
                <w:b w:val="false"/>
                <w:i w:val="false"/>
                <w:color w:val="000000"/>
                <w:sz w:val="20"/>
              </w:rPr>
              <w:t>
(қалалық) жұмыспен
</w:t>
            </w:r>
            <w:r>
              <w:br/>
            </w:r>
            <w:r>
              <w:rPr>
                <w:rFonts w:ascii="Times New Roman"/>
                <w:b w:val="false"/>
                <w:i w:val="false"/>
                <w:color w:val="000000"/>
                <w:sz w:val="20"/>
              </w:rPr>
              <w:t>
қамту және әлеуметтік
</w:t>
            </w:r>
            <w:r>
              <w:br/>
            </w:r>
            <w:r>
              <w:rPr>
                <w:rFonts w:ascii="Times New Roman"/>
                <w:b w:val="false"/>
                <w:i w:val="false"/>
                <w:color w:val="000000"/>
                <w:sz w:val="20"/>
              </w:rPr>
              <w:t>
бағдарламалар
</w:t>
            </w:r>
            <w:r>
              <w:br/>
            </w:r>
            <w:r>
              <w:rPr>
                <w:rFonts w:ascii="Times New Roman"/>
                <w:b w:val="false"/>
                <w:i w:val="false"/>
                <w:color w:val="000000"/>
                <w:sz w:val="20"/>
              </w:rPr>
              <w:t>
бөлімдер үшін Sky
</w:t>
            </w:r>
            <w:r>
              <w:br/>
            </w:r>
            <w:r>
              <w:rPr>
                <w:rFonts w:ascii="Times New Roman"/>
                <w:b w:val="false"/>
                <w:i w:val="false"/>
                <w:color w:val="000000"/>
                <w:sz w:val="20"/>
              </w:rPr>
              <w:t>
Edge серіктік
</w:t>
            </w:r>
            <w:r>
              <w:br/>
            </w:r>
            <w:r>
              <w:rPr>
                <w:rFonts w:ascii="Times New Roman"/>
                <w:b w:val="false"/>
                <w:i w:val="false"/>
                <w:color w:val="000000"/>
                <w:sz w:val="20"/>
              </w:rPr>
              <w:t>
терминалдарды
</w:t>
            </w:r>
            <w:r>
              <w:br/>
            </w:r>
            <w:r>
              <w:rPr>
                <w:rFonts w:ascii="Times New Roman"/>
                <w:b w:val="false"/>
                <w:i w:val="false"/>
                <w:color w:val="000000"/>
                <w:sz w:val="20"/>
              </w:rPr>
              <w:t>
инсталляциялау және
</w:t>
            </w:r>
            <w:r>
              <w:br/>
            </w:r>
            <w:r>
              <w:rPr>
                <w:rFonts w:ascii="Times New Roman"/>
                <w:b w:val="false"/>
                <w:i w:val="false"/>
                <w:color w:val="000000"/>
                <w:sz w:val="20"/>
              </w:rPr>
              <w:t>
жалдау мақсатында.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Еңбек және халықты
</w:t>
            </w:r>
            <w:r>
              <w:br/>
            </w:r>
            <w:r>
              <w:rPr>
                <w:rFonts w:ascii="Times New Roman"/>
                <w:b w:val="false"/>
                <w:i w:val="false"/>
                <w:color w:val="000000"/>
                <w:sz w:val="20"/>
              </w:rPr>
              <w:t>
әлеуметтік қорғау мин-
</w:t>
            </w:r>
            <w:r>
              <w:br/>
            </w:r>
            <w:r>
              <w:rPr>
                <w:rFonts w:ascii="Times New Roman"/>
                <w:b w:val="false"/>
                <w:i w:val="false"/>
                <w:color w:val="000000"/>
                <w:sz w:val="20"/>
              </w:rPr>
              <w:t>
истрінің бұйрығымен
</w:t>
            </w:r>
            <w:r>
              <w:br/>
            </w:r>
            <w:r>
              <w:rPr>
                <w:rFonts w:ascii="Times New Roman"/>
                <w:b w:val="false"/>
                <w:i w:val="false"/>
                <w:color w:val="000000"/>
                <w:sz w:val="20"/>
              </w:rPr>
              <w:t>
бекітілген тізбеге
</w:t>
            </w:r>
            <w:r>
              <w:br/>
            </w:r>
            <w:r>
              <w:rPr>
                <w:rFonts w:ascii="Times New Roman"/>
                <w:b w:val="false"/>
                <w:i w:val="false"/>
                <w:color w:val="000000"/>
                <w:sz w:val="20"/>
              </w:rPr>
              <w:t>
сәйкес көрсетілетін
</w:t>
            </w:r>
            <w:r>
              <w:br/>
            </w:r>
            <w:r>
              <w:rPr>
                <w:rFonts w:ascii="Times New Roman"/>
                <w:b w:val="false"/>
                <w:i w:val="false"/>
                <w:color w:val="000000"/>
                <w:sz w:val="20"/>
              </w:rPr>
              <w:t>
қызметтер шегінде
</w:t>
            </w:r>
            <w:r>
              <w:br/>
            </w:r>
            <w:r>
              <w:rPr>
                <w:rFonts w:ascii="Times New Roman"/>
                <w:b w:val="false"/>
                <w:i w:val="false"/>
                <w:color w:val="000000"/>
                <w:sz w:val="20"/>
              </w:rPr>
              <w:t>
компьютерлік, сервер-
</w:t>
            </w:r>
            <w:r>
              <w:br/>
            </w:r>
            <w:r>
              <w:rPr>
                <w:rFonts w:ascii="Times New Roman"/>
                <w:b w:val="false"/>
                <w:i w:val="false"/>
                <w:color w:val="000000"/>
                <w:sz w:val="20"/>
              </w:rPr>
              <w:t>
лік, телекоммуникация-
</w:t>
            </w:r>
            <w:r>
              <w:br/>
            </w:r>
            <w:r>
              <w:rPr>
                <w:rFonts w:ascii="Times New Roman"/>
                <w:b w:val="false"/>
                <w:i w:val="false"/>
                <w:color w:val="000000"/>
                <w:sz w:val="20"/>
              </w:rPr>
              <w:t>
лық, шалғай жабдықтар,
</w:t>
            </w:r>
            <w:r>
              <w:br/>
            </w:r>
            <w:r>
              <w:rPr>
                <w:rFonts w:ascii="Times New Roman"/>
                <w:b w:val="false"/>
                <w:i w:val="false"/>
                <w:color w:val="000000"/>
                <w:sz w:val="20"/>
              </w:rPr>
              <w:t>
техника, резервтік
</w:t>
            </w:r>
            <w:r>
              <w:br/>
            </w:r>
            <w:r>
              <w:rPr>
                <w:rFonts w:ascii="Times New Roman"/>
                <w:b w:val="false"/>
                <w:i w:val="false"/>
                <w:color w:val="000000"/>
                <w:sz w:val="20"/>
              </w:rPr>
              <w:t>
орталық үшін жабдық-
</w:t>
            </w:r>
            <w:r>
              <w:br/>
            </w:r>
            <w:r>
              <w:rPr>
                <w:rFonts w:ascii="Times New Roman"/>
                <w:b w:val="false"/>
                <w:i w:val="false"/>
                <w:color w:val="000000"/>
                <w:sz w:val="20"/>
              </w:rPr>
              <w:t>
тар, антивирустық бағдарламалар, конди-
</w:t>
            </w:r>
            <w:r>
              <w:br/>
            </w:r>
            <w:r>
              <w:rPr>
                <w:rFonts w:ascii="Times New Roman"/>
                <w:b w:val="false"/>
                <w:i w:val="false"/>
                <w:color w:val="000000"/>
                <w:sz w:val="20"/>
              </w:rPr>
              <w:t>
ционерлер, электр
</w:t>
            </w:r>
            <w:r>
              <w:br/>
            </w:r>
            <w:r>
              <w:rPr>
                <w:rFonts w:ascii="Times New Roman"/>
                <w:b w:val="false"/>
                <w:i w:val="false"/>
                <w:color w:val="000000"/>
                <w:sz w:val="20"/>
              </w:rPr>
              <w:t>
жабдықтар, жиһаздар,
</w:t>
            </w:r>
            <w:r>
              <w:br/>
            </w:r>
            <w:r>
              <w:rPr>
                <w:rFonts w:ascii="Times New Roman"/>
                <w:b w:val="false"/>
                <w:i w:val="false"/>
                <w:color w:val="000000"/>
                <w:sz w:val="20"/>
              </w:rPr>
              <w:t>
басқа да материалдық
</w:t>
            </w:r>
            <w:r>
              <w:br/>
            </w:r>
            <w:r>
              <w:rPr>
                <w:rFonts w:ascii="Times New Roman"/>
                <w:b w:val="false"/>
                <w:i w:val="false"/>
                <w:color w:val="000000"/>
                <w:sz w:val="20"/>
              </w:rPr>
              <w:t>
және материалдық емес
</w:t>
            </w:r>
            <w:r>
              <w:br/>
            </w:r>
            <w:r>
              <w:rPr>
                <w:rFonts w:ascii="Times New Roman"/>
                <w:b w:val="false"/>
                <w:i w:val="false"/>
                <w:color w:val="000000"/>
                <w:sz w:val="20"/>
              </w:rPr>
              <w:t>
активтерді сатып алу.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
</w:t>
            </w:r>
            <w:r>
              <w:br/>
            </w:r>
            <w:r>
              <w:rPr>
                <w:rFonts w:ascii="Times New Roman"/>
                <w:b w:val="false"/>
                <w:i w:val="false"/>
                <w:color w:val="000000"/>
                <w:sz w:val="20"/>
              </w:rPr>
              <w:t>
сайын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"Еңбек және халықты әлеуметтік қорғау министрлі-
</w:t>
            </w:r>
            <w:r>
              <w:br/>
            </w:r>
            <w:r>
              <w:rPr>
                <w:rFonts w:ascii="Times New Roman"/>
                <w:b w:val="false"/>
                <w:i w:val="false"/>
                <w:color w:val="000000"/>
                <w:sz w:val="20"/>
              </w:rPr>
              <w:t>
гінің Зейнетақы төлеу жөніндегі мемлекет-
</w:t>
            </w:r>
            <w:r>
              <w:br/>
            </w:r>
            <w:r>
              <w:rPr>
                <w:rFonts w:ascii="Times New Roman"/>
                <w:b w:val="false"/>
                <w:i w:val="false"/>
                <w:color w:val="000000"/>
                <w:sz w:val="20"/>
              </w:rPr>
              <w:t>
тік орталығы" Республи-
</w:t>
            </w:r>
            <w:r>
              <w:br/>
            </w:r>
            <w:r>
              <w:rPr>
                <w:rFonts w:ascii="Times New Roman"/>
                <w:b w:val="false"/>
                <w:i w:val="false"/>
                <w:color w:val="000000"/>
                <w:sz w:val="20"/>
              </w:rPr>
              <w:t>
калық
</w:t>
            </w:r>
            <w:r>
              <w:br/>
            </w: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қазыналық
</w:t>
            </w:r>
            <w:r>
              <w:br/>
            </w:r>
            <w:r>
              <w:rPr>
                <w:rFonts w:ascii="Times New Roman"/>
                <w:b w:val="false"/>
                <w:i w:val="false"/>
                <w:color w:val="000000"/>
                <w:sz w:val="20"/>
              </w:rPr>
              <w:t>
кәсіпорны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зейнетақы төлеу жөніндегі орталықтың облыстық, қалалық, аудандық құрылымдарының жұмыс орындарын автоматтандыру. Зейнетақы, жәрдемақы және өзге де әлеуметтік төлемдер деректер базасының тиімді жұмыс істеуі.
</w:t>
      </w:r>
      <w:r>
        <w:br/>
      </w:r>
      <w:r>
        <w:rPr>
          <w:rFonts w:ascii="Times New Roman"/>
          <w:b w:val="false"/>
          <w:i w:val="false"/>
          <w:color w:val="000000"/>
          <w:sz w:val="28"/>
        </w:rPr>
        <w:t>
Орталықтандырылған деректер қоры және Мүгедектердің орталықтандырылған деректер қорын қолданушылар (Зейнетақы төлеу жөніндегі орталықтың филиалдары, Еңбек және халықты әлеуметтік қорғау министрлігінің департаменттері, Медициналық-әлеуметтік сараптау комиссиялары, жергілікті атқарушы органдары) арасындағы деректер берудің корпоративтік желілерінің жұмыс жағдайын қолдау.
</w:t>
      </w:r>
      <w:r>
        <w:br/>
      </w:r>
      <w:r>
        <w:rPr>
          <w:rFonts w:ascii="Times New Roman"/>
          <w:b w:val="false"/>
          <w:i w:val="false"/>
          <w:color w:val="000000"/>
          <w:sz w:val="28"/>
        </w:rPr>
        <w:t>
Соңғы нәтиже: Қазақстан Республикасының заңдарымен бекітілген мерзімде зейнетақылардың, жәрдемақылардың және әлеуметтік төлемдердің толық, дұрыс және уақытылы төленуін қамтамасыз ету;
</w:t>
      </w:r>
      <w:r>
        <w:br/>
      </w:r>
      <w:r>
        <w:rPr>
          <w:rFonts w:ascii="Times New Roman"/>
          <w:b w:val="false"/>
          <w:i w:val="false"/>
          <w:color w:val="000000"/>
          <w:sz w:val="28"/>
        </w:rPr>
        <w:t>
Жинақтаушы зейнетақы қорларына міндетті зейнетақы жарналарының, мемлекеттік әлеуметтік сақтандыру қорына міндетті әлеуметтік жарналардың және Қордан әлеуметтік төлемдердің уақытылы аударылуын және толық есепке алуды қамтамасыз ету.
</w:t>
      </w:r>
      <w:r>
        <w:br/>
      </w:r>
      <w:r>
        <w:rPr>
          <w:rFonts w:ascii="Times New Roman"/>
          <w:b w:val="false"/>
          <w:i w:val="false"/>
          <w:color w:val="000000"/>
          <w:sz w:val="28"/>
        </w:rPr>
        <w:t>
Қаржылық-экономикалық нәтиже: Зейнетақы төлеу жөніндегі орталықтың шоттары арқылы өткізілетін қаржылық ағымдарға әкімшілік ету шығындарының үлесі "Зейнетақы төлеу жөніндегі орталық" Республикалық мемлекеттік қазыналық кәсіпорынынан төлейтін әлеуметтік төлемдерге жұмсалатын шығындардың жалпы сомасына қатысты 1,32 пайыздан 1,21 пайызға дейін төмендейді.
</w:t>
      </w:r>
      <w:r>
        <w:br/>
      </w:r>
      <w:r>
        <w:rPr>
          <w:rFonts w:ascii="Times New Roman"/>
          <w:b w:val="false"/>
          <w:i w:val="false"/>
          <w:color w:val="000000"/>
          <w:sz w:val="28"/>
        </w:rPr>
        <w:t>
Уақтылығы: бір жыл ішінде күн сайын.
</w:t>
      </w:r>
      <w:r>
        <w:br/>
      </w:r>
      <w:r>
        <w:rPr>
          <w:rFonts w:ascii="Times New Roman"/>
          <w:b w:val="false"/>
          <w:i w:val="false"/>
          <w:color w:val="000000"/>
          <w:sz w:val="28"/>
        </w:rPr>
        <w:t>
Сапасы: зейнетақылар мен жәрдемақылардың уақытылы және толық төленуін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155-ҚОСЫМША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213 - Қазақстан Республикасы Еңбек және халықты әлеуметтік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"Жұмыспен қамту және кедейшілік базасы бойынша ақпараттық-талдамалық қамтамасыз ету"
</w:t>
      </w:r>
      <w:r>
        <w:br/>
      </w:r>
      <w:r>
        <w:rPr>
          <w:rFonts w:ascii="Times New Roman"/>
          <w:b w:val="false"/>
          <w:i w:val="false"/>
          <w:color w:val="000000"/>
          <w:sz w:val="28"/>
        </w:rPr>
        <w:t>
деген 014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66 226 мың теңге (алпыс алты миллион екі жүз жиырма алты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"Халықты жұмыспен қамту туралы" Қазақстан Республикасының 2001 жылғы 23 қаңтардағы Заңының 
</w:t>
      </w:r>
      <w:r>
        <w:rPr>
          <w:rFonts w:ascii="Times New Roman"/>
          <w:b w:val="false"/>
          <w:i w:val="false"/>
          <w:color w:val="000000"/>
          <w:sz w:val="28"/>
        </w:rPr>
        <w:t xml:space="preserve"> 4-бабы </w:t>
      </w:r>
      <w:r>
        <w:rPr>
          <w:rFonts w:ascii="Times New Roman"/>
          <w:b w:val="false"/>
          <w:i w:val="false"/>
          <w:color w:val="000000"/>
          <w:sz w:val="28"/>
        </w:rPr>
        <w:t>
; "Қазақстан Республикасы Еңбек және халықты әлеуметтік қорғау министрлігінің кейбір мәселелері туралы" Қазақстан Республикасы Үкіметінің 2004 жылғы 29 қазандағы N 1132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тіркелген еңбек рыногы мониторингін, еңбек рыногының жағдайы және республиканың аз қамтамасыз етілген азаматтарына мемлекеттік әлеуметтік көмек көрсету, 18 жасқа дейінгі балалары бар отбасыларға мемлекеттік жәрдемақы төлеу туралы ақпаратты талдау және қорытындылауды ұйымдастыру.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еңбек, халықты жұмыспен қамту және әлеуметтік қорғау саласындағы ақпараттық-талдау материалдарын жинақтау, өңдеу, талдау және дайындау.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953"/>
        <w:gridCol w:w="973"/>
        <w:gridCol w:w="2333"/>
        <w:gridCol w:w="4613"/>
        <w:gridCol w:w="1573"/>
        <w:gridCol w:w="195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ның)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w:t>
            </w:r>
            <w:r>
              <w:br/>
            </w:r>
            <w:r>
              <w:rPr>
                <w:rFonts w:ascii="Times New Roman"/>
                <w:b w:val="false"/>
                <w:i w:val="false"/>
                <w:color w:val="000000"/>
                <w:sz w:val="20"/>
              </w:rPr>
              <w:t>
қамту және
</w:t>
            </w:r>
            <w:r>
              <w:br/>
            </w:r>
            <w:r>
              <w:rPr>
                <w:rFonts w:ascii="Times New Roman"/>
                <w:b w:val="false"/>
                <w:i w:val="false"/>
                <w:color w:val="000000"/>
                <w:sz w:val="20"/>
              </w:rPr>
              <w:t>
кедейшілік
</w:t>
            </w:r>
            <w:r>
              <w:br/>
            </w:r>
            <w:r>
              <w:rPr>
                <w:rFonts w:ascii="Times New Roman"/>
                <w:b w:val="false"/>
                <w:i w:val="false"/>
                <w:color w:val="000000"/>
                <w:sz w:val="20"/>
              </w:rPr>
              <w:t>
базасы
</w:t>
            </w:r>
            <w:r>
              <w:br/>
            </w:r>
            <w:r>
              <w:rPr>
                <w:rFonts w:ascii="Times New Roman"/>
                <w:b w:val="false"/>
                <w:i w:val="false"/>
                <w:color w:val="000000"/>
                <w:sz w:val="20"/>
              </w:rPr>
              <w:t>
бойынша
</w:t>
            </w:r>
            <w:r>
              <w:br/>
            </w:r>
            <w:r>
              <w:rPr>
                <w:rFonts w:ascii="Times New Roman"/>
                <w:b w:val="false"/>
                <w:i w:val="false"/>
                <w:color w:val="000000"/>
                <w:sz w:val="20"/>
              </w:rPr>
              <w:t>
ақпараттық-
</w:t>
            </w:r>
            <w:r>
              <w:br/>
            </w:r>
            <w:r>
              <w:rPr>
                <w:rFonts w:ascii="Times New Roman"/>
                <w:b w:val="false"/>
                <w:i w:val="false"/>
                <w:color w:val="000000"/>
                <w:sz w:val="20"/>
              </w:rPr>
              <w:t>
талдамалық
</w:t>
            </w:r>
            <w:r>
              <w:br/>
            </w:r>
            <w:r>
              <w:rPr>
                <w:rFonts w:ascii="Times New Roman"/>
                <w:b w:val="false"/>
                <w:i w:val="false"/>
                <w:color w:val="000000"/>
                <w:sz w:val="20"/>
              </w:rPr>
              <w:t>
қамтамасыз
</w:t>
            </w:r>
            <w:r>
              <w:br/>
            </w:r>
            <w:r>
              <w:rPr>
                <w:rFonts w:ascii="Times New Roman"/>
                <w:b w:val="false"/>
                <w:i w:val="false"/>
                <w:color w:val="000000"/>
                <w:sz w:val="20"/>
              </w:rPr>
              <w:t>
ету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базасы
</w:t>
            </w:r>
            <w:r>
              <w:br/>
            </w:r>
            <w:r>
              <w:rPr>
                <w:rFonts w:ascii="Times New Roman"/>
                <w:b w:val="false"/>
                <w:i w:val="false"/>
                <w:color w:val="000000"/>
                <w:sz w:val="20"/>
              </w:rPr>
              <w:t>
бойынша бағдарламалық-
</w:t>
            </w:r>
            <w:r>
              <w:br/>
            </w:r>
            <w:r>
              <w:rPr>
                <w:rFonts w:ascii="Times New Roman"/>
                <w:b w:val="false"/>
                <w:i w:val="false"/>
                <w:color w:val="000000"/>
                <w:sz w:val="20"/>
              </w:rPr>
              <w:t>
қолданбалы шағын жүйе-
</w:t>
            </w:r>
            <w:r>
              <w:br/>
            </w:r>
            <w:r>
              <w:rPr>
                <w:rFonts w:ascii="Times New Roman"/>
                <w:b w:val="false"/>
                <w:i w:val="false"/>
                <w:color w:val="000000"/>
                <w:sz w:val="20"/>
              </w:rPr>
              <w:t>
ге ілесу, қолдау:
</w:t>
            </w:r>
            <w:r>
              <w:br/>
            </w:r>
            <w:r>
              <w:rPr>
                <w:rFonts w:ascii="Times New Roman"/>
                <w:b w:val="false"/>
                <w:i w:val="false"/>
                <w:color w:val="000000"/>
                <w:sz w:val="20"/>
              </w:rPr>
              <w:t>
- өңірлердің ақпарат
</w:t>
            </w:r>
            <w:r>
              <w:br/>
            </w:r>
            <w:r>
              <w:rPr>
                <w:rFonts w:ascii="Times New Roman"/>
                <w:b w:val="false"/>
                <w:i w:val="false"/>
                <w:color w:val="000000"/>
                <w:sz w:val="20"/>
              </w:rPr>
              <w:t>
базалары негізінде
</w:t>
            </w:r>
            <w:r>
              <w:br/>
            </w:r>
            <w:r>
              <w:rPr>
                <w:rFonts w:ascii="Times New Roman"/>
                <w:b w:val="false"/>
                <w:i w:val="false"/>
                <w:color w:val="000000"/>
                <w:sz w:val="20"/>
              </w:rPr>
              <w:t>
жұмыспен қамту дерек-
</w:t>
            </w:r>
            <w:r>
              <w:br/>
            </w:r>
            <w:r>
              <w:rPr>
                <w:rFonts w:ascii="Times New Roman"/>
                <w:b w:val="false"/>
                <w:i w:val="false"/>
                <w:color w:val="000000"/>
                <w:sz w:val="20"/>
              </w:rPr>
              <w:t>
қорларын өзектендіру;
</w:t>
            </w:r>
            <w:r>
              <w:br/>
            </w:r>
            <w:r>
              <w:rPr>
                <w:rFonts w:ascii="Times New Roman"/>
                <w:b w:val="false"/>
                <w:i w:val="false"/>
                <w:color w:val="000000"/>
                <w:sz w:val="20"/>
              </w:rPr>
              <w:t>
- республикадағы еңбек
</w:t>
            </w:r>
            <w:r>
              <w:br/>
            </w:r>
            <w:r>
              <w:rPr>
                <w:rFonts w:ascii="Times New Roman"/>
                <w:b w:val="false"/>
                <w:i w:val="false"/>
                <w:color w:val="000000"/>
                <w:sz w:val="20"/>
              </w:rPr>
              <w:t>
рыногының жай-күйі
</w:t>
            </w:r>
            <w:r>
              <w:br/>
            </w:r>
            <w:r>
              <w:rPr>
                <w:rFonts w:ascii="Times New Roman"/>
                <w:b w:val="false"/>
                <w:i w:val="false"/>
                <w:color w:val="000000"/>
                <w:sz w:val="20"/>
              </w:rPr>
              <w:t>
бойынша ақпараттық-
</w:t>
            </w:r>
            <w:r>
              <w:br/>
            </w:r>
            <w:r>
              <w:rPr>
                <w:rFonts w:ascii="Times New Roman"/>
                <w:b w:val="false"/>
                <w:i w:val="false"/>
                <w:color w:val="000000"/>
                <w:sz w:val="20"/>
              </w:rPr>
              <w:t>
талдау материалдарын
</w:t>
            </w:r>
            <w:r>
              <w:br/>
            </w:r>
            <w:r>
              <w:rPr>
                <w:rFonts w:ascii="Times New Roman"/>
                <w:b w:val="false"/>
                <w:i w:val="false"/>
                <w:color w:val="000000"/>
                <w:sz w:val="20"/>
              </w:rPr>
              <w:t>
дайындау.
</w:t>
            </w:r>
            <w:r>
              <w:br/>
            </w:r>
            <w:r>
              <w:rPr>
                <w:rFonts w:ascii="Times New Roman"/>
                <w:b w:val="false"/>
                <w:i w:val="false"/>
                <w:color w:val="000000"/>
                <w:sz w:val="20"/>
              </w:rPr>
              <w:t>
Шетелдік жұмыс күшін
</w:t>
            </w:r>
            <w:r>
              <w:br/>
            </w:r>
            <w:r>
              <w:rPr>
                <w:rFonts w:ascii="Times New Roman"/>
                <w:b w:val="false"/>
                <w:i w:val="false"/>
                <w:color w:val="000000"/>
                <w:sz w:val="20"/>
              </w:rPr>
              <w:t>
әкелу мониторингін
</w:t>
            </w:r>
            <w:r>
              <w:br/>
            </w:r>
            <w:r>
              <w:rPr>
                <w:rFonts w:ascii="Times New Roman"/>
                <w:b w:val="false"/>
                <w:i w:val="false"/>
                <w:color w:val="000000"/>
                <w:sz w:val="20"/>
              </w:rPr>
              <w:t>
жүргізу:
</w:t>
            </w:r>
            <w:r>
              <w:br/>
            </w:r>
            <w:r>
              <w:rPr>
                <w:rFonts w:ascii="Times New Roman"/>
                <w:b w:val="false"/>
                <w:i w:val="false"/>
                <w:color w:val="000000"/>
                <w:sz w:val="20"/>
              </w:rPr>
              <w:t>
- өңірлер, қызмет түр-
</w:t>
            </w:r>
            <w:r>
              <w:br/>
            </w:r>
            <w:r>
              <w:rPr>
                <w:rFonts w:ascii="Times New Roman"/>
                <w:b w:val="false"/>
                <w:i w:val="false"/>
                <w:color w:val="000000"/>
                <w:sz w:val="20"/>
              </w:rPr>
              <w:t>
лері бойынша басқа
</w:t>
            </w:r>
            <w:r>
              <w:br/>
            </w:r>
            <w:r>
              <w:rPr>
                <w:rFonts w:ascii="Times New Roman"/>
                <w:b w:val="false"/>
                <w:i w:val="false"/>
                <w:color w:val="000000"/>
                <w:sz w:val="20"/>
              </w:rPr>
              <w:t>
елдердің мамандарын
</w:t>
            </w:r>
            <w:r>
              <w:br/>
            </w:r>
            <w:r>
              <w:rPr>
                <w:rFonts w:ascii="Times New Roman"/>
                <w:b w:val="false"/>
                <w:i w:val="false"/>
                <w:color w:val="000000"/>
                <w:sz w:val="20"/>
              </w:rPr>
              <w:t>
тартатын жұмыс беруші-
</w:t>
            </w:r>
            <w:r>
              <w:br/>
            </w:r>
            <w:r>
              <w:rPr>
                <w:rFonts w:ascii="Times New Roman"/>
                <w:b w:val="false"/>
                <w:i w:val="false"/>
                <w:color w:val="000000"/>
                <w:sz w:val="20"/>
              </w:rPr>
              <w:t>
лердің дерекқорларын
</w:t>
            </w:r>
            <w:r>
              <w:br/>
            </w:r>
            <w:r>
              <w:rPr>
                <w:rFonts w:ascii="Times New Roman"/>
                <w:b w:val="false"/>
                <w:i w:val="false"/>
                <w:color w:val="000000"/>
                <w:sz w:val="20"/>
              </w:rPr>
              <w:t>
қолдау;
</w:t>
            </w:r>
            <w:r>
              <w:br/>
            </w:r>
            <w:r>
              <w:rPr>
                <w:rFonts w:ascii="Times New Roman"/>
                <w:b w:val="false"/>
                <w:i w:val="false"/>
                <w:color w:val="000000"/>
                <w:sz w:val="20"/>
              </w:rPr>
              <w:t>
- өтініштер мен олар бойынша берілген рұқсаттар дерекқоры;
</w:t>
            </w:r>
            <w:r>
              <w:br/>
            </w:r>
            <w:r>
              <w:rPr>
                <w:rFonts w:ascii="Times New Roman"/>
                <w:b w:val="false"/>
                <w:i w:val="false"/>
                <w:color w:val="000000"/>
                <w:sz w:val="20"/>
              </w:rPr>
              <w:t>
- шетелдік мамандардың
</w:t>
            </w:r>
            <w:r>
              <w:br/>
            </w:r>
            <w:r>
              <w:rPr>
                <w:rFonts w:ascii="Times New Roman"/>
                <w:b w:val="false"/>
                <w:i w:val="false"/>
                <w:color w:val="000000"/>
                <w:sz w:val="20"/>
              </w:rPr>
              <w:t>
дербес есебінің база-
</w:t>
            </w:r>
            <w:r>
              <w:br/>
            </w:r>
            <w:r>
              <w:rPr>
                <w:rFonts w:ascii="Times New Roman"/>
                <w:b w:val="false"/>
                <w:i w:val="false"/>
                <w:color w:val="000000"/>
                <w:sz w:val="20"/>
              </w:rPr>
              <w:t>
сы;
</w:t>
            </w:r>
            <w:r>
              <w:br/>
            </w:r>
            <w:r>
              <w:rPr>
                <w:rFonts w:ascii="Times New Roman"/>
                <w:b w:val="false"/>
                <w:i w:val="false"/>
                <w:color w:val="000000"/>
                <w:sz w:val="20"/>
              </w:rPr>
              <w:t>
- шетелдік жұмыс күшін
</w:t>
            </w:r>
            <w:r>
              <w:br/>
            </w:r>
            <w:r>
              <w:rPr>
                <w:rFonts w:ascii="Times New Roman"/>
                <w:b w:val="false"/>
                <w:i w:val="false"/>
                <w:color w:val="000000"/>
                <w:sz w:val="20"/>
              </w:rPr>
              <w:t>
тартатын кәсіпорындар-
</w:t>
            </w:r>
            <w:r>
              <w:br/>
            </w:r>
            <w:r>
              <w:rPr>
                <w:rFonts w:ascii="Times New Roman"/>
                <w:b w:val="false"/>
                <w:i w:val="false"/>
                <w:color w:val="000000"/>
                <w:sz w:val="20"/>
              </w:rPr>
              <w:t>
да қайта оқытылған
</w:t>
            </w:r>
            <w:r>
              <w:br/>
            </w:r>
            <w:r>
              <w:rPr>
                <w:rFonts w:ascii="Times New Roman"/>
                <w:b w:val="false"/>
                <w:i w:val="false"/>
                <w:color w:val="000000"/>
                <w:sz w:val="20"/>
              </w:rPr>
              <w:t>
Қазақстан Республика-
</w:t>
            </w:r>
            <w:r>
              <w:br/>
            </w:r>
            <w:r>
              <w:rPr>
                <w:rFonts w:ascii="Times New Roman"/>
                <w:b w:val="false"/>
                <w:i w:val="false"/>
                <w:color w:val="000000"/>
                <w:sz w:val="20"/>
              </w:rPr>
              <w:t>
сының азаматтарының
</w:t>
            </w:r>
            <w:r>
              <w:br/>
            </w:r>
            <w:r>
              <w:rPr>
                <w:rFonts w:ascii="Times New Roman"/>
                <w:b w:val="false"/>
                <w:i w:val="false"/>
                <w:color w:val="000000"/>
                <w:sz w:val="20"/>
              </w:rPr>
              <w:t>
санының ішінде ашылған
</w:t>
            </w:r>
            <w:r>
              <w:br/>
            </w:r>
            <w:r>
              <w:rPr>
                <w:rFonts w:ascii="Times New Roman"/>
                <w:b w:val="false"/>
                <w:i w:val="false"/>
                <w:color w:val="000000"/>
                <w:sz w:val="20"/>
              </w:rPr>
              <w:t>
қосымша жұмыс орындары
</w:t>
            </w:r>
            <w:r>
              <w:br/>
            </w:r>
            <w:r>
              <w:rPr>
                <w:rFonts w:ascii="Times New Roman"/>
                <w:b w:val="false"/>
                <w:i w:val="false"/>
                <w:color w:val="000000"/>
                <w:sz w:val="20"/>
              </w:rPr>
              <w:t>
туралы деректер қоры.
</w:t>
            </w:r>
            <w:r>
              <w:br/>
            </w:r>
            <w:r>
              <w:rPr>
                <w:rFonts w:ascii="Times New Roman"/>
                <w:b w:val="false"/>
                <w:i w:val="false"/>
                <w:color w:val="000000"/>
                <w:sz w:val="20"/>
              </w:rPr>
              <w:t>
Мемлекеттік атаулы
</w:t>
            </w:r>
            <w:r>
              <w:br/>
            </w:r>
            <w:r>
              <w:rPr>
                <w:rFonts w:ascii="Times New Roman"/>
                <w:b w:val="false"/>
                <w:i w:val="false"/>
                <w:color w:val="000000"/>
                <w:sz w:val="20"/>
              </w:rPr>
              <w:t>
әлеуметтік көмек, 18
</w:t>
            </w:r>
            <w:r>
              <w:br/>
            </w:r>
            <w:r>
              <w:rPr>
                <w:rFonts w:ascii="Times New Roman"/>
                <w:b w:val="false"/>
                <w:i w:val="false"/>
                <w:color w:val="000000"/>
                <w:sz w:val="20"/>
              </w:rPr>
              <w:t>
жасқа дейінгі балалары
</w:t>
            </w:r>
            <w:r>
              <w:br/>
            </w:r>
            <w:r>
              <w:rPr>
                <w:rFonts w:ascii="Times New Roman"/>
                <w:b w:val="false"/>
                <w:i w:val="false"/>
                <w:color w:val="000000"/>
                <w:sz w:val="20"/>
              </w:rPr>
              <w:t>
бар отбасыларға арнал-
</w:t>
            </w:r>
            <w:r>
              <w:br/>
            </w:r>
            <w:r>
              <w:rPr>
                <w:rFonts w:ascii="Times New Roman"/>
                <w:b w:val="false"/>
                <w:i w:val="false"/>
                <w:color w:val="000000"/>
                <w:sz w:val="20"/>
              </w:rPr>
              <w:t>
ған мемлекеттік жәр-
</w:t>
            </w:r>
            <w:r>
              <w:br/>
            </w:r>
            <w:r>
              <w:rPr>
                <w:rFonts w:ascii="Times New Roman"/>
                <w:b w:val="false"/>
                <w:i w:val="false"/>
                <w:color w:val="000000"/>
                <w:sz w:val="20"/>
              </w:rPr>
              <w:t>
демакқылар бойынша
</w:t>
            </w:r>
            <w:r>
              <w:br/>
            </w:r>
            <w:r>
              <w:rPr>
                <w:rFonts w:ascii="Times New Roman"/>
                <w:b w:val="false"/>
                <w:i w:val="false"/>
                <w:color w:val="000000"/>
                <w:sz w:val="20"/>
              </w:rPr>
              <w:t>
бағдарламалық-қолдан-
</w:t>
            </w:r>
            <w:r>
              <w:br/>
            </w:r>
            <w:r>
              <w:rPr>
                <w:rFonts w:ascii="Times New Roman"/>
                <w:b w:val="false"/>
                <w:i w:val="false"/>
                <w:color w:val="000000"/>
                <w:sz w:val="20"/>
              </w:rPr>
              <w:t>
балы шағын жүйеге
</w:t>
            </w:r>
            <w:r>
              <w:br/>
            </w:r>
            <w:r>
              <w:rPr>
                <w:rFonts w:ascii="Times New Roman"/>
                <w:b w:val="false"/>
                <w:i w:val="false"/>
                <w:color w:val="000000"/>
                <w:sz w:val="20"/>
              </w:rPr>
              <w:t>
ілесу, қолдау:
</w:t>
            </w:r>
            <w:r>
              <w:br/>
            </w:r>
            <w:r>
              <w:rPr>
                <w:rFonts w:ascii="Times New Roman"/>
                <w:b w:val="false"/>
                <w:i w:val="false"/>
                <w:color w:val="000000"/>
                <w:sz w:val="20"/>
              </w:rPr>
              <w:t>
- мемлекеттік атаулы
</w:t>
            </w:r>
            <w:r>
              <w:br/>
            </w:r>
            <w:r>
              <w:rPr>
                <w:rFonts w:ascii="Times New Roman"/>
                <w:b w:val="false"/>
                <w:i w:val="false"/>
                <w:color w:val="000000"/>
                <w:sz w:val="20"/>
              </w:rPr>
              <w:t>
әлеуметтік көмек,
</w:t>
            </w:r>
            <w:r>
              <w:br/>
            </w:r>
            <w:r>
              <w:rPr>
                <w:rFonts w:ascii="Times New Roman"/>
                <w:b w:val="false"/>
                <w:i w:val="false"/>
                <w:color w:val="000000"/>
                <w:sz w:val="20"/>
              </w:rPr>
              <w:t>
балаларға берілетін
</w:t>
            </w:r>
            <w:r>
              <w:br/>
            </w:r>
            <w:r>
              <w:rPr>
                <w:rFonts w:ascii="Times New Roman"/>
                <w:b w:val="false"/>
                <w:i w:val="false"/>
                <w:color w:val="000000"/>
                <w:sz w:val="20"/>
              </w:rPr>
              <w:t>
мемлекеттік жәрдемақы
</w:t>
            </w:r>
            <w:r>
              <w:br/>
            </w:r>
            <w:r>
              <w:rPr>
                <w:rFonts w:ascii="Times New Roman"/>
                <w:b w:val="false"/>
                <w:i w:val="false"/>
                <w:color w:val="000000"/>
                <w:sz w:val="20"/>
              </w:rPr>
              <w:t>
алушылардың өңірлік   базасына ілесу.
</w:t>
            </w:r>
            <w:r>
              <w:br/>
            </w:r>
            <w:r>
              <w:rPr>
                <w:rFonts w:ascii="Times New Roman"/>
                <w:b w:val="false"/>
                <w:i w:val="false"/>
                <w:color w:val="000000"/>
                <w:sz w:val="20"/>
              </w:rPr>
              <w:t>
Өзге де активтерді
</w:t>
            </w:r>
            <w:r>
              <w:br/>
            </w:r>
            <w:r>
              <w:rPr>
                <w:rFonts w:ascii="Times New Roman"/>
                <w:b w:val="false"/>
                <w:i w:val="false"/>
                <w:color w:val="000000"/>
                <w:sz w:val="20"/>
              </w:rPr>
              <w:t>
сатып алу: (платформа
</w:t>
            </w:r>
            <w:r>
              <w:br/>
            </w:r>
            <w:r>
              <w:rPr>
                <w:rFonts w:ascii="Times New Roman"/>
                <w:b w:val="false"/>
                <w:i w:val="false"/>
                <w:color w:val="000000"/>
                <w:sz w:val="20"/>
              </w:rPr>
              <w:t>
ретінде қолданатын
</w:t>
            </w:r>
            <w:r>
              <w:br/>
            </w:r>
            <w:r>
              <w:rPr>
                <w:rFonts w:ascii="Times New Roman"/>
                <w:b w:val="false"/>
                <w:i w:val="false"/>
                <w:color w:val="000000"/>
                <w:sz w:val="20"/>
              </w:rPr>
              <w:t>
серверлік қосымшаларға
</w:t>
            </w:r>
            <w:r>
              <w:br/>
            </w:r>
            <w:r>
              <w:rPr>
                <w:rFonts w:ascii="Times New Roman"/>
                <w:b w:val="false"/>
                <w:i w:val="false"/>
                <w:color w:val="000000"/>
                <w:sz w:val="20"/>
              </w:rPr>
              <w:t>
арналған операциялық
</w:t>
            </w:r>
            <w:r>
              <w:br/>
            </w:r>
            <w:r>
              <w:rPr>
                <w:rFonts w:ascii="Times New Roman"/>
                <w:b w:val="false"/>
                <w:i w:val="false"/>
                <w:color w:val="000000"/>
                <w:sz w:val="20"/>
              </w:rPr>
              <w:t>
жүйе, қосымша модуль-
</w:t>
            </w:r>
            <w:r>
              <w:br/>
            </w:r>
            <w:r>
              <w:rPr>
                <w:rFonts w:ascii="Times New Roman"/>
                <w:b w:val="false"/>
                <w:i w:val="false"/>
                <w:color w:val="000000"/>
                <w:sz w:val="20"/>
              </w:rPr>
              <w:t>
дері бар кәсіби кеңсе-
</w:t>
            </w:r>
            <w:r>
              <w:br/>
            </w:r>
            <w:r>
              <w:rPr>
                <w:rFonts w:ascii="Times New Roman"/>
                <w:b w:val="false"/>
                <w:i w:val="false"/>
                <w:color w:val="000000"/>
                <w:sz w:val="20"/>
              </w:rPr>
              <w:t>
лік пакет, сканерлеу
</w:t>
            </w:r>
            <w:r>
              <w:br/>
            </w:r>
            <w:r>
              <w:rPr>
                <w:rFonts w:ascii="Times New Roman"/>
                <w:b w:val="false"/>
                <w:i w:val="false"/>
                <w:color w:val="000000"/>
                <w:sz w:val="20"/>
              </w:rPr>
              <w:t>
және мәтінді анықтау
</w:t>
            </w:r>
            <w:r>
              <w:br/>
            </w:r>
            <w:r>
              <w:rPr>
                <w:rFonts w:ascii="Times New Roman"/>
                <w:b w:val="false"/>
                <w:i w:val="false"/>
                <w:color w:val="000000"/>
                <w:sz w:val="20"/>
              </w:rPr>
              <w:t>
бағдарламасы, сайтты
</w:t>
            </w:r>
            <w:r>
              <w:br/>
            </w:r>
            <w:r>
              <w:rPr>
                <w:rFonts w:ascii="Times New Roman"/>
                <w:b w:val="false"/>
                <w:i w:val="false"/>
                <w:color w:val="000000"/>
                <w:sz w:val="20"/>
              </w:rPr>
              <w:t>
сүйемелдеуге арналған
</w:t>
            </w:r>
            <w:r>
              <w:br/>
            </w:r>
            <w:r>
              <w:rPr>
                <w:rFonts w:ascii="Times New Roman"/>
                <w:b w:val="false"/>
                <w:i w:val="false"/>
                <w:color w:val="000000"/>
                <w:sz w:val="20"/>
              </w:rPr>
              <w:t>
әзірлеме құралдары,
</w:t>
            </w:r>
            <w:r>
              <w:br/>
            </w:r>
            <w:r>
              <w:rPr>
                <w:rFonts w:ascii="Times New Roman"/>
                <w:b w:val="false"/>
                <w:i w:val="false"/>
                <w:color w:val="000000"/>
                <w:sz w:val="20"/>
              </w:rPr>
              <w:t>
деректерді резервтік
</w:t>
            </w:r>
            <w:r>
              <w:br/>
            </w:r>
            <w:r>
              <w:rPr>
                <w:rFonts w:ascii="Times New Roman"/>
                <w:b w:val="false"/>
                <w:i w:val="false"/>
                <w:color w:val="000000"/>
                <w:sz w:val="20"/>
              </w:rPr>
              <w:t>
көшірмелеу және дерек-
</w:t>
            </w:r>
            <w:r>
              <w:br/>
            </w:r>
            <w:r>
              <w:rPr>
                <w:rFonts w:ascii="Times New Roman"/>
                <w:b w:val="false"/>
                <w:i w:val="false"/>
                <w:color w:val="000000"/>
                <w:sz w:val="20"/>
              </w:rPr>
              <w:t>
терді қалпына келтіру,
</w:t>
            </w:r>
            <w:r>
              <w:br/>
            </w:r>
            <w:r>
              <w:rPr>
                <w:rFonts w:ascii="Times New Roman"/>
                <w:b w:val="false"/>
                <w:i w:val="false"/>
                <w:color w:val="000000"/>
                <w:sz w:val="20"/>
              </w:rPr>
              <w:t>
вирусқа қарсы және
</w:t>
            </w:r>
            <w:r>
              <w:br/>
            </w:r>
            <w:r>
              <w:rPr>
                <w:rFonts w:ascii="Times New Roman"/>
                <w:b w:val="false"/>
                <w:i w:val="false"/>
                <w:color w:val="000000"/>
                <w:sz w:val="20"/>
              </w:rPr>
              <w:t>
т.б. құралдар).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w:t>
            </w:r>
            <w:r>
              <w:br/>
            </w:r>
            <w:r>
              <w:rPr>
                <w:rFonts w:ascii="Times New Roman"/>
                <w:b w:val="false"/>
                <w:i w:val="false"/>
                <w:color w:val="000000"/>
                <w:sz w:val="20"/>
              </w:rPr>
              <w:t>
сайын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қорғау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"Атаулы әлеуметтік көмек", "Жұмыспен қамту" бағдарламалық өнімдеріне ілесу. Қолданыстағы деректер базасын ұлғайту, бағдарламалық-қолданбалы жүйені жетілдіру. "Соцкарта"  ақпаратты жүйенің енгізілуін ескере отырып "Атаулы әлеуметтік көмек" ақпараттық-есептеу жүйесін дамыту. "18 жасқа дейінгі балаларға арналған жәрдемақылар" ақпараттық жүйесін облыстарда, Астана, Алматы қалаларында әзірлеу және енгізу.
</w:t>
      </w:r>
      <w:r>
        <w:br/>
      </w:r>
      <w:r>
        <w:rPr>
          <w:rFonts w:ascii="Times New Roman"/>
          <w:b w:val="false"/>
          <w:i w:val="false"/>
          <w:color w:val="000000"/>
          <w:sz w:val="28"/>
        </w:rPr>
        <w:t>
      Соңғы нәтиже: орталық және өңірлік атқару органдарын ақпараттық-талдау материалдарымен қамтамасыз ету; www.enbek.kz сайтында елдің еңбек нарығындағы сұраныс және ұсыныс жағдайы туралы халықты ақпараттандыру жүйесін орналастыру.
</w:t>
      </w:r>
      <w:r>
        <w:br/>
      </w:r>
      <w:r>
        <w:rPr>
          <w:rFonts w:ascii="Times New Roman"/>
          <w:b w:val="false"/>
          <w:i w:val="false"/>
          <w:color w:val="000000"/>
          <w:sz w:val="28"/>
        </w:rPr>
        <w:t>
      Қаржылық-экономикалық нәтиже: ақпараттық жүйені енгізу пайдаланушылардың еңбек өнімділігін орта есеппен 10 пайызға арттырады.
</w:t>
      </w:r>
      <w:r>
        <w:br/>
      </w:r>
      <w:r>
        <w:rPr>
          <w:rFonts w:ascii="Times New Roman"/>
          <w:b w:val="false"/>
          <w:i w:val="false"/>
          <w:color w:val="000000"/>
          <w:sz w:val="28"/>
        </w:rPr>
        <w:t>
      Уақытылылығы: жоспарға сәйкес жыл ішінде.
</w:t>
      </w:r>
      <w:r>
        <w:br/>
      </w:r>
      <w:r>
        <w:rPr>
          <w:rFonts w:ascii="Times New Roman"/>
          <w:b w:val="false"/>
          <w:i w:val="false"/>
          <w:color w:val="000000"/>
          <w:sz w:val="28"/>
        </w:rPr>
        <w:t>
      Сапасы: қабылданған шаралар елдің әлеуметтік-экономикалық  ерекшеліктерін ескере отырып кедейлікті төмендетуге бағытталған қарқынды саясатты іске асыру әсер етеді. Халықтың елдегі еңбек рыногындағы сұраныс пен ұсыныстың жай-күйі туралы халықтың хабардар болуы халықтың еңбек ұтқырлығына әсер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156-ҚОСЫМША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213 - Қазақстан Республикасы Еңбек және халықты әлеуметтік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"Заңды тұлғаның қызметі тоқтатылған жағдайда, сот мемлекетке жүктеген адам өмірі мен денсаулығына келтірілген зиянды өтеу"
</w:t>
      </w:r>
      <w:r>
        <w:br/>
      </w:r>
      <w:r>
        <w:rPr>
          <w:rFonts w:ascii="Times New Roman"/>
          <w:b w:val="false"/>
          <w:i w:val="false"/>
          <w:color w:val="000000"/>
          <w:sz w:val="28"/>
        </w:rPr>
        <w:t>
деген 016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1 500 000 мың теңге (бір миллиард бес жүз миллион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Республикасының 1999 жылғы 1 шілдедегі Азаматтық Кодексінің 
</w:t>
      </w:r>
      <w:r>
        <w:rPr>
          <w:rFonts w:ascii="Times New Roman"/>
          <w:b w:val="false"/>
          <w:i w:val="false"/>
          <w:color w:val="000000"/>
          <w:sz w:val="28"/>
        </w:rPr>
        <w:t xml:space="preserve"> 945-бабы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заңды тұлғаның қызметі тоқтатылған жағдайда, зардап шегушілерге зиянды өтеу жөніндегі мемлекеттің міндеттемелерін орындау.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br/>
      </w:r>
      <w:r>
        <w:rPr>
          <w:rFonts w:ascii="Times New Roman"/>
          <w:b w:val="false"/>
          <w:i w:val="false"/>
          <w:color w:val="000000"/>
          <w:sz w:val="28"/>
        </w:rPr>
        <w:t>
- зиянды өтеу жөніндегі мерзімді төлемдерді капиталдандыру бөлігінде таратылған заңды тұлғалардың бірінші кезектегі кредиторларының алдындағы берешекті өтеу;
</w:t>
      </w:r>
      <w:r>
        <w:br/>
      </w:r>
      <w:r>
        <w:rPr>
          <w:rFonts w:ascii="Times New Roman"/>
          <w:b w:val="false"/>
          <w:i w:val="false"/>
          <w:color w:val="000000"/>
          <w:sz w:val="28"/>
        </w:rPr>
        <w:t>
- заң актілерінде қарастырылған тәртіппен зардап шеккендерге тиесілі сомаларды мемлекеттің уақтылы төлеуі.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973"/>
        <w:gridCol w:w="1053"/>
        <w:gridCol w:w="2153"/>
        <w:gridCol w:w="4613"/>
        <w:gridCol w:w="1533"/>
        <w:gridCol w:w="213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ның)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
</w:t>
            </w:r>
            <w:r>
              <w:br/>
            </w:r>
            <w:r>
              <w:rPr>
                <w:rFonts w:ascii="Times New Roman"/>
                <w:b w:val="false"/>
                <w:i w:val="false"/>
                <w:color w:val="000000"/>
                <w:sz w:val="20"/>
              </w:rPr>
              <w:t>
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
</w:t>
            </w:r>
            <w:r>
              <w:br/>
            </w:r>
            <w:r>
              <w:rPr>
                <w:rFonts w:ascii="Times New Roman"/>
                <w:b w:val="false"/>
                <w:i w:val="false"/>
                <w:color w:val="000000"/>
                <w:sz w:val="20"/>
              </w:rPr>
              <w:t>
ғаның қыз-
</w:t>
            </w:r>
            <w:r>
              <w:br/>
            </w:r>
            <w:r>
              <w:rPr>
                <w:rFonts w:ascii="Times New Roman"/>
                <w:b w:val="false"/>
                <w:i w:val="false"/>
                <w:color w:val="000000"/>
                <w:sz w:val="20"/>
              </w:rPr>
              <w:t>
меті тоқ-
</w:t>
            </w:r>
            <w:r>
              <w:br/>
            </w:r>
            <w:r>
              <w:rPr>
                <w:rFonts w:ascii="Times New Roman"/>
                <w:b w:val="false"/>
                <w:i w:val="false"/>
                <w:color w:val="000000"/>
                <w:sz w:val="20"/>
              </w:rPr>
              <w:t>
татылған
</w:t>
            </w:r>
            <w:r>
              <w:br/>
            </w:r>
            <w:r>
              <w:rPr>
                <w:rFonts w:ascii="Times New Roman"/>
                <w:b w:val="false"/>
                <w:i w:val="false"/>
                <w:color w:val="000000"/>
                <w:sz w:val="20"/>
              </w:rPr>
              <w:t>
жағдайда,
</w:t>
            </w:r>
            <w:r>
              <w:br/>
            </w:r>
            <w:r>
              <w:rPr>
                <w:rFonts w:ascii="Times New Roman"/>
                <w:b w:val="false"/>
                <w:i w:val="false"/>
                <w:color w:val="000000"/>
                <w:sz w:val="20"/>
              </w:rPr>
              <w:t>
сот мемле-
</w:t>
            </w:r>
            <w:r>
              <w:br/>
            </w:r>
            <w:r>
              <w:rPr>
                <w:rFonts w:ascii="Times New Roman"/>
                <w:b w:val="false"/>
                <w:i w:val="false"/>
                <w:color w:val="000000"/>
                <w:sz w:val="20"/>
              </w:rPr>
              <w:t>
кетке жүк-
</w:t>
            </w:r>
            <w:r>
              <w:br/>
            </w:r>
            <w:r>
              <w:rPr>
                <w:rFonts w:ascii="Times New Roman"/>
                <w:b w:val="false"/>
                <w:i w:val="false"/>
                <w:color w:val="000000"/>
                <w:sz w:val="20"/>
              </w:rPr>
              <w:t>
теген,
</w:t>
            </w:r>
            <w:r>
              <w:br/>
            </w:r>
            <w:r>
              <w:rPr>
                <w:rFonts w:ascii="Times New Roman"/>
                <w:b w:val="false"/>
                <w:i w:val="false"/>
                <w:color w:val="000000"/>
                <w:sz w:val="20"/>
              </w:rPr>
              <w:t>
адам өмірі
</w:t>
            </w:r>
            <w:r>
              <w:br/>
            </w:r>
            <w:r>
              <w:rPr>
                <w:rFonts w:ascii="Times New Roman"/>
                <w:b w:val="false"/>
                <w:i w:val="false"/>
                <w:color w:val="000000"/>
                <w:sz w:val="20"/>
              </w:rPr>
              <w:t>
мен
</w:t>
            </w:r>
            <w:r>
              <w:br/>
            </w:r>
            <w:r>
              <w:rPr>
                <w:rFonts w:ascii="Times New Roman"/>
                <w:b w:val="false"/>
                <w:i w:val="false"/>
                <w:color w:val="000000"/>
                <w:sz w:val="20"/>
              </w:rPr>
              <w:t>
денсаулы-
</w:t>
            </w:r>
            <w:r>
              <w:br/>
            </w:r>
            <w:r>
              <w:rPr>
                <w:rFonts w:ascii="Times New Roman"/>
                <w:b w:val="false"/>
                <w:i w:val="false"/>
                <w:color w:val="000000"/>
                <w:sz w:val="20"/>
              </w:rPr>
              <w:t>
ғына кел-
</w:t>
            </w:r>
            <w:r>
              <w:br/>
            </w:r>
            <w:r>
              <w:rPr>
                <w:rFonts w:ascii="Times New Roman"/>
                <w:b w:val="false"/>
                <w:i w:val="false"/>
                <w:color w:val="000000"/>
                <w:sz w:val="20"/>
              </w:rPr>
              <w:t>
тірілген
</w:t>
            </w:r>
            <w:r>
              <w:br/>
            </w:r>
            <w:r>
              <w:rPr>
                <w:rFonts w:ascii="Times New Roman"/>
                <w:b w:val="false"/>
                <w:i w:val="false"/>
                <w:color w:val="000000"/>
                <w:sz w:val="20"/>
              </w:rPr>
              <w:t>
зиянды
</w:t>
            </w:r>
            <w:r>
              <w:br/>
            </w:r>
            <w:r>
              <w:rPr>
                <w:rFonts w:ascii="Times New Roman"/>
                <w:b w:val="false"/>
                <w:i w:val="false"/>
                <w:color w:val="000000"/>
                <w:sz w:val="20"/>
              </w:rPr>
              <w:t>
өтеу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шешімдері бойынша
</w:t>
            </w:r>
            <w:r>
              <w:br/>
            </w:r>
            <w:r>
              <w:rPr>
                <w:rFonts w:ascii="Times New Roman"/>
                <w:b w:val="false"/>
                <w:i w:val="false"/>
                <w:color w:val="000000"/>
                <w:sz w:val="20"/>
              </w:rPr>
              <w:t>
төлемдерді жүзеге асы-
</w:t>
            </w:r>
            <w:r>
              <w:br/>
            </w:r>
            <w:r>
              <w:rPr>
                <w:rFonts w:ascii="Times New Roman"/>
                <w:b w:val="false"/>
                <w:i w:val="false"/>
                <w:color w:val="000000"/>
                <w:sz w:val="20"/>
              </w:rPr>
              <w:t>
ру және ұйымдастыру.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шешім-
</w:t>
            </w:r>
            <w:r>
              <w:br/>
            </w:r>
            <w:r>
              <w:rPr>
                <w:rFonts w:ascii="Times New Roman"/>
                <w:b w:val="false"/>
                <w:i w:val="false"/>
                <w:color w:val="000000"/>
                <w:sz w:val="20"/>
              </w:rPr>
              <w:t>
дерінің
</w:t>
            </w:r>
            <w:r>
              <w:br/>
            </w:r>
            <w:r>
              <w:rPr>
                <w:rFonts w:ascii="Times New Roman"/>
                <w:b w:val="false"/>
                <w:i w:val="false"/>
                <w:color w:val="000000"/>
                <w:sz w:val="20"/>
              </w:rPr>
              <w:t>
түсуінебайла-
</w:t>
            </w:r>
            <w:r>
              <w:br/>
            </w:r>
            <w:r>
              <w:rPr>
                <w:rFonts w:ascii="Times New Roman"/>
                <w:b w:val="false"/>
                <w:i w:val="false"/>
                <w:color w:val="000000"/>
                <w:sz w:val="20"/>
              </w:rPr>
              <w:t>
нысты
</w:t>
            </w:r>
            <w:r>
              <w:br/>
            </w:r>
            <w:r>
              <w:rPr>
                <w:rFonts w:ascii="Times New Roman"/>
                <w:b w:val="false"/>
                <w:i w:val="false"/>
                <w:color w:val="000000"/>
                <w:sz w:val="20"/>
              </w:rPr>
              <w:t>
жыл
</w:t>
            </w:r>
            <w:r>
              <w:br/>
            </w:r>
            <w:r>
              <w:rPr>
                <w:rFonts w:ascii="Times New Roman"/>
                <w:b w:val="false"/>
                <w:i w:val="false"/>
                <w:color w:val="000000"/>
                <w:sz w:val="20"/>
              </w:rPr>
              <w:t>
бойы.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Еңбек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қорғау министрлі-
</w:t>
            </w:r>
            <w:r>
              <w:br/>
            </w:r>
            <w:r>
              <w:rPr>
                <w:rFonts w:ascii="Times New Roman"/>
                <w:b w:val="false"/>
                <w:i w:val="false"/>
                <w:color w:val="000000"/>
                <w:sz w:val="20"/>
              </w:rPr>
              <w:t>
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адамның өмірі мен денсаулығына келтірілген зиянды өтеу туралы заңды күшіне енген сот шешімдері бойынша төлемдерді жүргізу.
</w:t>
      </w:r>
      <w:r>
        <w:br/>
      </w:r>
      <w:r>
        <w:rPr>
          <w:rFonts w:ascii="Times New Roman"/>
          <w:b w:val="false"/>
          <w:i w:val="false"/>
          <w:color w:val="000000"/>
          <w:sz w:val="28"/>
        </w:rPr>
        <w:t>
      Соңғы нәтиже: заңды тұлғаның қызметі тоқтатылған жағдайда, зардап шегушілерге келтірілген зиянды өтеу жөніндегі мемлекеттің міндеттемелерін орындау.
</w:t>
      </w:r>
      <w:r>
        <w:br/>
      </w:r>
      <w:r>
        <w:rPr>
          <w:rFonts w:ascii="Times New Roman"/>
          <w:b w:val="false"/>
          <w:i w:val="false"/>
          <w:color w:val="000000"/>
          <w:sz w:val="28"/>
        </w:rPr>
        <w:t>
      Қаржылық-экономикалық нәтиже: төлемдердің капиталдандыру көлеміне байланысты орташа мөлшері 150 000 теңгеден 989 000 теңгеге дейін.
</w:t>
      </w:r>
      <w:r>
        <w:br/>
      </w:r>
      <w:r>
        <w:rPr>
          <w:rFonts w:ascii="Times New Roman"/>
          <w:b w:val="false"/>
          <w:i w:val="false"/>
          <w:color w:val="000000"/>
          <w:sz w:val="28"/>
        </w:rPr>
        <w:t>
      Уақтылығы: сот шешімдерінің түсуіне байланысты жыл ішінде.
</w:t>
      </w:r>
      <w:r>
        <w:br/>
      </w:r>
      <w:r>
        <w:rPr>
          <w:rFonts w:ascii="Times New Roman"/>
          <w:b w:val="false"/>
          <w:i w:val="false"/>
          <w:color w:val="000000"/>
          <w:sz w:val="28"/>
        </w:rPr>
        <w:t>
      Сапасы: сот шешімдерінің уақытылы орындалуы.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желтоксандағы  
</w:t>
      </w:r>
      <w:r>
        <w:br/>
      </w:r>
      <w:r>
        <w:rPr>
          <w:rFonts w:ascii="Times New Roman"/>
          <w:b w:val="false"/>
          <w:i w:val="false"/>
          <w:color w:val="000000"/>
          <w:sz w:val="28"/>
        </w:rPr>
        <w:t>
N 1224 қаулысына       
</w:t>
      </w:r>
      <w:r>
        <w:br/>
      </w:r>
      <w:r>
        <w:rPr>
          <w:rFonts w:ascii="Times New Roman"/>
          <w:b w:val="false"/>
          <w:i w:val="false"/>
          <w:color w:val="000000"/>
          <w:sz w:val="28"/>
        </w:rPr>
        <w:t>
157-ҚОСЫМША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213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Еңбек және халықты әлеуметтік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"Мемлекеттік арнайы жәрдемақылар"
</w:t>
      </w:r>
      <w:r>
        <w:br/>
      </w:r>
      <w:r>
        <w:rPr>
          <w:rFonts w:ascii="Times New Roman"/>
          <w:b w:val="false"/>
          <w:i w:val="false"/>
          <w:color w:val="000000"/>
          <w:sz w:val="28"/>
        </w:rPr>
        <w:t>
деген 017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4406540 мың теңге (төрт миллиард терт жүз алты миллион бес жүз қырық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бағдарламанын нормативтік құқықтық негізі
</w:t>
      </w:r>
      <w:r>
        <w:rPr>
          <w:rFonts w:ascii="Times New Roman"/>
          <w:b w:val="false"/>
          <w:i w:val="false"/>
          <w:color w:val="000000"/>
          <w:sz w:val="28"/>
        </w:rPr>
        <w:t>
: "Жерасты және ашық кен жүмыстарында, еңбек жағдайлары ерекше зиянды және ерекше ауыр жүмыстарда немесе зиянды және ауыр жүмыстарда істеген адамдарға берілетін мемлекеттік арнайы жәрдемақы туралы" Қазақстан Республикасының 1999 жылғы 13 шілдедегі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республикалык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бағдарламанын мақсаты
</w:t>
      </w:r>
      <w:r>
        <w:rPr>
          <w:rFonts w:ascii="Times New Roman"/>
          <w:b w:val="false"/>
          <w:i w:val="false"/>
          <w:color w:val="000000"/>
          <w:sz w:val="28"/>
        </w:rPr>
        <w:t>
: 1998 жылғы 1 қаңтардағы жағдай бойынша жерасты, ашық кен жұмыстарында, еңбек жағдайлары ерекше зиянды және ерекше ауыр жұмыстарда немесе зиянды және ауыр жұмыстарда істеген стажы бар адамдарды әлеуметтік қорғау.
</w:t>
      </w:r>
      <w:r>
        <w:br/>
      </w:r>
      <w:r>
        <w:rPr>
          <w:rFonts w:ascii="Times New Roman"/>
          <w:b w:val="false"/>
          <w:i w:val="false"/>
          <w:color w:val="000000"/>
          <w:sz w:val="28"/>
        </w:rPr>
        <w:t>
</w:t>
      </w:r>
      <w:r>
        <w:rPr>
          <w:rFonts w:ascii="Times New Roman"/>
          <w:b/>
          <w:i w:val="false"/>
          <w:color w:val="000000"/>
          <w:sz w:val="28"/>
        </w:rPr>
        <w:t>
      5. Бюджеттік бағдарламанын міндеттері
</w:t>
      </w:r>
      <w:r>
        <w:rPr>
          <w:rFonts w:ascii="Times New Roman"/>
          <w:b w:val="false"/>
          <w:i w:val="false"/>
          <w:color w:val="000000"/>
          <w:sz w:val="28"/>
        </w:rPr>
        <w:t>
: мемлекеттік арнайы жәрдемақыларды ұйымдастыру және уақтылы төлеу.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033"/>
        <w:gridCol w:w="1073"/>
        <w:gridCol w:w="2433"/>
        <w:gridCol w:w="4053"/>
        <w:gridCol w:w="1593"/>
        <w:gridCol w:w="2413"/>
      </w:tblGrid>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баг-
</w:t>
            </w:r>
            <w:r>
              <w:br/>
            </w:r>
            <w:r>
              <w:rPr>
                <w:rFonts w:ascii="Times New Roman"/>
                <w:b w:val="false"/>
                <w:i w:val="false"/>
                <w:color w:val="000000"/>
                <w:sz w:val="20"/>
              </w:rPr>
              <w:t>
дар-
</w:t>
            </w:r>
            <w:r>
              <w:br/>
            </w:r>
            <w:r>
              <w:rPr>
                <w:rFonts w:ascii="Times New Roman"/>
                <w:b w:val="false"/>
                <w:i w:val="false"/>
                <w:color w:val="000000"/>
                <w:sz w:val="20"/>
              </w:rPr>
              <w:t>
лама коды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ның (кіші бағдарлама-
</w:t>
            </w:r>
            <w:r>
              <w:br/>
            </w:r>
            <w:r>
              <w:rPr>
                <w:rFonts w:ascii="Times New Roman"/>
                <w:b w:val="false"/>
                <w:i w:val="false"/>
                <w:color w:val="000000"/>
                <w:sz w:val="20"/>
              </w:rPr>
              <w:t>
ның) атауы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
</w:t>
            </w:r>
            <w:r>
              <w:br/>
            </w:r>
            <w:r>
              <w:rPr>
                <w:rFonts w:ascii="Times New Roman"/>
                <w:b w:val="false"/>
                <w:i w:val="false"/>
                <w:color w:val="000000"/>
                <w:sz w:val="20"/>
              </w:rPr>
              <w:t>
лар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арнайы жәр-
</w:t>
            </w:r>
            <w:r>
              <w:br/>
            </w:r>
            <w:r>
              <w:rPr>
                <w:rFonts w:ascii="Times New Roman"/>
                <w:b w:val="false"/>
                <w:i w:val="false"/>
                <w:color w:val="000000"/>
                <w:sz w:val="20"/>
              </w:rPr>
              <w:t>
демақылар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Жерасты ашық кен
</w:t>
            </w:r>
            <w:r>
              <w:br/>
            </w:r>
            <w:r>
              <w:rPr>
                <w:rFonts w:ascii="Times New Roman"/>
                <w:b w:val="false"/>
                <w:i w:val="false"/>
                <w:color w:val="000000"/>
                <w:sz w:val="20"/>
              </w:rPr>
              <w:t>
жұмыстарында, еңбек
</w:t>
            </w:r>
            <w:r>
              <w:br/>
            </w:r>
            <w:r>
              <w:rPr>
                <w:rFonts w:ascii="Times New Roman"/>
                <w:b w:val="false"/>
                <w:i w:val="false"/>
                <w:color w:val="000000"/>
                <w:sz w:val="20"/>
              </w:rPr>
              <w:t>
жағдайлары ерекше
</w:t>
            </w:r>
            <w:r>
              <w:br/>
            </w:r>
            <w:r>
              <w:rPr>
                <w:rFonts w:ascii="Times New Roman"/>
                <w:b w:val="false"/>
                <w:i w:val="false"/>
                <w:color w:val="000000"/>
                <w:sz w:val="20"/>
              </w:rPr>
              <w:t>
зиянды және ерекше
</w:t>
            </w:r>
            <w:r>
              <w:br/>
            </w:r>
            <w:r>
              <w:rPr>
                <w:rFonts w:ascii="Times New Roman"/>
                <w:b w:val="false"/>
                <w:i w:val="false"/>
                <w:color w:val="000000"/>
                <w:sz w:val="20"/>
              </w:rPr>
              <w:t>
ауыр жұмыстарда
</w:t>
            </w:r>
            <w:r>
              <w:br/>
            </w:r>
            <w:r>
              <w:rPr>
                <w:rFonts w:ascii="Times New Roman"/>
                <w:b w:val="false"/>
                <w:i w:val="false"/>
                <w:color w:val="000000"/>
                <w:sz w:val="20"/>
              </w:rPr>
              <w:t>
немесе зиянды және
</w:t>
            </w:r>
            <w:r>
              <w:br/>
            </w:r>
            <w:r>
              <w:rPr>
                <w:rFonts w:ascii="Times New Roman"/>
                <w:b w:val="false"/>
                <w:i w:val="false"/>
                <w:color w:val="000000"/>
                <w:sz w:val="20"/>
              </w:rPr>
              <w:t>
ауыр жұмыстарда немесе зиянды және
</w:t>
            </w:r>
            <w:r>
              <w:br/>
            </w:r>
            <w:r>
              <w:rPr>
                <w:rFonts w:ascii="Times New Roman"/>
                <w:b w:val="false"/>
                <w:i w:val="false"/>
                <w:color w:val="000000"/>
                <w:sz w:val="20"/>
              </w:rPr>
              <w:t>
ауыр жұмыстарда
</w:t>
            </w:r>
            <w:r>
              <w:br/>
            </w:r>
            <w:r>
              <w:rPr>
                <w:rFonts w:ascii="Times New Roman"/>
                <w:b w:val="false"/>
                <w:i w:val="false"/>
                <w:color w:val="000000"/>
                <w:sz w:val="20"/>
              </w:rPr>
              <w:t>
істеген стажы бар
</w:t>
            </w:r>
            <w:r>
              <w:br/>
            </w:r>
            <w:r>
              <w:rPr>
                <w:rFonts w:ascii="Times New Roman"/>
                <w:b w:val="false"/>
                <w:i w:val="false"/>
                <w:color w:val="000000"/>
                <w:sz w:val="20"/>
              </w:rPr>
              <w:t>
адамдарға берілетін
</w:t>
            </w:r>
            <w:r>
              <w:br/>
            </w:r>
            <w:r>
              <w:rPr>
                <w:rFonts w:ascii="Times New Roman"/>
                <w:b w:val="false"/>
                <w:i w:val="false"/>
                <w:color w:val="000000"/>
                <w:sz w:val="20"/>
              </w:rPr>
              <w:t>
ай сайынғы төлем-
</w:t>
            </w:r>
            <w:r>
              <w:br/>
            </w:r>
            <w:r>
              <w:rPr>
                <w:rFonts w:ascii="Times New Roman"/>
                <w:b w:val="false"/>
                <w:i w:val="false"/>
                <w:color w:val="000000"/>
                <w:sz w:val="20"/>
              </w:rPr>
              <w:t>
дерді қажеттілікке
</w:t>
            </w:r>
            <w:r>
              <w:br/>
            </w:r>
            <w:r>
              <w:rPr>
                <w:rFonts w:ascii="Times New Roman"/>
                <w:b w:val="false"/>
                <w:i w:val="false"/>
                <w:color w:val="000000"/>
                <w:sz w:val="20"/>
              </w:rPr>
              <w:t>
сәйкес ұйымдастыру.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Қазакстан
</w:t>
            </w:r>
            <w:r>
              <w:br/>
            </w:r>
            <w:r>
              <w:rPr>
                <w:rFonts w:ascii="Times New Roman"/>
                <w:b w:val="false"/>
                <w:i w:val="false"/>
                <w:color w:val="000000"/>
                <w:sz w:val="20"/>
              </w:rPr>
              <w:t>
Республика-
</w:t>
            </w:r>
            <w:r>
              <w:br/>
            </w:r>
            <w:r>
              <w:rPr>
                <w:rFonts w:ascii="Times New Roman"/>
                <w:b w:val="false"/>
                <w:i w:val="false"/>
                <w:color w:val="000000"/>
                <w:sz w:val="20"/>
              </w:rPr>
              <w:t>
сы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w:t>
            </w:r>
            <w:r>
              <w:br/>
            </w:r>
            <w:r>
              <w:rPr>
                <w:rFonts w:ascii="Times New Roman"/>
                <w:b w:val="false"/>
                <w:i w:val="false"/>
                <w:color w:val="000000"/>
                <w:sz w:val="20"/>
              </w:rPr>
              <w:t>
қорғау
</w:t>
            </w:r>
            <w:r>
              <w:br/>
            </w:r>
            <w:r>
              <w:rPr>
                <w:rFonts w:ascii="Times New Roman"/>
                <w:b w:val="false"/>
                <w:i w:val="false"/>
                <w:color w:val="000000"/>
                <w:sz w:val="20"/>
              </w:rPr>
              <w:t>
министрлі-
</w:t>
            </w:r>
            <w:r>
              <w:br/>
            </w:r>
            <w:r>
              <w:rPr>
                <w:rFonts w:ascii="Times New Roman"/>
                <w:b w:val="false"/>
                <w:i w:val="false"/>
                <w:color w:val="000000"/>
                <w:sz w:val="20"/>
              </w:rPr>
              <w:t>
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w:t>
      </w:r>
      <w:r>
        <w:br/>
      </w:r>
      <w:r>
        <w:rPr>
          <w:rFonts w:ascii="Times New Roman"/>
          <w:b w:val="false"/>
          <w:i w:val="false"/>
          <w:color w:val="000000"/>
          <w:sz w:val="28"/>
        </w:rPr>
        <w:t>
      Тікелей нәтиже: жерасты ашық кен жұмыстарында, еңбек жағдайлары ерекше зиянды және ерекше ауыр жұмыстарда немесе зиянды және ауыр жұмыстарда істеген стажы бар адамдарға мемлекеттік арнайы жәрдемақылар төлеу.
</w:t>
      </w:r>
      <w:r>
        <w:br/>
      </w:r>
      <w:r>
        <w:rPr>
          <w:rFonts w:ascii="Times New Roman"/>
          <w:b w:val="false"/>
          <w:i w:val="false"/>
          <w:color w:val="000000"/>
          <w:sz w:val="28"/>
        </w:rPr>
        <w:t>
      Мемлекеттік арнайы жәрдемақылар алушылардың орташа жылдық болжамды саны:
</w:t>
      </w:r>
      <w:r>
        <w:br/>
      </w:r>
      <w:r>
        <w:rPr>
          <w:rFonts w:ascii="Times New Roman"/>
          <w:b w:val="false"/>
          <w:i w:val="false"/>
          <w:color w:val="000000"/>
          <w:sz w:val="28"/>
        </w:rPr>
        <w:t>
- N 1 тізім бойынша: 2008 ж. - 25,2 мың адам, 2009 ж. - 27,8 мың адам, 2010 ж. - 30,4 мың адам;
</w:t>
      </w:r>
      <w:r>
        <w:br/>
      </w:r>
      <w:r>
        <w:rPr>
          <w:rFonts w:ascii="Times New Roman"/>
          <w:b w:val="false"/>
          <w:i w:val="false"/>
          <w:color w:val="000000"/>
          <w:sz w:val="28"/>
        </w:rPr>
        <w:t>
- N 2 тізім бойынша: 2008 ж. - 8,4 мың адам, 2009 ж. - 17,4 мың адам, 2010 ж. - 19,7 мың адам.
</w:t>
      </w:r>
      <w:r>
        <w:br/>
      </w:r>
      <w:r>
        <w:rPr>
          <w:rFonts w:ascii="Times New Roman"/>
          <w:b w:val="false"/>
          <w:i w:val="false"/>
          <w:color w:val="000000"/>
          <w:sz w:val="28"/>
        </w:rPr>
        <w:t>
      Соңғы нәтиже: мемлекеттік арнайы жәрдемақы мөлшерін арттыру.
</w:t>
      </w:r>
      <w:r>
        <w:br/>
      </w:r>
      <w:r>
        <w:rPr>
          <w:rFonts w:ascii="Times New Roman"/>
          <w:b w:val="false"/>
          <w:i w:val="false"/>
          <w:color w:val="000000"/>
          <w:sz w:val="28"/>
        </w:rPr>
        <w:t>
      Қаржылық-экономикалык нәтиже: мемлекеттік арнайы жәрдемақылар мөлшері:
</w:t>
      </w:r>
      <w:r>
        <w:br/>
      </w:r>
      <w:r>
        <w:rPr>
          <w:rFonts w:ascii="Times New Roman"/>
          <w:b w:val="false"/>
          <w:i w:val="false"/>
          <w:color w:val="000000"/>
          <w:sz w:val="28"/>
        </w:rPr>
        <w:t>
- N 1 тізім бойынша (9 АЕК): 2008 ж. - 10 512 теңге, 2009 ж. - 11 250 теңге, 2010 ж. - 12 042 теңге;
</w:t>
      </w:r>
      <w:r>
        <w:br/>
      </w:r>
      <w:r>
        <w:rPr>
          <w:rFonts w:ascii="Times New Roman"/>
          <w:b w:val="false"/>
          <w:i w:val="false"/>
          <w:color w:val="000000"/>
          <w:sz w:val="28"/>
        </w:rPr>
        <w:t>
- N 2 тізім бойынша (8 АЕК): 2008 ж. - 9 344 теңге, 2009 ж. - 10 000 теңге, 2010 ж. - 10 704 теңге.
</w:t>
      </w:r>
      <w:r>
        <w:br/>
      </w:r>
      <w:r>
        <w:rPr>
          <w:rFonts w:ascii="Times New Roman"/>
          <w:b w:val="false"/>
          <w:i w:val="false"/>
          <w:color w:val="000000"/>
          <w:sz w:val="28"/>
        </w:rPr>
        <w:t>
      Уақытылылығы: кестеге сәйкес ай сайын 25-не дейін уақтылы төлеу.
</w:t>
      </w:r>
      <w:r>
        <w:br/>
      </w:r>
      <w:r>
        <w:rPr>
          <w:rFonts w:ascii="Times New Roman"/>
          <w:b w:val="false"/>
          <w:i w:val="false"/>
          <w:color w:val="000000"/>
          <w:sz w:val="28"/>
        </w:rPr>
        <w:t>
      Сапа: жерасты ашық кен жұмыстарында, еңбек жағдайлары ерекше зиянды және ерекше ауыр жұмыстарда немесе зиянды және ауыр жұмыстарда істеген стажы бар адамдарға тағайындалған мемлекеттік арнайы жәрдемақыларды 100 пайыз төлеу.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желтоксандағы  
</w:t>
      </w:r>
      <w:r>
        <w:br/>
      </w:r>
      <w:r>
        <w:rPr>
          <w:rFonts w:ascii="Times New Roman"/>
          <w:b w:val="false"/>
          <w:i w:val="false"/>
          <w:color w:val="000000"/>
          <w:sz w:val="28"/>
        </w:rPr>
        <w:t>
№ 1224 каулысына        
</w:t>
      </w:r>
      <w:r>
        <w:br/>
      </w:r>
      <w:r>
        <w:rPr>
          <w:rFonts w:ascii="Times New Roman"/>
          <w:b w:val="false"/>
          <w:i w:val="false"/>
          <w:color w:val="000000"/>
          <w:sz w:val="28"/>
        </w:rPr>
        <w:t>
158-ҚОСЫМША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213 - Қазақстан Республикасы Еңбек және халықты әлеуметтік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"Облыстық бюджеттерге, Астана және Алматы қалаларының бюджеттеріне
</w:t>
      </w:r>
      <w:r>
        <w:br/>
      </w:r>
      <w:r>
        <w:rPr>
          <w:rFonts w:ascii="Times New Roman"/>
          <w:b w:val="false"/>
          <w:i w:val="false"/>
          <w:color w:val="000000"/>
          <w:sz w:val="28"/>
        </w:rPr>
        <w:t>
жаңадан пайдалануға берілетін әлеуметтік қамсыздандыру объектілерін ұстауға берілетін ағымдағы нысаналы трансферттер"
</w:t>
      </w:r>
      <w:r>
        <w:br/>
      </w:r>
      <w:r>
        <w:rPr>
          <w:rFonts w:ascii="Times New Roman"/>
          <w:b w:val="false"/>
          <w:i w:val="false"/>
          <w:color w:val="000000"/>
          <w:sz w:val="28"/>
        </w:rPr>
        <w:t>
деген 018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15243 мың теңге (он бес миллион екі жүз қырық үш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w:t>
      </w:r>
      <w:r>
        <w:rPr>
          <w:rFonts w:ascii="Times New Roman"/>
          <w:b w:val="false"/>
          <w:i w:val="false"/>
          <w:color w:val="000000"/>
          <w:sz w:val="28"/>
        </w:rPr>
        <w:t>
. 
</w:t>
      </w:r>
      <w:r>
        <w:rPr>
          <w:rFonts w:ascii="Times New Roman"/>
          <w:b/>
          <w:i w:val="false"/>
          <w:color w:val="000000"/>
          <w:sz w:val="28"/>
        </w:rPr>
        <w:t>
Бюджеттік бағдарламаның
</w:t>
      </w:r>
      <w:r>
        <w:rPr>
          <w:rFonts w:ascii="Times New Roman"/>
          <w:b w:val="false"/>
          <w:i w:val="false"/>
          <w:color w:val="000000"/>
          <w:sz w:val="28"/>
        </w:rPr>
        <w:t>
</w:t>
      </w:r>
      <w:r>
        <w:rPr>
          <w:rFonts w:ascii="Times New Roman"/>
          <w:b/>
          <w:i w:val="false"/>
          <w:color w:val="000000"/>
          <w:sz w:val="28"/>
        </w:rPr>
        <w:t>
 нормативтік құқықтық негізі:
</w:t>
      </w:r>
      <w:r>
        <w:rPr>
          <w:rFonts w:ascii="Times New Roman"/>
          <w:b w:val="false"/>
          <w:i w:val="false"/>
          <w:color w:val="000000"/>
          <w:sz w:val="28"/>
        </w:rPr>
        <w:t>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 xml:space="preserve"> 18-бабы </w:t>
      </w:r>
      <w:r>
        <w:rPr>
          <w:rFonts w:ascii="Times New Roman"/>
          <w:b w:val="false"/>
          <w:i w:val="false"/>
          <w:color w:val="000000"/>
          <w:sz w:val="28"/>
        </w:rPr>
        <w:t>
, Қазақстан Республикасы Үкіметінің 2006 жылғы 6 қаңтардағы N 17 
</w:t>
      </w:r>
      <w:r>
        <w:rPr>
          <w:rFonts w:ascii="Times New Roman"/>
          <w:b w:val="false"/>
          <w:i w:val="false"/>
          <w:color w:val="000000"/>
          <w:sz w:val="28"/>
        </w:rPr>
        <w:t xml:space="preserve"> қаулысымен </w:t>
      </w:r>
      <w:r>
        <w:rPr>
          <w:rFonts w:ascii="Times New Roman"/>
          <w:b w:val="false"/>
          <w:i w:val="false"/>
          <w:color w:val="000000"/>
          <w:sz w:val="28"/>
        </w:rPr>
        <w:t>
 бекітілген Мүгедектерді оңалтудың 2006-2008 жылдарға арналған бағдарламасын іске асыру жөніндегі іс-шаралар жоспарының 40-тармағы.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бағдарламанын мақсаты
</w:t>
      </w:r>
      <w:r>
        <w:rPr>
          <w:rFonts w:ascii="Times New Roman"/>
          <w:b w:val="false"/>
          <w:i w:val="false"/>
          <w:color w:val="000000"/>
          <w:sz w:val="28"/>
        </w:rPr>
        <w:t>
: мүгедектерді және қарттарды оңалту және әлеуметтік қызмет көрсету жүйесін жақсарту, әлеуметтік қызметтердің қол жетімділігін ұлғайту.
</w:t>
      </w:r>
      <w:r>
        <w:br/>
      </w:r>
      <w:r>
        <w:rPr>
          <w:rFonts w:ascii="Times New Roman"/>
          <w:b w:val="false"/>
          <w:i w:val="false"/>
          <w:color w:val="000000"/>
          <w:sz w:val="28"/>
        </w:rPr>
        <w:t>
</w:t>
      </w:r>
      <w:r>
        <w:rPr>
          <w:rFonts w:ascii="Times New Roman"/>
          <w:b/>
          <w:i w:val="false"/>
          <w:color w:val="000000"/>
          <w:sz w:val="28"/>
        </w:rPr>
        <w:t>
      5. Бюджеттік бағдарламанын міндеттері
</w:t>
      </w:r>
      <w:r>
        <w:rPr>
          <w:rFonts w:ascii="Times New Roman"/>
          <w:b w:val="false"/>
          <w:i w:val="false"/>
          <w:color w:val="000000"/>
          <w:sz w:val="28"/>
        </w:rPr>
        <w:t>
: әлеуметтік қамсыздандыру ұйымдарының жұмыс істеуі үшін Атырау облысының бюджетін қаржылық қолдау.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993"/>
        <w:gridCol w:w="2333"/>
        <w:gridCol w:w="4333"/>
        <w:gridCol w:w="1553"/>
        <w:gridCol w:w="219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
</w:t>
            </w:r>
            <w:r>
              <w:br/>
            </w:r>
            <w:r>
              <w:rPr>
                <w:rFonts w:ascii="Times New Roman"/>
                <w:b w:val="false"/>
                <w:i w:val="false"/>
                <w:color w:val="000000"/>
                <w:sz w:val="20"/>
              </w:rPr>
              <w:t>
ге, Астана
</w:t>
            </w:r>
            <w:r>
              <w:br/>
            </w:r>
            <w:r>
              <w:rPr>
                <w:rFonts w:ascii="Times New Roman"/>
                <w:b w:val="false"/>
                <w:i w:val="false"/>
                <w:color w:val="000000"/>
                <w:sz w:val="20"/>
              </w:rPr>
              <w:t>
және Алматы
</w:t>
            </w:r>
            <w:r>
              <w:br/>
            </w:r>
            <w:r>
              <w:rPr>
                <w:rFonts w:ascii="Times New Roman"/>
                <w:b w:val="false"/>
                <w:i w:val="false"/>
                <w:color w:val="000000"/>
                <w:sz w:val="20"/>
              </w:rPr>
              <w:t>
қалаларының
</w:t>
            </w:r>
            <w:r>
              <w:br/>
            </w:r>
            <w:r>
              <w:rPr>
                <w:rFonts w:ascii="Times New Roman"/>
                <w:b w:val="false"/>
                <w:i w:val="false"/>
                <w:color w:val="000000"/>
                <w:sz w:val="20"/>
              </w:rPr>
              <w:t>
бюджеттері-
</w:t>
            </w:r>
            <w:r>
              <w:br/>
            </w:r>
            <w:r>
              <w:rPr>
                <w:rFonts w:ascii="Times New Roman"/>
                <w:b w:val="false"/>
                <w:i w:val="false"/>
                <w:color w:val="000000"/>
                <w:sz w:val="20"/>
              </w:rPr>
              <w:t>
не жаңадан
</w:t>
            </w:r>
            <w:r>
              <w:br/>
            </w:r>
            <w:r>
              <w:rPr>
                <w:rFonts w:ascii="Times New Roman"/>
                <w:b w:val="false"/>
                <w:i w:val="false"/>
                <w:color w:val="000000"/>
                <w:sz w:val="20"/>
              </w:rPr>
              <w:t>
пайдалануға
</w:t>
            </w:r>
            <w:r>
              <w:br/>
            </w:r>
            <w:r>
              <w:rPr>
                <w:rFonts w:ascii="Times New Roman"/>
                <w:b w:val="false"/>
                <w:i w:val="false"/>
                <w:color w:val="000000"/>
                <w:sz w:val="20"/>
              </w:rPr>
              <w:t>
берілетін
</w:t>
            </w:r>
            <w:r>
              <w:br/>
            </w:r>
            <w:r>
              <w:rPr>
                <w:rFonts w:ascii="Times New Roman"/>
                <w:b w:val="false"/>
                <w:i w:val="false"/>
                <w:color w:val="000000"/>
                <w:sz w:val="20"/>
              </w:rPr>
              <w:t>
әлеуметтік
</w:t>
            </w:r>
            <w:r>
              <w:br/>
            </w:r>
            <w:r>
              <w:rPr>
                <w:rFonts w:ascii="Times New Roman"/>
                <w:b w:val="false"/>
                <w:i w:val="false"/>
                <w:color w:val="000000"/>
                <w:sz w:val="20"/>
              </w:rPr>
              <w:t>
қамсыздан-
</w:t>
            </w:r>
            <w:r>
              <w:br/>
            </w:r>
            <w:r>
              <w:rPr>
                <w:rFonts w:ascii="Times New Roman"/>
                <w:b w:val="false"/>
                <w:i w:val="false"/>
                <w:color w:val="000000"/>
                <w:sz w:val="20"/>
              </w:rPr>
              <w:t>
дыру объек-
</w:t>
            </w:r>
            <w:r>
              <w:br/>
            </w:r>
            <w:r>
              <w:rPr>
                <w:rFonts w:ascii="Times New Roman"/>
                <w:b w:val="false"/>
                <w:i w:val="false"/>
                <w:color w:val="000000"/>
                <w:sz w:val="20"/>
              </w:rPr>
              <w:t>
тілерін
</w:t>
            </w:r>
            <w:r>
              <w:br/>
            </w:r>
            <w:r>
              <w:rPr>
                <w:rFonts w:ascii="Times New Roman"/>
                <w:b w:val="false"/>
                <w:i w:val="false"/>
                <w:color w:val="000000"/>
                <w:sz w:val="20"/>
              </w:rPr>
              <w:t>
ұстауға
</w:t>
            </w:r>
            <w:r>
              <w:br/>
            </w:r>
            <w:r>
              <w:rPr>
                <w:rFonts w:ascii="Times New Roman"/>
                <w:b w:val="false"/>
                <w:i w:val="false"/>
                <w:color w:val="000000"/>
                <w:sz w:val="20"/>
              </w:rPr>
              <w:t>
берілетін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трансферт-
</w:t>
            </w:r>
            <w:r>
              <w:br/>
            </w:r>
            <w:r>
              <w:rPr>
                <w:rFonts w:ascii="Times New Roman"/>
                <w:b w:val="false"/>
                <w:i w:val="false"/>
                <w:color w:val="000000"/>
                <w:sz w:val="20"/>
              </w:rPr>
              <w:t>
тер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Облыстардың бюджет-
</w:t>
            </w:r>
            <w:r>
              <w:br/>
            </w:r>
            <w:r>
              <w:rPr>
                <w:rFonts w:ascii="Times New Roman"/>
                <w:b w:val="false"/>
                <w:i w:val="false"/>
                <w:color w:val="000000"/>
                <w:sz w:val="20"/>
              </w:rPr>
              <w:t>
теріне, Астана және
</w:t>
            </w:r>
            <w:r>
              <w:br/>
            </w:r>
            <w:r>
              <w:rPr>
                <w:rFonts w:ascii="Times New Roman"/>
                <w:b w:val="false"/>
                <w:i w:val="false"/>
                <w:color w:val="000000"/>
                <w:sz w:val="20"/>
              </w:rPr>
              <w:t>
Алматы қаласының бюд-
</w:t>
            </w:r>
            <w:r>
              <w:br/>
            </w:r>
            <w:r>
              <w:rPr>
                <w:rFonts w:ascii="Times New Roman"/>
                <w:b w:val="false"/>
                <w:i w:val="false"/>
                <w:color w:val="000000"/>
                <w:sz w:val="20"/>
              </w:rPr>
              <w:t>
жетіне нысаналы ағым-
</w:t>
            </w:r>
            <w:r>
              <w:br/>
            </w:r>
            <w:r>
              <w:rPr>
                <w:rFonts w:ascii="Times New Roman"/>
                <w:b w:val="false"/>
                <w:i w:val="false"/>
                <w:color w:val="000000"/>
                <w:sz w:val="20"/>
              </w:rPr>
              <w:t>
дағы трансферттер
</w:t>
            </w:r>
            <w:r>
              <w:br/>
            </w:r>
            <w:r>
              <w:rPr>
                <w:rFonts w:ascii="Times New Roman"/>
                <w:b w:val="false"/>
                <w:i w:val="false"/>
                <w:color w:val="000000"/>
                <w:sz w:val="20"/>
              </w:rPr>
              <w:t>
аудару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Әлеуметтік қамсыздан-
</w:t>
            </w:r>
            <w:r>
              <w:br/>
            </w:r>
            <w:r>
              <w:rPr>
                <w:rFonts w:ascii="Times New Roman"/>
                <w:b w:val="false"/>
                <w:i w:val="false"/>
                <w:color w:val="000000"/>
                <w:sz w:val="20"/>
              </w:rPr>
              <w:t>
дыру объектілерінің
</w:t>
            </w:r>
            <w:r>
              <w:br/>
            </w:r>
            <w:r>
              <w:rPr>
                <w:rFonts w:ascii="Times New Roman"/>
                <w:b w:val="false"/>
                <w:i w:val="false"/>
                <w:color w:val="000000"/>
                <w:sz w:val="20"/>
              </w:rPr>
              <w:t>
уақтылы іске қосылуын
</w:t>
            </w:r>
            <w:r>
              <w:br/>
            </w:r>
            <w:r>
              <w:rPr>
                <w:rFonts w:ascii="Times New Roman"/>
                <w:b w:val="false"/>
                <w:i w:val="false"/>
                <w:color w:val="000000"/>
                <w:sz w:val="20"/>
              </w:rPr>
              <w:t>
және жұмыс істеуін
</w:t>
            </w:r>
            <w:r>
              <w:br/>
            </w:r>
            <w:r>
              <w:rPr>
                <w:rFonts w:ascii="Times New Roman"/>
                <w:b w:val="false"/>
                <w:i w:val="false"/>
                <w:color w:val="000000"/>
                <w:sz w:val="20"/>
              </w:rPr>
              <w:t>
қамтамасыз ету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желтоқ-
</w:t>
            </w:r>
            <w:r>
              <w:br/>
            </w:r>
            <w:r>
              <w:rPr>
                <w:rFonts w:ascii="Times New Roman"/>
                <w:b w:val="false"/>
                <w:i w:val="false"/>
                <w:color w:val="000000"/>
                <w:sz w:val="20"/>
              </w:rPr>
              <w:t>
сан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w:t>
            </w:r>
            <w:r>
              <w:br/>
            </w:r>
            <w:r>
              <w:rPr>
                <w:rFonts w:ascii="Times New Roman"/>
                <w:b w:val="false"/>
                <w:i w:val="false"/>
                <w:color w:val="000000"/>
                <w:sz w:val="20"/>
              </w:rPr>
              <w:t>
қорғау
</w:t>
            </w:r>
            <w:r>
              <w:br/>
            </w:r>
            <w:r>
              <w:rPr>
                <w:rFonts w:ascii="Times New Roman"/>
                <w:b w:val="false"/>
                <w:i w:val="false"/>
                <w:color w:val="000000"/>
                <w:sz w:val="20"/>
              </w:rPr>
              <w:t>
министрлі-
</w:t>
            </w:r>
            <w:r>
              <w:br/>
            </w:r>
            <w:r>
              <w:rPr>
                <w:rFonts w:ascii="Times New Roman"/>
                <w:b w:val="false"/>
                <w:i w:val="false"/>
                <w:color w:val="000000"/>
                <w:sz w:val="20"/>
              </w:rPr>
              <w:t>
гі,
</w:t>
            </w:r>
            <w:r>
              <w:br/>
            </w:r>
            <w:r>
              <w:rPr>
                <w:rFonts w:ascii="Times New Roman"/>
                <w:b w:val="false"/>
                <w:i w:val="false"/>
                <w:color w:val="000000"/>
                <w:sz w:val="20"/>
              </w:rPr>
              <w:t>
</w:t>
            </w:r>
            <w:r>
              <w:br/>
            </w:r>
            <w:r>
              <w:rPr>
                <w:rFonts w:ascii="Times New Roman"/>
                <w:b w:val="false"/>
                <w:i w:val="false"/>
                <w:color w:val="000000"/>
                <w:sz w:val="20"/>
              </w:rPr>
              <w:t>
Атырау облысының әкімі.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w:t>
      </w:r>
      <w:r>
        <w:br/>
      </w:r>
      <w:r>
        <w:rPr>
          <w:rFonts w:ascii="Times New Roman"/>
          <w:b w:val="false"/>
          <w:i w:val="false"/>
          <w:color w:val="000000"/>
          <w:sz w:val="28"/>
        </w:rPr>
        <w:t>
      Тікелей нәтиже: Атырау облысының Атырау қаласында оңалту орталығы пайдалануға берілетін болады.
</w:t>
      </w:r>
      <w:r>
        <w:br/>
      </w:r>
      <w:r>
        <w:rPr>
          <w:rFonts w:ascii="Times New Roman"/>
          <w:b w:val="false"/>
          <w:i w:val="false"/>
          <w:color w:val="000000"/>
          <w:sz w:val="28"/>
        </w:rPr>
        <w:t>
      Соңғы нәтиже: мүгедектерге әлеуметтік қызмет көрсету деңгейінің жақсаруы.
</w:t>
      </w:r>
      <w:r>
        <w:br/>
      </w:r>
      <w:r>
        <w:rPr>
          <w:rFonts w:ascii="Times New Roman"/>
          <w:b w:val="false"/>
          <w:i w:val="false"/>
          <w:color w:val="000000"/>
          <w:sz w:val="28"/>
        </w:rPr>
        <w:t>
      Қаржылық-экономикалық нәтиже: 2008 жылы пайдалануға беріледі деп болжанған объектінің қызмет етуіне арналған шығындар: Атырау қаласындағы оңалту орталығына - 15 243 мың теңге.
</w:t>
      </w:r>
      <w:r>
        <w:br/>
      </w:r>
      <w:r>
        <w:rPr>
          <w:rFonts w:ascii="Times New Roman"/>
          <w:b w:val="false"/>
          <w:i w:val="false"/>
          <w:color w:val="000000"/>
          <w:sz w:val="28"/>
        </w:rPr>
        <w:t>
      Уақтылылығы: әлеуметтік қамсыздандыру объектілерінің уақтылы пайдалануға берілуі және қызмет етуі.
</w:t>
      </w:r>
      <w:r>
        <w:br/>
      </w:r>
      <w:r>
        <w:rPr>
          <w:rFonts w:ascii="Times New Roman"/>
          <w:b w:val="false"/>
          <w:i w:val="false"/>
          <w:color w:val="000000"/>
          <w:sz w:val="28"/>
        </w:rPr>
        <w:t>
      Сапа: Аталған аймақтардың халқына көрсетілетін әлеуметтік қызмет көлемін және сапасын ұлғайту.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159-ҚОСЫМША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213 - Қазақстан Республикасы Еңбек және халықты әлеуметтік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"Облыстық бюджеттерге, Астана және Алматы қалаларының бюджеттеріне
</w:t>
      </w:r>
      <w:r>
        <w:br/>
      </w:r>
      <w:r>
        <w:rPr>
          <w:rFonts w:ascii="Times New Roman"/>
          <w:b w:val="false"/>
          <w:i w:val="false"/>
          <w:color w:val="000000"/>
          <w:sz w:val="28"/>
        </w:rPr>
        <w:t>
әлеуметтік қамсыздандыру объектілерін салуға және реконструкциялауға берілетін нысаналы даму трансферттері"
</w:t>
      </w:r>
      <w:r>
        <w:br/>
      </w:r>
      <w:r>
        <w:rPr>
          <w:rFonts w:ascii="Times New Roman"/>
          <w:b w:val="false"/>
          <w:i w:val="false"/>
          <w:color w:val="000000"/>
          <w:sz w:val="28"/>
        </w:rPr>
        <w:t>
деген 019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2 915 495 мың теңге (екі миллиард тоғыз жүз он бес миллион төрт жүз тоқсан бес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 xml:space="preserve"> 19, </w:t>
      </w:r>
      <w:r>
        <w:rPr>
          <w:rFonts w:ascii="Times New Roman"/>
          <w:b w:val="false"/>
          <w:i w:val="false"/>
          <w:color w:val="000000"/>
          <w:sz w:val="28"/>
        </w:rPr>
        <w:t>
</w:t>
      </w:r>
      <w:r>
        <w:rPr>
          <w:rFonts w:ascii="Times New Roman"/>
          <w:b w:val="false"/>
          <w:i w:val="false"/>
          <w:color w:val="000000"/>
          <w:sz w:val="28"/>
        </w:rPr>
        <w:t xml:space="preserve"> 24-баптары </w:t>
      </w:r>
      <w:r>
        <w:rPr>
          <w:rFonts w:ascii="Times New Roman"/>
          <w:b w:val="false"/>
          <w:i w:val="false"/>
          <w:color w:val="000000"/>
          <w:sz w:val="28"/>
        </w:rPr>
        <w:t>
, "Мүгедектерді оңалтудың 2006-2008 жылдарға арналған бағдарламасын бекіту туралы" Қазақстан Республикасы Үкіметінің 2006 жылғы 6 қаңтардағы N 17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2001-2010 жылдарға арналған көші-қон саясаты бағдарламасын жүзеге асыру бойынша 2006-2008 жылдарға арналған іс-шаралар жоспарын бекіту туралы»"Қазакстан Республикасы Үкіметінің 2006 жылғы 27 қыркүйектегі N 925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мүгедектерді, соның ішінде мүгедек-балалар мен қарттарды оңалту және оларға әлеуметтік қызмет көрсету жүйесін жақсарту, оралмандардың көші-қон квотасына енгізу туралы өтініш берген және енген ұлты қазақ адамдардың ойдағыдай бейімделуіне жағдай жасау.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бөгде адамның тұрақты күтімі мен көмегіне мұқтаж мүгедектерді, соның ішінде мүгедек балаларды медициналық және әлеуметтік оңалтудың сапасын жетілдіру, қазақстандық қоғамға кейін ойдағыдай кірігуі үшін оралмандардың жергілікті жағдайларға бейімделуін қамтамасыз ету жөніндегі іс-шараларды ұйымдастыру.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53"/>
        <w:gridCol w:w="953"/>
        <w:gridCol w:w="2333"/>
        <w:gridCol w:w="4513"/>
        <w:gridCol w:w="1573"/>
        <w:gridCol w:w="2193"/>
      </w:tblGrid>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
</w:t>
            </w:r>
            <w:r>
              <w:br/>
            </w:r>
            <w:r>
              <w:rPr>
                <w:rFonts w:ascii="Times New Roman"/>
                <w:b w:val="false"/>
                <w:i w:val="false"/>
                <w:color w:val="000000"/>
                <w:sz w:val="20"/>
              </w:rPr>
              <w:t>
лар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
</w:t>
            </w:r>
            <w:r>
              <w:br/>
            </w:r>
            <w:r>
              <w:rPr>
                <w:rFonts w:ascii="Times New Roman"/>
                <w:b w:val="false"/>
                <w:i w:val="false"/>
                <w:color w:val="000000"/>
                <w:sz w:val="20"/>
              </w:rPr>
              <w:t>
ге, Астана
</w:t>
            </w:r>
            <w:r>
              <w:br/>
            </w:r>
            <w:r>
              <w:rPr>
                <w:rFonts w:ascii="Times New Roman"/>
                <w:b w:val="false"/>
                <w:i w:val="false"/>
                <w:color w:val="000000"/>
                <w:sz w:val="20"/>
              </w:rPr>
              <w:t>
және Алматы
</w:t>
            </w:r>
            <w:r>
              <w:br/>
            </w:r>
            <w:r>
              <w:rPr>
                <w:rFonts w:ascii="Times New Roman"/>
                <w:b w:val="false"/>
                <w:i w:val="false"/>
                <w:color w:val="000000"/>
                <w:sz w:val="20"/>
              </w:rPr>
              <w:t>
қалаларының
</w:t>
            </w:r>
            <w:r>
              <w:br/>
            </w:r>
            <w:r>
              <w:rPr>
                <w:rFonts w:ascii="Times New Roman"/>
                <w:b w:val="false"/>
                <w:i w:val="false"/>
                <w:color w:val="000000"/>
                <w:sz w:val="20"/>
              </w:rPr>
              <w:t>
бюджеттері-
</w:t>
            </w:r>
            <w:r>
              <w:br/>
            </w:r>
            <w:r>
              <w:rPr>
                <w:rFonts w:ascii="Times New Roman"/>
                <w:b w:val="false"/>
                <w:i w:val="false"/>
                <w:color w:val="000000"/>
                <w:sz w:val="20"/>
              </w:rPr>
              <w:t>
не әлеумет-
</w:t>
            </w:r>
            <w:r>
              <w:br/>
            </w:r>
            <w:r>
              <w:rPr>
                <w:rFonts w:ascii="Times New Roman"/>
                <w:b w:val="false"/>
                <w:i w:val="false"/>
                <w:color w:val="000000"/>
                <w:sz w:val="20"/>
              </w:rPr>
              <w:t>
тік қамсыз-
</w:t>
            </w:r>
            <w:r>
              <w:br/>
            </w:r>
            <w:r>
              <w:rPr>
                <w:rFonts w:ascii="Times New Roman"/>
                <w:b w:val="false"/>
                <w:i w:val="false"/>
                <w:color w:val="000000"/>
                <w:sz w:val="20"/>
              </w:rPr>
              <w:t>
дандыру
</w:t>
            </w:r>
            <w:r>
              <w:br/>
            </w:r>
            <w:r>
              <w:rPr>
                <w:rFonts w:ascii="Times New Roman"/>
                <w:b w:val="false"/>
                <w:i w:val="false"/>
                <w:color w:val="000000"/>
                <w:sz w:val="20"/>
              </w:rPr>
              <w:t>
объектілер-
</w:t>
            </w:r>
            <w:r>
              <w:br/>
            </w:r>
            <w:r>
              <w:rPr>
                <w:rFonts w:ascii="Times New Roman"/>
                <w:b w:val="false"/>
                <w:i w:val="false"/>
                <w:color w:val="000000"/>
                <w:sz w:val="20"/>
              </w:rPr>
              <w:t>
ін салуға
</w:t>
            </w:r>
            <w:r>
              <w:br/>
            </w:r>
            <w:r>
              <w:rPr>
                <w:rFonts w:ascii="Times New Roman"/>
                <w:b w:val="false"/>
                <w:i w:val="false"/>
                <w:color w:val="000000"/>
                <w:sz w:val="20"/>
              </w:rPr>
              <w:t>
және рекон-
</w:t>
            </w:r>
            <w:r>
              <w:br/>
            </w:r>
            <w:r>
              <w:rPr>
                <w:rFonts w:ascii="Times New Roman"/>
                <w:b w:val="false"/>
                <w:i w:val="false"/>
                <w:color w:val="000000"/>
                <w:sz w:val="20"/>
              </w:rPr>
              <w:t>
струкция-
</w:t>
            </w:r>
            <w:r>
              <w:br/>
            </w:r>
            <w:r>
              <w:rPr>
                <w:rFonts w:ascii="Times New Roman"/>
                <w:b w:val="false"/>
                <w:i w:val="false"/>
                <w:color w:val="000000"/>
                <w:sz w:val="20"/>
              </w:rPr>
              <w:t>
лауға бері-
</w:t>
            </w:r>
            <w:r>
              <w:br/>
            </w:r>
            <w:r>
              <w:rPr>
                <w:rFonts w:ascii="Times New Roman"/>
                <w:b w:val="false"/>
                <w:i w:val="false"/>
                <w:color w:val="000000"/>
                <w:sz w:val="20"/>
              </w:rPr>
              <w:t>
летін ныса-
</w:t>
            </w:r>
            <w:r>
              <w:br/>
            </w:r>
            <w:r>
              <w:rPr>
                <w:rFonts w:ascii="Times New Roman"/>
                <w:b w:val="false"/>
                <w:i w:val="false"/>
                <w:color w:val="000000"/>
                <w:sz w:val="20"/>
              </w:rPr>
              <w:t>
налы даму
</w:t>
            </w:r>
            <w:r>
              <w:br/>
            </w:r>
            <w:r>
              <w:rPr>
                <w:rFonts w:ascii="Times New Roman"/>
                <w:b w:val="false"/>
                <w:i w:val="false"/>
                <w:color w:val="000000"/>
                <w:sz w:val="20"/>
              </w:rPr>
              <w:t>
трансферт-
</w:t>
            </w:r>
            <w:r>
              <w:br/>
            </w:r>
            <w:r>
              <w:rPr>
                <w:rFonts w:ascii="Times New Roman"/>
                <w:b w:val="false"/>
                <w:i w:val="false"/>
                <w:color w:val="000000"/>
                <w:sz w:val="20"/>
              </w:rPr>
              <w:t>
тері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
</w:t>
            </w:r>
            <w:r>
              <w:br/>
            </w:r>
            <w:r>
              <w:rPr>
                <w:rFonts w:ascii="Times New Roman"/>
                <w:b w:val="false"/>
                <w:i w:val="false"/>
                <w:color w:val="000000"/>
                <w:sz w:val="20"/>
              </w:rPr>
              <w:t>
сы Үкіметінің 2007
</w:t>
            </w:r>
            <w:r>
              <w:br/>
            </w:r>
            <w:r>
              <w:rPr>
                <w:rFonts w:ascii="Times New Roman"/>
                <w:b w:val="false"/>
                <w:i w:val="false"/>
                <w:color w:val="000000"/>
                <w:sz w:val="20"/>
              </w:rPr>
              <w:t>
жылғы желтоқсандағы
</w:t>
            </w:r>
            <w:r>
              <w:br/>
            </w:r>
            <w:r>
              <w:rPr>
                <w:rFonts w:ascii="Times New Roman"/>
                <w:b w:val="false"/>
                <w:i w:val="false"/>
                <w:color w:val="000000"/>
                <w:sz w:val="20"/>
              </w:rPr>
              <w:t>
N_____«"2008 жылға
</w:t>
            </w:r>
            <w:r>
              <w:br/>
            </w:r>
            <w:r>
              <w:rPr>
                <w:rFonts w:ascii="Times New Roman"/>
                <w:b w:val="false"/>
                <w:i w:val="false"/>
                <w:color w:val="000000"/>
                <w:sz w:val="20"/>
              </w:rPr>
              <w:t>
арналған республика-
</w:t>
            </w:r>
            <w:r>
              <w:br/>
            </w:r>
            <w:r>
              <w:rPr>
                <w:rFonts w:ascii="Times New Roman"/>
                <w:b w:val="false"/>
                <w:i w:val="false"/>
                <w:color w:val="000000"/>
                <w:sz w:val="20"/>
              </w:rPr>
              <w:t>
лық бюджет туралы"
</w:t>
            </w:r>
            <w:r>
              <w:br/>
            </w:r>
            <w:r>
              <w:rPr>
                <w:rFonts w:ascii="Times New Roman"/>
                <w:b w:val="false"/>
                <w:i w:val="false"/>
                <w:color w:val="000000"/>
                <w:sz w:val="20"/>
              </w:rPr>
              <w:t>
Қазақстан Республика-
</w:t>
            </w:r>
            <w:r>
              <w:br/>
            </w:r>
            <w:r>
              <w:rPr>
                <w:rFonts w:ascii="Times New Roman"/>
                <w:b w:val="false"/>
                <w:i w:val="false"/>
                <w:color w:val="000000"/>
                <w:sz w:val="20"/>
              </w:rPr>
              <w:t>
сы Заңының дамуы
</w:t>
            </w:r>
            <w:r>
              <w:br/>
            </w:r>
            <w:r>
              <w:rPr>
                <w:rFonts w:ascii="Times New Roman"/>
                <w:b w:val="false"/>
                <w:i w:val="false"/>
                <w:color w:val="000000"/>
                <w:sz w:val="20"/>
              </w:rPr>
              <w:t>
туралы»қаулысының 3
</w:t>
            </w:r>
            <w:r>
              <w:br/>
            </w:r>
            <w:r>
              <w:rPr>
                <w:rFonts w:ascii="Times New Roman"/>
                <w:b w:val="false"/>
                <w:i w:val="false"/>
                <w:color w:val="000000"/>
                <w:sz w:val="20"/>
              </w:rPr>
              <w:t>
қосымшасына сәйкес
</w:t>
            </w:r>
            <w:r>
              <w:br/>
            </w:r>
            <w:r>
              <w:rPr>
                <w:rFonts w:ascii="Times New Roman"/>
                <w:b w:val="false"/>
                <w:i w:val="false"/>
                <w:color w:val="000000"/>
                <w:sz w:val="20"/>
              </w:rPr>
              <w:t>
облыстық бюджеттерге,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бюджет-
</w:t>
            </w:r>
            <w:r>
              <w:br/>
            </w:r>
            <w:r>
              <w:rPr>
                <w:rFonts w:ascii="Times New Roman"/>
                <w:b w:val="false"/>
                <w:i w:val="false"/>
                <w:color w:val="000000"/>
                <w:sz w:val="20"/>
              </w:rPr>
              <w:t>
теріне әлеуметтік
</w:t>
            </w:r>
            <w:r>
              <w:br/>
            </w:r>
            <w:r>
              <w:rPr>
                <w:rFonts w:ascii="Times New Roman"/>
                <w:b w:val="false"/>
                <w:i w:val="false"/>
                <w:color w:val="000000"/>
                <w:sz w:val="20"/>
              </w:rPr>
              <w:t>
қамсыздандыру объек-
</w:t>
            </w:r>
            <w:r>
              <w:br/>
            </w:r>
            <w:r>
              <w:rPr>
                <w:rFonts w:ascii="Times New Roman"/>
                <w:b w:val="false"/>
                <w:i w:val="false"/>
                <w:color w:val="000000"/>
                <w:sz w:val="20"/>
              </w:rPr>
              <w:t>
тілерін дамыту үшін
</w:t>
            </w:r>
            <w:r>
              <w:br/>
            </w:r>
            <w:r>
              <w:rPr>
                <w:rFonts w:ascii="Times New Roman"/>
                <w:b w:val="false"/>
                <w:i w:val="false"/>
                <w:color w:val="000000"/>
                <w:sz w:val="20"/>
              </w:rPr>
              <w:t>
нысаналы трасферттер-
</w:t>
            </w:r>
            <w:r>
              <w:br/>
            </w:r>
            <w:r>
              <w:rPr>
                <w:rFonts w:ascii="Times New Roman"/>
                <w:b w:val="false"/>
                <w:i w:val="false"/>
                <w:color w:val="000000"/>
                <w:sz w:val="20"/>
              </w:rPr>
              <w:t>
ді:
</w:t>
            </w:r>
            <w:r>
              <w:br/>
            </w:r>
            <w:r>
              <w:rPr>
                <w:rFonts w:ascii="Times New Roman"/>
                <w:b w:val="false"/>
                <w:i w:val="false"/>
                <w:color w:val="000000"/>
                <w:sz w:val="20"/>
              </w:rPr>
              <w:t>
- Қарағанды облысының
</w:t>
            </w:r>
            <w:r>
              <w:br/>
            </w:r>
            <w:r>
              <w:rPr>
                <w:rFonts w:ascii="Times New Roman"/>
                <w:b w:val="false"/>
                <w:i w:val="false"/>
                <w:color w:val="000000"/>
                <w:sz w:val="20"/>
              </w:rPr>
              <w:t>
Саран қаласында 500 орындық психоневроло-
</w:t>
            </w:r>
            <w:r>
              <w:br/>
            </w:r>
            <w:r>
              <w:rPr>
                <w:rFonts w:ascii="Times New Roman"/>
                <w:b w:val="false"/>
                <w:i w:val="false"/>
                <w:color w:val="000000"/>
                <w:sz w:val="20"/>
              </w:rPr>
              <w:t>
гиялық интернат-үйі
</w:t>
            </w:r>
            <w:r>
              <w:br/>
            </w:r>
            <w:r>
              <w:rPr>
                <w:rFonts w:ascii="Times New Roman"/>
                <w:b w:val="false"/>
                <w:i w:val="false"/>
                <w:color w:val="000000"/>
                <w:sz w:val="20"/>
              </w:rPr>
              <w:t>
құрылысының жобалау-
</w:t>
            </w:r>
            <w:r>
              <w:br/>
            </w:r>
            <w:r>
              <w:rPr>
                <w:rFonts w:ascii="Times New Roman"/>
                <w:b w:val="false"/>
                <w:i w:val="false"/>
                <w:color w:val="000000"/>
                <w:sz w:val="20"/>
              </w:rPr>
              <w:t>
сметалық құжаттамасын
</w:t>
            </w:r>
            <w:r>
              <w:br/>
            </w:r>
            <w:r>
              <w:rPr>
                <w:rFonts w:ascii="Times New Roman"/>
                <w:b w:val="false"/>
                <w:i w:val="false"/>
                <w:color w:val="000000"/>
                <w:sz w:val="20"/>
              </w:rPr>
              <w:t>
әзірлеуге (Жобаның
</w:t>
            </w:r>
            <w:r>
              <w:br/>
            </w:r>
            <w:r>
              <w:rPr>
                <w:rFonts w:ascii="Times New Roman"/>
                <w:b w:val="false"/>
                <w:i w:val="false"/>
                <w:color w:val="000000"/>
                <w:sz w:val="20"/>
              </w:rPr>
              <w:t>
ТЭН-і бойынша Мемле-
</w:t>
            </w:r>
            <w:r>
              <w:br/>
            </w:r>
            <w:r>
              <w:rPr>
                <w:rFonts w:ascii="Times New Roman"/>
                <w:b w:val="false"/>
                <w:i w:val="false"/>
                <w:color w:val="000000"/>
                <w:sz w:val="20"/>
              </w:rPr>
              <w:t>
кеттік сараптаманың
</w:t>
            </w:r>
            <w:r>
              <w:br/>
            </w:r>
            <w:r>
              <w:rPr>
                <w:rFonts w:ascii="Times New Roman"/>
                <w:b w:val="false"/>
                <w:i w:val="false"/>
                <w:color w:val="000000"/>
                <w:sz w:val="20"/>
              </w:rPr>
              <w:t>
2005 жылғы 8 желтоқ-
</w:t>
            </w:r>
            <w:r>
              <w:br/>
            </w:r>
            <w:r>
              <w:rPr>
                <w:rFonts w:ascii="Times New Roman"/>
                <w:b w:val="false"/>
                <w:i w:val="false"/>
                <w:color w:val="000000"/>
                <w:sz w:val="20"/>
              </w:rPr>
              <w:t>
сандағы N 12-293/05
</w:t>
            </w:r>
            <w:r>
              <w:br/>
            </w:r>
            <w:r>
              <w:rPr>
                <w:rFonts w:ascii="Times New Roman"/>
                <w:b w:val="false"/>
                <w:i w:val="false"/>
                <w:color w:val="000000"/>
                <w:sz w:val="20"/>
              </w:rPr>
              <w:t>
қорытындысы);
</w:t>
            </w:r>
            <w:r>
              <w:br/>
            </w:r>
            <w:r>
              <w:rPr>
                <w:rFonts w:ascii="Times New Roman"/>
                <w:b w:val="false"/>
                <w:i w:val="false"/>
                <w:color w:val="000000"/>
                <w:sz w:val="20"/>
              </w:rPr>
              <w:t>
- Қызылорда каласының
</w:t>
            </w:r>
            <w:r>
              <w:br/>
            </w:r>
            <w:r>
              <w:rPr>
                <w:rFonts w:ascii="Times New Roman"/>
                <w:b w:val="false"/>
                <w:i w:val="false"/>
                <w:color w:val="000000"/>
                <w:sz w:val="20"/>
              </w:rPr>
              <w:t>
Александровка кентін-
</w:t>
            </w:r>
            <w:r>
              <w:br/>
            </w:r>
            <w:r>
              <w:rPr>
                <w:rFonts w:ascii="Times New Roman"/>
                <w:b w:val="false"/>
                <w:i w:val="false"/>
                <w:color w:val="000000"/>
                <w:sz w:val="20"/>
              </w:rPr>
              <w:t>
де 200 орындық ақыл-
</w:t>
            </w:r>
            <w:r>
              <w:br/>
            </w:r>
            <w:r>
              <w:rPr>
                <w:rFonts w:ascii="Times New Roman"/>
                <w:b w:val="false"/>
                <w:i w:val="false"/>
                <w:color w:val="000000"/>
                <w:sz w:val="20"/>
              </w:rPr>
              <w:t>
есі кем балаларға
</w:t>
            </w:r>
            <w:r>
              <w:br/>
            </w:r>
            <w:r>
              <w:rPr>
                <w:rFonts w:ascii="Times New Roman"/>
                <w:b w:val="false"/>
                <w:i w:val="false"/>
                <w:color w:val="000000"/>
                <w:sz w:val="20"/>
              </w:rPr>
              <w:t>
арналған интернат-үйі
</w:t>
            </w:r>
            <w:r>
              <w:br/>
            </w:r>
            <w:r>
              <w:rPr>
                <w:rFonts w:ascii="Times New Roman"/>
                <w:b w:val="false"/>
                <w:i w:val="false"/>
                <w:color w:val="000000"/>
                <w:sz w:val="20"/>
              </w:rPr>
              <w:t>
құрылысының жобалау-
</w:t>
            </w:r>
            <w:r>
              <w:br/>
            </w:r>
            <w:r>
              <w:rPr>
                <w:rFonts w:ascii="Times New Roman"/>
                <w:b w:val="false"/>
                <w:i w:val="false"/>
                <w:color w:val="000000"/>
                <w:sz w:val="20"/>
              </w:rPr>
              <w:t>
сметалық құжаттамасын
</w:t>
            </w:r>
            <w:r>
              <w:br/>
            </w:r>
            <w:r>
              <w:rPr>
                <w:rFonts w:ascii="Times New Roman"/>
                <w:b w:val="false"/>
                <w:i w:val="false"/>
                <w:color w:val="000000"/>
                <w:sz w:val="20"/>
              </w:rPr>
              <w:t>
әзірлеуге (Жобаның
</w:t>
            </w:r>
            <w:r>
              <w:br/>
            </w:r>
            <w:r>
              <w:rPr>
                <w:rFonts w:ascii="Times New Roman"/>
                <w:b w:val="false"/>
                <w:i w:val="false"/>
                <w:color w:val="000000"/>
                <w:sz w:val="20"/>
              </w:rPr>
              <w:t>
ТЭН-і бойынша Мемле-
</w:t>
            </w:r>
            <w:r>
              <w:br/>
            </w:r>
            <w:r>
              <w:rPr>
                <w:rFonts w:ascii="Times New Roman"/>
                <w:b w:val="false"/>
                <w:i w:val="false"/>
                <w:color w:val="000000"/>
                <w:sz w:val="20"/>
              </w:rPr>
              <w:t>
кеттік сараптаманың
</w:t>
            </w:r>
            <w:r>
              <w:br/>
            </w:r>
            <w:r>
              <w:rPr>
                <w:rFonts w:ascii="Times New Roman"/>
                <w:b w:val="false"/>
                <w:i w:val="false"/>
                <w:color w:val="000000"/>
                <w:sz w:val="20"/>
              </w:rPr>
              <w:t>
2006 жылғы 28
</w:t>
            </w:r>
            <w:r>
              <w:br/>
            </w:r>
            <w:r>
              <w:rPr>
                <w:rFonts w:ascii="Times New Roman"/>
                <w:b w:val="false"/>
                <w:i w:val="false"/>
                <w:color w:val="000000"/>
                <w:sz w:val="20"/>
              </w:rPr>
              <w:t>
сәуірдегі 2-212/06
</w:t>
            </w:r>
            <w:r>
              <w:br/>
            </w:r>
            <w:r>
              <w:rPr>
                <w:rFonts w:ascii="Times New Roman"/>
                <w:b w:val="false"/>
                <w:i w:val="false"/>
                <w:color w:val="000000"/>
                <w:sz w:val="20"/>
              </w:rPr>
              <w:t>
қорытындысы);
</w:t>
            </w:r>
            <w:r>
              <w:br/>
            </w:r>
            <w:r>
              <w:rPr>
                <w:rFonts w:ascii="Times New Roman"/>
                <w:b w:val="false"/>
                <w:i w:val="false"/>
                <w:color w:val="000000"/>
                <w:sz w:val="20"/>
              </w:rPr>
              <w:t>
- Қызылорда қаласының
</w:t>
            </w:r>
            <w:r>
              <w:br/>
            </w:r>
            <w:r>
              <w:rPr>
                <w:rFonts w:ascii="Times New Roman"/>
                <w:b w:val="false"/>
                <w:i w:val="false"/>
                <w:color w:val="000000"/>
                <w:sz w:val="20"/>
              </w:rPr>
              <w:t>
Александровка кентін-
</w:t>
            </w:r>
            <w:r>
              <w:br/>
            </w:r>
            <w:r>
              <w:rPr>
                <w:rFonts w:ascii="Times New Roman"/>
                <w:b w:val="false"/>
                <w:i w:val="false"/>
                <w:color w:val="000000"/>
                <w:sz w:val="20"/>
              </w:rPr>
              <w:t>
де 150 орындық мүге-
</w:t>
            </w:r>
            <w:r>
              <w:br/>
            </w:r>
            <w:r>
              <w:rPr>
                <w:rFonts w:ascii="Times New Roman"/>
                <w:b w:val="false"/>
                <w:i w:val="false"/>
                <w:color w:val="000000"/>
                <w:sz w:val="20"/>
              </w:rPr>
              <w:t>
дектер үшін оңалту
</w:t>
            </w:r>
            <w:r>
              <w:br/>
            </w:r>
            <w:r>
              <w:rPr>
                <w:rFonts w:ascii="Times New Roman"/>
                <w:b w:val="false"/>
                <w:i w:val="false"/>
                <w:color w:val="000000"/>
                <w:sz w:val="20"/>
              </w:rPr>
              <w:t>
орталығы құрылысының
</w:t>
            </w:r>
            <w:r>
              <w:br/>
            </w:r>
            <w:r>
              <w:rPr>
                <w:rFonts w:ascii="Times New Roman"/>
                <w:b w:val="false"/>
                <w:i w:val="false"/>
                <w:color w:val="000000"/>
                <w:sz w:val="20"/>
              </w:rPr>
              <w:t>
жобалау-сметалық құ-
</w:t>
            </w:r>
            <w:r>
              <w:br/>
            </w:r>
            <w:r>
              <w:rPr>
                <w:rFonts w:ascii="Times New Roman"/>
                <w:b w:val="false"/>
                <w:i w:val="false"/>
                <w:color w:val="000000"/>
                <w:sz w:val="20"/>
              </w:rPr>
              <w:t>
жаттамасын әзірлеуге
</w:t>
            </w:r>
            <w:r>
              <w:br/>
            </w:r>
            <w:r>
              <w:rPr>
                <w:rFonts w:ascii="Times New Roman"/>
                <w:b w:val="false"/>
                <w:i w:val="false"/>
                <w:color w:val="000000"/>
                <w:sz w:val="20"/>
              </w:rPr>
              <w:t>
(Жобаның ТЭН-і
</w:t>
            </w:r>
            <w:r>
              <w:br/>
            </w:r>
            <w:r>
              <w:rPr>
                <w:rFonts w:ascii="Times New Roman"/>
                <w:b w:val="false"/>
                <w:i w:val="false"/>
                <w:color w:val="000000"/>
                <w:sz w:val="20"/>
              </w:rPr>
              <w:t>
бойынша Мемлекеттік
</w:t>
            </w:r>
            <w:r>
              <w:br/>
            </w:r>
            <w:r>
              <w:rPr>
                <w:rFonts w:ascii="Times New Roman"/>
                <w:b w:val="false"/>
                <w:i w:val="false"/>
                <w:color w:val="000000"/>
                <w:sz w:val="20"/>
              </w:rPr>
              <w:t>
сараптаманың 2006
</w:t>
            </w:r>
            <w:r>
              <w:br/>
            </w:r>
            <w:r>
              <w:rPr>
                <w:rFonts w:ascii="Times New Roman"/>
                <w:b w:val="false"/>
                <w:i w:val="false"/>
                <w:color w:val="000000"/>
                <w:sz w:val="20"/>
              </w:rPr>
              <w:t>
жылғы 28 сәуірдегі N
</w:t>
            </w:r>
            <w:r>
              <w:br/>
            </w:r>
            <w:r>
              <w:rPr>
                <w:rFonts w:ascii="Times New Roman"/>
                <w:b w:val="false"/>
                <w:i w:val="false"/>
                <w:color w:val="000000"/>
                <w:sz w:val="20"/>
              </w:rPr>
              <w:t>
2-211/06 қорытындысы);
</w:t>
            </w:r>
            <w:r>
              <w:br/>
            </w:r>
            <w:r>
              <w:rPr>
                <w:rFonts w:ascii="Times New Roman"/>
                <w:b w:val="false"/>
                <w:i w:val="false"/>
                <w:color w:val="000000"/>
                <w:sz w:val="20"/>
              </w:rPr>
              <w:t>
- Қызылорда қаласының
</w:t>
            </w:r>
            <w:r>
              <w:br/>
            </w:r>
            <w:r>
              <w:rPr>
                <w:rFonts w:ascii="Times New Roman"/>
                <w:b w:val="false"/>
                <w:i w:val="false"/>
                <w:color w:val="000000"/>
                <w:sz w:val="20"/>
              </w:rPr>
              <w:t>
Александровка кентін-
</w:t>
            </w:r>
            <w:r>
              <w:br/>
            </w:r>
            <w:r>
              <w:rPr>
                <w:rFonts w:ascii="Times New Roman"/>
                <w:b w:val="false"/>
                <w:i w:val="false"/>
                <w:color w:val="000000"/>
                <w:sz w:val="20"/>
              </w:rPr>
              <w:t>
де 300 орындық психо-
</w:t>
            </w:r>
            <w:r>
              <w:br/>
            </w:r>
            <w:r>
              <w:rPr>
                <w:rFonts w:ascii="Times New Roman"/>
                <w:b w:val="false"/>
                <w:i w:val="false"/>
                <w:color w:val="000000"/>
                <w:sz w:val="20"/>
              </w:rPr>
              <w:t>
неврологиялық интер-
</w:t>
            </w:r>
            <w:r>
              <w:br/>
            </w:r>
            <w:r>
              <w:rPr>
                <w:rFonts w:ascii="Times New Roman"/>
                <w:b w:val="false"/>
                <w:i w:val="false"/>
                <w:color w:val="000000"/>
                <w:sz w:val="20"/>
              </w:rPr>
              <w:t>
нат-үйі құрылысының
</w:t>
            </w:r>
            <w:r>
              <w:br/>
            </w:r>
            <w:r>
              <w:rPr>
                <w:rFonts w:ascii="Times New Roman"/>
                <w:b w:val="false"/>
                <w:i w:val="false"/>
                <w:color w:val="000000"/>
                <w:sz w:val="20"/>
              </w:rPr>
              <w:t>
жобалау-сметалық құ-
</w:t>
            </w:r>
            <w:r>
              <w:br/>
            </w:r>
            <w:r>
              <w:rPr>
                <w:rFonts w:ascii="Times New Roman"/>
                <w:b w:val="false"/>
                <w:i w:val="false"/>
                <w:color w:val="000000"/>
                <w:sz w:val="20"/>
              </w:rPr>
              <w:t>
жаттамасын әзірлеуге
</w:t>
            </w:r>
            <w:r>
              <w:br/>
            </w:r>
            <w:r>
              <w:rPr>
                <w:rFonts w:ascii="Times New Roman"/>
                <w:b w:val="false"/>
                <w:i w:val="false"/>
                <w:color w:val="000000"/>
                <w:sz w:val="20"/>
              </w:rPr>
              <w:t>
және құрылыстың бас-
</w:t>
            </w:r>
            <w:r>
              <w:br/>
            </w:r>
            <w:r>
              <w:rPr>
                <w:rFonts w:ascii="Times New Roman"/>
                <w:b w:val="false"/>
                <w:i w:val="false"/>
                <w:color w:val="000000"/>
                <w:sz w:val="20"/>
              </w:rPr>
              <w:t>
тауына (Жобаның ТЭН-і
</w:t>
            </w:r>
            <w:r>
              <w:br/>
            </w:r>
            <w:r>
              <w:rPr>
                <w:rFonts w:ascii="Times New Roman"/>
                <w:b w:val="false"/>
                <w:i w:val="false"/>
                <w:color w:val="000000"/>
                <w:sz w:val="20"/>
              </w:rPr>
              <w:t>
бойынша Мемлекеттік
</w:t>
            </w:r>
            <w:r>
              <w:br/>
            </w:r>
            <w:r>
              <w:rPr>
                <w:rFonts w:ascii="Times New Roman"/>
                <w:b w:val="false"/>
                <w:i w:val="false"/>
                <w:color w:val="000000"/>
                <w:sz w:val="20"/>
              </w:rPr>
              <w:t>
сараптаманың 2006
</w:t>
            </w:r>
            <w:r>
              <w:br/>
            </w:r>
            <w:r>
              <w:rPr>
                <w:rFonts w:ascii="Times New Roman"/>
                <w:b w:val="false"/>
                <w:i w:val="false"/>
                <w:color w:val="000000"/>
                <w:sz w:val="20"/>
              </w:rPr>
              <w:t>
жылғы 28 сәуірдегі
</w:t>
            </w:r>
            <w:r>
              <w:br/>
            </w:r>
            <w:r>
              <w:rPr>
                <w:rFonts w:ascii="Times New Roman"/>
                <w:b w:val="false"/>
                <w:i w:val="false"/>
                <w:color w:val="000000"/>
                <w:sz w:val="20"/>
              </w:rPr>
              <w:t>
2-213/06 қорытынды-
</w:t>
            </w:r>
            <w:r>
              <w:br/>
            </w:r>
            <w:r>
              <w:rPr>
                <w:rFonts w:ascii="Times New Roman"/>
                <w:b w:val="false"/>
                <w:i w:val="false"/>
                <w:color w:val="000000"/>
                <w:sz w:val="20"/>
              </w:rPr>
              <w:t>
сы);
</w:t>
            </w:r>
            <w:r>
              <w:br/>
            </w:r>
            <w:r>
              <w:rPr>
                <w:rFonts w:ascii="Times New Roman"/>
                <w:b w:val="false"/>
                <w:i w:val="false"/>
                <w:color w:val="000000"/>
                <w:sz w:val="20"/>
              </w:rPr>
              <w:t>
- Маңғыстау облысының
</w:t>
            </w:r>
            <w:r>
              <w:br/>
            </w:r>
            <w:r>
              <w:rPr>
                <w:rFonts w:ascii="Times New Roman"/>
                <w:b w:val="false"/>
                <w:i w:val="false"/>
                <w:color w:val="000000"/>
                <w:sz w:val="20"/>
              </w:rPr>
              <w:t>
Ақтау қаласында ақыл-
</w:t>
            </w:r>
            <w:r>
              <w:br/>
            </w:r>
            <w:r>
              <w:rPr>
                <w:rFonts w:ascii="Times New Roman"/>
                <w:b w:val="false"/>
                <w:i w:val="false"/>
                <w:color w:val="000000"/>
                <w:sz w:val="20"/>
              </w:rPr>
              <w:t>
есі кем мүгедек бала-
</w:t>
            </w:r>
            <w:r>
              <w:br/>
            </w:r>
            <w:r>
              <w:rPr>
                <w:rFonts w:ascii="Times New Roman"/>
                <w:b w:val="false"/>
                <w:i w:val="false"/>
                <w:color w:val="000000"/>
                <w:sz w:val="20"/>
              </w:rPr>
              <w:t>
ларға арналған 210
</w:t>
            </w:r>
            <w:r>
              <w:br/>
            </w:r>
            <w:r>
              <w:rPr>
                <w:rFonts w:ascii="Times New Roman"/>
                <w:b w:val="false"/>
                <w:i w:val="false"/>
                <w:color w:val="000000"/>
                <w:sz w:val="20"/>
              </w:rPr>
              <w:t>
орындық интернат-үйі-
</w:t>
            </w:r>
            <w:r>
              <w:br/>
            </w:r>
            <w:r>
              <w:rPr>
                <w:rFonts w:ascii="Times New Roman"/>
                <w:b w:val="false"/>
                <w:i w:val="false"/>
                <w:color w:val="000000"/>
                <w:sz w:val="20"/>
              </w:rPr>
              <w:t>
нің құрылысы (Жобаның
</w:t>
            </w:r>
            <w:r>
              <w:br/>
            </w:r>
            <w:r>
              <w:rPr>
                <w:rFonts w:ascii="Times New Roman"/>
                <w:b w:val="false"/>
                <w:i w:val="false"/>
                <w:color w:val="000000"/>
                <w:sz w:val="20"/>
              </w:rPr>
              <w:t>
ТЭН-і бойынша Мемле-
</w:t>
            </w:r>
            <w:r>
              <w:br/>
            </w:r>
            <w:r>
              <w:rPr>
                <w:rFonts w:ascii="Times New Roman"/>
                <w:b w:val="false"/>
                <w:i w:val="false"/>
                <w:color w:val="000000"/>
                <w:sz w:val="20"/>
              </w:rPr>
              <w:t>
кеттік сараптаманың
</w:t>
            </w:r>
            <w:r>
              <w:br/>
            </w:r>
            <w:r>
              <w:rPr>
                <w:rFonts w:ascii="Times New Roman"/>
                <w:b w:val="false"/>
                <w:i w:val="false"/>
                <w:color w:val="000000"/>
                <w:sz w:val="20"/>
              </w:rPr>
              <w:t>
2006 жылғы 27 наурыз-
</w:t>
            </w:r>
            <w:r>
              <w:br/>
            </w:r>
            <w:r>
              <w:rPr>
                <w:rFonts w:ascii="Times New Roman"/>
                <w:b w:val="false"/>
                <w:i w:val="false"/>
                <w:color w:val="000000"/>
                <w:sz w:val="20"/>
              </w:rPr>
              <w:t>
дағы N 15-079/06
</w:t>
            </w:r>
            <w:r>
              <w:br/>
            </w:r>
            <w:r>
              <w:rPr>
                <w:rFonts w:ascii="Times New Roman"/>
                <w:b w:val="false"/>
                <w:i w:val="false"/>
                <w:color w:val="000000"/>
                <w:sz w:val="20"/>
              </w:rPr>
              <w:t>
қорытындысы);
</w:t>
            </w:r>
            <w:r>
              <w:br/>
            </w:r>
            <w:r>
              <w:rPr>
                <w:rFonts w:ascii="Times New Roman"/>
                <w:b w:val="false"/>
                <w:i w:val="false"/>
                <w:color w:val="000000"/>
                <w:sz w:val="20"/>
              </w:rPr>
              <w:t>
- Қостанай облысының Рудный қаласында қа-
</w:t>
            </w:r>
            <w:r>
              <w:br/>
            </w:r>
            <w:r>
              <w:rPr>
                <w:rFonts w:ascii="Times New Roman"/>
                <w:b w:val="false"/>
                <w:i w:val="false"/>
                <w:color w:val="000000"/>
                <w:sz w:val="20"/>
              </w:rPr>
              <w:t>
лалық емхана ғимара-
</w:t>
            </w:r>
            <w:r>
              <w:br/>
            </w:r>
            <w:r>
              <w:rPr>
                <w:rFonts w:ascii="Times New Roman"/>
                <w:b w:val="false"/>
                <w:i w:val="false"/>
                <w:color w:val="000000"/>
                <w:sz w:val="20"/>
              </w:rPr>
              <w:t>
тын психоневрология-
</w:t>
            </w:r>
            <w:r>
              <w:br/>
            </w:r>
            <w:r>
              <w:rPr>
                <w:rFonts w:ascii="Times New Roman"/>
                <w:b w:val="false"/>
                <w:i w:val="false"/>
                <w:color w:val="000000"/>
                <w:sz w:val="20"/>
              </w:rPr>
              <w:t>
лық интернат ретінде
</w:t>
            </w:r>
            <w:r>
              <w:br/>
            </w:r>
            <w:r>
              <w:rPr>
                <w:rFonts w:ascii="Times New Roman"/>
                <w:b w:val="false"/>
                <w:i w:val="false"/>
                <w:color w:val="000000"/>
                <w:sz w:val="20"/>
              </w:rPr>
              <w:t>
қайта құру (Жобаның
</w:t>
            </w:r>
            <w:r>
              <w:br/>
            </w:r>
            <w:r>
              <w:rPr>
                <w:rFonts w:ascii="Times New Roman"/>
                <w:b w:val="false"/>
                <w:i w:val="false"/>
                <w:color w:val="000000"/>
                <w:sz w:val="20"/>
              </w:rPr>
              <w:t>
ТЭН-і бойынша Мемле-
</w:t>
            </w:r>
            <w:r>
              <w:br/>
            </w:r>
            <w:r>
              <w:rPr>
                <w:rFonts w:ascii="Times New Roman"/>
                <w:b w:val="false"/>
                <w:i w:val="false"/>
                <w:color w:val="000000"/>
                <w:sz w:val="20"/>
              </w:rPr>
              <w:t>
кеттік сараптаманың
</w:t>
            </w:r>
            <w:r>
              <w:br/>
            </w:r>
            <w:r>
              <w:rPr>
                <w:rFonts w:ascii="Times New Roman"/>
                <w:b w:val="false"/>
                <w:i w:val="false"/>
                <w:color w:val="000000"/>
                <w:sz w:val="20"/>
              </w:rPr>
              <w:t>
2006 жылгы 16 маусым-
</w:t>
            </w:r>
            <w:r>
              <w:br/>
            </w:r>
            <w:r>
              <w:rPr>
                <w:rFonts w:ascii="Times New Roman"/>
                <w:b w:val="false"/>
                <w:i w:val="false"/>
                <w:color w:val="000000"/>
                <w:sz w:val="20"/>
              </w:rPr>
              <w:t>
дағы N 14-143/06
</w:t>
            </w:r>
            <w:r>
              <w:br/>
            </w:r>
            <w:r>
              <w:rPr>
                <w:rFonts w:ascii="Times New Roman"/>
                <w:b w:val="false"/>
                <w:i w:val="false"/>
                <w:color w:val="000000"/>
                <w:sz w:val="20"/>
              </w:rPr>
              <w:t>
қорытындысы);
</w:t>
            </w:r>
            <w:r>
              <w:br/>
            </w:r>
            <w:r>
              <w:rPr>
                <w:rFonts w:ascii="Times New Roman"/>
                <w:b w:val="false"/>
                <w:i w:val="false"/>
                <w:color w:val="000000"/>
                <w:sz w:val="20"/>
              </w:rPr>
              <w:t>
- Атырау қаласында мүгедектерді оңалту-
</w:t>
            </w:r>
            <w:r>
              <w:br/>
            </w:r>
            <w:r>
              <w:rPr>
                <w:rFonts w:ascii="Times New Roman"/>
                <w:b w:val="false"/>
                <w:i w:val="false"/>
                <w:color w:val="000000"/>
                <w:sz w:val="20"/>
              </w:rPr>
              <w:t>
дың облыстық орталығы
</w:t>
            </w:r>
            <w:r>
              <w:br/>
            </w:r>
            <w:r>
              <w:rPr>
                <w:rFonts w:ascii="Times New Roman"/>
                <w:b w:val="false"/>
                <w:i w:val="false"/>
                <w:color w:val="000000"/>
                <w:sz w:val="20"/>
              </w:rPr>
              <w:t>
ғимараты құрылысы
</w:t>
            </w:r>
            <w:r>
              <w:br/>
            </w:r>
            <w:r>
              <w:rPr>
                <w:rFonts w:ascii="Times New Roman"/>
                <w:b w:val="false"/>
                <w:i w:val="false"/>
                <w:color w:val="000000"/>
                <w:sz w:val="20"/>
              </w:rPr>
              <w:t>
(Жобаның ТЭН-і бойын-
</w:t>
            </w:r>
            <w:r>
              <w:br/>
            </w:r>
            <w:r>
              <w:rPr>
                <w:rFonts w:ascii="Times New Roman"/>
                <w:b w:val="false"/>
                <w:i w:val="false"/>
                <w:color w:val="000000"/>
                <w:sz w:val="20"/>
              </w:rPr>
              <w:t>
ша Мемлекеттік сарап-
</w:t>
            </w:r>
            <w:r>
              <w:br/>
            </w:r>
            <w:r>
              <w:rPr>
                <w:rFonts w:ascii="Times New Roman"/>
                <w:b w:val="false"/>
                <w:i w:val="false"/>
                <w:color w:val="000000"/>
                <w:sz w:val="20"/>
              </w:rPr>
              <w:t>
таманың 2006 жылғы
</w:t>
            </w:r>
            <w:r>
              <w:br/>
            </w:r>
            <w:r>
              <w:rPr>
                <w:rFonts w:ascii="Times New Roman"/>
                <w:b w:val="false"/>
                <w:i w:val="false"/>
                <w:color w:val="000000"/>
                <w:sz w:val="20"/>
              </w:rPr>
              <w:t>
16 ақпандағы N
</w:t>
            </w:r>
            <w:r>
              <w:br/>
            </w:r>
            <w:r>
              <w:rPr>
                <w:rFonts w:ascii="Times New Roman"/>
                <w:b w:val="false"/>
                <w:i w:val="false"/>
                <w:color w:val="000000"/>
                <w:sz w:val="20"/>
              </w:rPr>
              <w:t>
08-12/2006 қорытынды-
</w:t>
            </w:r>
            <w:r>
              <w:br/>
            </w:r>
            <w:r>
              <w:rPr>
                <w:rFonts w:ascii="Times New Roman"/>
                <w:b w:val="false"/>
                <w:i w:val="false"/>
                <w:color w:val="000000"/>
                <w:sz w:val="20"/>
              </w:rPr>
              <w:t>
сы);
</w:t>
            </w:r>
            <w:r>
              <w:br/>
            </w:r>
            <w:r>
              <w:rPr>
                <w:rFonts w:ascii="Times New Roman"/>
                <w:b w:val="false"/>
                <w:i w:val="false"/>
                <w:color w:val="000000"/>
                <w:sz w:val="20"/>
              </w:rPr>
              <w:t>
- Атырау облысындағы
</w:t>
            </w:r>
            <w:r>
              <w:br/>
            </w:r>
            <w:r>
              <w:rPr>
                <w:rFonts w:ascii="Times New Roman"/>
                <w:b w:val="false"/>
                <w:i w:val="false"/>
                <w:color w:val="000000"/>
                <w:sz w:val="20"/>
              </w:rPr>
              <w:t>
Сарайшық психоневро-
</w:t>
            </w:r>
            <w:r>
              <w:br/>
            </w:r>
            <w:r>
              <w:rPr>
                <w:rFonts w:ascii="Times New Roman"/>
                <w:b w:val="false"/>
                <w:i w:val="false"/>
                <w:color w:val="000000"/>
                <w:sz w:val="20"/>
              </w:rPr>
              <w:t>
логиялық интернаты
</w:t>
            </w:r>
            <w:r>
              <w:br/>
            </w:r>
            <w:r>
              <w:rPr>
                <w:rFonts w:ascii="Times New Roman"/>
                <w:b w:val="false"/>
                <w:i w:val="false"/>
                <w:color w:val="000000"/>
                <w:sz w:val="20"/>
              </w:rPr>
              <w:t>
үшін 100 орындық
</w:t>
            </w:r>
            <w:r>
              <w:br/>
            </w:r>
            <w:r>
              <w:rPr>
                <w:rFonts w:ascii="Times New Roman"/>
                <w:b w:val="false"/>
                <w:i w:val="false"/>
                <w:color w:val="000000"/>
                <w:sz w:val="20"/>
              </w:rPr>
              <w:t>
қосымша ғимараттың, сондай-ақ, канализа-
</w:t>
            </w:r>
            <w:r>
              <w:br/>
            </w:r>
            <w:r>
              <w:rPr>
                <w:rFonts w:ascii="Times New Roman"/>
                <w:b w:val="false"/>
                <w:i w:val="false"/>
                <w:color w:val="000000"/>
                <w:sz w:val="20"/>
              </w:rPr>
              <w:t>
циялық насосты стан-
</w:t>
            </w:r>
            <w:r>
              <w:br/>
            </w:r>
            <w:r>
              <w:rPr>
                <w:rFonts w:ascii="Times New Roman"/>
                <w:b w:val="false"/>
                <w:i w:val="false"/>
                <w:color w:val="000000"/>
                <w:sz w:val="20"/>
              </w:rPr>
              <w:t>
циясының құрылысының
</w:t>
            </w:r>
            <w:r>
              <w:br/>
            </w:r>
            <w:r>
              <w:rPr>
                <w:rFonts w:ascii="Times New Roman"/>
                <w:b w:val="false"/>
                <w:i w:val="false"/>
                <w:color w:val="000000"/>
                <w:sz w:val="20"/>
              </w:rPr>
              <w:t>
жобалау-сметалық
</w:t>
            </w:r>
            <w:r>
              <w:br/>
            </w:r>
            <w:r>
              <w:rPr>
                <w:rFonts w:ascii="Times New Roman"/>
                <w:b w:val="false"/>
                <w:i w:val="false"/>
                <w:color w:val="000000"/>
                <w:sz w:val="20"/>
              </w:rPr>
              <w:t>
құжаттамасын әзірлеу-
</w:t>
            </w:r>
            <w:r>
              <w:br/>
            </w:r>
            <w:r>
              <w:rPr>
                <w:rFonts w:ascii="Times New Roman"/>
                <w:b w:val="false"/>
                <w:i w:val="false"/>
                <w:color w:val="000000"/>
                <w:sz w:val="20"/>
              </w:rPr>
              <w:t>
ге және құрылыстың
</w:t>
            </w:r>
            <w:r>
              <w:br/>
            </w:r>
            <w:r>
              <w:rPr>
                <w:rFonts w:ascii="Times New Roman"/>
                <w:b w:val="false"/>
                <w:i w:val="false"/>
                <w:color w:val="000000"/>
                <w:sz w:val="20"/>
              </w:rPr>
              <w:t>
бастауына (Жобаның
</w:t>
            </w:r>
            <w:r>
              <w:br/>
            </w:r>
            <w:r>
              <w:rPr>
                <w:rFonts w:ascii="Times New Roman"/>
                <w:b w:val="false"/>
                <w:i w:val="false"/>
                <w:color w:val="000000"/>
                <w:sz w:val="20"/>
              </w:rPr>
              <w:t>
ТЭН-і бойынша Мемле-
</w:t>
            </w:r>
            <w:r>
              <w:br/>
            </w:r>
            <w:r>
              <w:rPr>
                <w:rFonts w:ascii="Times New Roman"/>
                <w:b w:val="false"/>
                <w:i w:val="false"/>
                <w:color w:val="000000"/>
                <w:sz w:val="20"/>
              </w:rPr>
              <w:t>
кеттік сараптаманың
</w:t>
            </w:r>
            <w:r>
              <w:br/>
            </w:r>
            <w:r>
              <w:rPr>
                <w:rFonts w:ascii="Times New Roman"/>
                <w:b w:val="false"/>
                <w:i w:val="false"/>
                <w:color w:val="000000"/>
                <w:sz w:val="20"/>
              </w:rPr>
              <w:t>
2006 жылғы 10 ақпан-
</w:t>
            </w:r>
            <w:r>
              <w:br/>
            </w:r>
            <w:r>
              <w:rPr>
                <w:rFonts w:ascii="Times New Roman"/>
                <w:b w:val="false"/>
                <w:i w:val="false"/>
                <w:color w:val="000000"/>
                <w:sz w:val="20"/>
              </w:rPr>
              <w:t>
дағы N 08-10/2006
</w:t>
            </w:r>
            <w:r>
              <w:br/>
            </w:r>
            <w:r>
              <w:rPr>
                <w:rFonts w:ascii="Times New Roman"/>
                <w:b w:val="false"/>
                <w:i w:val="false"/>
                <w:color w:val="000000"/>
                <w:sz w:val="20"/>
              </w:rPr>
              <w:t>
қорытындысы);
</w:t>
            </w:r>
            <w:r>
              <w:br/>
            </w:r>
            <w:r>
              <w:rPr>
                <w:rFonts w:ascii="Times New Roman"/>
                <w:b w:val="false"/>
                <w:i w:val="false"/>
                <w:color w:val="000000"/>
                <w:sz w:val="20"/>
              </w:rPr>
              <w:t>
- Жамбыл облысындағы
</w:t>
            </w:r>
            <w:r>
              <w:br/>
            </w:r>
            <w:r>
              <w:rPr>
                <w:rFonts w:ascii="Times New Roman"/>
                <w:b w:val="false"/>
                <w:i w:val="false"/>
                <w:color w:val="000000"/>
                <w:sz w:val="20"/>
              </w:rPr>
              <w:t>
Тараз қаласында Мүге-
</w:t>
            </w:r>
            <w:r>
              <w:br/>
            </w:r>
            <w:r>
              <w:rPr>
                <w:rFonts w:ascii="Times New Roman"/>
                <w:b w:val="false"/>
                <w:i w:val="false"/>
                <w:color w:val="000000"/>
                <w:sz w:val="20"/>
              </w:rPr>
              <w:t>
дектерді оңалту және
</w:t>
            </w:r>
            <w:r>
              <w:br/>
            </w:r>
            <w:r>
              <w:rPr>
                <w:rFonts w:ascii="Times New Roman"/>
                <w:b w:val="false"/>
                <w:i w:val="false"/>
                <w:color w:val="000000"/>
                <w:sz w:val="20"/>
              </w:rPr>
              <w:t>
бейімдеу орталығының
</w:t>
            </w:r>
            <w:r>
              <w:br/>
            </w:r>
            <w:r>
              <w:rPr>
                <w:rFonts w:ascii="Times New Roman"/>
                <w:b w:val="false"/>
                <w:i w:val="false"/>
                <w:color w:val="000000"/>
                <w:sz w:val="20"/>
              </w:rPr>
              <w:t>
ғимаратына жапсырма
</w:t>
            </w:r>
            <w:r>
              <w:br/>
            </w:r>
            <w:r>
              <w:rPr>
                <w:rFonts w:ascii="Times New Roman"/>
                <w:b w:val="false"/>
                <w:i w:val="false"/>
                <w:color w:val="000000"/>
                <w:sz w:val="20"/>
              </w:rPr>
              <w:t>
үй құрылысын бастауға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2008
</w:t>
            </w:r>
            <w:r>
              <w:br/>
            </w:r>
            <w:r>
              <w:rPr>
                <w:rFonts w:ascii="Times New Roman"/>
                <w:b w:val="false"/>
                <w:i w:val="false"/>
                <w:color w:val="000000"/>
                <w:sz w:val="20"/>
              </w:rPr>
              <w:t>
жылғы 3 қаңтардағы N
</w:t>
            </w:r>
            <w:r>
              <w:br/>
            </w:r>
            <w:r>
              <w:rPr>
                <w:rFonts w:ascii="Times New Roman"/>
                <w:b w:val="false"/>
                <w:i w:val="false"/>
                <w:color w:val="000000"/>
                <w:sz w:val="20"/>
              </w:rPr>
              <w:t>
10-01/08
</w:t>
            </w:r>
            <w:r>
              <w:br/>
            </w:r>
            <w:r>
              <w:rPr>
                <w:rFonts w:ascii="Times New Roman"/>
                <w:b w:val="false"/>
                <w:i w:val="false"/>
                <w:color w:val="000000"/>
                <w:sz w:val="20"/>
              </w:rPr>
              <w:t>
қорытындысы);
</w:t>
            </w:r>
            <w:r>
              <w:br/>
            </w:r>
            <w:r>
              <w:rPr>
                <w:rFonts w:ascii="Times New Roman"/>
                <w:b w:val="false"/>
                <w:i w:val="false"/>
                <w:color w:val="000000"/>
                <w:sz w:val="20"/>
              </w:rPr>
              <w:t>
- Маңғыстау облысының
</w:t>
            </w:r>
            <w:r>
              <w:br/>
            </w:r>
            <w:r>
              <w:rPr>
                <w:rFonts w:ascii="Times New Roman"/>
                <w:b w:val="false"/>
                <w:i w:val="false"/>
                <w:color w:val="000000"/>
                <w:sz w:val="20"/>
              </w:rPr>
              <w:t>
Ақтау қаласында Орал-
</w:t>
            </w:r>
            <w:r>
              <w:br/>
            </w:r>
            <w:r>
              <w:rPr>
                <w:rFonts w:ascii="Times New Roman"/>
                <w:b w:val="false"/>
                <w:i w:val="false"/>
                <w:color w:val="000000"/>
                <w:sz w:val="20"/>
              </w:rPr>
              <w:t>
мандарды бейімдеу
</w:t>
            </w:r>
            <w:r>
              <w:br/>
            </w:r>
            <w:r>
              <w:rPr>
                <w:rFonts w:ascii="Times New Roman"/>
                <w:b w:val="false"/>
                <w:i w:val="false"/>
                <w:color w:val="000000"/>
                <w:sz w:val="20"/>
              </w:rPr>
              <w:t>
және кіріктіру орта-
</w:t>
            </w:r>
            <w:r>
              <w:br/>
            </w:r>
            <w:r>
              <w:rPr>
                <w:rFonts w:ascii="Times New Roman"/>
                <w:b w:val="false"/>
                <w:i w:val="false"/>
                <w:color w:val="000000"/>
                <w:sz w:val="20"/>
              </w:rPr>
              <w:t>
лығының құрылысының
</w:t>
            </w:r>
            <w:r>
              <w:br/>
            </w:r>
            <w:r>
              <w:rPr>
                <w:rFonts w:ascii="Times New Roman"/>
                <w:b w:val="false"/>
                <w:i w:val="false"/>
                <w:color w:val="000000"/>
                <w:sz w:val="20"/>
              </w:rPr>
              <w:t>
жобалау-сметалық
</w:t>
            </w:r>
            <w:r>
              <w:br/>
            </w:r>
            <w:r>
              <w:rPr>
                <w:rFonts w:ascii="Times New Roman"/>
                <w:b w:val="false"/>
                <w:i w:val="false"/>
                <w:color w:val="000000"/>
                <w:sz w:val="20"/>
              </w:rPr>
              <w:t>
құжаттамасын әзірлеу-
</w:t>
            </w:r>
            <w:r>
              <w:br/>
            </w:r>
            <w:r>
              <w:rPr>
                <w:rFonts w:ascii="Times New Roman"/>
                <w:b w:val="false"/>
                <w:i w:val="false"/>
                <w:color w:val="000000"/>
                <w:sz w:val="20"/>
              </w:rPr>
              <w:t>
ге және құрылыстың
</w:t>
            </w:r>
            <w:r>
              <w:br/>
            </w:r>
            <w:r>
              <w:rPr>
                <w:rFonts w:ascii="Times New Roman"/>
                <w:b w:val="false"/>
                <w:i w:val="false"/>
                <w:color w:val="000000"/>
                <w:sz w:val="20"/>
              </w:rPr>
              <w:t>
бастауына ("Маңғыстау-
</w:t>
            </w:r>
            <w:r>
              <w:br/>
            </w:r>
            <w:r>
              <w:rPr>
                <w:rFonts w:ascii="Times New Roman"/>
                <w:b w:val="false"/>
                <w:i w:val="false"/>
                <w:color w:val="000000"/>
                <w:sz w:val="20"/>
              </w:rPr>
              <w:t>
мемлекеттік сараптама"
</w:t>
            </w:r>
            <w:r>
              <w:br/>
            </w:r>
            <w:r>
              <w:rPr>
                <w:rFonts w:ascii="Times New Roman"/>
                <w:b w:val="false"/>
                <w:i w:val="false"/>
                <w:color w:val="000000"/>
                <w:sz w:val="20"/>
              </w:rPr>
              <w:t>
2007 жылғы 14 мамыр-
</w:t>
            </w:r>
            <w:r>
              <w:br/>
            </w:r>
            <w:r>
              <w:rPr>
                <w:rFonts w:ascii="Times New Roman"/>
                <w:b w:val="false"/>
                <w:i w:val="false"/>
                <w:color w:val="000000"/>
                <w:sz w:val="20"/>
              </w:rPr>
              <w:t>
дағы берген N 15-203/07 жобаның
</w:t>
            </w:r>
            <w:r>
              <w:br/>
            </w:r>
            <w:r>
              <w:rPr>
                <w:rFonts w:ascii="Times New Roman"/>
                <w:b w:val="false"/>
                <w:i w:val="false"/>
                <w:color w:val="000000"/>
                <w:sz w:val="20"/>
              </w:rPr>
              <w:t>
ТЭН-і бойынша Мемле-
</w:t>
            </w:r>
            <w:r>
              <w:br/>
            </w:r>
            <w:r>
              <w:rPr>
                <w:rFonts w:ascii="Times New Roman"/>
                <w:b w:val="false"/>
                <w:i w:val="false"/>
                <w:color w:val="000000"/>
                <w:sz w:val="20"/>
              </w:rPr>
              <w:t>
кеттік сараптаманың
</w:t>
            </w:r>
            <w:r>
              <w:br/>
            </w:r>
            <w:r>
              <w:rPr>
                <w:rFonts w:ascii="Times New Roman"/>
                <w:b w:val="false"/>
                <w:i w:val="false"/>
                <w:color w:val="000000"/>
                <w:sz w:val="20"/>
              </w:rPr>
              <w:t>
қорытындысы) аудару.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r>
              <w:br/>
            </w:r>
            <w:r>
              <w:rPr>
                <w:rFonts w:ascii="Times New Roman"/>
                <w:b w:val="false"/>
                <w:i w:val="false"/>
                <w:color w:val="000000"/>
                <w:sz w:val="20"/>
              </w:rPr>
              <w:t>
желтоқсан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w:t>
            </w:r>
            <w:r>
              <w:br/>
            </w:r>
            <w:r>
              <w:rPr>
                <w:rFonts w:ascii="Times New Roman"/>
                <w:b w:val="false"/>
                <w:i w:val="false"/>
                <w:color w:val="000000"/>
                <w:sz w:val="20"/>
              </w:rPr>
              <w:t>
қорғау
</w:t>
            </w:r>
            <w:r>
              <w:br/>
            </w:r>
            <w:r>
              <w:rPr>
                <w:rFonts w:ascii="Times New Roman"/>
                <w:b w:val="false"/>
                <w:i w:val="false"/>
                <w:color w:val="000000"/>
                <w:sz w:val="20"/>
              </w:rPr>
              <w:t>
министрлі-
</w:t>
            </w:r>
            <w:r>
              <w:br/>
            </w:r>
            <w:r>
              <w:rPr>
                <w:rFonts w:ascii="Times New Roman"/>
                <w:b w:val="false"/>
                <w:i w:val="false"/>
                <w:color w:val="000000"/>
                <w:sz w:val="20"/>
              </w:rPr>
              <w:t>
гі, Қарағанды,
</w:t>
            </w:r>
            <w:r>
              <w:br/>
            </w:r>
            <w:r>
              <w:rPr>
                <w:rFonts w:ascii="Times New Roman"/>
                <w:b w:val="false"/>
                <w:i w:val="false"/>
                <w:color w:val="000000"/>
                <w:sz w:val="20"/>
              </w:rPr>
              <w:t>
Қызылорда,
</w:t>
            </w:r>
            <w:r>
              <w:br/>
            </w:r>
            <w:r>
              <w:rPr>
                <w:rFonts w:ascii="Times New Roman"/>
                <w:b w:val="false"/>
                <w:i w:val="false"/>
                <w:color w:val="000000"/>
                <w:sz w:val="20"/>
              </w:rPr>
              <w:t>
Атырау,
</w:t>
            </w:r>
            <w:r>
              <w:br/>
            </w:r>
            <w:r>
              <w:rPr>
                <w:rFonts w:ascii="Times New Roman"/>
                <w:b w:val="false"/>
                <w:i w:val="false"/>
                <w:color w:val="000000"/>
                <w:sz w:val="20"/>
              </w:rPr>
              <w:t>
Маңғыстау,
</w:t>
            </w:r>
            <w:r>
              <w:br/>
            </w:r>
            <w:r>
              <w:rPr>
                <w:rFonts w:ascii="Times New Roman"/>
                <w:b w:val="false"/>
                <w:i w:val="false"/>
                <w:color w:val="000000"/>
                <w:sz w:val="20"/>
              </w:rPr>
              <w:t>
Қостанай,
</w:t>
            </w:r>
            <w:r>
              <w:br/>
            </w:r>
            <w:r>
              <w:rPr>
                <w:rFonts w:ascii="Times New Roman"/>
                <w:b w:val="false"/>
                <w:i w:val="false"/>
                <w:color w:val="000000"/>
                <w:sz w:val="20"/>
              </w:rPr>
              <w:t>
Жамбыл
</w:t>
            </w:r>
            <w:r>
              <w:br/>
            </w:r>
            <w:r>
              <w:rPr>
                <w:rFonts w:ascii="Times New Roman"/>
                <w:b w:val="false"/>
                <w:i w:val="false"/>
                <w:color w:val="000000"/>
                <w:sz w:val="20"/>
              </w:rPr>
              <w:t>
облыстарының
</w:t>
            </w:r>
            <w:r>
              <w:br/>
            </w:r>
            <w:r>
              <w:rPr>
                <w:rFonts w:ascii="Times New Roman"/>
                <w:b w:val="false"/>
                <w:i w:val="false"/>
                <w:color w:val="000000"/>
                <w:sz w:val="20"/>
              </w:rPr>
              <w:t>
әкімдері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объектілерді салу жөніндегі жұмыстар көлемінің жобалау-сметалық құжаттамаға сәйкес орындалуы.
</w:t>
      </w:r>
      <w:r>
        <w:br/>
      </w:r>
      <w:r>
        <w:rPr>
          <w:rFonts w:ascii="Times New Roman"/>
          <w:b w:val="false"/>
          <w:i w:val="false"/>
          <w:color w:val="000000"/>
          <w:sz w:val="28"/>
        </w:rPr>
        <w:t>
      Соңғы нәтиже: мүгедектерге әлеуметтік қызмет көрсету деңгейін арттыру, оралмандардың ойдағыдай бейімделуіне жағдай жасау.
</w:t>
      </w:r>
      <w:r>
        <w:br/>
      </w:r>
      <w:r>
        <w:rPr>
          <w:rFonts w:ascii="Times New Roman"/>
          <w:b w:val="false"/>
          <w:i w:val="false"/>
          <w:color w:val="000000"/>
          <w:sz w:val="28"/>
        </w:rPr>
        <w:t>
      Уақтылығы: құрылыс жұмыстарының көлемін қызметтерді жеткізушілермен жасалған шарттарға сәйкес орындау.
</w:t>
      </w:r>
      <w:r>
        <w:br/>
      </w:r>
      <w:r>
        <w:rPr>
          <w:rFonts w:ascii="Times New Roman"/>
          <w:b w:val="false"/>
          <w:i w:val="false"/>
          <w:color w:val="000000"/>
          <w:sz w:val="28"/>
        </w:rPr>
        <w:t>
      Сапа: Қазақстан Республикасы құрылыс нормалары мен ережелерінің талаптарына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 1224 қаулысына        
</w:t>
      </w:r>
      <w:r>
        <w:br/>
      </w:r>
      <w:r>
        <w:rPr>
          <w:rFonts w:ascii="Times New Roman"/>
          <w:b w:val="false"/>
          <w:i w:val="false"/>
          <w:color w:val="000000"/>
          <w:sz w:val="28"/>
        </w:rPr>
        <w:t>
160-ҚОСЫМША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213 - Қазақстан Республикасы Еңбек және халықты әлеуметтік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"Облыстық бюджеттерге, Астана және Алматы қалаларының бюджеттеріне
</w:t>
      </w:r>
      <w:r>
        <w:br/>
      </w:r>
      <w:r>
        <w:rPr>
          <w:rFonts w:ascii="Times New Roman"/>
          <w:b w:val="false"/>
          <w:i w:val="false"/>
          <w:color w:val="000000"/>
          <w:sz w:val="28"/>
        </w:rPr>
        <w:t>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
</w:t>
      </w:r>
      <w:r>
        <w:br/>
      </w:r>
      <w:r>
        <w:rPr>
          <w:rFonts w:ascii="Times New Roman"/>
          <w:b w:val="false"/>
          <w:i w:val="false"/>
          <w:color w:val="000000"/>
          <w:sz w:val="28"/>
        </w:rPr>
        <w:t>
деген 020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2785500 мың теңге (екі миллиард жеті жүз сексен бес миллион бес жүз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"Мемлекеттік атаулы әлеуметтік көмек туралы" Қазақстан Республикасы Заңының 
</w:t>
      </w:r>
      <w:r>
        <w:rPr>
          <w:rFonts w:ascii="Times New Roman"/>
          <w:b w:val="false"/>
          <w:i w:val="false"/>
          <w:color w:val="000000"/>
          <w:sz w:val="28"/>
        </w:rPr>
        <w:t xml:space="preserve"> 2, </w:t>
      </w:r>
      <w:r>
        <w:rPr>
          <w:rFonts w:ascii="Times New Roman"/>
          <w:b w:val="false"/>
          <w:i w:val="false"/>
          <w:color w:val="000000"/>
          <w:sz w:val="28"/>
        </w:rPr>
        <w:t>
</w:t>
      </w:r>
      <w:r>
        <w:rPr>
          <w:rFonts w:ascii="Times New Roman"/>
          <w:b w:val="false"/>
          <w:i w:val="false"/>
          <w:color w:val="000000"/>
          <w:sz w:val="28"/>
        </w:rPr>
        <w:t xml:space="preserve"> 4-баптары </w:t>
      </w:r>
      <w:r>
        <w:rPr>
          <w:rFonts w:ascii="Times New Roman"/>
          <w:b w:val="false"/>
          <w:i w:val="false"/>
          <w:color w:val="000000"/>
          <w:sz w:val="28"/>
        </w:rPr>
        <w:t>
, "Балалы отбасыларға берілетін мемлекеттік жәрдемақылар туралы" Қазақстан Республикасының 2005 жылдың 28 маусымдағы Заңының 
</w:t>
      </w:r>
      <w:r>
        <w:rPr>
          <w:rFonts w:ascii="Times New Roman"/>
          <w:b w:val="false"/>
          <w:i w:val="false"/>
          <w:color w:val="000000"/>
          <w:sz w:val="28"/>
        </w:rPr>
        <w:t xml:space="preserve"> 4, </w:t>
      </w:r>
      <w:r>
        <w:rPr>
          <w:rFonts w:ascii="Times New Roman"/>
          <w:b w:val="false"/>
          <w:i w:val="false"/>
          <w:color w:val="000000"/>
          <w:sz w:val="28"/>
        </w:rPr>
        <w:t>
</w:t>
      </w:r>
      <w:r>
        <w:rPr>
          <w:rFonts w:ascii="Times New Roman"/>
          <w:b w:val="false"/>
          <w:i w:val="false"/>
          <w:color w:val="000000"/>
          <w:sz w:val="28"/>
        </w:rPr>
        <w:t xml:space="preserve"> 9-баптары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табысы кедейлік шегінен төмен адамдарды (отбасыларды), сондай-ақ 18 жасқа дейінгі балалары бар, табысы азық-түлік себеті құнынан төмен отбасыларды әлеуметтік қолдау.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аз қамтамасыз етілген азаматтар мен отбасыларға атаулы әлеуметтік көмектің, 18 жасқа дейінгі балаларға ай сайынғы жәрдемақының уақытылы төленуін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033"/>
        <w:gridCol w:w="933"/>
        <w:gridCol w:w="2173"/>
        <w:gridCol w:w="4653"/>
        <w:gridCol w:w="1553"/>
        <w:gridCol w:w="2293"/>
      </w:tblGrid>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
</w:t>
            </w:r>
            <w:r>
              <w:br/>
            </w:r>
            <w:r>
              <w:rPr>
                <w:rFonts w:ascii="Times New Roman"/>
                <w:b w:val="false"/>
                <w:i w:val="false"/>
                <w:color w:val="000000"/>
                <w:sz w:val="20"/>
              </w:rPr>
              <w:t>
ге,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қалалары-
</w:t>
            </w:r>
            <w:r>
              <w:br/>
            </w:r>
            <w:r>
              <w:rPr>
                <w:rFonts w:ascii="Times New Roman"/>
                <w:b w:val="false"/>
                <w:i w:val="false"/>
                <w:color w:val="000000"/>
                <w:sz w:val="20"/>
              </w:rPr>
              <w:t>
ның бюд-
</w:t>
            </w:r>
            <w:r>
              <w:br/>
            </w:r>
            <w:r>
              <w:rPr>
                <w:rFonts w:ascii="Times New Roman"/>
                <w:b w:val="false"/>
                <w:i w:val="false"/>
                <w:color w:val="000000"/>
                <w:sz w:val="20"/>
              </w:rPr>
              <w:t>
жеттеріне
</w:t>
            </w:r>
            <w:r>
              <w:br/>
            </w:r>
            <w:r>
              <w:rPr>
                <w:rFonts w:ascii="Times New Roman"/>
                <w:b w:val="false"/>
                <w:i w:val="false"/>
                <w:color w:val="000000"/>
                <w:sz w:val="20"/>
              </w:rPr>
              <w:t>
ең төменгі
</w:t>
            </w:r>
            <w:r>
              <w:br/>
            </w:r>
            <w:r>
              <w:rPr>
                <w:rFonts w:ascii="Times New Roman"/>
                <w:b w:val="false"/>
                <w:i w:val="false"/>
                <w:color w:val="000000"/>
                <w:sz w:val="20"/>
              </w:rPr>
              <w:t>
күн көріс-
</w:t>
            </w:r>
            <w:r>
              <w:br/>
            </w:r>
            <w:r>
              <w:rPr>
                <w:rFonts w:ascii="Times New Roman"/>
                <w:b w:val="false"/>
                <w:i w:val="false"/>
                <w:color w:val="000000"/>
                <w:sz w:val="20"/>
              </w:rPr>
              <w:t>
тің мөлше-
</w:t>
            </w:r>
            <w:r>
              <w:br/>
            </w:r>
            <w:r>
              <w:rPr>
                <w:rFonts w:ascii="Times New Roman"/>
                <w:b w:val="false"/>
                <w:i w:val="false"/>
                <w:color w:val="000000"/>
                <w:sz w:val="20"/>
              </w:rPr>
              <w:t>
рі өскені-
</w:t>
            </w:r>
            <w:r>
              <w:br/>
            </w:r>
            <w:r>
              <w:rPr>
                <w:rFonts w:ascii="Times New Roman"/>
                <w:b w:val="false"/>
                <w:i w:val="false"/>
                <w:color w:val="000000"/>
                <w:sz w:val="20"/>
              </w:rPr>
              <w:t>
не байлан-
</w:t>
            </w:r>
            <w:r>
              <w:br/>
            </w:r>
            <w:r>
              <w:rPr>
                <w:rFonts w:ascii="Times New Roman"/>
                <w:b w:val="false"/>
                <w:i w:val="false"/>
                <w:color w:val="000000"/>
                <w:sz w:val="20"/>
              </w:rPr>
              <w:t>
ысты мем-
</w:t>
            </w:r>
            <w:r>
              <w:br/>
            </w:r>
            <w:r>
              <w:rPr>
                <w:rFonts w:ascii="Times New Roman"/>
                <w:b w:val="false"/>
                <w:i w:val="false"/>
                <w:color w:val="000000"/>
                <w:sz w:val="20"/>
              </w:rPr>
              <w:t>
лекеттік
</w:t>
            </w:r>
            <w:r>
              <w:br/>
            </w:r>
            <w:r>
              <w:rPr>
                <w:rFonts w:ascii="Times New Roman"/>
                <w:b w:val="false"/>
                <w:i w:val="false"/>
                <w:color w:val="000000"/>
                <w:sz w:val="20"/>
              </w:rPr>
              <w:t>
атаулы
</w:t>
            </w:r>
            <w:r>
              <w:br/>
            </w:r>
            <w:r>
              <w:rPr>
                <w:rFonts w:ascii="Times New Roman"/>
                <w:b w:val="false"/>
                <w:i w:val="false"/>
                <w:color w:val="000000"/>
                <w:sz w:val="20"/>
              </w:rPr>
              <w:t>
әлеуметтік
</w:t>
            </w:r>
            <w:r>
              <w:br/>
            </w:r>
            <w:r>
              <w:rPr>
                <w:rFonts w:ascii="Times New Roman"/>
                <w:b w:val="false"/>
                <w:i w:val="false"/>
                <w:color w:val="000000"/>
                <w:sz w:val="20"/>
              </w:rPr>
              <w:t>
көмегін
</w:t>
            </w:r>
            <w:r>
              <w:br/>
            </w:r>
            <w:r>
              <w:rPr>
                <w:rFonts w:ascii="Times New Roman"/>
                <w:b w:val="false"/>
                <w:i w:val="false"/>
                <w:color w:val="000000"/>
                <w:sz w:val="20"/>
              </w:rPr>
              <w:t>
және 18
</w:t>
            </w:r>
            <w:r>
              <w:br/>
            </w:r>
            <w:r>
              <w:rPr>
                <w:rFonts w:ascii="Times New Roman"/>
                <w:b w:val="false"/>
                <w:i w:val="false"/>
                <w:color w:val="000000"/>
                <w:sz w:val="20"/>
              </w:rPr>
              <w:t>
жасқа дей-
</w:t>
            </w:r>
            <w:r>
              <w:br/>
            </w:r>
            <w:r>
              <w:rPr>
                <w:rFonts w:ascii="Times New Roman"/>
                <w:b w:val="false"/>
                <w:i w:val="false"/>
                <w:color w:val="000000"/>
                <w:sz w:val="20"/>
              </w:rPr>
              <w:t>
інгі бала-
</w:t>
            </w:r>
            <w:r>
              <w:br/>
            </w:r>
            <w:r>
              <w:rPr>
                <w:rFonts w:ascii="Times New Roman"/>
                <w:b w:val="false"/>
                <w:i w:val="false"/>
                <w:color w:val="000000"/>
                <w:sz w:val="20"/>
              </w:rPr>
              <w:t>
ларға ай
</w:t>
            </w:r>
            <w:r>
              <w:br/>
            </w:r>
            <w:r>
              <w:rPr>
                <w:rFonts w:ascii="Times New Roman"/>
                <w:b w:val="false"/>
                <w:i w:val="false"/>
                <w:color w:val="000000"/>
                <w:sz w:val="20"/>
              </w:rPr>
              <w:t>
сайынғы
</w:t>
            </w:r>
            <w:r>
              <w:br/>
            </w:r>
            <w:r>
              <w:rPr>
                <w:rFonts w:ascii="Times New Roman"/>
                <w:b w:val="false"/>
                <w:i w:val="false"/>
                <w:color w:val="000000"/>
                <w:sz w:val="20"/>
              </w:rPr>
              <w:t>
мемлекет-
</w:t>
            </w:r>
            <w:r>
              <w:br/>
            </w:r>
            <w:r>
              <w:rPr>
                <w:rFonts w:ascii="Times New Roman"/>
                <w:b w:val="false"/>
                <w:i w:val="false"/>
                <w:color w:val="000000"/>
                <w:sz w:val="20"/>
              </w:rPr>
              <w:t>
тік жәр-
</w:t>
            </w:r>
            <w:r>
              <w:br/>
            </w:r>
            <w:r>
              <w:rPr>
                <w:rFonts w:ascii="Times New Roman"/>
                <w:b w:val="false"/>
                <w:i w:val="false"/>
                <w:color w:val="000000"/>
                <w:sz w:val="20"/>
              </w:rPr>
              <w:t>
демақыға
</w:t>
            </w:r>
            <w:r>
              <w:br/>
            </w:r>
            <w:r>
              <w:rPr>
                <w:rFonts w:ascii="Times New Roman"/>
                <w:b w:val="false"/>
                <w:i w:val="false"/>
                <w:color w:val="000000"/>
                <w:sz w:val="20"/>
              </w:rPr>
              <w:t>
берілетін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трансферт-
</w:t>
            </w:r>
            <w:r>
              <w:br/>
            </w:r>
            <w:r>
              <w:rPr>
                <w:rFonts w:ascii="Times New Roman"/>
                <w:b w:val="false"/>
                <w:i w:val="false"/>
                <w:color w:val="000000"/>
                <w:sz w:val="20"/>
              </w:rPr>
              <w:t>
тер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
</w:t>
            </w:r>
            <w:r>
              <w:br/>
            </w:r>
            <w:r>
              <w:rPr>
                <w:rFonts w:ascii="Times New Roman"/>
                <w:b w:val="false"/>
                <w:i w:val="false"/>
                <w:color w:val="000000"/>
                <w:sz w:val="20"/>
              </w:rPr>
              <w:t>
ге, Астана
</w:t>
            </w:r>
            <w:r>
              <w:br/>
            </w:r>
            <w:r>
              <w:rPr>
                <w:rFonts w:ascii="Times New Roman"/>
                <w:b w:val="false"/>
                <w:i w:val="false"/>
                <w:color w:val="000000"/>
                <w:sz w:val="20"/>
              </w:rPr>
              <w:t>
және
</w:t>
            </w:r>
            <w:r>
              <w:br/>
            </w:r>
            <w:r>
              <w:rPr>
                <w:rFonts w:ascii="Times New Roman"/>
                <w:b w:val="false"/>
                <w:i w:val="false"/>
                <w:color w:val="000000"/>
                <w:sz w:val="20"/>
              </w:rPr>
              <w:t>
Алматы қа-
</w:t>
            </w:r>
            <w:r>
              <w:br/>
            </w:r>
            <w:r>
              <w:rPr>
                <w:rFonts w:ascii="Times New Roman"/>
                <w:b w:val="false"/>
                <w:i w:val="false"/>
                <w:color w:val="000000"/>
                <w:sz w:val="20"/>
              </w:rPr>
              <w:t>
лаларының бюджеттер-
</w:t>
            </w:r>
            <w:r>
              <w:br/>
            </w:r>
            <w:r>
              <w:rPr>
                <w:rFonts w:ascii="Times New Roman"/>
                <w:b w:val="false"/>
                <w:i w:val="false"/>
                <w:color w:val="000000"/>
                <w:sz w:val="20"/>
              </w:rPr>
              <w:t>
іне атаулы
</w:t>
            </w:r>
            <w:r>
              <w:br/>
            </w:r>
            <w:r>
              <w:rPr>
                <w:rFonts w:ascii="Times New Roman"/>
                <w:b w:val="false"/>
                <w:i w:val="false"/>
                <w:color w:val="000000"/>
                <w:sz w:val="20"/>
              </w:rPr>
              <w:t>
әлеуметтік мемлекет-
</w:t>
            </w:r>
            <w:r>
              <w:br/>
            </w:r>
            <w:r>
              <w:rPr>
                <w:rFonts w:ascii="Times New Roman"/>
                <w:b w:val="false"/>
                <w:i w:val="false"/>
                <w:color w:val="000000"/>
                <w:sz w:val="20"/>
              </w:rPr>
              <w:t>
тік көмек
</w:t>
            </w:r>
            <w:r>
              <w:br/>
            </w:r>
            <w:r>
              <w:rPr>
                <w:rFonts w:ascii="Times New Roman"/>
                <w:b w:val="false"/>
                <w:i w:val="false"/>
                <w:color w:val="000000"/>
                <w:sz w:val="20"/>
              </w:rPr>
              <w:t>
көрсетуді
</w:t>
            </w:r>
            <w:r>
              <w:br/>
            </w:r>
            <w:r>
              <w:rPr>
                <w:rFonts w:ascii="Times New Roman"/>
                <w:b w:val="false"/>
                <w:i w:val="false"/>
                <w:color w:val="000000"/>
                <w:sz w:val="20"/>
              </w:rPr>
              <w:t>
төлеуге  ағымдағы
</w:t>
            </w:r>
            <w:r>
              <w:br/>
            </w:r>
            <w:r>
              <w:rPr>
                <w:rFonts w:ascii="Times New Roman"/>
                <w:b w:val="false"/>
                <w:i w:val="false"/>
                <w:color w:val="000000"/>
                <w:sz w:val="20"/>
              </w:rPr>
              <w:t>
нысаналы
</w:t>
            </w:r>
            <w:r>
              <w:br/>
            </w:r>
            <w:r>
              <w:rPr>
                <w:rFonts w:ascii="Times New Roman"/>
                <w:b w:val="false"/>
                <w:i w:val="false"/>
                <w:color w:val="000000"/>
                <w:sz w:val="20"/>
              </w:rPr>
              <w:t>
трансферт-
</w:t>
            </w:r>
            <w:r>
              <w:br/>
            </w:r>
            <w:r>
              <w:rPr>
                <w:rFonts w:ascii="Times New Roman"/>
                <w:b w:val="false"/>
                <w:i w:val="false"/>
                <w:color w:val="000000"/>
                <w:sz w:val="20"/>
              </w:rPr>
              <w:t>
тер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Табысы кедейлік
</w:t>
            </w:r>
            <w:r>
              <w:br/>
            </w:r>
            <w:r>
              <w:rPr>
                <w:rFonts w:ascii="Times New Roman"/>
                <w:b w:val="false"/>
                <w:i w:val="false"/>
                <w:color w:val="000000"/>
                <w:sz w:val="20"/>
              </w:rPr>
              <w:t>
шегінен темен адамдар-
</w:t>
            </w:r>
            <w:r>
              <w:br/>
            </w:r>
            <w:r>
              <w:rPr>
                <w:rFonts w:ascii="Times New Roman"/>
                <w:b w:val="false"/>
                <w:i w:val="false"/>
                <w:color w:val="000000"/>
                <w:sz w:val="20"/>
              </w:rPr>
              <w:t>
ға (отбасыларға) мем-
</w:t>
            </w:r>
            <w:r>
              <w:br/>
            </w:r>
            <w:r>
              <w:rPr>
                <w:rFonts w:ascii="Times New Roman"/>
                <w:b w:val="false"/>
                <w:i w:val="false"/>
                <w:color w:val="000000"/>
                <w:sz w:val="20"/>
              </w:rPr>
              <w:t>
лекеттік атаулы әлеу-
</w:t>
            </w:r>
            <w:r>
              <w:br/>
            </w:r>
            <w:r>
              <w:rPr>
                <w:rFonts w:ascii="Times New Roman"/>
                <w:b w:val="false"/>
                <w:i w:val="false"/>
                <w:color w:val="000000"/>
                <w:sz w:val="20"/>
              </w:rPr>
              <w:t>
меттік кемек көрсету
</w:t>
            </w:r>
            <w:r>
              <w:br/>
            </w:r>
            <w:r>
              <w:rPr>
                <w:rFonts w:ascii="Times New Roman"/>
                <w:b w:val="false"/>
                <w:i w:val="false"/>
                <w:color w:val="000000"/>
                <w:sz w:val="20"/>
              </w:rPr>
              <w:t>
үшін облыстық бюджет-
</w:t>
            </w:r>
            <w:r>
              <w:br/>
            </w:r>
            <w:r>
              <w:rPr>
                <w:rFonts w:ascii="Times New Roman"/>
                <w:b w:val="false"/>
                <w:i w:val="false"/>
                <w:color w:val="000000"/>
                <w:sz w:val="20"/>
              </w:rPr>
              <w:t>
терге ағымдағы мақсат-
</w:t>
            </w:r>
            <w:r>
              <w:br/>
            </w:r>
            <w:r>
              <w:rPr>
                <w:rFonts w:ascii="Times New Roman"/>
                <w:b w:val="false"/>
                <w:i w:val="false"/>
                <w:color w:val="000000"/>
                <w:sz w:val="20"/>
              </w:rPr>
              <w:t>
ты трансферттерді
</w:t>
            </w:r>
            <w:r>
              <w:br/>
            </w:r>
            <w:r>
              <w:rPr>
                <w:rFonts w:ascii="Times New Roman"/>
                <w:b w:val="false"/>
                <w:i w:val="false"/>
                <w:color w:val="000000"/>
                <w:sz w:val="20"/>
              </w:rPr>
              <w:t>
аудару.
</w:t>
            </w:r>
            <w:r>
              <w:br/>
            </w:r>
            <w:r>
              <w:rPr>
                <w:rFonts w:ascii="Times New Roman"/>
                <w:b w:val="false"/>
                <w:i w:val="false"/>
                <w:color w:val="000000"/>
                <w:sz w:val="20"/>
              </w:rPr>
              <w:t>
2. Табысы кедейлік
</w:t>
            </w:r>
            <w:r>
              <w:br/>
            </w:r>
            <w:r>
              <w:rPr>
                <w:rFonts w:ascii="Times New Roman"/>
                <w:b w:val="false"/>
                <w:i w:val="false"/>
                <w:color w:val="000000"/>
                <w:sz w:val="20"/>
              </w:rPr>
              <w:t>
шегінен төмен адамдар-
</w:t>
            </w:r>
            <w:r>
              <w:br/>
            </w:r>
            <w:r>
              <w:rPr>
                <w:rFonts w:ascii="Times New Roman"/>
                <w:b w:val="false"/>
                <w:i w:val="false"/>
                <w:color w:val="000000"/>
                <w:sz w:val="20"/>
              </w:rPr>
              <w:t>
ға (отбасыларға) мем-
</w:t>
            </w:r>
            <w:r>
              <w:br/>
            </w:r>
            <w:r>
              <w:rPr>
                <w:rFonts w:ascii="Times New Roman"/>
                <w:b w:val="false"/>
                <w:i w:val="false"/>
                <w:color w:val="000000"/>
                <w:sz w:val="20"/>
              </w:rPr>
              <w:t>
лекеттік атаулы әлеу-
</w:t>
            </w:r>
            <w:r>
              <w:br/>
            </w:r>
            <w:r>
              <w:rPr>
                <w:rFonts w:ascii="Times New Roman"/>
                <w:b w:val="false"/>
                <w:i w:val="false"/>
                <w:color w:val="000000"/>
                <w:sz w:val="20"/>
              </w:rPr>
              <w:t>
меттік көмек көрсетуді
</w:t>
            </w:r>
            <w:r>
              <w:br/>
            </w:r>
            <w:r>
              <w:rPr>
                <w:rFonts w:ascii="Times New Roman"/>
                <w:b w:val="false"/>
                <w:i w:val="false"/>
                <w:color w:val="000000"/>
                <w:sz w:val="20"/>
              </w:rPr>
              <w:t>
облыстарға, Алматы
</w:t>
            </w:r>
            <w:r>
              <w:br/>
            </w:r>
            <w:r>
              <w:rPr>
                <w:rFonts w:ascii="Times New Roman"/>
                <w:b w:val="false"/>
                <w:i w:val="false"/>
                <w:color w:val="000000"/>
                <w:sz w:val="20"/>
              </w:rPr>
              <w:t>
және Астана қалаларына
</w:t>
            </w:r>
            <w:r>
              <w:br/>
            </w:r>
            <w:r>
              <w:rPr>
                <w:rFonts w:ascii="Times New Roman"/>
                <w:b w:val="false"/>
                <w:i w:val="false"/>
                <w:color w:val="000000"/>
                <w:sz w:val="20"/>
              </w:rPr>
              <w:t>
аударымдар жасау арқы-
</w:t>
            </w:r>
            <w:r>
              <w:br/>
            </w:r>
            <w:r>
              <w:rPr>
                <w:rFonts w:ascii="Times New Roman"/>
                <w:b w:val="false"/>
                <w:i w:val="false"/>
                <w:color w:val="000000"/>
                <w:sz w:val="20"/>
              </w:rPr>
              <w:t>
лы уақтылы ұйымдас-
</w:t>
            </w:r>
            <w:r>
              <w:br/>
            </w:r>
            <w:r>
              <w:rPr>
                <w:rFonts w:ascii="Times New Roman"/>
                <w:b w:val="false"/>
                <w:i w:val="false"/>
                <w:color w:val="000000"/>
                <w:sz w:val="20"/>
              </w:rPr>
              <w:t>
тыру.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Еңбек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w:t>
            </w:r>
            <w:r>
              <w:br/>
            </w:r>
            <w:r>
              <w:rPr>
                <w:rFonts w:ascii="Times New Roman"/>
                <w:b w:val="false"/>
                <w:i w:val="false"/>
                <w:color w:val="000000"/>
                <w:sz w:val="20"/>
              </w:rPr>
              <w:t>
қорғау ми-
</w:t>
            </w:r>
            <w:r>
              <w:br/>
            </w:r>
            <w:r>
              <w:rPr>
                <w:rFonts w:ascii="Times New Roman"/>
                <w:b w:val="false"/>
                <w:i w:val="false"/>
                <w:color w:val="000000"/>
                <w:sz w:val="20"/>
              </w:rPr>
              <w:t>
нистрлігі,
</w:t>
            </w:r>
            <w:r>
              <w:br/>
            </w:r>
            <w:r>
              <w:rPr>
                <w:rFonts w:ascii="Times New Roman"/>
                <w:b w:val="false"/>
                <w:i w:val="false"/>
                <w:color w:val="000000"/>
                <w:sz w:val="20"/>
              </w:rPr>
              <w:t>
облыстар,
</w:t>
            </w:r>
            <w:r>
              <w:br/>
            </w:r>
            <w:r>
              <w:rPr>
                <w:rFonts w:ascii="Times New Roman"/>
                <w:b w:val="false"/>
                <w:i w:val="false"/>
                <w:color w:val="000000"/>
                <w:sz w:val="20"/>
              </w:rPr>
              <w:t>
Алматы
</w:t>
            </w:r>
            <w:r>
              <w:br/>
            </w:r>
            <w:r>
              <w:rPr>
                <w:rFonts w:ascii="Times New Roman"/>
                <w:b w:val="false"/>
                <w:i w:val="false"/>
                <w:color w:val="000000"/>
                <w:sz w:val="20"/>
              </w:rPr>
              <w:t>
және
</w:t>
            </w:r>
            <w:r>
              <w:br/>
            </w:r>
            <w:r>
              <w:rPr>
                <w:rFonts w:ascii="Times New Roman"/>
                <w:b w:val="false"/>
                <w:i w:val="false"/>
                <w:color w:val="000000"/>
                <w:sz w:val="20"/>
              </w:rPr>
              <w:t>
Астана қа-
</w:t>
            </w:r>
            <w:r>
              <w:br/>
            </w:r>
            <w:r>
              <w:rPr>
                <w:rFonts w:ascii="Times New Roman"/>
                <w:b w:val="false"/>
                <w:i w:val="false"/>
                <w:color w:val="000000"/>
                <w:sz w:val="20"/>
              </w:rPr>
              <w:t>
лаларының
</w:t>
            </w:r>
            <w:r>
              <w:br/>
            </w:r>
            <w:r>
              <w:rPr>
                <w:rFonts w:ascii="Times New Roman"/>
                <w:b w:val="false"/>
                <w:i w:val="false"/>
                <w:color w:val="000000"/>
                <w:sz w:val="20"/>
              </w:rPr>
              <w:t>
Әкімдері.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
</w:t>
            </w:r>
            <w:r>
              <w:br/>
            </w:r>
            <w:r>
              <w:rPr>
                <w:rFonts w:ascii="Times New Roman"/>
                <w:b w:val="false"/>
                <w:i w:val="false"/>
                <w:color w:val="000000"/>
                <w:sz w:val="20"/>
              </w:rPr>
              <w:t>
ге, Астана
</w:t>
            </w:r>
            <w:r>
              <w:br/>
            </w:r>
            <w:r>
              <w:rPr>
                <w:rFonts w:ascii="Times New Roman"/>
                <w:b w:val="false"/>
                <w:i w:val="false"/>
                <w:color w:val="000000"/>
                <w:sz w:val="20"/>
              </w:rPr>
              <w:t>
және
</w:t>
            </w:r>
            <w:r>
              <w:br/>
            </w:r>
            <w:r>
              <w:rPr>
                <w:rFonts w:ascii="Times New Roman"/>
                <w:b w:val="false"/>
                <w:i w:val="false"/>
                <w:color w:val="000000"/>
                <w:sz w:val="20"/>
              </w:rPr>
              <w:t>
Алматы қа-
</w:t>
            </w:r>
            <w:r>
              <w:br/>
            </w:r>
            <w:r>
              <w:rPr>
                <w:rFonts w:ascii="Times New Roman"/>
                <w:b w:val="false"/>
                <w:i w:val="false"/>
                <w:color w:val="000000"/>
                <w:sz w:val="20"/>
              </w:rPr>
              <w:t>
лаларының бюджеттер-
</w:t>
            </w:r>
            <w:r>
              <w:br/>
            </w:r>
            <w:r>
              <w:rPr>
                <w:rFonts w:ascii="Times New Roman"/>
                <w:b w:val="false"/>
                <w:i w:val="false"/>
                <w:color w:val="000000"/>
                <w:sz w:val="20"/>
              </w:rPr>
              <w:t>
іне табысы
</w:t>
            </w:r>
            <w:r>
              <w:br/>
            </w:r>
            <w:r>
              <w:rPr>
                <w:rFonts w:ascii="Times New Roman"/>
                <w:b w:val="false"/>
                <w:i w:val="false"/>
                <w:color w:val="000000"/>
                <w:sz w:val="20"/>
              </w:rPr>
              <w:t>
аз отбасы-
</w:t>
            </w:r>
            <w:r>
              <w:br/>
            </w:r>
            <w:r>
              <w:rPr>
                <w:rFonts w:ascii="Times New Roman"/>
                <w:b w:val="false"/>
                <w:i w:val="false"/>
                <w:color w:val="000000"/>
                <w:sz w:val="20"/>
              </w:rPr>
              <w:t>
лардағы
</w:t>
            </w:r>
            <w:r>
              <w:br/>
            </w:r>
            <w:r>
              <w:rPr>
                <w:rFonts w:ascii="Times New Roman"/>
                <w:b w:val="false"/>
                <w:i w:val="false"/>
                <w:color w:val="000000"/>
                <w:sz w:val="20"/>
              </w:rPr>
              <w:t>
18 жасқа
</w:t>
            </w:r>
            <w:r>
              <w:br/>
            </w:r>
            <w:r>
              <w:rPr>
                <w:rFonts w:ascii="Times New Roman"/>
                <w:b w:val="false"/>
                <w:i w:val="false"/>
                <w:color w:val="000000"/>
                <w:sz w:val="20"/>
              </w:rPr>
              <w:t>
дейінгі
</w:t>
            </w:r>
            <w:r>
              <w:br/>
            </w:r>
            <w:r>
              <w:rPr>
                <w:rFonts w:ascii="Times New Roman"/>
                <w:b w:val="false"/>
                <w:i w:val="false"/>
                <w:color w:val="000000"/>
                <w:sz w:val="20"/>
              </w:rPr>
              <w:t>
балаларға
</w:t>
            </w:r>
            <w:r>
              <w:br/>
            </w:r>
            <w:r>
              <w:rPr>
                <w:rFonts w:ascii="Times New Roman"/>
                <w:b w:val="false"/>
                <w:i w:val="false"/>
                <w:color w:val="000000"/>
                <w:sz w:val="20"/>
              </w:rPr>
              <w:t>
мемлекет-
</w:t>
            </w:r>
            <w:r>
              <w:br/>
            </w:r>
            <w:r>
              <w:rPr>
                <w:rFonts w:ascii="Times New Roman"/>
                <w:b w:val="false"/>
                <w:i w:val="false"/>
                <w:color w:val="000000"/>
                <w:sz w:val="20"/>
              </w:rPr>
              <w:t>
тік жәр-
</w:t>
            </w:r>
            <w:r>
              <w:br/>
            </w:r>
            <w:r>
              <w:rPr>
                <w:rFonts w:ascii="Times New Roman"/>
                <w:b w:val="false"/>
                <w:i w:val="false"/>
                <w:color w:val="000000"/>
                <w:sz w:val="20"/>
              </w:rPr>
              <w:t>
демақылар
</w:t>
            </w:r>
            <w:r>
              <w:br/>
            </w:r>
            <w:r>
              <w:rPr>
                <w:rFonts w:ascii="Times New Roman"/>
                <w:b w:val="false"/>
                <w:i w:val="false"/>
                <w:color w:val="000000"/>
                <w:sz w:val="20"/>
              </w:rPr>
              <w:t>
төлеуге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трансферт-
</w:t>
            </w:r>
            <w:r>
              <w:br/>
            </w:r>
            <w:r>
              <w:rPr>
                <w:rFonts w:ascii="Times New Roman"/>
                <w:b w:val="false"/>
                <w:i w:val="false"/>
                <w:color w:val="000000"/>
                <w:sz w:val="20"/>
              </w:rPr>
              <w:t>
тер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Табысы азық-түлік себеті құнынан төмен
</w:t>
            </w:r>
            <w:r>
              <w:br/>
            </w:r>
            <w:r>
              <w:rPr>
                <w:rFonts w:ascii="Times New Roman"/>
                <w:b w:val="false"/>
                <w:i w:val="false"/>
                <w:color w:val="000000"/>
                <w:sz w:val="20"/>
              </w:rPr>
              <w:t>
отбасылардағы 18 жасқа
</w:t>
            </w:r>
            <w:r>
              <w:br/>
            </w:r>
            <w:r>
              <w:rPr>
                <w:rFonts w:ascii="Times New Roman"/>
                <w:b w:val="false"/>
                <w:i w:val="false"/>
                <w:color w:val="000000"/>
                <w:sz w:val="20"/>
              </w:rPr>
              <w:t>
дейінгі балаларға
</w:t>
            </w:r>
            <w:r>
              <w:br/>
            </w:r>
            <w:r>
              <w:rPr>
                <w:rFonts w:ascii="Times New Roman"/>
                <w:b w:val="false"/>
                <w:i w:val="false"/>
                <w:color w:val="000000"/>
                <w:sz w:val="20"/>
              </w:rPr>
              <w:t>
арналған мемлекеттік
</w:t>
            </w:r>
            <w:r>
              <w:br/>
            </w:r>
            <w:r>
              <w:rPr>
                <w:rFonts w:ascii="Times New Roman"/>
                <w:b w:val="false"/>
                <w:i w:val="false"/>
                <w:color w:val="000000"/>
                <w:sz w:val="20"/>
              </w:rPr>
              <w:t>
жәрдемақыларды төлеу
</w:t>
            </w:r>
            <w:r>
              <w:br/>
            </w:r>
            <w:r>
              <w:rPr>
                <w:rFonts w:ascii="Times New Roman"/>
                <w:b w:val="false"/>
                <w:i w:val="false"/>
                <w:color w:val="000000"/>
                <w:sz w:val="20"/>
              </w:rPr>
              <w:t>
үшін облыстық бюджет-
</w:t>
            </w:r>
            <w:r>
              <w:br/>
            </w:r>
            <w:r>
              <w:rPr>
                <w:rFonts w:ascii="Times New Roman"/>
                <w:b w:val="false"/>
                <w:i w:val="false"/>
                <w:color w:val="000000"/>
                <w:sz w:val="20"/>
              </w:rPr>
              <w:t>
терге ағымдағы мақсатты трансферттер-
</w:t>
            </w:r>
            <w:r>
              <w:br/>
            </w:r>
            <w:r>
              <w:rPr>
                <w:rFonts w:ascii="Times New Roman"/>
                <w:b w:val="false"/>
                <w:i w:val="false"/>
                <w:color w:val="000000"/>
                <w:sz w:val="20"/>
              </w:rPr>
              <w:t>
ді аудару.
</w:t>
            </w:r>
            <w:r>
              <w:br/>
            </w:r>
            <w:r>
              <w:rPr>
                <w:rFonts w:ascii="Times New Roman"/>
                <w:b w:val="false"/>
                <w:i w:val="false"/>
                <w:color w:val="000000"/>
                <w:sz w:val="20"/>
              </w:rPr>
              <w:t>
2. Табысы азық-түлік
</w:t>
            </w:r>
            <w:r>
              <w:br/>
            </w:r>
            <w:r>
              <w:rPr>
                <w:rFonts w:ascii="Times New Roman"/>
                <w:b w:val="false"/>
                <w:i w:val="false"/>
                <w:color w:val="000000"/>
                <w:sz w:val="20"/>
              </w:rPr>
              <w:t>
себеті құнынан төмен
</w:t>
            </w:r>
            <w:r>
              <w:br/>
            </w:r>
            <w:r>
              <w:rPr>
                <w:rFonts w:ascii="Times New Roman"/>
                <w:b w:val="false"/>
                <w:i w:val="false"/>
                <w:color w:val="000000"/>
                <w:sz w:val="20"/>
              </w:rPr>
              <w:t>
отбасылардағы 18 жасқа
</w:t>
            </w:r>
            <w:r>
              <w:br/>
            </w:r>
            <w:r>
              <w:rPr>
                <w:rFonts w:ascii="Times New Roman"/>
                <w:b w:val="false"/>
                <w:i w:val="false"/>
                <w:color w:val="000000"/>
                <w:sz w:val="20"/>
              </w:rPr>
              <w:t>
дейінгі балаларға
</w:t>
            </w:r>
            <w:r>
              <w:br/>
            </w:r>
            <w:r>
              <w:rPr>
                <w:rFonts w:ascii="Times New Roman"/>
                <w:b w:val="false"/>
                <w:i w:val="false"/>
                <w:color w:val="000000"/>
                <w:sz w:val="20"/>
              </w:rPr>
              <w:t>
арналған мемлекеттік
</w:t>
            </w:r>
            <w:r>
              <w:br/>
            </w:r>
            <w:r>
              <w:rPr>
                <w:rFonts w:ascii="Times New Roman"/>
                <w:b w:val="false"/>
                <w:i w:val="false"/>
                <w:color w:val="000000"/>
                <w:sz w:val="20"/>
              </w:rPr>
              <w:t>
жәрдемақы төлемдерін
</w:t>
            </w:r>
            <w:r>
              <w:br/>
            </w:r>
            <w:r>
              <w:rPr>
                <w:rFonts w:ascii="Times New Roman"/>
                <w:b w:val="false"/>
                <w:i w:val="false"/>
                <w:color w:val="000000"/>
                <w:sz w:val="20"/>
              </w:rPr>
              <w:t>
облыстарға, Алматы
</w:t>
            </w:r>
            <w:r>
              <w:br/>
            </w:r>
            <w:r>
              <w:rPr>
                <w:rFonts w:ascii="Times New Roman"/>
                <w:b w:val="false"/>
                <w:i w:val="false"/>
                <w:color w:val="000000"/>
                <w:sz w:val="20"/>
              </w:rPr>
              <w:t>
және Астана қалаларына
</w:t>
            </w:r>
            <w:r>
              <w:br/>
            </w:r>
            <w:r>
              <w:rPr>
                <w:rFonts w:ascii="Times New Roman"/>
                <w:b w:val="false"/>
                <w:i w:val="false"/>
                <w:color w:val="000000"/>
                <w:sz w:val="20"/>
              </w:rPr>
              <w:t>
аударымдар жасау арқы-
</w:t>
            </w:r>
            <w:r>
              <w:br/>
            </w:r>
            <w:r>
              <w:rPr>
                <w:rFonts w:ascii="Times New Roman"/>
                <w:b w:val="false"/>
                <w:i w:val="false"/>
                <w:color w:val="000000"/>
                <w:sz w:val="20"/>
              </w:rPr>
              <w:t>
лы уақтылы ұйымдасты-
</w:t>
            </w:r>
            <w:r>
              <w:br/>
            </w:r>
            <w:r>
              <w:rPr>
                <w:rFonts w:ascii="Times New Roman"/>
                <w:b w:val="false"/>
                <w:i w:val="false"/>
                <w:color w:val="000000"/>
                <w:sz w:val="20"/>
              </w:rPr>
              <w:t>
ру.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Еңбек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w:t>
            </w:r>
            <w:r>
              <w:br/>
            </w:r>
            <w:r>
              <w:rPr>
                <w:rFonts w:ascii="Times New Roman"/>
                <w:b w:val="false"/>
                <w:i w:val="false"/>
                <w:color w:val="000000"/>
                <w:sz w:val="20"/>
              </w:rPr>
              <w:t>
қорғау ми-
</w:t>
            </w:r>
            <w:r>
              <w:br/>
            </w:r>
            <w:r>
              <w:rPr>
                <w:rFonts w:ascii="Times New Roman"/>
                <w:b w:val="false"/>
                <w:i w:val="false"/>
                <w:color w:val="000000"/>
                <w:sz w:val="20"/>
              </w:rPr>
              <w:t>
нистрлігі,
</w:t>
            </w:r>
            <w:r>
              <w:br/>
            </w:r>
            <w:r>
              <w:rPr>
                <w:rFonts w:ascii="Times New Roman"/>
                <w:b w:val="false"/>
                <w:i w:val="false"/>
                <w:color w:val="000000"/>
                <w:sz w:val="20"/>
              </w:rPr>
              <w:t>
облыстар,
</w:t>
            </w:r>
            <w:r>
              <w:br/>
            </w:r>
            <w:r>
              <w:rPr>
                <w:rFonts w:ascii="Times New Roman"/>
                <w:b w:val="false"/>
                <w:i w:val="false"/>
                <w:color w:val="000000"/>
                <w:sz w:val="20"/>
              </w:rPr>
              <w:t>
Алматы
</w:t>
            </w:r>
            <w:r>
              <w:br/>
            </w:r>
            <w:r>
              <w:rPr>
                <w:rFonts w:ascii="Times New Roman"/>
                <w:b w:val="false"/>
                <w:i w:val="false"/>
                <w:color w:val="000000"/>
                <w:sz w:val="20"/>
              </w:rPr>
              <w:t>
және
</w:t>
            </w:r>
            <w:r>
              <w:br/>
            </w:r>
            <w:r>
              <w:rPr>
                <w:rFonts w:ascii="Times New Roman"/>
                <w:b w:val="false"/>
                <w:i w:val="false"/>
                <w:color w:val="000000"/>
                <w:sz w:val="20"/>
              </w:rPr>
              <w:t>
Астана қа-
</w:t>
            </w:r>
            <w:r>
              <w:br/>
            </w:r>
            <w:r>
              <w:rPr>
                <w:rFonts w:ascii="Times New Roman"/>
                <w:b w:val="false"/>
                <w:i w:val="false"/>
                <w:color w:val="000000"/>
                <w:sz w:val="20"/>
              </w:rPr>
              <w:t>
лаларының
</w:t>
            </w:r>
            <w:r>
              <w:br/>
            </w:r>
            <w:r>
              <w:rPr>
                <w:rFonts w:ascii="Times New Roman"/>
                <w:b w:val="false"/>
                <w:i w:val="false"/>
                <w:color w:val="000000"/>
                <w:sz w:val="20"/>
              </w:rPr>
              <w:t>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w:t>
      </w:r>
      <w:r>
        <w:br/>
      </w:r>
      <w:r>
        <w:rPr>
          <w:rFonts w:ascii="Times New Roman"/>
          <w:b w:val="false"/>
          <w:i w:val="false"/>
          <w:color w:val="000000"/>
          <w:sz w:val="28"/>
        </w:rPr>
        <w:t>
      Тікелей нәтиже:
</w:t>
      </w:r>
      <w:r>
        <w:br/>
      </w:r>
      <w:r>
        <w:rPr>
          <w:rFonts w:ascii="Times New Roman"/>
          <w:b w:val="false"/>
          <w:i w:val="false"/>
          <w:color w:val="000000"/>
          <w:sz w:val="28"/>
        </w:rPr>
        <w:t>
      жылына 64,5 мың адамға атаулы әлеуметтік көмек көрсету; жылына 154,1 мың балаға жәрдемақылар төлеу, оның ішінде:
</w:t>
      </w:r>
      <w:r>
        <w:br/>
      </w:r>
      <w:r>
        <w:rPr>
          <w:rFonts w:ascii="Times New Roman"/>
          <w:b w:val="false"/>
          <w:i w:val="false"/>
          <w:color w:val="000000"/>
          <w:sz w:val="28"/>
        </w:rPr>
        <w:t>
      Ақмола облысы - 2,3; 5,1;
</w:t>
      </w:r>
      <w:r>
        <w:br/>
      </w:r>
      <w:r>
        <w:rPr>
          <w:rFonts w:ascii="Times New Roman"/>
          <w:b w:val="false"/>
          <w:i w:val="false"/>
          <w:color w:val="000000"/>
          <w:sz w:val="28"/>
        </w:rPr>
        <w:t>
      Ақтөбе - 2,5; 4,3;
</w:t>
      </w:r>
      <w:r>
        <w:br/>
      </w:r>
      <w:r>
        <w:rPr>
          <w:rFonts w:ascii="Times New Roman"/>
          <w:b w:val="false"/>
          <w:i w:val="false"/>
          <w:color w:val="000000"/>
          <w:sz w:val="28"/>
        </w:rPr>
        <w:t>
      Алматы - 4,0; 8,4;
</w:t>
      </w:r>
      <w:r>
        <w:br/>
      </w:r>
      <w:r>
        <w:rPr>
          <w:rFonts w:ascii="Times New Roman"/>
          <w:b w:val="false"/>
          <w:i w:val="false"/>
          <w:color w:val="000000"/>
          <w:sz w:val="28"/>
        </w:rPr>
        <w:t>
      Атырау - 2,8; 5,9;
</w:t>
      </w:r>
      <w:r>
        <w:br/>
      </w:r>
      <w:r>
        <w:rPr>
          <w:rFonts w:ascii="Times New Roman"/>
          <w:b w:val="false"/>
          <w:i w:val="false"/>
          <w:color w:val="000000"/>
          <w:sz w:val="28"/>
        </w:rPr>
        <w:t>
      Шығыс Қазақстан - 11,3; 7,5;
</w:t>
      </w:r>
      <w:r>
        <w:br/>
      </w:r>
      <w:r>
        <w:rPr>
          <w:rFonts w:ascii="Times New Roman"/>
          <w:b w:val="false"/>
          <w:i w:val="false"/>
          <w:color w:val="000000"/>
          <w:sz w:val="28"/>
        </w:rPr>
        <w:t>
      Жамбыл - 6,6; 9,0;
</w:t>
      </w:r>
      <w:r>
        <w:br/>
      </w:r>
      <w:r>
        <w:rPr>
          <w:rFonts w:ascii="Times New Roman"/>
          <w:b w:val="false"/>
          <w:i w:val="false"/>
          <w:color w:val="000000"/>
          <w:sz w:val="28"/>
        </w:rPr>
        <w:t>
      Батыс Қазақстан - 4,2; 7,8;
</w:t>
      </w:r>
      <w:r>
        <w:br/>
      </w:r>
      <w:r>
        <w:rPr>
          <w:rFonts w:ascii="Times New Roman"/>
          <w:b w:val="false"/>
          <w:i w:val="false"/>
          <w:color w:val="000000"/>
          <w:sz w:val="28"/>
        </w:rPr>
        <w:t>
      Қарағанды - 4,8; 8,2;
</w:t>
      </w:r>
      <w:r>
        <w:br/>
      </w:r>
      <w:r>
        <w:rPr>
          <w:rFonts w:ascii="Times New Roman"/>
          <w:b w:val="false"/>
          <w:i w:val="false"/>
          <w:color w:val="000000"/>
          <w:sz w:val="28"/>
        </w:rPr>
        <w:t>
      Қостанай - 3,0; 18,9;
</w:t>
      </w:r>
      <w:r>
        <w:br/>
      </w:r>
      <w:r>
        <w:rPr>
          <w:rFonts w:ascii="Times New Roman"/>
          <w:b w:val="false"/>
          <w:i w:val="false"/>
          <w:color w:val="000000"/>
          <w:sz w:val="28"/>
        </w:rPr>
        <w:t>
      Қызылорда - 3,9; 18,9;
</w:t>
      </w:r>
      <w:r>
        <w:br/>
      </w:r>
      <w:r>
        <w:rPr>
          <w:rFonts w:ascii="Times New Roman"/>
          <w:b w:val="false"/>
          <w:i w:val="false"/>
          <w:color w:val="000000"/>
          <w:sz w:val="28"/>
        </w:rPr>
        <w:t>
      Маңғыстау - 1,6; 1,4;
</w:t>
      </w:r>
      <w:r>
        <w:br/>
      </w:r>
      <w:r>
        <w:rPr>
          <w:rFonts w:ascii="Times New Roman"/>
          <w:b w:val="false"/>
          <w:i w:val="false"/>
          <w:color w:val="000000"/>
          <w:sz w:val="28"/>
        </w:rPr>
        <w:t>
      Павлодар - 4,0; 4,6;
</w:t>
      </w:r>
      <w:r>
        <w:br/>
      </w:r>
      <w:r>
        <w:rPr>
          <w:rFonts w:ascii="Times New Roman"/>
          <w:b w:val="false"/>
          <w:i w:val="false"/>
          <w:color w:val="000000"/>
          <w:sz w:val="28"/>
        </w:rPr>
        <w:t>
      Солтүстік Қазақстан - 4,0; 5,6;
</w:t>
      </w:r>
      <w:r>
        <w:br/>
      </w:r>
      <w:r>
        <w:rPr>
          <w:rFonts w:ascii="Times New Roman"/>
          <w:b w:val="false"/>
          <w:i w:val="false"/>
          <w:color w:val="000000"/>
          <w:sz w:val="28"/>
        </w:rPr>
        <w:t>
      Оңтүстік Қазақстан облысы - 7,8; 47,8;
</w:t>
      </w:r>
      <w:r>
        <w:br/>
      </w:r>
      <w:r>
        <w:rPr>
          <w:rFonts w:ascii="Times New Roman"/>
          <w:b w:val="false"/>
          <w:i w:val="false"/>
          <w:color w:val="000000"/>
          <w:sz w:val="28"/>
        </w:rPr>
        <w:t>
      Алматы қ. - 1,2; 0,5;
</w:t>
      </w:r>
      <w:r>
        <w:br/>
      </w:r>
      <w:r>
        <w:rPr>
          <w:rFonts w:ascii="Times New Roman"/>
          <w:b w:val="false"/>
          <w:i w:val="false"/>
          <w:color w:val="000000"/>
          <w:sz w:val="28"/>
        </w:rPr>
        <w:t>
      Астана қ. - 0,5; 0,2 тиісінше.
</w:t>
      </w:r>
      <w:r>
        <w:br/>
      </w:r>
      <w:r>
        <w:rPr>
          <w:rFonts w:ascii="Times New Roman"/>
          <w:b w:val="false"/>
          <w:i w:val="false"/>
          <w:color w:val="000000"/>
          <w:sz w:val="28"/>
        </w:rPr>
        <w:t>
      Соңғы нәтиже: табысы кедейлік шегінен төмен адамдардың (отбасылардың), сондай-ақ 18 жасқа дейінгі балалары бар, табысы азық-түлік себеті құнынан төмен отбасылардың материалдық жағдайын жақсарту.
</w:t>
      </w:r>
      <w:r>
        <w:br/>
      </w:r>
      <w:r>
        <w:rPr>
          <w:rFonts w:ascii="Times New Roman"/>
          <w:b w:val="false"/>
          <w:i w:val="false"/>
          <w:color w:val="000000"/>
          <w:sz w:val="28"/>
        </w:rPr>
        <w:t>
      Қаржылық-экономикалық нәтиже: Мемлекеттік атаулы әлеуметтік көмектің мөлшері айына 1598 теңге, балаларға берілетін мемлекеттік жәрдемақы мөлшері айына 1168 теңгені құрайды.
</w:t>
      </w:r>
      <w:r>
        <w:br/>
      </w:r>
      <w:r>
        <w:rPr>
          <w:rFonts w:ascii="Times New Roman"/>
          <w:b w:val="false"/>
          <w:i w:val="false"/>
          <w:color w:val="000000"/>
          <w:sz w:val="28"/>
        </w:rPr>
        <w:t>
      Уақтылылығы: кестеге сәйкес ай сайын 25-іне дейін уақтылы телеу.
</w:t>
      </w:r>
      <w:r>
        <w:br/>
      </w:r>
      <w:r>
        <w:rPr>
          <w:rFonts w:ascii="Times New Roman"/>
          <w:b w:val="false"/>
          <w:i w:val="false"/>
          <w:color w:val="000000"/>
          <w:sz w:val="28"/>
        </w:rPr>
        <w:t>
      Сапасы: табысы кедейлік шегінен төмен адамдарды (отбасыларды), сондай-ақ 18 жасқа дейінгі балалары бар табысы азық-түлік себеті құнынан төмен отбасыларды әлеуметтік қолдау.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161-ҚОСЫМША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213 - Қазақстан Республикасы Еңбек және халықты әлеуметтік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"1995 жылғы қараша айына дейін құрылған Қарметкомбинат МАҚ-ы
</w:t>
      </w:r>
      <w:r>
        <w:br/>
      </w:r>
      <w:r>
        <w:rPr>
          <w:rFonts w:ascii="Times New Roman"/>
          <w:b w:val="false"/>
          <w:i w:val="false"/>
          <w:color w:val="000000"/>
          <w:sz w:val="28"/>
        </w:rPr>
        <w:t>
қызметкерлерінің жалақысы бойынша берешектің қалған бөлігін өтеу
</w:t>
      </w:r>
      <w:r>
        <w:br/>
      </w:r>
      <w:r>
        <w:rPr>
          <w:rFonts w:ascii="Times New Roman"/>
          <w:b w:val="false"/>
          <w:i w:val="false"/>
          <w:color w:val="000000"/>
          <w:sz w:val="28"/>
        </w:rPr>
        <w:t>
үшін Қарағанды облысының облыстық бюджетіне берілетін ағымдағы
</w:t>
      </w:r>
      <w:r>
        <w:br/>
      </w:r>
      <w:r>
        <w:rPr>
          <w:rFonts w:ascii="Times New Roman"/>
          <w:b w:val="false"/>
          <w:i w:val="false"/>
          <w:color w:val="000000"/>
          <w:sz w:val="28"/>
        </w:rPr>
        <w:t>
нысаналы трансферттер"
</w:t>
      </w:r>
      <w:r>
        <w:br/>
      </w:r>
      <w:r>
        <w:rPr>
          <w:rFonts w:ascii="Times New Roman"/>
          <w:b w:val="false"/>
          <w:i w:val="false"/>
          <w:color w:val="000000"/>
          <w:sz w:val="28"/>
        </w:rPr>
        <w:t>
деген 021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w:t>
      </w:r>
      <w:r>
        <w:rPr>
          <w:rFonts w:ascii="Times New Roman"/>
          <w:b w:val="false"/>
          <w:i w:val="false"/>
          <w:color w:val="000000"/>
          <w:sz w:val="28"/>
        </w:rPr>
        <w:t>
. 
</w:t>
      </w:r>
      <w:r>
        <w:rPr>
          <w:rFonts w:ascii="Times New Roman"/>
          <w:b/>
          <w:i w:val="false"/>
          <w:color w:val="000000"/>
          <w:sz w:val="28"/>
        </w:rPr>
        <w:t>
Құны: 
</w:t>
      </w:r>
      <w:r>
        <w:rPr>
          <w:rFonts w:ascii="Times New Roman"/>
          <w:b w:val="false"/>
          <w:i w:val="false"/>
          <w:color w:val="000000"/>
          <w:sz w:val="28"/>
        </w:rPr>
        <w:t>
100000 мың теңге (бір жүз миллион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Республикасының 1999 жылғы 1 шілдедегі Азаматтық Кодексінің 
</w:t>
      </w:r>
      <w:r>
        <w:rPr>
          <w:rFonts w:ascii="Times New Roman"/>
          <w:b w:val="false"/>
          <w:i w:val="false"/>
          <w:color w:val="000000"/>
          <w:sz w:val="28"/>
        </w:rPr>
        <w:t xml:space="preserve"> 44-бабы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жалақы бойынша берешекті өтеу жөніндегі мемлекет міндеттемелерін орындау.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"Қарметкомбинат"   Мемлекеттік акционерлік қоғамының қызметкерлеріне жалақы бойынша 1995 жылғы қарашаға дейін қалыптасқан берешектің қалған бөлігін өтеу.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993"/>
        <w:gridCol w:w="2333"/>
        <w:gridCol w:w="4333"/>
        <w:gridCol w:w="1553"/>
        <w:gridCol w:w="219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(кіші
</w:t>
            </w:r>
            <w:r>
              <w:br/>
            </w: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атауы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1995 жылғы қараша
</w:t>
            </w:r>
            <w:r>
              <w:br/>
            </w:r>
            <w:r>
              <w:rPr>
                <w:rFonts w:ascii="Times New Roman"/>
                <w:b w:val="false"/>
                <w:i w:val="false"/>
                <w:color w:val="000000"/>
                <w:sz w:val="20"/>
              </w:rPr>
              <w:t>
айына дейін
</w:t>
            </w:r>
            <w:r>
              <w:br/>
            </w:r>
            <w:r>
              <w:rPr>
                <w:rFonts w:ascii="Times New Roman"/>
                <w:b w:val="false"/>
                <w:i w:val="false"/>
                <w:color w:val="000000"/>
                <w:sz w:val="20"/>
              </w:rPr>
              <w:t>
құрылған
</w:t>
            </w:r>
            <w:r>
              <w:br/>
            </w:r>
            <w:r>
              <w:rPr>
                <w:rFonts w:ascii="Times New Roman"/>
                <w:b w:val="false"/>
                <w:i w:val="false"/>
                <w:color w:val="000000"/>
                <w:sz w:val="20"/>
              </w:rPr>
              <w:t>
"Қарметком-
</w:t>
            </w:r>
            <w:r>
              <w:br/>
            </w:r>
            <w:r>
              <w:rPr>
                <w:rFonts w:ascii="Times New Roman"/>
                <w:b w:val="false"/>
                <w:i w:val="false"/>
                <w:color w:val="000000"/>
                <w:sz w:val="20"/>
              </w:rPr>
              <w:t>
бинат" МАҚ-
</w:t>
            </w:r>
            <w:r>
              <w:br/>
            </w:r>
            <w:r>
              <w:rPr>
                <w:rFonts w:ascii="Times New Roman"/>
                <w:b w:val="false"/>
                <w:i w:val="false"/>
                <w:color w:val="000000"/>
                <w:sz w:val="20"/>
              </w:rPr>
              <w:t>
ы қызмет-
</w:t>
            </w:r>
            <w:r>
              <w:br/>
            </w:r>
            <w:r>
              <w:rPr>
                <w:rFonts w:ascii="Times New Roman"/>
                <w:b w:val="false"/>
                <w:i w:val="false"/>
                <w:color w:val="000000"/>
                <w:sz w:val="20"/>
              </w:rPr>
              <w:t>
керлерінің
</w:t>
            </w:r>
            <w:r>
              <w:br/>
            </w:r>
            <w:r>
              <w:rPr>
                <w:rFonts w:ascii="Times New Roman"/>
                <w:b w:val="false"/>
                <w:i w:val="false"/>
                <w:color w:val="000000"/>
                <w:sz w:val="20"/>
              </w:rPr>
              <w:t>
жалақысы
</w:t>
            </w:r>
            <w:r>
              <w:br/>
            </w:r>
            <w:r>
              <w:rPr>
                <w:rFonts w:ascii="Times New Roman"/>
                <w:b w:val="false"/>
                <w:i w:val="false"/>
                <w:color w:val="000000"/>
                <w:sz w:val="20"/>
              </w:rPr>
              <w:t>
бойынша
</w:t>
            </w:r>
            <w:r>
              <w:br/>
            </w:r>
            <w:r>
              <w:rPr>
                <w:rFonts w:ascii="Times New Roman"/>
                <w:b w:val="false"/>
                <w:i w:val="false"/>
                <w:color w:val="000000"/>
                <w:sz w:val="20"/>
              </w:rPr>
              <w:t>
берешектің
</w:t>
            </w:r>
            <w:r>
              <w:br/>
            </w:r>
            <w:r>
              <w:rPr>
                <w:rFonts w:ascii="Times New Roman"/>
                <w:b w:val="false"/>
                <w:i w:val="false"/>
                <w:color w:val="000000"/>
                <w:sz w:val="20"/>
              </w:rPr>
              <w:t>
қалған бө-
</w:t>
            </w:r>
            <w:r>
              <w:br/>
            </w:r>
            <w:r>
              <w:rPr>
                <w:rFonts w:ascii="Times New Roman"/>
                <w:b w:val="false"/>
                <w:i w:val="false"/>
                <w:color w:val="000000"/>
                <w:sz w:val="20"/>
              </w:rPr>
              <w:t>
лігін өтеу
</w:t>
            </w:r>
            <w:r>
              <w:br/>
            </w:r>
            <w:r>
              <w:rPr>
                <w:rFonts w:ascii="Times New Roman"/>
                <w:b w:val="false"/>
                <w:i w:val="false"/>
                <w:color w:val="000000"/>
                <w:sz w:val="20"/>
              </w:rPr>
              <w:t>
үшін
</w:t>
            </w:r>
            <w:r>
              <w:br/>
            </w:r>
            <w:r>
              <w:rPr>
                <w:rFonts w:ascii="Times New Roman"/>
                <w:b w:val="false"/>
                <w:i w:val="false"/>
                <w:color w:val="000000"/>
                <w:sz w:val="20"/>
              </w:rPr>
              <w:t>
Қарағанды
</w:t>
            </w:r>
            <w:r>
              <w:br/>
            </w:r>
            <w:r>
              <w:rPr>
                <w:rFonts w:ascii="Times New Roman"/>
                <w:b w:val="false"/>
                <w:i w:val="false"/>
                <w:color w:val="000000"/>
                <w:sz w:val="20"/>
              </w:rPr>
              <w:t>
облысының
</w:t>
            </w:r>
            <w:r>
              <w:br/>
            </w:r>
            <w:r>
              <w:rPr>
                <w:rFonts w:ascii="Times New Roman"/>
                <w:b w:val="false"/>
                <w:i w:val="false"/>
                <w:color w:val="000000"/>
                <w:sz w:val="20"/>
              </w:rPr>
              <w:t>
облыстық
</w:t>
            </w:r>
            <w:r>
              <w:br/>
            </w:r>
            <w:r>
              <w:rPr>
                <w:rFonts w:ascii="Times New Roman"/>
                <w:b w:val="false"/>
                <w:i w:val="false"/>
                <w:color w:val="000000"/>
                <w:sz w:val="20"/>
              </w:rPr>
              <w:t>
бюджетіне
</w:t>
            </w:r>
            <w:r>
              <w:br/>
            </w:r>
            <w:r>
              <w:rPr>
                <w:rFonts w:ascii="Times New Roman"/>
                <w:b w:val="false"/>
                <w:i w:val="false"/>
                <w:color w:val="000000"/>
                <w:sz w:val="20"/>
              </w:rPr>
              <w:t>
берілетін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трансферт-
</w:t>
            </w:r>
            <w:r>
              <w:br/>
            </w:r>
            <w:r>
              <w:rPr>
                <w:rFonts w:ascii="Times New Roman"/>
                <w:b w:val="false"/>
                <w:i w:val="false"/>
                <w:color w:val="000000"/>
                <w:sz w:val="20"/>
              </w:rPr>
              <w:t>
тер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облыстық
</w:t>
            </w:r>
            <w:r>
              <w:br/>
            </w:r>
            <w:r>
              <w:rPr>
                <w:rFonts w:ascii="Times New Roman"/>
                <w:b w:val="false"/>
                <w:i w:val="false"/>
                <w:color w:val="000000"/>
                <w:sz w:val="20"/>
              </w:rPr>
              <w:t>
бюджетіне "Қарметком-
</w:t>
            </w:r>
            <w:r>
              <w:br/>
            </w:r>
            <w:r>
              <w:rPr>
                <w:rFonts w:ascii="Times New Roman"/>
                <w:b w:val="false"/>
                <w:i w:val="false"/>
                <w:color w:val="000000"/>
                <w:sz w:val="20"/>
              </w:rPr>
              <w:t>
бинат" Мемлекеттік
</w:t>
            </w:r>
            <w:r>
              <w:br/>
            </w:r>
            <w:r>
              <w:rPr>
                <w:rFonts w:ascii="Times New Roman"/>
                <w:b w:val="false"/>
                <w:i w:val="false"/>
                <w:color w:val="000000"/>
                <w:sz w:val="20"/>
              </w:rPr>
              <w:t>
акционерлік қоғамының
</w:t>
            </w:r>
            <w:r>
              <w:br/>
            </w:r>
            <w:r>
              <w:rPr>
                <w:rFonts w:ascii="Times New Roman"/>
                <w:b w:val="false"/>
                <w:i w:val="false"/>
                <w:color w:val="000000"/>
                <w:sz w:val="20"/>
              </w:rPr>
              <w:t>
қызметкерлеріне жала-
</w:t>
            </w:r>
            <w:r>
              <w:br/>
            </w:r>
            <w:r>
              <w:rPr>
                <w:rFonts w:ascii="Times New Roman"/>
                <w:b w:val="false"/>
                <w:i w:val="false"/>
                <w:color w:val="000000"/>
                <w:sz w:val="20"/>
              </w:rPr>
              <w:t>
қы бойынша 1995 жылғы
</w:t>
            </w:r>
            <w:r>
              <w:br/>
            </w:r>
            <w:r>
              <w:rPr>
                <w:rFonts w:ascii="Times New Roman"/>
                <w:b w:val="false"/>
                <w:i w:val="false"/>
                <w:color w:val="000000"/>
                <w:sz w:val="20"/>
              </w:rPr>
              <w:t>
қарашаға дейін қалып-
</w:t>
            </w:r>
            <w:r>
              <w:br/>
            </w:r>
            <w:r>
              <w:rPr>
                <w:rFonts w:ascii="Times New Roman"/>
                <w:b w:val="false"/>
                <w:i w:val="false"/>
                <w:color w:val="000000"/>
                <w:sz w:val="20"/>
              </w:rPr>
              <w:t>
тасқан берешектің
</w:t>
            </w:r>
            <w:r>
              <w:br/>
            </w:r>
            <w:r>
              <w:rPr>
                <w:rFonts w:ascii="Times New Roman"/>
                <w:b w:val="false"/>
                <w:i w:val="false"/>
                <w:color w:val="000000"/>
                <w:sz w:val="20"/>
              </w:rPr>
              <w:t>
қалған бөлігін өтеуге
</w:t>
            </w:r>
            <w:r>
              <w:br/>
            </w:r>
            <w:r>
              <w:rPr>
                <w:rFonts w:ascii="Times New Roman"/>
                <w:b w:val="false"/>
                <w:i w:val="false"/>
                <w:color w:val="000000"/>
                <w:sz w:val="20"/>
              </w:rPr>
              <w:t>
арналған нысаналы
</w:t>
            </w:r>
            <w:r>
              <w:br/>
            </w:r>
            <w:r>
              <w:rPr>
                <w:rFonts w:ascii="Times New Roman"/>
                <w:b w:val="false"/>
                <w:i w:val="false"/>
                <w:color w:val="000000"/>
                <w:sz w:val="20"/>
              </w:rPr>
              <w:t>
ағымдық трансферттер-
</w:t>
            </w:r>
            <w:r>
              <w:br/>
            </w:r>
            <w:r>
              <w:rPr>
                <w:rFonts w:ascii="Times New Roman"/>
                <w:b w:val="false"/>
                <w:i w:val="false"/>
                <w:color w:val="000000"/>
                <w:sz w:val="20"/>
              </w:rPr>
              <w:t>
ді аудару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w:t>
            </w:r>
            <w:r>
              <w:br/>
            </w:r>
            <w:r>
              <w:rPr>
                <w:rFonts w:ascii="Times New Roman"/>
                <w:b w:val="false"/>
                <w:i w:val="false"/>
                <w:color w:val="000000"/>
                <w:sz w:val="20"/>
              </w:rPr>
              <w:t>
қорғау
</w:t>
            </w:r>
            <w:r>
              <w:br/>
            </w:r>
            <w:r>
              <w:rPr>
                <w:rFonts w:ascii="Times New Roman"/>
                <w:b w:val="false"/>
                <w:i w:val="false"/>
                <w:color w:val="000000"/>
                <w:sz w:val="20"/>
              </w:rPr>
              <w:t>
министрлі-
</w:t>
            </w:r>
            <w:r>
              <w:br/>
            </w:r>
            <w:r>
              <w:rPr>
                <w:rFonts w:ascii="Times New Roman"/>
                <w:b w:val="false"/>
                <w:i w:val="false"/>
                <w:color w:val="000000"/>
                <w:sz w:val="20"/>
              </w:rPr>
              <w:t>
гі,
</w:t>
            </w:r>
            <w:r>
              <w:br/>
            </w:r>
            <w:r>
              <w:rPr>
                <w:rFonts w:ascii="Times New Roman"/>
                <w:b w:val="false"/>
                <w:i w:val="false"/>
                <w:color w:val="000000"/>
                <w:sz w:val="20"/>
              </w:rPr>
              <w:t>
Қарағанды
</w:t>
            </w:r>
            <w:r>
              <w:br/>
            </w:r>
            <w:r>
              <w:rPr>
                <w:rFonts w:ascii="Times New Roman"/>
                <w:b w:val="false"/>
                <w:i w:val="false"/>
                <w:color w:val="000000"/>
                <w:sz w:val="20"/>
              </w:rPr>
              <w:t>
облысының
</w:t>
            </w:r>
            <w:r>
              <w:br/>
            </w:r>
            <w:r>
              <w:rPr>
                <w:rFonts w:ascii="Times New Roman"/>
                <w:b w:val="false"/>
                <w:i w:val="false"/>
                <w:color w:val="000000"/>
                <w:sz w:val="20"/>
              </w:rPr>
              <w:t>
әкімі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"Қарметкомбинат" Мемлекеттік акционерлік қоғамының қызметкерлеріне жалақы бойынша 1995 жылғы қарашаға дейін қалыптасқан берешектің қалған бөлігін төлеу.
</w:t>
      </w:r>
      <w:r>
        <w:br/>
      </w:r>
      <w:r>
        <w:rPr>
          <w:rFonts w:ascii="Times New Roman"/>
          <w:b w:val="false"/>
          <w:i w:val="false"/>
          <w:color w:val="000000"/>
          <w:sz w:val="28"/>
        </w:rPr>
        <w:t>
      Соңғы нәтиже: "Қарметкомбинат" Мемлекеттік акционерлік қоғамының қызметкерлеріне жалақы бойынша 1995 жылғы қарашаға дейін қалыптасқан берешектің қалған бөлігін өтеу жөніндегі мемлекеттің міндеттемелерін орындау.
</w:t>
      </w:r>
      <w:r>
        <w:br/>
      </w:r>
      <w:r>
        <w:rPr>
          <w:rFonts w:ascii="Times New Roman"/>
          <w:b w:val="false"/>
          <w:i w:val="false"/>
          <w:color w:val="000000"/>
          <w:sz w:val="28"/>
        </w:rPr>
        <w:t>
      Қаржылық-экономикалық нәтиже: алушыларға берешекті уақытында төлеу.
</w:t>
      </w:r>
      <w:r>
        <w:br/>
      </w:r>
      <w:r>
        <w:rPr>
          <w:rFonts w:ascii="Times New Roman"/>
          <w:b w:val="false"/>
          <w:i w:val="false"/>
          <w:color w:val="000000"/>
          <w:sz w:val="28"/>
        </w:rPr>
        <w:t>
      Уақтылылығы: жыл бойы.
</w:t>
      </w:r>
      <w:r>
        <w:br/>
      </w:r>
      <w:r>
        <w:rPr>
          <w:rFonts w:ascii="Times New Roman"/>
          <w:b w:val="false"/>
          <w:i w:val="false"/>
          <w:color w:val="000000"/>
          <w:sz w:val="28"/>
        </w:rPr>
        <w:t>
      Сапа: берешекті уақытында төлеу.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162-ҚОСЫМША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213 - Қазақстан Республикасы Еңбек және халықты әлеуметтік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"Мүгедектерге протездік-ортопедиялық көмек көрсетуді 
</w:t>
      </w:r>
      <w:r>
        <w:br/>
      </w:r>
      <w:r>
        <w:rPr>
          <w:rFonts w:ascii="Times New Roman"/>
          <w:b w:val="false"/>
          <w:i w:val="false"/>
          <w:color w:val="000000"/>
          <w:sz w:val="28"/>
        </w:rPr>
        <w:t>
әдіснамалық қамтамасыз ету"
</w:t>
      </w:r>
      <w:r>
        <w:br/>
      </w:r>
      <w:r>
        <w:rPr>
          <w:rFonts w:ascii="Times New Roman"/>
          <w:b w:val="false"/>
          <w:i w:val="false"/>
          <w:color w:val="000000"/>
          <w:sz w:val="28"/>
        </w:rPr>
        <w:t>
деген 023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21 448 мың теңге (жиырма бір миллион төрт жүз қырық сегіз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 xml:space="preserve"> 22-бабы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мүгедектердің қоғамға кірігуіне және тыныс-тіршілігіне басқа адамдармен тең мүмкіндіктер жасау.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br/>
      </w:r>
      <w:r>
        <w:rPr>
          <w:rFonts w:ascii="Times New Roman"/>
          <w:b w:val="false"/>
          <w:i w:val="false"/>
          <w:color w:val="000000"/>
          <w:sz w:val="28"/>
        </w:rPr>
        <w:t>
- жаңа техникалық, көмекші (компенсаторлық) құралдарды және жүріп-тұру құралдарын енгізу жөнінде жұмыс жүргізу;
</w:t>
      </w:r>
      <w:r>
        <w:br/>
      </w:r>
      <w:r>
        <w:rPr>
          <w:rFonts w:ascii="Times New Roman"/>
          <w:b w:val="false"/>
          <w:i w:val="false"/>
          <w:color w:val="000000"/>
          <w:sz w:val="28"/>
        </w:rPr>
        <w:t>
- мүгедектерге ұсынылатын протездік-ортопедиялық көмектің сапасын  жақсарту және қол жетерліктей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953"/>
        <w:gridCol w:w="1013"/>
        <w:gridCol w:w="2573"/>
        <w:gridCol w:w="4393"/>
        <w:gridCol w:w="1673"/>
        <w:gridCol w:w="2053"/>
      </w:tblGrid>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Мүгедектерге
</w:t>
            </w:r>
            <w:r>
              <w:br/>
            </w:r>
            <w:r>
              <w:rPr>
                <w:rFonts w:ascii="Times New Roman"/>
                <w:b w:val="false"/>
                <w:i w:val="false"/>
                <w:color w:val="000000"/>
                <w:sz w:val="20"/>
              </w:rPr>
              <w:t>
протездік-
</w:t>
            </w:r>
            <w:r>
              <w:br/>
            </w:r>
            <w:r>
              <w:rPr>
                <w:rFonts w:ascii="Times New Roman"/>
                <w:b w:val="false"/>
                <w:i w:val="false"/>
                <w:color w:val="000000"/>
                <w:sz w:val="20"/>
              </w:rPr>
              <w:t>
ортопедиялық
</w:t>
            </w:r>
            <w:r>
              <w:br/>
            </w:r>
            <w:r>
              <w:rPr>
                <w:rFonts w:ascii="Times New Roman"/>
                <w:b w:val="false"/>
                <w:i w:val="false"/>
                <w:color w:val="000000"/>
                <w:sz w:val="20"/>
              </w:rPr>
              <w:t>
көмек көрсе-
</w:t>
            </w:r>
            <w:r>
              <w:br/>
            </w:r>
            <w:r>
              <w:rPr>
                <w:rFonts w:ascii="Times New Roman"/>
                <w:b w:val="false"/>
                <w:i w:val="false"/>
                <w:color w:val="000000"/>
                <w:sz w:val="20"/>
              </w:rPr>
              <w:t>
туді әдісна-
</w:t>
            </w:r>
            <w:r>
              <w:br/>
            </w:r>
            <w:r>
              <w:rPr>
                <w:rFonts w:ascii="Times New Roman"/>
                <w:b w:val="false"/>
                <w:i w:val="false"/>
                <w:color w:val="000000"/>
                <w:sz w:val="20"/>
              </w:rPr>
              <w:t>
малық қамта-
</w:t>
            </w:r>
            <w:r>
              <w:br/>
            </w:r>
            <w:r>
              <w:rPr>
                <w:rFonts w:ascii="Times New Roman"/>
                <w:b w:val="false"/>
                <w:i w:val="false"/>
                <w:color w:val="000000"/>
                <w:sz w:val="20"/>
              </w:rPr>
              <w:t>
масыз ету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 Протездік-ортопе-
</w:t>
            </w:r>
            <w:r>
              <w:br/>
            </w:r>
            <w:r>
              <w:rPr>
                <w:rFonts w:ascii="Times New Roman"/>
                <w:b w:val="false"/>
                <w:i w:val="false"/>
                <w:color w:val="000000"/>
                <w:sz w:val="20"/>
              </w:rPr>
              <w:t>
диялық кәсіпорындар
</w:t>
            </w:r>
            <w:r>
              <w:br/>
            </w:r>
            <w:r>
              <w:rPr>
                <w:rFonts w:ascii="Times New Roman"/>
                <w:b w:val="false"/>
                <w:i w:val="false"/>
                <w:color w:val="000000"/>
                <w:sz w:val="20"/>
              </w:rPr>
              <w:t>
үшін бұйымдардың жаңа
</w:t>
            </w:r>
            <w:r>
              <w:br/>
            </w:r>
            <w:r>
              <w:rPr>
                <w:rFonts w:ascii="Times New Roman"/>
                <w:b w:val="false"/>
                <w:i w:val="false"/>
                <w:color w:val="000000"/>
                <w:sz w:val="20"/>
              </w:rPr>
              <w:t>
түрлеріне техникалық
</w:t>
            </w:r>
            <w:r>
              <w:br/>
            </w:r>
            <w:r>
              <w:rPr>
                <w:rFonts w:ascii="Times New Roman"/>
                <w:b w:val="false"/>
                <w:i w:val="false"/>
                <w:color w:val="000000"/>
                <w:sz w:val="20"/>
              </w:rPr>
              <w:t>
құжаттама әзірлеу:
</w:t>
            </w:r>
            <w:r>
              <w:br/>
            </w:r>
            <w:r>
              <w:rPr>
                <w:rFonts w:ascii="Times New Roman"/>
                <w:b w:val="false"/>
                <w:i w:val="false"/>
                <w:color w:val="000000"/>
                <w:sz w:val="20"/>
              </w:rPr>
              <w:t>
- протездеу және
</w:t>
            </w:r>
            <w:r>
              <w:br/>
            </w:r>
            <w:r>
              <w:rPr>
                <w:rFonts w:ascii="Times New Roman"/>
                <w:b w:val="false"/>
                <w:i w:val="false"/>
                <w:color w:val="000000"/>
                <w:sz w:val="20"/>
              </w:rPr>
              <w:t>
протез салу жөнінде
</w:t>
            </w:r>
            <w:r>
              <w:br/>
            </w:r>
            <w:r>
              <w:rPr>
                <w:rFonts w:ascii="Times New Roman"/>
                <w:b w:val="false"/>
                <w:i w:val="false"/>
                <w:color w:val="000000"/>
                <w:sz w:val="20"/>
              </w:rPr>
              <w:t>
медициналық ұсынымдар
</w:t>
            </w:r>
            <w:r>
              <w:br/>
            </w:r>
            <w:r>
              <w:rPr>
                <w:rFonts w:ascii="Times New Roman"/>
                <w:b w:val="false"/>
                <w:i w:val="false"/>
                <w:color w:val="000000"/>
                <w:sz w:val="20"/>
              </w:rPr>
              <w:t>
әзірлеу;
</w:t>
            </w:r>
            <w:r>
              <w:br/>
            </w:r>
            <w:r>
              <w:rPr>
                <w:rFonts w:ascii="Times New Roman"/>
                <w:b w:val="false"/>
                <w:i w:val="false"/>
                <w:color w:val="000000"/>
                <w:sz w:val="20"/>
              </w:rPr>
              <w:t>
- мүгедектерді оңалту
</w:t>
            </w:r>
            <w:r>
              <w:br/>
            </w:r>
            <w:r>
              <w:rPr>
                <w:rFonts w:ascii="Times New Roman"/>
                <w:b w:val="false"/>
                <w:i w:val="false"/>
                <w:color w:val="000000"/>
                <w:sz w:val="20"/>
              </w:rPr>
              <w:t>
және олардың жүріп
</w:t>
            </w:r>
            <w:r>
              <w:br/>
            </w:r>
            <w:r>
              <w:rPr>
                <w:rFonts w:ascii="Times New Roman"/>
                <w:b w:val="false"/>
                <w:i w:val="false"/>
                <w:color w:val="000000"/>
                <w:sz w:val="20"/>
              </w:rPr>
              <w:t>
тұруына жаңа құралдар
</w:t>
            </w:r>
            <w:r>
              <w:br/>
            </w:r>
            <w:r>
              <w:rPr>
                <w:rFonts w:ascii="Times New Roman"/>
                <w:b w:val="false"/>
                <w:i w:val="false"/>
                <w:color w:val="000000"/>
                <w:sz w:val="20"/>
              </w:rPr>
              <w:t>
енгізу жөнінде жұмыс-
</w:t>
            </w:r>
            <w:r>
              <w:br/>
            </w:r>
            <w:r>
              <w:rPr>
                <w:rFonts w:ascii="Times New Roman"/>
                <w:b w:val="false"/>
                <w:i w:val="false"/>
                <w:color w:val="000000"/>
                <w:sz w:val="20"/>
              </w:rPr>
              <w:t>
тар ұйымдастыру және жүргізу;
</w:t>
            </w:r>
            <w:r>
              <w:br/>
            </w:r>
            <w:r>
              <w:rPr>
                <w:rFonts w:ascii="Times New Roman"/>
                <w:b w:val="false"/>
                <w:i w:val="false"/>
                <w:color w:val="000000"/>
                <w:sz w:val="20"/>
              </w:rPr>
              <w:t>
- күрделі, ерекше күрделі және қалыпты емес зақымдануы бар мүгедектерді протездеу жөніндегі сынақ-тәжірибе жұмыстарын жүргізу.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ішінде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w:t>
      </w:r>
      <w:r>
        <w:br/>
      </w:r>
      <w:r>
        <w:rPr>
          <w:rFonts w:ascii="Times New Roman"/>
          <w:b w:val="false"/>
          <w:i w:val="false"/>
          <w:color w:val="000000"/>
          <w:sz w:val="28"/>
        </w:rPr>
        <w:t>
- протездеу бойынша медициналық қызметтер көрсету;
</w:t>
      </w:r>
      <w:r>
        <w:br/>
      </w:r>
      <w:r>
        <w:rPr>
          <w:rFonts w:ascii="Times New Roman"/>
          <w:b w:val="false"/>
          <w:i w:val="false"/>
          <w:color w:val="000000"/>
          <w:sz w:val="28"/>
        </w:rPr>
        <w:t>
- отандық протездік-ортопедиялық бұйымдардың сапасын жақсарту;
</w:t>
      </w:r>
      <w:r>
        <w:br/>
      </w:r>
      <w:r>
        <w:rPr>
          <w:rFonts w:ascii="Times New Roman"/>
          <w:b w:val="false"/>
          <w:i w:val="false"/>
          <w:color w:val="000000"/>
          <w:sz w:val="28"/>
        </w:rPr>
        <w:t>
- 3 акционерлік қоғамда қазіргі жаңа протез-ортопедиялық бұйымдар шығаруға көшу.
</w:t>
      </w:r>
      <w:r>
        <w:br/>
      </w:r>
      <w:r>
        <w:rPr>
          <w:rFonts w:ascii="Times New Roman"/>
          <w:b w:val="false"/>
          <w:i w:val="false"/>
          <w:color w:val="000000"/>
          <w:sz w:val="28"/>
        </w:rPr>
        <w:t>
Соңғы нәтиже: мүгедектердің қазіргі протездік-ортопедиялық бұйымдарға ерекше қажеттілігін қанағаттандыру.
</w:t>
      </w:r>
      <w:r>
        <w:br/>
      </w:r>
      <w:r>
        <w:rPr>
          <w:rFonts w:ascii="Times New Roman"/>
          <w:b w:val="false"/>
          <w:i w:val="false"/>
          <w:color w:val="000000"/>
          <w:sz w:val="28"/>
        </w:rPr>
        <w:t>
Қаржылық-экономикалық нәтиже: шығарылатын протездік-ортопедиялық бұйымдардың өзіндік құнын төмендету.
</w:t>
      </w:r>
      <w:r>
        <w:br/>
      </w:r>
      <w:r>
        <w:rPr>
          <w:rFonts w:ascii="Times New Roman"/>
          <w:b w:val="false"/>
          <w:i w:val="false"/>
          <w:color w:val="000000"/>
          <w:sz w:val="28"/>
        </w:rPr>
        <w:t>
Уақтылығы: жыл ішінде.
</w:t>
      </w:r>
      <w:r>
        <w:br/>
      </w:r>
      <w:r>
        <w:rPr>
          <w:rFonts w:ascii="Times New Roman"/>
          <w:b w:val="false"/>
          <w:i w:val="false"/>
          <w:color w:val="000000"/>
          <w:sz w:val="28"/>
        </w:rPr>
        <w:t>
Сапасы: мүгедектерге жоғары сапалы протез-ортопедиялық бұйымдарды ұсынуды қамтамасыз етуге көшу.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163-ҚОСЫМША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213 - Қазақстан Республикасы Еңбек және халықты әлеуметтік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"Оралмандарды тарихи отанына қоныстандыру және әлеуметтік қорғау"
</w:t>
      </w:r>
      <w:r>
        <w:br/>
      </w:r>
      <w:r>
        <w:rPr>
          <w:rFonts w:ascii="Times New Roman"/>
          <w:b w:val="false"/>
          <w:i w:val="false"/>
          <w:color w:val="000000"/>
          <w:sz w:val="28"/>
        </w:rPr>
        <w:t>
деген 027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12 176 203 мың теңге (он екі миллиард бір жүз жетпіс алты миллион екі жүз үш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Республикасының "Халықтың көші қоны туралы" 1997 жылғы 13 желтоқсандағы Заңының 
</w:t>
      </w:r>
      <w:r>
        <w:rPr>
          <w:rFonts w:ascii="Times New Roman"/>
          <w:b w:val="false"/>
          <w:i w:val="false"/>
          <w:color w:val="000000"/>
          <w:sz w:val="28"/>
        </w:rPr>
        <w:t xml:space="preserve"> 1, </w:t>
      </w:r>
      <w:r>
        <w:rPr>
          <w:rFonts w:ascii="Times New Roman"/>
          <w:b w:val="false"/>
          <w:i w:val="false"/>
          <w:color w:val="000000"/>
          <w:sz w:val="28"/>
        </w:rPr>
        <w:t>
</w:t>
      </w:r>
      <w:r>
        <w:rPr>
          <w:rFonts w:ascii="Times New Roman"/>
          <w:b w:val="false"/>
          <w:i w:val="false"/>
          <w:color w:val="000000"/>
          <w:sz w:val="28"/>
        </w:rPr>
        <w:t xml:space="preserve"> 15-1 </w:t>
      </w:r>
      <w:r>
        <w:rPr>
          <w:rFonts w:ascii="Times New Roman"/>
          <w:b w:val="false"/>
          <w:i w:val="false"/>
          <w:color w:val="000000"/>
          <w:sz w:val="28"/>
        </w:rPr>
        <w:t>
, 
</w:t>
      </w:r>
      <w:r>
        <w:rPr>
          <w:rFonts w:ascii="Times New Roman"/>
          <w:b w:val="false"/>
          <w:i w:val="false"/>
          <w:color w:val="000000"/>
          <w:sz w:val="28"/>
        </w:rPr>
        <w:t xml:space="preserve"> 29-4-бабы </w:t>
      </w:r>
      <w:r>
        <w:rPr>
          <w:rFonts w:ascii="Times New Roman"/>
          <w:b w:val="false"/>
          <w:i w:val="false"/>
          <w:color w:val="000000"/>
          <w:sz w:val="28"/>
        </w:rPr>
        <w:t>
; "Көшіп келу квотасы бойынша келген оралмандарға тұрақты тұратын жеріне бару және мүлкін (оның ішінде малын) апару жөніндегі шығыстарын өтеу, келген жері бойынша тұрғын үй сатып алу үшін қаражат бөлу және біржолғы жәрдемақылар төлеу ережесін бекіту туралы" Қазақстан Республикасы Үкіметінің 2006 жылғы 6 қаңтардағы N 15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көші-қон процестерінің есебінен Қазақстан Республикасы халқының санын өсіруге және оралмандарды жаңа қоғамдық жағдайларға кіргіуіне жағдай жасау.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br/>
      </w:r>
      <w:r>
        <w:rPr>
          <w:rFonts w:ascii="Times New Roman"/>
          <w:b w:val="false"/>
          <w:i w:val="false"/>
          <w:color w:val="000000"/>
          <w:sz w:val="28"/>
        </w:rPr>
        <w:t>
- оралмандардың қоныс аударуын және оларды әлеуметтік қорғауды ұйымдастыру;
</w:t>
      </w:r>
      <w:r>
        <w:br/>
      </w:r>
      <w:r>
        <w:rPr>
          <w:rFonts w:ascii="Times New Roman"/>
          <w:b w:val="false"/>
          <w:i w:val="false"/>
          <w:color w:val="000000"/>
          <w:sz w:val="28"/>
        </w:rPr>
        <w:t>
- оралмандар көші-қоны квотасы бойынша келген оралмандар отбасыларына тұрғын үй сатып алуға қаражат бөлу.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955"/>
        <w:gridCol w:w="975"/>
        <w:gridCol w:w="2759"/>
        <w:gridCol w:w="4342"/>
        <w:gridCol w:w="1536"/>
        <w:gridCol w:w="2219"/>
      </w:tblGrid>
      <w:tr>
        <w:trPr>
          <w:trHeight w:val="90" w:hRule="atLeast"/>
        </w:trPr>
        <w:tc>
          <w:tcPr>
            <w:tcW w:w="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ның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3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2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9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Оралмандарды
</w:t>
            </w:r>
            <w:r>
              <w:br/>
            </w:r>
            <w:r>
              <w:rPr>
                <w:rFonts w:ascii="Times New Roman"/>
                <w:b w:val="false"/>
                <w:i w:val="false"/>
                <w:color w:val="000000"/>
                <w:sz w:val="20"/>
              </w:rPr>
              <w:t>
тарихи отаны-
</w:t>
            </w:r>
            <w:r>
              <w:br/>
            </w:r>
            <w:r>
              <w:rPr>
                <w:rFonts w:ascii="Times New Roman"/>
                <w:b w:val="false"/>
                <w:i w:val="false"/>
                <w:color w:val="000000"/>
                <w:sz w:val="20"/>
              </w:rPr>
              <w:t>
на қоныстан-
</w:t>
            </w:r>
            <w:r>
              <w:br/>
            </w:r>
            <w:r>
              <w:rPr>
                <w:rFonts w:ascii="Times New Roman"/>
                <w:b w:val="false"/>
                <w:i w:val="false"/>
                <w:color w:val="000000"/>
                <w:sz w:val="20"/>
              </w:rPr>
              <w:t>
дыру және
</w:t>
            </w:r>
            <w:r>
              <w:br/>
            </w:r>
            <w:r>
              <w:rPr>
                <w:rFonts w:ascii="Times New Roman"/>
                <w:b w:val="false"/>
                <w:i w:val="false"/>
                <w:color w:val="000000"/>
                <w:sz w:val="20"/>
              </w:rPr>
              <w:t>
әлеуметтік
</w:t>
            </w:r>
            <w:r>
              <w:br/>
            </w:r>
            <w:r>
              <w:rPr>
                <w:rFonts w:ascii="Times New Roman"/>
                <w:b w:val="false"/>
                <w:i w:val="false"/>
                <w:color w:val="000000"/>
                <w:sz w:val="20"/>
              </w:rPr>
              <w:t>
қорғау
</w:t>
            </w:r>
          </w:p>
        </w:tc>
        <w:tc>
          <w:tcPr>
            <w:tcW w:w="43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Оралмандарды
</w:t>
            </w:r>
            <w:r>
              <w:br/>
            </w:r>
            <w:r>
              <w:rPr>
                <w:rFonts w:ascii="Times New Roman"/>
                <w:b w:val="false"/>
                <w:i w:val="false"/>
                <w:color w:val="000000"/>
                <w:sz w:val="20"/>
              </w:rPr>
              <w:t>
уақытша орна-
</w:t>
            </w:r>
            <w:r>
              <w:br/>
            </w:r>
            <w:r>
              <w:rPr>
                <w:rFonts w:ascii="Times New Roman"/>
                <w:b w:val="false"/>
                <w:i w:val="false"/>
                <w:color w:val="000000"/>
                <w:sz w:val="20"/>
              </w:rPr>
              <w:t>
ластыру орта-
</w:t>
            </w:r>
            <w:r>
              <w:br/>
            </w:r>
            <w:r>
              <w:rPr>
                <w:rFonts w:ascii="Times New Roman"/>
                <w:b w:val="false"/>
                <w:i w:val="false"/>
                <w:color w:val="000000"/>
                <w:sz w:val="20"/>
              </w:rPr>
              <w:t>
лығы
</w:t>
            </w:r>
          </w:p>
        </w:tc>
        <w:tc>
          <w:tcPr>
            <w:tcW w:w="43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Көші-қон квотасымен
</w:t>
            </w:r>
            <w:r>
              <w:br/>
            </w:r>
            <w:r>
              <w:rPr>
                <w:rFonts w:ascii="Times New Roman"/>
                <w:b w:val="false"/>
                <w:i w:val="false"/>
                <w:color w:val="000000"/>
                <w:sz w:val="20"/>
              </w:rPr>
              <w:t>
келген оралмандар
</w:t>
            </w:r>
            <w:r>
              <w:br/>
            </w:r>
            <w:r>
              <w:rPr>
                <w:rFonts w:ascii="Times New Roman"/>
                <w:b w:val="false"/>
                <w:i w:val="false"/>
                <w:color w:val="000000"/>
                <w:sz w:val="20"/>
              </w:rPr>
              <w:t>
отбасыларын бейімде-
</w:t>
            </w:r>
            <w:r>
              <w:br/>
            </w:r>
            <w:r>
              <w:rPr>
                <w:rFonts w:ascii="Times New Roman"/>
                <w:b w:val="false"/>
                <w:i w:val="false"/>
                <w:color w:val="000000"/>
                <w:sz w:val="20"/>
              </w:rPr>
              <w:t>
лу кезеңінде оралман-
</w:t>
            </w:r>
            <w:r>
              <w:br/>
            </w:r>
            <w:r>
              <w:rPr>
                <w:rFonts w:ascii="Times New Roman"/>
                <w:b w:val="false"/>
                <w:i w:val="false"/>
                <w:color w:val="000000"/>
                <w:sz w:val="20"/>
              </w:rPr>
              <w:t>
дарды уақытша орна-
</w:t>
            </w:r>
            <w:r>
              <w:br/>
            </w:r>
            <w:r>
              <w:rPr>
                <w:rFonts w:ascii="Times New Roman"/>
                <w:b w:val="false"/>
                <w:i w:val="false"/>
                <w:color w:val="000000"/>
                <w:sz w:val="20"/>
              </w:rPr>
              <w:t>
ластыру оралмандар-
</w:t>
            </w:r>
            <w:r>
              <w:br/>
            </w:r>
            <w:r>
              <w:rPr>
                <w:rFonts w:ascii="Times New Roman"/>
                <w:b w:val="false"/>
                <w:i w:val="false"/>
                <w:color w:val="000000"/>
                <w:sz w:val="20"/>
              </w:rPr>
              <w:t>
ды бейімдеу орталығы-
</w:t>
            </w:r>
            <w:r>
              <w:br/>
            </w:r>
            <w:r>
              <w:rPr>
                <w:rFonts w:ascii="Times New Roman"/>
                <w:b w:val="false"/>
                <w:i w:val="false"/>
                <w:color w:val="000000"/>
                <w:sz w:val="20"/>
              </w:rPr>
              <w:t>
на орналастыру,
</w:t>
            </w:r>
            <w:r>
              <w:br/>
            </w:r>
            <w:r>
              <w:rPr>
                <w:rFonts w:ascii="Times New Roman"/>
                <w:b w:val="false"/>
                <w:i w:val="false"/>
                <w:color w:val="000000"/>
                <w:sz w:val="20"/>
              </w:rPr>
              <w:t>
оралмандарды бейімдеу
</w:t>
            </w:r>
            <w:r>
              <w:br/>
            </w:r>
            <w:r>
              <w:rPr>
                <w:rFonts w:ascii="Times New Roman"/>
                <w:b w:val="false"/>
                <w:i w:val="false"/>
                <w:color w:val="000000"/>
                <w:sz w:val="20"/>
              </w:rPr>
              <w:t>
және кіріктіру Орталығында бейімдеу 
</w:t>
            </w:r>
            <w:r>
              <w:br/>
            </w:r>
            <w:r>
              <w:rPr>
                <w:rFonts w:ascii="Times New Roman"/>
                <w:b w:val="false"/>
                <w:i w:val="false"/>
                <w:color w:val="000000"/>
                <w:sz w:val="20"/>
              </w:rPr>
              <w:t>
қызметтерін көрсету.
</w:t>
            </w:r>
            <w:r>
              <w:br/>
            </w:r>
            <w:r>
              <w:rPr>
                <w:rFonts w:ascii="Times New Roman"/>
                <w:b w:val="false"/>
                <w:i w:val="false"/>
                <w:color w:val="000000"/>
                <w:sz w:val="20"/>
              </w:rPr>
              <w:t>
Қарағанды қаласының
</w:t>
            </w:r>
            <w:r>
              <w:br/>
            </w:r>
            <w:r>
              <w:rPr>
                <w:rFonts w:ascii="Times New Roman"/>
                <w:b w:val="false"/>
                <w:i w:val="false"/>
                <w:color w:val="000000"/>
                <w:sz w:val="20"/>
              </w:rPr>
              <w:t>
Оралмандарды бейімдеу
</w:t>
            </w:r>
            <w:r>
              <w:br/>
            </w:r>
            <w:r>
              <w:rPr>
                <w:rFonts w:ascii="Times New Roman"/>
                <w:b w:val="false"/>
                <w:i w:val="false"/>
                <w:color w:val="000000"/>
                <w:sz w:val="20"/>
              </w:rPr>
              <w:t>
және біріктіру
</w:t>
            </w:r>
            <w:r>
              <w:br/>
            </w:r>
            <w:r>
              <w:rPr>
                <w:rFonts w:ascii="Times New Roman"/>
                <w:b w:val="false"/>
                <w:i w:val="false"/>
                <w:color w:val="000000"/>
                <w:sz w:val="20"/>
              </w:rPr>
              <w:t>
орталығы қалалық су
</w:t>
            </w:r>
            <w:r>
              <w:br/>
            </w:r>
            <w:r>
              <w:rPr>
                <w:rFonts w:ascii="Times New Roman"/>
                <w:b w:val="false"/>
                <w:i w:val="false"/>
                <w:color w:val="000000"/>
                <w:sz w:val="20"/>
              </w:rPr>
              <w:t>
құбыры трассасына
</w:t>
            </w:r>
            <w:r>
              <w:br/>
            </w:r>
            <w:r>
              <w:rPr>
                <w:rFonts w:ascii="Times New Roman"/>
                <w:b w:val="false"/>
                <w:i w:val="false"/>
                <w:color w:val="000000"/>
                <w:sz w:val="20"/>
              </w:rPr>
              <w:t>
(ауыз су) қосу.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2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Еңбек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w:t>
            </w:r>
            <w:r>
              <w:br/>
            </w:r>
            <w:r>
              <w:rPr>
                <w:rFonts w:ascii="Times New Roman"/>
                <w:b w:val="false"/>
                <w:i w:val="false"/>
                <w:color w:val="000000"/>
                <w:sz w:val="20"/>
              </w:rPr>
              <w:t>
қорғау министрлі-
</w:t>
            </w:r>
            <w:r>
              <w:br/>
            </w:r>
            <w:r>
              <w:rPr>
                <w:rFonts w:ascii="Times New Roman"/>
                <w:b w:val="false"/>
                <w:i w:val="false"/>
                <w:color w:val="000000"/>
                <w:sz w:val="20"/>
              </w:rPr>
              <w:t>
гі.
</w:t>
            </w:r>
          </w:p>
        </w:tc>
      </w:tr>
      <w:tr>
        <w:trPr>
          <w:trHeight w:val="90" w:hRule="atLeast"/>
        </w:trPr>
        <w:tc>
          <w:tcPr>
            <w:tcW w:w="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Оралмандардың
</w:t>
            </w:r>
            <w:r>
              <w:br/>
            </w:r>
            <w:r>
              <w:rPr>
                <w:rFonts w:ascii="Times New Roman"/>
                <w:b w:val="false"/>
                <w:i w:val="false"/>
                <w:color w:val="000000"/>
                <w:sz w:val="20"/>
              </w:rPr>
              <w:t>
көшіп келуі
</w:t>
            </w:r>
            <w:r>
              <w:br/>
            </w:r>
            <w:r>
              <w:rPr>
                <w:rFonts w:ascii="Times New Roman"/>
                <w:b w:val="false"/>
                <w:i w:val="false"/>
                <w:color w:val="000000"/>
                <w:sz w:val="20"/>
              </w:rPr>
              <w:t>
және әлеумет-
</w:t>
            </w:r>
            <w:r>
              <w:br/>
            </w:r>
            <w:r>
              <w:rPr>
                <w:rFonts w:ascii="Times New Roman"/>
                <w:b w:val="false"/>
                <w:i w:val="false"/>
                <w:color w:val="000000"/>
                <w:sz w:val="20"/>
              </w:rPr>
              <w:t>
тік қорғалуы
</w:t>
            </w:r>
          </w:p>
        </w:tc>
        <w:tc>
          <w:tcPr>
            <w:tcW w:w="43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жолақы және жүк тасымалы шығындарын өтеу және біржолғы жәрдемақыларды төлеу;
</w:t>
            </w:r>
            <w:r>
              <w:br/>
            </w:r>
            <w:r>
              <w:rPr>
                <w:rFonts w:ascii="Times New Roman"/>
                <w:b w:val="false"/>
                <w:i w:val="false"/>
                <w:color w:val="000000"/>
                <w:sz w:val="20"/>
              </w:rPr>
              <w:t>
- оралмандардың көші-
</w:t>
            </w:r>
            <w:r>
              <w:br/>
            </w:r>
            <w:r>
              <w:rPr>
                <w:rFonts w:ascii="Times New Roman"/>
                <w:b w:val="false"/>
                <w:i w:val="false"/>
                <w:color w:val="000000"/>
                <w:sz w:val="20"/>
              </w:rPr>
              <w:t>
қон квотасы бойынша
</w:t>
            </w:r>
            <w:r>
              <w:br/>
            </w:r>
            <w:r>
              <w:rPr>
                <w:rFonts w:ascii="Times New Roman"/>
                <w:b w:val="false"/>
                <w:i w:val="false"/>
                <w:color w:val="000000"/>
                <w:sz w:val="20"/>
              </w:rPr>
              <w:t>
шет мемлекеттерден
</w:t>
            </w:r>
            <w:r>
              <w:br/>
            </w:r>
            <w:r>
              <w:rPr>
                <w:rFonts w:ascii="Times New Roman"/>
                <w:b w:val="false"/>
                <w:i w:val="false"/>
                <w:color w:val="000000"/>
                <w:sz w:val="20"/>
              </w:rPr>
              <w:t>
оралмандар отбасын
</w:t>
            </w:r>
            <w:r>
              <w:br/>
            </w:r>
            <w:r>
              <w:rPr>
                <w:rFonts w:ascii="Times New Roman"/>
                <w:b w:val="false"/>
                <w:i w:val="false"/>
                <w:color w:val="000000"/>
                <w:sz w:val="20"/>
              </w:rPr>
              <w:t>
түпкілікті тұрғылық-
</w:t>
            </w:r>
            <w:r>
              <w:br/>
            </w:r>
            <w:r>
              <w:rPr>
                <w:rFonts w:ascii="Times New Roman"/>
                <w:b w:val="false"/>
                <w:i w:val="false"/>
                <w:color w:val="000000"/>
                <w:sz w:val="20"/>
              </w:rPr>
              <w:t>
ты жеріне дейін ұйым-
</w:t>
            </w:r>
            <w:r>
              <w:br/>
            </w:r>
            <w:r>
              <w:rPr>
                <w:rFonts w:ascii="Times New Roman"/>
                <w:b w:val="false"/>
                <w:i w:val="false"/>
                <w:color w:val="000000"/>
                <w:sz w:val="20"/>
              </w:rPr>
              <w:t>
дасқан түрде көшіруді
</w:t>
            </w:r>
            <w:r>
              <w:br/>
            </w:r>
            <w:r>
              <w:rPr>
                <w:rFonts w:ascii="Times New Roman"/>
                <w:b w:val="false"/>
                <w:i w:val="false"/>
                <w:color w:val="000000"/>
                <w:sz w:val="20"/>
              </w:rPr>
              <w:t>
және олардың мүлкін
</w:t>
            </w:r>
            <w:r>
              <w:br/>
            </w:r>
            <w:r>
              <w:rPr>
                <w:rFonts w:ascii="Times New Roman"/>
                <w:b w:val="false"/>
                <w:i w:val="false"/>
                <w:color w:val="000000"/>
                <w:sz w:val="20"/>
              </w:rPr>
              <w:t>
апаруды ұйымдастыру;
</w:t>
            </w:r>
            <w:r>
              <w:br/>
            </w:r>
            <w:r>
              <w:rPr>
                <w:rFonts w:ascii="Times New Roman"/>
                <w:b w:val="false"/>
                <w:i w:val="false"/>
                <w:color w:val="000000"/>
                <w:sz w:val="20"/>
              </w:rPr>
              <w:t>
- оралмандарды тұрғы-
</w:t>
            </w:r>
            <w:r>
              <w:br/>
            </w:r>
            <w:r>
              <w:rPr>
                <w:rFonts w:ascii="Times New Roman"/>
                <w:b w:val="false"/>
                <w:i w:val="false"/>
                <w:color w:val="000000"/>
                <w:sz w:val="20"/>
              </w:rPr>
              <w:t>
лықты жеріне дейін баратын жолында азық-
</w:t>
            </w:r>
            <w:r>
              <w:br/>
            </w:r>
            <w:r>
              <w:rPr>
                <w:rFonts w:ascii="Times New Roman"/>
                <w:b w:val="false"/>
                <w:i w:val="false"/>
                <w:color w:val="000000"/>
                <w:sz w:val="20"/>
              </w:rPr>
              <w:t>
түлікпен және дәрі-
</w:t>
            </w:r>
            <w:r>
              <w:br/>
            </w:r>
            <w:r>
              <w:rPr>
                <w:rFonts w:ascii="Times New Roman"/>
                <w:b w:val="false"/>
                <w:i w:val="false"/>
                <w:color w:val="000000"/>
                <w:sz w:val="20"/>
              </w:rPr>
              <w:t>
дәрмекпен қамтамасыз
</w:t>
            </w:r>
            <w:r>
              <w:br/>
            </w:r>
            <w:r>
              <w:rPr>
                <w:rFonts w:ascii="Times New Roman"/>
                <w:b w:val="false"/>
                <w:i w:val="false"/>
                <w:color w:val="000000"/>
                <w:sz w:val="20"/>
              </w:rPr>
              <w:t>
ету;
</w:t>
            </w:r>
            <w:r>
              <w:br/>
            </w:r>
            <w:r>
              <w:rPr>
                <w:rFonts w:ascii="Times New Roman"/>
                <w:b w:val="false"/>
                <w:i w:val="false"/>
                <w:color w:val="000000"/>
                <w:sz w:val="20"/>
              </w:rPr>
              <w:t>
- оралмандарға құжат
</w:t>
            </w:r>
            <w:r>
              <w:br/>
            </w:r>
            <w:r>
              <w:rPr>
                <w:rFonts w:ascii="Times New Roman"/>
                <w:b w:val="false"/>
                <w:i w:val="false"/>
                <w:color w:val="000000"/>
                <w:sz w:val="20"/>
              </w:rPr>
              <w:t>
беруді төлеу;
</w:t>
            </w:r>
            <w:r>
              <w:br/>
            </w:r>
            <w:r>
              <w:rPr>
                <w:rFonts w:ascii="Times New Roman"/>
                <w:b w:val="false"/>
                <w:i w:val="false"/>
                <w:color w:val="000000"/>
                <w:sz w:val="20"/>
              </w:rPr>
              <w:t>
- банктік қызметтерді
</w:t>
            </w:r>
            <w:r>
              <w:br/>
            </w:r>
            <w:r>
              <w:rPr>
                <w:rFonts w:ascii="Times New Roman"/>
                <w:b w:val="false"/>
                <w:i w:val="false"/>
                <w:color w:val="000000"/>
                <w:sz w:val="20"/>
              </w:rPr>
              <w:t>
төлеу.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2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Еңбек және
</w:t>
            </w:r>
            <w:r>
              <w:br/>
            </w:r>
            <w:r>
              <w:rPr>
                <w:rFonts w:ascii="Times New Roman"/>
                <w:b w:val="false"/>
                <w:i w:val="false"/>
                <w:color w:val="000000"/>
                <w:sz w:val="20"/>
              </w:rPr>
              <w:t>
халықты
</w:t>
            </w:r>
            <w:r>
              <w:br/>
            </w:r>
            <w:r>
              <w:rPr>
                <w:rFonts w:ascii="Times New Roman"/>
                <w:b w:val="false"/>
                <w:i w:val="false"/>
                <w:color w:val="000000"/>
                <w:sz w:val="20"/>
              </w:rPr>
              <w:t>
әлеуметтік
</w:t>
            </w:r>
            <w:r>
              <w:br/>
            </w:r>
            <w:r>
              <w:rPr>
                <w:rFonts w:ascii="Times New Roman"/>
                <w:b w:val="false"/>
                <w:i w:val="false"/>
                <w:color w:val="000000"/>
                <w:sz w:val="20"/>
              </w:rPr>
              <w:t>
қорғау министрлі-
</w:t>
            </w:r>
            <w:r>
              <w:br/>
            </w:r>
            <w:r>
              <w:rPr>
                <w:rFonts w:ascii="Times New Roman"/>
                <w:b w:val="false"/>
                <w:i w:val="false"/>
                <w:color w:val="000000"/>
                <w:sz w:val="20"/>
              </w:rPr>
              <w:t>
гі. 
</w:t>
            </w:r>
          </w:p>
        </w:tc>
      </w:tr>
      <w:tr>
        <w:trPr>
          <w:trHeight w:val="90" w:hRule="atLeast"/>
        </w:trPr>
        <w:tc>
          <w:tcPr>
            <w:tcW w:w="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2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Оралмандарды
</w:t>
            </w:r>
            <w:r>
              <w:br/>
            </w:r>
            <w:r>
              <w:rPr>
                <w:rFonts w:ascii="Times New Roman"/>
                <w:b w:val="false"/>
                <w:i w:val="false"/>
                <w:color w:val="000000"/>
                <w:sz w:val="20"/>
              </w:rPr>
              <w:t>
тұрғын үймен
</w:t>
            </w:r>
            <w:r>
              <w:br/>
            </w:r>
            <w:r>
              <w:rPr>
                <w:rFonts w:ascii="Times New Roman"/>
                <w:b w:val="false"/>
                <w:i w:val="false"/>
                <w:color w:val="000000"/>
                <w:sz w:val="20"/>
              </w:rPr>
              <w:t>
қамтамасыз
</w:t>
            </w:r>
            <w:r>
              <w:br/>
            </w:r>
            <w:r>
              <w:rPr>
                <w:rFonts w:ascii="Times New Roman"/>
                <w:b w:val="false"/>
                <w:i w:val="false"/>
                <w:color w:val="000000"/>
                <w:sz w:val="20"/>
              </w:rPr>
              <w:t>
ету
</w:t>
            </w:r>
          </w:p>
        </w:tc>
        <w:tc>
          <w:tcPr>
            <w:tcW w:w="43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көш-қон квотасы
</w:t>
            </w:r>
            <w:r>
              <w:br/>
            </w:r>
            <w:r>
              <w:rPr>
                <w:rFonts w:ascii="Times New Roman"/>
                <w:b w:val="false"/>
                <w:i w:val="false"/>
                <w:color w:val="000000"/>
                <w:sz w:val="20"/>
              </w:rPr>
              <w:t>
бойынша келген орал-
</w:t>
            </w:r>
            <w:r>
              <w:br/>
            </w:r>
            <w:r>
              <w:rPr>
                <w:rFonts w:ascii="Times New Roman"/>
                <w:b w:val="false"/>
                <w:i w:val="false"/>
                <w:color w:val="000000"/>
                <w:sz w:val="20"/>
              </w:rPr>
              <w:t>
мандардың отбасылары-
</w:t>
            </w:r>
            <w:r>
              <w:br/>
            </w:r>
            <w:r>
              <w:rPr>
                <w:rFonts w:ascii="Times New Roman"/>
                <w:b w:val="false"/>
                <w:i w:val="false"/>
                <w:color w:val="000000"/>
                <w:sz w:val="20"/>
              </w:rPr>
              <w:t>
на тұрғын үй сатып
</w:t>
            </w:r>
            <w:r>
              <w:br/>
            </w:r>
            <w:r>
              <w:rPr>
                <w:rFonts w:ascii="Times New Roman"/>
                <w:b w:val="false"/>
                <w:i w:val="false"/>
                <w:color w:val="000000"/>
                <w:sz w:val="20"/>
              </w:rPr>
              <w:t>
алу үшін қаражат
</w:t>
            </w:r>
            <w:r>
              <w:br/>
            </w:r>
            <w:r>
              <w:rPr>
                <w:rFonts w:ascii="Times New Roman"/>
                <w:b w:val="false"/>
                <w:i w:val="false"/>
                <w:color w:val="000000"/>
                <w:sz w:val="20"/>
              </w:rPr>
              <w:t>
бөлу;
</w:t>
            </w:r>
            <w:r>
              <w:br/>
            </w:r>
            <w:r>
              <w:rPr>
                <w:rFonts w:ascii="Times New Roman"/>
                <w:b w:val="false"/>
                <w:i w:val="false"/>
                <w:color w:val="000000"/>
                <w:sz w:val="20"/>
              </w:rPr>
              <w:t>
- банк қызметтерін
</w:t>
            </w:r>
            <w:r>
              <w:br/>
            </w:r>
            <w:r>
              <w:rPr>
                <w:rFonts w:ascii="Times New Roman"/>
                <w:b w:val="false"/>
                <w:i w:val="false"/>
                <w:color w:val="000000"/>
                <w:sz w:val="20"/>
              </w:rPr>
              <w:t>
төлеу.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2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w:t>
      </w:r>
      <w:r>
        <w:br/>
      </w:r>
      <w:r>
        <w:rPr>
          <w:rFonts w:ascii="Times New Roman"/>
          <w:b w:val="false"/>
          <w:i w:val="false"/>
          <w:color w:val="000000"/>
          <w:sz w:val="28"/>
        </w:rPr>
        <w:t>
- 2008 жылғы көші-қон квотасына енгізілген 15 000 оралмандар отбасын қабылдау және орналастыру;
</w:t>
      </w:r>
      <w:r>
        <w:br/>
      </w:r>
      <w:r>
        <w:rPr>
          <w:rFonts w:ascii="Times New Roman"/>
          <w:b w:val="false"/>
          <w:i w:val="false"/>
          <w:color w:val="000000"/>
          <w:sz w:val="28"/>
        </w:rPr>
        <w:t>
- 2008 жылы көші-қон квотасына енгізілген, шет мемлекеттерден соңғы тұрғылықты жеріне дейін 25 оралмандар отбасын ұйымдастырып көшіру және олардың мүліктерін тасымалдау.
</w:t>
      </w:r>
      <w:r>
        <w:br/>
      </w:r>
      <w:r>
        <w:rPr>
          <w:rFonts w:ascii="Times New Roman"/>
          <w:b w:val="false"/>
          <w:i w:val="false"/>
          <w:color w:val="000000"/>
          <w:sz w:val="28"/>
        </w:rPr>
        <w:t>
      Соңғы нәтиже: көші-қон процестерінің есебінен Қазақстан Республикасының халқының санын өсіру.
</w:t>
      </w:r>
      <w:r>
        <w:br/>
      </w:r>
      <w:r>
        <w:rPr>
          <w:rFonts w:ascii="Times New Roman"/>
          <w:b w:val="false"/>
          <w:i w:val="false"/>
          <w:color w:val="000000"/>
          <w:sz w:val="28"/>
        </w:rPr>
        <w:t>
      Қаржы-экономикалық нәтиже: оралман отбасына көрсетілетін орташа көмек мөлшері - 802 883 теңге.
</w:t>
      </w:r>
      <w:r>
        <w:br/>
      </w:r>
      <w:r>
        <w:rPr>
          <w:rFonts w:ascii="Times New Roman"/>
          <w:b w:val="false"/>
          <w:i w:val="false"/>
          <w:color w:val="000000"/>
          <w:sz w:val="28"/>
        </w:rPr>
        <w:t>
      Уақтылығы: оралман отбасының келуіне байланысты жыл ішінде.
</w:t>
      </w:r>
      <w:r>
        <w:br/>
      </w:r>
      <w:r>
        <w:rPr>
          <w:rFonts w:ascii="Times New Roman"/>
          <w:b w:val="false"/>
          <w:i w:val="false"/>
          <w:color w:val="000000"/>
          <w:sz w:val="28"/>
        </w:rPr>
        <w:t>
      Сапасы: нормативтік құқықтық актілермен бекітілген мерзімде көші-қон квотасымен келген оралмандарға әлеуметтік көмектің барлық түрін ұсыну.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163-1-ҚОСЫМША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163-1-қосымшамен толықтырылды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 Еңбек және халықты әлеуметтік қорғау министрлігі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"Еңбек, жұмыспен қамту, әлеуметтік қорғау және халықтың
</w:t>
      </w:r>
      <w:r>
        <w:br/>
      </w:r>
      <w:r>
        <w:rPr>
          <w:rFonts w:ascii="Times New Roman"/>
          <w:b w:val="false"/>
          <w:i w:val="false"/>
          <w:color w:val="000000"/>
          <w:sz w:val="28"/>
        </w:rPr>
        <w:t>
көші-қоны саласындағы өзекті мәселелерді зерттеу"
</w:t>
      </w:r>
      <w:r>
        <w:br/>
      </w:r>
      <w:r>
        <w:rPr>
          <w:rFonts w:ascii="Times New Roman"/>
          <w:b w:val="false"/>
          <w:i w:val="false"/>
          <w:color w:val="000000"/>
          <w:sz w:val="28"/>
        </w:rPr>
        <w:t>
деген 052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40000 мың теңге (қырық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w:t>
      </w:r>
      <w:r>
        <w:br/>
      </w:r>
      <w:r>
        <w:rPr>
          <w:rFonts w:ascii="Times New Roman"/>
          <w:b w:val="false"/>
          <w:i w:val="false"/>
          <w:color w:val="000000"/>
          <w:sz w:val="28"/>
        </w:rPr>
        <w:t>
"Семей ядролық сынақ полигонындағы ядролық сынақтардың салдарынан зардап шеккен азаматтарды әлеуметтік қорғау туралы" Қазақстан Республикасының 1992 жылғы 18 желтоқсандағы 
</w:t>
      </w:r>
      <w:r>
        <w:rPr>
          <w:rFonts w:ascii="Times New Roman"/>
          <w:b w:val="false"/>
          <w:i w:val="false"/>
          <w:color w:val="000000"/>
          <w:sz w:val="28"/>
        </w:rPr>
        <w:t xml:space="preserve"> Заңы </w:t>
      </w:r>
      <w:r>
        <w:rPr>
          <w:rFonts w:ascii="Times New Roman"/>
          <w:b w:val="false"/>
          <w:i w:val="false"/>
          <w:color w:val="000000"/>
          <w:sz w:val="28"/>
        </w:rPr>
        <w:t>
;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 Қазақстан Республикасының 1997 жылғы 16 маусымдағы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 xml:space="preserve"> Заңы </w:t>
      </w:r>
      <w:r>
        <w:rPr>
          <w:rFonts w:ascii="Times New Roman"/>
          <w:b w:val="false"/>
          <w:i w:val="false"/>
          <w:color w:val="000000"/>
          <w:sz w:val="28"/>
        </w:rPr>
        <w:t>
; "Халықтың көші-қоны туралы" Қазақстан Республикасының 1997 жылғы 13 желтоқсандағы 
</w:t>
      </w:r>
      <w:r>
        <w:rPr>
          <w:rFonts w:ascii="Times New Roman"/>
          <w:b w:val="false"/>
          <w:i w:val="false"/>
          <w:color w:val="000000"/>
          <w:sz w:val="28"/>
        </w:rPr>
        <w:t xml:space="preserve"> Заңы </w:t>
      </w:r>
      <w:r>
        <w:rPr>
          <w:rFonts w:ascii="Times New Roman"/>
          <w:b w:val="false"/>
          <w:i w:val="false"/>
          <w:color w:val="000000"/>
          <w:sz w:val="28"/>
        </w:rPr>
        <w:t>
; "Халықты жұмыспен қамту туралы" Қазақстан Республикасының 2001 жылғы 23 қаңтардағы 
</w:t>
      </w:r>
      <w:r>
        <w:rPr>
          <w:rFonts w:ascii="Times New Roman"/>
          <w:b w:val="false"/>
          <w:i w:val="false"/>
          <w:color w:val="000000"/>
          <w:sz w:val="28"/>
        </w:rPr>
        <w:t xml:space="preserve"> Заңы </w:t>
      </w:r>
      <w:r>
        <w:rPr>
          <w:rFonts w:ascii="Times New Roman"/>
          <w:b w:val="false"/>
          <w:i w:val="false"/>
          <w:color w:val="000000"/>
          <w:sz w:val="28"/>
        </w:rPr>
        <w:t>
; "Қазақстанның 2030 жылға дейінгі Даму стратегиясын одан әрі іске асыру жөніндегі шаралар туралы" Қазақстан Республикасы Президентінің 2007 жылғы 6 сәуірдегі N 310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мемлекеттің әлеуметтік-экономикалық дамуына әсер ету. Еңбек, жұмыспен қамту, әлеуметтік қорғау және халықтың көші-қоны салаларды тиімді дамуын, өзекті зерттеулер жолы және бәсекелестікті жоғарылату механизмі негізінде анықтау.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еңбек, жұмыспен қамту, әлеуметтік қорғау және халықтың көші-қоны салалардағы өзекті мәселелерді зерттеу.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213"/>
        <w:gridCol w:w="1453"/>
        <w:gridCol w:w="2413"/>
        <w:gridCol w:w="2893"/>
        <w:gridCol w:w="1933"/>
        <w:gridCol w:w="1873"/>
      </w:tblGrid>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дарла-
</w:t>
            </w:r>
            <w:r>
              <w:br/>
            </w:r>
            <w:r>
              <w:rPr>
                <w:rFonts w:ascii="Times New Roman"/>
                <w:b w:val="false"/>
                <w:i w:val="false"/>
                <w:color w:val="000000"/>
                <w:sz w:val="20"/>
              </w:rPr>
              <w:t>
ма
</w:t>
            </w:r>
            <w:r>
              <w:br/>
            </w:r>
            <w:r>
              <w:rPr>
                <w:rFonts w:ascii="Times New Roman"/>
                <w:b w:val="false"/>
                <w:i w:val="false"/>
                <w:color w:val="000000"/>
                <w:sz w:val="20"/>
              </w:rPr>
              <w:t>
коды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052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w:t>
            </w:r>
            <w:r>
              <w:br/>
            </w:r>
            <w:r>
              <w:rPr>
                <w:rFonts w:ascii="Times New Roman"/>
                <w:b w:val="false"/>
                <w:i w:val="false"/>
                <w:color w:val="000000"/>
                <w:sz w:val="20"/>
              </w:rPr>
              <w:t>
жұмыспен
</w:t>
            </w:r>
            <w:r>
              <w:br/>
            </w:r>
            <w:r>
              <w:rPr>
                <w:rFonts w:ascii="Times New Roman"/>
                <w:b w:val="false"/>
                <w:i w:val="false"/>
                <w:color w:val="000000"/>
                <w:sz w:val="20"/>
              </w:rPr>
              <w:t>
қамту,
</w:t>
            </w:r>
            <w:r>
              <w:br/>
            </w:r>
            <w:r>
              <w:rPr>
                <w:rFonts w:ascii="Times New Roman"/>
                <w:b w:val="false"/>
                <w:i w:val="false"/>
                <w:color w:val="000000"/>
                <w:sz w:val="20"/>
              </w:rPr>
              <w:t>
әлеуметтік
</w:t>
            </w:r>
            <w:r>
              <w:br/>
            </w:r>
            <w:r>
              <w:rPr>
                <w:rFonts w:ascii="Times New Roman"/>
                <w:b w:val="false"/>
                <w:i w:val="false"/>
                <w:color w:val="000000"/>
                <w:sz w:val="20"/>
              </w:rPr>
              <w:t>
қорғау және
</w:t>
            </w:r>
            <w:r>
              <w:br/>
            </w:r>
            <w:r>
              <w:rPr>
                <w:rFonts w:ascii="Times New Roman"/>
                <w:b w:val="false"/>
                <w:i w:val="false"/>
                <w:color w:val="000000"/>
                <w:sz w:val="20"/>
              </w:rPr>
              <w:t>
халықтың
</w:t>
            </w:r>
            <w:r>
              <w:br/>
            </w:r>
            <w:r>
              <w:rPr>
                <w:rFonts w:ascii="Times New Roman"/>
                <w:b w:val="false"/>
                <w:i w:val="false"/>
                <w:color w:val="000000"/>
                <w:sz w:val="20"/>
              </w:rPr>
              <w:t>
көші-қоны
</w:t>
            </w:r>
            <w:r>
              <w:br/>
            </w:r>
            <w:r>
              <w:rPr>
                <w:rFonts w:ascii="Times New Roman"/>
                <w:b w:val="false"/>
                <w:i w:val="false"/>
                <w:color w:val="000000"/>
                <w:sz w:val="20"/>
              </w:rPr>
              <w:t>
салалардағы
</w:t>
            </w:r>
            <w:r>
              <w:br/>
            </w:r>
            <w:r>
              <w:rPr>
                <w:rFonts w:ascii="Times New Roman"/>
                <w:b w:val="false"/>
                <w:i w:val="false"/>
                <w:color w:val="000000"/>
                <w:sz w:val="20"/>
              </w:rPr>
              <w:t>
өзекті
</w:t>
            </w:r>
            <w:r>
              <w:br/>
            </w:r>
            <w:r>
              <w:rPr>
                <w:rFonts w:ascii="Times New Roman"/>
                <w:b w:val="false"/>
                <w:i w:val="false"/>
                <w:color w:val="000000"/>
                <w:sz w:val="20"/>
              </w:rPr>
              <w:t>
мәселелерді
</w:t>
            </w:r>
            <w:r>
              <w:br/>
            </w:r>
            <w:r>
              <w:rPr>
                <w:rFonts w:ascii="Times New Roman"/>
                <w:b w:val="false"/>
                <w:i w:val="false"/>
                <w:color w:val="000000"/>
                <w:sz w:val="20"/>
              </w:rPr>
              <w:t>
зерттеу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жұмыспен
</w:t>
            </w:r>
            <w:r>
              <w:br/>
            </w:r>
            <w:r>
              <w:rPr>
                <w:rFonts w:ascii="Times New Roman"/>
                <w:b w:val="false"/>
                <w:i w:val="false"/>
                <w:color w:val="000000"/>
                <w:sz w:val="20"/>
              </w:rPr>
              <w:t>
қамту, әлеу-
</w:t>
            </w:r>
            <w:r>
              <w:br/>
            </w:r>
            <w:r>
              <w:rPr>
                <w:rFonts w:ascii="Times New Roman"/>
                <w:b w:val="false"/>
                <w:i w:val="false"/>
                <w:color w:val="000000"/>
                <w:sz w:val="20"/>
              </w:rPr>
              <w:t>
меттік қорғау
</w:t>
            </w:r>
            <w:r>
              <w:br/>
            </w:r>
            <w:r>
              <w:rPr>
                <w:rFonts w:ascii="Times New Roman"/>
                <w:b w:val="false"/>
                <w:i w:val="false"/>
                <w:color w:val="000000"/>
                <w:sz w:val="20"/>
              </w:rPr>
              <w:t>
және халықтың
</w:t>
            </w:r>
            <w:r>
              <w:br/>
            </w:r>
            <w:r>
              <w:rPr>
                <w:rFonts w:ascii="Times New Roman"/>
                <w:b w:val="false"/>
                <w:i w:val="false"/>
                <w:color w:val="000000"/>
                <w:sz w:val="20"/>
              </w:rPr>
              <w:t>
көші-қоны
</w:t>
            </w:r>
            <w:r>
              <w:br/>
            </w:r>
            <w:r>
              <w:rPr>
                <w:rFonts w:ascii="Times New Roman"/>
                <w:b w:val="false"/>
                <w:i w:val="false"/>
                <w:color w:val="000000"/>
                <w:sz w:val="20"/>
              </w:rPr>
              <w:t>
салаларды
</w:t>
            </w:r>
            <w:r>
              <w:br/>
            </w:r>
            <w:r>
              <w:rPr>
                <w:rFonts w:ascii="Times New Roman"/>
                <w:b w:val="false"/>
                <w:i w:val="false"/>
                <w:color w:val="000000"/>
                <w:sz w:val="20"/>
              </w:rPr>
              <w:t>
дамыту мәсе-
</w:t>
            </w:r>
            <w:r>
              <w:br/>
            </w:r>
            <w:r>
              <w:rPr>
                <w:rFonts w:ascii="Times New Roman"/>
                <w:b w:val="false"/>
                <w:i w:val="false"/>
                <w:color w:val="000000"/>
                <w:sz w:val="20"/>
              </w:rPr>
              <w:t>
лелері бойын-
</w:t>
            </w:r>
            <w:r>
              <w:br/>
            </w:r>
            <w:r>
              <w:rPr>
                <w:rFonts w:ascii="Times New Roman"/>
                <w:b w:val="false"/>
                <w:i w:val="false"/>
                <w:color w:val="000000"/>
                <w:sz w:val="20"/>
              </w:rPr>
              <w:t>
ша өзекті
</w:t>
            </w:r>
            <w:r>
              <w:br/>
            </w:r>
            <w:r>
              <w:rPr>
                <w:rFonts w:ascii="Times New Roman"/>
                <w:b w:val="false"/>
                <w:i w:val="false"/>
                <w:color w:val="000000"/>
                <w:sz w:val="20"/>
              </w:rPr>
              <w:t>
зерттеулер
</w:t>
            </w:r>
            <w:r>
              <w:br/>
            </w:r>
            <w:r>
              <w:rPr>
                <w:rFonts w:ascii="Times New Roman"/>
                <w:b w:val="false"/>
                <w:i w:val="false"/>
                <w:color w:val="000000"/>
                <w:sz w:val="20"/>
              </w:rPr>
              <w:t>
жүргізу.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
</w:t>
            </w:r>
            <w:r>
              <w:br/>
            </w:r>
            <w:r>
              <w:rPr>
                <w:rFonts w:ascii="Times New Roman"/>
                <w:b w:val="false"/>
                <w:i w:val="false"/>
                <w:color w:val="000000"/>
                <w:sz w:val="20"/>
              </w:rPr>
              <w:t>
нистрлі-
</w:t>
            </w:r>
            <w:r>
              <w:br/>
            </w:r>
            <w:r>
              <w:rPr>
                <w:rFonts w:ascii="Times New Roman"/>
                <w:b w:val="false"/>
                <w:i w:val="false"/>
                <w:color w:val="000000"/>
                <w:sz w:val="20"/>
              </w:rPr>
              <w:t>
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
</w:t>
      </w:r>
      <w:r>
        <w:br/>
      </w:r>
      <w:r>
        <w:rPr>
          <w:rFonts w:ascii="Times New Roman"/>
          <w:b w:val="false"/>
          <w:i w:val="false"/>
          <w:color w:val="000000"/>
          <w:sz w:val="28"/>
        </w:rPr>
        <w:t>
      Тікелей нәтиже:
</w:t>
      </w:r>
      <w:r>
        <w:br/>
      </w:r>
      <w:r>
        <w:rPr>
          <w:rFonts w:ascii="Times New Roman"/>
          <w:b w:val="false"/>
          <w:i w:val="false"/>
          <w:color w:val="000000"/>
          <w:sz w:val="28"/>
        </w:rPr>
        <w:t>
      Еңбек, жұмыспен қамту, әлеуметтік қорғау және халықтың көші-қоны салаларды өзекті мәселелер бойынша аналитикалық зерттеу;
</w:t>
      </w:r>
      <w:r>
        <w:br/>
      </w:r>
      <w:r>
        <w:rPr>
          <w:rFonts w:ascii="Times New Roman"/>
          <w:b w:val="false"/>
          <w:i w:val="false"/>
          <w:color w:val="000000"/>
          <w:sz w:val="28"/>
        </w:rPr>
        <w:t>
      есептер жасалады және методикалық ұсыныстар құрылады.
</w:t>
      </w:r>
      <w:r>
        <w:br/>
      </w:r>
      <w:r>
        <w:rPr>
          <w:rFonts w:ascii="Times New Roman"/>
          <w:b w:val="false"/>
          <w:i w:val="false"/>
          <w:color w:val="000000"/>
          <w:sz w:val="28"/>
        </w:rPr>
        <w:t>
      Соңғы нәтиже:
</w:t>
      </w:r>
      <w:r>
        <w:br/>
      </w:r>
      <w:r>
        <w:rPr>
          <w:rFonts w:ascii="Times New Roman"/>
          <w:b w:val="false"/>
          <w:i w:val="false"/>
          <w:color w:val="000000"/>
          <w:sz w:val="28"/>
        </w:rPr>
        <w:t>
      Еңбек, жұмыспен қамту, әлеуметтік қорғау және халықтың көші-қоны салаларды өзекті мәселелер бойынша Қазақстан Республикасы азаматтарының ақпаратқа қол жетімділігін жоғарылату. Білімнің тиімді дамуын қамтамасыз етуге ұсыныстар мен әдістерін дайындау.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Білім саласындағы өзекті мәселелерді зерттеуге - 40000,0 мың теңге.
</w:t>
      </w:r>
      <w:r>
        <w:br/>
      </w:r>
      <w:r>
        <w:rPr>
          <w:rFonts w:ascii="Times New Roman"/>
          <w:b w:val="false"/>
          <w:i w:val="false"/>
          <w:color w:val="000000"/>
          <w:sz w:val="28"/>
        </w:rPr>
        <w:t>
      Уақтылығы:
</w:t>
      </w:r>
      <w:r>
        <w:br/>
      </w:r>
      <w:r>
        <w:rPr>
          <w:rFonts w:ascii="Times New Roman"/>
          <w:b w:val="false"/>
          <w:i w:val="false"/>
          <w:color w:val="000000"/>
          <w:sz w:val="28"/>
        </w:rPr>
        <w:t>
      белгіленген мерзімде жоспарланған іс-шараларды орындау.
</w:t>
      </w:r>
      <w:r>
        <w:br/>
      </w:r>
      <w:r>
        <w:rPr>
          <w:rFonts w:ascii="Times New Roman"/>
          <w:b w:val="false"/>
          <w:i w:val="false"/>
          <w:color w:val="000000"/>
          <w:sz w:val="28"/>
        </w:rPr>
        <w:t>
      Сапасы:
</w:t>
      </w:r>
      <w:r>
        <w:br/>
      </w:r>
      <w:r>
        <w:rPr>
          <w:rFonts w:ascii="Times New Roman"/>
          <w:b w:val="false"/>
          <w:i w:val="false"/>
          <w:color w:val="000000"/>
          <w:sz w:val="28"/>
        </w:rPr>
        <w:t>
      Тапсырыс берушінің талабына сәйкес зерттеудің сапа деңгейін қамтамасыз ету. Білім саласындағы аса маңызды жеке мәселелерді қамту және оны тиімді шешуге әсер ететін ұсыныстарды жасау.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163-2-қосымша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163-2-қосымшамен толықтырылды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213 - Қазақстан Республикасы Еңбек және халықты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әлеуметтік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w:t>
      </w:r>
      <w:r>
        <w:rPr>
          <w:rFonts w:ascii="Times New Roman"/>
          <w:b/>
          <w:i w:val="false"/>
          <w:color w:val="000000"/>
          <w:sz w:val="28"/>
        </w:rPr>
        <w:t>
053 - "Мемлекеттік аннуитетті компаниясы" АҚ жарғылық капиталын көбейту"
</w:t>
      </w:r>
      <w:r>
        <w:rPr>
          <w:rFonts w:ascii="Times New Roman"/>
          <w:b w:val="false"/>
          <w:i w:val="false"/>
          <w:color w:val="000000"/>
          <w:sz w:val="28"/>
        </w:rPr>
        <w:t>
</w:t>
      </w:r>
      <w:r>
        <w:br/>
      </w:r>
      <w:r>
        <w:rPr>
          <w:rFonts w:ascii="Times New Roman"/>
          <w:b w:val="false"/>
          <w:i w:val="false"/>
          <w:color w:val="000000"/>
          <w:sz w:val="28"/>
        </w:rPr>
        <w:t>
деген республикалық бюджеттік бағдарламаның
</w:t>
      </w:r>
      <w:r>
        <w:br/>
      </w:r>
      <w:r>
        <w:rPr>
          <w:rFonts w:ascii="Times New Roman"/>
          <w:b w:val="false"/>
          <w:i w:val="false"/>
          <w:color w:val="000000"/>
          <w:sz w:val="28"/>
        </w:rPr>
        <w:t>
ПАСПОРТЫ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220 511 мың теңге (екі жүз жиырма миллион бес жүз он бір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"Қазақстан Республикасында зейнетақымен қамсыздандыру туралы" Қазақстан Республикасының Еңбек және халықты әлеуметтік қорғау министрлігі 1997 жылғы 20 маусымдағы 
</w:t>
      </w:r>
      <w:r>
        <w:rPr>
          <w:rFonts w:ascii="Times New Roman"/>
          <w:b w:val="false"/>
          <w:i w:val="false"/>
          <w:color w:val="000000"/>
          <w:sz w:val="28"/>
        </w:rPr>
        <w:t xml:space="preserve"> Заңы </w:t>
      </w:r>
      <w:r>
        <w:rPr>
          <w:rFonts w:ascii="Times New Roman"/>
          <w:b w:val="false"/>
          <w:i w:val="false"/>
          <w:color w:val="000000"/>
          <w:sz w:val="28"/>
        </w:rPr>
        <w:t>
; "Сақтандыру қызметі туралы" Қазақстан Республикасының 2000 жылғы 18 желтоқсандағы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бағдарламаның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"Валют Транзит Life" өмірді сақтандыру компаниясы" АҚ әлеуметтік тәуекелдер бойынша аннуитетті сақтандыру шарттарын жасасқан азаматтардың мүдделерін қорғау.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"Мемлекеттік аннуитетті компания" өмірді сақтандыру компаниясының "Валют Транзит Life" өмірді сақтандыру компаниясы" АҚ-тан қабылдаған міндеттерді дұрыс орындауы; халықтың сақтандыруға деген сенімін сақтап қалу; "Валют Транзит Life" өмірді сақтандыру компаниясы" АҚ лицензиясынан айырылуы нәтижесінде әлеуметтік тұрақсыздыққа жол бермеу; зейнетақылық аннуитет шарты негізінде азаматтардың сақтандыру ұйымдарынан зейнетақымен қамсыздандыру құқығын іске асыру.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33"/>
        <w:gridCol w:w="953"/>
        <w:gridCol w:w="2313"/>
        <w:gridCol w:w="3933"/>
        <w:gridCol w:w="2073"/>
        <w:gridCol w:w="2333"/>
      </w:tblGrid>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 п/п
</w:t>
            </w: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Бағдарлама коды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Кіші бағдар лама коды
</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Кіші бағдарламалардың атауы
</w:t>
            </w:r>
          </w:p>
        </w:tc>
        <w:tc>
          <w:tcPr>
            <w:tcW w:w="3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Іске асыру мерзімі
</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Жауапты орындаушылар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3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053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Мемлекеттік аннуитетті компания" АҚ жарғылық капиталын көбейту
</w:t>
            </w:r>
          </w:p>
        </w:tc>
        <w:tc>
          <w:tcPr>
            <w:tcW w:w="3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"Валют Транзит Life" өмірді сақтандыру компаниясы" АҚ міндеттерді тапсырумен байланысты жарғылық капиталды көбейту жолымен "Мемлекеттік аннуитетті компания" АҚ Барабар сақтандыру резервтерін қалыптастыру
</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Ағымдағы жыл бойы
</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w:t>
      </w:r>
      <w:r>
        <w:br/>
      </w:r>
      <w:r>
        <w:rPr>
          <w:rFonts w:ascii="Times New Roman"/>
          <w:b w:val="false"/>
          <w:i w:val="false"/>
          <w:color w:val="000000"/>
          <w:sz w:val="28"/>
        </w:rPr>
        <w:t>
      Тікелей нәтиже: "Мемлекеттік аннуитетті компания" АҚ жарғылық капиталын 220 511 мың теңгеге көбейту.
</w:t>
      </w:r>
      <w:r>
        <w:br/>
      </w:r>
      <w:r>
        <w:rPr>
          <w:rFonts w:ascii="Times New Roman"/>
          <w:b w:val="false"/>
          <w:i w:val="false"/>
          <w:color w:val="000000"/>
          <w:sz w:val="28"/>
        </w:rPr>
        <w:t>
      Соңғы нәтиже: сақтандыру нарығының тұрақтандыруды қамтамасыз ету және азаматтардың әлеуметтік қамсыздандыру құқығын іске асыруды қамтамасыз ету.
</w:t>
      </w:r>
      <w:r>
        <w:br/>
      </w:r>
      <w:r>
        <w:rPr>
          <w:rFonts w:ascii="Times New Roman"/>
          <w:b w:val="false"/>
          <w:i w:val="false"/>
          <w:color w:val="000000"/>
          <w:sz w:val="28"/>
        </w:rPr>
        <w:t>
      Қаржылық-экономикалық нәтиже: "Мемлекеттік аннуитеттік компаниясы" АҚ қаржылық тұрақтылығын қамтамасыз ету.
</w:t>
      </w:r>
      <w:r>
        <w:br/>
      </w:r>
      <w:r>
        <w:rPr>
          <w:rFonts w:ascii="Times New Roman"/>
          <w:b w:val="false"/>
          <w:i w:val="false"/>
          <w:color w:val="000000"/>
          <w:sz w:val="28"/>
        </w:rPr>
        <w:t>
      Уақытылылығы: Белгіленген мерзімде жоспарланған іс-шараларды орындау.
</w:t>
      </w:r>
      <w:r>
        <w:br/>
      </w:r>
      <w:r>
        <w:rPr>
          <w:rFonts w:ascii="Times New Roman"/>
          <w:b w:val="false"/>
          <w:i w:val="false"/>
          <w:color w:val="000000"/>
          <w:sz w:val="28"/>
        </w:rPr>
        <w:t>
      Сапа: "Валют Транзит Life" өмірді сақтандыру компаниясы" АҚ сақтандыру портфелін қабылдау кезінде "Мемлекеттік аннуитеттік компаниясы" АҚ пруденциялық нормативтерінің сақталуын жарғылық қорды көбейту жолымен қамтамасыз 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