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cf60" w14:textId="79bc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паспорттарын бекіту туралы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129, 130, 131, 132, 133, 134, 135, 136, 137, 138, 139, 140, 141, 142, 143, 144, 145, 146, 147, 148, 149, 150, 151, 152, 153, 154, 155, 156-қосымшаларға сәйкес Қазақстан Республикасы Еңбек және халықты әлеуметтік қорғау министрлігінің;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129-ҚОСЫМША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"Еңбек, жұмыспен қамту, халықты әлеуметтік қорғау және көші-қон саласындағы уәкілетті органның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1257807 мың теңге (бiр миллиард екi жүз елу жетi миллион сегiз жүз жетi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"Семей ядролық сынақ полигонында ядролық сынақтар салдарынан зардап шеккен азаматтарды әлеуметтік қорғау туралы" Қазақстан Республикасының 1992 жылғы 18 желтоқсандағы 
</w:t>
      </w:r>
      <w:r>
        <w:rPr>
          <w:rFonts w:ascii="Times New Roman"/>
          <w:b w:val="false"/>
          <w:i w:val="false"/>
          <w:color w:val="000000"/>
          <w:sz w:val="28"/>
        </w:rPr>
        <w:t xml:space="preserve"> Заңы </w:t>
      </w:r>
      <w:r>
        <w:rPr>
          <w:rFonts w:ascii="Times New Roman"/>
          <w:b w:val="false"/>
          <w:i w:val="false"/>
          <w:color w:val="000000"/>
          <w:sz w:val="28"/>
        </w:rPr>
        <w:t>
; "Жаппай саяси қуғын-сүргін құрбандарын ақтау туралы" Қазақстан Республикасының 1993 жылғы 14 сәуірдегі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"Халықтың көші-қоны туралы" 1997 жылғы 13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 xml:space="preserve"> Заңы </w:t>
      </w:r>
      <w:r>
        <w:rPr>
          <w:rFonts w:ascii="Times New Roman"/>
          <w:b w:val="false"/>
          <w:i w:val="false"/>
          <w:color w:val="000000"/>
          <w:sz w:val="28"/>
        </w:rPr>
        <w:t>
; "Жер асты және ашық кен жұмыстарында, еңбек жағдайлары ерекше зиянды және ерекше ауыр жұмыстарда істеген адамдарға берілетін мемлекеттік арнаулы жәрдемақы туралы" Қазақстан Республикасының 1999 жылғы 13 шілдедегі 
</w:t>
      </w:r>
      <w:r>
        <w:rPr>
          <w:rFonts w:ascii="Times New Roman"/>
          <w:b w:val="false"/>
          <w:i w:val="false"/>
          <w:color w:val="000000"/>
          <w:sz w:val="28"/>
        </w:rPr>
        <w:t xml:space="preserve"> Заңы </w:t>
      </w:r>
      <w:r>
        <w:rPr>
          <w:rFonts w:ascii="Times New Roman"/>
          <w:b w:val="false"/>
          <w:i w:val="false"/>
          <w:color w:val="000000"/>
          <w:sz w:val="28"/>
        </w:rPr>
        <w:t>
; "Мемлекеттік қызмет туралы" Қазақстан Республикасының 1999 жылғы 23 шілдедегі Заңының 
</w:t>
      </w:r>
      <w:r>
        <w:rPr>
          <w:rFonts w:ascii="Times New Roman"/>
          <w:b w:val="false"/>
          <w:i w:val="false"/>
          <w:color w:val="000000"/>
          <w:sz w:val="28"/>
        </w:rPr>
        <w:t xml:space="preserve"> 3-бабы </w:t>
      </w:r>
      <w:r>
        <w:rPr>
          <w:rFonts w:ascii="Times New Roman"/>
          <w:b w:val="false"/>
          <w:i w:val="false"/>
          <w:color w:val="000000"/>
          <w:sz w:val="28"/>
        </w:rPr>
        <w:t>
; "Халықты жұмыспен қамту туралы" Қазақстан Республикасының 2001 жылғы 23 қаңтардағы 
</w:t>
      </w:r>
      <w:r>
        <w:rPr>
          <w:rFonts w:ascii="Times New Roman"/>
          <w:b w:val="false"/>
          <w:i w:val="false"/>
          <w:color w:val="000000"/>
          <w:sz w:val="28"/>
        </w:rPr>
        <w:t xml:space="preserve"> Заңы </w:t>
      </w:r>
      <w:r>
        <w:rPr>
          <w:rFonts w:ascii="Times New Roman"/>
          <w:b w:val="false"/>
          <w:i w:val="false"/>
          <w:color w:val="000000"/>
          <w:sz w:val="28"/>
        </w:rPr>
        <w:t>
; "Мемлекеттік атаулы әлеуметтік көмек туралы" Қазақстан Республикасының 2001 жылғы 17 шілдедегі 
</w:t>
      </w:r>
      <w:r>
        <w:rPr>
          <w:rFonts w:ascii="Times New Roman"/>
          <w:b w:val="false"/>
          <w:i w:val="false"/>
          <w:color w:val="000000"/>
          <w:sz w:val="28"/>
        </w:rPr>
        <w:t xml:space="preserve"> Заңы </w:t>
      </w:r>
      <w:r>
        <w:rPr>
          <w:rFonts w:ascii="Times New Roman"/>
          <w:b w:val="false"/>
          <w:i w:val="false"/>
          <w:color w:val="000000"/>
          <w:sz w:val="28"/>
        </w:rPr>
        <w:t>
; "Міндетті әлеуметтік сақтандыру туралы" Қазақстан Республикасының 2003 жылғы 25 сәуірдегі 
</w:t>
      </w:r>
      <w:r>
        <w:rPr>
          <w:rFonts w:ascii="Times New Roman"/>
          <w:b w:val="false"/>
          <w:i w:val="false"/>
          <w:color w:val="000000"/>
          <w:sz w:val="28"/>
        </w:rPr>
        <w:t xml:space="preserve"> Заңы </w:t>
      </w:r>
      <w:r>
        <w:rPr>
          <w:rFonts w:ascii="Times New Roman"/>
          <w:b w:val="false"/>
          <w:i w:val="false"/>
          <w:color w:val="000000"/>
          <w:sz w:val="28"/>
        </w:rPr>
        <w:t>
; "Еңбек қауіпсіздігі және еңбекті қорғау туралы" Қазақстан Республикасының 2004 жылғы 28 ақпандағы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 xml:space="preserve"> Заңы </w:t>
      </w:r>
      <w:r>
        <w:rPr>
          <w:rFonts w:ascii="Times New Roman"/>
          <w:b w:val="false"/>
          <w:i w:val="false"/>
          <w:color w:val="000000"/>
          <w:sz w:val="28"/>
        </w:rPr>
        <w:t>
; "Балалы отбасыларға берілетін мемлекеттік жәрдемақылар туралы" Қазақстан Республикасының 2005 жылғы 28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"Ұлы Отан соғысының қатысушыларына, мүгедектеріне және соларға теңестірілген адамдарға берілетін жеңілдіктер мен оларды әлеуметтік қорғау туралы" 1995 жылғы 28 сәуірдегі 
</w:t>
      </w:r>
      <w:r>
        <w:rPr>
          <w:rFonts w:ascii="Times New Roman"/>
          <w:b w:val="false"/>
          <w:i w:val="false"/>
          <w:color w:val="000000"/>
          <w:sz w:val="28"/>
        </w:rPr>
        <w:t xml:space="preserve"> N 2247 </w:t>
      </w:r>
      <w:r>
        <w:rPr>
          <w:rFonts w:ascii="Times New Roman"/>
          <w:b w:val="false"/>
          <w:i w:val="false"/>
          <w:color w:val="000000"/>
          <w:sz w:val="28"/>
        </w:rPr>
        <w:t>
 Заң күші бар Жарлығы; Қазақстан Республикасы Президентінің "Қаза тапқан, қайтыс болған әскери қызметшілердің ата-аналарына, асырап алушыларына, қамқоршыларына берілетін біржолғы төлемдер туралы" 1999 жылғы 13 желтоқсандағы 
</w:t>
      </w:r>
      <w:r>
        <w:rPr>
          <w:rFonts w:ascii="Times New Roman"/>
          <w:b w:val="false"/>
          <w:i w:val="false"/>
          <w:color w:val="000000"/>
          <w:sz w:val="28"/>
        </w:rPr>
        <w:t xml:space="preserve"> Жарлығы </w:t>
      </w:r>
      <w:r>
        <w:rPr>
          <w:rFonts w:ascii="Times New Roman"/>
          <w:b w:val="false"/>
          <w:i w:val="false"/>
          <w:color w:val="000000"/>
          <w:sz w:val="28"/>
        </w:rPr>
        <w:t>
; "Қызмет телефондары мен мемлекеттік органдардың аппаратын орналастыруға арналған алаң нормалары туралы" Қазақстан Республикасы Үкіметінің 1996 жылғы 3 қазандағы N 1217 
</w:t>
      </w:r>
      <w:r>
        <w:rPr>
          <w:rFonts w:ascii="Times New Roman"/>
          <w:b w:val="false"/>
          <w:i w:val="false"/>
          <w:color w:val="000000"/>
          <w:sz w:val="28"/>
        </w:rPr>
        <w:t xml:space="preserve"> қаулысы </w:t>
      </w:r>
      <w:r>
        <w:rPr>
          <w:rFonts w:ascii="Times New Roman"/>
          <w:b w:val="false"/>
          <w:i w:val="false"/>
          <w:color w:val="000000"/>
          <w:sz w:val="28"/>
        </w:rPr>
        <w:t>
;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мемлекеттік органдарына көлік қызметін көрсету үшін қызметтік жеңіл автомобильдерді пайдалануды ретке келтіру туралы" Қазақстан Республикасы Үкіметінің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"Республикалық бюджеттен қаржыландырылатын мемлекеттік мекемелерге қызмет көрсетуге арналған көлік құралдарын пайдалануды реттеу туралы" Қазақстан Республикасы Үкіметінің 2000 жылғы 24 ақпандағы N 288 
</w:t>
      </w:r>
      <w:r>
        <w:rPr>
          <w:rFonts w:ascii="Times New Roman"/>
          <w:b w:val="false"/>
          <w:i w:val="false"/>
          <w:color w:val="000000"/>
          <w:sz w:val="28"/>
        </w:rPr>
        <w:t xml:space="preserve"> қаулысы </w:t>
      </w:r>
      <w:r>
        <w:rPr>
          <w:rFonts w:ascii="Times New Roman"/>
          <w:b w:val="false"/>
          <w:i w:val="false"/>
          <w:color w:val="000000"/>
          <w:sz w:val="28"/>
        </w:rPr>
        <w:t>
;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 2000 жылғы 22 қыркүйектегі N 1428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Еңбек және халықты әлеуметтік қорғау министрлігінің аумақтық органдарын құру туралы" Қазақстан Республикасы Үкіметінің 2000 жылғы 28 желтоқсандағы N 1920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Еңбек және халықты әлеуметтік қорғау министрлігінің кейбір мәселелері" Қазақстан Республикасы Үкіметінің 2004 жылғы 29 қазандағы N 1132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әлеуметтік қамсыздандыру саласында азаматтардың конституциялық кепілдерін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еңбек және халықты әлеуметтік қорғау саласындағы мемлекеттік саясатты іске асыру;
</w:t>
      </w:r>
      <w:r>
        <w:br/>
      </w:r>
      <w:r>
        <w:rPr>
          <w:rFonts w:ascii="Times New Roman"/>
          <w:b w:val="false"/>
          <w:i w:val="false"/>
          <w:color w:val="000000"/>
          <w:sz w:val="28"/>
        </w:rPr>
        <w:t>
- нормативтік құқықтық актілерді әзірлеу және іске асыру;
</w:t>
      </w:r>
      <w:r>
        <w:br/>
      </w:r>
      <w:r>
        <w:rPr>
          <w:rFonts w:ascii="Times New Roman"/>
          <w:b w:val="false"/>
          <w:i w:val="false"/>
          <w:color w:val="000000"/>
          <w:sz w:val="28"/>
        </w:rPr>
        <w:t>
- еңбек, жұмыспен қамту, халықты әлеуметтік қорғау және халықтың көші-қоны саласындағы заңдардың сақталуын мемлекеттік бақылау;
</w:t>
      </w:r>
      <w:r>
        <w:br/>
      </w:r>
      <w:r>
        <w:rPr>
          <w:rFonts w:ascii="Times New Roman"/>
          <w:b w:val="false"/>
          <w:i w:val="false"/>
          <w:color w:val="000000"/>
          <w:sz w:val="28"/>
        </w:rPr>
        <w:t>
- еңбек, еңбек қауіпсіздігі және еңбекті қорғау, жұмыспен қамту, әлеуметтік әріптестік, халықты әлеуметтік қорғау, зейнетақымен қамсыздандыру, әлеуметтік сақтандыру және көші-қон процестерін реттеу саласындағы салааралық үйлестіру;
</w:t>
      </w:r>
      <w:r>
        <w:br/>
      </w:r>
      <w:r>
        <w:rPr>
          <w:rFonts w:ascii="Times New Roman"/>
          <w:b w:val="false"/>
          <w:i w:val="false"/>
          <w:color w:val="000000"/>
          <w:sz w:val="28"/>
        </w:rPr>
        <w:t>
- кәсіпқой шеберлігін жетілдіру және қызметтік міндеттемелерін тиімді орындау мақсатында біліктілік талаптарға сәйкес кәсіпқой қызмет саласында білім беру бағдарламалары бойынша дағдылар мен шеберлікті, теориялық және практикалық білімдерді жаңарту.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w:t>
            </w:r>
            <w:r>
              <w:br/>
            </w:r>
            <w:r>
              <w:rPr>
                <w:rFonts w:ascii="Times New Roman"/>
                <w:b w:val="false"/>
                <w:i w:val="false"/>
                <w:color w:val="000000"/>
                <w:sz w:val="20"/>
              </w:rPr>
              <w:t>
жұмыспен
</w:t>
            </w:r>
            <w:r>
              <w:br/>
            </w:r>
            <w:r>
              <w:rPr>
                <w:rFonts w:ascii="Times New Roman"/>
                <w:b w:val="false"/>
                <w:i w:val="false"/>
                <w:color w:val="000000"/>
                <w:sz w:val="20"/>
              </w:rPr>
              <w:t>
қамту,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және
</w:t>
            </w:r>
            <w:r>
              <w:br/>
            </w:r>
            <w:r>
              <w:rPr>
                <w:rFonts w:ascii="Times New Roman"/>
                <w:b w:val="false"/>
                <w:i w:val="false"/>
                <w:color w:val="000000"/>
                <w:sz w:val="20"/>
              </w:rPr>
              <w:t>
көші-кон
</w:t>
            </w:r>
            <w:r>
              <w:br/>
            </w:r>
            <w:r>
              <w:rPr>
                <w:rFonts w:ascii="Times New Roman"/>
                <w:b w:val="false"/>
                <w:i w:val="false"/>
                <w:color w:val="000000"/>
                <w:sz w:val="20"/>
              </w:rPr>
              <w:t>
саласын-
</w:t>
            </w:r>
            <w:r>
              <w:br/>
            </w:r>
            <w:r>
              <w:rPr>
                <w:rFonts w:ascii="Times New Roman"/>
                <w:b w:val="false"/>
                <w:i w:val="false"/>
                <w:color w:val="000000"/>
                <w:sz w:val="20"/>
              </w:rPr>
              <w:t>
дағы уә-
</w:t>
            </w:r>
            <w:r>
              <w:br/>
            </w:r>
            <w:r>
              <w:rPr>
                <w:rFonts w:ascii="Times New Roman"/>
                <w:b w:val="false"/>
                <w:i w:val="false"/>
                <w:color w:val="000000"/>
                <w:sz w:val="20"/>
              </w:rPr>
              <w:t>
кілетті
</w:t>
            </w:r>
            <w:r>
              <w:br/>
            </w:r>
            <w:r>
              <w:rPr>
                <w:rFonts w:ascii="Times New Roman"/>
                <w:b w:val="false"/>
                <w:i w:val="false"/>
                <w:color w:val="000000"/>
                <w:sz w:val="20"/>
              </w:rPr>
              <w:t>
органның
</w:t>
            </w:r>
            <w:r>
              <w:br/>
            </w:r>
            <w:r>
              <w:rPr>
                <w:rFonts w:ascii="Times New Roman"/>
                <w:b w:val="false"/>
                <w:i w:val="false"/>
                <w:color w:val="000000"/>
                <w:sz w:val="20"/>
              </w:rPr>
              <w:t>
қызметін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жұмыспен қамту,
</w:t>
            </w:r>
            <w:r>
              <w:br/>
            </w:r>
            <w:r>
              <w:rPr>
                <w:rFonts w:ascii="Times New Roman"/>
                <w:b w:val="false"/>
                <w:i w:val="false"/>
                <w:color w:val="000000"/>
                <w:sz w:val="20"/>
              </w:rPr>
              <w:t>
халықты әлеуметтік
</w:t>
            </w:r>
            <w:r>
              <w:br/>
            </w:r>
            <w:r>
              <w:rPr>
                <w:rFonts w:ascii="Times New Roman"/>
                <w:b w:val="false"/>
                <w:i w:val="false"/>
                <w:color w:val="000000"/>
                <w:sz w:val="20"/>
              </w:rPr>
              <w:t>
қорғау және халықтың
</w:t>
            </w:r>
            <w:r>
              <w:br/>
            </w:r>
            <w:r>
              <w:rPr>
                <w:rFonts w:ascii="Times New Roman"/>
                <w:b w:val="false"/>
                <w:i w:val="false"/>
                <w:color w:val="000000"/>
                <w:sz w:val="20"/>
              </w:rPr>
              <w:t>
көші-қоны саласындағы
</w:t>
            </w:r>
            <w:r>
              <w:br/>
            </w:r>
            <w:r>
              <w:rPr>
                <w:rFonts w:ascii="Times New Roman"/>
                <w:b w:val="false"/>
                <w:i w:val="false"/>
                <w:color w:val="000000"/>
                <w:sz w:val="20"/>
              </w:rPr>
              <w:t>
мемлекеттік саясатты
</w:t>
            </w:r>
            <w:r>
              <w:br/>
            </w:r>
            <w:r>
              <w:rPr>
                <w:rFonts w:ascii="Times New Roman"/>
                <w:b w:val="false"/>
                <w:i w:val="false"/>
                <w:color w:val="000000"/>
                <w:sz w:val="20"/>
              </w:rPr>
              <w:t>
жүзеге асыру үшін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еңбек және халықты
</w:t>
            </w:r>
            <w:r>
              <w:br/>
            </w:r>
            <w:r>
              <w:rPr>
                <w:rFonts w:ascii="Times New Roman"/>
                <w:b w:val="false"/>
                <w:i w:val="false"/>
                <w:color w:val="000000"/>
                <w:sz w:val="20"/>
              </w:rPr>
              <w:t>
әлеуметтік қорғау ми-
</w:t>
            </w:r>
            <w:r>
              <w:br/>
            </w:r>
            <w:r>
              <w:rPr>
                <w:rFonts w:ascii="Times New Roman"/>
                <w:b w:val="false"/>
                <w:i w:val="false"/>
                <w:color w:val="000000"/>
                <w:sz w:val="20"/>
              </w:rPr>
              <w:t>
нистрлігінің орталық
</w:t>
            </w:r>
            <w:r>
              <w:br/>
            </w:r>
            <w:r>
              <w:rPr>
                <w:rFonts w:ascii="Times New Roman"/>
                <w:b w:val="false"/>
                <w:i w:val="false"/>
                <w:color w:val="000000"/>
                <w:sz w:val="20"/>
              </w:rPr>
              <w:t>
аппаратын және Қазақ-
</w:t>
            </w:r>
            <w:r>
              <w:br/>
            </w:r>
            <w:r>
              <w:rPr>
                <w:rFonts w:ascii="Times New Roman"/>
                <w:b w:val="false"/>
                <w:i w:val="false"/>
                <w:color w:val="000000"/>
                <w:sz w:val="20"/>
              </w:rPr>
              <w:t>
стан Республикасы
</w:t>
            </w:r>
            <w:r>
              <w:br/>
            </w:r>
            <w:r>
              <w:rPr>
                <w:rFonts w:ascii="Times New Roman"/>
                <w:b w:val="false"/>
                <w:i w:val="false"/>
                <w:color w:val="000000"/>
                <w:sz w:val="20"/>
              </w:rPr>
              <w:t>
Еңбек және халықты
</w:t>
            </w:r>
            <w:r>
              <w:br/>
            </w:r>
            <w:r>
              <w:rPr>
                <w:rFonts w:ascii="Times New Roman"/>
                <w:b w:val="false"/>
                <w:i w:val="false"/>
                <w:color w:val="000000"/>
                <w:sz w:val="20"/>
              </w:rPr>
              <w:t>
әлеуметтік қорғау
</w:t>
            </w:r>
            <w:r>
              <w:br/>
            </w:r>
            <w:r>
              <w:rPr>
                <w:rFonts w:ascii="Times New Roman"/>
                <w:b w:val="false"/>
                <w:i w:val="false"/>
                <w:color w:val="000000"/>
                <w:sz w:val="20"/>
              </w:rPr>
              <w:t>
министрлігінің Көші-
</w:t>
            </w:r>
            <w:r>
              <w:br/>
            </w:r>
            <w:r>
              <w:rPr>
                <w:rFonts w:ascii="Times New Roman"/>
                <w:b w:val="false"/>
                <w:i w:val="false"/>
                <w:color w:val="000000"/>
                <w:sz w:val="20"/>
              </w:rPr>
              <w:t>
қон жөніндегі комите-
</w:t>
            </w:r>
            <w:r>
              <w:br/>
            </w:r>
            <w:r>
              <w:rPr>
                <w:rFonts w:ascii="Times New Roman"/>
                <w:b w:val="false"/>
                <w:i w:val="false"/>
                <w:color w:val="000000"/>
                <w:sz w:val="20"/>
              </w:rPr>
              <w:t>
тің 173 бірлік көле-
</w:t>
            </w:r>
            <w:r>
              <w:br/>
            </w:r>
            <w:r>
              <w:rPr>
                <w:rFonts w:ascii="Times New Roman"/>
                <w:b w:val="false"/>
                <w:i w:val="false"/>
                <w:color w:val="000000"/>
                <w:sz w:val="20"/>
              </w:rPr>
              <w:t>
мінде бекітілген штат
</w:t>
            </w:r>
            <w:r>
              <w:br/>
            </w:r>
            <w:r>
              <w:rPr>
                <w:rFonts w:ascii="Times New Roman"/>
                <w:b w:val="false"/>
                <w:i w:val="false"/>
                <w:color w:val="000000"/>
                <w:sz w:val="20"/>
              </w:rPr>
              <w:t>
санының лимиті шегінде
</w:t>
            </w:r>
            <w:r>
              <w:br/>
            </w:r>
            <w:r>
              <w:rPr>
                <w:rFonts w:ascii="Times New Roman"/>
                <w:b w:val="false"/>
                <w:i w:val="false"/>
                <w:color w:val="000000"/>
                <w:sz w:val="20"/>
              </w:rPr>
              <w:t>
ұстау:
</w:t>
            </w:r>
            <w:r>
              <w:br/>
            </w:r>
            <w:r>
              <w:rPr>
                <w:rFonts w:ascii="Times New Roman"/>
                <w:b w:val="false"/>
                <w:i w:val="false"/>
                <w:color w:val="000000"/>
                <w:sz w:val="20"/>
              </w:rPr>
              <w:t>
- әлеуметтік қызмет
</w:t>
            </w:r>
            <w:r>
              <w:br/>
            </w:r>
            <w:r>
              <w:rPr>
                <w:rFonts w:ascii="Times New Roman"/>
                <w:b w:val="false"/>
                <w:i w:val="false"/>
                <w:color w:val="000000"/>
                <w:sz w:val="20"/>
              </w:rPr>
              <w:t>
түрлері жүйесін, стан-
</w:t>
            </w:r>
            <w:r>
              <w:br/>
            </w:r>
            <w:r>
              <w:rPr>
                <w:rFonts w:ascii="Times New Roman"/>
                <w:b w:val="false"/>
                <w:i w:val="false"/>
                <w:color w:val="000000"/>
                <w:sz w:val="20"/>
              </w:rPr>
              <w:t>
дарттарды, МӘС және
</w:t>
            </w:r>
            <w:r>
              <w:br/>
            </w:r>
            <w:r>
              <w:rPr>
                <w:rFonts w:ascii="Times New Roman"/>
                <w:b w:val="false"/>
                <w:i w:val="false"/>
                <w:color w:val="000000"/>
                <w:sz w:val="20"/>
              </w:rPr>
              <w:t>
мүгедектерді оңалтуды,
</w:t>
            </w:r>
            <w:r>
              <w:br/>
            </w:r>
            <w:r>
              <w:rPr>
                <w:rFonts w:ascii="Times New Roman"/>
                <w:b w:val="false"/>
                <w:i w:val="false"/>
                <w:color w:val="000000"/>
                <w:sz w:val="20"/>
              </w:rPr>
              <w:t>
еңбек заңдарын одан
</w:t>
            </w:r>
            <w:r>
              <w:br/>
            </w:r>
            <w:r>
              <w:rPr>
                <w:rFonts w:ascii="Times New Roman"/>
                <w:b w:val="false"/>
                <w:i w:val="false"/>
                <w:color w:val="000000"/>
                <w:sz w:val="20"/>
              </w:rPr>
              <w:t>
әрі жетілдіру;
</w:t>
            </w:r>
            <w:r>
              <w:br/>
            </w:r>
            <w:r>
              <w:rPr>
                <w:rFonts w:ascii="Times New Roman"/>
                <w:b w:val="false"/>
                <w:i w:val="false"/>
                <w:color w:val="000000"/>
                <w:sz w:val="20"/>
              </w:rPr>
              <w:t>
- нормативті-құқықтық
</w:t>
            </w:r>
            <w:r>
              <w:br/>
            </w:r>
            <w:r>
              <w:rPr>
                <w:rFonts w:ascii="Times New Roman"/>
                <w:b w:val="false"/>
                <w:i w:val="false"/>
                <w:color w:val="000000"/>
                <w:sz w:val="20"/>
              </w:rPr>
              <w:t>
актілерді жасап шығару
</w:t>
            </w:r>
            <w:r>
              <w:br/>
            </w:r>
            <w:r>
              <w:rPr>
                <w:rFonts w:ascii="Times New Roman"/>
                <w:b w:val="false"/>
                <w:i w:val="false"/>
                <w:color w:val="000000"/>
                <w:sz w:val="20"/>
              </w:rPr>
              <w:t>
және іске асыру;
</w:t>
            </w:r>
            <w:r>
              <w:br/>
            </w:r>
            <w:r>
              <w:rPr>
                <w:rFonts w:ascii="Times New Roman"/>
                <w:b w:val="false"/>
                <w:i w:val="false"/>
                <w:color w:val="000000"/>
                <w:sz w:val="20"/>
              </w:rPr>
              <w:t>
- әлеуметтік және ең-
</w:t>
            </w:r>
            <w:r>
              <w:br/>
            </w:r>
            <w:r>
              <w:rPr>
                <w:rFonts w:ascii="Times New Roman"/>
                <w:b w:val="false"/>
                <w:i w:val="false"/>
                <w:color w:val="000000"/>
                <w:sz w:val="20"/>
              </w:rPr>
              <w:t>
бек қатынастары сала-
</w:t>
            </w:r>
            <w:r>
              <w:br/>
            </w:r>
            <w:r>
              <w:rPr>
                <w:rFonts w:ascii="Times New Roman"/>
                <w:b w:val="false"/>
                <w:i w:val="false"/>
                <w:color w:val="000000"/>
                <w:sz w:val="20"/>
              </w:rPr>
              <w:t>
сындағы әлеуметтік
</w:t>
            </w:r>
            <w:r>
              <w:br/>
            </w:r>
            <w:r>
              <w:rPr>
                <w:rFonts w:ascii="Times New Roman"/>
                <w:b w:val="false"/>
                <w:i w:val="false"/>
                <w:color w:val="000000"/>
                <w:sz w:val="20"/>
              </w:rPr>
              <w:t>
әріптестік жүйесін
</w:t>
            </w:r>
            <w:r>
              <w:br/>
            </w:r>
            <w:r>
              <w:rPr>
                <w:rFonts w:ascii="Times New Roman"/>
                <w:b w:val="false"/>
                <w:i w:val="false"/>
                <w:color w:val="000000"/>
                <w:sz w:val="20"/>
              </w:rPr>
              <w:t>
реттеу жөніндегі ұсы-
</w:t>
            </w:r>
            <w:r>
              <w:br/>
            </w:r>
            <w:r>
              <w:rPr>
                <w:rFonts w:ascii="Times New Roman"/>
                <w:b w:val="false"/>
                <w:i w:val="false"/>
                <w:color w:val="000000"/>
                <w:sz w:val="20"/>
              </w:rPr>
              <w:t>
ныстарды іске асыру,
</w:t>
            </w:r>
            <w:r>
              <w:br/>
            </w:r>
            <w:r>
              <w:rPr>
                <w:rFonts w:ascii="Times New Roman"/>
                <w:b w:val="false"/>
                <w:i w:val="false"/>
                <w:color w:val="000000"/>
                <w:sz w:val="20"/>
              </w:rPr>
              <w:t>
сондай-ақ өз құзыры
</w:t>
            </w:r>
            <w:r>
              <w:br/>
            </w:r>
            <w:r>
              <w:rPr>
                <w:rFonts w:ascii="Times New Roman"/>
                <w:b w:val="false"/>
                <w:i w:val="false"/>
                <w:color w:val="000000"/>
                <w:sz w:val="20"/>
              </w:rPr>
              <w:t>
шеңберінде әлеуметтік
</w:t>
            </w:r>
            <w:r>
              <w:br/>
            </w:r>
            <w:r>
              <w:rPr>
                <w:rFonts w:ascii="Times New Roman"/>
                <w:b w:val="false"/>
                <w:i w:val="false"/>
                <w:color w:val="000000"/>
                <w:sz w:val="20"/>
              </w:rPr>
              <w:t>
әріптестік жөніндегі
</w:t>
            </w:r>
            <w:r>
              <w:br/>
            </w:r>
            <w:r>
              <w:rPr>
                <w:rFonts w:ascii="Times New Roman"/>
                <w:b w:val="false"/>
                <w:i w:val="false"/>
                <w:color w:val="000000"/>
                <w:sz w:val="20"/>
              </w:rPr>
              <w:t>
республикалық үшжақты
</w:t>
            </w:r>
            <w:r>
              <w:br/>
            </w:r>
            <w:r>
              <w:rPr>
                <w:rFonts w:ascii="Times New Roman"/>
                <w:b w:val="false"/>
                <w:i w:val="false"/>
                <w:color w:val="000000"/>
                <w:sz w:val="20"/>
              </w:rPr>
              <w:t>
комиссияның жұмысын
</w:t>
            </w:r>
            <w:r>
              <w:br/>
            </w:r>
            <w:r>
              <w:rPr>
                <w:rFonts w:ascii="Times New Roman"/>
                <w:b w:val="false"/>
                <w:i w:val="false"/>
                <w:color w:val="000000"/>
                <w:sz w:val="20"/>
              </w:rPr>
              <w:t>
қамтамасыз ету;
</w:t>
            </w:r>
            <w:r>
              <w:br/>
            </w:r>
            <w:r>
              <w:rPr>
                <w:rFonts w:ascii="Times New Roman"/>
                <w:b w:val="false"/>
                <w:i w:val="false"/>
                <w:color w:val="000000"/>
                <w:sz w:val="20"/>
              </w:rPr>
              <w:t>
- ақпараттық қамсыз-
</w:t>
            </w:r>
            <w:r>
              <w:br/>
            </w:r>
            <w:r>
              <w:rPr>
                <w:rFonts w:ascii="Times New Roman"/>
                <w:b w:val="false"/>
                <w:i w:val="false"/>
                <w:color w:val="000000"/>
                <w:sz w:val="20"/>
              </w:rPr>
              <w:t>
дандыру және әлеумет-
</w:t>
            </w:r>
            <w:r>
              <w:br/>
            </w:r>
            <w:r>
              <w:rPr>
                <w:rFonts w:ascii="Times New Roman"/>
                <w:b w:val="false"/>
                <w:i w:val="false"/>
                <w:color w:val="000000"/>
                <w:sz w:val="20"/>
              </w:rPr>
              <w:t>
тік статистиканы дамыту;
</w:t>
            </w:r>
            <w:r>
              <w:br/>
            </w:r>
            <w:r>
              <w:rPr>
                <w:rFonts w:ascii="Times New Roman"/>
                <w:b w:val="false"/>
                <w:i w:val="false"/>
                <w:color w:val="000000"/>
                <w:sz w:val="20"/>
              </w:rPr>
              <w:t>
- республикалық бюд-
</w:t>
            </w:r>
            <w:r>
              <w:br/>
            </w:r>
            <w:r>
              <w:rPr>
                <w:rFonts w:ascii="Times New Roman"/>
                <w:b w:val="false"/>
                <w:i w:val="false"/>
                <w:color w:val="000000"/>
                <w:sz w:val="20"/>
              </w:rPr>
              <w:t>
жеттен төленетін зей-
</w:t>
            </w:r>
            <w:r>
              <w:br/>
            </w:r>
            <w:r>
              <w:rPr>
                <w:rFonts w:ascii="Times New Roman"/>
                <w:b w:val="false"/>
                <w:i w:val="false"/>
                <w:color w:val="000000"/>
                <w:sz w:val="20"/>
              </w:rPr>
              <w:t>
нетақылар, жәрдемақы-
</w:t>
            </w:r>
            <w:r>
              <w:br/>
            </w:r>
            <w:r>
              <w:rPr>
                <w:rFonts w:ascii="Times New Roman"/>
                <w:b w:val="false"/>
                <w:i w:val="false"/>
                <w:color w:val="000000"/>
                <w:sz w:val="20"/>
              </w:rPr>
              <w:t>
лар, өтемақылық және
</w:t>
            </w:r>
            <w:r>
              <w:br/>
            </w:r>
            <w:r>
              <w:rPr>
                <w:rFonts w:ascii="Times New Roman"/>
                <w:b w:val="false"/>
                <w:i w:val="false"/>
                <w:color w:val="000000"/>
                <w:sz w:val="20"/>
              </w:rPr>
              <w:t>
біржолғы төлемдердің
</w:t>
            </w:r>
            <w:r>
              <w:br/>
            </w:r>
            <w:r>
              <w:rPr>
                <w:rFonts w:ascii="Times New Roman"/>
                <w:b w:val="false"/>
                <w:i w:val="false"/>
                <w:color w:val="000000"/>
                <w:sz w:val="20"/>
              </w:rPr>
              <w:t>
төленуін қамтамасыз ету;
</w:t>
            </w:r>
            <w:r>
              <w:br/>
            </w:r>
            <w:r>
              <w:rPr>
                <w:rFonts w:ascii="Times New Roman"/>
                <w:b w:val="false"/>
                <w:i w:val="false"/>
                <w:color w:val="000000"/>
                <w:sz w:val="20"/>
              </w:rPr>
              <w:t>
- шетелдік жұмыс күшін
</w:t>
            </w:r>
            <w:r>
              <w:br/>
            </w:r>
            <w:r>
              <w:rPr>
                <w:rFonts w:ascii="Times New Roman"/>
                <w:b w:val="false"/>
                <w:i w:val="false"/>
                <w:color w:val="000000"/>
                <w:sz w:val="20"/>
              </w:rPr>
              <w:t>
тартуға көші-қон кво-
</w:t>
            </w:r>
            <w:r>
              <w:br/>
            </w:r>
            <w:r>
              <w:rPr>
                <w:rFonts w:ascii="Times New Roman"/>
                <w:b w:val="false"/>
                <w:i w:val="false"/>
                <w:color w:val="000000"/>
                <w:sz w:val="20"/>
              </w:rPr>
              <w:t>
таларын қалыптастыру
</w:t>
            </w:r>
            <w:r>
              <w:br/>
            </w:r>
            <w:r>
              <w:rPr>
                <w:rFonts w:ascii="Times New Roman"/>
                <w:b w:val="false"/>
                <w:i w:val="false"/>
                <w:color w:val="000000"/>
                <w:sz w:val="20"/>
              </w:rPr>
              <w:t>
жөніндегі ұсыныстарды
</w:t>
            </w:r>
            <w:r>
              <w:br/>
            </w:r>
            <w:r>
              <w:rPr>
                <w:rFonts w:ascii="Times New Roman"/>
                <w:b w:val="false"/>
                <w:i w:val="false"/>
                <w:color w:val="000000"/>
                <w:sz w:val="20"/>
              </w:rPr>
              <w:t>
әзірлеу;
</w:t>
            </w:r>
            <w:r>
              <w:br/>
            </w:r>
            <w:r>
              <w:rPr>
                <w:rFonts w:ascii="Times New Roman"/>
                <w:b w:val="false"/>
                <w:i w:val="false"/>
                <w:color w:val="000000"/>
                <w:sz w:val="20"/>
              </w:rPr>
              <w:t>
- жұмыс күшіне деген
</w:t>
            </w:r>
            <w:r>
              <w:br/>
            </w:r>
            <w:r>
              <w:rPr>
                <w:rFonts w:ascii="Times New Roman"/>
                <w:b w:val="false"/>
                <w:i w:val="false"/>
                <w:color w:val="000000"/>
                <w:sz w:val="20"/>
              </w:rPr>
              <w:t>
сұраныс пен ұсынысқа
</w:t>
            </w:r>
            <w:r>
              <w:br/>
            </w:r>
            <w:r>
              <w:rPr>
                <w:rFonts w:ascii="Times New Roman"/>
                <w:b w:val="false"/>
                <w:i w:val="false"/>
                <w:color w:val="000000"/>
                <w:sz w:val="20"/>
              </w:rPr>
              <w:t>
мониторинг жасау, ха-
</w:t>
            </w:r>
            <w:r>
              <w:br/>
            </w:r>
            <w:r>
              <w:rPr>
                <w:rFonts w:ascii="Times New Roman"/>
                <w:b w:val="false"/>
                <w:i w:val="false"/>
                <w:color w:val="000000"/>
                <w:sz w:val="20"/>
              </w:rPr>
              <w:t>
лықты еңбек рыногының
</w:t>
            </w:r>
            <w:r>
              <w:br/>
            </w:r>
            <w:r>
              <w:rPr>
                <w:rFonts w:ascii="Times New Roman"/>
                <w:b w:val="false"/>
                <w:i w:val="false"/>
                <w:color w:val="000000"/>
                <w:sz w:val="20"/>
              </w:rPr>
              <w:t>
жайы туралы ақпараттандыру;
</w:t>
            </w:r>
            <w:r>
              <w:br/>
            </w:r>
            <w:r>
              <w:rPr>
                <w:rFonts w:ascii="Times New Roman"/>
                <w:b w:val="false"/>
                <w:i w:val="false"/>
                <w:color w:val="000000"/>
                <w:sz w:val="20"/>
              </w:rPr>
              <w:t>
- ішкі рынокты қорғау
</w:t>
            </w:r>
            <w:r>
              <w:br/>
            </w:r>
            <w:r>
              <w:rPr>
                <w:rFonts w:ascii="Times New Roman"/>
                <w:b w:val="false"/>
                <w:i w:val="false"/>
                <w:color w:val="000000"/>
                <w:sz w:val="20"/>
              </w:rPr>
              <w:t>
мақсатында инвестиция-
</w:t>
            </w:r>
            <w:r>
              <w:br/>
            </w:r>
            <w:r>
              <w:rPr>
                <w:rFonts w:ascii="Times New Roman"/>
                <w:b w:val="false"/>
                <w:i w:val="false"/>
                <w:color w:val="000000"/>
                <w:sz w:val="20"/>
              </w:rPr>
              <w:t>
лық келісім-шарттар-
</w:t>
            </w:r>
            <w:r>
              <w:br/>
            </w:r>
            <w:r>
              <w:rPr>
                <w:rFonts w:ascii="Times New Roman"/>
                <w:b w:val="false"/>
                <w:i w:val="false"/>
                <w:color w:val="000000"/>
                <w:sz w:val="20"/>
              </w:rPr>
              <w:t>
дың жобаларын қарау;
</w:t>
            </w:r>
            <w:r>
              <w:br/>
            </w:r>
            <w:r>
              <w:rPr>
                <w:rFonts w:ascii="Times New Roman"/>
                <w:b w:val="false"/>
                <w:i w:val="false"/>
                <w:color w:val="000000"/>
                <w:sz w:val="20"/>
              </w:rPr>
              <w:t>
- Министрліктің Көші-
</w:t>
            </w:r>
            <w:r>
              <w:br/>
            </w:r>
            <w:r>
              <w:rPr>
                <w:rFonts w:ascii="Times New Roman"/>
                <w:b w:val="false"/>
                <w:i w:val="false"/>
                <w:color w:val="000000"/>
                <w:sz w:val="20"/>
              </w:rPr>
              <w:t>
қон жөніндегі комите-
</w:t>
            </w:r>
            <w:r>
              <w:br/>
            </w:r>
            <w:r>
              <w:rPr>
                <w:rFonts w:ascii="Times New Roman"/>
                <w:b w:val="false"/>
                <w:i w:val="false"/>
                <w:color w:val="000000"/>
                <w:sz w:val="20"/>
              </w:rPr>
              <w:t>
тінің және аумақтық
</w:t>
            </w:r>
            <w:r>
              <w:br/>
            </w:r>
            <w:r>
              <w:rPr>
                <w:rFonts w:ascii="Times New Roman"/>
                <w:b w:val="false"/>
                <w:i w:val="false"/>
                <w:color w:val="000000"/>
                <w:sz w:val="20"/>
              </w:rPr>
              <w:t>
органдарының қызметін
</w:t>
            </w:r>
            <w:r>
              <w:br/>
            </w:r>
            <w:r>
              <w:rPr>
                <w:rFonts w:ascii="Times New Roman"/>
                <w:b w:val="false"/>
                <w:i w:val="false"/>
                <w:color w:val="000000"/>
                <w:sz w:val="20"/>
              </w:rPr>
              <w:t>
басқару және үйлесті-
</w:t>
            </w:r>
            <w:r>
              <w:br/>
            </w:r>
            <w:r>
              <w:rPr>
                <w:rFonts w:ascii="Times New Roman"/>
                <w:b w:val="false"/>
                <w:i w:val="false"/>
                <w:color w:val="000000"/>
                <w:sz w:val="20"/>
              </w:rPr>
              <w:t>
ру;
</w:t>
            </w:r>
            <w:r>
              <w:br/>
            </w:r>
            <w:r>
              <w:rPr>
                <w:rFonts w:ascii="Times New Roman"/>
                <w:b w:val="false"/>
                <w:i w:val="false"/>
                <w:color w:val="000000"/>
                <w:sz w:val="20"/>
              </w:rPr>
              <w:t>
- жергілікті бюджет-
</w:t>
            </w:r>
            <w:r>
              <w:br/>
            </w:r>
            <w:r>
              <w:rPr>
                <w:rFonts w:ascii="Times New Roman"/>
                <w:b w:val="false"/>
                <w:i w:val="false"/>
                <w:color w:val="000000"/>
                <w:sz w:val="20"/>
              </w:rPr>
              <w:t>
терден қаржыландырыла-
</w:t>
            </w:r>
            <w:r>
              <w:br/>
            </w:r>
            <w:r>
              <w:rPr>
                <w:rFonts w:ascii="Times New Roman"/>
                <w:b w:val="false"/>
                <w:i w:val="false"/>
                <w:color w:val="000000"/>
                <w:sz w:val="20"/>
              </w:rPr>
              <w:t>
тын атқарушы органдар-
</w:t>
            </w:r>
            <w:r>
              <w:br/>
            </w:r>
            <w:r>
              <w:rPr>
                <w:rFonts w:ascii="Times New Roman"/>
                <w:b w:val="false"/>
                <w:i w:val="false"/>
                <w:color w:val="000000"/>
                <w:sz w:val="20"/>
              </w:rPr>
              <w:t>
ды еңбек, жұмыспен
</w:t>
            </w:r>
            <w:r>
              <w:br/>
            </w:r>
            <w:r>
              <w:rPr>
                <w:rFonts w:ascii="Times New Roman"/>
                <w:b w:val="false"/>
                <w:i w:val="false"/>
                <w:color w:val="000000"/>
                <w:sz w:val="20"/>
              </w:rPr>
              <w:t>
қамту, халықты әлеу-
</w:t>
            </w:r>
            <w:r>
              <w:br/>
            </w:r>
            <w:r>
              <w:rPr>
                <w:rFonts w:ascii="Times New Roman"/>
                <w:b w:val="false"/>
                <w:i w:val="false"/>
                <w:color w:val="000000"/>
                <w:sz w:val="20"/>
              </w:rPr>
              <w:t>
меттік қорғау және
</w:t>
            </w:r>
            <w:r>
              <w:br/>
            </w:r>
            <w:r>
              <w:rPr>
                <w:rFonts w:ascii="Times New Roman"/>
                <w:b w:val="false"/>
                <w:i w:val="false"/>
                <w:color w:val="000000"/>
                <w:sz w:val="20"/>
              </w:rPr>
              <w:t>
көші-кон мәселелері
</w:t>
            </w:r>
            <w:r>
              <w:br/>
            </w:r>
            <w:r>
              <w:rPr>
                <w:rFonts w:ascii="Times New Roman"/>
                <w:b w:val="false"/>
                <w:i w:val="false"/>
                <w:color w:val="000000"/>
                <w:sz w:val="20"/>
              </w:rPr>
              <w:t>
бойынша әдістемелік
</w:t>
            </w:r>
            <w:r>
              <w:br/>
            </w:r>
            <w:r>
              <w:rPr>
                <w:rFonts w:ascii="Times New Roman"/>
                <w:b w:val="false"/>
                <w:i w:val="false"/>
                <w:color w:val="000000"/>
                <w:sz w:val="20"/>
              </w:rPr>
              <w:t>
басқару;
</w:t>
            </w:r>
            <w:r>
              <w:br/>
            </w:r>
            <w:r>
              <w:rPr>
                <w:rFonts w:ascii="Times New Roman"/>
                <w:b w:val="false"/>
                <w:i w:val="false"/>
                <w:color w:val="000000"/>
                <w:sz w:val="20"/>
              </w:rPr>
              <w:t>
- ұйымдармен төменде-
</w:t>
            </w:r>
            <w:r>
              <w:br/>
            </w:r>
            <w:r>
              <w:rPr>
                <w:rFonts w:ascii="Times New Roman"/>
                <w:b w:val="false"/>
                <w:i w:val="false"/>
                <w:color w:val="000000"/>
                <w:sz w:val="20"/>
              </w:rPr>
              <w:t>
гідей мәселелерді же-
</w:t>
            </w:r>
            <w:r>
              <w:br/>
            </w:r>
            <w:r>
              <w:rPr>
                <w:rFonts w:ascii="Times New Roman"/>
                <w:b w:val="false"/>
                <w:i w:val="false"/>
                <w:color w:val="000000"/>
                <w:sz w:val="20"/>
              </w:rPr>
              <w:t>
тілдіру бойынша кон-
</w:t>
            </w:r>
            <w:r>
              <w:br/>
            </w:r>
            <w:r>
              <w:rPr>
                <w:rFonts w:ascii="Times New Roman"/>
                <w:b w:val="false"/>
                <w:i w:val="false"/>
                <w:color w:val="000000"/>
                <w:sz w:val="20"/>
              </w:rPr>
              <w:t>
сультациялық қызмет-
</w:t>
            </w:r>
            <w:r>
              <w:br/>
            </w:r>
            <w:r>
              <w:rPr>
                <w:rFonts w:ascii="Times New Roman"/>
                <w:b w:val="false"/>
                <w:i w:val="false"/>
                <w:color w:val="000000"/>
                <w:sz w:val="20"/>
              </w:rPr>
              <w:t>
тер көрсету жөніндегі
</w:t>
            </w:r>
            <w:r>
              <w:br/>
            </w:r>
            <w:r>
              <w:rPr>
                <w:rFonts w:ascii="Times New Roman"/>
                <w:b w:val="false"/>
                <w:i w:val="false"/>
                <w:color w:val="000000"/>
                <w:sz w:val="20"/>
              </w:rPr>
              <w:t>
келісім-шарттар жасау:
</w:t>
            </w:r>
            <w:r>
              <w:br/>
            </w:r>
            <w:r>
              <w:rPr>
                <w:rFonts w:ascii="Times New Roman"/>
                <w:b w:val="false"/>
                <w:i w:val="false"/>
                <w:color w:val="000000"/>
                <w:sz w:val="20"/>
              </w:rPr>
              <w:t>
1) Қазақстандағы ке-
</w:t>
            </w:r>
            <w:r>
              <w:br/>
            </w:r>
            <w:r>
              <w:rPr>
                <w:rFonts w:ascii="Times New Roman"/>
                <w:b w:val="false"/>
                <w:i w:val="false"/>
                <w:color w:val="000000"/>
                <w:sz w:val="20"/>
              </w:rPr>
              <w:t>
дейлік деңгейін тиімді
</w:t>
            </w:r>
            <w:r>
              <w:br/>
            </w:r>
            <w:r>
              <w:rPr>
                <w:rFonts w:ascii="Times New Roman"/>
                <w:b w:val="false"/>
                <w:i w:val="false"/>
                <w:color w:val="000000"/>
                <w:sz w:val="20"/>
              </w:rPr>
              <w:t>
төмендету мақсатында
</w:t>
            </w:r>
            <w:r>
              <w:br/>
            </w:r>
            <w:r>
              <w:rPr>
                <w:rFonts w:ascii="Times New Roman"/>
                <w:b w:val="false"/>
                <w:i w:val="false"/>
                <w:color w:val="000000"/>
                <w:sz w:val="20"/>
              </w:rPr>
              <w:t>
халықты әлеуметтік
</w:t>
            </w:r>
            <w:r>
              <w:br/>
            </w:r>
            <w:r>
              <w:rPr>
                <w:rFonts w:ascii="Times New Roman"/>
                <w:b w:val="false"/>
                <w:i w:val="false"/>
                <w:color w:val="000000"/>
                <w:sz w:val="20"/>
              </w:rPr>
              <w:t>
қорғау жүйесін;
</w:t>
            </w:r>
            <w:r>
              <w:br/>
            </w:r>
            <w:r>
              <w:rPr>
                <w:rFonts w:ascii="Times New Roman"/>
                <w:b w:val="false"/>
                <w:i w:val="false"/>
                <w:color w:val="000000"/>
                <w:sz w:val="20"/>
              </w:rPr>
              <w:t>
2) медициналық-әлеу-
</w:t>
            </w:r>
            <w:r>
              <w:br/>
            </w:r>
            <w:r>
              <w:rPr>
                <w:rFonts w:ascii="Times New Roman"/>
                <w:b w:val="false"/>
                <w:i w:val="false"/>
                <w:color w:val="000000"/>
                <w:sz w:val="20"/>
              </w:rPr>
              <w:t>
меттік сараптама жүр-
</w:t>
            </w:r>
            <w:r>
              <w:br/>
            </w:r>
            <w:r>
              <w:rPr>
                <w:rFonts w:ascii="Times New Roman"/>
                <w:b w:val="false"/>
                <w:i w:val="false"/>
                <w:color w:val="000000"/>
                <w:sz w:val="20"/>
              </w:rPr>
              <w:t>
гізу және аурулардың
</w:t>
            </w:r>
            <w:r>
              <w:br/>
            </w:r>
            <w:r>
              <w:rPr>
                <w:rFonts w:ascii="Times New Roman"/>
                <w:b w:val="false"/>
                <w:i w:val="false"/>
                <w:color w:val="000000"/>
                <w:sz w:val="20"/>
              </w:rPr>
              <w:t>
түрлі нысандары
</w:t>
            </w:r>
            <w:r>
              <w:br/>
            </w:r>
            <w:r>
              <w:rPr>
                <w:rFonts w:ascii="Times New Roman"/>
                <w:b w:val="false"/>
                <w:i w:val="false"/>
                <w:color w:val="000000"/>
                <w:sz w:val="20"/>
              </w:rPr>
              <w:t>
кезінде мүгедектерді
</w:t>
            </w:r>
            <w:r>
              <w:br/>
            </w:r>
            <w:r>
              <w:rPr>
                <w:rFonts w:ascii="Times New Roman"/>
                <w:b w:val="false"/>
                <w:i w:val="false"/>
                <w:color w:val="000000"/>
                <w:sz w:val="20"/>
              </w:rPr>
              <w:t>
оңалту.
</w:t>
            </w:r>
            <w:r>
              <w:br/>
            </w:r>
            <w:r>
              <w:rPr>
                <w:rFonts w:ascii="Times New Roman"/>
                <w:b w:val="false"/>
                <w:i w:val="false"/>
                <w:color w:val="000000"/>
                <w:sz w:val="20"/>
              </w:rPr>
              <w:t>
- еңбек, жұмыспен қам-
</w:t>
            </w:r>
            <w:r>
              <w:br/>
            </w:r>
            <w:r>
              <w:rPr>
                <w:rFonts w:ascii="Times New Roman"/>
                <w:b w:val="false"/>
                <w:i w:val="false"/>
                <w:color w:val="000000"/>
                <w:sz w:val="20"/>
              </w:rPr>
              <w:t>
ту, халықты әлеуметтік
</w:t>
            </w:r>
            <w:r>
              <w:br/>
            </w:r>
            <w:r>
              <w:rPr>
                <w:rFonts w:ascii="Times New Roman"/>
                <w:b w:val="false"/>
                <w:i w:val="false"/>
                <w:color w:val="000000"/>
                <w:sz w:val="20"/>
              </w:rPr>
              <w:t>
қорғау және көші-қон
</w:t>
            </w:r>
            <w:r>
              <w:br/>
            </w:r>
            <w:r>
              <w:rPr>
                <w:rFonts w:ascii="Times New Roman"/>
                <w:b w:val="false"/>
                <w:i w:val="false"/>
                <w:color w:val="000000"/>
                <w:sz w:val="20"/>
              </w:rPr>
              <w:t>
мәселелері бойынша ви-
</w:t>
            </w:r>
            <w:r>
              <w:br/>
            </w:r>
            <w:r>
              <w:rPr>
                <w:rFonts w:ascii="Times New Roman"/>
                <w:b w:val="false"/>
                <w:i w:val="false"/>
                <w:color w:val="000000"/>
                <w:sz w:val="20"/>
              </w:rPr>
              <w:t>
деофильмдер және жар-
</w:t>
            </w:r>
            <w:r>
              <w:br/>
            </w:r>
            <w:r>
              <w:rPr>
                <w:rFonts w:ascii="Times New Roman"/>
                <w:b w:val="false"/>
                <w:i w:val="false"/>
                <w:color w:val="000000"/>
                <w:sz w:val="20"/>
              </w:rPr>
              <w:t>
нама роликтер, әдеби-
</w:t>
            </w:r>
            <w:r>
              <w:br/>
            </w:r>
            <w:r>
              <w:rPr>
                <w:rFonts w:ascii="Times New Roman"/>
                <w:b w:val="false"/>
                <w:i w:val="false"/>
                <w:color w:val="000000"/>
                <w:sz w:val="20"/>
              </w:rPr>
              <w:t>
еттер, тұсқағаздар,
</w:t>
            </w:r>
            <w:r>
              <w:br/>
            </w:r>
            <w:r>
              <w:rPr>
                <w:rFonts w:ascii="Times New Roman"/>
                <w:b w:val="false"/>
                <w:i w:val="false"/>
                <w:color w:val="000000"/>
                <w:sz w:val="20"/>
              </w:rPr>
              <w:t>
кітапшалар шығару
</w:t>
            </w:r>
            <w:r>
              <w:br/>
            </w:r>
            <w:r>
              <w:rPr>
                <w:rFonts w:ascii="Times New Roman"/>
                <w:b w:val="false"/>
                <w:i w:val="false"/>
                <w:color w:val="000000"/>
                <w:sz w:val="20"/>
              </w:rPr>
              <w:t>
қызметтерін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маусым-
</w:t>
            </w:r>
            <w:r>
              <w:br/>
            </w:r>
            <w:r>
              <w:rPr>
                <w:rFonts w:ascii="Times New Roman"/>
                <w:b w:val="false"/>
                <w:i w:val="false"/>
                <w:color w:val="000000"/>
                <w:sz w:val="20"/>
              </w:rPr>
              <w:t>
желтоқ-
</w:t>
            </w:r>
            <w:r>
              <w:br/>
            </w:r>
            <w:r>
              <w:rPr>
                <w:rFonts w:ascii="Times New Roman"/>
                <w:b w:val="false"/>
                <w:i w:val="false"/>
                <w:color w:val="000000"/>
                <w:sz w:val="20"/>
              </w:rPr>
              <w:t>
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маусым-
</w:t>
            </w:r>
            <w:r>
              <w:br/>
            </w:r>
            <w:r>
              <w:rPr>
                <w:rFonts w:ascii="Times New Roman"/>
                <w:b w:val="false"/>
                <w:i w:val="false"/>
                <w:color w:val="000000"/>
                <w:sz w:val="20"/>
              </w:rPr>
              <w:t>
желтоқ-
</w:t>
            </w:r>
            <w:r>
              <w:br/>
            </w:r>
            <w:r>
              <w:rPr>
                <w:rFonts w:ascii="Times New Roman"/>
                <w:b w:val="false"/>
                <w:i w:val="false"/>
                <w:color w:val="000000"/>
                <w:sz w:val="20"/>
              </w:rPr>
              <w:t>
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
</w:t>
            </w:r>
            <w:r>
              <w:br/>
            </w:r>
            <w:r>
              <w:rPr>
                <w:rFonts w:ascii="Times New Roman"/>
                <w:b w:val="false"/>
                <w:i w:val="false"/>
                <w:color w:val="000000"/>
                <w:sz w:val="20"/>
              </w:rPr>
              <w:t>
меттік
</w:t>
            </w:r>
            <w:r>
              <w:br/>
            </w:r>
            <w:r>
              <w:rPr>
                <w:rFonts w:ascii="Times New Roman"/>
                <w:b w:val="false"/>
                <w:i w:val="false"/>
                <w:color w:val="000000"/>
                <w:sz w:val="20"/>
              </w:rPr>
              <w:t>
қорғау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аппа-
</w:t>
            </w:r>
            <w:r>
              <w:br/>
            </w:r>
            <w:r>
              <w:rPr>
                <w:rFonts w:ascii="Times New Roman"/>
                <w:b w:val="false"/>
                <w:i w:val="false"/>
                <w:color w:val="000000"/>
                <w:sz w:val="20"/>
              </w:rPr>
              <w:t>
раттары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міндеттерін
</w:t>
            </w:r>
            <w:r>
              <w:br/>
            </w:r>
            <w:r>
              <w:rPr>
                <w:rFonts w:ascii="Times New Roman"/>
                <w:b w:val="false"/>
                <w:i w:val="false"/>
                <w:color w:val="000000"/>
                <w:sz w:val="20"/>
              </w:rPr>
              <w:t>
іске асыру және оған
</w:t>
            </w:r>
            <w:r>
              <w:br/>
            </w:r>
            <w:r>
              <w:rPr>
                <w:rFonts w:ascii="Times New Roman"/>
                <w:b w:val="false"/>
                <w:i w:val="false"/>
                <w:color w:val="000000"/>
                <w:sz w:val="20"/>
              </w:rPr>
              <w:t>
жүктелген функцияларды
</w:t>
            </w:r>
            <w:r>
              <w:br/>
            </w:r>
            <w:r>
              <w:rPr>
                <w:rFonts w:ascii="Times New Roman"/>
                <w:b w:val="false"/>
                <w:i w:val="false"/>
                <w:color w:val="000000"/>
                <w:sz w:val="20"/>
              </w:rPr>
              <w:t>
жүзеге асыру үшін
</w:t>
            </w:r>
            <w:r>
              <w:br/>
            </w:r>
            <w:r>
              <w:rPr>
                <w:rFonts w:ascii="Times New Roman"/>
                <w:b w:val="false"/>
                <w:i w:val="false"/>
                <w:color w:val="000000"/>
                <w:sz w:val="20"/>
              </w:rPr>
              <w:t>
Министрліктің аумақтық
</w:t>
            </w:r>
            <w:r>
              <w:br/>
            </w:r>
            <w:r>
              <w:rPr>
                <w:rFonts w:ascii="Times New Roman"/>
                <w:b w:val="false"/>
                <w:i w:val="false"/>
                <w:color w:val="000000"/>
                <w:sz w:val="20"/>
              </w:rPr>
              <w:t>
органдарын 1398 бірлік
</w:t>
            </w:r>
            <w:r>
              <w:br/>
            </w:r>
            <w:r>
              <w:rPr>
                <w:rFonts w:ascii="Times New Roman"/>
                <w:b w:val="false"/>
                <w:i w:val="false"/>
                <w:color w:val="000000"/>
                <w:sz w:val="20"/>
              </w:rPr>
              <w:t>
көлемінде бекітілген
</w:t>
            </w:r>
            <w:r>
              <w:br/>
            </w:r>
            <w:r>
              <w:rPr>
                <w:rFonts w:ascii="Times New Roman"/>
                <w:b w:val="false"/>
                <w:i w:val="false"/>
                <w:color w:val="000000"/>
                <w:sz w:val="20"/>
              </w:rPr>
              <w:t>
штат саны шегінде
</w:t>
            </w:r>
            <w:r>
              <w:br/>
            </w:r>
            <w:r>
              <w:rPr>
                <w:rFonts w:ascii="Times New Roman"/>
                <w:b w:val="false"/>
                <w:i w:val="false"/>
                <w:color w:val="000000"/>
                <w:sz w:val="20"/>
              </w:rPr>
              <w:t>
ұстау:
</w:t>
            </w:r>
            <w:r>
              <w:br/>
            </w:r>
            <w:r>
              <w:rPr>
                <w:rFonts w:ascii="Times New Roman"/>
                <w:b w:val="false"/>
                <w:i w:val="false"/>
                <w:color w:val="000000"/>
                <w:sz w:val="20"/>
              </w:rPr>
              <w:t>
- мүгедектік тобын,
</w:t>
            </w:r>
            <w:r>
              <w:br/>
            </w:r>
            <w:r>
              <w:rPr>
                <w:rFonts w:ascii="Times New Roman"/>
                <w:b w:val="false"/>
                <w:i w:val="false"/>
                <w:color w:val="000000"/>
                <w:sz w:val="20"/>
              </w:rPr>
              <w:t>
еңбек ету қабілетінен
</w:t>
            </w:r>
            <w:r>
              <w:br/>
            </w:r>
            <w:r>
              <w:rPr>
                <w:rFonts w:ascii="Times New Roman"/>
                <w:b w:val="false"/>
                <w:i w:val="false"/>
                <w:color w:val="000000"/>
                <w:sz w:val="20"/>
              </w:rPr>
              <w:t>
айырылу дәрежесін
</w:t>
            </w:r>
            <w:r>
              <w:br/>
            </w:r>
            <w:r>
              <w:rPr>
                <w:rFonts w:ascii="Times New Roman"/>
                <w:b w:val="false"/>
                <w:i w:val="false"/>
                <w:color w:val="000000"/>
                <w:sz w:val="20"/>
              </w:rPr>
              <w:t>
анықтау;
</w:t>
            </w:r>
            <w:r>
              <w:br/>
            </w:r>
            <w:r>
              <w:rPr>
                <w:rFonts w:ascii="Times New Roman"/>
                <w:b w:val="false"/>
                <w:i w:val="false"/>
                <w:color w:val="000000"/>
                <w:sz w:val="20"/>
              </w:rPr>
              <w:t>
- республикалық бюд-
</w:t>
            </w:r>
            <w:r>
              <w:br/>
            </w:r>
            <w:r>
              <w:rPr>
                <w:rFonts w:ascii="Times New Roman"/>
                <w:b w:val="false"/>
                <w:i w:val="false"/>
                <w:color w:val="000000"/>
                <w:sz w:val="20"/>
              </w:rPr>
              <w:t>
жеттен қаржыландырыла-
</w:t>
            </w:r>
            <w:r>
              <w:br/>
            </w:r>
            <w:r>
              <w:rPr>
                <w:rFonts w:ascii="Times New Roman"/>
                <w:b w:val="false"/>
                <w:i w:val="false"/>
                <w:color w:val="000000"/>
                <w:sz w:val="20"/>
              </w:rPr>
              <w:t>
тын зейнетақыларды,
</w:t>
            </w:r>
            <w:r>
              <w:br/>
            </w:r>
            <w:r>
              <w:rPr>
                <w:rFonts w:ascii="Times New Roman"/>
                <w:b w:val="false"/>
                <w:i w:val="false"/>
                <w:color w:val="000000"/>
                <w:sz w:val="20"/>
              </w:rPr>
              <w:t>
жәрдемақыларды, өте-
</w:t>
            </w:r>
            <w:r>
              <w:br/>
            </w:r>
            <w:r>
              <w:rPr>
                <w:rFonts w:ascii="Times New Roman"/>
                <w:b w:val="false"/>
                <w:i w:val="false"/>
                <w:color w:val="000000"/>
                <w:sz w:val="20"/>
              </w:rPr>
              <w:t>
мақылық және біржолғы
</w:t>
            </w:r>
            <w:r>
              <w:br/>
            </w:r>
            <w:r>
              <w:rPr>
                <w:rFonts w:ascii="Times New Roman"/>
                <w:b w:val="false"/>
                <w:i w:val="false"/>
                <w:color w:val="000000"/>
                <w:sz w:val="20"/>
              </w:rPr>
              <w:t>
төлемдерді, әлеуметтік
</w:t>
            </w:r>
            <w:r>
              <w:br/>
            </w:r>
            <w:r>
              <w:rPr>
                <w:rFonts w:ascii="Times New Roman"/>
                <w:b w:val="false"/>
                <w:i w:val="false"/>
                <w:color w:val="000000"/>
                <w:sz w:val="20"/>
              </w:rPr>
              <w:t>
сақтандыру қорынан
</w:t>
            </w:r>
            <w:r>
              <w:br/>
            </w:r>
            <w:r>
              <w:rPr>
                <w:rFonts w:ascii="Times New Roman"/>
                <w:b w:val="false"/>
                <w:i w:val="false"/>
                <w:color w:val="000000"/>
                <w:sz w:val="20"/>
              </w:rPr>
              <w:t>
әлеуметтік төлемдерді
</w:t>
            </w:r>
            <w:r>
              <w:br/>
            </w:r>
            <w:r>
              <w:rPr>
                <w:rFonts w:ascii="Times New Roman"/>
                <w:b w:val="false"/>
                <w:i w:val="false"/>
                <w:color w:val="000000"/>
                <w:sz w:val="20"/>
              </w:rPr>
              <w:t>
тағайындау;
</w:t>
            </w:r>
            <w:r>
              <w:br/>
            </w:r>
            <w:r>
              <w:rPr>
                <w:rFonts w:ascii="Times New Roman"/>
                <w:b w:val="false"/>
                <w:i w:val="false"/>
                <w:color w:val="000000"/>
                <w:sz w:val="20"/>
              </w:rPr>
              <w:t>
- еңбек, еңбекті қор-
</w:t>
            </w:r>
            <w:r>
              <w:br/>
            </w:r>
            <w:r>
              <w:rPr>
                <w:rFonts w:ascii="Times New Roman"/>
                <w:b w:val="false"/>
                <w:i w:val="false"/>
                <w:color w:val="000000"/>
                <w:sz w:val="20"/>
              </w:rPr>
              <w:t>
ғау, жұмыспен қамту,
</w:t>
            </w:r>
            <w:r>
              <w:br/>
            </w:r>
            <w:r>
              <w:rPr>
                <w:rFonts w:ascii="Times New Roman"/>
                <w:b w:val="false"/>
                <w:i w:val="false"/>
                <w:color w:val="000000"/>
                <w:sz w:val="20"/>
              </w:rPr>
              <w:t>
көші-қон, халықты
</w:t>
            </w:r>
            <w:r>
              <w:br/>
            </w:r>
            <w:r>
              <w:rPr>
                <w:rFonts w:ascii="Times New Roman"/>
                <w:b w:val="false"/>
                <w:i w:val="false"/>
                <w:color w:val="000000"/>
                <w:sz w:val="20"/>
              </w:rPr>
              <w:t>
әлеуметтік қорғау
</w:t>
            </w:r>
            <w:r>
              <w:br/>
            </w:r>
            <w:r>
              <w:rPr>
                <w:rFonts w:ascii="Times New Roman"/>
                <w:b w:val="false"/>
                <w:i w:val="false"/>
                <w:color w:val="000000"/>
                <w:sz w:val="20"/>
              </w:rPr>
              <w:t>
саласындағы заңдардың
</w:t>
            </w:r>
            <w:r>
              <w:br/>
            </w:r>
            <w:r>
              <w:rPr>
                <w:rFonts w:ascii="Times New Roman"/>
                <w:b w:val="false"/>
                <w:i w:val="false"/>
                <w:color w:val="000000"/>
                <w:sz w:val="20"/>
              </w:rPr>
              <w:t>
орындалуын бақылау,
</w:t>
            </w:r>
            <w:r>
              <w:br/>
            </w:r>
            <w:r>
              <w:rPr>
                <w:rFonts w:ascii="Times New Roman"/>
                <w:b w:val="false"/>
                <w:i w:val="false"/>
                <w:color w:val="000000"/>
                <w:sz w:val="20"/>
              </w:rPr>
              <w:t>
тексерулер жүргізу;
</w:t>
            </w:r>
            <w:r>
              <w:br/>
            </w:r>
            <w:r>
              <w:rPr>
                <w:rFonts w:ascii="Times New Roman"/>
                <w:b w:val="false"/>
                <w:i w:val="false"/>
                <w:color w:val="000000"/>
                <w:sz w:val="20"/>
              </w:rPr>
              <w:t>
- мүгедекті оңалтудың
</w:t>
            </w:r>
            <w:r>
              <w:br/>
            </w:r>
            <w:r>
              <w:rPr>
                <w:rFonts w:ascii="Times New Roman"/>
                <w:b w:val="false"/>
                <w:i w:val="false"/>
                <w:color w:val="000000"/>
                <w:sz w:val="20"/>
              </w:rPr>
              <w:t>
жеке бағдарламасының
</w:t>
            </w:r>
            <w:r>
              <w:br/>
            </w:r>
            <w:r>
              <w:rPr>
                <w:rFonts w:ascii="Times New Roman"/>
                <w:b w:val="false"/>
                <w:i w:val="false"/>
                <w:color w:val="000000"/>
                <w:sz w:val="20"/>
              </w:rPr>
              <w:t>
орындалуына бақылау
</w:t>
            </w:r>
            <w:r>
              <w:br/>
            </w:r>
            <w:r>
              <w:rPr>
                <w:rFonts w:ascii="Times New Roman"/>
                <w:b w:val="false"/>
                <w:i w:val="false"/>
                <w:color w:val="000000"/>
                <w:sz w:val="20"/>
              </w:rPr>
              <w:t>
жасау;
</w:t>
            </w:r>
            <w:r>
              <w:br/>
            </w:r>
            <w:r>
              <w:rPr>
                <w:rFonts w:ascii="Times New Roman"/>
                <w:b w:val="false"/>
                <w:i w:val="false"/>
                <w:color w:val="000000"/>
                <w:sz w:val="20"/>
              </w:rPr>
              <w:t>
- өндірістегі жазата-
</w:t>
            </w:r>
            <w:r>
              <w:br/>
            </w:r>
            <w:r>
              <w:rPr>
                <w:rFonts w:ascii="Times New Roman"/>
                <w:b w:val="false"/>
                <w:i w:val="false"/>
                <w:color w:val="000000"/>
                <w:sz w:val="20"/>
              </w:rPr>
              <w:t>
йым оқиғаларды және
</w:t>
            </w:r>
            <w:r>
              <w:br/>
            </w:r>
            <w:r>
              <w:rPr>
                <w:rFonts w:ascii="Times New Roman"/>
                <w:b w:val="false"/>
                <w:i w:val="false"/>
                <w:color w:val="000000"/>
                <w:sz w:val="20"/>
              </w:rPr>
              <w:t>
кәсіптік ауруларды
</w:t>
            </w:r>
            <w:r>
              <w:br/>
            </w:r>
            <w:r>
              <w:rPr>
                <w:rFonts w:ascii="Times New Roman"/>
                <w:b w:val="false"/>
                <w:i w:val="false"/>
                <w:color w:val="000000"/>
                <w:sz w:val="20"/>
              </w:rPr>
              <w:t>
тексеруге қатысу және
</w:t>
            </w:r>
            <w:r>
              <w:br/>
            </w:r>
            <w:r>
              <w:rPr>
                <w:rFonts w:ascii="Times New Roman"/>
                <w:b w:val="false"/>
                <w:i w:val="false"/>
                <w:color w:val="000000"/>
                <w:sz w:val="20"/>
              </w:rPr>
              <w:t>
олардың есебін жүргізу;
</w:t>
            </w:r>
            <w:r>
              <w:br/>
            </w:r>
            <w:r>
              <w:rPr>
                <w:rFonts w:ascii="Times New Roman"/>
                <w:b w:val="false"/>
                <w:i w:val="false"/>
                <w:color w:val="000000"/>
                <w:sz w:val="20"/>
              </w:rPr>
              <w:t>
- құрылысы немесе
</w:t>
            </w:r>
            <w:r>
              <w:br/>
            </w:r>
            <w:r>
              <w:rPr>
                <w:rFonts w:ascii="Times New Roman"/>
                <w:b w:val="false"/>
                <w:i w:val="false"/>
                <w:color w:val="000000"/>
                <w:sz w:val="20"/>
              </w:rPr>
              <w:t>
қайта құруы аяқталған
</w:t>
            </w:r>
            <w:r>
              <w:br/>
            </w:r>
            <w:r>
              <w:rPr>
                <w:rFonts w:ascii="Times New Roman"/>
                <w:b w:val="false"/>
                <w:i w:val="false"/>
                <w:color w:val="000000"/>
                <w:sz w:val="20"/>
              </w:rPr>
              <w:t>
өндірістік объектілер-
</w:t>
            </w:r>
            <w:r>
              <w:br/>
            </w:r>
            <w:r>
              <w:rPr>
                <w:rFonts w:ascii="Times New Roman"/>
                <w:b w:val="false"/>
                <w:i w:val="false"/>
                <w:color w:val="000000"/>
                <w:sz w:val="20"/>
              </w:rPr>
              <w:t>
ді пайдалануға қабыл-
</w:t>
            </w:r>
            <w:r>
              <w:br/>
            </w:r>
            <w:r>
              <w:rPr>
                <w:rFonts w:ascii="Times New Roman"/>
                <w:b w:val="false"/>
                <w:i w:val="false"/>
                <w:color w:val="000000"/>
                <w:sz w:val="20"/>
              </w:rPr>
              <w:t>
дау жөніндегі комис-
</w:t>
            </w:r>
            <w:r>
              <w:br/>
            </w:r>
            <w:r>
              <w:rPr>
                <w:rFonts w:ascii="Times New Roman"/>
                <w:b w:val="false"/>
                <w:i w:val="false"/>
                <w:color w:val="000000"/>
                <w:sz w:val="20"/>
              </w:rPr>
              <w:t>
сиялардың жұмысына
</w:t>
            </w:r>
            <w:r>
              <w:br/>
            </w:r>
            <w:r>
              <w:rPr>
                <w:rFonts w:ascii="Times New Roman"/>
                <w:b w:val="false"/>
                <w:i w:val="false"/>
                <w:color w:val="000000"/>
                <w:sz w:val="20"/>
              </w:rPr>
              <w:t>
қатысу;
</w:t>
            </w:r>
            <w:r>
              <w:br/>
            </w:r>
            <w:r>
              <w:rPr>
                <w:rFonts w:ascii="Times New Roman"/>
                <w:b w:val="false"/>
                <w:i w:val="false"/>
                <w:color w:val="000000"/>
                <w:sz w:val="20"/>
              </w:rPr>
              <w:t>
- шетелдік жұмыс күшін
</w:t>
            </w:r>
            <w:r>
              <w:br/>
            </w:r>
            <w:r>
              <w:rPr>
                <w:rFonts w:ascii="Times New Roman"/>
                <w:b w:val="false"/>
                <w:i w:val="false"/>
                <w:color w:val="000000"/>
                <w:sz w:val="20"/>
              </w:rPr>
              <w:t>
тартуға берілетін рұқ-
</w:t>
            </w:r>
            <w:r>
              <w:br/>
            </w:r>
            <w:r>
              <w:rPr>
                <w:rFonts w:ascii="Times New Roman"/>
                <w:b w:val="false"/>
                <w:i w:val="false"/>
                <w:color w:val="000000"/>
                <w:sz w:val="20"/>
              </w:rPr>
              <w:t>
сат қағаздарда көрсе-
</w:t>
            </w:r>
            <w:r>
              <w:br/>
            </w:r>
            <w:r>
              <w:rPr>
                <w:rFonts w:ascii="Times New Roman"/>
                <w:b w:val="false"/>
                <w:i w:val="false"/>
                <w:color w:val="000000"/>
                <w:sz w:val="20"/>
              </w:rPr>
              <w:t>
тілген шарттардың
</w:t>
            </w:r>
            <w:r>
              <w:br/>
            </w:r>
            <w:r>
              <w:rPr>
                <w:rFonts w:ascii="Times New Roman"/>
                <w:b w:val="false"/>
                <w:i w:val="false"/>
                <w:color w:val="000000"/>
                <w:sz w:val="20"/>
              </w:rPr>
              <w:t>
орындалуын бақылау
</w:t>
            </w:r>
            <w:r>
              <w:br/>
            </w:r>
            <w:r>
              <w:rPr>
                <w:rFonts w:ascii="Times New Roman"/>
                <w:b w:val="false"/>
                <w:i w:val="false"/>
                <w:color w:val="000000"/>
                <w:sz w:val="20"/>
              </w:rPr>
              <w:t>
және тексеру;
</w:t>
            </w:r>
            <w:r>
              <w:br/>
            </w:r>
            <w:r>
              <w:rPr>
                <w:rFonts w:ascii="Times New Roman"/>
                <w:b w:val="false"/>
                <w:i w:val="false"/>
                <w:color w:val="000000"/>
                <w:sz w:val="20"/>
              </w:rPr>
              <w:t>
- ұйымдарда еңбек
</w:t>
            </w:r>
            <w:r>
              <w:br/>
            </w:r>
            <w:r>
              <w:rPr>
                <w:rFonts w:ascii="Times New Roman"/>
                <w:b w:val="false"/>
                <w:i w:val="false"/>
                <w:color w:val="000000"/>
                <w:sz w:val="20"/>
              </w:rPr>
              <w:t>
заңнамасының сақталу
</w:t>
            </w:r>
            <w:r>
              <w:br/>
            </w:r>
            <w:r>
              <w:rPr>
                <w:rFonts w:ascii="Times New Roman"/>
                <w:b w:val="false"/>
                <w:i w:val="false"/>
                <w:color w:val="000000"/>
                <w:sz w:val="20"/>
              </w:rPr>
              <w:t>
күйін сипаттайтын көр-
</w:t>
            </w:r>
            <w:r>
              <w:br/>
            </w:r>
            <w:r>
              <w:rPr>
                <w:rFonts w:ascii="Times New Roman"/>
                <w:b w:val="false"/>
                <w:i w:val="false"/>
                <w:color w:val="000000"/>
                <w:sz w:val="20"/>
              </w:rPr>
              <w:t>
сеткіштерді жинақтау,
</w:t>
            </w:r>
            <w:r>
              <w:br/>
            </w:r>
            <w:r>
              <w:rPr>
                <w:rFonts w:ascii="Times New Roman"/>
                <w:b w:val="false"/>
                <w:i w:val="false"/>
                <w:color w:val="000000"/>
                <w:sz w:val="20"/>
              </w:rPr>
              <w:t>
қорытындылау, жүйелеу
</w:t>
            </w:r>
            <w:r>
              <w:br/>
            </w:r>
            <w:r>
              <w:rPr>
                <w:rFonts w:ascii="Times New Roman"/>
                <w:b w:val="false"/>
                <w:i w:val="false"/>
                <w:color w:val="000000"/>
                <w:sz w:val="20"/>
              </w:rPr>
              <w:t>
және талдау жасау;
</w:t>
            </w:r>
            <w:r>
              <w:br/>
            </w:r>
            <w:r>
              <w:rPr>
                <w:rFonts w:ascii="Times New Roman"/>
                <w:b w:val="false"/>
                <w:i w:val="false"/>
                <w:color w:val="000000"/>
                <w:sz w:val="20"/>
              </w:rPr>
              <w:t>
- еңбек, жұмыспен қамту, әлеуметтік қамсыздандыру, көші-\
</w:t>
            </w:r>
            <w:r>
              <w:br/>
            </w:r>
            <w:r>
              <w:rPr>
                <w:rFonts w:ascii="Times New Roman"/>
                <w:b w:val="false"/>
                <w:i w:val="false"/>
                <w:color w:val="000000"/>
                <w:sz w:val="20"/>
              </w:rPr>
              <w:t>
қон мәселелері
</w:t>
            </w:r>
            <w:r>
              <w:br/>
            </w:r>
            <w:r>
              <w:rPr>
                <w:rFonts w:ascii="Times New Roman"/>
                <w:b w:val="false"/>
                <w:i w:val="false"/>
                <w:color w:val="000000"/>
                <w:sz w:val="20"/>
              </w:rPr>
              <w:t>
бойынша ұйымдарда,
</w:t>
            </w:r>
            <w:r>
              <w:br/>
            </w:r>
            <w:r>
              <w:rPr>
                <w:rFonts w:ascii="Times New Roman"/>
                <w:b w:val="false"/>
                <w:i w:val="false"/>
                <w:color w:val="000000"/>
                <w:sz w:val="20"/>
              </w:rPr>
              <w:t>
бұқаралық ақпарат
</w:t>
            </w:r>
            <w:r>
              <w:br/>
            </w:r>
            <w:r>
              <w:rPr>
                <w:rFonts w:ascii="Times New Roman"/>
                <w:b w:val="false"/>
                <w:i w:val="false"/>
                <w:color w:val="000000"/>
                <w:sz w:val="20"/>
              </w:rPr>
              <w:t>
құралдары арқылы
</w:t>
            </w:r>
            <w:r>
              <w:br/>
            </w:r>
            <w:r>
              <w:rPr>
                <w:rFonts w:ascii="Times New Roman"/>
                <w:b w:val="false"/>
                <w:i w:val="false"/>
                <w:color w:val="000000"/>
                <w:sz w:val="20"/>
              </w:rPr>
              <w:t>
түсіндіру жұмысын
</w:t>
            </w:r>
            <w:r>
              <w:br/>
            </w:r>
            <w:r>
              <w:rPr>
                <w:rFonts w:ascii="Times New Roman"/>
                <w:b w:val="false"/>
                <w:i w:val="false"/>
                <w:color w:val="000000"/>
                <w:sz w:val="20"/>
              </w:rPr>
              <w:t>
жүргізу.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
</w:t>
            </w:r>
            <w:r>
              <w:br/>
            </w:r>
            <w:r>
              <w:rPr>
                <w:rFonts w:ascii="Times New Roman"/>
                <w:b w:val="false"/>
                <w:i w:val="false"/>
                <w:color w:val="000000"/>
                <w:sz w:val="20"/>
              </w:rPr>
              <w:t>
меттік
</w:t>
            </w:r>
            <w:r>
              <w:br/>
            </w:r>
            <w:r>
              <w:rPr>
                <w:rFonts w:ascii="Times New Roman"/>
                <w:b w:val="false"/>
                <w:i w:val="false"/>
                <w:color w:val="000000"/>
                <w:sz w:val="20"/>
              </w:rPr>
              <w:t>
қорғау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білік-
</w:t>
            </w:r>
            <w:r>
              <w:br/>
            </w:r>
            <w:r>
              <w:rPr>
                <w:rFonts w:ascii="Times New Roman"/>
                <w:b w:val="false"/>
                <w:i w:val="false"/>
                <w:color w:val="000000"/>
                <w:sz w:val="20"/>
              </w:rPr>
              <w:t>
тілігін
</w:t>
            </w:r>
            <w:r>
              <w:br/>
            </w:r>
            <w:r>
              <w:rPr>
                <w:rFonts w:ascii="Times New Roman"/>
                <w:b w:val="false"/>
                <w:i w:val="false"/>
                <w:color w:val="000000"/>
                <w:sz w:val="20"/>
              </w:rPr>
              <w:t>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Төмендегідей тақырып-
</w:t>
            </w:r>
            <w:r>
              <w:br/>
            </w:r>
            <w:r>
              <w:rPr>
                <w:rFonts w:ascii="Times New Roman"/>
                <w:b w:val="false"/>
                <w:i w:val="false"/>
                <w:color w:val="000000"/>
                <w:sz w:val="20"/>
              </w:rPr>
              <w:t>
тар бойынша біліктілі-
</w:t>
            </w:r>
            <w:r>
              <w:br/>
            </w:r>
            <w:r>
              <w:rPr>
                <w:rFonts w:ascii="Times New Roman"/>
                <w:b w:val="false"/>
                <w:i w:val="false"/>
                <w:color w:val="000000"/>
                <w:sz w:val="20"/>
              </w:rPr>
              <w:t>
гін арттыру жөніндегі
</w:t>
            </w:r>
            <w:r>
              <w:br/>
            </w:r>
            <w:r>
              <w:rPr>
                <w:rFonts w:ascii="Times New Roman"/>
                <w:b w:val="false"/>
                <w:i w:val="false"/>
                <w:color w:val="000000"/>
                <w:sz w:val="20"/>
              </w:rPr>
              <w:t>
қызмет турлерін сатып
</w:t>
            </w:r>
            <w:r>
              <w:br/>
            </w:r>
            <w:r>
              <w:rPr>
                <w:rFonts w:ascii="Times New Roman"/>
                <w:b w:val="false"/>
                <w:i w:val="false"/>
                <w:color w:val="000000"/>
                <w:sz w:val="20"/>
              </w:rPr>
              <w:t>
алу:
</w:t>
            </w:r>
            <w:r>
              <w:br/>
            </w:r>
            <w:r>
              <w:rPr>
                <w:rFonts w:ascii="Times New Roman"/>
                <w:b w:val="false"/>
                <w:i w:val="false"/>
                <w:color w:val="000000"/>
                <w:sz w:val="20"/>
              </w:rPr>
              <w:t>
1. Еңбек және еңбекті
</w:t>
            </w:r>
            <w:r>
              <w:br/>
            </w:r>
            <w:r>
              <w:rPr>
                <w:rFonts w:ascii="Times New Roman"/>
                <w:b w:val="false"/>
                <w:i w:val="false"/>
                <w:color w:val="000000"/>
                <w:sz w:val="20"/>
              </w:rPr>
              <w:t>
қорғау туралы заңна-
</w:t>
            </w:r>
            <w:r>
              <w:br/>
            </w:r>
            <w:r>
              <w:rPr>
                <w:rFonts w:ascii="Times New Roman"/>
                <w:b w:val="false"/>
                <w:i w:val="false"/>
                <w:color w:val="000000"/>
                <w:sz w:val="20"/>
              </w:rPr>
              <w:t>
маның сақталуын
</w:t>
            </w:r>
            <w:r>
              <w:br/>
            </w:r>
            <w:r>
              <w:rPr>
                <w:rFonts w:ascii="Times New Roman"/>
                <w:b w:val="false"/>
                <w:i w:val="false"/>
                <w:color w:val="000000"/>
                <w:sz w:val="20"/>
              </w:rPr>
              <w:t>
мемлекеттік бақылау.
</w:t>
            </w:r>
            <w:r>
              <w:br/>
            </w:r>
            <w:r>
              <w:rPr>
                <w:rFonts w:ascii="Times New Roman"/>
                <w:b w:val="false"/>
                <w:i w:val="false"/>
                <w:color w:val="000000"/>
                <w:sz w:val="20"/>
              </w:rPr>
              <w:t>
Іске асыру мерзімі
</w:t>
            </w:r>
            <w:r>
              <w:br/>
            </w:r>
            <w:r>
              <w:rPr>
                <w:rFonts w:ascii="Times New Roman"/>
                <w:b w:val="false"/>
                <w:i w:val="false"/>
                <w:color w:val="000000"/>
                <w:sz w:val="20"/>
              </w:rPr>
              <w:t>
1-4 тоқсан.
</w:t>
            </w:r>
            <w:r>
              <w:br/>
            </w:r>
            <w:r>
              <w:rPr>
                <w:rFonts w:ascii="Times New Roman"/>
                <w:b w:val="false"/>
                <w:i w:val="false"/>
                <w:color w:val="000000"/>
                <w:sz w:val="20"/>
              </w:rPr>
              <w:t>
2. Зейнетақымен және
</w:t>
            </w:r>
            <w:r>
              <w:br/>
            </w:r>
            <w:r>
              <w:rPr>
                <w:rFonts w:ascii="Times New Roman"/>
                <w:b w:val="false"/>
                <w:i w:val="false"/>
                <w:color w:val="000000"/>
                <w:sz w:val="20"/>
              </w:rPr>
              <w:t>
жәрдемақымен қамсыз-
</w:t>
            </w:r>
            <w:r>
              <w:br/>
            </w:r>
            <w:r>
              <w:rPr>
                <w:rFonts w:ascii="Times New Roman"/>
                <w:b w:val="false"/>
                <w:i w:val="false"/>
                <w:color w:val="000000"/>
                <w:sz w:val="20"/>
              </w:rPr>
              <w:t>
дандыру. Іске асыру
</w:t>
            </w:r>
            <w:r>
              <w:br/>
            </w:r>
            <w:r>
              <w:rPr>
                <w:rFonts w:ascii="Times New Roman"/>
                <w:b w:val="false"/>
                <w:i w:val="false"/>
                <w:color w:val="000000"/>
                <w:sz w:val="20"/>
              </w:rPr>
              <w:t>
мерзімі 2 тоқсан.
</w:t>
            </w:r>
            <w:r>
              <w:br/>
            </w:r>
            <w:r>
              <w:rPr>
                <w:rFonts w:ascii="Times New Roman"/>
                <w:b w:val="false"/>
                <w:i w:val="false"/>
                <w:color w:val="000000"/>
                <w:sz w:val="20"/>
              </w:rPr>
              <w:t>
3. Міндетті әлеуметтік
</w:t>
            </w:r>
            <w:r>
              <w:br/>
            </w:r>
            <w:r>
              <w:rPr>
                <w:rFonts w:ascii="Times New Roman"/>
                <w:b w:val="false"/>
                <w:i w:val="false"/>
                <w:color w:val="000000"/>
                <w:sz w:val="20"/>
              </w:rPr>
              <w:t>
сақтандыру мәселелері.
</w:t>
            </w:r>
            <w:r>
              <w:br/>
            </w:r>
            <w:r>
              <w:rPr>
                <w:rFonts w:ascii="Times New Roman"/>
                <w:b w:val="false"/>
                <w:i w:val="false"/>
                <w:color w:val="000000"/>
                <w:sz w:val="20"/>
              </w:rPr>
              <w:t>
Іске асыру мерзімі
</w:t>
            </w:r>
            <w:r>
              <w:br/>
            </w:r>
            <w:r>
              <w:rPr>
                <w:rFonts w:ascii="Times New Roman"/>
                <w:b w:val="false"/>
                <w:i w:val="false"/>
                <w:color w:val="000000"/>
                <w:sz w:val="20"/>
              </w:rPr>
              <w:t>
3 тоқсан.
</w:t>
            </w:r>
            <w:r>
              <w:br/>
            </w:r>
            <w:r>
              <w:rPr>
                <w:rFonts w:ascii="Times New Roman"/>
                <w:b w:val="false"/>
                <w:i w:val="false"/>
                <w:color w:val="000000"/>
                <w:sz w:val="20"/>
              </w:rPr>
              <w:t>
4. Қазіргі заманғы
</w:t>
            </w:r>
            <w:r>
              <w:br/>
            </w:r>
            <w:r>
              <w:rPr>
                <w:rFonts w:ascii="Times New Roman"/>
                <w:b w:val="false"/>
                <w:i w:val="false"/>
                <w:color w:val="000000"/>
                <w:sz w:val="20"/>
              </w:rPr>
              <w:t>
миграциялық процестер
</w:t>
            </w:r>
            <w:r>
              <w:br/>
            </w:r>
            <w:r>
              <w:rPr>
                <w:rFonts w:ascii="Times New Roman"/>
                <w:b w:val="false"/>
                <w:i w:val="false"/>
                <w:color w:val="000000"/>
                <w:sz w:val="20"/>
              </w:rPr>
              <w:t>
- Қазақстандағы
</w:t>
            </w:r>
            <w:r>
              <w:br/>
            </w:r>
            <w:r>
              <w:rPr>
                <w:rFonts w:ascii="Times New Roman"/>
                <w:b w:val="false"/>
                <w:i w:val="false"/>
                <w:color w:val="000000"/>
                <w:sz w:val="20"/>
              </w:rPr>
              <w:t>
жағдай. Іске асыру
</w:t>
            </w:r>
            <w:r>
              <w:br/>
            </w:r>
            <w:r>
              <w:rPr>
                <w:rFonts w:ascii="Times New Roman"/>
                <w:b w:val="false"/>
                <w:i w:val="false"/>
                <w:color w:val="000000"/>
                <w:sz w:val="20"/>
              </w:rPr>
              <w:t>
мерзімі 2, 4 тоқсан.
</w:t>
            </w:r>
            <w:r>
              <w:br/>
            </w:r>
            <w:r>
              <w:rPr>
                <w:rFonts w:ascii="Times New Roman"/>
                <w:b w:val="false"/>
                <w:i w:val="false"/>
                <w:color w:val="000000"/>
                <w:sz w:val="20"/>
              </w:rPr>
              <w:t>
5. Медициналық-әлеу-
</w:t>
            </w:r>
            <w:r>
              <w:br/>
            </w:r>
            <w:r>
              <w:rPr>
                <w:rFonts w:ascii="Times New Roman"/>
                <w:b w:val="false"/>
                <w:i w:val="false"/>
                <w:color w:val="000000"/>
                <w:sz w:val="20"/>
              </w:rPr>
              <w:t>
меттік сараптама және
</w:t>
            </w:r>
            <w:r>
              <w:br/>
            </w:r>
            <w:r>
              <w:rPr>
                <w:rFonts w:ascii="Times New Roman"/>
                <w:b w:val="false"/>
                <w:i w:val="false"/>
                <w:color w:val="000000"/>
                <w:sz w:val="20"/>
              </w:rPr>
              <w:t>
мүгедектерді оңалтудың
</w:t>
            </w:r>
            <w:r>
              <w:br/>
            </w:r>
            <w:r>
              <w:rPr>
                <w:rFonts w:ascii="Times New Roman"/>
                <w:b w:val="false"/>
                <w:i w:val="false"/>
                <w:color w:val="000000"/>
                <w:sz w:val="20"/>
              </w:rPr>
              <w:t>
өзекті мәселелері.
</w:t>
            </w:r>
            <w:r>
              <w:br/>
            </w:r>
            <w:r>
              <w:rPr>
                <w:rFonts w:ascii="Times New Roman"/>
                <w:b w:val="false"/>
                <w:i w:val="false"/>
                <w:color w:val="000000"/>
                <w:sz w:val="20"/>
              </w:rPr>
              <w:t>
Іске асыру мерзімі
</w:t>
            </w:r>
            <w:r>
              <w:br/>
            </w:r>
            <w:r>
              <w:rPr>
                <w:rFonts w:ascii="Times New Roman"/>
                <w:b w:val="false"/>
                <w:i w:val="false"/>
                <w:color w:val="000000"/>
                <w:sz w:val="20"/>
              </w:rPr>
              <w:t>
1-4 тоқсан.
</w:t>
            </w:r>
            <w:r>
              <w:br/>
            </w:r>
            <w:r>
              <w:rPr>
                <w:rFonts w:ascii="Times New Roman"/>
                <w:b w:val="false"/>
                <w:i w:val="false"/>
                <w:color w:val="000000"/>
                <w:sz w:val="20"/>
              </w:rPr>
              <w:t>
6. Мүгедектердің орта-
</w:t>
            </w:r>
            <w:r>
              <w:br/>
            </w:r>
            <w:r>
              <w:rPr>
                <w:rFonts w:ascii="Times New Roman"/>
                <w:b w:val="false"/>
                <w:i w:val="false"/>
                <w:color w:val="000000"/>
                <w:sz w:val="20"/>
              </w:rPr>
              <w:t>
лықтандырылған дерек-
</w:t>
            </w:r>
            <w:r>
              <w:br/>
            </w:r>
            <w:r>
              <w:rPr>
                <w:rFonts w:ascii="Times New Roman"/>
                <w:b w:val="false"/>
                <w:i w:val="false"/>
                <w:color w:val="000000"/>
                <w:sz w:val="20"/>
              </w:rPr>
              <w:t>
тер базасы. Іске асыру
</w:t>
            </w:r>
            <w:r>
              <w:br/>
            </w:r>
            <w:r>
              <w:rPr>
                <w:rFonts w:ascii="Times New Roman"/>
                <w:b w:val="false"/>
                <w:i w:val="false"/>
                <w:color w:val="000000"/>
                <w:sz w:val="20"/>
              </w:rPr>
              <w:t>
мерзімі 2 тоқсан. ТМД
</w:t>
            </w:r>
            <w:r>
              <w:br/>
            </w:r>
            <w:r>
              <w:rPr>
                <w:rFonts w:ascii="Times New Roman"/>
                <w:b w:val="false"/>
                <w:i w:val="false"/>
                <w:color w:val="000000"/>
                <w:sz w:val="20"/>
              </w:rPr>
              <w:t>
елдерінен мұғалімдер
</w:t>
            </w:r>
            <w:r>
              <w:br/>
            </w:r>
            <w:r>
              <w:rPr>
                <w:rFonts w:ascii="Times New Roman"/>
                <w:b w:val="false"/>
                <w:i w:val="false"/>
                <w:color w:val="000000"/>
                <w:sz w:val="20"/>
              </w:rPr>
              <w:t>
шақыру арқылы
</w:t>
            </w:r>
            <w:r>
              <w:br/>
            </w:r>
            <w:r>
              <w:rPr>
                <w:rFonts w:ascii="Times New Roman"/>
                <w:b w:val="false"/>
                <w:i w:val="false"/>
                <w:color w:val="000000"/>
                <w:sz w:val="20"/>
              </w:rPr>
              <w:t>
медициналық-әлеуметтік
</w:t>
            </w:r>
            <w:r>
              <w:br/>
            </w:r>
            <w:r>
              <w:rPr>
                <w:rFonts w:ascii="Times New Roman"/>
                <w:b w:val="false"/>
                <w:i w:val="false"/>
                <w:color w:val="000000"/>
                <w:sz w:val="20"/>
              </w:rPr>
              <w:t>
сараптама мамандарын
</w:t>
            </w:r>
            <w:r>
              <w:br/>
            </w:r>
            <w:r>
              <w:rPr>
                <w:rFonts w:ascii="Times New Roman"/>
                <w:b w:val="false"/>
                <w:i w:val="false"/>
                <w:color w:val="000000"/>
                <w:sz w:val="20"/>
              </w:rPr>
              <w:t>
оқыту. Іске асыру
</w:t>
            </w:r>
            <w:r>
              <w:br/>
            </w:r>
            <w:r>
              <w:rPr>
                <w:rFonts w:ascii="Times New Roman"/>
                <w:b w:val="false"/>
                <w:i w:val="false"/>
                <w:color w:val="000000"/>
                <w:sz w:val="20"/>
              </w:rPr>
              <w:t>
мерзімі 2, 3 тоқсан.
</w:t>
            </w:r>
            <w:r>
              <w:br/>
            </w:r>
            <w:r>
              <w:rPr>
                <w:rFonts w:ascii="Times New Roman"/>
                <w:b w:val="false"/>
                <w:i w:val="false"/>
                <w:color w:val="000000"/>
                <w:sz w:val="20"/>
              </w:rPr>
              <w:t>
Мемлекеттік және
</w:t>
            </w:r>
            <w:r>
              <w:br/>
            </w:r>
            <w:r>
              <w:rPr>
                <w:rFonts w:ascii="Times New Roman"/>
                <w:b w:val="false"/>
                <w:i w:val="false"/>
                <w:color w:val="000000"/>
                <w:sz w:val="20"/>
              </w:rPr>
              <w:t>
ағылшын тілдеріне
</w:t>
            </w:r>
            <w:r>
              <w:br/>
            </w:r>
            <w:r>
              <w:rPr>
                <w:rFonts w:ascii="Times New Roman"/>
                <w:b w:val="false"/>
                <w:i w:val="false"/>
                <w:color w:val="000000"/>
                <w:sz w:val="20"/>
              </w:rPr>
              <w:t>
үйрету. Іске асыру
</w:t>
            </w:r>
            <w:r>
              <w:br/>
            </w:r>
            <w:r>
              <w:rPr>
                <w:rFonts w:ascii="Times New Roman"/>
                <w:b w:val="false"/>
                <w:i w:val="false"/>
                <w:color w:val="000000"/>
                <w:sz w:val="20"/>
              </w:rPr>
              <w:t>
мерзімі 4 тоқсан.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орган-
</w:t>
            </w:r>
            <w:r>
              <w:br/>
            </w:r>
            <w:r>
              <w:rPr>
                <w:rFonts w:ascii="Times New Roman"/>
                <w:b w:val="false"/>
                <w:i w:val="false"/>
                <w:color w:val="000000"/>
                <w:sz w:val="20"/>
              </w:rPr>
              <w:t>
дардың ғимарат-
</w:t>
            </w:r>
            <w:r>
              <w:br/>
            </w:r>
            <w:r>
              <w:rPr>
                <w:rFonts w:ascii="Times New Roman"/>
                <w:b w:val="false"/>
                <w:i w:val="false"/>
                <w:color w:val="000000"/>
                <w:sz w:val="20"/>
              </w:rPr>
              <w:t>
тарын, үй-жайларын және
</w:t>
            </w:r>
            <w:r>
              <w:br/>
            </w:r>
            <w:r>
              <w:rPr>
                <w:rFonts w:ascii="Times New Roman"/>
                <w:b w:val="false"/>
                <w:i w:val="false"/>
                <w:color w:val="000000"/>
                <w:sz w:val="20"/>
              </w:rPr>
              <w:t>
құрылыс-
</w:t>
            </w:r>
            <w:r>
              <w:br/>
            </w:r>
            <w:r>
              <w:rPr>
                <w:rFonts w:ascii="Times New Roman"/>
                <w:b w:val="false"/>
                <w:i w:val="false"/>
                <w:color w:val="000000"/>
                <w:sz w:val="20"/>
              </w:rPr>
              <w:t>
тарын күрделі жөндеу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бойынша Көші-
</w:t>
            </w:r>
            <w:r>
              <w:br/>
            </w:r>
            <w:r>
              <w:rPr>
                <w:rFonts w:ascii="Times New Roman"/>
                <w:b w:val="false"/>
                <w:i w:val="false"/>
                <w:color w:val="000000"/>
                <w:sz w:val="20"/>
              </w:rPr>
              <w:t>
қон комитетінің
</w:t>
            </w:r>
            <w:r>
              <w:br/>
            </w:r>
            <w:r>
              <w:rPr>
                <w:rFonts w:ascii="Times New Roman"/>
                <w:b w:val="false"/>
                <w:i w:val="false"/>
                <w:color w:val="000000"/>
                <w:sz w:val="20"/>
              </w:rPr>
              <w:t>
басқармасы ғимаратының
</w:t>
            </w:r>
            <w:r>
              <w:br/>
            </w:r>
            <w:r>
              <w:rPr>
                <w:rFonts w:ascii="Times New Roman"/>
                <w:b w:val="false"/>
                <w:i w:val="false"/>
                <w:color w:val="000000"/>
                <w:sz w:val="20"/>
              </w:rPr>
              <w:t>
шатырына күрделі жөн-
</w:t>
            </w:r>
            <w:r>
              <w:br/>
            </w:r>
            <w:r>
              <w:rPr>
                <w:rFonts w:ascii="Times New Roman"/>
                <w:b w:val="false"/>
                <w:i w:val="false"/>
                <w:color w:val="000000"/>
                <w:sz w:val="20"/>
              </w:rPr>
              <w:t>
деу жүргізу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r>
              <w:br/>
            </w:r>
            <w:r>
              <w:rPr>
                <w:rFonts w:ascii="Times New Roman"/>
                <w:b w:val="false"/>
                <w:i w:val="false"/>
                <w:color w:val="000000"/>
                <w:sz w:val="20"/>
              </w:rPr>
              <w:t>
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Ең-
</w:t>
            </w:r>
            <w:r>
              <w:br/>
            </w:r>
            <w:r>
              <w:rPr>
                <w:rFonts w:ascii="Times New Roman"/>
                <w:b w:val="false"/>
                <w:i w:val="false"/>
                <w:color w:val="000000"/>
                <w:sz w:val="20"/>
              </w:rPr>
              <w:t>
бек және халықты әлеумет-
</w:t>
            </w:r>
            <w:r>
              <w:br/>
            </w:r>
            <w:r>
              <w:rPr>
                <w:rFonts w:ascii="Times New Roman"/>
                <w:b w:val="false"/>
                <w:i w:val="false"/>
                <w:color w:val="000000"/>
                <w:sz w:val="20"/>
              </w:rPr>
              <w:t>
тік қор-
</w:t>
            </w:r>
            <w:r>
              <w:br/>
            </w:r>
            <w:r>
              <w:rPr>
                <w:rFonts w:ascii="Times New Roman"/>
                <w:b w:val="false"/>
                <w:i w:val="false"/>
                <w:color w:val="000000"/>
                <w:sz w:val="20"/>
              </w:rPr>
              <w:t>
ғау ми-
</w:t>
            </w:r>
            <w:r>
              <w:br/>
            </w:r>
            <w:r>
              <w:rPr>
                <w:rFonts w:ascii="Times New Roman"/>
                <w:b w:val="false"/>
                <w:i w:val="false"/>
                <w:color w:val="000000"/>
                <w:sz w:val="20"/>
              </w:rPr>
              <w:t>
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орган-
</w:t>
            </w:r>
            <w:r>
              <w:br/>
            </w:r>
            <w:r>
              <w:rPr>
                <w:rFonts w:ascii="Times New Roman"/>
                <w:b w:val="false"/>
                <w:i w:val="false"/>
                <w:color w:val="000000"/>
                <w:sz w:val="20"/>
              </w:rPr>
              <w:t>
дарды
</w:t>
            </w:r>
            <w:r>
              <w:br/>
            </w:r>
            <w:r>
              <w:rPr>
                <w:rFonts w:ascii="Times New Roman"/>
                <w:b w:val="false"/>
                <w:i w:val="false"/>
                <w:color w:val="000000"/>
                <w:sz w:val="20"/>
              </w:rPr>
              <w:t>
матери-
</w:t>
            </w:r>
            <w:r>
              <w:br/>
            </w:r>
            <w:r>
              <w:rPr>
                <w:rFonts w:ascii="Times New Roman"/>
                <w:b w:val="false"/>
                <w:i w:val="false"/>
                <w:color w:val="000000"/>
                <w:sz w:val="20"/>
              </w:rPr>
              <w:t>
алдық-
</w:t>
            </w:r>
            <w:r>
              <w:br/>
            </w:r>
            <w:r>
              <w:rPr>
                <w:rFonts w:ascii="Times New Roman"/>
                <w:b w:val="false"/>
                <w:i w:val="false"/>
                <w:color w:val="000000"/>
                <w:sz w:val="20"/>
              </w:rPr>
              <w:t>
техни-
</w:t>
            </w:r>
            <w:r>
              <w:br/>
            </w:r>
            <w:r>
              <w:rPr>
                <w:rFonts w:ascii="Times New Roman"/>
                <w:b w:val="false"/>
                <w:i w:val="false"/>
                <w:color w:val="000000"/>
                <w:sz w:val="20"/>
              </w:rPr>
              <w:t>
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Министрліктің орталық
</w:t>
            </w:r>
            <w:r>
              <w:br/>
            </w:r>
            <w:r>
              <w:rPr>
                <w:rFonts w:ascii="Times New Roman"/>
                <w:b w:val="false"/>
                <w:i w:val="false"/>
                <w:color w:val="000000"/>
                <w:sz w:val="20"/>
              </w:rPr>
              <w:t>
аппаратының және
</w:t>
            </w:r>
            <w:r>
              <w:br/>
            </w:r>
            <w:r>
              <w:rPr>
                <w:rFonts w:ascii="Times New Roman"/>
                <w:b w:val="false"/>
                <w:i w:val="false"/>
                <w:color w:val="000000"/>
                <w:sz w:val="20"/>
              </w:rPr>
              <w:t>
аумақтық органдарының
</w:t>
            </w:r>
            <w:r>
              <w:br/>
            </w:r>
            <w:r>
              <w:rPr>
                <w:rFonts w:ascii="Times New Roman"/>
                <w:b w:val="false"/>
                <w:i w:val="false"/>
                <w:color w:val="000000"/>
                <w:sz w:val="20"/>
              </w:rPr>
              <w:t>
қызмет етуін қамтама-
</w:t>
            </w:r>
            <w:r>
              <w:br/>
            </w:r>
            <w:r>
              <w:rPr>
                <w:rFonts w:ascii="Times New Roman"/>
                <w:b w:val="false"/>
                <w:i w:val="false"/>
                <w:color w:val="000000"/>
                <w:sz w:val="20"/>
              </w:rPr>
              <w:t>
сыз ету мақсатында
</w:t>
            </w:r>
            <w:r>
              <w:br/>
            </w:r>
            <w:r>
              <w:rPr>
                <w:rFonts w:ascii="Times New Roman"/>
                <w:b w:val="false"/>
                <w:i w:val="false"/>
                <w:color w:val="000000"/>
                <w:sz w:val="20"/>
              </w:rPr>
              <w:t>
төмендегідей заттарды
</w:t>
            </w:r>
            <w:r>
              <w:br/>
            </w:r>
            <w:r>
              <w:rPr>
                <w:rFonts w:ascii="Times New Roman"/>
                <w:b w:val="false"/>
                <w:i w:val="false"/>
                <w:color w:val="000000"/>
                <w:sz w:val="20"/>
              </w:rPr>
              <w:t>
сатып алу:
</w:t>
            </w:r>
            <w:r>
              <w:br/>
            </w:r>
            <w:r>
              <w:rPr>
                <w:rFonts w:ascii="Times New Roman"/>
                <w:b w:val="false"/>
                <w:i w:val="false"/>
                <w:color w:val="000000"/>
                <w:sz w:val="20"/>
              </w:rPr>
              <w:t>
1. Ұйымдық техника:
</w:t>
            </w:r>
            <w:r>
              <w:br/>
            </w:r>
            <w:r>
              <w:rPr>
                <w:rFonts w:ascii="Times New Roman"/>
                <w:b w:val="false"/>
                <w:i w:val="false"/>
                <w:color w:val="000000"/>
                <w:sz w:val="20"/>
              </w:rPr>
              <w:t>
- Министрліктің құзы-
</w:t>
            </w:r>
            <w:r>
              <w:br/>
            </w:r>
            <w:r>
              <w:rPr>
                <w:rFonts w:ascii="Times New Roman"/>
                <w:b w:val="false"/>
                <w:i w:val="false"/>
                <w:color w:val="000000"/>
                <w:sz w:val="20"/>
              </w:rPr>
              <w:t>
рына кіретін мәселелер
</w:t>
            </w:r>
            <w:r>
              <w:br/>
            </w:r>
            <w:r>
              <w:rPr>
                <w:rFonts w:ascii="Times New Roman"/>
                <w:b w:val="false"/>
                <w:i w:val="false"/>
                <w:color w:val="000000"/>
                <w:sz w:val="20"/>
              </w:rPr>
              <w:t>
бойынша семинарлар
</w:t>
            </w:r>
            <w:r>
              <w:br/>
            </w:r>
            <w:r>
              <w:rPr>
                <w:rFonts w:ascii="Times New Roman"/>
                <w:b w:val="false"/>
                <w:i w:val="false"/>
                <w:color w:val="000000"/>
                <w:sz w:val="20"/>
              </w:rPr>
              <w:t>
өткізуге, оқытуға,
</w:t>
            </w:r>
            <w:r>
              <w:br/>
            </w:r>
            <w:r>
              <w:rPr>
                <w:rFonts w:ascii="Times New Roman"/>
                <w:b w:val="false"/>
                <w:i w:val="false"/>
                <w:color w:val="000000"/>
                <w:sz w:val="20"/>
              </w:rPr>
              <w:t>
анықтамалық әдебиет,
</w:t>
            </w:r>
            <w:r>
              <w:br/>
            </w:r>
            <w:r>
              <w:rPr>
                <w:rFonts w:ascii="Times New Roman"/>
                <w:b w:val="false"/>
                <w:i w:val="false"/>
                <w:color w:val="000000"/>
                <w:sz w:val="20"/>
              </w:rPr>
              <w:t>
брошюралар, бейне-
</w:t>
            </w:r>
            <w:r>
              <w:br/>
            </w:r>
            <w:r>
              <w:rPr>
                <w:rFonts w:ascii="Times New Roman"/>
                <w:b w:val="false"/>
                <w:i w:val="false"/>
                <w:color w:val="000000"/>
                <w:sz w:val="20"/>
              </w:rPr>
              <w:t>
фильмдер әзірлеуге
</w:t>
            </w:r>
            <w:r>
              <w:br/>
            </w:r>
            <w:r>
              <w:rPr>
                <w:rFonts w:ascii="Times New Roman"/>
                <w:b w:val="false"/>
                <w:i w:val="false"/>
                <w:color w:val="000000"/>
                <w:sz w:val="20"/>
              </w:rPr>
              <w:t>
және көбейтуге
</w:t>
            </w:r>
            <w:r>
              <w:br/>
            </w:r>
            <w:r>
              <w:rPr>
                <w:rFonts w:ascii="Times New Roman"/>
                <w:b w:val="false"/>
                <w:i w:val="false"/>
                <w:color w:val="000000"/>
                <w:sz w:val="20"/>
              </w:rPr>
              <w:t>
арналған.
</w:t>
            </w:r>
            <w:r>
              <w:br/>
            </w:r>
            <w:r>
              <w:rPr>
                <w:rFonts w:ascii="Times New Roman"/>
                <w:b w:val="false"/>
                <w:i w:val="false"/>
                <w:color w:val="000000"/>
                <w:sz w:val="20"/>
              </w:rPr>
              <w:t>
- азаматтардың өтініш-
</w:t>
            </w:r>
            <w:r>
              <w:br/>
            </w:r>
            <w:r>
              <w:rPr>
                <w:rFonts w:ascii="Times New Roman"/>
                <w:b w:val="false"/>
                <w:i w:val="false"/>
                <w:color w:val="000000"/>
                <w:sz w:val="20"/>
              </w:rPr>
              <w:t>
терін, ҚР Үкіметінің,
</w:t>
            </w:r>
            <w:r>
              <w:br/>
            </w:r>
            <w:r>
              <w:rPr>
                <w:rFonts w:ascii="Times New Roman"/>
                <w:b w:val="false"/>
                <w:i w:val="false"/>
                <w:color w:val="000000"/>
                <w:sz w:val="20"/>
              </w:rPr>
              <w:t>
Парламентінің, минис-
</w:t>
            </w:r>
            <w:r>
              <w:br/>
            </w:r>
            <w:r>
              <w:rPr>
                <w:rFonts w:ascii="Times New Roman"/>
                <w:b w:val="false"/>
                <w:i w:val="false"/>
                <w:color w:val="000000"/>
                <w:sz w:val="20"/>
              </w:rPr>
              <w:t>
трліктерінің тапсыр-
</w:t>
            </w:r>
            <w:r>
              <w:br/>
            </w:r>
            <w:r>
              <w:rPr>
                <w:rFonts w:ascii="Times New Roman"/>
                <w:b w:val="false"/>
                <w:i w:val="false"/>
                <w:color w:val="000000"/>
                <w:sz w:val="20"/>
              </w:rPr>
              <w:t>
малары мен сауалдарын
</w:t>
            </w:r>
            <w:r>
              <w:br/>
            </w:r>
            <w:r>
              <w:rPr>
                <w:rFonts w:ascii="Times New Roman"/>
                <w:b w:val="false"/>
                <w:i w:val="false"/>
                <w:color w:val="000000"/>
                <w:sz w:val="20"/>
              </w:rPr>
              <w:t>
уақтылы қарауға
</w:t>
            </w:r>
            <w:r>
              <w:br/>
            </w:r>
            <w:r>
              <w:rPr>
                <w:rFonts w:ascii="Times New Roman"/>
                <w:b w:val="false"/>
                <w:i w:val="false"/>
                <w:color w:val="000000"/>
                <w:sz w:val="20"/>
              </w:rPr>
              <w:t>
арналған.
</w:t>
            </w:r>
            <w:r>
              <w:br/>
            </w:r>
            <w:r>
              <w:rPr>
                <w:rFonts w:ascii="Times New Roman"/>
                <w:b w:val="false"/>
                <w:i w:val="false"/>
                <w:color w:val="000000"/>
                <w:sz w:val="20"/>
              </w:rPr>
              <w:t>
- мүдделі органдармен
</w:t>
            </w:r>
            <w:r>
              <w:br/>
            </w:r>
            <w:r>
              <w:rPr>
                <w:rFonts w:ascii="Times New Roman"/>
                <w:b w:val="false"/>
                <w:i w:val="false"/>
                <w:color w:val="000000"/>
                <w:sz w:val="20"/>
              </w:rPr>
              <w:t>
ақпарат алмасуға
</w:t>
            </w:r>
            <w:r>
              <w:br/>
            </w:r>
            <w:r>
              <w:rPr>
                <w:rFonts w:ascii="Times New Roman"/>
                <w:b w:val="false"/>
                <w:i w:val="false"/>
                <w:color w:val="000000"/>
                <w:sz w:val="20"/>
              </w:rPr>
              <w:t>
арналған.
</w:t>
            </w:r>
            <w:r>
              <w:br/>
            </w:r>
            <w:r>
              <w:rPr>
                <w:rFonts w:ascii="Times New Roman"/>
                <w:b w:val="false"/>
                <w:i w:val="false"/>
                <w:color w:val="000000"/>
                <w:sz w:val="20"/>
              </w:rPr>
              <w:t>
2. Еңбек жағдайларын
</w:t>
            </w:r>
            <w:r>
              <w:br/>
            </w:r>
            <w:r>
              <w:rPr>
                <w:rFonts w:ascii="Times New Roman"/>
                <w:b w:val="false"/>
                <w:i w:val="false"/>
                <w:color w:val="000000"/>
                <w:sz w:val="20"/>
              </w:rPr>
              <w:t>
жақсарту үшін жиһаз
</w:t>
            </w:r>
            <w:r>
              <w:br/>
            </w:r>
            <w:r>
              <w:rPr>
                <w:rFonts w:ascii="Times New Roman"/>
                <w:b w:val="false"/>
                <w:i w:val="false"/>
                <w:color w:val="000000"/>
                <w:sz w:val="20"/>
              </w:rPr>
              <w:t>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
</w:t>
            </w:r>
            <w:r>
              <w:br/>
            </w:r>
            <w:r>
              <w:rPr>
                <w:rFonts w:ascii="Times New Roman"/>
                <w:b w:val="false"/>
                <w:i w:val="false"/>
                <w:color w:val="000000"/>
                <w:sz w:val="20"/>
              </w:rPr>
              <w:t>
йелердің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кеттік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жүйелерге
</w:t>
            </w:r>
            <w:r>
              <w:br/>
            </w:r>
            <w:r>
              <w:rPr>
                <w:rFonts w:ascii="Times New Roman"/>
                <w:b w:val="false"/>
                <w:i w:val="false"/>
                <w:color w:val="000000"/>
                <w:sz w:val="20"/>
              </w:rPr>
              <w:t>
қызмет көрсету.
</w:t>
            </w:r>
            <w:r>
              <w:br/>
            </w:r>
            <w:r>
              <w:rPr>
                <w:rFonts w:ascii="Times New Roman"/>
                <w:b w:val="false"/>
                <w:i w:val="false"/>
                <w:color w:val="000000"/>
                <w:sz w:val="20"/>
              </w:rPr>
              <w:t>
Есептеу техникасы
</w:t>
            </w:r>
            <w:r>
              <w:br/>
            </w:r>
            <w:r>
              <w:rPr>
                <w:rFonts w:ascii="Times New Roman"/>
                <w:b w:val="false"/>
                <w:i w:val="false"/>
                <w:color w:val="000000"/>
                <w:sz w:val="20"/>
              </w:rPr>
              <w:t>
құралдарына жүйелік-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w:t>
            </w:r>
            <w:r>
              <w:br/>
            </w:r>
            <w:r>
              <w:rPr>
                <w:rFonts w:ascii="Times New Roman"/>
                <w:b w:val="false"/>
                <w:i w:val="false"/>
                <w:color w:val="000000"/>
                <w:sz w:val="20"/>
              </w:rPr>
              <w:t>
Шығыс және жинақтауыш
</w:t>
            </w:r>
            <w:r>
              <w:br/>
            </w:r>
            <w:r>
              <w:rPr>
                <w:rFonts w:ascii="Times New Roman"/>
                <w:b w:val="false"/>
                <w:i w:val="false"/>
                <w:color w:val="000000"/>
                <w:sz w:val="20"/>
              </w:rPr>
              <w:t>
материалдар, қосалқы
</w:t>
            </w:r>
            <w:r>
              <w:br/>
            </w:r>
            <w:r>
              <w:rPr>
                <w:rFonts w:ascii="Times New Roman"/>
                <w:b w:val="false"/>
                <w:i w:val="false"/>
                <w:color w:val="000000"/>
                <w:sz w:val="20"/>
              </w:rPr>
              <w:t>
бөлшектер сатып алу.
</w:t>
            </w:r>
            <w:r>
              <w:br/>
            </w:r>
            <w:r>
              <w:rPr>
                <w:rFonts w:ascii="Times New Roman"/>
                <w:b w:val="false"/>
                <w:i w:val="false"/>
                <w:color w:val="000000"/>
                <w:sz w:val="20"/>
              </w:rPr>
              <w:t>
Есептеу және лицензия-
</w:t>
            </w:r>
            <w:r>
              <w:br/>
            </w:r>
            <w:r>
              <w:rPr>
                <w:rFonts w:ascii="Times New Roman"/>
                <w:b w:val="false"/>
                <w:i w:val="false"/>
                <w:color w:val="000000"/>
                <w:sz w:val="20"/>
              </w:rPr>
              <w:t>
ланған бағдарламалық
</w:t>
            </w:r>
            <w:r>
              <w:br/>
            </w:r>
            <w:r>
              <w:rPr>
                <w:rFonts w:ascii="Times New Roman"/>
                <w:b w:val="false"/>
                <w:i w:val="false"/>
                <w:color w:val="000000"/>
                <w:sz w:val="20"/>
              </w:rPr>
              <w:t>
өнімдерді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 Қазақстан Республикасының "Балалы отбасыларға берілетін мемлекеттік жәрдемақылар туралы", "Қазақстан Республикасының кейбір заң актілеріне әлеуметтік қамсыздандыру мәселелері бойынша өзгерістер мен толықтырулар енгізу туралы", "Қазақстан Республикасында зейнетақымен қамсыздандыру туралы" Қазақстан Республикасының Заңына өзгерістер мен толықтырулар енгізу туралы" Заңдарының іске асырылуы;
</w:t>
      </w:r>
      <w:r>
        <w:br/>
      </w:r>
      <w:r>
        <w:rPr>
          <w:rFonts w:ascii="Times New Roman"/>
          <w:b w:val="false"/>
          <w:i w:val="false"/>
          <w:color w:val="000000"/>
          <w:sz w:val="28"/>
        </w:rPr>
        <w:t>
- ең төмен күнкөріс деңгейінің шамасын анықтаудың жаңа әдістемесін енгізу;
</w:t>
      </w:r>
      <w:r>
        <w:br/>
      </w:r>
      <w:r>
        <w:rPr>
          <w:rFonts w:ascii="Times New Roman"/>
          <w:b w:val="false"/>
          <w:i w:val="false"/>
          <w:color w:val="000000"/>
          <w:sz w:val="28"/>
        </w:rPr>
        <w:t>
- мүгедектерге және қарт кісілерге әлеуметтік қызмет көрсетудің мемлекеттік стандарттарын енгізу;
</w:t>
      </w:r>
      <w:r>
        <w:br/>
      </w:r>
      <w:r>
        <w:rPr>
          <w:rFonts w:ascii="Times New Roman"/>
          <w:b w:val="false"/>
          <w:i w:val="false"/>
          <w:color w:val="000000"/>
          <w:sz w:val="28"/>
        </w:rPr>
        <w:t>
- 2007 жылға арналған оралман квотасын қалыптастыруға ұсыныстар жасап шығару;
</w:t>
      </w:r>
      <w:r>
        <w:br/>
      </w:r>
      <w:r>
        <w:rPr>
          <w:rFonts w:ascii="Times New Roman"/>
          <w:b w:val="false"/>
          <w:i w:val="false"/>
          <w:color w:val="000000"/>
          <w:sz w:val="28"/>
        </w:rPr>
        <w:t>
- еңбек, жұмыспен қамту, халықты әлеуметтік қорғау және көші-қон мәселелері бойынша видеофильмдер және жарнама роликтер, әдебиеттер, тұсқағаздар, кітапшалар шығару қызметтерін сатып алу.
</w:t>
      </w:r>
      <w:r>
        <w:br/>
      </w:r>
      <w:r>
        <w:rPr>
          <w:rFonts w:ascii="Times New Roman"/>
          <w:b w:val="false"/>
          <w:i w:val="false"/>
          <w:color w:val="000000"/>
          <w:sz w:val="28"/>
        </w:rPr>
        <w:t>
- еңбек, жұмыспен қамту, еңбекті қорғау салаларында заңдылықтарды сақтауды қадағалау мақсатымен 10500 жоспарлы тексерулер жүргізілді;
</w:t>
      </w:r>
      <w:r>
        <w:br/>
      </w:r>
      <w:r>
        <w:rPr>
          <w:rFonts w:ascii="Times New Roman"/>
          <w:b w:val="false"/>
          <w:i w:val="false"/>
          <w:color w:val="000000"/>
          <w:sz w:val="28"/>
        </w:rPr>
        <w:t>
- 300 адамның кәсіптік деңгейін жоғарылату;
</w:t>
      </w:r>
      <w:r>
        <w:br/>
      </w:r>
      <w:r>
        <w:rPr>
          <w:rFonts w:ascii="Times New Roman"/>
          <w:b w:val="false"/>
          <w:i w:val="false"/>
          <w:color w:val="000000"/>
          <w:sz w:val="28"/>
        </w:rPr>
        <w:t>
- 25 адамды мемлекеттік тілге оқыту;
</w:t>
      </w:r>
      <w:r>
        <w:br/>
      </w:r>
      <w:r>
        <w:rPr>
          <w:rFonts w:ascii="Times New Roman"/>
          <w:b w:val="false"/>
          <w:i w:val="false"/>
          <w:color w:val="000000"/>
          <w:sz w:val="28"/>
        </w:rPr>
        <w:t>
- 25 адамды ағылшын тіліне оқыту.
</w:t>
      </w:r>
      <w:r>
        <w:br/>
      </w:r>
      <w:r>
        <w:rPr>
          <w:rFonts w:ascii="Times New Roman"/>
          <w:b w:val="false"/>
          <w:i w:val="false"/>
          <w:color w:val="000000"/>
          <w:sz w:val="28"/>
        </w:rPr>
        <w:t>
Орталық және аумақтық органдарында жұмыс орындарын 10% автоматтандыру, 12% жиһазбен жарақтандыру.
</w:t>
      </w:r>
      <w:r>
        <w:br/>
      </w:r>
      <w:r>
        <w:rPr>
          <w:rFonts w:ascii="Times New Roman"/>
          <w:b w:val="false"/>
          <w:i w:val="false"/>
          <w:color w:val="000000"/>
          <w:sz w:val="28"/>
        </w:rPr>
        <w:t>
Соңғы нәтиже: халықтың әлеуметтік қамсыздандырумен қамтылуын кеңейту, жұмыспен тиімді қамтуды қамтамасыз ету, еңбек жағдайларын және еңбек қауіпсіздігін жақсарту. Жиһазбен жарақтандыруды 100%-ға жеткізу. Мемлекеттік қызметкерлердің кәсіби біліктілік деңгейін жоғарылату қажеттілігін 35%, мемлекеттік тілді оқытуды 25%, ағылшын тілін оқытуды 8% қамтамасыз ету.
</w:t>
      </w:r>
      <w:r>
        <w:br/>
      </w:r>
      <w:r>
        <w:rPr>
          <w:rFonts w:ascii="Times New Roman"/>
          <w:b w:val="false"/>
          <w:i w:val="false"/>
          <w:color w:val="000000"/>
          <w:sz w:val="28"/>
        </w:rPr>
        <w:t>
Қаржы-экономикалық нәтиже: орталық аппараттың бір маманына кететін шығын жылына 930 мың теңге, аумақтық органдарда 546 мың теңге құрайды.
</w:t>
      </w:r>
      <w:r>
        <w:br/>
      </w:r>
      <w:r>
        <w:rPr>
          <w:rFonts w:ascii="Times New Roman"/>
          <w:b w:val="false"/>
          <w:i w:val="false"/>
          <w:color w:val="000000"/>
          <w:sz w:val="28"/>
        </w:rPr>
        <w:t>
Бір мемлекеттік қызметкердің біліктілігін арттырудың орташа шығыны 12,1 мың теңге.
</w:t>
      </w:r>
      <w:r>
        <w:br/>
      </w:r>
      <w:r>
        <w:rPr>
          <w:rFonts w:ascii="Times New Roman"/>
          <w:b w:val="false"/>
          <w:i w:val="false"/>
          <w:color w:val="000000"/>
          <w:sz w:val="28"/>
        </w:rPr>
        <w:t>
Бір мемлекеттік қызметкерді мемлекеттік тілге оқытудың орташа шығыны 20 мың теңге.
</w:t>
      </w:r>
      <w:r>
        <w:br/>
      </w:r>
      <w:r>
        <w:rPr>
          <w:rFonts w:ascii="Times New Roman"/>
          <w:b w:val="false"/>
          <w:i w:val="false"/>
          <w:color w:val="000000"/>
          <w:sz w:val="28"/>
        </w:rPr>
        <w:t>
Бір мемлекеттік қызметкерді ағылшын тіліне оқытудың орташа шығыны 20 мың теңге.
</w:t>
      </w:r>
      <w:r>
        <w:br/>
      </w:r>
      <w:r>
        <w:rPr>
          <w:rFonts w:ascii="Times New Roman"/>
          <w:b w:val="false"/>
          <w:i w:val="false"/>
          <w:color w:val="000000"/>
          <w:sz w:val="28"/>
        </w:rPr>
        <w:t>
Уақтылығы: келісім-шарттарға сәйкес жыл ішінде.
</w:t>
      </w:r>
      <w:r>
        <w:br/>
      </w:r>
      <w:r>
        <w:rPr>
          <w:rFonts w:ascii="Times New Roman"/>
          <w:b w:val="false"/>
          <w:i w:val="false"/>
          <w:color w:val="000000"/>
          <w:sz w:val="28"/>
        </w:rPr>
        <w:t>
Сапа: әлеуметтік қамсыздандыру жүйесінің нормативті-құқықтық базасын жетілдіру, мемлекеттік органдардың жауапкершілігін арттыру, әлеуметтік қызметтердің және әлеуметтік қамсыздандыру жүйесі мамандарының біліктілік деңгейін жоғарылату және қол жеткізілімділігін арттыру.
</w:t>
      </w:r>
      <w:r>
        <w:br/>
      </w:r>
      <w:r>
        <w:rPr>
          <w:rFonts w:ascii="Times New Roman"/>
          <w:b w:val="false"/>
          <w:i w:val="false"/>
          <w:color w:val="000000"/>
          <w:sz w:val="28"/>
        </w:rPr>
        <w:t>
Қазіргі заманғы экономикалық жағдайлардағы кәсіби мемлекеттік қызмет талаптарына сәйкес мемлекеттік қызметкерлердің кәсіби біліктілігін жоғарылату; мемлекеттік тілді оқыту курстарынан өткеннен кейін іс-қағаздарды мемлекеттік тілде жүргізуге көшкен мемлекеттік қызметкерлердің үлесі 15%; ағылшын тілін оқыту курсын өткеннен кейін ағылшын тіліндегі құжаттармен жұмыс істейтін мемлекеттік қызметкерлердің үлесі 5%; біліктілігін жоғарылату курстарынан өткеннен кейін жоғары қызметке тағайындалған мемлекеттік қызметкерлердің үлесі 2%.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130-ҚОСЫМША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"Зейнетақы бағдарламасы"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255496364 мың теңге (екi жүз елу бес миллиард төрт жүз тоқсан алты миллион үш жүз алпыс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"Семей ядролық сынақ полигонында ядролық сынақтар салдарынан зардап шеккен азаматтарды әлеуметтік қорғау туралы" Қазақстан Республикасының 1992 жылғы 18 желтоқсандағы Заңының 
</w:t>
      </w:r>
      <w:r>
        <w:rPr>
          <w:rFonts w:ascii="Times New Roman"/>
          <w:b w:val="false"/>
          <w:i w:val="false"/>
          <w:color w:val="000000"/>
          <w:sz w:val="28"/>
        </w:rPr>
        <w:t xml:space="preserve"> 13-бабы </w:t>
      </w:r>
      <w:r>
        <w:rPr>
          <w:rFonts w:ascii="Times New Roman"/>
          <w:b w:val="false"/>
          <w:i w:val="false"/>
          <w:color w:val="000000"/>
          <w:sz w:val="28"/>
        </w:rPr>
        <w:t>
;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Қазақстан Республикасының 1997 жылғы 16 маусымдағы Заңының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16-баптары </w:t>
      </w:r>
      <w:r>
        <w:rPr>
          <w:rFonts w:ascii="Times New Roman"/>
          <w:b w:val="false"/>
          <w:i w:val="false"/>
          <w:color w:val="000000"/>
          <w:sz w:val="28"/>
        </w:rPr>
        <w:t>
;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 2, 5-баптары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2006.11.22.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азаматтардың зейнетақымен қамсыздандырылу конституциялық құқықтарын іске асыру.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зейнетақы төлемдері мен базалық зейнетақы төлемдерін уақытында қамтамасыз ету;
</w:t>
      </w:r>
      <w:r>
        <w:br/>
      </w:r>
      <w:r>
        <w:rPr>
          <w:rFonts w:ascii="Times New Roman"/>
          <w:b w:val="false"/>
          <w:i w:val="false"/>
          <w:color w:val="000000"/>
          <w:sz w:val="28"/>
        </w:rPr>
        <w:t>
- Семей ядролық сынақ полигонында ядролық сынақтар салдарынан зардап шеккен адамдарға, сондай-ақ олардың мұрагерлеріне зейнетақыға үстемеақы төлеу.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67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w:t>
            </w:r>
            <w:r>
              <w:br/>
            </w:r>
            <w:r>
              <w:rPr>
                <w:rFonts w:ascii="Times New Roman"/>
                <w:b w:val="false"/>
                <w:i w:val="false"/>
                <w:color w:val="000000"/>
                <w:sz w:val="20"/>
              </w:rPr>
              <w:t>
бағдар-
</w:t>
            </w:r>
            <w:r>
              <w:br/>
            </w:r>
            <w:r>
              <w:rPr>
                <w:rFonts w:ascii="Times New Roman"/>
                <w:b w:val="false"/>
                <w:i w:val="false"/>
                <w:color w:val="000000"/>
                <w:sz w:val="20"/>
              </w:rPr>
              <w:t>
ламасы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Ортақ
</w:t>
            </w:r>
            <w:r>
              <w:br/>
            </w:r>
            <w:r>
              <w:rPr>
                <w:rFonts w:ascii="Times New Roman"/>
                <w:b w:val="false"/>
                <w:i w:val="false"/>
                <w:color w:val="000000"/>
                <w:sz w:val="20"/>
              </w:rPr>
              <w:t>
зейнета-
</w:t>
            </w:r>
            <w:r>
              <w:br/>
            </w:r>
            <w:r>
              <w:rPr>
                <w:rFonts w:ascii="Times New Roman"/>
                <w:b w:val="false"/>
                <w:i w:val="false"/>
                <w:color w:val="000000"/>
                <w:sz w:val="20"/>
              </w:rPr>
              <w:t>
қыларды
</w:t>
            </w:r>
            <w:r>
              <w:br/>
            </w:r>
            <w:r>
              <w:rPr>
                <w:rFonts w:ascii="Times New Roman"/>
                <w:b w:val="false"/>
                <w:i w:val="false"/>
                <w:color w:val="000000"/>
                <w:sz w:val="20"/>
              </w:rPr>
              <w:t>
төлеу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зейнеткерлік жасқа
</w:t>
            </w:r>
            <w:r>
              <w:br/>
            </w:r>
            <w:r>
              <w:rPr>
                <w:rFonts w:ascii="Times New Roman"/>
                <w:b w:val="false"/>
                <w:i w:val="false"/>
                <w:color w:val="000000"/>
                <w:sz w:val="20"/>
              </w:rPr>
              <w:t>
толған адамдарға ынты-
</w:t>
            </w:r>
            <w:r>
              <w:br/>
            </w:r>
            <w:r>
              <w:rPr>
                <w:rFonts w:ascii="Times New Roman"/>
                <w:b w:val="false"/>
                <w:i w:val="false"/>
                <w:color w:val="000000"/>
                <w:sz w:val="20"/>
              </w:rPr>
              <w:t>
мақты зейнетақылардың
</w:t>
            </w:r>
            <w:r>
              <w:br/>
            </w:r>
            <w:r>
              <w:rPr>
                <w:rFonts w:ascii="Times New Roman"/>
                <w:b w:val="false"/>
                <w:i w:val="false"/>
                <w:color w:val="000000"/>
                <w:sz w:val="20"/>
              </w:rPr>
              <w:t>
ай сайын төлемдерін
</w:t>
            </w:r>
            <w:r>
              <w:br/>
            </w:r>
            <w:r>
              <w:rPr>
                <w:rFonts w:ascii="Times New Roman"/>
                <w:b w:val="false"/>
                <w:i w:val="false"/>
                <w:color w:val="000000"/>
                <w:sz w:val="20"/>
              </w:rPr>
              <w:t>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w:t>
            </w:r>
            <w:r>
              <w:br/>
            </w:r>
            <w:r>
              <w:rPr>
                <w:rFonts w:ascii="Times New Roman"/>
                <w:b w:val="false"/>
                <w:i w:val="false"/>
                <w:color w:val="000000"/>
                <w:sz w:val="20"/>
              </w:rPr>
              <w:t>
ядролық
</w:t>
            </w:r>
            <w:r>
              <w:br/>
            </w:r>
            <w:r>
              <w:rPr>
                <w:rFonts w:ascii="Times New Roman"/>
                <w:b w:val="false"/>
                <w:i w:val="false"/>
                <w:color w:val="000000"/>
                <w:sz w:val="20"/>
              </w:rPr>
              <w:t>
сынақ
</w:t>
            </w:r>
            <w:r>
              <w:br/>
            </w:r>
            <w:r>
              <w:rPr>
                <w:rFonts w:ascii="Times New Roman"/>
                <w:b w:val="false"/>
                <w:i w:val="false"/>
                <w:color w:val="000000"/>
                <w:sz w:val="20"/>
              </w:rPr>
              <w:t>
полиго-
</w:t>
            </w:r>
            <w:r>
              <w:br/>
            </w:r>
            <w:r>
              <w:rPr>
                <w:rFonts w:ascii="Times New Roman"/>
                <w:b w:val="false"/>
                <w:i w:val="false"/>
                <w:color w:val="000000"/>
                <w:sz w:val="20"/>
              </w:rPr>
              <w:t>
нындағы
</w:t>
            </w:r>
            <w:r>
              <w:br/>
            </w:r>
            <w:r>
              <w:rPr>
                <w:rFonts w:ascii="Times New Roman"/>
                <w:b w:val="false"/>
                <w:i w:val="false"/>
                <w:color w:val="000000"/>
                <w:sz w:val="20"/>
              </w:rPr>
              <w:t>
ядролық
</w:t>
            </w:r>
            <w:r>
              <w:br/>
            </w:r>
            <w:r>
              <w:rPr>
                <w:rFonts w:ascii="Times New Roman"/>
                <w:b w:val="false"/>
                <w:i w:val="false"/>
                <w:color w:val="000000"/>
                <w:sz w:val="20"/>
              </w:rPr>
              <w:t>
сынақтар
</w:t>
            </w:r>
            <w:r>
              <w:br/>
            </w:r>
            <w:r>
              <w:rPr>
                <w:rFonts w:ascii="Times New Roman"/>
                <w:b w:val="false"/>
                <w:i w:val="false"/>
                <w:color w:val="000000"/>
                <w:sz w:val="20"/>
              </w:rPr>
              <w:t>
салдары-
</w:t>
            </w:r>
            <w:r>
              <w:br/>
            </w:r>
            <w:r>
              <w:rPr>
                <w:rFonts w:ascii="Times New Roman"/>
                <w:b w:val="false"/>
                <w:i w:val="false"/>
                <w:color w:val="000000"/>
                <w:sz w:val="20"/>
              </w:rPr>
              <w:t>
нан зар-
</w:t>
            </w:r>
            <w:r>
              <w:br/>
            </w:r>
            <w:r>
              <w:rPr>
                <w:rFonts w:ascii="Times New Roman"/>
                <w:b w:val="false"/>
                <w:i w:val="false"/>
                <w:color w:val="000000"/>
                <w:sz w:val="20"/>
              </w:rPr>
              <w:t>
дап шек-
</w:t>
            </w:r>
            <w:r>
              <w:br/>
            </w:r>
            <w:r>
              <w:rPr>
                <w:rFonts w:ascii="Times New Roman"/>
                <w:b w:val="false"/>
                <w:i w:val="false"/>
                <w:color w:val="000000"/>
                <w:sz w:val="20"/>
              </w:rPr>
              <w:t>
кен аза-
</w:t>
            </w:r>
            <w:r>
              <w:br/>
            </w:r>
            <w:r>
              <w:rPr>
                <w:rFonts w:ascii="Times New Roman"/>
                <w:b w:val="false"/>
                <w:i w:val="false"/>
                <w:color w:val="000000"/>
                <w:sz w:val="20"/>
              </w:rPr>
              <w:t>
маттардың
</w:t>
            </w:r>
            <w:r>
              <w:br/>
            </w:r>
            <w:r>
              <w:rPr>
                <w:rFonts w:ascii="Times New Roman"/>
                <w:b w:val="false"/>
                <w:i w:val="false"/>
                <w:color w:val="000000"/>
                <w:sz w:val="20"/>
              </w:rPr>
              <w:t>
зейнета-
</w:t>
            </w:r>
            <w:r>
              <w:br/>
            </w:r>
            <w:r>
              <w:rPr>
                <w:rFonts w:ascii="Times New Roman"/>
                <w:b w:val="false"/>
                <w:i w:val="false"/>
                <w:color w:val="000000"/>
                <w:sz w:val="20"/>
              </w:rPr>
              <w:t>
қыларына
</w:t>
            </w:r>
            <w:r>
              <w:br/>
            </w:r>
            <w:r>
              <w:rPr>
                <w:rFonts w:ascii="Times New Roman"/>
                <w:b w:val="false"/>
                <w:i w:val="false"/>
                <w:color w:val="000000"/>
                <w:sz w:val="20"/>
              </w:rPr>
              <w:t>
үстеме-
</w:t>
            </w:r>
            <w:r>
              <w:br/>
            </w:r>
            <w:r>
              <w:rPr>
                <w:rFonts w:ascii="Times New Roman"/>
                <w:b w:val="false"/>
                <w:i w:val="false"/>
                <w:color w:val="000000"/>
                <w:sz w:val="20"/>
              </w:rPr>
              <w:t>
ақылар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радиациялық қатер
</w:t>
            </w:r>
            <w:r>
              <w:br/>
            </w:r>
            <w:r>
              <w:rPr>
                <w:rFonts w:ascii="Times New Roman"/>
                <w:b w:val="false"/>
                <w:i w:val="false"/>
                <w:color w:val="000000"/>
                <w:sz w:val="20"/>
              </w:rPr>
              <w:t>
өңірлерінде тұрған
</w:t>
            </w:r>
            <w:r>
              <w:br/>
            </w:r>
            <w:r>
              <w:rPr>
                <w:rFonts w:ascii="Times New Roman"/>
                <w:b w:val="false"/>
                <w:i w:val="false"/>
                <w:color w:val="000000"/>
                <w:sz w:val="20"/>
              </w:rPr>
              <w:t>
және Семей ядролық
</w:t>
            </w:r>
            <w:r>
              <w:br/>
            </w:r>
            <w:r>
              <w:rPr>
                <w:rFonts w:ascii="Times New Roman"/>
                <w:b w:val="false"/>
                <w:i w:val="false"/>
                <w:color w:val="000000"/>
                <w:sz w:val="20"/>
              </w:rPr>
              <w:t>
сынақ полигонында
</w:t>
            </w:r>
            <w:r>
              <w:br/>
            </w:r>
            <w:r>
              <w:rPr>
                <w:rFonts w:ascii="Times New Roman"/>
                <w:b w:val="false"/>
                <w:i w:val="false"/>
                <w:color w:val="000000"/>
                <w:sz w:val="20"/>
              </w:rPr>
              <w:t>
ядролық сынақтар
</w:t>
            </w:r>
            <w:r>
              <w:br/>
            </w:r>
            <w:r>
              <w:rPr>
                <w:rFonts w:ascii="Times New Roman"/>
                <w:b w:val="false"/>
                <w:i w:val="false"/>
                <w:color w:val="000000"/>
                <w:sz w:val="20"/>
              </w:rPr>
              <w:t>
салдарынан зардап
</w:t>
            </w:r>
            <w:r>
              <w:br/>
            </w:r>
            <w:r>
              <w:rPr>
                <w:rFonts w:ascii="Times New Roman"/>
                <w:b w:val="false"/>
                <w:i w:val="false"/>
                <w:color w:val="000000"/>
                <w:sz w:val="20"/>
              </w:rPr>
              <w:t>
шеккен азаматтардың
</w:t>
            </w:r>
            <w:r>
              <w:br/>
            </w:r>
            <w:r>
              <w:rPr>
                <w:rFonts w:ascii="Times New Roman"/>
                <w:b w:val="false"/>
                <w:i w:val="false"/>
                <w:color w:val="000000"/>
                <w:sz w:val="20"/>
              </w:rPr>
              <w:t>
зейнетақыларына ай
</w:t>
            </w:r>
            <w:r>
              <w:br/>
            </w:r>
            <w:r>
              <w:rPr>
                <w:rFonts w:ascii="Times New Roman"/>
                <w:b w:val="false"/>
                <w:i w:val="false"/>
                <w:color w:val="000000"/>
                <w:sz w:val="20"/>
              </w:rPr>
              <w:t>
сайынғы үстемеақы тө-
</w:t>
            </w:r>
            <w:r>
              <w:br/>
            </w:r>
            <w:r>
              <w:rPr>
                <w:rFonts w:ascii="Times New Roman"/>
                <w:b w:val="false"/>
                <w:i w:val="false"/>
                <w:color w:val="000000"/>
                <w:sz w:val="20"/>
              </w:rPr>
              <w:t>
лемдерін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базалық
</w:t>
            </w:r>
            <w:r>
              <w:br/>
            </w:r>
            <w:r>
              <w:rPr>
                <w:rFonts w:ascii="Times New Roman"/>
                <w:b w:val="false"/>
                <w:i w:val="false"/>
                <w:color w:val="000000"/>
                <w:sz w:val="20"/>
              </w:rPr>
              <w:t>
зейнетақы
</w:t>
            </w:r>
            <w:r>
              <w:br/>
            </w:r>
            <w:r>
              <w:rPr>
                <w:rFonts w:ascii="Times New Roman"/>
                <w:b w:val="false"/>
                <w:i w:val="false"/>
                <w:color w:val="000000"/>
                <w:sz w:val="20"/>
              </w:rPr>
              <w:t>
төлемдері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зейнеткерлерге және
</w:t>
            </w:r>
            <w:r>
              <w:br/>
            </w:r>
            <w:r>
              <w:rPr>
                <w:rFonts w:ascii="Times New Roman"/>
                <w:b w:val="false"/>
                <w:i w:val="false"/>
                <w:color w:val="000000"/>
                <w:sz w:val="20"/>
              </w:rPr>
              <w:t>
зейнеткерлік жасқа
</w:t>
            </w:r>
            <w:r>
              <w:br/>
            </w:r>
            <w:r>
              <w:rPr>
                <w:rFonts w:ascii="Times New Roman"/>
                <w:b w:val="false"/>
                <w:i w:val="false"/>
                <w:color w:val="000000"/>
                <w:sz w:val="20"/>
              </w:rPr>
              <w:t>
толған мүгедектерге
</w:t>
            </w:r>
            <w:r>
              <w:br/>
            </w:r>
            <w:r>
              <w:rPr>
                <w:rFonts w:ascii="Times New Roman"/>
                <w:b w:val="false"/>
                <w:i w:val="false"/>
                <w:color w:val="000000"/>
                <w:sz w:val="20"/>
              </w:rPr>
              <w:t>
базалық ай сайынғы
</w:t>
            </w:r>
            <w:r>
              <w:br/>
            </w:r>
            <w:r>
              <w:rPr>
                <w:rFonts w:ascii="Times New Roman"/>
                <w:b w:val="false"/>
                <w:i w:val="false"/>
                <w:color w:val="000000"/>
                <w:sz w:val="20"/>
              </w:rPr>
              <w:t>
зейнетақы төлемдерін
</w:t>
            </w:r>
            <w:r>
              <w:br/>
            </w:r>
            <w:r>
              <w:rPr>
                <w:rFonts w:ascii="Times New Roman"/>
                <w:b w:val="false"/>
                <w:i w:val="false"/>
                <w:color w:val="000000"/>
                <w:sz w:val="20"/>
              </w:rPr>
              <w:t>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ынтымақты зейнетақыларды, Семей ядролық сынақ полигонында ядролық сынақтар салдарынан зардап шеккен азаматтардың зейнетақыларына үстемеақылармен және зейнеткерлік жасқа толған адамдарға арналған базалық зейнетақы төлемдерін төлеу. Алушылардың орташа жылдық болжамды саны:
</w:t>
      </w:r>
      <w:r>
        <w:br/>
      </w:r>
      <w:r>
        <w:rPr>
          <w:rFonts w:ascii="Times New Roman"/>
          <w:b w:val="false"/>
          <w:i w:val="false"/>
          <w:color w:val="000000"/>
          <w:sz w:val="28"/>
        </w:rPr>
        <w:t>
- ынтымақты зейнетақы - 1622,6 мың адам;
</w:t>
      </w:r>
      <w:r>
        <w:br/>
      </w:r>
      <w:r>
        <w:rPr>
          <w:rFonts w:ascii="Times New Roman"/>
          <w:b w:val="false"/>
          <w:i w:val="false"/>
          <w:color w:val="000000"/>
          <w:sz w:val="28"/>
        </w:rPr>
        <w:t>
- Семей ядролық сынақ полигонында ядролық сынақтар салдарынан зардап шеккен азаматтардың зейнетақыларына үстемеақылар - 5,8 мың адам;
</w:t>
      </w:r>
      <w:r>
        <w:br/>
      </w:r>
      <w:r>
        <w:rPr>
          <w:rFonts w:ascii="Times New Roman"/>
          <w:b w:val="false"/>
          <w:i w:val="false"/>
          <w:color w:val="000000"/>
          <w:sz w:val="28"/>
        </w:rPr>
        <w:t>
- базалық зейнетақы төлемдерін - 1663,4 мың адам.
</w:t>
      </w:r>
      <w:r>
        <w:br/>
      </w:r>
      <w:r>
        <w:rPr>
          <w:rFonts w:ascii="Times New Roman"/>
          <w:b w:val="false"/>
          <w:i w:val="false"/>
          <w:color w:val="000000"/>
          <w:sz w:val="28"/>
        </w:rPr>
        <w:t>
Соңғы нәтиже: ынтымақты зейнетақы мөлшерін 8% көбейту және зейнеткерлік жасқа толған адамдардың барлығына 3000 теңге мөлшерінде базалық зейнетақы төлемдерін төлеу.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 зейнетақының ең төмен мөлшері - 6700 теңге;
</w:t>
      </w:r>
      <w:r>
        <w:br/>
      </w:r>
      <w:r>
        <w:rPr>
          <w:rFonts w:ascii="Times New Roman"/>
          <w:b w:val="false"/>
          <w:i w:val="false"/>
          <w:color w:val="000000"/>
          <w:sz w:val="28"/>
        </w:rPr>
        <w:t>
- зейнетақының орташа мөлшері - 10075 теңге;
</w:t>
      </w:r>
      <w:r>
        <w:br/>
      </w:r>
      <w:r>
        <w:rPr>
          <w:rFonts w:ascii="Times New Roman"/>
          <w:b w:val="false"/>
          <w:i w:val="false"/>
          <w:color w:val="000000"/>
          <w:sz w:val="28"/>
        </w:rPr>
        <w:t>
- мемлекеттік базалық зейнетақы төлемінің мөлшері - 3000 теңге.
</w:t>
      </w:r>
      <w:r>
        <w:br/>
      </w:r>
      <w:r>
        <w:rPr>
          <w:rFonts w:ascii="Times New Roman"/>
          <w:b w:val="false"/>
          <w:i w:val="false"/>
          <w:color w:val="000000"/>
          <w:sz w:val="28"/>
        </w:rPr>
        <w:t>
Уақтылығы: кестеге сәйкес ай сайын 25 күнге дейін уақытында төлеу.
</w:t>
      </w:r>
      <w:r>
        <w:br/>
      </w:r>
      <w:r>
        <w:rPr>
          <w:rFonts w:ascii="Times New Roman"/>
          <w:b w:val="false"/>
          <w:i w:val="false"/>
          <w:color w:val="000000"/>
          <w:sz w:val="28"/>
        </w:rPr>
        <w:t>
Сапа:
</w:t>
      </w:r>
      <w:r>
        <w:br/>
      </w:r>
      <w:r>
        <w:rPr>
          <w:rFonts w:ascii="Times New Roman"/>
          <w:b w:val="false"/>
          <w:i w:val="false"/>
          <w:color w:val="000000"/>
          <w:sz w:val="28"/>
        </w:rPr>
        <w:t>
- тағайындалған зейнетақылар мен базалық зейнетақы төлемдерін 100% төлеу.
</w:t>
      </w:r>
      <w:r>
        <w:br/>
      </w:r>
      <w:r>
        <w:rPr>
          <w:rFonts w:ascii="Times New Roman"/>
          <w:b w:val="false"/>
          <w:i w:val="false"/>
          <w:color w:val="000000"/>
          <w:sz w:val="28"/>
        </w:rPr>
        <w:t>
- радиациялық қатер өңірлерінде тұрған және Семей ядролық сынақ полигонында ядролық сынақтар салдарынан зардап шеккен азаматтардың зейнетақыларына ай сайынғы үстемеақы төлемдерін Зейнетақы төлеу жөніндегі мемлекеттік орталық ұсынған қажеттілікке сәйкес 100% төлеу.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131-ҚОСЫМША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"Мемлекеттік әлеуметтік жәрдемақылар"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59995554 мың теңге (елу тоғыз миллиард тоғыз жүз тоқсан бес миллион бес жүз елу төрт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Заңының 
</w:t>
      </w:r>
      <w:r>
        <w:rPr>
          <w:rFonts w:ascii="Times New Roman"/>
          <w:b w:val="false"/>
          <w:i w:val="false"/>
          <w:color w:val="000000"/>
          <w:sz w:val="28"/>
        </w:rPr>
        <w:t xml:space="preserve"> 2-бабы.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мүгедектігі, асыраушысынан айрылу жағдайы бойынша және жасына байланысты, әлеуметтік қамсыздандыруға мұқтаж азаматтарға ақшалай қаражат төлеу.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мүгедектігі бойынша және жасына байланысты берілетін мемлекеттік әлеуметтік жәрдемақылардың мөлшерін кемінде 1000 теңгеге көбейту;
</w:t>
      </w:r>
      <w:r>
        <w:br/>
      </w:r>
      <w:r>
        <w:rPr>
          <w:rFonts w:ascii="Times New Roman"/>
          <w:b w:val="false"/>
          <w:i w:val="false"/>
          <w:color w:val="000000"/>
          <w:sz w:val="28"/>
        </w:rPr>
        <w:t>
- асыраушысынан айрылу жағдайы бойынша берілетін мемлекеттік әлеуметтік жәрдемақылардың мөлшерін асырауындағылардың санына қарай 300 теңгеден 1000 теңгеге дейін көбейту;
</w:t>
      </w:r>
      <w:r>
        <w:br/>
      </w:r>
      <w:r>
        <w:rPr>
          <w:rFonts w:ascii="Times New Roman"/>
          <w:b w:val="false"/>
          <w:i w:val="false"/>
          <w:color w:val="000000"/>
          <w:sz w:val="28"/>
        </w:rPr>
        <w:t>
- мемлекеттік әлеуметтік жәрдемақылардың мөлшерін ең төмен күнкөріс шамасынан еселеп есептеу;
</w:t>
      </w:r>
      <w:r>
        <w:br/>
      </w:r>
      <w:r>
        <w:rPr>
          <w:rFonts w:ascii="Times New Roman"/>
          <w:b w:val="false"/>
          <w:i w:val="false"/>
          <w:color w:val="000000"/>
          <w:sz w:val="28"/>
        </w:rPr>
        <w:t>
- жасына байланысты берілетін;
</w:t>
      </w:r>
      <w:r>
        <w:br/>
      </w:r>
      <w:r>
        <w:rPr>
          <w:rFonts w:ascii="Times New Roman"/>
          <w:b w:val="false"/>
          <w:i w:val="false"/>
          <w:color w:val="000000"/>
          <w:sz w:val="28"/>
        </w:rPr>
        <w:t>
- мүгедектігі бойынша берілетін;
</w:t>
      </w:r>
      <w:r>
        <w:br/>
      </w:r>
      <w:r>
        <w:rPr>
          <w:rFonts w:ascii="Times New Roman"/>
          <w:b w:val="false"/>
          <w:i w:val="false"/>
          <w:color w:val="000000"/>
          <w:sz w:val="28"/>
        </w:rPr>
        <w:t>
- асыраушысынан айрылу жағдайы бойынша берілетін мемлекеттік әлеуметтік жәрдемақылардың жаңа мөлшерлерін ескере отырып уақытында төленуін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893"/>
        <w:gridCol w:w="4613"/>
        <w:gridCol w:w="1673"/>
        <w:gridCol w:w="203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әлеу-
</w:t>
            </w:r>
            <w:r>
              <w:br/>
            </w:r>
            <w:r>
              <w:rPr>
                <w:rFonts w:ascii="Times New Roman"/>
                <w:b w:val="false"/>
                <w:i w:val="false"/>
                <w:color w:val="000000"/>
                <w:sz w:val="20"/>
              </w:rPr>
              <w:t>
меттік
</w:t>
            </w:r>
            <w:r>
              <w:br/>
            </w:r>
            <w:r>
              <w:rPr>
                <w:rFonts w:ascii="Times New Roman"/>
                <w:b w:val="false"/>
                <w:i w:val="false"/>
                <w:color w:val="000000"/>
                <w:sz w:val="20"/>
              </w:rPr>
              <w:t>
жәрде-
</w:t>
            </w:r>
            <w:r>
              <w:br/>
            </w:r>
            <w:r>
              <w:rPr>
                <w:rFonts w:ascii="Times New Roman"/>
                <w:b w:val="false"/>
                <w:i w:val="false"/>
                <w:color w:val="000000"/>
                <w:sz w:val="20"/>
              </w:rPr>
              <w:t>
мақылар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
</w:t>
            </w:r>
            <w:r>
              <w:br/>
            </w:r>
            <w:r>
              <w:rPr>
                <w:rFonts w:ascii="Times New Roman"/>
                <w:b w:val="false"/>
                <w:i w:val="false"/>
                <w:color w:val="000000"/>
                <w:sz w:val="20"/>
              </w:rPr>
              <w:t>
дектігі
</w:t>
            </w:r>
            <w:r>
              <w:br/>
            </w:r>
            <w:r>
              <w:rPr>
                <w:rFonts w:ascii="Times New Roman"/>
                <w:b w:val="false"/>
                <w:i w:val="false"/>
                <w:color w:val="000000"/>
                <w:sz w:val="20"/>
              </w:rPr>
              <w:t>
бойынша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мүгедектігі бойынша
</w:t>
            </w:r>
            <w:r>
              <w:br/>
            </w:r>
            <w:r>
              <w:rPr>
                <w:rFonts w:ascii="Times New Roman"/>
                <w:b w:val="false"/>
                <w:i w:val="false"/>
                <w:color w:val="000000"/>
                <w:sz w:val="20"/>
              </w:rPr>
              <w:t>
берілетін мемлекеттік
</w:t>
            </w:r>
            <w:r>
              <w:br/>
            </w:r>
            <w:r>
              <w:rPr>
                <w:rFonts w:ascii="Times New Roman"/>
                <w:b w:val="false"/>
                <w:i w:val="false"/>
                <w:color w:val="000000"/>
                <w:sz w:val="20"/>
              </w:rPr>
              <w:t>
әлеуметтік жәрдемақы-
</w:t>
            </w:r>
            <w:r>
              <w:br/>
            </w:r>
            <w:r>
              <w:rPr>
                <w:rFonts w:ascii="Times New Roman"/>
                <w:b w:val="false"/>
                <w:i w:val="false"/>
                <w:color w:val="000000"/>
                <w:sz w:val="20"/>
              </w:rPr>
              <w:t>
ларды ай сайын
</w:t>
            </w:r>
            <w:r>
              <w:br/>
            </w:r>
            <w:r>
              <w:rPr>
                <w:rFonts w:ascii="Times New Roman"/>
                <w:b w:val="false"/>
                <w:i w:val="false"/>
                <w:color w:val="000000"/>
                <w:sz w:val="20"/>
              </w:rPr>
              <w:t>
төлеуді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Асырау-
</w:t>
            </w:r>
            <w:r>
              <w:br/>
            </w:r>
            <w:r>
              <w:rPr>
                <w:rFonts w:ascii="Times New Roman"/>
                <w:b w:val="false"/>
                <w:i w:val="false"/>
                <w:color w:val="000000"/>
                <w:sz w:val="20"/>
              </w:rPr>
              <w:t>
шысынан
</w:t>
            </w:r>
            <w:r>
              <w:br/>
            </w:r>
            <w:r>
              <w:rPr>
                <w:rFonts w:ascii="Times New Roman"/>
                <w:b w:val="false"/>
                <w:i w:val="false"/>
                <w:color w:val="000000"/>
                <w:sz w:val="20"/>
              </w:rPr>
              <w:t>
айрылуы-
</w:t>
            </w:r>
            <w:r>
              <w:br/>
            </w:r>
            <w:r>
              <w:rPr>
                <w:rFonts w:ascii="Times New Roman"/>
                <w:b w:val="false"/>
                <w:i w:val="false"/>
                <w:color w:val="000000"/>
                <w:sz w:val="20"/>
              </w:rPr>
              <w:t>
на бай-
</w:t>
            </w:r>
            <w:r>
              <w:br/>
            </w:r>
            <w:r>
              <w:rPr>
                <w:rFonts w:ascii="Times New Roman"/>
                <w:b w:val="false"/>
                <w:i w:val="false"/>
                <w:color w:val="000000"/>
                <w:sz w:val="20"/>
              </w:rPr>
              <w:t>
ланысты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асыраушысынан айрылу
</w:t>
            </w:r>
            <w:r>
              <w:br/>
            </w:r>
            <w:r>
              <w:rPr>
                <w:rFonts w:ascii="Times New Roman"/>
                <w:b w:val="false"/>
                <w:i w:val="false"/>
                <w:color w:val="000000"/>
                <w:sz w:val="20"/>
              </w:rPr>
              <w:t>
жағдайы бойынша
</w:t>
            </w:r>
            <w:r>
              <w:br/>
            </w:r>
            <w:r>
              <w:rPr>
                <w:rFonts w:ascii="Times New Roman"/>
                <w:b w:val="false"/>
                <w:i w:val="false"/>
                <w:color w:val="000000"/>
                <w:sz w:val="20"/>
              </w:rPr>
              <w:t>
берілетін мемлекеттік
</w:t>
            </w:r>
            <w:r>
              <w:br/>
            </w:r>
            <w:r>
              <w:rPr>
                <w:rFonts w:ascii="Times New Roman"/>
                <w:b w:val="false"/>
                <w:i w:val="false"/>
                <w:color w:val="000000"/>
                <w:sz w:val="20"/>
              </w:rPr>
              <w:t>
әлеуметтік жәрдемақы-
</w:t>
            </w:r>
            <w:r>
              <w:br/>
            </w:r>
            <w:r>
              <w:rPr>
                <w:rFonts w:ascii="Times New Roman"/>
                <w:b w:val="false"/>
                <w:i w:val="false"/>
                <w:color w:val="000000"/>
                <w:sz w:val="20"/>
              </w:rPr>
              <w:t>
ларды ай сайын
</w:t>
            </w:r>
            <w:r>
              <w:br/>
            </w:r>
            <w:r>
              <w:rPr>
                <w:rFonts w:ascii="Times New Roman"/>
                <w:b w:val="false"/>
                <w:i w:val="false"/>
                <w:color w:val="000000"/>
                <w:sz w:val="20"/>
              </w:rPr>
              <w:t>
төлеуді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
</w:t>
            </w:r>
            <w:r>
              <w:br/>
            </w:r>
            <w:r>
              <w:rPr>
                <w:rFonts w:ascii="Times New Roman"/>
                <w:b w:val="false"/>
                <w:i w:val="false"/>
                <w:color w:val="000000"/>
                <w:sz w:val="20"/>
              </w:rPr>
              <w:t>
бойынша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жасына байланысты
</w:t>
            </w:r>
            <w:r>
              <w:br/>
            </w:r>
            <w:r>
              <w:rPr>
                <w:rFonts w:ascii="Times New Roman"/>
                <w:b w:val="false"/>
                <w:i w:val="false"/>
                <w:color w:val="000000"/>
                <w:sz w:val="20"/>
              </w:rPr>
              <w:t>
берілетін мемлекеттік
</w:t>
            </w:r>
            <w:r>
              <w:br/>
            </w:r>
            <w:r>
              <w:rPr>
                <w:rFonts w:ascii="Times New Roman"/>
                <w:b w:val="false"/>
                <w:i w:val="false"/>
                <w:color w:val="000000"/>
                <w:sz w:val="20"/>
              </w:rPr>
              <w:t>
әлеуметтік жәрдемақы-
</w:t>
            </w:r>
            <w:r>
              <w:br/>
            </w:r>
            <w:r>
              <w:rPr>
                <w:rFonts w:ascii="Times New Roman"/>
                <w:b w:val="false"/>
                <w:i w:val="false"/>
                <w:color w:val="000000"/>
                <w:sz w:val="20"/>
              </w:rPr>
              <w:t>
ларды ай сайын
</w:t>
            </w:r>
            <w:r>
              <w:br/>
            </w:r>
            <w:r>
              <w:rPr>
                <w:rFonts w:ascii="Times New Roman"/>
                <w:b w:val="false"/>
                <w:i w:val="false"/>
                <w:color w:val="000000"/>
                <w:sz w:val="20"/>
              </w:rPr>
              <w:t>
төлеуді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мүгедектігі бойынша, асыраушысынан айрылу жағдайы бойынша және жасына байланысты берілетін мемлекеттік әлеуметтік жәрдемақыларды төлеу.
</w:t>
      </w:r>
      <w:r>
        <w:br/>
      </w:r>
      <w:r>
        <w:rPr>
          <w:rFonts w:ascii="Times New Roman"/>
          <w:b w:val="false"/>
          <w:i w:val="false"/>
          <w:color w:val="000000"/>
          <w:sz w:val="28"/>
        </w:rPr>
        <w:t>
Мемлекеттік әлеуметтік жәрдемақылар алушылардың орташа жылдық болжамды саны:
</w:t>
      </w:r>
      <w:r>
        <w:br/>
      </w:r>
      <w:r>
        <w:rPr>
          <w:rFonts w:ascii="Times New Roman"/>
          <w:b w:val="false"/>
          <w:i w:val="false"/>
          <w:color w:val="000000"/>
          <w:sz w:val="28"/>
        </w:rPr>
        <w:t>
- мүгедектігі бойынша - 406,5 мың адам;
</w:t>
      </w:r>
      <w:r>
        <w:br/>
      </w:r>
      <w:r>
        <w:rPr>
          <w:rFonts w:ascii="Times New Roman"/>
          <w:b w:val="false"/>
          <w:i w:val="false"/>
          <w:color w:val="000000"/>
          <w:sz w:val="28"/>
        </w:rPr>
        <w:t>
- асыраушысынан айрылу жағдайы бойынша - 229,9 мың адам;
</w:t>
      </w:r>
      <w:r>
        <w:br/>
      </w:r>
      <w:r>
        <w:rPr>
          <w:rFonts w:ascii="Times New Roman"/>
          <w:b w:val="false"/>
          <w:i w:val="false"/>
          <w:color w:val="000000"/>
          <w:sz w:val="28"/>
        </w:rPr>
        <w:t>
- жасына байланысты - 10,8 мың адам.
</w:t>
      </w:r>
      <w:r>
        <w:br/>
      </w:r>
      <w:r>
        <w:rPr>
          <w:rFonts w:ascii="Times New Roman"/>
          <w:b w:val="false"/>
          <w:i w:val="false"/>
          <w:color w:val="000000"/>
          <w:sz w:val="28"/>
        </w:rPr>
        <w:t>
Соңғы нәтиже: мемлекеттік әлеуметтік жәрдемақыларды мөлшерін 1000 теңгеге көбейту.
</w:t>
      </w:r>
      <w:r>
        <w:br/>
      </w:r>
      <w:r>
        <w:rPr>
          <w:rFonts w:ascii="Times New Roman"/>
          <w:b w:val="false"/>
          <w:i w:val="false"/>
          <w:color w:val="000000"/>
          <w:sz w:val="28"/>
        </w:rPr>
        <w:t>
Қаржы-экономикалық нәтиже: мемлекеттік әлеуметтік жәрдемақылардың орташа мөлшері
</w:t>
      </w:r>
      <w:r>
        <w:br/>
      </w:r>
      <w:r>
        <w:rPr>
          <w:rFonts w:ascii="Times New Roman"/>
          <w:b w:val="false"/>
          <w:i w:val="false"/>
          <w:color w:val="000000"/>
          <w:sz w:val="28"/>
        </w:rPr>
        <w:t>
- мүгедектігі бойынша - 8259 теңге;
</w:t>
      </w:r>
      <w:r>
        <w:br/>
      </w:r>
      <w:r>
        <w:rPr>
          <w:rFonts w:ascii="Times New Roman"/>
          <w:b w:val="false"/>
          <w:i w:val="false"/>
          <w:color w:val="000000"/>
          <w:sz w:val="28"/>
        </w:rPr>
        <w:t>
- асыраушысынан айрылу жағдайы бойынша - 7316 теңге;
</w:t>
      </w:r>
      <w:r>
        <w:br/>
      </w:r>
      <w:r>
        <w:rPr>
          <w:rFonts w:ascii="Times New Roman"/>
          <w:b w:val="false"/>
          <w:i w:val="false"/>
          <w:color w:val="000000"/>
          <w:sz w:val="28"/>
        </w:rPr>
        <w:t>
- жасына байланысты - 4121 теңге.
</w:t>
      </w:r>
      <w:r>
        <w:br/>
      </w:r>
      <w:r>
        <w:rPr>
          <w:rFonts w:ascii="Times New Roman"/>
          <w:b w:val="false"/>
          <w:i w:val="false"/>
          <w:color w:val="000000"/>
          <w:sz w:val="28"/>
        </w:rPr>
        <w:t>
Уақтылығы: кестеге сәйкес ай сайын 25 күнге дейін уақытында төлеу.
</w:t>
      </w:r>
      <w:r>
        <w:br/>
      </w:r>
      <w:r>
        <w:rPr>
          <w:rFonts w:ascii="Times New Roman"/>
          <w:b w:val="false"/>
          <w:i w:val="false"/>
          <w:color w:val="000000"/>
          <w:sz w:val="28"/>
        </w:rPr>
        <w:t>
Сапа: мүгедектігі бойынша, асыраушысынан айрылу жағдайы бойынша және жасына байланысты тағайындалған мемлекеттік әлеуметтік жәрдемақыларды 100% төлеу.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132-ҚОСЫМША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"Арнайы мемлекеттік жәрдемақылар"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34558542 мың теңге (отыз төрт миллиард бес жүз елу сегiз миллион бес жүз қырық екi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Республикасындағы арнаулы мемлекеттік жәрдемақы туралы" Қазақстан Республикасының 1999 жылғы 5 сәуірдегі Заңының 
</w:t>
      </w:r>
      <w:r>
        <w:rPr>
          <w:rFonts w:ascii="Times New Roman"/>
          <w:b w:val="false"/>
          <w:i w:val="false"/>
          <w:color w:val="000000"/>
          <w:sz w:val="28"/>
        </w:rPr>
        <w:t xml:space="preserve"> 2-бабы </w:t>
      </w:r>
      <w:r>
        <w:rPr>
          <w:rFonts w:ascii="Times New Roman"/>
          <w:b w:val="false"/>
          <w:i w:val="false"/>
          <w:color w:val="000000"/>
          <w:sz w:val="28"/>
        </w:rPr>
        <w:t>
; "Арнаулы мемлекеттік жәрдемақыны тағайындаудың және төлеудің ережесін бекіту туралы" Қазақстан Республикасы Үкіметінің 2001 жылғы 31 қаңтардағы N 161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азаматтардың жеке санаттарына қосымша материалдық қолдау көрсету.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азаматтарды 17 санатына арнаулы мемлекеттік жәрдемақы төлемдерін уақытылы қамтамасыз ету;
</w:t>
      </w:r>
      <w:r>
        <w:br/>
      </w:r>
      <w:r>
        <w:rPr>
          <w:rFonts w:ascii="Times New Roman"/>
          <w:b w:val="false"/>
          <w:i w:val="false"/>
          <w:color w:val="000000"/>
          <w:sz w:val="28"/>
        </w:rPr>
        <w:t>
      - 2006 жылғы 1 қаңтардан бастап марапатталған көп балалы аналарға және бірге тұратын төрт немесе одан да көп балалары бар көп балалы отбасыларға 3,9 АЕК көлемінде арнаулы мемлекеттік жәрдемақы төлеу;
</w:t>
      </w:r>
      <w:r>
        <w:br/>
      </w:r>
      <w:r>
        <w:rPr>
          <w:rFonts w:ascii="Times New Roman"/>
          <w:b w:val="false"/>
          <w:i w:val="false"/>
          <w:color w:val="000000"/>
          <w:sz w:val="28"/>
        </w:rPr>
        <w:t>
      - 2006 жылғы 1 шiлдеден бастап арнайы мемлекеттiк жәрдемақы төлеу: ҰOC мүгедектерiне теңестiрiлген адамдарға - 7,1 AEK, ҰОС қатысушыларына теңестiрiлген адамдарға - 5,8 АЕК, ҰОС қаза болған жауынгерлердiң жесiрлерiне - 4,2 АЕК; ЧАЭС-тағы апат салдарын жою кезiнде қаза болған (қайтыс болған, хабар ошарсыз кеткен) әскери қызметшiлердiң, iшкi iстер органдары қызметкерлерiнiң және қаза болған адамдардың отбасыларына - 4,3 АЕК; қайтыс болған ҰОС мүгедектерiнiң әйелдерiне (күйеулерiне) - 2,4 AEK; тыл еңбекшiлерiне - 2 АЕК; көшiру күнi құрсақта болған балаларды қоса алғанда, шеттету және қоныс аудару аймағынан Қазақстан Республикасына көшiрiлген ЧАЭС-тағы оқиғасында апат салдарын жоюға қатысушыларға - 2 AEK.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893"/>
        <w:gridCol w:w="4613"/>
        <w:gridCol w:w="1673"/>
        <w:gridCol w:w="207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мемлекеттік жәр-
</w:t>
            </w:r>
            <w:r>
              <w:br/>
            </w:r>
            <w:r>
              <w:rPr>
                <w:rFonts w:ascii="Times New Roman"/>
                <w:b w:val="false"/>
                <w:i w:val="false"/>
                <w:color w:val="000000"/>
                <w:sz w:val="20"/>
              </w:rPr>
              <w:t>
демақы-
</w:t>
            </w:r>
            <w:r>
              <w:br/>
            </w:r>
            <w:r>
              <w:rPr>
                <w:rFonts w:ascii="Times New Roman"/>
                <w:b w:val="false"/>
                <w:i w:val="false"/>
                <w:color w:val="000000"/>
                <w:sz w:val="20"/>
              </w:rPr>
              <w:t>
лар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мүге-
</w:t>
            </w:r>
            <w:r>
              <w:br/>
            </w:r>
            <w:r>
              <w:rPr>
                <w:rFonts w:ascii="Times New Roman"/>
                <w:b w:val="false"/>
                <w:i w:val="false"/>
                <w:color w:val="000000"/>
                <w:sz w:val="20"/>
              </w:rPr>
              <w:t>
дектері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ҰОС мүгедектеріне арнаулы мемлекеттік жәрдемақы төлемдерін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қатысу-
</w:t>
            </w:r>
            <w:r>
              <w:br/>
            </w:r>
            <w:r>
              <w:rPr>
                <w:rFonts w:ascii="Times New Roman"/>
                <w:b w:val="false"/>
                <w:i w:val="false"/>
                <w:color w:val="000000"/>
                <w:sz w:val="20"/>
              </w:rPr>
              <w:t>
шылары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ҰОС қатысушыларына
</w:t>
            </w:r>
            <w:r>
              <w:br/>
            </w:r>
            <w:r>
              <w:rPr>
                <w:rFonts w:ascii="Times New Roman"/>
                <w:b w:val="false"/>
                <w:i w:val="false"/>
                <w:color w:val="000000"/>
                <w:sz w:val="20"/>
              </w:rPr>
              <w:t>
арнаулы мемлекеттік
</w:t>
            </w:r>
            <w:r>
              <w:br/>
            </w:r>
            <w:r>
              <w:rPr>
                <w:rFonts w:ascii="Times New Roman"/>
                <w:b w:val="false"/>
                <w:i w:val="false"/>
                <w:color w:val="000000"/>
                <w:sz w:val="20"/>
              </w:rPr>
              <w:t>
жәрдемақы төлемдерін
</w:t>
            </w:r>
            <w:r>
              <w:br/>
            </w:r>
            <w:r>
              <w:rPr>
                <w:rFonts w:ascii="Times New Roman"/>
                <w:b w:val="false"/>
                <w:i w:val="false"/>
                <w:color w:val="000000"/>
                <w:sz w:val="20"/>
              </w:rPr>
              <w:t>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w:t>
            </w:r>
            <w:r>
              <w:br/>
            </w:r>
            <w:r>
              <w:rPr>
                <w:rFonts w:ascii="Times New Roman"/>
                <w:b w:val="false"/>
                <w:i w:val="false"/>
                <w:color w:val="000000"/>
                <w:sz w:val="20"/>
              </w:rPr>
              <w:t>
мүгедек-
</w:t>
            </w:r>
            <w:r>
              <w:br/>
            </w:r>
            <w:r>
              <w:rPr>
                <w:rFonts w:ascii="Times New Roman"/>
                <w:b w:val="false"/>
                <w:i w:val="false"/>
                <w:color w:val="000000"/>
                <w:sz w:val="20"/>
              </w:rPr>
              <w:t>
теріне
</w:t>
            </w:r>
            <w:r>
              <w:br/>
            </w:r>
            <w:r>
              <w:rPr>
                <w:rFonts w:ascii="Times New Roman"/>
                <w:b w:val="false"/>
                <w:i w:val="false"/>
                <w:color w:val="000000"/>
                <w:sz w:val="20"/>
              </w:rPr>
              <w:t>
теңесті-
</w:t>
            </w:r>
            <w:r>
              <w:br/>
            </w:r>
            <w:r>
              <w:rPr>
                <w:rFonts w:ascii="Times New Roman"/>
                <w:b w:val="false"/>
                <w:i w:val="false"/>
                <w:color w:val="000000"/>
                <w:sz w:val="20"/>
              </w:rPr>
              <w:t>
рілген
</w:t>
            </w:r>
            <w:r>
              <w:br/>
            </w:r>
            <w:r>
              <w:rPr>
                <w:rFonts w:ascii="Times New Roman"/>
                <w:b w:val="false"/>
                <w:i w:val="false"/>
                <w:color w:val="000000"/>
                <w:sz w:val="20"/>
              </w:rPr>
              <w:t>
адамдар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ҰОС мүгедектеріне
</w:t>
            </w:r>
            <w:r>
              <w:br/>
            </w:r>
            <w:r>
              <w:rPr>
                <w:rFonts w:ascii="Times New Roman"/>
                <w:b w:val="false"/>
                <w:i w:val="false"/>
                <w:color w:val="000000"/>
                <w:sz w:val="20"/>
              </w:rPr>
              <w:t>
теңестірілген адамдарға арнаулы
</w:t>
            </w:r>
            <w:r>
              <w:br/>
            </w:r>
            <w:r>
              <w:rPr>
                <w:rFonts w:ascii="Times New Roman"/>
                <w:b w:val="false"/>
                <w:i w:val="false"/>
                <w:color w:val="000000"/>
                <w:sz w:val="20"/>
              </w:rPr>
              <w:t>
мемлекеттік жәрдемақы
</w:t>
            </w:r>
            <w:r>
              <w:br/>
            </w:r>
            <w:r>
              <w:rPr>
                <w:rFonts w:ascii="Times New Roman"/>
                <w:b w:val="false"/>
                <w:i w:val="false"/>
                <w:color w:val="000000"/>
                <w:sz w:val="20"/>
              </w:rPr>
              <w:t>
төлемдерін ай
</w:t>
            </w:r>
            <w:r>
              <w:br/>
            </w:r>
            <w:r>
              <w:rPr>
                <w:rFonts w:ascii="Times New Roman"/>
                <w:b w:val="false"/>
                <w:i w:val="false"/>
                <w:color w:val="000000"/>
                <w:sz w:val="20"/>
              </w:rPr>
              <w:t>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w:t>
            </w:r>
            <w:r>
              <w:br/>
            </w:r>
            <w:r>
              <w:rPr>
                <w:rFonts w:ascii="Times New Roman"/>
                <w:b w:val="false"/>
                <w:i w:val="false"/>
                <w:color w:val="000000"/>
                <w:sz w:val="20"/>
              </w:rPr>
              <w:t>
қатысу-
</w:t>
            </w:r>
            <w:r>
              <w:br/>
            </w:r>
            <w:r>
              <w:rPr>
                <w:rFonts w:ascii="Times New Roman"/>
                <w:b w:val="false"/>
                <w:i w:val="false"/>
                <w:color w:val="000000"/>
                <w:sz w:val="20"/>
              </w:rPr>
              <w:t>
шыларына
</w:t>
            </w:r>
            <w:r>
              <w:br/>
            </w:r>
            <w:r>
              <w:rPr>
                <w:rFonts w:ascii="Times New Roman"/>
                <w:b w:val="false"/>
                <w:i w:val="false"/>
                <w:color w:val="000000"/>
                <w:sz w:val="20"/>
              </w:rPr>
              <w:t>
теңес-
</w:t>
            </w:r>
            <w:r>
              <w:br/>
            </w:r>
            <w:r>
              <w:rPr>
                <w:rFonts w:ascii="Times New Roman"/>
                <w:b w:val="false"/>
                <w:i w:val="false"/>
                <w:color w:val="000000"/>
                <w:sz w:val="20"/>
              </w:rPr>
              <w:t>
тірілген
</w:t>
            </w:r>
            <w:r>
              <w:br/>
            </w:r>
            <w:r>
              <w:rPr>
                <w:rFonts w:ascii="Times New Roman"/>
                <w:b w:val="false"/>
                <w:i w:val="false"/>
                <w:color w:val="000000"/>
                <w:sz w:val="20"/>
              </w:rPr>
              <w:t>
адамдар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ҰОС қатысушыларына
</w:t>
            </w:r>
            <w:r>
              <w:br/>
            </w:r>
            <w:r>
              <w:rPr>
                <w:rFonts w:ascii="Times New Roman"/>
                <w:b w:val="false"/>
                <w:i w:val="false"/>
                <w:color w:val="000000"/>
                <w:sz w:val="20"/>
              </w:rPr>
              <w:t>
теңестірілген адам-
</w:t>
            </w:r>
            <w:r>
              <w:br/>
            </w:r>
            <w:r>
              <w:rPr>
                <w:rFonts w:ascii="Times New Roman"/>
                <w:b w:val="false"/>
                <w:i w:val="false"/>
                <w:color w:val="000000"/>
                <w:sz w:val="20"/>
              </w:rPr>
              <w:t>
дарға арнаулы мемле-
</w:t>
            </w:r>
            <w:r>
              <w:br/>
            </w:r>
            <w:r>
              <w:rPr>
                <w:rFonts w:ascii="Times New Roman"/>
                <w:b w:val="false"/>
                <w:i w:val="false"/>
                <w:color w:val="000000"/>
                <w:sz w:val="20"/>
              </w:rPr>
              <w:t>
кеттік жәрдемақы
</w:t>
            </w:r>
            <w:r>
              <w:br/>
            </w:r>
            <w:r>
              <w:rPr>
                <w:rFonts w:ascii="Times New Roman"/>
                <w:b w:val="false"/>
                <w:i w:val="false"/>
                <w:color w:val="000000"/>
                <w:sz w:val="20"/>
              </w:rPr>
              <w:t>
төлемдерін ай сайын
</w:t>
            </w:r>
            <w:r>
              <w:br/>
            </w:r>
            <w:r>
              <w:rPr>
                <w:rFonts w:ascii="Times New Roman"/>
                <w:b w:val="false"/>
                <w:i w:val="false"/>
                <w:color w:val="000000"/>
                <w:sz w:val="20"/>
              </w:rPr>
              <w:t>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ҰОС қаза
</w:t>
            </w:r>
            <w:r>
              <w:br/>
            </w:r>
            <w:r>
              <w:rPr>
                <w:rFonts w:ascii="Times New Roman"/>
                <w:b w:val="false"/>
                <w:i w:val="false"/>
                <w:color w:val="000000"/>
                <w:sz w:val="20"/>
              </w:rPr>
              <w:t>
болған
</w:t>
            </w:r>
            <w:r>
              <w:br/>
            </w:r>
            <w:r>
              <w:rPr>
                <w:rFonts w:ascii="Times New Roman"/>
                <w:b w:val="false"/>
                <w:i w:val="false"/>
                <w:color w:val="000000"/>
                <w:sz w:val="20"/>
              </w:rPr>
              <w:t>
жауын-
</w:t>
            </w:r>
            <w:r>
              <w:br/>
            </w:r>
            <w:r>
              <w:rPr>
                <w:rFonts w:ascii="Times New Roman"/>
                <w:b w:val="false"/>
                <w:i w:val="false"/>
                <w:color w:val="000000"/>
                <w:sz w:val="20"/>
              </w:rPr>
              <w:t>
герлер-
</w:t>
            </w:r>
            <w:r>
              <w:br/>
            </w:r>
            <w:r>
              <w:rPr>
                <w:rFonts w:ascii="Times New Roman"/>
                <w:b w:val="false"/>
                <w:i w:val="false"/>
                <w:color w:val="000000"/>
                <w:sz w:val="20"/>
              </w:rPr>
              <w:t>
дің же-
</w:t>
            </w:r>
            <w:r>
              <w:br/>
            </w:r>
            <w:r>
              <w:rPr>
                <w:rFonts w:ascii="Times New Roman"/>
                <w:b w:val="false"/>
                <w:i w:val="false"/>
                <w:color w:val="000000"/>
                <w:sz w:val="20"/>
              </w:rPr>
              <w:t>
сірлері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ҰОС қаза болған
</w:t>
            </w:r>
            <w:r>
              <w:br/>
            </w:r>
            <w:r>
              <w:rPr>
                <w:rFonts w:ascii="Times New Roman"/>
                <w:b w:val="false"/>
                <w:i w:val="false"/>
                <w:color w:val="000000"/>
                <w:sz w:val="20"/>
              </w:rPr>
              <w:t>
жауынгерлердің жесір-
</w:t>
            </w:r>
            <w:r>
              <w:br/>
            </w:r>
            <w:r>
              <w:rPr>
                <w:rFonts w:ascii="Times New Roman"/>
                <w:b w:val="false"/>
                <w:i w:val="false"/>
                <w:color w:val="000000"/>
                <w:sz w:val="20"/>
              </w:rPr>
              <w:t>
леріне арнаулы мемле-
</w:t>
            </w:r>
            <w:r>
              <w:br/>
            </w:r>
            <w:r>
              <w:rPr>
                <w:rFonts w:ascii="Times New Roman"/>
                <w:b w:val="false"/>
                <w:i w:val="false"/>
                <w:color w:val="000000"/>
                <w:sz w:val="20"/>
              </w:rPr>
              <w:t>
кеттік жәрдемақы
</w:t>
            </w:r>
            <w:r>
              <w:br/>
            </w:r>
            <w:r>
              <w:rPr>
                <w:rFonts w:ascii="Times New Roman"/>
                <w:b w:val="false"/>
                <w:i w:val="false"/>
                <w:color w:val="000000"/>
                <w:sz w:val="20"/>
              </w:rPr>
              <w:t>
төлемдерін ай сайын
</w:t>
            </w:r>
            <w:r>
              <w:br/>
            </w:r>
            <w:r>
              <w:rPr>
                <w:rFonts w:ascii="Times New Roman"/>
                <w:b w:val="false"/>
                <w:i w:val="false"/>
                <w:color w:val="000000"/>
                <w:sz w:val="20"/>
              </w:rPr>
              <w:t>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Қайтыс
</w:t>
            </w:r>
            <w:r>
              <w:br/>
            </w:r>
            <w:r>
              <w:rPr>
                <w:rFonts w:ascii="Times New Roman"/>
                <w:b w:val="false"/>
                <w:i w:val="false"/>
                <w:color w:val="000000"/>
                <w:sz w:val="20"/>
              </w:rPr>
              <w:t>
болған
</w:t>
            </w:r>
            <w:r>
              <w:br/>
            </w:r>
            <w:r>
              <w:rPr>
                <w:rFonts w:ascii="Times New Roman"/>
                <w:b w:val="false"/>
                <w:i w:val="false"/>
                <w:color w:val="000000"/>
                <w:sz w:val="20"/>
              </w:rPr>
              <w:t>
ҰОС
</w:t>
            </w:r>
            <w:r>
              <w:br/>
            </w:r>
            <w:r>
              <w:rPr>
                <w:rFonts w:ascii="Times New Roman"/>
                <w:b w:val="false"/>
                <w:i w:val="false"/>
                <w:color w:val="000000"/>
                <w:sz w:val="20"/>
              </w:rPr>
              <w:t>
мүгедек-
</w:t>
            </w:r>
            <w:r>
              <w:br/>
            </w:r>
            <w:r>
              <w:rPr>
                <w:rFonts w:ascii="Times New Roman"/>
                <w:b w:val="false"/>
                <w:i w:val="false"/>
                <w:color w:val="000000"/>
                <w:sz w:val="20"/>
              </w:rPr>
              <w:t>
терінің
</w:t>
            </w:r>
            <w:r>
              <w:br/>
            </w:r>
            <w:r>
              <w:rPr>
                <w:rFonts w:ascii="Times New Roman"/>
                <w:b w:val="false"/>
                <w:i w:val="false"/>
                <w:color w:val="000000"/>
                <w:sz w:val="20"/>
              </w:rPr>
              <w:t>
әйелдері
</w:t>
            </w:r>
            <w:r>
              <w:br/>
            </w:r>
            <w:r>
              <w:rPr>
                <w:rFonts w:ascii="Times New Roman"/>
                <w:b w:val="false"/>
                <w:i w:val="false"/>
                <w:color w:val="000000"/>
                <w:sz w:val="20"/>
              </w:rPr>
              <w:t>
(күйеу-
</w:t>
            </w:r>
            <w:r>
              <w:br/>
            </w:r>
            <w:r>
              <w:rPr>
                <w:rFonts w:ascii="Times New Roman"/>
                <w:b w:val="false"/>
                <w:i w:val="false"/>
                <w:color w:val="000000"/>
                <w:sz w:val="20"/>
              </w:rPr>
              <w:t>
лері)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қайтыс болған ҰОС
</w:t>
            </w:r>
            <w:r>
              <w:br/>
            </w:r>
            <w:r>
              <w:rPr>
                <w:rFonts w:ascii="Times New Roman"/>
                <w:b w:val="false"/>
                <w:i w:val="false"/>
                <w:color w:val="000000"/>
                <w:sz w:val="20"/>
              </w:rPr>
              <w:t>
мүгедектерінің әйел-
</w:t>
            </w:r>
            <w:r>
              <w:br/>
            </w:r>
            <w:r>
              <w:rPr>
                <w:rFonts w:ascii="Times New Roman"/>
                <w:b w:val="false"/>
                <w:i w:val="false"/>
                <w:color w:val="000000"/>
                <w:sz w:val="20"/>
              </w:rPr>
              <w:t>
деріне (күйеулеріне)
</w:t>
            </w:r>
            <w:r>
              <w:br/>
            </w:r>
            <w:r>
              <w:rPr>
                <w:rFonts w:ascii="Times New Roman"/>
                <w:b w:val="false"/>
                <w:i w:val="false"/>
                <w:color w:val="000000"/>
                <w:sz w:val="20"/>
              </w:rPr>
              <w:t>
арнаулы мемлекеттік
</w:t>
            </w:r>
            <w:r>
              <w:br/>
            </w:r>
            <w:r>
              <w:rPr>
                <w:rFonts w:ascii="Times New Roman"/>
                <w:b w:val="false"/>
                <w:i w:val="false"/>
                <w:color w:val="000000"/>
                <w:sz w:val="20"/>
              </w:rPr>
              <w:t>
жәрдемақы төлемдерін
</w:t>
            </w:r>
            <w:r>
              <w:br/>
            </w:r>
            <w:r>
              <w:rPr>
                <w:rFonts w:ascii="Times New Roman"/>
                <w:b w:val="false"/>
                <w:i w:val="false"/>
                <w:color w:val="000000"/>
                <w:sz w:val="20"/>
              </w:rPr>
              <w:t>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w:t>
            </w:r>
            <w:r>
              <w:br/>
            </w:r>
            <w:r>
              <w:rPr>
                <w:rFonts w:ascii="Times New Roman"/>
                <w:b w:val="false"/>
                <w:i w:val="false"/>
                <w:color w:val="000000"/>
                <w:sz w:val="20"/>
              </w:rPr>
              <w:t>
Одағының
</w:t>
            </w:r>
            <w:r>
              <w:br/>
            </w:r>
            <w:r>
              <w:rPr>
                <w:rFonts w:ascii="Times New Roman"/>
                <w:b w:val="false"/>
                <w:i w:val="false"/>
                <w:color w:val="000000"/>
                <w:sz w:val="20"/>
              </w:rPr>
              <w:t>
батырла-
</w:t>
            </w:r>
            <w:r>
              <w:br/>
            </w:r>
            <w:r>
              <w:rPr>
                <w:rFonts w:ascii="Times New Roman"/>
                <w:b w:val="false"/>
                <w:i w:val="false"/>
                <w:color w:val="000000"/>
                <w:sz w:val="20"/>
              </w:rPr>
              <w:t>
ры, Соц-
</w:t>
            </w:r>
            <w:r>
              <w:br/>
            </w:r>
            <w:r>
              <w:rPr>
                <w:rFonts w:ascii="Times New Roman"/>
                <w:b w:val="false"/>
                <w:i w:val="false"/>
                <w:color w:val="000000"/>
                <w:sz w:val="20"/>
              </w:rPr>
              <w:t>
иалистік
</w:t>
            </w:r>
            <w:r>
              <w:br/>
            </w:r>
            <w:r>
              <w:rPr>
                <w:rFonts w:ascii="Times New Roman"/>
                <w:b w:val="false"/>
                <w:i w:val="false"/>
                <w:color w:val="000000"/>
                <w:sz w:val="20"/>
              </w:rPr>
              <w:t>
Еңбек
</w:t>
            </w:r>
            <w:r>
              <w:br/>
            </w:r>
            <w:r>
              <w:rPr>
                <w:rFonts w:ascii="Times New Roman"/>
                <w:b w:val="false"/>
                <w:i w:val="false"/>
                <w:color w:val="000000"/>
                <w:sz w:val="20"/>
              </w:rPr>
              <w:t>
Ерлері,
</w:t>
            </w:r>
            <w:r>
              <w:br/>
            </w:r>
            <w:r>
              <w:rPr>
                <w:rFonts w:ascii="Times New Roman"/>
                <w:b w:val="false"/>
                <w:i w:val="false"/>
                <w:color w:val="000000"/>
                <w:sz w:val="20"/>
              </w:rPr>
              <w:t>
үш
</w:t>
            </w:r>
            <w:r>
              <w:br/>
            </w:r>
            <w:r>
              <w:rPr>
                <w:rFonts w:ascii="Times New Roman"/>
                <w:b w:val="false"/>
                <w:i w:val="false"/>
                <w:color w:val="000000"/>
                <w:sz w:val="20"/>
              </w:rPr>
              <w:t>
дәрежелі
</w:t>
            </w:r>
            <w:r>
              <w:br/>
            </w:r>
            <w:r>
              <w:rPr>
                <w:rFonts w:ascii="Times New Roman"/>
                <w:b w:val="false"/>
                <w:i w:val="false"/>
                <w:color w:val="000000"/>
                <w:sz w:val="20"/>
              </w:rPr>
              <w:t>
Даңқ, үш
</w:t>
            </w:r>
            <w:r>
              <w:br/>
            </w:r>
            <w:r>
              <w:rPr>
                <w:rFonts w:ascii="Times New Roman"/>
                <w:b w:val="false"/>
                <w:i w:val="false"/>
                <w:color w:val="000000"/>
                <w:sz w:val="20"/>
              </w:rPr>
              <w:t>
дәрежелі
</w:t>
            </w:r>
            <w:r>
              <w:br/>
            </w:r>
            <w:r>
              <w:rPr>
                <w:rFonts w:ascii="Times New Roman"/>
                <w:b w:val="false"/>
                <w:i w:val="false"/>
                <w:color w:val="000000"/>
                <w:sz w:val="20"/>
              </w:rPr>
              <w:t>
Еңбек
</w:t>
            </w:r>
            <w:r>
              <w:br/>
            </w:r>
            <w:r>
              <w:rPr>
                <w:rFonts w:ascii="Times New Roman"/>
                <w:b w:val="false"/>
                <w:i w:val="false"/>
                <w:color w:val="000000"/>
                <w:sz w:val="20"/>
              </w:rPr>
              <w:t>
Даңқы
</w:t>
            </w:r>
            <w:r>
              <w:br/>
            </w:r>
            <w:r>
              <w:rPr>
                <w:rFonts w:ascii="Times New Roman"/>
                <w:b w:val="false"/>
                <w:i w:val="false"/>
                <w:color w:val="000000"/>
                <w:sz w:val="20"/>
              </w:rPr>
              <w:t>
орден-
</w:t>
            </w:r>
            <w:r>
              <w:br/>
            </w:r>
            <w:r>
              <w:rPr>
                <w:rFonts w:ascii="Times New Roman"/>
                <w:b w:val="false"/>
                <w:i w:val="false"/>
                <w:color w:val="000000"/>
                <w:sz w:val="20"/>
              </w:rPr>
              <w:t>
дерінің
</w:t>
            </w:r>
            <w:r>
              <w:br/>
            </w:r>
            <w:r>
              <w:rPr>
                <w:rFonts w:ascii="Times New Roman"/>
                <w:b w:val="false"/>
                <w:i w:val="false"/>
                <w:color w:val="000000"/>
                <w:sz w:val="20"/>
              </w:rPr>
              <w:t>
иегер-
</w:t>
            </w:r>
            <w:r>
              <w:br/>
            </w:r>
            <w:r>
              <w:rPr>
                <w:rFonts w:ascii="Times New Roman"/>
                <w:b w:val="false"/>
                <w:i w:val="false"/>
                <w:color w:val="000000"/>
                <w:sz w:val="20"/>
              </w:rPr>
              <w:t>
лері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Совет Одағының
</w:t>
            </w:r>
            <w:r>
              <w:br/>
            </w:r>
            <w:r>
              <w:rPr>
                <w:rFonts w:ascii="Times New Roman"/>
                <w:b w:val="false"/>
                <w:i w:val="false"/>
                <w:color w:val="000000"/>
                <w:sz w:val="20"/>
              </w:rPr>
              <w:t>
батырлары, Социалистік
</w:t>
            </w:r>
            <w:r>
              <w:br/>
            </w:r>
            <w:r>
              <w:rPr>
                <w:rFonts w:ascii="Times New Roman"/>
                <w:b w:val="false"/>
                <w:i w:val="false"/>
                <w:color w:val="000000"/>
                <w:sz w:val="20"/>
              </w:rPr>
              <w:t>
Еңбек Ерлері, үш дәре-
</w:t>
            </w:r>
            <w:r>
              <w:br/>
            </w:r>
            <w:r>
              <w:rPr>
                <w:rFonts w:ascii="Times New Roman"/>
                <w:b w:val="false"/>
                <w:i w:val="false"/>
                <w:color w:val="000000"/>
                <w:sz w:val="20"/>
              </w:rPr>
              <w:t>
желі Даңқ, үш дәрежелі
</w:t>
            </w:r>
            <w:r>
              <w:br/>
            </w:r>
            <w:r>
              <w:rPr>
                <w:rFonts w:ascii="Times New Roman"/>
                <w:b w:val="false"/>
                <w:i w:val="false"/>
                <w:color w:val="000000"/>
                <w:sz w:val="20"/>
              </w:rPr>
              <w:t>
Еңбек Даңқы орденде-
</w:t>
            </w:r>
            <w:r>
              <w:br/>
            </w:r>
            <w:r>
              <w:rPr>
                <w:rFonts w:ascii="Times New Roman"/>
                <w:b w:val="false"/>
                <w:i w:val="false"/>
                <w:color w:val="000000"/>
                <w:sz w:val="20"/>
              </w:rPr>
              <w:t>
рінің иегерлеріне
</w:t>
            </w:r>
            <w:r>
              <w:br/>
            </w:r>
            <w:r>
              <w:rPr>
                <w:rFonts w:ascii="Times New Roman"/>
                <w:b w:val="false"/>
                <w:i w:val="false"/>
                <w:color w:val="000000"/>
                <w:sz w:val="20"/>
              </w:rPr>
              <w:t>
арнаулы мемлекеттік
</w:t>
            </w:r>
            <w:r>
              <w:br/>
            </w:r>
            <w:r>
              <w:rPr>
                <w:rFonts w:ascii="Times New Roman"/>
                <w:b w:val="false"/>
                <w:i w:val="false"/>
                <w:color w:val="000000"/>
                <w:sz w:val="20"/>
              </w:rPr>
              <w:t>
жәрдемақы төлемдерін
</w:t>
            </w:r>
            <w:r>
              <w:br/>
            </w:r>
            <w:r>
              <w:rPr>
                <w:rFonts w:ascii="Times New Roman"/>
                <w:b w:val="false"/>
                <w:i w:val="false"/>
                <w:color w:val="000000"/>
                <w:sz w:val="20"/>
              </w:rPr>
              <w:t>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ЧАЭС оқиға-
</w:t>
            </w:r>
            <w:r>
              <w:br/>
            </w:r>
            <w:r>
              <w:rPr>
                <w:rFonts w:ascii="Times New Roman"/>
                <w:b w:val="false"/>
                <w:i w:val="false"/>
                <w:color w:val="000000"/>
                <w:sz w:val="20"/>
              </w:rPr>
              <w:t>
сында
</w:t>
            </w:r>
            <w:r>
              <w:br/>
            </w:r>
            <w:r>
              <w:rPr>
                <w:rFonts w:ascii="Times New Roman"/>
                <w:b w:val="false"/>
                <w:i w:val="false"/>
                <w:color w:val="000000"/>
                <w:sz w:val="20"/>
              </w:rPr>
              <w:t>
апат
</w:t>
            </w:r>
            <w:r>
              <w:br/>
            </w:r>
            <w:r>
              <w:rPr>
                <w:rFonts w:ascii="Times New Roman"/>
                <w:b w:val="false"/>
                <w:i w:val="false"/>
                <w:color w:val="000000"/>
                <w:sz w:val="20"/>
              </w:rPr>
              <w:t>
салдарын
</w:t>
            </w:r>
            <w:r>
              <w:br/>
            </w:r>
            <w:r>
              <w:rPr>
                <w:rFonts w:ascii="Times New Roman"/>
                <w:b w:val="false"/>
                <w:i w:val="false"/>
                <w:color w:val="000000"/>
                <w:sz w:val="20"/>
              </w:rPr>
              <w:t>
жою ке-
</w:t>
            </w:r>
            <w:r>
              <w:br/>
            </w:r>
            <w:r>
              <w:rPr>
                <w:rFonts w:ascii="Times New Roman"/>
                <w:b w:val="false"/>
                <w:i w:val="false"/>
                <w:color w:val="000000"/>
                <w:sz w:val="20"/>
              </w:rPr>
              <w:t>
зінде
</w:t>
            </w:r>
            <w:r>
              <w:br/>
            </w:r>
            <w:r>
              <w:rPr>
                <w:rFonts w:ascii="Times New Roman"/>
                <w:b w:val="false"/>
                <w:i w:val="false"/>
                <w:color w:val="000000"/>
                <w:sz w:val="20"/>
              </w:rPr>
              <w:t>
қаза
</w:t>
            </w:r>
            <w:r>
              <w:br/>
            </w:r>
            <w:r>
              <w:rPr>
                <w:rFonts w:ascii="Times New Roman"/>
                <w:b w:val="false"/>
                <w:i w:val="false"/>
                <w:color w:val="000000"/>
                <w:sz w:val="20"/>
              </w:rPr>
              <w:t>
болған
</w:t>
            </w:r>
            <w:r>
              <w:br/>
            </w:r>
            <w:r>
              <w:rPr>
                <w:rFonts w:ascii="Times New Roman"/>
                <w:b w:val="false"/>
                <w:i w:val="false"/>
                <w:color w:val="000000"/>
                <w:sz w:val="20"/>
              </w:rPr>
              <w:t>
(қайтыс
</w:t>
            </w:r>
            <w:r>
              <w:br/>
            </w:r>
            <w:r>
              <w:rPr>
                <w:rFonts w:ascii="Times New Roman"/>
                <w:b w:val="false"/>
                <w:i w:val="false"/>
                <w:color w:val="000000"/>
                <w:sz w:val="20"/>
              </w:rPr>
              <w:t>
болған,
</w:t>
            </w:r>
            <w:r>
              <w:br/>
            </w:r>
            <w:r>
              <w:rPr>
                <w:rFonts w:ascii="Times New Roman"/>
                <w:b w:val="false"/>
                <w:i w:val="false"/>
                <w:color w:val="000000"/>
                <w:sz w:val="20"/>
              </w:rPr>
              <w:t>
хабар
</w:t>
            </w:r>
            <w:r>
              <w:br/>
            </w:r>
            <w:r>
              <w:rPr>
                <w:rFonts w:ascii="Times New Roman"/>
                <w:b w:val="false"/>
                <w:i w:val="false"/>
                <w:color w:val="000000"/>
                <w:sz w:val="20"/>
              </w:rPr>
              <w:t>
ошарсыз
</w:t>
            </w:r>
            <w:r>
              <w:br/>
            </w:r>
            <w:r>
              <w:rPr>
                <w:rFonts w:ascii="Times New Roman"/>
                <w:b w:val="false"/>
                <w:i w:val="false"/>
                <w:color w:val="000000"/>
                <w:sz w:val="20"/>
              </w:rPr>
              <w:t>
кеткен),
</w:t>
            </w:r>
            <w:r>
              <w:br/>
            </w:r>
            <w:r>
              <w:rPr>
                <w:rFonts w:ascii="Times New Roman"/>
                <w:b w:val="false"/>
                <w:i w:val="false"/>
                <w:color w:val="000000"/>
                <w:sz w:val="20"/>
              </w:rPr>
              <w:t>
әскери
</w:t>
            </w:r>
            <w:r>
              <w:br/>
            </w:r>
            <w:r>
              <w:rPr>
                <w:rFonts w:ascii="Times New Roman"/>
                <w:b w:val="false"/>
                <w:i w:val="false"/>
                <w:color w:val="000000"/>
                <w:sz w:val="20"/>
              </w:rPr>
              <w:t>
қызмет-
</w:t>
            </w:r>
            <w:r>
              <w:br/>
            </w:r>
            <w:r>
              <w:rPr>
                <w:rFonts w:ascii="Times New Roman"/>
                <w:b w:val="false"/>
                <w:i w:val="false"/>
                <w:color w:val="000000"/>
                <w:sz w:val="20"/>
              </w:rPr>
              <w:t>
керле-
</w:t>
            </w:r>
            <w:r>
              <w:br/>
            </w:r>
            <w:r>
              <w:rPr>
                <w:rFonts w:ascii="Times New Roman"/>
                <w:b w:val="false"/>
                <w:i w:val="false"/>
                <w:color w:val="000000"/>
                <w:sz w:val="20"/>
              </w:rPr>
              <w:t>
рінің,
</w:t>
            </w:r>
            <w:r>
              <w:br/>
            </w:r>
            <w:r>
              <w:rPr>
                <w:rFonts w:ascii="Times New Roman"/>
                <w:b w:val="false"/>
                <w:i w:val="false"/>
                <w:color w:val="000000"/>
                <w:sz w:val="20"/>
              </w:rPr>
              <w:t>
ішкі
</w:t>
            </w:r>
            <w:r>
              <w:br/>
            </w:r>
            <w:r>
              <w:rPr>
                <w:rFonts w:ascii="Times New Roman"/>
                <w:b w:val="false"/>
                <w:i w:val="false"/>
                <w:color w:val="000000"/>
                <w:sz w:val="20"/>
              </w:rPr>
              <w:t>
істер
</w:t>
            </w:r>
            <w:r>
              <w:br/>
            </w:r>
            <w:r>
              <w:rPr>
                <w:rFonts w:ascii="Times New Roman"/>
                <w:b w:val="false"/>
                <w:i w:val="false"/>
                <w:color w:val="000000"/>
                <w:sz w:val="20"/>
              </w:rPr>
              <w:t>
органда-
</w:t>
            </w:r>
            <w:r>
              <w:br/>
            </w:r>
            <w:r>
              <w:rPr>
                <w:rFonts w:ascii="Times New Roman"/>
                <w:b w:val="false"/>
                <w:i w:val="false"/>
                <w:color w:val="000000"/>
                <w:sz w:val="20"/>
              </w:rPr>
              <w:t>
ры қыз-
</w:t>
            </w:r>
            <w:r>
              <w:br/>
            </w:r>
            <w:r>
              <w:rPr>
                <w:rFonts w:ascii="Times New Roman"/>
                <w:b w:val="false"/>
                <w:i w:val="false"/>
                <w:color w:val="000000"/>
                <w:sz w:val="20"/>
              </w:rPr>
              <w:t>
меткер-
</w:t>
            </w:r>
            <w:r>
              <w:br/>
            </w:r>
            <w:r>
              <w:rPr>
                <w:rFonts w:ascii="Times New Roman"/>
                <w:b w:val="false"/>
                <w:i w:val="false"/>
                <w:color w:val="000000"/>
                <w:sz w:val="20"/>
              </w:rPr>
              <w:t>
лерінің
</w:t>
            </w:r>
            <w:r>
              <w:br/>
            </w:r>
            <w:r>
              <w:rPr>
                <w:rFonts w:ascii="Times New Roman"/>
                <w:b w:val="false"/>
                <w:i w:val="false"/>
                <w:color w:val="000000"/>
                <w:sz w:val="20"/>
              </w:rPr>
              <w:t>
және
</w:t>
            </w:r>
            <w:r>
              <w:br/>
            </w:r>
            <w:r>
              <w:rPr>
                <w:rFonts w:ascii="Times New Roman"/>
                <w:b w:val="false"/>
                <w:i w:val="false"/>
                <w:color w:val="000000"/>
                <w:sz w:val="20"/>
              </w:rPr>
              <w:t>
қаза
</w:t>
            </w:r>
            <w:r>
              <w:br/>
            </w:r>
            <w:r>
              <w:rPr>
                <w:rFonts w:ascii="Times New Roman"/>
                <w:b w:val="false"/>
                <w:i w:val="false"/>
                <w:color w:val="000000"/>
                <w:sz w:val="20"/>
              </w:rPr>
              <w:t>
болған
</w:t>
            </w:r>
            <w:r>
              <w:br/>
            </w:r>
            <w:r>
              <w:rPr>
                <w:rFonts w:ascii="Times New Roman"/>
                <w:b w:val="false"/>
                <w:i w:val="false"/>
                <w:color w:val="000000"/>
                <w:sz w:val="20"/>
              </w:rPr>
              <w:t>
адамдар-
</w:t>
            </w:r>
            <w:r>
              <w:br/>
            </w:r>
            <w:r>
              <w:rPr>
                <w:rFonts w:ascii="Times New Roman"/>
                <w:b w:val="false"/>
                <w:i w:val="false"/>
                <w:color w:val="000000"/>
                <w:sz w:val="20"/>
              </w:rPr>
              <w:t>
дың от-
</w:t>
            </w:r>
            <w:r>
              <w:br/>
            </w:r>
            <w:r>
              <w:rPr>
                <w:rFonts w:ascii="Times New Roman"/>
                <w:b w:val="false"/>
                <w:i w:val="false"/>
                <w:color w:val="000000"/>
                <w:sz w:val="20"/>
              </w:rPr>
              <w:t>
басылары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қаза тапқан (қайтыс (болған, хабарсыз
</w:t>
            </w:r>
            <w:r>
              <w:br/>
            </w:r>
            <w:r>
              <w:rPr>
                <w:rFonts w:ascii="Times New Roman"/>
                <w:b w:val="false"/>
                <w:i w:val="false"/>
                <w:color w:val="000000"/>
                <w:sz w:val="20"/>
              </w:rPr>
              <w:t>
кеткен) әскери қыз-
</w:t>
            </w:r>
            <w:r>
              <w:br/>
            </w:r>
            <w:r>
              <w:rPr>
                <w:rFonts w:ascii="Times New Roman"/>
                <w:b w:val="false"/>
                <w:i w:val="false"/>
                <w:color w:val="000000"/>
                <w:sz w:val="20"/>
              </w:rPr>
              <w:t>
метшілердің, ішкі
</w:t>
            </w:r>
            <w:r>
              <w:br/>
            </w:r>
            <w:r>
              <w:rPr>
                <w:rFonts w:ascii="Times New Roman"/>
                <w:b w:val="false"/>
                <w:i w:val="false"/>
                <w:color w:val="000000"/>
                <w:sz w:val="20"/>
              </w:rPr>
              <w:t>
істер органдары қыз-
</w:t>
            </w:r>
            <w:r>
              <w:br/>
            </w:r>
            <w:r>
              <w:rPr>
                <w:rFonts w:ascii="Times New Roman"/>
                <w:b w:val="false"/>
                <w:i w:val="false"/>
                <w:color w:val="000000"/>
                <w:sz w:val="20"/>
              </w:rPr>
              <w:t>
меткерлерінің ЧАЭС апаттың салдарын жою кезінде қаза тапқан
</w:t>
            </w:r>
            <w:r>
              <w:br/>
            </w:r>
            <w:r>
              <w:rPr>
                <w:rFonts w:ascii="Times New Roman"/>
                <w:b w:val="false"/>
                <w:i w:val="false"/>
                <w:color w:val="000000"/>
                <w:sz w:val="20"/>
              </w:rPr>
              <w:t>
адамдардың отбасыларына арнаулы
</w:t>
            </w:r>
            <w:r>
              <w:br/>
            </w:r>
            <w:r>
              <w:rPr>
                <w:rFonts w:ascii="Times New Roman"/>
                <w:b w:val="false"/>
                <w:i w:val="false"/>
                <w:color w:val="000000"/>
                <w:sz w:val="20"/>
              </w:rPr>
              <w:t>
мемлекеттік жәрдемақы
</w:t>
            </w:r>
            <w:r>
              <w:br/>
            </w:r>
            <w:r>
              <w:rPr>
                <w:rFonts w:ascii="Times New Roman"/>
                <w:b w:val="false"/>
                <w:i w:val="false"/>
                <w:color w:val="000000"/>
                <w:sz w:val="20"/>
              </w:rPr>
              <w:t>
төлемдерін ай сайын
</w:t>
            </w:r>
            <w:r>
              <w:br/>
            </w:r>
            <w:r>
              <w:rPr>
                <w:rFonts w:ascii="Times New Roman"/>
                <w:b w:val="false"/>
                <w:i w:val="false"/>
                <w:color w:val="000000"/>
                <w:sz w:val="20"/>
              </w:rPr>
              <w:t>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w:t>
            </w:r>
            <w:r>
              <w:br/>
            </w:r>
            <w:r>
              <w:rPr>
                <w:rFonts w:ascii="Times New Roman"/>
                <w:b w:val="false"/>
                <w:i w:val="false"/>
                <w:color w:val="000000"/>
                <w:sz w:val="20"/>
              </w:rPr>
              <w:t>
соғысы
</w:t>
            </w:r>
            <w:r>
              <w:br/>
            </w:r>
            <w:r>
              <w:rPr>
                <w:rFonts w:ascii="Times New Roman"/>
                <w:b w:val="false"/>
                <w:i w:val="false"/>
                <w:color w:val="000000"/>
                <w:sz w:val="20"/>
              </w:rPr>
              <w:t>
жылда-
</w:t>
            </w:r>
            <w:r>
              <w:br/>
            </w:r>
            <w:r>
              <w:rPr>
                <w:rFonts w:ascii="Times New Roman"/>
                <w:b w:val="false"/>
                <w:i w:val="false"/>
                <w:color w:val="000000"/>
                <w:sz w:val="20"/>
              </w:rPr>
              <w:t>
рындағы
</w:t>
            </w:r>
            <w:r>
              <w:br/>
            </w:r>
            <w:r>
              <w:rPr>
                <w:rFonts w:ascii="Times New Roman"/>
                <w:b w:val="false"/>
                <w:i w:val="false"/>
                <w:color w:val="000000"/>
                <w:sz w:val="20"/>
              </w:rPr>
              <w:t>
тыл
</w:t>
            </w:r>
            <w:r>
              <w:br/>
            </w:r>
            <w:r>
              <w:rPr>
                <w:rFonts w:ascii="Times New Roman"/>
                <w:b w:val="false"/>
                <w:i w:val="false"/>
                <w:color w:val="000000"/>
                <w:sz w:val="20"/>
              </w:rPr>
              <w:t>
еңбек-
</w:t>
            </w:r>
            <w:r>
              <w:br/>
            </w:r>
            <w:r>
              <w:rPr>
                <w:rFonts w:ascii="Times New Roman"/>
                <w:b w:val="false"/>
                <w:i w:val="false"/>
                <w:color w:val="000000"/>
                <w:sz w:val="20"/>
              </w:rPr>
              <w:t>
шілері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ҰОС жылдарындағы тыл
</w:t>
            </w:r>
            <w:r>
              <w:br/>
            </w:r>
            <w:r>
              <w:rPr>
                <w:rFonts w:ascii="Times New Roman"/>
                <w:b w:val="false"/>
                <w:i w:val="false"/>
                <w:color w:val="000000"/>
                <w:sz w:val="20"/>
              </w:rPr>
              <w:t>
еңбекшілеріне арнаулы
</w:t>
            </w:r>
            <w:r>
              <w:br/>
            </w:r>
            <w:r>
              <w:rPr>
                <w:rFonts w:ascii="Times New Roman"/>
                <w:b w:val="false"/>
                <w:i w:val="false"/>
                <w:color w:val="000000"/>
                <w:sz w:val="20"/>
              </w:rPr>
              <w:t>
мемлекеттік жәрдемақы
</w:t>
            </w:r>
            <w:r>
              <w:br/>
            </w:r>
            <w:r>
              <w:rPr>
                <w:rFonts w:ascii="Times New Roman"/>
                <w:b w:val="false"/>
                <w:i w:val="false"/>
                <w:color w:val="000000"/>
                <w:sz w:val="20"/>
              </w:rPr>
              <w:t>
төлемдерін ай сайын
</w:t>
            </w:r>
            <w:r>
              <w:br/>
            </w:r>
            <w:r>
              <w:rPr>
                <w:rFonts w:ascii="Times New Roman"/>
                <w:b w:val="false"/>
                <w:i w:val="false"/>
                <w:color w:val="000000"/>
                <w:sz w:val="20"/>
              </w:rPr>
              <w:t>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Көшіру
</w:t>
            </w:r>
            <w:r>
              <w:br/>
            </w:r>
            <w:r>
              <w:rPr>
                <w:rFonts w:ascii="Times New Roman"/>
                <w:b w:val="false"/>
                <w:i w:val="false"/>
                <w:color w:val="000000"/>
                <w:sz w:val="20"/>
              </w:rPr>
              <w:t>
күні
</w:t>
            </w:r>
            <w:r>
              <w:br/>
            </w:r>
            <w:r>
              <w:rPr>
                <w:rFonts w:ascii="Times New Roman"/>
                <w:b w:val="false"/>
                <w:i w:val="false"/>
                <w:color w:val="000000"/>
                <w:sz w:val="20"/>
              </w:rPr>
              <w:t>
құрсақта
</w:t>
            </w:r>
            <w:r>
              <w:br/>
            </w:r>
            <w:r>
              <w:rPr>
                <w:rFonts w:ascii="Times New Roman"/>
                <w:b w:val="false"/>
                <w:i w:val="false"/>
                <w:color w:val="000000"/>
                <w:sz w:val="20"/>
              </w:rPr>
              <w:t>
болған
</w:t>
            </w:r>
            <w:r>
              <w:br/>
            </w:r>
            <w:r>
              <w:rPr>
                <w:rFonts w:ascii="Times New Roman"/>
                <w:b w:val="false"/>
                <w:i w:val="false"/>
                <w:color w:val="000000"/>
                <w:sz w:val="20"/>
              </w:rPr>
              <w:t>
балалар-
</w:t>
            </w:r>
            <w:r>
              <w:br/>
            </w:r>
            <w:r>
              <w:rPr>
                <w:rFonts w:ascii="Times New Roman"/>
                <w:b w:val="false"/>
                <w:i w:val="false"/>
                <w:color w:val="000000"/>
                <w:sz w:val="20"/>
              </w:rPr>
              <w:t>
ды қоса
</w:t>
            </w:r>
            <w:r>
              <w:br/>
            </w:r>
            <w:r>
              <w:rPr>
                <w:rFonts w:ascii="Times New Roman"/>
                <w:b w:val="false"/>
                <w:i w:val="false"/>
                <w:color w:val="000000"/>
                <w:sz w:val="20"/>
              </w:rPr>
              <w:t>
алғанда
</w:t>
            </w:r>
            <w:r>
              <w:br/>
            </w:r>
            <w:r>
              <w:rPr>
                <w:rFonts w:ascii="Times New Roman"/>
                <w:b w:val="false"/>
                <w:i w:val="false"/>
                <w:color w:val="000000"/>
                <w:sz w:val="20"/>
              </w:rPr>
              <w:t>
Қазақс-
</w:t>
            </w:r>
            <w:r>
              <w:br/>
            </w:r>
            <w:r>
              <w:rPr>
                <w:rFonts w:ascii="Times New Roman"/>
                <w:b w:val="false"/>
                <w:i w:val="false"/>
                <w:color w:val="000000"/>
                <w:sz w:val="20"/>
              </w:rPr>
              <w:t>
тан Рес-
</w:t>
            </w:r>
            <w:r>
              <w:br/>
            </w:r>
            <w:r>
              <w:rPr>
                <w:rFonts w:ascii="Times New Roman"/>
                <w:b w:val="false"/>
                <w:i w:val="false"/>
                <w:color w:val="000000"/>
                <w:sz w:val="20"/>
              </w:rPr>
              <w:t>
публика-
</w:t>
            </w:r>
            <w:r>
              <w:br/>
            </w:r>
            <w:r>
              <w:rPr>
                <w:rFonts w:ascii="Times New Roman"/>
                <w:b w:val="false"/>
                <w:i w:val="false"/>
                <w:color w:val="000000"/>
                <w:sz w:val="20"/>
              </w:rPr>
              <w:t>
сынан
</w:t>
            </w:r>
            <w:r>
              <w:br/>
            </w:r>
            <w:r>
              <w:rPr>
                <w:rFonts w:ascii="Times New Roman"/>
                <w:b w:val="false"/>
                <w:i w:val="false"/>
                <w:color w:val="000000"/>
                <w:sz w:val="20"/>
              </w:rPr>
              <w:t>
шеттету
</w:t>
            </w:r>
            <w:r>
              <w:br/>
            </w:r>
            <w:r>
              <w:rPr>
                <w:rFonts w:ascii="Times New Roman"/>
                <w:b w:val="false"/>
                <w:i w:val="false"/>
                <w:color w:val="000000"/>
                <w:sz w:val="20"/>
              </w:rPr>
              <w:t>
және
</w:t>
            </w:r>
            <w:r>
              <w:br/>
            </w:r>
            <w:r>
              <w:rPr>
                <w:rFonts w:ascii="Times New Roman"/>
                <w:b w:val="false"/>
                <w:i w:val="false"/>
                <w:color w:val="000000"/>
                <w:sz w:val="20"/>
              </w:rPr>
              <w:t>
қоныс
</w:t>
            </w:r>
            <w:r>
              <w:br/>
            </w:r>
            <w:r>
              <w:rPr>
                <w:rFonts w:ascii="Times New Roman"/>
                <w:b w:val="false"/>
                <w:i w:val="false"/>
                <w:color w:val="000000"/>
                <w:sz w:val="20"/>
              </w:rPr>
              <w:t>
аудару
</w:t>
            </w:r>
            <w:r>
              <w:br/>
            </w:r>
            <w:r>
              <w:rPr>
                <w:rFonts w:ascii="Times New Roman"/>
                <w:b w:val="false"/>
                <w:i w:val="false"/>
                <w:color w:val="000000"/>
                <w:sz w:val="20"/>
              </w:rPr>
              <w:t>
аймағы-
</w:t>
            </w:r>
            <w:r>
              <w:br/>
            </w:r>
            <w:r>
              <w:rPr>
                <w:rFonts w:ascii="Times New Roman"/>
                <w:b w:val="false"/>
                <w:i w:val="false"/>
                <w:color w:val="000000"/>
                <w:sz w:val="20"/>
              </w:rPr>
              <w:t>
нан
</w:t>
            </w:r>
            <w:r>
              <w:br/>
            </w:r>
            <w:r>
              <w:rPr>
                <w:rFonts w:ascii="Times New Roman"/>
                <w:b w:val="false"/>
                <w:i w:val="false"/>
                <w:color w:val="000000"/>
                <w:sz w:val="20"/>
              </w:rPr>
              <w:t>
көшіріл-
</w:t>
            </w:r>
            <w:r>
              <w:br/>
            </w:r>
            <w:r>
              <w:rPr>
                <w:rFonts w:ascii="Times New Roman"/>
                <w:b w:val="false"/>
                <w:i w:val="false"/>
                <w:color w:val="000000"/>
                <w:sz w:val="20"/>
              </w:rPr>
              <w:t>
ген ЧАЭС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қоныс аудару күнінде құрсақта болған балаларын қоса, оқшаулау және көшіру аймағынан Қазақстан Республикасына қоныс- танған ЧАЭС апаттың салдарын жоюға қатысушыларға арнаулы мемлекеттік жәрдемақы төлемдерін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және
</w:t>
            </w:r>
            <w:r>
              <w:br/>
            </w:r>
            <w:r>
              <w:rPr>
                <w:rFonts w:ascii="Times New Roman"/>
                <w:b w:val="false"/>
                <w:i w:val="false"/>
                <w:color w:val="000000"/>
                <w:sz w:val="20"/>
              </w:rPr>
              <w:t>
II топ-
</w:t>
            </w:r>
            <w:r>
              <w:br/>
            </w:r>
            <w:r>
              <w:rPr>
                <w:rFonts w:ascii="Times New Roman"/>
                <w:b w:val="false"/>
                <w:i w:val="false"/>
                <w:color w:val="000000"/>
                <w:sz w:val="20"/>
              </w:rPr>
              <w:t>
тағы мүгедек-тер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I және II топтағы мүгедектеріне арнаулы мемлекеттік жәрдемақы төлемдерін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топ-
</w:t>
            </w:r>
            <w:r>
              <w:br/>
            </w:r>
            <w:r>
              <w:rPr>
                <w:rFonts w:ascii="Times New Roman"/>
                <w:b w:val="false"/>
                <w:i w:val="false"/>
                <w:color w:val="000000"/>
                <w:sz w:val="20"/>
              </w:rPr>
              <w:t>
тағы мү-
</w:t>
            </w:r>
            <w:r>
              <w:br/>
            </w:r>
            <w:r>
              <w:rPr>
                <w:rFonts w:ascii="Times New Roman"/>
                <w:b w:val="false"/>
                <w:i w:val="false"/>
                <w:color w:val="000000"/>
                <w:sz w:val="20"/>
              </w:rPr>
              <w:t>
гедектер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III топ мүгедектеріне арнаулы мемлекеттік жәрдемақы төлемдерін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жасқа дейінгі мүгедек балалар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16 жасқа дейінгі мүгедек-балаларға арнаулы мемлекеттік жәрдемақы төлемдерін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w:t>
            </w:r>
            <w:r>
              <w:br/>
            </w:r>
            <w:r>
              <w:rPr>
                <w:rFonts w:ascii="Times New Roman"/>
                <w:b w:val="false"/>
                <w:i w:val="false"/>
                <w:color w:val="000000"/>
                <w:sz w:val="20"/>
              </w:rPr>
              <w:t>
алқа",
</w:t>
            </w:r>
            <w:r>
              <w:br/>
            </w:r>
            <w:r>
              <w:rPr>
                <w:rFonts w:ascii="Times New Roman"/>
                <w:b w:val="false"/>
                <w:i w:val="false"/>
                <w:color w:val="000000"/>
                <w:sz w:val="20"/>
              </w:rPr>
              <w:t>
"Күміс
</w:t>
            </w:r>
            <w:r>
              <w:br/>
            </w:r>
            <w:r>
              <w:rPr>
                <w:rFonts w:ascii="Times New Roman"/>
                <w:b w:val="false"/>
                <w:i w:val="false"/>
                <w:color w:val="000000"/>
                <w:sz w:val="20"/>
              </w:rPr>
              <w:t>
алқа"
</w:t>
            </w:r>
            <w:r>
              <w:br/>
            </w:r>
            <w:r>
              <w:rPr>
                <w:rFonts w:ascii="Times New Roman"/>
                <w:b w:val="false"/>
                <w:i w:val="false"/>
                <w:color w:val="000000"/>
                <w:sz w:val="20"/>
              </w:rPr>
              <w:t>
белгі-
</w:t>
            </w:r>
            <w:r>
              <w:br/>
            </w:r>
            <w:r>
              <w:rPr>
                <w:rFonts w:ascii="Times New Roman"/>
                <w:b w:val="false"/>
                <w:i w:val="false"/>
                <w:color w:val="000000"/>
                <w:sz w:val="20"/>
              </w:rPr>
              <w:t>
лерімен
</w:t>
            </w:r>
            <w:r>
              <w:br/>
            </w:r>
            <w:r>
              <w:rPr>
                <w:rFonts w:ascii="Times New Roman"/>
                <w:b w:val="false"/>
                <w:i w:val="false"/>
                <w:color w:val="000000"/>
                <w:sz w:val="20"/>
              </w:rPr>
              <w:t>
марапат-
</w:t>
            </w:r>
            <w:r>
              <w:br/>
            </w:r>
            <w:r>
              <w:rPr>
                <w:rFonts w:ascii="Times New Roman"/>
                <w:b w:val="false"/>
                <w:i w:val="false"/>
                <w:color w:val="000000"/>
                <w:sz w:val="20"/>
              </w:rPr>
              <w:t>
талған
</w:t>
            </w:r>
            <w:r>
              <w:br/>
            </w:r>
            <w:r>
              <w:rPr>
                <w:rFonts w:ascii="Times New Roman"/>
                <w:b w:val="false"/>
                <w:i w:val="false"/>
                <w:color w:val="000000"/>
                <w:sz w:val="20"/>
              </w:rPr>
              <w:t>
немесе
</w:t>
            </w:r>
            <w:r>
              <w:br/>
            </w:r>
            <w:r>
              <w:rPr>
                <w:rFonts w:ascii="Times New Roman"/>
                <w:b w:val="false"/>
                <w:i w:val="false"/>
                <w:color w:val="000000"/>
                <w:sz w:val="20"/>
              </w:rPr>
              <w:t>
бұрын
</w:t>
            </w:r>
            <w:r>
              <w:br/>
            </w:r>
            <w:r>
              <w:rPr>
                <w:rFonts w:ascii="Times New Roman"/>
                <w:b w:val="false"/>
                <w:i w:val="false"/>
                <w:color w:val="000000"/>
                <w:sz w:val="20"/>
              </w:rPr>
              <w:t>
"Батыр-
</w:t>
            </w:r>
            <w:r>
              <w:br/>
            </w:r>
            <w:r>
              <w:rPr>
                <w:rFonts w:ascii="Times New Roman"/>
                <w:b w:val="false"/>
                <w:i w:val="false"/>
                <w:color w:val="000000"/>
                <w:sz w:val="20"/>
              </w:rPr>
              <w:t>
ана"
</w:t>
            </w:r>
            <w:r>
              <w:br/>
            </w:r>
            <w:r>
              <w:rPr>
                <w:rFonts w:ascii="Times New Roman"/>
                <w:b w:val="false"/>
                <w:i w:val="false"/>
                <w:color w:val="000000"/>
                <w:sz w:val="20"/>
              </w:rPr>
              <w:t>
атағын
</w:t>
            </w:r>
            <w:r>
              <w:br/>
            </w:r>
            <w:r>
              <w:rPr>
                <w:rFonts w:ascii="Times New Roman"/>
                <w:b w:val="false"/>
                <w:i w:val="false"/>
                <w:color w:val="000000"/>
                <w:sz w:val="20"/>
              </w:rPr>
              <w:t>
алған
</w:t>
            </w:r>
            <w:r>
              <w:br/>
            </w:r>
            <w:r>
              <w:rPr>
                <w:rFonts w:ascii="Times New Roman"/>
                <w:b w:val="false"/>
                <w:i w:val="false"/>
                <w:color w:val="000000"/>
                <w:sz w:val="20"/>
              </w:rPr>
              <w:t>
және
</w:t>
            </w:r>
            <w:r>
              <w:br/>
            </w:r>
            <w:r>
              <w:rPr>
                <w:rFonts w:ascii="Times New Roman"/>
                <w:b w:val="false"/>
                <w:i w:val="false"/>
                <w:color w:val="000000"/>
                <w:sz w:val="20"/>
              </w:rPr>
              <w:t>
"Ана
</w:t>
            </w:r>
            <w:r>
              <w:br/>
            </w:r>
            <w:r>
              <w:rPr>
                <w:rFonts w:ascii="Times New Roman"/>
                <w:b w:val="false"/>
                <w:i w:val="false"/>
                <w:color w:val="000000"/>
                <w:sz w:val="20"/>
              </w:rPr>
              <w:t>
даңқы"
</w:t>
            </w:r>
            <w:r>
              <w:br/>
            </w:r>
            <w:r>
              <w:rPr>
                <w:rFonts w:ascii="Times New Roman"/>
                <w:b w:val="false"/>
                <w:i w:val="false"/>
                <w:color w:val="000000"/>
                <w:sz w:val="20"/>
              </w:rPr>
              <w:t>
ордені-
</w:t>
            </w:r>
            <w:r>
              <w:br/>
            </w:r>
            <w:r>
              <w:rPr>
                <w:rFonts w:ascii="Times New Roman"/>
                <w:b w:val="false"/>
                <w:i w:val="false"/>
                <w:color w:val="000000"/>
                <w:sz w:val="20"/>
              </w:rPr>
              <w:t>
мен ма-
</w:t>
            </w:r>
            <w:r>
              <w:br/>
            </w:r>
            <w:r>
              <w:rPr>
                <w:rFonts w:ascii="Times New Roman"/>
                <w:b w:val="false"/>
                <w:i w:val="false"/>
                <w:color w:val="000000"/>
                <w:sz w:val="20"/>
              </w:rPr>
              <w:t>
рапат-
</w:t>
            </w:r>
            <w:r>
              <w:br/>
            </w:r>
            <w:r>
              <w:rPr>
                <w:rFonts w:ascii="Times New Roman"/>
                <w:b w:val="false"/>
                <w:i w:val="false"/>
                <w:color w:val="000000"/>
                <w:sz w:val="20"/>
              </w:rPr>
              <w:t>
талған
</w:t>
            </w:r>
            <w:r>
              <w:br/>
            </w:r>
            <w:r>
              <w:rPr>
                <w:rFonts w:ascii="Times New Roman"/>
                <w:b w:val="false"/>
                <w:i w:val="false"/>
                <w:color w:val="000000"/>
                <w:sz w:val="20"/>
              </w:rPr>
              <w:t>
көп
</w:t>
            </w:r>
            <w:r>
              <w:br/>
            </w:r>
            <w:r>
              <w:rPr>
                <w:rFonts w:ascii="Times New Roman"/>
                <w:b w:val="false"/>
                <w:i w:val="false"/>
                <w:color w:val="000000"/>
                <w:sz w:val="20"/>
              </w:rPr>
              <w:t>
балалы
</w:t>
            </w:r>
            <w:r>
              <w:br/>
            </w:r>
            <w:r>
              <w:rPr>
                <w:rFonts w:ascii="Times New Roman"/>
                <w:b w:val="false"/>
                <w:i w:val="false"/>
                <w:color w:val="000000"/>
                <w:sz w:val="20"/>
              </w:rPr>
              <w:t>
аналар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"Алтын алқа", "Күміс алқа" белгілерімен марапатталған немесе бұрын "Батыр-ана" атағын алған және "Ана даңқы" орденімен марапатталған көп
</w:t>
            </w:r>
            <w:r>
              <w:br/>
            </w:r>
            <w:r>
              <w:rPr>
                <w:rFonts w:ascii="Times New Roman"/>
                <w:b w:val="false"/>
                <w:i w:val="false"/>
                <w:color w:val="000000"/>
                <w:sz w:val="20"/>
              </w:rPr>
              <w:t>
балалы аналарға арнаулы мемлекеттік жәрдемақы төлемдерін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
</w:t>
            </w:r>
            <w:r>
              <w:br/>
            </w:r>
            <w:r>
              <w:rPr>
                <w:rFonts w:ascii="Times New Roman"/>
                <w:b w:val="false"/>
                <w:i w:val="false"/>
                <w:color w:val="000000"/>
                <w:sz w:val="20"/>
              </w:rPr>
              <w:t>
немесе
</w:t>
            </w:r>
            <w:r>
              <w:br/>
            </w:r>
            <w:r>
              <w:rPr>
                <w:rFonts w:ascii="Times New Roman"/>
                <w:b w:val="false"/>
                <w:i w:val="false"/>
                <w:color w:val="000000"/>
                <w:sz w:val="20"/>
              </w:rPr>
              <w:t>
одан да
</w:t>
            </w:r>
            <w:r>
              <w:br/>
            </w:r>
            <w:r>
              <w:rPr>
                <w:rFonts w:ascii="Times New Roman"/>
                <w:b w:val="false"/>
                <w:i w:val="false"/>
                <w:color w:val="000000"/>
                <w:sz w:val="20"/>
              </w:rPr>
              <w:t>
көп
</w:t>
            </w:r>
            <w:r>
              <w:br/>
            </w:r>
            <w:r>
              <w:rPr>
                <w:rFonts w:ascii="Times New Roman"/>
                <w:b w:val="false"/>
                <w:i w:val="false"/>
                <w:color w:val="000000"/>
                <w:sz w:val="20"/>
              </w:rPr>
              <w:t>
бірге
</w:t>
            </w:r>
            <w:r>
              <w:br/>
            </w:r>
            <w:r>
              <w:rPr>
                <w:rFonts w:ascii="Times New Roman"/>
                <w:b w:val="false"/>
                <w:i w:val="false"/>
                <w:color w:val="000000"/>
                <w:sz w:val="20"/>
              </w:rPr>
              <w:t>
тұратын
</w:t>
            </w:r>
            <w:r>
              <w:br/>
            </w:r>
            <w:r>
              <w:rPr>
                <w:rFonts w:ascii="Times New Roman"/>
                <w:b w:val="false"/>
                <w:i w:val="false"/>
                <w:color w:val="000000"/>
                <w:sz w:val="20"/>
              </w:rPr>
              <w:t>
кәме-
</w:t>
            </w:r>
            <w:r>
              <w:br/>
            </w:r>
            <w:r>
              <w:rPr>
                <w:rFonts w:ascii="Times New Roman"/>
                <w:b w:val="false"/>
                <w:i w:val="false"/>
                <w:color w:val="000000"/>
                <w:sz w:val="20"/>
              </w:rPr>
              <w:t>
летке
</w:t>
            </w:r>
            <w:r>
              <w:br/>
            </w:r>
            <w:r>
              <w:rPr>
                <w:rFonts w:ascii="Times New Roman"/>
                <w:b w:val="false"/>
                <w:i w:val="false"/>
                <w:color w:val="000000"/>
                <w:sz w:val="20"/>
              </w:rPr>
              <w:t>
толмаған
</w:t>
            </w:r>
            <w:r>
              <w:br/>
            </w:r>
            <w:r>
              <w:rPr>
                <w:rFonts w:ascii="Times New Roman"/>
                <w:b w:val="false"/>
                <w:i w:val="false"/>
                <w:color w:val="000000"/>
                <w:sz w:val="20"/>
              </w:rPr>
              <w:t>
балалары
</w:t>
            </w:r>
            <w:r>
              <w:br/>
            </w:r>
            <w:r>
              <w:rPr>
                <w:rFonts w:ascii="Times New Roman"/>
                <w:b w:val="false"/>
                <w:i w:val="false"/>
                <w:color w:val="000000"/>
                <w:sz w:val="20"/>
              </w:rPr>
              <w:t>
бар көп
</w:t>
            </w:r>
            <w:r>
              <w:br/>
            </w:r>
            <w:r>
              <w:rPr>
                <w:rFonts w:ascii="Times New Roman"/>
                <w:b w:val="false"/>
                <w:i w:val="false"/>
                <w:color w:val="000000"/>
                <w:sz w:val="20"/>
              </w:rPr>
              <w:t>
балалы
</w:t>
            </w:r>
            <w:r>
              <w:br/>
            </w:r>
            <w:r>
              <w:rPr>
                <w:rFonts w:ascii="Times New Roman"/>
                <w:b w:val="false"/>
                <w:i w:val="false"/>
                <w:color w:val="000000"/>
                <w:sz w:val="20"/>
              </w:rPr>
              <w:t>
отбасы-
</w:t>
            </w:r>
            <w:r>
              <w:br/>
            </w:r>
            <w:r>
              <w:rPr>
                <w:rFonts w:ascii="Times New Roman"/>
                <w:b w:val="false"/>
                <w:i w:val="false"/>
                <w:color w:val="000000"/>
                <w:sz w:val="20"/>
              </w:rPr>
              <w:t>
лар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кәмелетке толмаған, бірге тұратын төрт немесе одан да көп балалары бар көп бала-
</w:t>
            </w:r>
            <w:r>
              <w:br/>
            </w:r>
            <w:r>
              <w:rPr>
                <w:rFonts w:ascii="Times New Roman"/>
                <w:b w:val="false"/>
                <w:i w:val="false"/>
                <w:color w:val="000000"/>
                <w:sz w:val="20"/>
              </w:rPr>
              <w:t>
лы отбасыларға арнау- лы мемлекеттік жәрдем-
</w:t>
            </w:r>
            <w:r>
              <w:br/>
            </w:r>
            <w:r>
              <w:rPr>
                <w:rFonts w:ascii="Times New Roman"/>
                <w:b w:val="false"/>
                <w:i w:val="false"/>
                <w:color w:val="000000"/>
                <w:sz w:val="20"/>
              </w:rPr>
              <w:t>
ақы төлемдерін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
</w:t>
            </w:r>
            <w:r>
              <w:br/>
            </w:r>
            <w:r>
              <w:rPr>
                <w:rFonts w:ascii="Times New Roman"/>
                <w:b w:val="false"/>
                <w:i w:val="false"/>
                <w:color w:val="000000"/>
                <w:sz w:val="20"/>
              </w:rPr>
              <w:t>
тігі бар
</w:t>
            </w:r>
            <w:r>
              <w:br/>
            </w:r>
            <w:r>
              <w:rPr>
                <w:rFonts w:ascii="Times New Roman"/>
                <w:b w:val="false"/>
                <w:i w:val="false"/>
                <w:color w:val="000000"/>
                <w:sz w:val="20"/>
              </w:rPr>
              <w:t>
немесе
</w:t>
            </w:r>
            <w:r>
              <w:br/>
            </w:r>
            <w:r>
              <w:rPr>
                <w:rFonts w:ascii="Times New Roman"/>
                <w:b w:val="false"/>
                <w:i w:val="false"/>
                <w:color w:val="000000"/>
                <w:sz w:val="20"/>
              </w:rPr>
              <w:t>
зейнет-
</w:t>
            </w:r>
            <w:r>
              <w:br/>
            </w:r>
            <w:r>
              <w:rPr>
                <w:rFonts w:ascii="Times New Roman"/>
                <w:b w:val="false"/>
                <w:i w:val="false"/>
                <w:color w:val="000000"/>
                <w:sz w:val="20"/>
              </w:rPr>
              <w:t>
кер бо-
</w:t>
            </w:r>
            <w:r>
              <w:br/>
            </w:r>
            <w:r>
              <w:rPr>
                <w:rFonts w:ascii="Times New Roman"/>
                <w:b w:val="false"/>
                <w:i w:val="false"/>
                <w:color w:val="000000"/>
                <w:sz w:val="20"/>
              </w:rPr>
              <w:t>
лып та-
</w:t>
            </w:r>
            <w:r>
              <w:br/>
            </w:r>
            <w:r>
              <w:rPr>
                <w:rFonts w:ascii="Times New Roman"/>
                <w:b w:val="false"/>
                <w:i w:val="false"/>
                <w:color w:val="000000"/>
                <w:sz w:val="20"/>
              </w:rPr>
              <w:t>
былатын
</w:t>
            </w:r>
            <w:r>
              <w:br/>
            </w:r>
            <w:r>
              <w:rPr>
                <w:rFonts w:ascii="Times New Roman"/>
                <w:b w:val="false"/>
                <w:i w:val="false"/>
                <w:color w:val="000000"/>
                <w:sz w:val="20"/>
              </w:rPr>
              <w:t>
жаппай
</w:t>
            </w:r>
            <w:r>
              <w:br/>
            </w:r>
            <w:r>
              <w:rPr>
                <w:rFonts w:ascii="Times New Roman"/>
                <w:b w:val="false"/>
                <w:i w:val="false"/>
                <w:color w:val="000000"/>
                <w:sz w:val="20"/>
              </w:rPr>
              <w:t>
саяси
</w:t>
            </w:r>
            <w:r>
              <w:br/>
            </w:r>
            <w:r>
              <w:rPr>
                <w:rFonts w:ascii="Times New Roman"/>
                <w:b w:val="false"/>
                <w:i w:val="false"/>
                <w:color w:val="000000"/>
                <w:sz w:val="20"/>
              </w:rPr>
              <w:t>
қуғын-
</w:t>
            </w:r>
            <w:r>
              <w:br/>
            </w:r>
            <w:r>
              <w:rPr>
                <w:rFonts w:ascii="Times New Roman"/>
                <w:b w:val="false"/>
                <w:i w:val="false"/>
                <w:color w:val="000000"/>
                <w:sz w:val="20"/>
              </w:rPr>
              <w:t>
сүргін
</w:t>
            </w:r>
            <w:r>
              <w:br/>
            </w:r>
            <w:r>
              <w:rPr>
                <w:rFonts w:ascii="Times New Roman"/>
                <w:b w:val="false"/>
                <w:i w:val="false"/>
                <w:color w:val="000000"/>
                <w:sz w:val="20"/>
              </w:rPr>
              <w:t>
құрбан-
</w:t>
            </w:r>
            <w:r>
              <w:br/>
            </w:r>
            <w:r>
              <w:rPr>
                <w:rFonts w:ascii="Times New Roman"/>
                <w:b w:val="false"/>
                <w:i w:val="false"/>
                <w:color w:val="000000"/>
                <w:sz w:val="20"/>
              </w:rPr>
              <w:t>
дары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мүгедектігі бар немесе
</w:t>
            </w:r>
            <w:r>
              <w:br/>
            </w:r>
            <w:r>
              <w:rPr>
                <w:rFonts w:ascii="Times New Roman"/>
                <w:b w:val="false"/>
                <w:i w:val="false"/>
                <w:color w:val="000000"/>
                <w:sz w:val="20"/>
              </w:rPr>
              <w:t>
зейнеткер болып табы-
</w:t>
            </w:r>
            <w:r>
              <w:br/>
            </w:r>
            <w:r>
              <w:rPr>
                <w:rFonts w:ascii="Times New Roman"/>
                <w:b w:val="false"/>
                <w:i w:val="false"/>
                <w:color w:val="000000"/>
                <w:sz w:val="20"/>
              </w:rPr>
              <w:t>
латын саяси қуғын-
</w:t>
            </w:r>
            <w:r>
              <w:br/>
            </w:r>
            <w:r>
              <w:rPr>
                <w:rFonts w:ascii="Times New Roman"/>
                <w:b w:val="false"/>
                <w:i w:val="false"/>
                <w:color w:val="000000"/>
                <w:sz w:val="20"/>
              </w:rPr>
              <w:t>
сүргін құрбандарына
</w:t>
            </w:r>
            <w:r>
              <w:br/>
            </w:r>
            <w:r>
              <w:rPr>
                <w:rFonts w:ascii="Times New Roman"/>
                <w:b w:val="false"/>
                <w:i w:val="false"/>
                <w:color w:val="000000"/>
                <w:sz w:val="20"/>
              </w:rPr>
              <w:t>
арнаулы мемлекеттік
</w:t>
            </w:r>
            <w:r>
              <w:br/>
            </w:r>
            <w:r>
              <w:rPr>
                <w:rFonts w:ascii="Times New Roman"/>
                <w:b w:val="false"/>
                <w:i w:val="false"/>
                <w:color w:val="000000"/>
                <w:sz w:val="20"/>
              </w:rPr>
              <w:t>
жәрдемақы төлемдерін
</w:t>
            </w:r>
            <w:r>
              <w:br/>
            </w:r>
            <w:r>
              <w:rPr>
                <w:rFonts w:ascii="Times New Roman"/>
                <w:b w:val="false"/>
                <w:i w:val="false"/>
                <w:color w:val="000000"/>
                <w:sz w:val="20"/>
              </w:rPr>
              <w:t>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алдында
</w:t>
            </w:r>
            <w:r>
              <w:br/>
            </w:r>
            <w:r>
              <w:rPr>
                <w:rFonts w:ascii="Times New Roman"/>
                <w:b w:val="false"/>
                <w:i w:val="false"/>
                <w:color w:val="000000"/>
                <w:sz w:val="20"/>
              </w:rPr>
              <w:t>
ерекше
</w:t>
            </w:r>
            <w:r>
              <w:br/>
            </w:r>
            <w:r>
              <w:rPr>
                <w:rFonts w:ascii="Times New Roman"/>
                <w:b w:val="false"/>
                <w:i w:val="false"/>
                <w:color w:val="000000"/>
                <w:sz w:val="20"/>
              </w:rPr>
              <w:t>
еңбек
</w:t>
            </w:r>
            <w:r>
              <w:br/>
            </w:r>
            <w:r>
              <w:rPr>
                <w:rFonts w:ascii="Times New Roman"/>
                <w:b w:val="false"/>
                <w:i w:val="false"/>
                <w:color w:val="000000"/>
                <w:sz w:val="20"/>
              </w:rPr>
              <w:t>
сіңірге-
</w:t>
            </w:r>
            <w:r>
              <w:br/>
            </w:r>
            <w:r>
              <w:rPr>
                <w:rFonts w:ascii="Times New Roman"/>
                <w:b w:val="false"/>
                <w:i w:val="false"/>
                <w:color w:val="000000"/>
                <w:sz w:val="20"/>
              </w:rPr>
              <w:t>
ні үшін
</w:t>
            </w:r>
            <w:r>
              <w:br/>
            </w:r>
            <w:r>
              <w:rPr>
                <w:rFonts w:ascii="Times New Roman"/>
                <w:b w:val="false"/>
                <w:i w:val="false"/>
                <w:color w:val="000000"/>
                <w:sz w:val="20"/>
              </w:rPr>
              <w:t>
зейнет-
</w:t>
            </w:r>
            <w:r>
              <w:br/>
            </w:r>
            <w:r>
              <w:rPr>
                <w:rFonts w:ascii="Times New Roman"/>
                <w:b w:val="false"/>
                <w:i w:val="false"/>
                <w:color w:val="000000"/>
                <w:sz w:val="20"/>
              </w:rPr>
              <w:t>
ақы
</w:t>
            </w:r>
            <w:r>
              <w:br/>
            </w:r>
            <w:r>
              <w:rPr>
                <w:rFonts w:ascii="Times New Roman"/>
                <w:b w:val="false"/>
                <w:i w:val="false"/>
                <w:color w:val="000000"/>
                <w:sz w:val="20"/>
              </w:rPr>
              <w:t>
тағайын-
</w:t>
            </w:r>
            <w:r>
              <w:br/>
            </w:r>
            <w:r>
              <w:rPr>
                <w:rFonts w:ascii="Times New Roman"/>
                <w:b w:val="false"/>
                <w:i w:val="false"/>
                <w:color w:val="000000"/>
                <w:sz w:val="20"/>
              </w:rPr>
              <w:t>
далған
</w:t>
            </w:r>
            <w:r>
              <w:br/>
            </w:r>
            <w:r>
              <w:rPr>
                <w:rFonts w:ascii="Times New Roman"/>
                <w:b w:val="false"/>
                <w:i w:val="false"/>
                <w:color w:val="000000"/>
                <w:sz w:val="20"/>
              </w:rPr>
              <w:t>
тұлғалар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Қазақтан Республикасы
</w:t>
            </w:r>
            <w:r>
              <w:br/>
            </w:r>
            <w:r>
              <w:rPr>
                <w:rFonts w:ascii="Times New Roman"/>
                <w:b w:val="false"/>
                <w:i w:val="false"/>
                <w:color w:val="000000"/>
                <w:sz w:val="20"/>
              </w:rPr>
              <w:t>
алдында сіңірген ерек-
</w:t>
            </w:r>
            <w:r>
              <w:br/>
            </w:r>
            <w:r>
              <w:rPr>
                <w:rFonts w:ascii="Times New Roman"/>
                <w:b w:val="false"/>
                <w:i w:val="false"/>
                <w:color w:val="000000"/>
                <w:sz w:val="20"/>
              </w:rPr>
              <w:t>
ше еңбек үшін зейнетақы тағайын-
</w:t>
            </w:r>
            <w:r>
              <w:br/>
            </w:r>
            <w:r>
              <w:rPr>
                <w:rFonts w:ascii="Times New Roman"/>
                <w:b w:val="false"/>
                <w:i w:val="false"/>
                <w:color w:val="000000"/>
                <w:sz w:val="20"/>
              </w:rPr>
              <w:t>
далған адамдарға
</w:t>
            </w:r>
            <w:r>
              <w:br/>
            </w:r>
            <w:r>
              <w:rPr>
                <w:rFonts w:ascii="Times New Roman"/>
                <w:b w:val="false"/>
                <w:i w:val="false"/>
                <w:color w:val="000000"/>
                <w:sz w:val="20"/>
              </w:rPr>
              <w:t>
арнайы мемлекеттік
</w:t>
            </w:r>
            <w:r>
              <w:br/>
            </w:r>
            <w:r>
              <w:rPr>
                <w:rFonts w:ascii="Times New Roman"/>
                <w:b w:val="false"/>
                <w:i w:val="false"/>
                <w:color w:val="000000"/>
                <w:sz w:val="20"/>
              </w:rPr>
              <w:t>
жәрдемақы төлемдерін
</w:t>
            </w:r>
            <w:r>
              <w:br/>
            </w:r>
            <w:r>
              <w:rPr>
                <w:rFonts w:ascii="Times New Roman"/>
                <w:b w:val="false"/>
                <w:i w:val="false"/>
                <w:color w:val="000000"/>
                <w:sz w:val="20"/>
              </w:rPr>
              <w:t>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азаматтардың 17 санатына арнаулы мемлекеттік жәрдемақылар төлеу. Арнаулы мемлекеттік жәрдемақылар алушылардың болжамды орташа жылдық саны - 1213,9 мың адам болады.
</w:t>
      </w:r>
      <w:r>
        <w:br/>
      </w:r>
      <w:r>
        <w:rPr>
          <w:rFonts w:ascii="Times New Roman"/>
          <w:b w:val="false"/>
          <w:i w:val="false"/>
          <w:color w:val="000000"/>
          <w:sz w:val="28"/>
        </w:rPr>
        <w:t>
Соңғы нәтиже: азаматтардың жекелеген санаттарына арнаулы мемлекеттік жәрдемақылар түрінде қосымша материалдық қолдау көрсету.
</w:t>
      </w:r>
      <w:r>
        <w:br/>
      </w:r>
      <w:r>
        <w:rPr>
          <w:rFonts w:ascii="Times New Roman"/>
          <w:b w:val="false"/>
          <w:i w:val="false"/>
          <w:color w:val="000000"/>
          <w:sz w:val="28"/>
        </w:rPr>
        <w:t>
Қаржы-экономикалық нәтиже: арнаулы мемлекеттік жәрдемақылар мөлшері 6% өсуі. Арнаулы мемлекеттік жәрдемақылардың орташа мөлшері 4817 теңгені құрайды. "Алтын алқа", "Күміс алқа" белгілерімен марапатталған немесе бұрын "Батыр ана" атағын алған және "Ана Даңқы" орденімен марапатталған көп балалы аналарға төленетін және кәмелетке толмаған, бірге тұратын төрт немесе одан да көп балалары бар көп балалы отбасыларға берілетін арнаулы мемлекеттік жәрдемақылар көлемі 1845 теңгеден 4017 теңгеге дейін көбейеді. 2006 жылғы 1 шiлдеден бастап арнайы мемлекеттiк жәрдемақылардың мөлшерi: ҰОС мүгедектерiне теңестiрiлген адамдарға 5871 теңгеден 7313 теңгеге дейiн; ҰOC қатысушыларына теңестiрiлген адамдарға 2472 теңгеден 5974 теңгеге дейiн; ҰОС қаза болған жауынгерлердiң жесiрлерiне - 2781 теңгеден 4326 теңгеге дейiн; ЧАЭС-тағы апат салдарын жою кезiнде қаза болған (қайтыс болған, хабар ошарсыз кеткен) әскери қызметшiлердiң, iшкi iстер органдары қызметкерлерiнiң және қаза болған адамдардың отбасыларына - 2884 теңгеден 4429 теңгеге дейiн; қайтыс болған ҰОС мүгедектерiнiң әйелдерiне (күйеулерiне) - 927 теңгеден 2472 теңгеден; тыл еңбекшiлерiне - 1030 теңгеден 2060 теңгеге дейiн; көшiру күнiнде аналарының құрсағында болған балаларды қоса алғанда, иелiктен алу және көшiру аймақтарынан Қазақстан Республикасына көшiрiлген ЧАЭС-тағы апат салдарын жоюға қатысушыларға 515 теңгеден 2060 теңгеге дейiн ұлғаяды.
</w:t>
      </w:r>
      <w:r>
        <w:br/>
      </w:r>
      <w:r>
        <w:rPr>
          <w:rFonts w:ascii="Times New Roman"/>
          <w:b w:val="false"/>
          <w:i w:val="false"/>
          <w:color w:val="000000"/>
          <w:sz w:val="28"/>
        </w:rPr>
        <w:t>
Уақтылығы: кестеге сәйкес ай сайын 25-не дейін уақтылы төлеу.
</w:t>
      </w:r>
      <w:r>
        <w:br/>
      </w:r>
      <w:r>
        <w:rPr>
          <w:rFonts w:ascii="Times New Roman"/>
          <w:b w:val="false"/>
          <w:i w:val="false"/>
          <w:color w:val="000000"/>
          <w:sz w:val="28"/>
        </w:rPr>
        <w:t>
Сапа: азаматтардың 17 санатына Заңмен белгіленген мөлшерде тағайындалған арнаулы мемлекеттік жәрдемақыларды 100% төлеу.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133-ҚОСЫМША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"Жерлеуге берілетін жәрдемақы"
</w:t>
      </w:r>
      <w:r>
        <w:br/>
      </w:r>
      <w:r>
        <w:rPr>
          <w:rFonts w:ascii="Times New Roman"/>
          <w:b w:val="false"/>
          <w:i w:val="false"/>
          <w:color w:val="000000"/>
          <w:sz w:val="28"/>
        </w:rPr>
        <w:t>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1718031 мың теңге (бір миллиард жеті жүз он сегіз миллион отыз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Заңының 
</w:t>
      </w:r>
      <w:r>
        <w:rPr>
          <w:rFonts w:ascii="Times New Roman"/>
          <w:b w:val="false"/>
          <w:i w:val="false"/>
          <w:color w:val="000000"/>
          <w:sz w:val="28"/>
        </w:rPr>
        <w:t xml:space="preserve"> 6-бабы </w:t>
      </w:r>
      <w:r>
        <w:rPr>
          <w:rFonts w:ascii="Times New Roman"/>
          <w:b w:val="false"/>
          <w:i w:val="false"/>
          <w:color w:val="000000"/>
          <w:sz w:val="28"/>
        </w:rPr>
        <w:t>
;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 8-бабы </w:t>
      </w:r>
      <w:r>
        <w:rPr>
          <w:rFonts w:ascii="Times New Roman"/>
          <w:b w:val="false"/>
          <w:i w:val="false"/>
          <w:color w:val="000000"/>
          <w:sz w:val="28"/>
        </w:rPr>
        <w:t>
; "Жер асты және ашық кен жұмыстарында, еңбек жағдайлары ерекше зиянды және ерекше ауыр жұмыстарда істеген адамдарға берілетін мемлекеттік арнаулы жәрдемақы туралы" Қазақстан Республикасының 1999 жылғы 13 шілдедегі Заңының 
</w:t>
      </w:r>
      <w:r>
        <w:rPr>
          <w:rFonts w:ascii="Times New Roman"/>
          <w:b w:val="false"/>
          <w:i w:val="false"/>
          <w:color w:val="000000"/>
          <w:sz w:val="28"/>
        </w:rPr>
        <w:t xml:space="preserve"> 7-бабы </w:t>
      </w:r>
      <w:r>
        <w:rPr>
          <w:rFonts w:ascii="Times New Roman"/>
          <w:b w:val="false"/>
          <w:i w:val="false"/>
          <w:color w:val="000000"/>
          <w:sz w:val="28"/>
        </w:rPr>
        <w:t>
; Қазақстан Республикасы Президентінің "Ұлы Отан соғысының қатысушыларына, мүгедектеріне және соларға теңестірілген адамдарға берілетін жеңілдіктер мен оларды әлеуметтік қорғау туралы" 1995 жылғы 28 сәуірдегі N 2247 Заң күші бар Жарлығының 
</w:t>
      </w:r>
      <w:r>
        <w:rPr>
          <w:rFonts w:ascii="Times New Roman"/>
          <w:b w:val="false"/>
          <w:i w:val="false"/>
          <w:color w:val="000000"/>
          <w:sz w:val="28"/>
        </w:rPr>
        <w:t xml:space="preserve"> 11-бабы.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зейнетақы және жәрдемақы алушыларды жерлеуді жүзеге асырған отбасыларға (тұлғаларға) мемлекеттің қосымша материалдық қолдауы.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зейнеткерлерді, Ұлы Отан соғысының қатысушылары мен мүгедектерін, мемлекеттік әлеуметтік жәрдемақы алушыларды, жерасты және ашық кен жұмыстарында, еңбек жағдайлары ерекше зиянды және ерекше ауыр жұмыстарда істеген мемлекеттік арнаулы жәрдемақы алушыларды жерлеуге арналған жәрдемақыларды уақытылы төлеуді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Жерлеуге
</w:t>
            </w:r>
            <w:r>
              <w:br/>
            </w:r>
            <w:r>
              <w:rPr>
                <w:rFonts w:ascii="Times New Roman"/>
                <w:b w:val="false"/>
                <w:i w:val="false"/>
                <w:color w:val="000000"/>
                <w:sz w:val="20"/>
              </w:rPr>
              <w:t>
берілетін
</w:t>
            </w:r>
            <w:r>
              <w:br/>
            </w:r>
            <w:r>
              <w:rPr>
                <w:rFonts w:ascii="Times New Roman"/>
                <w:b w:val="false"/>
                <w:i w:val="false"/>
                <w:color w:val="000000"/>
                <w:sz w:val="20"/>
              </w:rPr>
              <w:t>
жәрдемақы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
</w:t>
            </w:r>
            <w:r>
              <w:br/>
            </w:r>
            <w:r>
              <w:rPr>
                <w:rFonts w:ascii="Times New Roman"/>
                <w:b w:val="false"/>
                <w:i w:val="false"/>
                <w:color w:val="000000"/>
                <w:sz w:val="20"/>
              </w:rPr>
              <w:t>
керлерді,
</w:t>
            </w:r>
            <w:r>
              <w:br/>
            </w:r>
            <w:r>
              <w:rPr>
                <w:rFonts w:ascii="Times New Roman"/>
                <w:b w:val="false"/>
                <w:i w:val="false"/>
                <w:color w:val="000000"/>
                <w:sz w:val="20"/>
              </w:rPr>
              <w:t>
ҰОС қаты-
</w:t>
            </w:r>
            <w:r>
              <w:br/>
            </w:r>
            <w:r>
              <w:rPr>
                <w:rFonts w:ascii="Times New Roman"/>
                <w:b w:val="false"/>
                <w:i w:val="false"/>
                <w:color w:val="000000"/>
                <w:sz w:val="20"/>
              </w:rPr>
              <w:t>
сушылары
</w:t>
            </w:r>
            <w:r>
              <w:br/>
            </w:r>
            <w:r>
              <w:rPr>
                <w:rFonts w:ascii="Times New Roman"/>
                <w:b w:val="false"/>
                <w:i w:val="false"/>
                <w:color w:val="000000"/>
                <w:sz w:val="20"/>
              </w:rPr>
              <w:t>
мен мүге-
</w:t>
            </w:r>
            <w:r>
              <w:br/>
            </w:r>
            <w:r>
              <w:rPr>
                <w:rFonts w:ascii="Times New Roman"/>
                <w:b w:val="false"/>
                <w:i w:val="false"/>
                <w:color w:val="000000"/>
                <w:sz w:val="20"/>
              </w:rPr>
              <w:t>
дектерін
</w:t>
            </w:r>
            <w:r>
              <w:br/>
            </w:r>
            <w:r>
              <w:rPr>
                <w:rFonts w:ascii="Times New Roman"/>
                <w:b w:val="false"/>
                <w:i w:val="false"/>
                <w:color w:val="000000"/>
                <w:sz w:val="20"/>
              </w:rPr>
              <w:t>
жерлеуге
</w:t>
            </w:r>
            <w:r>
              <w:br/>
            </w:r>
            <w:r>
              <w:rPr>
                <w:rFonts w:ascii="Times New Roman"/>
                <w:b w:val="false"/>
                <w:i w:val="false"/>
                <w:color w:val="000000"/>
                <w:sz w:val="20"/>
              </w:rPr>
              <w:t>
берілетін
</w:t>
            </w:r>
            <w:r>
              <w:br/>
            </w:r>
            <w:r>
              <w:rPr>
                <w:rFonts w:ascii="Times New Roman"/>
                <w:b w:val="false"/>
                <w:i w:val="false"/>
                <w:color w:val="000000"/>
                <w:sz w:val="20"/>
              </w:rPr>
              <w:t>
жәрдемақы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Зейнеткерлерді, Ұлы
</w:t>
            </w:r>
            <w:r>
              <w:br/>
            </w:r>
            <w:r>
              <w:rPr>
                <w:rFonts w:ascii="Times New Roman"/>
                <w:b w:val="false"/>
                <w:i w:val="false"/>
                <w:color w:val="000000"/>
                <w:sz w:val="20"/>
              </w:rPr>
              <w:t>
Отан соғысының қаты-
</w:t>
            </w:r>
            <w:r>
              <w:br/>
            </w:r>
            <w:r>
              <w:rPr>
                <w:rFonts w:ascii="Times New Roman"/>
                <w:b w:val="false"/>
                <w:i w:val="false"/>
                <w:color w:val="000000"/>
                <w:sz w:val="20"/>
              </w:rPr>
              <w:t>
сушылары мен мүгедек-
</w:t>
            </w:r>
            <w:r>
              <w:br/>
            </w:r>
            <w:r>
              <w:rPr>
                <w:rFonts w:ascii="Times New Roman"/>
                <w:b w:val="false"/>
                <w:i w:val="false"/>
                <w:color w:val="000000"/>
                <w:sz w:val="20"/>
              </w:rPr>
              <w:t>
терін жерлеуге арнал-
</w:t>
            </w:r>
            <w:r>
              <w:br/>
            </w:r>
            <w:r>
              <w:rPr>
                <w:rFonts w:ascii="Times New Roman"/>
                <w:b w:val="false"/>
                <w:i w:val="false"/>
                <w:color w:val="000000"/>
                <w:sz w:val="20"/>
              </w:rPr>
              <w:t>
ған жәрдемақыларды
</w:t>
            </w:r>
            <w:r>
              <w:br/>
            </w:r>
            <w:r>
              <w:rPr>
                <w:rFonts w:ascii="Times New Roman"/>
                <w:b w:val="false"/>
                <w:i w:val="false"/>
                <w:color w:val="000000"/>
                <w:sz w:val="20"/>
              </w:rPr>
              <w:t>
алушыларды жерлеген
</w:t>
            </w:r>
            <w:r>
              <w:br/>
            </w:r>
            <w:r>
              <w:rPr>
                <w:rFonts w:ascii="Times New Roman"/>
                <w:b w:val="false"/>
                <w:i w:val="false"/>
                <w:color w:val="000000"/>
                <w:sz w:val="20"/>
              </w:rPr>
              <w:t>
отбасыларға (тұлға-
</w:t>
            </w:r>
            <w:r>
              <w:br/>
            </w:r>
            <w:r>
              <w:rPr>
                <w:rFonts w:ascii="Times New Roman"/>
                <w:b w:val="false"/>
                <w:i w:val="false"/>
                <w:color w:val="000000"/>
                <w:sz w:val="20"/>
              </w:rPr>
              <w:t>
ларға) арналған жәр-
</w:t>
            </w:r>
            <w:r>
              <w:br/>
            </w:r>
            <w:r>
              <w:rPr>
                <w:rFonts w:ascii="Times New Roman"/>
                <w:b w:val="false"/>
                <w:i w:val="false"/>
                <w:color w:val="000000"/>
                <w:sz w:val="20"/>
              </w:rPr>
              <w:t>
демақыларды уақытылы
</w:t>
            </w:r>
            <w:r>
              <w:br/>
            </w:r>
            <w:r>
              <w:rPr>
                <w:rFonts w:ascii="Times New Roman"/>
                <w:b w:val="false"/>
                <w:i w:val="false"/>
                <w:color w:val="000000"/>
                <w:sz w:val="20"/>
              </w:rPr>
              <w:t>
төлеу.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
</w:t>
            </w:r>
            <w:r>
              <w:br/>
            </w:r>
            <w:r>
              <w:rPr>
                <w:rFonts w:ascii="Times New Roman"/>
                <w:b w:val="false"/>
                <w:i w:val="false"/>
                <w:color w:val="000000"/>
                <w:sz w:val="20"/>
              </w:rPr>
              <w:t>
тындағы
</w:t>
            </w:r>
            <w:r>
              <w:br/>
            </w:r>
            <w:r>
              <w:rPr>
                <w:rFonts w:ascii="Times New Roman"/>
                <w:b w:val="false"/>
                <w:i w:val="false"/>
                <w:color w:val="000000"/>
                <w:sz w:val="20"/>
              </w:rPr>
              <w:t>
және ашық
</w:t>
            </w:r>
            <w:r>
              <w:br/>
            </w:r>
            <w:r>
              <w:rPr>
                <w:rFonts w:ascii="Times New Roman"/>
                <w:b w:val="false"/>
                <w:i w:val="false"/>
                <w:color w:val="000000"/>
                <w:sz w:val="20"/>
              </w:rPr>
              <w:t>
тау-кен
</w:t>
            </w:r>
            <w:r>
              <w:br/>
            </w:r>
            <w:r>
              <w:rPr>
                <w:rFonts w:ascii="Times New Roman"/>
                <w:b w:val="false"/>
                <w:i w:val="false"/>
                <w:color w:val="000000"/>
                <w:sz w:val="20"/>
              </w:rPr>
              <w:t>
жұмыс-
</w:t>
            </w:r>
            <w:r>
              <w:br/>
            </w:r>
            <w:r>
              <w:rPr>
                <w:rFonts w:ascii="Times New Roman"/>
                <w:b w:val="false"/>
                <w:i w:val="false"/>
                <w:color w:val="000000"/>
                <w:sz w:val="20"/>
              </w:rPr>
              <w:t>
тарында,
</w:t>
            </w:r>
            <w:r>
              <w:br/>
            </w:r>
            <w:r>
              <w:rPr>
                <w:rFonts w:ascii="Times New Roman"/>
                <w:b w:val="false"/>
                <w:i w:val="false"/>
                <w:color w:val="000000"/>
                <w:sz w:val="20"/>
              </w:rPr>
              <w:t>
ерекше
</w:t>
            </w:r>
            <w:r>
              <w:br/>
            </w:r>
            <w:r>
              <w:rPr>
                <w:rFonts w:ascii="Times New Roman"/>
                <w:b w:val="false"/>
                <w:i w:val="false"/>
                <w:color w:val="000000"/>
                <w:sz w:val="20"/>
              </w:rPr>
              <w:t>
зиянды
</w:t>
            </w:r>
            <w:r>
              <w:br/>
            </w:r>
            <w:r>
              <w:rPr>
                <w:rFonts w:ascii="Times New Roman"/>
                <w:b w:val="false"/>
                <w:i w:val="false"/>
                <w:color w:val="000000"/>
                <w:sz w:val="20"/>
              </w:rPr>
              <w:t>
және
</w:t>
            </w:r>
            <w:r>
              <w:br/>
            </w:r>
            <w:r>
              <w:rPr>
                <w:rFonts w:ascii="Times New Roman"/>
                <w:b w:val="false"/>
                <w:i w:val="false"/>
                <w:color w:val="000000"/>
                <w:sz w:val="20"/>
              </w:rPr>
              <w:t>
ерекше
</w:t>
            </w:r>
            <w:r>
              <w:br/>
            </w:r>
            <w:r>
              <w:rPr>
                <w:rFonts w:ascii="Times New Roman"/>
                <w:b w:val="false"/>
                <w:i w:val="false"/>
                <w:color w:val="000000"/>
                <w:sz w:val="20"/>
              </w:rPr>
              <w:t>
ауыр
</w:t>
            </w:r>
            <w:r>
              <w:br/>
            </w:r>
            <w:r>
              <w:rPr>
                <w:rFonts w:ascii="Times New Roman"/>
                <w:b w:val="false"/>
                <w:i w:val="false"/>
                <w:color w:val="000000"/>
                <w:sz w:val="20"/>
              </w:rPr>
              <w:t>
еңбек
</w:t>
            </w:r>
            <w:r>
              <w:br/>
            </w:r>
            <w:r>
              <w:rPr>
                <w:rFonts w:ascii="Times New Roman"/>
                <w:b w:val="false"/>
                <w:i w:val="false"/>
                <w:color w:val="000000"/>
                <w:sz w:val="20"/>
              </w:rPr>
              <w:t>
жағдайла-
</w:t>
            </w:r>
            <w:r>
              <w:br/>
            </w:r>
            <w:r>
              <w:rPr>
                <w:rFonts w:ascii="Times New Roman"/>
                <w:b w:val="false"/>
                <w:i w:val="false"/>
                <w:color w:val="000000"/>
                <w:sz w:val="20"/>
              </w:rPr>
              <w:t>
рындағы
</w:t>
            </w:r>
            <w:r>
              <w:br/>
            </w:r>
            <w:r>
              <w:rPr>
                <w:rFonts w:ascii="Times New Roman"/>
                <w:b w:val="false"/>
                <w:i w:val="false"/>
                <w:color w:val="000000"/>
                <w:sz w:val="20"/>
              </w:rPr>
              <w:t>
жұмыстар-
</w:t>
            </w:r>
            <w:r>
              <w:br/>
            </w:r>
            <w:r>
              <w:rPr>
                <w:rFonts w:ascii="Times New Roman"/>
                <w:b w:val="false"/>
                <w:i w:val="false"/>
                <w:color w:val="000000"/>
                <w:sz w:val="20"/>
              </w:rPr>
              <w:t>
да жұмыс
</w:t>
            </w:r>
            <w:r>
              <w:br/>
            </w:r>
            <w:r>
              <w:rPr>
                <w:rFonts w:ascii="Times New Roman"/>
                <w:b w:val="false"/>
                <w:i w:val="false"/>
                <w:color w:val="000000"/>
                <w:sz w:val="20"/>
              </w:rPr>
              <w:t>
істеген,
</w:t>
            </w:r>
            <w:r>
              <w:br/>
            </w:r>
            <w:r>
              <w:rPr>
                <w:rFonts w:ascii="Times New Roman"/>
                <w:b w:val="false"/>
                <w:i w:val="false"/>
                <w:color w:val="000000"/>
                <w:sz w:val="20"/>
              </w:rPr>
              <w:t>
мемлекет-
</w:t>
            </w:r>
            <w:r>
              <w:br/>
            </w:r>
            <w:r>
              <w:rPr>
                <w:rFonts w:ascii="Times New Roman"/>
                <w:b w:val="false"/>
                <w:i w:val="false"/>
                <w:color w:val="000000"/>
                <w:sz w:val="20"/>
              </w:rPr>
              <w:t>
тік әлеу-
</w:t>
            </w:r>
            <w:r>
              <w:br/>
            </w:r>
            <w:r>
              <w:rPr>
                <w:rFonts w:ascii="Times New Roman"/>
                <w:b w:val="false"/>
                <w:i w:val="false"/>
                <w:color w:val="000000"/>
                <w:sz w:val="20"/>
              </w:rPr>
              <w:t>
меттік
</w:t>
            </w:r>
            <w:r>
              <w:br/>
            </w:r>
            <w:r>
              <w:rPr>
                <w:rFonts w:ascii="Times New Roman"/>
                <w:b w:val="false"/>
                <w:i w:val="false"/>
                <w:color w:val="000000"/>
                <w:sz w:val="20"/>
              </w:rPr>
              <w:t>
жәрдема-
</w:t>
            </w:r>
            <w:r>
              <w:br/>
            </w:r>
            <w:r>
              <w:rPr>
                <w:rFonts w:ascii="Times New Roman"/>
                <w:b w:val="false"/>
                <w:i w:val="false"/>
                <w:color w:val="000000"/>
                <w:sz w:val="20"/>
              </w:rPr>
              <w:t>
қылар
</w:t>
            </w:r>
            <w:r>
              <w:br/>
            </w:r>
            <w:r>
              <w:rPr>
                <w:rFonts w:ascii="Times New Roman"/>
                <w:b w:val="false"/>
                <w:i w:val="false"/>
                <w:color w:val="000000"/>
                <w:sz w:val="20"/>
              </w:rPr>
              <w:t>
және мем-
</w:t>
            </w:r>
            <w:r>
              <w:br/>
            </w:r>
            <w:r>
              <w:rPr>
                <w:rFonts w:ascii="Times New Roman"/>
                <w:b w:val="false"/>
                <w:i w:val="false"/>
                <w:color w:val="000000"/>
                <w:sz w:val="20"/>
              </w:rPr>
              <w:t>
лекеттік
</w:t>
            </w:r>
            <w:r>
              <w:br/>
            </w:r>
            <w:r>
              <w:rPr>
                <w:rFonts w:ascii="Times New Roman"/>
                <w:b w:val="false"/>
                <w:i w:val="false"/>
                <w:color w:val="000000"/>
                <w:sz w:val="20"/>
              </w:rPr>
              <w:t>
арнайы
</w:t>
            </w:r>
            <w:r>
              <w:br/>
            </w:r>
            <w:r>
              <w:rPr>
                <w:rFonts w:ascii="Times New Roman"/>
                <w:b w:val="false"/>
                <w:i w:val="false"/>
                <w:color w:val="000000"/>
                <w:sz w:val="20"/>
              </w:rPr>
              <w:t>
жәрде-
</w:t>
            </w:r>
            <w:r>
              <w:br/>
            </w:r>
            <w:r>
              <w:rPr>
                <w:rFonts w:ascii="Times New Roman"/>
                <w:b w:val="false"/>
                <w:i w:val="false"/>
                <w:color w:val="000000"/>
                <w:sz w:val="20"/>
              </w:rPr>
              <w:t>
мақылар
</w:t>
            </w:r>
            <w:r>
              <w:br/>
            </w:r>
            <w:r>
              <w:rPr>
                <w:rFonts w:ascii="Times New Roman"/>
                <w:b w:val="false"/>
                <w:i w:val="false"/>
                <w:color w:val="000000"/>
                <w:sz w:val="20"/>
              </w:rPr>
              <w:t>
алушы-
</w:t>
            </w:r>
            <w:r>
              <w:br/>
            </w:r>
            <w:r>
              <w:rPr>
                <w:rFonts w:ascii="Times New Roman"/>
                <w:b w:val="false"/>
                <w:i w:val="false"/>
                <w:color w:val="000000"/>
                <w:sz w:val="20"/>
              </w:rPr>
              <w:t>
ларды
</w:t>
            </w:r>
            <w:r>
              <w:br/>
            </w:r>
            <w:r>
              <w:rPr>
                <w:rFonts w:ascii="Times New Roman"/>
                <w:b w:val="false"/>
                <w:i w:val="false"/>
                <w:color w:val="000000"/>
                <w:sz w:val="20"/>
              </w:rPr>
              <w:t>
жерлеуге
</w:t>
            </w:r>
            <w:r>
              <w:br/>
            </w:r>
            <w:r>
              <w:rPr>
                <w:rFonts w:ascii="Times New Roman"/>
                <w:b w:val="false"/>
                <w:i w:val="false"/>
                <w:color w:val="000000"/>
                <w:sz w:val="20"/>
              </w:rPr>
              <w:t>
берілетін
</w:t>
            </w:r>
            <w:r>
              <w:br/>
            </w:r>
            <w:r>
              <w:rPr>
                <w:rFonts w:ascii="Times New Roman"/>
                <w:b w:val="false"/>
                <w:i w:val="false"/>
                <w:color w:val="000000"/>
                <w:sz w:val="20"/>
              </w:rPr>
              <w:t>
жәрдемақы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әлеумет-
</w:t>
            </w:r>
            <w:r>
              <w:br/>
            </w:r>
            <w:r>
              <w:rPr>
                <w:rFonts w:ascii="Times New Roman"/>
                <w:b w:val="false"/>
                <w:i w:val="false"/>
                <w:color w:val="000000"/>
                <w:sz w:val="20"/>
              </w:rPr>
              <w:t>
тік жәрдемақы, мемле-
</w:t>
            </w:r>
            <w:r>
              <w:br/>
            </w:r>
            <w:r>
              <w:rPr>
                <w:rFonts w:ascii="Times New Roman"/>
                <w:b w:val="false"/>
                <w:i w:val="false"/>
                <w:color w:val="000000"/>
                <w:sz w:val="20"/>
              </w:rPr>
              <w:t>
кеттік арнаулы жәр-
</w:t>
            </w:r>
            <w:r>
              <w:br/>
            </w:r>
            <w:r>
              <w:rPr>
                <w:rFonts w:ascii="Times New Roman"/>
                <w:b w:val="false"/>
                <w:i w:val="false"/>
                <w:color w:val="000000"/>
                <w:sz w:val="20"/>
              </w:rPr>
              <w:t>
демақы алушыларды,
</w:t>
            </w:r>
            <w:r>
              <w:br/>
            </w:r>
            <w:r>
              <w:rPr>
                <w:rFonts w:ascii="Times New Roman"/>
                <w:b w:val="false"/>
                <w:i w:val="false"/>
                <w:color w:val="000000"/>
                <w:sz w:val="20"/>
              </w:rPr>
              <w:t>
жер асты және ашық
</w:t>
            </w:r>
            <w:r>
              <w:br/>
            </w:r>
            <w:r>
              <w:rPr>
                <w:rFonts w:ascii="Times New Roman"/>
                <w:b w:val="false"/>
                <w:i w:val="false"/>
                <w:color w:val="000000"/>
                <w:sz w:val="20"/>
              </w:rPr>
              <w:t>
кен жұмыстарында, ең-
</w:t>
            </w:r>
            <w:r>
              <w:br/>
            </w:r>
            <w:r>
              <w:rPr>
                <w:rFonts w:ascii="Times New Roman"/>
                <w:b w:val="false"/>
                <w:i w:val="false"/>
                <w:color w:val="000000"/>
                <w:sz w:val="20"/>
              </w:rPr>
              <w:t>
бек жағдайлары ерекше
</w:t>
            </w:r>
            <w:r>
              <w:br/>
            </w:r>
            <w:r>
              <w:rPr>
                <w:rFonts w:ascii="Times New Roman"/>
                <w:b w:val="false"/>
                <w:i w:val="false"/>
                <w:color w:val="000000"/>
                <w:sz w:val="20"/>
              </w:rPr>
              <w:t>
зиянды және ерекше
</w:t>
            </w:r>
            <w:r>
              <w:br/>
            </w:r>
            <w:r>
              <w:rPr>
                <w:rFonts w:ascii="Times New Roman"/>
                <w:b w:val="false"/>
                <w:i w:val="false"/>
                <w:color w:val="000000"/>
                <w:sz w:val="20"/>
              </w:rPr>
              <w:t>
ауыр жұмыстарда істе-
</w:t>
            </w:r>
            <w:r>
              <w:br/>
            </w:r>
            <w:r>
              <w:rPr>
                <w:rFonts w:ascii="Times New Roman"/>
                <w:b w:val="false"/>
                <w:i w:val="false"/>
                <w:color w:val="000000"/>
                <w:sz w:val="20"/>
              </w:rPr>
              <w:t>
ген мемлекеттік ар-
</w:t>
            </w:r>
            <w:r>
              <w:br/>
            </w:r>
            <w:r>
              <w:rPr>
                <w:rFonts w:ascii="Times New Roman"/>
                <w:b w:val="false"/>
                <w:i w:val="false"/>
                <w:color w:val="000000"/>
                <w:sz w:val="20"/>
              </w:rPr>
              <w:t>
наулы жәрдемақы алу-
</w:t>
            </w:r>
            <w:r>
              <w:br/>
            </w:r>
            <w:r>
              <w:rPr>
                <w:rFonts w:ascii="Times New Roman"/>
                <w:b w:val="false"/>
                <w:i w:val="false"/>
                <w:color w:val="000000"/>
                <w:sz w:val="20"/>
              </w:rPr>
              <w:t>
шыларды жерлеген от-
</w:t>
            </w:r>
            <w:r>
              <w:br/>
            </w:r>
            <w:r>
              <w:rPr>
                <w:rFonts w:ascii="Times New Roman"/>
                <w:b w:val="false"/>
                <w:i w:val="false"/>
                <w:color w:val="000000"/>
                <w:sz w:val="20"/>
              </w:rPr>
              <w:t>
басыларға (тұлғалар-
</w:t>
            </w:r>
            <w:r>
              <w:br/>
            </w:r>
            <w:r>
              <w:rPr>
                <w:rFonts w:ascii="Times New Roman"/>
                <w:b w:val="false"/>
                <w:i w:val="false"/>
                <w:color w:val="000000"/>
                <w:sz w:val="20"/>
              </w:rPr>
              <w:t>
ға) арналған жәрдем-
</w:t>
            </w:r>
            <w:r>
              <w:br/>
            </w:r>
            <w:r>
              <w:rPr>
                <w:rFonts w:ascii="Times New Roman"/>
                <w:b w:val="false"/>
                <w:i w:val="false"/>
                <w:color w:val="000000"/>
                <w:sz w:val="20"/>
              </w:rPr>
              <w:t>
ақыларды уақытылы
</w:t>
            </w:r>
            <w:r>
              <w:br/>
            </w:r>
            <w:r>
              <w:rPr>
                <w:rFonts w:ascii="Times New Roman"/>
                <w:b w:val="false"/>
                <w:i w:val="false"/>
                <w:color w:val="000000"/>
                <w:sz w:val="20"/>
              </w:rPr>
              <w:t>
төлеу.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зейнетақы және жәрдемақы алушыларды жерлеуге жұмсалған шығындарды өздері көтерген отбасыларға (тұлғаларға) жерлеуге берілетін жәрдемақыларды төлеу. Болжамды орташа жылдық саны - 100,6 мың адам.
</w:t>
      </w:r>
      <w:r>
        <w:br/>
      </w:r>
      <w:r>
        <w:rPr>
          <w:rFonts w:ascii="Times New Roman"/>
          <w:b w:val="false"/>
          <w:i w:val="false"/>
          <w:color w:val="000000"/>
          <w:sz w:val="28"/>
        </w:rPr>
        <w:t>
      Соңғы нәтиже: жерлеуге берілетін жәрдемақылар мөлшері 6% өсуі. Зейнетақы және жәрдемақы алушыларды жерлеуді жүзеге асырған отбасыларға (тұлғаларға) мемлекеттің материалдық қолдау көрсетуі.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Жерлеуге берілетін жәрдемақылар мөлшері:
</w:t>
      </w:r>
      <w:r>
        <w:br/>
      </w:r>
      <w:r>
        <w:rPr>
          <w:rFonts w:ascii="Times New Roman"/>
          <w:b w:val="false"/>
          <w:i w:val="false"/>
          <w:color w:val="000000"/>
          <w:sz w:val="28"/>
        </w:rPr>
        <w:t>
- соғыс мүгедектері мен қатысушылары үшін - 36050 теңге;
</w:t>
      </w:r>
      <w:r>
        <w:br/>
      </w:r>
      <w:r>
        <w:rPr>
          <w:rFonts w:ascii="Times New Roman"/>
          <w:b w:val="false"/>
          <w:i w:val="false"/>
          <w:color w:val="000000"/>
          <w:sz w:val="28"/>
        </w:rPr>
        <w:t>
- зейнетақы және жәрдемақы алушылар үшін - 15450 теңге.
</w:t>
      </w:r>
      <w:r>
        <w:br/>
      </w:r>
      <w:r>
        <w:rPr>
          <w:rFonts w:ascii="Times New Roman"/>
          <w:b w:val="false"/>
          <w:i w:val="false"/>
          <w:color w:val="000000"/>
          <w:sz w:val="28"/>
        </w:rPr>
        <w:t>
      Уақтылығы: кестеге сәйкес әр айдың 25-не дейін уақтылы төлеу.
</w:t>
      </w:r>
      <w:r>
        <w:br/>
      </w:r>
      <w:r>
        <w:rPr>
          <w:rFonts w:ascii="Times New Roman"/>
          <w:b w:val="false"/>
          <w:i w:val="false"/>
          <w:color w:val="000000"/>
          <w:sz w:val="28"/>
        </w:rPr>
        <w:t>
      Сапа: жерлеуге берілетін жәрдемақыларды алуға уақтылы өтініш білдірген, жәрдемақы алуға құқығы бар тұлғаларды жерлеуге берілетін жәрдемақылармен 100% қамтамасыз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134-ҚОСЫМША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"Жер астындағы және ашық тау-кен жұмыстарында, еңбектің
</w:t>
      </w:r>
      <w:r>
        <w:br/>
      </w:r>
      <w:r>
        <w:rPr>
          <w:rFonts w:ascii="Times New Roman"/>
          <w:b w:val="false"/>
          <w:i w:val="false"/>
          <w:color w:val="000000"/>
          <w:sz w:val="28"/>
        </w:rPr>
        <w:t>
ерекше зиянды және ерекше ауыр жағдайында жұмыс істеген
</w:t>
      </w:r>
      <w:r>
        <w:br/>
      </w:r>
      <w:r>
        <w:rPr>
          <w:rFonts w:ascii="Times New Roman"/>
          <w:b w:val="false"/>
          <w:i w:val="false"/>
          <w:color w:val="000000"/>
          <w:sz w:val="28"/>
        </w:rPr>
        <w:t>
адамдарға мемлекеттік арнайы жәрдемақылар"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2192331 мың теңге (екі миллиард бір жүз тоқсан екі миллион үш жүз отыз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"Жерасты, ашық кен жұмыстарында, жұмыс жағдайлары ерекше зиянды және ерекше ауыр жұмыстарда істеген адамдарға берілетін мемлекеттік арнаулы жәрдемақылар туралы" Қазақстан Республикасының 1999 жылғы 13 шілдедегі Заңының 
</w:t>
      </w:r>
      <w:r>
        <w:rPr>
          <w:rFonts w:ascii="Times New Roman"/>
          <w:b w:val="false"/>
          <w:i w:val="false"/>
          <w:color w:val="000000"/>
          <w:sz w:val="28"/>
        </w:rPr>
        <w:t xml:space="preserve"> 2-бабы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1998 жылдың 1 қаңтары бойынша жерасты, ашық кен жұмыстарында, жұмыс жағдайлары ерекше зиянды және ерекше ауыр жұмыстарда істеген азаматтарды әлеуметтік қорғау.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мемлекеттік арнаулы жәрдемақылар көлемін 8 АЕК-тен 9 АЕК-ке көбейту;
</w:t>
      </w:r>
      <w:r>
        <w:br/>
      </w:r>
      <w:r>
        <w:rPr>
          <w:rFonts w:ascii="Times New Roman"/>
          <w:b w:val="false"/>
          <w:i w:val="false"/>
          <w:color w:val="000000"/>
          <w:sz w:val="28"/>
        </w:rPr>
        <w:t>
- мемлекеттік арнаулы жәрдемақыларды уақтылы төлеу және ұйымдастыру.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33"/>
        <w:gridCol w:w="1073"/>
        <w:gridCol w:w="1873"/>
        <w:gridCol w:w="4573"/>
        <w:gridCol w:w="165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
</w:t>
            </w:r>
            <w:r>
              <w:br/>
            </w:r>
            <w:r>
              <w:rPr>
                <w:rFonts w:ascii="Times New Roman"/>
                <w:b w:val="false"/>
                <w:i w:val="false"/>
                <w:color w:val="000000"/>
                <w:sz w:val="20"/>
              </w:rPr>
              <w:t>
тындағы
</w:t>
            </w:r>
            <w:r>
              <w:br/>
            </w:r>
            <w:r>
              <w:rPr>
                <w:rFonts w:ascii="Times New Roman"/>
                <w:b w:val="false"/>
                <w:i w:val="false"/>
                <w:color w:val="000000"/>
                <w:sz w:val="20"/>
              </w:rPr>
              <w:t>
және
</w:t>
            </w:r>
            <w:r>
              <w:br/>
            </w:r>
            <w:r>
              <w:rPr>
                <w:rFonts w:ascii="Times New Roman"/>
                <w:b w:val="false"/>
                <w:i w:val="false"/>
                <w:color w:val="000000"/>
                <w:sz w:val="20"/>
              </w:rPr>
              <w:t>
ашық
</w:t>
            </w:r>
            <w:r>
              <w:br/>
            </w:r>
            <w:r>
              <w:rPr>
                <w:rFonts w:ascii="Times New Roman"/>
                <w:b w:val="false"/>
                <w:i w:val="false"/>
                <w:color w:val="000000"/>
                <w:sz w:val="20"/>
              </w:rPr>
              <w:t>
тау-кен
</w:t>
            </w:r>
            <w:r>
              <w:br/>
            </w:r>
            <w:r>
              <w:rPr>
                <w:rFonts w:ascii="Times New Roman"/>
                <w:b w:val="false"/>
                <w:i w:val="false"/>
                <w:color w:val="000000"/>
                <w:sz w:val="20"/>
              </w:rPr>
              <w:t>
жұмыс-
</w:t>
            </w:r>
            <w:r>
              <w:br/>
            </w:r>
            <w:r>
              <w:rPr>
                <w:rFonts w:ascii="Times New Roman"/>
                <w:b w:val="false"/>
                <w:i w:val="false"/>
                <w:color w:val="000000"/>
                <w:sz w:val="20"/>
              </w:rPr>
              <w:t>
тарында,
</w:t>
            </w:r>
            <w:r>
              <w:br/>
            </w:r>
            <w:r>
              <w:rPr>
                <w:rFonts w:ascii="Times New Roman"/>
                <w:b w:val="false"/>
                <w:i w:val="false"/>
                <w:color w:val="000000"/>
                <w:sz w:val="20"/>
              </w:rPr>
              <w:t>
еңбектің
</w:t>
            </w:r>
            <w:r>
              <w:br/>
            </w:r>
            <w:r>
              <w:rPr>
                <w:rFonts w:ascii="Times New Roman"/>
                <w:b w:val="false"/>
                <w:i w:val="false"/>
                <w:color w:val="000000"/>
                <w:sz w:val="20"/>
              </w:rPr>
              <w:t>
ерекше
</w:t>
            </w:r>
            <w:r>
              <w:br/>
            </w:r>
            <w:r>
              <w:rPr>
                <w:rFonts w:ascii="Times New Roman"/>
                <w:b w:val="false"/>
                <w:i w:val="false"/>
                <w:color w:val="000000"/>
                <w:sz w:val="20"/>
              </w:rPr>
              <w:t>
зиянды
</w:t>
            </w:r>
            <w:r>
              <w:br/>
            </w:r>
            <w:r>
              <w:rPr>
                <w:rFonts w:ascii="Times New Roman"/>
                <w:b w:val="false"/>
                <w:i w:val="false"/>
                <w:color w:val="000000"/>
                <w:sz w:val="20"/>
              </w:rPr>
              <w:t>
және
</w:t>
            </w:r>
            <w:r>
              <w:br/>
            </w:r>
            <w:r>
              <w:rPr>
                <w:rFonts w:ascii="Times New Roman"/>
                <w:b w:val="false"/>
                <w:i w:val="false"/>
                <w:color w:val="000000"/>
                <w:sz w:val="20"/>
              </w:rPr>
              <w:t>
ерекше
</w:t>
            </w:r>
            <w:r>
              <w:br/>
            </w:r>
            <w:r>
              <w:rPr>
                <w:rFonts w:ascii="Times New Roman"/>
                <w:b w:val="false"/>
                <w:i w:val="false"/>
                <w:color w:val="000000"/>
                <w:sz w:val="20"/>
              </w:rPr>
              <w:t>
ауыр
</w:t>
            </w:r>
            <w:r>
              <w:br/>
            </w:r>
            <w:r>
              <w:rPr>
                <w:rFonts w:ascii="Times New Roman"/>
                <w:b w:val="false"/>
                <w:i w:val="false"/>
                <w:color w:val="000000"/>
                <w:sz w:val="20"/>
              </w:rPr>
              <w:t>
жағда-
</w:t>
            </w:r>
            <w:r>
              <w:br/>
            </w:r>
            <w:r>
              <w:rPr>
                <w:rFonts w:ascii="Times New Roman"/>
                <w:b w:val="false"/>
                <w:i w:val="false"/>
                <w:color w:val="000000"/>
                <w:sz w:val="20"/>
              </w:rPr>
              <w:t>
йында
</w:t>
            </w:r>
            <w:r>
              <w:br/>
            </w:r>
            <w:r>
              <w:rPr>
                <w:rFonts w:ascii="Times New Roman"/>
                <w:b w:val="false"/>
                <w:i w:val="false"/>
                <w:color w:val="000000"/>
                <w:sz w:val="20"/>
              </w:rPr>
              <w:t>
жұмыс
</w:t>
            </w:r>
            <w:r>
              <w:br/>
            </w:r>
            <w:r>
              <w:rPr>
                <w:rFonts w:ascii="Times New Roman"/>
                <w:b w:val="false"/>
                <w:i w:val="false"/>
                <w:color w:val="000000"/>
                <w:sz w:val="20"/>
              </w:rPr>
              <w:t>
істеген
</w:t>
            </w:r>
            <w:r>
              <w:br/>
            </w:r>
            <w:r>
              <w:rPr>
                <w:rFonts w:ascii="Times New Roman"/>
                <w:b w:val="false"/>
                <w:i w:val="false"/>
                <w:color w:val="000000"/>
                <w:sz w:val="20"/>
              </w:rPr>
              <w:t>
адамдар-
</w:t>
            </w:r>
            <w:r>
              <w:br/>
            </w:r>
            <w:r>
              <w:rPr>
                <w:rFonts w:ascii="Times New Roman"/>
                <w:b w:val="false"/>
                <w:i w:val="false"/>
                <w:color w:val="000000"/>
                <w:sz w:val="20"/>
              </w:rPr>
              <w:t>
ға мем-
</w:t>
            </w:r>
            <w:r>
              <w:br/>
            </w:r>
            <w:r>
              <w:rPr>
                <w:rFonts w:ascii="Times New Roman"/>
                <w:b w:val="false"/>
                <w:i w:val="false"/>
                <w:color w:val="000000"/>
                <w:sz w:val="20"/>
              </w:rPr>
              <w:t>
лекеттік
</w:t>
            </w:r>
            <w:r>
              <w:br/>
            </w:r>
            <w:r>
              <w:rPr>
                <w:rFonts w:ascii="Times New Roman"/>
                <w:b w:val="false"/>
                <w:i w:val="false"/>
                <w:color w:val="000000"/>
                <w:sz w:val="20"/>
              </w:rPr>
              <w:t>
арнайы
</w:t>
            </w:r>
            <w:r>
              <w:br/>
            </w:r>
            <w:r>
              <w:rPr>
                <w:rFonts w:ascii="Times New Roman"/>
                <w:b w:val="false"/>
                <w:i w:val="false"/>
                <w:color w:val="000000"/>
                <w:sz w:val="20"/>
              </w:rPr>
              <w:t>
жәрде-
</w:t>
            </w:r>
            <w:r>
              <w:br/>
            </w:r>
            <w:r>
              <w:rPr>
                <w:rFonts w:ascii="Times New Roman"/>
                <w:b w:val="false"/>
                <w:i w:val="false"/>
                <w:color w:val="000000"/>
                <w:sz w:val="20"/>
              </w:rPr>
              <w:t>
мақылар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w:t>
            </w:r>
            <w:r>
              <w:br/>
            </w:r>
            <w:r>
              <w:rPr>
                <w:rFonts w:ascii="Times New Roman"/>
                <w:b w:val="false"/>
                <w:i w:val="false"/>
                <w:color w:val="000000"/>
                <w:sz w:val="20"/>
              </w:rPr>
              <w:t>
жерасты, ашық кен
</w:t>
            </w:r>
            <w:r>
              <w:br/>
            </w:r>
            <w:r>
              <w:rPr>
                <w:rFonts w:ascii="Times New Roman"/>
                <w:b w:val="false"/>
                <w:i w:val="false"/>
                <w:color w:val="000000"/>
                <w:sz w:val="20"/>
              </w:rPr>
              <w:t>
жұмыстарында, жұмыс
</w:t>
            </w:r>
            <w:r>
              <w:br/>
            </w:r>
            <w:r>
              <w:rPr>
                <w:rFonts w:ascii="Times New Roman"/>
                <w:b w:val="false"/>
                <w:i w:val="false"/>
                <w:color w:val="000000"/>
                <w:sz w:val="20"/>
              </w:rPr>
              <w:t>
жағдайлары ерекше
</w:t>
            </w:r>
            <w:r>
              <w:br/>
            </w:r>
            <w:r>
              <w:rPr>
                <w:rFonts w:ascii="Times New Roman"/>
                <w:b w:val="false"/>
                <w:i w:val="false"/>
                <w:color w:val="000000"/>
                <w:sz w:val="20"/>
              </w:rPr>
              <w:t>
зиянды және ерекше
</w:t>
            </w:r>
            <w:r>
              <w:br/>
            </w:r>
            <w:r>
              <w:rPr>
                <w:rFonts w:ascii="Times New Roman"/>
                <w:b w:val="false"/>
                <w:i w:val="false"/>
                <w:color w:val="000000"/>
                <w:sz w:val="20"/>
              </w:rPr>
              <w:t>
ауыр жұмыстарда істе-
</w:t>
            </w:r>
            <w:r>
              <w:br/>
            </w:r>
            <w:r>
              <w:rPr>
                <w:rFonts w:ascii="Times New Roman"/>
                <w:b w:val="false"/>
                <w:i w:val="false"/>
                <w:color w:val="000000"/>
                <w:sz w:val="20"/>
              </w:rPr>
              <w:t>
ген стажы бар тұлға-
</w:t>
            </w:r>
            <w:r>
              <w:br/>
            </w:r>
            <w:r>
              <w:rPr>
                <w:rFonts w:ascii="Times New Roman"/>
                <w:b w:val="false"/>
                <w:i w:val="false"/>
                <w:color w:val="000000"/>
                <w:sz w:val="20"/>
              </w:rPr>
              <w:t>
ларға ай сайын төлем-
</w:t>
            </w:r>
            <w:r>
              <w:br/>
            </w:r>
            <w:r>
              <w:rPr>
                <w:rFonts w:ascii="Times New Roman"/>
                <w:b w:val="false"/>
                <w:i w:val="false"/>
                <w:color w:val="000000"/>
                <w:sz w:val="20"/>
              </w:rPr>
              <w:t>
дерді ұйымдастыру.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жерасты, ашық кен жұмыстарында, жұмыс жағдайлары ерекше зиянды және ерекше ауыр жұмыстарда істеген стажы бар тұлғаларға тағайындалған мемлекеттік арнаулы жәрдемақыларды төлеу. Болжамды орташа жылдық саны 19977 адам.
</w:t>
      </w:r>
      <w:r>
        <w:br/>
      </w:r>
      <w:r>
        <w:rPr>
          <w:rFonts w:ascii="Times New Roman"/>
          <w:b w:val="false"/>
          <w:i w:val="false"/>
          <w:color w:val="000000"/>
          <w:sz w:val="28"/>
        </w:rPr>
        <w:t>
Соңғы нәтиже: мемлекеттік арнаулы жәрдемақылар көлемін 13% ұлғайту.
</w:t>
      </w:r>
      <w:r>
        <w:br/>
      </w:r>
      <w:r>
        <w:rPr>
          <w:rFonts w:ascii="Times New Roman"/>
          <w:b w:val="false"/>
          <w:i w:val="false"/>
          <w:color w:val="000000"/>
          <w:sz w:val="28"/>
        </w:rPr>
        <w:t>
Қаржы-экономикалық нәтиже: мемлекеттік арнаулы жәрдемақылар орташа көлемі 9261 теңге болады.
</w:t>
      </w:r>
      <w:r>
        <w:br/>
      </w:r>
      <w:r>
        <w:rPr>
          <w:rFonts w:ascii="Times New Roman"/>
          <w:b w:val="false"/>
          <w:i w:val="false"/>
          <w:color w:val="000000"/>
          <w:sz w:val="28"/>
        </w:rPr>
        <w:t>
Уақтылығы: ай сайын 25-не дейін уақтылы төлеу.
</w:t>
      </w:r>
      <w:r>
        <w:br/>
      </w:r>
      <w:r>
        <w:rPr>
          <w:rFonts w:ascii="Times New Roman"/>
          <w:b w:val="false"/>
          <w:i w:val="false"/>
          <w:color w:val="000000"/>
          <w:sz w:val="28"/>
        </w:rPr>
        <w:t>
Сапа: жерасты, ашық кен жұмыстарында, жұмыс жағдайлары ерекше зиянды және ерекше ауыр жұмыстарда істеген стажы бар тұлғаларға тағайындалған мемлекеттік арнаулы жәрдемақыларды 100%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135-ҚОСЫМША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"Балалы отбасыларға берілетін мемлекеттік жәрдемақылар"
</w:t>
      </w:r>
      <w:r>
        <w:br/>
      </w:r>
      <w:r>
        <w:rPr>
          <w:rFonts w:ascii="Times New Roman"/>
          <w:b w:val="false"/>
          <w:i w:val="false"/>
          <w:color w:val="000000"/>
          <w:sz w:val="28"/>
        </w:rPr>
        <w:t>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10661465 мың теңге (он миллиард алты жүз алпыс бір миллион төрт жүз алпыс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"Балалы отбасыларға берілетін мемлекеттік жәрдемақылар туралы" Қазақстан Республикасының 2005 жылғы 28 маусымдағы Заңының 
</w:t>
      </w:r>
      <w:r>
        <w:rPr>
          <w:rFonts w:ascii="Times New Roman"/>
          <w:b w:val="false"/>
          <w:i w:val="false"/>
          <w:color w:val="000000"/>
          <w:sz w:val="28"/>
        </w:rPr>
        <w:t xml:space="preserve"> 4-бабы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Республикасында демографиялық ахуалды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- 15 АЕК мөлшерінде бала тууына байланысты біржолғы мемлекеттік жәрдемақыларды төлеу;
</w:t>
      </w:r>
      <w:r>
        <w:br/>
      </w:r>
      <w:r>
        <w:rPr>
          <w:rFonts w:ascii="Times New Roman"/>
          <w:b w:val="false"/>
          <w:i w:val="false"/>
          <w:color w:val="000000"/>
          <w:sz w:val="28"/>
        </w:rPr>
        <w:t>
- 2006 жылдың 1 шілдесінен бастап бала 1 жасқа толғанға дейін оның күтіміне байланысты ай сайын төленетін мемлекеттік жәрдемақыларды
</w:t>
      </w:r>
      <w:r>
        <w:br/>
      </w:r>
      <w:r>
        <w:rPr>
          <w:rFonts w:ascii="Times New Roman"/>
          <w:b w:val="false"/>
          <w:i w:val="false"/>
          <w:color w:val="000000"/>
          <w:sz w:val="28"/>
        </w:rPr>
        <w:t>
бірінші балаға - 3 АЕК,
</w:t>
      </w:r>
      <w:r>
        <w:br/>
      </w:r>
      <w:r>
        <w:rPr>
          <w:rFonts w:ascii="Times New Roman"/>
          <w:b w:val="false"/>
          <w:i w:val="false"/>
          <w:color w:val="000000"/>
          <w:sz w:val="28"/>
        </w:rPr>
        <w:t>
екінші балаға - 3,5 АЕК,
</w:t>
      </w:r>
      <w:r>
        <w:br/>
      </w:r>
      <w:r>
        <w:rPr>
          <w:rFonts w:ascii="Times New Roman"/>
          <w:b w:val="false"/>
          <w:i w:val="false"/>
          <w:color w:val="000000"/>
          <w:sz w:val="28"/>
        </w:rPr>
        <w:t>
үшінші балаға - 4 АЕК,
</w:t>
      </w:r>
      <w:r>
        <w:br/>
      </w:r>
      <w:r>
        <w:rPr>
          <w:rFonts w:ascii="Times New Roman"/>
          <w:b w:val="false"/>
          <w:i w:val="false"/>
          <w:color w:val="000000"/>
          <w:sz w:val="28"/>
        </w:rPr>
        <w:t>
төртінші және одан көп балаға - 4,5 АЕК мөлшерінде енгізу,
</w:t>
      </w:r>
      <w:r>
        <w:br/>
      </w:r>
      <w:r>
        <w:rPr>
          <w:rFonts w:ascii="Times New Roman"/>
          <w:b w:val="false"/>
          <w:i w:val="false"/>
          <w:color w:val="000000"/>
          <w:sz w:val="28"/>
        </w:rPr>
        <w:t>
- бала тууына байланысты біржолғы мемлекеттік жәрдемақы және бала 1 жасқа толғанға дейін оның күтіміне байланысты ай сайын төленетін мемлекеттік жәрдемақылардың уақытында төленуін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93"/>
        <w:gridCol w:w="1133"/>
        <w:gridCol w:w="1873"/>
        <w:gridCol w:w="4533"/>
        <w:gridCol w:w="1673"/>
        <w:gridCol w:w="211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
</w:t>
            </w:r>
            <w:r>
              <w:br/>
            </w:r>
            <w:r>
              <w:rPr>
                <w:rFonts w:ascii="Times New Roman"/>
                <w:b w:val="false"/>
                <w:i w:val="false"/>
                <w:color w:val="000000"/>
                <w:sz w:val="20"/>
              </w:rPr>
              <w:t>
тууға
</w:t>
            </w:r>
            <w:r>
              <w:br/>
            </w:r>
            <w:r>
              <w:rPr>
                <w:rFonts w:ascii="Times New Roman"/>
                <w:b w:val="false"/>
                <w:i w:val="false"/>
                <w:color w:val="000000"/>
                <w:sz w:val="20"/>
              </w:rPr>
              <w:t>
байла-
</w:t>
            </w:r>
            <w:r>
              <w:br/>
            </w:r>
            <w:r>
              <w:rPr>
                <w:rFonts w:ascii="Times New Roman"/>
                <w:b w:val="false"/>
                <w:i w:val="false"/>
                <w:color w:val="000000"/>
                <w:sz w:val="20"/>
              </w:rPr>
              <w:t>
нысты
</w:t>
            </w:r>
            <w:r>
              <w:br/>
            </w:r>
            <w:r>
              <w:rPr>
                <w:rFonts w:ascii="Times New Roman"/>
                <w:b w:val="false"/>
                <w:i w:val="false"/>
                <w:color w:val="000000"/>
                <w:sz w:val="20"/>
              </w:rPr>
              <w:t>
біржолғы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жәрдем-
</w:t>
            </w:r>
            <w:r>
              <w:br/>
            </w:r>
            <w:r>
              <w:rPr>
                <w:rFonts w:ascii="Times New Roman"/>
                <w:b w:val="false"/>
                <w:i w:val="false"/>
                <w:color w:val="000000"/>
                <w:sz w:val="20"/>
              </w:rPr>
              <w:t>
ақылар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
</w:t>
            </w:r>
            <w:r>
              <w:br/>
            </w:r>
            <w:r>
              <w:rPr>
                <w:rFonts w:ascii="Times New Roman"/>
                <w:b w:val="false"/>
                <w:i w:val="false"/>
                <w:color w:val="000000"/>
                <w:sz w:val="20"/>
              </w:rPr>
              <w:t>
тууға
</w:t>
            </w:r>
            <w:r>
              <w:br/>
            </w:r>
            <w:r>
              <w:rPr>
                <w:rFonts w:ascii="Times New Roman"/>
                <w:b w:val="false"/>
                <w:i w:val="false"/>
                <w:color w:val="000000"/>
                <w:sz w:val="20"/>
              </w:rPr>
              <w:t>
байла-
</w:t>
            </w:r>
            <w:r>
              <w:br/>
            </w:r>
            <w:r>
              <w:rPr>
                <w:rFonts w:ascii="Times New Roman"/>
                <w:b w:val="false"/>
                <w:i w:val="false"/>
                <w:color w:val="000000"/>
                <w:sz w:val="20"/>
              </w:rPr>
              <w:t>
нысты
</w:t>
            </w:r>
            <w:r>
              <w:br/>
            </w:r>
            <w:r>
              <w:rPr>
                <w:rFonts w:ascii="Times New Roman"/>
                <w:b w:val="false"/>
                <w:i w:val="false"/>
                <w:color w:val="000000"/>
                <w:sz w:val="20"/>
              </w:rPr>
              <w:t>
біржолғы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жәрдем-
</w:t>
            </w:r>
            <w:r>
              <w:br/>
            </w:r>
            <w:r>
              <w:rPr>
                <w:rFonts w:ascii="Times New Roman"/>
                <w:b w:val="false"/>
                <w:i w:val="false"/>
                <w:color w:val="000000"/>
                <w:sz w:val="20"/>
              </w:rPr>
              <w:t>
ақылар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Қажеттікке сәйкес бала
</w:t>
            </w:r>
            <w:r>
              <w:br/>
            </w:r>
            <w:r>
              <w:rPr>
                <w:rFonts w:ascii="Times New Roman"/>
                <w:b w:val="false"/>
                <w:i w:val="false"/>
                <w:color w:val="000000"/>
                <w:sz w:val="20"/>
              </w:rPr>
              <w:t>
тууына байланысты
</w:t>
            </w:r>
            <w:r>
              <w:br/>
            </w:r>
            <w:r>
              <w:rPr>
                <w:rFonts w:ascii="Times New Roman"/>
                <w:b w:val="false"/>
                <w:i w:val="false"/>
                <w:color w:val="000000"/>
                <w:sz w:val="20"/>
              </w:rPr>
              <w:t>
біржолғы мемлекеттік
</w:t>
            </w:r>
            <w:r>
              <w:br/>
            </w:r>
            <w:r>
              <w:rPr>
                <w:rFonts w:ascii="Times New Roman"/>
                <w:b w:val="false"/>
                <w:i w:val="false"/>
                <w:color w:val="000000"/>
                <w:sz w:val="20"/>
              </w:rPr>
              <w:t>
жәрдемақы төлемдерін
</w:t>
            </w:r>
            <w:r>
              <w:br/>
            </w:r>
            <w:r>
              <w:rPr>
                <w:rFonts w:ascii="Times New Roman"/>
                <w:b w:val="false"/>
                <w:i w:val="false"/>
                <w:color w:val="000000"/>
                <w:sz w:val="20"/>
              </w:rPr>
              <w:t>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жасқа
</w:t>
            </w:r>
            <w:r>
              <w:br/>
            </w:r>
            <w:r>
              <w:rPr>
                <w:rFonts w:ascii="Times New Roman"/>
                <w:b w:val="false"/>
                <w:i w:val="false"/>
                <w:color w:val="000000"/>
                <w:sz w:val="20"/>
              </w:rPr>
              <w:t>
дейінгі
</w:t>
            </w:r>
            <w:r>
              <w:br/>
            </w:r>
            <w:r>
              <w:rPr>
                <w:rFonts w:ascii="Times New Roman"/>
                <w:b w:val="false"/>
                <w:i w:val="false"/>
                <w:color w:val="000000"/>
                <w:sz w:val="20"/>
              </w:rPr>
              <w:t>
баланы
</w:t>
            </w:r>
            <w:r>
              <w:br/>
            </w:r>
            <w:r>
              <w:rPr>
                <w:rFonts w:ascii="Times New Roman"/>
                <w:b w:val="false"/>
                <w:i w:val="false"/>
                <w:color w:val="000000"/>
                <w:sz w:val="20"/>
              </w:rPr>
              <w:t>
күту
</w:t>
            </w:r>
            <w:r>
              <w:br/>
            </w:r>
            <w:r>
              <w:rPr>
                <w:rFonts w:ascii="Times New Roman"/>
                <w:b w:val="false"/>
                <w:i w:val="false"/>
                <w:color w:val="000000"/>
                <w:sz w:val="20"/>
              </w:rPr>
              <w:t>
үшін тө-
</w:t>
            </w:r>
            <w:r>
              <w:br/>
            </w:r>
            <w:r>
              <w:rPr>
                <w:rFonts w:ascii="Times New Roman"/>
                <w:b w:val="false"/>
                <w:i w:val="false"/>
                <w:color w:val="000000"/>
                <w:sz w:val="20"/>
              </w:rPr>
              <w:t>
ленетін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жәрдем-
</w:t>
            </w:r>
            <w:r>
              <w:br/>
            </w:r>
            <w:r>
              <w:rPr>
                <w:rFonts w:ascii="Times New Roman"/>
                <w:b w:val="false"/>
                <w:i w:val="false"/>
                <w:color w:val="000000"/>
                <w:sz w:val="20"/>
              </w:rPr>
              <w:t>
ақылар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Қажеттілікке сәйкес бала бір жасқа толғанға дейін оның  
</w:t>
            </w:r>
            <w:r>
              <w:br/>
            </w:r>
            <w:r>
              <w:rPr>
                <w:rFonts w:ascii="Times New Roman"/>
                <w:b w:val="false"/>
                <w:i w:val="false"/>
                <w:color w:val="000000"/>
                <w:sz w:val="20"/>
              </w:rPr>
              <w:t>
күтіміне байланысты  мемлекеттік жәрдемақы сараланған төлемдерін ай сайын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жылдың  1 шіл-
</w:t>
            </w:r>
            <w:r>
              <w:br/>
            </w:r>
            <w:r>
              <w:rPr>
                <w:rFonts w:ascii="Times New Roman"/>
                <w:b w:val="false"/>
                <w:i w:val="false"/>
                <w:color w:val="000000"/>
                <w:sz w:val="20"/>
              </w:rPr>
              <w:t>
десінен
</w:t>
            </w:r>
            <w:r>
              <w:br/>
            </w:r>
            <w:r>
              <w:rPr>
                <w:rFonts w:ascii="Times New Roman"/>
                <w:b w:val="false"/>
                <w:i w:val="false"/>
                <w:color w:val="000000"/>
                <w:sz w:val="20"/>
              </w:rPr>
              <w:t>
бастап
</w:t>
            </w:r>
            <w:r>
              <w:br/>
            </w:r>
            <w:r>
              <w:rPr>
                <w:rFonts w:ascii="Times New Roman"/>
                <w:b w:val="false"/>
                <w:i w:val="false"/>
                <w:color w:val="000000"/>
                <w:sz w:val="20"/>
              </w:rPr>
              <w:t>
жыл ішінде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бала тууына байланысты және бала бір жасқа толғанға дейін оның күтіміне байланысты берілетін жәрдемақыларды төлеу.
</w:t>
      </w:r>
      <w:r>
        <w:br/>
      </w:r>
      <w:r>
        <w:rPr>
          <w:rFonts w:ascii="Times New Roman"/>
          <w:b w:val="false"/>
          <w:i w:val="false"/>
          <w:color w:val="000000"/>
          <w:sz w:val="28"/>
        </w:rPr>
        <w:t>
Жәрдемақы алушылардың болжамды орташа жылдық саны:
</w:t>
      </w:r>
      <w:r>
        <w:br/>
      </w:r>
      <w:r>
        <w:rPr>
          <w:rFonts w:ascii="Times New Roman"/>
          <w:b w:val="false"/>
          <w:i w:val="false"/>
          <w:color w:val="000000"/>
          <w:sz w:val="28"/>
        </w:rPr>
        <w:t>
- балаларға - 280 мың адам;
</w:t>
      </w:r>
      <w:r>
        <w:br/>
      </w:r>
      <w:r>
        <w:rPr>
          <w:rFonts w:ascii="Times New Roman"/>
          <w:b w:val="false"/>
          <w:i w:val="false"/>
          <w:color w:val="000000"/>
          <w:sz w:val="28"/>
        </w:rPr>
        <w:t>
- бір жасқа дейінгі балалар күтіміне байланысты - 294,5 мың адам. 
</w:t>
      </w:r>
      <w:r>
        <w:br/>
      </w:r>
      <w:r>
        <w:rPr>
          <w:rFonts w:ascii="Times New Roman"/>
          <w:b w:val="false"/>
          <w:i w:val="false"/>
          <w:color w:val="000000"/>
          <w:sz w:val="28"/>
        </w:rPr>
        <w:t>
Соңғы нәтиже: балалы отбасылардың материалдық жағдайын жақсарту.
</w:t>
      </w:r>
      <w:r>
        <w:br/>
      </w:r>
      <w:r>
        <w:rPr>
          <w:rFonts w:ascii="Times New Roman"/>
          <w:b w:val="false"/>
          <w:i w:val="false"/>
          <w:color w:val="000000"/>
          <w:sz w:val="28"/>
        </w:rPr>
        <w:t>
Қаржы-экономикалық нәтиже: бала тууына байланысты берілетін мемлекеттік жәрдемақы көлемі - 15450 теңге. Бір жасқа дейінгі балалар күтіміне байланысты берілетін орташа жәрдемақы мөлшері - 3862 теңге болады.
</w:t>
      </w:r>
      <w:r>
        <w:br/>
      </w:r>
      <w:r>
        <w:rPr>
          <w:rFonts w:ascii="Times New Roman"/>
          <w:b w:val="false"/>
          <w:i w:val="false"/>
          <w:color w:val="000000"/>
          <w:sz w:val="28"/>
        </w:rPr>
        <w:t>
Уақтылығы: кестеге сәйкес ай сайын 25-не дейін уақтылы төлеу.
</w:t>
      </w:r>
      <w:r>
        <w:br/>
      </w:r>
      <w:r>
        <w:rPr>
          <w:rFonts w:ascii="Times New Roman"/>
          <w:b w:val="false"/>
          <w:i w:val="false"/>
          <w:color w:val="000000"/>
          <w:sz w:val="28"/>
        </w:rPr>
        <w:t>
Сапа: бала тууына байланысты және бала бір жасқа толғанға дейін оның күтіміне байланысты тағайындалған мемлекеттік жәрдемақыларды 100%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136-ҚОСЫМША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"Семей ядролық полигонында ядролық сынақтардың салдарынан зардап шеккендерге төленетін біржолғы мемлекеттік ақшалай өтемақы"
</w:t>
      </w:r>
      <w:r>
        <w:br/>
      </w:r>
      <w:r>
        <w:rPr>
          <w:rFonts w:ascii="Times New Roman"/>
          <w:b w:val="false"/>
          <w:i w:val="false"/>
          <w:color w:val="000000"/>
          <w:sz w:val="28"/>
        </w:rPr>
        <w:t>
деген 008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973753 мың теңге (тоғыз жүз жетпіс үш миллион жеті жүз елу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"Семей ядролық полигонындағы ядролық сынақтар салдарынан зардап шеккен азаматтарды әлеуметтік қорғау туралы" Қазақстан Республикасының 1992 жылғы 18 желтоқсандағы Заңының 
</w:t>
      </w:r>
      <w:r>
        <w:rPr>
          <w:rFonts w:ascii="Times New Roman"/>
          <w:b w:val="false"/>
          <w:i w:val="false"/>
          <w:color w:val="000000"/>
          <w:sz w:val="28"/>
        </w:rPr>
        <w:t xml:space="preserve"> 12-бабы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Семей ядролық сынақ полигонында ядролық сынақ салдарынан зардап шеккендерге мемлекеттік біржолғы өтемақы төлемдері бойынша мемлекеттің өткен жылдар міндеттемелерін орындауы.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Семей ядролық полигонындағы ядролық сынақтар салдарынан зардап шеккен:
</w:t>
      </w:r>
      <w:r>
        <w:br/>
      </w:r>
      <w:r>
        <w:rPr>
          <w:rFonts w:ascii="Times New Roman"/>
          <w:b w:val="false"/>
          <w:i w:val="false"/>
          <w:color w:val="000000"/>
          <w:sz w:val="28"/>
        </w:rPr>
        <w:t>
- зейнеткерлерге;
</w:t>
      </w:r>
      <w:r>
        <w:br/>
      </w:r>
      <w:r>
        <w:rPr>
          <w:rFonts w:ascii="Times New Roman"/>
          <w:b w:val="false"/>
          <w:i w:val="false"/>
          <w:color w:val="000000"/>
          <w:sz w:val="28"/>
        </w:rPr>
        <w:t>
- мемлекеттік әлеуметтік жәрдемақыларды алушыларға;
</w:t>
      </w:r>
      <w:r>
        <w:br/>
      </w:r>
      <w:r>
        <w:rPr>
          <w:rFonts w:ascii="Times New Roman"/>
          <w:b w:val="false"/>
          <w:i w:val="false"/>
          <w:color w:val="000000"/>
          <w:sz w:val="28"/>
        </w:rPr>
        <w:t>
- 1949-1990 жылдар аралығында төтенше және максималды радиациялық қауіп аймағы болып табылатын аумақтарда тұрған және тұратын жұмыс істейтін және жұмыс істемейтін азаматтарға мемлекеттік ақшалай өтемақы төлеуді уақытында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93"/>
        <w:gridCol w:w="1113"/>
        <w:gridCol w:w="1933"/>
        <w:gridCol w:w="4533"/>
        <w:gridCol w:w="1713"/>
        <w:gridCol w:w="203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w:t>
            </w:r>
            <w:r>
              <w:br/>
            </w:r>
            <w:r>
              <w:rPr>
                <w:rFonts w:ascii="Times New Roman"/>
                <w:b w:val="false"/>
                <w:i w:val="false"/>
                <w:color w:val="000000"/>
                <w:sz w:val="20"/>
              </w:rPr>
              <w:t>
ядролық
</w:t>
            </w:r>
            <w:r>
              <w:br/>
            </w:r>
            <w:r>
              <w:rPr>
                <w:rFonts w:ascii="Times New Roman"/>
                <w:b w:val="false"/>
                <w:i w:val="false"/>
                <w:color w:val="000000"/>
                <w:sz w:val="20"/>
              </w:rPr>
              <w:t>
полиго-
</w:t>
            </w:r>
            <w:r>
              <w:br/>
            </w:r>
            <w:r>
              <w:rPr>
                <w:rFonts w:ascii="Times New Roman"/>
                <w:b w:val="false"/>
                <w:i w:val="false"/>
                <w:color w:val="000000"/>
                <w:sz w:val="20"/>
              </w:rPr>
              <w:t>
нында
</w:t>
            </w:r>
            <w:r>
              <w:br/>
            </w:r>
            <w:r>
              <w:rPr>
                <w:rFonts w:ascii="Times New Roman"/>
                <w:b w:val="false"/>
                <w:i w:val="false"/>
                <w:color w:val="000000"/>
                <w:sz w:val="20"/>
              </w:rPr>
              <w:t>
ядролық
</w:t>
            </w:r>
            <w:r>
              <w:br/>
            </w:r>
            <w:r>
              <w:rPr>
                <w:rFonts w:ascii="Times New Roman"/>
                <w:b w:val="false"/>
                <w:i w:val="false"/>
                <w:color w:val="000000"/>
                <w:sz w:val="20"/>
              </w:rPr>
              <w:t>
сынақ-
</w:t>
            </w:r>
            <w:r>
              <w:br/>
            </w:r>
            <w:r>
              <w:rPr>
                <w:rFonts w:ascii="Times New Roman"/>
                <w:b w:val="false"/>
                <w:i w:val="false"/>
                <w:color w:val="000000"/>
                <w:sz w:val="20"/>
              </w:rPr>
              <w:t>
тардың
</w:t>
            </w:r>
            <w:r>
              <w:br/>
            </w:r>
            <w:r>
              <w:rPr>
                <w:rFonts w:ascii="Times New Roman"/>
                <w:b w:val="false"/>
                <w:i w:val="false"/>
                <w:color w:val="000000"/>
                <w:sz w:val="20"/>
              </w:rPr>
              <w:t>
салда-
</w:t>
            </w:r>
            <w:r>
              <w:br/>
            </w:r>
            <w:r>
              <w:rPr>
                <w:rFonts w:ascii="Times New Roman"/>
                <w:b w:val="false"/>
                <w:i w:val="false"/>
                <w:color w:val="000000"/>
                <w:sz w:val="20"/>
              </w:rPr>
              <w:t>
рынан
</w:t>
            </w:r>
            <w:r>
              <w:br/>
            </w:r>
            <w:r>
              <w:rPr>
                <w:rFonts w:ascii="Times New Roman"/>
                <w:b w:val="false"/>
                <w:i w:val="false"/>
                <w:color w:val="000000"/>
                <w:sz w:val="20"/>
              </w:rPr>
              <w:t>
зардап
</w:t>
            </w:r>
            <w:r>
              <w:br/>
            </w:r>
            <w:r>
              <w:rPr>
                <w:rFonts w:ascii="Times New Roman"/>
                <w:b w:val="false"/>
                <w:i w:val="false"/>
                <w:color w:val="000000"/>
                <w:sz w:val="20"/>
              </w:rPr>
              <w:t>
шеккен-
</w:t>
            </w:r>
            <w:r>
              <w:br/>
            </w:r>
            <w:r>
              <w:rPr>
                <w:rFonts w:ascii="Times New Roman"/>
                <w:b w:val="false"/>
                <w:i w:val="false"/>
                <w:color w:val="000000"/>
                <w:sz w:val="20"/>
              </w:rPr>
              <w:t>
дерге
</w:t>
            </w:r>
            <w:r>
              <w:br/>
            </w:r>
            <w:r>
              <w:rPr>
                <w:rFonts w:ascii="Times New Roman"/>
                <w:b w:val="false"/>
                <w:i w:val="false"/>
                <w:color w:val="000000"/>
                <w:sz w:val="20"/>
              </w:rPr>
              <w:t>
төлене-
</w:t>
            </w:r>
            <w:r>
              <w:br/>
            </w:r>
            <w:r>
              <w:rPr>
                <w:rFonts w:ascii="Times New Roman"/>
                <w:b w:val="false"/>
                <w:i w:val="false"/>
                <w:color w:val="000000"/>
                <w:sz w:val="20"/>
              </w:rPr>
              <w:t>
тін
</w:t>
            </w:r>
            <w:r>
              <w:br/>
            </w:r>
            <w:r>
              <w:rPr>
                <w:rFonts w:ascii="Times New Roman"/>
                <w:b w:val="false"/>
                <w:i w:val="false"/>
                <w:color w:val="000000"/>
                <w:sz w:val="20"/>
              </w:rPr>
              <w:t>
біржолғы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ақшалай
</w:t>
            </w:r>
            <w:r>
              <w:br/>
            </w:r>
            <w:r>
              <w:rPr>
                <w:rFonts w:ascii="Times New Roman"/>
                <w:b w:val="false"/>
                <w:i w:val="false"/>
                <w:color w:val="000000"/>
                <w:sz w:val="20"/>
              </w:rPr>
              <w:t>
өтемақы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
</w:t>
            </w:r>
            <w:r>
              <w:br/>
            </w:r>
            <w:r>
              <w:rPr>
                <w:rFonts w:ascii="Times New Roman"/>
                <w:b w:val="false"/>
                <w:i w:val="false"/>
                <w:color w:val="000000"/>
                <w:sz w:val="20"/>
              </w:rPr>
              <w:t>
керлер
</w:t>
            </w:r>
            <w:r>
              <w:br/>
            </w:r>
            <w:r>
              <w:rPr>
                <w:rFonts w:ascii="Times New Roman"/>
                <w:b w:val="false"/>
                <w:i w:val="false"/>
                <w:color w:val="000000"/>
                <w:sz w:val="20"/>
              </w:rPr>
              <w:t>
және
</w:t>
            </w:r>
            <w:r>
              <w:br/>
            </w:r>
            <w:r>
              <w:rPr>
                <w:rFonts w:ascii="Times New Roman"/>
                <w:b w:val="false"/>
                <w:i w:val="false"/>
                <w:color w:val="000000"/>
                <w:sz w:val="20"/>
              </w:rPr>
              <w:t>
әлеу-
</w:t>
            </w:r>
            <w:r>
              <w:br/>
            </w:r>
            <w:r>
              <w:rPr>
                <w:rFonts w:ascii="Times New Roman"/>
                <w:b w:val="false"/>
                <w:i w:val="false"/>
                <w:color w:val="000000"/>
                <w:sz w:val="20"/>
              </w:rPr>
              <w:t>
меттік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жәрде-
</w:t>
            </w:r>
            <w:r>
              <w:br/>
            </w:r>
            <w:r>
              <w:rPr>
                <w:rFonts w:ascii="Times New Roman"/>
                <w:b w:val="false"/>
                <w:i w:val="false"/>
                <w:color w:val="000000"/>
                <w:sz w:val="20"/>
              </w:rPr>
              <w:t>
мақы
</w:t>
            </w:r>
            <w:r>
              <w:br/>
            </w:r>
            <w:r>
              <w:rPr>
                <w:rFonts w:ascii="Times New Roman"/>
                <w:b w:val="false"/>
                <w:i w:val="false"/>
                <w:color w:val="000000"/>
                <w:sz w:val="20"/>
              </w:rPr>
              <w:t>
алушылар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Зейнеткерлерге, мемле-
</w:t>
            </w:r>
            <w:r>
              <w:br/>
            </w:r>
            <w:r>
              <w:rPr>
                <w:rFonts w:ascii="Times New Roman"/>
                <w:b w:val="false"/>
                <w:i w:val="false"/>
                <w:color w:val="000000"/>
                <w:sz w:val="20"/>
              </w:rPr>
              <w:t>
кеттік әлеуметтік жәр-
</w:t>
            </w:r>
            <w:r>
              <w:br/>
            </w:r>
            <w:r>
              <w:rPr>
                <w:rFonts w:ascii="Times New Roman"/>
                <w:b w:val="false"/>
                <w:i w:val="false"/>
                <w:color w:val="000000"/>
                <w:sz w:val="20"/>
              </w:rPr>
              <w:t>
демақы алушыларға бір-
</w:t>
            </w:r>
            <w:r>
              <w:br/>
            </w:r>
            <w:r>
              <w:rPr>
                <w:rFonts w:ascii="Times New Roman"/>
                <w:b w:val="false"/>
                <w:i w:val="false"/>
                <w:color w:val="000000"/>
                <w:sz w:val="20"/>
              </w:rPr>
              <w:t>
жолғы ақшалай өтемақы
</w:t>
            </w:r>
            <w:r>
              <w:br/>
            </w:r>
            <w:r>
              <w:rPr>
                <w:rFonts w:ascii="Times New Roman"/>
                <w:b w:val="false"/>
                <w:i w:val="false"/>
                <w:color w:val="000000"/>
                <w:sz w:val="20"/>
              </w:rPr>
              <w:t>
төлеуді ұйымдастыру.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1949-1990
</w:t>
            </w:r>
            <w:r>
              <w:br/>
            </w:r>
            <w:r>
              <w:rPr>
                <w:rFonts w:ascii="Times New Roman"/>
                <w:b w:val="false"/>
                <w:i w:val="false"/>
                <w:color w:val="000000"/>
                <w:sz w:val="20"/>
              </w:rPr>
              <w:t>
жылдар
</w:t>
            </w:r>
            <w:r>
              <w:br/>
            </w:r>
            <w:r>
              <w:rPr>
                <w:rFonts w:ascii="Times New Roman"/>
                <w:b w:val="false"/>
                <w:i w:val="false"/>
                <w:color w:val="000000"/>
                <w:sz w:val="20"/>
              </w:rPr>
              <w:t>
аралы-
</w:t>
            </w:r>
            <w:r>
              <w:br/>
            </w:r>
            <w:r>
              <w:rPr>
                <w:rFonts w:ascii="Times New Roman"/>
                <w:b w:val="false"/>
                <w:i w:val="false"/>
                <w:color w:val="000000"/>
                <w:sz w:val="20"/>
              </w:rPr>
              <w:t>
ғында
</w:t>
            </w:r>
            <w:r>
              <w:br/>
            </w:r>
            <w:r>
              <w:rPr>
                <w:rFonts w:ascii="Times New Roman"/>
                <w:b w:val="false"/>
                <w:i w:val="false"/>
                <w:color w:val="000000"/>
                <w:sz w:val="20"/>
              </w:rPr>
              <w:t>
төтенше
</w:t>
            </w:r>
            <w:r>
              <w:br/>
            </w:r>
            <w:r>
              <w:rPr>
                <w:rFonts w:ascii="Times New Roman"/>
                <w:b w:val="false"/>
                <w:i w:val="false"/>
                <w:color w:val="000000"/>
                <w:sz w:val="20"/>
              </w:rPr>
              <w:t>
және ең
</w:t>
            </w:r>
            <w:r>
              <w:br/>
            </w:r>
            <w:r>
              <w:rPr>
                <w:rFonts w:ascii="Times New Roman"/>
                <w:b w:val="false"/>
                <w:i w:val="false"/>
                <w:color w:val="000000"/>
                <w:sz w:val="20"/>
              </w:rPr>
              <w:t>
жоғарғы
</w:t>
            </w:r>
            <w:r>
              <w:br/>
            </w:r>
            <w:r>
              <w:rPr>
                <w:rFonts w:ascii="Times New Roman"/>
                <w:b w:val="false"/>
                <w:i w:val="false"/>
                <w:color w:val="000000"/>
                <w:sz w:val="20"/>
              </w:rPr>
              <w:t>
радиация-
</w:t>
            </w:r>
            <w:r>
              <w:br/>
            </w:r>
            <w:r>
              <w:rPr>
                <w:rFonts w:ascii="Times New Roman"/>
                <w:b w:val="false"/>
                <w:i w:val="false"/>
                <w:color w:val="000000"/>
                <w:sz w:val="20"/>
              </w:rPr>
              <w:t>
лық қауіп
</w:t>
            </w:r>
            <w:r>
              <w:br/>
            </w:r>
            <w:r>
              <w:rPr>
                <w:rFonts w:ascii="Times New Roman"/>
                <w:b w:val="false"/>
                <w:i w:val="false"/>
                <w:color w:val="000000"/>
                <w:sz w:val="20"/>
              </w:rPr>
              <w:t>
аймақ-
</w:t>
            </w:r>
            <w:r>
              <w:br/>
            </w:r>
            <w:r>
              <w:rPr>
                <w:rFonts w:ascii="Times New Roman"/>
                <w:b w:val="false"/>
                <w:i w:val="false"/>
                <w:color w:val="000000"/>
                <w:sz w:val="20"/>
              </w:rPr>
              <w:t>
тарында
</w:t>
            </w:r>
            <w:r>
              <w:br/>
            </w:r>
            <w:r>
              <w:rPr>
                <w:rFonts w:ascii="Times New Roman"/>
                <w:b w:val="false"/>
                <w:i w:val="false"/>
                <w:color w:val="000000"/>
                <w:sz w:val="20"/>
              </w:rPr>
              <w:t>
тұратын
</w:t>
            </w:r>
            <w:r>
              <w:br/>
            </w:r>
            <w:r>
              <w:rPr>
                <w:rFonts w:ascii="Times New Roman"/>
                <w:b w:val="false"/>
                <w:i w:val="false"/>
                <w:color w:val="000000"/>
                <w:sz w:val="20"/>
              </w:rPr>
              <w:t>
және
</w:t>
            </w:r>
            <w:r>
              <w:br/>
            </w:r>
            <w:r>
              <w:rPr>
                <w:rFonts w:ascii="Times New Roman"/>
                <w:b w:val="false"/>
                <w:i w:val="false"/>
                <w:color w:val="000000"/>
                <w:sz w:val="20"/>
              </w:rPr>
              <w:t>
тұрған
</w:t>
            </w:r>
            <w:r>
              <w:br/>
            </w:r>
            <w:r>
              <w:rPr>
                <w:rFonts w:ascii="Times New Roman"/>
                <w:b w:val="false"/>
                <w:i w:val="false"/>
                <w:color w:val="000000"/>
                <w:sz w:val="20"/>
              </w:rPr>
              <w:t>
жұмыс
</w:t>
            </w:r>
            <w:r>
              <w:br/>
            </w:r>
            <w:r>
              <w:rPr>
                <w:rFonts w:ascii="Times New Roman"/>
                <w:b w:val="false"/>
                <w:i w:val="false"/>
                <w:color w:val="000000"/>
                <w:sz w:val="20"/>
              </w:rPr>
              <w:t>
істейтін
</w:t>
            </w:r>
            <w:r>
              <w:br/>
            </w:r>
            <w:r>
              <w:rPr>
                <w:rFonts w:ascii="Times New Roman"/>
                <w:b w:val="false"/>
                <w:i w:val="false"/>
                <w:color w:val="000000"/>
                <w:sz w:val="20"/>
              </w:rPr>
              <w:t>
және
</w:t>
            </w:r>
            <w:r>
              <w:br/>
            </w:r>
            <w:r>
              <w:rPr>
                <w:rFonts w:ascii="Times New Roman"/>
                <w:b w:val="false"/>
                <w:i w:val="false"/>
                <w:color w:val="000000"/>
                <w:sz w:val="20"/>
              </w:rPr>
              <w:t>
жұмыс іс-
</w:t>
            </w:r>
            <w:r>
              <w:br/>
            </w:r>
            <w:r>
              <w:rPr>
                <w:rFonts w:ascii="Times New Roman"/>
                <w:b w:val="false"/>
                <w:i w:val="false"/>
                <w:color w:val="000000"/>
                <w:sz w:val="20"/>
              </w:rPr>
              <w:t>
темейтін
</w:t>
            </w:r>
            <w:r>
              <w:br/>
            </w:r>
            <w:r>
              <w:rPr>
                <w:rFonts w:ascii="Times New Roman"/>
                <w:b w:val="false"/>
                <w:i w:val="false"/>
                <w:color w:val="000000"/>
                <w:sz w:val="20"/>
              </w:rPr>
              <w:t>
халыққа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Шығыс-Қазақстан және
</w:t>
            </w:r>
            <w:r>
              <w:br/>
            </w:r>
            <w:r>
              <w:rPr>
                <w:rFonts w:ascii="Times New Roman"/>
                <w:b w:val="false"/>
                <w:i w:val="false"/>
                <w:color w:val="000000"/>
                <w:sz w:val="20"/>
              </w:rPr>
              <w:t>
Павлодар облыстарының
</w:t>
            </w:r>
            <w:r>
              <w:br/>
            </w:r>
            <w:r>
              <w:rPr>
                <w:rFonts w:ascii="Times New Roman"/>
                <w:b w:val="false"/>
                <w:i w:val="false"/>
                <w:color w:val="000000"/>
                <w:sz w:val="20"/>
              </w:rPr>
              <w:t>
төтенше және максимал-
</w:t>
            </w:r>
            <w:r>
              <w:br/>
            </w:r>
            <w:r>
              <w:rPr>
                <w:rFonts w:ascii="Times New Roman"/>
                <w:b w:val="false"/>
                <w:i w:val="false"/>
                <w:color w:val="000000"/>
                <w:sz w:val="20"/>
              </w:rPr>
              <w:t>
ды радиациялық қауіп
</w:t>
            </w:r>
            <w:r>
              <w:br/>
            </w:r>
            <w:r>
              <w:rPr>
                <w:rFonts w:ascii="Times New Roman"/>
                <w:b w:val="false"/>
                <w:i w:val="false"/>
                <w:color w:val="000000"/>
                <w:sz w:val="20"/>
              </w:rPr>
              <w:t>
аймағында 1949-1990
</w:t>
            </w:r>
            <w:r>
              <w:br/>
            </w:r>
            <w:r>
              <w:rPr>
                <w:rFonts w:ascii="Times New Roman"/>
                <w:b w:val="false"/>
                <w:i w:val="false"/>
                <w:color w:val="000000"/>
                <w:sz w:val="20"/>
              </w:rPr>
              <w:t>
жылдар аралығында
</w:t>
            </w:r>
            <w:r>
              <w:br/>
            </w:r>
            <w:r>
              <w:rPr>
                <w:rFonts w:ascii="Times New Roman"/>
                <w:b w:val="false"/>
                <w:i w:val="false"/>
                <w:color w:val="000000"/>
                <w:sz w:val="20"/>
              </w:rPr>
              <w:t>
тұрған және қазіргі
</w:t>
            </w:r>
            <w:r>
              <w:br/>
            </w:r>
            <w:r>
              <w:rPr>
                <w:rFonts w:ascii="Times New Roman"/>
                <w:b w:val="false"/>
                <w:i w:val="false"/>
                <w:color w:val="000000"/>
                <w:sz w:val="20"/>
              </w:rPr>
              <w:t>
уақытта тұратын жұмыс
</w:t>
            </w:r>
            <w:r>
              <w:br/>
            </w:r>
            <w:r>
              <w:rPr>
                <w:rFonts w:ascii="Times New Roman"/>
                <w:b w:val="false"/>
                <w:i w:val="false"/>
                <w:color w:val="000000"/>
                <w:sz w:val="20"/>
              </w:rPr>
              <w:t>
істейтін және жұмыс
</w:t>
            </w:r>
            <w:r>
              <w:br/>
            </w:r>
            <w:r>
              <w:rPr>
                <w:rFonts w:ascii="Times New Roman"/>
                <w:b w:val="false"/>
                <w:i w:val="false"/>
                <w:color w:val="000000"/>
                <w:sz w:val="20"/>
              </w:rPr>
              <w:t>
істемейтін азаматтарға
</w:t>
            </w:r>
            <w:r>
              <w:br/>
            </w:r>
            <w:r>
              <w:rPr>
                <w:rFonts w:ascii="Times New Roman"/>
                <w:b w:val="false"/>
                <w:i w:val="false"/>
                <w:color w:val="000000"/>
                <w:sz w:val="20"/>
              </w:rPr>
              <w:t>
мемлекеттік біржолғы  
</w:t>
            </w:r>
            <w:r>
              <w:br/>
            </w:r>
            <w:r>
              <w:rPr>
                <w:rFonts w:ascii="Times New Roman"/>
                <w:b w:val="false"/>
                <w:i w:val="false"/>
                <w:color w:val="000000"/>
                <w:sz w:val="20"/>
              </w:rPr>
              <w:t>
өтемақы төлемдерін
</w:t>
            </w:r>
            <w:r>
              <w:br/>
            </w:r>
            <w:r>
              <w:rPr>
                <w:rFonts w:ascii="Times New Roman"/>
                <w:b w:val="false"/>
                <w:i w:val="false"/>
                <w:color w:val="000000"/>
                <w:sz w:val="20"/>
              </w:rPr>
              <w:t>
уақтылы төлеуді
</w:t>
            </w:r>
            <w:r>
              <w:br/>
            </w:r>
            <w:r>
              <w:rPr>
                <w:rFonts w:ascii="Times New Roman"/>
                <w:b w:val="false"/>
                <w:i w:val="false"/>
                <w:color w:val="000000"/>
                <w:sz w:val="20"/>
              </w:rPr>
              <w:t>
ұйымдастыру.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зейнеткерлер мен мемлекеттік әлеуметтік жәрдемақы алушыларға және Шығыс-Қазақстан және Павлодар облыстарында 1949-1990 жылдар аралығында төтенше және максималды радиациялық қауіп аймағы болып табылатын аумақтарда тұрған және тұратын жұмыс істейтін және жұмыс істемейтін азаматтарға тағайындалған біржолғы ақшалай өтемақыларды төлеу. Алушылардың орташа жылдық саны:
</w:t>
      </w:r>
      <w:r>
        <w:br/>
      </w:r>
      <w:r>
        <w:rPr>
          <w:rFonts w:ascii="Times New Roman"/>
          <w:b w:val="false"/>
          <w:i w:val="false"/>
          <w:color w:val="000000"/>
          <w:sz w:val="28"/>
        </w:rPr>
        <w:t>
- зейнеткерлер мен мемлекеттік әлеуметтік жәрдемақы алушылар - 21,8 мың адам;
</w:t>
      </w:r>
      <w:r>
        <w:br/>
      </w:r>
      <w:r>
        <w:rPr>
          <w:rFonts w:ascii="Times New Roman"/>
          <w:b w:val="false"/>
          <w:i w:val="false"/>
          <w:color w:val="000000"/>
          <w:sz w:val="28"/>
        </w:rPr>
        <w:t>
- Шығыс-Қазақстан және Павлодар облыстарында 1949-1990 жылдар аралығында төтенше және максималды радиациялық қауіп аймағы болып табылатын аумақтарда тұрған және тұратын жұмыс істейтін және жұмыс істемейтін азаматтар - 27,0 мың адам болады.
</w:t>
      </w:r>
      <w:r>
        <w:br/>
      </w:r>
      <w:r>
        <w:rPr>
          <w:rFonts w:ascii="Times New Roman"/>
          <w:b w:val="false"/>
          <w:i w:val="false"/>
          <w:color w:val="000000"/>
          <w:sz w:val="28"/>
        </w:rPr>
        <w:t>
      Соңғы нәтиже: зейнеткерлер мен мемлекеттік әлеуметтік жәрдемақы алушыларға және Шығыс-Қазақстан және Павлодар облыстарында 1949-1990 жылдар аралығында төтенше және максималды радиациялық қауіп аймағы болып табылатын аумақтарда тұрған және тұратын жұмыс істейтін және жұмыс істемейтін азаматтарға тағайындалған біржолғы ақшалай өтемақылар бойынша өткен жылдар міндеттемелерін орындауы.
</w:t>
      </w:r>
      <w:r>
        <w:br/>
      </w:r>
      <w:r>
        <w:rPr>
          <w:rFonts w:ascii="Times New Roman"/>
          <w:b w:val="false"/>
          <w:i w:val="false"/>
          <w:color w:val="000000"/>
          <w:sz w:val="28"/>
        </w:rPr>
        <w:t>
      Қаржы-экономикалық нәтиже: өтемақының орташа мөлшері:
</w:t>
      </w:r>
      <w:r>
        <w:br/>
      </w:r>
      <w:r>
        <w:rPr>
          <w:rFonts w:ascii="Times New Roman"/>
          <w:b w:val="false"/>
          <w:i w:val="false"/>
          <w:color w:val="000000"/>
          <w:sz w:val="28"/>
        </w:rPr>
        <w:t>
- зейнеткерлер мен мемлекеттік әлеуметтік жәрдемақы алушылар үшін - 21775 теңге;
</w:t>
      </w:r>
      <w:r>
        <w:br/>
      </w:r>
      <w:r>
        <w:rPr>
          <w:rFonts w:ascii="Times New Roman"/>
          <w:b w:val="false"/>
          <w:i w:val="false"/>
          <w:color w:val="000000"/>
          <w:sz w:val="28"/>
        </w:rPr>
        <w:t>
- жұмыс істейтін және жұмыс істемейтін азаматтар үшін - 16485 теңге болады.
</w:t>
      </w:r>
      <w:r>
        <w:br/>
      </w:r>
      <w:r>
        <w:rPr>
          <w:rFonts w:ascii="Times New Roman"/>
          <w:b w:val="false"/>
          <w:i w:val="false"/>
          <w:color w:val="000000"/>
          <w:sz w:val="28"/>
        </w:rPr>
        <w:t>
      Уақтылығы: өтініштер түсуіне байланысты жыл бойы.
</w:t>
      </w:r>
      <w:r>
        <w:br/>
      </w:r>
      <w:r>
        <w:rPr>
          <w:rFonts w:ascii="Times New Roman"/>
          <w:b w:val="false"/>
          <w:i w:val="false"/>
          <w:color w:val="000000"/>
          <w:sz w:val="28"/>
        </w:rPr>
        <w:t>
      Сапа: зейнеткерлер мен мемлекеттік әлеуметтік жәрдемақы алушыларға және Шығыс-Қазақстан және Павлодар облыстарында 1949-1990 жылдар аралығында төтенше және максималды радиациялық қауіп аймағы болып табылатын аумақтарда тұрған және тұратын жұмыс істейтін және жұмыс істемейтін азаматтарға тағайындалған біржолғы ақшалай өтемақыларды 100%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137-ҚОСЫМША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қалаларының бюджеттеріне аз қамтылған жанұялардан 18 жасқа дейінгі балаларға мемлекеттік жәрдемақы төлеуге ағымдағы нысаналы трансферттер"
</w:t>
      </w:r>
      <w:r>
        <w:br/>
      </w:r>
      <w:r>
        <w:rPr>
          <w:rFonts w:ascii="Times New Roman"/>
          <w:b w:val="false"/>
          <w:i w:val="false"/>
          <w:color w:val="000000"/>
          <w:sz w:val="28"/>
        </w:rPr>
        <w:t>
деген 009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3600000 мың теңге (үш миллиард алты жүз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"Балалы отбасыларға берілетін мемлекеттік жәрдемақылар туралы" Қазақстан Республикасының 2005 жылдың 28 маусымдағы Заңының 
</w:t>
      </w:r>
      <w:r>
        <w:rPr>
          <w:rFonts w:ascii="Times New Roman"/>
          <w:b w:val="false"/>
          <w:i w:val="false"/>
          <w:color w:val="000000"/>
          <w:sz w:val="28"/>
        </w:rPr>
        <w:t xml:space="preserve"> 4,  </w:t>
      </w:r>
      <w:r>
        <w:rPr>
          <w:rFonts w:ascii="Times New Roman"/>
          <w:b w:val="false"/>
          <w:i w:val="false"/>
          <w:color w:val="000000"/>
          <w:sz w:val="28"/>
        </w:rPr>
        <w:t>
</w:t>
      </w:r>
      <w:r>
        <w:rPr>
          <w:rFonts w:ascii="Times New Roman"/>
          <w:b w:val="false"/>
          <w:i w:val="false"/>
          <w:color w:val="000000"/>
          <w:sz w:val="28"/>
        </w:rPr>
        <w:t xml:space="preserve"> 9-баптары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18 жасқа дейінгі балалары бар аз қамтылған отбасыларды әлеуметтік қолдау.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- 18 жасқа дейінгі балалары бар аз қамтылған отбасылардың балаларына арналған мемлекеттік жәрдемақыларды төлемдерін уақтылы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73"/>
        <w:gridCol w:w="1113"/>
        <w:gridCol w:w="1893"/>
        <w:gridCol w:w="4573"/>
        <w:gridCol w:w="1673"/>
        <w:gridCol w:w="205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теріне
</w:t>
            </w:r>
            <w:r>
              <w:br/>
            </w:r>
            <w:r>
              <w:rPr>
                <w:rFonts w:ascii="Times New Roman"/>
                <w:b w:val="false"/>
                <w:i w:val="false"/>
                <w:color w:val="000000"/>
                <w:sz w:val="20"/>
              </w:rPr>
              <w:t>
аз қам-
</w:t>
            </w:r>
            <w:r>
              <w:br/>
            </w:r>
            <w:r>
              <w:rPr>
                <w:rFonts w:ascii="Times New Roman"/>
                <w:b w:val="false"/>
                <w:i w:val="false"/>
                <w:color w:val="000000"/>
                <w:sz w:val="20"/>
              </w:rPr>
              <w:t>
тылған
</w:t>
            </w:r>
            <w:r>
              <w:br/>
            </w:r>
            <w:r>
              <w:rPr>
                <w:rFonts w:ascii="Times New Roman"/>
                <w:b w:val="false"/>
                <w:i w:val="false"/>
                <w:color w:val="000000"/>
                <w:sz w:val="20"/>
              </w:rPr>
              <w:t>
жанұя-
</w:t>
            </w:r>
            <w:r>
              <w:br/>
            </w:r>
            <w:r>
              <w:rPr>
                <w:rFonts w:ascii="Times New Roman"/>
                <w:b w:val="false"/>
                <w:i w:val="false"/>
                <w:color w:val="000000"/>
                <w:sz w:val="20"/>
              </w:rPr>
              <w:t>
лардан
</w:t>
            </w:r>
            <w:r>
              <w:br/>
            </w:r>
            <w:r>
              <w:rPr>
                <w:rFonts w:ascii="Times New Roman"/>
                <w:b w:val="false"/>
                <w:i w:val="false"/>
                <w:color w:val="000000"/>
                <w:sz w:val="20"/>
              </w:rPr>
              <w:t>
18 жасқа
</w:t>
            </w:r>
            <w:r>
              <w:br/>
            </w:r>
            <w:r>
              <w:rPr>
                <w:rFonts w:ascii="Times New Roman"/>
                <w:b w:val="false"/>
                <w:i w:val="false"/>
                <w:color w:val="000000"/>
                <w:sz w:val="20"/>
              </w:rPr>
              <w:t>
дейінгі
</w:t>
            </w:r>
            <w:r>
              <w:br/>
            </w:r>
            <w:r>
              <w:rPr>
                <w:rFonts w:ascii="Times New Roman"/>
                <w:b w:val="false"/>
                <w:i w:val="false"/>
                <w:color w:val="000000"/>
                <w:sz w:val="20"/>
              </w:rPr>
              <w:t>
балалар-
</w:t>
            </w:r>
            <w:r>
              <w:br/>
            </w:r>
            <w:r>
              <w:rPr>
                <w:rFonts w:ascii="Times New Roman"/>
                <w:b w:val="false"/>
                <w:i w:val="false"/>
                <w:color w:val="000000"/>
                <w:sz w:val="20"/>
              </w:rPr>
              <w:t>
ға  мем-
</w:t>
            </w:r>
            <w:r>
              <w:br/>
            </w:r>
            <w:r>
              <w:rPr>
                <w:rFonts w:ascii="Times New Roman"/>
                <w:b w:val="false"/>
                <w:i w:val="false"/>
                <w:color w:val="000000"/>
                <w:sz w:val="20"/>
              </w:rPr>
              <w:t>
лекеттік
</w:t>
            </w:r>
            <w:r>
              <w:br/>
            </w:r>
            <w:r>
              <w:rPr>
                <w:rFonts w:ascii="Times New Roman"/>
                <w:b w:val="false"/>
                <w:i w:val="false"/>
                <w:color w:val="000000"/>
                <w:sz w:val="20"/>
              </w:rPr>
              <w:t>
жәрдем-
</w:t>
            </w:r>
            <w:r>
              <w:br/>
            </w:r>
            <w:r>
              <w:rPr>
                <w:rFonts w:ascii="Times New Roman"/>
                <w:b w:val="false"/>
                <w:i w:val="false"/>
                <w:color w:val="000000"/>
                <w:sz w:val="20"/>
              </w:rPr>
              <w:t>
ақы
</w:t>
            </w:r>
            <w:r>
              <w:br/>
            </w:r>
            <w:r>
              <w:rPr>
                <w:rFonts w:ascii="Times New Roman"/>
                <w:b w:val="false"/>
                <w:i w:val="false"/>
                <w:color w:val="000000"/>
                <w:sz w:val="20"/>
              </w:rPr>
              <w:t>
төлеуге
</w:t>
            </w:r>
            <w:r>
              <w:br/>
            </w:r>
            <w:r>
              <w:rPr>
                <w:rFonts w:ascii="Times New Roman"/>
                <w:b w:val="false"/>
                <w:i w:val="false"/>
                <w:color w:val="000000"/>
                <w:sz w:val="20"/>
              </w:rPr>
              <w:t>
ағымда-
</w:t>
            </w:r>
            <w:r>
              <w:br/>
            </w:r>
            <w:r>
              <w:rPr>
                <w:rFonts w:ascii="Times New Roman"/>
                <w:b w:val="false"/>
                <w:i w:val="false"/>
                <w:color w:val="000000"/>
                <w:sz w:val="20"/>
              </w:rPr>
              <w:t>
ғы ны-
</w:t>
            </w:r>
            <w:r>
              <w:br/>
            </w:r>
            <w:r>
              <w:rPr>
                <w:rFonts w:ascii="Times New Roman"/>
                <w:b w:val="false"/>
                <w:i w:val="false"/>
                <w:color w:val="000000"/>
                <w:sz w:val="20"/>
              </w:rPr>
              <w:t>
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
</w:t>
            </w:r>
            <w:r>
              <w:br/>
            </w:r>
            <w:r>
              <w:rPr>
                <w:rFonts w:ascii="Times New Roman"/>
                <w:b w:val="false"/>
                <w:i w:val="false"/>
                <w:color w:val="000000"/>
                <w:sz w:val="20"/>
              </w:rPr>
              <w:t>
лардың 18 жасқа дейін-
</w:t>
            </w:r>
            <w:r>
              <w:br/>
            </w:r>
            <w:r>
              <w:rPr>
                <w:rFonts w:ascii="Times New Roman"/>
                <w:b w:val="false"/>
                <w:i w:val="false"/>
                <w:color w:val="000000"/>
                <w:sz w:val="20"/>
              </w:rPr>
              <w:t>
гі балаларына арналған
</w:t>
            </w:r>
            <w:r>
              <w:br/>
            </w:r>
            <w:r>
              <w:rPr>
                <w:rFonts w:ascii="Times New Roman"/>
                <w:b w:val="false"/>
                <w:i w:val="false"/>
                <w:color w:val="000000"/>
                <w:sz w:val="20"/>
              </w:rPr>
              <w:t>
мемлекеттік жәрдемақы
</w:t>
            </w:r>
            <w:r>
              <w:br/>
            </w:r>
            <w:r>
              <w:rPr>
                <w:rFonts w:ascii="Times New Roman"/>
                <w:b w:val="false"/>
                <w:i w:val="false"/>
                <w:color w:val="000000"/>
                <w:sz w:val="20"/>
              </w:rPr>
              <w:t>
төлеу үшін облыстық
</w:t>
            </w:r>
            <w:r>
              <w:br/>
            </w:r>
            <w:r>
              <w:rPr>
                <w:rFonts w:ascii="Times New Roman"/>
                <w:b w:val="false"/>
                <w:i w:val="false"/>
                <w:color w:val="000000"/>
                <w:sz w:val="20"/>
              </w:rPr>
              <w:t>
бюджеттерге ағымдағы
</w:t>
            </w:r>
            <w:r>
              <w:br/>
            </w:r>
            <w:r>
              <w:rPr>
                <w:rFonts w:ascii="Times New Roman"/>
                <w:b w:val="false"/>
                <w:i w:val="false"/>
                <w:color w:val="000000"/>
                <w:sz w:val="20"/>
              </w:rPr>
              <w:t>
нысаналы трансферттер-
</w:t>
            </w:r>
            <w:r>
              <w:br/>
            </w:r>
            <w:r>
              <w:rPr>
                <w:rFonts w:ascii="Times New Roman"/>
                <w:b w:val="false"/>
                <w:i w:val="false"/>
                <w:color w:val="000000"/>
                <w:sz w:val="20"/>
              </w:rPr>
              <w:t>
ді аудару.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Аз қамтылған отбасы-
</w:t>
            </w:r>
            <w:r>
              <w:br/>
            </w:r>
            <w:r>
              <w:rPr>
                <w:rFonts w:ascii="Times New Roman"/>
                <w:b w:val="false"/>
                <w:i w:val="false"/>
                <w:color w:val="000000"/>
                <w:sz w:val="20"/>
              </w:rPr>
              <w:t>
лардың 18 жасқа дейін-
</w:t>
            </w:r>
            <w:r>
              <w:br/>
            </w:r>
            <w:r>
              <w:rPr>
                <w:rFonts w:ascii="Times New Roman"/>
                <w:b w:val="false"/>
                <w:i w:val="false"/>
                <w:color w:val="000000"/>
                <w:sz w:val="20"/>
              </w:rPr>
              <w:t>
гі балаларына арналған
</w:t>
            </w:r>
            <w:r>
              <w:br/>
            </w:r>
            <w:r>
              <w:rPr>
                <w:rFonts w:ascii="Times New Roman"/>
                <w:b w:val="false"/>
                <w:i w:val="false"/>
                <w:color w:val="000000"/>
                <w:sz w:val="20"/>
              </w:rPr>
              <w:t>
мемлекеттік жәрдемақы
</w:t>
            </w:r>
            <w:r>
              <w:br/>
            </w:r>
            <w:r>
              <w:rPr>
                <w:rFonts w:ascii="Times New Roman"/>
                <w:b w:val="false"/>
                <w:i w:val="false"/>
                <w:color w:val="000000"/>
                <w:sz w:val="20"/>
              </w:rPr>
              <w:t>
төлемдерін уақтылы
</w:t>
            </w:r>
            <w:r>
              <w:br/>
            </w:r>
            <w:r>
              <w:rPr>
                <w:rFonts w:ascii="Times New Roman"/>
                <w:b w:val="false"/>
                <w:i w:val="false"/>
                <w:color w:val="000000"/>
                <w:sz w:val="20"/>
              </w:rPr>
              <w:t>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нәтижелер: жылына 367 910 балаларға жәрдемақы, оның ішінде: Ақмола - 13490, Ақтөбе - 18191, Алматы - 51099, Атырау -  40879, Шығыс-Қазақстан - 30657, Жамбыл -15984, Батыс-Қазақстан - 15330, Қарағанды - 34808, Қостанай - 38324, Қызылорда - 14103, Павлодар - 12264, Солтүстік-Қазақстан - 30659, Оңтүстік-Қазақстан - 15122 облыстарына төлеу.
</w:t>
      </w:r>
      <w:r>
        <w:br/>
      </w:r>
      <w:r>
        <w:rPr>
          <w:rFonts w:ascii="Times New Roman"/>
          <w:b w:val="false"/>
          <w:i w:val="false"/>
          <w:color w:val="000000"/>
          <w:sz w:val="28"/>
        </w:rPr>
        <w:t>
Соңғы нәтижелер: 18 жасқа дейінгі балалары бар аз қамтылған отбасылардың материалдық жағдайын жақсарту.
</w:t>
      </w:r>
      <w:r>
        <w:br/>
      </w:r>
      <w:r>
        <w:rPr>
          <w:rFonts w:ascii="Times New Roman"/>
          <w:b w:val="false"/>
          <w:i w:val="false"/>
          <w:color w:val="000000"/>
          <w:sz w:val="28"/>
        </w:rPr>
        <w:t>
Қаржы-экономикалық нәтиже: балаларға берілетін мемлекеттік жәрдемақы мөлшері айына 1030 теңге құрайды.
</w:t>
      </w:r>
      <w:r>
        <w:br/>
      </w:r>
      <w:r>
        <w:rPr>
          <w:rFonts w:ascii="Times New Roman"/>
          <w:b w:val="false"/>
          <w:i w:val="false"/>
          <w:color w:val="000000"/>
          <w:sz w:val="28"/>
        </w:rPr>
        <w:t>
Уақтылығы: кестеге сәйкес әр айдың 25-не дейін уақтылы төлеу.
</w:t>
      </w:r>
      <w:r>
        <w:br/>
      </w:r>
      <w:r>
        <w:rPr>
          <w:rFonts w:ascii="Times New Roman"/>
          <w:b w:val="false"/>
          <w:i w:val="false"/>
          <w:color w:val="000000"/>
          <w:sz w:val="28"/>
        </w:rPr>
        <w:t>
Сапа: 18 жасқа дейінгі балалары бар аз қамтылған отбасыларды мемлекеттің қолдауы.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138-ҚОСЫМША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"Ақталған азаматтарға - жаппай саяси қуғын-сүргін
</w:t>
      </w:r>
      <w:r>
        <w:br/>
      </w:r>
      <w:r>
        <w:rPr>
          <w:rFonts w:ascii="Times New Roman"/>
          <w:b w:val="false"/>
          <w:i w:val="false"/>
          <w:color w:val="000000"/>
          <w:sz w:val="28"/>
        </w:rPr>
        <w:t>
құрбандарына біржолғы ақшалай өтемақы" 
</w:t>
      </w:r>
      <w:r>
        <w:br/>
      </w:r>
      <w:r>
        <w:rPr>
          <w:rFonts w:ascii="Times New Roman"/>
          <w:b w:val="false"/>
          <w:i w:val="false"/>
          <w:color w:val="000000"/>
          <w:sz w:val="28"/>
        </w:rPr>
        <w:t>
деген 010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684864 мың теңге (алты жүз сексен төрт миллион сегіз жүз алпыс төрт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"Жаппай саяси қуғын-сүргін құрбандарын ақтау туралы" Қазақстан Республикасының 1993 жылғы 14 сәуірдегі Заңының 
</w:t>
      </w:r>
      <w:r>
        <w:rPr>
          <w:rFonts w:ascii="Times New Roman"/>
          <w:b w:val="false"/>
          <w:i w:val="false"/>
          <w:color w:val="000000"/>
          <w:sz w:val="28"/>
        </w:rPr>
        <w:t xml:space="preserve"> 22-бабы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жаппай қуғын-сүргін құрбандары ретінде танылған азаматтардың моралдық зияндарын өтеу.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Республикасының Заңдарымен бекітілген көлемде жаппай қуғын-сүргін құрбандарына берілетін біржолғы ақшалай өтемақыларды уақтылы төлеу.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93"/>
        <w:gridCol w:w="1113"/>
        <w:gridCol w:w="1913"/>
        <w:gridCol w:w="4533"/>
        <w:gridCol w:w="1713"/>
        <w:gridCol w:w="199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Ақталған
</w:t>
            </w:r>
            <w:r>
              <w:br/>
            </w:r>
            <w:r>
              <w:rPr>
                <w:rFonts w:ascii="Times New Roman"/>
                <w:b w:val="false"/>
                <w:i w:val="false"/>
                <w:color w:val="000000"/>
                <w:sz w:val="20"/>
              </w:rPr>
              <w:t>
азамат-
</w:t>
            </w:r>
            <w:r>
              <w:br/>
            </w:r>
            <w:r>
              <w:rPr>
                <w:rFonts w:ascii="Times New Roman"/>
                <w:b w:val="false"/>
                <w:i w:val="false"/>
                <w:color w:val="000000"/>
                <w:sz w:val="20"/>
              </w:rPr>
              <w:t>
тарға -
</w:t>
            </w:r>
            <w:r>
              <w:br/>
            </w:r>
            <w:r>
              <w:rPr>
                <w:rFonts w:ascii="Times New Roman"/>
                <w:b w:val="false"/>
                <w:i w:val="false"/>
                <w:color w:val="000000"/>
                <w:sz w:val="20"/>
              </w:rPr>
              <w:t>
жаппай
</w:t>
            </w:r>
            <w:r>
              <w:br/>
            </w:r>
            <w:r>
              <w:rPr>
                <w:rFonts w:ascii="Times New Roman"/>
                <w:b w:val="false"/>
                <w:i w:val="false"/>
                <w:color w:val="000000"/>
                <w:sz w:val="20"/>
              </w:rPr>
              <w:t>
саяси 
</w:t>
            </w:r>
            <w:r>
              <w:br/>
            </w:r>
            <w:r>
              <w:rPr>
                <w:rFonts w:ascii="Times New Roman"/>
                <w:b w:val="false"/>
                <w:i w:val="false"/>
                <w:color w:val="000000"/>
                <w:sz w:val="20"/>
              </w:rPr>
              <w:t>
қуғын-
</w:t>
            </w:r>
            <w:r>
              <w:br/>
            </w:r>
            <w:r>
              <w:rPr>
                <w:rFonts w:ascii="Times New Roman"/>
                <w:b w:val="false"/>
                <w:i w:val="false"/>
                <w:color w:val="000000"/>
                <w:sz w:val="20"/>
              </w:rPr>
              <w:t>
сүргін
</w:t>
            </w:r>
            <w:r>
              <w:br/>
            </w:r>
            <w:r>
              <w:rPr>
                <w:rFonts w:ascii="Times New Roman"/>
                <w:b w:val="false"/>
                <w:i w:val="false"/>
                <w:color w:val="000000"/>
                <w:sz w:val="20"/>
              </w:rPr>
              <w:t>
құрбан-
</w:t>
            </w:r>
            <w:r>
              <w:br/>
            </w:r>
            <w:r>
              <w:rPr>
                <w:rFonts w:ascii="Times New Roman"/>
                <w:b w:val="false"/>
                <w:i w:val="false"/>
                <w:color w:val="000000"/>
                <w:sz w:val="20"/>
              </w:rPr>
              <w:t>
дарына 
</w:t>
            </w:r>
            <w:r>
              <w:br/>
            </w:r>
            <w:r>
              <w:rPr>
                <w:rFonts w:ascii="Times New Roman"/>
                <w:b w:val="false"/>
                <w:i w:val="false"/>
                <w:color w:val="000000"/>
                <w:sz w:val="20"/>
              </w:rPr>
              <w:t>
біржолғы
</w:t>
            </w:r>
            <w:r>
              <w:br/>
            </w:r>
            <w:r>
              <w:rPr>
                <w:rFonts w:ascii="Times New Roman"/>
                <w:b w:val="false"/>
                <w:i w:val="false"/>
                <w:color w:val="000000"/>
                <w:sz w:val="20"/>
              </w:rPr>
              <w:t>
ақшалай
</w:t>
            </w:r>
            <w:r>
              <w:br/>
            </w:r>
            <w:r>
              <w:rPr>
                <w:rFonts w:ascii="Times New Roman"/>
                <w:b w:val="false"/>
                <w:i w:val="false"/>
                <w:color w:val="000000"/>
                <w:sz w:val="20"/>
              </w:rPr>
              <w:t>
өтемақы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Ақталған азаматтар -
</w:t>
            </w:r>
            <w:r>
              <w:br/>
            </w:r>
            <w:r>
              <w:rPr>
                <w:rFonts w:ascii="Times New Roman"/>
                <w:b w:val="false"/>
                <w:i w:val="false"/>
                <w:color w:val="000000"/>
                <w:sz w:val="20"/>
              </w:rPr>
              <w:t>
жаппай саяси қуғын-
</w:t>
            </w:r>
            <w:r>
              <w:br/>
            </w:r>
            <w:r>
              <w:rPr>
                <w:rFonts w:ascii="Times New Roman"/>
                <w:b w:val="false"/>
                <w:i w:val="false"/>
                <w:color w:val="000000"/>
                <w:sz w:val="20"/>
              </w:rPr>
              <w:t>
сүргін құрбандарына
</w:t>
            </w:r>
            <w:r>
              <w:br/>
            </w:r>
            <w:r>
              <w:rPr>
                <w:rFonts w:ascii="Times New Roman"/>
                <w:b w:val="false"/>
                <w:i w:val="false"/>
                <w:color w:val="000000"/>
                <w:sz w:val="20"/>
              </w:rPr>
              <w:t>
берілетін біржолғы
</w:t>
            </w:r>
            <w:r>
              <w:br/>
            </w:r>
            <w:r>
              <w:rPr>
                <w:rFonts w:ascii="Times New Roman"/>
                <w:b w:val="false"/>
                <w:i w:val="false"/>
                <w:color w:val="000000"/>
                <w:sz w:val="20"/>
              </w:rPr>
              <w:t>
ақшалай өтемақы
</w:t>
            </w:r>
            <w:r>
              <w:br/>
            </w:r>
            <w:r>
              <w:rPr>
                <w:rFonts w:ascii="Times New Roman"/>
                <w:b w:val="false"/>
                <w:i w:val="false"/>
                <w:color w:val="000000"/>
                <w:sz w:val="20"/>
              </w:rPr>
              <w:t>
төлемдерін уақтылы
</w:t>
            </w:r>
            <w:r>
              <w:br/>
            </w:r>
            <w:r>
              <w:rPr>
                <w:rFonts w:ascii="Times New Roman"/>
                <w:b w:val="false"/>
                <w:i w:val="false"/>
                <w:color w:val="000000"/>
                <w:sz w:val="20"/>
              </w:rPr>
              <w:t>
ұйымдастыру.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ақталған азаматтар - жаппай саяси қуғын-сүргін құрбандарына берілетін біржолғы ақшалай өтемақыларды төлеу. Алушылардың орташа жылдық саны 10300 адам.
</w:t>
      </w:r>
      <w:r>
        <w:br/>
      </w:r>
      <w:r>
        <w:rPr>
          <w:rFonts w:ascii="Times New Roman"/>
          <w:b w:val="false"/>
          <w:i w:val="false"/>
          <w:color w:val="000000"/>
          <w:sz w:val="28"/>
        </w:rPr>
        <w:t>
Соңғы нәтиже: жаппай қуғын-сүргін құрбандары деп танылған азаматтардың материалдық және моралдық зияндарын өтеу.
</w:t>
      </w:r>
      <w:r>
        <w:br/>
      </w:r>
      <w:r>
        <w:rPr>
          <w:rFonts w:ascii="Times New Roman"/>
          <w:b w:val="false"/>
          <w:i w:val="false"/>
          <w:color w:val="000000"/>
          <w:sz w:val="28"/>
        </w:rPr>
        <w:t>
Қаржы-экономикалық нәтиже: өтемақының орташа мөлшері 66452 теңгені құрайды.
</w:t>
      </w:r>
      <w:r>
        <w:br/>
      </w:r>
      <w:r>
        <w:rPr>
          <w:rFonts w:ascii="Times New Roman"/>
          <w:b w:val="false"/>
          <w:i w:val="false"/>
          <w:color w:val="000000"/>
          <w:sz w:val="28"/>
        </w:rPr>
        <w:t>
Уақтылығы: азаматтардың өтініш беруіне қарай.
</w:t>
      </w:r>
      <w:r>
        <w:br/>
      </w:r>
      <w:r>
        <w:rPr>
          <w:rFonts w:ascii="Times New Roman"/>
          <w:b w:val="false"/>
          <w:i w:val="false"/>
          <w:color w:val="000000"/>
          <w:sz w:val="28"/>
        </w:rPr>
        <w:t>
Сапа: ақталған азаматтар - жаппай саяси қуғын-сүргін құрбандарына берілетін біржолғы ақшалай өтемақы төлемдерін уақтылы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139-ҚОСЫМША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 болған, қайтыс болған әскери қызметшілердің ата-аналарына, асырап алушыларына, қамқоршыларына біржолғы төлемдер"
</w:t>
      </w:r>
      <w:r>
        <w:br/>
      </w:r>
      <w:r>
        <w:rPr>
          <w:rFonts w:ascii="Times New Roman"/>
          <w:b w:val="false"/>
          <w:i w:val="false"/>
          <w:color w:val="000000"/>
          <w:sz w:val="28"/>
        </w:rPr>
        <w:t>
деген 011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1030 мың теңге (бір миллион отыз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Президентінің "Қаза тапқан, қайтыс болған әскери қызметшілердің ата-аналарына, асырап алушыларына, қамқоршыларына берілетін біржолғы төлемдер туралы" 1999 жылғы 13 желтоқсандағы Жарлығының 
</w:t>
      </w:r>
      <w:r>
        <w:rPr>
          <w:rFonts w:ascii="Times New Roman"/>
          <w:b w:val="false"/>
          <w:i w:val="false"/>
          <w:color w:val="000000"/>
          <w:sz w:val="28"/>
        </w:rPr>
        <w:t xml:space="preserve"> 1,  </w:t>
      </w:r>
      <w:r>
        <w:rPr>
          <w:rFonts w:ascii="Times New Roman"/>
          <w:b w:val="false"/>
          <w:i w:val="false"/>
          <w:color w:val="000000"/>
          <w:sz w:val="28"/>
        </w:rPr>
        <w:t>
</w:t>
      </w:r>
      <w:r>
        <w:rPr>
          <w:rFonts w:ascii="Times New Roman"/>
          <w:b w:val="false"/>
          <w:i w:val="false"/>
          <w:color w:val="000000"/>
          <w:sz w:val="28"/>
        </w:rPr>
        <w:t xml:space="preserve"> 2-баптары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 тапқан, қайтыс болған әскери қызметшілердің ата-аналарына, асырап алушыларына, қамқоршыларына материалдық көмек көрсету.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шақыру бойынша    әскери қызметін атқару кезінде немесе босатылғаннан кейін әскери қызметін өткеру кезінде алған жаралану, контузия, мертігу, ауыру салдарынан қаза тапқан, қайтыс болған әскери қызметшілердің ата-аналарына, асырап алушыларына, қамқоршыларына берілетін әлеуметтік көмекті уақытында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13"/>
        <w:gridCol w:w="4513"/>
        <w:gridCol w:w="1693"/>
        <w:gridCol w:w="203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
</w:t>
            </w:r>
            <w:r>
              <w:br/>
            </w:r>
            <w:r>
              <w:rPr>
                <w:rFonts w:ascii="Times New Roman"/>
                <w:b w:val="false"/>
                <w:i w:val="false"/>
                <w:color w:val="000000"/>
                <w:sz w:val="20"/>
              </w:rPr>
              <w:t>
болған,
</w:t>
            </w:r>
            <w:r>
              <w:br/>
            </w:r>
            <w:r>
              <w:rPr>
                <w:rFonts w:ascii="Times New Roman"/>
                <w:b w:val="false"/>
                <w:i w:val="false"/>
                <w:color w:val="000000"/>
                <w:sz w:val="20"/>
              </w:rPr>
              <w:t>
қайтыс
</w:t>
            </w:r>
            <w:r>
              <w:br/>
            </w:r>
            <w:r>
              <w:rPr>
                <w:rFonts w:ascii="Times New Roman"/>
                <w:b w:val="false"/>
                <w:i w:val="false"/>
                <w:color w:val="000000"/>
                <w:sz w:val="20"/>
              </w:rPr>
              <w:t>
болған
</w:t>
            </w:r>
            <w:r>
              <w:br/>
            </w:r>
            <w:r>
              <w:rPr>
                <w:rFonts w:ascii="Times New Roman"/>
                <w:b w:val="false"/>
                <w:i w:val="false"/>
                <w:color w:val="000000"/>
                <w:sz w:val="20"/>
              </w:rPr>
              <w:t>
әскери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ата-ана-
</w:t>
            </w:r>
            <w:r>
              <w:br/>
            </w:r>
            <w:r>
              <w:rPr>
                <w:rFonts w:ascii="Times New Roman"/>
                <w:b w:val="false"/>
                <w:i w:val="false"/>
                <w:color w:val="000000"/>
                <w:sz w:val="20"/>
              </w:rPr>
              <w:t>
ларына,
</w:t>
            </w:r>
            <w:r>
              <w:br/>
            </w:r>
            <w:r>
              <w:rPr>
                <w:rFonts w:ascii="Times New Roman"/>
                <w:b w:val="false"/>
                <w:i w:val="false"/>
                <w:color w:val="000000"/>
                <w:sz w:val="20"/>
              </w:rPr>
              <w:t>
асырап
</w:t>
            </w:r>
            <w:r>
              <w:br/>
            </w:r>
            <w:r>
              <w:rPr>
                <w:rFonts w:ascii="Times New Roman"/>
                <w:b w:val="false"/>
                <w:i w:val="false"/>
                <w:color w:val="000000"/>
                <w:sz w:val="20"/>
              </w:rPr>
              <w:t>
алушы-
</w:t>
            </w:r>
            <w:r>
              <w:br/>
            </w:r>
            <w:r>
              <w:rPr>
                <w:rFonts w:ascii="Times New Roman"/>
                <w:b w:val="false"/>
                <w:i w:val="false"/>
                <w:color w:val="000000"/>
                <w:sz w:val="20"/>
              </w:rPr>
              <w:t>
ларына,
</w:t>
            </w:r>
            <w:r>
              <w:br/>
            </w:r>
            <w:r>
              <w:rPr>
                <w:rFonts w:ascii="Times New Roman"/>
                <w:b w:val="false"/>
                <w:i w:val="false"/>
                <w:color w:val="000000"/>
                <w:sz w:val="20"/>
              </w:rPr>
              <w:t>
қамқор-
</w:t>
            </w:r>
            <w:r>
              <w:br/>
            </w:r>
            <w:r>
              <w:rPr>
                <w:rFonts w:ascii="Times New Roman"/>
                <w:b w:val="false"/>
                <w:i w:val="false"/>
                <w:color w:val="000000"/>
                <w:sz w:val="20"/>
              </w:rPr>
              <w:t>
шыларына
</w:t>
            </w:r>
            <w:r>
              <w:br/>
            </w:r>
            <w:r>
              <w:rPr>
                <w:rFonts w:ascii="Times New Roman"/>
                <w:b w:val="false"/>
                <w:i w:val="false"/>
                <w:color w:val="000000"/>
                <w:sz w:val="20"/>
              </w:rPr>
              <w:t>
біржолғы
</w:t>
            </w:r>
            <w:r>
              <w:br/>
            </w:r>
            <w:r>
              <w:rPr>
                <w:rFonts w:ascii="Times New Roman"/>
                <w:b w:val="false"/>
                <w:i w:val="false"/>
                <w:color w:val="000000"/>
                <w:sz w:val="20"/>
              </w:rPr>
              <w:t>
төлемдер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Қаражатты облыстық,
</w:t>
            </w:r>
            <w:r>
              <w:br/>
            </w:r>
            <w:r>
              <w:rPr>
                <w:rFonts w:ascii="Times New Roman"/>
                <w:b w:val="false"/>
                <w:i w:val="false"/>
                <w:color w:val="000000"/>
                <w:sz w:val="20"/>
              </w:rPr>
              <w:t>
Астана, Алматы қала-
</w:t>
            </w:r>
            <w:r>
              <w:br/>
            </w:r>
            <w:r>
              <w:rPr>
                <w:rFonts w:ascii="Times New Roman"/>
                <w:b w:val="false"/>
                <w:i w:val="false"/>
                <w:color w:val="000000"/>
                <w:sz w:val="20"/>
              </w:rPr>
              <w:t>
ларының жұмыспен қам-
</w:t>
            </w:r>
            <w:r>
              <w:br/>
            </w:r>
            <w:r>
              <w:rPr>
                <w:rFonts w:ascii="Times New Roman"/>
                <w:b w:val="false"/>
                <w:i w:val="false"/>
                <w:color w:val="000000"/>
                <w:sz w:val="20"/>
              </w:rPr>
              <w:t>
туды үйлестіру және
</w:t>
            </w:r>
            <w:r>
              <w:br/>
            </w:r>
            <w:r>
              <w:rPr>
                <w:rFonts w:ascii="Times New Roman"/>
                <w:b w:val="false"/>
                <w:i w:val="false"/>
                <w:color w:val="000000"/>
                <w:sz w:val="20"/>
              </w:rPr>
              <w:t>
әлеуметтік бағдарла-
</w:t>
            </w:r>
            <w:r>
              <w:br/>
            </w:r>
            <w:r>
              <w:rPr>
                <w:rFonts w:ascii="Times New Roman"/>
                <w:b w:val="false"/>
                <w:i w:val="false"/>
                <w:color w:val="000000"/>
                <w:sz w:val="20"/>
              </w:rPr>
              <w:t>
малар департаменттері
</w:t>
            </w:r>
            <w:r>
              <w:br/>
            </w:r>
            <w:r>
              <w:rPr>
                <w:rFonts w:ascii="Times New Roman"/>
                <w:b w:val="false"/>
                <w:i w:val="false"/>
                <w:color w:val="000000"/>
                <w:sz w:val="20"/>
              </w:rPr>
              <w:t>
(басқармалары) ұсын-
</w:t>
            </w:r>
            <w:r>
              <w:br/>
            </w:r>
            <w:r>
              <w:rPr>
                <w:rFonts w:ascii="Times New Roman"/>
                <w:b w:val="false"/>
                <w:i w:val="false"/>
                <w:color w:val="000000"/>
                <w:sz w:val="20"/>
              </w:rPr>
              <w:t>
ған қаза тапқан,
</w:t>
            </w:r>
            <w:r>
              <w:br/>
            </w:r>
            <w:r>
              <w:rPr>
                <w:rFonts w:ascii="Times New Roman"/>
                <w:b w:val="false"/>
                <w:i w:val="false"/>
                <w:color w:val="000000"/>
                <w:sz w:val="20"/>
              </w:rPr>
              <w:t>
қайтыс болған әскери
</w:t>
            </w:r>
            <w:r>
              <w:br/>
            </w:r>
            <w:r>
              <w:rPr>
                <w:rFonts w:ascii="Times New Roman"/>
                <w:b w:val="false"/>
                <w:i w:val="false"/>
                <w:color w:val="000000"/>
                <w:sz w:val="20"/>
              </w:rPr>
              <w:t>
қызметшілердің ата-
</w:t>
            </w:r>
            <w:r>
              <w:br/>
            </w:r>
            <w:r>
              <w:rPr>
                <w:rFonts w:ascii="Times New Roman"/>
                <w:b w:val="false"/>
                <w:i w:val="false"/>
                <w:color w:val="000000"/>
                <w:sz w:val="20"/>
              </w:rPr>
              <w:t>
аналарына, асырап
</w:t>
            </w:r>
            <w:r>
              <w:br/>
            </w:r>
            <w:r>
              <w:rPr>
                <w:rFonts w:ascii="Times New Roman"/>
                <w:b w:val="false"/>
                <w:i w:val="false"/>
                <w:color w:val="000000"/>
                <w:sz w:val="20"/>
              </w:rPr>
              <w:t>
алушыларына, қамқор-
</w:t>
            </w:r>
            <w:r>
              <w:br/>
            </w:r>
            <w:r>
              <w:rPr>
                <w:rFonts w:ascii="Times New Roman"/>
                <w:b w:val="false"/>
                <w:i w:val="false"/>
                <w:color w:val="000000"/>
                <w:sz w:val="20"/>
              </w:rPr>
              <w:t>
шыларына біржолғы
</w:t>
            </w:r>
            <w:r>
              <w:br/>
            </w:r>
            <w:r>
              <w:rPr>
                <w:rFonts w:ascii="Times New Roman"/>
                <w:b w:val="false"/>
                <w:i w:val="false"/>
                <w:color w:val="000000"/>
                <w:sz w:val="20"/>
              </w:rPr>
              <w:t>
жәрдемақы төлеміне
</w:t>
            </w:r>
            <w:r>
              <w:br/>
            </w:r>
            <w:r>
              <w:rPr>
                <w:rFonts w:ascii="Times New Roman"/>
                <w:b w:val="false"/>
                <w:i w:val="false"/>
                <w:color w:val="000000"/>
                <w:sz w:val="20"/>
              </w:rPr>
              <w:t>
қажеттіліктер туралы
</w:t>
            </w:r>
            <w:r>
              <w:br/>
            </w:r>
            <w:r>
              <w:rPr>
                <w:rFonts w:ascii="Times New Roman"/>
                <w:b w:val="false"/>
                <w:i w:val="false"/>
                <w:color w:val="000000"/>
                <w:sz w:val="20"/>
              </w:rPr>
              <w:t>
өтінімге сәйкес
</w:t>
            </w:r>
            <w:r>
              <w:br/>
            </w:r>
            <w:r>
              <w:rPr>
                <w:rFonts w:ascii="Times New Roman"/>
                <w:b w:val="false"/>
                <w:i w:val="false"/>
                <w:color w:val="000000"/>
                <w:sz w:val="20"/>
              </w:rPr>
              <w:t>
аударуды ұйымдастыру.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қаза тапқан, қайтыс болған әскери қызметшілердің ата-аналарына, асырап алушыларына, қамқоршыларына біржолғы жәрдемақыларды төлеу. Алушылардың жылдық болжамды орташа саны - 10 адам.
</w:t>
      </w:r>
      <w:r>
        <w:br/>
      </w:r>
      <w:r>
        <w:rPr>
          <w:rFonts w:ascii="Times New Roman"/>
          <w:b w:val="false"/>
          <w:i w:val="false"/>
          <w:color w:val="000000"/>
          <w:sz w:val="28"/>
        </w:rPr>
        <w:t>
Соңғы нәтиже: қаза тапқан, қайтыс болған әскери қызметшілердің ата-аналарын, асырап алушыларын, қамқоршыларын материалдық қолдау.
</w:t>
      </w:r>
      <w:r>
        <w:br/>
      </w:r>
      <w:r>
        <w:rPr>
          <w:rFonts w:ascii="Times New Roman"/>
          <w:b w:val="false"/>
          <w:i w:val="false"/>
          <w:color w:val="000000"/>
          <w:sz w:val="28"/>
        </w:rPr>
        <w:t>
Қаржы-экономикалық нәтиже: қаза тапқан, қайтыс болған әскери қызметшілердің ата-аналарына, асырап алушыларына, қамқоршыларына:
</w:t>
      </w:r>
      <w:r>
        <w:br/>
      </w:r>
      <w:r>
        <w:rPr>
          <w:rFonts w:ascii="Times New Roman"/>
          <w:b w:val="false"/>
          <w:i w:val="false"/>
          <w:color w:val="000000"/>
          <w:sz w:val="28"/>
        </w:rPr>
        <w:t>
- әскери қызметін өткеру кезеңінде немесе жарақат, контузия, ауру себебінен әскери қызметтен босатылғаннан кейін (өздерінің заңға қайшы әрекеттерінің нәтижесінде қаза тапқан жағдайларды қоспағанда) - 87750 теңге көлемінде;
</w:t>
      </w:r>
      <w:r>
        <w:br/>
      </w:r>
      <w:r>
        <w:rPr>
          <w:rFonts w:ascii="Times New Roman"/>
          <w:b w:val="false"/>
          <w:i w:val="false"/>
          <w:color w:val="000000"/>
          <w:sz w:val="28"/>
        </w:rPr>
        <w:t>
- әскери қимылдар кезінде (өздерінің заңға қайшы әрекеттерінің нәтижесінде қаза тапқан жағдайларды қоспағанда) - 117000 теңге көлемінде берілетін біржолғы төлемдерді уақытында жүзеге асыру.
</w:t>
      </w:r>
      <w:r>
        <w:br/>
      </w:r>
      <w:r>
        <w:rPr>
          <w:rFonts w:ascii="Times New Roman"/>
          <w:b w:val="false"/>
          <w:i w:val="false"/>
          <w:color w:val="000000"/>
          <w:sz w:val="28"/>
        </w:rPr>
        <w:t>
Уақтылылығы: жергілікті атқарушы органдардың қажеттіліктеріне сәйкес қаза тапқан, қайтыс болған әскери қызметшілердің ата-аналарына, асырап алушыларына, қамқоршыларына біржолғы төлемдерді уақытында беру.
</w:t>
      </w:r>
      <w:r>
        <w:br/>
      </w:r>
      <w:r>
        <w:rPr>
          <w:rFonts w:ascii="Times New Roman"/>
          <w:b w:val="false"/>
          <w:i w:val="false"/>
          <w:color w:val="000000"/>
          <w:sz w:val="28"/>
        </w:rPr>
        <w:t>
Сапа: қаза тапқан, қайтыс болған әскери қызметшілердің ата-аналарына, асырап алушыларына, қамқоршыларына біржолғы төлемдер түрінде мемлекеттік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140-ҚОСЫМША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"Еңбекті қорғау саласындағы қолданбалы ғылыми зерттеулер"
</w:t>
      </w:r>
      <w:r>
        <w:br/>
      </w:r>
      <w:r>
        <w:rPr>
          <w:rFonts w:ascii="Times New Roman"/>
          <w:b w:val="false"/>
          <w:i w:val="false"/>
          <w:color w:val="000000"/>
          <w:sz w:val="28"/>
        </w:rPr>
        <w:t>
деген 012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60541 мың теңге (алпыс миллион бес жүз қырық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"Ғылым туралы" Қазақстан Республикасының 2001 жылғы 9 шілдедегі 
</w:t>
      </w:r>
      <w:r>
        <w:rPr>
          <w:rFonts w:ascii="Times New Roman"/>
          <w:b w:val="false"/>
          <w:i w:val="false"/>
          <w:color w:val="000000"/>
          <w:sz w:val="28"/>
        </w:rPr>
        <w:t xml:space="preserve"> Заңы </w:t>
      </w:r>
      <w:r>
        <w:rPr>
          <w:rFonts w:ascii="Times New Roman"/>
          <w:b w:val="false"/>
          <w:i w:val="false"/>
          <w:color w:val="000000"/>
          <w:sz w:val="28"/>
        </w:rPr>
        <w:t>
; "Еңбек қауіпсіздігі және еңбекті қорғау туралы" Қазақстан Республикасының 2004 жылғы 27 ақпандағы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2005-2007 жылдарға арналған Еңбек қауіпсіздігі және еңбекті қорғау бағдарламасын бекіту туралы" Қазақстан Республикасы Үкіметінің 2005 жылғы 27 қаңтардағы N 67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еңбек процесінде жұмыскерлердің денсаулығын және өмірін сақтау, қауіпсіздігін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еңбек қауіпсіздігі және еңбекті қорғауды ғылыми қамтамасыз ету, еңбекті қорғау басқару жүйесін жетілдіру.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93"/>
        <w:gridCol w:w="1113"/>
        <w:gridCol w:w="1913"/>
        <w:gridCol w:w="4573"/>
        <w:gridCol w:w="1653"/>
        <w:gridCol w:w="20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600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Еңбекті
</w:t>
            </w:r>
            <w:r>
              <w:br/>
            </w:r>
            <w:r>
              <w:rPr>
                <w:rFonts w:ascii="Times New Roman"/>
                <w:b w:val="false"/>
                <w:i w:val="false"/>
                <w:color w:val="000000"/>
                <w:sz w:val="20"/>
              </w:rPr>
              <w:t>
қорғау
</w:t>
            </w:r>
            <w:r>
              <w:br/>
            </w:r>
            <w:r>
              <w:rPr>
                <w:rFonts w:ascii="Times New Roman"/>
                <w:b w:val="false"/>
                <w:i w:val="false"/>
                <w:color w:val="000000"/>
                <w:sz w:val="20"/>
              </w:rPr>
              <w:t>
сала-
</w:t>
            </w:r>
            <w:r>
              <w:br/>
            </w:r>
            <w:r>
              <w:rPr>
                <w:rFonts w:ascii="Times New Roman"/>
                <w:b w:val="false"/>
                <w:i w:val="false"/>
                <w:color w:val="000000"/>
                <w:sz w:val="20"/>
              </w:rPr>
              <w:t>
сындағы қолдан-
</w:t>
            </w:r>
            <w:r>
              <w:br/>
            </w:r>
            <w:r>
              <w:rPr>
                <w:rFonts w:ascii="Times New Roman"/>
                <w:b w:val="false"/>
                <w:i w:val="false"/>
                <w:color w:val="000000"/>
                <w:sz w:val="20"/>
              </w:rPr>
              <w:t>
балы
</w:t>
            </w:r>
            <w:r>
              <w:br/>
            </w:r>
            <w:r>
              <w:rPr>
                <w:rFonts w:ascii="Times New Roman"/>
                <w:b w:val="false"/>
                <w:i w:val="false"/>
                <w:color w:val="000000"/>
                <w:sz w:val="20"/>
              </w:rPr>
              <w:t>
ғылыми
</w:t>
            </w:r>
            <w:r>
              <w:br/>
            </w:r>
            <w:r>
              <w:rPr>
                <w:rFonts w:ascii="Times New Roman"/>
                <w:b w:val="false"/>
                <w:i w:val="false"/>
                <w:color w:val="000000"/>
                <w:sz w:val="20"/>
              </w:rPr>
              <w:t>
зерттеу-
</w:t>
            </w:r>
            <w:r>
              <w:br/>
            </w:r>
            <w:r>
              <w:rPr>
                <w:rFonts w:ascii="Times New Roman"/>
                <w:b w:val="false"/>
                <w:i w:val="false"/>
                <w:color w:val="000000"/>
                <w:sz w:val="20"/>
              </w:rPr>
              <w:t>
лер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Еңбек қауіпсіздігі
</w:t>
            </w:r>
            <w:r>
              <w:br/>
            </w:r>
            <w:r>
              <w:rPr>
                <w:rFonts w:ascii="Times New Roman"/>
                <w:b w:val="false"/>
                <w:i w:val="false"/>
                <w:color w:val="000000"/>
                <w:sz w:val="20"/>
              </w:rPr>
              <w:t>
және еңбекті қорғау
</w:t>
            </w:r>
            <w:r>
              <w:br/>
            </w:r>
            <w:r>
              <w:rPr>
                <w:rFonts w:ascii="Times New Roman"/>
                <w:b w:val="false"/>
                <w:i w:val="false"/>
                <w:color w:val="000000"/>
                <w:sz w:val="20"/>
              </w:rPr>
              <w:t>
саласында:
</w:t>
            </w:r>
            <w:r>
              <w:br/>
            </w:r>
            <w:r>
              <w:rPr>
                <w:rFonts w:ascii="Times New Roman"/>
                <w:b w:val="false"/>
                <w:i w:val="false"/>
                <w:color w:val="000000"/>
                <w:sz w:val="20"/>
              </w:rPr>
              <w:t>
1. Өндірістік фактор-
</w:t>
            </w:r>
            <w:r>
              <w:br/>
            </w:r>
            <w:r>
              <w:rPr>
                <w:rFonts w:ascii="Times New Roman"/>
                <w:b w:val="false"/>
                <w:i w:val="false"/>
                <w:color w:val="000000"/>
                <w:sz w:val="20"/>
              </w:rPr>
              <w:t>
лардың бала туатын
</w:t>
            </w:r>
            <w:r>
              <w:br/>
            </w:r>
            <w:r>
              <w:rPr>
                <w:rFonts w:ascii="Times New Roman"/>
                <w:b w:val="false"/>
                <w:i w:val="false"/>
                <w:color w:val="000000"/>
                <w:sz w:val="20"/>
              </w:rPr>
              <w:t>
(фертильдік) жастағы
</w:t>
            </w:r>
            <w:r>
              <w:br/>
            </w:r>
            <w:r>
              <w:rPr>
                <w:rFonts w:ascii="Times New Roman"/>
                <w:b w:val="false"/>
                <w:i w:val="false"/>
                <w:color w:val="000000"/>
                <w:sz w:val="20"/>
              </w:rPr>
              <w:t>
әйелдердің денсаулығы-
</w:t>
            </w:r>
            <w:r>
              <w:br/>
            </w:r>
            <w:r>
              <w:rPr>
                <w:rFonts w:ascii="Times New Roman"/>
                <w:b w:val="false"/>
                <w:i w:val="false"/>
                <w:color w:val="000000"/>
                <w:sz w:val="20"/>
              </w:rPr>
              <w:t>
на әсер етуі.
</w:t>
            </w:r>
            <w:r>
              <w:br/>
            </w:r>
            <w:r>
              <w:rPr>
                <w:rFonts w:ascii="Times New Roman"/>
                <w:b w:val="false"/>
                <w:i w:val="false"/>
                <w:color w:val="000000"/>
                <w:sz w:val="20"/>
              </w:rPr>
              <w:t>
2. Еңбек жағдайларының
</w:t>
            </w:r>
            <w:r>
              <w:br/>
            </w:r>
            <w:r>
              <w:rPr>
                <w:rFonts w:ascii="Times New Roman"/>
                <w:b w:val="false"/>
                <w:i w:val="false"/>
                <w:color w:val="000000"/>
                <w:sz w:val="20"/>
              </w:rPr>
              <w:t>
Қазақстан Республикасы
</w:t>
            </w:r>
            <w:r>
              <w:br/>
            </w:r>
            <w:r>
              <w:rPr>
                <w:rFonts w:ascii="Times New Roman"/>
                <w:b w:val="false"/>
                <w:i w:val="false"/>
                <w:color w:val="000000"/>
                <w:sz w:val="20"/>
              </w:rPr>
              <w:t>
экономикасының жетекші
</w:t>
            </w:r>
            <w:r>
              <w:br/>
            </w:r>
            <w:r>
              <w:rPr>
                <w:rFonts w:ascii="Times New Roman"/>
                <w:b w:val="false"/>
                <w:i w:val="false"/>
                <w:color w:val="000000"/>
                <w:sz w:val="20"/>
              </w:rPr>
              <w:t>
салаларындағы жарақат-
</w:t>
            </w:r>
            <w:r>
              <w:br/>
            </w:r>
            <w:r>
              <w:rPr>
                <w:rFonts w:ascii="Times New Roman"/>
                <w:b w:val="false"/>
                <w:i w:val="false"/>
                <w:color w:val="000000"/>
                <w:sz w:val="20"/>
              </w:rPr>
              <w:t>
танушылыққа әсер етуі.
</w:t>
            </w:r>
            <w:r>
              <w:br/>
            </w:r>
            <w:r>
              <w:rPr>
                <w:rFonts w:ascii="Times New Roman"/>
                <w:b w:val="false"/>
                <w:i w:val="false"/>
                <w:color w:val="000000"/>
                <w:sz w:val="20"/>
              </w:rPr>
              <w:t>
3. Еңбек жағдайлары
</w:t>
            </w:r>
            <w:r>
              <w:br/>
            </w:r>
            <w:r>
              <w:rPr>
                <w:rFonts w:ascii="Times New Roman"/>
                <w:b w:val="false"/>
                <w:i w:val="false"/>
                <w:color w:val="000000"/>
                <w:sz w:val="20"/>
              </w:rPr>
              <w:t>
зиянды өндіріс қызмет-
</w:t>
            </w:r>
            <w:r>
              <w:br/>
            </w:r>
            <w:r>
              <w:rPr>
                <w:rFonts w:ascii="Times New Roman"/>
                <w:b w:val="false"/>
                <w:i w:val="false"/>
                <w:color w:val="000000"/>
                <w:sz w:val="20"/>
              </w:rPr>
              <w:t>
керлеріне емдеу-алдын
</w:t>
            </w:r>
            <w:r>
              <w:br/>
            </w:r>
            <w:r>
              <w:rPr>
                <w:rFonts w:ascii="Times New Roman"/>
                <w:b w:val="false"/>
                <w:i w:val="false"/>
                <w:color w:val="000000"/>
                <w:sz w:val="20"/>
              </w:rPr>
              <w:t>
алу тағамдары мен
</w:t>
            </w:r>
            <w:r>
              <w:br/>
            </w:r>
            <w:r>
              <w:rPr>
                <w:rFonts w:ascii="Times New Roman"/>
                <w:b w:val="false"/>
                <w:i w:val="false"/>
                <w:color w:val="000000"/>
                <w:sz w:val="20"/>
              </w:rPr>
              <w:t>
дәрумендік препараттар
</w:t>
            </w:r>
            <w:r>
              <w:br/>
            </w:r>
            <w:r>
              <w:rPr>
                <w:rFonts w:ascii="Times New Roman"/>
                <w:b w:val="false"/>
                <w:i w:val="false"/>
                <w:color w:val="000000"/>
                <w:sz w:val="20"/>
              </w:rPr>
              <w:t>
беруді қолдану негі-
</w:t>
            </w:r>
            <w:r>
              <w:br/>
            </w:r>
            <w:r>
              <w:rPr>
                <w:rFonts w:ascii="Times New Roman"/>
                <w:b w:val="false"/>
                <w:i w:val="false"/>
                <w:color w:val="000000"/>
                <w:sz w:val="20"/>
              </w:rPr>
              <w:t>
зінде режимге және
</w:t>
            </w:r>
            <w:r>
              <w:br/>
            </w:r>
            <w:r>
              <w:rPr>
                <w:rFonts w:ascii="Times New Roman"/>
                <w:b w:val="false"/>
                <w:i w:val="false"/>
                <w:color w:val="000000"/>
                <w:sz w:val="20"/>
              </w:rPr>
              <w:t>
еңбек жағдайларына
</w:t>
            </w:r>
            <w:r>
              <w:br/>
            </w:r>
            <w:r>
              <w:rPr>
                <w:rFonts w:ascii="Times New Roman"/>
                <w:b w:val="false"/>
                <w:i w:val="false"/>
                <w:color w:val="000000"/>
                <w:sz w:val="20"/>
              </w:rPr>
              <w:t>
бейімделуді қалпына
</w:t>
            </w:r>
            <w:r>
              <w:br/>
            </w:r>
            <w:r>
              <w:rPr>
                <w:rFonts w:ascii="Times New Roman"/>
                <w:b w:val="false"/>
                <w:i w:val="false"/>
                <w:color w:val="000000"/>
                <w:sz w:val="20"/>
              </w:rPr>
              <w:t>
келтіру тетіктерінің
</w:t>
            </w:r>
            <w:r>
              <w:br/>
            </w:r>
            <w:r>
              <w:rPr>
                <w:rFonts w:ascii="Times New Roman"/>
                <w:b w:val="false"/>
                <w:i w:val="false"/>
                <w:color w:val="000000"/>
                <w:sz w:val="20"/>
              </w:rPr>
              <w:t>
тиімділігін зерттеу.
</w:t>
            </w:r>
            <w:r>
              <w:br/>
            </w:r>
            <w:r>
              <w:rPr>
                <w:rFonts w:ascii="Times New Roman"/>
                <w:b w:val="false"/>
                <w:i w:val="false"/>
                <w:color w:val="000000"/>
                <w:sz w:val="20"/>
              </w:rPr>
              <w:t>
4. Өзгермелі еңбек
</w:t>
            </w:r>
            <w:r>
              <w:br/>
            </w:r>
            <w:r>
              <w:rPr>
                <w:rFonts w:ascii="Times New Roman"/>
                <w:b w:val="false"/>
                <w:i w:val="false"/>
                <w:color w:val="000000"/>
                <w:sz w:val="20"/>
              </w:rPr>
              <w:t>
жағдайларына қызметкер
</w:t>
            </w:r>
            <w:r>
              <w:br/>
            </w:r>
            <w:r>
              <w:rPr>
                <w:rFonts w:ascii="Times New Roman"/>
                <w:b w:val="false"/>
                <w:i w:val="false"/>
                <w:color w:val="000000"/>
                <w:sz w:val="20"/>
              </w:rPr>
              <w:t>
ағзасы бейімделуінің
</w:t>
            </w:r>
            <w:r>
              <w:br/>
            </w:r>
            <w:r>
              <w:rPr>
                <w:rFonts w:ascii="Times New Roman"/>
                <w:b w:val="false"/>
                <w:i w:val="false"/>
                <w:color w:val="000000"/>
                <w:sz w:val="20"/>
              </w:rPr>
              <w:t>
бұзылуы диагностикасы
</w:t>
            </w:r>
            <w:r>
              <w:br/>
            </w:r>
            <w:r>
              <w:rPr>
                <w:rFonts w:ascii="Times New Roman"/>
                <w:b w:val="false"/>
                <w:i w:val="false"/>
                <w:color w:val="000000"/>
                <w:sz w:val="20"/>
              </w:rPr>
              <w:t>
мен түзеу критерийле-
</w:t>
            </w:r>
            <w:r>
              <w:br/>
            </w:r>
            <w:r>
              <w:rPr>
                <w:rFonts w:ascii="Times New Roman"/>
                <w:b w:val="false"/>
                <w:i w:val="false"/>
                <w:color w:val="000000"/>
                <w:sz w:val="20"/>
              </w:rPr>
              <w:t>
рін әзірлеу.
</w:t>
            </w:r>
            <w:r>
              <w:br/>
            </w:r>
            <w:r>
              <w:rPr>
                <w:rFonts w:ascii="Times New Roman"/>
                <w:b w:val="false"/>
                <w:i w:val="false"/>
                <w:color w:val="000000"/>
                <w:sz w:val="20"/>
              </w:rPr>
              <w:t>
5. Өндіріс процесін-
</w:t>
            </w:r>
            <w:r>
              <w:br/>
            </w:r>
            <w:r>
              <w:rPr>
                <w:rFonts w:ascii="Times New Roman"/>
                <w:b w:val="false"/>
                <w:i w:val="false"/>
                <w:color w:val="000000"/>
                <w:sz w:val="20"/>
              </w:rPr>
              <w:t>
дегі қызметкерлердің
</w:t>
            </w:r>
            <w:r>
              <w:br/>
            </w:r>
            <w:r>
              <w:rPr>
                <w:rFonts w:ascii="Times New Roman"/>
                <w:b w:val="false"/>
                <w:i w:val="false"/>
                <w:color w:val="000000"/>
                <w:sz w:val="20"/>
              </w:rPr>
              <w:t>
функционалдық күш жұм-
</w:t>
            </w:r>
            <w:r>
              <w:br/>
            </w:r>
            <w:r>
              <w:rPr>
                <w:rFonts w:ascii="Times New Roman"/>
                <w:b w:val="false"/>
                <w:i w:val="false"/>
                <w:color w:val="000000"/>
                <w:sz w:val="20"/>
              </w:rPr>
              <w:t>
сауының психофизиоло-
</w:t>
            </w:r>
            <w:r>
              <w:br/>
            </w:r>
            <w:r>
              <w:rPr>
                <w:rFonts w:ascii="Times New Roman"/>
                <w:b w:val="false"/>
                <w:i w:val="false"/>
                <w:color w:val="000000"/>
                <w:sz w:val="20"/>
              </w:rPr>
              <w:t>
гиялық диагностикасы
</w:t>
            </w:r>
            <w:r>
              <w:br/>
            </w:r>
            <w:r>
              <w:rPr>
                <w:rFonts w:ascii="Times New Roman"/>
                <w:b w:val="false"/>
                <w:i w:val="false"/>
                <w:color w:val="000000"/>
                <w:sz w:val="20"/>
              </w:rPr>
              <w:t>
жүйесін әзірлеу.
</w:t>
            </w:r>
            <w:r>
              <w:br/>
            </w:r>
            <w:r>
              <w:rPr>
                <w:rFonts w:ascii="Times New Roman"/>
                <w:b w:val="false"/>
                <w:i w:val="false"/>
                <w:color w:val="000000"/>
                <w:sz w:val="20"/>
              </w:rPr>
              <w:t>
6. Еңбекті қорғаудың
</w:t>
            </w:r>
            <w:r>
              <w:br/>
            </w:r>
            <w:r>
              <w:rPr>
                <w:rFonts w:ascii="Times New Roman"/>
                <w:b w:val="false"/>
                <w:i w:val="false"/>
                <w:color w:val="000000"/>
                <w:sz w:val="20"/>
              </w:rPr>
              <w:t>
және Алматы қаласы
</w:t>
            </w:r>
            <w:r>
              <w:br/>
            </w:r>
            <w:r>
              <w:rPr>
                <w:rFonts w:ascii="Times New Roman"/>
                <w:b w:val="false"/>
                <w:i w:val="false"/>
                <w:color w:val="000000"/>
                <w:sz w:val="20"/>
              </w:rPr>
              <w:t>
кәсіпорындары үлгісі-
</w:t>
            </w:r>
            <w:r>
              <w:br/>
            </w:r>
            <w:r>
              <w:rPr>
                <w:rFonts w:ascii="Times New Roman"/>
                <w:b w:val="false"/>
                <w:i w:val="false"/>
                <w:color w:val="000000"/>
                <w:sz w:val="20"/>
              </w:rPr>
              <w:t>
мен шағын және орта
</w:t>
            </w:r>
            <w:r>
              <w:br/>
            </w:r>
            <w:r>
              <w:rPr>
                <w:rFonts w:ascii="Times New Roman"/>
                <w:b w:val="false"/>
                <w:i w:val="false"/>
                <w:color w:val="000000"/>
                <w:sz w:val="20"/>
              </w:rPr>
              <w:t>
бизнес өнеркәсіптік
</w:t>
            </w:r>
            <w:r>
              <w:br/>
            </w:r>
            <w:r>
              <w:rPr>
                <w:rFonts w:ascii="Times New Roman"/>
                <w:b w:val="false"/>
                <w:i w:val="false"/>
                <w:color w:val="000000"/>
                <w:sz w:val="20"/>
              </w:rPr>
              <w:t>
кәсіпорындары қызмет-
</w:t>
            </w:r>
            <w:r>
              <w:br/>
            </w:r>
            <w:r>
              <w:rPr>
                <w:rFonts w:ascii="Times New Roman"/>
                <w:b w:val="false"/>
                <w:i w:val="false"/>
                <w:color w:val="000000"/>
                <w:sz w:val="20"/>
              </w:rPr>
              <w:t>
керлерінің денсаулық
</w:t>
            </w:r>
            <w:r>
              <w:br/>
            </w:r>
            <w:r>
              <w:rPr>
                <w:rFonts w:ascii="Times New Roman"/>
                <w:b w:val="false"/>
                <w:i w:val="false"/>
                <w:color w:val="000000"/>
                <w:sz w:val="20"/>
              </w:rPr>
              <w:t>
жай-күйін жақсартудың
</w:t>
            </w:r>
            <w:r>
              <w:br/>
            </w:r>
            <w:r>
              <w:rPr>
                <w:rFonts w:ascii="Times New Roman"/>
                <w:b w:val="false"/>
                <w:i w:val="false"/>
                <w:color w:val="000000"/>
                <w:sz w:val="20"/>
              </w:rPr>
              <w:t>
өзекті проблемалары.
</w:t>
            </w:r>
            <w:r>
              <w:br/>
            </w:r>
            <w:r>
              <w:rPr>
                <w:rFonts w:ascii="Times New Roman"/>
                <w:b w:val="false"/>
                <w:i w:val="false"/>
                <w:color w:val="000000"/>
                <w:sz w:val="20"/>
              </w:rPr>
              <w:t>
7. Республиканың өнер-
</w:t>
            </w:r>
            <w:r>
              <w:br/>
            </w:r>
            <w:r>
              <w:rPr>
                <w:rFonts w:ascii="Times New Roman"/>
                <w:b w:val="false"/>
                <w:i w:val="false"/>
                <w:color w:val="000000"/>
                <w:sz w:val="20"/>
              </w:rPr>
              <w:t>
кәсіп кәсіпорындарын-
</w:t>
            </w:r>
            <w:r>
              <w:br/>
            </w:r>
            <w:r>
              <w:rPr>
                <w:rFonts w:ascii="Times New Roman"/>
                <w:b w:val="false"/>
                <w:i w:val="false"/>
                <w:color w:val="000000"/>
                <w:sz w:val="20"/>
              </w:rPr>
              <w:t>
дағы өндірістік жара-
</w:t>
            </w:r>
            <w:r>
              <w:br/>
            </w:r>
            <w:r>
              <w:rPr>
                <w:rFonts w:ascii="Times New Roman"/>
                <w:b w:val="false"/>
                <w:i w:val="false"/>
                <w:color w:val="000000"/>
                <w:sz w:val="20"/>
              </w:rPr>
              <w:t>
қаттану мен кәсіптік
</w:t>
            </w:r>
            <w:r>
              <w:br/>
            </w:r>
            <w:r>
              <w:rPr>
                <w:rFonts w:ascii="Times New Roman"/>
                <w:b w:val="false"/>
                <w:i w:val="false"/>
                <w:color w:val="000000"/>
                <w:sz w:val="20"/>
              </w:rPr>
              <w:t>
аурулардың алдын алу.
</w:t>
            </w:r>
            <w:r>
              <w:br/>
            </w:r>
            <w:r>
              <w:rPr>
                <w:rFonts w:ascii="Times New Roman"/>
                <w:b w:val="false"/>
                <w:i w:val="false"/>
                <w:color w:val="000000"/>
                <w:sz w:val="20"/>
              </w:rPr>
              <w:t>
8. Өндірістегі еңбекті
</w:t>
            </w:r>
            <w:r>
              <w:br/>
            </w:r>
            <w:r>
              <w:rPr>
                <w:rFonts w:ascii="Times New Roman"/>
                <w:b w:val="false"/>
                <w:i w:val="false"/>
                <w:color w:val="000000"/>
                <w:sz w:val="20"/>
              </w:rPr>
              <w:t>
қорғауды басқару жүйе-
</w:t>
            </w:r>
            <w:r>
              <w:br/>
            </w:r>
            <w:r>
              <w:rPr>
                <w:rFonts w:ascii="Times New Roman"/>
                <w:b w:val="false"/>
                <w:i w:val="false"/>
                <w:color w:val="000000"/>
                <w:sz w:val="20"/>
              </w:rPr>
              <w:t>
леріне арналған қауіп-
</w:t>
            </w:r>
            <w:r>
              <w:br/>
            </w:r>
            <w:r>
              <w:rPr>
                <w:rFonts w:ascii="Times New Roman"/>
                <w:b w:val="false"/>
                <w:i w:val="false"/>
                <w:color w:val="000000"/>
                <w:sz w:val="20"/>
              </w:rPr>
              <w:t>
сіздік критерийлерін
</w:t>
            </w:r>
            <w:r>
              <w:br/>
            </w:r>
            <w:r>
              <w:rPr>
                <w:rFonts w:ascii="Times New Roman"/>
                <w:b w:val="false"/>
                <w:i w:val="false"/>
                <w:color w:val="000000"/>
                <w:sz w:val="20"/>
              </w:rPr>
              <w:t>
әзірлеу.
</w:t>
            </w:r>
            <w:r>
              <w:br/>
            </w:r>
            <w:r>
              <w:rPr>
                <w:rFonts w:ascii="Times New Roman"/>
                <w:b w:val="false"/>
                <w:i w:val="false"/>
                <w:color w:val="000000"/>
                <w:sz w:val="20"/>
              </w:rPr>
              <w:t>
9. Өндірістік жарақат-
</w:t>
            </w:r>
            <w:r>
              <w:br/>
            </w:r>
            <w:r>
              <w:rPr>
                <w:rFonts w:ascii="Times New Roman"/>
                <w:b w:val="false"/>
                <w:i w:val="false"/>
                <w:color w:val="000000"/>
                <w:sz w:val="20"/>
              </w:rPr>
              <w:t>
тану мен кәсіптік ау-
</w:t>
            </w:r>
            <w:r>
              <w:br/>
            </w:r>
            <w:r>
              <w:rPr>
                <w:rFonts w:ascii="Times New Roman"/>
                <w:b w:val="false"/>
                <w:i w:val="false"/>
                <w:color w:val="000000"/>
                <w:sz w:val="20"/>
              </w:rPr>
              <w:t>
рулар бойынша деректер
</w:t>
            </w:r>
            <w:r>
              <w:br/>
            </w:r>
            <w:r>
              <w:rPr>
                <w:rFonts w:ascii="Times New Roman"/>
                <w:b w:val="false"/>
                <w:i w:val="false"/>
                <w:color w:val="000000"/>
                <w:sz w:val="20"/>
              </w:rPr>
              <w:t>
базасын құру.
</w:t>
            </w:r>
            <w:r>
              <w:br/>
            </w:r>
            <w:r>
              <w:rPr>
                <w:rFonts w:ascii="Times New Roman"/>
                <w:b w:val="false"/>
                <w:i w:val="false"/>
                <w:color w:val="000000"/>
                <w:sz w:val="20"/>
              </w:rPr>
              <w:t>
10. Өнеркәсіп кәсіпо-
</w:t>
            </w:r>
            <w:r>
              <w:br/>
            </w:r>
            <w:r>
              <w:rPr>
                <w:rFonts w:ascii="Times New Roman"/>
                <w:b w:val="false"/>
                <w:i w:val="false"/>
                <w:color w:val="000000"/>
                <w:sz w:val="20"/>
              </w:rPr>
              <w:t>
рындарына арналған ең-
</w:t>
            </w:r>
            <w:r>
              <w:br/>
            </w:r>
            <w:r>
              <w:rPr>
                <w:rFonts w:ascii="Times New Roman"/>
                <w:b w:val="false"/>
                <w:i w:val="false"/>
                <w:color w:val="000000"/>
                <w:sz w:val="20"/>
              </w:rPr>
              <w:t>
бекті қорғау қызметте-
</w:t>
            </w:r>
            <w:r>
              <w:br/>
            </w:r>
            <w:r>
              <w:rPr>
                <w:rFonts w:ascii="Times New Roman"/>
                <w:b w:val="false"/>
                <w:i w:val="false"/>
                <w:color w:val="000000"/>
                <w:sz w:val="20"/>
              </w:rPr>
              <w:t>
рі санының нормативте-
</w:t>
            </w:r>
            <w:r>
              <w:br/>
            </w:r>
            <w:r>
              <w:rPr>
                <w:rFonts w:ascii="Times New Roman"/>
                <w:b w:val="false"/>
                <w:i w:val="false"/>
                <w:color w:val="000000"/>
                <w:sz w:val="20"/>
              </w:rPr>
              <w:t>
рін есептеу әдістеме-
</w:t>
            </w:r>
            <w:r>
              <w:br/>
            </w:r>
            <w:r>
              <w:rPr>
                <w:rFonts w:ascii="Times New Roman"/>
                <w:b w:val="false"/>
                <w:i w:val="false"/>
                <w:color w:val="000000"/>
                <w:sz w:val="20"/>
              </w:rPr>
              <w:t>
сін әзірлеу. 
</w:t>
            </w:r>
            <w:r>
              <w:br/>
            </w:r>
            <w:r>
              <w:rPr>
                <w:rFonts w:ascii="Times New Roman"/>
                <w:b w:val="false"/>
                <w:i w:val="false"/>
                <w:color w:val="000000"/>
                <w:sz w:val="20"/>
              </w:rPr>
              <w:t>
II. Активтер сатып
</w:t>
            </w:r>
            <w:r>
              <w:br/>
            </w:r>
            <w:r>
              <w:rPr>
                <w:rFonts w:ascii="Times New Roman"/>
                <w:b w:val="false"/>
                <w:i w:val="false"/>
                <w:color w:val="000000"/>
                <w:sz w:val="20"/>
              </w:rPr>
              <w:t>
алуға арналған күрделі
</w:t>
            </w:r>
            <w:r>
              <w:br/>
            </w:r>
            <w:r>
              <w:rPr>
                <w:rFonts w:ascii="Times New Roman"/>
                <w:b w:val="false"/>
                <w:i w:val="false"/>
                <w:color w:val="000000"/>
                <w:sz w:val="20"/>
              </w:rPr>
              <w:t>
трансферттерді Қазақ-
</w:t>
            </w:r>
            <w:r>
              <w:br/>
            </w:r>
            <w:r>
              <w:rPr>
                <w:rFonts w:ascii="Times New Roman"/>
                <w:b w:val="false"/>
                <w:i w:val="false"/>
                <w:color w:val="000000"/>
                <w:sz w:val="20"/>
              </w:rPr>
              <w:t>
стан Республикасының
</w:t>
            </w:r>
            <w:r>
              <w:br/>
            </w:r>
            <w:r>
              <w:rPr>
                <w:rFonts w:ascii="Times New Roman"/>
                <w:b w:val="false"/>
                <w:i w:val="false"/>
                <w:color w:val="000000"/>
                <w:sz w:val="20"/>
              </w:rPr>
              <w:t>
Еңбек және халықты
</w:t>
            </w:r>
            <w:r>
              <w:br/>
            </w:r>
            <w:r>
              <w:rPr>
                <w:rFonts w:ascii="Times New Roman"/>
                <w:b w:val="false"/>
                <w:i w:val="false"/>
                <w:color w:val="000000"/>
                <w:sz w:val="20"/>
              </w:rPr>
              <w:t>
әлеуметтік қорғау ми-
</w:t>
            </w:r>
            <w:r>
              <w:br/>
            </w:r>
            <w:r>
              <w:rPr>
                <w:rFonts w:ascii="Times New Roman"/>
                <w:b w:val="false"/>
                <w:i w:val="false"/>
                <w:color w:val="000000"/>
                <w:sz w:val="20"/>
              </w:rPr>
              <w:t>
нистрінің бұйрығымен
</w:t>
            </w:r>
            <w:r>
              <w:br/>
            </w:r>
            <w:r>
              <w:rPr>
                <w:rFonts w:ascii="Times New Roman"/>
                <w:b w:val="false"/>
                <w:i w:val="false"/>
                <w:color w:val="000000"/>
                <w:sz w:val="20"/>
              </w:rPr>
              <w:t>
бекітілген тізбеге
</w:t>
            </w:r>
            <w:r>
              <w:br/>
            </w:r>
            <w:r>
              <w:rPr>
                <w:rFonts w:ascii="Times New Roman"/>
                <w:b w:val="false"/>
                <w:i w:val="false"/>
                <w:color w:val="000000"/>
                <w:sz w:val="20"/>
              </w:rPr>
              <w:t>
сәйкес Қазақтан Рес-
</w:t>
            </w:r>
            <w:r>
              <w:br/>
            </w:r>
            <w:r>
              <w:rPr>
                <w:rFonts w:ascii="Times New Roman"/>
                <w:b w:val="false"/>
                <w:i w:val="false"/>
                <w:color w:val="000000"/>
                <w:sz w:val="20"/>
              </w:rPr>
              <w:t>
публикасы Еңбек және
</w:t>
            </w:r>
            <w:r>
              <w:br/>
            </w:r>
            <w:r>
              <w:rPr>
                <w:rFonts w:ascii="Times New Roman"/>
                <w:b w:val="false"/>
                <w:i w:val="false"/>
                <w:color w:val="000000"/>
                <w:sz w:val="20"/>
              </w:rPr>
              <w:t>
халықты әлеуметтік
</w:t>
            </w:r>
            <w:r>
              <w:br/>
            </w:r>
            <w:r>
              <w:rPr>
                <w:rFonts w:ascii="Times New Roman"/>
                <w:b w:val="false"/>
                <w:i w:val="false"/>
                <w:color w:val="000000"/>
                <w:sz w:val="20"/>
              </w:rPr>
              <w:t>
қорғау министрлігінің
</w:t>
            </w:r>
            <w:r>
              <w:br/>
            </w:r>
            <w:r>
              <w:rPr>
                <w:rFonts w:ascii="Times New Roman"/>
                <w:b w:val="false"/>
                <w:i w:val="false"/>
                <w:color w:val="000000"/>
                <w:sz w:val="20"/>
              </w:rPr>
              <w:t>
Еңбекті қорғау жөнін-
</w:t>
            </w:r>
            <w:r>
              <w:br/>
            </w:r>
            <w:r>
              <w:rPr>
                <w:rFonts w:ascii="Times New Roman"/>
                <w:b w:val="false"/>
                <w:i w:val="false"/>
                <w:color w:val="000000"/>
                <w:sz w:val="20"/>
              </w:rPr>
              <w:t>
дегі ғылыми-зерттеу
</w:t>
            </w:r>
            <w:r>
              <w:br/>
            </w:r>
            <w:r>
              <w:rPr>
                <w:rFonts w:ascii="Times New Roman"/>
                <w:b w:val="false"/>
                <w:i w:val="false"/>
                <w:color w:val="000000"/>
                <w:sz w:val="20"/>
              </w:rPr>
              <w:t>
институтына аудару
</w:t>
            </w:r>
            <w:r>
              <w:br/>
            </w:r>
            <w:r>
              <w:rPr>
                <w:rFonts w:ascii="Times New Roman"/>
                <w:b w:val="false"/>
                <w:i w:val="false"/>
                <w:color w:val="000000"/>
                <w:sz w:val="20"/>
              </w:rPr>
              <w:t>
бағыттары бойынша
</w:t>
            </w:r>
            <w:r>
              <w:br/>
            </w:r>
            <w:r>
              <w:rPr>
                <w:rFonts w:ascii="Times New Roman"/>
                <w:b w:val="false"/>
                <w:i w:val="false"/>
                <w:color w:val="000000"/>
                <w:sz w:val="20"/>
              </w:rPr>
              <w:t>
қолданбалы ғылыми
</w:t>
            </w:r>
            <w:r>
              <w:br/>
            </w:r>
            <w:r>
              <w:rPr>
                <w:rFonts w:ascii="Times New Roman"/>
                <w:b w:val="false"/>
                <w:i w:val="false"/>
                <w:color w:val="000000"/>
                <w:sz w:val="20"/>
              </w:rPr>
              <w:t>
зерттеулер жүргізу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2 өнеркәсіптік кәсіпорын базасында санитария-гигиеникалық талаптарға сай келмейтін жағдайларда жұмыс істейтін жұмыскерлер санын, өндірістік жарақаттану мен кәсіптік аурулар мәселелерін зерттеу. Еңбек қауіпсіздігі бойынша 5 бағытта, еңбекті қорғау бойынша 5 бағытта қолданбалы ғылыми зерттеулер жүргізу.
</w:t>
      </w:r>
      <w:r>
        <w:br/>
      </w:r>
      <w:r>
        <w:rPr>
          <w:rFonts w:ascii="Times New Roman"/>
          <w:b w:val="false"/>
          <w:i w:val="false"/>
          <w:color w:val="000000"/>
          <w:sz w:val="28"/>
        </w:rPr>
        <w:t>
Соңғы нәтиже: қолданбалы ғылыми зерттеулер нәтижелерін өндіріске енгізу өндірістік жарақаттану мен кәсіптік аурулар деңгейін 0,5%, санитария-гигеникалық талаптарға сай келмейтін жағдайларда жұмыс істейтін жұмыскерлер санын 1%, жұмыс уақытын жоғалтуды 0,8% төмендетуге мүмкіндік береді.
</w:t>
      </w:r>
      <w:r>
        <w:br/>
      </w:r>
      <w:r>
        <w:rPr>
          <w:rFonts w:ascii="Times New Roman"/>
          <w:b w:val="false"/>
          <w:i w:val="false"/>
          <w:color w:val="000000"/>
          <w:sz w:val="28"/>
        </w:rPr>
        <w:t>
Қаржы-экономикалық нәтиже: бір тақырып бойынша қолданбалы ғылыми зерттеулер жүргізудің орташа құны 4731,6 мың теңгені құрайды.
</w:t>
      </w:r>
      <w:r>
        <w:br/>
      </w:r>
      <w:r>
        <w:rPr>
          <w:rFonts w:ascii="Times New Roman"/>
          <w:b w:val="false"/>
          <w:i w:val="false"/>
          <w:color w:val="000000"/>
          <w:sz w:val="28"/>
        </w:rPr>
        <w:t>
Уақтылығы: жасалған шарттарға сәйкес жыл бойы.
</w:t>
      </w:r>
      <w:r>
        <w:br/>
      </w:r>
      <w:r>
        <w:rPr>
          <w:rFonts w:ascii="Times New Roman"/>
          <w:b w:val="false"/>
          <w:i w:val="false"/>
          <w:color w:val="000000"/>
          <w:sz w:val="28"/>
        </w:rPr>
        <w:t>
Сапа: қолданбалы ғылыми зерттеулердің нәтижелері мен оларды практикалық қызметке енгізу өндірістегі зиянды және қауіпті өндірістік факторлардың әсерін, өндірістік жарақаттану мен кәсіптік аурулардың деңгейін төмендетуге, сондай-ақ өндірістегі еңбекті қорғауды басқару жүйесінің пәрменділігін күшейтуге ықпал ететін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141-ҚОСЫМША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"Зейнетақылар мен жәрдемақылар төлеуді қамтамасыз ету"
</w:t>
      </w:r>
      <w:r>
        <w:br/>
      </w:r>
      <w:r>
        <w:rPr>
          <w:rFonts w:ascii="Times New Roman"/>
          <w:b w:val="false"/>
          <w:i w:val="false"/>
          <w:color w:val="000000"/>
          <w:sz w:val="28"/>
        </w:rPr>
        <w:t>
деген 013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7183044 мың теңге (жеті миллиард бір жүз сексен үш миллион қырық төрт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 1-бабы </w:t>
      </w:r>
      <w:r>
        <w:rPr>
          <w:rFonts w:ascii="Times New Roman"/>
          <w:b w:val="false"/>
          <w:i w:val="false"/>
          <w:color w:val="000000"/>
          <w:sz w:val="28"/>
        </w:rPr>
        <w:t>
; "Міндетті әлеуметтік сақтандыру туралы" Қазақстан Республикасының 2003 жылғы 25 сәуірдегі 
</w:t>
      </w:r>
      <w:r>
        <w:rPr>
          <w:rFonts w:ascii="Times New Roman"/>
          <w:b w:val="false"/>
          <w:i w:val="false"/>
          <w:color w:val="000000"/>
          <w:sz w:val="28"/>
        </w:rPr>
        <w:t xml:space="preserve"> Заңы </w:t>
      </w:r>
      <w:r>
        <w:rPr>
          <w:rFonts w:ascii="Times New Roman"/>
          <w:b w:val="false"/>
          <w:i w:val="false"/>
          <w:color w:val="000000"/>
          <w:sz w:val="28"/>
        </w:rPr>
        <w:t>
; "Зейнетақы төлеу жөніндегі мемлекеттік орталық" республикалық мемлекеттік қазыналық  кәсіпорнын құру туралы" Қазақстан Республикасы Үкіметінің 1997 жылғы 4 маусымдағы N 926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зейнетақы және жәрдемақы төлемдерін уақтылы қамтамасыз ету, зейнетақылық жарналар есебін қамтамасыз ету, тиімді зейнетақы және жәрдемақы жүйесін және тиісті деректер базасын қалыптастыру және қызмет етуін қолдау.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зейнетақы және жәрдемақы, сонымен қатар басқа да әлеуметтік төлемдердің тиімді жүйесін қамтамасыз ету;
</w:t>
      </w:r>
      <w:r>
        <w:br/>
      </w:r>
      <w:r>
        <w:rPr>
          <w:rFonts w:ascii="Times New Roman"/>
          <w:b w:val="false"/>
          <w:i w:val="false"/>
          <w:color w:val="000000"/>
          <w:sz w:val="28"/>
        </w:rPr>
        <w:t>
- Қазақстан Республикасының барлық азаматтарына әлеуметтік жеке кодтар беру;
</w:t>
      </w:r>
      <w:r>
        <w:br/>
      </w:r>
      <w:r>
        <w:rPr>
          <w:rFonts w:ascii="Times New Roman"/>
          <w:b w:val="false"/>
          <w:i w:val="false"/>
          <w:color w:val="000000"/>
          <w:sz w:val="28"/>
        </w:rPr>
        <w:t>
- зейнетақы жинақтаушы қорларына міндетті зейнетақы жарналарын аудару және есепке алу;
</w:t>
      </w:r>
      <w:r>
        <w:br/>
      </w:r>
      <w:r>
        <w:rPr>
          <w:rFonts w:ascii="Times New Roman"/>
          <w:b w:val="false"/>
          <w:i w:val="false"/>
          <w:color w:val="000000"/>
          <w:sz w:val="28"/>
        </w:rPr>
        <w:t>
- зейнетақы және жәрдемақы алушылардың орталықтандырылған ортақ базасын жүргізу;
</w:t>
      </w:r>
      <w:r>
        <w:br/>
      </w:r>
      <w:r>
        <w:rPr>
          <w:rFonts w:ascii="Times New Roman"/>
          <w:b w:val="false"/>
          <w:i w:val="false"/>
          <w:color w:val="000000"/>
          <w:sz w:val="28"/>
        </w:rPr>
        <w:t>
- әлеуметтік сақтандыру төлемдері мен аударымдарын есепке алу.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33"/>
        <w:gridCol w:w="1133"/>
        <w:gridCol w:w="1853"/>
        <w:gridCol w:w="4533"/>
        <w:gridCol w:w="171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411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
</w:t>
            </w:r>
            <w:r>
              <w:br/>
            </w:r>
            <w:r>
              <w:rPr>
                <w:rFonts w:ascii="Times New Roman"/>
                <w:b w:val="false"/>
                <w:i w:val="false"/>
                <w:color w:val="000000"/>
                <w:sz w:val="20"/>
              </w:rPr>
              <w:t>
тақылар
</w:t>
            </w:r>
            <w:r>
              <w:br/>
            </w:r>
            <w:r>
              <w:rPr>
                <w:rFonts w:ascii="Times New Roman"/>
                <w:b w:val="false"/>
                <w:i w:val="false"/>
                <w:color w:val="000000"/>
                <w:sz w:val="20"/>
              </w:rPr>
              <w:t>
мен
</w:t>
            </w:r>
            <w:r>
              <w:br/>
            </w:r>
            <w:r>
              <w:rPr>
                <w:rFonts w:ascii="Times New Roman"/>
                <w:b w:val="false"/>
                <w:i w:val="false"/>
                <w:color w:val="000000"/>
                <w:sz w:val="20"/>
              </w:rPr>
              <w:t>
жәрде-
</w:t>
            </w:r>
            <w:r>
              <w:br/>
            </w:r>
            <w:r>
              <w:rPr>
                <w:rFonts w:ascii="Times New Roman"/>
                <w:b w:val="false"/>
                <w:i w:val="false"/>
                <w:color w:val="000000"/>
                <w:sz w:val="20"/>
              </w:rPr>
              <w:t>
мақылар
</w:t>
            </w:r>
            <w:r>
              <w:br/>
            </w:r>
            <w:r>
              <w:rPr>
                <w:rFonts w:ascii="Times New Roman"/>
                <w:b w:val="false"/>
                <w:i w:val="false"/>
                <w:color w:val="000000"/>
                <w:sz w:val="20"/>
              </w:rPr>
              <w:t>
төлеуді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Зейнетақылардың; мем-
</w:t>
            </w:r>
            <w:r>
              <w:br/>
            </w:r>
            <w:r>
              <w:rPr>
                <w:rFonts w:ascii="Times New Roman"/>
                <w:b w:val="false"/>
                <w:i w:val="false"/>
                <w:color w:val="000000"/>
                <w:sz w:val="20"/>
              </w:rPr>
              <w:t>
лекеттік базалық зей-
</w:t>
            </w:r>
            <w:r>
              <w:br/>
            </w:r>
            <w:r>
              <w:rPr>
                <w:rFonts w:ascii="Times New Roman"/>
                <w:b w:val="false"/>
                <w:i w:val="false"/>
                <w:color w:val="000000"/>
                <w:sz w:val="20"/>
              </w:rPr>
              <w:t>
нетақы төлемдерінің;
</w:t>
            </w:r>
            <w:r>
              <w:br/>
            </w:r>
            <w:r>
              <w:rPr>
                <w:rFonts w:ascii="Times New Roman"/>
                <w:b w:val="false"/>
                <w:i w:val="false"/>
                <w:color w:val="000000"/>
                <w:sz w:val="20"/>
              </w:rPr>
              <w:t>
мемлекеттік әлеуметтік
</w:t>
            </w:r>
            <w:r>
              <w:br/>
            </w:r>
            <w:r>
              <w:rPr>
                <w:rFonts w:ascii="Times New Roman"/>
                <w:b w:val="false"/>
                <w:i w:val="false"/>
                <w:color w:val="000000"/>
                <w:sz w:val="20"/>
              </w:rPr>
              <w:t>
жәрдемақы; арнаулы
</w:t>
            </w:r>
            <w:r>
              <w:br/>
            </w:r>
            <w:r>
              <w:rPr>
                <w:rFonts w:ascii="Times New Roman"/>
                <w:b w:val="false"/>
                <w:i w:val="false"/>
                <w:color w:val="000000"/>
                <w:sz w:val="20"/>
              </w:rPr>
              <w:t>
мемлекеттік жәрдема-
</w:t>
            </w:r>
            <w:r>
              <w:br/>
            </w:r>
            <w:r>
              <w:rPr>
                <w:rFonts w:ascii="Times New Roman"/>
                <w:b w:val="false"/>
                <w:i w:val="false"/>
                <w:color w:val="000000"/>
                <w:sz w:val="20"/>
              </w:rPr>
              <w:t>
қы; жерлеуге арналған
</w:t>
            </w:r>
            <w:r>
              <w:br/>
            </w:r>
            <w:r>
              <w:rPr>
                <w:rFonts w:ascii="Times New Roman"/>
                <w:b w:val="false"/>
                <w:i w:val="false"/>
                <w:color w:val="000000"/>
                <w:sz w:val="20"/>
              </w:rPr>
              <w:t>
жәрдемақылардың; жер-
</w:t>
            </w:r>
            <w:r>
              <w:br/>
            </w:r>
            <w:r>
              <w:rPr>
                <w:rFonts w:ascii="Times New Roman"/>
                <w:b w:val="false"/>
                <w:i w:val="false"/>
                <w:color w:val="000000"/>
                <w:sz w:val="20"/>
              </w:rPr>
              <w:t>
асты, ашық кен жұмыс-
</w:t>
            </w:r>
            <w:r>
              <w:br/>
            </w:r>
            <w:r>
              <w:rPr>
                <w:rFonts w:ascii="Times New Roman"/>
                <w:b w:val="false"/>
                <w:i w:val="false"/>
                <w:color w:val="000000"/>
                <w:sz w:val="20"/>
              </w:rPr>
              <w:t>
тарында, еңбек жағдай-
</w:t>
            </w:r>
            <w:r>
              <w:br/>
            </w:r>
            <w:r>
              <w:rPr>
                <w:rFonts w:ascii="Times New Roman"/>
                <w:b w:val="false"/>
                <w:i w:val="false"/>
                <w:color w:val="000000"/>
                <w:sz w:val="20"/>
              </w:rPr>
              <w:t>
лары ерекше ауыр
</w:t>
            </w:r>
            <w:r>
              <w:br/>
            </w:r>
            <w:r>
              <w:rPr>
                <w:rFonts w:ascii="Times New Roman"/>
                <w:b w:val="false"/>
                <w:i w:val="false"/>
                <w:color w:val="000000"/>
                <w:sz w:val="20"/>
              </w:rPr>
              <w:t>
жұмыстарда істеген
</w:t>
            </w:r>
            <w:r>
              <w:br/>
            </w:r>
            <w:r>
              <w:rPr>
                <w:rFonts w:ascii="Times New Roman"/>
                <w:b w:val="false"/>
                <w:i w:val="false"/>
                <w:color w:val="000000"/>
                <w:sz w:val="20"/>
              </w:rPr>
              <w:t>
адамдарға берілетін
</w:t>
            </w:r>
            <w:r>
              <w:br/>
            </w:r>
            <w:r>
              <w:rPr>
                <w:rFonts w:ascii="Times New Roman"/>
                <w:b w:val="false"/>
                <w:i w:val="false"/>
                <w:color w:val="000000"/>
                <w:sz w:val="20"/>
              </w:rPr>
              <w:t>
арнаулы мемлекеттік
</w:t>
            </w:r>
            <w:r>
              <w:br/>
            </w:r>
            <w:r>
              <w:rPr>
                <w:rFonts w:ascii="Times New Roman"/>
                <w:b w:val="false"/>
                <w:i w:val="false"/>
                <w:color w:val="000000"/>
                <w:sz w:val="20"/>
              </w:rPr>
              <w:t>
жәрдемақылардың; зей-
</w:t>
            </w:r>
            <w:r>
              <w:br/>
            </w:r>
            <w:r>
              <w:rPr>
                <w:rFonts w:ascii="Times New Roman"/>
                <w:b w:val="false"/>
                <w:i w:val="false"/>
                <w:color w:val="000000"/>
                <w:sz w:val="20"/>
              </w:rPr>
              <w:t>
неткерлерге, мемлекет-
</w:t>
            </w:r>
            <w:r>
              <w:br/>
            </w:r>
            <w:r>
              <w:rPr>
                <w:rFonts w:ascii="Times New Roman"/>
                <w:b w:val="false"/>
                <w:i w:val="false"/>
                <w:color w:val="000000"/>
                <w:sz w:val="20"/>
              </w:rPr>
              <w:t>
тік әлеуметтік жәрде- мақы алушыларға, Семей
</w:t>
            </w:r>
            <w:r>
              <w:br/>
            </w:r>
            <w:r>
              <w:rPr>
                <w:rFonts w:ascii="Times New Roman"/>
                <w:b w:val="false"/>
                <w:i w:val="false"/>
                <w:color w:val="000000"/>
                <w:sz w:val="20"/>
              </w:rPr>
              <w:t>
ядролық сынақ полиго-
</w:t>
            </w:r>
            <w:r>
              <w:br/>
            </w:r>
            <w:r>
              <w:rPr>
                <w:rFonts w:ascii="Times New Roman"/>
                <w:b w:val="false"/>
                <w:i w:val="false"/>
                <w:color w:val="000000"/>
                <w:sz w:val="20"/>
              </w:rPr>
              <w:t>
нындағы ядролық сынақ-
</w:t>
            </w:r>
            <w:r>
              <w:br/>
            </w:r>
            <w:r>
              <w:rPr>
                <w:rFonts w:ascii="Times New Roman"/>
                <w:b w:val="false"/>
                <w:i w:val="false"/>
                <w:color w:val="000000"/>
                <w:sz w:val="20"/>
              </w:rPr>
              <w:t>
тардан зардап шеккен
</w:t>
            </w:r>
            <w:r>
              <w:br/>
            </w:r>
            <w:r>
              <w:rPr>
                <w:rFonts w:ascii="Times New Roman"/>
                <w:b w:val="false"/>
                <w:i w:val="false"/>
                <w:color w:val="000000"/>
                <w:sz w:val="20"/>
              </w:rPr>
              <w:t>
азаматтарға берілетін
</w:t>
            </w:r>
            <w:r>
              <w:br/>
            </w:r>
            <w:r>
              <w:rPr>
                <w:rFonts w:ascii="Times New Roman"/>
                <w:b w:val="false"/>
                <w:i w:val="false"/>
                <w:color w:val="000000"/>
                <w:sz w:val="20"/>
              </w:rPr>
              <w:t>
біржолғы мемлекеттік
</w:t>
            </w:r>
            <w:r>
              <w:br/>
            </w:r>
            <w:r>
              <w:rPr>
                <w:rFonts w:ascii="Times New Roman"/>
                <w:b w:val="false"/>
                <w:i w:val="false"/>
                <w:color w:val="000000"/>
                <w:sz w:val="20"/>
              </w:rPr>
              <w:t>
ақшалай өтемақылардың;
</w:t>
            </w:r>
            <w:r>
              <w:br/>
            </w:r>
            <w:r>
              <w:rPr>
                <w:rFonts w:ascii="Times New Roman"/>
                <w:b w:val="false"/>
                <w:i w:val="false"/>
                <w:color w:val="000000"/>
                <w:sz w:val="20"/>
              </w:rPr>
              <w:t>
бала тууына байланысты
</w:t>
            </w:r>
            <w:r>
              <w:br/>
            </w:r>
            <w:r>
              <w:rPr>
                <w:rFonts w:ascii="Times New Roman"/>
                <w:b w:val="false"/>
                <w:i w:val="false"/>
                <w:color w:val="000000"/>
                <w:sz w:val="20"/>
              </w:rPr>
              <w:t>
берілетін біржолғы
</w:t>
            </w:r>
            <w:r>
              <w:br/>
            </w:r>
            <w:r>
              <w:rPr>
                <w:rFonts w:ascii="Times New Roman"/>
                <w:b w:val="false"/>
                <w:i w:val="false"/>
                <w:color w:val="000000"/>
                <w:sz w:val="20"/>
              </w:rPr>
              <w:t>
мемлекеттік жәрдемақы-
</w:t>
            </w:r>
            <w:r>
              <w:br/>
            </w:r>
            <w:r>
              <w:rPr>
                <w:rFonts w:ascii="Times New Roman"/>
                <w:b w:val="false"/>
                <w:i w:val="false"/>
                <w:color w:val="000000"/>
                <w:sz w:val="20"/>
              </w:rPr>
              <w:t>
лардың; бір жасқа
</w:t>
            </w:r>
            <w:r>
              <w:br/>
            </w:r>
            <w:r>
              <w:rPr>
                <w:rFonts w:ascii="Times New Roman"/>
                <w:b w:val="false"/>
                <w:i w:val="false"/>
                <w:color w:val="000000"/>
                <w:sz w:val="20"/>
              </w:rPr>
              <w:t>
дейінгі бала күтіміне
</w:t>
            </w:r>
            <w:r>
              <w:br/>
            </w:r>
            <w:r>
              <w:rPr>
                <w:rFonts w:ascii="Times New Roman"/>
                <w:b w:val="false"/>
                <w:i w:val="false"/>
                <w:color w:val="000000"/>
                <w:sz w:val="20"/>
              </w:rPr>
              <w:t>
арналған мемлекеттік
</w:t>
            </w:r>
            <w:r>
              <w:br/>
            </w:r>
            <w:r>
              <w:rPr>
                <w:rFonts w:ascii="Times New Roman"/>
                <w:b w:val="false"/>
                <w:i w:val="false"/>
                <w:color w:val="000000"/>
                <w:sz w:val="20"/>
              </w:rPr>
              <w:t>
жәрдемақылардың;
</w:t>
            </w:r>
            <w:r>
              <w:br/>
            </w:r>
            <w:r>
              <w:rPr>
                <w:rFonts w:ascii="Times New Roman"/>
                <w:b w:val="false"/>
                <w:i w:val="false"/>
                <w:color w:val="000000"/>
                <w:sz w:val="20"/>
              </w:rPr>
              <w:t>
ақталған азаматтар -
</w:t>
            </w:r>
            <w:r>
              <w:br/>
            </w:r>
            <w:r>
              <w:rPr>
                <w:rFonts w:ascii="Times New Roman"/>
                <w:b w:val="false"/>
                <w:i w:val="false"/>
                <w:color w:val="000000"/>
                <w:sz w:val="20"/>
              </w:rPr>
              <w:t>
саяси қуғын сүргін
</w:t>
            </w:r>
            <w:r>
              <w:br/>
            </w:r>
            <w:r>
              <w:rPr>
                <w:rFonts w:ascii="Times New Roman"/>
                <w:b w:val="false"/>
                <w:i w:val="false"/>
                <w:color w:val="000000"/>
                <w:sz w:val="20"/>
              </w:rPr>
              <w:t>
құрбандарына берілетін
</w:t>
            </w:r>
            <w:r>
              <w:br/>
            </w:r>
            <w:r>
              <w:rPr>
                <w:rFonts w:ascii="Times New Roman"/>
                <w:b w:val="false"/>
                <w:i w:val="false"/>
                <w:color w:val="000000"/>
                <w:sz w:val="20"/>
              </w:rPr>
              <w:t>
ақшалай өтемақы төлем-
</w:t>
            </w:r>
            <w:r>
              <w:br/>
            </w:r>
            <w:r>
              <w:rPr>
                <w:rFonts w:ascii="Times New Roman"/>
                <w:b w:val="false"/>
                <w:i w:val="false"/>
                <w:color w:val="000000"/>
                <w:sz w:val="20"/>
              </w:rPr>
              <w:t>
дерінің төленуін
</w:t>
            </w:r>
            <w:r>
              <w:br/>
            </w:r>
            <w:r>
              <w:rPr>
                <w:rFonts w:ascii="Times New Roman"/>
                <w:b w:val="false"/>
                <w:i w:val="false"/>
                <w:color w:val="000000"/>
                <w:sz w:val="20"/>
              </w:rPr>
              <w:t>
қамтамасыз ету; өткен
</w:t>
            </w:r>
            <w:r>
              <w:br/>
            </w:r>
            <w:r>
              <w:rPr>
                <w:rFonts w:ascii="Times New Roman"/>
                <w:b w:val="false"/>
                <w:i w:val="false"/>
                <w:color w:val="000000"/>
                <w:sz w:val="20"/>
              </w:rPr>
              <w:t>
жылдардың міндеттеме-
</w:t>
            </w:r>
            <w:r>
              <w:br/>
            </w:r>
            <w:r>
              <w:rPr>
                <w:rFonts w:ascii="Times New Roman"/>
                <w:b w:val="false"/>
                <w:i w:val="false"/>
                <w:color w:val="000000"/>
                <w:sz w:val="20"/>
              </w:rPr>
              <w:t>
лерін орындау; Зейнет-
</w:t>
            </w:r>
            <w:r>
              <w:br/>
            </w:r>
            <w:r>
              <w:rPr>
                <w:rFonts w:ascii="Times New Roman"/>
                <w:b w:val="false"/>
                <w:i w:val="false"/>
                <w:color w:val="000000"/>
                <w:sz w:val="20"/>
              </w:rPr>
              <w:t>
ақы және жәрдемақы
</w:t>
            </w:r>
            <w:r>
              <w:br/>
            </w:r>
            <w:r>
              <w:rPr>
                <w:rFonts w:ascii="Times New Roman"/>
                <w:b w:val="false"/>
                <w:i w:val="false"/>
                <w:color w:val="000000"/>
                <w:sz w:val="20"/>
              </w:rPr>
              <w:t>
тағайындау үшін алушы-
</w:t>
            </w:r>
            <w:r>
              <w:br/>
            </w:r>
            <w:r>
              <w:rPr>
                <w:rFonts w:ascii="Times New Roman"/>
                <w:b w:val="false"/>
                <w:i w:val="false"/>
                <w:color w:val="000000"/>
                <w:sz w:val="20"/>
              </w:rPr>
              <w:t>
лардың іс-қағаздар
</w:t>
            </w:r>
            <w:r>
              <w:br/>
            </w:r>
            <w:r>
              <w:rPr>
                <w:rFonts w:ascii="Times New Roman"/>
                <w:b w:val="false"/>
                <w:i w:val="false"/>
                <w:color w:val="000000"/>
                <w:sz w:val="20"/>
              </w:rPr>
              <w:t>
макетін қалыптастыру.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барлық азаматта-
</w:t>
            </w:r>
            <w:r>
              <w:br/>
            </w:r>
            <w:r>
              <w:rPr>
                <w:rFonts w:ascii="Times New Roman"/>
                <w:b w:val="false"/>
                <w:i w:val="false"/>
                <w:color w:val="000000"/>
                <w:sz w:val="20"/>
              </w:rPr>
              <w:t>
рына әлеуметтік жеке
</w:t>
            </w:r>
            <w:r>
              <w:br/>
            </w:r>
            <w:r>
              <w:rPr>
                <w:rFonts w:ascii="Times New Roman"/>
                <w:b w:val="false"/>
                <w:i w:val="false"/>
                <w:color w:val="000000"/>
                <w:sz w:val="20"/>
              </w:rPr>
              <w:t>
кодтар беру.
</w:t>
            </w:r>
            <w:r>
              <w:br/>
            </w:r>
            <w:r>
              <w:rPr>
                <w:rFonts w:ascii="Times New Roman"/>
                <w:b w:val="false"/>
                <w:i w:val="false"/>
                <w:color w:val="000000"/>
                <w:sz w:val="20"/>
              </w:rPr>
              <w:t>
Міндетті зейнетақы
</w:t>
            </w:r>
            <w:r>
              <w:br/>
            </w:r>
            <w:r>
              <w:rPr>
                <w:rFonts w:ascii="Times New Roman"/>
                <w:b w:val="false"/>
                <w:i w:val="false"/>
                <w:color w:val="000000"/>
                <w:sz w:val="20"/>
              </w:rPr>
              <w:t>
жарналарының есебін
</w:t>
            </w:r>
            <w:r>
              <w:br/>
            </w:r>
            <w:r>
              <w:rPr>
                <w:rFonts w:ascii="Times New Roman"/>
                <w:b w:val="false"/>
                <w:i w:val="false"/>
                <w:color w:val="000000"/>
                <w:sz w:val="20"/>
              </w:rPr>
              <w:t>
жүргізу және аудару.
</w:t>
            </w:r>
            <w:r>
              <w:br/>
            </w:r>
            <w:r>
              <w:rPr>
                <w:rFonts w:ascii="Times New Roman"/>
                <w:b w:val="false"/>
                <w:i w:val="false"/>
                <w:color w:val="000000"/>
                <w:sz w:val="20"/>
              </w:rPr>
              <w:t>
Әлеуметтік сақтандыру
</w:t>
            </w:r>
            <w:r>
              <w:br/>
            </w:r>
            <w:r>
              <w:rPr>
                <w:rFonts w:ascii="Times New Roman"/>
                <w:b w:val="false"/>
                <w:i w:val="false"/>
                <w:color w:val="000000"/>
                <w:sz w:val="20"/>
              </w:rPr>
              <w:t>
бойынша аударымдар мен
</w:t>
            </w:r>
            <w:r>
              <w:br/>
            </w:r>
            <w:r>
              <w:rPr>
                <w:rFonts w:ascii="Times New Roman"/>
                <w:b w:val="false"/>
                <w:i w:val="false"/>
                <w:color w:val="000000"/>
                <w:sz w:val="20"/>
              </w:rPr>
              <w:t>
төлемдердің дербестен-
</w:t>
            </w:r>
            <w:r>
              <w:br/>
            </w:r>
            <w:r>
              <w:rPr>
                <w:rFonts w:ascii="Times New Roman"/>
                <w:b w:val="false"/>
                <w:i w:val="false"/>
                <w:color w:val="000000"/>
                <w:sz w:val="20"/>
              </w:rPr>
              <w:t>
дірілген есебін жүргізу.
</w:t>
            </w:r>
            <w:r>
              <w:br/>
            </w:r>
            <w:r>
              <w:rPr>
                <w:rFonts w:ascii="Times New Roman"/>
                <w:b w:val="false"/>
                <w:i w:val="false"/>
                <w:color w:val="000000"/>
                <w:sz w:val="20"/>
              </w:rPr>
              <w:t>
Мемлекеттік атаулы әлеуметтік көмек тағайындау үшін зейнетақы және
</w:t>
            </w:r>
            <w:r>
              <w:br/>
            </w:r>
            <w:r>
              <w:rPr>
                <w:rFonts w:ascii="Times New Roman"/>
                <w:b w:val="false"/>
                <w:i w:val="false"/>
                <w:color w:val="000000"/>
                <w:sz w:val="20"/>
              </w:rPr>
              <w:t>
жәрдемақы мөлшерлер туралы ақпарат беру.
</w:t>
            </w:r>
            <w:r>
              <w:br/>
            </w:r>
            <w:r>
              <w:rPr>
                <w:rFonts w:ascii="Times New Roman"/>
                <w:b w:val="false"/>
                <w:i w:val="false"/>
                <w:color w:val="000000"/>
                <w:sz w:val="20"/>
              </w:rPr>
              <w:t>
Жинақтаушы зейнетақы
</w:t>
            </w:r>
            <w:r>
              <w:br/>
            </w:r>
            <w:r>
              <w:rPr>
                <w:rFonts w:ascii="Times New Roman"/>
                <w:b w:val="false"/>
                <w:i w:val="false"/>
                <w:color w:val="000000"/>
                <w:sz w:val="20"/>
              </w:rPr>
              <w:t>
қорларына қате ауда-
</w:t>
            </w:r>
            <w:r>
              <w:br/>
            </w:r>
            <w:r>
              <w:rPr>
                <w:rFonts w:ascii="Times New Roman"/>
                <w:b w:val="false"/>
                <w:i w:val="false"/>
                <w:color w:val="000000"/>
                <w:sz w:val="20"/>
              </w:rPr>
              <w:t>
рылған төлемдер мен
</w:t>
            </w:r>
            <w:r>
              <w:br/>
            </w:r>
            <w:r>
              <w:rPr>
                <w:rFonts w:ascii="Times New Roman"/>
                <w:b w:val="false"/>
                <w:i w:val="false"/>
                <w:color w:val="000000"/>
                <w:sz w:val="20"/>
              </w:rPr>
              <w:t>
міндетті зейнетақы
</w:t>
            </w:r>
            <w:r>
              <w:br/>
            </w:r>
            <w:r>
              <w:rPr>
                <w:rFonts w:ascii="Times New Roman"/>
                <w:b w:val="false"/>
                <w:i w:val="false"/>
                <w:color w:val="000000"/>
                <w:sz w:val="20"/>
              </w:rPr>
              <w:t>
жарналары туралы ақпа-
</w:t>
            </w:r>
            <w:r>
              <w:br/>
            </w:r>
            <w:r>
              <w:rPr>
                <w:rFonts w:ascii="Times New Roman"/>
                <w:b w:val="false"/>
                <w:i w:val="false"/>
                <w:color w:val="000000"/>
                <w:sz w:val="20"/>
              </w:rPr>
              <w:t>
ратпен қамтамасыз ету.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Еңбек және халықты
</w:t>
            </w:r>
            <w:r>
              <w:br/>
            </w:r>
            <w:r>
              <w:rPr>
                <w:rFonts w:ascii="Times New Roman"/>
                <w:b w:val="false"/>
                <w:i w:val="false"/>
                <w:color w:val="000000"/>
                <w:sz w:val="20"/>
              </w:rPr>
              <w:t>
әлеуметтік қорғау ми-
</w:t>
            </w:r>
            <w:r>
              <w:br/>
            </w:r>
            <w:r>
              <w:rPr>
                <w:rFonts w:ascii="Times New Roman"/>
                <w:b w:val="false"/>
                <w:i w:val="false"/>
                <w:color w:val="000000"/>
                <w:sz w:val="20"/>
              </w:rPr>
              <w:t>
нистрінің бұйрығымен
</w:t>
            </w:r>
            <w:r>
              <w:br/>
            </w:r>
            <w:r>
              <w:rPr>
                <w:rFonts w:ascii="Times New Roman"/>
                <w:b w:val="false"/>
                <w:i w:val="false"/>
                <w:color w:val="000000"/>
                <w:sz w:val="20"/>
              </w:rPr>
              <w:t>
бекітілген тізбеге
</w:t>
            </w:r>
            <w:r>
              <w:br/>
            </w:r>
            <w:r>
              <w:rPr>
                <w:rFonts w:ascii="Times New Roman"/>
                <w:b w:val="false"/>
                <w:i w:val="false"/>
                <w:color w:val="000000"/>
                <w:sz w:val="20"/>
              </w:rPr>
              <w:t>
сәйкес көрсетілетін
</w:t>
            </w:r>
            <w:r>
              <w:br/>
            </w:r>
            <w:r>
              <w:rPr>
                <w:rFonts w:ascii="Times New Roman"/>
                <w:b w:val="false"/>
                <w:i w:val="false"/>
                <w:color w:val="000000"/>
                <w:sz w:val="20"/>
              </w:rPr>
              <w:t>
қызметтер шеңберінде
</w:t>
            </w:r>
            <w:r>
              <w:br/>
            </w:r>
            <w:r>
              <w:rPr>
                <w:rFonts w:ascii="Times New Roman"/>
                <w:b w:val="false"/>
                <w:i w:val="false"/>
                <w:color w:val="000000"/>
                <w:sz w:val="20"/>
              </w:rPr>
              <w:t>
тұрмыстық, кеңсе және
</w:t>
            </w:r>
            <w:r>
              <w:br/>
            </w:r>
            <w:r>
              <w:rPr>
                <w:rFonts w:ascii="Times New Roman"/>
                <w:b w:val="false"/>
                <w:i w:val="false"/>
                <w:color w:val="000000"/>
                <w:sz w:val="20"/>
              </w:rPr>
              <w:t>
есептеу техникасын,
</w:t>
            </w:r>
            <w:r>
              <w:br/>
            </w:r>
            <w:r>
              <w:rPr>
                <w:rFonts w:ascii="Times New Roman"/>
                <w:b w:val="false"/>
                <w:i w:val="false"/>
                <w:color w:val="000000"/>
                <w:sz w:val="20"/>
              </w:rPr>
              <w:t>
жиһаз, басқада шығыс
</w:t>
            </w:r>
            <w:r>
              <w:br/>
            </w:r>
            <w:r>
              <w:rPr>
                <w:rFonts w:ascii="Times New Roman"/>
                <w:b w:val="false"/>
                <w:i w:val="false"/>
                <w:color w:val="000000"/>
                <w:sz w:val="20"/>
              </w:rPr>
              <w:t>
материалдарын сатып
</w:t>
            </w:r>
            <w:r>
              <w:br/>
            </w:r>
            <w:r>
              <w:rPr>
                <w:rFonts w:ascii="Times New Roman"/>
                <w:b w:val="false"/>
                <w:i w:val="false"/>
                <w:color w:val="000000"/>
                <w:sz w:val="20"/>
              </w:rPr>
              <w:t>
алу.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"Зейнета-
</w:t>
            </w:r>
            <w:r>
              <w:br/>
            </w:r>
            <w:r>
              <w:rPr>
                <w:rFonts w:ascii="Times New Roman"/>
                <w:b w:val="false"/>
                <w:i w:val="false"/>
                <w:color w:val="000000"/>
                <w:sz w:val="20"/>
              </w:rPr>
              <w:t>
қы төлеу
</w:t>
            </w:r>
            <w:r>
              <w:br/>
            </w:r>
            <w:r>
              <w:rPr>
                <w:rFonts w:ascii="Times New Roman"/>
                <w:b w:val="false"/>
                <w:i w:val="false"/>
                <w:color w:val="000000"/>
                <w:sz w:val="20"/>
              </w:rPr>
              <w:t>
жөніндегі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орталық"
</w:t>
            </w:r>
            <w:r>
              <w:br/>
            </w:r>
            <w:r>
              <w:rPr>
                <w:rFonts w:ascii="Times New Roman"/>
                <w:b w:val="false"/>
                <w:i w:val="false"/>
                <w:color w:val="000000"/>
                <w:sz w:val="20"/>
              </w:rPr>
              <w:t>
РМҚК.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 ЗТМО-ның облыстық, қалалық аудандық құрылымдарының жұмыс орындарын 12% автоматтандыру;
</w:t>
      </w:r>
      <w:r>
        <w:br/>
      </w:r>
      <w:r>
        <w:rPr>
          <w:rFonts w:ascii="Times New Roman"/>
          <w:b w:val="false"/>
          <w:i w:val="false"/>
          <w:color w:val="000000"/>
          <w:sz w:val="28"/>
        </w:rPr>
        <w:t>
- зейнетақы және жәрдемақы деректер қорының тиімді қызмет етуі.
</w:t>
      </w:r>
      <w:r>
        <w:br/>
      </w:r>
      <w:r>
        <w:rPr>
          <w:rFonts w:ascii="Times New Roman"/>
          <w:b w:val="false"/>
          <w:i w:val="false"/>
          <w:color w:val="000000"/>
          <w:sz w:val="28"/>
        </w:rPr>
        <w:t>
Соңғы нәтиже:
</w:t>
      </w:r>
      <w:r>
        <w:br/>
      </w:r>
      <w:r>
        <w:rPr>
          <w:rFonts w:ascii="Times New Roman"/>
          <w:b w:val="false"/>
          <w:i w:val="false"/>
          <w:color w:val="000000"/>
          <w:sz w:val="28"/>
        </w:rPr>
        <w:t>
- Қазақстан Республикасының заңдарымен бекітілген мерзімде зейнетақы мен жәрдемақылардың толық, нақты және уақтылы төленуін қамтамасыз ету;
</w:t>
      </w:r>
      <w:r>
        <w:br/>
      </w:r>
      <w:r>
        <w:rPr>
          <w:rFonts w:ascii="Times New Roman"/>
          <w:b w:val="false"/>
          <w:i w:val="false"/>
          <w:color w:val="000000"/>
          <w:sz w:val="28"/>
        </w:rPr>
        <w:t>
- Мемлекеттік әлеуметтік сақтандыру қорына әлеуметтік аударымдардың уақтылы аударылуын қамтамасыз ету;
</w:t>
      </w:r>
      <w:r>
        <w:br/>
      </w:r>
      <w:r>
        <w:rPr>
          <w:rFonts w:ascii="Times New Roman"/>
          <w:b w:val="false"/>
          <w:i w:val="false"/>
          <w:color w:val="000000"/>
          <w:sz w:val="28"/>
        </w:rPr>
        <w:t>
- зейнетақы жинақтаушы қорларына міндетті зейнетақы жарналарының уақтылы аударымын және толық есепке алуын қамтамасыз ету.
</w:t>
      </w:r>
      <w:r>
        <w:br/>
      </w:r>
      <w:r>
        <w:rPr>
          <w:rFonts w:ascii="Times New Roman"/>
          <w:b w:val="false"/>
          <w:i w:val="false"/>
          <w:color w:val="000000"/>
          <w:sz w:val="28"/>
        </w:rPr>
        <w:t>
Қаржы-экономикалық нәтиже: "ЗТМО" РМҚК шоттары арқылы өтетін қаржылық ағымдарға әкімшілік жасау шығындарының үлесі "ЗТМО" РМҚК төлейтін әлеуметтік төлемдердің жалпы шығынына қатысты 1,39%-дан 1,32% төмендейді.
</w:t>
      </w:r>
      <w:r>
        <w:br/>
      </w:r>
      <w:r>
        <w:rPr>
          <w:rFonts w:ascii="Times New Roman"/>
          <w:b w:val="false"/>
          <w:i w:val="false"/>
          <w:color w:val="000000"/>
          <w:sz w:val="28"/>
        </w:rPr>
        <w:t>
Уақтылығы: күнделікті жыл бойында.
</w:t>
      </w:r>
      <w:r>
        <w:br/>
      </w:r>
      <w:r>
        <w:rPr>
          <w:rFonts w:ascii="Times New Roman"/>
          <w:b w:val="false"/>
          <w:i w:val="false"/>
          <w:color w:val="000000"/>
          <w:sz w:val="28"/>
        </w:rPr>
        <w:t>
Сапа: зейнетақы және жәрдемақылардың уақтылы және толық төленуі.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142-ҚОСЫМША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"Жұмыспен қамту және кедейшілік базасы бойынша
</w:t>
      </w:r>
      <w:r>
        <w:br/>
      </w:r>
      <w:r>
        <w:rPr>
          <w:rFonts w:ascii="Times New Roman"/>
          <w:b w:val="false"/>
          <w:i w:val="false"/>
          <w:color w:val="000000"/>
          <w:sz w:val="28"/>
        </w:rPr>
        <w:t>
ақпараттық-талдамалық қамтамасыз ету"
</w:t>
      </w:r>
      <w:r>
        <w:br/>
      </w:r>
      <w:r>
        <w:rPr>
          <w:rFonts w:ascii="Times New Roman"/>
          <w:b w:val="false"/>
          <w:i w:val="false"/>
          <w:color w:val="000000"/>
          <w:sz w:val="28"/>
        </w:rPr>
        <w:t>
деген 014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51356 мың теңге (елу бір миллион үш жүз елу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"Халықты жұмыспен қамту туралы" 2001 жылғы 23 қаңтардағы Заңының 
</w:t>
      </w:r>
      <w:r>
        <w:rPr>
          <w:rFonts w:ascii="Times New Roman"/>
          <w:b w:val="false"/>
          <w:i w:val="false"/>
          <w:color w:val="000000"/>
          <w:sz w:val="28"/>
        </w:rPr>
        <w:t xml:space="preserve"> 4-бабы </w:t>
      </w:r>
      <w:r>
        <w:rPr>
          <w:rFonts w:ascii="Times New Roman"/>
          <w:b w:val="false"/>
          <w:i w:val="false"/>
          <w:color w:val="000000"/>
          <w:sz w:val="28"/>
        </w:rPr>
        <w:t>
; Қазақстан Республикасы Үкіметінің "2005-2007 жылдарға арналған Қазақстан Республикасындағы әлеуметтік реформаларды одан әрі тереңдету бағдарламасын бекіту туралы" 2004 жылғы 30 қарашадағы N 1241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еңбек рыногы,  жұмыспен қамту жөнінде мониторингті, республиканың аз қамтамасыз етілген азаматтарына атаулы әлеуметтік көмек көрсету туралы ақпаратты талдау және қорытындылауды ұйымдастыру.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жұмыспен қамту және халыққа әлеуметтік көмек көрсету саласындағы ақпараттық-талдау материалдарын жинақтау, өңдеу, талдау және дайындау.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33"/>
        <w:gridCol w:w="1113"/>
        <w:gridCol w:w="1873"/>
        <w:gridCol w:w="4573"/>
        <w:gridCol w:w="165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w:t>
            </w:r>
            <w:r>
              <w:br/>
            </w:r>
            <w:r>
              <w:rPr>
                <w:rFonts w:ascii="Times New Roman"/>
                <w:b w:val="false"/>
                <w:i w:val="false"/>
                <w:color w:val="000000"/>
                <w:sz w:val="20"/>
              </w:rPr>
              <w:t>
қамту
</w:t>
            </w:r>
            <w:r>
              <w:br/>
            </w:r>
            <w:r>
              <w:rPr>
                <w:rFonts w:ascii="Times New Roman"/>
                <w:b w:val="false"/>
                <w:i w:val="false"/>
                <w:color w:val="000000"/>
                <w:sz w:val="20"/>
              </w:rPr>
              <w:t>
және ке-
</w:t>
            </w:r>
            <w:r>
              <w:br/>
            </w:r>
            <w:r>
              <w:rPr>
                <w:rFonts w:ascii="Times New Roman"/>
                <w:b w:val="false"/>
                <w:i w:val="false"/>
                <w:color w:val="000000"/>
                <w:sz w:val="20"/>
              </w:rPr>
              <w:t>
дейшілік
</w:t>
            </w:r>
            <w:r>
              <w:br/>
            </w:r>
            <w:r>
              <w:rPr>
                <w:rFonts w:ascii="Times New Roman"/>
                <w:b w:val="false"/>
                <w:i w:val="false"/>
                <w:color w:val="000000"/>
                <w:sz w:val="20"/>
              </w:rPr>
              <w:t>
базасы
</w:t>
            </w:r>
            <w:r>
              <w:br/>
            </w:r>
            <w:r>
              <w:rPr>
                <w:rFonts w:ascii="Times New Roman"/>
                <w:b w:val="false"/>
                <w:i w:val="false"/>
                <w:color w:val="000000"/>
                <w:sz w:val="20"/>
              </w:rPr>
              <w:t>
бойынша
</w:t>
            </w:r>
            <w:r>
              <w:br/>
            </w:r>
            <w:r>
              <w:rPr>
                <w:rFonts w:ascii="Times New Roman"/>
                <w:b w:val="false"/>
                <w:i w:val="false"/>
                <w:color w:val="000000"/>
                <w:sz w:val="20"/>
              </w:rPr>
              <w:t>
ақпарат-
</w:t>
            </w:r>
            <w:r>
              <w:br/>
            </w:r>
            <w:r>
              <w:rPr>
                <w:rFonts w:ascii="Times New Roman"/>
                <w:b w:val="false"/>
                <w:i w:val="false"/>
                <w:color w:val="000000"/>
                <w:sz w:val="20"/>
              </w:rPr>
              <w:t>
тық-тал-
</w:t>
            </w:r>
            <w:r>
              <w:br/>
            </w:r>
            <w:r>
              <w:rPr>
                <w:rFonts w:ascii="Times New Roman"/>
                <w:b w:val="false"/>
                <w:i w:val="false"/>
                <w:color w:val="000000"/>
                <w:sz w:val="20"/>
              </w:rPr>
              <w:t>
дамалық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базасы
</w:t>
            </w:r>
            <w:r>
              <w:br/>
            </w:r>
            <w:r>
              <w:rPr>
                <w:rFonts w:ascii="Times New Roman"/>
                <w:b w:val="false"/>
                <w:i w:val="false"/>
                <w:color w:val="000000"/>
                <w:sz w:val="20"/>
              </w:rPr>
              <w:t>
бойынша бағдарламалы-
</w:t>
            </w:r>
            <w:r>
              <w:br/>
            </w:r>
            <w:r>
              <w:rPr>
                <w:rFonts w:ascii="Times New Roman"/>
                <w:b w:val="false"/>
                <w:i w:val="false"/>
                <w:color w:val="000000"/>
                <w:sz w:val="20"/>
              </w:rPr>
              <w:t>
қолданбалы шағын
</w:t>
            </w:r>
            <w:r>
              <w:br/>
            </w:r>
            <w:r>
              <w:rPr>
                <w:rFonts w:ascii="Times New Roman"/>
                <w:b w:val="false"/>
                <w:i w:val="false"/>
                <w:color w:val="000000"/>
                <w:sz w:val="20"/>
              </w:rPr>
              <w:t>
жүйеге ілесу:
</w:t>
            </w:r>
            <w:r>
              <w:br/>
            </w:r>
            <w:r>
              <w:rPr>
                <w:rFonts w:ascii="Times New Roman"/>
                <w:b w:val="false"/>
                <w:i w:val="false"/>
                <w:color w:val="000000"/>
                <w:sz w:val="20"/>
              </w:rPr>
              <w:t>
- өңірлердің ақпарат
</w:t>
            </w:r>
            <w:r>
              <w:br/>
            </w:r>
            <w:r>
              <w:rPr>
                <w:rFonts w:ascii="Times New Roman"/>
                <w:b w:val="false"/>
                <w:i w:val="false"/>
                <w:color w:val="000000"/>
                <w:sz w:val="20"/>
              </w:rPr>
              <w:t>
базалары негізінде жұ-
</w:t>
            </w:r>
            <w:r>
              <w:br/>
            </w:r>
            <w:r>
              <w:rPr>
                <w:rFonts w:ascii="Times New Roman"/>
                <w:b w:val="false"/>
                <w:i w:val="false"/>
                <w:color w:val="000000"/>
                <w:sz w:val="20"/>
              </w:rPr>
              <w:t>
мыспен қамту дерекқор-
</w:t>
            </w:r>
            <w:r>
              <w:br/>
            </w:r>
            <w:r>
              <w:rPr>
                <w:rFonts w:ascii="Times New Roman"/>
                <w:b w:val="false"/>
                <w:i w:val="false"/>
                <w:color w:val="000000"/>
                <w:sz w:val="20"/>
              </w:rPr>
              <w:t>
ларын өзектендіру;
</w:t>
            </w:r>
            <w:r>
              <w:br/>
            </w:r>
            <w:r>
              <w:rPr>
                <w:rFonts w:ascii="Times New Roman"/>
                <w:b w:val="false"/>
                <w:i w:val="false"/>
                <w:color w:val="000000"/>
                <w:sz w:val="20"/>
              </w:rPr>
              <w:t>
- республикадағы еңбек
</w:t>
            </w:r>
            <w:r>
              <w:br/>
            </w:r>
            <w:r>
              <w:rPr>
                <w:rFonts w:ascii="Times New Roman"/>
                <w:b w:val="false"/>
                <w:i w:val="false"/>
                <w:color w:val="000000"/>
                <w:sz w:val="20"/>
              </w:rPr>
              <w:t>
нарығының жай-күйі
</w:t>
            </w:r>
            <w:r>
              <w:br/>
            </w:r>
            <w:r>
              <w:rPr>
                <w:rFonts w:ascii="Times New Roman"/>
                <w:b w:val="false"/>
                <w:i w:val="false"/>
                <w:color w:val="000000"/>
                <w:sz w:val="20"/>
              </w:rPr>
              <w:t>
бойынша ақпараттық-
</w:t>
            </w:r>
            <w:r>
              <w:br/>
            </w:r>
            <w:r>
              <w:rPr>
                <w:rFonts w:ascii="Times New Roman"/>
                <w:b w:val="false"/>
                <w:i w:val="false"/>
                <w:color w:val="000000"/>
                <w:sz w:val="20"/>
              </w:rPr>
              <w:t>
талдау материалдарын
</w:t>
            </w:r>
            <w:r>
              <w:br/>
            </w:r>
            <w:r>
              <w:rPr>
                <w:rFonts w:ascii="Times New Roman"/>
                <w:b w:val="false"/>
                <w:i w:val="false"/>
                <w:color w:val="000000"/>
                <w:sz w:val="20"/>
              </w:rPr>
              <w:t>
дайындау.
</w:t>
            </w:r>
            <w:r>
              <w:br/>
            </w:r>
            <w:r>
              <w:rPr>
                <w:rFonts w:ascii="Times New Roman"/>
                <w:b w:val="false"/>
                <w:i w:val="false"/>
                <w:color w:val="000000"/>
                <w:sz w:val="20"/>
              </w:rPr>
              <w:t>
Шетелдік жұмыс күшін
</w:t>
            </w:r>
            <w:r>
              <w:br/>
            </w:r>
            <w:r>
              <w:rPr>
                <w:rFonts w:ascii="Times New Roman"/>
                <w:b w:val="false"/>
                <w:i w:val="false"/>
                <w:color w:val="000000"/>
                <w:sz w:val="20"/>
              </w:rPr>
              <w:t>
әкелу мониторингін
</w:t>
            </w:r>
            <w:r>
              <w:br/>
            </w:r>
            <w:r>
              <w:rPr>
                <w:rFonts w:ascii="Times New Roman"/>
                <w:b w:val="false"/>
                <w:i w:val="false"/>
                <w:color w:val="000000"/>
                <w:sz w:val="20"/>
              </w:rPr>
              <w:t>
жүргізу:
</w:t>
            </w:r>
            <w:r>
              <w:br/>
            </w:r>
            <w:r>
              <w:rPr>
                <w:rFonts w:ascii="Times New Roman"/>
                <w:b w:val="false"/>
                <w:i w:val="false"/>
                <w:color w:val="000000"/>
                <w:sz w:val="20"/>
              </w:rPr>
              <w:t>
- өңірлер, қызмет
</w:t>
            </w:r>
            <w:r>
              <w:br/>
            </w:r>
            <w:r>
              <w:rPr>
                <w:rFonts w:ascii="Times New Roman"/>
                <w:b w:val="false"/>
                <w:i w:val="false"/>
                <w:color w:val="000000"/>
                <w:sz w:val="20"/>
              </w:rPr>
              <w:t>
түрлері бойынша басқа
</w:t>
            </w:r>
            <w:r>
              <w:br/>
            </w:r>
            <w:r>
              <w:rPr>
                <w:rFonts w:ascii="Times New Roman"/>
                <w:b w:val="false"/>
                <w:i w:val="false"/>
                <w:color w:val="000000"/>
                <w:sz w:val="20"/>
              </w:rPr>
              <w:t>
елдердің мамандарын
</w:t>
            </w:r>
            <w:r>
              <w:br/>
            </w:r>
            <w:r>
              <w:rPr>
                <w:rFonts w:ascii="Times New Roman"/>
                <w:b w:val="false"/>
                <w:i w:val="false"/>
                <w:color w:val="000000"/>
                <w:sz w:val="20"/>
              </w:rPr>
              <w:t>
тартатын жұмыс беруші-
</w:t>
            </w:r>
            <w:r>
              <w:br/>
            </w:r>
            <w:r>
              <w:rPr>
                <w:rFonts w:ascii="Times New Roman"/>
                <w:b w:val="false"/>
                <w:i w:val="false"/>
                <w:color w:val="000000"/>
                <w:sz w:val="20"/>
              </w:rPr>
              <w:t>
лердің дерекқорларын
</w:t>
            </w:r>
            <w:r>
              <w:br/>
            </w:r>
            <w:r>
              <w:rPr>
                <w:rFonts w:ascii="Times New Roman"/>
                <w:b w:val="false"/>
                <w:i w:val="false"/>
                <w:color w:val="000000"/>
                <w:sz w:val="20"/>
              </w:rPr>
              <w:t>
қолдау;
</w:t>
            </w:r>
            <w:r>
              <w:br/>
            </w:r>
            <w:r>
              <w:rPr>
                <w:rFonts w:ascii="Times New Roman"/>
                <w:b w:val="false"/>
                <w:i w:val="false"/>
                <w:color w:val="000000"/>
                <w:sz w:val="20"/>
              </w:rPr>
              <w:t>
- өтініштер мен олар
</w:t>
            </w:r>
            <w:r>
              <w:br/>
            </w:r>
            <w:r>
              <w:rPr>
                <w:rFonts w:ascii="Times New Roman"/>
                <w:b w:val="false"/>
                <w:i w:val="false"/>
                <w:color w:val="000000"/>
                <w:sz w:val="20"/>
              </w:rPr>
              <w:t>
бойынша берілген
</w:t>
            </w:r>
            <w:r>
              <w:br/>
            </w:r>
            <w:r>
              <w:rPr>
                <w:rFonts w:ascii="Times New Roman"/>
                <w:b w:val="false"/>
                <w:i w:val="false"/>
                <w:color w:val="000000"/>
                <w:sz w:val="20"/>
              </w:rPr>
              <w:t>
рұқсаттар дерекқоры;
</w:t>
            </w:r>
            <w:r>
              <w:br/>
            </w:r>
            <w:r>
              <w:rPr>
                <w:rFonts w:ascii="Times New Roman"/>
                <w:b w:val="false"/>
                <w:i w:val="false"/>
                <w:color w:val="000000"/>
                <w:sz w:val="20"/>
              </w:rPr>
              <w:t>
- шетелдік мамандардың
</w:t>
            </w:r>
            <w:r>
              <w:br/>
            </w:r>
            <w:r>
              <w:rPr>
                <w:rFonts w:ascii="Times New Roman"/>
                <w:b w:val="false"/>
                <w:i w:val="false"/>
                <w:color w:val="000000"/>
                <w:sz w:val="20"/>
              </w:rPr>
              <w:t>
дербес есебінің базасы;
</w:t>
            </w:r>
            <w:r>
              <w:br/>
            </w:r>
            <w:r>
              <w:rPr>
                <w:rFonts w:ascii="Times New Roman"/>
                <w:b w:val="false"/>
                <w:i w:val="false"/>
                <w:color w:val="000000"/>
                <w:sz w:val="20"/>
              </w:rPr>
              <w:t>
- шетелдік жұмыс күшін
</w:t>
            </w:r>
            <w:r>
              <w:br/>
            </w:r>
            <w:r>
              <w:rPr>
                <w:rFonts w:ascii="Times New Roman"/>
                <w:b w:val="false"/>
                <w:i w:val="false"/>
                <w:color w:val="000000"/>
                <w:sz w:val="20"/>
              </w:rPr>
              <w:t>
тартатын кәсіпорындар-
</w:t>
            </w:r>
            <w:r>
              <w:br/>
            </w:r>
            <w:r>
              <w:rPr>
                <w:rFonts w:ascii="Times New Roman"/>
                <w:b w:val="false"/>
                <w:i w:val="false"/>
                <w:color w:val="000000"/>
                <w:sz w:val="20"/>
              </w:rPr>
              <w:t>
да қайта оқытылған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азаматтарының
</w:t>
            </w:r>
            <w:r>
              <w:br/>
            </w:r>
            <w:r>
              <w:rPr>
                <w:rFonts w:ascii="Times New Roman"/>
                <w:b w:val="false"/>
                <w:i w:val="false"/>
                <w:color w:val="000000"/>
                <w:sz w:val="20"/>
              </w:rPr>
              <w:t>
санының ішінде ашылған
</w:t>
            </w:r>
            <w:r>
              <w:br/>
            </w:r>
            <w:r>
              <w:rPr>
                <w:rFonts w:ascii="Times New Roman"/>
                <w:b w:val="false"/>
                <w:i w:val="false"/>
                <w:color w:val="000000"/>
                <w:sz w:val="20"/>
              </w:rPr>
              <w:t>
қосымша жұмыс орындары
</w:t>
            </w:r>
            <w:r>
              <w:br/>
            </w:r>
            <w:r>
              <w:rPr>
                <w:rFonts w:ascii="Times New Roman"/>
                <w:b w:val="false"/>
                <w:i w:val="false"/>
                <w:color w:val="000000"/>
                <w:sz w:val="20"/>
              </w:rPr>
              <w:t>
туралы деректер қоры.
</w:t>
            </w:r>
            <w:r>
              <w:br/>
            </w:r>
            <w:r>
              <w:rPr>
                <w:rFonts w:ascii="Times New Roman"/>
                <w:b w:val="false"/>
                <w:i w:val="false"/>
                <w:color w:val="000000"/>
                <w:sz w:val="20"/>
              </w:rPr>
              <w:t>
Мемлекеттік атаулы
</w:t>
            </w:r>
            <w:r>
              <w:br/>
            </w:r>
            <w:r>
              <w:rPr>
                <w:rFonts w:ascii="Times New Roman"/>
                <w:b w:val="false"/>
                <w:i w:val="false"/>
                <w:color w:val="000000"/>
                <w:sz w:val="20"/>
              </w:rPr>
              <w:t>
әлеуметтік көмек
</w:t>
            </w:r>
            <w:r>
              <w:br/>
            </w:r>
            <w:r>
              <w:rPr>
                <w:rFonts w:ascii="Times New Roman"/>
                <w:b w:val="false"/>
                <w:i w:val="false"/>
                <w:color w:val="000000"/>
                <w:sz w:val="20"/>
              </w:rPr>
              <w:t>
бойынша бағдарламалық-
</w:t>
            </w:r>
            <w:r>
              <w:br/>
            </w:r>
            <w:r>
              <w:rPr>
                <w:rFonts w:ascii="Times New Roman"/>
                <w:b w:val="false"/>
                <w:i w:val="false"/>
                <w:color w:val="000000"/>
                <w:sz w:val="20"/>
              </w:rPr>
              <w:t>
қолданбалы шағын
</w:t>
            </w:r>
            <w:r>
              <w:br/>
            </w:r>
            <w:r>
              <w:rPr>
                <w:rFonts w:ascii="Times New Roman"/>
                <w:b w:val="false"/>
                <w:i w:val="false"/>
                <w:color w:val="000000"/>
                <w:sz w:val="20"/>
              </w:rPr>
              <w:t>
жүйеге ілесу, қолдау: 
</w:t>
            </w:r>
            <w:r>
              <w:br/>
            </w:r>
            <w:r>
              <w:rPr>
                <w:rFonts w:ascii="Times New Roman"/>
                <w:b w:val="false"/>
                <w:i w:val="false"/>
                <w:color w:val="000000"/>
                <w:sz w:val="20"/>
              </w:rPr>
              <w:t>
- мемлекеттік атаулы
</w:t>
            </w:r>
            <w:r>
              <w:br/>
            </w:r>
            <w:r>
              <w:rPr>
                <w:rFonts w:ascii="Times New Roman"/>
                <w:b w:val="false"/>
                <w:i w:val="false"/>
                <w:color w:val="000000"/>
                <w:sz w:val="20"/>
              </w:rPr>
              <w:t>
әлеуметтік көмек
</w:t>
            </w:r>
            <w:r>
              <w:br/>
            </w:r>
            <w:r>
              <w:rPr>
                <w:rFonts w:ascii="Times New Roman"/>
                <w:b w:val="false"/>
                <w:i w:val="false"/>
                <w:color w:val="000000"/>
                <w:sz w:val="20"/>
              </w:rPr>
              <w:t>
алушылардың өңірлік
</w:t>
            </w:r>
            <w:r>
              <w:br/>
            </w:r>
            <w:r>
              <w:rPr>
                <w:rFonts w:ascii="Times New Roman"/>
                <w:b w:val="false"/>
                <w:i w:val="false"/>
                <w:color w:val="000000"/>
                <w:sz w:val="20"/>
              </w:rPr>
              <w:t>
базасына ілесу;
</w:t>
            </w:r>
            <w:r>
              <w:br/>
            </w:r>
            <w:r>
              <w:rPr>
                <w:rFonts w:ascii="Times New Roman"/>
                <w:b w:val="false"/>
                <w:i w:val="false"/>
                <w:color w:val="000000"/>
                <w:sz w:val="20"/>
              </w:rPr>
              <w:t>
- республикадағы
</w:t>
            </w:r>
            <w:r>
              <w:br/>
            </w:r>
            <w:r>
              <w:rPr>
                <w:rFonts w:ascii="Times New Roman"/>
                <w:b w:val="false"/>
                <w:i w:val="false"/>
                <w:color w:val="000000"/>
                <w:sz w:val="20"/>
              </w:rPr>
              <w:t>
кедейлікті төмендету
</w:t>
            </w:r>
            <w:r>
              <w:br/>
            </w:r>
            <w:r>
              <w:rPr>
                <w:rFonts w:ascii="Times New Roman"/>
                <w:b w:val="false"/>
                <w:i w:val="false"/>
                <w:color w:val="000000"/>
                <w:sz w:val="20"/>
              </w:rPr>
              <w:t>
жөніндегі бағдарламаны
</w:t>
            </w:r>
            <w:r>
              <w:br/>
            </w:r>
            <w:r>
              <w:rPr>
                <w:rFonts w:ascii="Times New Roman"/>
                <w:b w:val="false"/>
                <w:i w:val="false"/>
                <w:color w:val="000000"/>
                <w:sz w:val="20"/>
              </w:rPr>
              <w:t>
іске асыру жөнінде
</w:t>
            </w:r>
            <w:r>
              <w:br/>
            </w:r>
            <w:r>
              <w:rPr>
                <w:rFonts w:ascii="Times New Roman"/>
                <w:b w:val="false"/>
                <w:i w:val="false"/>
                <w:color w:val="000000"/>
                <w:sz w:val="20"/>
              </w:rPr>
              <w:t>
ақпарат дайындау.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Еңбек және халықты
</w:t>
            </w:r>
            <w:r>
              <w:br/>
            </w:r>
            <w:r>
              <w:rPr>
                <w:rFonts w:ascii="Times New Roman"/>
                <w:b w:val="false"/>
                <w:i w:val="false"/>
                <w:color w:val="000000"/>
                <w:sz w:val="20"/>
              </w:rPr>
              <w:t>
әлеуметтік қорғау ми-
</w:t>
            </w:r>
            <w:r>
              <w:br/>
            </w:r>
            <w:r>
              <w:rPr>
                <w:rFonts w:ascii="Times New Roman"/>
                <w:b w:val="false"/>
                <w:i w:val="false"/>
                <w:color w:val="000000"/>
                <w:sz w:val="20"/>
              </w:rPr>
              <w:t>
нистрінің бұйрығымен
</w:t>
            </w:r>
            <w:r>
              <w:br/>
            </w:r>
            <w:r>
              <w:rPr>
                <w:rFonts w:ascii="Times New Roman"/>
                <w:b w:val="false"/>
                <w:i w:val="false"/>
                <w:color w:val="000000"/>
                <w:sz w:val="20"/>
              </w:rPr>
              <w:t>
бекітілген тізбеге
</w:t>
            </w:r>
            <w:r>
              <w:br/>
            </w:r>
            <w:r>
              <w:rPr>
                <w:rFonts w:ascii="Times New Roman"/>
                <w:b w:val="false"/>
                <w:i w:val="false"/>
                <w:color w:val="000000"/>
                <w:sz w:val="20"/>
              </w:rPr>
              <w:t>
сәйкес көрсетілген
</w:t>
            </w:r>
            <w:r>
              <w:br/>
            </w:r>
            <w:r>
              <w:rPr>
                <w:rFonts w:ascii="Times New Roman"/>
                <w:b w:val="false"/>
                <w:i w:val="false"/>
                <w:color w:val="000000"/>
                <w:sz w:val="20"/>
              </w:rPr>
              <w:t>
қызметтер шеңберінде
</w:t>
            </w:r>
            <w:r>
              <w:br/>
            </w:r>
            <w:r>
              <w:rPr>
                <w:rFonts w:ascii="Times New Roman"/>
                <w:b w:val="false"/>
                <w:i w:val="false"/>
                <w:color w:val="000000"/>
                <w:sz w:val="20"/>
              </w:rPr>
              <w:t>
лицензиялық бағдарла-
</w:t>
            </w:r>
            <w:r>
              <w:br/>
            </w:r>
            <w:r>
              <w:rPr>
                <w:rFonts w:ascii="Times New Roman"/>
                <w:b w:val="false"/>
                <w:i w:val="false"/>
                <w:color w:val="000000"/>
                <w:sz w:val="20"/>
              </w:rPr>
              <w:t>
малық қамтамасыз ету,
</w:t>
            </w:r>
            <w:r>
              <w:br/>
            </w:r>
            <w:r>
              <w:rPr>
                <w:rFonts w:ascii="Times New Roman"/>
                <w:b w:val="false"/>
                <w:i w:val="false"/>
                <w:color w:val="000000"/>
                <w:sz w:val="20"/>
              </w:rPr>
              <w:t>
шығыс материалдарын
</w:t>
            </w:r>
            <w:r>
              <w:br/>
            </w:r>
            <w:r>
              <w:rPr>
                <w:rFonts w:ascii="Times New Roman"/>
                <w:b w:val="false"/>
                <w:i w:val="false"/>
                <w:color w:val="000000"/>
                <w:sz w:val="20"/>
              </w:rPr>
              <w:t>
және жинақтау артық
</w:t>
            </w:r>
            <w:r>
              <w:br/>
            </w:r>
            <w:r>
              <w:rPr>
                <w:rFonts w:ascii="Times New Roman"/>
                <w:b w:val="false"/>
                <w:i w:val="false"/>
                <w:color w:val="000000"/>
                <w:sz w:val="20"/>
              </w:rPr>
              <w:t>
бөлшектерін сатып алу.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r>
              <w:br/>
            </w:r>
            <w:r>
              <w:rPr>
                <w:rFonts w:ascii="Times New Roman"/>
                <w:b w:val="false"/>
                <w:i w:val="false"/>
                <w:color w:val="000000"/>
                <w:sz w:val="20"/>
              </w:rPr>
              <w:t>
сайын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"Атаулы әлеуметтік көмек", "Жұмыспен қамту" бағдарламалық өнімдеріне ілесу. Қолданыстағы деректер базасын ұлғайту, бағдарламалық-қолданбалы жүйені жетілдіру. "Соцкарта" АЖ жер-жерде енгізілуін ескере отырып "АӘК" АЖ дамыту. "18 жасқа дейінгі балаларға арналған жәрдемақылар" ақпараттық жүйесін әзірлеу және енгізу.
</w:t>
      </w:r>
      <w:r>
        <w:br/>
      </w:r>
      <w:r>
        <w:rPr>
          <w:rFonts w:ascii="Times New Roman"/>
          <w:b w:val="false"/>
          <w:i w:val="false"/>
          <w:color w:val="000000"/>
          <w:sz w:val="28"/>
        </w:rPr>
        <w:t>
      Соңғы нәтиже: орталық және өңірлік атқарушы органдарды ақпараттық-талдау материалдарымен қамтамасыз ету. www.enbек.кz сайтына елдің еңбек нарығындағы сұраныс пен ұсыныс жағдайы туралы халықты ақпараттандыру жүйесін орналастыру.
</w:t>
      </w:r>
      <w:r>
        <w:br/>
      </w:r>
      <w:r>
        <w:rPr>
          <w:rFonts w:ascii="Times New Roman"/>
          <w:b w:val="false"/>
          <w:i w:val="false"/>
          <w:color w:val="000000"/>
          <w:sz w:val="28"/>
        </w:rPr>
        <w:t>
      Қаржы-экономикалық нәтиже: ақпараттық жүйені енгізу еңбек өнімділігін орта есеппен 10% арттырады.
</w:t>
      </w:r>
      <w:r>
        <w:br/>
      </w:r>
      <w:r>
        <w:rPr>
          <w:rFonts w:ascii="Times New Roman"/>
          <w:b w:val="false"/>
          <w:i w:val="false"/>
          <w:color w:val="000000"/>
          <w:sz w:val="28"/>
        </w:rPr>
        <w:t>
      Уақтылығы: жоспарға сәйкес жыл ішінде.
</w:t>
      </w:r>
      <w:r>
        <w:br/>
      </w:r>
      <w:r>
        <w:rPr>
          <w:rFonts w:ascii="Times New Roman"/>
          <w:b w:val="false"/>
          <w:i w:val="false"/>
          <w:color w:val="000000"/>
          <w:sz w:val="28"/>
        </w:rPr>
        <w:t>
      Сапа: қабылдаған шаралар елдің әлеуметтік-экономикалық ерекшеліктерін ескере отырып кедейлікті төмендетуге бағытталған қарқынды саясатты іске асыру әсер етеді. Елдің еңбек рыногындағы сұраныс пен ұсыныстың жай-күйі туралы халықтың хабардар болуы халықтың еңбек ұтқырлығына әсер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143-ҚОСЫМША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"Зейнетақы төлеу жөніндегі мемлекеттік
</w:t>
      </w:r>
      <w:r>
        <w:br/>
      </w:r>
      <w:r>
        <w:rPr>
          <w:rFonts w:ascii="Times New Roman"/>
          <w:b w:val="false"/>
          <w:i w:val="false"/>
          <w:color w:val="000000"/>
          <w:sz w:val="28"/>
        </w:rPr>
        <w:t>
орталықтың ақпараттық жүйесін дамыту"
</w:t>
      </w:r>
      <w:r>
        <w:br/>
      </w:r>
      <w:r>
        <w:rPr>
          <w:rFonts w:ascii="Times New Roman"/>
          <w:b w:val="false"/>
          <w:i w:val="false"/>
          <w:color w:val="000000"/>
          <w:sz w:val="28"/>
        </w:rPr>
        <w:t>
деген 015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750000 мың теңге (жеті жүз елу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w:t>
      </w:r>
      <w:r>
        <w:br/>
      </w:r>
      <w:r>
        <w:rPr>
          <w:rFonts w:ascii="Times New Roman"/>
          <w:b w:val="false"/>
          <w:i w:val="false"/>
          <w:color w:val="000000"/>
          <w:sz w:val="28"/>
        </w:rPr>
        <w:t>
Республикасының жинақтаушы зейнетақы жүйесін дамытудың 2005-2007 жылдарға арналған бағдарламасы туралы" Қазақстан Республикасы Үкіметінің 2004 жылғы 24 желтоқсандағы N 1359 
</w:t>
      </w:r>
      <w:r>
        <w:rPr>
          <w:rFonts w:ascii="Times New Roman"/>
          <w:b w:val="false"/>
          <w:i w:val="false"/>
          <w:color w:val="000000"/>
          <w:sz w:val="28"/>
        </w:rPr>
        <w:t xml:space="preserve"> қаулысы </w:t>
      </w:r>
      <w:r>
        <w:rPr>
          <w:rFonts w:ascii="Times New Roman"/>
          <w:b w:val="false"/>
          <w:i w:val="false"/>
          <w:color w:val="000000"/>
          <w:sz w:val="28"/>
        </w:rPr>
        <w:t>
; "Мүгедектерді оңалтудың 2002-2005 жылдарға арналған бағдарламасы туралы" Қазақстан Республикасы Үкіметінің 2001 жылғы 29 желтоқсандағы N 1758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мүгедектердің қоғам өміріне қатысуына теңдей жағдайлар жасау, жинақтаушы зейнетақы жүйесіне дәл, уақытылы және құпия төлемдерді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ЗТМО ақпараттық жүйесін жаңа технологиялар енгізу негізінде жетілдіру;
</w:t>
      </w:r>
      <w:r>
        <w:br/>
      </w:r>
      <w:r>
        <w:rPr>
          <w:rFonts w:ascii="Times New Roman"/>
          <w:b w:val="false"/>
          <w:i w:val="false"/>
          <w:color w:val="000000"/>
          <w:sz w:val="28"/>
        </w:rPr>
        <w:t>
- мүгедектер бойынша орталықтандырылған деректер банкін жасау;
</w:t>
      </w:r>
      <w:r>
        <w:br/>
      </w:r>
      <w:r>
        <w:rPr>
          <w:rFonts w:ascii="Times New Roman"/>
          <w:b w:val="false"/>
          <w:i w:val="false"/>
          <w:color w:val="000000"/>
          <w:sz w:val="28"/>
        </w:rPr>
        <w:t>
- мониторинг ұйымдастыру және мүгедектерді оңалтудың жеке бағдарламаларының орындалуын бақылау;
</w:t>
      </w:r>
      <w:r>
        <w:br/>
      </w:r>
      <w:r>
        <w:rPr>
          <w:rFonts w:ascii="Times New Roman"/>
          <w:b w:val="false"/>
          <w:i w:val="false"/>
          <w:color w:val="000000"/>
          <w:sz w:val="28"/>
        </w:rPr>
        <w:t>
- жинақтаушы зейнетақы қорлары салымшыларының шарттар банкін жасау;
</w:t>
      </w:r>
      <w:r>
        <w:br/>
      </w:r>
      <w:r>
        <w:rPr>
          <w:rFonts w:ascii="Times New Roman"/>
          <w:b w:val="false"/>
          <w:i w:val="false"/>
          <w:color w:val="000000"/>
          <w:sz w:val="28"/>
        </w:rPr>
        <w:t>
- жинақтаушы зейнетақы жүйесінің төлемдерін жетілдіру.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73"/>
        <w:gridCol w:w="1153"/>
        <w:gridCol w:w="1873"/>
        <w:gridCol w:w="4553"/>
        <w:gridCol w:w="1693"/>
        <w:gridCol w:w="203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
</w:t>
            </w:r>
            <w:r>
              <w:br/>
            </w:r>
            <w:r>
              <w:rPr>
                <w:rFonts w:ascii="Times New Roman"/>
                <w:b w:val="false"/>
                <w:i w:val="false"/>
                <w:color w:val="000000"/>
                <w:sz w:val="20"/>
              </w:rPr>
              <w:t>
нетақы
</w:t>
            </w:r>
            <w:r>
              <w:br/>
            </w:r>
            <w:r>
              <w:rPr>
                <w:rFonts w:ascii="Times New Roman"/>
                <w:b w:val="false"/>
                <w:i w:val="false"/>
                <w:color w:val="000000"/>
                <w:sz w:val="20"/>
              </w:rPr>
              <w:t>
төлеу
</w:t>
            </w:r>
            <w:r>
              <w:br/>
            </w:r>
            <w:r>
              <w:rPr>
                <w:rFonts w:ascii="Times New Roman"/>
                <w:b w:val="false"/>
                <w:i w:val="false"/>
                <w:color w:val="000000"/>
                <w:sz w:val="20"/>
              </w:rPr>
              <w:t>
жөнінде-
</w:t>
            </w:r>
            <w:r>
              <w:br/>
            </w:r>
            <w:r>
              <w:rPr>
                <w:rFonts w:ascii="Times New Roman"/>
                <w:b w:val="false"/>
                <w:i w:val="false"/>
                <w:color w:val="000000"/>
                <w:sz w:val="20"/>
              </w:rPr>
              <w:t>
гі мем-
</w:t>
            </w:r>
            <w:r>
              <w:br/>
            </w:r>
            <w:r>
              <w:rPr>
                <w:rFonts w:ascii="Times New Roman"/>
                <w:b w:val="false"/>
                <w:i w:val="false"/>
                <w:color w:val="000000"/>
                <w:sz w:val="20"/>
              </w:rPr>
              <w:t>
лекеттік
</w:t>
            </w:r>
            <w:r>
              <w:br/>
            </w:r>
            <w:r>
              <w:rPr>
                <w:rFonts w:ascii="Times New Roman"/>
                <w:b w:val="false"/>
                <w:i w:val="false"/>
                <w:color w:val="000000"/>
                <w:sz w:val="20"/>
              </w:rPr>
              <w:t>
орталық-
</w:t>
            </w:r>
            <w:r>
              <w:br/>
            </w:r>
            <w:r>
              <w:rPr>
                <w:rFonts w:ascii="Times New Roman"/>
                <w:b w:val="false"/>
                <w:i w:val="false"/>
                <w:color w:val="000000"/>
                <w:sz w:val="20"/>
              </w:rPr>
              <w:t>
тың ақ-
</w:t>
            </w:r>
            <w:r>
              <w:br/>
            </w:r>
            <w:r>
              <w:rPr>
                <w:rFonts w:ascii="Times New Roman"/>
                <w:b w:val="false"/>
                <w:i w:val="false"/>
                <w:color w:val="000000"/>
                <w:sz w:val="20"/>
              </w:rPr>
              <w:t>
параттық
</w:t>
            </w:r>
            <w:r>
              <w:br/>
            </w:r>
            <w:r>
              <w:rPr>
                <w:rFonts w:ascii="Times New Roman"/>
                <w:b w:val="false"/>
                <w:i w:val="false"/>
                <w:color w:val="000000"/>
                <w:sz w:val="20"/>
              </w:rPr>
              <w:t>
жүйесін
</w:t>
            </w:r>
            <w:r>
              <w:br/>
            </w:r>
            <w:r>
              <w:rPr>
                <w:rFonts w:ascii="Times New Roman"/>
                <w:b w:val="false"/>
                <w:i w:val="false"/>
                <w:color w:val="000000"/>
                <w:sz w:val="20"/>
              </w:rPr>
              <w:t>
дамыту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ҚР Еңбек және
</w:t>
            </w:r>
            <w:r>
              <w:br/>
            </w:r>
            <w:r>
              <w:rPr>
                <w:rFonts w:ascii="Times New Roman"/>
                <w:b w:val="false"/>
                <w:i w:val="false"/>
                <w:color w:val="000000"/>
                <w:sz w:val="20"/>
              </w:rPr>
              <w:t>
халықты әлеуметтік
</w:t>
            </w:r>
            <w:r>
              <w:br/>
            </w:r>
            <w:r>
              <w:rPr>
                <w:rFonts w:ascii="Times New Roman"/>
                <w:b w:val="false"/>
                <w:i w:val="false"/>
                <w:color w:val="000000"/>
                <w:sz w:val="20"/>
              </w:rPr>
              <w:t>
қорғау министрлігінің
</w:t>
            </w:r>
            <w:r>
              <w:br/>
            </w:r>
            <w:r>
              <w:rPr>
                <w:rFonts w:ascii="Times New Roman"/>
                <w:b w:val="false"/>
                <w:i w:val="false"/>
                <w:color w:val="000000"/>
                <w:sz w:val="20"/>
              </w:rPr>
              <w:t>
департаменттерінде,
</w:t>
            </w:r>
            <w:r>
              <w:br/>
            </w:r>
            <w:r>
              <w:rPr>
                <w:rFonts w:ascii="Times New Roman"/>
                <w:b w:val="false"/>
                <w:i w:val="false"/>
                <w:color w:val="000000"/>
                <w:sz w:val="20"/>
              </w:rPr>
              <w:t>
ЗТМО орталық аппара-
</w:t>
            </w:r>
            <w:r>
              <w:br/>
            </w:r>
            <w:r>
              <w:rPr>
                <w:rFonts w:ascii="Times New Roman"/>
                <w:b w:val="false"/>
                <w:i w:val="false"/>
                <w:color w:val="000000"/>
                <w:sz w:val="20"/>
              </w:rPr>
              <w:t>
тында, облыстық қала-
</w:t>
            </w:r>
            <w:r>
              <w:br/>
            </w:r>
            <w:r>
              <w:rPr>
                <w:rFonts w:ascii="Times New Roman"/>
                <w:b w:val="false"/>
                <w:i w:val="false"/>
                <w:color w:val="000000"/>
                <w:sz w:val="20"/>
              </w:rPr>
              <w:t>
лық) филиалдарында,
</w:t>
            </w:r>
            <w:r>
              <w:br/>
            </w:r>
            <w:r>
              <w:rPr>
                <w:rFonts w:ascii="Times New Roman"/>
                <w:b w:val="false"/>
                <w:i w:val="false"/>
                <w:color w:val="000000"/>
                <w:sz w:val="20"/>
              </w:rPr>
              <w:t>
аудандық (қалалық)
</w:t>
            </w:r>
            <w:r>
              <w:br/>
            </w:r>
            <w:r>
              <w:rPr>
                <w:rFonts w:ascii="Times New Roman"/>
                <w:b w:val="false"/>
                <w:i w:val="false"/>
                <w:color w:val="000000"/>
                <w:sz w:val="20"/>
              </w:rPr>
              <w:t>
бөлімшелерінде, про-
</w:t>
            </w:r>
            <w:r>
              <w:br/>
            </w:r>
            <w:r>
              <w:rPr>
                <w:rFonts w:ascii="Times New Roman"/>
                <w:b w:val="false"/>
                <w:i w:val="false"/>
                <w:color w:val="000000"/>
                <w:sz w:val="20"/>
              </w:rPr>
              <w:t>
тездік-ортопедиялық
</w:t>
            </w:r>
            <w:r>
              <w:br/>
            </w:r>
            <w:r>
              <w:rPr>
                <w:rFonts w:ascii="Times New Roman"/>
                <w:b w:val="false"/>
                <w:i w:val="false"/>
                <w:color w:val="000000"/>
                <w:sz w:val="20"/>
              </w:rPr>
              <w:t>
орталықтарда, Респу-
</w:t>
            </w:r>
            <w:r>
              <w:br/>
            </w:r>
            <w:r>
              <w:rPr>
                <w:rFonts w:ascii="Times New Roman"/>
                <w:b w:val="false"/>
                <w:i w:val="false"/>
                <w:color w:val="000000"/>
                <w:sz w:val="20"/>
              </w:rPr>
              <w:t>
бликалық естуді түзеу
</w:t>
            </w:r>
            <w:r>
              <w:br/>
            </w:r>
            <w:r>
              <w:rPr>
                <w:rFonts w:ascii="Times New Roman"/>
                <w:b w:val="false"/>
                <w:i w:val="false"/>
                <w:color w:val="000000"/>
                <w:sz w:val="20"/>
              </w:rPr>
              <w:t>
орталығында автомат-
</w:t>
            </w:r>
            <w:r>
              <w:br/>
            </w:r>
            <w:r>
              <w:rPr>
                <w:rFonts w:ascii="Times New Roman"/>
                <w:b w:val="false"/>
                <w:i w:val="false"/>
                <w:color w:val="000000"/>
                <w:sz w:val="20"/>
              </w:rPr>
              <w:t>
тандырылған жұмыс
</w:t>
            </w:r>
            <w:r>
              <w:br/>
            </w:r>
            <w:r>
              <w:rPr>
                <w:rFonts w:ascii="Times New Roman"/>
                <w:b w:val="false"/>
                <w:i w:val="false"/>
                <w:color w:val="000000"/>
                <w:sz w:val="20"/>
              </w:rPr>
              <w:t>
орындарын құруға есеп-
</w:t>
            </w:r>
            <w:r>
              <w:br/>
            </w:r>
            <w:r>
              <w:rPr>
                <w:rFonts w:ascii="Times New Roman"/>
                <w:b w:val="false"/>
                <w:i w:val="false"/>
                <w:color w:val="000000"/>
                <w:sz w:val="20"/>
              </w:rPr>
              <w:t>
теу және ұйымдастыру
</w:t>
            </w:r>
            <w:r>
              <w:br/>
            </w:r>
            <w:r>
              <w:rPr>
                <w:rFonts w:ascii="Times New Roman"/>
                <w:b w:val="false"/>
                <w:i w:val="false"/>
                <w:color w:val="000000"/>
                <w:sz w:val="20"/>
              </w:rPr>
              <w:t>
техникасын сатып алу.
</w:t>
            </w:r>
            <w:r>
              <w:br/>
            </w:r>
            <w:r>
              <w:rPr>
                <w:rFonts w:ascii="Times New Roman"/>
                <w:b w:val="false"/>
                <w:i w:val="false"/>
                <w:color w:val="000000"/>
                <w:sz w:val="20"/>
              </w:rPr>
              <w:t>
2. Деректер қоймасы
</w:t>
            </w:r>
            <w:r>
              <w:br/>
            </w:r>
            <w:r>
              <w:rPr>
                <w:rFonts w:ascii="Times New Roman"/>
                <w:b w:val="false"/>
                <w:i w:val="false"/>
                <w:color w:val="000000"/>
                <w:sz w:val="20"/>
              </w:rPr>
              <w:t>
жүйесін ұлғайтуға
</w:t>
            </w:r>
            <w:r>
              <w:br/>
            </w:r>
            <w:r>
              <w:rPr>
                <w:rFonts w:ascii="Times New Roman"/>
                <w:b w:val="false"/>
                <w:i w:val="false"/>
                <w:color w:val="000000"/>
                <w:sz w:val="20"/>
              </w:rPr>
              <w:t>
жиынтықтар сатып алу.
</w:t>
            </w:r>
            <w:r>
              <w:br/>
            </w:r>
            <w:r>
              <w:rPr>
                <w:rFonts w:ascii="Times New Roman"/>
                <w:b w:val="false"/>
                <w:i w:val="false"/>
                <w:color w:val="000000"/>
                <w:sz w:val="20"/>
              </w:rPr>
              <w:t>
3. Зейнетақы шарттары
</w:t>
            </w:r>
            <w:r>
              <w:br/>
            </w:r>
            <w:r>
              <w:rPr>
                <w:rFonts w:ascii="Times New Roman"/>
                <w:b w:val="false"/>
                <w:i w:val="false"/>
                <w:color w:val="000000"/>
                <w:sz w:val="20"/>
              </w:rPr>
              <w:t>
электронды дерекқорын
</w:t>
            </w:r>
            <w:r>
              <w:br/>
            </w:r>
            <w:r>
              <w:rPr>
                <w:rFonts w:ascii="Times New Roman"/>
                <w:b w:val="false"/>
                <w:i w:val="false"/>
                <w:color w:val="000000"/>
                <w:sz w:val="20"/>
              </w:rPr>
              <w:t>
жасау жөніндегі
</w:t>
            </w:r>
            <w:r>
              <w:br/>
            </w:r>
            <w:r>
              <w:rPr>
                <w:rFonts w:ascii="Times New Roman"/>
                <w:b w:val="false"/>
                <w:i w:val="false"/>
                <w:color w:val="000000"/>
                <w:sz w:val="20"/>
              </w:rPr>
              <w:t>
бағдарламалық өнім
</w:t>
            </w:r>
            <w:r>
              <w:br/>
            </w:r>
            <w:r>
              <w:rPr>
                <w:rFonts w:ascii="Times New Roman"/>
                <w:b w:val="false"/>
                <w:i w:val="false"/>
                <w:color w:val="000000"/>
                <w:sz w:val="20"/>
              </w:rPr>
              <w:t>
әзірлеу.
</w:t>
            </w:r>
            <w:r>
              <w:br/>
            </w:r>
            <w:r>
              <w:rPr>
                <w:rFonts w:ascii="Times New Roman"/>
                <w:b w:val="false"/>
                <w:i w:val="false"/>
                <w:color w:val="000000"/>
                <w:sz w:val="20"/>
              </w:rPr>
              <w:t>
4. Қате төлемдерді
</w:t>
            </w:r>
            <w:r>
              <w:br/>
            </w:r>
            <w:r>
              <w:rPr>
                <w:rFonts w:ascii="Times New Roman"/>
                <w:b w:val="false"/>
                <w:i w:val="false"/>
                <w:color w:val="000000"/>
                <w:sz w:val="20"/>
              </w:rPr>
              <w:t>
өңдеу және анықтау
</w:t>
            </w:r>
            <w:r>
              <w:br/>
            </w:r>
            <w:r>
              <w:rPr>
                <w:rFonts w:ascii="Times New Roman"/>
                <w:b w:val="false"/>
                <w:i w:val="false"/>
                <w:color w:val="000000"/>
                <w:sz w:val="20"/>
              </w:rPr>
              <w:t>
жөніндегі бағдарла-
</w:t>
            </w:r>
            <w:r>
              <w:br/>
            </w:r>
            <w:r>
              <w:rPr>
                <w:rFonts w:ascii="Times New Roman"/>
                <w:b w:val="false"/>
                <w:i w:val="false"/>
                <w:color w:val="000000"/>
                <w:sz w:val="20"/>
              </w:rPr>
              <w:t>
малық өнімді жаңарту.
</w:t>
            </w:r>
            <w:r>
              <w:br/>
            </w:r>
            <w:r>
              <w:rPr>
                <w:rFonts w:ascii="Times New Roman"/>
                <w:b w:val="false"/>
                <w:i w:val="false"/>
                <w:color w:val="000000"/>
                <w:sz w:val="20"/>
              </w:rPr>
              <w:t>
5. Медициналық-әлеу-
</w:t>
            </w:r>
            <w:r>
              <w:br/>
            </w:r>
            <w:r>
              <w:rPr>
                <w:rFonts w:ascii="Times New Roman"/>
                <w:b w:val="false"/>
                <w:i w:val="false"/>
                <w:color w:val="000000"/>
                <w:sz w:val="20"/>
              </w:rPr>
              <w:t>
меттік сараптаманың
</w:t>
            </w:r>
            <w:r>
              <w:br/>
            </w:r>
            <w:r>
              <w:rPr>
                <w:rFonts w:ascii="Times New Roman"/>
                <w:b w:val="false"/>
                <w:i w:val="false"/>
                <w:color w:val="000000"/>
                <w:sz w:val="20"/>
              </w:rPr>
              <w:t>
телекоммуникациялық
</w:t>
            </w:r>
            <w:r>
              <w:br/>
            </w:r>
            <w:r>
              <w:rPr>
                <w:rFonts w:ascii="Times New Roman"/>
                <w:b w:val="false"/>
                <w:i w:val="false"/>
                <w:color w:val="000000"/>
                <w:sz w:val="20"/>
              </w:rPr>
              <w:t>
жүйесін жасау.
</w:t>
            </w:r>
            <w:r>
              <w:br/>
            </w:r>
            <w:r>
              <w:rPr>
                <w:rFonts w:ascii="Times New Roman"/>
                <w:b w:val="false"/>
                <w:i w:val="false"/>
                <w:color w:val="000000"/>
                <w:sz w:val="20"/>
              </w:rPr>
              <w:t>
6. Мамандарды оқыту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жылдың
</w:t>
            </w:r>
            <w:r>
              <w:br/>
            </w:r>
            <w:r>
              <w:rPr>
                <w:rFonts w:ascii="Times New Roman"/>
                <w:b w:val="false"/>
                <w:i w:val="false"/>
                <w:color w:val="000000"/>
                <w:sz w:val="20"/>
              </w:rPr>
              <w:t>
3
</w:t>
            </w:r>
            <w:r>
              <w:br/>
            </w:r>
            <w:r>
              <w:rPr>
                <w:rFonts w:ascii="Times New Roman"/>
                <w:b w:val="false"/>
                <w:i w:val="false"/>
                <w:color w:val="000000"/>
                <w:sz w:val="20"/>
              </w:rPr>
              <w:t>
тоқсаны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бекі-
</w:t>
            </w:r>
            <w:r>
              <w:br/>
            </w:r>
            <w:r>
              <w:rPr>
                <w:rFonts w:ascii="Times New Roman"/>
                <w:b w:val="false"/>
                <w:i w:val="false"/>
                <w:color w:val="000000"/>
                <w:sz w:val="20"/>
              </w:rPr>
              <w:t>
тілген
</w:t>
            </w:r>
            <w:r>
              <w:br/>
            </w:r>
            <w:r>
              <w:rPr>
                <w:rFonts w:ascii="Times New Roman"/>
                <w:b w:val="false"/>
                <w:i w:val="false"/>
                <w:color w:val="000000"/>
                <w:sz w:val="20"/>
              </w:rPr>
              <w:t>
оқу
</w:t>
            </w:r>
            <w:r>
              <w:br/>
            </w:r>
            <w:r>
              <w:rPr>
                <w:rFonts w:ascii="Times New Roman"/>
                <w:b w:val="false"/>
                <w:i w:val="false"/>
                <w:color w:val="000000"/>
                <w:sz w:val="20"/>
              </w:rPr>
              <w:t>
кестесі
</w:t>
            </w:r>
            <w:r>
              <w:br/>
            </w:r>
            <w:r>
              <w:rPr>
                <w:rFonts w:ascii="Times New Roman"/>
                <w:b w:val="false"/>
                <w:i w:val="false"/>
                <w:color w:val="000000"/>
                <w:sz w:val="20"/>
              </w:rPr>
              <w:t>
бойынша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мүгедектердің орталықтандырылған деректер банкі мен жинақтаушы зейнетақы қорлары салымшылары шарттарының банкі. ЗТМО, Қазақстан Республикасының Еңбек және халықты әлеуметтік қорғау министрлігі бөлімшелерінде, протездік-ортопедиялық орталықтарда, Республикалық естуді түзеу орталығында жұмыс орындарын автоматтандыру.
</w:t>
      </w:r>
      <w:r>
        <w:br/>
      </w:r>
      <w:r>
        <w:rPr>
          <w:rFonts w:ascii="Times New Roman"/>
          <w:b w:val="false"/>
          <w:i w:val="false"/>
          <w:color w:val="000000"/>
          <w:sz w:val="28"/>
        </w:rPr>
        <w:t>
Соңғы нәтиже: мүгедектерге көмек көрсететін әлеуметтік мекемелер мен ұйымдар туралы мүгедектерді хабардар ету.
</w:t>
      </w:r>
      <w:r>
        <w:br/>
      </w:r>
      <w:r>
        <w:rPr>
          <w:rFonts w:ascii="Times New Roman"/>
          <w:b w:val="false"/>
          <w:i w:val="false"/>
          <w:color w:val="000000"/>
          <w:sz w:val="28"/>
        </w:rPr>
        <w:t>
Оңалту іс-шараларының сапасын жақсарту. Жинақтаушы зейнетақы қорларының салымшылары жөніндегі ақпараттың құпиялылығын қамтамасыз ету. Жинақтаушы зейнетақы жүйесі бойынша қаржы ағымдары қозғалысының
</w:t>
      </w:r>
      <w:r>
        <w:br/>
      </w:r>
      <w:r>
        <w:rPr>
          <w:rFonts w:ascii="Times New Roman"/>
          <w:b w:val="false"/>
          <w:i w:val="false"/>
          <w:color w:val="000000"/>
          <w:sz w:val="28"/>
        </w:rPr>
        <w:t>
мониторингі мен реттеу процесін автоматтандыру.
</w:t>
      </w:r>
      <w:r>
        <w:br/>
      </w:r>
      <w:r>
        <w:rPr>
          <w:rFonts w:ascii="Times New Roman"/>
          <w:b w:val="false"/>
          <w:i w:val="false"/>
          <w:color w:val="000000"/>
          <w:sz w:val="28"/>
        </w:rPr>
        <w:t>
Қаржы-экономикалық нәтиже: мүгедектерді оңалту жүйесіне қатысушыларды қолданыстағы деректер базасынан ақпаратпен 100% қамтамасыз ету. Жинақтаушы зейнетақы қорларына қатесіз қалыптастырылған (кесілген) төлемдер бойынша салымшылардың шоттарына аудару мерзімінің 100% сақталуы.
</w:t>
      </w:r>
      <w:r>
        <w:br/>
      </w:r>
      <w:r>
        <w:rPr>
          <w:rFonts w:ascii="Times New Roman"/>
          <w:b w:val="false"/>
          <w:i w:val="false"/>
          <w:color w:val="000000"/>
          <w:sz w:val="28"/>
        </w:rPr>
        <w:t>
Уақтылығы: жыл ішінде.
</w:t>
      </w:r>
      <w:r>
        <w:br/>
      </w:r>
      <w:r>
        <w:rPr>
          <w:rFonts w:ascii="Times New Roman"/>
          <w:b w:val="false"/>
          <w:i w:val="false"/>
          <w:color w:val="000000"/>
          <w:sz w:val="28"/>
        </w:rPr>
        <w:t>
Сапа: елдегі мүгедектік жағдайына тиімді мониторинг және жинақтаушы зейнетақы жүйесіне дәл, уақытылы және құпия төлемдерді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144-ҚОСЫМША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"Заңды тұлғаның қызметі тоқтатылған жағдайда, сот мемлекетке жүктеген, адам өмірі мен денсаулығына келтірілген зиянды өтеу"
</w:t>
      </w:r>
      <w:r>
        <w:br/>
      </w:r>
      <w:r>
        <w:rPr>
          <w:rFonts w:ascii="Times New Roman"/>
          <w:b w:val="false"/>
          <w:i w:val="false"/>
          <w:color w:val="000000"/>
          <w:sz w:val="28"/>
        </w:rPr>
        <w:t>
деген 016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267424 мың теңге (екі жүз алпыс жеті миллион төрт жүз жиырма төрт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1999 жылғы 1 шілдедегі Азаматтық  Кодексінің 
</w:t>
      </w:r>
      <w:r>
        <w:rPr>
          <w:rFonts w:ascii="Times New Roman"/>
          <w:b w:val="false"/>
          <w:i w:val="false"/>
          <w:color w:val="000000"/>
          <w:sz w:val="28"/>
        </w:rPr>
        <w:t xml:space="preserve"> 945-бабы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заңды тұлғаның қызметі тоқтатылған жағдайда, зардап шегушілерге зиянды өтеу жөніндегі мемлекеттің міндеттемелерін орындау.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таратылған заңды тұлғалардың бірінші кезектегі берешегін,   кредиторлар алдындағы берешекті зиянды өтеу жөніндегі уақыттық төлемдерді капиталдандыру бөлігінде өтеу;
</w:t>
      </w:r>
      <w:r>
        <w:br/>
      </w:r>
      <w:r>
        <w:rPr>
          <w:rFonts w:ascii="Times New Roman"/>
          <w:b w:val="false"/>
          <w:i w:val="false"/>
          <w:color w:val="000000"/>
          <w:sz w:val="28"/>
        </w:rPr>
        <w:t>
- зардап шеккендерге тиесілі сомаларды заң актілерінде қарастырылған тәртіппен уақтылы төлеу.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33"/>
        <w:gridCol w:w="1093"/>
        <w:gridCol w:w="1893"/>
        <w:gridCol w:w="4553"/>
        <w:gridCol w:w="1653"/>
        <w:gridCol w:w="213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w:t>
            </w:r>
            <w:r>
              <w:br/>
            </w:r>
            <w:r>
              <w:rPr>
                <w:rFonts w:ascii="Times New Roman"/>
                <w:b w:val="false"/>
                <w:i w:val="false"/>
                <w:color w:val="000000"/>
                <w:sz w:val="20"/>
              </w:rPr>
              <w:t>
тұлғаның
</w:t>
            </w:r>
            <w:r>
              <w:br/>
            </w:r>
            <w:r>
              <w:rPr>
                <w:rFonts w:ascii="Times New Roman"/>
                <w:b w:val="false"/>
                <w:i w:val="false"/>
                <w:color w:val="000000"/>
                <w:sz w:val="20"/>
              </w:rPr>
              <w:t>
қызметі
</w:t>
            </w:r>
            <w:r>
              <w:br/>
            </w:r>
            <w:r>
              <w:rPr>
                <w:rFonts w:ascii="Times New Roman"/>
                <w:b w:val="false"/>
                <w:i w:val="false"/>
                <w:color w:val="000000"/>
                <w:sz w:val="20"/>
              </w:rPr>
              <w:t>
тоқта-
</w:t>
            </w:r>
            <w:r>
              <w:br/>
            </w:r>
            <w:r>
              <w:rPr>
                <w:rFonts w:ascii="Times New Roman"/>
                <w:b w:val="false"/>
                <w:i w:val="false"/>
                <w:color w:val="000000"/>
                <w:sz w:val="20"/>
              </w:rPr>
              <w:t>
тылған
</w:t>
            </w:r>
            <w:r>
              <w:br/>
            </w:r>
            <w:r>
              <w:rPr>
                <w:rFonts w:ascii="Times New Roman"/>
                <w:b w:val="false"/>
                <w:i w:val="false"/>
                <w:color w:val="000000"/>
                <w:sz w:val="20"/>
              </w:rPr>
              <w:t>
жағдай-
</w:t>
            </w:r>
            <w:r>
              <w:br/>
            </w:r>
            <w:r>
              <w:rPr>
                <w:rFonts w:ascii="Times New Roman"/>
                <w:b w:val="false"/>
                <w:i w:val="false"/>
                <w:color w:val="000000"/>
                <w:sz w:val="20"/>
              </w:rPr>
              <w:t>
да, сот
</w:t>
            </w:r>
            <w:r>
              <w:br/>
            </w:r>
            <w:r>
              <w:rPr>
                <w:rFonts w:ascii="Times New Roman"/>
                <w:b w:val="false"/>
                <w:i w:val="false"/>
                <w:color w:val="000000"/>
                <w:sz w:val="20"/>
              </w:rPr>
              <w:t>
мемле-
</w:t>
            </w:r>
            <w:r>
              <w:br/>
            </w:r>
            <w:r>
              <w:rPr>
                <w:rFonts w:ascii="Times New Roman"/>
                <w:b w:val="false"/>
                <w:i w:val="false"/>
                <w:color w:val="000000"/>
                <w:sz w:val="20"/>
              </w:rPr>
              <w:t>
кетке
</w:t>
            </w:r>
            <w:r>
              <w:br/>
            </w:r>
            <w:r>
              <w:rPr>
                <w:rFonts w:ascii="Times New Roman"/>
                <w:b w:val="false"/>
                <w:i w:val="false"/>
                <w:color w:val="000000"/>
                <w:sz w:val="20"/>
              </w:rPr>
              <w:t>
жүк-
</w:t>
            </w:r>
            <w:r>
              <w:br/>
            </w:r>
            <w:r>
              <w:rPr>
                <w:rFonts w:ascii="Times New Roman"/>
                <w:b w:val="false"/>
                <w:i w:val="false"/>
                <w:color w:val="000000"/>
                <w:sz w:val="20"/>
              </w:rPr>
              <w:t>
теген,
</w:t>
            </w:r>
            <w:r>
              <w:br/>
            </w:r>
            <w:r>
              <w:rPr>
                <w:rFonts w:ascii="Times New Roman"/>
                <w:b w:val="false"/>
                <w:i w:val="false"/>
                <w:color w:val="000000"/>
                <w:sz w:val="20"/>
              </w:rPr>
              <w:t>
адам
</w:t>
            </w:r>
            <w:r>
              <w:br/>
            </w:r>
            <w:r>
              <w:rPr>
                <w:rFonts w:ascii="Times New Roman"/>
                <w:b w:val="false"/>
                <w:i w:val="false"/>
                <w:color w:val="000000"/>
                <w:sz w:val="20"/>
              </w:rPr>
              <w:t>
өмірі
</w:t>
            </w:r>
            <w:r>
              <w:br/>
            </w:r>
            <w:r>
              <w:rPr>
                <w:rFonts w:ascii="Times New Roman"/>
                <w:b w:val="false"/>
                <w:i w:val="false"/>
                <w:color w:val="000000"/>
                <w:sz w:val="20"/>
              </w:rPr>
              <w:t>
мен
</w:t>
            </w:r>
            <w:r>
              <w:br/>
            </w:r>
            <w:r>
              <w:rPr>
                <w:rFonts w:ascii="Times New Roman"/>
                <w:b w:val="false"/>
                <w:i w:val="false"/>
                <w:color w:val="000000"/>
                <w:sz w:val="20"/>
              </w:rPr>
              <w:t>
денсау-
</w:t>
            </w:r>
            <w:r>
              <w:br/>
            </w:r>
            <w:r>
              <w:rPr>
                <w:rFonts w:ascii="Times New Roman"/>
                <w:b w:val="false"/>
                <w:i w:val="false"/>
                <w:color w:val="000000"/>
                <w:sz w:val="20"/>
              </w:rPr>
              <w:t>
лығына
</w:t>
            </w:r>
            <w:r>
              <w:br/>
            </w:r>
            <w:r>
              <w:rPr>
                <w:rFonts w:ascii="Times New Roman"/>
                <w:b w:val="false"/>
                <w:i w:val="false"/>
                <w:color w:val="000000"/>
                <w:sz w:val="20"/>
              </w:rPr>
              <w:t>
келті-
</w:t>
            </w:r>
            <w:r>
              <w:br/>
            </w:r>
            <w:r>
              <w:rPr>
                <w:rFonts w:ascii="Times New Roman"/>
                <w:b w:val="false"/>
                <w:i w:val="false"/>
                <w:color w:val="000000"/>
                <w:sz w:val="20"/>
              </w:rPr>
              <w:t>
рілген
</w:t>
            </w:r>
            <w:r>
              <w:br/>
            </w:r>
            <w:r>
              <w:rPr>
                <w:rFonts w:ascii="Times New Roman"/>
                <w:b w:val="false"/>
                <w:i w:val="false"/>
                <w:color w:val="000000"/>
                <w:sz w:val="20"/>
              </w:rPr>
              <w:t>
зиянды
</w:t>
            </w:r>
            <w:r>
              <w:br/>
            </w:r>
            <w:r>
              <w:rPr>
                <w:rFonts w:ascii="Times New Roman"/>
                <w:b w:val="false"/>
                <w:i w:val="false"/>
                <w:color w:val="000000"/>
                <w:sz w:val="20"/>
              </w:rPr>
              <w:t>
өтеу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шешімдері бойынша
</w:t>
            </w:r>
            <w:r>
              <w:br/>
            </w:r>
            <w:r>
              <w:rPr>
                <w:rFonts w:ascii="Times New Roman"/>
                <w:b w:val="false"/>
                <w:i w:val="false"/>
                <w:color w:val="000000"/>
                <w:sz w:val="20"/>
              </w:rPr>
              <w:t>
төлемдерді жүзеге
</w:t>
            </w:r>
            <w:r>
              <w:br/>
            </w:r>
            <w:r>
              <w:rPr>
                <w:rFonts w:ascii="Times New Roman"/>
                <w:b w:val="false"/>
                <w:i w:val="false"/>
                <w:color w:val="000000"/>
                <w:sz w:val="20"/>
              </w:rPr>
              <w:t>
асыру және ұйымдастыру.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адамның өмірі мен денсаулығына келтірілген зиянды заңды күшіне енген сот шешімдері бойынша өтеу.
</w:t>
      </w:r>
      <w:r>
        <w:br/>
      </w:r>
      <w:r>
        <w:rPr>
          <w:rFonts w:ascii="Times New Roman"/>
          <w:b w:val="false"/>
          <w:i w:val="false"/>
          <w:color w:val="000000"/>
          <w:sz w:val="28"/>
        </w:rPr>
        <w:t>
Соңғы нәтиже: заңды тұлғаның қызметі тоқтатылған жағдайда, зардап шегушілерге келтірілген зиянды өтеу жөніндегі мемлекеттің міндеттемелерін орындау.
</w:t>
      </w:r>
      <w:r>
        <w:br/>
      </w:r>
      <w:r>
        <w:rPr>
          <w:rFonts w:ascii="Times New Roman"/>
          <w:b w:val="false"/>
          <w:i w:val="false"/>
          <w:color w:val="000000"/>
          <w:sz w:val="28"/>
        </w:rPr>
        <w:t>
Қаржы-экономикалық нәтиже: төлемдердің орташа мөлшері 150 000 теңгеден 989 000 теңгеге дейін.
</w:t>
      </w:r>
      <w:r>
        <w:br/>
      </w:r>
      <w:r>
        <w:rPr>
          <w:rFonts w:ascii="Times New Roman"/>
          <w:b w:val="false"/>
          <w:i w:val="false"/>
          <w:color w:val="000000"/>
          <w:sz w:val="28"/>
        </w:rPr>
        <w:t>
Уақтылығы: сот шешімдерінің түсуіне байланысты жыл ішінде.
</w:t>
      </w:r>
      <w:r>
        <w:br/>
      </w:r>
      <w:r>
        <w:rPr>
          <w:rFonts w:ascii="Times New Roman"/>
          <w:b w:val="false"/>
          <w:i w:val="false"/>
          <w:color w:val="000000"/>
          <w:sz w:val="28"/>
        </w:rPr>
        <w:t>
Сапа: сот шешімдерін уақтылы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145-ҚОСЫМША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қалаларының бюджеттеріне әлеуметтік қамсыздандыру объектілерін салуға және қайта
</w:t>
      </w:r>
      <w:r>
        <w:br/>
      </w:r>
      <w:r>
        <w:rPr>
          <w:rFonts w:ascii="Times New Roman"/>
          <w:b w:val="false"/>
          <w:i w:val="false"/>
          <w:color w:val="000000"/>
          <w:sz w:val="28"/>
        </w:rPr>
        <w:t>
жаңартуға берілетін нысаналы даму трансферттері"
</w:t>
      </w:r>
      <w:r>
        <w:br/>
      </w:r>
      <w:r>
        <w:rPr>
          <w:rFonts w:ascii="Times New Roman"/>
          <w:b w:val="false"/>
          <w:i w:val="false"/>
          <w:color w:val="000000"/>
          <w:sz w:val="28"/>
        </w:rPr>
        <w:t>
деген 019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1018277 мың теңге (бiр миллиард он сегiз миллион екi жүз жетпiс жетi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бөгде адамның тұрақты көмегіне мұқтаж жалғызілікті ардагерлерді, мүгедектер мен қарт азаматтарды әлеуметтік қамсыздандыру және оларға қызмет көрсету деңгейін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бөгде адамның тұрақты көмегіне мұқтаж жалғызілікті ардагерлерді, мүгедектер мен қарт азаматтарды төсек-орнымен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93"/>
        <w:gridCol w:w="1113"/>
        <w:gridCol w:w="1913"/>
        <w:gridCol w:w="4533"/>
        <w:gridCol w:w="1673"/>
        <w:gridCol w:w="20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теріне
</w:t>
            </w:r>
            <w:r>
              <w:br/>
            </w:r>
            <w:r>
              <w:rPr>
                <w:rFonts w:ascii="Times New Roman"/>
                <w:b w:val="false"/>
                <w:i w:val="false"/>
                <w:color w:val="000000"/>
                <w:sz w:val="20"/>
              </w:rPr>
              <w:t>
әлеу-
</w:t>
            </w:r>
            <w:r>
              <w:br/>
            </w:r>
            <w:r>
              <w:rPr>
                <w:rFonts w:ascii="Times New Roman"/>
                <w:b w:val="false"/>
                <w:i w:val="false"/>
                <w:color w:val="000000"/>
                <w:sz w:val="20"/>
              </w:rPr>
              <w:t>
меттік
</w:t>
            </w:r>
            <w:r>
              <w:br/>
            </w:r>
            <w:r>
              <w:rPr>
                <w:rFonts w:ascii="Times New Roman"/>
                <w:b w:val="false"/>
                <w:i w:val="false"/>
                <w:color w:val="000000"/>
                <w:sz w:val="20"/>
              </w:rPr>
              <w:t>
қамсыз-
</w:t>
            </w:r>
            <w:r>
              <w:br/>
            </w:r>
            <w:r>
              <w:rPr>
                <w:rFonts w:ascii="Times New Roman"/>
                <w:b w:val="false"/>
                <w:i w:val="false"/>
                <w:color w:val="000000"/>
                <w:sz w:val="20"/>
              </w:rPr>
              <w:t>
дандыру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салуға
</w:t>
            </w:r>
            <w:r>
              <w:br/>
            </w:r>
            <w:r>
              <w:rPr>
                <w:rFonts w:ascii="Times New Roman"/>
                <w:b w:val="false"/>
                <w:i w:val="false"/>
                <w:color w:val="000000"/>
                <w:sz w:val="20"/>
              </w:rPr>
              <w:t>
және
</w:t>
            </w:r>
            <w:r>
              <w:br/>
            </w:r>
            <w:r>
              <w:rPr>
                <w:rFonts w:ascii="Times New Roman"/>
                <w:b w:val="false"/>
                <w:i w:val="false"/>
                <w:color w:val="000000"/>
                <w:sz w:val="20"/>
              </w:rPr>
              <w:t>
қайта
</w:t>
            </w:r>
            <w:r>
              <w:br/>
            </w:r>
            <w:r>
              <w:rPr>
                <w:rFonts w:ascii="Times New Roman"/>
                <w:b w:val="false"/>
                <w:i w:val="false"/>
                <w:color w:val="000000"/>
                <w:sz w:val="20"/>
              </w:rPr>
              <w:t>
жаңарту-
</w:t>
            </w:r>
            <w:r>
              <w:br/>
            </w:r>
            <w:r>
              <w:rPr>
                <w:rFonts w:ascii="Times New Roman"/>
                <w:b w:val="false"/>
                <w:i w:val="false"/>
                <w:color w:val="000000"/>
                <w:sz w:val="20"/>
              </w:rPr>
              <w:t>
ға бе-
</w:t>
            </w:r>
            <w:r>
              <w:br/>
            </w:r>
            <w:r>
              <w:rPr>
                <w:rFonts w:ascii="Times New Roman"/>
                <w:b w:val="false"/>
                <w:i w:val="false"/>
                <w:color w:val="000000"/>
                <w:sz w:val="20"/>
              </w:rPr>
              <w:t>
рілетін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
</w:t>
            </w:r>
            <w:r>
              <w:br/>
            </w:r>
            <w:r>
              <w:rPr>
                <w:rFonts w:ascii="Times New Roman"/>
                <w:b w:val="false"/>
                <w:i w:val="false"/>
                <w:color w:val="000000"/>
                <w:sz w:val="20"/>
              </w:rPr>
              <w:t>
ферттері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w:t>
            </w:r>
            <w:r>
              <w:br/>
            </w:r>
            <w:r>
              <w:rPr>
                <w:rFonts w:ascii="Times New Roman"/>
                <w:b w:val="false"/>
                <w:i w:val="false"/>
                <w:color w:val="000000"/>
                <w:sz w:val="20"/>
              </w:rPr>
              <w:t>
Ардагерлерге, мүгедек-
</w:t>
            </w:r>
            <w:r>
              <w:br/>
            </w:r>
            <w:r>
              <w:rPr>
                <w:rFonts w:ascii="Times New Roman"/>
                <w:b w:val="false"/>
                <w:i w:val="false"/>
                <w:color w:val="000000"/>
                <w:sz w:val="20"/>
              </w:rPr>
              <w:t>
тер мен қарттарға ар-
</w:t>
            </w:r>
            <w:r>
              <w:br/>
            </w:r>
            <w:r>
              <w:rPr>
                <w:rFonts w:ascii="Times New Roman"/>
                <w:b w:val="false"/>
                <w:i w:val="false"/>
                <w:color w:val="000000"/>
                <w:sz w:val="20"/>
              </w:rPr>
              <w:t>
налған интернат-үйі-
</w:t>
            </w:r>
            <w:r>
              <w:br/>
            </w:r>
            <w:r>
              <w:rPr>
                <w:rFonts w:ascii="Times New Roman"/>
                <w:b w:val="false"/>
                <w:i w:val="false"/>
                <w:color w:val="000000"/>
                <w:sz w:val="20"/>
              </w:rPr>
              <w:t>
нің құрылысын аяқтауға
</w:t>
            </w:r>
            <w:r>
              <w:br/>
            </w:r>
            <w:r>
              <w:rPr>
                <w:rFonts w:ascii="Times New Roman"/>
                <w:b w:val="false"/>
                <w:i w:val="false"/>
                <w:color w:val="000000"/>
                <w:sz w:val="20"/>
              </w:rPr>
              <w:t>
мақсатты даму транс-
</w:t>
            </w:r>
            <w:r>
              <w:br/>
            </w:r>
            <w:r>
              <w:rPr>
                <w:rFonts w:ascii="Times New Roman"/>
                <w:b w:val="false"/>
                <w:i w:val="false"/>
                <w:color w:val="000000"/>
                <w:sz w:val="20"/>
              </w:rPr>
              <w:t>
ферттерін аудару (Мем-
</w:t>
            </w:r>
            <w:r>
              <w:br/>
            </w:r>
            <w:r>
              <w:rPr>
                <w:rFonts w:ascii="Times New Roman"/>
                <w:b w:val="false"/>
                <w:i w:val="false"/>
                <w:color w:val="000000"/>
                <w:sz w:val="20"/>
              </w:rPr>
              <w:t>
лекеттік сараптаманың
</w:t>
            </w:r>
            <w:r>
              <w:br/>
            </w:r>
            <w:r>
              <w:rPr>
                <w:rFonts w:ascii="Times New Roman"/>
                <w:b w:val="false"/>
                <w:i w:val="false"/>
                <w:color w:val="000000"/>
                <w:sz w:val="20"/>
              </w:rPr>
              <w:t>
2006 жылғы 25 қаңтардағы N 2-33/06
</w:t>
            </w:r>
            <w:r>
              <w:br/>
            </w:r>
            <w:r>
              <w:rPr>
                <w:rFonts w:ascii="Times New Roman"/>
                <w:b w:val="false"/>
                <w:i w:val="false"/>
                <w:color w:val="000000"/>
                <w:sz w:val="20"/>
              </w:rPr>
              <w:t>
қорытындысы).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r>
              <w:br/>
            </w: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әкімі.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бөгде адамның көмегіне мұқтаж ардагерлерді, мүгедектер мен қарт азаматтарды 416 төсек-орнымен қамтамасыз ету.
</w:t>
      </w:r>
      <w:r>
        <w:br/>
      </w:r>
      <w:r>
        <w:rPr>
          <w:rFonts w:ascii="Times New Roman"/>
          <w:b w:val="false"/>
          <w:i w:val="false"/>
          <w:color w:val="000000"/>
          <w:sz w:val="28"/>
        </w:rPr>
        <w:t>
Соңғы нәтиже: нысандарды пайдалануға беру және әлеуметтік қамсыздандыру мен қызмет көрсету деңгейін арттыру.
</w:t>
      </w:r>
      <w:r>
        <w:br/>
      </w:r>
      <w:r>
        <w:rPr>
          <w:rFonts w:ascii="Times New Roman"/>
          <w:b w:val="false"/>
          <w:i w:val="false"/>
          <w:color w:val="000000"/>
          <w:sz w:val="28"/>
        </w:rPr>
        <w:t>
Уақтылығы: құрылыс жұмыстарының көлемін қызметтерді жеткізушімен жасалған шарттарға сәйкес орындау.
</w:t>
      </w:r>
      <w:r>
        <w:br/>
      </w:r>
      <w:r>
        <w:rPr>
          <w:rFonts w:ascii="Times New Roman"/>
          <w:b w:val="false"/>
          <w:i w:val="false"/>
          <w:color w:val="000000"/>
          <w:sz w:val="28"/>
        </w:rPr>
        <w:t>
Сапа: ҚР ҚНменЖ сәйкес келетін әлеуметтік сала нысандарын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146-ҚОСЫМША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Еңбек және халықты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"Арал және Қазалы аудандарының халқына атаулы әлеуметтік
</w:t>
      </w:r>
      <w:r>
        <w:br/>
      </w:r>
      <w:r>
        <w:rPr>
          <w:rFonts w:ascii="Times New Roman"/>
          <w:b w:val="false"/>
          <w:i w:val="false"/>
          <w:color w:val="000000"/>
          <w:sz w:val="28"/>
        </w:rPr>
        <w:t>
мемлекеттік көмек көрсетуге Қызылорда облыстық
</w:t>
      </w:r>
      <w:r>
        <w:br/>
      </w:r>
      <w:r>
        <w:rPr>
          <w:rFonts w:ascii="Times New Roman"/>
          <w:b w:val="false"/>
          <w:i w:val="false"/>
          <w:color w:val="000000"/>
          <w:sz w:val="28"/>
        </w:rPr>
        <w:t>
бюджетіне берілетін ағымдағы нысаналы трансферттер"
</w:t>
      </w:r>
      <w:r>
        <w:br/>
      </w:r>
      <w:r>
        <w:rPr>
          <w:rFonts w:ascii="Times New Roman"/>
          <w:b w:val="false"/>
          <w:i w:val="false"/>
          <w:color w:val="000000"/>
          <w:sz w:val="28"/>
        </w:rPr>
        <w:t>
деген 020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80000 мың теңге (сексен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"Мемлекеттік атаулы әлеуметтік көмек туралы" Қазақстан Республикасының 2001 жылғы 17 шілдедегі Заңының 
</w:t>
      </w:r>
      <w:r>
        <w:rPr>
          <w:rFonts w:ascii="Times New Roman"/>
          <w:b w:val="false"/>
          <w:i w:val="false"/>
          <w:color w:val="000000"/>
          <w:sz w:val="28"/>
        </w:rPr>
        <w:t xml:space="preserve"> 1-9-баптары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Қызылорда облысының кедейлік деңгейін төмендету.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Қызылорда облысы Арал және Қазалы аудандарында тұратын, табысы кедейлік шегінен төмен тұлғаларға мемлекеттік атаулы әлеуметтік көмек төлемдерін уақтылы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33"/>
        <w:gridCol w:w="1113"/>
        <w:gridCol w:w="1913"/>
        <w:gridCol w:w="4553"/>
        <w:gridCol w:w="1673"/>
        <w:gridCol w:w="209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
</w:t>
            </w:r>
            <w:r>
              <w:br/>
            </w:r>
            <w:r>
              <w:rPr>
                <w:rFonts w:ascii="Times New Roman"/>
                <w:b w:val="false"/>
                <w:i w:val="false"/>
                <w:color w:val="000000"/>
                <w:sz w:val="20"/>
              </w:rPr>
              <w:t>
және
</w:t>
            </w:r>
            <w:r>
              <w:br/>
            </w:r>
            <w:r>
              <w:rPr>
                <w:rFonts w:ascii="Times New Roman"/>
                <w:b w:val="false"/>
                <w:i w:val="false"/>
                <w:color w:val="000000"/>
                <w:sz w:val="20"/>
              </w:rPr>
              <w:t>
Қазалы
</w:t>
            </w:r>
            <w:r>
              <w:br/>
            </w:r>
            <w:r>
              <w:rPr>
                <w:rFonts w:ascii="Times New Roman"/>
                <w:b w:val="false"/>
                <w:i w:val="false"/>
                <w:color w:val="000000"/>
                <w:sz w:val="20"/>
              </w:rPr>
              <w:t>
аудан-
</w:t>
            </w:r>
            <w:r>
              <w:br/>
            </w:r>
            <w:r>
              <w:rPr>
                <w:rFonts w:ascii="Times New Roman"/>
                <w:b w:val="false"/>
                <w:i w:val="false"/>
                <w:color w:val="000000"/>
                <w:sz w:val="20"/>
              </w:rPr>
              <w:t>
дарының
</w:t>
            </w:r>
            <w:r>
              <w:br/>
            </w:r>
            <w:r>
              <w:rPr>
                <w:rFonts w:ascii="Times New Roman"/>
                <w:b w:val="false"/>
                <w:i w:val="false"/>
                <w:color w:val="000000"/>
                <w:sz w:val="20"/>
              </w:rPr>
              <w:t>
халқына
</w:t>
            </w:r>
            <w:r>
              <w:br/>
            </w:r>
            <w:r>
              <w:rPr>
                <w:rFonts w:ascii="Times New Roman"/>
                <w:b w:val="false"/>
                <w:i w:val="false"/>
                <w:color w:val="000000"/>
                <w:sz w:val="20"/>
              </w:rPr>
              <w:t>
атаулы
</w:t>
            </w:r>
            <w:r>
              <w:br/>
            </w:r>
            <w:r>
              <w:rPr>
                <w:rFonts w:ascii="Times New Roman"/>
                <w:b w:val="false"/>
                <w:i w:val="false"/>
                <w:color w:val="000000"/>
                <w:sz w:val="20"/>
              </w:rPr>
              <w:t>
әлеумет-
</w:t>
            </w:r>
            <w:r>
              <w:br/>
            </w:r>
            <w:r>
              <w:rPr>
                <w:rFonts w:ascii="Times New Roman"/>
                <w:b w:val="false"/>
                <w:i w:val="false"/>
                <w:color w:val="000000"/>
                <w:sz w:val="20"/>
              </w:rPr>
              <w:t>
тік мем-
</w:t>
            </w:r>
            <w:r>
              <w:br/>
            </w:r>
            <w:r>
              <w:rPr>
                <w:rFonts w:ascii="Times New Roman"/>
                <w:b w:val="false"/>
                <w:i w:val="false"/>
                <w:color w:val="000000"/>
                <w:sz w:val="20"/>
              </w:rPr>
              <w:t>
лекеттік
</w:t>
            </w:r>
            <w:r>
              <w:br/>
            </w:r>
            <w:r>
              <w:rPr>
                <w:rFonts w:ascii="Times New Roman"/>
                <w:b w:val="false"/>
                <w:i w:val="false"/>
                <w:color w:val="000000"/>
                <w:sz w:val="20"/>
              </w:rPr>
              <w:t>
көмек
</w:t>
            </w:r>
            <w:r>
              <w:br/>
            </w:r>
            <w:r>
              <w:rPr>
                <w:rFonts w:ascii="Times New Roman"/>
                <w:b w:val="false"/>
                <w:i w:val="false"/>
                <w:color w:val="000000"/>
                <w:sz w:val="20"/>
              </w:rPr>
              <w:t>
көрсету-
</w:t>
            </w:r>
            <w:r>
              <w:br/>
            </w:r>
            <w:r>
              <w:rPr>
                <w:rFonts w:ascii="Times New Roman"/>
                <w:b w:val="false"/>
                <w:i w:val="false"/>
                <w:color w:val="000000"/>
                <w:sz w:val="20"/>
              </w:rPr>
              <w:t>
ге Қы-
</w:t>
            </w:r>
            <w:r>
              <w:br/>
            </w:r>
            <w:r>
              <w:rPr>
                <w:rFonts w:ascii="Times New Roman"/>
                <w:b w:val="false"/>
                <w:i w:val="false"/>
                <w:color w:val="000000"/>
                <w:sz w:val="20"/>
              </w:rPr>
              <w:t>
зылорда
</w:t>
            </w:r>
            <w:r>
              <w:br/>
            </w:r>
            <w:r>
              <w:rPr>
                <w:rFonts w:ascii="Times New Roman"/>
                <w:b w:val="false"/>
                <w:i w:val="false"/>
                <w:color w:val="000000"/>
                <w:sz w:val="20"/>
              </w:rPr>
              <w:t>
облыстық
</w:t>
            </w:r>
            <w:r>
              <w:br/>
            </w:r>
            <w:r>
              <w:rPr>
                <w:rFonts w:ascii="Times New Roman"/>
                <w:b w:val="false"/>
                <w:i w:val="false"/>
                <w:color w:val="000000"/>
                <w:sz w:val="20"/>
              </w:rPr>
              <w:t>
бюджеті-
</w:t>
            </w:r>
            <w:r>
              <w:br/>
            </w:r>
            <w:r>
              <w:rPr>
                <w:rFonts w:ascii="Times New Roman"/>
                <w:b w:val="false"/>
                <w:i w:val="false"/>
                <w:color w:val="000000"/>
                <w:sz w:val="20"/>
              </w:rPr>
              <w:t>
не бе-
</w:t>
            </w:r>
            <w:r>
              <w:br/>
            </w:r>
            <w:r>
              <w:rPr>
                <w:rFonts w:ascii="Times New Roman"/>
                <w:b w:val="false"/>
                <w:i w:val="false"/>
                <w:color w:val="000000"/>
                <w:sz w:val="20"/>
              </w:rPr>
              <w:t>
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 және Қазалы
</w:t>
            </w:r>
            <w:r>
              <w:br/>
            </w:r>
            <w:r>
              <w:rPr>
                <w:rFonts w:ascii="Times New Roman"/>
                <w:b w:val="false"/>
                <w:i w:val="false"/>
                <w:color w:val="000000"/>
                <w:sz w:val="20"/>
              </w:rPr>
              <w:t>
аудандарының халқына
</w:t>
            </w:r>
            <w:r>
              <w:br/>
            </w:r>
            <w:r>
              <w:rPr>
                <w:rFonts w:ascii="Times New Roman"/>
                <w:b w:val="false"/>
                <w:i w:val="false"/>
                <w:color w:val="000000"/>
                <w:sz w:val="20"/>
              </w:rPr>
              <w:t>
мемлекеттік атаулы
</w:t>
            </w:r>
            <w:r>
              <w:br/>
            </w:r>
            <w:r>
              <w:rPr>
                <w:rFonts w:ascii="Times New Roman"/>
                <w:b w:val="false"/>
                <w:i w:val="false"/>
                <w:color w:val="000000"/>
                <w:sz w:val="20"/>
              </w:rPr>
              <w:t>
әлеуметтік көмек көр-
</w:t>
            </w:r>
            <w:r>
              <w:br/>
            </w:r>
            <w:r>
              <w:rPr>
                <w:rFonts w:ascii="Times New Roman"/>
                <w:b w:val="false"/>
                <w:i w:val="false"/>
                <w:color w:val="000000"/>
                <w:sz w:val="20"/>
              </w:rPr>
              <w:t>
сету үшін Қызылорда
</w:t>
            </w:r>
            <w:r>
              <w:br/>
            </w:r>
            <w:r>
              <w:rPr>
                <w:rFonts w:ascii="Times New Roman"/>
                <w:b w:val="false"/>
                <w:i w:val="false"/>
                <w:color w:val="000000"/>
                <w:sz w:val="20"/>
              </w:rPr>
              <w:t>
облысының бюджетіне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трансферттерді аудару.
</w:t>
            </w:r>
            <w:r>
              <w:br/>
            </w:r>
            <w:r>
              <w:rPr>
                <w:rFonts w:ascii="Times New Roman"/>
                <w:b w:val="false"/>
                <w:i w:val="false"/>
                <w:color w:val="000000"/>
                <w:sz w:val="20"/>
              </w:rPr>
              <w:t>
Қызылорда облысының
</w:t>
            </w:r>
            <w:r>
              <w:br/>
            </w:r>
            <w:r>
              <w:rPr>
                <w:rFonts w:ascii="Times New Roman"/>
                <w:b w:val="false"/>
                <w:i w:val="false"/>
                <w:color w:val="000000"/>
                <w:sz w:val="20"/>
              </w:rPr>
              <w:t>
Арал және Қазалы ау-
</w:t>
            </w:r>
            <w:r>
              <w:br/>
            </w:r>
            <w:r>
              <w:rPr>
                <w:rFonts w:ascii="Times New Roman"/>
                <w:b w:val="false"/>
                <w:i w:val="false"/>
                <w:color w:val="000000"/>
                <w:sz w:val="20"/>
              </w:rPr>
              <w:t>
дандарының мемлекеттік
</w:t>
            </w:r>
            <w:r>
              <w:br/>
            </w:r>
            <w:r>
              <w:rPr>
                <w:rFonts w:ascii="Times New Roman"/>
                <w:b w:val="false"/>
                <w:i w:val="false"/>
                <w:color w:val="000000"/>
                <w:sz w:val="20"/>
              </w:rPr>
              <w:t>
атаулы әлеуметтік
</w:t>
            </w:r>
            <w:r>
              <w:br/>
            </w:r>
            <w:r>
              <w:rPr>
                <w:rFonts w:ascii="Times New Roman"/>
                <w:b w:val="false"/>
                <w:i w:val="false"/>
                <w:color w:val="000000"/>
                <w:sz w:val="20"/>
              </w:rPr>
              <w:t>
көмекті алушыларға
</w:t>
            </w:r>
            <w:r>
              <w:br/>
            </w:r>
            <w:r>
              <w:rPr>
                <w:rFonts w:ascii="Times New Roman"/>
                <w:b w:val="false"/>
                <w:i w:val="false"/>
                <w:color w:val="000000"/>
                <w:sz w:val="20"/>
              </w:rPr>
              <w:t>
төлемдерін уақтылы
</w:t>
            </w:r>
            <w:r>
              <w:br/>
            </w:r>
            <w:r>
              <w:rPr>
                <w:rFonts w:ascii="Times New Roman"/>
                <w:b w:val="false"/>
                <w:i w:val="false"/>
                <w:color w:val="000000"/>
                <w:sz w:val="20"/>
              </w:rPr>
              <w:t>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r>
              <w:br/>
            </w:r>
            <w:r>
              <w:rPr>
                <w:rFonts w:ascii="Times New Roman"/>
                <w:b w:val="false"/>
                <w:i w:val="false"/>
                <w:color w:val="000000"/>
                <w:sz w:val="20"/>
              </w:rPr>
              <w:t>
Қызылорда
</w:t>
            </w:r>
            <w:r>
              <w:br/>
            </w:r>
            <w:r>
              <w:rPr>
                <w:rFonts w:ascii="Times New Roman"/>
                <w:b w:val="false"/>
                <w:i w:val="false"/>
                <w:color w:val="000000"/>
                <w:sz w:val="20"/>
              </w:rPr>
              <w:t>
облысының
</w:t>
            </w:r>
            <w:r>
              <w:br/>
            </w:r>
            <w:r>
              <w:rPr>
                <w:rFonts w:ascii="Times New Roman"/>
                <w:b w:val="false"/>
                <w:i w:val="false"/>
                <w:color w:val="000000"/>
                <w:sz w:val="20"/>
              </w:rPr>
              <w:t>
әкімі.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Қызылорда облысында тұратын, табысы кедейлік шегінен төмен 15500 адамдарға мемлекеттік атаулы әлеуметтік көмек, оның ішінде Арал ауданында - 8700, Қазалы ауданында - 6800.
</w:t>
      </w:r>
      <w:r>
        <w:br/>
      </w:r>
      <w:r>
        <w:rPr>
          <w:rFonts w:ascii="Times New Roman"/>
          <w:b w:val="false"/>
          <w:i w:val="false"/>
          <w:color w:val="000000"/>
          <w:sz w:val="28"/>
        </w:rPr>
        <w:t>
Соңғы нәтиже: Қызылорда облысының аз қамтамасыз етілген халқының материалдық жағдайын жақсарту.
</w:t>
      </w:r>
      <w:r>
        <w:br/>
      </w:r>
      <w:r>
        <w:rPr>
          <w:rFonts w:ascii="Times New Roman"/>
          <w:b w:val="false"/>
          <w:i w:val="false"/>
          <w:color w:val="000000"/>
          <w:sz w:val="28"/>
        </w:rPr>
        <w:t>
Қаржы-экономикалық нәтиже: мемлекеттік атаулы әлеуметтік көмектің орташа мөлшері 614 теңге.
</w:t>
      </w:r>
      <w:r>
        <w:br/>
      </w:r>
      <w:r>
        <w:rPr>
          <w:rFonts w:ascii="Times New Roman"/>
          <w:b w:val="false"/>
          <w:i w:val="false"/>
          <w:color w:val="000000"/>
          <w:sz w:val="28"/>
        </w:rPr>
        <w:t>
Уақтылығы: ай сайын кесте бойынша 25 дейін уақытылы төлеу.
</w:t>
      </w:r>
      <w:r>
        <w:br/>
      </w:r>
      <w:r>
        <w:rPr>
          <w:rFonts w:ascii="Times New Roman"/>
          <w:b w:val="false"/>
          <w:i w:val="false"/>
          <w:color w:val="000000"/>
          <w:sz w:val="28"/>
        </w:rPr>
        <w:t>
Сапа: тағайындалған мемлекеттік атаулы әлеуметтік көмек сомаларын 100%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147-ҚОСЫМША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Еңбек және халықты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"Шалқар ауданының халқына атаулы әлеуметтік мемлекеттік көмек көрсетуге Ақтөбе облыстық бюджетіне берілетін ағымдағы нысаналы трансферттер" деген 021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50000 мың теңге (елу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"Мемлекеттік атаулы әлеуметтік көмек туралы" Қазақстан Республикасының 2001 жылғы 17 шілдедегі Заңының 
</w:t>
      </w:r>
      <w:r>
        <w:rPr>
          <w:rFonts w:ascii="Times New Roman"/>
          <w:b w:val="false"/>
          <w:i w:val="false"/>
          <w:color w:val="000000"/>
          <w:sz w:val="28"/>
        </w:rPr>
        <w:t xml:space="preserve"> 1-9-баптары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Ақтөбе облысының кедейлік деңгейін төмендету.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Ақтөбе облысы Шалқар ауданында тұратын, табысы кедейлік шегінен төмен тұлғаларды уақтылы мемлекеттік атаулы әлеуметтік көмек төлемдерімен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13"/>
        <w:gridCol w:w="1113"/>
        <w:gridCol w:w="1893"/>
        <w:gridCol w:w="4553"/>
        <w:gridCol w:w="1673"/>
        <w:gridCol w:w="20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w:t>
            </w:r>
            <w:r>
              <w:br/>
            </w:r>
            <w:r>
              <w:rPr>
                <w:rFonts w:ascii="Times New Roman"/>
                <w:b w:val="false"/>
                <w:i w:val="false"/>
                <w:color w:val="000000"/>
                <w:sz w:val="20"/>
              </w:rPr>
              <w:t>
ауда-
</w:t>
            </w:r>
            <w:r>
              <w:br/>
            </w:r>
            <w:r>
              <w:rPr>
                <w:rFonts w:ascii="Times New Roman"/>
                <w:b w:val="false"/>
                <w:i w:val="false"/>
                <w:color w:val="000000"/>
                <w:sz w:val="20"/>
              </w:rPr>
              <w:t>
нының
</w:t>
            </w:r>
            <w:r>
              <w:br/>
            </w:r>
            <w:r>
              <w:rPr>
                <w:rFonts w:ascii="Times New Roman"/>
                <w:b w:val="false"/>
                <w:i w:val="false"/>
                <w:color w:val="000000"/>
                <w:sz w:val="20"/>
              </w:rPr>
              <w:t>
халқына
</w:t>
            </w:r>
            <w:r>
              <w:br/>
            </w:r>
            <w:r>
              <w:rPr>
                <w:rFonts w:ascii="Times New Roman"/>
                <w:b w:val="false"/>
                <w:i w:val="false"/>
                <w:color w:val="000000"/>
                <w:sz w:val="20"/>
              </w:rPr>
              <w:t>
атаулы
</w:t>
            </w:r>
            <w:r>
              <w:br/>
            </w:r>
            <w:r>
              <w:rPr>
                <w:rFonts w:ascii="Times New Roman"/>
                <w:b w:val="false"/>
                <w:i w:val="false"/>
                <w:color w:val="000000"/>
                <w:sz w:val="20"/>
              </w:rPr>
              <w:t>
әлеумет-
</w:t>
            </w:r>
            <w:r>
              <w:br/>
            </w:r>
            <w:r>
              <w:rPr>
                <w:rFonts w:ascii="Times New Roman"/>
                <w:b w:val="false"/>
                <w:i w:val="false"/>
                <w:color w:val="000000"/>
                <w:sz w:val="20"/>
              </w:rPr>
              <w:t>
тік мем-
</w:t>
            </w:r>
            <w:r>
              <w:br/>
            </w:r>
            <w:r>
              <w:rPr>
                <w:rFonts w:ascii="Times New Roman"/>
                <w:b w:val="false"/>
                <w:i w:val="false"/>
                <w:color w:val="000000"/>
                <w:sz w:val="20"/>
              </w:rPr>
              <w:t>
лекеттік
</w:t>
            </w:r>
            <w:r>
              <w:br/>
            </w:r>
            <w:r>
              <w:rPr>
                <w:rFonts w:ascii="Times New Roman"/>
                <w:b w:val="false"/>
                <w:i w:val="false"/>
                <w:color w:val="000000"/>
                <w:sz w:val="20"/>
              </w:rPr>
              <w:t>
көмек
</w:t>
            </w:r>
            <w:r>
              <w:br/>
            </w:r>
            <w:r>
              <w:rPr>
                <w:rFonts w:ascii="Times New Roman"/>
                <w:b w:val="false"/>
                <w:i w:val="false"/>
                <w:color w:val="000000"/>
                <w:sz w:val="20"/>
              </w:rPr>
              <w:t>
көрсе-
</w:t>
            </w:r>
            <w:r>
              <w:br/>
            </w:r>
            <w:r>
              <w:rPr>
                <w:rFonts w:ascii="Times New Roman"/>
                <w:b w:val="false"/>
                <w:i w:val="false"/>
                <w:color w:val="000000"/>
                <w:sz w:val="20"/>
              </w:rPr>
              <w:t>
туге
</w:t>
            </w:r>
            <w:r>
              <w:br/>
            </w:r>
            <w:r>
              <w:rPr>
                <w:rFonts w:ascii="Times New Roman"/>
                <w:b w:val="false"/>
                <w:i w:val="false"/>
                <w:color w:val="000000"/>
                <w:sz w:val="20"/>
              </w:rPr>
              <w:t>
Ақтөбе
</w:t>
            </w:r>
            <w:r>
              <w:br/>
            </w:r>
            <w:r>
              <w:rPr>
                <w:rFonts w:ascii="Times New Roman"/>
                <w:b w:val="false"/>
                <w:i w:val="false"/>
                <w:color w:val="000000"/>
                <w:sz w:val="20"/>
              </w:rPr>
              <w:t>
облыстық
</w:t>
            </w:r>
            <w:r>
              <w:br/>
            </w:r>
            <w:r>
              <w:rPr>
                <w:rFonts w:ascii="Times New Roman"/>
                <w:b w:val="false"/>
                <w:i w:val="false"/>
                <w:color w:val="000000"/>
                <w:sz w:val="20"/>
              </w:rPr>
              <w:t>
бюджеті-
</w:t>
            </w:r>
            <w:r>
              <w:br/>
            </w:r>
            <w:r>
              <w:rPr>
                <w:rFonts w:ascii="Times New Roman"/>
                <w:b w:val="false"/>
                <w:i w:val="false"/>
                <w:color w:val="000000"/>
                <w:sz w:val="20"/>
              </w:rPr>
              <w:t>
не бе-
</w:t>
            </w:r>
            <w:r>
              <w:br/>
            </w:r>
            <w:r>
              <w:rPr>
                <w:rFonts w:ascii="Times New Roman"/>
                <w:b w:val="false"/>
                <w:i w:val="false"/>
                <w:color w:val="000000"/>
                <w:sz w:val="20"/>
              </w:rPr>
              <w:t>
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ауданының
</w:t>
            </w:r>
            <w:r>
              <w:br/>
            </w:r>
            <w:r>
              <w:rPr>
                <w:rFonts w:ascii="Times New Roman"/>
                <w:b w:val="false"/>
                <w:i w:val="false"/>
                <w:color w:val="000000"/>
                <w:sz w:val="20"/>
              </w:rPr>
              <w:t>
халқына мемлекеттік
</w:t>
            </w:r>
            <w:r>
              <w:br/>
            </w:r>
            <w:r>
              <w:rPr>
                <w:rFonts w:ascii="Times New Roman"/>
                <w:b w:val="false"/>
                <w:i w:val="false"/>
                <w:color w:val="000000"/>
                <w:sz w:val="20"/>
              </w:rPr>
              <w:t>
атаулы әлеуметтік
</w:t>
            </w:r>
            <w:r>
              <w:br/>
            </w:r>
            <w:r>
              <w:rPr>
                <w:rFonts w:ascii="Times New Roman"/>
                <w:b w:val="false"/>
                <w:i w:val="false"/>
                <w:color w:val="000000"/>
                <w:sz w:val="20"/>
              </w:rPr>
              <w:t>
көмек көрсету үшін
</w:t>
            </w:r>
            <w:r>
              <w:br/>
            </w:r>
            <w:r>
              <w:rPr>
                <w:rFonts w:ascii="Times New Roman"/>
                <w:b w:val="false"/>
                <w:i w:val="false"/>
                <w:color w:val="000000"/>
                <w:sz w:val="20"/>
              </w:rPr>
              <w:t>
Ақтөбе облысының
</w:t>
            </w:r>
            <w:r>
              <w:br/>
            </w:r>
            <w:r>
              <w:rPr>
                <w:rFonts w:ascii="Times New Roman"/>
                <w:b w:val="false"/>
                <w:i w:val="false"/>
                <w:color w:val="000000"/>
                <w:sz w:val="20"/>
              </w:rPr>
              <w:t>
бюджетіне ағымдағы
</w:t>
            </w:r>
            <w:r>
              <w:br/>
            </w:r>
            <w:r>
              <w:rPr>
                <w:rFonts w:ascii="Times New Roman"/>
                <w:b w:val="false"/>
                <w:i w:val="false"/>
                <w:color w:val="000000"/>
                <w:sz w:val="20"/>
              </w:rPr>
              <w:t>
нысаналы трансферт-
</w:t>
            </w:r>
            <w:r>
              <w:br/>
            </w:r>
            <w:r>
              <w:rPr>
                <w:rFonts w:ascii="Times New Roman"/>
                <w:b w:val="false"/>
                <w:i w:val="false"/>
                <w:color w:val="000000"/>
                <w:sz w:val="20"/>
              </w:rPr>
              <w:t>
терді аудару.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Ақтөбе облысының
</w:t>
            </w:r>
            <w:r>
              <w:br/>
            </w:r>
            <w:r>
              <w:rPr>
                <w:rFonts w:ascii="Times New Roman"/>
                <w:b w:val="false"/>
                <w:i w:val="false"/>
                <w:color w:val="000000"/>
                <w:sz w:val="20"/>
              </w:rPr>
              <w:t>
Шалқар ауданында
</w:t>
            </w:r>
            <w:r>
              <w:br/>
            </w:r>
            <w:r>
              <w:rPr>
                <w:rFonts w:ascii="Times New Roman"/>
                <w:b w:val="false"/>
                <w:i w:val="false"/>
                <w:color w:val="000000"/>
                <w:sz w:val="20"/>
              </w:rPr>
              <w:t>
тұратын мемлекеттік
</w:t>
            </w:r>
            <w:r>
              <w:br/>
            </w:r>
            <w:r>
              <w:rPr>
                <w:rFonts w:ascii="Times New Roman"/>
                <w:b w:val="false"/>
                <w:i w:val="false"/>
                <w:color w:val="000000"/>
                <w:sz w:val="20"/>
              </w:rPr>
              <w:t>
атаулы әлеуметтік
</w:t>
            </w:r>
            <w:r>
              <w:br/>
            </w:r>
            <w:r>
              <w:rPr>
                <w:rFonts w:ascii="Times New Roman"/>
                <w:b w:val="false"/>
                <w:i w:val="false"/>
                <w:color w:val="000000"/>
                <w:sz w:val="20"/>
              </w:rPr>
              <w:t>
көмек алушыларға
</w:t>
            </w:r>
            <w:r>
              <w:br/>
            </w:r>
            <w:r>
              <w:rPr>
                <w:rFonts w:ascii="Times New Roman"/>
                <w:b w:val="false"/>
                <w:i w:val="false"/>
                <w:color w:val="000000"/>
                <w:sz w:val="20"/>
              </w:rPr>
              <w:t>
төлемдерді уақтылы
</w:t>
            </w:r>
            <w:r>
              <w:br/>
            </w:r>
            <w:r>
              <w:rPr>
                <w:rFonts w:ascii="Times New Roman"/>
                <w:b w:val="false"/>
                <w:i w:val="false"/>
                <w:color w:val="000000"/>
                <w:sz w:val="20"/>
              </w:rPr>
              <w:t>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p>
            <w:pPr>
              <w:spacing w:after="20"/>
              <w:ind w:left="20"/>
              <w:jc w:val="both"/>
            </w:pPr>
            <w:r>
              <w:rPr>
                <w:rFonts w:ascii="Times New Roman"/>
                <w:b w:val="false"/>
                <w:i w:val="false"/>
                <w:color w:val="000000"/>
                <w:sz w:val="20"/>
              </w:rPr>
              <w:t>
Ақтөбе
</w:t>
            </w:r>
            <w:r>
              <w:br/>
            </w:r>
            <w:r>
              <w:rPr>
                <w:rFonts w:ascii="Times New Roman"/>
                <w:b w:val="false"/>
                <w:i w:val="false"/>
                <w:color w:val="000000"/>
                <w:sz w:val="20"/>
              </w:rPr>
              <w:t>
облысының
</w:t>
            </w:r>
            <w:r>
              <w:br/>
            </w:r>
            <w:r>
              <w:rPr>
                <w:rFonts w:ascii="Times New Roman"/>
                <w:b w:val="false"/>
                <w:i w:val="false"/>
                <w:color w:val="000000"/>
                <w:sz w:val="20"/>
              </w:rPr>
              <w:t>
әкімі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Ақтөбе облысы Шалқар ауданында тұратын, табысы кедейлік шегінен төмен 5400 адамдарға атаулы мемлекеттік әлеуметтік көмек төлеу. Алушылардың болжамды орташа жылдық саны - 5,4 мың адам.
</w:t>
      </w:r>
      <w:r>
        <w:br/>
      </w:r>
      <w:r>
        <w:rPr>
          <w:rFonts w:ascii="Times New Roman"/>
          <w:b w:val="false"/>
          <w:i w:val="false"/>
          <w:color w:val="000000"/>
          <w:sz w:val="28"/>
        </w:rPr>
        <w:t>
Соңғы нәтиже: Ақтөбе облысының аз қамтамасыз етілген халқының материалдық жағдайын жақсарту.
</w:t>
      </w:r>
      <w:r>
        <w:br/>
      </w:r>
      <w:r>
        <w:rPr>
          <w:rFonts w:ascii="Times New Roman"/>
          <w:b w:val="false"/>
          <w:i w:val="false"/>
          <w:color w:val="000000"/>
          <w:sz w:val="28"/>
        </w:rPr>
        <w:t>
Қаржы-экономикалық нәтиже: мемлекеттік атаулы мемлекеттік әлеуметтік көмектің орташа мөлшері 1029 теңге болады.
</w:t>
      </w:r>
      <w:r>
        <w:br/>
      </w:r>
      <w:r>
        <w:rPr>
          <w:rFonts w:ascii="Times New Roman"/>
          <w:b w:val="false"/>
          <w:i w:val="false"/>
          <w:color w:val="000000"/>
          <w:sz w:val="28"/>
        </w:rPr>
        <w:t>
Уақтылығы: ай сайын кесте бойынша 25 дейін уақытылы төлеу.
</w:t>
      </w:r>
      <w:r>
        <w:br/>
      </w:r>
      <w:r>
        <w:rPr>
          <w:rFonts w:ascii="Times New Roman"/>
          <w:b w:val="false"/>
          <w:i w:val="false"/>
          <w:color w:val="000000"/>
          <w:sz w:val="28"/>
        </w:rPr>
        <w:t>
Сапа: тағайындалған мемлекеттік атаулы әлеуметтік көмек сомаларын 100 %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148-ҚОСЫМША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"Халықты әлеуметтік қорғаудың мемлекеттік ұйымдары
</w:t>
      </w:r>
      <w:r>
        <w:br/>
      </w:r>
      <w:r>
        <w:rPr>
          <w:rFonts w:ascii="Times New Roman"/>
          <w:b w:val="false"/>
          <w:i w:val="false"/>
          <w:color w:val="000000"/>
          <w:sz w:val="28"/>
        </w:rPr>
        <w:t>
кадрларының біліктілігін арттыру және оларды қайта даярлау"
</w:t>
      </w:r>
      <w:r>
        <w:br/>
      </w:r>
      <w:r>
        <w:rPr>
          <w:rFonts w:ascii="Times New Roman"/>
          <w:b w:val="false"/>
          <w:i w:val="false"/>
          <w:color w:val="000000"/>
          <w:sz w:val="28"/>
        </w:rPr>
        <w:t>
деген 022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2881 мың теңге (екі миллион сегіз жүз сексен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Үкіметінің "2005-2007 жылдарға арналған Қазақстан Республикасындағы әлеуметтік реформаларды одан әрі тереңдету бағдарламасын бекіту туралы" 2004 жылғы 30 қарашадағы N 1241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халықты әлеуметтік қорғау саласында кәсіби шеберлікті жетілдіру жолымен ұсынылатын әлеуметтік қызметтердің сапасын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әлеуметтік қызметтердің сапасын көтеру;
</w:t>
      </w:r>
      <w:r>
        <w:br/>
      </w:r>
      <w:r>
        <w:rPr>
          <w:rFonts w:ascii="Times New Roman"/>
          <w:b w:val="false"/>
          <w:i w:val="false"/>
          <w:color w:val="000000"/>
          <w:sz w:val="28"/>
        </w:rPr>
        <w:t>
- әлеуметтік қамсыздандыру жүйесі мамандарын дайындау және біліктілігін жоғарылатуды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13"/>
        <w:gridCol w:w="1113"/>
        <w:gridCol w:w="1893"/>
        <w:gridCol w:w="4553"/>
        <w:gridCol w:w="1673"/>
        <w:gridCol w:w="20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ғаудың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ұйымдары
</w:t>
            </w:r>
            <w:r>
              <w:br/>
            </w:r>
            <w:r>
              <w:rPr>
                <w:rFonts w:ascii="Times New Roman"/>
                <w:b w:val="false"/>
                <w:i w:val="false"/>
                <w:color w:val="000000"/>
                <w:sz w:val="20"/>
              </w:rPr>
              <w:t>
кадрла-
</w:t>
            </w:r>
            <w:r>
              <w:br/>
            </w:r>
            <w:r>
              <w:rPr>
                <w:rFonts w:ascii="Times New Roman"/>
                <w:b w:val="false"/>
                <w:i w:val="false"/>
                <w:color w:val="000000"/>
                <w:sz w:val="20"/>
              </w:rPr>
              <w:t>
рының
</w:t>
            </w:r>
            <w:r>
              <w:br/>
            </w:r>
            <w:r>
              <w:rPr>
                <w:rFonts w:ascii="Times New Roman"/>
                <w:b w:val="false"/>
                <w:i w:val="false"/>
                <w:color w:val="000000"/>
                <w:sz w:val="20"/>
              </w:rPr>
              <w:t>
білік-
</w:t>
            </w:r>
            <w:r>
              <w:br/>
            </w:r>
            <w:r>
              <w:rPr>
                <w:rFonts w:ascii="Times New Roman"/>
                <w:b w:val="false"/>
                <w:i w:val="false"/>
                <w:color w:val="000000"/>
                <w:sz w:val="20"/>
              </w:rPr>
              <w:t>
тілігін
</w:t>
            </w:r>
            <w:r>
              <w:br/>
            </w:r>
            <w:r>
              <w:rPr>
                <w:rFonts w:ascii="Times New Roman"/>
                <w:b w:val="false"/>
                <w:i w:val="false"/>
                <w:color w:val="000000"/>
                <w:sz w:val="20"/>
              </w:rPr>
              <w:t>
арттыру
</w:t>
            </w:r>
            <w:r>
              <w:br/>
            </w:r>
            <w:r>
              <w:rPr>
                <w:rFonts w:ascii="Times New Roman"/>
                <w:b w:val="false"/>
                <w:i w:val="false"/>
                <w:color w:val="000000"/>
                <w:sz w:val="20"/>
              </w:rPr>
              <w:t>
және
</w:t>
            </w:r>
            <w:r>
              <w:br/>
            </w:r>
            <w:r>
              <w:rPr>
                <w:rFonts w:ascii="Times New Roman"/>
                <w:b w:val="false"/>
                <w:i w:val="false"/>
                <w:color w:val="000000"/>
                <w:sz w:val="20"/>
              </w:rPr>
              <w:t>
оларды
</w:t>
            </w:r>
            <w:r>
              <w:br/>
            </w:r>
            <w:r>
              <w:rPr>
                <w:rFonts w:ascii="Times New Roman"/>
                <w:b w:val="false"/>
                <w:i w:val="false"/>
                <w:color w:val="000000"/>
                <w:sz w:val="20"/>
              </w:rPr>
              <w:t>
қайта
</w:t>
            </w:r>
            <w:r>
              <w:br/>
            </w:r>
            <w:r>
              <w:rPr>
                <w:rFonts w:ascii="Times New Roman"/>
                <w:b w:val="false"/>
                <w:i w:val="false"/>
                <w:color w:val="000000"/>
                <w:sz w:val="20"/>
              </w:rPr>
              <w:t>
даярлау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халықты әлеуметтік
</w:t>
            </w:r>
            <w:r>
              <w:br/>
            </w:r>
            <w:r>
              <w:rPr>
                <w:rFonts w:ascii="Times New Roman"/>
                <w:b w:val="false"/>
                <w:i w:val="false"/>
                <w:color w:val="000000"/>
                <w:sz w:val="20"/>
              </w:rPr>
              <w:t>
қорғау (іске асыру мерзімі 1-4 тоқсандар);
</w:t>
            </w:r>
            <w:r>
              <w:br/>
            </w:r>
            <w:r>
              <w:rPr>
                <w:rFonts w:ascii="Times New Roman"/>
                <w:b w:val="false"/>
                <w:i w:val="false"/>
                <w:color w:val="000000"/>
                <w:sz w:val="20"/>
              </w:rPr>
              <w:t>
2) мүмкіндігі шектеулі
</w:t>
            </w:r>
            <w:r>
              <w:br/>
            </w:r>
            <w:r>
              <w:rPr>
                <w:rFonts w:ascii="Times New Roman"/>
                <w:b w:val="false"/>
                <w:i w:val="false"/>
                <w:color w:val="000000"/>
                <w:sz w:val="20"/>
              </w:rPr>
              <w:t>
балаларды әлеуметтік
</w:t>
            </w:r>
            <w:r>
              <w:br/>
            </w:r>
            <w:r>
              <w:rPr>
                <w:rFonts w:ascii="Times New Roman"/>
                <w:b w:val="false"/>
                <w:i w:val="false"/>
                <w:color w:val="000000"/>
                <w:sz w:val="20"/>
              </w:rPr>
              <w:t>
қорғауды, оңалтуды
</w:t>
            </w:r>
            <w:r>
              <w:br/>
            </w:r>
            <w:r>
              <w:rPr>
                <w:rFonts w:ascii="Times New Roman"/>
                <w:b w:val="false"/>
                <w:i w:val="false"/>
                <w:color w:val="000000"/>
                <w:sz w:val="20"/>
              </w:rPr>
              <w:t>
және әлеуметтік бейім-
</w:t>
            </w:r>
            <w:r>
              <w:br/>
            </w:r>
            <w:r>
              <w:rPr>
                <w:rFonts w:ascii="Times New Roman"/>
                <w:b w:val="false"/>
                <w:i w:val="false"/>
                <w:color w:val="000000"/>
                <w:sz w:val="20"/>
              </w:rPr>
              <w:t>
деуді ұйымдастыру
</w:t>
            </w:r>
            <w:r>
              <w:br/>
            </w:r>
            <w:r>
              <w:rPr>
                <w:rFonts w:ascii="Times New Roman"/>
                <w:b w:val="false"/>
                <w:i w:val="false"/>
                <w:color w:val="000000"/>
                <w:sz w:val="20"/>
              </w:rPr>
              <w:t>
(іске асыру мерзімі
</w:t>
            </w:r>
            <w:r>
              <w:br/>
            </w:r>
            <w:r>
              <w:rPr>
                <w:rFonts w:ascii="Times New Roman"/>
                <w:b w:val="false"/>
                <w:i w:val="false"/>
                <w:color w:val="000000"/>
                <w:sz w:val="20"/>
              </w:rPr>
              <w:t>
2 тоқсан);
</w:t>
            </w:r>
            <w:r>
              <w:br/>
            </w:r>
            <w:r>
              <w:rPr>
                <w:rFonts w:ascii="Times New Roman"/>
                <w:b w:val="false"/>
                <w:i w:val="false"/>
                <w:color w:val="000000"/>
                <w:sz w:val="20"/>
              </w:rPr>
              <w:t>
3) медициналық-әлеу-
</w:t>
            </w:r>
            <w:r>
              <w:br/>
            </w:r>
            <w:r>
              <w:rPr>
                <w:rFonts w:ascii="Times New Roman"/>
                <w:b w:val="false"/>
                <w:i w:val="false"/>
                <w:color w:val="000000"/>
                <w:sz w:val="20"/>
              </w:rPr>
              <w:t>
меттік мекемелер
</w:t>
            </w:r>
            <w:r>
              <w:br/>
            </w:r>
            <w:r>
              <w:rPr>
                <w:rFonts w:ascii="Times New Roman"/>
                <w:b w:val="false"/>
                <w:i w:val="false"/>
                <w:color w:val="000000"/>
                <w:sz w:val="20"/>
              </w:rPr>
              <w:t>
мәселелері (іске
</w:t>
            </w:r>
            <w:r>
              <w:br/>
            </w:r>
            <w:r>
              <w:rPr>
                <w:rFonts w:ascii="Times New Roman"/>
                <w:b w:val="false"/>
                <w:i w:val="false"/>
                <w:color w:val="000000"/>
                <w:sz w:val="20"/>
              </w:rPr>
              <w:t>
асыру мерзімі 2, 3
</w:t>
            </w:r>
            <w:r>
              <w:br/>
            </w:r>
            <w:r>
              <w:rPr>
                <w:rFonts w:ascii="Times New Roman"/>
                <w:b w:val="false"/>
                <w:i w:val="false"/>
                <w:color w:val="000000"/>
                <w:sz w:val="20"/>
              </w:rPr>
              <w:t>
тоқсандар);
</w:t>
            </w:r>
            <w:r>
              <w:br/>
            </w:r>
            <w:r>
              <w:rPr>
                <w:rFonts w:ascii="Times New Roman"/>
                <w:b w:val="false"/>
                <w:i w:val="false"/>
                <w:color w:val="000000"/>
                <w:sz w:val="20"/>
              </w:rPr>
              <w:t>
4) жалғызілікті және
</w:t>
            </w:r>
            <w:r>
              <w:br/>
            </w:r>
            <w:r>
              <w:rPr>
                <w:rFonts w:ascii="Times New Roman"/>
                <w:b w:val="false"/>
                <w:i w:val="false"/>
                <w:color w:val="000000"/>
                <w:sz w:val="20"/>
              </w:rPr>
              <w:t>
жалғыз тұратын қарт-
</w:t>
            </w:r>
            <w:r>
              <w:br/>
            </w:r>
            <w:r>
              <w:rPr>
                <w:rFonts w:ascii="Times New Roman"/>
                <w:b w:val="false"/>
                <w:i w:val="false"/>
                <w:color w:val="000000"/>
                <w:sz w:val="20"/>
              </w:rPr>
              <w:t>
тарға үйде әлеуметтік
</w:t>
            </w:r>
            <w:r>
              <w:br/>
            </w:r>
            <w:r>
              <w:rPr>
                <w:rFonts w:ascii="Times New Roman"/>
                <w:b w:val="false"/>
                <w:i w:val="false"/>
                <w:color w:val="000000"/>
                <w:sz w:val="20"/>
              </w:rPr>
              <w:t>
көмек көрсету (іске
</w:t>
            </w:r>
            <w:r>
              <w:br/>
            </w:r>
            <w:r>
              <w:rPr>
                <w:rFonts w:ascii="Times New Roman"/>
                <w:b w:val="false"/>
                <w:i w:val="false"/>
                <w:color w:val="000000"/>
                <w:sz w:val="20"/>
              </w:rPr>
              <w:t>
асыру мерзімі 1, 3, 4
</w:t>
            </w:r>
            <w:r>
              <w:br/>
            </w:r>
            <w:r>
              <w:rPr>
                <w:rFonts w:ascii="Times New Roman"/>
                <w:b w:val="false"/>
                <w:i w:val="false"/>
                <w:color w:val="000000"/>
                <w:sz w:val="20"/>
              </w:rPr>
              <w:t>
тоқсандар) деген
</w:t>
            </w:r>
            <w:r>
              <w:br/>
            </w:r>
            <w:r>
              <w:rPr>
                <w:rFonts w:ascii="Times New Roman"/>
                <w:b w:val="false"/>
                <w:i w:val="false"/>
                <w:color w:val="000000"/>
                <w:sz w:val="20"/>
              </w:rPr>
              <w:t>
әлеуметтік қорғау са-
</w:t>
            </w:r>
            <w:r>
              <w:br/>
            </w:r>
            <w:r>
              <w:rPr>
                <w:rFonts w:ascii="Times New Roman"/>
                <w:b w:val="false"/>
                <w:i w:val="false"/>
                <w:color w:val="000000"/>
                <w:sz w:val="20"/>
              </w:rPr>
              <w:t>
ласының 4 бағытындағы
</w:t>
            </w:r>
            <w:r>
              <w:br/>
            </w:r>
            <w:r>
              <w:rPr>
                <w:rFonts w:ascii="Times New Roman"/>
                <w:b w:val="false"/>
                <w:i w:val="false"/>
                <w:color w:val="000000"/>
                <w:sz w:val="20"/>
              </w:rPr>
              <w:t>
тақырыптарда мемлекет-
</w:t>
            </w:r>
            <w:r>
              <w:br/>
            </w:r>
            <w:r>
              <w:rPr>
                <w:rFonts w:ascii="Times New Roman"/>
                <w:b w:val="false"/>
                <w:i w:val="false"/>
                <w:color w:val="000000"/>
                <w:sz w:val="20"/>
              </w:rPr>
              <w:t>
тік қызметкерлердің
</w:t>
            </w:r>
            <w:r>
              <w:br/>
            </w:r>
            <w:r>
              <w:rPr>
                <w:rFonts w:ascii="Times New Roman"/>
                <w:b w:val="false"/>
                <w:i w:val="false"/>
                <w:color w:val="000000"/>
                <w:sz w:val="20"/>
              </w:rPr>
              <w:t>
біліктілігін арттыру
</w:t>
            </w:r>
            <w:r>
              <w:br/>
            </w:r>
            <w:r>
              <w:rPr>
                <w:rFonts w:ascii="Times New Roman"/>
                <w:b w:val="false"/>
                <w:i w:val="false"/>
                <w:color w:val="000000"/>
                <w:sz w:val="20"/>
              </w:rPr>
              <w:t>
курстарын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әлеуметтік қамсыздандыру саласындағы 294 маманның кәсіптік біліктілігін арттыру, оның ішінде:
</w:t>
      </w:r>
      <w:r>
        <w:br/>
      </w:r>
      <w:r>
        <w:rPr>
          <w:rFonts w:ascii="Times New Roman"/>
          <w:b w:val="false"/>
          <w:i w:val="false"/>
          <w:color w:val="000000"/>
          <w:sz w:val="28"/>
        </w:rPr>
        <w:t>
1) халықты әлеуметтік қорғау бойынша - 140 адам;
</w:t>
      </w:r>
      <w:r>
        <w:br/>
      </w:r>
      <w:r>
        <w:rPr>
          <w:rFonts w:ascii="Times New Roman"/>
          <w:b w:val="false"/>
          <w:i w:val="false"/>
          <w:color w:val="000000"/>
          <w:sz w:val="28"/>
        </w:rPr>
        <w:t>
2) мүмкіндігі шектеулі балаларды әлеуметтік қорғауды, оңалтуды және әлеуметтік бейімдеуді ұйымдастыру бойынша - 24 адам;
</w:t>
      </w:r>
      <w:r>
        <w:br/>
      </w:r>
      <w:r>
        <w:rPr>
          <w:rFonts w:ascii="Times New Roman"/>
          <w:b w:val="false"/>
          <w:i w:val="false"/>
          <w:color w:val="000000"/>
          <w:sz w:val="28"/>
        </w:rPr>
        <w:t>
3) медициналық-әлеуметтік мекемелер мәселелері бойынша - 50 адам;
</w:t>
      </w:r>
      <w:r>
        <w:br/>
      </w:r>
      <w:r>
        <w:rPr>
          <w:rFonts w:ascii="Times New Roman"/>
          <w:b w:val="false"/>
          <w:i w:val="false"/>
          <w:color w:val="000000"/>
          <w:sz w:val="28"/>
        </w:rPr>
        <w:t>
4) жалғызілікті және жалғыз тұратын қарттарға үйде әлеуметтік көмек көрсету бойынша - 80 адам.
</w:t>
      </w:r>
      <w:r>
        <w:br/>
      </w:r>
      <w:r>
        <w:rPr>
          <w:rFonts w:ascii="Times New Roman"/>
          <w:b w:val="false"/>
          <w:i w:val="false"/>
          <w:color w:val="000000"/>
          <w:sz w:val="28"/>
        </w:rPr>
        <w:t>
Соңғы нәтиже: мемлекеттік әлеуметтік қорғау ұйымдары мамандарының кәсіптік деңгейін арттыру қажеттілігін 35% қамтамасыз ету.
</w:t>
      </w:r>
      <w:r>
        <w:br/>
      </w:r>
      <w:r>
        <w:rPr>
          <w:rFonts w:ascii="Times New Roman"/>
          <w:b w:val="false"/>
          <w:i w:val="false"/>
          <w:color w:val="000000"/>
          <w:sz w:val="28"/>
        </w:rPr>
        <w:t>
Қаржы-экономикалық нәтиже: мемлекеттік әлеуметтік қорғау ұйымының бір маманының кәсіптік деңгейін арттырудың орташа шығыны 9799,32 теңге болады.
</w:t>
      </w:r>
      <w:r>
        <w:br/>
      </w:r>
      <w:r>
        <w:rPr>
          <w:rFonts w:ascii="Times New Roman"/>
          <w:b w:val="false"/>
          <w:i w:val="false"/>
          <w:color w:val="000000"/>
          <w:sz w:val="28"/>
        </w:rPr>
        <w:t>
Уақтылығы: келісім-шартқа сәйкес жыл ішінде.
</w:t>
      </w:r>
      <w:r>
        <w:br/>
      </w:r>
      <w:r>
        <w:rPr>
          <w:rFonts w:ascii="Times New Roman"/>
          <w:b w:val="false"/>
          <w:i w:val="false"/>
          <w:color w:val="000000"/>
          <w:sz w:val="28"/>
        </w:rPr>
        <w:t>
Сапа: әлеуметтік қамсыздандыру жүйесін жетілдіру.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149-ҚОСЫМША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"Мүгедектерге протездік-ортопедиялық көмек
</w:t>
      </w:r>
      <w:r>
        <w:br/>
      </w:r>
      <w:r>
        <w:rPr>
          <w:rFonts w:ascii="Times New Roman"/>
          <w:b w:val="false"/>
          <w:i w:val="false"/>
          <w:color w:val="000000"/>
          <w:sz w:val="28"/>
        </w:rPr>
        <w:t>
көрсетуді әдіснамалық қамтамасыз ету"
</w:t>
      </w:r>
      <w:r>
        <w:br/>
      </w:r>
      <w:r>
        <w:rPr>
          <w:rFonts w:ascii="Times New Roman"/>
          <w:b w:val="false"/>
          <w:i w:val="false"/>
          <w:color w:val="000000"/>
          <w:sz w:val="28"/>
        </w:rPr>
        <w:t>
деген 023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8430 мың теңге (сегіз миллион төрт жүз отыз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 xml:space="preserve"> 22-бабы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мүгедектердің өмірлік іс-әрекетіне басқа адамдармен тең және қоғамға кіргіздірілуіне мүмкіндіктер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жаңа техникалық, көмекші (компенсаторлық) және жүріп-тұру құралдарын енгізу жөнінде жұмыс жүргізу;
</w:t>
      </w:r>
      <w:r>
        <w:br/>
      </w:r>
      <w:r>
        <w:rPr>
          <w:rFonts w:ascii="Times New Roman"/>
          <w:b w:val="false"/>
          <w:i w:val="false"/>
          <w:color w:val="000000"/>
          <w:sz w:val="28"/>
        </w:rPr>
        <w:t>
- мүгедектерге ұсынылатын протез-ортопедиялық көмектің сапасын жақсарту және қол жетерліктей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93"/>
        <w:gridCol w:w="1113"/>
        <w:gridCol w:w="1893"/>
        <w:gridCol w:w="4553"/>
        <w:gridCol w:w="1673"/>
        <w:gridCol w:w="205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
</w:t>
            </w:r>
            <w:r>
              <w:br/>
            </w:r>
            <w:r>
              <w:rPr>
                <w:rFonts w:ascii="Times New Roman"/>
                <w:b w:val="false"/>
                <w:i w:val="false"/>
                <w:color w:val="000000"/>
                <w:sz w:val="20"/>
              </w:rPr>
              <w:t>
терге
</w:t>
            </w:r>
            <w:r>
              <w:br/>
            </w:r>
            <w:r>
              <w:rPr>
                <w:rFonts w:ascii="Times New Roman"/>
                <w:b w:val="false"/>
                <w:i w:val="false"/>
                <w:color w:val="000000"/>
                <w:sz w:val="20"/>
              </w:rPr>
              <w:t>
про-
</w:t>
            </w:r>
            <w:r>
              <w:br/>
            </w:r>
            <w:r>
              <w:rPr>
                <w:rFonts w:ascii="Times New Roman"/>
                <w:b w:val="false"/>
                <w:i w:val="false"/>
                <w:color w:val="000000"/>
                <w:sz w:val="20"/>
              </w:rPr>
              <w:t>
тездік-
</w:t>
            </w:r>
            <w:r>
              <w:br/>
            </w:r>
            <w:r>
              <w:rPr>
                <w:rFonts w:ascii="Times New Roman"/>
                <w:b w:val="false"/>
                <w:i w:val="false"/>
                <w:color w:val="000000"/>
                <w:sz w:val="20"/>
              </w:rPr>
              <w:t>
ортопе-
</w:t>
            </w:r>
            <w:r>
              <w:br/>
            </w:r>
            <w:r>
              <w:rPr>
                <w:rFonts w:ascii="Times New Roman"/>
                <w:b w:val="false"/>
                <w:i w:val="false"/>
                <w:color w:val="000000"/>
                <w:sz w:val="20"/>
              </w:rPr>
              <w:t>
диялық
</w:t>
            </w:r>
            <w:r>
              <w:br/>
            </w:r>
            <w:r>
              <w:rPr>
                <w:rFonts w:ascii="Times New Roman"/>
                <w:b w:val="false"/>
                <w:i w:val="false"/>
                <w:color w:val="000000"/>
                <w:sz w:val="20"/>
              </w:rPr>
              <w:t>
көмек
</w:t>
            </w:r>
            <w:r>
              <w:br/>
            </w:r>
            <w:r>
              <w:rPr>
                <w:rFonts w:ascii="Times New Roman"/>
                <w:b w:val="false"/>
                <w:i w:val="false"/>
                <w:color w:val="000000"/>
                <w:sz w:val="20"/>
              </w:rPr>
              <w:t>
көрсету-
</w:t>
            </w:r>
            <w:r>
              <w:br/>
            </w:r>
            <w:r>
              <w:rPr>
                <w:rFonts w:ascii="Times New Roman"/>
                <w:b w:val="false"/>
                <w:i w:val="false"/>
                <w:color w:val="000000"/>
                <w:sz w:val="20"/>
              </w:rPr>
              <w:t>
ді әдіс-
</w:t>
            </w:r>
            <w:r>
              <w:br/>
            </w:r>
            <w:r>
              <w:rPr>
                <w:rFonts w:ascii="Times New Roman"/>
                <w:b w:val="false"/>
                <w:i w:val="false"/>
                <w:color w:val="000000"/>
                <w:sz w:val="20"/>
              </w:rPr>
              <w:t>
намалық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протездік-ортопедия-
</w:t>
            </w:r>
            <w:r>
              <w:br/>
            </w:r>
            <w:r>
              <w:rPr>
                <w:rFonts w:ascii="Times New Roman"/>
                <w:b w:val="false"/>
                <w:i w:val="false"/>
                <w:color w:val="000000"/>
                <w:sz w:val="20"/>
              </w:rPr>
              <w:t>
лық кәсіпорындар үшін
</w:t>
            </w:r>
            <w:r>
              <w:br/>
            </w:r>
            <w:r>
              <w:rPr>
                <w:rFonts w:ascii="Times New Roman"/>
                <w:b w:val="false"/>
                <w:i w:val="false"/>
                <w:color w:val="000000"/>
                <w:sz w:val="20"/>
              </w:rPr>
              <w:t>
бұйымдардың жаңа түр-
</w:t>
            </w:r>
            <w:r>
              <w:br/>
            </w:r>
            <w:r>
              <w:rPr>
                <w:rFonts w:ascii="Times New Roman"/>
                <w:b w:val="false"/>
                <w:i w:val="false"/>
                <w:color w:val="000000"/>
                <w:sz w:val="20"/>
              </w:rPr>
              <w:t>
леріне техникалық
</w:t>
            </w:r>
            <w:r>
              <w:br/>
            </w:r>
            <w:r>
              <w:rPr>
                <w:rFonts w:ascii="Times New Roman"/>
                <w:b w:val="false"/>
                <w:i w:val="false"/>
                <w:color w:val="000000"/>
                <w:sz w:val="20"/>
              </w:rPr>
              <w:t>
құжаттама әзірлеу;
</w:t>
            </w:r>
            <w:r>
              <w:br/>
            </w:r>
            <w:r>
              <w:rPr>
                <w:rFonts w:ascii="Times New Roman"/>
                <w:b w:val="false"/>
                <w:i w:val="false"/>
                <w:color w:val="000000"/>
                <w:sz w:val="20"/>
              </w:rPr>
              <w:t>
- протездік-ортопедия-
</w:t>
            </w:r>
            <w:r>
              <w:br/>
            </w:r>
            <w:r>
              <w:rPr>
                <w:rFonts w:ascii="Times New Roman"/>
                <w:b w:val="false"/>
                <w:i w:val="false"/>
                <w:color w:val="000000"/>
                <w:sz w:val="20"/>
              </w:rPr>
              <w:t>
лық кәсіпорындар үшін
</w:t>
            </w:r>
            <w:r>
              <w:br/>
            </w:r>
            <w:r>
              <w:rPr>
                <w:rFonts w:ascii="Times New Roman"/>
                <w:b w:val="false"/>
                <w:i w:val="false"/>
                <w:color w:val="000000"/>
                <w:sz w:val="20"/>
              </w:rPr>
              <w:t>
протездеу және протез
</w:t>
            </w:r>
            <w:r>
              <w:br/>
            </w:r>
            <w:r>
              <w:rPr>
                <w:rFonts w:ascii="Times New Roman"/>
                <w:b w:val="false"/>
                <w:i w:val="false"/>
                <w:color w:val="000000"/>
                <w:sz w:val="20"/>
              </w:rPr>
              <w:t>
салу саласында меди-
</w:t>
            </w:r>
            <w:r>
              <w:br/>
            </w:r>
            <w:r>
              <w:rPr>
                <w:rFonts w:ascii="Times New Roman"/>
                <w:b w:val="false"/>
                <w:i w:val="false"/>
                <w:color w:val="000000"/>
                <w:sz w:val="20"/>
              </w:rPr>
              <w:t>
циналық ұсынымдар
</w:t>
            </w:r>
            <w:r>
              <w:br/>
            </w:r>
            <w:r>
              <w:rPr>
                <w:rFonts w:ascii="Times New Roman"/>
                <w:b w:val="false"/>
                <w:i w:val="false"/>
                <w:color w:val="000000"/>
                <w:sz w:val="20"/>
              </w:rPr>
              <w:t>
әзірлеу;
</w:t>
            </w:r>
            <w:r>
              <w:br/>
            </w:r>
            <w:r>
              <w:rPr>
                <w:rFonts w:ascii="Times New Roman"/>
                <w:b w:val="false"/>
                <w:i w:val="false"/>
                <w:color w:val="000000"/>
                <w:sz w:val="20"/>
              </w:rPr>
              <w:t>
- мүгедектерді оңалту
</w:t>
            </w:r>
            <w:r>
              <w:br/>
            </w:r>
            <w:r>
              <w:rPr>
                <w:rFonts w:ascii="Times New Roman"/>
                <w:b w:val="false"/>
                <w:i w:val="false"/>
                <w:color w:val="000000"/>
                <w:sz w:val="20"/>
              </w:rPr>
              <w:t>
және олар жүріп тұру
</w:t>
            </w:r>
            <w:r>
              <w:br/>
            </w:r>
            <w:r>
              <w:rPr>
                <w:rFonts w:ascii="Times New Roman"/>
                <w:b w:val="false"/>
                <w:i w:val="false"/>
                <w:color w:val="000000"/>
                <w:sz w:val="20"/>
              </w:rPr>
              <w:t>
жаңа құралдарын енгізу
</w:t>
            </w:r>
            <w:r>
              <w:br/>
            </w:r>
            <w:r>
              <w:rPr>
                <w:rFonts w:ascii="Times New Roman"/>
                <w:b w:val="false"/>
                <w:i w:val="false"/>
                <w:color w:val="000000"/>
                <w:sz w:val="20"/>
              </w:rPr>
              <w:t>
жөнінде жұмыстар ұйым-
</w:t>
            </w:r>
            <w:r>
              <w:br/>
            </w:r>
            <w:r>
              <w:rPr>
                <w:rFonts w:ascii="Times New Roman"/>
                <w:b w:val="false"/>
                <w:i w:val="false"/>
                <w:color w:val="000000"/>
                <w:sz w:val="20"/>
              </w:rPr>
              <w:t>
дастыру және жүргізу;
</w:t>
            </w:r>
            <w:r>
              <w:br/>
            </w:r>
            <w:r>
              <w:rPr>
                <w:rFonts w:ascii="Times New Roman"/>
                <w:b w:val="false"/>
                <w:i w:val="false"/>
                <w:color w:val="000000"/>
                <w:sz w:val="20"/>
              </w:rPr>
              <w:t>
- күрделі, ерекше
</w:t>
            </w:r>
            <w:r>
              <w:br/>
            </w:r>
            <w:r>
              <w:rPr>
                <w:rFonts w:ascii="Times New Roman"/>
                <w:b w:val="false"/>
                <w:i w:val="false"/>
                <w:color w:val="000000"/>
                <w:sz w:val="20"/>
              </w:rPr>
              <w:t>
күрделі және қалыпты
</w:t>
            </w:r>
            <w:r>
              <w:br/>
            </w:r>
            <w:r>
              <w:rPr>
                <w:rFonts w:ascii="Times New Roman"/>
                <w:b w:val="false"/>
                <w:i w:val="false"/>
                <w:color w:val="000000"/>
                <w:sz w:val="20"/>
              </w:rPr>
              <w:t>
емес зақымдануы бар
</w:t>
            </w:r>
            <w:r>
              <w:br/>
            </w:r>
            <w:r>
              <w:rPr>
                <w:rFonts w:ascii="Times New Roman"/>
                <w:b w:val="false"/>
                <w:i w:val="false"/>
                <w:color w:val="000000"/>
                <w:sz w:val="20"/>
              </w:rPr>
              <w:t>
мүгедектерді протездеу
</w:t>
            </w:r>
            <w:r>
              <w:br/>
            </w:r>
            <w:r>
              <w:rPr>
                <w:rFonts w:ascii="Times New Roman"/>
                <w:b w:val="false"/>
                <w:i w:val="false"/>
                <w:color w:val="000000"/>
                <w:sz w:val="20"/>
              </w:rPr>
              <w:t>
жөніндегі сынақ-
</w:t>
            </w:r>
            <w:r>
              <w:br/>
            </w:r>
            <w:r>
              <w:rPr>
                <w:rFonts w:ascii="Times New Roman"/>
                <w:b w:val="false"/>
                <w:i w:val="false"/>
                <w:color w:val="000000"/>
                <w:sz w:val="20"/>
              </w:rPr>
              <w:t>
тәжірибе жұмыстарын
</w:t>
            </w:r>
            <w:r>
              <w:br/>
            </w:r>
            <w:r>
              <w:rPr>
                <w:rFonts w:ascii="Times New Roman"/>
                <w:b w:val="false"/>
                <w:i w:val="false"/>
                <w:color w:val="000000"/>
                <w:sz w:val="20"/>
              </w:rPr>
              <w:t>
жүргізу;
</w:t>
            </w:r>
            <w:r>
              <w:br/>
            </w:r>
            <w:r>
              <w:rPr>
                <w:rFonts w:ascii="Times New Roman"/>
                <w:b w:val="false"/>
                <w:i w:val="false"/>
                <w:color w:val="000000"/>
                <w:sz w:val="20"/>
              </w:rPr>
              <w:t>
- протездік-ортопедия-
</w:t>
            </w:r>
            <w:r>
              <w:br/>
            </w:r>
            <w:r>
              <w:rPr>
                <w:rFonts w:ascii="Times New Roman"/>
                <w:b w:val="false"/>
                <w:i w:val="false"/>
                <w:color w:val="000000"/>
                <w:sz w:val="20"/>
              </w:rPr>
              <w:t>
лық кәсіпорындардың
</w:t>
            </w:r>
            <w:r>
              <w:br/>
            </w:r>
            <w:r>
              <w:rPr>
                <w:rFonts w:ascii="Times New Roman"/>
                <w:b w:val="false"/>
                <w:i w:val="false"/>
                <w:color w:val="000000"/>
                <w:sz w:val="20"/>
              </w:rPr>
              <w:t>
мамандарын протездеуге
</w:t>
            </w:r>
            <w:r>
              <w:br/>
            </w:r>
            <w:r>
              <w:rPr>
                <w:rFonts w:ascii="Times New Roman"/>
                <w:b w:val="false"/>
                <w:i w:val="false"/>
                <w:color w:val="000000"/>
                <w:sz w:val="20"/>
              </w:rPr>
              <w:t>
және протез салуға
</w:t>
            </w:r>
            <w:r>
              <w:br/>
            </w:r>
            <w:r>
              <w:rPr>
                <w:rFonts w:ascii="Times New Roman"/>
                <w:b w:val="false"/>
                <w:i w:val="false"/>
                <w:color w:val="000000"/>
                <w:sz w:val="20"/>
              </w:rPr>
              <w:t>
үйрету.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 протездеу бойынша медициналық қызметтер көрсету;
</w:t>
      </w:r>
      <w:r>
        <w:br/>
      </w:r>
      <w:r>
        <w:rPr>
          <w:rFonts w:ascii="Times New Roman"/>
          <w:b w:val="false"/>
          <w:i w:val="false"/>
          <w:color w:val="000000"/>
          <w:sz w:val="28"/>
        </w:rPr>
        <w:t>
- отандық протез-ортопедиялық бұйымдардың сапасын жақсарту;
</w:t>
      </w:r>
      <w:r>
        <w:br/>
      </w:r>
      <w:r>
        <w:rPr>
          <w:rFonts w:ascii="Times New Roman"/>
          <w:b w:val="false"/>
          <w:i w:val="false"/>
          <w:color w:val="000000"/>
          <w:sz w:val="28"/>
        </w:rPr>
        <w:t>
- 3 зауытта жаңа протез-ортопедиялық бұйымдар шығару;
</w:t>
      </w:r>
      <w:r>
        <w:br/>
      </w:r>
      <w:r>
        <w:rPr>
          <w:rFonts w:ascii="Times New Roman"/>
          <w:b w:val="false"/>
          <w:i w:val="false"/>
          <w:color w:val="000000"/>
          <w:sz w:val="28"/>
        </w:rPr>
        <w:t>
- 2000 мүгедекті қазіргі заманғы технологиямен жасалған протез-ортопедиялық бұйымдармен қамтамасыз ету.
</w:t>
      </w:r>
      <w:r>
        <w:br/>
      </w:r>
      <w:r>
        <w:rPr>
          <w:rFonts w:ascii="Times New Roman"/>
          <w:b w:val="false"/>
          <w:i w:val="false"/>
          <w:color w:val="000000"/>
          <w:sz w:val="28"/>
        </w:rPr>
        <w:t>
Соңғы нәтиже: мүгедектердің қажеттілігіне жауап беретін жаңа технологиямен дайындалған протез-ортопедиялық бұйымдар ұсыну.
</w:t>
      </w:r>
      <w:r>
        <w:br/>
      </w:r>
      <w:r>
        <w:rPr>
          <w:rFonts w:ascii="Times New Roman"/>
          <w:b w:val="false"/>
          <w:i w:val="false"/>
          <w:color w:val="000000"/>
          <w:sz w:val="28"/>
        </w:rPr>
        <w:t>
Қаржылық-экономикалық нәтиже: аяқ-қол модульдік протезінің орташа бағасы 170 000 теңге болады.
</w:t>
      </w:r>
      <w:r>
        <w:br/>
      </w:r>
      <w:r>
        <w:rPr>
          <w:rFonts w:ascii="Times New Roman"/>
          <w:b w:val="false"/>
          <w:i w:val="false"/>
          <w:color w:val="000000"/>
          <w:sz w:val="28"/>
        </w:rPr>
        <w:t>
Уақтылылығы: жыл ішінде.
</w:t>
      </w:r>
      <w:r>
        <w:br/>
      </w:r>
      <w:r>
        <w:rPr>
          <w:rFonts w:ascii="Times New Roman"/>
          <w:b w:val="false"/>
          <w:i w:val="false"/>
          <w:color w:val="000000"/>
          <w:sz w:val="28"/>
        </w:rPr>
        <w:t>
Сапа: мүгедектерге жоғары сапалы протез-ортопедиялық бұйымдарды ұсынуды қамтамасыз етуге көшу.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150-ҚОСЫМША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"Жұмыспен қамтудың және кедейшіліктің ақпараттық базасын дамыту"
</w:t>
      </w:r>
      <w:r>
        <w:br/>
      </w:r>
      <w:r>
        <w:rPr>
          <w:rFonts w:ascii="Times New Roman"/>
          <w:b w:val="false"/>
          <w:i w:val="false"/>
          <w:color w:val="000000"/>
          <w:sz w:val="28"/>
        </w:rPr>
        <w:t>
деген 025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263700 мың теңге (екі жүз алпыс үш миллион жеті жүз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2004 жылғы 24 сәуірдегі Бюджеттік 
</w:t>
      </w:r>
      <w:r>
        <w:rPr>
          <w:rFonts w:ascii="Times New Roman"/>
          <w:b w:val="false"/>
          <w:i w:val="false"/>
          <w:color w:val="000000"/>
          <w:sz w:val="28"/>
        </w:rPr>
        <w:t xml:space="preserve"> Кодексі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"Халықты жұмыспен қамту туралы" Қазақстан Республикасының 2001 жылғы 23 қаңтардағы 
</w:t>
      </w:r>
      <w:r>
        <w:rPr>
          <w:rFonts w:ascii="Times New Roman"/>
          <w:b w:val="false"/>
          <w:i w:val="false"/>
          <w:color w:val="000000"/>
          <w:sz w:val="28"/>
        </w:rPr>
        <w:t xml:space="preserve"> Заңы </w:t>
      </w:r>
      <w:r>
        <w:rPr>
          <w:rFonts w:ascii="Times New Roman"/>
          <w:b w:val="false"/>
          <w:i w:val="false"/>
          <w:color w:val="000000"/>
          <w:sz w:val="28"/>
        </w:rPr>
        <w:t>
; "Мемлекеттік атаулы әлеуметтік көмек туралы" Қазақстан Республикасының 2001 жылғы 17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Республикасындағы кедейлікті төмендету жөніндегі 2003-2005 жылдарға арналған бағдарламаны бекіту туралы" Қазақстан Республикасы Үкіметінің 2003 жылғы 26 наурыздағы N 296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әлеуметтік реформаларды одан әрі тереңдетудің 2005-2007 жылдарға арналған бағдарламаны бекіту туралы" Қазақстан Республикасы Үкіметінің 2004 жылғы 30 қарашадағы N 1241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аз қамтылған отбасылардың мәліметтер базасын құру, халықты әлеуметтік қамсыздандыру деңгейін, ұсынылатын әлеуметтік қызметтер сапасын арттыру, кедейлік деңгейінің динамикасын бақылау арқылы органдардың халыққа мемлекеттік, әлеуметтік төлемдер төлеу мен көмек көрсету жөніндегі жұмыстарының ұйымдастырылуын шүбәсіз жақсарту, халықты әлеуметтік қамсыздандыру аясын кеңейту, кедейлік деңгейін төмендету, әлеуметтік көмектің атаулығын күшейту, жұмыссыздық деңгейін төмендету, еңбек рыногындағы сұраныс пен ұсыныс динамикасын бақылау, ұлғайтылған кәсіптер мен мамандықтар топтары бойынша, экономикалық қызмет түрлері мен жеке аймақтар бойынша еңбекке деген сұраныс пен ұсынысты ескере отырып, жұмысшыларға және мамандарға деген сұранысты болжау, әлеуметтік қамсыздандыру жүйесінде әлеуметтік төлемдер мен аударымдардың бірыңғай дербестендірілген есебін жүргізудің және бақылаудың, жұмыспен қамту, кедейлік және әлеуметтік қорғау саласындағы ситуациялық үлгілерді талдау, болжау және құрастыру үшін ақпарат жасаудың бірыңғай дербестендірілген жүйесін құру.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ортақ ақпараттық ортаны құру, Интернет-каталогта сақталатын ақпаратқа тиісті құқық негізінде кіруді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33"/>
        <w:gridCol w:w="1093"/>
        <w:gridCol w:w="1913"/>
        <w:gridCol w:w="4533"/>
        <w:gridCol w:w="171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w:t>
            </w:r>
            <w:r>
              <w:br/>
            </w:r>
            <w:r>
              <w:rPr>
                <w:rFonts w:ascii="Times New Roman"/>
                <w:b w:val="false"/>
                <w:i w:val="false"/>
                <w:color w:val="000000"/>
                <w:sz w:val="20"/>
              </w:rPr>
              <w:t>
қамтудың
</w:t>
            </w:r>
            <w:r>
              <w:br/>
            </w:r>
            <w:r>
              <w:rPr>
                <w:rFonts w:ascii="Times New Roman"/>
                <w:b w:val="false"/>
                <w:i w:val="false"/>
                <w:color w:val="000000"/>
                <w:sz w:val="20"/>
              </w:rPr>
              <w:t>
және
</w:t>
            </w:r>
            <w:r>
              <w:br/>
            </w:r>
            <w:r>
              <w:rPr>
                <w:rFonts w:ascii="Times New Roman"/>
                <w:b w:val="false"/>
                <w:i w:val="false"/>
                <w:color w:val="000000"/>
                <w:sz w:val="20"/>
              </w:rPr>
              <w:t>
кедейші-
</w:t>
            </w:r>
            <w:r>
              <w:br/>
            </w:r>
            <w:r>
              <w:rPr>
                <w:rFonts w:ascii="Times New Roman"/>
                <w:b w:val="false"/>
                <w:i w:val="false"/>
                <w:color w:val="000000"/>
                <w:sz w:val="20"/>
              </w:rPr>
              <w:t>
ліктің
</w:t>
            </w:r>
            <w:r>
              <w:br/>
            </w:r>
            <w:r>
              <w:rPr>
                <w:rFonts w:ascii="Times New Roman"/>
                <w:b w:val="false"/>
                <w:i w:val="false"/>
                <w:color w:val="000000"/>
                <w:sz w:val="20"/>
              </w:rPr>
              <w:t>
ақпа-
</w:t>
            </w:r>
            <w:r>
              <w:br/>
            </w:r>
            <w:r>
              <w:rPr>
                <w:rFonts w:ascii="Times New Roman"/>
                <w:b w:val="false"/>
                <w:i w:val="false"/>
                <w:color w:val="000000"/>
                <w:sz w:val="20"/>
              </w:rPr>
              <w:t>
раттық
</w:t>
            </w:r>
            <w:r>
              <w:br/>
            </w:r>
            <w:r>
              <w:rPr>
                <w:rFonts w:ascii="Times New Roman"/>
                <w:b w:val="false"/>
                <w:i w:val="false"/>
                <w:color w:val="000000"/>
                <w:sz w:val="20"/>
              </w:rPr>
              <w:t>
базасын
</w:t>
            </w:r>
            <w:r>
              <w:br/>
            </w:r>
            <w:r>
              <w:rPr>
                <w:rFonts w:ascii="Times New Roman"/>
                <w:b w:val="false"/>
                <w:i w:val="false"/>
                <w:color w:val="000000"/>
                <w:sz w:val="20"/>
              </w:rPr>
              <w:t>
дамыту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және басқа
</w:t>
            </w:r>
            <w:r>
              <w:br/>
            </w:r>
            <w:r>
              <w:rPr>
                <w:rFonts w:ascii="Times New Roman"/>
                <w:b w:val="false"/>
                <w:i w:val="false"/>
                <w:color w:val="000000"/>
                <w:sz w:val="20"/>
              </w:rPr>
              <w:t>
жабдықтарды: республи-
</w:t>
            </w:r>
            <w:r>
              <w:br/>
            </w:r>
            <w:r>
              <w:rPr>
                <w:rFonts w:ascii="Times New Roman"/>
                <w:b w:val="false"/>
                <w:i w:val="false"/>
                <w:color w:val="000000"/>
                <w:sz w:val="20"/>
              </w:rPr>
              <w:t>
калық деңгейдегі сер-
</w:t>
            </w:r>
            <w:r>
              <w:br/>
            </w:r>
            <w:r>
              <w:rPr>
                <w:rFonts w:ascii="Times New Roman"/>
                <w:b w:val="false"/>
                <w:i w:val="false"/>
                <w:color w:val="000000"/>
                <w:sz w:val="20"/>
              </w:rPr>
              <w:t>
верлер-1 дана, офистік
</w:t>
            </w:r>
            <w:r>
              <w:br/>
            </w:r>
            <w:r>
              <w:rPr>
                <w:rFonts w:ascii="Times New Roman"/>
                <w:b w:val="false"/>
                <w:i w:val="false"/>
                <w:color w:val="000000"/>
                <w:sz w:val="20"/>
              </w:rPr>
              <w:t>
сканер-2 дана, үздік-
</w:t>
            </w:r>
            <w:r>
              <w:br/>
            </w:r>
            <w:r>
              <w:rPr>
                <w:rFonts w:ascii="Times New Roman"/>
                <w:b w:val="false"/>
                <w:i w:val="false"/>
                <w:color w:val="000000"/>
                <w:sz w:val="20"/>
              </w:rPr>
              <w:t>
сіз қуат беру көзі-2
</w:t>
            </w:r>
            <w:r>
              <w:br/>
            </w:r>
            <w:r>
              <w:rPr>
                <w:rFonts w:ascii="Times New Roman"/>
                <w:b w:val="false"/>
                <w:i w:val="false"/>
                <w:color w:val="000000"/>
                <w:sz w:val="20"/>
              </w:rPr>
              <w:t>
дана, дизель генера-
</w:t>
            </w:r>
            <w:r>
              <w:br/>
            </w:r>
            <w:r>
              <w:rPr>
                <w:rFonts w:ascii="Times New Roman"/>
                <w:b w:val="false"/>
                <w:i w:val="false"/>
                <w:color w:val="000000"/>
                <w:sz w:val="20"/>
              </w:rPr>
              <w:t>
тор-1 дана, 779 жұмыс
</w:t>
            </w:r>
            <w:r>
              <w:br/>
            </w:r>
            <w:r>
              <w:rPr>
                <w:rFonts w:ascii="Times New Roman"/>
                <w:b w:val="false"/>
                <w:i w:val="false"/>
                <w:color w:val="000000"/>
                <w:sz w:val="20"/>
              </w:rPr>
              <w:t>
орнына арналған лицен-
</w:t>
            </w:r>
            <w:r>
              <w:br/>
            </w:r>
            <w:r>
              <w:rPr>
                <w:rFonts w:ascii="Times New Roman"/>
                <w:b w:val="false"/>
                <w:i w:val="false"/>
                <w:color w:val="000000"/>
                <w:sz w:val="20"/>
              </w:rPr>
              <w:t>
зиялық бағдарламалық
</w:t>
            </w:r>
            <w:r>
              <w:br/>
            </w:r>
            <w:r>
              <w:rPr>
                <w:rFonts w:ascii="Times New Roman"/>
                <w:b w:val="false"/>
                <w:i w:val="false"/>
                <w:color w:val="000000"/>
                <w:sz w:val="20"/>
              </w:rPr>
              <w:t>
өнімді сатып алу.
</w:t>
            </w:r>
            <w:r>
              <w:br/>
            </w:r>
            <w:r>
              <w:rPr>
                <w:rFonts w:ascii="Times New Roman"/>
                <w:b w:val="false"/>
                <w:i w:val="false"/>
                <w:color w:val="000000"/>
                <w:sz w:val="20"/>
              </w:rPr>
              <w:t>
"18 жасқа дейінгі
</w:t>
            </w:r>
            <w:r>
              <w:br/>
            </w:r>
            <w:r>
              <w:rPr>
                <w:rFonts w:ascii="Times New Roman"/>
                <w:b w:val="false"/>
                <w:i w:val="false"/>
                <w:color w:val="000000"/>
                <w:sz w:val="20"/>
              </w:rPr>
              <w:t>
балаларға мемлекеттік
</w:t>
            </w:r>
            <w:r>
              <w:br/>
            </w:r>
            <w:r>
              <w:rPr>
                <w:rFonts w:ascii="Times New Roman"/>
                <w:b w:val="false"/>
                <w:i w:val="false"/>
                <w:color w:val="000000"/>
                <w:sz w:val="20"/>
              </w:rPr>
              <w:t>
жәрдемақылар", "Тұрғын
</w:t>
            </w:r>
            <w:r>
              <w:br/>
            </w:r>
            <w:r>
              <w:rPr>
                <w:rFonts w:ascii="Times New Roman"/>
                <w:b w:val="false"/>
                <w:i w:val="false"/>
                <w:color w:val="000000"/>
                <w:sz w:val="20"/>
              </w:rPr>
              <w:t>
үй жәрдемақылары",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сында шетелдік жұмыс
</w:t>
            </w:r>
            <w:r>
              <w:br/>
            </w:r>
            <w:r>
              <w:rPr>
                <w:rFonts w:ascii="Times New Roman"/>
                <w:b w:val="false"/>
                <w:i w:val="false"/>
                <w:color w:val="000000"/>
                <w:sz w:val="20"/>
              </w:rPr>
              <w:t>
күшін енгізу монито-
</w:t>
            </w:r>
            <w:r>
              <w:br/>
            </w:r>
            <w:r>
              <w:rPr>
                <w:rFonts w:ascii="Times New Roman"/>
                <w:b w:val="false"/>
                <w:i w:val="false"/>
                <w:color w:val="000000"/>
                <w:sz w:val="20"/>
              </w:rPr>
              <w:t>
рингі" жүйелер кешенін
</w:t>
            </w:r>
            <w:r>
              <w:br/>
            </w:r>
            <w:r>
              <w:rPr>
                <w:rFonts w:ascii="Times New Roman"/>
                <w:b w:val="false"/>
                <w:i w:val="false"/>
                <w:color w:val="000000"/>
                <w:sz w:val="20"/>
              </w:rPr>
              <w:t>
құрумен "Әлеуметтік
</w:t>
            </w:r>
            <w:r>
              <w:br/>
            </w:r>
            <w:r>
              <w:rPr>
                <w:rFonts w:ascii="Times New Roman"/>
                <w:b w:val="false"/>
                <w:i w:val="false"/>
                <w:color w:val="000000"/>
                <w:sz w:val="20"/>
              </w:rPr>
              <w:t>
қорғау" автоматтанды-
</w:t>
            </w:r>
            <w:r>
              <w:br/>
            </w:r>
            <w:r>
              <w:rPr>
                <w:rFonts w:ascii="Times New Roman"/>
                <w:b w:val="false"/>
                <w:i w:val="false"/>
                <w:color w:val="000000"/>
                <w:sz w:val="20"/>
              </w:rPr>
              <w:t>
рылған ақпараттық жүйені дамыту,
</w:t>
            </w:r>
            <w:r>
              <w:br/>
            </w:r>
            <w:r>
              <w:rPr>
                <w:rFonts w:ascii="Times New Roman"/>
                <w:b w:val="false"/>
                <w:i w:val="false"/>
                <w:color w:val="000000"/>
                <w:sz w:val="20"/>
              </w:rPr>
              <w:t>
"Мемлекеттік атаулы
</w:t>
            </w:r>
            <w:r>
              <w:br/>
            </w:r>
            <w:r>
              <w:rPr>
                <w:rFonts w:ascii="Times New Roman"/>
                <w:b w:val="false"/>
                <w:i w:val="false"/>
                <w:color w:val="000000"/>
                <w:sz w:val="20"/>
              </w:rPr>
              <w:t>
көмек", "Жұмыспен
</w:t>
            </w:r>
            <w:r>
              <w:br/>
            </w:r>
            <w:r>
              <w:rPr>
                <w:rFonts w:ascii="Times New Roman"/>
                <w:b w:val="false"/>
                <w:i w:val="false"/>
                <w:color w:val="000000"/>
                <w:sz w:val="20"/>
              </w:rPr>
              <w:t>
қамту", "Халықтың
</w:t>
            </w:r>
            <w:r>
              <w:br/>
            </w:r>
            <w:r>
              <w:rPr>
                <w:rFonts w:ascii="Times New Roman"/>
                <w:b w:val="false"/>
                <w:i w:val="false"/>
                <w:color w:val="000000"/>
                <w:sz w:val="20"/>
              </w:rPr>
              <w:t>
әлеуметтік карталар
</w:t>
            </w:r>
            <w:r>
              <w:br/>
            </w:r>
            <w:r>
              <w:rPr>
                <w:rFonts w:ascii="Times New Roman"/>
                <w:b w:val="false"/>
                <w:i w:val="false"/>
                <w:color w:val="000000"/>
                <w:sz w:val="20"/>
              </w:rPr>
              <w:t>
мониторингі", "Еңбек"
</w:t>
            </w:r>
            <w:r>
              <w:br/>
            </w:r>
            <w:r>
              <w:rPr>
                <w:rFonts w:ascii="Times New Roman"/>
                <w:b w:val="false"/>
                <w:i w:val="false"/>
                <w:color w:val="000000"/>
                <w:sz w:val="20"/>
              </w:rPr>
              <w:t>
WЕВ-портал жүйелерін
</w:t>
            </w:r>
            <w:r>
              <w:br/>
            </w:r>
            <w:r>
              <w:rPr>
                <w:rFonts w:ascii="Times New Roman"/>
                <w:b w:val="false"/>
                <w:i w:val="false"/>
                <w:color w:val="000000"/>
                <w:sz w:val="20"/>
              </w:rPr>
              <w:t>
дамыту, интернет жүйе-
</w:t>
            </w:r>
            <w:r>
              <w:br/>
            </w:r>
            <w:r>
              <w:rPr>
                <w:rFonts w:ascii="Times New Roman"/>
                <w:b w:val="false"/>
                <w:i w:val="false"/>
                <w:color w:val="000000"/>
                <w:sz w:val="20"/>
              </w:rPr>
              <w:t>
сіне қол жеткізетін
</w:t>
            </w:r>
            <w:r>
              <w:br/>
            </w:r>
            <w:r>
              <w:rPr>
                <w:rFonts w:ascii="Times New Roman"/>
                <w:b w:val="false"/>
                <w:i w:val="false"/>
                <w:color w:val="000000"/>
                <w:sz w:val="20"/>
              </w:rPr>
              <w:t>
байланыс және қызмет-
</w:t>
            </w:r>
            <w:r>
              <w:br/>
            </w:r>
            <w:r>
              <w:rPr>
                <w:rFonts w:ascii="Times New Roman"/>
                <w:b w:val="false"/>
                <w:i w:val="false"/>
                <w:color w:val="000000"/>
                <w:sz w:val="20"/>
              </w:rPr>
              <w:t>
тер көрсетудің жылдам-
</w:t>
            </w:r>
            <w:r>
              <w:br/>
            </w:r>
            <w:r>
              <w:rPr>
                <w:rFonts w:ascii="Times New Roman"/>
                <w:b w:val="false"/>
                <w:i w:val="false"/>
                <w:color w:val="000000"/>
                <w:sz w:val="20"/>
              </w:rPr>
              <w:t>
дығы жоғары арналарын
</w:t>
            </w:r>
            <w:r>
              <w:br/>
            </w:r>
            <w:r>
              <w:rPr>
                <w:rFonts w:ascii="Times New Roman"/>
                <w:b w:val="false"/>
                <w:i w:val="false"/>
                <w:color w:val="000000"/>
                <w:sz w:val="20"/>
              </w:rPr>
              <w:t>
ұйымдастыру.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жеке тұлғалардың жұмыспен қамту және әлеуметтік қорғау органдарында тіркелуін бірыңғайландырумен, түрлі иерархиялық деңгейдегі осы органдардың құрылатын автоматтандырылған жүйелердің жұмыс істеуі мен өзара әрекеттесуі үшін бірыңғай ақпараттық кеңістік құруындағы, әлеуметтік тұрғыдан маңызды міндеттерді жүзеге асыру үшін дұрыс және шынайы ақпарат беруіндегі өзара әрекеттестіктерін қамтамасыз етумен байланысты мәселелердің шешілуі.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151-ҚОСЫМША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"Оралмандарды тарихи отанына қоныстандыру және әлеуметтік қорғау"
</w:t>
      </w:r>
      <w:r>
        <w:br/>
      </w:r>
      <w:r>
        <w:rPr>
          <w:rFonts w:ascii="Times New Roman"/>
          <w:b w:val="false"/>
          <w:i w:val="false"/>
          <w:color w:val="000000"/>
          <w:sz w:val="28"/>
        </w:rPr>
        <w:t>
деген 027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11151820 мың теңге (он бір миллиард бір жүз елу бір миллион сегіз жүз жиырма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"Халықтың көші қоны туралы" 1999 жылғы 13 желтоқсандағы Заңының 
</w:t>
      </w:r>
      <w:r>
        <w:rPr>
          <w:rFonts w:ascii="Times New Roman"/>
          <w:b w:val="false"/>
          <w:i w:val="false"/>
          <w:color w:val="000000"/>
          <w:sz w:val="28"/>
        </w:rPr>
        <w:t xml:space="preserve"> 29-4-бабы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көші қон процестерінің есебінен Қазақстан Республикасының халқының санын өсіруге және оралмандарды жаңа қоғамдық жағдайларға кіргіздірілуіне жағдай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оралмандардың қоныс аударуын және оларды әлеуметтік қорғауды ұйымдастыру;
</w:t>
      </w:r>
      <w:r>
        <w:br/>
      </w:r>
      <w:r>
        <w:rPr>
          <w:rFonts w:ascii="Times New Roman"/>
          <w:b w:val="false"/>
          <w:i w:val="false"/>
          <w:color w:val="000000"/>
          <w:sz w:val="28"/>
        </w:rPr>
        <w:t>
- оралмандар көші-қоны квотасы бойынша келген оралмандар отбасыларын тұрғын үй алуға қаражаттармен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13"/>
        <w:gridCol w:w="1113"/>
        <w:gridCol w:w="1893"/>
        <w:gridCol w:w="4553"/>
        <w:gridCol w:w="1673"/>
        <w:gridCol w:w="20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
</w:t>
            </w:r>
            <w:r>
              <w:br/>
            </w:r>
            <w:r>
              <w:rPr>
                <w:rFonts w:ascii="Times New Roman"/>
                <w:b w:val="false"/>
                <w:i w:val="false"/>
                <w:color w:val="000000"/>
                <w:sz w:val="20"/>
              </w:rPr>
              <w:t>
дарды
</w:t>
            </w:r>
            <w:r>
              <w:br/>
            </w:r>
            <w:r>
              <w:rPr>
                <w:rFonts w:ascii="Times New Roman"/>
                <w:b w:val="false"/>
                <w:i w:val="false"/>
                <w:color w:val="000000"/>
                <w:sz w:val="20"/>
              </w:rPr>
              <w:t>
тарихи
</w:t>
            </w:r>
            <w:r>
              <w:br/>
            </w:r>
            <w:r>
              <w:rPr>
                <w:rFonts w:ascii="Times New Roman"/>
                <w:b w:val="false"/>
                <w:i w:val="false"/>
                <w:color w:val="000000"/>
                <w:sz w:val="20"/>
              </w:rPr>
              <w:t>
отанына
</w:t>
            </w:r>
            <w:r>
              <w:br/>
            </w:r>
            <w:r>
              <w:rPr>
                <w:rFonts w:ascii="Times New Roman"/>
                <w:b w:val="false"/>
                <w:i w:val="false"/>
                <w:color w:val="000000"/>
                <w:sz w:val="20"/>
              </w:rPr>
              <w:t>
қоныс-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әлеу-
</w:t>
            </w:r>
            <w:r>
              <w:br/>
            </w:r>
            <w:r>
              <w:rPr>
                <w:rFonts w:ascii="Times New Roman"/>
                <w:b w:val="false"/>
                <w:i w:val="false"/>
                <w:color w:val="000000"/>
                <w:sz w:val="20"/>
              </w:rPr>
              <w:t>
меттік
</w:t>
            </w:r>
            <w:r>
              <w:br/>
            </w:r>
            <w:r>
              <w:rPr>
                <w:rFonts w:ascii="Times New Roman"/>
                <w:b w:val="false"/>
                <w:i w:val="false"/>
                <w:color w:val="000000"/>
                <w:sz w:val="20"/>
              </w:rPr>
              <w:t>
қорғау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
</w:t>
            </w:r>
            <w:r>
              <w:br/>
            </w:r>
            <w:r>
              <w:rPr>
                <w:rFonts w:ascii="Times New Roman"/>
                <w:b w:val="false"/>
                <w:i w:val="false"/>
                <w:color w:val="000000"/>
                <w:sz w:val="20"/>
              </w:rPr>
              <w:t>
дарды
</w:t>
            </w:r>
            <w:r>
              <w:br/>
            </w:r>
            <w:r>
              <w:rPr>
                <w:rFonts w:ascii="Times New Roman"/>
                <w:b w:val="false"/>
                <w:i w:val="false"/>
                <w:color w:val="000000"/>
                <w:sz w:val="20"/>
              </w:rPr>
              <w:t>
уақытша
</w:t>
            </w:r>
            <w:r>
              <w:br/>
            </w:r>
            <w:r>
              <w:rPr>
                <w:rFonts w:ascii="Times New Roman"/>
                <w:b w:val="false"/>
                <w:i w:val="false"/>
                <w:color w:val="000000"/>
                <w:sz w:val="20"/>
              </w:rPr>
              <w:t>
орна-
</w:t>
            </w:r>
            <w:r>
              <w:br/>
            </w:r>
            <w:r>
              <w:rPr>
                <w:rFonts w:ascii="Times New Roman"/>
                <w:b w:val="false"/>
                <w:i w:val="false"/>
                <w:color w:val="000000"/>
                <w:sz w:val="20"/>
              </w:rPr>
              <w:t>
ластыру
</w:t>
            </w:r>
            <w:r>
              <w:br/>
            </w:r>
            <w:r>
              <w:rPr>
                <w:rFonts w:ascii="Times New Roman"/>
                <w:b w:val="false"/>
                <w:i w:val="false"/>
                <w:color w:val="000000"/>
                <w:sz w:val="20"/>
              </w:rPr>
              <w:t>
орталығы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Көші-кон квотасымен
</w:t>
            </w:r>
            <w:r>
              <w:br/>
            </w:r>
            <w:r>
              <w:rPr>
                <w:rFonts w:ascii="Times New Roman"/>
                <w:b w:val="false"/>
                <w:i w:val="false"/>
                <w:color w:val="000000"/>
                <w:sz w:val="20"/>
              </w:rPr>
              <w:t>
келген оралмандар
</w:t>
            </w:r>
            <w:r>
              <w:br/>
            </w:r>
            <w:r>
              <w:rPr>
                <w:rFonts w:ascii="Times New Roman"/>
                <w:b w:val="false"/>
                <w:i w:val="false"/>
                <w:color w:val="000000"/>
                <w:sz w:val="20"/>
              </w:rPr>
              <w:t>
отбасыларын бейімделу
</w:t>
            </w:r>
            <w:r>
              <w:br/>
            </w:r>
            <w:r>
              <w:rPr>
                <w:rFonts w:ascii="Times New Roman"/>
                <w:b w:val="false"/>
                <w:i w:val="false"/>
                <w:color w:val="000000"/>
                <w:sz w:val="20"/>
              </w:rPr>
              <w:t>
кезеңінде Оралмандарды
</w:t>
            </w:r>
            <w:r>
              <w:br/>
            </w:r>
            <w:r>
              <w:rPr>
                <w:rFonts w:ascii="Times New Roman"/>
                <w:b w:val="false"/>
                <w:i w:val="false"/>
                <w:color w:val="000000"/>
                <w:sz w:val="20"/>
              </w:rPr>
              <w:t>
уақытша орналастыру
</w:t>
            </w:r>
            <w:r>
              <w:br/>
            </w:r>
            <w:r>
              <w:rPr>
                <w:rFonts w:ascii="Times New Roman"/>
                <w:b w:val="false"/>
                <w:i w:val="false"/>
                <w:color w:val="000000"/>
                <w:sz w:val="20"/>
              </w:rPr>
              <w:t>
орталығына орналастыру.
</w:t>
            </w:r>
            <w:r>
              <w:br/>
            </w:r>
            <w:r>
              <w:rPr>
                <w:rFonts w:ascii="Times New Roman"/>
                <w:b w:val="false"/>
                <w:i w:val="false"/>
                <w:color w:val="000000"/>
                <w:sz w:val="20"/>
              </w:rPr>
              <w:t>
 Қарағанды облысының
</w:t>
            </w:r>
            <w:r>
              <w:br/>
            </w:r>
            <w:r>
              <w:rPr>
                <w:rFonts w:ascii="Times New Roman"/>
                <w:b w:val="false"/>
                <w:i w:val="false"/>
                <w:color w:val="000000"/>
                <w:sz w:val="20"/>
              </w:rPr>
              <w:t>
Оралмандарды уақытша
</w:t>
            </w:r>
            <w:r>
              <w:br/>
            </w:r>
            <w:r>
              <w:rPr>
                <w:rFonts w:ascii="Times New Roman"/>
                <w:b w:val="false"/>
                <w:i w:val="false"/>
                <w:color w:val="000000"/>
                <w:sz w:val="20"/>
              </w:rPr>
              <w:t>
орналастыру орталығы-
</w:t>
            </w:r>
            <w:r>
              <w:br/>
            </w:r>
            <w:r>
              <w:rPr>
                <w:rFonts w:ascii="Times New Roman"/>
                <w:b w:val="false"/>
                <w:i w:val="false"/>
                <w:color w:val="000000"/>
                <w:sz w:val="20"/>
              </w:rPr>
              <w:t>
ның ғимаратына күрделі
</w:t>
            </w:r>
            <w:r>
              <w:br/>
            </w:r>
            <w:r>
              <w:rPr>
                <w:rFonts w:ascii="Times New Roman"/>
                <w:b w:val="false"/>
                <w:i w:val="false"/>
                <w:color w:val="000000"/>
                <w:sz w:val="20"/>
              </w:rPr>
              <w:t>
жөндеу жүргізуді
</w:t>
            </w:r>
            <w:r>
              <w:br/>
            </w:r>
            <w:r>
              <w:rPr>
                <w:rFonts w:ascii="Times New Roman"/>
                <w:b w:val="false"/>
                <w:i w:val="false"/>
                <w:color w:val="000000"/>
                <w:sz w:val="20"/>
              </w:rPr>
              <w:t>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
</w:t>
            </w:r>
            <w:r>
              <w:br/>
            </w:r>
            <w:r>
              <w:rPr>
                <w:rFonts w:ascii="Times New Roman"/>
                <w:b w:val="false"/>
                <w:i w:val="false"/>
                <w:color w:val="000000"/>
                <w:sz w:val="20"/>
              </w:rPr>
              <w:t>
дардың
</w:t>
            </w:r>
            <w:r>
              <w:br/>
            </w:r>
            <w:r>
              <w:rPr>
                <w:rFonts w:ascii="Times New Roman"/>
                <w:b w:val="false"/>
                <w:i w:val="false"/>
                <w:color w:val="000000"/>
                <w:sz w:val="20"/>
              </w:rPr>
              <w:t>
көшіп
</w:t>
            </w:r>
            <w:r>
              <w:br/>
            </w:r>
            <w:r>
              <w:rPr>
                <w:rFonts w:ascii="Times New Roman"/>
                <w:b w:val="false"/>
                <w:i w:val="false"/>
                <w:color w:val="000000"/>
                <w:sz w:val="20"/>
              </w:rPr>
              <w:t>
келуі
</w:t>
            </w:r>
            <w:r>
              <w:br/>
            </w:r>
            <w:r>
              <w:rPr>
                <w:rFonts w:ascii="Times New Roman"/>
                <w:b w:val="false"/>
                <w:i w:val="false"/>
                <w:color w:val="000000"/>
                <w:sz w:val="20"/>
              </w:rPr>
              <w:t>
және
</w:t>
            </w:r>
            <w:r>
              <w:br/>
            </w:r>
            <w:r>
              <w:rPr>
                <w:rFonts w:ascii="Times New Roman"/>
                <w:b w:val="false"/>
                <w:i w:val="false"/>
                <w:color w:val="000000"/>
                <w:sz w:val="20"/>
              </w:rPr>
              <w:t>
әлеу-
</w:t>
            </w:r>
            <w:r>
              <w:br/>
            </w:r>
            <w:r>
              <w:rPr>
                <w:rFonts w:ascii="Times New Roman"/>
                <w:b w:val="false"/>
                <w:i w:val="false"/>
                <w:color w:val="000000"/>
                <w:sz w:val="20"/>
              </w:rPr>
              <w:t>
меттік
</w:t>
            </w:r>
            <w:r>
              <w:br/>
            </w:r>
            <w:r>
              <w:rPr>
                <w:rFonts w:ascii="Times New Roman"/>
                <w:b w:val="false"/>
                <w:i w:val="false"/>
                <w:color w:val="000000"/>
                <w:sz w:val="20"/>
              </w:rPr>
              <w:t>
қорғалуы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жолақы және жүк
</w:t>
            </w:r>
            <w:r>
              <w:br/>
            </w:r>
            <w:r>
              <w:rPr>
                <w:rFonts w:ascii="Times New Roman"/>
                <w:b w:val="false"/>
                <w:i w:val="false"/>
                <w:color w:val="000000"/>
                <w:sz w:val="20"/>
              </w:rPr>
              <w:t>
тасымалы шығындарын
</w:t>
            </w:r>
            <w:r>
              <w:br/>
            </w:r>
            <w:r>
              <w:rPr>
                <w:rFonts w:ascii="Times New Roman"/>
                <w:b w:val="false"/>
                <w:i w:val="false"/>
                <w:color w:val="000000"/>
                <w:sz w:val="20"/>
              </w:rPr>
              <w:t>
өтеу және біржолғы
</w:t>
            </w:r>
            <w:r>
              <w:br/>
            </w:r>
            <w:r>
              <w:rPr>
                <w:rFonts w:ascii="Times New Roman"/>
                <w:b w:val="false"/>
                <w:i w:val="false"/>
                <w:color w:val="000000"/>
                <w:sz w:val="20"/>
              </w:rPr>
              <w:t>
жәрдемақыларды төлеу;
</w:t>
            </w:r>
            <w:r>
              <w:br/>
            </w:r>
            <w:r>
              <w:rPr>
                <w:rFonts w:ascii="Times New Roman"/>
                <w:b w:val="false"/>
                <w:i w:val="false"/>
                <w:color w:val="000000"/>
                <w:sz w:val="20"/>
              </w:rPr>
              <w:t>
- оралмандардың көші-
</w:t>
            </w:r>
            <w:r>
              <w:br/>
            </w:r>
            <w:r>
              <w:rPr>
                <w:rFonts w:ascii="Times New Roman"/>
                <w:b w:val="false"/>
                <w:i w:val="false"/>
                <w:color w:val="000000"/>
                <w:sz w:val="20"/>
              </w:rPr>
              <w:t>
қон квотасы бойынша
</w:t>
            </w:r>
            <w:r>
              <w:br/>
            </w:r>
            <w:r>
              <w:rPr>
                <w:rFonts w:ascii="Times New Roman"/>
                <w:b w:val="false"/>
                <w:i w:val="false"/>
                <w:color w:val="000000"/>
                <w:sz w:val="20"/>
              </w:rPr>
              <w:t>
шет мемлекеттерден
</w:t>
            </w:r>
            <w:r>
              <w:br/>
            </w:r>
            <w:r>
              <w:rPr>
                <w:rFonts w:ascii="Times New Roman"/>
                <w:b w:val="false"/>
                <w:i w:val="false"/>
                <w:color w:val="000000"/>
                <w:sz w:val="20"/>
              </w:rPr>
              <w:t>
оралмандар отбасын
</w:t>
            </w:r>
            <w:r>
              <w:br/>
            </w:r>
            <w:r>
              <w:rPr>
                <w:rFonts w:ascii="Times New Roman"/>
                <w:b w:val="false"/>
                <w:i w:val="false"/>
                <w:color w:val="000000"/>
                <w:sz w:val="20"/>
              </w:rPr>
              <w:t>
түпкілікті тұрғылықты
</w:t>
            </w:r>
            <w:r>
              <w:br/>
            </w:r>
            <w:r>
              <w:rPr>
                <w:rFonts w:ascii="Times New Roman"/>
                <w:b w:val="false"/>
                <w:i w:val="false"/>
                <w:color w:val="000000"/>
                <w:sz w:val="20"/>
              </w:rPr>
              <w:t>
жеріне дейін ұйымдас-
</w:t>
            </w:r>
            <w:r>
              <w:br/>
            </w:r>
            <w:r>
              <w:rPr>
                <w:rFonts w:ascii="Times New Roman"/>
                <w:b w:val="false"/>
                <w:i w:val="false"/>
                <w:color w:val="000000"/>
                <w:sz w:val="20"/>
              </w:rPr>
              <w:t>
қан түрде көшіруді
</w:t>
            </w:r>
            <w:r>
              <w:br/>
            </w:r>
            <w:r>
              <w:rPr>
                <w:rFonts w:ascii="Times New Roman"/>
                <w:b w:val="false"/>
                <w:i w:val="false"/>
                <w:color w:val="000000"/>
                <w:sz w:val="20"/>
              </w:rPr>
              <w:t>
және олардың мүлкін
</w:t>
            </w:r>
            <w:r>
              <w:br/>
            </w:r>
            <w:r>
              <w:rPr>
                <w:rFonts w:ascii="Times New Roman"/>
                <w:b w:val="false"/>
                <w:i w:val="false"/>
                <w:color w:val="000000"/>
                <w:sz w:val="20"/>
              </w:rPr>
              <w:t>
апаруды ұйымдастыру;
</w:t>
            </w:r>
            <w:r>
              <w:br/>
            </w:r>
            <w:r>
              <w:rPr>
                <w:rFonts w:ascii="Times New Roman"/>
                <w:b w:val="false"/>
                <w:i w:val="false"/>
                <w:color w:val="000000"/>
                <w:sz w:val="20"/>
              </w:rPr>
              <w:t>
- оралмандарды тұрғы-
</w:t>
            </w:r>
            <w:r>
              <w:br/>
            </w:r>
            <w:r>
              <w:rPr>
                <w:rFonts w:ascii="Times New Roman"/>
                <w:b w:val="false"/>
                <w:i w:val="false"/>
                <w:color w:val="000000"/>
                <w:sz w:val="20"/>
              </w:rPr>
              <w:t>
лықты жеріне дейін
</w:t>
            </w:r>
            <w:r>
              <w:br/>
            </w:r>
            <w:r>
              <w:rPr>
                <w:rFonts w:ascii="Times New Roman"/>
                <w:b w:val="false"/>
                <w:i w:val="false"/>
                <w:color w:val="000000"/>
                <w:sz w:val="20"/>
              </w:rPr>
              <w:t>
баратын жолында азық-
</w:t>
            </w:r>
            <w:r>
              <w:br/>
            </w:r>
            <w:r>
              <w:rPr>
                <w:rFonts w:ascii="Times New Roman"/>
                <w:b w:val="false"/>
                <w:i w:val="false"/>
                <w:color w:val="000000"/>
                <w:sz w:val="20"/>
              </w:rPr>
              <w:t>
түлікпен және дәрі-
</w:t>
            </w:r>
            <w:r>
              <w:br/>
            </w:r>
            <w:r>
              <w:rPr>
                <w:rFonts w:ascii="Times New Roman"/>
                <w:b w:val="false"/>
                <w:i w:val="false"/>
                <w:color w:val="000000"/>
                <w:sz w:val="20"/>
              </w:rPr>
              <w:t>
дәрмекпен қамтамасыз
</w:t>
            </w:r>
            <w:r>
              <w:br/>
            </w:r>
            <w:r>
              <w:rPr>
                <w:rFonts w:ascii="Times New Roman"/>
                <w:b w:val="false"/>
                <w:i w:val="false"/>
                <w:color w:val="000000"/>
                <w:sz w:val="20"/>
              </w:rPr>
              <w:t>
ету;
</w:t>
            </w:r>
            <w:r>
              <w:br/>
            </w:r>
            <w:r>
              <w:rPr>
                <w:rFonts w:ascii="Times New Roman"/>
                <w:b w:val="false"/>
                <w:i w:val="false"/>
                <w:color w:val="000000"/>
                <w:sz w:val="20"/>
              </w:rPr>
              <w:t>
- оралмандарға құжат
</w:t>
            </w:r>
            <w:r>
              <w:br/>
            </w:r>
            <w:r>
              <w:rPr>
                <w:rFonts w:ascii="Times New Roman"/>
                <w:b w:val="false"/>
                <w:i w:val="false"/>
                <w:color w:val="000000"/>
                <w:sz w:val="20"/>
              </w:rPr>
              <w:t>
беруді төлеу;
</w:t>
            </w:r>
            <w:r>
              <w:br/>
            </w:r>
            <w:r>
              <w:rPr>
                <w:rFonts w:ascii="Times New Roman"/>
                <w:b w:val="false"/>
                <w:i w:val="false"/>
                <w:color w:val="000000"/>
                <w:sz w:val="20"/>
              </w:rPr>
              <w:t>
- банктік қызметтерді
</w:t>
            </w:r>
            <w:r>
              <w:br/>
            </w:r>
            <w:r>
              <w:rPr>
                <w:rFonts w:ascii="Times New Roman"/>
                <w:b w:val="false"/>
                <w:i w:val="false"/>
                <w:color w:val="000000"/>
                <w:sz w:val="20"/>
              </w:rPr>
              <w:t>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
</w:t>
            </w:r>
            <w:r>
              <w:br/>
            </w:r>
            <w:r>
              <w:rPr>
                <w:rFonts w:ascii="Times New Roman"/>
                <w:b w:val="false"/>
                <w:i w:val="false"/>
                <w:color w:val="000000"/>
                <w:sz w:val="20"/>
              </w:rPr>
              <w:t>
дарды
</w:t>
            </w:r>
            <w:r>
              <w:br/>
            </w:r>
            <w:r>
              <w:rPr>
                <w:rFonts w:ascii="Times New Roman"/>
                <w:b w:val="false"/>
                <w:i w:val="false"/>
                <w:color w:val="000000"/>
                <w:sz w:val="20"/>
              </w:rPr>
              <w:t>
тұрғын
</w:t>
            </w:r>
            <w:r>
              <w:br/>
            </w:r>
            <w:r>
              <w:rPr>
                <w:rFonts w:ascii="Times New Roman"/>
                <w:b w:val="false"/>
                <w:i w:val="false"/>
                <w:color w:val="000000"/>
                <w:sz w:val="20"/>
              </w:rPr>
              <w:t>
үймен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көш-кон квотасы
</w:t>
            </w:r>
            <w:r>
              <w:br/>
            </w:r>
            <w:r>
              <w:rPr>
                <w:rFonts w:ascii="Times New Roman"/>
                <w:b w:val="false"/>
                <w:i w:val="false"/>
                <w:color w:val="000000"/>
                <w:sz w:val="20"/>
              </w:rPr>
              <w:t>
бойынша келген орал-
</w:t>
            </w:r>
            <w:r>
              <w:br/>
            </w:r>
            <w:r>
              <w:rPr>
                <w:rFonts w:ascii="Times New Roman"/>
                <w:b w:val="false"/>
                <w:i w:val="false"/>
                <w:color w:val="000000"/>
                <w:sz w:val="20"/>
              </w:rPr>
              <w:t>
мандардың отбасыларына
</w:t>
            </w:r>
            <w:r>
              <w:br/>
            </w:r>
            <w:r>
              <w:rPr>
                <w:rFonts w:ascii="Times New Roman"/>
                <w:b w:val="false"/>
                <w:i w:val="false"/>
                <w:color w:val="000000"/>
                <w:sz w:val="20"/>
              </w:rPr>
              <w:t>
тұрғын үй алу жәрдема-
</w:t>
            </w:r>
            <w:r>
              <w:br/>
            </w:r>
            <w:r>
              <w:rPr>
                <w:rFonts w:ascii="Times New Roman"/>
                <w:b w:val="false"/>
                <w:i w:val="false"/>
                <w:color w:val="000000"/>
                <w:sz w:val="20"/>
              </w:rPr>
              <w:t>
қыларын төлеуді
</w:t>
            </w:r>
            <w:r>
              <w:br/>
            </w:r>
            <w:r>
              <w:rPr>
                <w:rFonts w:ascii="Times New Roman"/>
                <w:b w:val="false"/>
                <w:i w:val="false"/>
                <w:color w:val="000000"/>
                <w:sz w:val="20"/>
              </w:rPr>
              <w:t>
ұйымдастыру;
</w:t>
            </w:r>
            <w:r>
              <w:br/>
            </w:r>
            <w:r>
              <w:rPr>
                <w:rFonts w:ascii="Times New Roman"/>
                <w:b w:val="false"/>
                <w:i w:val="false"/>
                <w:color w:val="000000"/>
                <w:sz w:val="20"/>
              </w:rPr>
              <w:t>
- банк қызметтерін
</w:t>
            </w:r>
            <w:r>
              <w:br/>
            </w:r>
            <w:r>
              <w:rPr>
                <w:rFonts w:ascii="Times New Roman"/>
                <w:b w:val="false"/>
                <w:i w:val="false"/>
                <w:color w:val="000000"/>
                <w:sz w:val="20"/>
              </w:rPr>
              <w:t>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w:t>
      </w:r>
      <w:r>
        <w:br/>
      </w:r>
      <w:r>
        <w:rPr>
          <w:rFonts w:ascii="Times New Roman"/>
          <w:b w:val="false"/>
          <w:i w:val="false"/>
          <w:color w:val="000000"/>
          <w:sz w:val="28"/>
        </w:rPr>
        <w:t>
- 2006 жылғы көші-кон квотасына енгізілген 15000 оралмандар отбасын қабылдау және жайластыру;
</w:t>
      </w:r>
      <w:r>
        <w:br/>
      </w:r>
      <w:r>
        <w:rPr>
          <w:rFonts w:ascii="Times New Roman"/>
          <w:b w:val="false"/>
          <w:i w:val="false"/>
          <w:color w:val="000000"/>
          <w:sz w:val="28"/>
        </w:rPr>
        <w:t>
- 2006 жылғы көші-қон квотасына енгізілген, шет мемлекеттерден соңғы тұрғылықты жеріне дейін 75 оралмандар отбасын ұйымдастырып көшіру және олардың мүліктерін тасымалдау;
</w:t>
      </w:r>
      <w:r>
        <w:br/>
      </w:r>
      <w:r>
        <w:rPr>
          <w:rFonts w:ascii="Times New Roman"/>
          <w:b w:val="false"/>
          <w:i w:val="false"/>
          <w:color w:val="000000"/>
          <w:sz w:val="28"/>
        </w:rPr>
        <w:t>
- 11184 мың теңгеге Қарағанды облыстық Оралмандарды уақытша орналастыру орталығының ғимаратын күрделі жөндеу.
</w:t>
      </w:r>
      <w:r>
        <w:br/>
      </w:r>
      <w:r>
        <w:rPr>
          <w:rFonts w:ascii="Times New Roman"/>
          <w:b w:val="false"/>
          <w:i w:val="false"/>
          <w:color w:val="000000"/>
          <w:sz w:val="28"/>
        </w:rPr>
        <w:t>
Соңғы нәтиже: миграциялық процестердің есебінен Қазақстан Республикасының халқының санын өсіру.
</w:t>
      </w:r>
      <w:r>
        <w:br/>
      </w:r>
      <w:r>
        <w:rPr>
          <w:rFonts w:ascii="Times New Roman"/>
          <w:b w:val="false"/>
          <w:i w:val="false"/>
          <w:color w:val="000000"/>
          <w:sz w:val="28"/>
        </w:rPr>
        <w:t>
Қаржы-экономикалық нәтиже: оралман отбасына көрсетілетін орташа көмек мөлшері - 736 450 теңге.
</w:t>
      </w:r>
      <w:r>
        <w:br/>
      </w:r>
      <w:r>
        <w:rPr>
          <w:rFonts w:ascii="Times New Roman"/>
          <w:b w:val="false"/>
          <w:i w:val="false"/>
          <w:color w:val="000000"/>
          <w:sz w:val="28"/>
        </w:rPr>
        <w:t>
Уақтылығы: оралман отбасының келуіне байланысты жыл ішінде.
</w:t>
      </w:r>
      <w:r>
        <w:br/>
      </w:r>
      <w:r>
        <w:rPr>
          <w:rFonts w:ascii="Times New Roman"/>
          <w:b w:val="false"/>
          <w:i w:val="false"/>
          <w:color w:val="000000"/>
          <w:sz w:val="28"/>
        </w:rPr>
        <w:t>
Сапа: нормативтік құқықтық актілермен бекітілген мерзімде көші-қон квотасымен келген оралмандарға әлеуметтік көмектің барлық түрін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152-ҚОСЫМША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 Республикасы Еңбек және халықты әлеуметтік
</w:t>
      </w:r>
      <w:r>
        <w:br/>
      </w:r>
      <w:r>
        <w:rPr>
          <w:rFonts w:ascii="Times New Roman"/>
          <w:b w:val="false"/>
          <w:i w:val="false"/>
          <w:color w:val="000000"/>
          <w:sz w:val="28"/>
        </w:rPr>
        <w:t>
қорғау министрлігінің көші-қон және демография жөніндегі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деген 028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70000 мың теңге (жетпіс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Көші-қон саясатының 2001-2010 жылдарға арналған салалық бағдарламасын бекіту туралы" Қазақстан Республикасы Үкіметінің 2001 жылғы 29 қазандағы N 1371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әлеуметтік реформаларды одан әрі тереңдетудің 2005-2007 жылдарға арналған бағдарламасын бекіту туралы" Қазақстан Республикасы Үкіметінің 2004 жылғы 30 қарашадағы N 1241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миграциялық процестерді реттеу және оралмандарды әлеуметтік қорғау.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көші-қон процестерінің мониторингі;
</w:t>
      </w:r>
      <w:r>
        <w:br/>
      </w:r>
      <w:r>
        <w:rPr>
          <w:rFonts w:ascii="Times New Roman"/>
          <w:b w:val="false"/>
          <w:i w:val="false"/>
          <w:color w:val="000000"/>
          <w:sz w:val="28"/>
        </w:rPr>
        <w:t>
- қысқа мерзімдік және ұзақ мерзімдік болашақ көші-қон саясатын қалыптастыру және жүзеге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73"/>
        <w:gridCol w:w="1093"/>
        <w:gridCol w:w="1913"/>
        <w:gridCol w:w="4573"/>
        <w:gridCol w:w="1673"/>
        <w:gridCol w:w="205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
</w:t>
            </w:r>
            <w:r>
              <w:br/>
            </w:r>
            <w:r>
              <w:rPr>
                <w:rFonts w:ascii="Times New Roman"/>
                <w:b w:val="false"/>
                <w:i w:val="false"/>
                <w:color w:val="000000"/>
                <w:sz w:val="20"/>
              </w:rPr>
              <w:t>
меттік
</w:t>
            </w:r>
            <w:r>
              <w:br/>
            </w:r>
            <w:r>
              <w:rPr>
                <w:rFonts w:ascii="Times New Roman"/>
                <w:b w:val="false"/>
                <w:i w:val="false"/>
                <w:color w:val="000000"/>
                <w:sz w:val="20"/>
              </w:rPr>
              <w:t>
қорғау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көші-қон
</w:t>
            </w:r>
            <w:r>
              <w:br/>
            </w:r>
            <w:r>
              <w:rPr>
                <w:rFonts w:ascii="Times New Roman"/>
                <w:b w:val="false"/>
                <w:i w:val="false"/>
                <w:color w:val="000000"/>
                <w:sz w:val="20"/>
              </w:rPr>
              <w:t>
және де-
</w:t>
            </w:r>
            <w:r>
              <w:br/>
            </w:r>
            <w:r>
              <w:rPr>
                <w:rFonts w:ascii="Times New Roman"/>
                <w:b w:val="false"/>
                <w:i w:val="false"/>
                <w:color w:val="000000"/>
                <w:sz w:val="20"/>
              </w:rPr>
              <w:t>
мография
</w:t>
            </w:r>
            <w:r>
              <w:br/>
            </w:r>
            <w:r>
              <w:rPr>
                <w:rFonts w:ascii="Times New Roman"/>
                <w:b w:val="false"/>
                <w:i w:val="false"/>
                <w:color w:val="000000"/>
                <w:sz w:val="20"/>
              </w:rPr>
              <w:t>
жөнінде-
</w:t>
            </w:r>
            <w:r>
              <w:br/>
            </w:r>
            <w:r>
              <w:rPr>
                <w:rFonts w:ascii="Times New Roman"/>
                <w:b w:val="false"/>
                <w:i w:val="false"/>
                <w:color w:val="000000"/>
                <w:sz w:val="20"/>
              </w:rPr>
              <w:t>
гі ақ-
</w:t>
            </w:r>
            <w:r>
              <w:br/>
            </w:r>
            <w:r>
              <w:rPr>
                <w:rFonts w:ascii="Times New Roman"/>
                <w:b w:val="false"/>
                <w:i w:val="false"/>
                <w:color w:val="000000"/>
                <w:sz w:val="20"/>
              </w:rPr>
              <w:t>
параттық
</w:t>
            </w:r>
            <w:r>
              <w:br/>
            </w:r>
            <w:r>
              <w:rPr>
                <w:rFonts w:ascii="Times New Roman"/>
                <w:b w:val="false"/>
                <w:i w:val="false"/>
                <w:color w:val="000000"/>
                <w:sz w:val="20"/>
              </w:rPr>
              <w:t>
жүйесін
</w:t>
            </w:r>
            <w:r>
              <w:br/>
            </w:r>
            <w:r>
              <w:rPr>
                <w:rFonts w:ascii="Times New Roman"/>
                <w:b w:val="false"/>
                <w:i w:val="false"/>
                <w:color w:val="000000"/>
                <w:sz w:val="20"/>
              </w:rPr>
              <w:t>
құру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 дерекқорын
</w:t>
            </w:r>
            <w:r>
              <w:br/>
            </w:r>
            <w:r>
              <w:rPr>
                <w:rFonts w:ascii="Times New Roman"/>
                <w:b w:val="false"/>
                <w:i w:val="false"/>
                <w:color w:val="000000"/>
                <w:sz w:val="20"/>
              </w:rPr>
              <w:t>
қолдау. Лицензия және
</w:t>
            </w:r>
            <w:r>
              <w:br/>
            </w:r>
            <w:r>
              <w:rPr>
                <w:rFonts w:ascii="Times New Roman"/>
                <w:b w:val="false"/>
                <w:i w:val="false"/>
                <w:color w:val="000000"/>
                <w:sz w:val="20"/>
              </w:rPr>
              <w:t>
жалпы жүйелік бағдар-
</w:t>
            </w:r>
            <w:r>
              <w:br/>
            </w:r>
            <w:r>
              <w:rPr>
                <w:rFonts w:ascii="Times New Roman"/>
                <w:b w:val="false"/>
                <w:i w:val="false"/>
                <w:color w:val="000000"/>
                <w:sz w:val="20"/>
              </w:rPr>
              <w:t>
ламалық қамтамасыз
</w:t>
            </w:r>
            <w:r>
              <w:br/>
            </w:r>
            <w:r>
              <w:rPr>
                <w:rFonts w:ascii="Times New Roman"/>
                <w:b w:val="false"/>
                <w:i w:val="false"/>
                <w:color w:val="000000"/>
                <w:sz w:val="20"/>
              </w:rPr>
              <w:t>
етуді және лицензия-
</w:t>
            </w:r>
            <w:r>
              <w:br/>
            </w:r>
            <w:r>
              <w:rPr>
                <w:rFonts w:ascii="Times New Roman"/>
                <w:b w:val="false"/>
                <w:i w:val="false"/>
                <w:color w:val="000000"/>
                <w:sz w:val="20"/>
              </w:rPr>
              <w:t>
ларды сатып алу.
</w:t>
            </w:r>
            <w:r>
              <w:br/>
            </w:r>
            <w:r>
              <w:rPr>
                <w:rFonts w:ascii="Times New Roman"/>
                <w:b w:val="false"/>
                <w:i w:val="false"/>
                <w:color w:val="000000"/>
                <w:sz w:val="20"/>
              </w:rPr>
              <w:t>
Корпоративті жүйе
</w:t>
            </w:r>
            <w:r>
              <w:br/>
            </w:r>
            <w:r>
              <w:rPr>
                <w:rFonts w:ascii="Times New Roman"/>
                <w:b w:val="false"/>
                <w:i w:val="false"/>
                <w:color w:val="000000"/>
                <w:sz w:val="20"/>
              </w:rPr>
              <w:t>
жасау.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жылдың 
</w:t>
            </w:r>
            <w:r>
              <w:br/>
            </w:r>
            <w:r>
              <w:rPr>
                <w:rFonts w:ascii="Times New Roman"/>
                <w:b w:val="false"/>
                <w:i w:val="false"/>
                <w:color w:val="000000"/>
                <w:sz w:val="20"/>
              </w:rPr>
              <w:t>
2-3
</w:t>
            </w:r>
            <w:r>
              <w:br/>
            </w:r>
            <w:r>
              <w:rPr>
                <w:rFonts w:ascii="Times New Roman"/>
                <w:b w:val="false"/>
                <w:i w:val="false"/>
                <w:color w:val="000000"/>
                <w:sz w:val="20"/>
              </w:rPr>
              <w:t>
тоқсаны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 оралмандарды әлеуметтік қорғау және миграция саласында ортақ ақпараттық кеңістік жасау.
</w:t>
      </w:r>
      <w:r>
        <w:br/>
      </w:r>
      <w:r>
        <w:rPr>
          <w:rFonts w:ascii="Times New Roman"/>
          <w:b w:val="false"/>
          <w:i w:val="false"/>
          <w:color w:val="000000"/>
          <w:sz w:val="28"/>
        </w:rPr>
        <w:t>
- бюджеттік қаражаттың уақытылы және мақсатты қолдануына мониторинг жасау.
</w:t>
      </w:r>
      <w:r>
        <w:br/>
      </w:r>
      <w:r>
        <w:rPr>
          <w:rFonts w:ascii="Times New Roman"/>
          <w:b w:val="false"/>
          <w:i w:val="false"/>
          <w:color w:val="000000"/>
          <w:sz w:val="28"/>
        </w:rPr>
        <w:t>
Соңғы нәтиже:
</w:t>
      </w:r>
      <w:r>
        <w:br/>
      </w:r>
      <w:r>
        <w:rPr>
          <w:rFonts w:ascii="Times New Roman"/>
          <w:b w:val="false"/>
          <w:i w:val="false"/>
          <w:color w:val="000000"/>
          <w:sz w:val="28"/>
        </w:rPr>
        <w:t>
- оралмандарды әлеуметтік қорғау;
</w:t>
      </w:r>
      <w:r>
        <w:br/>
      </w:r>
      <w:r>
        <w:rPr>
          <w:rFonts w:ascii="Times New Roman"/>
          <w:b w:val="false"/>
          <w:i w:val="false"/>
          <w:color w:val="000000"/>
          <w:sz w:val="28"/>
        </w:rPr>
        <w:t>
- оралмандардың еліміздің қоғамдық өміріне бейімделуі мен интеграциялануын қамтамасыз ету;
</w:t>
      </w:r>
      <w:r>
        <w:br/>
      </w:r>
      <w:r>
        <w:rPr>
          <w:rFonts w:ascii="Times New Roman"/>
          <w:b w:val="false"/>
          <w:i w:val="false"/>
          <w:color w:val="000000"/>
          <w:sz w:val="28"/>
        </w:rPr>
        <w:t>
- миграциялық процестерді басқару жүйесін жетілдіру.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жұмыс уақытын тиімді қолдану;
</w:t>
      </w:r>
      <w:r>
        <w:br/>
      </w:r>
      <w:r>
        <w:rPr>
          <w:rFonts w:ascii="Times New Roman"/>
          <w:b w:val="false"/>
          <w:i w:val="false"/>
          <w:color w:val="000000"/>
          <w:sz w:val="28"/>
        </w:rPr>
        <w:t>
- ақпарат жинау және өңдеу шығындарын азайту.
</w:t>
      </w:r>
      <w:r>
        <w:br/>
      </w:r>
      <w:r>
        <w:rPr>
          <w:rFonts w:ascii="Times New Roman"/>
          <w:b w:val="false"/>
          <w:i w:val="false"/>
          <w:color w:val="000000"/>
          <w:sz w:val="28"/>
        </w:rPr>
        <w:t>
Уақтылылығы: жыл ішінде.
</w:t>
      </w:r>
      <w:r>
        <w:br/>
      </w:r>
      <w:r>
        <w:rPr>
          <w:rFonts w:ascii="Times New Roman"/>
          <w:b w:val="false"/>
          <w:i w:val="false"/>
          <w:color w:val="000000"/>
          <w:sz w:val="28"/>
        </w:rPr>
        <w:t>
Сапа: миграциялық процестерді тиімді мониторинг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153-ҚОСЫМША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қалаларының
</w:t>
      </w:r>
      <w:r>
        <w:br/>
      </w:r>
      <w:r>
        <w:rPr>
          <w:rFonts w:ascii="Times New Roman"/>
          <w:b w:val="false"/>
          <w:i w:val="false"/>
          <w:color w:val="000000"/>
          <w:sz w:val="28"/>
        </w:rPr>
        <w:t>
бюджеттеріне мүгедектерді оңалту жеке бағдарламасына сәйкес,
</w:t>
      </w:r>
      <w:r>
        <w:br/>
      </w:r>
      <w:r>
        <w:rPr>
          <w:rFonts w:ascii="Times New Roman"/>
          <w:b w:val="false"/>
          <w:i w:val="false"/>
          <w:color w:val="000000"/>
          <w:sz w:val="28"/>
        </w:rPr>
        <w:t>
мұқтаж мүгедектерді міндетті гигиеналық құралдармен қамтамасыз
</w:t>
      </w:r>
      <w:r>
        <w:br/>
      </w:r>
      <w:r>
        <w:rPr>
          <w:rFonts w:ascii="Times New Roman"/>
          <w:b w:val="false"/>
          <w:i w:val="false"/>
          <w:color w:val="000000"/>
          <w:sz w:val="28"/>
        </w:rPr>
        <w:t>
етуге, және ымдау тілі мамандарының, жеке көмекшілердің
</w:t>
      </w:r>
      <w:r>
        <w:br/>
      </w:r>
      <w:r>
        <w:rPr>
          <w:rFonts w:ascii="Times New Roman"/>
          <w:b w:val="false"/>
          <w:i w:val="false"/>
          <w:color w:val="000000"/>
          <w:sz w:val="28"/>
        </w:rPr>
        <w:t>
қызмет көрсетуіне ағымдағы нысаналы трансферттер"
</w:t>
      </w:r>
      <w:r>
        <w:br/>
      </w:r>
      <w:r>
        <w:rPr>
          <w:rFonts w:ascii="Times New Roman"/>
          <w:b w:val="false"/>
          <w:i w:val="false"/>
          <w:color w:val="000000"/>
          <w:sz w:val="28"/>
        </w:rPr>
        <w:t>
деген 030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153-қосымшада "арнайы" деген сөздер "міндетті" деген сөздермен ауыстырылды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499921 мың теңге (төрт жүз тоқсан тоғыз миллион тоғыз жүз жиырма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"Қазақстан Республикасында мүгедектерді әлеуметтік қорғау туралы" 2005 жылғы 13 сәуірдегі Заңының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22-баптары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мүгедектерді әлеуметтік оңалту бойынша қызметтер аясын кеңейту арқылы мүгедектердің өмір сапасын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мүгедектерді әлеуметтік оңалту;
</w:t>
      </w:r>
      <w:r>
        <w:br/>
      </w:r>
      <w:r>
        <w:rPr>
          <w:rFonts w:ascii="Times New Roman"/>
          <w:b w:val="false"/>
          <w:i w:val="false"/>
          <w:color w:val="000000"/>
          <w:sz w:val="28"/>
        </w:rPr>
        <w:t>
- мүгедектерді оңалтудың жеке бағдарламасына сәйкес:
</w:t>
      </w:r>
      <w:r>
        <w:br/>
      </w:r>
      <w:r>
        <w:rPr>
          <w:rFonts w:ascii="Times New Roman"/>
          <w:b w:val="false"/>
          <w:i w:val="false"/>
          <w:color w:val="000000"/>
          <w:sz w:val="28"/>
        </w:rPr>
        <w:t>
жеке көмекші;
</w:t>
      </w:r>
      <w:r>
        <w:br/>
      </w:r>
      <w:r>
        <w:rPr>
          <w:rFonts w:ascii="Times New Roman"/>
          <w:b w:val="false"/>
          <w:i w:val="false"/>
          <w:color w:val="000000"/>
          <w:sz w:val="28"/>
        </w:rPr>
        <w:t>
ымдау тілі маманының;
</w:t>
      </w:r>
      <w:r>
        <w:br/>
      </w:r>
      <w:r>
        <w:rPr>
          <w:rFonts w:ascii="Times New Roman"/>
          <w:b w:val="false"/>
          <w:i w:val="false"/>
          <w:color w:val="000000"/>
          <w:sz w:val="28"/>
        </w:rPr>
        <w:t>
міндетті гигиеналық құралдары әлеуметтік қызметтерін уақтылы ұсыну.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93"/>
        <w:gridCol w:w="1113"/>
        <w:gridCol w:w="1913"/>
        <w:gridCol w:w="4533"/>
        <w:gridCol w:w="1693"/>
        <w:gridCol w:w="205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теріне
</w:t>
            </w:r>
            <w:r>
              <w:br/>
            </w:r>
            <w:r>
              <w:rPr>
                <w:rFonts w:ascii="Times New Roman"/>
                <w:b w:val="false"/>
                <w:i w:val="false"/>
                <w:color w:val="000000"/>
                <w:sz w:val="20"/>
              </w:rPr>
              <w:t>
мүгедек-
</w:t>
            </w:r>
            <w:r>
              <w:br/>
            </w:r>
            <w:r>
              <w:rPr>
                <w:rFonts w:ascii="Times New Roman"/>
                <w:b w:val="false"/>
                <w:i w:val="false"/>
                <w:color w:val="000000"/>
                <w:sz w:val="20"/>
              </w:rPr>
              <w:t>
терді
</w:t>
            </w:r>
            <w:r>
              <w:br/>
            </w:r>
            <w:r>
              <w:rPr>
                <w:rFonts w:ascii="Times New Roman"/>
                <w:b w:val="false"/>
                <w:i w:val="false"/>
                <w:color w:val="000000"/>
                <w:sz w:val="20"/>
              </w:rPr>
              <w:t>
оңалту 
</w:t>
            </w:r>
            <w:r>
              <w:br/>
            </w:r>
            <w:r>
              <w:rPr>
                <w:rFonts w:ascii="Times New Roman"/>
                <w:b w:val="false"/>
                <w:i w:val="false"/>
                <w:color w:val="000000"/>
                <w:sz w:val="20"/>
              </w:rPr>
              <w:t>
жеке
</w:t>
            </w:r>
            <w:r>
              <w:br/>
            </w:r>
            <w:r>
              <w:rPr>
                <w:rFonts w:ascii="Times New Roman"/>
                <w:b w:val="false"/>
                <w:i w:val="false"/>
                <w:color w:val="000000"/>
                <w:sz w:val="20"/>
              </w:rPr>
              <w:t>
бағдар-
</w:t>
            </w:r>
            <w:r>
              <w:br/>
            </w:r>
            <w:r>
              <w:rPr>
                <w:rFonts w:ascii="Times New Roman"/>
                <w:b w:val="false"/>
                <w:i w:val="false"/>
                <w:color w:val="000000"/>
                <w:sz w:val="20"/>
              </w:rPr>
              <w:t>
ламасына
</w:t>
            </w:r>
            <w:r>
              <w:br/>
            </w:r>
            <w:r>
              <w:rPr>
                <w:rFonts w:ascii="Times New Roman"/>
                <w:b w:val="false"/>
                <w:i w:val="false"/>
                <w:color w:val="000000"/>
                <w:sz w:val="20"/>
              </w:rPr>
              <w:t>
сәйкес,
</w:t>
            </w:r>
            <w:r>
              <w:br/>
            </w:r>
            <w:r>
              <w:rPr>
                <w:rFonts w:ascii="Times New Roman"/>
                <w:b w:val="false"/>
                <w:i w:val="false"/>
                <w:color w:val="000000"/>
                <w:sz w:val="20"/>
              </w:rPr>
              <w:t>
мұқтаж
</w:t>
            </w:r>
            <w:r>
              <w:br/>
            </w:r>
            <w:r>
              <w:rPr>
                <w:rFonts w:ascii="Times New Roman"/>
                <w:b w:val="false"/>
                <w:i w:val="false"/>
                <w:color w:val="000000"/>
                <w:sz w:val="20"/>
              </w:rPr>
              <w:t>
мүгедек-
</w:t>
            </w:r>
            <w:r>
              <w:br/>
            </w:r>
            <w:r>
              <w:rPr>
                <w:rFonts w:ascii="Times New Roman"/>
                <w:b w:val="false"/>
                <w:i w:val="false"/>
                <w:color w:val="000000"/>
                <w:sz w:val="20"/>
              </w:rPr>
              <w:t>
терді
</w:t>
            </w:r>
            <w:r>
              <w:br/>
            </w:r>
            <w:r>
              <w:rPr>
                <w:rFonts w:ascii="Times New Roman"/>
                <w:b w:val="false"/>
                <w:i w:val="false"/>
                <w:color w:val="000000"/>
                <w:sz w:val="20"/>
              </w:rPr>
              <w:t>
міндетті
</w:t>
            </w:r>
            <w:r>
              <w:br/>
            </w:r>
            <w:r>
              <w:rPr>
                <w:rFonts w:ascii="Times New Roman"/>
                <w:b w:val="false"/>
                <w:i w:val="false"/>
                <w:color w:val="000000"/>
                <w:sz w:val="20"/>
              </w:rPr>
              <w:t>
гигиена-
</w:t>
            </w:r>
            <w:r>
              <w:br/>
            </w:r>
            <w:r>
              <w:rPr>
                <w:rFonts w:ascii="Times New Roman"/>
                <w:b w:val="false"/>
                <w:i w:val="false"/>
                <w:color w:val="000000"/>
                <w:sz w:val="20"/>
              </w:rPr>
              <w:t>
лық құр-
</w:t>
            </w:r>
            <w:r>
              <w:br/>
            </w:r>
            <w:r>
              <w:rPr>
                <w:rFonts w:ascii="Times New Roman"/>
                <w:b w:val="false"/>
                <w:i w:val="false"/>
                <w:color w:val="000000"/>
                <w:sz w:val="20"/>
              </w:rPr>
              <w:t>
алдармен
</w:t>
            </w:r>
            <w:r>
              <w:br/>
            </w:r>
            <w:r>
              <w:rPr>
                <w:rFonts w:ascii="Times New Roman"/>
                <w:b w:val="false"/>
                <w:i w:val="false"/>
                <w:color w:val="000000"/>
                <w:sz w:val="20"/>
              </w:rPr>
              <w:t>
қамта-
</w:t>
            </w:r>
            <w:r>
              <w:br/>
            </w:r>
            <w:r>
              <w:rPr>
                <w:rFonts w:ascii="Times New Roman"/>
                <w:b w:val="false"/>
                <w:i w:val="false"/>
                <w:color w:val="000000"/>
                <w:sz w:val="20"/>
              </w:rPr>
              <w:t>
масыз
</w:t>
            </w:r>
            <w:r>
              <w:br/>
            </w:r>
            <w:r>
              <w:rPr>
                <w:rFonts w:ascii="Times New Roman"/>
                <w:b w:val="false"/>
                <w:i w:val="false"/>
                <w:color w:val="000000"/>
                <w:sz w:val="20"/>
              </w:rPr>
              <w:t>
етуге
</w:t>
            </w:r>
            <w:r>
              <w:br/>
            </w:r>
            <w:r>
              <w:rPr>
                <w:rFonts w:ascii="Times New Roman"/>
                <w:b w:val="false"/>
                <w:i w:val="false"/>
                <w:color w:val="000000"/>
                <w:sz w:val="20"/>
              </w:rPr>
              <w:t>
және ым-
</w:t>
            </w:r>
            <w:r>
              <w:br/>
            </w:r>
            <w:r>
              <w:rPr>
                <w:rFonts w:ascii="Times New Roman"/>
                <w:b w:val="false"/>
                <w:i w:val="false"/>
                <w:color w:val="000000"/>
                <w:sz w:val="20"/>
              </w:rPr>
              <w:t>
дау тілі
</w:t>
            </w:r>
            <w:r>
              <w:br/>
            </w:r>
            <w:r>
              <w:rPr>
                <w:rFonts w:ascii="Times New Roman"/>
                <w:b w:val="false"/>
                <w:i w:val="false"/>
                <w:color w:val="000000"/>
                <w:sz w:val="20"/>
              </w:rPr>
              <w:t>
маман-
</w:t>
            </w:r>
            <w:r>
              <w:br/>
            </w:r>
            <w:r>
              <w:rPr>
                <w:rFonts w:ascii="Times New Roman"/>
                <w:b w:val="false"/>
                <w:i w:val="false"/>
                <w:color w:val="000000"/>
                <w:sz w:val="20"/>
              </w:rPr>
              <w:t>
дарының,
</w:t>
            </w:r>
            <w:r>
              <w:br/>
            </w:r>
            <w:r>
              <w:rPr>
                <w:rFonts w:ascii="Times New Roman"/>
                <w:b w:val="false"/>
                <w:i w:val="false"/>
                <w:color w:val="000000"/>
                <w:sz w:val="20"/>
              </w:rPr>
              <w:t>
жеке
</w:t>
            </w:r>
            <w:r>
              <w:br/>
            </w:r>
            <w:r>
              <w:rPr>
                <w:rFonts w:ascii="Times New Roman"/>
                <w:b w:val="false"/>
                <w:i w:val="false"/>
                <w:color w:val="000000"/>
                <w:sz w:val="20"/>
              </w:rPr>
              <w:t>
көмекші-
</w:t>
            </w:r>
            <w:r>
              <w:br/>
            </w:r>
            <w:r>
              <w:rPr>
                <w:rFonts w:ascii="Times New Roman"/>
                <w:b w:val="false"/>
                <w:i w:val="false"/>
                <w:color w:val="000000"/>
                <w:sz w:val="20"/>
              </w:rPr>
              <w:t>
лердің
</w:t>
            </w:r>
            <w:r>
              <w:br/>
            </w:r>
            <w:r>
              <w:rPr>
                <w:rFonts w:ascii="Times New Roman"/>
                <w:b w:val="false"/>
                <w:i w:val="false"/>
                <w:color w:val="000000"/>
                <w:sz w:val="20"/>
              </w:rPr>
              <w:t>
қызмет
</w:t>
            </w:r>
            <w:r>
              <w:br/>
            </w:r>
            <w:r>
              <w:rPr>
                <w:rFonts w:ascii="Times New Roman"/>
                <w:b w:val="false"/>
                <w:i w:val="false"/>
                <w:color w:val="000000"/>
                <w:sz w:val="20"/>
              </w:rPr>
              <w:t>
көрсе-
</w:t>
            </w:r>
            <w:r>
              <w:br/>
            </w:r>
            <w:r>
              <w:rPr>
                <w:rFonts w:ascii="Times New Roman"/>
                <w:b w:val="false"/>
                <w:i w:val="false"/>
                <w:color w:val="000000"/>
                <w:sz w:val="20"/>
              </w:rPr>
              <w:t>
туіне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оналтудың
</w:t>
            </w:r>
            <w:r>
              <w:br/>
            </w:r>
            <w:r>
              <w:rPr>
                <w:rFonts w:ascii="Times New Roman"/>
                <w:b w:val="false"/>
                <w:i w:val="false"/>
                <w:color w:val="000000"/>
                <w:sz w:val="20"/>
              </w:rPr>
              <w:t>
жеке бағдарламасына
</w:t>
            </w:r>
            <w:r>
              <w:br/>
            </w:r>
            <w:r>
              <w:rPr>
                <w:rFonts w:ascii="Times New Roman"/>
                <w:b w:val="false"/>
                <w:i w:val="false"/>
                <w:color w:val="000000"/>
                <w:sz w:val="20"/>
              </w:rPr>
              <w:t>
сәйкес мұқтаж мүгедек-
</w:t>
            </w:r>
            <w:r>
              <w:br/>
            </w:r>
            <w:r>
              <w:rPr>
                <w:rFonts w:ascii="Times New Roman"/>
                <w:b w:val="false"/>
                <w:i w:val="false"/>
                <w:color w:val="000000"/>
                <w:sz w:val="20"/>
              </w:rPr>
              <w:t>
терді міндетті гигие-
</w:t>
            </w:r>
            <w:r>
              <w:br/>
            </w:r>
            <w:r>
              <w:rPr>
                <w:rFonts w:ascii="Times New Roman"/>
                <w:b w:val="false"/>
                <w:i w:val="false"/>
                <w:color w:val="000000"/>
                <w:sz w:val="20"/>
              </w:rPr>
              <w:t>
налық құралдармен, ымдау тілінің маманда-
</w:t>
            </w:r>
            <w:r>
              <w:br/>
            </w:r>
            <w:r>
              <w:rPr>
                <w:rFonts w:ascii="Times New Roman"/>
                <w:b w:val="false"/>
                <w:i w:val="false"/>
                <w:color w:val="000000"/>
                <w:sz w:val="20"/>
              </w:rPr>
              <w:t>
рымен, жеке көмекші-
</w:t>
            </w:r>
            <w:r>
              <w:br/>
            </w:r>
            <w:r>
              <w:rPr>
                <w:rFonts w:ascii="Times New Roman"/>
                <w:b w:val="false"/>
                <w:i w:val="false"/>
                <w:color w:val="000000"/>
                <w:sz w:val="20"/>
              </w:rPr>
              <w:t>
лермен қамтамасыз ету үшін облыстық бюджет-
</w:t>
            </w:r>
            <w:r>
              <w:br/>
            </w:r>
            <w:r>
              <w:rPr>
                <w:rFonts w:ascii="Times New Roman"/>
                <w:b w:val="false"/>
                <w:i w:val="false"/>
                <w:color w:val="000000"/>
                <w:sz w:val="20"/>
              </w:rPr>
              <w:t>
терге, Астана және Алматы қалаларының бюджеттеріне ағымдағы нысаналы трансферттер-
</w:t>
            </w:r>
            <w:r>
              <w:br/>
            </w:r>
            <w:r>
              <w:rPr>
                <w:rFonts w:ascii="Times New Roman"/>
                <w:b w:val="false"/>
                <w:i w:val="false"/>
                <w:color w:val="000000"/>
                <w:sz w:val="20"/>
              </w:rPr>
              <w:t>
ді аудару.
</w:t>
            </w:r>
          </w:p>
          <w:p>
            <w:pPr>
              <w:spacing w:after="20"/>
              <w:ind w:left="20"/>
              <w:jc w:val="both"/>
            </w:pPr>
            <w:r>
              <w:rPr>
                <w:rFonts w:ascii="Times New Roman"/>
                <w:b w:val="false"/>
                <w:i w:val="false"/>
                <w:color w:val="000000"/>
                <w:sz w:val="20"/>
              </w:rPr>
              <w:t>
Мүгедектерді оңалтудың
</w:t>
            </w:r>
            <w:r>
              <w:br/>
            </w:r>
            <w:r>
              <w:rPr>
                <w:rFonts w:ascii="Times New Roman"/>
                <w:b w:val="false"/>
                <w:i w:val="false"/>
                <w:color w:val="000000"/>
                <w:sz w:val="20"/>
              </w:rPr>
              <w:t>
жеке бағдарламасына
</w:t>
            </w:r>
            <w:r>
              <w:br/>
            </w:r>
            <w:r>
              <w:rPr>
                <w:rFonts w:ascii="Times New Roman"/>
                <w:b w:val="false"/>
                <w:i w:val="false"/>
                <w:color w:val="000000"/>
                <w:sz w:val="20"/>
              </w:rPr>
              <w:t>
сәйкес мұқтаж мүгедек-
</w:t>
            </w:r>
            <w:r>
              <w:br/>
            </w:r>
            <w:r>
              <w:rPr>
                <w:rFonts w:ascii="Times New Roman"/>
                <w:b w:val="false"/>
                <w:i w:val="false"/>
                <w:color w:val="000000"/>
                <w:sz w:val="20"/>
              </w:rPr>
              <w:t>
терді міндетті гигие-
</w:t>
            </w:r>
            <w:r>
              <w:br/>
            </w:r>
            <w:r>
              <w:rPr>
                <w:rFonts w:ascii="Times New Roman"/>
                <w:b w:val="false"/>
                <w:i w:val="false"/>
                <w:color w:val="000000"/>
                <w:sz w:val="20"/>
              </w:rPr>
              <w:t>
налық құралдармен, ымдау тілінің маманда-
</w:t>
            </w:r>
            <w:r>
              <w:br/>
            </w:r>
            <w:r>
              <w:rPr>
                <w:rFonts w:ascii="Times New Roman"/>
                <w:b w:val="false"/>
                <w:i w:val="false"/>
                <w:color w:val="000000"/>
                <w:sz w:val="20"/>
              </w:rPr>
              <w:t>
рымен, жеке көмекші-
</w:t>
            </w:r>
            <w:r>
              <w:br/>
            </w:r>
            <w:r>
              <w:rPr>
                <w:rFonts w:ascii="Times New Roman"/>
                <w:b w:val="false"/>
                <w:i w:val="false"/>
                <w:color w:val="000000"/>
                <w:sz w:val="20"/>
              </w:rPr>
              <w:t>
лермен қамтамасыз етуді уақтылы ұйым-
</w:t>
            </w:r>
            <w:r>
              <w:br/>
            </w:r>
            <w:r>
              <w:rPr>
                <w:rFonts w:ascii="Times New Roman"/>
                <w:b w:val="false"/>
                <w:i w:val="false"/>
                <w:color w:val="000000"/>
                <w:sz w:val="20"/>
              </w:rPr>
              <w:t>
дастыру.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Облыстық
</w:t>
            </w:r>
            <w:r>
              <w:br/>
            </w:r>
            <w:r>
              <w:rPr>
                <w:rFonts w:ascii="Times New Roman"/>
                <w:b w:val="false"/>
                <w:i w:val="false"/>
                <w:color w:val="000000"/>
                <w:sz w:val="20"/>
              </w:rPr>
              <w:t>
және
</w:t>
            </w:r>
            <w:r>
              <w:br/>
            </w:r>
            <w:r>
              <w:rPr>
                <w:rFonts w:ascii="Times New Roman"/>
                <w:b w:val="false"/>
                <w:i w:val="false"/>
                <w:color w:val="000000"/>
                <w:sz w:val="20"/>
              </w:rPr>
              <w:t>
Астана,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- 2162 мүгедектерге ымдау тілі мамандарының қызметтерін ұсыну, оның ішінде: Ақмола - 84, Ақтөбе - 80, Алматы - 55, Атырау - 40, Шығыс-Қазақстан - 175, Жамбыл - 10, Батыс-Қазақстан - 150, Қарағанды - 250, Қостанай - 150, Қызылорда - 250, Маңғыстау - 40, Павлодар - 250, Солтүстік-Қазақстан - 100, Оңтүстік-Қазақстан - 200 облыстарында, Астана - 154, Алматы - 84 қалаларында;
</w:t>
      </w:r>
      <w:r>
        <w:br/>
      </w:r>
      <w:r>
        <w:rPr>
          <w:rFonts w:ascii="Times New Roman"/>
          <w:b w:val="false"/>
          <w:i w:val="false"/>
          <w:color w:val="000000"/>
          <w:sz w:val="28"/>
        </w:rPr>
        <w:t>
- 1089 мүгедектерге жеке көмекшілерінің қызметтерін ұсыну, оның ішінде: Ақмола - 44, Ақтөбе - 44, Алматы - 40, Атырау - 38, Шығыс-Қазақстан - 105, Жамбыл - 45, Батыс-Қазақстан - 100, Қарағанды - 125, Қостанай - 75, Қызылорда - 80, Маңғыстау - 60, Павлодар - 60, Солтүстік-Қазақстан - 45, Оңтүстік-Қазақстан - 112 облыстарында, Астана - 66, Алматы - 50 қалаларында;
</w:t>
      </w:r>
      <w:r>
        <w:br/>
      </w:r>
      <w:r>
        <w:rPr>
          <w:rFonts w:ascii="Times New Roman"/>
          <w:b w:val="false"/>
          <w:i w:val="false"/>
          <w:color w:val="000000"/>
          <w:sz w:val="28"/>
        </w:rPr>
        <w:t>
- 4729 мүгедекті міндетті гигиеналық құралдармен, оның ішінде: Ақмола - 407, Ақтөбе - 100, Алматы - 134, Атырау - 74, Шығыс-Қазақстан - 276, Жамбыл - 121, Батыс-Қазақстан - 406, Қарағанды - 324, Қостанай - 306, Қызылорда - 179, Маңғыстау - 239, Павлодар - 125, Солтүстік-Қазақстан - 430, Оңтүстік-Қазақстан - 1000 облыстарында, Астана - 276, Алматы - 332 қалаларында қамтамасыз етіледі.
</w:t>
      </w:r>
      <w:r>
        <w:br/>
      </w:r>
      <w:r>
        <w:rPr>
          <w:rFonts w:ascii="Times New Roman"/>
          <w:b w:val="false"/>
          <w:i w:val="false"/>
          <w:color w:val="000000"/>
          <w:sz w:val="28"/>
        </w:rPr>
        <w:t>
Соңғы нәтиже: мүгедектерді әлеуметтік оңалту бойынша ұсынылатын қызметтер сапасын және қол жеткізілімділігін кеңейту.
</w:t>
      </w:r>
      <w:r>
        <w:br/>
      </w:r>
      <w:r>
        <w:rPr>
          <w:rFonts w:ascii="Times New Roman"/>
          <w:b w:val="false"/>
          <w:i w:val="false"/>
          <w:color w:val="000000"/>
          <w:sz w:val="28"/>
        </w:rPr>
        <w:t>
Қаржы-экономикалық нәтиже: орта есеппен алғанда жеке көмекші көмек мөлшері айына 17904 теңге, ымдау тілі маманы жылына 30 сағат сурдоаударуға 40800 теңге, міндетті гигиеналық құралдар айына 3132 теңге болады.
</w:t>
      </w:r>
      <w:r>
        <w:br/>
      </w:r>
      <w:r>
        <w:rPr>
          <w:rFonts w:ascii="Times New Roman"/>
          <w:b w:val="false"/>
          <w:i w:val="false"/>
          <w:color w:val="000000"/>
          <w:sz w:val="28"/>
        </w:rPr>
        <w:t>
Уақтылығы: ай сайын.
</w:t>
      </w:r>
      <w:r>
        <w:br/>
      </w:r>
      <w:r>
        <w:rPr>
          <w:rFonts w:ascii="Times New Roman"/>
          <w:b w:val="false"/>
          <w:i w:val="false"/>
          <w:color w:val="000000"/>
          <w:sz w:val="28"/>
        </w:rPr>
        <w:t>
Сапа: қабылданған шаралар мүгедектердің қоғамдық өмірге кіргіздірілуіне жағдай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154-ҚОСЫМША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"Мемлекеттік аннуитеттік компания құру"
</w:t>
      </w:r>
      <w:r>
        <w:br/>
      </w:r>
      <w:r>
        <w:rPr>
          <w:rFonts w:ascii="Times New Roman"/>
          <w:b w:val="false"/>
          <w:i w:val="false"/>
          <w:color w:val="000000"/>
          <w:sz w:val="28"/>
        </w:rPr>
        <w:t>
деген 031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436200 мың теңге (төрт жүз отыз алты миллион екі жүз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сақтандыру рыногын дамытудың 2004-2006 жылдарға арналған бағдарламасын бекіту туралы" Қазақстан Республикасы Үкіметінің 2004 жылғы 1 шілдедегі N 729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азаматтардың зейнетақылық және әлеуметтік қамсыздандыру құқығын сақтандыру ұйымдарынан аннуитет келісімінің негізінде жүзеге асыру.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"Мемлекеттік аннуитеттік компания" өмірді сақтандыру жөніндегі компания" акционерлік қоғамының жарғылық капиталын ұлғайту.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33"/>
        <w:gridCol w:w="1093"/>
        <w:gridCol w:w="1913"/>
        <w:gridCol w:w="4573"/>
        <w:gridCol w:w="165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аннуи-
</w:t>
            </w:r>
            <w:r>
              <w:br/>
            </w:r>
            <w:r>
              <w:rPr>
                <w:rFonts w:ascii="Times New Roman"/>
                <w:b w:val="false"/>
                <w:i w:val="false"/>
                <w:color w:val="000000"/>
                <w:sz w:val="20"/>
              </w:rPr>
              <w:t>
теттік
</w:t>
            </w:r>
            <w:r>
              <w:br/>
            </w:r>
            <w:r>
              <w:rPr>
                <w:rFonts w:ascii="Times New Roman"/>
                <w:b w:val="false"/>
                <w:i w:val="false"/>
                <w:color w:val="000000"/>
                <w:sz w:val="20"/>
              </w:rPr>
              <w:t>
компания
</w:t>
            </w:r>
            <w:r>
              <w:br/>
            </w:r>
            <w:r>
              <w:rPr>
                <w:rFonts w:ascii="Times New Roman"/>
                <w:b w:val="false"/>
                <w:i w:val="false"/>
                <w:color w:val="000000"/>
                <w:sz w:val="20"/>
              </w:rPr>
              <w:t>
құру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және қайта
</w:t>
            </w:r>
            <w:r>
              <w:br/>
            </w:r>
            <w:r>
              <w:rPr>
                <w:rFonts w:ascii="Times New Roman"/>
                <w:b w:val="false"/>
                <w:i w:val="false"/>
                <w:color w:val="000000"/>
                <w:sz w:val="20"/>
              </w:rPr>
              <w:t>
сақтандыру ұйымдарының
</w:t>
            </w:r>
            <w:r>
              <w:br/>
            </w:r>
            <w:r>
              <w:rPr>
                <w:rFonts w:ascii="Times New Roman"/>
                <w:b w:val="false"/>
                <w:i w:val="false"/>
                <w:color w:val="000000"/>
                <w:sz w:val="20"/>
              </w:rPr>
              <w:t>
жарғылық және меншікті
</w:t>
            </w:r>
            <w:r>
              <w:br/>
            </w:r>
            <w:r>
              <w:rPr>
                <w:rFonts w:ascii="Times New Roman"/>
                <w:b w:val="false"/>
                <w:i w:val="false"/>
                <w:color w:val="000000"/>
                <w:sz w:val="20"/>
              </w:rPr>
              <w:t>
капиталдарының ең
</w:t>
            </w:r>
            <w:r>
              <w:br/>
            </w:r>
            <w:r>
              <w:rPr>
                <w:rFonts w:ascii="Times New Roman"/>
                <w:b w:val="false"/>
                <w:i w:val="false"/>
                <w:color w:val="000000"/>
                <w:sz w:val="20"/>
              </w:rPr>
              <w:t>
төменгі мөлшерлерін
</w:t>
            </w:r>
            <w:r>
              <w:br/>
            </w:r>
            <w:r>
              <w:rPr>
                <w:rFonts w:ascii="Times New Roman"/>
                <w:b w:val="false"/>
                <w:i w:val="false"/>
                <w:color w:val="000000"/>
                <w:sz w:val="20"/>
              </w:rPr>
              <w:t>
бекіту туралы"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Қаржы рыногын және
</w:t>
            </w:r>
            <w:r>
              <w:br/>
            </w:r>
            <w:r>
              <w:rPr>
                <w:rFonts w:ascii="Times New Roman"/>
                <w:b w:val="false"/>
                <w:i w:val="false"/>
                <w:color w:val="000000"/>
                <w:sz w:val="20"/>
              </w:rPr>
              <w:t>
қаржылық ұйымдарды
</w:t>
            </w:r>
            <w:r>
              <w:br/>
            </w:r>
            <w:r>
              <w:rPr>
                <w:rFonts w:ascii="Times New Roman"/>
                <w:b w:val="false"/>
                <w:i w:val="false"/>
                <w:color w:val="000000"/>
                <w:sz w:val="20"/>
              </w:rPr>
              <w:t>
реттеу мен қадағалау
</w:t>
            </w:r>
            <w:r>
              <w:br/>
            </w:r>
            <w:r>
              <w:rPr>
                <w:rFonts w:ascii="Times New Roman"/>
                <w:b w:val="false"/>
                <w:i w:val="false"/>
                <w:color w:val="000000"/>
                <w:sz w:val="20"/>
              </w:rPr>
              <w:t>
жөніндегі Агенттік
</w:t>
            </w:r>
            <w:r>
              <w:br/>
            </w:r>
            <w:r>
              <w:rPr>
                <w:rFonts w:ascii="Times New Roman"/>
                <w:b w:val="false"/>
                <w:i w:val="false"/>
                <w:color w:val="000000"/>
                <w:sz w:val="20"/>
              </w:rPr>
              <w:t>
Басқармасының 2004
</w:t>
            </w:r>
            <w:r>
              <w:br/>
            </w:r>
            <w:r>
              <w:rPr>
                <w:rFonts w:ascii="Times New Roman"/>
                <w:b w:val="false"/>
                <w:i w:val="false"/>
                <w:color w:val="000000"/>
                <w:sz w:val="20"/>
              </w:rPr>
              <w:t>
жылғы 21 тамыздағы N
</w:t>
            </w:r>
            <w:r>
              <w:br/>
            </w:r>
            <w:r>
              <w:rPr>
                <w:rFonts w:ascii="Times New Roman"/>
                <w:b w:val="false"/>
                <w:i w:val="false"/>
                <w:color w:val="000000"/>
                <w:sz w:val="20"/>
              </w:rPr>
              <w:t>
257 қаулысымен бекі-
</w:t>
            </w:r>
            <w:r>
              <w:br/>
            </w:r>
            <w:r>
              <w:rPr>
                <w:rFonts w:ascii="Times New Roman"/>
                <w:b w:val="false"/>
                <w:i w:val="false"/>
                <w:color w:val="000000"/>
                <w:sz w:val="20"/>
              </w:rPr>
              <w:t>
тілген сақтандыру
</w:t>
            </w:r>
            <w:r>
              <w:br/>
            </w:r>
            <w:r>
              <w:rPr>
                <w:rFonts w:ascii="Times New Roman"/>
                <w:b w:val="false"/>
                <w:i w:val="false"/>
                <w:color w:val="000000"/>
                <w:sz w:val="20"/>
              </w:rPr>
              <w:t>
ұйымының жарғылық және
</w:t>
            </w:r>
            <w:r>
              <w:br/>
            </w:r>
            <w:r>
              <w:rPr>
                <w:rFonts w:ascii="Times New Roman"/>
                <w:b w:val="false"/>
                <w:i w:val="false"/>
                <w:color w:val="000000"/>
                <w:sz w:val="20"/>
              </w:rPr>
              <w:t>
меншікті капиталдары-
</w:t>
            </w:r>
            <w:r>
              <w:br/>
            </w:r>
            <w:r>
              <w:rPr>
                <w:rFonts w:ascii="Times New Roman"/>
                <w:b w:val="false"/>
                <w:i w:val="false"/>
                <w:color w:val="000000"/>
                <w:sz w:val="20"/>
              </w:rPr>
              <w:t>
ның ең төменгі мөлшер-
</w:t>
            </w:r>
            <w:r>
              <w:br/>
            </w:r>
            <w:r>
              <w:rPr>
                <w:rFonts w:ascii="Times New Roman"/>
                <w:b w:val="false"/>
                <w:i w:val="false"/>
                <w:color w:val="000000"/>
                <w:sz w:val="20"/>
              </w:rPr>
              <w:t>
лері талаптарын сақтау
</w:t>
            </w:r>
            <w:r>
              <w:br/>
            </w:r>
            <w:r>
              <w:rPr>
                <w:rFonts w:ascii="Times New Roman"/>
                <w:b w:val="false"/>
                <w:i w:val="false"/>
                <w:color w:val="000000"/>
                <w:sz w:val="20"/>
              </w:rPr>
              <w:t>
мақсатында "Мемлекет-
</w:t>
            </w:r>
            <w:r>
              <w:br/>
            </w:r>
            <w:r>
              <w:rPr>
                <w:rFonts w:ascii="Times New Roman"/>
                <w:b w:val="false"/>
                <w:i w:val="false"/>
                <w:color w:val="000000"/>
                <w:sz w:val="20"/>
              </w:rPr>
              <w:t>
тік аннуитеттік компа-
</w:t>
            </w:r>
            <w:r>
              <w:br/>
            </w:r>
            <w:r>
              <w:rPr>
                <w:rFonts w:ascii="Times New Roman"/>
                <w:b w:val="false"/>
                <w:i w:val="false"/>
                <w:color w:val="000000"/>
                <w:sz w:val="20"/>
              </w:rPr>
              <w:t>
ния" өмірді сақтандыру
</w:t>
            </w:r>
            <w:r>
              <w:br/>
            </w:r>
            <w:r>
              <w:rPr>
                <w:rFonts w:ascii="Times New Roman"/>
                <w:b w:val="false"/>
                <w:i w:val="false"/>
                <w:color w:val="000000"/>
                <w:sz w:val="20"/>
              </w:rPr>
              <w:t>
жөніндегі компания"
</w:t>
            </w:r>
            <w:r>
              <w:br/>
            </w:r>
            <w:r>
              <w:rPr>
                <w:rFonts w:ascii="Times New Roman"/>
                <w:b w:val="false"/>
                <w:i w:val="false"/>
                <w:color w:val="000000"/>
                <w:sz w:val="20"/>
              </w:rPr>
              <w:t>
акционерлік қоғамының
</w:t>
            </w:r>
            <w:r>
              <w:br/>
            </w:r>
            <w:r>
              <w:rPr>
                <w:rFonts w:ascii="Times New Roman"/>
                <w:b w:val="false"/>
                <w:i w:val="false"/>
                <w:color w:val="000000"/>
                <w:sz w:val="20"/>
              </w:rPr>
              <w:t>
жарғылық капиталы   
</w:t>
            </w:r>
            <w:r>
              <w:br/>
            </w:r>
            <w:r>
              <w:rPr>
                <w:rFonts w:ascii="Times New Roman"/>
                <w:b w:val="false"/>
                <w:i w:val="false"/>
                <w:color w:val="000000"/>
                <w:sz w:val="20"/>
              </w:rPr>
              <w:t>
көлемін ұлғайтуға
</w:t>
            </w:r>
            <w:r>
              <w:br/>
            </w:r>
            <w:r>
              <w:rPr>
                <w:rFonts w:ascii="Times New Roman"/>
                <w:b w:val="false"/>
                <w:i w:val="false"/>
                <w:color w:val="000000"/>
                <w:sz w:val="20"/>
              </w:rPr>
              <w:t>
қаражат бөлу.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жылдың
</w:t>
            </w:r>
            <w:r>
              <w:br/>
            </w:r>
            <w:r>
              <w:rPr>
                <w:rFonts w:ascii="Times New Roman"/>
                <w:b w:val="false"/>
                <w:i w:val="false"/>
                <w:color w:val="000000"/>
                <w:sz w:val="20"/>
              </w:rPr>
              <w:t>
қаңтар
</w:t>
            </w:r>
            <w:r>
              <w:br/>
            </w:r>
            <w:r>
              <w:rPr>
                <w:rFonts w:ascii="Times New Roman"/>
                <w:b w:val="false"/>
                <w:i w:val="false"/>
                <w:color w:val="000000"/>
                <w:sz w:val="20"/>
              </w:rPr>
              <w:t>
айы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"Мемлекеттік аннуитеттік компания" өмірді сақтандыру жөніндегі компания" акционерлік қоғамының жарғылық капиталын ұлғайту.
</w:t>
      </w:r>
      <w:r>
        <w:br/>
      </w:r>
      <w:r>
        <w:rPr>
          <w:rFonts w:ascii="Times New Roman"/>
          <w:b w:val="false"/>
          <w:i w:val="false"/>
          <w:color w:val="000000"/>
          <w:sz w:val="28"/>
        </w:rPr>
        <w:t>
Соңғы нәтиже: азаматтардың зейнетақылық және әлеуметтік қамсыздандыру құқығын сақтандыру ұйымдарынан аннуитет келісімінің негізінде жүзеге асыру.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 елімізде экономикалық өсуге жағдай жасайтын сақтандыру саласын дамытуды қамтамасыз ету;
</w:t>
      </w:r>
      <w:r>
        <w:br/>
      </w:r>
      <w:r>
        <w:rPr>
          <w:rFonts w:ascii="Times New Roman"/>
          <w:b w:val="false"/>
          <w:i w:val="false"/>
          <w:color w:val="000000"/>
          <w:sz w:val="28"/>
        </w:rPr>
        <w:t>
- республика азаматтарын қарттық жағдайы келген кезде және де басқа да күтпеген жағдайларда (асыраушысынан айырылу, мүгедектікке ұшырау т.б.) қаржылық қорғау.
</w:t>
      </w:r>
      <w:r>
        <w:br/>
      </w:r>
      <w:r>
        <w:rPr>
          <w:rFonts w:ascii="Times New Roman"/>
          <w:b w:val="false"/>
          <w:i w:val="false"/>
          <w:color w:val="000000"/>
          <w:sz w:val="28"/>
        </w:rPr>
        <w:t>
Уақтылығы: бекітілген мерзімге сәйкес.
</w:t>
      </w:r>
      <w:r>
        <w:br/>
      </w:r>
      <w:r>
        <w:rPr>
          <w:rFonts w:ascii="Times New Roman"/>
          <w:b w:val="false"/>
          <w:i w:val="false"/>
          <w:color w:val="000000"/>
          <w:sz w:val="28"/>
        </w:rPr>
        <w:t>
Сапа: өмірді сақтандыру, аннуитеттік сақтандыру және кездейсоқ жағдайлар мен аурулардан сақтандыру салалары бойынша лицензия негізінде сақтандыру қызметін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155-ҚОСЫМША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"Қызылорда облысының облыстық бюджетіне Арал, Қазалы және Қармақшы аудандарының, Байқоңыр қаласының тұрғындарына тұрғын үй көмегін көрсетуге берілетін ағымдағы нысаналы трансферттер"
</w:t>
      </w:r>
      <w:r>
        <w:br/>
      </w:r>
      <w:r>
        <w:rPr>
          <w:rFonts w:ascii="Times New Roman"/>
          <w:b w:val="false"/>
          <w:i w:val="false"/>
          <w:color w:val="000000"/>
          <w:sz w:val="28"/>
        </w:rPr>
        <w:t>
деген 032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186133 мың теңге (бір жүз сексен алты миллион бір жүз отыз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"Тұрғын үй қатынастары туралы" Қазақстан Республикасының 1997 жылғы 16 сәуірдегі Заңының 
</w:t>
      </w:r>
      <w:r>
        <w:rPr>
          <w:rFonts w:ascii="Times New Roman"/>
          <w:b w:val="false"/>
          <w:i w:val="false"/>
          <w:color w:val="000000"/>
          <w:sz w:val="28"/>
        </w:rPr>
        <w:t xml:space="preserve"> 97-бабы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тұрғын үйді ұстауды және коммуналдық қызметтерді тұтынуды төлеу үшін аз қамтылған отбасыларға (азаматтарға) қосымша әлеуметтік көмек көрсету.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Қызылорда облысының экологиялық апат аумақтарында тұратын аз қамтылған отбасыларды (азаматтарды) әлеуметтік қорғау;
</w:t>
      </w:r>
      <w:r>
        <w:br/>
      </w:r>
      <w:r>
        <w:rPr>
          <w:rFonts w:ascii="Times New Roman"/>
          <w:b w:val="false"/>
          <w:i w:val="false"/>
          <w:color w:val="000000"/>
          <w:sz w:val="28"/>
        </w:rPr>
        <w:t>
- тұрғын үй көмегін ұсыну әдіснамасын жетілдіру;
</w:t>
      </w:r>
      <w:r>
        <w:br/>
      </w:r>
      <w:r>
        <w:rPr>
          <w:rFonts w:ascii="Times New Roman"/>
          <w:b w:val="false"/>
          <w:i w:val="false"/>
          <w:color w:val="000000"/>
          <w:sz w:val="28"/>
        </w:rPr>
        <w:t>
- Қызылорда облысы Арал, Қазалы, Қармақшы аудандары және Байқоңыр қаласында тұратын, аз қамтылған отбасыларды (азаматтарды) тұрғын үй көмек төлемдерімен уақтылы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93"/>
        <w:gridCol w:w="1133"/>
        <w:gridCol w:w="1933"/>
        <w:gridCol w:w="4553"/>
        <w:gridCol w:w="1653"/>
        <w:gridCol w:w="207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w:t>
            </w:r>
            <w:r>
              <w:br/>
            </w:r>
            <w:r>
              <w:rPr>
                <w:rFonts w:ascii="Times New Roman"/>
                <w:b w:val="false"/>
                <w:i w:val="false"/>
                <w:color w:val="000000"/>
                <w:sz w:val="20"/>
              </w:rPr>
              <w:t>
облысының
</w:t>
            </w:r>
            <w:r>
              <w:br/>
            </w:r>
            <w:r>
              <w:rPr>
                <w:rFonts w:ascii="Times New Roman"/>
                <w:b w:val="false"/>
                <w:i w:val="false"/>
                <w:color w:val="000000"/>
                <w:sz w:val="20"/>
              </w:rPr>
              <w:t>
облыстық
</w:t>
            </w:r>
            <w:r>
              <w:br/>
            </w:r>
            <w:r>
              <w:rPr>
                <w:rFonts w:ascii="Times New Roman"/>
                <w:b w:val="false"/>
                <w:i w:val="false"/>
                <w:color w:val="000000"/>
                <w:sz w:val="20"/>
              </w:rPr>
              <w:t>
бюджетіне
</w:t>
            </w:r>
            <w:r>
              <w:br/>
            </w:r>
            <w:r>
              <w:rPr>
                <w:rFonts w:ascii="Times New Roman"/>
                <w:b w:val="false"/>
                <w:i w:val="false"/>
                <w:color w:val="000000"/>
                <w:sz w:val="20"/>
              </w:rPr>
              <w:t>
Арал,
</w:t>
            </w:r>
            <w:r>
              <w:br/>
            </w:r>
            <w:r>
              <w:rPr>
                <w:rFonts w:ascii="Times New Roman"/>
                <w:b w:val="false"/>
                <w:i w:val="false"/>
                <w:color w:val="000000"/>
                <w:sz w:val="20"/>
              </w:rPr>
              <w:t>
Қазалы
</w:t>
            </w:r>
            <w:r>
              <w:br/>
            </w:r>
            <w:r>
              <w:rPr>
                <w:rFonts w:ascii="Times New Roman"/>
                <w:b w:val="false"/>
                <w:i w:val="false"/>
                <w:color w:val="000000"/>
                <w:sz w:val="20"/>
              </w:rPr>
              <w:t>
және
</w:t>
            </w:r>
            <w:r>
              <w:br/>
            </w:r>
            <w:r>
              <w:rPr>
                <w:rFonts w:ascii="Times New Roman"/>
                <w:b w:val="false"/>
                <w:i w:val="false"/>
                <w:color w:val="000000"/>
                <w:sz w:val="20"/>
              </w:rPr>
              <w:t>
Қармақшы
</w:t>
            </w:r>
            <w:r>
              <w:br/>
            </w:r>
            <w:r>
              <w:rPr>
                <w:rFonts w:ascii="Times New Roman"/>
                <w:b w:val="false"/>
                <w:i w:val="false"/>
                <w:color w:val="000000"/>
                <w:sz w:val="20"/>
              </w:rPr>
              <w:t>
аудан-
</w:t>
            </w:r>
            <w:r>
              <w:br/>
            </w:r>
            <w:r>
              <w:rPr>
                <w:rFonts w:ascii="Times New Roman"/>
                <w:b w:val="false"/>
                <w:i w:val="false"/>
                <w:color w:val="000000"/>
                <w:sz w:val="20"/>
              </w:rPr>
              <w:t>
дарының,
</w:t>
            </w:r>
            <w:r>
              <w:br/>
            </w:r>
            <w:r>
              <w:rPr>
                <w:rFonts w:ascii="Times New Roman"/>
                <w:b w:val="false"/>
                <w:i w:val="false"/>
                <w:color w:val="000000"/>
                <w:sz w:val="20"/>
              </w:rPr>
              <w:t>
Байқоңыр
</w:t>
            </w:r>
            <w:r>
              <w:br/>
            </w:r>
            <w:r>
              <w:rPr>
                <w:rFonts w:ascii="Times New Roman"/>
                <w:b w:val="false"/>
                <w:i w:val="false"/>
                <w:color w:val="000000"/>
                <w:sz w:val="20"/>
              </w:rPr>
              <w:t>
қаласының
</w:t>
            </w:r>
            <w:r>
              <w:br/>
            </w:r>
            <w:r>
              <w:rPr>
                <w:rFonts w:ascii="Times New Roman"/>
                <w:b w:val="false"/>
                <w:i w:val="false"/>
                <w:color w:val="000000"/>
                <w:sz w:val="20"/>
              </w:rPr>
              <w:t>
тұрғын-
</w:t>
            </w:r>
            <w:r>
              <w:br/>
            </w:r>
            <w:r>
              <w:rPr>
                <w:rFonts w:ascii="Times New Roman"/>
                <w:b w:val="false"/>
                <w:i w:val="false"/>
                <w:color w:val="000000"/>
                <w:sz w:val="20"/>
              </w:rPr>
              <w:t>
дарына
</w:t>
            </w:r>
            <w:r>
              <w:br/>
            </w:r>
            <w:r>
              <w:rPr>
                <w:rFonts w:ascii="Times New Roman"/>
                <w:b w:val="false"/>
                <w:i w:val="false"/>
                <w:color w:val="000000"/>
                <w:sz w:val="20"/>
              </w:rPr>
              <w:t>
тұрғын
</w:t>
            </w:r>
            <w:r>
              <w:br/>
            </w:r>
            <w:r>
              <w:rPr>
                <w:rFonts w:ascii="Times New Roman"/>
                <w:b w:val="false"/>
                <w:i w:val="false"/>
                <w:color w:val="000000"/>
                <w:sz w:val="20"/>
              </w:rPr>
              <w:t>
үй
</w:t>
            </w:r>
            <w:r>
              <w:br/>
            </w:r>
            <w:r>
              <w:rPr>
                <w:rFonts w:ascii="Times New Roman"/>
                <w:b w:val="false"/>
                <w:i w:val="false"/>
                <w:color w:val="000000"/>
                <w:sz w:val="20"/>
              </w:rPr>
              <w:t>
көмегін
</w:t>
            </w:r>
            <w:r>
              <w:br/>
            </w:r>
            <w:r>
              <w:rPr>
                <w:rFonts w:ascii="Times New Roman"/>
                <w:b w:val="false"/>
                <w:i w:val="false"/>
                <w:color w:val="000000"/>
                <w:sz w:val="20"/>
              </w:rPr>
              <w:t>
көрсетуге
</w:t>
            </w:r>
            <w:r>
              <w:br/>
            </w:r>
            <w:r>
              <w:rPr>
                <w:rFonts w:ascii="Times New Roman"/>
                <w:b w:val="false"/>
                <w:i w:val="false"/>
                <w:color w:val="000000"/>
                <w:sz w:val="20"/>
              </w:rPr>
              <w:t>
берілетін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 Қазалы, Қармақшы
</w:t>
            </w:r>
            <w:r>
              <w:br/>
            </w:r>
            <w:r>
              <w:rPr>
                <w:rFonts w:ascii="Times New Roman"/>
                <w:b w:val="false"/>
                <w:i w:val="false"/>
                <w:color w:val="000000"/>
                <w:sz w:val="20"/>
              </w:rPr>
              <w:t>
аудандары және Байқо-
</w:t>
            </w:r>
            <w:r>
              <w:br/>
            </w:r>
            <w:r>
              <w:rPr>
                <w:rFonts w:ascii="Times New Roman"/>
                <w:b w:val="false"/>
                <w:i w:val="false"/>
                <w:color w:val="000000"/>
                <w:sz w:val="20"/>
              </w:rPr>
              <w:t>
ңыр қаласының халқына
</w:t>
            </w:r>
            <w:r>
              <w:br/>
            </w:r>
            <w:r>
              <w:rPr>
                <w:rFonts w:ascii="Times New Roman"/>
                <w:b w:val="false"/>
                <w:i w:val="false"/>
                <w:color w:val="000000"/>
                <w:sz w:val="20"/>
              </w:rPr>
              <w:t>
тұрғын үй көмегін көр-
</w:t>
            </w:r>
            <w:r>
              <w:br/>
            </w:r>
            <w:r>
              <w:rPr>
                <w:rFonts w:ascii="Times New Roman"/>
                <w:b w:val="false"/>
                <w:i w:val="false"/>
                <w:color w:val="000000"/>
                <w:sz w:val="20"/>
              </w:rPr>
              <w:t>
сету үшін Қызылорда
</w:t>
            </w:r>
            <w:r>
              <w:br/>
            </w:r>
            <w:r>
              <w:rPr>
                <w:rFonts w:ascii="Times New Roman"/>
                <w:b w:val="false"/>
                <w:i w:val="false"/>
                <w:color w:val="000000"/>
                <w:sz w:val="20"/>
              </w:rPr>
              <w:t>
облысының бюджетіне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трансферттерді аудару.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Қызылорда облысы Арал,
</w:t>
            </w:r>
            <w:r>
              <w:br/>
            </w:r>
            <w:r>
              <w:rPr>
                <w:rFonts w:ascii="Times New Roman"/>
                <w:b w:val="false"/>
                <w:i w:val="false"/>
                <w:color w:val="000000"/>
                <w:sz w:val="20"/>
              </w:rPr>
              <w:t>
Қазалы, Қармақшы ау-
</w:t>
            </w:r>
            <w:r>
              <w:br/>
            </w:r>
            <w:r>
              <w:rPr>
                <w:rFonts w:ascii="Times New Roman"/>
                <w:b w:val="false"/>
                <w:i w:val="false"/>
                <w:color w:val="000000"/>
                <w:sz w:val="20"/>
              </w:rPr>
              <w:t>
дандары және Байқоңыр
</w:t>
            </w:r>
            <w:r>
              <w:br/>
            </w:r>
            <w:r>
              <w:rPr>
                <w:rFonts w:ascii="Times New Roman"/>
                <w:b w:val="false"/>
                <w:i w:val="false"/>
                <w:color w:val="000000"/>
                <w:sz w:val="20"/>
              </w:rPr>
              <w:t>
қаласында тұратын, аз
</w:t>
            </w:r>
            <w:r>
              <w:br/>
            </w:r>
            <w:r>
              <w:rPr>
                <w:rFonts w:ascii="Times New Roman"/>
                <w:b w:val="false"/>
                <w:i w:val="false"/>
                <w:color w:val="000000"/>
                <w:sz w:val="20"/>
              </w:rPr>
              <w:t>
қамтылған отбасыларды
</w:t>
            </w:r>
            <w:r>
              <w:br/>
            </w:r>
            <w:r>
              <w:rPr>
                <w:rFonts w:ascii="Times New Roman"/>
                <w:b w:val="false"/>
                <w:i w:val="false"/>
                <w:color w:val="000000"/>
                <w:sz w:val="20"/>
              </w:rPr>
              <w:t>
(азаматтарға) тұрғын
</w:t>
            </w:r>
            <w:r>
              <w:br/>
            </w:r>
            <w:r>
              <w:rPr>
                <w:rFonts w:ascii="Times New Roman"/>
                <w:b w:val="false"/>
                <w:i w:val="false"/>
                <w:color w:val="000000"/>
                <w:sz w:val="20"/>
              </w:rPr>
              <w:t>
үй көмек төлемдерін
</w:t>
            </w:r>
            <w:r>
              <w:br/>
            </w:r>
            <w:r>
              <w:rPr>
                <w:rFonts w:ascii="Times New Roman"/>
                <w:b w:val="false"/>
                <w:i w:val="false"/>
                <w:color w:val="000000"/>
                <w:sz w:val="20"/>
              </w:rPr>
              <w:t>
уақтылы ұйымдастыру.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p>
          <w:p>
            <w:pPr>
              <w:spacing w:after="20"/>
              <w:ind w:left="20"/>
              <w:jc w:val="both"/>
            </w:pPr>
            <w:r>
              <w:rPr>
                <w:rFonts w:ascii="Times New Roman"/>
                <w:b w:val="false"/>
                <w:i w:val="false"/>
                <w:color w:val="000000"/>
                <w:sz w:val="20"/>
              </w:rPr>
              <w:t>
Қызылорда
</w:t>
            </w:r>
            <w:r>
              <w:br/>
            </w:r>
            <w:r>
              <w:rPr>
                <w:rFonts w:ascii="Times New Roman"/>
                <w:b w:val="false"/>
                <w:i w:val="false"/>
                <w:color w:val="000000"/>
                <w:sz w:val="20"/>
              </w:rPr>
              <w:t>
облысының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Қызылорда облысында тұратын аз қамтылған 4055, оның ішінде мына аудандарда Арал - 1486, Қазалы - 825, Қармақшы - 901 және Байқоңыр қаласында - 843 отбасыларға (адамдарға) тұрғын үй көмегін төлеу. Тұрғын үйді ұстауды және коммуналдық қызметтерді төлеу шығындарының мүмкін шекті үлесін 30%-дан 10% төмендету.
</w:t>
      </w:r>
      <w:r>
        <w:br/>
      </w:r>
      <w:r>
        <w:rPr>
          <w:rFonts w:ascii="Times New Roman"/>
          <w:b w:val="false"/>
          <w:i w:val="false"/>
          <w:color w:val="000000"/>
          <w:sz w:val="28"/>
        </w:rPr>
        <w:t>
Соңғы нәтиже: аз қамтылған отбасыларға (азаматтарға) тұрғын үйді ұстауды және коммуналдық қызметтерді төлеу шығындарын төлеуге қосымша материалдық қолдау көрсету.
</w:t>
      </w:r>
      <w:r>
        <w:br/>
      </w:r>
      <w:r>
        <w:rPr>
          <w:rFonts w:ascii="Times New Roman"/>
          <w:b w:val="false"/>
          <w:i w:val="false"/>
          <w:color w:val="000000"/>
          <w:sz w:val="28"/>
        </w:rPr>
        <w:t>
Қаржы-экономикалық нәтиже: көрсетілетін көмектің орташа мөлшері 5094 теңге болады.
</w:t>
      </w:r>
      <w:r>
        <w:br/>
      </w:r>
      <w:r>
        <w:rPr>
          <w:rFonts w:ascii="Times New Roman"/>
          <w:b w:val="false"/>
          <w:i w:val="false"/>
          <w:color w:val="000000"/>
          <w:sz w:val="28"/>
        </w:rPr>
        <w:t>
Уақтылығы: кестеге сәйкес ай сайын 25-не дейін уақтылы төлеу.
</w:t>
      </w:r>
      <w:r>
        <w:br/>
      </w:r>
      <w:r>
        <w:rPr>
          <w:rFonts w:ascii="Times New Roman"/>
          <w:b w:val="false"/>
          <w:i w:val="false"/>
          <w:color w:val="000000"/>
          <w:sz w:val="28"/>
        </w:rPr>
        <w:t>
Сапа: Қызылорда облысының экологиялық апат аумақтарында тұратын аз қамтылған отбасыларға (азаматтарға) тұрғын үй көмегіне тағайындалған сомаларды 100%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156-ҚОСЫМША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Қазақстан Республикасы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"Ақтөбе облысының облыстық бюджетіне Шалқар ауданының
</w:t>
      </w:r>
      <w:r>
        <w:br/>
      </w:r>
      <w:r>
        <w:rPr>
          <w:rFonts w:ascii="Times New Roman"/>
          <w:b w:val="false"/>
          <w:i w:val="false"/>
          <w:color w:val="000000"/>
          <w:sz w:val="28"/>
        </w:rPr>
        <w:t>
тұрғындарына тұрғын үй көмегін көрсетуге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деген 033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47981 мың теңге (қырық жеті миллион тоғыз жүз сексен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"Тұрғын үй қатынастары туралы" Қазақстан Республикасының 1997 жылғы 16 сәуірдегі Заңының 
</w:t>
      </w:r>
      <w:r>
        <w:rPr>
          <w:rFonts w:ascii="Times New Roman"/>
          <w:b w:val="false"/>
          <w:i w:val="false"/>
          <w:color w:val="000000"/>
          <w:sz w:val="28"/>
        </w:rPr>
        <w:t xml:space="preserve"> 97-бабы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тұрғын үйді ұстауды және коммуналдық қызметтерді тұтынуды төлеу үшін аз қамтылған отбасыларға (азаматтарға) қосымша әлеуметтік көмек көрсету.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 Ақтөбе облысының экологиялық апат аумақтарында тұратын аз қамтылған отбасыларды (азаматтарды) әлеуметтік қорғау;
</w:t>
      </w:r>
      <w:r>
        <w:br/>
      </w:r>
      <w:r>
        <w:rPr>
          <w:rFonts w:ascii="Times New Roman"/>
          <w:b w:val="false"/>
          <w:i w:val="false"/>
          <w:color w:val="000000"/>
          <w:sz w:val="28"/>
        </w:rPr>
        <w:t>
- тұрғын үй көмегін ұсыну методикасын жетілдіру;
</w:t>
      </w:r>
      <w:r>
        <w:br/>
      </w:r>
      <w:r>
        <w:rPr>
          <w:rFonts w:ascii="Times New Roman"/>
          <w:b w:val="false"/>
          <w:i w:val="false"/>
          <w:color w:val="000000"/>
          <w:sz w:val="28"/>
        </w:rPr>
        <w:t>
- Ақтөбе облысы Шалқар ауданында тұратын, аз қамтылған отбасыларды (азаматтарды) тұрғын үй көмек төлемдерімен уақтылы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93"/>
        <w:gridCol w:w="1093"/>
        <w:gridCol w:w="1893"/>
        <w:gridCol w:w="4573"/>
        <w:gridCol w:w="1653"/>
        <w:gridCol w:w="209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w:t>
            </w:r>
            <w:r>
              <w:br/>
            </w:r>
            <w:r>
              <w:rPr>
                <w:rFonts w:ascii="Times New Roman"/>
                <w:b w:val="false"/>
                <w:i w:val="false"/>
                <w:color w:val="000000"/>
                <w:sz w:val="20"/>
              </w:rPr>
              <w:t>
облы-
</w:t>
            </w:r>
            <w:r>
              <w:br/>
            </w:r>
            <w:r>
              <w:rPr>
                <w:rFonts w:ascii="Times New Roman"/>
                <w:b w:val="false"/>
                <w:i w:val="false"/>
                <w:color w:val="000000"/>
                <w:sz w:val="20"/>
              </w:rPr>
              <w:t>
сының
</w:t>
            </w:r>
            <w:r>
              <w:br/>
            </w:r>
            <w:r>
              <w:rPr>
                <w:rFonts w:ascii="Times New Roman"/>
                <w:b w:val="false"/>
                <w:i w:val="false"/>
                <w:color w:val="000000"/>
                <w:sz w:val="20"/>
              </w:rPr>
              <w:t>
облыстық
</w:t>
            </w:r>
            <w:r>
              <w:br/>
            </w:r>
            <w:r>
              <w:rPr>
                <w:rFonts w:ascii="Times New Roman"/>
                <w:b w:val="false"/>
                <w:i w:val="false"/>
                <w:color w:val="000000"/>
                <w:sz w:val="20"/>
              </w:rPr>
              <w:t>
бюд-
</w:t>
            </w:r>
            <w:r>
              <w:br/>
            </w:r>
            <w:r>
              <w:rPr>
                <w:rFonts w:ascii="Times New Roman"/>
                <w:b w:val="false"/>
                <w:i w:val="false"/>
                <w:color w:val="000000"/>
                <w:sz w:val="20"/>
              </w:rPr>
              <w:t>
жетіне
</w:t>
            </w:r>
            <w:r>
              <w:br/>
            </w:r>
            <w:r>
              <w:rPr>
                <w:rFonts w:ascii="Times New Roman"/>
                <w:b w:val="false"/>
                <w:i w:val="false"/>
                <w:color w:val="000000"/>
                <w:sz w:val="20"/>
              </w:rPr>
              <w:t>
Шалқар
</w:t>
            </w:r>
            <w:r>
              <w:br/>
            </w:r>
            <w:r>
              <w:rPr>
                <w:rFonts w:ascii="Times New Roman"/>
                <w:b w:val="false"/>
                <w:i w:val="false"/>
                <w:color w:val="000000"/>
                <w:sz w:val="20"/>
              </w:rPr>
              <w:t>
ауда-
</w:t>
            </w:r>
            <w:r>
              <w:br/>
            </w:r>
            <w:r>
              <w:rPr>
                <w:rFonts w:ascii="Times New Roman"/>
                <w:b w:val="false"/>
                <w:i w:val="false"/>
                <w:color w:val="000000"/>
                <w:sz w:val="20"/>
              </w:rPr>
              <w:t>
нының
</w:t>
            </w:r>
            <w:r>
              <w:br/>
            </w:r>
            <w:r>
              <w:rPr>
                <w:rFonts w:ascii="Times New Roman"/>
                <w:b w:val="false"/>
                <w:i w:val="false"/>
                <w:color w:val="000000"/>
                <w:sz w:val="20"/>
              </w:rPr>
              <w:t>
тұрғын-
</w:t>
            </w:r>
            <w:r>
              <w:br/>
            </w:r>
            <w:r>
              <w:rPr>
                <w:rFonts w:ascii="Times New Roman"/>
                <w:b w:val="false"/>
                <w:i w:val="false"/>
                <w:color w:val="000000"/>
                <w:sz w:val="20"/>
              </w:rPr>
              <w:t>
дарына
</w:t>
            </w:r>
            <w:r>
              <w:br/>
            </w:r>
            <w:r>
              <w:rPr>
                <w:rFonts w:ascii="Times New Roman"/>
                <w:b w:val="false"/>
                <w:i w:val="false"/>
                <w:color w:val="000000"/>
                <w:sz w:val="20"/>
              </w:rPr>
              <w:t>
тұрғын
</w:t>
            </w:r>
            <w:r>
              <w:br/>
            </w:r>
            <w:r>
              <w:rPr>
                <w:rFonts w:ascii="Times New Roman"/>
                <w:b w:val="false"/>
                <w:i w:val="false"/>
                <w:color w:val="000000"/>
                <w:sz w:val="20"/>
              </w:rPr>
              <w:t>
үй көме-
</w:t>
            </w:r>
            <w:r>
              <w:br/>
            </w:r>
            <w:r>
              <w:rPr>
                <w:rFonts w:ascii="Times New Roman"/>
                <w:b w:val="false"/>
                <w:i w:val="false"/>
                <w:color w:val="000000"/>
                <w:sz w:val="20"/>
              </w:rPr>
              <w:t>
гін көр-
</w:t>
            </w:r>
            <w:r>
              <w:br/>
            </w:r>
            <w:r>
              <w:rPr>
                <w:rFonts w:ascii="Times New Roman"/>
                <w:b w:val="false"/>
                <w:i w:val="false"/>
                <w:color w:val="000000"/>
                <w:sz w:val="20"/>
              </w:rPr>
              <w:t>
сетуге
</w:t>
            </w:r>
            <w:r>
              <w:br/>
            </w:r>
            <w:r>
              <w:rPr>
                <w:rFonts w:ascii="Times New Roman"/>
                <w:b w:val="false"/>
                <w:i w:val="false"/>
                <w:color w:val="000000"/>
                <w:sz w:val="20"/>
              </w:rPr>
              <w:t>
бері-
</w:t>
            </w:r>
            <w:r>
              <w:br/>
            </w:r>
            <w:r>
              <w:rPr>
                <w:rFonts w:ascii="Times New Roman"/>
                <w:b w:val="false"/>
                <w:i w:val="false"/>
                <w:color w:val="000000"/>
                <w:sz w:val="20"/>
              </w:rPr>
              <w:t>
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ауданының хал-
</w:t>
            </w:r>
            <w:r>
              <w:br/>
            </w:r>
            <w:r>
              <w:rPr>
                <w:rFonts w:ascii="Times New Roman"/>
                <w:b w:val="false"/>
                <w:i w:val="false"/>
                <w:color w:val="000000"/>
                <w:sz w:val="20"/>
              </w:rPr>
              <w:t>
қына тұрғын үй көмегін
</w:t>
            </w:r>
            <w:r>
              <w:br/>
            </w:r>
            <w:r>
              <w:rPr>
                <w:rFonts w:ascii="Times New Roman"/>
                <w:b w:val="false"/>
                <w:i w:val="false"/>
                <w:color w:val="000000"/>
                <w:sz w:val="20"/>
              </w:rPr>
              <w:t>
көрсету үшін Ақтөбе
</w:t>
            </w:r>
            <w:r>
              <w:br/>
            </w:r>
            <w:r>
              <w:rPr>
                <w:rFonts w:ascii="Times New Roman"/>
                <w:b w:val="false"/>
                <w:i w:val="false"/>
                <w:color w:val="000000"/>
                <w:sz w:val="20"/>
              </w:rPr>
              <w:t>
облысының бюджетіне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трансферттерді аудару.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Ақтөбе облысының эко-
</w:t>
            </w:r>
            <w:r>
              <w:br/>
            </w:r>
            <w:r>
              <w:rPr>
                <w:rFonts w:ascii="Times New Roman"/>
                <w:b w:val="false"/>
                <w:i w:val="false"/>
                <w:color w:val="000000"/>
                <w:sz w:val="20"/>
              </w:rPr>
              <w:t>
логиялық апат аумақта-
</w:t>
            </w:r>
            <w:r>
              <w:br/>
            </w:r>
            <w:r>
              <w:rPr>
                <w:rFonts w:ascii="Times New Roman"/>
                <w:b w:val="false"/>
                <w:i w:val="false"/>
                <w:color w:val="000000"/>
                <w:sz w:val="20"/>
              </w:rPr>
              <w:t>
рында тұратын, аз
</w:t>
            </w:r>
            <w:r>
              <w:br/>
            </w:r>
            <w:r>
              <w:rPr>
                <w:rFonts w:ascii="Times New Roman"/>
                <w:b w:val="false"/>
                <w:i w:val="false"/>
                <w:color w:val="000000"/>
                <w:sz w:val="20"/>
              </w:rPr>
              <w:t>
қамтылған отбасылардың
</w:t>
            </w:r>
            <w:r>
              <w:br/>
            </w:r>
            <w:r>
              <w:rPr>
                <w:rFonts w:ascii="Times New Roman"/>
                <w:b w:val="false"/>
                <w:i w:val="false"/>
                <w:color w:val="000000"/>
                <w:sz w:val="20"/>
              </w:rPr>
              <w:t>
(азаматтардың) тұрғын
</w:t>
            </w:r>
            <w:r>
              <w:br/>
            </w:r>
            <w:r>
              <w:rPr>
                <w:rFonts w:ascii="Times New Roman"/>
                <w:b w:val="false"/>
                <w:i w:val="false"/>
                <w:color w:val="000000"/>
                <w:sz w:val="20"/>
              </w:rPr>
              <w:t>
үй жәрдемақыларының
</w:t>
            </w:r>
            <w:r>
              <w:br/>
            </w:r>
            <w:r>
              <w:rPr>
                <w:rFonts w:ascii="Times New Roman"/>
                <w:b w:val="false"/>
                <w:i w:val="false"/>
                <w:color w:val="000000"/>
                <w:sz w:val="20"/>
              </w:rPr>
              <w:t>
уақтылы төленуін
</w:t>
            </w:r>
            <w:r>
              <w:br/>
            </w:r>
            <w:r>
              <w:rPr>
                <w:rFonts w:ascii="Times New Roman"/>
                <w:b w:val="false"/>
                <w:i w:val="false"/>
                <w:color w:val="000000"/>
                <w:sz w:val="20"/>
              </w:rPr>
              <w:t>
ұйымдастыру.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Еңбек
</w:t>
            </w:r>
            <w:r>
              <w:br/>
            </w:r>
            <w:r>
              <w:rPr>
                <w:rFonts w:ascii="Times New Roman"/>
                <w:b w:val="false"/>
                <w:i w:val="false"/>
                <w:color w:val="000000"/>
                <w:sz w:val="20"/>
              </w:rPr>
              <w:t>
және
</w:t>
            </w:r>
            <w:r>
              <w:br/>
            </w:r>
            <w:r>
              <w:rPr>
                <w:rFonts w:ascii="Times New Roman"/>
                <w:b w:val="false"/>
                <w:i w:val="false"/>
                <w:color w:val="000000"/>
                <w:sz w:val="20"/>
              </w:rPr>
              <w:t>
халықты
</w:t>
            </w:r>
            <w:r>
              <w:br/>
            </w:r>
            <w:r>
              <w:rPr>
                <w:rFonts w:ascii="Times New Roman"/>
                <w:b w:val="false"/>
                <w:i w:val="false"/>
                <w:color w:val="000000"/>
                <w:sz w:val="20"/>
              </w:rPr>
              <w:t>
әлеумет-
</w:t>
            </w:r>
            <w:r>
              <w:br/>
            </w:r>
            <w:r>
              <w:rPr>
                <w:rFonts w:ascii="Times New Roman"/>
                <w:b w:val="false"/>
                <w:i w:val="false"/>
                <w:color w:val="000000"/>
                <w:sz w:val="20"/>
              </w:rPr>
              <w:t>
тік қор-
</w:t>
            </w:r>
            <w:r>
              <w:br/>
            </w:r>
            <w:r>
              <w:rPr>
                <w:rFonts w:ascii="Times New Roman"/>
                <w:b w:val="false"/>
                <w:i w:val="false"/>
                <w:color w:val="000000"/>
                <w:sz w:val="20"/>
              </w:rPr>
              <w:t>
ғау мини-
</w:t>
            </w:r>
            <w:r>
              <w:br/>
            </w:r>
            <w:r>
              <w:rPr>
                <w:rFonts w:ascii="Times New Roman"/>
                <w:b w:val="false"/>
                <w:i w:val="false"/>
                <w:color w:val="000000"/>
                <w:sz w:val="20"/>
              </w:rPr>
              <w:t>
стрлігі.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Ақтөбе
</w:t>
            </w:r>
            <w:r>
              <w:br/>
            </w:r>
            <w:r>
              <w:rPr>
                <w:rFonts w:ascii="Times New Roman"/>
                <w:b w:val="false"/>
                <w:i w:val="false"/>
                <w:color w:val="000000"/>
                <w:sz w:val="20"/>
              </w:rPr>
              <w:t>
облысының
</w:t>
            </w:r>
            <w:r>
              <w:br/>
            </w:r>
            <w:r>
              <w:rPr>
                <w:rFonts w:ascii="Times New Roman"/>
                <w:b w:val="false"/>
                <w:i w:val="false"/>
                <w:color w:val="000000"/>
                <w:sz w:val="20"/>
              </w:rPr>
              <w:t>
әкімі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нәтижелер: Ақтөбе облысының Шалқар ауданында тұратын аз қамтылған 3200 отбасыларға (азаматтарға) тұрғын үй көмегін төлеу. Тұрғын үйді ұстауды және коммуналдық қызметтерді төлеу шығындарының мүмкін шекті үлесін 30%-дан 10% төмендету.
</w:t>
      </w:r>
      <w:r>
        <w:br/>
      </w:r>
      <w:r>
        <w:rPr>
          <w:rFonts w:ascii="Times New Roman"/>
          <w:b w:val="false"/>
          <w:i w:val="false"/>
          <w:color w:val="000000"/>
          <w:sz w:val="28"/>
        </w:rPr>
        <w:t>
Соңғы нәтижелер: аз қамтылған отбасыларға (азаматтарға) тұрғын үйді ұстау және коммуналдық қызметтер төлемдерін төлеуге қосымша материалдық қолдау.
</w:t>
      </w:r>
      <w:r>
        <w:br/>
      </w:r>
      <w:r>
        <w:rPr>
          <w:rFonts w:ascii="Times New Roman"/>
          <w:b w:val="false"/>
          <w:i w:val="false"/>
          <w:color w:val="000000"/>
          <w:sz w:val="28"/>
        </w:rPr>
        <w:t>
Қаржы-экономикалық нәтижелер: көрсетілетін тұрғын үй көмегінің орташа мөлшері 2499 теңге болады.
</w:t>
      </w:r>
      <w:r>
        <w:br/>
      </w:r>
      <w:r>
        <w:rPr>
          <w:rFonts w:ascii="Times New Roman"/>
          <w:b w:val="false"/>
          <w:i w:val="false"/>
          <w:color w:val="000000"/>
          <w:sz w:val="28"/>
        </w:rPr>
        <w:t>
Уақтылығы: кестеге сәйкес ай сайын 25-не дейін уақтылы төлеу.
</w:t>
      </w:r>
      <w:r>
        <w:br/>
      </w:r>
      <w:r>
        <w:rPr>
          <w:rFonts w:ascii="Times New Roman"/>
          <w:b w:val="false"/>
          <w:i w:val="false"/>
          <w:color w:val="000000"/>
          <w:sz w:val="28"/>
        </w:rPr>
        <w:t>
Сапа: Ақтөбе облысының экологиялық апат аумақтарында тұратын аз қамтылған отбасыларға (азаматтарға) тұрғын үй көмегіне тағайындалған сомаларды 100% төлеу.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