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5a78" w14:textId="0085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республикалык бюджеттік бағдарламалардың паспорттарын бекiту туралы (Қазақстан Республикасының Жер ресурстарын басқару агенттігі)</w:t>
      </w:r>
    </w:p>
    <w:p>
      <w:pPr>
        <w:spacing w:after="0"/>
        <w:ind w:left="0"/>
        <w:jc w:val="both"/>
      </w:pPr>
      <w:r>
        <w:rPr>
          <w:rFonts w:ascii="Times New Roman"/>
          <w:b w:val="false"/>
          <w:i w:val="false"/>
          <w:color w:val="000000"/>
          <w:sz w:val="28"/>
        </w:rPr>
        <w:t>Қазақстан Рсепубликасы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389, 390, 391, 392, 393, 394-қосымшаларға сәйкес Қазақстан Республикасы Жер ресурстарын басқару агенттігінiң;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389-ҚОСЫМША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"Жер ресурстарын мемлекеттiк басқаруды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338843 мың теңге (үш жүз отыз сегiз миллион сегiз жүз қырық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w:t>
      </w:r>
      <w:r>
        <w:br/>
      </w:r>
      <w:r>
        <w:rPr>
          <w:rFonts w:ascii="Times New Roman"/>
          <w:b w:val="false"/>
          <w:i w:val="false"/>
          <w:color w:val="000000"/>
          <w:sz w:val="28"/>
        </w:rPr>
        <w:t>
20 маусымдағы 2003 жылғы Қазақстан Республикасының Жер кодексiнiң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145-баптары </w:t>
      </w:r>
      <w:r>
        <w:rPr>
          <w:rFonts w:ascii="Times New Roman"/>
          <w:b w:val="false"/>
          <w:i w:val="false"/>
          <w:color w:val="000000"/>
          <w:sz w:val="28"/>
        </w:rPr>
        <w:t>
; 23 шiлдедегi 1999 жылғы Қазақстан Республикасы "Мемлекеттiк қызмет туралы" Заңының 
</w:t>
      </w:r>
      <w:r>
        <w:rPr>
          <w:rFonts w:ascii="Times New Roman"/>
          <w:b w:val="false"/>
          <w:i w:val="false"/>
          <w:color w:val="000000"/>
          <w:sz w:val="28"/>
        </w:rPr>
        <w:t xml:space="preserve"> 3-бабы </w:t>
      </w:r>
      <w:r>
        <w:rPr>
          <w:rFonts w:ascii="Times New Roman"/>
          <w:b w:val="false"/>
          <w:i w:val="false"/>
          <w:color w:val="000000"/>
          <w:sz w:val="28"/>
        </w:rPr>
        <w:t>
; "Қызмет телефондары мен мемлекеттiк органдардың аппаратын орналастыруға арналған алаң нормалары туралы" Қазақстан Республикасы Үкiметінің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Үкiметінің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 қызметiн көрсету үшiн қызметтік жеңiл автомобильдердi пайдалануды ретке келтiру туралы" Қазақстан Республикасы Үкiметінің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бюджеттің есебiнен ұсталатын мемлекеттiк мекемелер қызметкерлерінің,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Үкiметінің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Жер ресурстарын басқару агенттiгiнің ережесiн бекiту туралы" Қазақстан Республикасы Үкiметінің 2005 жылғы 14 қаңтардағы N 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Жер ресурстарын басқару агенттiгiнiң орталық аппараты және оның аумақтық органдары қызметiн оларға жүктелген  функцияларды барынша толық орындауын жетiлдiру үшін қамтамасыз ету, жер қатынастарының барлық субъектiлерiн жердi пайдалану мен қорғау бойынша мемлекеттік бақылауды жүргiзу; кәсiби қызмет саласындағы бiлiм беру бағдарламалары бойынша теориялық және тәжiрибелiк бiлiмдi жаңарту.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Қазақстан Республикасы Жер ресурстарын басқару агенттiгінің және оның аумақтық органдарының аппаратын қамсыздандыру; жерге орналастыру, топографиялық-геодезиялық және картографиялық жұмыстар өндiрiсiн лицензиялау; аэротүсiрiс, геодезиялық және картографиялық жұмыстар жүргiзуге рұқсаттарды тiркеу, есепке алу және беру; мемлекеттiк қызметкерлердің бiлiктiлiгiн жоғарылату; жиһаз, компьютерлер, бағдарламалық өнiмдер сатып алу; ақпараттық жүйенi алып жүру.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553"/>
        <w:gridCol w:w="1293"/>
        <w:gridCol w:w="20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
</w:t>
            </w:r>
            <w:r>
              <w:br/>
            </w:r>
            <w:r>
              <w:rPr>
                <w:rFonts w:ascii="Times New Roman"/>
                <w:b w:val="false"/>
                <w:i w:val="false"/>
                <w:color w:val="000000"/>
                <w:sz w:val="20"/>
              </w:rPr>
              <w:t>
тарын мем-
</w:t>
            </w:r>
            <w:r>
              <w:br/>
            </w:r>
            <w:r>
              <w:rPr>
                <w:rFonts w:ascii="Times New Roman"/>
                <w:b w:val="false"/>
                <w:i w:val="false"/>
                <w:color w:val="000000"/>
                <w:sz w:val="20"/>
              </w:rPr>
              <w:t>
лекеттiк
</w:t>
            </w:r>
            <w:r>
              <w:br/>
            </w:r>
            <w:r>
              <w:rPr>
                <w:rFonts w:ascii="Times New Roman"/>
                <w:b w:val="false"/>
                <w:i w:val="false"/>
                <w:color w:val="000000"/>
                <w:sz w:val="20"/>
              </w:rPr>
              <w:t>
басқаруды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Жер ресурстарын
</w:t>
            </w:r>
            <w:r>
              <w:br/>
            </w:r>
            <w:r>
              <w:rPr>
                <w:rFonts w:ascii="Times New Roman"/>
                <w:b w:val="false"/>
                <w:i w:val="false"/>
                <w:color w:val="000000"/>
                <w:sz w:val="20"/>
              </w:rPr>
              <w:t>
басқару агенттiгiнің
</w:t>
            </w:r>
            <w:r>
              <w:br/>
            </w:r>
            <w:r>
              <w:rPr>
                <w:rFonts w:ascii="Times New Roman"/>
                <w:b w:val="false"/>
                <w:i w:val="false"/>
                <w:color w:val="000000"/>
                <w:sz w:val="20"/>
              </w:rPr>
              <w:t>
орталық аппаратын
</w:t>
            </w:r>
            <w:r>
              <w:br/>
            </w:r>
            <w:r>
              <w:rPr>
                <w:rFonts w:ascii="Times New Roman"/>
                <w:b w:val="false"/>
                <w:i w:val="false"/>
                <w:color w:val="000000"/>
                <w:sz w:val="20"/>
              </w:rPr>
              <w:t>
бекітілген штат лимитi
</w:t>
            </w:r>
            <w:r>
              <w:br/>
            </w:r>
            <w:r>
              <w:rPr>
                <w:rFonts w:ascii="Times New Roman"/>
                <w:b w:val="false"/>
                <w:i w:val="false"/>
                <w:color w:val="000000"/>
                <w:sz w:val="20"/>
              </w:rPr>
              <w:t>
бойынша ұстау; қызмет
</w:t>
            </w:r>
            <w:r>
              <w:br/>
            </w:r>
            <w:r>
              <w:rPr>
                <w:rFonts w:ascii="Times New Roman"/>
                <w:b w:val="false"/>
                <w:i w:val="false"/>
                <w:color w:val="000000"/>
                <w:sz w:val="20"/>
              </w:rPr>
              <w:t>
автокөлiктерiн
</w:t>
            </w:r>
            <w:r>
              <w:br/>
            </w:r>
            <w:r>
              <w:rPr>
                <w:rFonts w:ascii="Times New Roman"/>
                <w:b w:val="false"/>
                <w:i w:val="false"/>
                <w:color w:val="000000"/>
                <w:sz w:val="20"/>
              </w:rPr>
              <w:t>
бекiтілген норматив
</w:t>
            </w:r>
            <w:r>
              <w:br/>
            </w:r>
            <w:r>
              <w:rPr>
                <w:rFonts w:ascii="Times New Roman"/>
                <w:b w:val="false"/>
                <w:i w:val="false"/>
                <w:color w:val="000000"/>
                <w:sz w:val="20"/>
              </w:rPr>
              <w:t>
тиiстілiгiне сәйкес
</w:t>
            </w:r>
            <w:r>
              <w:br/>
            </w:r>
            <w:r>
              <w:rPr>
                <w:rFonts w:ascii="Times New Roman"/>
                <w:b w:val="false"/>
                <w:i w:val="false"/>
                <w:color w:val="000000"/>
                <w:sz w:val="20"/>
              </w:rPr>
              <w:t>
жалға алу; ксерокстарды ұстау; жерге орналастыру,
</w:t>
            </w:r>
            <w:r>
              <w:br/>
            </w:r>
            <w:r>
              <w:rPr>
                <w:rFonts w:ascii="Times New Roman"/>
                <w:b w:val="false"/>
                <w:i w:val="false"/>
                <w:color w:val="000000"/>
                <w:sz w:val="20"/>
              </w:rPr>
              <w:t>
топографиялық-
</w:t>
            </w:r>
            <w:r>
              <w:br/>
            </w:r>
            <w:r>
              <w:rPr>
                <w:rFonts w:ascii="Times New Roman"/>
                <w:b w:val="false"/>
                <w:i w:val="false"/>
                <w:color w:val="000000"/>
                <w:sz w:val="20"/>
              </w:rPr>
              <w:t>
геодезиялық және
</w:t>
            </w:r>
            <w:r>
              <w:br/>
            </w:r>
            <w:r>
              <w:rPr>
                <w:rFonts w:ascii="Times New Roman"/>
                <w:b w:val="false"/>
                <w:i w:val="false"/>
                <w:color w:val="000000"/>
                <w:sz w:val="20"/>
              </w:rPr>
              <w:t>
картографиялық
</w:t>
            </w:r>
            <w:r>
              <w:br/>
            </w:r>
            <w:r>
              <w:rPr>
                <w:rFonts w:ascii="Times New Roman"/>
                <w:b w:val="false"/>
                <w:i w:val="false"/>
                <w:color w:val="000000"/>
                <w:sz w:val="20"/>
              </w:rPr>
              <w:t>
жұмыстар өндiрiсiн
</w:t>
            </w:r>
            <w:r>
              <w:br/>
            </w:r>
            <w:r>
              <w:rPr>
                <w:rFonts w:ascii="Times New Roman"/>
                <w:b w:val="false"/>
                <w:i w:val="false"/>
                <w:color w:val="000000"/>
                <w:sz w:val="20"/>
              </w:rPr>
              <w:t>
лицензиялау;
</w:t>
            </w:r>
            <w:r>
              <w:br/>
            </w:r>
            <w:r>
              <w:rPr>
                <w:rFonts w:ascii="Times New Roman"/>
                <w:b w:val="false"/>
                <w:i w:val="false"/>
                <w:color w:val="000000"/>
                <w:sz w:val="20"/>
              </w:rPr>
              <w:t>
аэротүсiріс,
</w:t>
            </w:r>
            <w:r>
              <w:br/>
            </w:r>
            <w:r>
              <w:rPr>
                <w:rFonts w:ascii="Times New Roman"/>
                <w:b w:val="false"/>
                <w:i w:val="false"/>
                <w:color w:val="000000"/>
                <w:sz w:val="20"/>
              </w:rPr>
              <w:t>
геодезиялық және
</w:t>
            </w:r>
            <w:r>
              <w:br/>
            </w:r>
            <w:r>
              <w:rPr>
                <w:rFonts w:ascii="Times New Roman"/>
                <w:b w:val="false"/>
                <w:i w:val="false"/>
                <w:color w:val="000000"/>
                <w:sz w:val="20"/>
              </w:rPr>
              <w:t>
картографиялық
</w:t>
            </w:r>
            <w:r>
              <w:br/>
            </w:r>
            <w:r>
              <w:rPr>
                <w:rFonts w:ascii="Times New Roman"/>
                <w:b w:val="false"/>
                <w:i w:val="false"/>
                <w:color w:val="000000"/>
                <w:sz w:val="20"/>
              </w:rPr>
              <w:t>
жұмыстар жүргiзуге
</w:t>
            </w:r>
            <w:r>
              <w:br/>
            </w:r>
            <w:r>
              <w:rPr>
                <w:rFonts w:ascii="Times New Roman"/>
                <w:b w:val="false"/>
                <w:i w:val="false"/>
                <w:color w:val="000000"/>
                <w:sz w:val="20"/>
              </w:rPr>
              <w:t>
рұқсаттарды тiркеу,
</w:t>
            </w:r>
            <w:r>
              <w:br/>
            </w:r>
            <w:r>
              <w:rPr>
                <w:rFonts w:ascii="Times New Roman"/>
                <w:b w:val="false"/>
                <w:i w:val="false"/>
                <w:color w:val="000000"/>
                <w:sz w:val="20"/>
              </w:rPr>
              <w:t>
есепке алу және беру.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органдардың
</w:t>
            </w:r>
            <w:r>
              <w:br/>
            </w:r>
            <w:r>
              <w:rPr>
                <w:rFonts w:ascii="Times New Roman"/>
                <w:b w:val="false"/>
                <w:i w:val="false"/>
                <w:color w:val="000000"/>
                <w:sz w:val="20"/>
              </w:rPr>
              <w:t>
аппараттары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Жер ресурстарын
</w:t>
            </w:r>
            <w:r>
              <w:br/>
            </w:r>
            <w:r>
              <w:rPr>
                <w:rFonts w:ascii="Times New Roman"/>
                <w:b w:val="false"/>
                <w:i w:val="false"/>
                <w:color w:val="000000"/>
                <w:sz w:val="20"/>
              </w:rPr>
              <w:t>
басқару агенттiгiнiң
</w:t>
            </w:r>
            <w:r>
              <w:br/>
            </w:r>
            <w:r>
              <w:rPr>
                <w:rFonts w:ascii="Times New Roman"/>
                <w:b w:val="false"/>
                <w:i w:val="false"/>
                <w:color w:val="000000"/>
                <w:sz w:val="20"/>
              </w:rPr>
              <w:t>
аумақтық органдарының
</w:t>
            </w:r>
            <w:r>
              <w:br/>
            </w:r>
            <w:r>
              <w:rPr>
                <w:rFonts w:ascii="Times New Roman"/>
                <w:b w:val="false"/>
                <w:i w:val="false"/>
                <w:color w:val="000000"/>
                <w:sz w:val="20"/>
              </w:rPr>
              <w:t>
аппараттарын,
</w:t>
            </w:r>
            <w:r>
              <w:br/>
            </w:r>
            <w:r>
              <w:rPr>
                <w:rFonts w:ascii="Times New Roman"/>
                <w:b w:val="false"/>
                <w:i w:val="false"/>
                <w:color w:val="000000"/>
                <w:sz w:val="20"/>
              </w:rPr>
              <w:t>
бекiтiлген штат лимитi
</w:t>
            </w:r>
            <w:r>
              <w:br/>
            </w:r>
            <w:r>
              <w:rPr>
                <w:rFonts w:ascii="Times New Roman"/>
                <w:b w:val="false"/>
                <w:i w:val="false"/>
                <w:color w:val="000000"/>
                <w:sz w:val="20"/>
              </w:rPr>
              <w:t>
шебiнде ұстау;
</w:t>
            </w:r>
            <w:r>
              <w:br/>
            </w:r>
            <w:r>
              <w:rPr>
                <w:rFonts w:ascii="Times New Roman"/>
                <w:b w:val="false"/>
                <w:i w:val="false"/>
                <w:color w:val="000000"/>
                <w:sz w:val="20"/>
              </w:rPr>
              <w:t>
мемлекеттiк орган штатын қысқарту кезiнде жұмыстан шығу жәрдемақысын төлеу;
</w:t>
            </w:r>
            <w:r>
              <w:br/>
            </w:r>
            <w:r>
              <w:rPr>
                <w:rFonts w:ascii="Times New Roman"/>
                <w:b w:val="false"/>
                <w:i w:val="false"/>
                <w:color w:val="000000"/>
                <w:sz w:val="20"/>
              </w:rPr>
              <w:t>
бекiтілген тиісімі нормативке сәйкес қызметтік және арнаулы
</w:t>
            </w:r>
            <w:r>
              <w:br/>
            </w:r>
            <w:r>
              <w:rPr>
                <w:rFonts w:ascii="Times New Roman"/>
                <w:b w:val="false"/>
                <w:i w:val="false"/>
                <w:color w:val="000000"/>
                <w:sz w:val="20"/>
              </w:rPr>
              <w:t>
автотранспортын ұстау және жалға алу; ксерокстарды ұстау;
</w:t>
            </w:r>
            <w:r>
              <w:br/>
            </w:r>
            <w:r>
              <w:rPr>
                <w:rFonts w:ascii="Times New Roman"/>
                <w:b w:val="false"/>
                <w:i w:val="false"/>
                <w:color w:val="000000"/>
                <w:sz w:val="20"/>
              </w:rPr>
              <w:t>
жердi пайдалану мен
</w:t>
            </w:r>
            <w:r>
              <w:br/>
            </w:r>
            <w:r>
              <w:rPr>
                <w:rFonts w:ascii="Times New Roman"/>
                <w:b w:val="false"/>
                <w:i w:val="false"/>
                <w:color w:val="000000"/>
                <w:sz w:val="20"/>
              </w:rPr>
              <w:t>
қорғау бойынша
</w:t>
            </w:r>
            <w:r>
              <w:br/>
            </w:r>
            <w:r>
              <w:rPr>
                <w:rFonts w:ascii="Times New Roman"/>
                <w:b w:val="false"/>
                <w:i w:val="false"/>
                <w:color w:val="000000"/>
                <w:sz w:val="20"/>
              </w:rPr>
              <w:t>
мемлекеттік бақылау
</w:t>
            </w:r>
            <w:r>
              <w:br/>
            </w:r>
            <w:r>
              <w:rPr>
                <w:rFonts w:ascii="Times New Roman"/>
                <w:b w:val="false"/>
                <w:i w:val="false"/>
                <w:color w:val="000000"/>
                <w:sz w:val="20"/>
              </w:rPr>
              <w:t>
жүргізу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қызметшi-
</w:t>
            </w:r>
            <w:r>
              <w:br/>
            </w:r>
            <w:r>
              <w:rPr>
                <w:rFonts w:ascii="Times New Roman"/>
                <w:b w:val="false"/>
                <w:i w:val="false"/>
                <w:color w:val="000000"/>
                <w:sz w:val="20"/>
              </w:rPr>
              <w:t>
лердiң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 тақырып бойынша
</w:t>
            </w:r>
            <w:r>
              <w:br/>
            </w:r>
            <w:r>
              <w:rPr>
                <w:rFonts w:ascii="Times New Roman"/>
                <w:b w:val="false"/>
                <w:i w:val="false"/>
                <w:color w:val="000000"/>
                <w:sz w:val="20"/>
              </w:rPr>
              <w:t>
мемлекеттік қызметшінiң
</w:t>
            </w:r>
            <w:r>
              <w:br/>
            </w:r>
            <w:r>
              <w:rPr>
                <w:rFonts w:ascii="Times New Roman"/>
                <w:b w:val="false"/>
                <w:i w:val="false"/>
                <w:color w:val="000000"/>
                <w:sz w:val="20"/>
              </w:rPr>
              <w:t>
біліктілігін арттыру
</w:t>
            </w:r>
            <w:r>
              <w:br/>
            </w:r>
            <w:r>
              <w:rPr>
                <w:rFonts w:ascii="Times New Roman"/>
                <w:b w:val="false"/>
                <w:i w:val="false"/>
                <w:color w:val="000000"/>
                <w:sz w:val="20"/>
              </w:rPr>
              <w:t>
жөнiндегі қызметтердi
</w:t>
            </w:r>
            <w:r>
              <w:br/>
            </w:r>
            <w:r>
              <w:rPr>
                <w:rFonts w:ascii="Times New Roman"/>
                <w:b w:val="false"/>
                <w:i w:val="false"/>
                <w:color w:val="000000"/>
                <w:sz w:val="20"/>
              </w:rPr>
              <w:t>
сатып алу:
</w:t>
            </w:r>
            <w:r>
              <w:br/>
            </w:r>
            <w:r>
              <w:rPr>
                <w:rFonts w:ascii="Times New Roman"/>
                <w:b w:val="false"/>
                <w:i w:val="false"/>
                <w:color w:val="000000"/>
                <w:sz w:val="20"/>
              </w:rPr>
              <w:t>
ҚР бюджеттік процесс және бюджет саясаты;
</w:t>
            </w:r>
            <w:r>
              <w:br/>
            </w:r>
            <w:r>
              <w:rPr>
                <w:rFonts w:ascii="Times New Roman"/>
                <w:b w:val="false"/>
                <w:i w:val="false"/>
                <w:color w:val="000000"/>
                <w:sz w:val="20"/>
              </w:rPr>
              <w:t>
мемлекеттік сатып
</w:t>
            </w:r>
            <w:r>
              <w:br/>
            </w:r>
            <w:r>
              <w:rPr>
                <w:rFonts w:ascii="Times New Roman"/>
                <w:b w:val="false"/>
                <w:i w:val="false"/>
                <w:color w:val="000000"/>
                <w:sz w:val="20"/>
              </w:rPr>
              <w:t>
алулар; мемлекеттік
</w:t>
            </w:r>
            <w:r>
              <w:br/>
            </w:r>
            <w:r>
              <w:rPr>
                <w:rFonts w:ascii="Times New Roman"/>
                <w:b w:val="false"/>
                <w:i w:val="false"/>
                <w:color w:val="000000"/>
                <w:sz w:val="20"/>
              </w:rPr>
              <w:t>
органдағы қазiргi
</w:t>
            </w:r>
            <w:r>
              <w:br/>
            </w:r>
            <w:r>
              <w:rPr>
                <w:rFonts w:ascii="Times New Roman"/>
                <w:b w:val="false"/>
                <w:i w:val="false"/>
                <w:color w:val="000000"/>
                <w:sz w:val="20"/>
              </w:rPr>
              <w:t>
заманғы ақпараттық
</w:t>
            </w:r>
            <w:r>
              <w:br/>
            </w:r>
            <w:r>
              <w:rPr>
                <w:rFonts w:ascii="Times New Roman"/>
                <w:b w:val="false"/>
                <w:i w:val="false"/>
                <w:color w:val="000000"/>
                <w:sz w:val="20"/>
              </w:rPr>
              <w:t>
технологиялар; іс
</w:t>
            </w:r>
            <w:r>
              <w:br/>
            </w:r>
            <w:r>
              <w:rPr>
                <w:rFonts w:ascii="Times New Roman"/>
                <w:b w:val="false"/>
                <w:i w:val="false"/>
                <w:color w:val="000000"/>
                <w:sz w:val="20"/>
              </w:rPr>
              <w:t>
жүргізудi ұйымдастыру
</w:t>
            </w:r>
            <w:r>
              <w:br/>
            </w:r>
            <w:r>
              <w:rPr>
                <w:rFonts w:ascii="Times New Roman"/>
                <w:b w:val="false"/>
                <w:i w:val="false"/>
                <w:color w:val="000000"/>
                <w:sz w:val="20"/>
              </w:rPr>
              <w:t>
және құжаттану.
</w:t>
            </w:r>
            <w:r>
              <w:br/>
            </w:r>
            <w:r>
              <w:rPr>
                <w:rFonts w:ascii="Times New Roman"/>
                <w:b w:val="false"/>
                <w:i w:val="false"/>
                <w:color w:val="000000"/>
                <w:sz w:val="20"/>
              </w:rPr>
              <w:t>
Мемлекеттік қызмет-
</w:t>
            </w:r>
            <w:r>
              <w:br/>
            </w:r>
            <w:r>
              <w:rPr>
                <w:rFonts w:ascii="Times New Roman"/>
                <w:b w:val="false"/>
                <w:i w:val="false"/>
                <w:color w:val="000000"/>
                <w:sz w:val="20"/>
              </w:rPr>
              <w:t>
керлердiң тыңдаушысын
</w:t>
            </w:r>
            <w:r>
              <w:br/>
            </w:r>
            <w:r>
              <w:rPr>
                <w:rFonts w:ascii="Times New Roman"/>
                <w:b w:val="false"/>
                <w:i w:val="false"/>
                <w:color w:val="000000"/>
                <w:sz w:val="20"/>
              </w:rPr>
              <w:t>
мемлекеттік тiлге үйрету.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r>
              <w:br/>
            </w:r>
            <w:r>
              <w:rPr>
                <w:rFonts w:ascii="Times New Roman"/>
                <w:b w:val="false"/>
                <w:i w:val="false"/>
                <w:color w:val="000000"/>
                <w:sz w:val="20"/>
              </w:rPr>
              <w:t>
тоқ-
</w:t>
            </w:r>
            <w:r>
              <w:br/>
            </w:r>
            <w:r>
              <w:rPr>
                <w:rFonts w:ascii="Times New Roman"/>
                <w:b w:val="false"/>
                <w:i w:val="false"/>
                <w:color w:val="000000"/>
                <w:sz w:val="20"/>
              </w:rPr>
              <w:t>
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органдарды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аппаратты
</w:t>
            </w:r>
            <w:r>
              <w:br/>
            </w:r>
            <w:r>
              <w:rPr>
                <w:rFonts w:ascii="Times New Roman"/>
                <w:b w:val="false"/>
                <w:i w:val="false"/>
                <w:color w:val="000000"/>
                <w:sz w:val="20"/>
              </w:rPr>
              <w:t>
материалдық қамтамасыз
</w:t>
            </w:r>
            <w:r>
              <w:br/>
            </w:r>
            <w:r>
              <w:rPr>
                <w:rFonts w:ascii="Times New Roman"/>
                <w:b w:val="false"/>
                <w:i w:val="false"/>
                <w:color w:val="000000"/>
                <w:sz w:val="20"/>
              </w:rPr>
              <w:t>
ету: қызметкерлердiң
</w:t>
            </w:r>
            <w:r>
              <w:br/>
            </w:r>
            <w:r>
              <w:rPr>
                <w:rFonts w:ascii="Times New Roman"/>
                <w:b w:val="false"/>
                <w:i w:val="false"/>
                <w:color w:val="000000"/>
                <w:sz w:val="20"/>
              </w:rPr>
              <w:t>
жұмыс жағдайын
</w:t>
            </w:r>
            <w:r>
              <w:br/>
            </w:r>
            <w:r>
              <w:rPr>
                <w:rFonts w:ascii="Times New Roman"/>
                <w:b w:val="false"/>
                <w:i w:val="false"/>
                <w:color w:val="000000"/>
                <w:sz w:val="20"/>
              </w:rPr>
              <w:t>
жақсарту үшін кабинет
</w:t>
            </w:r>
            <w:r>
              <w:br/>
            </w:r>
            <w:r>
              <w:rPr>
                <w:rFonts w:ascii="Times New Roman"/>
                <w:b w:val="false"/>
                <w:i w:val="false"/>
                <w:color w:val="000000"/>
                <w:sz w:val="20"/>
              </w:rPr>
              <w:t>
жиһазы комплекте,
</w:t>
            </w:r>
            <w:r>
              <w:br/>
            </w:r>
            <w:r>
              <w:rPr>
                <w:rFonts w:ascii="Times New Roman"/>
                <w:b w:val="false"/>
                <w:i w:val="false"/>
                <w:color w:val="000000"/>
                <w:sz w:val="20"/>
              </w:rPr>
              <w:t>
қабылдау бөлмесіне
</w:t>
            </w:r>
            <w:r>
              <w:br/>
            </w:r>
            <w:r>
              <w:rPr>
                <w:rFonts w:ascii="Times New Roman"/>
                <w:b w:val="false"/>
                <w:i w:val="false"/>
                <w:color w:val="000000"/>
                <w:sz w:val="20"/>
              </w:rPr>
              <w:t>
офистік жиһаз
</w:t>
            </w:r>
            <w:r>
              <w:br/>
            </w:r>
            <w:r>
              <w:rPr>
                <w:rFonts w:ascii="Times New Roman"/>
                <w:b w:val="false"/>
                <w:i w:val="false"/>
                <w:color w:val="000000"/>
                <w:sz w:val="20"/>
              </w:rPr>
              <w:t>
комплекте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қамтамасыз
</w:t>
            </w:r>
            <w:r>
              <w:br/>
            </w:r>
            <w:r>
              <w:rPr>
                <w:rFonts w:ascii="Times New Roman"/>
                <w:b w:val="false"/>
                <w:i w:val="false"/>
                <w:color w:val="000000"/>
                <w:sz w:val="20"/>
              </w:rPr>
              <w:t>
ету және
</w:t>
            </w:r>
            <w:r>
              <w:br/>
            </w:r>
            <w:r>
              <w:rPr>
                <w:rFonts w:ascii="Times New Roman"/>
                <w:b w:val="false"/>
                <w:i w:val="false"/>
                <w:color w:val="000000"/>
                <w:sz w:val="20"/>
              </w:rPr>
              <w:t>
мемлекеттiк органдарды
</w:t>
            </w:r>
            <w:r>
              <w:br/>
            </w:r>
            <w:r>
              <w:rPr>
                <w:rFonts w:ascii="Times New Roman"/>
                <w:b w:val="false"/>
                <w:i w:val="false"/>
                <w:color w:val="000000"/>
                <w:sz w:val="20"/>
              </w:rPr>
              <w:t>
ақпараттық-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жер
</w:t>
            </w:r>
            <w:r>
              <w:br/>
            </w:r>
            <w:r>
              <w:rPr>
                <w:rFonts w:ascii="Times New Roman"/>
                <w:b w:val="false"/>
                <w:i w:val="false"/>
                <w:color w:val="000000"/>
                <w:sz w:val="20"/>
              </w:rPr>
              <w:t>
кадастрының автомат-
</w:t>
            </w:r>
            <w:r>
              <w:br/>
            </w:r>
            <w:r>
              <w:rPr>
                <w:rFonts w:ascii="Times New Roman"/>
                <w:b w:val="false"/>
                <w:i w:val="false"/>
                <w:color w:val="000000"/>
                <w:sz w:val="20"/>
              </w:rPr>
              <w:t>
тандырылған ақпараттық
</w:t>
            </w:r>
            <w:r>
              <w:br/>
            </w:r>
            <w:r>
              <w:rPr>
                <w:rFonts w:ascii="Times New Roman"/>
                <w:b w:val="false"/>
                <w:i w:val="false"/>
                <w:color w:val="000000"/>
                <w:sz w:val="20"/>
              </w:rPr>
              <w:t>
жүйесiн алып жүру;
</w:t>
            </w:r>
            <w:r>
              <w:br/>
            </w:r>
            <w:r>
              <w:rPr>
                <w:rFonts w:ascii="Times New Roman"/>
                <w:b w:val="false"/>
                <w:i w:val="false"/>
                <w:color w:val="000000"/>
                <w:sz w:val="20"/>
              </w:rPr>
              <w:t>
компьютерлік техника
</w:t>
            </w:r>
            <w:r>
              <w:br/>
            </w:r>
            <w:r>
              <w:rPr>
                <w:rFonts w:ascii="Times New Roman"/>
                <w:b w:val="false"/>
                <w:i w:val="false"/>
                <w:color w:val="000000"/>
                <w:sz w:val="20"/>
              </w:rPr>
              <w:t>
сатып алу; вирусқа
</w:t>
            </w:r>
            <w:r>
              <w:br/>
            </w:r>
            <w:r>
              <w:rPr>
                <w:rFonts w:ascii="Times New Roman"/>
                <w:b w:val="false"/>
                <w:i w:val="false"/>
                <w:color w:val="000000"/>
                <w:sz w:val="20"/>
              </w:rPr>
              <w:t>
қарсы бағдарламалық
</w:t>
            </w:r>
            <w:r>
              <w:br/>
            </w:r>
            <w:r>
              <w:rPr>
                <w:rFonts w:ascii="Times New Roman"/>
                <w:b w:val="false"/>
                <w:i w:val="false"/>
                <w:color w:val="000000"/>
                <w:sz w:val="20"/>
              </w:rPr>
              <w:t>
тауар және бөлшектер
</w:t>
            </w:r>
            <w:r>
              <w:br/>
            </w:r>
            <w:r>
              <w:rPr>
                <w:rFonts w:ascii="Times New Roman"/>
                <w:b w:val="false"/>
                <w:i w:val="false"/>
                <w:color w:val="000000"/>
                <w:sz w:val="20"/>
              </w:rPr>
              <w:t>
мен шығын материалдарын сатып алу; бағдарламалық-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мен жөндеу.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Қазақстан Республикасы Жер ресурстарын басқару агенттiгiнiң орталық аппаратын 31 бiрлiк мөлшерiнде және аумақтық органдары аппараттарын 261 бiрлiк мөлшерiнде штаттық сан лимитiне сәйкес ұстау; 4 жинақ кабинеттiк жиһаз, 2 жинақ офистiк жиһаз және 46 компьютерлердi сатып алу; 10 мемлекеттiк қызметкерлердің кәсiби деңгейiн арттыру, 20 адамды мемлекеттiк тiлге үйрету.
</w:t>
      </w:r>
      <w:r>
        <w:br/>
      </w:r>
      <w:r>
        <w:rPr>
          <w:rFonts w:ascii="Times New Roman"/>
          <w:b w:val="false"/>
          <w:i w:val="false"/>
          <w:color w:val="000000"/>
          <w:sz w:val="28"/>
        </w:rPr>
        <w:t>
соңғы нәтиже: Қазақстан Республикасы Жер ресурстарын басқару агенттiгінің орталық аппаратының және аумақтық органдары аппараттарының қызметiн оларға жүктелген функцияларды барынша толық орындауын жетiлдiру үшiн қамтамасыз ету; жер телiмдерi иелерiнiң және жерпайдаланушылардың жердi тиiмдi, өз мақсатында пайдалануын және қорғауын қамтамасыз ету; 20% мемлекеттiк қызметкерлердiң жұмыс жағдайын жақсарту, мемлекеттiк қызметкерлердiң кәсiби деңгейiн арттыру бойынша қажеттілiктерінің 3%, мемлекеттiк тілге үйрету бойынша 7% қамтамасыз ету.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орталық аппараттың бiр мемлекеттiк қызметкерiн ұстаудың қаржы-шаруашылық шығындары жылына - 1459 мың теңге;
</w:t>
      </w:r>
      <w:r>
        <w:br/>
      </w:r>
      <w:r>
        <w:rPr>
          <w:rFonts w:ascii="Times New Roman"/>
          <w:b w:val="false"/>
          <w:i w:val="false"/>
          <w:color w:val="000000"/>
          <w:sz w:val="28"/>
        </w:rPr>
        <w:t>
аумақтық аппараттың бiр мемлекеттiк қызметкерiн ұстаудың қаржы-шаруашылық шығындары жылына - 848,5 мың теңге;
</w:t>
      </w:r>
      <w:r>
        <w:br/>
      </w:r>
      <w:r>
        <w:rPr>
          <w:rFonts w:ascii="Times New Roman"/>
          <w:b w:val="false"/>
          <w:i w:val="false"/>
          <w:color w:val="000000"/>
          <w:sz w:val="28"/>
        </w:rPr>
        <w:t>
бiр мемлекеттiк қызметкердiң бiлiктiлiгiн көтерудің орташа шығындары - 16,9 мың теңге; бiр мемлекеттiк қызметкерге мемлекеттiк тілдi оқытуға кететiн орташа шығындар - 12,7 мың теңге.
</w:t>
      </w:r>
      <w:r>
        <w:br/>
      </w:r>
      <w:r>
        <w:rPr>
          <w:rFonts w:ascii="Times New Roman"/>
          <w:b w:val="false"/>
          <w:i w:val="false"/>
          <w:color w:val="000000"/>
          <w:sz w:val="28"/>
        </w:rPr>
        <w:t>
уақтылығы: орталық аппараттың және аумақтық органдар аппараттарының жұмыс жоспарына және нормативтiк актiлермен бекiтiлген уақытқа сәйкес сапасы: жоспарлы және жоспардан тыс жұмыстарды толық көлемде орындау; мемлекеттiк тілдi үйрету курсын өткеннен кейiн мемлекеттік қызметкерлердің 50% iс жүргiзуде мемлекеттiк тiлге ауысады, бiліктілiгiн жоғарлату курсын өткеннен кейiн мемлекеттiк қызметкерлердің 40% жоғары лауазымды қызметке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390-ҚОСЫМША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"Жер қатынастарын жүзеге асыруды қамтамасыз ету"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1295458 мың теңге (бiр миллиард екi жүз тоқсан бес миллион төрт жүз елу сегiз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w:t>
      </w:r>
      <w:r>
        <w:br/>
      </w:r>
      <w:r>
        <w:rPr>
          <w:rFonts w:ascii="Times New Roman"/>
          <w:b w:val="false"/>
          <w:i w:val="false"/>
          <w:color w:val="000000"/>
          <w:sz w:val="28"/>
        </w:rPr>
        <w:t>
Қазақстан Республикасының Жер кодексінің 
</w:t>
      </w:r>
      <w:r>
        <w:rPr>
          <w:rFonts w:ascii="Times New Roman"/>
          <w:b w:val="false"/>
          <w:i w:val="false"/>
          <w:color w:val="000000"/>
          <w:sz w:val="28"/>
        </w:rPr>
        <w:t xml:space="preserve"> 163-бабы </w:t>
      </w:r>
      <w:r>
        <w:rPr>
          <w:rFonts w:ascii="Times New Roman"/>
          <w:b w:val="false"/>
          <w:i w:val="false"/>
          <w:color w:val="000000"/>
          <w:sz w:val="28"/>
        </w:rPr>
        <w:t>
; 2003 жыл, 20 маусым; "Қазақстан Республикасының ауылдық аумақтарын дамытудың 2004-2010 жылдарға арналған мемлекеттiк бағдарламасы туралы" Қазақстан Республикасы Президентінің 2003 жылғы 10 шілдедегi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ауылдық аумақтарын дамытудың 2004-2010 жылдарға арналған мемлекеттiк бағдарламасын iске асыру жөнiндегi 2004-2006 жылдарға арналған iс-шаралар жоспары туралы" Қазақстан Республикасы Yкiметінің 2003 жылғы 20 маусымдағы N 838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жер мониторингiн жүргiзу және оның деректерiн пайдалану ережесiн бекiту туралы" Қазақстан Республикасы Үкiметiнiң 2003 жылғы 19 қыркүйектегi N 956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жер кадастрын жүргiзудің Ережесiн бекiту туралы" Қазақстан Республикасы Yкiметінің 2003 жылғы 20 қыркүйектегi N 958 
</w:t>
      </w:r>
      <w:r>
        <w:rPr>
          <w:rFonts w:ascii="Times New Roman"/>
          <w:b w:val="false"/>
          <w:i w:val="false"/>
          <w:color w:val="000000"/>
          <w:sz w:val="28"/>
        </w:rPr>
        <w:t xml:space="preserve"> қаулысы </w:t>
      </w:r>
      <w:r>
        <w:rPr>
          <w:rFonts w:ascii="Times New Roman"/>
          <w:b w:val="false"/>
          <w:i w:val="false"/>
          <w:color w:val="000000"/>
          <w:sz w:val="28"/>
        </w:rPr>
        <w:t>
; "Ауыл шаруашылығы мақсатындағы жерлердi ұтымды пайдалану жөнiндегi 2005-2007 жылдарға арналған бағдарлама туралы" Қазақстан Республикасы Yкiметінің 2005 жылғы 5 қаңтардағы N 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жерiн тиiмдi пайдалану.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ауылдық аумақтардың, экологиялық-демографиялық зерттеулердің нәтижелеріне сәйкес, елдi мекендер кескiнiнде өңiрлiк сызбасын әзiрлеудi ұйымдастыру және жоспарлау, жер кадастрын, мониторингін жүргізу, жер нарығының дамуына жағдай жасау; ауыл шаруашылығы мақсатындағы жерлердi ұтымды пайдалануды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553"/>
        <w:gridCol w:w="1293"/>
        <w:gridCol w:w="20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
</w:t>
            </w:r>
            <w:r>
              <w:br/>
            </w:r>
            <w:r>
              <w:rPr>
                <w:rFonts w:ascii="Times New Roman"/>
                <w:b w:val="false"/>
                <w:i w:val="false"/>
                <w:color w:val="000000"/>
                <w:sz w:val="20"/>
              </w:rPr>
              <w:t>
настарын
</w:t>
            </w:r>
            <w:r>
              <w:br/>
            </w:r>
            <w:r>
              <w:rPr>
                <w:rFonts w:ascii="Times New Roman"/>
                <w:b w:val="false"/>
                <w:i w:val="false"/>
                <w:color w:val="000000"/>
                <w:sz w:val="20"/>
              </w:rPr>
              <w:t>
жүзеге
</w:t>
            </w:r>
            <w:r>
              <w:br/>
            </w:r>
            <w:r>
              <w:rPr>
                <w:rFonts w:ascii="Times New Roman"/>
                <w:b w:val="false"/>
                <w:i w:val="false"/>
                <w:color w:val="000000"/>
                <w:sz w:val="20"/>
              </w:rPr>
              <w:t>
асыруды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Жерге орна-
</w:t>
            </w:r>
            <w:r>
              <w:br/>
            </w:r>
            <w:r>
              <w:rPr>
                <w:rFonts w:ascii="Times New Roman"/>
                <w:b w:val="false"/>
                <w:i w:val="false"/>
                <w:color w:val="000000"/>
                <w:sz w:val="20"/>
              </w:rPr>
              <w:t>
лыстыруды
</w:t>
            </w:r>
            <w:r>
              <w:br/>
            </w:r>
            <w:r>
              <w:rPr>
                <w:rFonts w:ascii="Times New Roman"/>
                <w:b w:val="false"/>
                <w:i w:val="false"/>
                <w:color w:val="000000"/>
                <w:sz w:val="20"/>
              </w:rPr>
              <w:t>
жүргiзу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аумақтардың,
</w:t>
            </w:r>
            <w:r>
              <w:br/>
            </w:r>
            <w:r>
              <w:rPr>
                <w:rFonts w:ascii="Times New Roman"/>
                <w:b w:val="false"/>
                <w:i w:val="false"/>
                <w:color w:val="000000"/>
                <w:sz w:val="20"/>
              </w:rPr>
              <w:t>
экологиялық-
</w:t>
            </w:r>
            <w:r>
              <w:br/>
            </w:r>
            <w:r>
              <w:rPr>
                <w:rFonts w:ascii="Times New Roman"/>
                <w:b w:val="false"/>
                <w:i w:val="false"/>
                <w:color w:val="000000"/>
                <w:sz w:val="20"/>
              </w:rPr>
              <w:t>
демографиялық
</w:t>
            </w:r>
            <w:r>
              <w:br/>
            </w:r>
            <w:r>
              <w:rPr>
                <w:rFonts w:ascii="Times New Roman"/>
                <w:b w:val="false"/>
                <w:i w:val="false"/>
                <w:color w:val="000000"/>
                <w:sz w:val="20"/>
              </w:rPr>
              <w:t>
зерттеулердің
</w:t>
            </w:r>
            <w:r>
              <w:br/>
            </w:r>
            <w:r>
              <w:rPr>
                <w:rFonts w:ascii="Times New Roman"/>
                <w:b w:val="false"/>
                <w:i w:val="false"/>
                <w:color w:val="000000"/>
                <w:sz w:val="20"/>
              </w:rPr>
              <w:t>
нәтижелерiне сәйкес,
</w:t>
            </w:r>
            <w:r>
              <w:br/>
            </w:r>
            <w:r>
              <w:rPr>
                <w:rFonts w:ascii="Times New Roman"/>
                <w:b w:val="false"/>
                <w:i w:val="false"/>
                <w:color w:val="000000"/>
                <w:sz w:val="20"/>
              </w:rPr>
              <w:t>
160 ауданның елдi
</w:t>
            </w:r>
            <w:r>
              <w:br/>
            </w:r>
            <w:r>
              <w:rPr>
                <w:rFonts w:ascii="Times New Roman"/>
                <w:b w:val="false"/>
                <w:i w:val="false"/>
                <w:color w:val="000000"/>
                <w:sz w:val="20"/>
              </w:rPr>
              <w:t>
мекендерi кескiнiнде
</w:t>
            </w:r>
            <w:r>
              <w:br/>
            </w:r>
            <w:r>
              <w:rPr>
                <w:rFonts w:ascii="Times New Roman"/>
                <w:b w:val="false"/>
                <w:i w:val="false"/>
                <w:color w:val="000000"/>
                <w:sz w:val="20"/>
              </w:rPr>
              <w:t>
өңiрлік сызбасын
</w:t>
            </w:r>
            <w:r>
              <w:br/>
            </w:r>
            <w:r>
              <w:rPr>
                <w:rFonts w:ascii="Times New Roman"/>
                <w:b w:val="false"/>
                <w:i w:val="false"/>
                <w:color w:val="000000"/>
                <w:sz w:val="20"/>
              </w:rPr>
              <w:t>
әзiрлеудi ұйымдастыру
</w:t>
            </w:r>
            <w:r>
              <w:br/>
            </w:r>
            <w:r>
              <w:rPr>
                <w:rFonts w:ascii="Times New Roman"/>
                <w:b w:val="false"/>
                <w:i w:val="false"/>
                <w:color w:val="000000"/>
                <w:sz w:val="20"/>
              </w:rPr>
              <w:t>
және жоспарлау.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w:t>
            </w:r>
            <w:r>
              <w:br/>
            </w:r>
            <w:r>
              <w:rPr>
                <w:rFonts w:ascii="Times New Roman"/>
                <w:b w:val="false"/>
                <w:i w:val="false"/>
                <w:color w:val="000000"/>
                <w:sz w:val="20"/>
              </w:rPr>
              <w:t>
кадастрлық
</w:t>
            </w:r>
            <w:r>
              <w:br/>
            </w:r>
            <w:r>
              <w:rPr>
                <w:rFonts w:ascii="Times New Roman"/>
                <w:b w:val="false"/>
                <w:i w:val="false"/>
                <w:color w:val="000000"/>
                <w:sz w:val="20"/>
              </w:rPr>
              <w:t>
жұмыстар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Жер-кадастрлық
</w:t>
            </w:r>
            <w:r>
              <w:br/>
            </w:r>
            <w:r>
              <w:rPr>
                <w:rFonts w:ascii="Times New Roman"/>
                <w:b w:val="false"/>
                <w:i w:val="false"/>
                <w:color w:val="000000"/>
                <w:sz w:val="20"/>
              </w:rPr>
              <w:t>
жұмыстары:
</w:t>
            </w:r>
            <w:r>
              <w:br/>
            </w:r>
            <w:r>
              <w:rPr>
                <w:rFonts w:ascii="Times New Roman"/>
                <w:b w:val="false"/>
                <w:i w:val="false"/>
                <w:color w:val="000000"/>
                <w:sz w:val="20"/>
              </w:rPr>
              <w:t>
көлемi 7500 мың га
</w:t>
            </w:r>
            <w:r>
              <w:br/>
            </w:r>
            <w:r>
              <w:rPr>
                <w:rFonts w:ascii="Times New Roman"/>
                <w:b w:val="false"/>
                <w:i w:val="false"/>
                <w:color w:val="000000"/>
                <w:sz w:val="20"/>
              </w:rPr>
              <w:t>
аэросурет түсiру;
</w:t>
            </w:r>
            <w:r>
              <w:br/>
            </w:r>
            <w:r>
              <w:rPr>
                <w:rFonts w:ascii="Times New Roman"/>
                <w:b w:val="false"/>
                <w:i w:val="false"/>
                <w:color w:val="000000"/>
                <w:sz w:val="20"/>
              </w:rPr>
              <w:t>
5989,3 мың га -
</w:t>
            </w:r>
            <w:r>
              <w:br/>
            </w:r>
            <w:r>
              <w:rPr>
                <w:rFonts w:ascii="Times New Roman"/>
                <w:b w:val="false"/>
                <w:i w:val="false"/>
                <w:color w:val="000000"/>
                <w:sz w:val="20"/>
              </w:rPr>
              <w:t>
аэросуреттер мен
</w:t>
            </w:r>
            <w:r>
              <w:br/>
            </w:r>
            <w:r>
              <w:rPr>
                <w:rFonts w:ascii="Times New Roman"/>
                <w:b w:val="false"/>
                <w:i w:val="false"/>
                <w:color w:val="000000"/>
                <w:sz w:val="20"/>
              </w:rPr>
              <w:t>
суретжоспарларының
</w:t>
            </w:r>
            <w:r>
              <w:br/>
            </w:r>
            <w:r>
              <w:rPr>
                <w:rFonts w:ascii="Times New Roman"/>
                <w:b w:val="false"/>
                <w:i w:val="false"/>
                <w:color w:val="000000"/>
                <w:sz w:val="20"/>
              </w:rPr>
              <w:t>
дешифровкасын;
</w:t>
            </w:r>
            <w:r>
              <w:br/>
            </w:r>
            <w:r>
              <w:rPr>
                <w:rFonts w:ascii="Times New Roman"/>
                <w:b w:val="false"/>
                <w:i w:val="false"/>
                <w:color w:val="000000"/>
                <w:sz w:val="20"/>
              </w:rPr>
              <w:t>
8220,7 мың га -
</w:t>
            </w:r>
            <w:r>
              <w:br/>
            </w:r>
            <w:r>
              <w:rPr>
                <w:rFonts w:ascii="Times New Roman"/>
                <w:b w:val="false"/>
                <w:i w:val="false"/>
                <w:color w:val="000000"/>
                <w:sz w:val="20"/>
              </w:rPr>
              <w:t>
дайындау және соңғы
</w:t>
            </w:r>
            <w:r>
              <w:br/>
            </w:r>
            <w:r>
              <w:rPr>
                <w:rFonts w:ascii="Times New Roman"/>
                <w:b w:val="false"/>
                <w:i w:val="false"/>
                <w:color w:val="000000"/>
                <w:sz w:val="20"/>
              </w:rPr>
              <w:t>
өнімін тапсыру;
</w:t>
            </w:r>
            <w:r>
              <w:br/>
            </w:r>
            <w:r>
              <w:rPr>
                <w:rFonts w:ascii="Times New Roman"/>
                <w:b w:val="false"/>
                <w:i w:val="false"/>
                <w:color w:val="000000"/>
                <w:sz w:val="20"/>
              </w:rPr>
              <w:t>
829 мың га - топырағын
</w:t>
            </w:r>
            <w:r>
              <w:br/>
            </w:r>
            <w:r>
              <w:rPr>
                <w:rFonts w:ascii="Times New Roman"/>
                <w:b w:val="false"/>
                <w:i w:val="false"/>
                <w:color w:val="000000"/>
                <w:sz w:val="20"/>
              </w:rPr>
              <w:t>
зерттеу;
</w:t>
            </w:r>
            <w:r>
              <w:br/>
            </w:r>
            <w:r>
              <w:rPr>
                <w:rFonts w:ascii="Times New Roman"/>
                <w:b w:val="false"/>
                <w:i w:val="false"/>
                <w:color w:val="000000"/>
                <w:sz w:val="20"/>
              </w:rPr>
              <w:t>
738 мың га -
</w:t>
            </w:r>
            <w:r>
              <w:br/>
            </w:r>
            <w:r>
              <w:rPr>
                <w:rFonts w:ascii="Times New Roman"/>
                <w:b w:val="false"/>
                <w:i w:val="false"/>
                <w:color w:val="000000"/>
                <w:sz w:val="20"/>
              </w:rPr>
              <w:t>
геоботаникалық зерттеу;
</w:t>
            </w:r>
            <w:r>
              <w:br/>
            </w:r>
            <w:r>
              <w:rPr>
                <w:rFonts w:ascii="Times New Roman"/>
                <w:b w:val="false"/>
                <w:i w:val="false"/>
                <w:color w:val="000000"/>
                <w:sz w:val="20"/>
              </w:rPr>
              <w:t>
2000 мың га -
</w:t>
            </w:r>
            <w:r>
              <w:br/>
            </w:r>
            <w:r>
              <w:rPr>
                <w:rFonts w:ascii="Times New Roman"/>
                <w:b w:val="false"/>
                <w:i w:val="false"/>
                <w:color w:val="000000"/>
                <w:sz w:val="20"/>
              </w:rPr>
              <w:t>
ауылшаруашылық алқаптардың
</w:t>
            </w:r>
            <w:r>
              <w:br/>
            </w:r>
            <w:r>
              <w:rPr>
                <w:rFonts w:ascii="Times New Roman"/>
                <w:b w:val="false"/>
                <w:i w:val="false"/>
                <w:color w:val="000000"/>
                <w:sz w:val="20"/>
              </w:rPr>
              <w:t>
топырағының және
</w:t>
            </w:r>
            <w:r>
              <w:br/>
            </w:r>
            <w:r>
              <w:rPr>
                <w:rFonts w:ascii="Times New Roman"/>
                <w:b w:val="false"/>
                <w:i w:val="false"/>
                <w:color w:val="000000"/>
                <w:sz w:val="20"/>
              </w:rPr>
              <w:t>
геоботаникалық
</w:t>
            </w:r>
            <w:r>
              <w:br/>
            </w:r>
            <w:r>
              <w:rPr>
                <w:rFonts w:ascii="Times New Roman"/>
                <w:b w:val="false"/>
                <w:i w:val="false"/>
                <w:color w:val="000000"/>
                <w:sz w:val="20"/>
              </w:rPr>
              <w:t>
табиғатын есепке алу;
</w:t>
            </w:r>
            <w:r>
              <w:br/>
            </w:r>
            <w:r>
              <w:rPr>
                <w:rFonts w:ascii="Times New Roman"/>
                <w:b w:val="false"/>
                <w:i w:val="false"/>
                <w:color w:val="000000"/>
                <w:sz w:val="20"/>
              </w:rPr>
              <w:t>
44 аудан - әкiмшілiк
</w:t>
            </w:r>
            <w:r>
              <w:br/>
            </w:r>
            <w:r>
              <w:rPr>
                <w:rFonts w:ascii="Times New Roman"/>
                <w:b w:val="false"/>
                <w:i w:val="false"/>
                <w:color w:val="000000"/>
                <w:sz w:val="20"/>
              </w:rPr>
              <w:t>
аудандардың және
</w:t>
            </w:r>
            <w:r>
              <w:br/>
            </w:r>
            <w:r>
              <w:rPr>
                <w:rFonts w:ascii="Times New Roman"/>
                <w:b w:val="false"/>
                <w:i w:val="false"/>
                <w:color w:val="000000"/>
                <w:sz w:val="20"/>
              </w:rPr>
              <w:t>
есептік махаллалардың
</w:t>
            </w:r>
            <w:r>
              <w:br/>
            </w:r>
            <w:r>
              <w:rPr>
                <w:rFonts w:ascii="Times New Roman"/>
                <w:b w:val="false"/>
                <w:i w:val="false"/>
                <w:color w:val="000000"/>
                <w:sz w:val="20"/>
              </w:rPr>
              <w:t>
электрондық
</w:t>
            </w:r>
            <w:r>
              <w:br/>
            </w:r>
            <w:r>
              <w:rPr>
                <w:rFonts w:ascii="Times New Roman"/>
                <w:b w:val="false"/>
                <w:i w:val="false"/>
                <w:color w:val="000000"/>
                <w:sz w:val="20"/>
              </w:rPr>
              <w:t>
жер-кадастрлық картасын жасау;
</w:t>
            </w:r>
            <w:r>
              <w:br/>
            </w:r>
            <w:r>
              <w:rPr>
                <w:rFonts w:ascii="Times New Roman"/>
                <w:b w:val="false"/>
                <w:i w:val="false"/>
                <w:color w:val="000000"/>
                <w:sz w:val="20"/>
              </w:rPr>
              <w:t>
7347 мың га алқаптағы
</w:t>
            </w:r>
            <w:r>
              <w:br/>
            </w:r>
            <w:r>
              <w:rPr>
                <w:rFonts w:ascii="Times New Roman"/>
                <w:b w:val="false"/>
                <w:i w:val="false"/>
                <w:color w:val="000000"/>
                <w:sz w:val="20"/>
              </w:rPr>
              <w:t>
жер иелер мен жер
</w:t>
            </w:r>
            <w:r>
              <w:br/>
            </w:r>
            <w:r>
              <w:rPr>
                <w:rFonts w:ascii="Times New Roman"/>
                <w:b w:val="false"/>
                <w:i w:val="false"/>
                <w:color w:val="000000"/>
                <w:sz w:val="20"/>
              </w:rPr>
              <w:t>
пайдаланушылар туралы
</w:t>
            </w:r>
            <w:r>
              <w:br/>
            </w:r>
            <w:r>
              <w:rPr>
                <w:rFonts w:ascii="Times New Roman"/>
                <w:b w:val="false"/>
                <w:i w:val="false"/>
                <w:color w:val="000000"/>
                <w:sz w:val="20"/>
              </w:rPr>
              <w:t>
жер кадастры
</w:t>
            </w:r>
            <w:r>
              <w:br/>
            </w:r>
            <w:r>
              <w:rPr>
                <w:rFonts w:ascii="Times New Roman"/>
                <w:b w:val="false"/>
                <w:i w:val="false"/>
                <w:color w:val="000000"/>
                <w:sz w:val="20"/>
              </w:rPr>
              <w:t>
деректерінің
</w:t>
            </w:r>
            <w:r>
              <w:br/>
            </w:r>
            <w:r>
              <w:rPr>
                <w:rFonts w:ascii="Times New Roman"/>
                <w:b w:val="false"/>
                <w:i w:val="false"/>
                <w:color w:val="000000"/>
                <w:sz w:val="20"/>
              </w:rPr>
              <w:t>
электрондық қорын
</w:t>
            </w:r>
            <w:r>
              <w:br/>
            </w:r>
            <w:r>
              <w:rPr>
                <w:rFonts w:ascii="Times New Roman"/>
                <w:b w:val="false"/>
                <w:i w:val="false"/>
                <w:color w:val="000000"/>
                <w:sz w:val="20"/>
              </w:rPr>
              <w:t>
жасау;
</w:t>
            </w:r>
            <w:r>
              <w:br/>
            </w:r>
            <w:r>
              <w:rPr>
                <w:rFonts w:ascii="Times New Roman"/>
                <w:b w:val="false"/>
                <w:i w:val="false"/>
                <w:color w:val="000000"/>
                <w:sz w:val="20"/>
              </w:rPr>
              <w:t>
республиканың барлық аумағындағы жердi мемлекеттiк есепке алу;
</w:t>
            </w:r>
            <w:r>
              <w:br/>
            </w:r>
            <w:r>
              <w:rPr>
                <w:rFonts w:ascii="Times New Roman"/>
                <w:b w:val="false"/>
                <w:i w:val="false"/>
                <w:color w:val="000000"/>
                <w:sz w:val="20"/>
              </w:rPr>
              <w:t>
1241 ауылдық елдi
</w:t>
            </w:r>
            <w:r>
              <w:br/>
            </w:r>
            <w:r>
              <w:rPr>
                <w:rFonts w:ascii="Times New Roman"/>
                <w:b w:val="false"/>
                <w:i w:val="false"/>
                <w:color w:val="000000"/>
                <w:sz w:val="20"/>
              </w:rPr>
              <w:t>
мекендерінің
</w:t>
            </w:r>
            <w:r>
              <w:br/>
            </w:r>
            <w:r>
              <w:rPr>
                <w:rFonts w:ascii="Times New Roman"/>
                <w:b w:val="false"/>
                <w:i w:val="false"/>
                <w:color w:val="000000"/>
                <w:sz w:val="20"/>
              </w:rPr>
              <w:t>
жер-кадастрлық
</w:t>
            </w:r>
            <w:r>
              <w:br/>
            </w:r>
            <w:r>
              <w:rPr>
                <w:rFonts w:ascii="Times New Roman"/>
                <w:b w:val="false"/>
                <w:i w:val="false"/>
                <w:color w:val="000000"/>
                <w:sz w:val="20"/>
              </w:rPr>
              <w:t>
картасын әзiрлеу
</w:t>
            </w:r>
            <w:r>
              <w:br/>
            </w:r>
            <w:r>
              <w:rPr>
                <w:rFonts w:ascii="Times New Roman"/>
                <w:b w:val="false"/>
                <w:i w:val="false"/>
                <w:color w:val="000000"/>
                <w:sz w:val="20"/>
              </w:rPr>
              <w:t>
және шығару;
</w:t>
            </w:r>
            <w:r>
              <w:br/>
            </w:r>
            <w:r>
              <w:rPr>
                <w:rFonts w:ascii="Times New Roman"/>
                <w:b w:val="false"/>
                <w:i w:val="false"/>
                <w:color w:val="000000"/>
                <w:sz w:val="20"/>
              </w:rPr>
              <w:t>
1000 мың га ауданда
</w:t>
            </w:r>
            <w:r>
              <w:br/>
            </w:r>
            <w:r>
              <w:rPr>
                <w:rFonts w:ascii="Times New Roman"/>
                <w:b w:val="false"/>
                <w:i w:val="false"/>
                <w:color w:val="000000"/>
                <w:sz w:val="20"/>
              </w:rPr>
              <w:t>
ауыл шаруашылық
</w:t>
            </w:r>
            <w:r>
              <w:br/>
            </w:r>
            <w:r>
              <w:rPr>
                <w:rFonts w:ascii="Times New Roman"/>
                <w:b w:val="false"/>
                <w:i w:val="false"/>
                <w:color w:val="000000"/>
                <w:sz w:val="20"/>
              </w:rPr>
              <w:t>
мақсатындағы бонитетiн
</w:t>
            </w:r>
            <w:r>
              <w:br/>
            </w:r>
            <w:r>
              <w:rPr>
                <w:rFonts w:ascii="Times New Roman"/>
                <w:b w:val="false"/>
                <w:i w:val="false"/>
                <w:color w:val="000000"/>
                <w:sz w:val="20"/>
              </w:rPr>
              <w:t>
анықтау;
</w:t>
            </w:r>
            <w:r>
              <w:br/>
            </w:r>
            <w:r>
              <w:rPr>
                <w:rFonts w:ascii="Times New Roman"/>
                <w:b w:val="false"/>
                <w:i w:val="false"/>
                <w:color w:val="000000"/>
                <w:sz w:val="20"/>
              </w:rPr>
              <w:t>
паспорттау:
</w:t>
            </w:r>
            <w:r>
              <w:br/>
            </w:r>
            <w:r>
              <w:rPr>
                <w:rFonts w:ascii="Times New Roman"/>
                <w:b w:val="false"/>
                <w:i w:val="false"/>
                <w:color w:val="000000"/>
                <w:sz w:val="20"/>
              </w:rPr>
              <w:t>
ауыл шаруа мекендерiн - 18,8 мың паспорты-
</w:t>
            </w:r>
            <w:r>
              <w:br/>
            </w:r>
            <w:r>
              <w:rPr>
                <w:rFonts w:ascii="Times New Roman"/>
                <w:b w:val="false"/>
                <w:i w:val="false"/>
                <w:color w:val="000000"/>
                <w:sz w:val="20"/>
              </w:rPr>
              <w:t>
ның, ауылшаруашылық
</w:t>
            </w:r>
            <w:r>
              <w:br/>
            </w:r>
            <w:r>
              <w:rPr>
                <w:rFonts w:ascii="Times New Roman"/>
                <w:b w:val="false"/>
                <w:i w:val="false"/>
                <w:color w:val="000000"/>
                <w:sz w:val="20"/>
              </w:rPr>
              <w:t>
кәсiпорындарының -
</w:t>
            </w:r>
            <w:r>
              <w:br/>
            </w:r>
            <w:r>
              <w:rPr>
                <w:rFonts w:ascii="Times New Roman"/>
                <w:b w:val="false"/>
                <w:i w:val="false"/>
                <w:color w:val="000000"/>
                <w:sz w:val="20"/>
              </w:rPr>
              <w:t>
3,0 мың паспортын;
</w:t>
            </w:r>
            <w:r>
              <w:br/>
            </w:r>
            <w:r>
              <w:rPr>
                <w:rFonts w:ascii="Times New Roman"/>
                <w:b w:val="false"/>
                <w:i w:val="false"/>
                <w:color w:val="000000"/>
                <w:sz w:val="20"/>
              </w:rPr>
              <w:t>
714 мың га жердi
</w:t>
            </w:r>
            <w:r>
              <w:br/>
            </w:r>
            <w:r>
              <w:rPr>
                <w:rFonts w:ascii="Times New Roman"/>
                <w:b w:val="false"/>
                <w:i w:val="false"/>
                <w:color w:val="000000"/>
                <w:sz w:val="20"/>
              </w:rPr>
              <w:t>
паспортизациялау
</w:t>
            </w:r>
            <w:r>
              <w:br/>
            </w:r>
            <w:r>
              <w:rPr>
                <w:rFonts w:ascii="Times New Roman"/>
                <w:b w:val="false"/>
                <w:i w:val="false"/>
                <w:color w:val="000000"/>
                <w:sz w:val="20"/>
              </w:rPr>
              <w:t>
үшiн топырақ туралы
</w:t>
            </w:r>
            <w:r>
              <w:br/>
            </w:r>
            <w:r>
              <w:rPr>
                <w:rFonts w:ascii="Times New Roman"/>
                <w:b w:val="false"/>
                <w:i w:val="false"/>
                <w:color w:val="000000"/>
                <w:sz w:val="20"/>
              </w:rPr>
              <w:t>
материалдарын жаңарту;
</w:t>
            </w:r>
            <w:r>
              <w:br/>
            </w:r>
            <w:r>
              <w:rPr>
                <w:rFonts w:ascii="Times New Roman"/>
                <w:b w:val="false"/>
                <w:i w:val="false"/>
                <w:color w:val="000000"/>
                <w:sz w:val="20"/>
              </w:rPr>
              <w:t>
1085 мың га паспорти-
</w:t>
            </w:r>
            <w:r>
              <w:br/>
            </w:r>
            <w:r>
              <w:rPr>
                <w:rFonts w:ascii="Times New Roman"/>
                <w:b w:val="false"/>
                <w:i w:val="false"/>
                <w:color w:val="000000"/>
                <w:sz w:val="20"/>
              </w:rPr>
              <w:t>
зациялау үшiн топыра-
</w:t>
            </w:r>
            <w:r>
              <w:br/>
            </w:r>
            <w:r>
              <w:rPr>
                <w:rFonts w:ascii="Times New Roman"/>
                <w:b w:val="false"/>
                <w:i w:val="false"/>
                <w:color w:val="000000"/>
                <w:sz w:val="20"/>
              </w:rPr>
              <w:t>
ғының сапасын айыру;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мони-
</w:t>
            </w:r>
            <w:r>
              <w:br/>
            </w:r>
            <w:r>
              <w:rPr>
                <w:rFonts w:ascii="Times New Roman"/>
                <w:b w:val="false"/>
                <w:i w:val="false"/>
                <w:color w:val="000000"/>
                <w:sz w:val="20"/>
              </w:rPr>
              <w:t>
торингiн
</w:t>
            </w:r>
            <w:r>
              <w:br/>
            </w:r>
            <w:r>
              <w:rPr>
                <w:rFonts w:ascii="Times New Roman"/>
                <w:b w:val="false"/>
                <w:i w:val="false"/>
                <w:color w:val="000000"/>
                <w:sz w:val="20"/>
              </w:rPr>
              <w:t>
жүргiзу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млн., га
</w:t>
            </w:r>
            <w:r>
              <w:br/>
            </w:r>
            <w:r>
              <w:rPr>
                <w:rFonts w:ascii="Times New Roman"/>
                <w:b w:val="false"/>
                <w:i w:val="false"/>
                <w:color w:val="000000"/>
                <w:sz w:val="20"/>
              </w:rPr>
              <w:t>
аумақтағы жердiң
</w:t>
            </w:r>
            <w:r>
              <w:br/>
            </w:r>
            <w:r>
              <w:rPr>
                <w:rFonts w:ascii="Times New Roman"/>
                <w:b w:val="false"/>
                <w:i w:val="false"/>
                <w:color w:val="000000"/>
                <w:sz w:val="20"/>
              </w:rPr>
              <w:t>
мониторингін жүргізу.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160 әкiмшілік аудандардағы экологиялық-демографиялық зерттеулердің нәтижесiне сәйкес ауыл шаруашылық аумақтарын ұйымдастыру және жоспарлаудың аймақтық сызбасын әзiрлеу, 1241 ауылдық елдi мекендердің жер-кадастрлық карталарын дайындау және басып шығару, 18,8 мың шаруа қожалықтарының жер телiмдерінің және 3,0 мың ауыл шаруашылық кәсiпорындарының паспорттарын дайындау.
</w:t>
      </w:r>
      <w:r>
        <w:br/>
      </w:r>
      <w:r>
        <w:rPr>
          <w:rFonts w:ascii="Times New Roman"/>
          <w:b w:val="false"/>
          <w:i w:val="false"/>
          <w:color w:val="000000"/>
          <w:sz w:val="28"/>
        </w:rPr>
        <w:t>
Соңғы нәтиже: республика аумағында жүргiзiлген экологиялық-демографиялық зерттеулердің нәтижесiне сәйкес ауыл шаруашылық аумақтарын ұйымдастыру және жоспарлаудың аймақтық сызбасы, жер-кадастрлық карталармен ауылдық елдi мекендердің 32,4 пайызын қамтамасыз ету. Мемлекеттiк жер кадастрын жүргiзу барысында МЖК ААЖ (АИС ГЗК) деректер қорына жер телiмдерінің 58,8 пайызы енгiзіледi. Жер телiмінің паспортын шаруа қожалықтарының 50 пайызы және ауыл шаруашылық кәсiпорындардың 77 пайызы алады. Жер  мониторингін жүргізу туралы мәлiметтер 35 пайызды құрайтын болады.
</w:t>
      </w:r>
      <w:r>
        <w:br/>
      </w:r>
      <w:r>
        <w:rPr>
          <w:rFonts w:ascii="Times New Roman"/>
          <w:b w:val="false"/>
          <w:i w:val="false"/>
          <w:color w:val="000000"/>
          <w:sz w:val="28"/>
        </w:rPr>
        <w:t>
Қаржы-экономикалық нәтиже: экологиялық-демографиялық зерттеулер нәтижесiне сәйкес ауыл шаруашылық аумақтарын ұйымдастыру және жоспарлаудың аймақтық сызбасын әзiрлеу бойынша жұмыс көлемінің құны 1000 га жерге 382 теңгенi құрайды, жер-кадастрлық жұмыс көлемінің орташа құны 1000 га жерге 10157 теңгенi құрайды, жер мониторингiн жүргізу бойынша 1000 га жердің құны 4580 теңгенi құрайды.
</w:t>
      </w:r>
      <w:r>
        <w:br/>
      </w:r>
      <w:r>
        <w:rPr>
          <w:rFonts w:ascii="Times New Roman"/>
          <w:b w:val="false"/>
          <w:i w:val="false"/>
          <w:color w:val="000000"/>
          <w:sz w:val="28"/>
        </w:rPr>
        <w:t>
Мезгiлдiлiк: осы бағдарламамен қарастырылған iс-шаралар жоспарын бекiтiлген мерзiмде орындау.
</w:t>
      </w:r>
      <w:r>
        <w:br/>
      </w:r>
      <w:r>
        <w:rPr>
          <w:rFonts w:ascii="Times New Roman"/>
          <w:b w:val="false"/>
          <w:i w:val="false"/>
          <w:color w:val="000000"/>
          <w:sz w:val="28"/>
        </w:rPr>
        <w:t>
Сапасы: ауыл шаруашылық алаптардың жағдайы, пайдаланылуы және сапасы жөнiнде анықталған ақпараттар беру, жер қалпына әсер ететiн терiс әсерлердің жүрiсiн жою iс-шараларын құру, сонымен қатар жердi пайдалану мен қорғау жөнiнде мемлекеттiк бақылау органдарын ақпараттандыру.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391-ҚОСЫМША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"Топография-геодезиялық және картографиялық өнiмдердi және
</w:t>
      </w:r>
      <w:r>
        <w:br/>
      </w:r>
      <w:r>
        <w:rPr>
          <w:rFonts w:ascii="Times New Roman"/>
          <w:b w:val="false"/>
          <w:i w:val="false"/>
          <w:color w:val="000000"/>
          <w:sz w:val="28"/>
        </w:rPr>
        <w:t>
олардың сақталуын қамтамасыз ету"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584366 мың теңге (бес жүз сексен төрт миллион үш жүз алпыс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w:t>
      </w:r>
      <w:r>
        <w:br/>
      </w:r>
      <w:r>
        <w:rPr>
          <w:rFonts w:ascii="Times New Roman"/>
          <w:b w:val="false"/>
          <w:i w:val="false"/>
          <w:color w:val="000000"/>
          <w:sz w:val="28"/>
        </w:rPr>
        <w:t>
Қазақстан Республикасының "Геодезия және картография туралы" Заңының 
</w:t>
      </w:r>
      <w:r>
        <w:rPr>
          <w:rFonts w:ascii="Times New Roman"/>
          <w:b w:val="false"/>
          <w:i w:val="false"/>
          <w:color w:val="000000"/>
          <w:sz w:val="28"/>
        </w:rPr>
        <w:t xml:space="preserve"> 4-бабы </w:t>
      </w:r>
      <w:r>
        <w:rPr>
          <w:rFonts w:ascii="Times New Roman"/>
          <w:b w:val="false"/>
          <w:i w:val="false"/>
          <w:color w:val="000000"/>
          <w:sz w:val="28"/>
        </w:rPr>
        <w:t>
; 2002 жыл, 3 шілде; Қазақстан Республикасының "Ұлттық архивтер қоры және архивтер туралы" Заңының 
</w:t>
      </w:r>
      <w:r>
        <w:rPr>
          <w:rFonts w:ascii="Times New Roman"/>
          <w:b w:val="false"/>
          <w:i w:val="false"/>
          <w:color w:val="000000"/>
          <w:sz w:val="28"/>
        </w:rPr>
        <w:t xml:space="preserve"> 4-бабы </w:t>
      </w:r>
      <w:r>
        <w:rPr>
          <w:rFonts w:ascii="Times New Roman"/>
          <w:b w:val="false"/>
          <w:i w:val="false"/>
          <w:color w:val="000000"/>
          <w:sz w:val="28"/>
        </w:rPr>
        <w:t>
; 1998 жыл, 22 желтоқсан; Қазақстан Республикасы Президентiнiң 2003 жылғы
</w:t>
      </w:r>
      <w:r>
        <w:br/>
      </w:r>
      <w:r>
        <w:rPr>
          <w:rFonts w:ascii="Times New Roman"/>
          <w:b w:val="false"/>
          <w:i w:val="false"/>
          <w:color w:val="000000"/>
          <w:sz w:val="28"/>
        </w:rPr>
        <w:t>
10 шiлдедегi N 1149 "Қазақстан Республикасының ауылды аймақтарын дамытудың 2004-2010 жылдарға арналған Мемлекеттiк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"Республикалық бюджет қаражаты есебiнен орындалатын топографиялық-геодезиялық және картографиялық жұмыстардың тiзбесi туралы" Қазақстан Республикасы Үкiметiнiң 2002 жылғы 30 қарашадағы N 1273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ауылды аймақтарын дамытудың 2004-2010 жылдарға арналған Мемлекеттiк бағдарламасын iске асыру бойынша 2004-2006 жылдарға арналған iс-шаралар жоспары туралы" Қазақстан Республикасы Yкiметінің 2003 жылғы 20 тамыздағы N 838 
</w:t>
      </w:r>
      <w:r>
        <w:rPr>
          <w:rFonts w:ascii="Times New Roman"/>
          <w:b w:val="false"/>
          <w:i w:val="false"/>
          <w:color w:val="000000"/>
          <w:sz w:val="28"/>
        </w:rPr>
        <w:t xml:space="preserve"> қаулысы </w:t>
      </w:r>
      <w:r>
        <w:rPr>
          <w:rFonts w:ascii="Times New Roman"/>
          <w:b w:val="false"/>
          <w:i w:val="false"/>
          <w:color w:val="000000"/>
          <w:sz w:val="28"/>
        </w:rPr>
        <w:t>
; "2005-2007 жылдарға арналған Қазақстан Республикасында геодезия және картографияны дамыту бағдарламасын бекіту туралы" Қазақстан Республикасы Yкiметінің 2004 жылғы 31 желтоқсандағы N 1455 
</w:t>
      </w:r>
      <w:r>
        <w:rPr>
          <w:rFonts w:ascii="Times New Roman"/>
          <w:b w:val="false"/>
          <w:i w:val="false"/>
          <w:color w:val="000000"/>
          <w:sz w:val="28"/>
        </w:rPr>
        <w:t xml:space="preserve"> қаулысы </w:t>
      </w:r>
      <w:r>
        <w:rPr>
          <w:rFonts w:ascii="Times New Roman"/>
          <w:b w:val="false"/>
          <w:i w:val="false"/>
          <w:color w:val="000000"/>
          <w:sz w:val="28"/>
        </w:rPr>
        <w:t>
; "2005-2007 жылдарға арналған Қазақстан Республикасында ғарыштық қызметтi дамыту" Мемлекеттiк бағдарламасын iске асыру бойынша iс-шаралар Жоспарын бекіту туралы" Қазақстан Республикасы Yкiметінің 2005 жылғы 14 сәуiрдегi N 352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мемлекеттің әлеуметтiк-экономикалық дамуына қажеттi мөлшерде бәсекелестi геодезиялық және картографиялық өнiмдермен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100% геодезиялық және картографиялық өнiмдердi нормативтiк-техникалық актiлерге сәйкес жасау және жаңарту, топографиялық-геодезиялық және картографиялық өндiрiстің 13000,0 мың материалдары мен құжаттарын мемлекеттiк есепке алу, сақтау, қолдану және олардың сақталуын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553"/>
        <w:gridCol w:w="1293"/>
        <w:gridCol w:w="20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Топография-
</w:t>
            </w:r>
            <w:r>
              <w:br/>
            </w:r>
            <w:r>
              <w:rPr>
                <w:rFonts w:ascii="Times New Roman"/>
                <w:b w:val="false"/>
                <w:i w:val="false"/>
                <w:color w:val="000000"/>
                <w:sz w:val="20"/>
              </w:rPr>
              <w:t>
геодезиялық
</w:t>
            </w:r>
            <w:r>
              <w:br/>
            </w:r>
            <w:r>
              <w:rPr>
                <w:rFonts w:ascii="Times New Roman"/>
                <w:b w:val="false"/>
                <w:i w:val="false"/>
                <w:color w:val="000000"/>
                <w:sz w:val="20"/>
              </w:rPr>
              <w:t>
және кар-
</w:t>
            </w:r>
            <w:r>
              <w:br/>
            </w:r>
            <w:r>
              <w:rPr>
                <w:rFonts w:ascii="Times New Roman"/>
                <w:b w:val="false"/>
                <w:i w:val="false"/>
                <w:color w:val="000000"/>
                <w:sz w:val="20"/>
              </w:rPr>
              <w:t>
тографиялық
</w:t>
            </w:r>
            <w:r>
              <w:br/>
            </w:r>
            <w:r>
              <w:rPr>
                <w:rFonts w:ascii="Times New Roman"/>
                <w:b w:val="false"/>
                <w:i w:val="false"/>
                <w:color w:val="000000"/>
                <w:sz w:val="20"/>
              </w:rPr>
              <w:t>
өнiмдердi
</w:t>
            </w:r>
            <w:r>
              <w:br/>
            </w:r>
            <w:r>
              <w:rPr>
                <w:rFonts w:ascii="Times New Roman"/>
                <w:b w:val="false"/>
                <w:i w:val="false"/>
                <w:color w:val="000000"/>
                <w:sz w:val="20"/>
              </w:rPr>
              <w:t>
және
</w:t>
            </w:r>
            <w:r>
              <w:br/>
            </w:r>
            <w:r>
              <w:rPr>
                <w:rFonts w:ascii="Times New Roman"/>
                <w:b w:val="false"/>
                <w:i w:val="false"/>
                <w:color w:val="000000"/>
                <w:sz w:val="20"/>
              </w:rPr>
              <w:t>
олардың
</w:t>
            </w:r>
            <w:r>
              <w:br/>
            </w:r>
            <w:r>
              <w:rPr>
                <w:rFonts w:ascii="Times New Roman"/>
                <w:b w:val="false"/>
                <w:i w:val="false"/>
                <w:color w:val="000000"/>
                <w:sz w:val="20"/>
              </w:rPr>
              <w:t>
сақталуын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Топографиялық
</w:t>
            </w:r>
            <w:r>
              <w:br/>
            </w:r>
            <w:r>
              <w:rPr>
                <w:rFonts w:ascii="Times New Roman"/>
                <w:b w:val="false"/>
                <w:i w:val="false"/>
                <w:color w:val="000000"/>
                <w:sz w:val="20"/>
              </w:rPr>
              <w:t>
карталардың Мемлекеттік масштабтық
</w:t>
            </w:r>
            <w:r>
              <w:br/>
            </w:r>
            <w:r>
              <w:rPr>
                <w:rFonts w:ascii="Times New Roman"/>
                <w:b w:val="false"/>
                <w:i w:val="false"/>
                <w:color w:val="000000"/>
                <w:sz w:val="20"/>
              </w:rPr>
              <w:t>
қатарын жаңарту үшiн
</w:t>
            </w:r>
            <w:r>
              <w:br/>
            </w:r>
            <w:r>
              <w:rPr>
                <w:rFonts w:ascii="Times New Roman"/>
                <w:b w:val="false"/>
                <w:i w:val="false"/>
                <w:color w:val="000000"/>
                <w:sz w:val="20"/>
              </w:rPr>
              <w:t>
аэроғарыштық түсiріс
</w:t>
            </w:r>
            <w:r>
              <w:br/>
            </w:r>
            <w:r>
              <w:rPr>
                <w:rFonts w:ascii="Times New Roman"/>
                <w:b w:val="false"/>
                <w:i w:val="false"/>
                <w:color w:val="000000"/>
                <w:sz w:val="20"/>
              </w:rPr>
              <w:t>
орындау - 129546
</w:t>
            </w:r>
            <w:r>
              <w:br/>
            </w:r>
            <w:r>
              <w:rPr>
                <w:rFonts w:ascii="Times New Roman"/>
                <w:b w:val="false"/>
                <w:i w:val="false"/>
                <w:color w:val="000000"/>
                <w:sz w:val="20"/>
              </w:rPr>
              <w:t>
шар.км.
</w:t>
            </w:r>
            <w:r>
              <w:br/>
            </w:r>
            <w:r>
              <w:rPr>
                <w:rFonts w:ascii="Times New Roman"/>
                <w:b w:val="false"/>
                <w:i w:val="false"/>
                <w:color w:val="000000"/>
                <w:sz w:val="20"/>
              </w:rPr>
              <w:t>
Геодезиялық құралдарды
</w:t>
            </w:r>
            <w:r>
              <w:br/>
            </w:r>
            <w:r>
              <w:rPr>
                <w:rFonts w:ascii="Times New Roman"/>
                <w:b w:val="false"/>
                <w:i w:val="false"/>
                <w:color w:val="000000"/>
                <w:sz w:val="20"/>
              </w:rPr>
              <w:t>
сертификациялау
</w:t>
            </w:r>
            <w:r>
              <w:br/>
            </w:r>
            <w:r>
              <w:rPr>
                <w:rFonts w:ascii="Times New Roman"/>
                <w:b w:val="false"/>
                <w:i w:val="false"/>
                <w:color w:val="000000"/>
                <w:sz w:val="20"/>
              </w:rPr>
              <w:t>
мақсатында Бақанас
</w:t>
            </w:r>
            <w:r>
              <w:br/>
            </w:r>
            <w:r>
              <w:rPr>
                <w:rFonts w:ascii="Times New Roman"/>
                <w:b w:val="false"/>
                <w:i w:val="false"/>
                <w:color w:val="000000"/>
                <w:sz w:val="20"/>
              </w:rPr>
              <w:t>
базисiн қалпына
</w:t>
            </w:r>
            <w:r>
              <w:br/>
            </w:r>
            <w:r>
              <w:rPr>
                <w:rFonts w:ascii="Times New Roman"/>
                <w:b w:val="false"/>
                <w:i w:val="false"/>
                <w:color w:val="000000"/>
                <w:sz w:val="20"/>
              </w:rPr>
              <w:t>
келтiру - 15 пункт.
</w:t>
            </w:r>
            <w:r>
              <w:br/>
            </w:r>
            <w:r>
              <w:rPr>
                <w:rFonts w:ascii="Times New Roman"/>
                <w:b w:val="false"/>
                <w:i w:val="false"/>
                <w:color w:val="000000"/>
                <w:sz w:val="20"/>
              </w:rPr>
              <w:t>
Топографиялық-
</w:t>
            </w:r>
            <w:r>
              <w:br/>
            </w:r>
            <w:r>
              <w:rPr>
                <w:rFonts w:ascii="Times New Roman"/>
                <w:b w:val="false"/>
                <w:i w:val="false"/>
                <w:color w:val="000000"/>
                <w:sz w:val="20"/>
              </w:rPr>
              <w:t>
геодезиялық жұмыстар:
</w:t>
            </w:r>
            <w:r>
              <w:br/>
            </w:r>
            <w:r>
              <w:rPr>
                <w:rFonts w:ascii="Times New Roman"/>
                <w:b w:val="false"/>
                <w:i w:val="false"/>
                <w:color w:val="000000"/>
                <w:sz w:val="20"/>
              </w:rPr>
              <w:t>
Топографиялық
</w:t>
            </w:r>
            <w:r>
              <w:br/>
            </w:r>
            <w:r>
              <w:rPr>
                <w:rFonts w:ascii="Times New Roman"/>
                <w:b w:val="false"/>
                <w:i w:val="false"/>
                <w:color w:val="000000"/>
                <w:sz w:val="20"/>
              </w:rPr>
              <w:t>
карталардың
</w:t>
            </w:r>
            <w:r>
              <w:br/>
            </w:r>
            <w:r>
              <w:rPr>
                <w:rFonts w:ascii="Times New Roman"/>
                <w:b w:val="false"/>
                <w:i w:val="false"/>
                <w:color w:val="000000"/>
                <w:sz w:val="20"/>
              </w:rPr>
              <w:t>
мемлекеттік
</w:t>
            </w:r>
            <w:r>
              <w:br/>
            </w:r>
            <w:r>
              <w:rPr>
                <w:rFonts w:ascii="Times New Roman"/>
                <w:b w:val="false"/>
                <w:i w:val="false"/>
                <w:color w:val="000000"/>
                <w:sz w:val="20"/>
              </w:rPr>
              <w:t>
масштабтық қатарын
</w:t>
            </w:r>
            <w:r>
              <w:br/>
            </w:r>
            <w:r>
              <w:rPr>
                <w:rFonts w:ascii="Times New Roman"/>
                <w:b w:val="false"/>
                <w:i w:val="false"/>
                <w:color w:val="000000"/>
                <w:sz w:val="20"/>
              </w:rPr>
              <w:t>
жасау, құру және
</w:t>
            </w:r>
            <w:r>
              <w:br/>
            </w:r>
            <w:r>
              <w:rPr>
                <w:rFonts w:ascii="Times New Roman"/>
                <w:b w:val="false"/>
                <w:i w:val="false"/>
                <w:color w:val="000000"/>
                <w:sz w:val="20"/>
              </w:rPr>
              <w:t>
жаңарту (далалық және
</w:t>
            </w:r>
            <w:r>
              <w:br/>
            </w:r>
            <w:r>
              <w:rPr>
                <w:rFonts w:ascii="Times New Roman"/>
                <w:b w:val="false"/>
                <w:i w:val="false"/>
                <w:color w:val="000000"/>
                <w:sz w:val="20"/>
              </w:rPr>
              <w:t>
камералдық жұмыстар)
</w:t>
            </w:r>
            <w:r>
              <w:br/>
            </w:r>
            <w:r>
              <w:rPr>
                <w:rFonts w:ascii="Times New Roman"/>
                <w:b w:val="false"/>
                <w:i w:val="false"/>
                <w:color w:val="000000"/>
                <w:sz w:val="20"/>
              </w:rPr>
              <w:t>
- 1286 парақ.
</w:t>
            </w:r>
            <w:r>
              <w:br/>
            </w:r>
            <w:r>
              <w:rPr>
                <w:rFonts w:ascii="Times New Roman"/>
                <w:b w:val="false"/>
                <w:i w:val="false"/>
                <w:color w:val="000000"/>
                <w:sz w:val="20"/>
              </w:rPr>
              <w:t>
І, ІІ Кл нивелирлеу,
</w:t>
            </w:r>
            <w:r>
              <w:br/>
            </w:r>
            <w:r>
              <w:rPr>
                <w:rFonts w:ascii="Times New Roman"/>
                <w:b w:val="false"/>
                <w:i w:val="false"/>
                <w:color w:val="000000"/>
                <w:sz w:val="20"/>
              </w:rPr>
              <w:t>
зерттеу, қайта жөндеу,
</w:t>
            </w:r>
            <w:r>
              <w:br/>
            </w:r>
            <w:r>
              <w:rPr>
                <w:rFonts w:ascii="Times New Roman"/>
                <w:b w:val="false"/>
                <w:i w:val="false"/>
                <w:color w:val="000000"/>
                <w:sz w:val="20"/>
              </w:rPr>
              <w:t>
орналастыру, (далалық
</w:t>
            </w:r>
            <w:r>
              <w:br/>
            </w:r>
            <w:r>
              <w:rPr>
                <w:rFonts w:ascii="Times New Roman"/>
                <w:b w:val="false"/>
                <w:i w:val="false"/>
                <w:color w:val="000000"/>
                <w:sz w:val="20"/>
              </w:rPr>
              <w:t>
және камералдық
</w:t>
            </w:r>
            <w:r>
              <w:br/>
            </w:r>
            <w:r>
              <w:rPr>
                <w:rFonts w:ascii="Times New Roman"/>
                <w:b w:val="false"/>
                <w:i w:val="false"/>
                <w:color w:val="000000"/>
                <w:sz w:val="20"/>
              </w:rPr>
              <w:t>
жұмыстар) - 749 текше
</w:t>
            </w:r>
            <w:r>
              <w:br/>
            </w:r>
            <w:r>
              <w:rPr>
                <w:rFonts w:ascii="Times New Roman"/>
                <w:b w:val="false"/>
                <w:i w:val="false"/>
                <w:color w:val="000000"/>
                <w:sz w:val="20"/>
              </w:rPr>
              <w:t>
км. Жинақ каталогтарын
</w:t>
            </w:r>
            <w:r>
              <w:br/>
            </w:r>
            <w:r>
              <w:rPr>
                <w:rFonts w:ascii="Times New Roman"/>
                <w:b w:val="false"/>
                <w:i w:val="false"/>
                <w:color w:val="000000"/>
                <w:sz w:val="20"/>
              </w:rPr>
              <w:t>
құру - 6 каталог.
</w:t>
            </w:r>
            <w:r>
              <w:br/>
            </w:r>
            <w:r>
              <w:rPr>
                <w:rFonts w:ascii="Times New Roman"/>
                <w:b w:val="false"/>
                <w:i w:val="false"/>
                <w:color w:val="000000"/>
                <w:sz w:val="20"/>
              </w:rPr>
              <w:t>
Геодинамикалық
</w:t>
            </w:r>
            <w:r>
              <w:br/>
            </w:r>
            <w:r>
              <w:rPr>
                <w:rFonts w:ascii="Times New Roman"/>
                <w:b w:val="false"/>
                <w:i w:val="false"/>
                <w:color w:val="000000"/>
                <w:sz w:val="20"/>
              </w:rPr>
              <w:t>
зерттеулер:
</w:t>
            </w:r>
            <w:r>
              <w:br/>
            </w:r>
            <w:r>
              <w:rPr>
                <w:rFonts w:ascii="Times New Roman"/>
                <w:b w:val="false"/>
                <w:i w:val="false"/>
                <w:color w:val="000000"/>
                <w:sz w:val="20"/>
              </w:rPr>
              <w:t>
1) бұрыштық және
</w:t>
            </w:r>
            <w:r>
              <w:br/>
            </w:r>
            <w:r>
              <w:rPr>
                <w:rFonts w:ascii="Times New Roman"/>
                <w:b w:val="false"/>
                <w:i w:val="false"/>
                <w:color w:val="000000"/>
                <w:sz w:val="20"/>
              </w:rPr>
              <w:t>
сызықты өлшеулер
</w:t>
            </w:r>
            <w:r>
              <w:br/>
            </w:r>
            <w:r>
              <w:rPr>
                <w:rFonts w:ascii="Times New Roman"/>
                <w:b w:val="false"/>
                <w:i w:val="false"/>
                <w:color w:val="000000"/>
                <w:sz w:val="20"/>
              </w:rPr>
              <w:t>
(пункт/жақ) - 38/146
</w:t>
            </w:r>
            <w:r>
              <w:br/>
            </w:r>
            <w:r>
              <w:rPr>
                <w:rFonts w:ascii="Times New Roman"/>
                <w:b w:val="false"/>
                <w:i w:val="false"/>
                <w:color w:val="000000"/>
                <w:sz w:val="20"/>
              </w:rPr>
              <w:t>
2) биiктік өлшеулер -
</w:t>
            </w:r>
            <w:r>
              <w:br/>
            </w:r>
            <w:r>
              <w:rPr>
                <w:rFonts w:ascii="Times New Roman"/>
                <w:b w:val="false"/>
                <w:i w:val="false"/>
                <w:color w:val="000000"/>
                <w:sz w:val="20"/>
              </w:rPr>
              <w:t>
1508 текше км.
</w:t>
            </w:r>
            <w:r>
              <w:br/>
            </w:r>
            <w:r>
              <w:rPr>
                <w:rFonts w:ascii="Times New Roman"/>
                <w:b w:val="false"/>
                <w:i w:val="false"/>
                <w:color w:val="000000"/>
                <w:sz w:val="20"/>
              </w:rPr>
              <w:t>
Картографиялық
</w:t>
            </w:r>
            <w:r>
              <w:br/>
            </w:r>
            <w:r>
              <w:rPr>
                <w:rFonts w:ascii="Times New Roman"/>
                <w:b w:val="false"/>
                <w:i w:val="false"/>
                <w:color w:val="000000"/>
                <w:sz w:val="20"/>
              </w:rPr>
              <w:t>
жұмыстар: 1)
</w:t>
            </w:r>
            <w:r>
              <w:br/>
            </w:r>
            <w:r>
              <w:rPr>
                <w:rFonts w:ascii="Times New Roman"/>
                <w:b w:val="false"/>
                <w:i w:val="false"/>
                <w:color w:val="000000"/>
                <w:sz w:val="20"/>
              </w:rPr>
              <w:t>
топографиялық
</w:t>
            </w:r>
            <w:r>
              <w:br/>
            </w:r>
            <w:r>
              <w:rPr>
                <w:rFonts w:ascii="Times New Roman"/>
                <w:b w:val="false"/>
                <w:i w:val="false"/>
                <w:color w:val="000000"/>
                <w:sz w:val="20"/>
              </w:rPr>
              <w:t>
карталарды баспаға
</w:t>
            </w:r>
            <w:r>
              <w:br/>
            </w:r>
            <w:r>
              <w:rPr>
                <w:rFonts w:ascii="Times New Roman"/>
                <w:b w:val="false"/>
                <w:i w:val="false"/>
                <w:color w:val="000000"/>
                <w:sz w:val="20"/>
              </w:rPr>
              <w:t>
даярлау, цифрлеу -
</w:t>
            </w:r>
            <w:r>
              <w:br/>
            </w:r>
            <w:r>
              <w:rPr>
                <w:rFonts w:ascii="Times New Roman"/>
                <w:b w:val="false"/>
                <w:i w:val="false"/>
                <w:color w:val="000000"/>
                <w:sz w:val="20"/>
              </w:rPr>
              <w:t>
100 парақ;
</w:t>
            </w:r>
            <w:r>
              <w:br/>
            </w:r>
            <w:r>
              <w:rPr>
                <w:rFonts w:ascii="Times New Roman"/>
                <w:b w:val="false"/>
                <w:i w:val="false"/>
                <w:color w:val="000000"/>
                <w:sz w:val="20"/>
              </w:rPr>
              <w:t>
2) сандау - 310 парақ;
</w:t>
            </w:r>
            <w:r>
              <w:br/>
            </w:r>
            <w:r>
              <w:rPr>
                <w:rFonts w:ascii="Times New Roman"/>
                <w:b w:val="false"/>
                <w:i w:val="false"/>
                <w:color w:val="000000"/>
                <w:sz w:val="20"/>
              </w:rPr>
              <w:t>
3) географиялық, оқу
</w:t>
            </w:r>
            <w:r>
              <w:br/>
            </w:r>
            <w:r>
              <w:rPr>
                <w:rFonts w:ascii="Times New Roman"/>
                <w:b w:val="false"/>
                <w:i w:val="false"/>
                <w:color w:val="000000"/>
                <w:sz w:val="20"/>
              </w:rPr>
              <w:t>
және тақырыптық
</w:t>
            </w:r>
            <w:r>
              <w:br/>
            </w:r>
            <w:r>
              <w:rPr>
                <w:rFonts w:ascii="Times New Roman"/>
                <w:b w:val="false"/>
                <w:i w:val="false"/>
                <w:color w:val="000000"/>
                <w:sz w:val="20"/>
              </w:rPr>
              <w:t>
карталар, атластар
</w:t>
            </w:r>
            <w:r>
              <w:br/>
            </w:r>
            <w:r>
              <w:rPr>
                <w:rFonts w:ascii="Times New Roman"/>
                <w:b w:val="false"/>
                <w:i w:val="false"/>
                <w:color w:val="000000"/>
                <w:sz w:val="20"/>
              </w:rPr>
              <w:t>
құру - 28 парақ;
</w:t>
            </w:r>
            <w:r>
              <w:br/>
            </w:r>
            <w:r>
              <w:rPr>
                <w:rFonts w:ascii="Times New Roman"/>
                <w:b w:val="false"/>
                <w:i w:val="false"/>
                <w:color w:val="000000"/>
                <w:sz w:val="20"/>
              </w:rPr>
              <w:t>
4) карталарды басып
</w:t>
            </w:r>
            <w:r>
              <w:br/>
            </w:r>
            <w:r>
              <w:rPr>
                <w:rFonts w:ascii="Times New Roman"/>
                <w:b w:val="false"/>
                <w:i w:val="false"/>
                <w:color w:val="000000"/>
                <w:sz w:val="20"/>
              </w:rPr>
              <w:t>
шығару - 150 парақ
</w:t>
            </w:r>
            <w:r>
              <w:br/>
            </w:r>
            <w:r>
              <w:rPr>
                <w:rFonts w:ascii="Times New Roman"/>
                <w:b w:val="false"/>
                <w:i w:val="false"/>
                <w:color w:val="000000"/>
                <w:sz w:val="20"/>
              </w:rPr>
              <w:t>
(100 дана).
</w:t>
            </w:r>
            <w:r>
              <w:br/>
            </w:r>
            <w:r>
              <w:rPr>
                <w:rFonts w:ascii="Times New Roman"/>
                <w:b w:val="false"/>
                <w:i w:val="false"/>
                <w:color w:val="000000"/>
                <w:sz w:val="20"/>
              </w:rPr>
              <w:t>
Географиялық объектілер атауларының
</w:t>
            </w:r>
            <w:r>
              <w:br/>
            </w:r>
            <w:r>
              <w:rPr>
                <w:rFonts w:ascii="Times New Roman"/>
                <w:b w:val="false"/>
                <w:i w:val="false"/>
                <w:color w:val="000000"/>
                <w:sz w:val="20"/>
              </w:rPr>
              <w:t>
каталогын құру және
</w:t>
            </w:r>
            <w:r>
              <w:br/>
            </w:r>
            <w:r>
              <w:rPr>
                <w:rFonts w:ascii="Times New Roman"/>
                <w:b w:val="false"/>
                <w:i w:val="false"/>
                <w:color w:val="000000"/>
                <w:sz w:val="20"/>
              </w:rPr>
              <w:t>
басып шығару - 2/3
</w:t>
            </w:r>
            <w:r>
              <w:br/>
            </w:r>
            <w:r>
              <w:rPr>
                <w:rFonts w:ascii="Times New Roman"/>
                <w:b w:val="false"/>
                <w:i w:val="false"/>
                <w:color w:val="000000"/>
                <w:sz w:val="20"/>
              </w:rPr>
              <w:t>
том.
</w:t>
            </w:r>
            <w:r>
              <w:br/>
            </w:r>
            <w:r>
              <w:rPr>
                <w:rFonts w:ascii="Times New Roman"/>
                <w:b w:val="false"/>
                <w:i w:val="false"/>
                <w:color w:val="000000"/>
                <w:sz w:val="20"/>
              </w:rPr>
              <w:t>
Топографиялық-
</w:t>
            </w:r>
            <w:r>
              <w:br/>
            </w:r>
            <w:r>
              <w:rPr>
                <w:rFonts w:ascii="Times New Roman"/>
                <w:b w:val="false"/>
                <w:i w:val="false"/>
                <w:color w:val="000000"/>
                <w:sz w:val="20"/>
              </w:rPr>
              <w:t>
геодезиялық және
</w:t>
            </w:r>
            <w:r>
              <w:br/>
            </w:r>
            <w:r>
              <w:rPr>
                <w:rFonts w:ascii="Times New Roman"/>
                <w:b w:val="false"/>
                <w:i w:val="false"/>
                <w:color w:val="000000"/>
                <w:sz w:val="20"/>
              </w:rPr>
              <w:t>
картографиялық
</w:t>
            </w:r>
            <w:r>
              <w:br/>
            </w:r>
            <w:r>
              <w:rPr>
                <w:rFonts w:ascii="Times New Roman"/>
                <w:b w:val="false"/>
                <w:i w:val="false"/>
                <w:color w:val="000000"/>
                <w:sz w:val="20"/>
              </w:rPr>
              <w:t>
жұмыстар өндiрiсi
</w:t>
            </w:r>
            <w:r>
              <w:br/>
            </w:r>
            <w:r>
              <w:rPr>
                <w:rFonts w:ascii="Times New Roman"/>
                <w:b w:val="false"/>
                <w:i w:val="false"/>
                <w:color w:val="000000"/>
                <w:sz w:val="20"/>
              </w:rPr>
              <w:t>
нәтижесінде
</w:t>
            </w:r>
            <w:r>
              <w:br/>
            </w:r>
            <w:r>
              <w:rPr>
                <w:rFonts w:ascii="Times New Roman"/>
                <w:b w:val="false"/>
                <w:i w:val="false"/>
                <w:color w:val="000000"/>
                <w:sz w:val="20"/>
              </w:rPr>
              <w:t>
құрастырылған
</w:t>
            </w:r>
            <w:r>
              <w:br/>
            </w:r>
            <w:r>
              <w:rPr>
                <w:rFonts w:ascii="Times New Roman"/>
                <w:b w:val="false"/>
                <w:i w:val="false"/>
                <w:color w:val="000000"/>
                <w:sz w:val="20"/>
              </w:rPr>
              <w:t>
материалдар мен
</w:t>
            </w:r>
            <w:r>
              <w:br/>
            </w:r>
            <w:r>
              <w:rPr>
                <w:rFonts w:ascii="Times New Roman"/>
                <w:b w:val="false"/>
                <w:i w:val="false"/>
                <w:color w:val="000000"/>
                <w:sz w:val="20"/>
              </w:rPr>
              <w:t>
құжаттардың сақталуын
</w:t>
            </w:r>
            <w:r>
              <w:br/>
            </w:r>
            <w:r>
              <w:rPr>
                <w:rFonts w:ascii="Times New Roman"/>
                <w:b w:val="false"/>
                <w:i w:val="false"/>
                <w:color w:val="000000"/>
                <w:sz w:val="20"/>
              </w:rPr>
              <w:t>
қамтамасыз ету,
</w:t>
            </w:r>
            <w:r>
              <w:br/>
            </w:r>
            <w:r>
              <w:rPr>
                <w:rFonts w:ascii="Times New Roman"/>
                <w:b w:val="false"/>
                <w:i w:val="false"/>
                <w:color w:val="000000"/>
                <w:sz w:val="20"/>
              </w:rPr>
              <w:t>
мемлекеттiк есепке
</w:t>
            </w:r>
            <w:r>
              <w:br/>
            </w:r>
            <w:r>
              <w:rPr>
                <w:rFonts w:ascii="Times New Roman"/>
                <w:b w:val="false"/>
                <w:i w:val="false"/>
                <w:color w:val="000000"/>
                <w:sz w:val="20"/>
              </w:rPr>
              <w:t>
алу, сақтау, автомат- тандырылған мәлiметтер
</w:t>
            </w:r>
            <w:r>
              <w:br/>
            </w:r>
            <w:r>
              <w:rPr>
                <w:rFonts w:ascii="Times New Roman"/>
                <w:b w:val="false"/>
                <w:i w:val="false"/>
                <w:color w:val="000000"/>
                <w:sz w:val="20"/>
              </w:rPr>
              <w:t>
базасын құру -
</w:t>
            </w:r>
            <w:r>
              <w:br/>
            </w:r>
            <w:r>
              <w:rPr>
                <w:rFonts w:ascii="Times New Roman"/>
                <w:b w:val="false"/>
                <w:i w:val="false"/>
                <w:color w:val="000000"/>
                <w:sz w:val="20"/>
              </w:rPr>
              <w:t>
13000,0 мың дана
</w:t>
            </w:r>
            <w:r>
              <w:br/>
            </w:r>
            <w:r>
              <w:rPr>
                <w:rFonts w:ascii="Times New Roman"/>
                <w:b w:val="false"/>
                <w:i w:val="false"/>
                <w:color w:val="000000"/>
                <w:sz w:val="20"/>
              </w:rPr>
              <w:t>
құжат.
</w:t>
            </w:r>
            <w:r>
              <w:br/>
            </w:r>
            <w:r>
              <w:rPr>
                <w:rFonts w:ascii="Times New Roman"/>
                <w:b w:val="false"/>
                <w:i w:val="false"/>
                <w:color w:val="000000"/>
                <w:sz w:val="20"/>
              </w:rPr>
              <w:t>
Ауылды елдi мекендерді
</w:t>
            </w:r>
            <w:r>
              <w:br/>
            </w:r>
            <w:r>
              <w:rPr>
                <w:rFonts w:ascii="Times New Roman"/>
                <w:b w:val="false"/>
                <w:i w:val="false"/>
                <w:color w:val="000000"/>
                <w:sz w:val="20"/>
              </w:rPr>
              <w:t>
картографиялық
</w:t>
            </w:r>
            <w:r>
              <w:br/>
            </w:r>
            <w:r>
              <w:rPr>
                <w:rFonts w:ascii="Times New Roman"/>
                <w:b w:val="false"/>
                <w:i w:val="false"/>
                <w:color w:val="000000"/>
                <w:sz w:val="20"/>
              </w:rPr>
              <w:t>
материалдармен
</w:t>
            </w:r>
            <w:r>
              <w:br/>
            </w:r>
            <w:r>
              <w:rPr>
                <w:rFonts w:ascii="Times New Roman"/>
                <w:b w:val="false"/>
                <w:i w:val="false"/>
                <w:color w:val="000000"/>
                <w:sz w:val="20"/>
              </w:rPr>
              <w:t>
қамтамасыз ету (АЕМДМБ
</w:t>
            </w:r>
            <w:r>
              <w:br/>
            </w:r>
            <w:r>
              <w:rPr>
                <w:rFonts w:ascii="Times New Roman"/>
                <w:b w:val="false"/>
                <w:i w:val="false"/>
                <w:color w:val="000000"/>
                <w:sz w:val="20"/>
              </w:rPr>
              <w:t>
шеңберiнде): - ауылды
</w:t>
            </w:r>
            <w:r>
              <w:br/>
            </w:r>
            <w:r>
              <w:rPr>
                <w:rFonts w:ascii="Times New Roman"/>
                <w:b w:val="false"/>
                <w:i w:val="false"/>
                <w:color w:val="000000"/>
                <w:sz w:val="20"/>
              </w:rPr>
              <w:t>
елдi мекендердi
</w:t>
            </w:r>
            <w:r>
              <w:br/>
            </w:r>
            <w:r>
              <w:rPr>
                <w:rFonts w:ascii="Times New Roman"/>
                <w:b w:val="false"/>
                <w:i w:val="false"/>
                <w:color w:val="000000"/>
                <w:sz w:val="20"/>
              </w:rPr>
              <w:t>
аэротүсiру - 660
</w:t>
            </w:r>
            <w:r>
              <w:br/>
            </w:r>
            <w:r>
              <w:rPr>
                <w:rFonts w:ascii="Times New Roman"/>
                <w:b w:val="false"/>
                <w:i w:val="false"/>
                <w:color w:val="000000"/>
                <w:sz w:val="20"/>
              </w:rPr>
              <w:t>
шаршы км. - аэротүсiрістердi
</w:t>
            </w:r>
            <w:r>
              <w:br/>
            </w:r>
            <w:r>
              <w:rPr>
                <w:rFonts w:ascii="Times New Roman"/>
                <w:b w:val="false"/>
                <w:i w:val="false"/>
                <w:color w:val="000000"/>
                <w:sz w:val="20"/>
              </w:rPr>
              <w:t>
планды байланыстыру
</w:t>
            </w:r>
            <w:r>
              <w:br/>
            </w:r>
            <w:r>
              <w:rPr>
                <w:rFonts w:ascii="Times New Roman"/>
                <w:b w:val="false"/>
                <w:i w:val="false"/>
                <w:color w:val="000000"/>
                <w:sz w:val="20"/>
              </w:rPr>
              <w:t>
және ауылды елдi
</w:t>
            </w:r>
            <w:r>
              <w:br/>
            </w:r>
            <w:r>
              <w:rPr>
                <w:rFonts w:ascii="Times New Roman"/>
                <w:b w:val="false"/>
                <w:i w:val="false"/>
                <w:color w:val="000000"/>
                <w:sz w:val="20"/>
              </w:rPr>
              <w:t>
мекендердi дешифрлеу
</w:t>
            </w:r>
            <w:r>
              <w:br/>
            </w:r>
            <w:r>
              <w:rPr>
                <w:rFonts w:ascii="Times New Roman"/>
                <w:b w:val="false"/>
                <w:i w:val="false"/>
                <w:color w:val="000000"/>
                <w:sz w:val="20"/>
              </w:rPr>
              <w:t>
- 1079,9 шаршы км. -
</w:t>
            </w:r>
            <w:r>
              <w:br/>
            </w:r>
            <w:r>
              <w:rPr>
                <w:rFonts w:ascii="Times New Roman"/>
                <w:b w:val="false"/>
                <w:i w:val="false"/>
                <w:color w:val="000000"/>
                <w:sz w:val="20"/>
              </w:rPr>
              <w:t>
ауылды елдi мекендер
</w:t>
            </w:r>
            <w:r>
              <w:br/>
            </w:r>
            <w:r>
              <w:rPr>
                <w:rFonts w:ascii="Times New Roman"/>
                <w:b w:val="false"/>
                <w:i w:val="false"/>
                <w:color w:val="000000"/>
                <w:sz w:val="20"/>
              </w:rPr>
              <w:t>
жоспарларын сызу және
</w:t>
            </w:r>
            <w:r>
              <w:br/>
            </w:r>
            <w:r>
              <w:rPr>
                <w:rFonts w:ascii="Times New Roman"/>
                <w:b w:val="false"/>
                <w:i w:val="false"/>
                <w:color w:val="000000"/>
                <w:sz w:val="20"/>
              </w:rPr>
              <w:t>
даярлау - 1079,9
</w:t>
            </w:r>
            <w:r>
              <w:br/>
            </w:r>
            <w:r>
              <w:rPr>
                <w:rFonts w:ascii="Times New Roman"/>
                <w:b w:val="false"/>
                <w:i w:val="false"/>
                <w:color w:val="000000"/>
                <w:sz w:val="20"/>
              </w:rPr>
              <w:t>
шаршы км.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Батыс Қазақстан, Атырау, Маңғыстау облыстарының 129546 шаршы км ауданын аэротүсiрiс материалдарын, нивелирлеу сызығының нүктелер биiктiгiн алу, 1:25000 - 1:100000 масштабтағы топографиялық карталарды жаңарту (далалық - 620 және камералдық жұмыстар - 666 парақ), 100 парақ топографиялық карталарды құру және басып шығару, 310 парақ цифрлық карталар, 28 парақ тақырыптық карталар құру және карталардың 15000 парағын басып шығару.
</w:t>
      </w:r>
      <w:r>
        <w:br/>
      </w:r>
      <w:r>
        <w:rPr>
          <w:rFonts w:ascii="Times New Roman"/>
          <w:b w:val="false"/>
          <w:i w:val="false"/>
          <w:color w:val="000000"/>
          <w:sz w:val="28"/>
        </w:rPr>
        <w:t>
Соңғы нәтиже: республикамыздың жалпы 2,7 млн. шаршы км территориясының 4,8% аумағын аэротүсiру, I және ІІ классты нивелирлеу сызығының 19% ұзындығын нивелирлеу, республиканың жалпы территориясының 1,9% аумағының топографиялық карталарын жаңарту, карталардың қажеттi парақ санының (4342 парақ) 2% құрылған және басып шығарылған.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Топографиялық-геодезиялық жұмыстар өндiрiсінің ерекшелiктерi үздiксiз циклдi қажетсiнедi. Объектiдегi жұмыстардың орташа ұзақтығы 3 жыл.
</w:t>
      </w:r>
      <w:r>
        <w:br/>
      </w:r>
      <w:r>
        <w:rPr>
          <w:rFonts w:ascii="Times New Roman"/>
          <w:b w:val="false"/>
          <w:i w:val="false"/>
          <w:color w:val="000000"/>
          <w:sz w:val="28"/>
        </w:rPr>
        <w:t>
1. Бiр шаршы км аэроғарыштық түсiрiс бағасы күрделiлiк категориясына және масштабқа байланысты - 712 теңге.
</w:t>
      </w:r>
      <w:r>
        <w:br/>
      </w:r>
      <w:r>
        <w:rPr>
          <w:rFonts w:ascii="Times New Roman"/>
          <w:b w:val="false"/>
          <w:i w:val="false"/>
          <w:color w:val="000000"/>
          <w:sz w:val="28"/>
        </w:rPr>
        <w:t>
2. Нивелирлеу классына байланысты нивелирлеудің бiр текше км бағасы - 12117 теңге.
</w:t>
      </w:r>
      <w:r>
        <w:br/>
      </w:r>
      <w:r>
        <w:rPr>
          <w:rFonts w:ascii="Times New Roman"/>
          <w:b w:val="false"/>
          <w:i w:val="false"/>
          <w:color w:val="000000"/>
          <w:sz w:val="28"/>
        </w:rPr>
        <w:t>
3. Масштабқа байланысты топографиялық картаның бiр шаршы км жаңартудың орташа бағасы далалық жұмыстар - 56771 теңге; камералдық жұмыстар - 24900 теңге.
</w:t>
      </w:r>
      <w:r>
        <w:br/>
      </w:r>
      <w:r>
        <w:rPr>
          <w:rFonts w:ascii="Times New Roman"/>
          <w:b w:val="false"/>
          <w:i w:val="false"/>
          <w:color w:val="000000"/>
          <w:sz w:val="28"/>
        </w:rPr>
        <w:t>
4. Масштабына байланысты картаның бiр парағының орташа бағасы - 46760 теңге, сандалған - 116816 теңге, басып шығару - 300 теңге.
</w:t>
      </w:r>
      <w:r>
        <w:br/>
      </w:r>
      <w:r>
        <w:rPr>
          <w:rFonts w:ascii="Times New Roman"/>
          <w:b w:val="false"/>
          <w:i w:val="false"/>
          <w:color w:val="000000"/>
          <w:sz w:val="28"/>
        </w:rPr>
        <w:t>
Уақыттылығы: Бағдарламаны iске асыру бойынша iс-шаралар 2006 жылдың 25 желтоқсанында толық көлемде орындалады.
</w:t>
      </w:r>
      <w:r>
        <w:br/>
      </w:r>
      <w:r>
        <w:rPr>
          <w:rFonts w:ascii="Times New Roman"/>
          <w:b w:val="false"/>
          <w:i w:val="false"/>
          <w:color w:val="000000"/>
          <w:sz w:val="28"/>
        </w:rPr>
        <w:t>
Сапасы: жергiлiктi жердiң нақты жағдайына сәйкес келетiн топографиялық карталардың 2% басып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392-ҚОСЫМША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"Жер ресурстарын басқару саласындағы қолданбалы ғылыми зерттеулер"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41020 мың теңге (қырық бiр миллион жиырма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Жер кодексiнiң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139 </w:t>
      </w:r>
      <w:r>
        <w:rPr>
          <w:rFonts w:ascii="Times New Roman"/>
          <w:b w:val="false"/>
          <w:i w:val="false"/>
          <w:color w:val="000000"/>
          <w:sz w:val="28"/>
        </w:rPr>
        <w:t>
, 
</w:t>
      </w:r>
      <w:r>
        <w:rPr>
          <w:rFonts w:ascii="Times New Roman"/>
          <w:b w:val="false"/>
          <w:i w:val="false"/>
          <w:color w:val="000000"/>
          <w:sz w:val="28"/>
        </w:rPr>
        <w:t xml:space="preserve"> 152 </w:t>
      </w:r>
      <w:r>
        <w:rPr>
          <w:rFonts w:ascii="Times New Roman"/>
          <w:b w:val="false"/>
          <w:i w:val="false"/>
          <w:color w:val="000000"/>
          <w:sz w:val="28"/>
        </w:rPr>
        <w:t>
, 
</w:t>
      </w:r>
      <w:r>
        <w:rPr>
          <w:rFonts w:ascii="Times New Roman"/>
          <w:b w:val="false"/>
          <w:i w:val="false"/>
          <w:color w:val="000000"/>
          <w:sz w:val="28"/>
        </w:rPr>
        <w:t xml:space="preserve"> 153 </w:t>
      </w:r>
      <w:r>
        <w:rPr>
          <w:rFonts w:ascii="Times New Roman"/>
          <w:b w:val="false"/>
          <w:i w:val="false"/>
          <w:color w:val="000000"/>
          <w:sz w:val="28"/>
        </w:rPr>
        <w:t>
, 
</w:t>
      </w:r>
      <w:r>
        <w:rPr>
          <w:rFonts w:ascii="Times New Roman"/>
          <w:b w:val="false"/>
          <w:i w:val="false"/>
          <w:color w:val="000000"/>
          <w:sz w:val="28"/>
        </w:rPr>
        <w:t xml:space="preserve"> 159 </w:t>
      </w:r>
      <w:r>
        <w:rPr>
          <w:rFonts w:ascii="Times New Roman"/>
          <w:b w:val="false"/>
          <w:i w:val="false"/>
          <w:color w:val="000000"/>
          <w:sz w:val="28"/>
        </w:rPr>
        <w:t>
, 
</w:t>
      </w:r>
      <w:r>
        <w:rPr>
          <w:rFonts w:ascii="Times New Roman"/>
          <w:b w:val="false"/>
          <w:i w:val="false"/>
          <w:color w:val="000000"/>
          <w:sz w:val="28"/>
        </w:rPr>
        <w:t xml:space="preserve"> 160 </w:t>
      </w:r>
      <w:r>
        <w:rPr>
          <w:rFonts w:ascii="Times New Roman"/>
          <w:b w:val="false"/>
          <w:i w:val="false"/>
          <w:color w:val="000000"/>
          <w:sz w:val="28"/>
        </w:rPr>
        <w:t>
, 
</w:t>
      </w:r>
      <w:r>
        <w:rPr>
          <w:rFonts w:ascii="Times New Roman"/>
          <w:b w:val="false"/>
          <w:i w:val="false"/>
          <w:color w:val="000000"/>
          <w:sz w:val="28"/>
        </w:rPr>
        <w:t xml:space="preserve"> 161 </w:t>
      </w:r>
      <w:r>
        <w:rPr>
          <w:rFonts w:ascii="Times New Roman"/>
          <w:b w:val="false"/>
          <w:i w:val="false"/>
          <w:color w:val="000000"/>
          <w:sz w:val="28"/>
        </w:rPr>
        <w:t>
, 
</w:t>
      </w:r>
      <w:r>
        <w:rPr>
          <w:rFonts w:ascii="Times New Roman"/>
          <w:b w:val="false"/>
          <w:i w:val="false"/>
          <w:color w:val="000000"/>
          <w:sz w:val="28"/>
        </w:rPr>
        <w:t xml:space="preserve"> 162-баптары </w:t>
      </w:r>
      <w:r>
        <w:rPr>
          <w:rFonts w:ascii="Times New Roman"/>
          <w:b w:val="false"/>
          <w:i w:val="false"/>
          <w:color w:val="000000"/>
          <w:sz w:val="28"/>
        </w:rPr>
        <w:t>
, 2003 жыл, 20 маусым; Қазақстан Республикасының "Ғылым туралы" Заңының 
</w:t>
      </w:r>
      <w:r>
        <w:rPr>
          <w:rFonts w:ascii="Times New Roman"/>
          <w:b w:val="false"/>
          <w:i w:val="false"/>
          <w:color w:val="000000"/>
          <w:sz w:val="28"/>
        </w:rPr>
        <w:t xml:space="preserve"> 6-бабы </w:t>
      </w:r>
      <w:r>
        <w:rPr>
          <w:rFonts w:ascii="Times New Roman"/>
          <w:b w:val="false"/>
          <w:i w:val="false"/>
          <w:color w:val="000000"/>
          <w:sz w:val="28"/>
        </w:rPr>
        <w:t>
, 2001 жыл, 9 шiлде; "Қазақстан Республикасының ауылдық аумақтарын дамытудың 2004-2010 жылдарға арналған мемлекеттiк бағдарламасы туралы" Қазақстан Республикасы Президентінің 2003 жылғы 10 шiлдедегi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мемлекеттiк жер кадастрын жүргізудің Ережелерiн бекiту туралы" Қазақстан Республикасы Үкiметінің 2003 жылғы 20 қыркүйектегi N 958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жер мониторингін жүргізу және оның ақпараттарын қолдану Ережелерiн бекiту туралы" Қазақстан Республикасы Yкiметінің 2003 жылғы 19 қыркүйектегi N 956 
</w:t>
      </w:r>
      <w:r>
        <w:rPr>
          <w:rFonts w:ascii="Times New Roman"/>
          <w:b w:val="false"/>
          <w:i w:val="false"/>
          <w:color w:val="000000"/>
          <w:sz w:val="28"/>
        </w:rPr>
        <w:t xml:space="preserve"> қаулысы </w:t>
      </w:r>
      <w:r>
        <w:rPr>
          <w:rFonts w:ascii="Times New Roman"/>
          <w:b w:val="false"/>
          <w:i w:val="false"/>
          <w:color w:val="000000"/>
          <w:sz w:val="28"/>
        </w:rPr>
        <w:t>
; "Цифрлы геоақпараттық жүйе негiзiнде Қазақстан Республикасының табиғи объектiлерiнiң Бiрегей мемлекеттiк кадастрлар жүйесiн құру туралы" Қазақстан Республикасы Yкiметінің 2000 жылғы 25 қыркүйектегi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инновациялық база негiзiнде жер ресурстарын басқару қызметiн жетiлдiру; Қазақстан Республикасы жер ресурстарын пайдалану тиiмдiлiгiн арттыру, потенциалын сақтау және оны экономикалық айналымға қосу.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аталған мақсаттарға сәйкес Бағдарлама келесi мiндеттердi шешудi көздейдi; мемлекеттiк жер кадастрын ғылыми-әдiстемелiк және оны автоматтандырылған ақпараттық жүйесiмен қамтамасыз ету; жерді мониторингiн ғылыми-әдiстемелiк және тәжiрибе-эксперименттiк инновациялық қолдау, зерттеу, картографиялау және ландшафты-экологиялық алқаптарды кескiнiнде және геоақпараттық жүйе негiзiнде ұйымдастыру; жердi ақылы иеленудің ғылыми-әдiстемелiк базасының жүйесiн, жердi нарықтық айналымға дайындау және жер ресурстарын ұтымды пайдалануын және қорғауын экономикалық стимулдау.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553"/>
        <w:gridCol w:w="1293"/>
        <w:gridCol w:w="20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саласындағы
</w:t>
            </w:r>
            <w:r>
              <w:br/>
            </w:r>
            <w:r>
              <w:rPr>
                <w:rFonts w:ascii="Times New Roman"/>
                <w:b w:val="false"/>
                <w:i w:val="false"/>
                <w:color w:val="000000"/>
                <w:sz w:val="20"/>
              </w:rPr>
              <w:t>
қолданбалы
</w:t>
            </w:r>
            <w:r>
              <w:br/>
            </w:r>
            <w:r>
              <w:rPr>
                <w:rFonts w:ascii="Times New Roman"/>
                <w:b w:val="false"/>
                <w:i w:val="false"/>
                <w:color w:val="000000"/>
                <w:sz w:val="20"/>
              </w:rPr>
              <w:t>
ғылыми
</w:t>
            </w:r>
            <w:r>
              <w:br/>
            </w:r>
            <w:r>
              <w:rPr>
                <w:rFonts w:ascii="Times New Roman"/>
                <w:b w:val="false"/>
                <w:i w:val="false"/>
                <w:color w:val="000000"/>
                <w:sz w:val="20"/>
              </w:rPr>
              <w:t>
зерттеулер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жер ресурстарының
</w:t>
            </w:r>
            <w:r>
              <w:br/>
            </w:r>
            <w:r>
              <w:rPr>
                <w:rFonts w:ascii="Times New Roman"/>
                <w:b w:val="false"/>
                <w:i w:val="false"/>
                <w:color w:val="000000"/>
                <w:sz w:val="20"/>
              </w:rPr>
              <w:t>
әлеуетiн (мүмкiндiгін)
</w:t>
            </w:r>
            <w:r>
              <w:br/>
            </w:r>
            <w:r>
              <w:rPr>
                <w:rFonts w:ascii="Times New Roman"/>
                <w:b w:val="false"/>
                <w:i w:val="false"/>
                <w:color w:val="000000"/>
                <w:sz w:val="20"/>
              </w:rPr>
              <w:t>
қорғау және тиімді
</w:t>
            </w:r>
            <w:r>
              <w:br/>
            </w:r>
            <w:r>
              <w:rPr>
                <w:rFonts w:ascii="Times New Roman"/>
                <w:b w:val="false"/>
                <w:i w:val="false"/>
                <w:color w:val="000000"/>
                <w:sz w:val="20"/>
              </w:rPr>
              <w:t>
пайдалануын
</w:t>
            </w:r>
            <w:r>
              <w:br/>
            </w:r>
            <w:r>
              <w:rPr>
                <w:rFonts w:ascii="Times New Roman"/>
                <w:b w:val="false"/>
                <w:i w:val="false"/>
                <w:color w:val="000000"/>
                <w:sz w:val="20"/>
              </w:rPr>
              <w:t>
ғылыми-әдiстемелiк
</w:t>
            </w:r>
            <w:r>
              <w:br/>
            </w:r>
            <w:r>
              <w:rPr>
                <w:rFonts w:ascii="Times New Roman"/>
                <w:b w:val="false"/>
                <w:i w:val="false"/>
                <w:color w:val="000000"/>
                <w:sz w:val="20"/>
              </w:rPr>
              <w:t>
қамтамасыз ету"
</w:t>
            </w:r>
            <w:r>
              <w:br/>
            </w:r>
            <w:r>
              <w:rPr>
                <w:rFonts w:ascii="Times New Roman"/>
                <w:b w:val="false"/>
                <w:i w:val="false"/>
                <w:color w:val="000000"/>
                <w:sz w:val="20"/>
              </w:rPr>
              <w:t>
бағытындағы 5 тақырып
</w:t>
            </w:r>
            <w:r>
              <w:br/>
            </w:r>
            <w:r>
              <w:rPr>
                <w:rFonts w:ascii="Times New Roman"/>
                <w:b w:val="false"/>
                <w:i w:val="false"/>
                <w:color w:val="000000"/>
                <w:sz w:val="20"/>
              </w:rPr>
              <w:t>
бойынша жер ресурстарын басқару
</w:t>
            </w:r>
            <w:r>
              <w:br/>
            </w:r>
            <w:r>
              <w:rPr>
                <w:rFonts w:ascii="Times New Roman"/>
                <w:b w:val="false"/>
                <w:i w:val="false"/>
                <w:color w:val="000000"/>
                <w:sz w:val="20"/>
              </w:rPr>
              <w:t>
саласындағы қолданбалы
</w:t>
            </w:r>
            <w:r>
              <w:br/>
            </w:r>
            <w:r>
              <w:rPr>
                <w:rFonts w:ascii="Times New Roman"/>
                <w:b w:val="false"/>
                <w:i w:val="false"/>
                <w:color w:val="000000"/>
                <w:sz w:val="20"/>
              </w:rPr>
              <w:t>
ғылыми зерттеулер
</w:t>
            </w:r>
            <w:r>
              <w:br/>
            </w:r>
            <w:r>
              <w:rPr>
                <w:rFonts w:ascii="Times New Roman"/>
                <w:b w:val="false"/>
                <w:i w:val="false"/>
                <w:color w:val="000000"/>
                <w:sz w:val="20"/>
              </w:rPr>
              <w:t>
жүргiзу, соның iшiнде
</w:t>
            </w:r>
            <w:r>
              <w:br/>
            </w:r>
            <w:r>
              <w:rPr>
                <w:rFonts w:ascii="Times New Roman"/>
                <w:b w:val="false"/>
                <w:i w:val="false"/>
                <w:color w:val="000000"/>
                <w:sz w:val="20"/>
              </w:rPr>
              <w:t>
келесi тақырыптар
</w:t>
            </w:r>
            <w:r>
              <w:br/>
            </w:r>
            <w:r>
              <w:rPr>
                <w:rFonts w:ascii="Times New Roman"/>
                <w:b w:val="false"/>
                <w:i w:val="false"/>
                <w:color w:val="000000"/>
                <w:sz w:val="20"/>
              </w:rPr>
              <w:t>
бойынша:
</w:t>
            </w:r>
            <w:r>
              <w:br/>
            </w:r>
            <w:r>
              <w:rPr>
                <w:rFonts w:ascii="Times New Roman"/>
                <w:b w:val="false"/>
                <w:i w:val="false"/>
                <w:color w:val="000000"/>
                <w:sz w:val="20"/>
              </w:rPr>
              <w:t>
1) мемлекеттік жер
</w:t>
            </w:r>
            <w:r>
              <w:br/>
            </w:r>
            <w:r>
              <w:rPr>
                <w:rFonts w:ascii="Times New Roman"/>
                <w:b w:val="false"/>
                <w:i w:val="false"/>
                <w:color w:val="000000"/>
                <w:sz w:val="20"/>
              </w:rPr>
              <w:t>
кадастрын
</w:t>
            </w:r>
            <w:r>
              <w:br/>
            </w:r>
            <w:r>
              <w:rPr>
                <w:rFonts w:ascii="Times New Roman"/>
                <w:b w:val="false"/>
                <w:i w:val="false"/>
                <w:color w:val="000000"/>
                <w:sz w:val="20"/>
              </w:rPr>
              <w:t>
ғылыми-әдістемелік,
</w:t>
            </w:r>
            <w:r>
              <w:br/>
            </w:r>
            <w:r>
              <w:rPr>
                <w:rFonts w:ascii="Times New Roman"/>
                <w:b w:val="false"/>
                <w:i w:val="false"/>
                <w:color w:val="000000"/>
                <w:sz w:val="20"/>
              </w:rPr>
              <w:t>
бағдарламалық және технологиялық қамсыздандыру;
</w:t>
            </w:r>
            <w:r>
              <w:br/>
            </w:r>
            <w:r>
              <w:rPr>
                <w:rFonts w:ascii="Times New Roman"/>
                <w:b w:val="false"/>
                <w:i w:val="false"/>
                <w:color w:val="000000"/>
                <w:sz w:val="20"/>
              </w:rPr>
              <w:t>
2) жаңа жер
</w:t>
            </w:r>
            <w:r>
              <w:br/>
            </w:r>
            <w:r>
              <w:rPr>
                <w:rFonts w:ascii="Times New Roman"/>
                <w:b w:val="false"/>
                <w:i w:val="false"/>
                <w:color w:val="000000"/>
                <w:sz w:val="20"/>
              </w:rPr>
              <w:t>
қатынастары жағдайында
</w:t>
            </w:r>
            <w:r>
              <w:br/>
            </w:r>
            <w:r>
              <w:rPr>
                <w:rFonts w:ascii="Times New Roman"/>
                <w:b w:val="false"/>
                <w:i w:val="false"/>
                <w:color w:val="000000"/>
                <w:sz w:val="20"/>
              </w:rPr>
              <w:t>
жер мониторингі
</w:t>
            </w:r>
            <w:r>
              <w:br/>
            </w:r>
            <w:r>
              <w:rPr>
                <w:rFonts w:ascii="Times New Roman"/>
                <w:b w:val="false"/>
                <w:i w:val="false"/>
                <w:color w:val="000000"/>
                <w:sz w:val="20"/>
              </w:rPr>
              <w:t>
жүйесiнiң принциптерiн
</w:t>
            </w:r>
            <w:r>
              <w:br/>
            </w:r>
            <w:r>
              <w:rPr>
                <w:rFonts w:ascii="Times New Roman"/>
                <w:b w:val="false"/>
                <w:i w:val="false"/>
                <w:color w:val="000000"/>
                <w:sz w:val="20"/>
              </w:rPr>
              <w:t>
қалыптастыру;
</w:t>
            </w:r>
            <w:r>
              <w:br/>
            </w:r>
            <w:r>
              <w:rPr>
                <w:rFonts w:ascii="Times New Roman"/>
                <w:b w:val="false"/>
                <w:i w:val="false"/>
                <w:color w:val="000000"/>
                <w:sz w:val="20"/>
              </w:rPr>
              <w:t>
3) ландшафты-
</w:t>
            </w:r>
            <w:r>
              <w:br/>
            </w:r>
            <w:r>
              <w:rPr>
                <w:rFonts w:ascii="Times New Roman"/>
                <w:b w:val="false"/>
                <w:i w:val="false"/>
                <w:color w:val="000000"/>
                <w:sz w:val="20"/>
              </w:rPr>
              <w:t>
экологиялық кескiнi
</w:t>
            </w:r>
            <w:r>
              <w:br/>
            </w:r>
            <w:r>
              <w:rPr>
                <w:rFonts w:ascii="Times New Roman"/>
                <w:b w:val="false"/>
                <w:i w:val="false"/>
                <w:color w:val="000000"/>
                <w:sz w:val="20"/>
              </w:rPr>
              <w:t>
негiзiнде алқаптарды
</w:t>
            </w:r>
            <w:r>
              <w:br/>
            </w:r>
            <w:r>
              <w:rPr>
                <w:rFonts w:ascii="Times New Roman"/>
                <w:b w:val="false"/>
                <w:i w:val="false"/>
                <w:color w:val="000000"/>
                <w:sz w:val="20"/>
              </w:rPr>
              <w:t>
ұйымдастырудың ғылыми
</w:t>
            </w:r>
            <w:r>
              <w:br/>
            </w:r>
            <w:r>
              <w:rPr>
                <w:rFonts w:ascii="Times New Roman"/>
                <w:b w:val="false"/>
                <w:i w:val="false"/>
                <w:color w:val="000000"/>
                <w:sz w:val="20"/>
              </w:rPr>
              <w:t>
әдістемелiк негiздемесi;
</w:t>
            </w:r>
            <w:r>
              <w:br/>
            </w:r>
            <w:r>
              <w:rPr>
                <w:rFonts w:ascii="Times New Roman"/>
                <w:b w:val="false"/>
                <w:i w:val="false"/>
                <w:color w:val="000000"/>
                <w:sz w:val="20"/>
              </w:rPr>
              <w:t>
4) жер ақылы иеленудің
</w:t>
            </w:r>
            <w:r>
              <w:br/>
            </w:r>
            <w:r>
              <w:rPr>
                <w:rFonts w:ascii="Times New Roman"/>
                <w:b w:val="false"/>
                <w:i w:val="false"/>
                <w:color w:val="000000"/>
                <w:sz w:val="20"/>
              </w:rPr>
              <w:t>
ғылыми-әдiстемелiк негіздемесi және жер
</w:t>
            </w:r>
            <w:r>
              <w:br/>
            </w:r>
            <w:r>
              <w:rPr>
                <w:rFonts w:ascii="Times New Roman"/>
                <w:b w:val="false"/>
                <w:i w:val="false"/>
                <w:color w:val="000000"/>
                <w:sz w:val="20"/>
              </w:rPr>
              <w:t>
ресурстарын ұтымды
</w:t>
            </w:r>
            <w:r>
              <w:br/>
            </w:r>
            <w:r>
              <w:rPr>
                <w:rFonts w:ascii="Times New Roman"/>
                <w:b w:val="false"/>
                <w:i w:val="false"/>
                <w:color w:val="000000"/>
                <w:sz w:val="20"/>
              </w:rPr>
              <w:t>
пайдалануын және
</w:t>
            </w:r>
            <w:r>
              <w:br/>
            </w:r>
            <w:r>
              <w:rPr>
                <w:rFonts w:ascii="Times New Roman"/>
                <w:b w:val="false"/>
                <w:i w:val="false"/>
                <w:color w:val="000000"/>
                <w:sz w:val="20"/>
              </w:rPr>
              <w:t>
қорғауын экономикалық
</w:t>
            </w:r>
            <w:r>
              <w:br/>
            </w:r>
            <w:r>
              <w:rPr>
                <w:rFonts w:ascii="Times New Roman"/>
                <w:b w:val="false"/>
                <w:i w:val="false"/>
                <w:color w:val="000000"/>
                <w:sz w:val="20"/>
              </w:rPr>
              <w:t>
стимулдау;
</w:t>
            </w:r>
            <w:r>
              <w:br/>
            </w:r>
            <w:r>
              <w:rPr>
                <w:rFonts w:ascii="Times New Roman"/>
                <w:b w:val="false"/>
                <w:i w:val="false"/>
                <w:color w:val="000000"/>
                <w:sz w:val="20"/>
              </w:rPr>
              <w:t>
5) нормативтердi
</w:t>
            </w:r>
            <w:r>
              <w:br/>
            </w:r>
            <w:r>
              <w:rPr>
                <w:rFonts w:ascii="Times New Roman"/>
                <w:b w:val="false"/>
                <w:i w:val="false"/>
                <w:color w:val="000000"/>
                <w:sz w:val="20"/>
              </w:rPr>
              <w:t>
әзiрлеудің әдiстемелік
</w:t>
            </w:r>
            <w:r>
              <w:br/>
            </w:r>
            <w:r>
              <w:rPr>
                <w:rFonts w:ascii="Times New Roman"/>
                <w:b w:val="false"/>
                <w:i w:val="false"/>
                <w:color w:val="000000"/>
                <w:sz w:val="20"/>
              </w:rPr>
              <w:t>
негiзi.
</w:t>
            </w:r>
            <w:r>
              <w:br/>
            </w:r>
            <w:r>
              <w:rPr>
                <w:rFonts w:ascii="Times New Roman"/>
                <w:b w:val="false"/>
                <w:i w:val="false"/>
                <w:color w:val="000000"/>
                <w:sz w:val="20"/>
              </w:rPr>
              <w:t>
2. Мемлекеттік ғылыми-
</w:t>
            </w:r>
            <w:r>
              <w:br/>
            </w:r>
            <w:r>
              <w:rPr>
                <w:rFonts w:ascii="Times New Roman"/>
                <w:b w:val="false"/>
                <w:i w:val="false"/>
                <w:color w:val="000000"/>
                <w:sz w:val="20"/>
              </w:rPr>
              <w:t>
техникалық сараптама
</w:t>
            </w:r>
            <w:r>
              <w:br/>
            </w:r>
            <w:r>
              <w:rPr>
                <w:rFonts w:ascii="Times New Roman"/>
                <w:b w:val="false"/>
                <w:i w:val="false"/>
                <w:color w:val="000000"/>
                <w:sz w:val="20"/>
              </w:rPr>
              <w:t>
жүргiзу қызметiне ақы
</w:t>
            </w:r>
            <w:r>
              <w:br/>
            </w:r>
            <w:r>
              <w:rPr>
                <w:rFonts w:ascii="Times New Roman"/>
                <w:b w:val="false"/>
                <w:i w:val="false"/>
                <w:color w:val="000000"/>
                <w:sz w:val="20"/>
              </w:rPr>
              <w:t>
төлеу.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I-ІV
</w:t>
            </w:r>
            <w:r>
              <w:br/>
            </w:r>
            <w:r>
              <w:rPr>
                <w:rFonts w:ascii="Times New Roman"/>
                <w:b w:val="false"/>
                <w:i w:val="false"/>
                <w:color w:val="000000"/>
                <w:sz w:val="20"/>
              </w:rPr>
              <w:t>
тоқ-
</w:t>
            </w:r>
            <w:r>
              <w:br/>
            </w:r>
            <w:r>
              <w:rPr>
                <w:rFonts w:ascii="Times New Roman"/>
                <w:b w:val="false"/>
                <w:i w:val="false"/>
                <w:color w:val="000000"/>
                <w:sz w:val="20"/>
              </w:rPr>
              <w:t>
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Тура нәтиже: 5 тақырып қамтитын, 1 бағыт бойынша жер ресурстарын басқару саласындағы қолданбалы ғылыми зерттеулер жүргiзу.
</w:t>
      </w:r>
      <w:r>
        <w:br/>
      </w:r>
      <w:r>
        <w:rPr>
          <w:rFonts w:ascii="Times New Roman"/>
          <w:b w:val="false"/>
          <w:i w:val="false"/>
          <w:color w:val="000000"/>
          <w:sz w:val="28"/>
        </w:rPr>
        <w:t>
Соңғы нәтиже: жаңа ғылыми әдiстердi қолдану арқылы топырақтың өсiмдiктiк жамылғысын картаға түсiру және жер мониторингін жүргiзу, жер кадастрын жүргiзу және жерге орналастыру жердің сандық және сапалық жағдайы туралы ақпараттардың нақтылығын 10 пайызға арттырады; ақылы жер пайдалану жүйесінің ғылыми-әдiстемелiк негiзi жер нарығының трансакциялық шығындарын 3-4 пайызға азайтуға мүмкiндiк бередi.
</w:t>
      </w:r>
      <w:r>
        <w:br/>
      </w:r>
      <w:r>
        <w:rPr>
          <w:rFonts w:ascii="Times New Roman"/>
          <w:b w:val="false"/>
          <w:i w:val="false"/>
          <w:color w:val="000000"/>
          <w:sz w:val="28"/>
        </w:rPr>
        <w:t>
Қаржы-экономикалық нәтиже: қолданбалы ғылыми зерттеулер жүргiзудiң орташа құны 8204 мың теңгенi құрайды.
</w:t>
      </w:r>
      <w:r>
        <w:br/>
      </w:r>
      <w:r>
        <w:rPr>
          <w:rFonts w:ascii="Times New Roman"/>
          <w:b w:val="false"/>
          <w:i w:val="false"/>
          <w:color w:val="000000"/>
          <w:sz w:val="28"/>
        </w:rPr>
        <w:t>
Уақтылығы: жыл бойы келiсiмде көрсетiлген мерзiмге сәйкес орындалады.
</w:t>
      </w:r>
      <w:r>
        <w:br/>
      </w:r>
      <w:r>
        <w:rPr>
          <w:rFonts w:ascii="Times New Roman"/>
          <w:b w:val="false"/>
          <w:i w:val="false"/>
          <w:color w:val="000000"/>
          <w:sz w:val="28"/>
        </w:rPr>
        <w:t>
Сапасы: қолданбалы ғылыми зерттеулердi жүргiзу жер туралы ақпараттық ресурс құру барысында еңбек және қаржы шығынын 3-5 пайызға азайтуға ықпал етедi, ол өз алдына жердің, жылжымайтын  мүлiк ретiнде, нарықтық айналымын iске асыруды, жер ресурстарының қорын қорғау және тиiмдi пайдалануды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393-ҚОСЫМША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бюджеттерiне мемлекеттiк басқару деңгейлерi арасындағы
</w:t>
      </w:r>
      <w:r>
        <w:br/>
      </w:r>
      <w:r>
        <w:rPr>
          <w:rFonts w:ascii="Times New Roman"/>
          <w:b w:val="false"/>
          <w:i w:val="false"/>
          <w:color w:val="000000"/>
          <w:sz w:val="28"/>
        </w:rPr>
        <w:t>
өкiлеттiктердiң аражiгiн ажырату шеңберiнде әкiмшiлiк
</w:t>
      </w:r>
      <w:r>
        <w:br/>
      </w:r>
      <w:r>
        <w:rPr>
          <w:rFonts w:ascii="Times New Roman"/>
          <w:b w:val="false"/>
          <w:i w:val="false"/>
          <w:color w:val="000000"/>
          <w:sz w:val="28"/>
        </w:rPr>
        <w:t>
функцияларға берiлетiн ағымдағы нысаналы трансферттер"
</w:t>
      </w:r>
      <w:r>
        <w:br/>
      </w:r>
      <w:r>
        <w:rPr>
          <w:rFonts w:ascii="Times New Roman"/>
          <w:b w:val="false"/>
          <w:i w:val="false"/>
          <w:color w:val="000000"/>
          <w:sz w:val="28"/>
        </w:rPr>
        <w:t>
деген 111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348624 мың теңге (үш жүз қырық сегiз миллион алты жүз жиырма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жоқ.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Жергiлiктi органдардың жүктелген функцияларды толық және тиiмдi атқару үшiн қызметiн қамсыздандыру.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жергiлiктi аппараты ұстап тұру.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553"/>
        <w:gridCol w:w="1293"/>
        <w:gridCol w:w="20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
</w:t>
            </w:r>
            <w:r>
              <w:br/>
            </w:r>
            <w:r>
              <w:rPr>
                <w:rFonts w:ascii="Times New Roman"/>
                <w:b w:val="false"/>
                <w:i w:val="false"/>
                <w:color w:val="000000"/>
                <w:sz w:val="20"/>
              </w:rPr>
              <w:t>
терiне мем-
</w:t>
            </w:r>
            <w:r>
              <w:br/>
            </w:r>
            <w:r>
              <w:rPr>
                <w:rFonts w:ascii="Times New Roman"/>
                <w:b w:val="false"/>
                <w:i w:val="false"/>
                <w:color w:val="000000"/>
                <w:sz w:val="20"/>
              </w:rPr>
              <w:t>
лекеттiк
</w:t>
            </w:r>
            <w:r>
              <w:br/>
            </w:r>
            <w:r>
              <w:rPr>
                <w:rFonts w:ascii="Times New Roman"/>
                <w:b w:val="false"/>
                <w:i w:val="false"/>
                <w:color w:val="000000"/>
                <w:sz w:val="20"/>
              </w:rPr>
              <w:t>
басқару
</w:t>
            </w:r>
            <w:r>
              <w:br/>
            </w:r>
            <w:r>
              <w:rPr>
                <w:rFonts w:ascii="Times New Roman"/>
                <w:b w:val="false"/>
                <w:i w:val="false"/>
                <w:color w:val="000000"/>
                <w:sz w:val="20"/>
              </w:rPr>
              <w:t>
деңгейлерi
</w:t>
            </w:r>
            <w:r>
              <w:br/>
            </w:r>
            <w:r>
              <w:rPr>
                <w:rFonts w:ascii="Times New Roman"/>
                <w:b w:val="false"/>
                <w:i w:val="false"/>
                <w:color w:val="000000"/>
                <w:sz w:val="20"/>
              </w:rPr>
              <w:t>
арасындағы
</w:t>
            </w:r>
            <w:r>
              <w:br/>
            </w:r>
            <w:r>
              <w:rPr>
                <w:rFonts w:ascii="Times New Roman"/>
                <w:b w:val="false"/>
                <w:i w:val="false"/>
                <w:color w:val="000000"/>
                <w:sz w:val="20"/>
              </w:rPr>
              <w:t>
өкілет-
</w:t>
            </w:r>
            <w:r>
              <w:br/>
            </w:r>
            <w:r>
              <w:rPr>
                <w:rFonts w:ascii="Times New Roman"/>
                <w:b w:val="false"/>
                <w:i w:val="false"/>
                <w:color w:val="000000"/>
                <w:sz w:val="20"/>
              </w:rPr>
              <w:t>
тіктердiң
</w:t>
            </w:r>
            <w:r>
              <w:br/>
            </w:r>
            <w:r>
              <w:rPr>
                <w:rFonts w:ascii="Times New Roman"/>
                <w:b w:val="false"/>
                <w:i w:val="false"/>
                <w:color w:val="000000"/>
                <w:sz w:val="20"/>
              </w:rPr>
              <w:t>
аражiгiн
</w:t>
            </w:r>
            <w:r>
              <w:br/>
            </w:r>
            <w:r>
              <w:rPr>
                <w:rFonts w:ascii="Times New Roman"/>
                <w:b w:val="false"/>
                <w:i w:val="false"/>
                <w:color w:val="000000"/>
                <w:sz w:val="20"/>
              </w:rPr>
              <w:t>
ажырату
</w:t>
            </w:r>
            <w:r>
              <w:br/>
            </w:r>
            <w:r>
              <w:rPr>
                <w:rFonts w:ascii="Times New Roman"/>
                <w:b w:val="false"/>
                <w:i w:val="false"/>
                <w:color w:val="000000"/>
                <w:sz w:val="20"/>
              </w:rPr>
              <w:t>
шеңберiнде
</w:t>
            </w:r>
            <w:r>
              <w:br/>
            </w:r>
            <w:r>
              <w:rPr>
                <w:rFonts w:ascii="Times New Roman"/>
                <w:b w:val="false"/>
                <w:i w:val="false"/>
                <w:color w:val="000000"/>
                <w:sz w:val="20"/>
              </w:rPr>
              <w:t>
әкiмшiлiк
</w:t>
            </w:r>
            <w:r>
              <w:br/>
            </w:r>
            <w:r>
              <w:rPr>
                <w:rFonts w:ascii="Times New Roman"/>
                <w:b w:val="false"/>
                <w:i w:val="false"/>
                <w:color w:val="000000"/>
                <w:sz w:val="20"/>
              </w:rPr>
              <w:t>
функция-
</w:t>
            </w:r>
            <w:r>
              <w:br/>
            </w:r>
            <w:r>
              <w:rPr>
                <w:rFonts w:ascii="Times New Roman"/>
                <w:b w:val="false"/>
                <w:i w:val="false"/>
                <w:color w:val="000000"/>
                <w:sz w:val="20"/>
              </w:rPr>
              <w:t>
ларға
</w:t>
            </w:r>
            <w:r>
              <w:br/>
            </w:r>
            <w:r>
              <w:rPr>
                <w:rFonts w:ascii="Times New Roman"/>
                <w:b w:val="false"/>
                <w:i w:val="false"/>
                <w:color w:val="000000"/>
                <w:sz w:val="20"/>
              </w:rPr>
              <w:t>
берiлетiн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Бекiтiлген штаттық
</w:t>
            </w:r>
            <w:r>
              <w:br/>
            </w:r>
            <w:r>
              <w:rPr>
                <w:rFonts w:ascii="Times New Roman"/>
                <w:b w:val="false"/>
                <w:i w:val="false"/>
                <w:color w:val="000000"/>
                <w:sz w:val="20"/>
              </w:rPr>
              <w:t>
шектеу шеңберiнде 529
</w:t>
            </w:r>
            <w:r>
              <w:br/>
            </w:r>
            <w:r>
              <w:rPr>
                <w:rFonts w:ascii="Times New Roman"/>
                <w:b w:val="false"/>
                <w:i w:val="false"/>
                <w:color w:val="000000"/>
                <w:sz w:val="20"/>
              </w:rPr>
              <w:t>
бiрлік штат санын
</w:t>
            </w:r>
            <w:r>
              <w:br/>
            </w:r>
            <w:r>
              <w:rPr>
                <w:rFonts w:ascii="Times New Roman"/>
                <w:b w:val="false"/>
                <w:i w:val="false"/>
                <w:color w:val="000000"/>
                <w:sz w:val="20"/>
              </w:rPr>
              <w:t>
ұстау үшiн облыстардың
</w:t>
            </w:r>
            <w:r>
              <w:br/>
            </w:r>
            <w:r>
              <w:rPr>
                <w:rFonts w:ascii="Times New Roman"/>
                <w:b w:val="false"/>
                <w:i w:val="false"/>
                <w:color w:val="000000"/>
                <w:sz w:val="20"/>
              </w:rPr>
              <w:t>
бюджеттерiне, Астана
</w:t>
            </w:r>
            <w:r>
              <w:br/>
            </w:r>
            <w:r>
              <w:rPr>
                <w:rFonts w:ascii="Times New Roman"/>
                <w:b w:val="false"/>
                <w:i w:val="false"/>
                <w:color w:val="000000"/>
                <w:sz w:val="20"/>
              </w:rPr>
              <w:t>
және Алматы қалала-
</w:t>
            </w:r>
            <w:r>
              <w:br/>
            </w:r>
            <w:r>
              <w:rPr>
                <w:rFonts w:ascii="Times New Roman"/>
                <w:b w:val="false"/>
                <w:i w:val="false"/>
                <w:color w:val="000000"/>
                <w:sz w:val="20"/>
              </w:rPr>
              <w:t>
рының бюджеттерiне
</w:t>
            </w:r>
            <w:r>
              <w:br/>
            </w:r>
            <w:r>
              <w:rPr>
                <w:rFonts w:ascii="Times New Roman"/>
                <w:b w:val="false"/>
                <w:i w:val="false"/>
                <w:color w:val="000000"/>
                <w:sz w:val="20"/>
              </w:rPr>
              <w:t>
мемлекеттік басқару
</w:t>
            </w:r>
            <w:r>
              <w:br/>
            </w:r>
            <w:r>
              <w:rPr>
                <w:rFonts w:ascii="Times New Roman"/>
                <w:b w:val="false"/>
                <w:i w:val="false"/>
                <w:color w:val="000000"/>
                <w:sz w:val="20"/>
              </w:rPr>
              <w:t>
өкiлеттіктердің
</w:t>
            </w:r>
            <w:r>
              <w:br/>
            </w:r>
            <w:r>
              <w:rPr>
                <w:rFonts w:ascii="Times New Roman"/>
                <w:b w:val="false"/>
                <w:i w:val="false"/>
                <w:color w:val="000000"/>
                <w:sz w:val="20"/>
              </w:rPr>
              <w:t>
аражiгін ажырату
</w:t>
            </w:r>
            <w:r>
              <w:br/>
            </w:r>
            <w:r>
              <w:rPr>
                <w:rFonts w:ascii="Times New Roman"/>
                <w:b w:val="false"/>
                <w:i w:val="false"/>
                <w:color w:val="000000"/>
                <w:sz w:val="20"/>
              </w:rPr>
              <w:t>
шеңберінде берілетін
</w:t>
            </w:r>
            <w:r>
              <w:br/>
            </w:r>
            <w:r>
              <w:rPr>
                <w:rFonts w:ascii="Times New Roman"/>
                <w:b w:val="false"/>
                <w:i w:val="false"/>
                <w:color w:val="000000"/>
                <w:sz w:val="20"/>
              </w:rPr>
              <w:t>
әкімшілік функцияларға
</w:t>
            </w:r>
            <w:r>
              <w:br/>
            </w:r>
            <w:r>
              <w:rPr>
                <w:rFonts w:ascii="Times New Roman"/>
                <w:b w:val="false"/>
                <w:i w:val="false"/>
                <w:color w:val="000000"/>
                <w:sz w:val="20"/>
              </w:rPr>
              <w:t>
нысаналы трансферттер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жергілiктi органдар аппараттарына жүктелген функциялар мен мiндеттердi сапалы және уақытылы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394-ҚОСЫМША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""Электрондық үкiмет" құру"
</w:t>
      </w:r>
      <w:r>
        <w:br/>
      </w:r>
      <w:r>
        <w:rPr>
          <w:rFonts w:ascii="Times New Roman"/>
          <w:b w:val="false"/>
          <w:i w:val="false"/>
          <w:color w:val="000000"/>
          <w:sz w:val="28"/>
        </w:rPr>
        <w:t>
деген 112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600000 мың теңге (алты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20 маусымдағы 2003 жылдағы Қазақстан Республикасының Жер кодексiнiң 
</w:t>
      </w:r>
      <w:r>
        <w:rPr>
          <w:rFonts w:ascii="Times New Roman"/>
          <w:b w:val="false"/>
          <w:i w:val="false"/>
          <w:color w:val="000000"/>
          <w:sz w:val="28"/>
        </w:rPr>
        <w:t xml:space="preserve"> 153 </w:t>
      </w:r>
      <w:r>
        <w:rPr>
          <w:rFonts w:ascii="Times New Roman"/>
          <w:b w:val="false"/>
          <w:i w:val="false"/>
          <w:color w:val="000000"/>
          <w:sz w:val="28"/>
        </w:rPr>
        <w:t>
, 
</w:t>
      </w:r>
      <w:r>
        <w:rPr>
          <w:rFonts w:ascii="Times New Roman"/>
          <w:b w:val="false"/>
          <w:i w:val="false"/>
          <w:color w:val="000000"/>
          <w:sz w:val="28"/>
        </w:rPr>
        <w:t xml:space="preserve"> 157 </w:t>
      </w:r>
      <w:r>
        <w:rPr>
          <w:rFonts w:ascii="Times New Roman"/>
          <w:b w:val="false"/>
          <w:i w:val="false"/>
          <w:color w:val="000000"/>
          <w:sz w:val="28"/>
        </w:rPr>
        <w:t>
, 
</w:t>
      </w:r>
      <w:r>
        <w:rPr>
          <w:rFonts w:ascii="Times New Roman"/>
          <w:b w:val="false"/>
          <w:i w:val="false"/>
          <w:color w:val="000000"/>
          <w:sz w:val="28"/>
        </w:rPr>
        <w:t xml:space="preserve"> 158-баптары </w:t>
      </w:r>
      <w:r>
        <w:rPr>
          <w:rFonts w:ascii="Times New Roman"/>
          <w:b w:val="false"/>
          <w:i w:val="false"/>
          <w:color w:val="000000"/>
          <w:sz w:val="28"/>
        </w:rPr>
        <w:t>
; Қазақстан Республикасы Yкiметінің 2000 жылғы 25 қыркүйектегi "Сандық геоақпараттық жүйелер негізiнде Қазақстан Республикасы табиғи объектiлерінің бiрыңғай мемлекеттiк кадастрлар жүйесiн құру туралы N 1449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Президентiнің 2004 жылғы 10 қарашадағы "Қазақстанда "электронды үкiмет" қалыптастырудың 2005-2007 жылдарға арналған мемлекеттiк бағдарламасы туралы"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Yкiметінің 2005 жылғы 5 қаңтардағы N 3 "Ауыл шаруашылығы мақсатындағы жерлердi ұтымды пайдалану жөнiндегi 2005-2007 жылдарға арналған бағдарлама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жер ресурстарын басқару жүйесi мен әдiсiн жетiлдiру, МЖК автоматтандырылған жүйесiн енгiзудi iске асыру арқылы қоғамның қажеттiлiгiн қанағаттандыру мақсатында республикада жердi тиiмдi пайдалану жөнiндегi тиiмдi координация механизмдерi мен бақылауды енгізу. МЖК ААЖ құру аясында мемлекеттiк саясатты iске асырудың нормативтiк базасын жетiлдiру және әзiрлеу.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Қазақстан Республикасы аумағында мемлекеттiк жер кадастрының қазiргi заманғы әдiсiн енгiзудi қалыптастыру; жердi бағалау және тiзiмдеу, кадастрлық есеп объектiлерi туралы автоматтандырылған деректер базасын құру барысында барлық меншiк нысанындағы жер учаскесiн және сонымен байланысты жылжымайтын мүлiк объектiлерiн мемлекеттік кадастрлық есепке қою; мемлекеттiк мекемелерде бағдарламалық-техникалық кешендерді, қазiргi заманғы отандық ақпараттық технологиялар мен бағдарламалық жабдықтар, ақпараттық құралдарды қорғау, жер учаскелерiн бағалау, есепке алу, қалыптастыру процесiн автоматтандыруды қамтамасыз ететiн мемлекеттік жер кадастрын енгiзудi өрiстету; қалыптасу, мемлекеттік есепке алу, техникалық тізiмдеу, бағалау, құқықтық тiркеу, салық салу, жер мен жылжымайтын мүлiктi билеу мен басқаруға байланысты ақпараттық жүйелер үйлесiмiн қамтамасыз ету және олардың арасында мәлiметтермен электронды түрде алмасу жүйесiн құру; жердi кадастрлық бағалау, жердi мемлекеттiк кадастрлық есепке алуды қамтамасыз ететiн мамандарды дайындау және қайта дайындауды ұйымдастыру.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553"/>
        <w:gridCol w:w="1293"/>
        <w:gridCol w:w="20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
</w:t>
            </w:r>
            <w:r>
              <w:br/>
            </w:r>
            <w:r>
              <w:rPr>
                <w:rFonts w:ascii="Times New Roman"/>
                <w:b w:val="false"/>
                <w:i w:val="false"/>
                <w:color w:val="000000"/>
                <w:sz w:val="20"/>
              </w:rPr>
              <w:t>
дық үкімет"
</w:t>
            </w:r>
            <w:r>
              <w:br/>
            </w:r>
            <w:r>
              <w:rPr>
                <w:rFonts w:ascii="Times New Roman"/>
                <w:b w:val="false"/>
                <w:i w:val="false"/>
                <w:color w:val="000000"/>
                <w:sz w:val="20"/>
              </w:rPr>
              <w:t>
құру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жер кадаст-
</w:t>
            </w:r>
            <w:r>
              <w:br/>
            </w:r>
            <w:r>
              <w:rPr>
                <w:rFonts w:ascii="Times New Roman"/>
                <w:b w:val="false"/>
                <w:i w:val="false"/>
                <w:color w:val="000000"/>
                <w:sz w:val="20"/>
              </w:rPr>
              <w:t>
рының авто-
</w:t>
            </w:r>
            <w:r>
              <w:br/>
            </w:r>
            <w:r>
              <w:rPr>
                <w:rFonts w:ascii="Times New Roman"/>
                <w:b w:val="false"/>
                <w:i w:val="false"/>
                <w:color w:val="000000"/>
                <w:sz w:val="20"/>
              </w:rPr>
              <w:t>
маттанды-
</w:t>
            </w:r>
            <w:r>
              <w:br/>
            </w:r>
            <w:r>
              <w:rPr>
                <w:rFonts w:ascii="Times New Roman"/>
                <w:b w:val="false"/>
                <w:i w:val="false"/>
                <w:color w:val="000000"/>
                <w:sz w:val="20"/>
              </w:rPr>
              <w:t>
рылған
</w:t>
            </w:r>
            <w:r>
              <w:br/>
            </w:r>
            <w:r>
              <w:rPr>
                <w:rFonts w:ascii="Times New Roman"/>
                <w:b w:val="false"/>
                <w:i w:val="false"/>
                <w:color w:val="000000"/>
                <w:sz w:val="20"/>
              </w:rPr>
              <w:t>
ақпараттық
</w:t>
            </w:r>
            <w:r>
              <w:br/>
            </w:r>
            <w:r>
              <w:rPr>
                <w:rFonts w:ascii="Times New Roman"/>
                <w:b w:val="false"/>
                <w:i w:val="false"/>
                <w:color w:val="000000"/>
                <w:sz w:val="20"/>
              </w:rPr>
              <w:t>
жүйесін
</w:t>
            </w:r>
            <w:r>
              <w:br/>
            </w:r>
            <w:r>
              <w:rPr>
                <w:rFonts w:ascii="Times New Roman"/>
                <w:b w:val="false"/>
                <w:i w:val="false"/>
                <w:color w:val="000000"/>
                <w:sz w:val="20"/>
              </w:rPr>
              <w:t>
құру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МЖК ГАЖ Республикалық
</w:t>
            </w:r>
            <w:r>
              <w:br/>
            </w:r>
            <w:r>
              <w:rPr>
                <w:rFonts w:ascii="Times New Roman"/>
                <w:b w:val="false"/>
                <w:i w:val="false"/>
                <w:color w:val="000000"/>
                <w:sz w:val="20"/>
              </w:rPr>
              <w:t>
және облыстық
</w:t>
            </w:r>
            <w:r>
              <w:br/>
            </w:r>
            <w:r>
              <w:rPr>
                <w:rFonts w:ascii="Times New Roman"/>
                <w:b w:val="false"/>
                <w:i w:val="false"/>
                <w:color w:val="000000"/>
                <w:sz w:val="20"/>
              </w:rPr>
              <w:t>
орталықтарына арналған
</w:t>
            </w:r>
            <w:r>
              <w:br/>
            </w:r>
            <w:r>
              <w:rPr>
                <w:rFonts w:ascii="Times New Roman"/>
                <w:b w:val="false"/>
                <w:i w:val="false"/>
                <w:color w:val="000000"/>
                <w:sz w:val="20"/>
              </w:rPr>
              <w:t>
кадастрлық құжат
</w:t>
            </w:r>
            <w:r>
              <w:br/>
            </w:r>
            <w:r>
              <w:rPr>
                <w:rFonts w:ascii="Times New Roman"/>
                <w:b w:val="false"/>
                <w:i w:val="false"/>
                <w:color w:val="000000"/>
                <w:sz w:val="20"/>
              </w:rPr>
              <w:t>
айналым үшiн,
</w:t>
            </w:r>
            <w:r>
              <w:br/>
            </w:r>
            <w:r>
              <w:rPr>
                <w:rFonts w:ascii="Times New Roman"/>
                <w:b w:val="false"/>
                <w:i w:val="false"/>
                <w:color w:val="000000"/>
                <w:sz w:val="20"/>
              </w:rPr>
              <w:t>
деректердi сақтауды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 үшін
</w:t>
            </w:r>
            <w:r>
              <w:br/>
            </w:r>
            <w:r>
              <w:rPr>
                <w:rFonts w:ascii="Times New Roman"/>
                <w:b w:val="false"/>
                <w:i w:val="false"/>
                <w:color w:val="000000"/>
                <w:sz w:val="20"/>
              </w:rPr>
              <w:t>
деректерді сақтағыш
</w:t>
            </w:r>
            <w:r>
              <w:br/>
            </w:r>
            <w:r>
              <w:rPr>
                <w:rFonts w:ascii="Times New Roman"/>
                <w:b w:val="false"/>
                <w:i w:val="false"/>
                <w:color w:val="000000"/>
                <w:sz w:val="20"/>
              </w:rPr>
              <w:t>
сатып алу. "Кадастрлық
</w:t>
            </w:r>
            <w:r>
              <w:br/>
            </w:r>
            <w:r>
              <w:rPr>
                <w:rFonts w:ascii="Times New Roman"/>
                <w:b w:val="false"/>
                <w:i w:val="false"/>
                <w:color w:val="000000"/>
                <w:sz w:val="20"/>
              </w:rPr>
              <w:t>
деректердi тапсыру",
</w:t>
            </w:r>
            <w:r>
              <w:br/>
            </w:r>
            <w:r>
              <w:rPr>
                <w:rFonts w:ascii="Times New Roman"/>
                <w:b w:val="false"/>
                <w:i w:val="false"/>
                <w:color w:val="000000"/>
                <w:sz w:val="20"/>
              </w:rPr>
              <w:t>
"Пайдаланушылармен
</w:t>
            </w:r>
            <w:r>
              <w:br/>
            </w:r>
            <w:r>
              <w:rPr>
                <w:rFonts w:ascii="Times New Roman"/>
                <w:b w:val="false"/>
                <w:i w:val="false"/>
                <w:color w:val="000000"/>
                <w:sz w:val="20"/>
              </w:rPr>
              <w:t>
жұмыс Web-сайт
</w:t>
            </w:r>
            <w:r>
              <w:br/>
            </w:r>
            <w:r>
              <w:rPr>
                <w:rFonts w:ascii="Times New Roman"/>
                <w:b w:val="false"/>
                <w:i w:val="false"/>
                <w:color w:val="000000"/>
                <w:sz w:val="20"/>
              </w:rPr>
              <w:t>
базасында жеке және
</w:t>
            </w:r>
            <w:r>
              <w:br/>
            </w:r>
            <w:r>
              <w:rPr>
                <w:rFonts w:ascii="Times New Roman"/>
                <w:b w:val="false"/>
                <w:i w:val="false"/>
                <w:color w:val="000000"/>
                <w:sz w:val="20"/>
              </w:rPr>
              <w:t>
заңды тұлғаларға
</w:t>
            </w:r>
            <w:r>
              <w:br/>
            </w:r>
            <w:r>
              <w:rPr>
                <w:rFonts w:ascii="Times New Roman"/>
                <w:b w:val="false"/>
                <w:i w:val="false"/>
                <w:color w:val="000000"/>
                <w:sz w:val="20"/>
              </w:rPr>
              <w:t>
арналған ақпараттық-
</w:t>
            </w:r>
            <w:r>
              <w:br/>
            </w:r>
            <w:r>
              <w:rPr>
                <w:rFonts w:ascii="Times New Roman"/>
                <w:b w:val="false"/>
                <w:i w:val="false"/>
                <w:color w:val="000000"/>
                <w:sz w:val="20"/>
              </w:rPr>
              <w:t>
анықтамалық жүйе
</w:t>
            </w:r>
            <w:r>
              <w:br/>
            </w:r>
            <w:r>
              <w:rPr>
                <w:rFonts w:ascii="Times New Roman"/>
                <w:b w:val="false"/>
                <w:i w:val="false"/>
                <w:color w:val="000000"/>
                <w:sz w:val="20"/>
              </w:rPr>
              <w:t>
тармақтарын әзiрлеу.
</w:t>
            </w:r>
            <w:r>
              <w:br/>
            </w:r>
            <w:r>
              <w:rPr>
                <w:rFonts w:ascii="Times New Roman"/>
                <w:b w:val="false"/>
                <w:i w:val="false"/>
                <w:color w:val="000000"/>
                <w:sz w:val="20"/>
              </w:rPr>
              <w:t>
Тақырыпты сандық
</w:t>
            </w:r>
            <w:r>
              <w:br/>
            </w:r>
            <w:r>
              <w:rPr>
                <w:rFonts w:ascii="Times New Roman"/>
                <w:b w:val="false"/>
                <w:i w:val="false"/>
                <w:color w:val="000000"/>
                <w:sz w:val="20"/>
              </w:rPr>
              <w:t>
карта жасау.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жар-
</w:t>
            </w:r>
            <w:r>
              <w:br/>
            </w:r>
            <w:r>
              <w:rPr>
                <w:rFonts w:ascii="Times New Roman"/>
                <w:b w:val="false"/>
                <w:i w:val="false"/>
                <w:color w:val="000000"/>
                <w:sz w:val="20"/>
              </w:rPr>
              <w:t>
ты-
</w:t>
            </w:r>
            <w:r>
              <w:br/>
            </w:r>
            <w:r>
              <w:rPr>
                <w:rFonts w:ascii="Times New Roman"/>
                <w:b w:val="false"/>
                <w:i w:val="false"/>
                <w:color w:val="000000"/>
                <w:sz w:val="20"/>
              </w:rPr>
              <w:t>
жыл-
</w:t>
            </w:r>
            <w:r>
              <w:br/>
            </w:r>
            <w:r>
              <w:rPr>
                <w:rFonts w:ascii="Times New Roman"/>
                <w:b w:val="false"/>
                <w:i w:val="false"/>
                <w:color w:val="000000"/>
                <w:sz w:val="20"/>
              </w:rPr>
              <w:t>
дық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
</w:t>
            </w:r>
            <w:r>
              <w:br/>
            </w:r>
            <w:r>
              <w:rPr>
                <w:rFonts w:ascii="Times New Roman"/>
                <w:b w:val="false"/>
                <w:i w:val="false"/>
                <w:color w:val="000000"/>
                <w:sz w:val="20"/>
              </w:rPr>
              <w:t>
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Жер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басқару
</w:t>
            </w:r>
            <w:r>
              <w:br/>
            </w:r>
            <w:r>
              <w:rPr>
                <w:rFonts w:ascii="Times New Roman"/>
                <w:b w:val="false"/>
                <w:i w:val="false"/>
                <w:color w:val="000000"/>
                <w:sz w:val="20"/>
              </w:rPr>
              <w:t>
агенттiгi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Бағдарламаны орындаудың тiкелей нәтижесi: Республика бойынша МЖК ААЖ 220 бағдарламалық-техникалық кешенiн өрiстету, жер-кадастр қызметiнің 670 маманын оқыту, Қазақстанның барлық аумағында кадастрлық деректердi электронды түрде құру. 2006 жылға арналған бағдарламаны орындау нәтижесi: облыстық және республикалық орталықтарды құрал жабдықтармен және бағдарламамен қамтамасыз ету, мемлекеттiк жер кадастрының автоматтандырылған ақпараттық жүйесiнiң негiзгi ("Кадастрлық деректердi тапсыру" жүйе тармағын, Web-сайт базасында жеке және заңды тұлғаларға арналған ақпараттық-анықтамалық жүйе тармағын, "Пайдаланушылармен жұмыс") жүйе тармақтарын құру. Тақырыптық сандық карта жасау.
</w:t>
      </w:r>
      <w:r>
        <w:br/>
      </w:r>
      <w:r>
        <w:rPr>
          <w:rFonts w:ascii="Times New Roman"/>
          <w:b w:val="false"/>
          <w:i w:val="false"/>
          <w:color w:val="000000"/>
          <w:sz w:val="28"/>
        </w:rPr>
        <w:t>
Бағдарламаны орындаудың соңғы нәтижесi: МЖК ААЖ жобасын жүзеге асыру нәтижесiнде базаға 95% жер пайдаланушылар туралы ақпараттар енгiзiлетiн болады. Толық деректер республиканың фискалды органдарына жыл сайынғы жер төлемдерiнің мөлшерiн нақты бекiтуге, жер нарығына қатысушыларға жер учаскесi туралы анық ақпараттар алуға мүмкiндiк бередi.
</w:t>
      </w:r>
      <w:r>
        <w:br/>
      </w:r>
      <w:r>
        <w:rPr>
          <w:rFonts w:ascii="Times New Roman"/>
          <w:b w:val="false"/>
          <w:i w:val="false"/>
          <w:color w:val="000000"/>
          <w:sz w:val="28"/>
        </w:rPr>
        <w:t>
Қаржы-экономикалық тиiмділігі: 2006 жылы жер кадастрын жүргізу жөнiнде бiр қызмет көрсетудің орташа құны 1212,17 теңгенi құрайды; ақпараттық қызмет көрсетудің жыл сайынғы өсуi 3-10%.
</w:t>
      </w:r>
      <w:r>
        <w:br/>
      </w:r>
      <w:r>
        <w:rPr>
          <w:rFonts w:ascii="Times New Roman"/>
          <w:b w:val="false"/>
          <w:i w:val="false"/>
          <w:color w:val="000000"/>
          <w:sz w:val="28"/>
        </w:rPr>
        <w:t>
Уақыттылық: Мемлекеттiк сатып алу туралы келiсiмде көрсетiлген мерзiмге сәйкес орындалады.
</w:t>
      </w:r>
      <w:r>
        <w:br/>
      </w:r>
      <w:r>
        <w:rPr>
          <w:rFonts w:ascii="Times New Roman"/>
          <w:b w:val="false"/>
          <w:i w:val="false"/>
          <w:color w:val="000000"/>
          <w:sz w:val="28"/>
        </w:rPr>
        <w:t>
Сапасы: МЖК ААЖ бағдарламалық-техникалық кешенiн енгізу мен әзiрлеу арқылы мемлекеттiк органдардың, жер кадастры бойынша қызмет көрсетуде бизнес пен елдi мекендердің, МЖК ААЖ порталына қатынай алатындардың қажеттiлiгi 100% қанағаттандырылатын болады, өзге де тұтынушылардың сұранысы бойынша оперативтi түрде ақпараттар берiлетiн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