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b4f45" w14:textId="15b4f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жылға арналған республикалық бюджеттік бағдарламалардың паспорттарын бекіту туралы (Қазақстан Республикасы Президентінің Іс Басқармасы)</w:t>
      </w:r>
    </w:p>
    <w:p>
      <w:pPr>
        <w:spacing w:after="0"/>
        <w:ind w:left="0"/>
        <w:jc w:val="both"/>
      </w:pPr>
      <w:r>
        <w:rPr>
          <w:rFonts w:ascii="Times New Roman"/>
          <w:b w:val="false"/>
          <w:i w:val="false"/>
          <w:color w:val="000000"/>
          <w:sz w:val="28"/>
        </w:rPr>
        <w:t>Қазақстан Республикасы Үкіметінің 2005 жылғы 12 желтоқсандағы N 1235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сәуiрдегі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408, 409, 410, 411, 412, 413, 414, 415, 416, 417, 418-қосымшаларға сәйкес Қазақстан Республикасының Президентi Iс басқармасының 2006 жылға арналған республикалық бюджеттiк бағдарламаларының паспорттары бекiтілсiн.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2006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408-ҚОСЫМША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Қазақстан Республикасы Президентiнiң Iс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"Мемлекет басшысының, Премьер-Министрдiң және мемлекеттік органдардың басқа да лауазымды адамдарының қызметiн қамтамасыз ету"
</w:t>
      </w:r>
      <w:r>
        <w:br/>
      </w:r>
      <w:r>
        <w:rPr>
          <w:rFonts w:ascii="Times New Roman"/>
          <w:b w:val="false"/>
          <w:i w:val="false"/>
          <w:color w:val="000000"/>
          <w:sz w:val="28"/>
        </w:rPr>
        <w:t>
деген 001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5867382 мың теңге (бес миллиард сегiз жүз алпыс жетi миллион үш жүз сексен екi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нормативтік құқықтық негiзi
</w:t>
      </w:r>
      <w:r>
        <w:rPr>
          <w:rFonts w:ascii="Times New Roman"/>
          <w:b w:val="false"/>
          <w:i w:val="false"/>
          <w:color w:val="000000"/>
          <w:sz w:val="28"/>
        </w:rPr>
        <w:t>
: "Қазақстан Республикасының мемлекеттік наградалары туралы" Қазақстан Республикасының 1995 жылғы 12 желтоқсандағы Заңының 
</w:t>
      </w:r>
      <w:r>
        <w:rPr>
          <w:rFonts w:ascii="Times New Roman"/>
          <w:b w:val="false"/>
          <w:i w:val="false"/>
          <w:color w:val="000000"/>
          <w:sz w:val="28"/>
        </w:rPr>
        <w:t xml:space="preserve"> 2-бабы </w:t>
      </w:r>
      <w:r>
        <w:rPr>
          <w:rFonts w:ascii="Times New Roman"/>
          <w:b w:val="false"/>
          <w:i w:val="false"/>
          <w:color w:val="000000"/>
          <w:sz w:val="28"/>
        </w:rPr>
        <w:t>
; "Мемлекеттік әкiмшiлік қызмет туралы" Қазақстан Республикасы 1999 жылғы 23 маусымдағы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 Іс басқармасының кейбiр мәселелерi туралы" Қазақстан Республикасы Президентiнің 2000 жылғы 21 сәуiрдегi N 378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мемлекеттік органдарына көлік қызметiн көрсету үшін қызметтік жеңiл автомобильдердi пайдалануды ретке келтiру туралы" Қазақстан Республикасы Yкiметінің 1999 жылғы 27 мамырдағы N 663 
</w:t>
      </w:r>
      <w:r>
        <w:rPr>
          <w:rFonts w:ascii="Times New Roman"/>
          <w:b w:val="false"/>
          <w:i w:val="false"/>
          <w:color w:val="000000"/>
          <w:sz w:val="28"/>
        </w:rPr>
        <w:t xml:space="preserve"> қаулысы </w:t>
      </w:r>
      <w:r>
        <w:rPr>
          <w:rFonts w:ascii="Times New Roman"/>
          <w:b w:val="false"/>
          <w:i w:val="false"/>
          <w:color w:val="000000"/>
          <w:sz w:val="28"/>
        </w:rPr>
        <w:t>
; "Мемлекеттік бюджет қаражаты есебiнен қамтылатын мемлекеттік мекемелердің қызметкерлерінің, сондай-ақ Қазақстан Республикасы Парламентi депутаттарының Қазақстан Республикасы аумағындағы қызметтік iссапарлары туралы ереженi бекiту туралы" Қазақстан Республикасы Үкiметінің 2000 жылғы 22 сәуiрдегi N 1428 
</w:t>
      </w:r>
      <w:r>
        <w:rPr>
          <w:rFonts w:ascii="Times New Roman"/>
          <w:b w:val="false"/>
          <w:i w:val="false"/>
          <w:color w:val="000000"/>
          <w:sz w:val="28"/>
        </w:rPr>
        <w:t xml:space="preserve"> қаулысы </w:t>
      </w:r>
      <w:r>
        <w:rPr>
          <w:rFonts w:ascii="Times New Roman"/>
          <w:b w:val="false"/>
          <w:i w:val="false"/>
          <w:color w:val="000000"/>
          <w:sz w:val="28"/>
        </w:rPr>
        <w:t>
; "Қызметтік телефондар және мемлекеттік органдар аппаратын орналастыруға арналған алаңдардың нормасы туралы" Қазақстан Республикасы Үкiметiнің 1996 жылғы 3 қазандағы қаулысы; "Бюджет қаражаты есебiнен қаржыландырылатын ұйымдар бойынша электр қуатын, жылу беру, ыстық және суық су және өзге де коммуналдық қызмет көрсету нормативтерi туралы" Қазақстан Республикасы Yкiметінің 1998 жылғы 2 қарашадағы N 1118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мемлекеттік наградаларымен марапаттауға ұсыну тәртiбi, оларды табыстау, Қазақстан Республикасы мемлекеттiк наградалары құжаттарының Үлгiлерi және Қазақстан Республикасының мемлекеттiк наградалары Белгілерінің бейнесi туралы "Нұсқаулықты бекiту туралы" Қазақстан Республикасы Президентінің 1999 жылғы 8 қарашадағы N 90 
</w:t>
      </w:r>
      <w:r>
        <w:rPr>
          <w:rFonts w:ascii="Times New Roman"/>
          <w:b w:val="false"/>
          <w:i w:val="false"/>
          <w:color w:val="000000"/>
          <w:sz w:val="28"/>
        </w:rPr>
        <w:t xml:space="preserve"> Өкiмi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Мемлекет Басшысының, Премьер-Министрдің және мемлекеттiң өзге де лауазымды тұлғаларының қызметiн қамтамасыз ету, қойылатын біліктілiк талаптарына сәйкес лауазымдық мiндеттерiн тиiмдi атқару және кәсiби шеберлiктерiн жетiлдiру мақсатында кәсiптілік саласындағы білім беру бағдарламалары бойынша теориялық және тәжiрибелiк iскерлiктерiн жаңарту.
</w:t>
      </w:r>
      <w:r>
        <w:br/>
      </w:r>
      <w:r>
        <w:rPr>
          <w:rFonts w:ascii="Times New Roman"/>
          <w:b w:val="false"/>
          <w:i w:val="false"/>
          <w:color w:val="000000"/>
          <w:sz w:val="28"/>
        </w:rPr>
        <w:t>
</w:t>
      </w:r>
      <w:r>
        <w:rPr>
          <w:rFonts w:ascii="Times New Roman"/>
          <w:b/>
          <w:i w:val="false"/>
          <w:color w:val="000000"/>
          <w:sz w:val="28"/>
        </w:rPr>
        <w:t>
      5. Бюджеттік бағдарламаның мiндеттерi
</w:t>
      </w:r>
      <w:r>
        <w:rPr>
          <w:rFonts w:ascii="Times New Roman"/>
          <w:b w:val="false"/>
          <w:i w:val="false"/>
          <w:color w:val="000000"/>
          <w:sz w:val="28"/>
        </w:rPr>
        <w:t>
: Мемлекет Басшысының, Премьер-Министрдің және мемлекеттiк органдардың өзге де лауазымды тұлғаларының қызметiн материалдық-техникалық, әлеуметтiк-тұрмыстық қамтамасыз ету, Қазақстан Республикасы Президентi әкiмшiлігі, Премьер-Министрi кеңесінің қызметiн материалдық-техникалық қамтамасыз ету, Қазақстан Республикасы Президентi Премьер-Министрi қатысуымен өткiзiлетiн ресми iс-шараларға қызмет көрсету.
</w:t>
      </w:r>
      <w:r>
        <w:br/>
      </w:r>
      <w:r>
        <w:rPr>
          <w:rFonts w:ascii="Times New Roman"/>
          <w:b w:val="false"/>
          <w:i w:val="false"/>
          <w:color w:val="000000"/>
          <w:sz w:val="28"/>
        </w:rPr>
        <w:t>
</w:t>
      </w:r>
      <w:r>
        <w:rPr>
          <w:rFonts w:ascii="Times New Roman"/>
          <w:b/>
          <w:i w:val="false"/>
          <w:color w:val="000000"/>
          <w:sz w:val="28"/>
        </w:rPr>
        <w:t>
6. Бюджеттік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973"/>
        <w:gridCol w:w="1313"/>
        <w:gridCol w:w="1853"/>
        <w:gridCol w:w="4693"/>
        <w:gridCol w:w="1193"/>
        <w:gridCol w:w="177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
</w:t>
            </w:r>
            <w:r>
              <w:br/>
            </w:r>
            <w:r>
              <w:rPr>
                <w:rFonts w:ascii="Times New Roman"/>
                <w:b w:val="false"/>
                <w:i w:val="false"/>
                <w:color w:val="000000"/>
                <w:sz w:val="20"/>
              </w:rPr>
              <w:t>
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w:t>
            </w:r>
            <w:r>
              <w:br/>
            </w:r>
            <w:r>
              <w:rPr>
                <w:rFonts w:ascii="Times New Roman"/>
                <w:b w:val="false"/>
                <w:i w:val="false"/>
                <w:color w:val="000000"/>
                <w:sz w:val="20"/>
              </w:rPr>
              <w:t>
басшы-
</w:t>
            </w:r>
            <w:r>
              <w:br/>
            </w:r>
            <w:r>
              <w:rPr>
                <w:rFonts w:ascii="Times New Roman"/>
                <w:b w:val="false"/>
                <w:i w:val="false"/>
                <w:color w:val="000000"/>
                <w:sz w:val="20"/>
              </w:rPr>
              <w:t>
сының,
</w:t>
            </w:r>
            <w:r>
              <w:br/>
            </w:r>
            <w:r>
              <w:rPr>
                <w:rFonts w:ascii="Times New Roman"/>
                <w:b w:val="false"/>
                <w:i w:val="false"/>
                <w:color w:val="000000"/>
                <w:sz w:val="20"/>
              </w:rPr>
              <w:t>
Премьер-Министр-
</w:t>
            </w:r>
            <w:r>
              <w:br/>
            </w:r>
            <w:r>
              <w:rPr>
                <w:rFonts w:ascii="Times New Roman"/>
                <w:b w:val="false"/>
                <w:i w:val="false"/>
                <w:color w:val="000000"/>
                <w:sz w:val="20"/>
              </w:rPr>
              <w:t>
дiң және
</w:t>
            </w:r>
            <w:r>
              <w:br/>
            </w: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орган-
</w:t>
            </w:r>
            <w:r>
              <w:br/>
            </w:r>
            <w:r>
              <w:rPr>
                <w:rFonts w:ascii="Times New Roman"/>
                <w:b w:val="false"/>
                <w:i w:val="false"/>
                <w:color w:val="000000"/>
                <w:sz w:val="20"/>
              </w:rPr>
              <w:t>
дардың
</w:t>
            </w:r>
            <w:r>
              <w:br/>
            </w:r>
            <w:r>
              <w:rPr>
                <w:rFonts w:ascii="Times New Roman"/>
                <w:b w:val="false"/>
                <w:i w:val="false"/>
                <w:color w:val="000000"/>
                <w:sz w:val="20"/>
              </w:rPr>
              <w:t>
басқа да
</w:t>
            </w:r>
            <w:r>
              <w:br/>
            </w:r>
            <w:r>
              <w:rPr>
                <w:rFonts w:ascii="Times New Roman"/>
                <w:b w:val="false"/>
                <w:i w:val="false"/>
                <w:color w:val="000000"/>
                <w:sz w:val="20"/>
              </w:rPr>
              <w:t>
лауазым-
</w:t>
            </w:r>
            <w:r>
              <w:br/>
            </w:r>
            <w:r>
              <w:rPr>
                <w:rFonts w:ascii="Times New Roman"/>
                <w:b w:val="false"/>
                <w:i w:val="false"/>
                <w:color w:val="000000"/>
                <w:sz w:val="20"/>
              </w:rPr>
              <w:t>
ды адам-
</w:t>
            </w:r>
            <w:r>
              <w:br/>
            </w:r>
            <w:r>
              <w:rPr>
                <w:rFonts w:ascii="Times New Roman"/>
                <w:b w:val="false"/>
                <w:i w:val="false"/>
                <w:color w:val="000000"/>
                <w:sz w:val="20"/>
              </w:rPr>
              <w:t>
дарының
</w:t>
            </w:r>
            <w:r>
              <w:br/>
            </w:r>
            <w:r>
              <w:rPr>
                <w:rFonts w:ascii="Times New Roman"/>
                <w:b w:val="false"/>
                <w:i w:val="false"/>
                <w:color w:val="000000"/>
                <w:sz w:val="20"/>
              </w:rPr>
              <w:t>
қызметiн
</w:t>
            </w:r>
            <w:r>
              <w:br/>
            </w:r>
            <w:r>
              <w:rPr>
                <w:rFonts w:ascii="Times New Roman"/>
                <w:b w:val="false"/>
                <w:i w:val="false"/>
                <w:color w:val="000000"/>
                <w:sz w:val="20"/>
              </w:rPr>
              <w:t>
қамта-
</w:t>
            </w:r>
            <w:r>
              <w:br/>
            </w:r>
            <w:r>
              <w:rPr>
                <w:rFonts w:ascii="Times New Roman"/>
                <w:b w:val="false"/>
                <w:i w:val="false"/>
                <w:color w:val="000000"/>
                <w:sz w:val="20"/>
              </w:rPr>
              <w:t>
масыз ету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w:t>
            </w:r>
            <w:r>
              <w:br/>
            </w:r>
            <w:r>
              <w:rPr>
                <w:rFonts w:ascii="Times New Roman"/>
                <w:b w:val="false"/>
                <w:i w:val="false"/>
                <w:color w:val="000000"/>
                <w:sz w:val="20"/>
              </w:rPr>
              <w:t>
органның
</w:t>
            </w:r>
            <w:r>
              <w:br/>
            </w:r>
            <w:r>
              <w:rPr>
                <w:rFonts w:ascii="Times New Roman"/>
                <w:b w:val="false"/>
                <w:i w:val="false"/>
                <w:color w:val="000000"/>
                <w:sz w:val="20"/>
              </w:rPr>
              <w:t>
аппараты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 Республи-
</w:t>
            </w:r>
            <w:r>
              <w:br/>
            </w:r>
            <w:r>
              <w:rPr>
                <w:rFonts w:ascii="Times New Roman"/>
                <w:b w:val="false"/>
                <w:i w:val="false"/>
                <w:color w:val="000000"/>
                <w:sz w:val="20"/>
              </w:rPr>
              <w:t>
касы Президентi Iс басқармасының бекiтіл-
</w:t>
            </w:r>
            <w:r>
              <w:br/>
            </w:r>
            <w:r>
              <w:rPr>
                <w:rFonts w:ascii="Times New Roman"/>
                <w:b w:val="false"/>
                <w:i w:val="false"/>
                <w:color w:val="000000"/>
                <w:sz w:val="20"/>
              </w:rPr>
              <w:t>
ген лимитке сәйкес саны 139 бірлік орталық аппаратын ұстау.
</w:t>
            </w:r>
            <w:r>
              <w:br/>
            </w:r>
            <w:r>
              <w:rPr>
                <w:rFonts w:ascii="Times New Roman"/>
                <w:b w:val="false"/>
                <w:i w:val="false"/>
                <w:color w:val="000000"/>
                <w:sz w:val="20"/>
              </w:rPr>
              <w:t>
2. Қазақстан Республи-
</w:t>
            </w:r>
            <w:r>
              <w:br/>
            </w:r>
            <w:r>
              <w:rPr>
                <w:rFonts w:ascii="Times New Roman"/>
                <w:b w:val="false"/>
                <w:i w:val="false"/>
                <w:color w:val="000000"/>
                <w:sz w:val="20"/>
              </w:rPr>
              <w:t>
касы Президентінің,
</w:t>
            </w:r>
            <w:r>
              <w:br/>
            </w:r>
            <w:r>
              <w:rPr>
                <w:rFonts w:ascii="Times New Roman"/>
                <w:b w:val="false"/>
                <w:i w:val="false"/>
                <w:color w:val="000000"/>
                <w:sz w:val="20"/>
              </w:rPr>
              <w:t>
Премьер-Министрінің
</w:t>
            </w:r>
            <w:r>
              <w:br/>
            </w:r>
            <w:r>
              <w:rPr>
                <w:rFonts w:ascii="Times New Roman"/>
                <w:b w:val="false"/>
                <w:i w:val="false"/>
                <w:color w:val="000000"/>
                <w:sz w:val="20"/>
              </w:rPr>
              <w:t>
және Мемлекеттік
</w:t>
            </w:r>
            <w:r>
              <w:br/>
            </w:r>
            <w:r>
              <w:rPr>
                <w:rFonts w:ascii="Times New Roman"/>
                <w:b w:val="false"/>
                <w:i w:val="false"/>
                <w:color w:val="000000"/>
                <w:sz w:val="20"/>
              </w:rPr>
              <w:t>
хатшысының жұмыс кес-
</w:t>
            </w:r>
            <w:r>
              <w:br/>
            </w:r>
            <w:r>
              <w:rPr>
                <w:rFonts w:ascii="Times New Roman"/>
                <w:b w:val="false"/>
                <w:i w:val="false"/>
                <w:color w:val="000000"/>
                <w:sz w:val="20"/>
              </w:rPr>
              <w:t>
тесiне сәйкес 5 әуе кемесiмен литерлік рейстер ұйымдастыру. Литерлік рейстердің
</w:t>
            </w:r>
            <w:r>
              <w:br/>
            </w:r>
            <w:r>
              <w:rPr>
                <w:rFonts w:ascii="Times New Roman"/>
                <w:b w:val="false"/>
                <w:i w:val="false"/>
                <w:color w:val="000000"/>
                <w:sz w:val="20"/>
              </w:rPr>
              <w:t>
қажетті байланысын
</w:t>
            </w:r>
            <w:r>
              <w:br/>
            </w:r>
            <w:r>
              <w:rPr>
                <w:rFonts w:ascii="Times New Roman"/>
                <w:b w:val="false"/>
                <w:i w:val="false"/>
                <w:color w:val="000000"/>
                <w:sz w:val="20"/>
              </w:rPr>
              <w:t>
қамтамасыз ету.
</w:t>
            </w:r>
            <w:r>
              <w:br/>
            </w:r>
            <w:r>
              <w:rPr>
                <w:rFonts w:ascii="Times New Roman"/>
                <w:b w:val="false"/>
                <w:i w:val="false"/>
                <w:color w:val="000000"/>
                <w:sz w:val="20"/>
              </w:rPr>
              <w:t>
3. Мемлекеттік рези-
</w:t>
            </w:r>
            <w:r>
              <w:br/>
            </w:r>
            <w:r>
              <w:rPr>
                <w:rFonts w:ascii="Times New Roman"/>
                <w:b w:val="false"/>
                <w:i w:val="false"/>
                <w:color w:val="000000"/>
                <w:sz w:val="20"/>
              </w:rPr>
              <w:t>
денцияларға және Үкімет ғимараттарға кешенді қызмет көрсету.
</w:t>
            </w:r>
            <w:r>
              <w:br/>
            </w:r>
            <w:r>
              <w:rPr>
                <w:rFonts w:ascii="Times New Roman"/>
                <w:b w:val="false"/>
                <w:i w:val="false"/>
                <w:color w:val="000000"/>
                <w:sz w:val="20"/>
              </w:rPr>
              <w:t>
4. "Қазақтан Республи-
</w:t>
            </w:r>
            <w:r>
              <w:br/>
            </w:r>
            <w:r>
              <w:rPr>
                <w:rFonts w:ascii="Times New Roman"/>
                <w:b w:val="false"/>
                <w:i w:val="false"/>
                <w:color w:val="000000"/>
                <w:sz w:val="20"/>
              </w:rPr>
              <w:t>
касы Президентi әкiмшілігі мен Үкіметiнің әкiмшілік ғимараттар дирекциясы"
</w:t>
            </w:r>
            <w:r>
              <w:br/>
            </w:r>
            <w:r>
              <w:rPr>
                <w:rFonts w:ascii="Times New Roman"/>
                <w:b w:val="false"/>
                <w:i w:val="false"/>
                <w:color w:val="000000"/>
                <w:sz w:val="20"/>
              </w:rPr>
              <w:t>
РМҚК-ның әкімшілік ғимараты және "Мемлекеттік резиден-
</w:t>
            </w:r>
            <w:r>
              <w:br/>
            </w:r>
            <w:r>
              <w:rPr>
                <w:rFonts w:ascii="Times New Roman"/>
                <w:b w:val="false"/>
                <w:i w:val="false"/>
                <w:color w:val="000000"/>
                <w:sz w:val="20"/>
              </w:rPr>
              <w:t>
циялар дирекциясы"  РМК-ның объектілерін
</w:t>
            </w:r>
            <w:r>
              <w:br/>
            </w:r>
            <w:r>
              <w:rPr>
                <w:rFonts w:ascii="Times New Roman"/>
                <w:b w:val="false"/>
                <w:i w:val="false"/>
                <w:color w:val="000000"/>
                <w:sz w:val="20"/>
              </w:rPr>
              <w:t>
сақтандыру.
</w:t>
            </w:r>
            <w:r>
              <w:br/>
            </w:r>
            <w:r>
              <w:rPr>
                <w:rFonts w:ascii="Times New Roman"/>
                <w:b w:val="false"/>
                <w:i w:val="false"/>
                <w:color w:val="000000"/>
                <w:sz w:val="20"/>
              </w:rPr>
              <w:t>
5. Ресми шақырылған
</w:t>
            </w:r>
            <w:r>
              <w:br/>
            </w:r>
            <w:r>
              <w:rPr>
                <w:rFonts w:ascii="Times New Roman"/>
                <w:b w:val="false"/>
                <w:i w:val="false"/>
                <w:color w:val="000000"/>
                <w:sz w:val="20"/>
              </w:rPr>
              <w:t>
тұлғалардың тұруын
</w:t>
            </w:r>
            <w:r>
              <w:br/>
            </w:r>
            <w:r>
              <w:rPr>
                <w:rFonts w:ascii="Times New Roman"/>
                <w:b w:val="false"/>
                <w:i w:val="false"/>
                <w:color w:val="000000"/>
                <w:sz w:val="20"/>
              </w:rPr>
              <w:t>
ұйымдастыру; көлік
</w:t>
            </w:r>
            <w:r>
              <w:br/>
            </w:r>
            <w:r>
              <w:rPr>
                <w:rFonts w:ascii="Times New Roman"/>
                <w:b w:val="false"/>
                <w:i w:val="false"/>
                <w:color w:val="000000"/>
                <w:sz w:val="20"/>
              </w:rPr>
              <w:t>
қызметін көрсету;
</w:t>
            </w:r>
            <w:r>
              <w:br/>
            </w:r>
            <w:r>
              <w:rPr>
                <w:rFonts w:ascii="Times New Roman"/>
                <w:b w:val="false"/>
                <w:i w:val="false"/>
                <w:color w:val="000000"/>
                <w:sz w:val="20"/>
              </w:rPr>
              <w:t>
ресми іс-шараларға
</w:t>
            </w:r>
            <w:r>
              <w:br/>
            </w:r>
            <w:r>
              <w:rPr>
                <w:rFonts w:ascii="Times New Roman"/>
                <w:b w:val="false"/>
                <w:i w:val="false"/>
                <w:color w:val="000000"/>
                <w:sz w:val="20"/>
              </w:rPr>
              <w:t>
қызмет көрсету;
</w:t>
            </w:r>
            <w:r>
              <w:br/>
            </w:r>
            <w:r>
              <w:rPr>
                <w:rFonts w:ascii="Times New Roman"/>
                <w:b w:val="false"/>
                <w:i w:val="false"/>
                <w:color w:val="000000"/>
                <w:sz w:val="20"/>
              </w:rPr>
              <w:t>
салтанатты және ресми түскі ас, кездесулер және басқа да iс-шаралар ұйымдастыру
</w:t>
            </w:r>
            <w:r>
              <w:br/>
            </w:r>
            <w:r>
              <w:rPr>
                <w:rFonts w:ascii="Times New Roman"/>
                <w:b w:val="false"/>
                <w:i w:val="false"/>
                <w:color w:val="000000"/>
                <w:sz w:val="20"/>
              </w:rPr>
              <w:t>
және өткізу; Мемлекет
</w:t>
            </w:r>
            <w:r>
              <w:br/>
            </w:r>
            <w:r>
              <w:rPr>
                <w:rFonts w:ascii="Times New Roman"/>
                <w:b w:val="false"/>
                <w:i w:val="false"/>
                <w:color w:val="000000"/>
                <w:sz w:val="20"/>
              </w:rPr>
              <w:t>
Басшысы және Үкімет
</w:t>
            </w:r>
            <w:r>
              <w:br/>
            </w:r>
            <w:r>
              <w:rPr>
                <w:rFonts w:ascii="Times New Roman"/>
                <w:b w:val="false"/>
                <w:i w:val="false"/>
                <w:color w:val="000000"/>
                <w:sz w:val="20"/>
              </w:rPr>
              <w:t>
басшысы атынан кәде-
</w:t>
            </w:r>
            <w:r>
              <w:br/>
            </w:r>
            <w:r>
              <w:rPr>
                <w:rFonts w:ascii="Times New Roman"/>
                <w:b w:val="false"/>
                <w:i w:val="false"/>
                <w:color w:val="000000"/>
                <w:sz w:val="20"/>
              </w:rPr>
              <w:t>
сыйлар, естелік сыйлықтар сатып алу
</w:t>
            </w:r>
            <w:r>
              <w:br/>
            </w:r>
            <w:r>
              <w:rPr>
                <w:rFonts w:ascii="Times New Roman"/>
                <w:b w:val="false"/>
                <w:i w:val="false"/>
                <w:color w:val="000000"/>
                <w:sz w:val="20"/>
              </w:rPr>
              <w:t>
және құрастыру.
</w:t>
            </w:r>
            <w:r>
              <w:br/>
            </w:r>
            <w:r>
              <w:rPr>
                <w:rFonts w:ascii="Times New Roman"/>
                <w:b w:val="false"/>
                <w:i w:val="false"/>
                <w:color w:val="000000"/>
                <w:sz w:val="20"/>
              </w:rPr>
              <w:t>
6. "Күйгенжар"
</w:t>
            </w:r>
            <w:r>
              <w:br/>
            </w:r>
            <w:r>
              <w:rPr>
                <w:rFonts w:ascii="Times New Roman"/>
                <w:b w:val="false"/>
                <w:i w:val="false"/>
                <w:color w:val="000000"/>
                <w:sz w:val="20"/>
              </w:rPr>
              <w:t>
акционерлік қоғамның атты-спорт манежi базасының қызмет етуі.
</w:t>
            </w:r>
            <w:r>
              <w:br/>
            </w:r>
            <w:r>
              <w:rPr>
                <w:rFonts w:ascii="Times New Roman"/>
                <w:b w:val="false"/>
                <w:i w:val="false"/>
                <w:color w:val="000000"/>
                <w:sz w:val="20"/>
              </w:rPr>
              <w:t>
7. Мемлекеттік
</w:t>
            </w:r>
            <w:r>
              <w:br/>
            </w:r>
            <w:r>
              <w:rPr>
                <w:rFonts w:ascii="Times New Roman"/>
                <w:b w:val="false"/>
                <w:i w:val="false"/>
                <w:color w:val="000000"/>
                <w:sz w:val="20"/>
              </w:rPr>
              <w:t>
наградалар мен төс
</w:t>
            </w:r>
            <w:r>
              <w:br/>
            </w:r>
            <w:r>
              <w:rPr>
                <w:rFonts w:ascii="Times New Roman"/>
                <w:b w:val="false"/>
                <w:i w:val="false"/>
                <w:color w:val="000000"/>
                <w:sz w:val="20"/>
              </w:rPr>
              <w:t>
белгісін, алқа және
</w:t>
            </w:r>
            <w:r>
              <w:br/>
            </w:r>
            <w:r>
              <w:rPr>
                <w:rFonts w:ascii="Times New Roman"/>
                <w:b w:val="false"/>
                <w:i w:val="false"/>
                <w:color w:val="000000"/>
                <w:sz w:val="20"/>
              </w:rPr>
              <w:t>
олардың құжатын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Президентi Әкімшілігі-
</w:t>
            </w:r>
            <w:r>
              <w:br/>
            </w:r>
            <w:r>
              <w:rPr>
                <w:rFonts w:ascii="Times New Roman"/>
                <w:b w:val="false"/>
                <w:i w:val="false"/>
                <w:color w:val="000000"/>
                <w:sz w:val="20"/>
              </w:rPr>
              <w:t>
нің өтінiміне сәйкес
</w:t>
            </w:r>
            <w:r>
              <w:br/>
            </w:r>
            <w:r>
              <w:rPr>
                <w:rFonts w:ascii="Times New Roman"/>
                <w:b w:val="false"/>
                <w:i w:val="false"/>
                <w:color w:val="000000"/>
                <w:sz w:val="20"/>
              </w:rPr>
              <w:t>
Қазақстан Республика-
</w:t>
            </w:r>
            <w:r>
              <w:br/>
            </w:r>
            <w:r>
              <w:rPr>
                <w:rFonts w:ascii="Times New Roman"/>
                <w:b w:val="false"/>
                <w:i w:val="false"/>
                <w:color w:val="000000"/>
                <w:sz w:val="20"/>
              </w:rPr>
              <w:t>
сына сіңірген еңбегін
</w:t>
            </w:r>
            <w:r>
              <w:br/>
            </w:r>
            <w:r>
              <w:rPr>
                <w:rFonts w:ascii="Times New Roman"/>
                <w:b w:val="false"/>
                <w:i w:val="false"/>
                <w:color w:val="000000"/>
                <w:sz w:val="20"/>
              </w:rPr>
              <w:t>
бағалау белгісі ретiнде марапаттау
</w:t>
            </w:r>
            <w:r>
              <w:br/>
            </w:r>
            <w:r>
              <w:rPr>
                <w:rFonts w:ascii="Times New Roman"/>
                <w:b w:val="false"/>
                <w:i w:val="false"/>
                <w:color w:val="000000"/>
                <w:sz w:val="20"/>
              </w:rPr>
              <w:t>
үшін дайындау,
</w:t>
            </w:r>
            <w:r>
              <w:br/>
            </w:r>
            <w:r>
              <w:rPr>
                <w:rFonts w:ascii="Times New Roman"/>
                <w:b w:val="false"/>
                <w:i w:val="false"/>
                <w:color w:val="000000"/>
                <w:sz w:val="20"/>
              </w:rPr>
              <w:t>
наградалар жинақтау
</w:t>
            </w:r>
            <w:r>
              <w:br/>
            </w:r>
            <w:r>
              <w:rPr>
                <w:rFonts w:ascii="Times New Roman"/>
                <w:b w:val="false"/>
                <w:i w:val="false"/>
                <w:color w:val="000000"/>
                <w:sz w:val="20"/>
              </w:rPr>
              <w:t>
қорын (резервiн) қолдау.
</w:t>
            </w:r>
            <w:r>
              <w:br/>
            </w:r>
            <w:r>
              <w:rPr>
                <w:rFonts w:ascii="Times New Roman"/>
                <w:b w:val="false"/>
                <w:i w:val="false"/>
                <w:color w:val="000000"/>
                <w:sz w:val="20"/>
              </w:rPr>
              <w:t>
8. Күзетiлетiн тұлғалардың автокөлі-
</w:t>
            </w:r>
            <w:r>
              <w:br/>
            </w:r>
            <w:r>
              <w:rPr>
                <w:rFonts w:ascii="Times New Roman"/>
                <w:b w:val="false"/>
                <w:i w:val="false"/>
                <w:color w:val="000000"/>
                <w:sz w:val="20"/>
              </w:rPr>
              <w:t>
гін және гаражын ұстау.
</w:t>
            </w:r>
            <w:r>
              <w:br/>
            </w:r>
            <w:r>
              <w:rPr>
                <w:rFonts w:ascii="Times New Roman"/>
                <w:b w:val="false"/>
                <w:i w:val="false"/>
                <w:color w:val="000000"/>
                <w:sz w:val="20"/>
              </w:rPr>
              <w:t>
9. құпия.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Прези-
</w:t>
            </w:r>
            <w:r>
              <w:br/>
            </w:r>
            <w:r>
              <w:rPr>
                <w:rFonts w:ascii="Times New Roman"/>
                <w:b w:val="false"/>
                <w:i w:val="false"/>
                <w:color w:val="000000"/>
                <w:sz w:val="20"/>
              </w:rPr>
              <w:t>
дентi-
</w:t>
            </w:r>
            <w:r>
              <w:br/>
            </w:r>
            <w:r>
              <w:rPr>
                <w:rFonts w:ascii="Times New Roman"/>
                <w:b w:val="false"/>
                <w:i w:val="false"/>
                <w:color w:val="000000"/>
                <w:sz w:val="20"/>
              </w:rPr>
              <w:t>
нiң Iс
</w:t>
            </w:r>
            <w:r>
              <w:br/>
            </w:r>
            <w:r>
              <w:rPr>
                <w:rFonts w:ascii="Times New Roman"/>
                <w:b w:val="false"/>
                <w:i w:val="false"/>
                <w:color w:val="000000"/>
                <w:sz w:val="20"/>
              </w:rPr>
              <w:t>
басқар-
</w:t>
            </w:r>
            <w:r>
              <w:br/>
            </w:r>
            <w:r>
              <w:rPr>
                <w:rFonts w:ascii="Times New Roman"/>
                <w:b w:val="false"/>
                <w:i w:val="false"/>
                <w:color w:val="000000"/>
                <w:sz w:val="20"/>
              </w:rPr>
              <w:t>
масы
</w:t>
            </w:r>
          </w:p>
        </w:tc>
      </w:tr>
      <w:tr>
        <w:trPr>
          <w:trHeight w:val="522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қызмет-
</w:t>
            </w:r>
            <w:r>
              <w:br/>
            </w:r>
            <w:r>
              <w:rPr>
                <w:rFonts w:ascii="Times New Roman"/>
                <w:b w:val="false"/>
                <w:i w:val="false"/>
                <w:color w:val="000000"/>
                <w:sz w:val="20"/>
              </w:rPr>
              <w:t>
шілердің
</w:t>
            </w:r>
            <w:r>
              <w:br/>
            </w:r>
            <w:r>
              <w:rPr>
                <w:rFonts w:ascii="Times New Roman"/>
                <w:b w:val="false"/>
                <w:i w:val="false"/>
                <w:color w:val="000000"/>
                <w:sz w:val="20"/>
              </w:rPr>
              <w:t>
білікті-
</w:t>
            </w:r>
            <w:r>
              <w:br/>
            </w:r>
            <w:r>
              <w:rPr>
                <w:rFonts w:ascii="Times New Roman"/>
                <w:b w:val="false"/>
                <w:i w:val="false"/>
                <w:color w:val="000000"/>
                <w:sz w:val="20"/>
              </w:rPr>
              <w:t>
лігін
</w:t>
            </w:r>
            <w:r>
              <w:br/>
            </w:r>
            <w:r>
              <w:rPr>
                <w:rFonts w:ascii="Times New Roman"/>
                <w:b w:val="false"/>
                <w:i w:val="false"/>
                <w:color w:val="000000"/>
                <w:sz w:val="20"/>
              </w:rPr>
              <w:t>
арттыру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
</w:t>
            </w:r>
            <w:r>
              <w:br/>
            </w:r>
            <w:r>
              <w:rPr>
                <w:rFonts w:ascii="Times New Roman"/>
                <w:b w:val="false"/>
                <w:i w:val="false"/>
                <w:color w:val="000000"/>
                <w:sz w:val="20"/>
              </w:rPr>
              <w:t>
шілердің біліктілігін
</w:t>
            </w:r>
            <w:r>
              <w:br/>
            </w:r>
            <w:r>
              <w:rPr>
                <w:rFonts w:ascii="Times New Roman"/>
                <w:b w:val="false"/>
                <w:i w:val="false"/>
                <w:color w:val="000000"/>
                <w:sz w:val="20"/>
              </w:rPr>
              <w:t>
арттыру бойынша
</w:t>
            </w:r>
            <w:r>
              <w:br/>
            </w:r>
            <w:r>
              <w:rPr>
                <w:rFonts w:ascii="Times New Roman"/>
                <w:b w:val="false"/>
                <w:i w:val="false"/>
                <w:color w:val="000000"/>
                <w:sz w:val="20"/>
              </w:rPr>
              <w:t>
көрсетілетін қызметтердi 5 бағыт бойынша сатып алу:
</w:t>
            </w:r>
            <w:r>
              <w:br/>
            </w:r>
            <w:r>
              <w:rPr>
                <w:rFonts w:ascii="Times New Roman"/>
                <w:b w:val="false"/>
                <w:i w:val="false"/>
                <w:color w:val="000000"/>
                <w:sz w:val="20"/>
              </w:rPr>
              <w:t>
1) жобаларды басқару;
</w:t>
            </w:r>
            <w:r>
              <w:br/>
            </w:r>
            <w:r>
              <w:rPr>
                <w:rFonts w:ascii="Times New Roman"/>
                <w:b w:val="false"/>
                <w:i w:val="false"/>
                <w:color w:val="000000"/>
                <w:sz w:val="20"/>
              </w:rPr>
              <w:t>
2) бюджеттеу, жоспар-
</w:t>
            </w:r>
            <w:r>
              <w:br/>
            </w:r>
            <w:r>
              <w:rPr>
                <w:rFonts w:ascii="Times New Roman"/>
                <w:b w:val="false"/>
                <w:i w:val="false"/>
                <w:color w:val="000000"/>
                <w:sz w:val="20"/>
              </w:rPr>
              <w:t>
лау, орындалуын бақылау;
</w:t>
            </w:r>
            <w:r>
              <w:br/>
            </w:r>
            <w:r>
              <w:rPr>
                <w:rFonts w:ascii="Times New Roman"/>
                <w:b w:val="false"/>
                <w:i w:val="false"/>
                <w:color w:val="000000"/>
                <w:sz w:val="20"/>
              </w:rPr>
              <w:t>
3) қаржы есептілігінің
</w:t>
            </w:r>
            <w:r>
              <w:br/>
            </w:r>
            <w:r>
              <w:rPr>
                <w:rFonts w:ascii="Times New Roman"/>
                <w:b w:val="false"/>
                <w:i w:val="false"/>
                <w:color w:val="000000"/>
                <w:sz w:val="20"/>
              </w:rPr>
              <w:t>
халықаралық стандарт-
</w:t>
            </w:r>
            <w:r>
              <w:br/>
            </w:r>
            <w:r>
              <w:rPr>
                <w:rFonts w:ascii="Times New Roman"/>
                <w:b w:val="false"/>
                <w:i w:val="false"/>
                <w:color w:val="000000"/>
                <w:sz w:val="20"/>
              </w:rPr>
              <w:t>
тарын зерттеу;
</w:t>
            </w:r>
            <w:r>
              <w:br/>
            </w:r>
            <w:r>
              <w:rPr>
                <w:rFonts w:ascii="Times New Roman"/>
                <w:b w:val="false"/>
                <w:i w:val="false"/>
                <w:color w:val="000000"/>
                <w:sz w:val="20"/>
              </w:rPr>
              <w:t>
4) ақпаратты кешендi қорғау;
</w:t>
            </w:r>
            <w:r>
              <w:br/>
            </w:r>
            <w:r>
              <w:rPr>
                <w:rFonts w:ascii="Times New Roman"/>
                <w:b w:val="false"/>
                <w:i w:val="false"/>
                <w:color w:val="000000"/>
                <w:sz w:val="20"/>
              </w:rPr>
              <w:t>
5) басқарудың негізгi бағыттары.
</w:t>
            </w:r>
            <w:r>
              <w:br/>
            </w:r>
            <w:r>
              <w:rPr>
                <w:rFonts w:ascii="Times New Roman"/>
                <w:b w:val="false"/>
                <w:i w:val="false"/>
                <w:color w:val="000000"/>
                <w:sz w:val="20"/>
              </w:rPr>
              <w:t>
Мемлекеттік және ағылшын тілдерiн оқыту.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Прези-
</w:t>
            </w:r>
            <w:r>
              <w:br/>
            </w:r>
            <w:r>
              <w:rPr>
                <w:rFonts w:ascii="Times New Roman"/>
                <w:b w:val="false"/>
                <w:i w:val="false"/>
                <w:color w:val="000000"/>
                <w:sz w:val="20"/>
              </w:rPr>
              <w:t>
дентi-
</w:t>
            </w:r>
            <w:r>
              <w:br/>
            </w:r>
            <w:r>
              <w:rPr>
                <w:rFonts w:ascii="Times New Roman"/>
                <w:b w:val="false"/>
                <w:i w:val="false"/>
                <w:color w:val="000000"/>
                <w:sz w:val="20"/>
              </w:rPr>
              <w:t>
нiң Iс
</w:t>
            </w:r>
            <w:r>
              <w:br/>
            </w:r>
            <w:r>
              <w:rPr>
                <w:rFonts w:ascii="Times New Roman"/>
                <w:b w:val="false"/>
                <w:i w:val="false"/>
                <w:color w:val="000000"/>
                <w:sz w:val="20"/>
              </w:rPr>
              <w:t>
басқар-
</w:t>
            </w:r>
            <w:r>
              <w:br/>
            </w:r>
            <w:r>
              <w:rPr>
                <w:rFonts w:ascii="Times New Roman"/>
                <w:b w:val="false"/>
                <w:i w:val="false"/>
                <w:color w:val="000000"/>
                <w:sz w:val="20"/>
              </w:rPr>
              <w:t>
масы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матери-
</w:t>
            </w:r>
            <w:r>
              <w:br/>
            </w:r>
            <w:r>
              <w:rPr>
                <w:rFonts w:ascii="Times New Roman"/>
                <w:b w:val="false"/>
                <w:i w:val="false"/>
                <w:color w:val="000000"/>
                <w:sz w:val="20"/>
              </w:rPr>
              <w:t>
алдық-
</w:t>
            </w:r>
            <w:r>
              <w:br/>
            </w:r>
            <w:r>
              <w:rPr>
                <w:rFonts w:ascii="Times New Roman"/>
                <w:b w:val="false"/>
                <w:i w:val="false"/>
                <w:color w:val="000000"/>
                <w:sz w:val="20"/>
              </w:rPr>
              <w:t>
техни-
</w:t>
            </w:r>
            <w:r>
              <w:br/>
            </w:r>
            <w:r>
              <w:rPr>
                <w:rFonts w:ascii="Times New Roman"/>
                <w:b w:val="false"/>
                <w:i w:val="false"/>
                <w:color w:val="000000"/>
                <w:sz w:val="20"/>
              </w:rPr>
              <w:t>
калық
</w:t>
            </w:r>
            <w:r>
              <w:br/>
            </w:r>
            <w:r>
              <w:rPr>
                <w:rFonts w:ascii="Times New Roman"/>
                <w:b w:val="false"/>
                <w:i w:val="false"/>
                <w:color w:val="000000"/>
                <w:sz w:val="20"/>
              </w:rPr>
              <w:t>
жарақ-
</w:t>
            </w:r>
            <w:r>
              <w:br/>
            </w:r>
            <w:r>
              <w:rPr>
                <w:rFonts w:ascii="Times New Roman"/>
                <w:b w:val="false"/>
                <w:i w:val="false"/>
                <w:color w:val="000000"/>
                <w:sz w:val="20"/>
              </w:rPr>
              <w:t>
тандыру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Проекторлар сатып
</w:t>
            </w:r>
            <w:r>
              <w:br/>
            </w:r>
            <w:r>
              <w:rPr>
                <w:rFonts w:ascii="Times New Roman"/>
                <w:b w:val="false"/>
                <w:i w:val="false"/>
                <w:color w:val="000000"/>
                <w:sz w:val="20"/>
              </w:rPr>
              <w:t>
алу.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Прези-
</w:t>
            </w:r>
            <w:r>
              <w:br/>
            </w:r>
            <w:r>
              <w:rPr>
                <w:rFonts w:ascii="Times New Roman"/>
                <w:b w:val="false"/>
                <w:i w:val="false"/>
                <w:color w:val="000000"/>
                <w:sz w:val="20"/>
              </w:rPr>
              <w:t>
дентi-
</w:t>
            </w:r>
            <w:r>
              <w:br/>
            </w:r>
            <w:r>
              <w:rPr>
                <w:rFonts w:ascii="Times New Roman"/>
                <w:b w:val="false"/>
                <w:i w:val="false"/>
                <w:color w:val="000000"/>
                <w:sz w:val="20"/>
              </w:rPr>
              <w:t>
нiң Iс
</w:t>
            </w:r>
            <w:r>
              <w:br/>
            </w:r>
            <w:r>
              <w:rPr>
                <w:rFonts w:ascii="Times New Roman"/>
                <w:b w:val="false"/>
                <w:i w:val="false"/>
                <w:color w:val="000000"/>
                <w:sz w:val="20"/>
              </w:rPr>
              <w:t>
басқар-
</w:t>
            </w:r>
            <w:r>
              <w:br/>
            </w:r>
            <w:r>
              <w:rPr>
                <w:rFonts w:ascii="Times New Roman"/>
                <w:b w:val="false"/>
                <w:i w:val="false"/>
                <w:color w:val="000000"/>
                <w:sz w:val="20"/>
              </w:rPr>
              <w:t>
масы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w:t>
            </w:r>
            <w:r>
              <w:br/>
            </w:r>
            <w:r>
              <w:rPr>
                <w:rFonts w:ascii="Times New Roman"/>
                <w:b w:val="false"/>
                <w:i w:val="false"/>
                <w:color w:val="000000"/>
                <w:sz w:val="20"/>
              </w:rPr>
              <w:t>
тық жүйе-
</w:t>
            </w:r>
            <w:r>
              <w:br/>
            </w:r>
            <w:r>
              <w:rPr>
                <w:rFonts w:ascii="Times New Roman"/>
                <w:b w:val="false"/>
                <w:i w:val="false"/>
                <w:color w:val="000000"/>
                <w:sz w:val="20"/>
              </w:rPr>
              <w:t>
лердің
</w:t>
            </w:r>
            <w:r>
              <w:br/>
            </w:r>
            <w:r>
              <w:rPr>
                <w:rFonts w:ascii="Times New Roman"/>
                <w:b w:val="false"/>
                <w:i w:val="false"/>
                <w:color w:val="000000"/>
                <w:sz w:val="20"/>
              </w:rPr>
              <w:t>
жұмыс
</w:t>
            </w:r>
            <w:r>
              <w:br/>
            </w:r>
            <w:r>
              <w:rPr>
                <w:rFonts w:ascii="Times New Roman"/>
                <w:b w:val="false"/>
                <w:i w:val="false"/>
                <w:color w:val="000000"/>
                <w:sz w:val="20"/>
              </w:rPr>
              <w:t>
істеуін
</w:t>
            </w:r>
            <w:r>
              <w:br/>
            </w:r>
            <w:r>
              <w:rPr>
                <w:rFonts w:ascii="Times New Roman"/>
                <w:b w:val="false"/>
                <w:i w:val="false"/>
                <w:color w:val="000000"/>
                <w:sz w:val="20"/>
              </w:rPr>
              <w:t>
қамта-
</w:t>
            </w:r>
            <w:r>
              <w:br/>
            </w:r>
            <w:r>
              <w:rPr>
                <w:rFonts w:ascii="Times New Roman"/>
                <w:b w:val="false"/>
                <w:i w:val="false"/>
                <w:color w:val="000000"/>
                <w:sz w:val="20"/>
              </w:rPr>
              <w:t>
масыз
</w:t>
            </w:r>
            <w:r>
              <w:br/>
            </w:r>
            <w:r>
              <w:rPr>
                <w:rFonts w:ascii="Times New Roman"/>
                <w:b w:val="false"/>
                <w:i w:val="false"/>
                <w:color w:val="000000"/>
                <w:sz w:val="20"/>
              </w:rPr>
              <w:t>
ету және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ақпа-
</w:t>
            </w:r>
            <w:r>
              <w:br/>
            </w:r>
            <w:r>
              <w:rPr>
                <w:rFonts w:ascii="Times New Roman"/>
                <w:b w:val="false"/>
                <w:i w:val="false"/>
                <w:color w:val="000000"/>
                <w:sz w:val="20"/>
              </w:rPr>
              <w:t>
раттық-
</w:t>
            </w:r>
            <w:r>
              <w:br/>
            </w:r>
            <w:r>
              <w:rPr>
                <w:rFonts w:ascii="Times New Roman"/>
                <w:b w:val="false"/>
                <w:i w:val="false"/>
                <w:color w:val="000000"/>
                <w:sz w:val="20"/>
              </w:rPr>
              <w:t>
техни-
</w:t>
            </w:r>
            <w:r>
              <w:br/>
            </w:r>
            <w:r>
              <w:rPr>
                <w:rFonts w:ascii="Times New Roman"/>
                <w:b w:val="false"/>
                <w:i w:val="false"/>
                <w:color w:val="000000"/>
                <w:sz w:val="20"/>
              </w:rPr>
              <w:t>
калық
</w:t>
            </w:r>
            <w:r>
              <w:br/>
            </w:r>
            <w:r>
              <w:rPr>
                <w:rFonts w:ascii="Times New Roman"/>
                <w:b w:val="false"/>
                <w:i w:val="false"/>
                <w:color w:val="000000"/>
                <w:sz w:val="20"/>
              </w:rPr>
              <w:t>
қамта-
</w:t>
            </w:r>
            <w:r>
              <w:br/>
            </w:r>
            <w:r>
              <w:rPr>
                <w:rFonts w:ascii="Times New Roman"/>
                <w:b w:val="false"/>
                <w:i w:val="false"/>
                <w:color w:val="000000"/>
                <w:sz w:val="20"/>
              </w:rPr>
              <w:t>
масыз
</w:t>
            </w:r>
            <w:r>
              <w:br/>
            </w:r>
            <w:r>
              <w:rPr>
                <w:rFonts w:ascii="Times New Roman"/>
                <w:b w:val="false"/>
                <w:i w:val="false"/>
                <w:color w:val="000000"/>
                <w:sz w:val="20"/>
              </w:rPr>
              <w:t>
ету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есептеу және
</w:t>
            </w:r>
            <w:r>
              <w:br/>
            </w:r>
            <w:r>
              <w:rPr>
                <w:rFonts w:ascii="Times New Roman"/>
                <w:b w:val="false"/>
                <w:i w:val="false"/>
                <w:color w:val="000000"/>
                <w:sz w:val="20"/>
              </w:rPr>
              <w:t>
телекоммуникациялық
</w:t>
            </w:r>
            <w:r>
              <w:br/>
            </w:r>
            <w:r>
              <w:rPr>
                <w:rFonts w:ascii="Times New Roman"/>
                <w:b w:val="false"/>
                <w:i w:val="false"/>
                <w:color w:val="000000"/>
                <w:sz w:val="20"/>
              </w:rPr>
              <w:t>
жабдықтар.
</w:t>
            </w:r>
            <w:r>
              <w:br/>
            </w:r>
            <w:r>
              <w:rPr>
                <w:rFonts w:ascii="Times New Roman"/>
                <w:b w:val="false"/>
                <w:i w:val="false"/>
                <w:color w:val="000000"/>
                <w:sz w:val="20"/>
              </w:rPr>
              <w:t>
2) лицензиялық
</w:t>
            </w:r>
            <w:r>
              <w:br/>
            </w:r>
            <w:r>
              <w:rPr>
                <w:rFonts w:ascii="Times New Roman"/>
                <w:b w:val="false"/>
                <w:i w:val="false"/>
                <w:color w:val="000000"/>
                <w:sz w:val="20"/>
              </w:rPr>
              <w:t>
бағдарламаны
</w:t>
            </w:r>
            <w:r>
              <w:br/>
            </w:r>
            <w:r>
              <w:rPr>
                <w:rFonts w:ascii="Times New Roman"/>
                <w:b w:val="false"/>
                <w:i w:val="false"/>
                <w:color w:val="000000"/>
                <w:sz w:val="20"/>
              </w:rPr>
              <w:t>
қамтамасыз ету.
</w:t>
            </w:r>
            <w:r>
              <w:br/>
            </w:r>
            <w:r>
              <w:rPr>
                <w:rFonts w:ascii="Times New Roman"/>
                <w:b w:val="false"/>
                <w:i w:val="false"/>
                <w:color w:val="000000"/>
                <w:sz w:val="20"/>
              </w:rPr>
              <w:t>
3) ақпараттық
</w:t>
            </w:r>
            <w:r>
              <w:br/>
            </w:r>
            <w:r>
              <w:rPr>
                <w:rFonts w:ascii="Times New Roman"/>
                <w:b w:val="false"/>
                <w:i w:val="false"/>
                <w:color w:val="000000"/>
                <w:sz w:val="20"/>
              </w:rPr>
              <w:t>
жүйелердi пайдалану
</w:t>
            </w:r>
            <w:r>
              <w:br/>
            </w:r>
            <w:r>
              <w:rPr>
                <w:rFonts w:ascii="Times New Roman"/>
                <w:b w:val="false"/>
                <w:i w:val="false"/>
                <w:color w:val="000000"/>
                <w:sz w:val="20"/>
              </w:rPr>
              <w:t>
мен сүйемелдеу
</w:t>
            </w:r>
            <w:r>
              <w:br/>
            </w:r>
            <w:r>
              <w:rPr>
                <w:rFonts w:ascii="Times New Roman"/>
                <w:b w:val="false"/>
                <w:i w:val="false"/>
                <w:color w:val="000000"/>
                <w:sz w:val="20"/>
              </w:rPr>
              <w:t>
бойынша қызметтердi
</w:t>
            </w:r>
            <w:r>
              <w:br/>
            </w:r>
            <w:r>
              <w:rPr>
                <w:rFonts w:ascii="Times New Roman"/>
                <w:b w:val="false"/>
                <w:i w:val="false"/>
                <w:color w:val="000000"/>
                <w:sz w:val="20"/>
              </w:rPr>
              <w:t>
сатып алу.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Прези-
</w:t>
            </w:r>
            <w:r>
              <w:br/>
            </w:r>
            <w:r>
              <w:rPr>
                <w:rFonts w:ascii="Times New Roman"/>
                <w:b w:val="false"/>
                <w:i w:val="false"/>
                <w:color w:val="000000"/>
                <w:sz w:val="20"/>
              </w:rPr>
              <w:t>
дентi-
</w:t>
            </w:r>
            <w:r>
              <w:br/>
            </w:r>
            <w:r>
              <w:rPr>
                <w:rFonts w:ascii="Times New Roman"/>
                <w:b w:val="false"/>
                <w:i w:val="false"/>
                <w:color w:val="000000"/>
                <w:sz w:val="20"/>
              </w:rPr>
              <w:t>
нiң Iс
</w:t>
            </w:r>
            <w:r>
              <w:br/>
            </w:r>
            <w:r>
              <w:rPr>
                <w:rFonts w:ascii="Times New Roman"/>
                <w:b w:val="false"/>
                <w:i w:val="false"/>
                <w:color w:val="000000"/>
                <w:sz w:val="20"/>
              </w:rPr>
              <w:t>
басқар-
</w:t>
            </w:r>
            <w:r>
              <w:br/>
            </w:r>
            <w:r>
              <w:rPr>
                <w:rFonts w:ascii="Times New Roman"/>
                <w:b w:val="false"/>
                <w:i w:val="false"/>
                <w:color w:val="000000"/>
                <w:sz w:val="20"/>
              </w:rPr>
              <w:t>
масы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мемлекет күзететiн тұлғаларды көлiкпен қамтамасыз ету, мемлекеттiк наградалар әзiрлеу бойынша өтінімдердi 100% орындау, 967 сағат көлемiнде литерлік рейстердi орындау, жалпы алаңы 98 344,7 шаршы метр және маңайындағы 257,83 га аумақтағы мемлекеттік резиденцияларға, 94 074 шаршы метр және маңайындағы 35,5 га аумақтағы үкiметтік ғимараттарға кешендi қызмет көрсету, 3 әкiмшiлiк ғимаратты, 8 мемлекеттiк резиденциялар объектісiн сақтандыру; мемлекеттік қызметшілердің 50% қазiргi заманғы компьютерлермен қамтамасыз ету; 29 адамның кәсiби деңгейiн арттыру, 12 адамға мемлекеттік тiл үйрету, 10 адамға ағылшын тiлiн үйрету; саны 10 бiрлiктен кем емес қызметтік автомашинаны жалға алу; саны 26 бiрлiк автомашинаға және күзетілетiн тұлғалардың жалпы аумағы 2250 шаршы метр гаражына қызмет көрсету; саны 196 бiрлiктен кем емес есептеу және перифериялық, активтi жүйелік және телекоммуникациялық жабдық сатып алу, соның ішiнде: 175 бiрлiк жұмыс станцияларын, алып жүретiн компьютер (Notеbook), принтер, сканер, коммутатор; 1 бiрлiк СS Ассеss Соntrol Sеrver, 20 бiрлiк IР Рhone Global Sреrе, саны 12 атау лицензиялық бағдарламалық қамтамасыз ету.
</w:t>
      </w:r>
      <w:r>
        <w:br/>
      </w:r>
      <w:r>
        <w:rPr>
          <w:rFonts w:ascii="Times New Roman"/>
          <w:b w:val="false"/>
          <w:i w:val="false"/>
          <w:color w:val="000000"/>
          <w:sz w:val="28"/>
        </w:rPr>
        <w:t>
      Соңғы нәтиже: Мемлекет басшысының, Премьер-Министрдің және мемлекеттік өзге де лауазымды тұлғаларының қызметiн сапалы және уақытында қамтамасыз ету. Мемлекеттiк қызметшілердің кәсiби деңгейiн арттыру бойынша мұқтажын 7%, мемлекеттiк қызметшілерге мемлекеттік тiлдi оқыту 13% және ағылшын тілін оқыту 11% арттыру.
</w:t>
      </w:r>
      <w:r>
        <w:br/>
      </w:r>
      <w:r>
        <w:rPr>
          <w:rFonts w:ascii="Times New Roman"/>
          <w:b w:val="false"/>
          <w:i w:val="false"/>
          <w:color w:val="000000"/>
          <w:sz w:val="28"/>
        </w:rPr>
        <w:t>
      Қаржы-экономикалық нәтиже: әр литерлік рейстің жоспарлы ұшу сағаты мен орташа тарифi 1 766 935 теңге/сағ., мемлекеттік резиденциялар. Үкiметтік ғимараттар мен маңайында орналасқан аумақтың 1 шаршы метрiне қызмет көрсету шығыны 16 631,5 теңге; өкiлеттік шығындар нормасына сәйкес ресми iс-шаралар өткiзу; 1 бас жоғары бағалы спорт атын ұстау шығыны - 683 900 теңге, күзетiлетiн тұлғаның автокөлiгiн гаражда ұстау шығыны 1 472 038,46 теңге, мемлекеттік награданың 1 бiрлiгiн әзiрлеу - 17 829 теңге және олардың құжаттарын әзiрлеу - 117 теңге, 1923 бiрлiк ақпараттық жүйеге, есептеу жабдықтарына қызмет көрсету.
</w:t>
      </w:r>
      <w:r>
        <w:br/>
      </w:r>
      <w:r>
        <w:rPr>
          <w:rFonts w:ascii="Times New Roman"/>
          <w:b w:val="false"/>
          <w:i w:val="false"/>
          <w:color w:val="000000"/>
          <w:sz w:val="28"/>
        </w:rPr>
        <w:t>
      Бiр мемлекеттік қызметшінің бiлiктiлiгiн арттырудың орташа шығыны - 35,3 мың теңге.
</w:t>
      </w:r>
      <w:r>
        <w:br/>
      </w:r>
      <w:r>
        <w:rPr>
          <w:rFonts w:ascii="Times New Roman"/>
          <w:b w:val="false"/>
          <w:i w:val="false"/>
          <w:color w:val="000000"/>
          <w:sz w:val="28"/>
        </w:rPr>
        <w:t>
      Мемлекеттiк қызметшiлерге мемлекеттік тілдi үйретудің орташа шығыны 14,6 мың теңге.
</w:t>
      </w:r>
      <w:r>
        <w:br/>
      </w:r>
      <w:r>
        <w:rPr>
          <w:rFonts w:ascii="Times New Roman"/>
          <w:b w:val="false"/>
          <w:i w:val="false"/>
          <w:color w:val="000000"/>
          <w:sz w:val="28"/>
        </w:rPr>
        <w:t>
      Мемлекеттiк қызметшiлерге ағылшын тілін үйретудің орташа шығыны 27.5 мың теңге.
</w:t>
      </w:r>
      <w:r>
        <w:br/>
      </w:r>
      <w:r>
        <w:rPr>
          <w:rFonts w:ascii="Times New Roman"/>
          <w:b w:val="false"/>
          <w:i w:val="false"/>
          <w:color w:val="000000"/>
          <w:sz w:val="28"/>
        </w:rPr>
        <w:t>
      Уақыттылығы: бекітілген іс-шаралар жоспарына және келісім-шарттарға сәйкес іс-шараларды орындау.
</w:t>
      </w:r>
      <w:r>
        <w:br/>
      </w:r>
      <w:r>
        <w:rPr>
          <w:rFonts w:ascii="Times New Roman"/>
          <w:b w:val="false"/>
          <w:i w:val="false"/>
          <w:color w:val="000000"/>
          <w:sz w:val="28"/>
        </w:rPr>
        <w:t>
      Сапасы: мемлекеттік қызмет көрсетілетін тұлғалардың мұқтажын жоғары деңгейде қамтамасыз ету, мемлекеттік қызметшілердiң кәсіби мемлекеттiк қызмет талаптарына және қазiргі заманғы экономикалық жағдайға сәйкес кәсіби деңгейлерiн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409-ҚОСЫМША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Қазақстан Республикасы Президентiнiң Iс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"Жабдықтар сатып алу және Ессентуки қаласындағы
</w:t>
      </w:r>
      <w:r>
        <w:br/>
      </w:r>
      <w:r>
        <w:rPr>
          <w:rFonts w:ascii="Times New Roman"/>
          <w:b w:val="false"/>
          <w:i w:val="false"/>
          <w:color w:val="000000"/>
          <w:sz w:val="28"/>
        </w:rPr>
        <w:t>
"Қазақстан" санаторийiн ағымдағы жөндеу"
</w:t>
      </w:r>
      <w:r>
        <w:br/>
      </w:r>
      <w:r>
        <w:rPr>
          <w:rFonts w:ascii="Times New Roman"/>
          <w:b w:val="false"/>
          <w:i w:val="false"/>
          <w:color w:val="000000"/>
          <w:sz w:val="28"/>
        </w:rPr>
        <w:t>
деген 002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52500 мың теңге (елу екi миллион бес жүз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нормативтік құқықтық негiзi
</w:t>
      </w:r>
      <w:r>
        <w:rPr>
          <w:rFonts w:ascii="Times New Roman"/>
          <w:b w:val="false"/>
          <w:i w:val="false"/>
          <w:color w:val="000000"/>
          <w:sz w:val="28"/>
        </w:rPr>
        <w:t>
: Қазақстан Республикасы Парламентінің "2006 жылға арналған республикалық бюджет туралы" Қазақстан Республикасы Заңының жобасы туралы (екiншi оқылым) 2005 жылғы 9 қарашадағы N 23-ІІІ ҚРП қаулысы.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Ресей Федерациясының Ессентуки қаласындағы "Қазақстан" санаторийiн материалдық-техникалық жабдықтануды жақсарту.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санаторийдi қазiргi заманғы медициналық және медициналық емес жабдықпен жабдықтау, ғимаратқа ағымдағы жөндеу жүргiзу, салық төлеу.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33"/>
        <w:gridCol w:w="1473"/>
        <w:gridCol w:w="1853"/>
        <w:gridCol w:w="4373"/>
        <w:gridCol w:w="1193"/>
        <w:gridCol w:w="177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
</w:t>
            </w:r>
            <w:r>
              <w:br/>
            </w:r>
            <w:r>
              <w:rPr>
                <w:rFonts w:ascii="Times New Roman"/>
                <w:b w:val="false"/>
                <w:i w:val="false"/>
                <w:color w:val="000000"/>
                <w:sz w:val="20"/>
              </w:rPr>
              <w:t>
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Жабдық-
</w:t>
            </w:r>
            <w:r>
              <w:br/>
            </w:r>
            <w:r>
              <w:rPr>
                <w:rFonts w:ascii="Times New Roman"/>
                <w:b w:val="false"/>
                <w:i w:val="false"/>
                <w:color w:val="000000"/>
                <w:sz w:val="20"/>
              </w:rPr>
              <w:t>
тар
</w:t>
            </w:r>
            <w:r>
              <w:br/>
            </w:r>
            <w:r>
              <w:rPr>
                <w:rFonts w:ascii="Times New Roman"/>
                <w:b w:val="false"/>
                <w:i w:val="false"/>
                <w:color w:val="000000"/>
                <w:sz w:val="20"/>
              </w:rPr>
              <w:t>
сатып
</w:t>
            </w:r>
            <w:r>
              <w:br/>
            </w:r>
            <w:r>
              <w:rPr>
                <w:rFonts w:ascii="Times New Roman"/>
                <w:b w:val="false"/>
                <w:i w:val="false"/>
                <w:color w:val="000000"/>
                <w:sz w:val="20"/>
              </w:rPr>
              <w:t>
алу және
</w:t>
            </w:r>
            <w:r>
              <w:br/>
            </w:r>
            <w:r>
              <w:rPr>
                <w:rFonts w:ascii="Times New Roman"/>
                <w:b w:val="false"/>
                <w:i w:val="false"/>
                <w:color w:val="000000"/>
                <w:sz w:val="20"/>
              </w:rPr>
              <w:t>
Ессен-
</w:t>
            </w:r>
            <w:r>
              <w:br/>
            </w:r>
            <w:r>
              <w:rPr>
                <w:rFonts w:ascii="Times New Roman"/>
                <w:b w:val="false"/>
                <w:i w:val="false"/>
                <w:color w:val="000000"/>
                <w:sz w:val="20"/>
              </w:rPr>
              <w:t>
тукки
</w:t>
            </w:r>
            <w:r>
              <w:br/>
            </w:r>
            <w:r>
              <w:rPr>
                <w:rFonts w:ascii="Times New Roman"/>
                <w:b w:val="false"/>
                <w:i w:val="false"/>
                <w:color w:val="000000"/>
                <w:sz w:val="20"/>
              </w:rPr>
              <w:t>
қала-
</w:t>
            </w:r>
            <w:r>
              <w:br/>
            </w:r>
            <w:r>
              <w:rPr>
                <w:rFonts w:ascii="Times New Roman"/>
                <w:b w:val="false"/>
                <w:i w:val="false"/>
                <w:color w:val="000000"/>
                <w:sz w:val="20"/>
              </w:rPr>
              <w:t>
сындағы
</w:t>
            </w:r>
            <w:r>
              <w:br/>
            </w: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санато-
</w:t>
            </w:r>
            <w:r>
              <w:br/>
            </w:r>
            <w:r>
              <w:rPr>
                <w:rFonts w:ascii="Times New Roman"/>
                <w:b w:val="false"/>
                <w:i w:val="false"/>
                <w:color w:val="000000"/>
                <w:sz w:val="20"/>
              </w:rPr>
              <w:t>
рийiн
</w:t>
            </w:r>
            <w:r>
              <w:br/>
            </w:r>
            <w:r>
              <w:rPr>
                <w:rFonts w:ascii="Times New Roman"/>
                <w:b w:val="false"/>
                <w:i w:val="false"/>
                <w:color w:val="000000"/>
                <w:sz w:val="20"/>
              </w:rPr>
              <w:t>
ағымдағы
</w:t>
            </w:r>
            <w:r>
              <w:br/>
            </w:r>
            <w:r>
              <w:rPr>
                <w:rFonts w:ascii="Times New Roman"/>
                <w:b w:val="false"/>
                <w:i w:val="false"/>
                <w:color w:val="000000"/>
                <w:sz w:val="20"/>
              </w:rPr>
              <w:t>
жөндеу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және
</w:t>
            </w:r>
            <w:r>
              <w:br/>
            </w:r>
            <w:r>
              <w:rPr>
                <w:rFonts w:ascii="Times New Roman"/>
                <w:b w:val="false"/>
                <w:i w:val="false"/>
                <w:color w:val="000000"/>
                <w:sz w:val="20"/>
              </w:rPr>
              <w:t>
медициналық емес
</w:t>
            </w:r>
            <w:r>
              <w:br/>
            </w:r>
            <w:r>
              <w:rPr>
                <w:rFonts w:ascii="Times New Roman"/>
                <w:b w:val="false"/>
                <w:i w:val="false"/>
                <w:color w:val="000000"/>
                <w:sz w:val="20"/>
              </w:rPr>
              <w:t>
жабдық сатып алу,
</w:t>
            </w:r>
            <w:r>
              <w:br/>
            </w:r>
            <w:r>
              <w:rPr>
                <w:rFonts w:ascii="Times New Roman"/>
                <w:b w:val="false"/>
                <w:i w:val="false"/>
                <w:color w:val="000000"/>
                <w:sz w:val="20"/>
              </w:rPr>
              <w:t>
үй-жайларды ағымдағы
</w:t>
            </w:r>
            <w:r>
              <w:br/>
            </w:r>
            <w:r>
              <w:rPr>
                <w:rFonts w:ascii="Times New Roman"/>
                <w:b w:val="false"/>
                <w:i w:val="false"/>
                <w:color w:val="000000"/>
                <w:sz w:val="20"/>
              </w:rPr>
              <w:t>
жөндеу, жерге және
</w:t>
            </w:r>
            <w:r>
              <w:br/>
            </w:r>
            <w:r>
              <w:rPr>
                <w:rFonts w:ascii="Times New Roman"/>
                <w:b w:val="false"/>
                <w:i w:val="false"/>
                <w:color w:val="000000"/>
                <w:sz w:val="20"/>
              </w:rPr>
              <w:t>
мүлiкке салынатын
</w:t>
            </w:r>
            <w:r>
              <w:br/>
            </w:r>
            <w:r>
              <w:rPr>
                <w:rFonts w:ascii="Times New Roman"/>
                <w:b w:val="false"/>
                <w:i w:val="false"/>
                <w:color w:val="000000"/>
                <w:sz w:val="20"/>
              </w:rPr>
              <w:t>
салықты төлеу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Прези-
</w:t>
            </w:r>
            <w:r>
              <w:br/>
            </w:r>
            <w:r>
              <w:rPr>
                <w:rFonts w:ascii="Times New Roman"/>
                <w:b w:val="false"/>
                <w:i w:val="false"/>
                <w:color w:val="000000"/>
                <w:sz w:val="20"/>
              </w:rPr>
              <w:t>
дентi-
</w:t>
            </w:r>
            <w:r>
              <w:br/>
            </w:r>
            <w:r>
              <w:rPr>
                <w:rFonts w:ascii="Times New Roman"/>
                <w:b w:val="false"/>
                <w:i w:val="false"/>
                <w:color w:val="000000"/>
                <w:sz w:val="20"/>
              </w:rPr>
              <w:t>
нiң Iс
</w:t>
            </w:r>
            <w:r>
              <w:br/>
            </w:r>
            <w:r>
              <w:rPr>
                <w:rFonts w:ascii="Times New Roman"/>
                <w:b w:val="false"/>
                <w:i w:val="false"/>
                <w:color w:val="000000"/>
                <w:sz w:val="20"/>
              </w:rPr>
              <w:t>
басқар-
</w:t>
            </w:r>
            <w:r>
              <w:br/>
            </w:r>
            <w:r>
              <w:rPr>
                <w:rFonts w:ascii="Times New Roman"/>
                <w:b w:val="false"/>
                <w:i w:val="false"/>
                <w:color w:val="000000"/>
                <w:sz w:val="20"/>
              </w:rPr>
              <w:t>
масы
</w:t>
            </w:r>
            <w:r>
              <w:br/>
            </w:r>
            <w:r>
              <w:rPr>
                <w:rFonts w:ascii="Times New Roman"/>
                <w:b w:val="false"/>
                <w:i w:val="false"/>
                <w:color w:val="000000"/>
                <w:sz w:val="20"/>
              </w:rPr>
              <w:t>
Медици-
</w:t>
            </w:r>
            <w:r>
              <w:br/>
            </w:r>
            <w:r>
              <w:rPr>
                <w:rFonts w:ascii="Times New Roman"/>
                <w:b w:val="false"/>
                <w:i w:val="false"/>
                <w:color w:val="000000"/>
                <w:sz w:val="20"/>
              </w:rPr>
              <w:t>
налық
</w:t>
            </w:r>
            <w:r>
              <w:br/>
            </w:r>
            <w:r>
              <w:rPr>
                <w:rFonts w:ascii="Times New Roman"/>
                <w:b w:val="false"/>
                <w:i w:val="false"/>
                <w:color w:val="000000"/>
                <w:sz w:val="20"/>
              </w:rPr>
              <w:t>
орталығы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күтiлетiн нәтижелер
</w:t>
      </w:r>
      <w:r>
        <w:rPr>
          <w:rFonts w:ascii="Times New Roman"/>
          <w:b w:val="false"/>
          <w:i w:val="false"/>
          <w:color w:val="000000"/>
          <w:sz w:val="28"/>
        </w:rPr>
        <w:t>
: Тiкелей нәтиже: санаторийдi жабдықпен жабдықтау деңгейi 90%, салық төлеу бойынша Ресей Федерациясының бюджетi алдындағы міндеттемелердi орындау. Жалпы алаңы 1024 шаршы метр, соның ішінде 138,4 шаршы метр тұрғын жайды жөндеу, 35 - бiрлiктен кем емес медициналық және медициналық емес жабдық сатып алу.
</w:t>
      </w:r>
      <w:r>
        <w:br/>
      </w:r>
      <w:r>
        <w:rPr>
          <w:rFonts w:ascii="Times New Roman"/>
          <w:b w:val="false"/>
          <w:i w:val="false"/>
          <w:color w:val="000000"/>
          <w:sz w:val="28"/>
        </w:rPr>
        <w:t>
Соңғы нәтиже: санаторийдің материалды-техникалық жағдайын жақсарту; объектінiң жалпы алаңын ағымдағы жөндеудің 3% құрайды.
</w:t>
      </w:r>
      <w:r>
        <w:br/>
      </w:r>
      <w:r>
        <w:rPr>
          <w:rFonts w:ascii="Times New Roman"/>
          <w:b w:val="false"/>
          <w:i w:val="false"/>
          <w:color w:val="000000"/>
          <w:sz w:val="28"/>
        </w:rPr>
        <w:t>
Қаржы-экономикалық нәтиже: медициналық жабдықтың орташа бiрлiгінің құны 518,7 мың теңге; медициналық емес жабдықтың құны 426,0 мың теңге; 1 шаршы метрдi жөндеудің орташа құны - 10,44 мың теңге.
</w:t>
      </w:r>
      <w:r>
        <w:br/>
      </w:r>
      <w:r>
        <w:rPr>
          <w:rFonts w:ascii="Times New Roman"/>
          <w:b w:val="false"/>
          <w:i w:val="false"/>
          <w:color w:val="000000"/>
          <w:sz w:val="28"/>
        </w:rPr>
        <w:t>
Уақтылығы: жабдықтар жеткiзу кестесiне және ағымдағы жөндеу жүргізу жоспарына сәйкес iс-шараларды уақытында орындау.
</w:t>
      </w:r>
      <w:r>
        <w:br/>
      </w:r>
      <w:r>
        <w:rPr>
          <w:rFonts w:ascii="Times New Roman"/>
          <w:b w:val="false"/>
          <w:i w:val="false"/>
          <w:color w:val="000000"/>
          <w:sz w:val="28"/>
        </w:rPr>
        <w:t>
Сапасы: "Қазақстан" санаторийiнде қызмет көрсетiлетiн құрамға жоғары сапалы қызмет көрсету. Қазақстан Республикасының санаторлық-курорттық қызмет көрсету саласындағы абыройын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410-ҚОСЫМША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Қазақстан Республикасы Президентiнiң Iс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"Республикалық деңгейде халықтың
</w:t>
      </w:r>
      <w:r>
        <w:br/>
      </w:r>
      <w:r>
        <w:rPr>
          <w:rFonts w:ascii="Times New Roman"/>
          <w:b w:val="false"/>
          <w:i w:val="false"/>
          <w:color w:val="000000"/>
          <w:sz w:val="28"/>
        </w:rPr>
        <w:t>
санитарлық-эпидемиологиялық салауаттылығы"
</w:t>
      </w:r>
      <w:r>
        <w:br/>
      </w:r>
      <w:r>
        <w:rPr>
          <w:rFonts w:ascii="Times New Roman"/>
          <w:b w:val="false"/>
          <w:i w:val="false"/>
          <w:color w:val="000000"/>
          <w:sz w:val="28"/>
        </w:rPr>
        <w:t>
деген 003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37779 мың теңге (отыз жетi миллион жетi жүз жетпіс тоғыз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"Халықтың санитарлық-эпидемиологиялық салауаттылығы туралы" Қазақстан Республикасының 2002 жылғы 4 желтоқсандағы Заңының 
</w:t>
      </w:r>
      <w:r>
        <w:rPr>
          <w:rFonts w:ascii="Times New Roman"/>
          <w:b w:val="false"/>
          <w:i w:val="false"/>
          <w:color w:val="000000"/>
          <w:sz w:val="28"/>
        </w:rPr>
        <w:t xml:space="preserve"> 5-бабы </w:t>
      </w:r>
      <w:r>
        <w:rPr>
          <w:rFonts w:ascii="Times New Roman"/>
          <w:b w:val="false"/>
          <w:i w:val="false"/>
          <w:color w:val="000000"/>
          <w:sz w:val="28"/>
        </w:rPr>
        <w:t>
; "Қазақстан Республикасы Президентi Іс басқармасының кейбiр мәселелерi туралы" Қазақстан Республикасы Президентінiң 2000 жылғы 21 сәуiрдегi N 378 
</w:t>
      </w:r>
      <w:r>
        <w:rPr>
          <w:rFonts w:ascii="Times New Roman"/>
          <w:b w:val="false"/>
          <w:i w:val="false"/>
          <w:color w:val="000000"/>
          <w:sz w:val="28"/>
        </w:rPr>
        <w:t xml:space="preserve"> Жарлығы </w:t>
      </w:r>
      <w:r>
        <w:rPr>
          <w:rFonts w:ascii="Times New Roman"/>
          <w:b w:val="false"/>
          <w:i w:val="false"/>
          <w:color w:val="000000"/>
          <w:sz w:val="28"/>
        </w:rPr>
        <w:t>
; "Күзетiлетiн тұлғалардың сапарларының медициналық және санитарлық-эпидемиологиялық қауiпсiздігін қамтамасыз ету ережелерiн бекiту туралы" Қазақстан Республикасы Президентінің Іс басқармасының 2002 жылғы 3 қыркүйектегi N УД-08/52 және Қазақстан Республикасы Денсаулық сақтау министрлiгінің N 813 бiрлескен бұйрығы; Күзетiлетiн тұлғалардың елiмiздің аймақтарындағы сапарын медициналық қамтамасыз ету туралы Қазақстан Республикасы Президентi Әкiмшілігi Басшысының 2000 жылғы 15 мамырдағы N 01-58/65 ҚБП бұйрығымен бекiткен тәртiбi.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 Президентi Іс басқармасы Медициналық орталығына тiркелген мемлекеттiк қызметшілердің, Қазақстан Республикасы Президент Іс басқармасының объектілерінің, ресми делегациялардың және күзетiлетін тұлғалардың медициналық қауіпсіздігін және санитарлық-эпидемиологиялық салауаттылығын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санитарлық заңнаманы бұзушылықтың алдын алу және оған жол бермеу, сонымен қатар қоршаған ортаның қолайсыз факторларын айқындау және жою. Күзетiлетiн тұлғалар мен ресми делегациялар мүшелерiнің сапарларының санитарлық-эпидемиологиялық салауаттылығын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33"/>
        <w:gridCol w:w="1473"/>
        <w:gridCol w:w="1853"/>
        <w:gridCol w:w="4373"/>
        <w:gridCol w:w="1193"/>
        <w:gridCol w:w="177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
</w:t>
            </w:r>
            <w:r>
              <w:br/>
            </w:r>
            <w:r>
              <w:rPr>
                <w:rFonts w:ascii="Times New Roman"/>
                <w:b w:val="false"/>
                <w:i w:val="false"/>
                <w:color w:val="000000"/>
                <w:sz w:val="20"/>
              </w:rPr>
              <w:t>
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
</w:t>
            </w:r>
            <w:r>
              <w:br/>
            </w:r>
            <w:r>
              <w:rPr>
                <w:rFonts w:ascii="Times New Roman"/>
                <w:b w:val="false"/>
                <w:i w:val="false"/>
                <w:color w:val="000000"/>
                <w:sz w:val="20"/>
              </w:rPr>
              <w:t>
ликалық
</w:t>
            </w:r>
            <w:r>
              <w:br/>
            </w:r>
            <w:r>
              <w:rPr>
                <w:rFonts w:ascii="Times New Roman"/>
                <w:b w:val="false"/>
                <w:i w:val="false"/>
                <w:color w:val="000000"/>
                <w:sz w:val="20"/>
              </w:rPr>
              <w:t>
деңгейде
</w:t>
            </w:r>
            <w:r>
              <w:br/>
            </w:r>
            <w:r>
              <w:rPr>
                <w:rFonts w:ascii="Times New Roman"/>
                <w:b w:val="false"/>
                <w:i w:val="false"/>
                <w:color w:val="000000"/>
                <w:sz w:val="20"/>
              </w:rPr>
              <w:t>
халықтың
</w:t>
            </w:r>
            <w:r>
              <w:br/>
            </w:r>
            <w:r>
              <w:rPr>
                <w:rFonts w:ascii="Times New Roman"/>
                <w:b w:val="false"/>
                <w:i w:val="false"/>
                <w:color w:val="000000"/>
                <w:sz w:val="20"/>
              </w:rPr>
              <w:t>
санитар-
</w:t>
            </w:r>
            <w:r>
              <w:br/>
            </w:r>
            <w:r>
              <w:rPr>
                <w:rFonts w:ascii="Times New Roman"/>
                <w:b w:val="false"/>
                <w:i w:val="false"/>
                <w:color w:val="000000"/>
                <w:sz w:val="20"/>
              </w:rPr>
              <w:t>
лық-эпи-
</w:t>
            </w:r>
            <w:r>
              <w:br/>
            </w:r>
            <w:r>
              <w:rPr>
                <w:rFonts w:ascii="Times New Roman"/>
                <w:b w:val="false"/>
                <w:i w:val="false"/>
                <w:color w:val="000000"/>
                <w:sz w:val="20"/>
              </w:rPr>
              <w:t>
демиоло-
</w:t>
            </w:r>
            <w:r>
              <w:br/>
            </w:r>
            <w:r>
              <w:rPr>
                <w:rFonts w:ascii="Times New Roman"/>
                <w:b w:val="false"/>
                <w:i w:val="false"/>
                <w:color w:val="000000"/>
                <w:sz w:val="20"/>
              </w:rPr>
              <w:t>
гиялық
</w:t>
            </w:r>
            <w:r>
              <w:br/>
            </w:r>
            <w:r>
              <w:rPr>
                <w:rFonts w:ascii="Times New Roman"/>
                <w:b w:val="false"/>
                <w:i w:val="false"/>
                <w:color w:val="000000"/>
                <w:sz w:val="20"/>
              </w:rPr>
              <w:t>
салауат-
</w:t>
            </w:r>
            <w:r>
              <w:br/>
            </w:r>
            <w:r>
              <w:rPr>
                <w:rFonts w:ascii="Times New Roman"/>
                <w:b w:val="false"/>
                <w:i w:val="false"/>
                <w:color w:val="000000"/>
                <w:sz w:val="20"/>
              </w:rPr>
              <w:t>
тылығы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
</w:t>
            </w:r>
            <w:r>
              <w:br/>
            </w:r>
            <w:r>
              <w:rPr>
                <w:rFonts w:ascii="Times New Roman"/>
                <w:b w:val="false"/>
                <w:i w:val="false"/>
                <w:color w:val="000000"/>
                <w:sz w:val="20"/>
              </w:rPr>
              <w:t>
логиялық сараптама
</w:t>
            </w:r>
            <w:r>
              <w:br/>
            </w:r>
            <w:r>
              <w:rPr>
                <w:rFonts w:ascii="Times New Roman"/>
                <w:b w:val="false"/>
                <w:i w:val="false"/>
                <w:color w:val="000000"/>
                <w:sz w:val="20"/>
              </w:rPr>
              <w:t>
орталығының штат
</w:t>
            </w:r>
            <w:r>
              <w:br/>
            </w:r>
            <w:r>
              <w:rPr>
                <w:rFonts w:ascii="Times New Roman"/>
                <w:b w:val="false"/>
                <w:i w:val="false"/>
                <w:color w:val="000000"/>
                <w:sz w:val="20"/>
              </w:rPr>
              <w:t>
саны 28 бiрлік болып
</w:t>
            </w:r>
            <w:r>
              <w:br/>
            </w:r>
            <w:r>
              <w:rPr>
                <w:rFonts w:ascii="Times New Roman"/>
                <w:b w:val="false"/>
                <w:i w:val="false"/>
                <w:color w:val="000000"/>
                <w:sz w:val="20"/>
              </w:rPr>
              <w:t>
бекiтілген лимитi
</w:t>
            </w:r>
            <w:r>
              <w:br/>
            </w:r>
            <w:r>
              <w:rPr>
                <w:rFonts w:ascii="Times New Roman"/>
                <w:b w:val="false"/>
                <w:i w:val="false"/>
                <w:color w:val="000000"/>
                <w:sz w:val="20"/>
              </w:rPr>
              <w:t>
шегінде сыртқы орта
</w:t>
            </w:r>
            <w:r>
              <w:br/>
            </w:r>
            <w:r>
              <w:rPr>
                <w:rFonts w:ascii="Times New Roman"/>
                <w:b w:val="false"/>
                <w:i w:val="false"/>
                <w:color w:val="000000"/>
                <w:sz w:val="20"/>
              </w:rPr>
              <w:t>
объектілерін
</w:t>
            </w:r>
            <w:r>
              <w:br/>
            </w:r>
            <w:r>
              <w:rPr>
                <w:rFonts w:ascii="Times New Roman"/>
                <w:b w:val="false"/>
                <w:i w:val="false"/>
                <w:color w:val="000000"/>
                <w:sz w:val="20"/>
              </w:rPr>
              <w:t>
санитарлық-
</w:t>
            </w:r>
            <w:r>
              <w:br/>
            </w:r>
            <w:r>
              <w:rPr>
                <w:rFonts w:ascii="Times New Roman"/>
                <w:b w:val="false"/>
                <w:i w:val="false"/>
                <w:color w:val="000000"/>
                <w:sz w:val="20"/>
              </w:rPr>
              <w:t>
эпидемиологиялық
</w:t>
            </w:r>
            <w:r>
              <w:br/>
            </w:r>
            <w:r>
              <w:rPr>
                <w:rFonts w:ascii="Times New Roman"/>
                <w:b w:val="false"/>
                <w:i w:val="false"/>
                <w:color w:val="000000"/>
                <w:sz w:val="20"/>
              </w:rPr>
              <w:t>
сараптаманы
</w:t>
            </w:r>
            <w:r>
              <w:br/>
            </w:r>
            <w:r>
              <w:rPr>
                <w:rFonts w:ascii="Times New Roman"/>
                <w:b w:val="false"/>
                <w:i w:val="false"/>
                <w:color w:val="000000"/>
                <w:sz w:val="20"/>
              </w:rPr>
              <w:t>
санитарлық-химиялық,
</w:t>
            </w:r>
            <w:r>
              <w:br/>
            </w:r>
            <w:r>
              <w:rPr>
                <w:rFonts w:ascii="Times New Roman"/>
                <w:b w:val="false"/>
                <w:i w:val="false"/>
                <w:color w:val="000000"/>
                <w:sz w:val="20"/>
              </w:rPr>
              <w:t>
токсикологиялық,
</w:t>
            </w:r>
            <w:r>
              <w:br/>
            </w:r>
            <w:r>
              <w:rPr>
                <w:rFonts w:ascii="Times New Roman"/>
                <w:b w:val="false"/>
                <w:i w:val="false"/>
                <w:color w:val="000000"/>
                <w:sz w:val="20"/>
              </w:rPr>
              <w:t>
инструменталдық,
</w:t>
            </w:r>
            <w:r>
              <w:br/>
            </w:r>
            <w:r>
              <w:rPr>
                <w:rFonts w:ascii="Times New Roman"/>
                <w:b w:val="false"/>
                <w:i w:val="false"/>
                <w:color w:val="000000"/>
                <w:sz w:val="20"/>
              </w:rPr>
              <w:t>
бактериологиялық,
</w:t>
            </w:r>
            <w:r>
              <w:br/>
            </w:r>
            <w:r>
              <w:rPr>
                <w:rFonts w:ascii="Times New Roman"/>
                <w:b w:val="false"/>
                <w:i w:val="false"/>
                <w:color w:val="000000"/>
                <w:sz w:val="20"/>
              </w:rPr>
              <w:t>
паразиттік, вирустық
</w:t>
            </w:r>
            <w:r>
              <w:br/>
            </w:r>
            <w:r>
              <w:rPr>
                <w:rFonts w:ascii="Times New Roman"/>
                <w:b w:val="false"/>
                <w:i w:val="false"/>
                <w:color w:val="000000"/>
                <w:sz w:val="20"/>
              </w:rPr>
              <w:t>
зерттеу жүргізу.
</w:t>
            </w:r>
            <w:r>
              <w:br/>
            </w:r>
            <w:r>
              <w:rPr>
                <w:rFonts w:ascii="Times New Roman"/>
                <w:b w:val="false"/>
                <w:i w:val="false"/>
                <w:color w:val="000000"/>
                <w:sz w:val="20"/>
              </w:rPr>
              <w:t>
Лабораториялық
</w:t>
            </w:r>
            <w:r>
              <w:br/>
            </w:r>
            <w:r>
              <w:rPr>
                <w:rFonts w:ascii="Times New Roman"/>
                <w:b w:val="false"/>
                <w:i w:val="false"/>
                <w:color w:val="000000"/>
                <w:sz w:val="20"/>
              </w:rPr>
              <w:t>
жабдық сатып алу.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Прези-
</w:t>
            </w:r>
            <w:r>
              <w:br/>
            </w:r>
            <w:r>
              <w:rPr>
                <w:rFonts w:ascii="Times New Roman"/>
                <w:b w:val="false"/>
                <w:i w:val="false"/>
                <w:color w:val="000000"/>
                <w:sz w:val="20"/>
              </w:rPr>
              <w:t>
дентi-
</w:t>
            </w:r>
            <w:r>
              <w:br/>
            </w:r>
            <w:r>
              <w:rPr>
                <w:rFonts w:ascii="Times New Roman"/>
                <w:b w:val="false"/>
                <w:i w:val="false"/>
                <w:color w:val="000000"/>
                <w:sz w:val="20"/>
              </w:rPr>
              <w:t>
нiң Iс
</w:t>
            </w:r>
            <w:r>
              <w:br/>
            </w:r>
            <w:r>
              <w:rPr>
                <w:rFonts w:ascii="Times New Roman"/>
                <w:b w:val="false"/>
                <w:i w:val="false"/>
                <w:color w:val="000000"/>
                <w:sz w:val="20"/>
              </w:rPr>
              <w:t>
басқар-
</w:t>
            </w:r>
            <w:r>
              <w:br/>
            </w:r>
            <w:r>
              <w:rPr>
                <w:rFonts w:ascii="Times New Roman"/>
                <w:b w:val="false"/>
                <w:i w:val="false"/>
                <w:color w:val="000000"/>
                <w:sz w:val="20"/>
              </w:rPr>
              <w:t>
масы
</w:t>
            </w:r>
            <w:r>
              <w:br/>
            </w:r>
            <w:r>
              <w:rPr>
                <w:rFonts w:ascii="Times New Roman"/>
                <w:b w:val="false"/>
                <w:i w:val="false"/>
                <w:color w:val="000000"/>
                <w:sz w:val="20"/>
              </w:rPr>
              <w:t>
Медици-
</w:t>
            </w:r>
            <w:r>
              <w:br/>
            </w:r>
            <w:r>
              <w:rPr>
                <w:rFonts w:ascii="Times New Roman"/>
                <w:b w:val="false"/>
                <w:i w:val="false"/>
                <w:color w:val="000000"/>
                <w:sz w:val="20"/>
              </w:rPr>
              <w:t>
налық
</w:t>
            </w:r>
            <w:r>
              <w:br/>
            </w:r>
            <w:r>
              <w:rPr>
                <w:rFonts w:ascii="Times New Roman"/>
                <w:b w:val="false"/>
                <w:i w:val="false"/>
                <w:color w:val="000000"/>
                <w:sz w:val="20"/>
              </w:rPr>
              <w:t>
орталы-
</w:t>
            </w:r>
            <w:r>
              <w:br/>
            </w:r>
            <w:r>
              <w:rPr>
                <w:rFonts w:ascii="Times New Roman"/>
                <w:b w:val="false"/>
                <w:i w:val="false"/>
                <w:color w:val="000000"/>
                <w:sz w:val="20"/>
              </w:rPr>
              <w:t>
ғының
</w:t>
            </w:r>
            <w:r>
              <w:br/>
            </w:r>
            <w:r>
              <w:rPr>
                <w:rFonts w:ascii="Times New Roman"/>
                <w:b w:val="false"/>
                <w:i w:val="false"/>
                <w:color w:val="000000"/>
                <w:sz w:val="20"/>
              </w:rPr>
              <w:t>
Сани-
</w:t>
            </w:r>
            <w:r>
              <w:br/>
            </w:r>
            <w:r>
              <w:rPr>
                <w:rFonts w:ascii="Times New Roman"/>
                <w:b w:val="false"/>
                <w:i w:val="false"/>
                <w:color w:val="000000"/>
                <w:sz w:val="20"/>
              </w:rPr>
              <w:t>
тарлық-
</w:t>
            </w:r>
            <w:r>
              <w:br/>
            </w:r>
            <w:r>
              <w:rPr>
                <w:rFonts w:ascii="Times New Roman"/>
                <w:b w:val="false"/>
                <w:i w:val="false"/>
                <w:color w:val="000000"/>
                <w:sz w:val="20"/>
              </w:rPr>
              <w:t>
эпиде-
</w:t>
            </w:r>
            <w:r>
              <w:br/>
            </w:r>
            <w:r>
              <w:rPr>
                <w:rFonts w:ascii="Times New Roman"/>
                <w:b w:val="false"/>
                <w:i w:val="false"/>
                <w:color w:val="000000"/>
                <w:sz w:val="20"/>
              </w:rPr>
              <w:t>
миологиялық са-
</w:t>
            </w:r>
            <w:r>
              <w:br/>
            </w:r>
            <w:r>
              <w:rPr>
                <w:rFonts w:ascii="Times New Roman"/>
                <w:b w:val="false"/>
                <w:i w:val="false"/>
                <w:color w:val="000000"/>
                <w:sz w:val="20"/>
              </w:rPr>
              <w:t>
раптама
</w:t>
            </w:r>
            <w:r>
              <w:br/>
            </w:r>
            <w:r>
              <w:rPr>
                <w:rFonts w:ascii="Times New Roman"/>
                <w:b w:val="false"/>
                <w:i w:val="false"/>
                <w:color w:val="000000"/>
                <w:sz w:val="20"/>
              </w:rPr>
              <w:t>
орталығы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бақылауға алынған объектілерден жеткізілген саны 30090 сынама мен үлгiлерге жүргізiлетiн зерттеулер; лабораториялық-инструменталдық зерттеулер саны - 62 151; ауруларды уақытына анықтау және жоюға бағытталған эпидемияға қарсы шаралар саны - 97. Саны 14 бiрлiк лабораториялық жабдық сатып алу, оның iшінде: саны 1 бiрлiк бета, гамма сәулелену нуклидтерінің белсендiлiгiн өлшеуге арналған кешен; 1 бiрлiк температуралық бағдарламасы бар термостат, 1 бiрлiк автоклав; 2 бiрлiк - рН-метр; 1 бiрлiк көрiнетiн диапазондағы ультра күлгiн спектрофотометр, 2 бiрлiк люминоскоп, 4 бiрлiк лабораториялық жабдық.
</w:t>
      </w:r>
      <w:r>
        <w:br/>
      </w:r>
      <w:r>
        <w:rPr>
          <w:rFonts w:ascii="Times New Roman"/>
          <w:b w:val="false"/>
          <w:i w:val="false"/>
          <w:color w:val="000000"/>
          <w:sz w:val="28"/>
        </w:rPr>
        <w:t>
Соңғы нәтиже: Инфекциялық және кәсiби аурулардың пайда болуын болдырмау. Қазақстан Республикасы Президентi Іс басқармасының объектiлерiнде тұрақты санитарлық-эпидемиологиялық жағдай қалыптастыру. Лабораториялық жабдықпен жарақтану деңгейi жалпы мұқтаждың 50% құрайды; стандарттық үлгiлер мен типтiк ерітіндiлер жалпы мұқтаждың 90% құрайды.
</w:t>
      </w:r>
      <w:r>
        <w:br/>
      </w:r>
      <w:r>
        <w:rPr>
          <w:rFonts w:ascii="Times New Roman"/>
          <w:b w:val="false"/>
          <w:i w:val="false"/>
          <w:color w:val="000000"/>
          <w:sz w:val="28"/>
        </w:rPr>
        <w:t>
Қаржы-экономикалық нәтиже: күрделi зерттеулер жүргізу үшін қазiргi заманғы жабдықтарды қолдану және нәтиже алудың уақытын қысқарту; 1 санитарлық-эпидемиологиялық iс-шараға жұмсалатын шығынның құны 125354 теңге.
</w:t>
      </w:r>
      <w:r>
        <w:br/>
      </w:r>
      <w:r>
        <w:rPr>
          <w:rFonts w:ascii="Times New Roman"/>
          <w:b w:val="false"/>
          <w:i w:val="false"/>
          <w:color w:val="000000"/>
          <w:sz w:val="28"/>
        </w:rPr>
        <w:t>
Уақтылығы: Қазақстан Республикасы Президентi Іс басқармасы Медициналық орталығына тiркелген мемлекеттік қызметшілердің уақытында санитарлық-эпидемиологиялық салауаттылығын қамтамасыз ету.
</w:t>
      </w:r>
      <w:r>
        <w:br/>
      </w:r>
      <w:r>
        <w:rPr>
          <w:rFonts w:ascii="Times New Roman"/>
          <w:b w:val="false"/>
          <w:i w:val="false"/>
          <w:color w:val="000000"/>
          <w:sz w:val="28"/>
        </w:rPr>
        <w:t>
Сапасы: Инфекциялық аурулар диагностикасының уақыттылығын және сапасын арттыру, күзетiлетін тұлғалардың және ресми делегациялар мүшелерінің медициналық және санитарлық-эпидемиологиялық қауiпсіздiгiн сапалы бағалау.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411-ҚОСЫМША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Қазақстан Республикасы Президентiнiң Iс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"Азаматтардың жекелеген санаттарына медициналық көмек көрсету"
</w:t>
      </w:r>
      <w:r>
        <w:br/>
      </w:r>
      <w:r>
        <w:rPr>
          <w:rFonts w:ascii="Times New Roman"/>
          <w:b w:val="false"/>
          <w:i w:val="false"/>
          <w:color w:val="000000"/>
          <w:sz w:val="28"/>
        </w:rPr>
        <w:t>
деген 004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1780472 мың теңге (бiр миллиард жетi жүз сексен миллион төрт жүз жетпiс екi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азаматтарының денсаулығын қорғау туралы" Қазақстан Республикасының 1997 жылғы 19 мамырдағы Заңының 
</w:t>
      </w:r>
      <w:r>
        <w:rPr>
          <w:rFonts w:ascii="Times New Roman"/>
          <w:b w:val="false"/>
          <w:i w:val="false"/>
          <w:color w:val="000000"/>
          <w:sz w:val="28"/>
        </w:rPr>
        <w:t xml:space="preserve"> 15, </w:t>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
</w:t>
      </w:r>
      <w:r>
        <w:rPr>
          <w:rFonts w:ascii="Times New Roman"/>
          <w:b w:val="false"/>
          <w:i w:val="false"/>
          <w:color w:val="000000"/>
          <w:sz w:val="28"/>
        </w:rPr>
        <w:t xml:space="preserve"> 25 және </w:t>
      </w:r>
      <w:r>
        <w:rPr>
          <w:rFonts w:ascii="Times New Roman"/>
          <w:b w:val="false"/>
          <w:i w:val="false"/>
          <w:color w:val="000000"/>
          <w:sz w:val="28"/>
        </w:rPr>
        <w:t>
</w:t>
      </w:r>
      <w:r>
        <w:rPr>
          <w:rFonts w:ascii="Times New Roman"/>
          <w:b w:val="false"/>
          <w:i w:val="false"/>
          <w:color w:val="000000"/>
          <w:sz w:val="28"/>
        </w:rPr>
        <w:t xml:space="preserve"> 42-баптары </w:t>
      </w:r>
      <w:r>
        <w:rPr>
          <w:rFonts w:ascii="Times New Roman"/>
          <w:b w:val="false"/>
          <w:i w:val="false"/>
          <w:color w:val="000000"/>
          <w:sz w:val="28"/>
        </w:rPr>
        <w:t>
; "Денсаулық сақтау жүйесi туралы" Қазақстан Республикасының 2003 жылғы 4 маусымдағы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азаматтары денсаулығының жағдайын жақсарту бойынша қолданылатын бiрiншi кезектегi iс-шаралар туралы" Қазақстан Республикасы Президентiнің 1998 жылғы 18 мамырдағы N 3956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 Іс басқармасының Медициналық орталығына тiркеу ережелерi туралы" Қазақстан Республикасы Президентi Iс басқармасының 2005 жылғы 16 сәуiрдегi N УД-05/45 бұйрығы.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Қазақстан Республикасы Президентi Іс басқармасының Медициналық орталығының тiркелген және қызмет көрсетiлетiн азаматтар санаттарының денсаулығын сақтау және нығайту.
</w:t>
      </w:r>
      <w:r>
        <w:br/>
      </w:r>
      <w:r>
        <w:rPr>
          <w:rFonts w:ascii="Times New Roman"/>
          <w:b w:val="false"/>
          <w:i w:val="false"/>
          <w:color w:val="000000"/>
          <w:sz w:val="28"/>
        </w:rPr>
        <w:t>
</w:t>
      </w:r>
      <w:r>
        <w:rPr>
          <w:rFonts w:ascii="Times New Roman"/>
          <w:b/>
          <w:i w:val="false"/>
          <w:color w:val="000000"/>
          <w:sz w:val="28"/>
        </w:rPr>
        <w:t>
      5. Бюджеттік бағдарламаның мiндеттерi
</w:t>
      </w:r>
      <w:r>
        <w:rPr>
          <w:rFonts w:ascii="Times New Roman"/>
          <w:b w:val="false"/>
          <w:i w:val="false"/>
          <w:color w:val="000000"/>
          <w:sz w:val="28"/>
        </w:rPr>
        <w:t>
: тiркелген құрамға бiлiктi және мамандандырылған медициналық көмек көрсету, мемлекеттік қызметшілердің шетелде емделуi, қалпына келтiру және медициналық жұмысқа жарамды ету.
</w:t>
      </w:r>
      <w:r>
        <w:br/>
      </w:r>
      <w:r>
        <w:rPr>
          <w:rFonts w:ascii="Times New Roman"/>
          <w:b w:val="false"/>
          <w:i w:val="false"/>
          <w:color w:val="000000"/>
          <w:sz w:val="28"/>
        </w:rPr>
        <w:t>
</w:t>
      </w:r>
      <w:r>
        <w:rPr>
          <w:rFonts w:ascii="Times New Roman"/>
          <w:b/>
          <w:i w:val="false"/>
          <w:color w:val="000000"/>
          <w:sz w:val="28"/>
        </w:rPr>
        <w:t>
6. Бюджеттік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33"/>
        <w:gridCol w:w="1293"/>
        <w:gridCol w:w="1733"/>
        <w:gridCol w:w="4673"/>
        <w:gridCol w:w="1193"/>
        <w:gridCol w:w="177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
</w:t>
            </w:r>
            <w:r>
              <w:br/>
            </w:r>
            <w:r>
              <w:rPr>
                <w:rFonts w:ascii="Times New Roman"/>
                <w:b w:val="false"/>
                <w:i w:val="false"/>
                <w:color w:val="000000"/>
                <w:sz w:val="20"/>
              </w:rPr>
              <w:t>
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
</w:t>
            </w:r>
            <w:r>
              <w:br/>
            </w:r>
            <w:r>
              <w:rPr>
                <w:rFonts w:ascii="Times New Roman"/>
                <w:b w:val="false"/>
                <w:i w:val="false"/>
                <w:color w:val="000000"/>
                <w:sz w:val="20"/>
              </w:rPr>
              <w:t>
тардың
</w:t>
            </w:r>
            <w:r>
              <w:br/>
            </w:r>
            <w:r>
              <w:rPr>
                <w:rFonts w:ascii="Times New Roman"/>
                <w:b w:val="false"/>
                <w:i w:val="false"/>
                <w:color w:val="000000"/>
                <w:sz w:val="20"/>
              </w:rPr>
              <w:t>
жеке-
</w:t>
            </w:r>
            <w:r>
              <w:br/>
            </w:r>
            <w:r>
              <w:rPr>
                <w:rFonts w:ascii="Times New Roman"/>
                <w:b w:val="false"/>
                <w:i w:val="false"/>
                <w:color w:val="000000"/>
                <w:sz w:val="20"/>
              </w:rPr>
              <w:t>
леген
</w:t>
            </w:r>
            <w:r>
              <w:br/>
            </w:r>
            <w:r>
              <w:rPr>
                <w:rFonts w:ascii="Times New Roman"/>
                <w:b w:val="false"/>
                <w:i w:val="false"/>
                <w:color w:val="000000"/>
                <w:sz w:val="20"/>
              </w:rPr>
              <w:t>
санат-
</w:t>
            </w:r>
            <w:r>
              <w:br/>
            </w:r>
            <w:r>
              <w:rPr>
                <w:rFonts w:ascii="Times New Roman"/>
                <w:b w:val="false"/>
                <w:i w:val="false"/>
                <w:color w:val="000000"/>
                <w:sz w:val="20"/>
              </w:rPr>
              <w:t>
тарына
</w:t>
            </w:r>
            <w:r>
              <w:br/>
            </w:r>
            <w:r>
              <w:rPr>
                <w:rFonts w:ascii="Times New Roman"/>
                <w:b w:val="false"/>
                <w:i w:val="false"/>
                <w:color w:val="000000"/>
                <w:sz w:val="20"/>
              </w:rPr>
              <w:t>
медици-
</w:t>
            </w:r>
            <w:r>
              <w:br/>
            </w:r>
            <w:r>
              <w:rPr>
                <w:rFonts w:ascii="Times New Roman"/>
                <w:b w:val="false"/>
                <w:i w:val="false"/>
                <w:color w:val="000000"/>
                <w:sz w:val="20"/>
              </w:rPr>
              <w:t>
налық
</w:t>
            </w:r>
            <w:r>
              <w:br/>
            </w:r>
            <w:r>
              <w:rPr>
                <w:rFonts w:ascii="Times New Roman"/>
                <w:b w:val="false"/>
                <w:i w:val="false"/>
                <w:color w:val="000000"/>
                <w:sz w:val="20"/>
              </w:rPr>
              <w:t>
көмек
</w:t>
            </w:r>
            <w:r>
              <w:br/>
            </w:r>
            <w:r>
              <w:rPr>
                <w:rFonts w:ascii="Times New Roman"/>
                <w:b w:val="false"/>
                <w:i w:val="false"/>
                <w:color w:val="000000"/>
                <w:sz w:val="20"/>
              </w:rPr>
              <w:t>
көрсету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Тiркелген құрамға Қазақстан Республикасы
</w:t>
            </w:r>
            <w:r>
              <w:br/>
            </w:r>
            <w:r>
              <w:rPr>
                <w:rFonts w:ascii="Times New Roman"/>
                <w:b w:val="false"/>
                <w:i w:val="false"/>
                <w:color w:val="000000"/>
                <w:sz w:val="20"/>
              </w:rPr>
              <w:t>
Президентi Iс басқармасы медициналық
</w:t>
            </w:r>
            <w:r>
              <w:br/>
            </w:r>
            <w:r>
              <w:rPr>
                <w:rFonts w:ascii="Times New Roman"/>
                <w:b w:val="false"/>
                <w:i w:val="false"/>
                <w:color w:val="000000"/>
                <w:sz w:val="20"/>
              </w:rPr>
              <w:t>
ұйымдарындағы стацио-
</w:t>
            </w:r>
            <w:r>
              <w:br/>
            </w:r>
            <w:r>
              <w:rPr>
                <w:rFonts w:ascii="Times New Roman"/>
                <w:b w:val="false"/>
                <w:i w:val="false"/>
                <w:color w:val="000000"/>
                <w:sz w:val="20"/>
              </w:rPr>
              <w:t>
нарларда, амбулатория-
</w:t>
            </w:r>
            <w:r>
              <w:br/>
            </w:r>
            <w:r>
              <w:rPr>
                <w:rFonts w:ascii="Times New Roman"/>
                <w:b w:val="false"/>
                <w:i w:val="false"/>
                <w:color w:val="000000"/>
                <w:sz w:val="20"/>
              </w:rPr>
              <w:t>
лық-поликлиникалық бөлімдерде және жедел жәрдем бөлiмшелерінде
</w:t>
            </w:r>
            <w:r>
              <w:br/>
            </w:r>
            <w:r>
              <w:rPr>
                <w:rFonts w:ascii="Times New Roman"/>
                <w:b w:val="false"/>
                <w:i w:val="false"/>
                <w:color w:val="000000"/>
                <w:sz w:val="20"/>
              </w:rPr>
              <w:t>
білікті және мамандан-
</w:t>
            </w:r>
            <w:r>
              <w:br/>
            </w:r>
            <w:r>
              <w:rPr>
                <w:rFonts w:ascii="Times New Roman"/>
                <w:b w:val="false"/>
                <w:i w:val="false"/>
                <w:color w:val="000000"/>
                <w:sz w:val="20"/>
              </w:rPr>
              <w:t>
дырылған медициналық
</w:t>
            </w:r>
            <w:r>
              <w:br/>
            </w:r>
            <w:r>
              <w:rPr>
                <w:rFonts w:ascii="Times New Roman"/>
                <w:b w:val="false"/>
                <w:i w:val="false"/>
                <w:color w:val="000000"/>
                <w:sz w:val="20"/>
              </w:rPr>
              <w:t>
(терапевтік, кардиологиялық, нефрологиялық,
</w:t>
            </w:r>
            <w:r>
              <w:br/>
            </w:r>
            <w:r>
              <w:rPr>
                <w:rFonts w:ascii="Times New Roman"/>
                <w:b w:val="false"/>
                <w:i w:val="false"/>
                <w:color w:val="000000"/>
                <w:sz w:val="20"/>
              </w:rPr>
              <w:t>
гастроэнтерологиялық,
</w:t>
            </w:r>
            <w:r>
              <w:br/>
            </w:r>
            <w:r>
              <w:rPr>
                <w:rFonts w:ascii="Times New Roman"/>
                <w:b w:val="false"/>
                <w:i w:val="false"/>
                <w:color w:val="000000"/>
                <w:sz w:val="20"/>
              </w:rPr>
              <w:t>
эндокринологиялық,
</w:t>
            </w:r>
            <w:r>
              <w:br/>
            </w:r>
            <w:r>
              <w:rPr>
                <w:rFonts w:ascii="Times New Roman"/>
                <w:b w:val="false"/>
                <w:i w:val="false"/>
                <w:color w:val="000000"/>
                <w:sz w:val="20"/>
              </w:rPr>
              <w:t>
хирургиялық, урологиялық,
</w:t>
            </w:r>
            <w:r>
              <w:br/>
            </w:r>
            <w:r>
              <w:rPr>
                <w:rFonts w:ascii="Times New Roman"/>
                <w:b w:val="false"/>
                <w:i w:val="false"/>
                <w:color w:val="000000"/>
                <w:sz w:val="20"/>
              </w:rPr>
              <w:t>
гинекологиялық) көмек
</w:t>
            </w:r>
            <w:r>
              <w:br/>
            </w:r>
            <w:r>
              <w:rPr>
                <w:rFonts w:ascii="Times New Roman"/>
                <w:b w:val="false"/>
                <w:i w:val="false"/>
                <w:color w:val="000000"/>
                <w:sz w:val="20"/>
              </w:rPr>
              <w:t>
көрсету, соның ішінде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Президенті Іс басқармасы Медициналық
</w:t>
            </w:r>
            <w:r>
              <w:br/>
            </w:r>
            <w:r>
              <w:rPr>
                <w:rFonts w:ascii="Times New Roman"/>
                <w:b w:val="false"/>
                <w:i w:val="false"/>
                <w:color w:val="000000"/>
                <w:sz w:val="20"/>
              </w:rPr>
              <w:t>
орталығының Аурухана-
</w:t>
            </w:r>
            <w:r>
              <w:br/>
            </w:r>
            <w:r>
              <w:rPr>
                <w:rFonts w:ascii="Times New Roman"/>
                <w:b w:val="false"/>
                <w:i w:val="false"/>
                <w:color w:val="000000"/>
                <w:sz w:val="20"/>
              </w:rPr>
              <w:t>
сында (Астана қаласы),
</w:t>
            </w:r>
            <w:r>
              <w:br/>
            </w:r>
            <w:r>
              <w:rPr>
                <w:rFonts w:ascii="Times New Roman"/>
                <w:b w:val="false"/>
                <w:i w:val="false"/>
                <w:color w:val="000000"/>
                <w:sz w:val="20"/>
              </w:rPr>
              <w:t>
Орталық клиникалық
</w:t>
            </w:r>
            <w:r>
              <w:br/>
            </w:r>
            <w:r>
              <w:rPr>
                <w:rFonts w:ascii="Times New Roman"/>
                <w:b w:val="false"/>
                <w:i w:val="false"/>
                <w:color w:val="000000"/>
                <w:sz w:val="20"/>
              </w:rPr>
              <w:t>
ауруханада Қазақстан
</w:t>
            </w:r>
            <w:r>
              <w:br/>
            </w:r>
            <w:r>
              <w:rPr>
                <w:rFonts w:ascii="Times New Roman"/>
                <w:b w:val="false"/>
                <w:i w:val="false"/>
                <w:color w:val="000000"/>
                <w:sz w:val="20"/>
              </w:rPr>
              <w:t>
Республикасы Денсаулық
</w:t>
            </w:r>
            <w:r>
              <w:br/>
            </w:r>
            <w:r>
              <w:rPr>
                <w:rFonts w:ascii="Times New Roman"/>
                <w:b w:val="false"/>
                <w:i w:val="false"/>
                <w:color w:val="000000"/>
                <w:sz w:val="20"/>
              </w:rPr>
              <w:t>
сақтау министрлігінің
</w:t>
            </w:r>
            <w:r>
              <w:br/>
            </w:r>
            <w:r>
              <w:rPr>
                <w:rFonts w:ascii="Times New Roman"/>
                <w:b w:val="false"/>
                <w:i w:val="false"/>
                <w:color w:val="000000"/>
                <w:sz w:val="20"/>
              </w:rPr>
              <w:t>
Ұлттық медициналық
</w:t>
            </w:r>
            <w:r>
              <w:br/>
            </w:r>
            <w:r>
              <w:rPr>
                <w:rFonts w:ascii="Times New Roman"/>
                <w:b w:val="false"/>
                <w:i w:val="false"/>
                <w:color w:val="000000"/>
                <w:sz w:val="20"/>
              </w:rPr>
              <w:t>
орталығында, Мемлекет-
</w:t>
            </w:r>
            <w:r>
              <w:br/>
            </w:r>
            <w:r>
              <w:rPr>
                <w:rFonts w:ascii="Times New Roman"/>
                <w:b w:val="false"/>
                <w:i w:val="false"/>
                <w:color w:val="000000"/>
                <w:sz w:val="20"/>
              </w:rPr>
              <w:t>
тік қызметшілерге кешенді медициналық бақылау жүргізу. Шетелдік клиникаларға
</w:t>
            </w:r>
            <w:r>
              <w:br/>
            </w:r>
            <w:r>
              <w:rPr>
                <w:rFonts w:ascii="Times New Roman"/>
                <w:b w:val="false"/>
                <w:i w:val="false"/>
                <w:color w:val="000000"/>
                <w:sz w:val="20"/>
              </w:rPr>
              <w:t>
жіберілген ауруларды
</w:t>
            </w:r>
            <w:r>
              <w:br/>
            </w:r>
            <w:r>
              <w:rPr>
                <w:rFonts w:ascii="Times New Roman"/>
                <w:b w:val="false"/>
                <w:i w:val="false"/>
                <w:color w:val="000000"/>
                <w:sz w:val="20"/>
              </w:rPr>
              <w:t>
емдеу және көлік
</w:t>
            </w:r>
            <w:r>
              <w:br/>
            </w:r>
            <w:r>
              <w:rPr>
                <w:rFonts w:ascii="Times New Roman"/>
                <w:b w:val="false"/>
                <w:i w:val="false"/>
                <w:color w:val="000000"/>
                <w:sz w:val="20"/>
              </w:rPr>
              <w:t>
шығындарын өтеу үшін, сондай-ақ бірге еріп баратын тұлғалар үшін төлем төлеу. Медициналық қызметшілерді
</w:t>
            </w:r>
            <w:r>
              <w:br/>
            </w:r>
            <w:r>
              <w:rPr>
                <w:rFonts w:ascii="Times New Roman"/>
                <w:b w:val="false"/>
                <w:i w:val="false"/>
                <w:color w:val="000000"/>
                <w:sz w:val="20"/>
              </w:rPr>
              <w:t>
санаторлық-курорттық
</w:t>
            </w:r>
            <w:r>
              <w:br/>
            </w:r>
            <w:r>
              <w:rPr>
                <w:rFonts w:ascii="Times New Roman"/>
                <w:b w:val="false"/>
                <w:i w:val="false"/>
                <w:color w:val="000000"/>
                <w:sz w:val="20"/>
              </w:rPr>
              <w:t>
ұйымдарда қалпына
</w:t>
            </w:r>
            <w:r>
              <w:br/>
            </w:r>
            <w:r>
              <w:rPr>
                <w:rFonts w:ascii="Times New Roman"/>
                <w:b w:val="false"/>
                <w:i w:val="false"/>
                <w:color w:val="000000"/>
                <w:sz w:val="20"/>
              </w:rPr>
              <w:t>
келтіру және жұмысқа
</w:t>
            </w:r>
            <w:r>
              <w:br/>
            </w:r>
            <w:r>
              <w:rPr>
                <w:rFonts w:ascii="Times New Roman"/>
                <w:b w:val="false"/>
                <w:i w:val="false"/>
                <w:color w:val="000000"/>
                <w:sz w:val="20"/>
              </w:rPr>
              <w:t>
жарамды ету. Медициналық жабдықтар
</w:t>
            </w:r>
            <w:r>
              <w:br/>
            </w:r>
            <w:r>
              <w:rPr>
                <w:rFonts w:ascii="Times New Roman"/>
                <w:b w:val="false"/>
                <w:i w:val="false"/>
                <w:color w:val="000000"/>
                <w:sz w:val="20"/>
              </w:rPr>
              <w:t>
(лабораториялық,
</w:t>
            </w:r>
            <w:r>
              <w:br/>
            </w:r>
            <w:r>
              <w:rPr>
                <w:rFonts w:ascii="Times New Roman"/>
                <w:b w:val="false"/>
                <w:i w:val="false"/>
                <w:color w:val="000000"/>
                <w:sz w:val="20"/>
              </w:rPr>
              <w:t>
диагностикалық
</w:t>
            </w:r>
            <w:r>
              <w:br/>
            </w:r>
            <w:r>
              <w:rPr>
                <w:rFonts w:ascii="Times New Roman"/>
                <w:b w:val="false"/>
                <w:i w:val="false"/>
                <w:color w:val="000000"/>
                <w:sz w:val="20"/>
              </w:rPr>
              <w:t>
емдеу), автокөлік
</w:t>
            </w:r>
            <w:r>
              <w:br/>
            </w:r>
            <w:r>
              <w:rPr>
                <w:rFonts w:ascii="Times New Roman"/>
                <w:b w:val="false"/>
                <w:i w:val="false"/>
                <w:color w:val="000000"/>
                <w:sz w:val="20"/>
              </w:rPr>
              <w:t>
сатып алу.
</w:t>
            </w:r>
            <w:r>
              <w:br/>
            </w:r>
            <w:r>
              <w:rPr>
                <w:rFonts w:ascii="Times New Roman"/>
                <w:b w:val="false"/>
                <w:i w:val="false"/>
                <w:color w:val="000000"/>
                <w:sz w:val="20"/>
              </w:rPr>
              <w:t>
Германияда, Швейцарияда, Францияда, АҚШ-та шығарылған тiс техникасының зертханасы бар стамотология кабинетiн, имплантология үшiн құралдар мен материалдар, шығыс материалдарын сатып алу.
</w:t>
            </w:r>
            <w:r>
              <w:br/>
            </w:r>
            <w:r>
              <w:rPr>
                <w:rFonts w:ascii="Times New Roman"/>
                <w:b w:val="false"/>
                <w:i w:val="false"/>
                <w:color w:val="000000"/>
                <w:sz w:val="20"/>
              </w:rPr>
              <w:t>
Алматы
</w:t>
            </w:r>
            <w:r>
              <w:br/>
            </w:r>
            <w:r>
              <w:rPr>
                <w:rFonts w:ascii="Times New Roman"/>
                <w:b w:val="false"/>
                <w:i w:val="false"/>
                <w:color w:val="000000"/>
                <w:sz w:val="20"/>
              </w:rPr>
              <w:t>
қаласындағы "Орталық
</w:t>
            </w:r>
            <w:r>
              <w:br/>
            </w:r>
            <w:r>
              <w:rPr>
                <w:rFonts w:ascii="Times New Roman"/>
                <w:b w:val="false"/>
                <w:i w:val="false"/>
                <w:color w:val="000000"/>
                <w:sz w:val="20"/>
              </w:rPr>
              <w:t>
клиникалық аурухана"
</w:t>
            </w:r>
            <w:r>
              <w:br/>
            </w:r>
            <w:r>
              <w:rPr>
                <w:rFonts w:ascii="Times New Roman"/>
                <w:b w:val="false"/>
                <w:i w:val="false"/>
                <w:color w:val="000000"/>
                <w:sz w:val="20"/>
              </w:rPr>
              <w:t>
РМҚК Астана қаласындағы Медициналық орталықтың
</w:t>
            </w:r>
            <w:r>
              <w:br/>
            </w:r>
            <w:r>
              <w:rPr>
                <w:rFonts w:ascii="Times New Roman"/>
                <w:b w:val="false"/>
                <w:i w:val="false"/>
                <w:color w:val="000000"/>
                <w:sz w:val="20"/>
              </w:rPr>
              <w:t>
ауруханасының ғимараттары мен үй-жайларына ағымдағы
</w:t>
            </w:r>
            <w:r>
              <w:br/>
            </w:r>
            <w:r>
              <w:rPr>
                <w:rFonts w:ascii="Times New Roman"/>
                <w:b w:val="false"/>
                <w:i w:val="false"/>
                <w:color w:val="000000"/>
                <w:sz w:val="20"/>
              </w:rPr>
              <w:t>
жөндеу жұмыстарын
</w:t>
            </w:r>
            <w:r>
              <w:br/>
            </w:r>
            <w:r>
              <w:rPr>
                <w:rFonts w:ascii="Times New Roman"/>
                <w:b w:val="false"/>
                <w:i w:val="false"/>
                <w:color w:val="000000"/>
                <w:sz w:val="20"/>
              </w:rPr>
              <w:t>
жүргiзу.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Прези-
</w:t>
            </w:r>
            <w:r>
              <w:br/>
            </w:r>
            <w:r>
              <w:rPr>
                <w:rFonts w:ascii="Times New Roman"/>
                <w:b w:val="false"/>
                <w:i w:val="false"/>
                <w:color w:val="000000"/>
                <w:sz w:val="20"/>
              </w:rPr>
              <w:t>
дентi-
</w:t>
            </w:r>
            <w:r>
              <w:br/>
            </w:r>
            <w:r>
              <w:rPr>
                <w:rFonts w:ascii="Times New Roman"/>
                <w:b w:val="false"/>
                <w:i w:val="false"/>
                <w:color w:val="000000"/>
                <w:sz w:val="20"/>
              </w:rPr>
              <w:t>
нiң Iс
</w:t>
            </w:r>
            <w:r>
              <w:br/>
            </w:r>
            <w:r>
              <w:rPr>
                <w:rFonts w:ascii="Times New Roman"/>
                <w:b w:val="false"/>
                <w:i w:val="false"/>
                <w:color w:val="000000"/>
                <w:sz w:val="20"/>
              </w:rPr>
              <w:t>
басқар-
</w:t>
            </w:r>
            <w:r>
              <w:br/>
            </w:r>
            <w:r>
              <w:rPr>
                <w:rFonts w:ascii="Times New Roman"/>
                <w:b w:val="false"/>
                <w:i w:val="false"/>
                <w:color w:val="000000"/>
                <w:sz w:val="20"/>
              </w:rPr>
              <w:t>
масы
</w:t>
            </w:r>
            <w:r>
              <w:br/>
            </w:r>
            <w:r>
              <w:rPr>
                <w:rFonts w:ascii="Times New Roman"/>
                <w:b w:val="false"/>
                <w:i w:val="false"/>
                <w:color w:val="000000"/>
                <w:sz w:val="20"/>
              </w:rPr>
              <w:t>
Медици-
</w:t>
            </w:r>
            <w:r>
              <w:br/>
            </w:r>
            <w:r>
              <w:rPr>
                <w:rFonts w:ascii="Times New Roman"/>
                <w:b w:val="false"/>
                <w:i w:val="false"/>
                <w:color w:val="000000"/>
                <w:sz w:val="20"/>
              </w:rPr>
              <w:t>
налық
</w:t>
            </w:r>
            <w:r>
              <w:br/>
            </w:r>
            <w:r>
              <w:rPr>
                <w:rFonts w:ascii="Times New Roman"/>
                <w:b w:val="false"/>
                <w:i w:val="false"/>
                <w:color w:val="000000"/>
                <w:sz w:val="20"/>
              </w:rPr>
              <w:t>
орталығы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күтiлетiн нәтижелер
</w:t>
      </w:r>
      <w:r>
        <w:rPr>
          <w:rFonts w:ascii="Times New Roman"/>
          <w:b w:val="false"/>
          <w:i w:val="false"/>
          <w:color w:val="000000"/>
          <w:sz w:val="28"/>
        </w:rPr>
        <w:t>
: Тiкелей нәтиже: ауруханалардың стационарларында тiркелген құрамның орташа есеппен 6 720 адамды емдеу, келіп қаралудың орташа саны 25047, жедел жәрдем шақырудың орта жылдық саны 6 500; 13 адамды шетелдiк клиникаларда емдеу және көлік, соның ішінде бiрге еріп баратын тұлғалардың шығындарын өтеу. 517 мемлекеттік қызметшінің денсаулығын қалпына келтiру және медициналық жұмысқа жарамды ету. Саны 29 бiрлiктен кем емес медициналық жабдық және автокөлiк сатып алу. "Орталық клиникалық аурухана" РМҚК-ның 740 шаршы метр; Медициналық орталық ауруханасының 108 шаршы метр ғимараты мен үй-жайларына ағымдағы жөндеу жұмыстарын жүргізу.
</w:t>
      </w:r>
      <w:r>
        <w:br/>
      </w:r>
      <w:r>
        <w:rPr>
          <w:rFonts w:ascii="Times New Roman"/>
          <w:b w:val="false"/>
          <w:i w:val="false"/>
          <w:color w:val="000000"/>
          <w:sz w:val="28"/>
        </w:rPr>
        <w:t>
Соңғы нәтиже: Қазақстан Республикасы Президенті Іс басқармасының Медициналық орталығына тiркелген азаматтарының ауруын азайту. Қазiргi заманғы көп функционалды емдеу-диагностикалық жабдықпен жабдықтаудың қажеттi деңгейiнен - 40%. "Орталық клиникалық аурухана" РМҚК ғимараттары мен үй-жайларын ағымдағы жөндеудің жалпы қажеттiлігiнен 1,8%; Медициналық орталық ауруханасы объектiсiнiң жалпы аумағының 2%.
</w:t>
      </w:r>
      <w:r>
        <w:br/>
      </w:r>
      <w:r>
        <w:rPr>
          <w:rFonts w:ascii="Times New Roman"/>
          <w:b w:val="false"/>
          <w:i w:val="false"/>
          <w:color w:val="000000"/>
          <w:sz w:val="28"/>
        </w:rPr>
        <w:t>
Қаржы-экономикалық нәтиже: аурудың бiр орында жатуының орташа күнi - 8 күн; бiр орынның жұмысы 320 күн; медициналық жабдықтың бiр бiрлiгiнің құны - 26 598,6 мың теңге, медициналық емес жабдық - 1820,0 мың теңге; тiркелген құрамға медициналық көмекті жоғары мамандандырылған шетелдiк клиникаларда алу - 0,2%; диспансерлiк есепте тұратын аурулар және медициналық қалпына келтiру және жұмысқа жарамды ету - 32%, ауруханаға жатқызу деңгейi - 50% кем емес.
</w:t>
      </w:r>
      <w:r>
        <w:br/>
      </w:r>
      <w:r>
        <w:rPr>
          <w:rFonts w:ascii="Times New Roman"/>
          <w:b w:val="false"/>
          <w:i w:val="false"/>
          <w:color w:val="000000"/>
          <w:sz w:val="28"/>
        </w:rPr>
        <w:t>
Уақтылығы: тiркелген құрамға уақытында медициналық көмек көрсету; бекітілген кестеге сәйкес жабдық жеткiзу және жоспарға сәйкес ағымдағы жөндеу жұмыстарын жүргізу.
</w:t>
      </w:r>
      <w:r>
        <w:br/>
      </w:r>
      <w:r>
        <w:rPr>
          <w:rFonts w:ascii="Times New Roman"/>
          <w:b w:val="false"/>
          <w:i w:val="false"/>
          <w:color w:val="000000"/>
          <w:sz w:val="28"/>
        </w:rPr>
        <w:t>
Сапасы: медициналық көмек көрсету деңгейiн арттыру; мемлекеттік қызметшілердi медициналық бақылаумен қамту деңгейi - 95% кем емес; медициналық қызмет көрсету бойынша шағымдардың болмауы.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412-ҚОСЫМША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Қазақстан Республикасы Президентiнiң Iс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"Медициналық ұйымдарды техникалық және ақпараттық қамтамасыз ету"
</w:t>
      </w:r>
      <w:r>
        <w:br/>
      </w:r>
      <w:r>
        <w:rPr>
          <w:rFonts w:ascii="Times New Roman"/>
          <w:b w:val="false"/>
          <w:i w:val="false"/>
          <w:color w:val="000000"/>
          <w:sz w:val="28"/>
        </w:rPr>
        <w:t>
деген 005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34368 мың теңге (отыз төрт миллион үш жүз алпыс сегiз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нормативтiк құқықтық негiзi
</w:t>
      </w:r>
      <w:r>
        <w:rPr>
          <w:rFonts w:ascii="Times New Roman"/>
          <w:b w:val="false"/>
          <w:i w:val="false"/>
          <w:color w:val="000000"/>
          <w:sz w:val="28"/>
        </w:rPr>
        <w:t>
: Қазақстан Республикасы Президентi Іс басқармасының кейбiр мәселелерi туралы" Қазақстан Республикасы Президентінің 2000 жылғы 21 сәуiрдегi N 378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медициналық көмек көрсету көлемi мен сапасын жақсартуға мүмкiндiк беретiн аурулардың алдын алу, диагностика жасау және емдеу саласына қазiргi заманғы медициналық технологияларды енгізу.
</w:t>
      </w:r>
      <w:r>
        <w:br/>
      </w:r>
      <w:r>
        <w:rPr>
          <w:rFonts w:ascii="Times New Roman"/>
          <w:b w:val="false"/>
          <w:i w:val="false"/>
          <w:color w:val="000000"/>
          <w:sz w:val="28"/>
        </w:rPr>
        <w:t>
</w:t>
      </w:r>
      <w:r>
        <w:rPr>
          <w:rFonts w:ascii="Times New Roman"/>
          <w:b/>
          <w:i w:val="false"/>
          <w:color w:val="000000"/>
          <w:sz w:val="28"/>
        </w:rPr>
        <w:t>
      5. Бюджеттік бағдарламаның мiндеттерi
</w:t>
      </w:r>
      <w:r>
        <w:rPr>
          <w:rFonts w:ascii="Times New Roman"/>
          <w:b w:val="false"/>
          <w:i w:val="false"/>
          <w:color w:val="000000"/>
          <w:sz w:val="28"/>
        </w:rPr>
        <w:t>
: Медицина саласындағы жаңа және перспективалы инновациялық технологияларды ақпараттық қамтамасыз ету; ғылыми-зерттеу, ақпараттық-баспа, бiлiм беру қызметiн әзiрлеу; Қазақстан Республикасы Президентi Іс басқармасының Медициналық орталығына ведомстволық қарасты мекемелер мен кәсiпорындардың жүйесiне қазiргi заманғы медициналық технологияларды енгізу бойынша мониторинг жүргізу және медициналық жабдықтарды тиiмдi пайдалану.
</w:t>
      </w:r>
      <w:r>
        <w:br/>
      </w:r>
      <w:r>
        <w:rPr>
          <w:rFonts w:ascii="Times New Roman"/>
          <w:b w:val="false"/>
          <w:i w:val="false"/>
          <w:color w:val="000000"/>
          <w:sz w:val="28"/>
        </w:rPr>
        <w:t>
</w:t>
      </w:r>
      <w:r>
        <w:rPr>
          <w:rFonts w:ascii="Times New Roman"/>
          <w:b/>
          <w:i w:val="false"/>
          <w:color w:val="000000"/>
          <w:sz w:val="28"/>
        </w:rPr>
        <w:t>
6. Бюджеттік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33"/>
        <w:gridCol w:w="1273"/>
        <w:gridCol w:w="1813"/>
        <w:gridCol w:w="4613"/>
        <w:gridCol w:w="1193"/>
        <w:gridCol w:w="177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
</w:t>
            </w:r>
            <w:r>
              <w:br/>
            </w:r>
            <w:r>
              <w:rPr>
                <w:rFonts w:ascii="Times New Roman"/>
                <w:b w:val="false"/>
                <w:i w:val="false"/>
                <w:color w:val="000000"/>
                <w:sz w:val="20"/>
              </w:rPr>
              <w:t>
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
</w:t>
            </w:r>
            <w:r>
              <w:br/>
            </w:r>
            <w:r>
              <w:rPr>
                <w:rFonts w:ascii="Times New Roman"/>
                <w:b w:val="false"/>
                <w:i w:val="false"/>
                <w:color w:val="000000"/>
                <w:sz w:val="20"/>
              </w:rPr>
              <w:t>
налық
</w:t>
            </w:r>
            <w:r>
              <w:br/>
            </w:r>
            <w:r>
              <w:rPr>
                <w:rFonts w:ascii="Times New Roman"/>
                <w:b w:val="false"/>
                <w:i w:val="false"/>
                <w:color w:val="000000"/>
                <w:sz w:val="20"/>
              </w:rPr>
              <w:t>
ұйым-
</w:t>
            </w:r>
            <w:r>
              <w:br/>
            </w:r>
            <w:r>
              <w:rPr>
                <w:rFonts w:ascii="Times New Roman"/>
                <w:b w:val="false"/>
                <w:i w:val="false"/>
                <w:color w:val="000000"/>
                <w:sz w:val="20"/>
              </w:rPr>
              <w:t>
дарды
</w:t>
            </w:r>
            <w:r>
              <w:br/>
            </w:r>
            <w:r>
              <w:rPr>
                <w:rFonts w:ascii="Times New Roman"/>
                <w:b w:val="false"/>
                <w:i w:val="false"/>
                <w:color w:val="000000"/>
                <w:sz w:val="20"/>
              </w:rPr>
              <w:t>
техни-
</w:t>
            </w:r>
            <w:r>
              <w:br/>
            </w:r>
            <w:r>
              <w:rPr>
                <w:rFonts w:ascii="Times New Roman"/>
                <w:b w:val="false"/>
                <w:i w:val="false"/>
                <w:color w:val="000000"/>
                <w:sz w:val="20"/>
              </w:rPr>
              <w:t>
және
</w:t>
            </w:r>
            <w:r>
              <w:br/>
            </w:r>
            <w:r>
              <w:rPr>
                <w:rFonts w:ascii="Times New Roman"/>
                <w:b w:val="false"/>
                <w:i w:val="false"/>
                <w:color w:val="000000"/>
                <w:sz w:val="20"/>
              </w:rPr>
              <w:t>
ақпа-
</w:t>
            </w:r>
            <w:r>
              <w:br/>
            </w:r>
            <w:r>
              <w:rPr>
                <w:rFonts w:ascii="Times New Roman"/>
                <w:b w:val="false"/>
                <w:i w:val="false"/>
                <w:color w:val="000000"/>
                <w:sz w:val="20"/>
              </w:rPr>
              <w:t>
раттық
</w:t>
            </w:r>
            <w:r>
              <w:br/>
            </w:r>
            <w:r>
              <w:rPr>
                <w:rFonts w:ascii="Times New Roman"/>
                <w:b w:val="false"/>
                <w:i w:val="false"/>
                <w:color w:val="000000"/>
                <w:sz w:val="20"/>
              </w:rPr>
              <w:t>
қамта-
</w:t>
            </w:r>
            <w:r>
              <w:br/>
            </w:r>
            <w:r>
              <w:rPr>
                <w:rFonts w:ascii="Times New Roman"/>
                <w:b w:val="false"/>
                <w:i w:val="false"/>
                <w:color w:val="000000"/>
                <w:sz w:val="20"/>
              </w:rPr>
              <w:t>
масыз
</w:t>
            </w:r>
            <w:r>
              <w:br/>
            </w:r>
            <w:r>
              <w:rPr>
                <w:rFonts w:ascii="Times New Roman"/>
                <w:b w:val="false"/>
                <w:i w:val="false"/>
                <w:color w:val="000000"/>
                <w:sz w:val="20"/>
              </w:rPr>
              <w:t>
ету
</w:t>
            </w:r>
          </w:p>
        </w:tc>
        <w:tc>
          <w:tcPr>
            <w:tcW w:w="4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Қазiргi заманғы медициналық техноло-
</w:t>
            </w:r>
            <w:r>
              <w:br/>
            </w:r>
            <w:r>
              <w:rPr>
                <w:rFonts w:ascii="Times New Roman"/>
                <w:b w:val="false"/>
                <w:i w:val="false"/>
                <w:color w:val="000000"/>
                <w:sz w:val="20"/>
              </w:rPr>
              <w:t>
гияларды енгiзу бойынша мониторингтi жүзеге асыру; Медициналық орталықтың
</w:t>
            </w:r>
            <w:r>
              <w:br/>
            </w:r>
            <w:r>
              <w:rPr>
                <w:rFonts w:ascii="Times New Roman"/>
                <w:b w:val="false"/>
                <w:i w:val="false"/>
                <w:color w:val="000000"/>
                <w:sz w:val="20"/>
              </w:rPr>
              <w:t>
медициналық мекемелерi
</w:t>
            </w:r>
            <w:r>
              <w:br/>
            </w:r>
            <w:r>
              <w:rPr>
                <w:rFonts w:ascii="Times New Roman"/>
                <w:b w:val="false"/>
                <w:i w:val="false"/>
                <w:color w:val="000000"/>
                <w:sz w:val="20"/>
              </w:rPr>
              <w:t>
медицина саласындағы жаңа және перспекти-
</w:t>
            </w:r>
            <w:r>
              <w:br/>
            </w:r>
            <w:r>
              <w:rPr>
                <w:rFonts w:ascii="Times New Roman"/>
                <w:b w:val="false"/>
                <w:i w:val="false"/>
                <w:color w:val="000000"/>
                <w:sz w:val="20"/>
              </w:rPr>
              <w:t>
валы инновациялық
</w:t>
            </w:r>
            <w:r>
              <w:br/>
            </w:r>
            <w:r>
              <w:rPr>
                <w:rFonts w:ascii="Times New Roman"/>
                <w:b w:val="false"/>
                <w:i w:val="false"/>
                <w:color w:val="000000"/>
                <w:sz w:val="20"/>
              </w:rPr>
              <w:t>
технологиялармен
</w:t>
            </w:r>
            <w:r>
              <w:br/>
            </w:r>
            <w:r>
              <w:rPr>
                <w:rFonts w:ascii="Times New Roman"/>
                <w:b w:val="false"/>
                <w:i w:val="false"/>
                <w:color w:val="000000"/>
                <w:sz w:val="20"/>
              </w:rPr>
              <w:t>
ақпараттық қамтамасыз ету; тоқсан сайын "Қазақстан Республикасы Президентi Iс
</w:t>
            </w:r>
            <w:r>
              <w:br/>
            </w:r>
            <w:r>
              <w:rPr>
                <w:rFonts w:ascii="Times New Roman"/>
                <w:b w:val="false"/>
                <w:i w:val="false"/>
                <w:color w:val="000000"/>
                <w:sz w:val="20"/>
              </w:rPr>
              <w:t>
басқармасы Медициналық
</w:t>
            </w:r>
            <w:r>
              <w:br/>
            </w:r>
            <w:r>
              <w:rPr>
                <w:rFonts w:ascii="Times New Roman"/>
                <w:b w:val="false"/>
                <w:i w:val="false"/>
                <w:color w:val="000000"/>
                <w:sz w:val="20"/>
              </w:rPr>
              <w:t>
орталығының жаршысына журналын, "Новости медицины" атты дайджестісін, түрлі деңгейдегi ғылыми практикалық конференциялар
</w:t>
            </w:r>
            <w:r>
              <w:br/>
            </w:r>
            <w:r>
              <w:rPr>
                <w:rFonts w:ascii="Times New Roman"/>
                <w:b w:val="false"/>
                <w:i w:val="false"/>
                <w:color w:val="000000"/>
                <w:sz w:val="20"/>
              </w:rPr>
              <w:t>
материалдарының
</w:t>
            </w:r>
            <w:r>
              <w:br/>
            </w:r>
            <w:r>
              <w:rPr>
                <w:rFonts w:ascii="Times New Roman"/>
                <w:b w:val="false"/>
                <w:i w:val="false"/>
                <w:color w:val="000000"/>
                <w:sz w:val="20"/>
              </w:rPr>
              <w:t>
жинағын, жарнама-
</w:t>
            </w:r>
            <w:r>
              <w:br/>
            </w:r>
            <w:r>
              <w:rPr>
                <w:rFonts w:ascii="Times New Roman"/>
                <w:b w:val="false"/>
                <w:i w:val="false"/>
                <w:color w:val="000000"/>
                <w:sz w:val="20"/>
              </w:rPr>
              <w:t>
ақпараттық материалдар
</w:t>
            </w:r>
            <w:r>
              <w:br/>
            </w:r>
            <w:r>
              <w:rPr>
                <w:rFonts w:ascii="Times New Roman"/>
                <w:b w:val="false"/>
                <w:i w:val="false"/>
                <w:color w:val="000000"/>
                <w:sz w:val="20"/>
              </w:rPr>
              <w:t>
(буклеттер, проспекті-
</w:t>
            </w:r>
            <w:r>
              <w:br/>
            </w:r>
            <w:r>
              <w:rPr>
                <w:rFonts w:ascii="Times New Roman"/>
                <w:b w:val="false"/>
                <w:i w:val="false"/>
                <w:color w:val="000000"/>
                <w:sz w:val="20"/>
              </w:rPr>
              <w:t>
лер, журналдар, бейне
</w:t>
            </w:r>
            <w:r>
              <w:br/>
            </w:r>
            <w:r>
              <w:rPr>
                <w:rFonts w:ascii="Times New Roman"/>
                <w:b w:val="false"/>
                <w:i w:val="false"/>
                <w:color w:val="000000"/>
                <w:sz w:val="20"/>
              </w:rPr>
              <w:t>
және фото материал-
</w:t>
            </w:r>
            <w:r>
              <w:br/>
            </w:r>
            <w:r>
              <w:rPr>
                <w:rFonts w:ascii="Times New Roman"/>
                <w:b w:val="false"/>
                <w:i w:val="false"/>
                <w:color w:val="000000"/>
                <w:sz w:val="20"/>
              </w:rPr>
              <w:t>
дарын, стендтік материалдарды шығаруға қатысу,
</w:t>
            </w:r>
            <w:r>
              <w:br/>
            </w:r>
            <w:r>
              <w:rPr>
                <w:rFonts w:ascii="Times New Roman"/>
                <w:b w:val="false"/>
                <w:i w:val="false"/>
                <w:color w:val="000000"/>
                <w:sz w:val="20"/>
              </w:rPr>
              <w:t>
мына бағыт бойынша
</w:t>
            </w:r>
            <w:r>
              <w:br/>
            </w:r>
            <w:r>
              <w:rPr>
                <w:rFonts w:ascii="Times New Roman"/>
                <w:b w:val="false"/>
                <w:i w:val="false"/>
                <w:color w:val="000000"/>
                <w:sz w:val="20"/>
              </w:rPr>
              <w:t>
ғылыми-зерттеу қызметi: "инновациялық
</w:t>
            </w:r>
            <w:r>
              <w:br/>
            </w:r>
            <w:r>
              <w:rPr>
                <w:rFonts w:ascii="Times New Roman"/>
                <w:b w:val="false"/>
                <w:i w:val="false"/>
                <w:color w:val="000000"/>
                <w:sz w:val="20"/>
              </w:rPr>
              <w:t>
медициналық техноло-
</w:t>
            </w:r>
            <w:r>
              <w:br/>
            </w:r>
            <w:r>
              <w:rPr>
                <w:rFonts w:ascii="Times New Roman"/>
                <w:b w:val="false"/>
                <w:i w:val="false"/>
                <w:color w:val="000000"/>
                <w:sz w:val="20"/>
              </w:rPr>
              <w:t>
гияларды енгізудi бағалау әдістемесін ғылыми негіздеу және әзірлеу", "Мемлекеттік
</w:t>
            </w:r>
            <w:r>
              <w:br/>
            </w:r>
            <w:r>
              <w:rPr>
                <w:rFonts w:ascii="Times New Roman"/>
                <w:b w:val="false"/>
                <w:i w:val="false"/>
                <w:color w:val="000000"/>
                <w:sz w:val="20"/>
              </w:rPr>
              <w:t>
қызметшілердiң денсаулығын сақтау және нығайту саласын-
</w:t>
            </w:r>
            <w:r>
              <w:br/>
            </w:r>
            <w:r>
              <w:rPr>
                <w:rFonts w:ascii="Times New Roman"/>
                <w:b w:val="false"/>
                <w:i w:val="false"/>
                <w:color w:val="000000"/>
                <w:sz w:val="20"/>
              </w:rPr>
              <w:t>
дағы профилактикалық бағдарламаларды
</w:t>
            </w:r>
            <w:r>
              <w:br/>
            </w:r>
            <w:r>
              <w:rPr>
                <w:rFonts w:ascii="Times New Roman"/>
                <w:b w:val="false"/>
                <w:i w:val="false"/>
                <w:color w:val="000000"/>
                <w:sz w:val="20"/>
              </w:rPr>
              <w:t>
енгізу сапасын басқару және олардың
</w:t>
            </w:r>
            <w:r>
              <w:br/>
            </w:r>
            <w:r>
              <w:rPr>
                <w:rFonts w:ascii="Times New Roman"/>
                <w:b w:val="false"/>
                <w:i w:val="false"/>
                <w:color w:val="000000"/>
                <w:sz w:val="20"/>
              </w:rPr>
              <w:t>
тиiмділігін бағалау".
</w:t>
            </w:r>
            <w:r>
              <w:br/>
            </w:r>
            <w:r>
              <w:rPr>
                <w:rFonts w:ascii="Times New Roman"/>
                <w:b w:val="false"/>
                <w:i w:val="false"/>
                <w:color w:val="000000"/>
                <w:sz w:val="20"/>
              </w:rPr>
              <w:t>
"Стационарлық және
</w:t>
            </w:r>
            <w:r>
              <w:br/>
            </w:r>
            <w:r>
              <w:rPr>
                <w:rFonts w:ascii="Times New Roman"/>
                <w:b w:val="false"/>
                <w:i w:val="false"/>
                <w:color w:val="000000"/>
                <w:sz w:val="20"/>
              </w:rPr>
              <w:t>
амбулаториялық-
</w:t>
            </w:r>
            <w:r>
              <w:br/>
            </w:r>
            <w:r>
              <w:rPr>
                <w:rFonts w:ascii="Times New Roman"/>
                <w:b w:val="false"/>
                <w:i w:val="false"/>
                <w:color w:val="000000"/>
                <w:sz w:val="20"/>
              </w:rPr>
              <w:t>
поликлиникалық
</w:t>
            </w:r>
            <w:r>
              <w:br/>
            </w:r>
            <w:r>
              <w:rPr>
                <w:rFonts w:ascii="Times New Roman"/>
                <w:b w:val="false"/>
                <w:i w:val="false"/>
                <w:color w:val="000000"/>
                <w:sz w:val="20"/>
              </w:rPr>
              <w:t>
көмек көрсету кезiнде медицина қызметкер-
</w:t>
            </w:r>
            <w:r>
              <w:br/>
            </w:r>
            <w:r>
              <w:rPr>
                <w:rFonts w:ascii="Times New Roman"/>
                <w:b w:val="false"/>
                <w:i w:val="false"/>
                <w:color w:val="000000"/>
                <w:sz w:val="20"/>
              </w:rPr>
              <w:t>
лерiнің денсаулығының
</w:t>
            </w:r>
            <w:r>
              <w:br/>
            </w:r>
            <w:r>
              <w:rPr>
                <w:rFonts w:ascii="Times New Roman"/>
                <w:b w:val="false"/>
                <w:i w:val="false"/>
                <w:color w:val="000000"/>
                <w:sz w:val="20"/>
              </w:rPr>
              <w:t>
жай-күйiн және олардың денсаулығына
</w:t>
            </w:r>
            <w:r>
              <w:br/>
            </w:r>
            <w:r>
              <w:rPr>
                <w:rFonts w:ascii="Times New Roman"/>
                <w:b w:val="false"/>
                <w:i w:val="false"/>
                <w:color w:val="000000"/>
                <w:sz w:val="20"/>
              </w:rPr>
              <w:t>
келтiрілетiн кәсiби
</w:t>
            </w:r>
            <w:r>
              <w:br/>
            </w:r>
            <w:r>
              <w:rPr>
                <w:rFonts w:ascii="Times New Roman"/>
                <w:b w:val="false"/>
                <w:i w:val="false"/>
                <w:color w:val="000000"/>
                <w:sz w:val="20"/>
              </w:rPr>
              <w:t>
зияндық әсерін
</w:t>
            </w:r>
            <w:r>
              <w:br/>
            </w:r>
            <w:r>
              <w:rPr>
                <w:rFonts w:ascii="Times New Roman"/>
                <w:b w:val="false"/>
                <w:i w:val="false"/>
                <w:color w:val="000000"/>
                <w:sz w:val="20"/>
              </w:rPr>
              <w:t>
зерттеу, "Қазақстан
</w:t>
            </w:r>
            <w:r>
              <w:br/>
            </w:r>
            <w:r>
              <w:rPr>
                <w:rFonts w:ascii="Times New Roman"/>
                <w:b w:val="false"/>
                <w:i w:val="false"/>
                <w:color w:val="000000"/>
                <w:sz w:val="20"/>
              </w:rPr>
              <w:t>
Республикасының
</w:t>
            </w:r>
            <w:r>
              <w:br/>
            </w:r>
            <w:r>
              <w:rPr>
                <w:rFonts w:ascii="Times New Roman"/>
                <w:b w:val="false"/>
                <w:i w:val="false"/>
                <w:color w:val="000000"/>
                <w:sz w:val="20"/>
              </w:rPr>
              <w:t>
мемлекеттік қызметші-
</w:t>
            </w:r>
            <w:r>
              <w:br/>
            </w:r>
            <w:r>
              <w:rPr>
                <w:rFonts w:ascii="Times New Roman"/>
                <w:b w:val="false"/>
                <w:i w:val="false"/>
                <w:color w:val="000000"/>
                <w:sz w:val="20"/>
              </w:rPr>
              <w:t>
лерінің денсаулығына әсер ететiн мінез-
</w:t>
            </w:r>
            <w:r>
              <w:br/>
            </w:r>
            <w:r>
              <w:rPr>
                <w:rFonts w:ascii="Times New Roman"/>
                <w:b w:val="false"/>
                <w:i w:val="false"/>
                <w:color w:val="000000"/>
                <w:sz w:val="20"/>
              </w:rPr>
              <w:t>
құлық факторлары". Қазіргі заманғы медициналық техноло-
</w:t>
            </w:r>
            <w:r>
              <w:br/>
            </w:r>
            <w:r>
              <w:rPr>
                <w:rFonts w:ascii="Times New Roman"/>
                <w:b w:val="false"/>
                <w:i w:val="false"/>
                <w:color w:val="000000"/>
                <w:sz w:val="20"/>
              </w:rPr>
              <w:t>
гияларды енгізу орталығының саны 29 бірлік бекітілген штат
</w:t>
            </w:r>
            <w:r>
              <w:br/>
            </w:r>
            <w:r>
              <w:rPr>
                <w:rFonts w:ascii="Times New Roman"/>
                <w:b w:val="false"/>
                <w:i w:val="false"/>
                <w:color w:val="000000"/>
                <w:sz w:val="20"/>
              </w:rPr>
              <w:t>
санының лимитiне
</w:t>
            </w:r>
            <w:r>
              <w:br/>
            </w:r>
            <w:r>
              <w:rPr>
                <w:rFonts w:ascii="Times New Roman"/>
                <w:b w:val="false"/>
                <w:i w:val="false"/>
                <w:color w:val="000000"/>
                <w:sz w:val="20"/>
              </w:rPr>
              <w:t>
сәйкес мамандарды
</w:t>
            </w:r>
            <w:r>
              <w:br/>
            </w:r>
            <w:r>
              <w:rPr>
                <w:rFonts w:ascii="Times New Roman"/>
                <w:b w:val="false"/>
                <w:i w:val="false"/>
                <w:color w:val="000000"/>
                <w:sz w:val="20"/>
              </w:rPr>
              <w:t>
оқыту, соның ішінде медицина қызметшілері-
</w:t>
            </w:r>
            <w:r>
              <w:br/>
            </w:r>
            <w:r>
              <w:rPr>
                <w:rFonts w:ascii="Times New Roman"/>
                <w:b w:val="false"/>
                <w:i w:val="false"/>
                <w:color w:val="000000"/>
                <w:sz w:val="20"/>
              </w:rPr>
              <w:t>
нің жаңа және перспективалы технологияларды
</w:t>
            </w:r>
            <w:r>
              <w:br/>
            </w:r>
            <w:r>
              <w:rPr>
                <w:rFonts w:ascii="Times New Roman"/>
                <w:b w:val="false"/>
                <w:i w:val="false"/>
                <w:color w:val="000000"/>
                <w:sz w:val="20"/>
              </w:rPr>
              <w:t>
қолдану бойынша оқыту (семинарлар, консультациялар,
</w:t>
            </w:r>
            <w:r>
              <w:br/>
            </w:r>
            <w:r>
              <w:rPr>
                <w:rFonts w:ascii="Times New Roman"/>
                <w:b w:val="false"/>
                <w:i w:val="false"/>
                <w:color w:val="000000"/>
                <w:sz w:val="20"/>
              </w:rPr>
              <w:t>
конференциялар).
</w:t>
            </w:r>
            <w:r>
              <w:br/>
            </w:r>
            <w:r>
              <w:rPr>
                <w:rFonts w:ascii="Times New Roman"/>
                <w:b w:val="false"/>
                <w:i w:val="false"/>
                <w:color w:val="000000"/>
                <w:sz w:val="20"/>
              </w:rPr>
              <w:t>
Қазақстан Республикасы
</w:t>
            </w:r>
            <w:r>
              <w:br/>
            </w:r>
            <w:r>
              <w:rPr>
                <w:rFonts w:ascii="Times New Roman"/>
                <w:b w:val="false"/>
                <w:i w:val="false"/>
                <w:color w:val="000000"/>
                <w:sz w:val="20"/>
              </w:rPr>
              <w:t>
Президентi Медициналық
</w:t>
            </w:r>
            <w:r>
              <w:br/>
            </w:r>
            <w:r>
              <w:rPr>
                <w:rFonts w:ascii="Times New Roman"/>
                <w:b w:val="false"/>
                <w:i w:val="false"/>
                <w:color w:val="000000"/>
                <w:sz w:val="20"/>
              </w:rPr>
              <w:t>
орталығын материалдық-
</w:t>
            </w:r>
            <w:r>
              <w:br/>
            </w:r>
            <w:r>
              <w:rPr>
                <w:rFonts w:ascii="Times New Roman"/>
                <w:b w:val="false"/>
                <w:i w:val="false"/>
                <w:color w:val="000000"/>
                <w:sz w:val="20"/>
              </w:rPr>
              <w:t>
техникалық жабдықтау.
</w:t>
            </w:r>
            <w:r>
              <w:br/>
            </w:r>
            <w:r>
              <w:rPr>
                <w:rFonts w:ascii="Times New Roman"/>
                <w:b w:val="false"/>
                <w:i w:val="false"/>
                <w:color w:val="000000"/>
                <w:sz w:val="20"/>
              </w:rPr>
              <w:t>
Компьютерлiк техника
</w:t>
            </w:r>
            <w:r>
              <w:br/>
            </w:r>
            <w:r>
              <w:rPr>
                <w:rFonts w:ascii="Times New Roman"/>
                <w:b w:val="false"/>
                <w:i w:val="false"/>
                <w:color w:val="000000"/>
                <w:sz w:val="20"/>
              </w:rPr>
              <w:t>
мен ұйымдастыру
</w:t>
            </w:r>
            <w:r>
              <w:br/>
            </w:r>
            <w:r>
              <w:rPr>
                <w:rFonts w:ascii="Times New Roman"/>
                <w:b w:val="false"/>
                <w:i w:val="false"/>
                <w:color w:val="000000"/>
                <w:sz w:val="20"/>
              </w:rPr>
              <w:t>
техникасын сатып алу.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Прези-
</w:t>
            </w:r>
            <w:r>
              <w:br/>
            </w:r>
            <w:r>
              <w:rPr>
                <w:rFonts w:ascii="Times New Roman"/>
                <w:b w:val="false"/>
                <w:i w:val="false"/>
                <w:color w:val="000000"/>
                <w:sz w:val="20"/>
              </w:rPr>
              <w:t>
дентi-
</w:t>
            </w:r>
            <w:r>
              <w:br/>
            </w:r>
            <w:r>
              <w:rPr>
                <w:rFonts w:ascii="Times New Roman"/>
                <w:b w:val="false"/>
                <w:i w:val="false"/>
                <w:color w:val="000000"/>
                <w:sz w:val="20"/>
              </w:rPr>
              <w:t>
нiң Iс
</w:t>
            </w:r>
            <w:r>
              <w:br/>
            </w:r>
            <w:r>
              <w:rPr>
                <w:rFonts w:ascii="Times New Roman"/>
                <w:b w:val="false"/>
                <w:i w:val="false"/>
                <w:color w:val="000000"/>
                <w:sz w:val="20"/>
              </w:rPr>
              <w:t>
басқар-
</w:t>
            </w:r>
            <w:r>
              <w:br/>
            </w:r>
            <w:r>
              <w:rPr>
                <w:rFonts w:ascii="Times New Roman"/>
                <w:b w:val="false"/>
                <w:i w:val="false"/>
                <w:color w:val="000000"/>
                <w:sz w:val="20"/>
              </w:rPr>
              <w:t>
масы
</w:t>
            </w:r>
            <w:r>
              <w:br/>
            </w:r>
            <w:r>
              <w:rPr>
                <w:rFonts w:ascii="Times New Roman"/>
                <w:b w:val="false"/>
                <w:i w:val="false"/>
                <w:color w:val="000000"/>
                <w:sz w:val="20"/>
              </w:rPr>
              <w:t>
Медици-
</w:t>
            </w:r>
            <w:r>
              <w:br/>
            </w:r>
            <w:r>
              <w:rPr>
                <w:rFonts w:ascii="Times New Roman"/>
                <w:b w:val="false"/>
                <w:i w:val="false"/>
                <w:color w:val="000000"/>
                <w:sz w:val="20"/>
              </w:rPr>
              <w:t>
налық
</w:t>
            </w:r>
            <w:r>
              <w:br/>
            </w:r>
            <w:r>
              <w:rPr>
                <w:rFonts w:ascii="Times New Roman"/>
                <w:b w:val="false"/>
                <w:i w:val="false"/>
                <w:color w:val="000000"/>
                <w:sz w:val="20"/>
              </w:rPr>
              <w:t>
орталы-
</w:t>
            </w:r>
            <w:r>
              <w:br/>
            </w:r>
            <w:r>
              <w:rPr>
                <w:rFonts w:ascii="Times New Roman"/>
                <w:b w:val="false"/>
                <w:i w:val="false"/>
                <w:color w:val="000000"/>
                <w:sz w:val="20"/>
              </w:rPr>
              <w:t>
ғының
</w:t>
            </w:r>
            <w:r>
              <w:br/>
            </w:r>
            <w:r>
              <w:rPr>
                <w:rFonts w:ascii="Times New Roman"/>
                <w:b w:val="false"/>
                <w:i w:val="false"/>
                <w:color w:val="000000"/>
                <w:sz w:val="20"/>
              </w:rPr>
              <w:t>
Қазіргі
</w:t>
            </w:r>
            <w:r>
              <w:br/>
            </w:r>
            <w:r>
              <w:rPr>
                <w:rFonts w:ascii="Times New Roman"/>
                <w:b w:val="false"/>
                <w:i w:val="false"/>
                <w:color w:val="000000"/>
                <w:sz w:val="20"/>
              </w:rPr>
              <w:t>
заманғы
</w:t>
            </w:r>
            <w:r>
              <w:br/>
            </w:r>
            <w:r>
              <w:rPr>
                <w:rFonts w:ascii="Times New Roman"/>
                <w:b w:val="false"/>
                <w:i w:val="false"/>
                <w:color w:val="000000"/>
                <w:sz w:val="20"/>
              </w:rPr>
              <w:t>
медици-
</w:t>
            </w:r>
            <w:r>
              <w:br/>
            </w:r>
            <w:r>
              <w:rPr>
                <w:rFonts w:ascii="Times New Roman"/>
                <w:b w:val="false"/>
                <w:i w:val="false"/>
                <w:color w:val="000000"/>
                <w:sz w:val="20"/>
              </w:rPr>
              <w:t>
налық
</w:t>
            </w:r>
            <w:r>
              <w:br/>
            </w:r>
            <w:r>
              <w:rPr>
                <w:rFonts w:ascii="Times New Roman"/>
                <w:b w:val="false"/>
                <w:i w:val="false"/>
                <w:color w:val="000000"/>
                <w:sz w:val="20"/>
              </w:rPr>
              <w:t>
техно-
</w:t>
            </w:r>
            <w:r>
              <w:br/>
            </w:r>
            <w:r>
              <w:rPr>
                <w:rFonts w:ascii="Times New Roman"/>
                <w:b w:val="false"/>
                <w:i w:val="false"/>
                <w:color w:val="000000"/>
                <w:sz w:val="20"/>
              </w:rPr>
              <w:t>
логия-
</w:t>
            </w:r>
            <w:r>
              <w:br/>
            </w:r>
            <w:r>
              <w:rPr>
                <w:rFonts w:ascii="Times New Roman"/>
                <w:b w:val="false"/>
                <w:i w:val="false"/>
                <w:color w:val="000000"/>
                <w:sz w:val="20"/>
              </w:rPr>
              <w:t>
ларды
</w:t>
            </w:r>
            <w:r>
              <w:br/>
            </w:r>
            <w:r>
              <w:rPr>
                <w:rFonts w:ascii="Times New Roman"/>
                <w:b w:val="false"/>
                <w:i w:val="false"/>
                <w:color w:val="000000"/>
                <w:sz w:val="20"/>
              </w:rPr>
              <w:t>
енгізу
</w:t>
            </w:r>
            <w:r>
              <w:br/>
            </w:r>
            <w:r>
              <w:rPr>
                <w:rFonts w:ascii="Times New Roman"/>
                <w:b w:val="false"/>
                <w:i w:val="false"/>
                <w:color w:val="000000"/>
                <w:sz w:val="20"/>
              </w:rPr>
              <w:t>
орталығы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инновациялық медициналық технологияларды енгізу деңгейi мен мониторингi және медициналық технологияларды тиiмдi пайдалану; денсаулықты нығайтуға бағытталған БДҰ-ның "Ауруханалар" жобасын iске асыру сапасын бағалау; Медициналық орталықтың мекемелерi мен кәсiпорындарына әзiрленген және енгізiлген ғылыми-зерттеу, ақпараттық-баспа, білім беру бағдарламалары - 5 бiрлік; медицина ұйымдарының аурулары мен қызметшілерiн басқару жөніндегi халықаралық бағдарламаларды енгiзу - 2 бiрлiк; қызметшілердi компьютермен және ұйымдастыру техникасымен жарақтандырудың қажеттi деңгейiнен - 15%; Медицина орталығы өткізетiн барлық iс-шараларды техникалық сүйемелдеу.
</w:t>
      </w:r>
      <w:r>
        <w:br/>
      </w:r>
      <w:r>
        <w:rPr>
          <w:rFonts w:ascii="Times New Roman"/>
          <w:b w:val="false"/>
          <w:i w:val="false"/>
          <w:color w:val="000000"/>
          <w:sz w:val="28"/>
        </w:rPr>
        <w:t>
Соңғы нәтиже: Қазақстан Республикасы Президентi Іс басқармасы Медициналық орталығының ведомстволық қарасты ұйымдарының жаңа технологиялар туралы мәлiмет алуын, бiлiктілiктерiн және Қазақстан Республикасы Президентi Іс басқармасы Медициналық орталығына тiркелген құрамға медициналық қызмет көрсету сапасын арттыру.
</w:t>
      </w:r>
      <w:r>
        <w:br/>
      </w:r>
      <w:r>
        <w:rPr>
          <w:rFonts w:ascii="Times New Roman"/>
          <w:b w:val="false"/>
          <w:i w:val="false"/>
          <w:color w:val="000000"/>
          <w:sz w:val="28"/>
        </w:rPr>
        <w:t>
Қаржы-экономикалық нәтиже: көрсетілетiн қызметтің бiр бiрлiгiне жобаланған шығын көлемi шегiнде нақты шығынды қамтамасыз ету; 1 бiрлiк байланыс құралының, ұйымдастыру техникасының орташа құны - 66,5 мың теңге.
</w:t>
      </w:r>
      <w:r>
        <w:br/>
      </w:r>
      <w:r>
        <w:rPr>
          <w:rFonts w:ascii="Times New Roman"/>
          <w:b w:val="false"/>
          <w:i w:val="false"/>
          <w:color w:val="000000"/>
          <w:sz w:val="28"/>
        </w:rPr>
        <w:t>
Уақтылығы: белгiленген кестеге сәйкес iс-шараларды уақытында орындау.
</w:t>
      </w:r>
      <w:r>
        <w:br/>
      </w:r>
      <w:r>
        <w:rPr>
          <w:rFonts w:ascii="Times New Roman"/>
          <w:b w:val="false"/>
          <w:i w:val="false"/>
          <w:color w:val="000000"/>
          <w:sz w:val="28"/>
        </w:rPr>
        <w:t>
Сапасы: мемлекеттің көрсететiн қызмет деңгейiне қанағаттану.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413-ҚОСЫМША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Қазақстан Республикасы Президентiнiң Iс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"Мемлекеттік ақпараттық саясат жүргізу"
</w:t>
      </w:r>
      <w:r>
        <w:br/>
      </w:r>
      <w:r>
        <w:rPr>
          <w:rFonts w:ascii="Times New Roman"/>
          <w:b w:val="false"/>
          <w:i w:val="false"/>
          <w:color w:val="000000"/>
          <w:sz w:val="28"/>
        </w:rPr>
        <w:t>
деген 006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123723 мың теңге (бiр жүз жиырма үш миллион жетi жүз жиырма үш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нормативтiк құқықтық негiзi
</w:t>
      </w:r>
      <w:r>
        <w:rPr>
          <w:rFonts w:ascii="Times New Roman"/>
          <w:b w:val="false"/>
          <w:i w:val="false"/>
          <w:color w:val="000000"/>
          <w:sz w:val="28"/>
        </w:rPr>
        <w:t>
: "Қазақстан Республикасының Тұңғыш Президентi туралы" Қазақстан Республикасының 2000 жылғы 20 шілдедегі Заңының 
</w:t>
      </w:r>
      <w:r>
        <w:rPr>
          <w:rFonts w:ascii="Times New Roman"/>
          <w:b w:val="false"/>
          <w:i w:val="false"/>
          <w:color w:val="000000"/>
          <w:sz w:val="28"/>
        </w:rPr>
        <w:t xml:space="preserve"> 9-бабы </w:t>
      </w:r>
      <w:r>
        <w:rPr>
          <w:rFonts w:ascii="Times New Roman"/>
          <w:b w:val="false"/>
          <w:i w:val="false"/>
          <w:color w:val="000000"/>
          <w:sz w:val="28"/>
        </w:rPr>
        <w:t>
; "Қазақстан Республикасы Президентінiң Телерадиокешенi мемлекеттiк мекемесiн қайта ұйымдастыру туралы" Қазақстан Республикасы Үкiметінің 1999 жылғы 17 тамыздағы N 1178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Республикасының әлемдегi дұрыс имиджiн нығайту; Қазақстан Республикасының Президентi мен Үкiметінің қызметi туралы халықты хабарландыру.
</w:t>
      </w:r>
      <w:r>
        <w:br/>
      </w:r>
      <w:r>
        <w:rPr>
          <w:rFonts w:ascii="Times New Roman"/>
          <w:b w:val="false"/>
          <w:i w:val="false"/>
          <w:color w:val="000000"/>
          <w:sz w:val="28"/>
        </w:rPr>
        <w:t>
</w:t>
      </w:r>
      <w:r>
        <w:rPr>
          <w:rFonts w:ascii="Times New Roman"/>
          <w:b/>
          <w:i w:val="false"/>
          <w:color w:val="000000"/>
          <w:sz w:val="28"/>
        </w:rPr>
        <w:t>
5. Бюджеттік бағдарламаның мiндеттерi
</w:t>
      </w:r>
      <w:r>
        <w:rPr>
          <w:rFonts w:ascii="Times New Roman"/>
          <w:b w:val="false"/>
          <w:i w:val="false"/>
          <w:color w:val="000000"/>
          <w:sz w:val="28"/>
        </w:rPr>
        <w:t>
: жоғары кәсiби деңгейде актуалды телебейне бағдарламаларын жасау, жүргізіліп жатқан әлеуметтік-экономикалық және саяси реформаларды жан-жақты жариялау, тарихи құндылығы бар материалдарды мұрағаттандыру.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33"/>
        <w:gridCol w:w="1273"/>
        <w:gridCol w:w="1653"/>
        <w:gridCol w:w="4773"/>
        <w:gridCol w:w="1193"/>
        <w:gridCol w:w="177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
</w:t>
            </w:r>
            <w:r>
              <w:br/>
            </w:r>
            <w:r>
              <w:rPr>
                <w:rFonts w:ascii="Times New Roman"/>
                <w:b w:val="false"/>
                <w:i w:val="false"/>
                <w:color w:val="000000"/>
                <w:sz w:val="20"/>
              </w:rPr>
              <w:t>
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кетттік
</w:t>
            </w:r>
            <w:r>
              <w:br/>
            </w:r>
            <w:r>
              <w:rPr>
                <w:rFonts w:ascii="Times New Roman"/>
                <w:b w:val="false"/>
                <w:i w:val="false"/>
                <w:color w:val="000000"/>
                <w:sz w:val="20"/>
              </w:rPr>
              <w:t>
ақпа-
</w:t>
            </w:r>
            <w:r>
              <w:br/>
            </w:r>
            <w:r>
              <w:rPr>
                <w:rFonts w:ascii="Times New Roman"/>
                <w:b w:val="false"/>
                <w:i w:val="false"/>
                <w:color w:val="000000"/>
                <w:sz w:val="20"/>
              </w:rPr>
              <w:t>
аттық
</w:t>
            </w:r>
            <w:r>
              <w:br/>
            </w:r>
            <w:r>
              <w:rPr>
                <w:rFonts w:ascii="Times New Roman"/>
                <w:b w:val="false"/>
                <w:i w:val="false"/>
                <w:color w:val="000000"/>
                <w:sz w:val="20"/>
              </w:rPr>
              <w:t>
саясат
</w:t>
            </w:r>
            <w:r>
              <w:br/>
            </w:r>
            <w:r>
              <w:rPr>
                <w:rFonts w:ascii="Times New Roman"/>
                <w:b w:val="false"/>
                <w:i w:val="false"/>
                <w:color w:val="000000"/>
                <w:sz w:val="20"/>
              </w:rPr>
              <w:t>
жүргізу
</w:t>
            </w:r>
          </w:p>
        </w:tc>
        <w:tc>
          <w:tcPr>
            <w:tcW w:w="4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Берілген тақырып
</w:t>
            </w:r>
            <w:r>
              <w:br/>
            </w:r>
            <w:r>
              <w:rPr>
                <w:rFonts w:ascii="Times New Roman"/>
                <w:b w:val="false"/>
                <w:i w:val="false"/>
                <w:color w:val="000000"/>
                <w:sz w:val="20"/>
              </w:rPr>
              <w:t>
бойынша жоғары кәсiптiк
</w:t>
            </w:r>
            <w:r>
              <w:br/>
            </w:r>
            <w:r>
              <w:rPr>
                <w:rFonts w:ascii="Times New Roman"/>
                <w:b w:val="false"/>
                <w:i w:val="false"/>
                <w:color w:val="000000"/>
                <w:sz w:val="20"/>
              </w:rPr>
              <w:t>
деңгейде бейнематериал-
</w:t>
            </w:r>
            <w:r>
              <w:br/>
            </w:r>
            <w:r>
              <w:rPr>
                <w:rFonts w:ascii="Times New Roman"/>
                <w:b w:val="false"/>
                <w:i w:val="false"/>
                <w:color w:val="000000"/>
                <w:sz w:val="20"/>
              </w:rPr>
              <w:t>
дар дайындау. Қазақстан
</w:t>
            </w:r>
            <w:r>
              <w:br/>
            </w:r>
            <w:r>
              <w:rPr>
                <w:rFonts w:ascii="Times New Roman"/>
                <w:b w:val="false"/>
                <w:i w:val="false"/>
                <w:color w:val="000000"/>
                <w:sz w:val="20"/>
              </w:rPr>
              <w:t>
Республикасы Президентінің
</w:t>
            </w:r>
            <w:r>
              <w:br/>
            </w:r>
            <w:r>
              <w:rPr>
                <w:rFonts w:ascii="Times New Roman"/>
                <w:b w:val="false"/>
                <w:i w:val="false"/>
                <w:color w:val="000000"/>
                <w:sz w:val="20"/>
              </w:rPr>
              <w:t>
мұражайын негізгі
</w:t>
            </w:r>
            <w:r>
              <w:br/>
            </w:r>
            <w:r>
              <w:rPr>
                <w:rFonts w:ascii="Times New Roman"/>
                <w:b w:val="false"/>
                <w:i w:val="false"/>
                <w:color w:val="000000"/>
                <w:sz w:val="20"/>
              </w:rPr>
              <w:t>
материалдардың
</w:t>
            </w:r>
            <w:r>
              <w:br/>
            </w:r>
            <w:r>
              <w:rPr>
                <w:rFonts w:ascii="Times New Roman"/>
                <w:b w:val="false"/>
                <w:i w:val="false"/>
                <w:color w:val="000000"/>
                <w:sz w:val="20"/>
              </w:rPr>
              <w:t>
негізінде кәсіби
</w:t>
            </w:r>
            <w:r>
              <w:br/>
            </w:r>
            <w:r>
              <w:rPr>
                <w:rFonts w:ascii="Times New Roman"/>
                <w:b w:val="false"/>
                <w:i w:val="false"/>
                <w:color w:val="000000"/>
                <w:sz w:val="20"/>
              </w:rPr>
              <w:t>
бейне-кассеталар мен лазерлік компакт-
</w:t>
            </w:r>
            <w:r>
              <w:br/>
            </w:r>
            <w:r>
              <w:rPr>
                <w:rFonts w:ascii="Times New Roman"/>
                <w:b w:val="false"/>
                <w:i w:val="false"/>
                <w:color w:val="000000"/>
                <w:sz w:val="20"/>
              </w:rPr>
              <w:t>
дискілер арқылы толықтыру. Қазақстан Республикасы
</w:t>
            </w:r>
            <w:r>
              <w:br/>
            </w:r>
            <w:r>
              <w:rPr>
                <w:rFonts w:ascii="Times New Roman"/>
                <w:b w:val="false"/>
                <w:i w:val="false"/>
                <w:color w:val="000000"/>
                <w:sz w:val="20"/>
              </w:rPr>
              <w:t>
Президентiнің
</w:t>
            </w:r>
            <w:r>
              <w:br/>
            </w:r>
            <w:r>
              <w:rPr>
                <w:rFonts w:ascii="Times New Roman"/>
                <w:b w:val="false"/>
                <w:i w:val="false"/>
                <w:color w:val="000000"/>
                <w:sz w:val="20"/>
              </w:rPr>
              <w:t>
мұражайын хронология
</w:t>
            </w:r>
            <w:r>
              <w:br/>
            </w:r>
            <w:r>
              <w:rPr>
                <w:rFonts w:ascii="Times New Roman"/>
                <w:b w:val="false"/>
                <w:i w:val="false"/>
                <w:color w:val="000000"/>
                <w:sz w:val="20"/>
              </w:rPr>
              <w:t>
бойынша жүйелендіру.
</w:t>
            </w:r>
            <w:r>
              <w:br/>
            </w:r>
            <w:r>
              <w:rPr>
                <w:rFonts w:ascii="Times New Roman"/>
                <w:b w:val="false"/>
                <w:i w:val="false"/>
                <w:color w:val="000000"/>
                <w:sz w:val="20"/>
              </w:rPr>
              <w:t>
Бейнематериалдар
</w:t>
            </w:r>
            <w:r>
              <w:br/>
            </w:r>
            <w:r>
              <w:rPr>
                <w:rFonts w:ascii="Times New Roman"/>
                <w:b w:val="false"/>
                <w:i w:val="false"/>
                <w:color w:val="000000"/>
                <w:sz w:val="20"/>
              </w:rPr>
              <w:t>
әзiрлеу және
</w:t>
            </w:r>
            <w:r>
              <w:br/>
            </w:r>
            <w:r>
              <w:rPr>
                <w:rFonts w:ascii="Times New Roman"/>
                <w:b w:val="false"/>
                <w:i w:val="false"/>
                <w:color w:val="000000"/>
                <w:sz w:val="20"/>
              </w:rPr>
              <w:t>
республикалық
</w:t>
            </w:r>
            <w:r>
              <w:br/>
            </w:r>
            <w:r>
              <w:rPr>
                <w:rFonts w:ascii="Times New Roman"/>
                <w:b w:val="false"/>
                <w:i w:val="false"/>
                <w:color w:val="000000"/>
                <w:sz w:val="20"/>
              </w:rPr>
              <w:t>
телеарналар, басқа
</w:t>
            </w:r>
            <w:r>
              <w:br/>
            </w:r>
            <w:r>
              <w:rPr>
                <w:rFonts w:ascii="Times New Roman"/>
                <w:b w:val="false"/>
                <w:i w:val="false"/>
                <w:color w:val="000000"/>
                <w:sz w:val="20"/>
              </w:rPr>
              <w:t>
да бұқаралық ақпарат
</w:t>
            </w:r>
            <w:r>
              <w:br/>
            </w:r>
            <w:r>
              <w:rPr>
                <w:rFonts w:ascii="Times New Roman"/>
                <w:b w:val="false"/>
                <w:i w:val="false"/>
                <w:color w:val="000000"/>
                <w:sz w:val="20"/>
              </w:rPr>
              <w:t>
құралдары бойынша
</w:t>
            </w:r>
            <w:r>
              <w:br/>
            </w:r>
            <w:r>
              <w:rPr>
                <w:rFonts w:ascii="Times New Roman"/>
                <w:b w:val="false"/>
                <w:i w:val="false"/>
                <w:color w:val="000000"/>
                <w:sz w:val="20"/>
              </w:rPr>
              <w:t>
көрсету.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Президентiнің бейне
</w:t>
            </w:r>
            <w:r>
              <w:br/>
            </w:r>
            <w:r>
              <w:rPr>
                <w:rFonts w:ascii="Times New Roman"/>
                <w:b w:val="false"/>
                <w:i w:val="false"/>
                <w:color w:val="000000"/>
                <w:sz w:val="20"/>
              </w:rPr>
              <w:t>
мұражайын материалдар-
</w:t>
            </w:r>
            <w:r>
              <w:br/>
            </w:r>
            <w:r>
              <w:rPr>
                <w:rFonts w:ascii="Times New Roman"/>
                <w:b w:val="false"/>
                <w:i w:val="false"/>
                <w:color w:val="000000"/>
                <w:sz w:val="20"/>
              </w:rPr>
              <w:t>
мен толықтыру. Қазақстан Республика-
</w:t>
            </w:r>
            <w:r>
              <w:br/>
            </w:r>
            <w:r>
              <w:rPr>
                <w:rFonts w:ascii="Times New Roman"/>
                <w:b w:val="false"/>
                <w:i w:val="false"/>
                <w:color w:val="000000"/>
                <w:sz w:val="20"/>
              </w:rPr>
              <w:t>
сының Тұңғыш Президентінің қызметі туралы деректi фильм шығару.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Прези-
</w:t>
            </w:r>
            <w:r>
              <w:br/>
            </w:r>
            <w:r>
              <w:rPr>
                <w:rFonts w:ascii="Times New Roman"/>
                <w:b w:val="false"/>
                <w:i w:val="false"/>
                <w:color w:val="000000"/>
                <w:sz w:val="20"/>
              </w:rPr>
              <w:t>
дентi-
</w:t>
            </w:r>
            <w:r>
              <w:br/>
            </w:r>
            <w:r>
              <w:rPr>
                <w:rFonts w:ascii="Times New Roman"/>
                <w:b w:val="false"/>
                <w:i w:val="false"/>
                <w:color w:val="000000"/>
                <w:sz w:val="20"/>
              </w:rPr>
              <w:t>
нiң Iс
</w:t>
            </w:r>
            <w:r>
              <w:br/>
            </w:r>
            <w:r>
              <w:rPr>
                <w:rFonts w:ascii="Times New Roman"/>
                <w:b w:val="false"/>
                <w:i w:val="false"/>
                <w:color w:val="000000"/>
                <w:sz w:val="20"/>
              </w:rPr>
              <w:t>
басқар-
</w:t>
            </w:r>
            <w:r>
              <w:br/>
            </w:r>
            <w:r>
              <w:rPr>
                <w:rFonts w:ascii="Times New Roman"/>
                <w:b w:val="false"/>
                <w:i w:val="false"/>
                <w:color w:val="000000"/>
                <w:sz w:val="20"/>
              </w:rPr>
              <w:t>
масы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Тiкелей нәтиже: Қазақстан Республикасы Президентi мен Yкiметінің оперативтiк ақпарат, арнайы тақырыптар шығару, хаттамалық iс-шараларды түсiрудің тақырыптық жоспарының орындалу деңгейi - 320 сағат; бейнемұражайды 210 сағатқа толықтыру; жоғары кәсіби, жоғары сапалы, көкейкесті, уақыт талаптарына сай 12 деректі бейнефильм шығару.
</w:t>
      </w:r>
      <w:r>
        <w:br/>
      </w:r>
      <w:r>
        <w:rPr>
          <w:rFonts w:ascii="Times New Roman"/>
          <w:b w:val="false"/>
          <w:i w:val="false"/>
          <w:color w:val="000000"/>
          <w:sz w:val="28"/>
        </w:rPr>
        <w:t>
Соңғы нәтиже: Қазақстан Республикасының Президентi мен Үкiметi жүргiзiп жатқан саяси және экономикалық реформаларды халыққа жеткізу мақсатында әзірленген бейнематериалдарды республикалық телеарналарға одан әрі орналастыру, сондай-ақ жақын және алыс шетелдердегi телерадио компаниялармен өзара қызмет ету.
</w:t>
      </w:r>
      <w:r>
        <w:br/>
      </w:r>
      <w:r>
        <w:rPr>
          <w:rFonts w:ascii="Times New Roman"/>
          <w:b w:val="false"/>
          <w:i w:val="false"/>
          <w:color w:val="000000"/>
          <w:sz w:val="28"/>
        </w:rPr>
        <w:t>
Қаржы-экономикалық нәтиже: бір деректі фильмді өндіруге жұмсалатын шығынның орташа құны 4393 мың теңге; бейнематериал әзірлеудің, оны көрсетудің, сондай-ақ бейнемұрағатты толықтырудың бір сағаты - 139,2 мың теңге.
</w:t>
      </w:r>
      <w:r>
        <w:br/>
      </w:r>
      <w:r>
        <w:rPr>
          <w:rFonts w:ascii="Times New Roman"/>
          <w:b w:val="false"/>
          <w:i w:val="false"/>
          <w:color w:val="000000"/>
          <w:sz w:val="28"/>
        </w:rPr>
        <w:t>
Уақытылығы: іс-шараларды белгіленген жұмыс кестесі бойынша орындау.
</w:t>
      </w:r>
      <w:r>
        <w:br/>
      </w:r>
      <w:r>
        <w:rPr>
          <w:rFonts w:ascii="Times New Roman"/>
          <w:b w:val="false"/>
          <w:i w:val="false"/>
          <w:color w:val="000000"/>
          <w:sz w:val="28"/>
        </w:rPr>
        <w:t>
Сапасы: Қазақстан Республикасының бұқаралық ақпарат құралдарында Қазақстан Республикасының Президенті мен Үкіметінің қызметі туралы ақпарат орналастыру арқылы халықты толық хабарландыру.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414-ҚОСЫМША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Қазақстан Республикасы Президентiнiң Iс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"Ормандар мен жануарлар дүниесін күзету, қорғау, молайту"
</w:t>
      </w:r>
      <w:r>
        <w:br/>
      </w:r>
      <w:r>
        <w:rPr>
          <w:rFonts w:ascii="Times New Roman"/>
          <w:b w:val="false"/>
          <w:i w:val="false"/>
          <w:color w:val="000000"/>
          <w:sz w:val="28"/>
        </w:rPr>
        <w:t>
деген 007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143037 мың теңге (бiр жүз қырық үш миллион отыз жетi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нормативтiк құқықтық негiзi
</w:t>
      </w:r>
      <w:r>
        <w:rPr>
          <w:rFonts w:ascii="Times New Roman"/>
          <w:b w:val="false"/>
          <w:i w:val="false"/>
          <w:color w:val="000000"/>
          <w:sz w:val="28"/>
        </w:rPr>
        <w:t>
: "Ерекше қорғалатын табиғи аумақтар туралы" Қазақстан Республикасының 1997 жылғы 15 шiлдедегi 
</w:t>
      </w:r>
      <w:r>
        <w:rPr>
          <w:rFonts w:ascii="Times New Roman"/>
          <w:b w:val="false"/>
          <w:i w:val="false"/>
          <w:color w:val="000000"/>
          <w:sz w:val="28"/>
        </w:rPr>
        <w:t xml:space="preserve"> Заңы </w:t>
      </w:r>
      <w:r>
        <w:rPr>
          <w:rFonts w:ascii="Times New Roman"/>
          <w:b w:val="false"/>
          <w:i w:val="false"/>
          <w:color w:val="000000"/>
          <w:sz w:val="28"/>
        </w:rPr>
        <w:t>
; "Бурабай" мемлекеттiк ұлттық табиғи паркi туралы" Қазақстан Республикасы Үкiметiнің 2000 жылғы 12 тамыздағы N 1246 
</w:t>
      </w:r>
      <w:r>
        <w:rPr>
          <w:rFonts w:ascii="Times New Roman"/>
          <w:b w:val="false"/>
          <w:i w:val="false"/>
          <w:color w:val="000000"/>
          <w:sz w:val="28"/>
        </w:rPr>
        <w:t xml:space="preserve"> қаулысы </w:t>
      </w:r>
      <w:r>
        <w:rPr>
          <w:rFonts w:ascii="Times New Roman"/>
          <w:b w:val="false"/>
          <w:i w:val="false"/>
          <w:color w:val="000000"/>
          <w:sz w:val="28"/>
        </w:rPr>
        <w:t>
; "Мемлекеттiк орман қоры учаскелерiнде ормандарды күзету, қорғау, молайту әрi орман өсiру жөнiндегi нормалар мен нормативтер" Қазақстан Республикасы Үкiметiнің 2004 жылғы 19 қаңтардағы N 53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бюджеттiң қаражатты.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Бурабай таулы-орман кеңiстiгінің экожүйесінің тұтастығын сақтау.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Бурабай таулы-орман кеңiстiгiнiң бiрегей табиғи кешенiн сақтау бойынша іс-шаралар жүргізу.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33"/>
        <w:gridCol w:w="1213"/>
        <w:gridCol w:w="1773"/>
        <w:gridCol w:w="4713"/>
        <w:gridCol w:w="1193"/>
        <w:gridCol w:w="177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
</w:t>
            </w:r>
            <w:r>
              <w:br/>
            </w:r>
            <w:r>
              <w:rPr>
                <w:rFonts w:ascii="Times New Roman"/>
                <w:b w:val="false"/>
                <w:i w:val="false"/>
                <w:color w:val="000000"/>
                <w:sz w:val="20"/>
              </w:rPr>
              <w:t>
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
</w:t>
            </w:r>
            <w:r>
              <w:br/>
            </w:r>
            <w:r>
              <w:rPr>
                <w:rFonts w:ascii="Times New Roman"/>
                <w:b w:val="false"/>
                <w:i w:val="false"/>
                <w:color w:val="000000"/>
                <w:sz w:val="20"/>
              </w:rPr>
              <w:t>
мен жа-
</w:t>
            </w:r>
            <w:r>
              <w:br/>
            </w:r>
            <w:r>
              <w:rPr>
                <w:rFonts w:ascii="Times New Roman"/>
                <w:b w:val="false"/>
                <w:i w:val="false"/>
                <w:color w:val="000000"/>
                <w:sz w:val="20"/>
              </w:rPr>
              <w:t>
нуарлар
</w:t>
            </w:r>
            <w:r>
              <w:br/>
            </w:r>
            <w:r>
              <w:rPr>
                <w:rFonts w:ascii="Times New Roman"/>
                <w:b w:val="false"/>
                <w:i w:val="false"/>
                <w:color w:val="000000"/>
                <w:sz w:val="20"/>
              </w:rPr>
              <w:t>
дүниесін
</w:t>
            </w:r>
            <w:r>
              <w:br/>
            </w:r>
            <w:r>
              <w:rPr>
                <w:rFonts w:ascii="Times New Roman"/>
                <w:b w:val="false"/>
                <w:i w:val="false"/>
                <w:color w:val="000000"/>
                <w:sz w:val="20"/>
              </w:rPr>
              <w:t>
күзету,
</w:t>
            </w:r>
            <w:r>
              <w:br/>
            </w:r>
            <w:r>
              <w:rPr>
                <w:rFonts w:ascii="Times New Roman"/>
                <w:b w:val="false"/>
                <w:i w:val="false"/>
                <w:color w:val="000000"/>
                <w:sz w:val="20"/>
              </w:rPr>
              <w:t>
қорғау,
</w:t>
            </w:r>
            <w:r>
              <w:br/>
            </w:r>
            <w:r>
              <w:rPr>
                <w:rFonts w:ascii="Times New Roman"/>
                <w:b w:val="false"/>
                <w:i w:val="false"/>
                <w:color w:val="000000"/>
                <w:sz w:val="20"/>
              </w:rPr>
              <w:t>
молайту
</w:t>
            </w:r>
          </w:p>
        </w:tc>
        <w:tc>
          <w:tcPr>
            <w:tcW w:w="4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"Бурабай" мемлекеттік
</w:t>
            </w:r>
            <w:r>
              <w:br/>
            </w:r>
            <w:r>
              <w:rPr>
                <w:rFonts w:ascii="Times New Roman"/>
                <w:b w:val="false"/>
                <w:i w:val="false"/>
                <w:color w:val="000000"/>
                <w:sz w:val="20"/>
              </w:rPr>
              <w:t>
ұлттық табиғи паркі"
</w:t>
            </w:r>
            <w:r>
              <w:br/>
            </w:r>
            <w:r>
              <w:rPr>
                <w:rFonts w:ascii="Times New Roman"/>
                <w:b w:val="false"/>
                <w:i w:val="false"/>
                <w:color w:val="000000"/>
                <w:sz w:val="20"/>
              </w:rPr>
              <w:t>
мемлекеттік мекемесiн
</w:t>
            </w:r>
            <w:r>
              <w:br/>
            </w:r>
            <w:r>
              <w:rPr>
                <w:rFonts w:ascii="Times New Roman"/>
                <w:b w:val="false"/>
                <w:i w:val="false"/>
                <w:color w:val="000000"/>
                <w:sz w:val="20"/>
              </w:rPr>
              <w:t>
ұстау үшін орман,
</w:t>
            </w:r>
            <w:r>
              <w:br/>
            </w:r>
            <w:r>
              <w:rPr>
                <w:rFonts w:ascii="Times New Roman"/>
                <w:b w:val="false"/>
                <w:i w:val="false"/>
                <w:color w:val="000000"/>
                <w:sz w:val="20"/>
              </w:rPr>
              <w:t>
жануарлар дүниесiн
</w:t>
            </w:r>
            <w:r>
              <w:br/>
            </w:r>
            <w:r>
              <w:rPr>
                <w:rFonts w:ascii="Times New Roman"/>
                <w:b w:val="false"/>
                <w:i w:val="false"/>
                <w:color w:val="000000"/>
                <w:sz w:val="20"/>
              </w:rPr>
              <w:t>
қорғау бойынша
</w:t>
            </w:r>
            <w:r>
              <w:br/>
            </w:r>
            <w:r>
              <w:rPr>
                <w:rFonts w:ascii="Times New Roman"/>
                <w:b w:val="false"/>
                <w:i w:val="false"/>
                <w:color w:val="000000"/>
                <w:sz w:val="20"/>
              </w:rPr>
              <w:t>
жүктелген міндеттердi
</w:t>
            </w:r>
            <w:r>
              <w:br/>
            </w:r>
            <w:r>
              <w:rPr>
                <w:rFonts w:ascii="Times New Roman"/>
                <w:b w:val="false"/>
                <w:i w:val="false"/>
                <w:color w:val="000000"/>
                <w:sz w:val="20"/>
              </w:rPr>
              <w:t>
орындау үшiн орман,
</w:t>
            </w:r>
            <w:r>
              <w:br/>
            </w:r>
            <w:r>
              <w:rPr>
                <w:rFonts w:ascii="Times New Roman"/>
                <w:b w:val="false"/>
                <w:i w:val="false"/>
                <w:color w:val="000000"/>
                <w:sz w:val="20"/>
              </w:rPr>
              <w:t>
жануарлар дүниесін,
</w:t>
            </w:r>
            <w:r>
              <w:br/>
            </w:r>
            <w:r>
              <w:rPr>
                <w:rFonts w:ascii="Times New Roman"/>
                <w:b w:val="false"/>
                <w:i w:val="false"/>
                <w:color w:val="000000"/>
                <w:sz w:val="20"/>
              </w:rPr>
              <w:t>
су ресурстарын сақтау,
</w:t>
            </w:r>
            <w:r>
              <w:br/>
            </w:r>
            <w:r>
              <w:rPr>
                <w:rFonts w:ascii="Times New Roman"/>
                <w:b w:val="false"/>
                <w:i w:val="false"/>
                <w:color w:val="000000"/>
                <w:sz w:val="20"/>
              </w:rPr>
              <w:t>
қорғау және молайту саласында "Бурабай" МҰТП-ның "Табиғат шежіресін" табиғи процестер мен құбылыс-
</w:t>
            </w:r>
            <w:r>
              <w:br/>
            </w:r>
            <w:r>
              <w:rPr>
                <w:rFonts w:ascii="Times New Roman"/>
                <w:b w:val="false"/>
                <w:i w:val="false"/>
                <w:color w:val="000000"/>
                <w:sz w:val="20"/>
              </w:rPr>
              <w:t>
тарды тіркеу" және "Бурабай" МҰТП-ындағы  аң аулайтын және сирек
</w:t>
            </w:r>
            <w:r>
              <w:br/>
            </w:r>
            <w:r>
              <w:rPr>
                <w:rFonts w:ascii="Times New Roman"/>
                <w:b w:val="false"/>
                <w:i w:val="false"/>
                <w:color w:val="000000"/>
                <w:sz w:val="20"/>
              </w:rPr>
              <w:t>
кездесетін аңдар саны өзгерісінің мониторингі" екі
</w:t>
            </w:r>
            <w:r>
              <w:br/>
            </w:r>
            <w:r>
              <w:rPr>
                <w:rFonts w:ascii="Times New Roman"/>
                <w:b w:val="false"/>
                <w:i w:val="false"/>
                <w:color w:val="000000"/>
                <w:sz w:val="20"/>
              </w:rPr>
              <w:t>
тақырыпта ғылыми-
</w:t>
            </w:r>
            <w:r>
              <w:br/>
            </w:r>
            <w:r>
              <w:rPr>
                <w:rFonts w:ascii="Times New Roman"/>
                <w:b w:val="false"/>
                <w:i w:val="false"/>
                <w:color w:val="000000"/>
                <w:sz w:val="20"/>
              </w:rPr>
              <w:t>
зерттеу жұмыстарын
</w:t>
            </w:r>
            <w:r>
              <w:br/>
            </w:r>
            <w:r>
              <w:rPr>
                <w:rFonts w:ascii="Times New Roman"/>
                <w:b w:val="false"/>
                <w:i w:val="false"/>
                <w:color w:val="000000"/>
                <w:sz w:val="20"/>
              </w:rPr>
              <w:t>
жүргізу үшін 264 штат
</w:t>
            </w:r>
            <w:r>
              <w:br/>
            </w:r>
            <w:r>
              <w:rPr>
                <w:rFonts w:ascii="Times New Roman"/>
                <w:b w:val="false"/>
                <w:i w:val="false"/>
                <w:color w:val="000000"/>
                <w:sz w:val="20"/>
              </w:rPr>
              <w:t>
санын ұстау. Орман
</w:t>
            </w:r>
            <w:r>
              <w:br/>
            </w:r>
            <w:r>
              <w:rPr>
                <w:rFonts w:ascii="Times New Roman"/>
                <w:b w:val="false"/>
                <w:i w:val="false"/>
                <w:color w:val="000000"/>
                <w:sz w:val="20"/>
              </w:rPr>
              <w:t>
шаруашылығы, орман
</w:t>
            </w:r>
            <w:r>
              <w:br/>
            </w:r>
            <w:r>
              <w:rPr>
                <w:rFonts w:ascii="Times New Roman"/>
                <w:b w:val="false"/>
                <w:i w:val="false"/>
                <w:color w:val="000000"/>
                <w:sz w:val="20"/>
              </w:rPr>
              <w:t>
өсiмдіктерi, өрт
</w:t>
            </w:r>
            <w:r>
              <w:br/>
            </w:r>
            <w:r>
              <w:rPr>
                <w:rFonts w:ascii="Times New Roman"/>
                <w:b w:val="false"/>
                <w:i w:val="false"/>
                <w:color w:val="000000"/>
                <w:sz w:val="20"/>
              </w:rPr>
              <w:t>
сөндіруге қарсы, орман
</w:t>
            </w:r>
            <w:r>
              <w:br/>
            </w:r>
            <w:r>
              <w:rPr>
                <w:rFonts w:ascii="Times New Roman"/>
                <w:b w:val="false"/>
                <w:i w:val="false"/>
                <w:color w:val="000000"/>
                <w:sz w:val="20"/>
              </w:rPr>
              <w:t>
қорғау, биотехникалық,
</w:t>
            </w:r>
            <w:r>
              <w:br/>
            </w:r>
            <w:r>
              <w:rPr>
                <w:rFonts w:ascii="Times New Roman"/>
                <w:b w:val="false"/>
                <w:i w:val="false"/>
                <w:color w:val="000000"/>
                <w:sz w:val="20"/>
              </w:rPr>
              <w:t>
табиғат қорғау iс-
</w:t>
            </w:r>
            <w:r>
              <w:br/>
            </w:r>
            <w:r>
              <w:rPr>
                <w:rFonts w:ascii="Times New Roman"/>
                <w:b w:val="false"/>
                <w:i w:val="false"/>
                <w:color w:val="000000"/>
                <w:sz w:val="20"/>
              </w:rPr>
              <w:t>
шараларын жүргізу.
</w:t>
            </w:r>
            <w:r>
              <w:br/>
            </w:r>
            <w:r>
              <w:rPr>
                <w:rFonts w:ascii="Times New Roman"/>
                <w:b w:val="false"/>
                <w:i w:val="false"/>
                <w:color w:val="000000"/>
                <w:sz w:val="20"/>
              </w:rPr>
              <w:t>
"Бурабай" мемлекеттік
</w:t>
            </w:r>
            <w:r>
              <w:br/>
            </w:r>
            <w:r>
              <w:rPr>
                <w:rFonts w:ascii="Times New Roman"/>
                <w:b w:val="false"/>
                <w:i w:val="false"/>
                <w:color w:val="000000"/>
                <w:sz w:val="20"/>
              </w:rPr>
              <w:t>
ұлттық табиғи паркі"
</w:t>
            </w:r>
            <w:r>
              <w:br/>
            </w:r>
            <w:r>
              <w:rPr>
                <w:rFonts w:ascii="Times New Roman"/>
                <w:b w:val="false"/>
                <w:i w:val="false"/>
                <w:color w:val="000000"/>
                <w:sz w:val="20"/>
              </w:rPr>
              <w:t>
мемлекеттiк мекемесiн
</w:t>
            </w:r>
            <w:r>
              <w:br/>
            </w:r>
            <w:r>
              <w:rPr>
                <w:rFonts w:ascii="Times New Roman"/>
                <w:b w:val="false"/>
                <w:i w:val="false"/>
                <w:color w:val="000000"/>
                <w:sz w:val="20"/>
              </w:rPr>
              <w:t>
материалдық-техникалық жабдықтауды қамтамасыз
</w:t>
            </w:r>
            <w:r>
              <w:br/>
            </w:r>
            <w:r>
              <w:rPr>
                <w:rFonts w:ascii="Times New Roman"/>
                <w:b w:val="false"/>
                <w:i w:val="false"/>
                <w:color w:val="000000"/>
                <w:sz w:val="20"/>
              </w:rPr>
              <w:t>
ету.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Прези-
</w:t>
            </w:r>
            <w:r>
              <w:br/>
            </w:r>
            <w:r>
              <w:rPr>
                <w:rFonts w:ascii="Times New Roman"/>
                <w:b w:val="false"/>
                <w:i w:val="false"/>
                <w:color w:val="000000"/>
                <w:sz w:val="20"/>
              </w:rPr>
              <w:t>
дентi-
</w:t>
            </w:r>
            <w:r>
              <w:br/>
            </w:r>
            <w:r>
              <w:rPr>
                <w:rFonts w:ascii="Times New Roman"/>
                <w:b w:val="false"/>
                <w:i w:val="false"/>
                <w:color w:val="000000"/>
                <w:sz w:val="20"/>
              </w:rPr>
              <w:t>
нiң Iс
</w:t>
            </w:r>
            <w:r>
              <w:br/>
            </w:r>
            <w:r>
              <w:rPr>
                <w:rFonts w:ascii="Times New Roman"/>
                <w:b w:val="false"/>
                <w:i w:val="false"/>
                <w:color w:val="000000"/>
                <w:sz w:val="20"/>
              </w:rPr>
              <w:t>
басқар-
</w:t>
            </w:r>
            <w:r>
              <w:br/>
            </w:r>
            <w:r>
              <w:rPr>
                <w:rFonts w:ascii="Times New Roman"/>
                <w:b w:val="false"/>
                <w:i w:val="false"/>
                <w:color w:val="000000"/>
                <w:sz w:val="20"/>
              </w:rPr>
              <w:t>
масы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табиғи кешеннiң сақталуын және экожүйенің: 75 га алаңында ағашты санитарлық шабу, 25 га алаңында ағаш отырғызу, 125 км минералдандырылған жолақ орналастыру, 2330 км минералдандырылған
</w:t>
      </w:r>
      <w:r>
        <w:br/>
      </w:r>
      <w:r>
        <w:rPr>
          <w:rFonts w:ascii="Times New Roman"/>
          <w:b w:val="false"/>
          <w:i w:val="false"/>
          <w:color w:val="000000"/>
          <w:sz w:val="28"/>
        </w:rPr>
        <w:t>
жолақты күту, 83511 га алаңында табиғат қорғау iс-шараларын
</w:t>
      </w:r>
      <w:r>
        <w:br/>
      </w:r>
      <w:r>
        <w:rPr>
          <w:rFonts w:ascii="Times New Roman"/>
          <w:b w:val="false"/>
          <w:i w:val="false"/>
          <w:color w:val="000000"/>
          <w:sz w:val="28"/>
        </w:rPr>
        <w:t>
жүргiзудi қамтамасыз ету. Сатып алу: балық дернәсілі- 20,7 млн. дана, өрт сөндiргіш машинасы - 1 бiрлік, патрульдiкке арналған автокөлiк - 6 бiрлiк, үш дөңгелекті мотоцикл - 7 бiрлік, төрт корпусты соқа - 1 бiрлік, трактор тiркемесi - 2 бiрлік, дөңгелекті дәнекерлеу агрегаты - 1 бiрлік, қару-жарақ - 29 бiрлiк.
</w:t>
      </w:r>
      <w:r>
        <w:br/>
      </w:r>
      <w:r>
        <w:rPr>
          <w:rFonts w:ascii="Times New Roman"/>
          <w:b w:val="false"/>
          <w:i w:val="false"/>
          <w:color w:val="000000"/>
          <w:sz w:val="28"/>
        </w:rPr>
        <w:t>
Соңғы нәтиже: парктің аумағындағы 83,5 мың гектар алаңның табиғи кешенінің және экожүйесінің сақталуын қамтамасыз ету.
</w:t>
      </w:r>
      <w:r>
        <w:br/>
      </w:r>
      <w:r>
        <w:rPr>
          <w:rFonts w:ascii="Times New Roman"/>
          <w:b w:val="false"/>
          <w:i w:val="false"/>
          <w:color w:val="000000"/>
          <w:sz w:val="28"/>
        </w:rPr>
        <w:t>
Қаржы-экономикалық нәтиже: күзетiлетiн 1 гектар алаңды күзету шығындары 1466 теңге.
</w:t>
      </w:r>
      <w:r>
        <w:br/>
      </w:r>
      <w:r>
        <w:rPr>
          <w:rFonts w:ascii="Times New Roman"/>
          <w:b w:val="false"/>
          <w:i w:val="false"/>
          <w:color w:val="000000"/>
          <w:sz w:val="28"/>
        </w:rPr>
        <w:t>
Уақтылығы: жоспарланған iс-шараларды жыл бойы орындау.
</w:t>
      </w:r>
      <w:r>
        <w:br/>
      </w:r>
      <w:r>
        <w:rPr>
          <w:rFonts w:ascii="Times New Roman"/>
          <w:b w:val="false"/>
          <w:i w:val="false"/>
          <w:color w:val="000000"/>
          <w:sz w:val="28"/>
        </w:rPr>
        <w:t>
Сапасы: орта жылдық көрсеткiшпен салыстырғанда өрттiң салдарынан 10% алаңның азаюы.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415-ҚОСЫМША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Қазақстан Республикасы Президентiнiң Iс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"Қазақстан Республикасы Президенті Iс басқармасының
</w:t>
      </w:r>
      <w:r>
        <w:br/>
      </w:r>
      <w:r>
        <w:rPr>
          <w:rFonts w:ascii="Times New Roman"/>
          <w:b w:val="false"/>
          <w:i w:val="false"/>
          <w:color w:val="000000"/>
          <w:sz w:val="28"/>
        </w:rPr>
        <w:t>
      объектiлерiн салу және қайта жаңарту"
</w:t>
      </w:r>
      <w:r>
        <w:br/>
      </w:r>
      <w:r>
        <w:rPr>
          <w:rFonts w:ascii="Times New Roman"/>
          <w:b w:val="false"/>
          <w:i w:val="false"/>
          <w:color w:val="000000"/>
          <w:sz w:val="28"/>
        </w:rPr>
        <w:t>
деген 008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27719818 мың теңге (жиырма жетi миллиард жетi жүз он тоғыз миллион сегіз жүз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нормативтiк құқықтық негiзi
</w:t>
      </w:r>
      <w:r>
        <w:rPr>
          <w:rFonts w:ascii="Times New Roman"/>
          <w:b w:val="false"/>
          <w:i w:val="false"/>
          <w:color w:val="000000"/>
          <w:sz w:val="28"/>
        </w:rPr>
        <w:t>
: Қазақстан Республикасы Парламентінің "2006 жылға арналған республикалық бюджет туралы" Қазақстан Республикасы Заңының жобасы туралы (екiншi оқылым) 2005 жылғы 9 қарашадағы N 23-ІІІ ҚРП қаулысы.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аса маңызды мемлекеттiк объектiлердің құрылысы.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 Президентi Іс басқармасы объектiлерiн салу және қалпына келтірудi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073"/>
        <w:gridCol w:w="1293"/>
        <w:gridCol w:w="1933"/>
        <w:gridCol w:w="4533"/>
        <w:gridCol w:w="1193"/>
        <w:gridCol w:w="177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
</w:t>
            </w:r>
            <w:r>
              <w:br/>
            </w:r>
            <w:r>
              <w:rPr>
                <w:rFonts w:ascii="Times New Roman"/>
                <w:b w:val="false"/>
                <w:i w:val="false"/>
                <w:color w:val="000000"/>
                <w:sz w:val="20"/>
              </w:rPr>
              <w:t>
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Прези-
</w:t>
            </w:r>
            <w:r>
              <w:br/>
            </w:r>
            <w:r>
              <w:rPr>
                <w:rFonts w:ascii="Times New Roman"/>
                <w:b w:val="false"/>
                <w:i w:val="false"/>
                <w:color w:val="000000"/>
                <w:sz w:val="20"/>
              </w:rPr>
              <w:t>
денті Іс
</w:t>
            </w:r>
            <w:r>
              <w:br/>
            </w:r>
            <w:r>
              <w:rPr>
                <w:rFonts w:ascii="Times New Roman"/>
                <w:b w:val="false"/>
                <w:i w:val="false"/>
                <w:color w:val="000000"/>
                <w:sz w:val="20"/>
              </w:rPr>
              <w:t>
басқар-
</w:t>
            </w:r>
            <w:r>
              <w:br/>
            </w:r>
            <w:r>
              <w:rPr>
                <w:rFonts w:ascii="Times New Roman"/>
                <w:b w:val="false"/>
                <w:i w:val="false"/>
                <w:color w:val="000000"/>
                <w:sz w:val="20"/>
              </w:rPr>
              <w:t>
масының
</w:t>
            </w:r>
            <w:r>
              <w:br/>
            </w:r>
            <w:r>
              <w:rPr>
                <w:rFonts w:ascii="Times New Roman"/>
                <w:b w:val="false"/>
                <w:i w:val="false"/>
                <w:color w:val="000000"/>
                <w:sz w:val="20"/>
              </w:rPr>
              <w:t>
объекті-
</w:t>
            </w:r>
            <w:r>
              <w:br/>
            </w:r>
            <w:r>
              <w:rPr>
                <w:rFonts w:ascii="Times New Roman"/>
                <w:b w:val="false"/>
                <w:i w:val="false"/>
                <w:color w:val="000000"/>
                <w:sz w:val="20"/>
              </w:rPr>
              <w:t>
лерін
</w:t>
            </w:r>
            <w:r>
              <w:br/>
            </w:r>
            <w:r>
              <w:rPr>
                <w:rFonts w:ascii="Times New Roman"/>
                <w:b w:val="false"/>
                <w:i w:val="false"/>
                <w:color w:val="000000"/>
                <w:sz w:val="20"/>
              </w:rPr>
              <w:t>
салу және
</w:t>
            </w:r>
            <w:r>
              <w:br/>
            </w:r>
            <w:r>
              <w:rPr>
                <w:rFonts w:ascii="Times New Roman"/>
                <w:b w:val="false"/>
                <w:i w:val="false"/>
                <w:color w:val="000000"/>
                <w:sz w:val="20"/>
              </w:rPr>
              <w:t>
қайта
</w:t>
            </w:r>
            <w:r>
              <w:br/>
            </w:r>
            <w:r>
              <w:rPr>
                <w:rFonts w:ascii="Times New Roman"/>
                <w:b w:val="false"/>
                <w:i w:val="false"/>
                <w:color w:val="000000"/>
                <w:sz w:val="20"/>
              </w:rPr>
              <w:t>
жаңарту
</w:t>
            </w:r>
          </w:p>
        </w:tc>
        <w:tc>
          <w:tcPr>
            <w:tcW w:w="4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Белгiленген тәртiппен
</w:t>
            </w:r>
            <w:r>
              <w:br/>
            </w:r>
            <w:r>
              <w:rPr>
                <w:rFonts w:ascii="Times New Roman"/>
                <w:b w:val="false"/>
                <w:i w:val="false"/>
                <w:color w:val="000000"/>
                <w:sz w:val="20"/>
              </w:rPr>
              <w:t>
бекiтілген "2006 жылға
</w:t>
            </w:r>
            <w:r>
              <w:br/>
            </w:r>
            <w:r>
              <w:rPr>
                <w:rFonts w:ascii="Times New Roman"/>
                <w:b w:val="false"/>
                <w:i w:val="false"/>
                <w:color w:val="000000"/>
                <w:sz w:val="20"/>
              </w:rPr>
              <w:t>
арналған республика-
</w:t>
            </w:r>
            <w:r>
              <w:br/>
            </w:r>
            <w:r>
              <w:rPr>
                <w:rFonts w:ascii="Times New Roman"/>
                <w:b w:val="false"/>
                <w:i w:val="false"/>
                <w:color w:val="000000"/>
                <w:sz w:val="20"/>
              </w:rPr>
              <w:t>
лық бюджет туралы" Қазақстан Республика-
</w:t>
            </w:r>
            <w:r>
              <w:br/>
            </w:r>
            <w:r>
              <w:rPr>
                <w:rFonts w:ascii="Times New Roman"/>
                <w:b w:val="false"/>
                <w:i w:val="false"/>
                <w:color w:val="000000"/>
                <w:sz w:val="20"/>
              </w:rPr>
              <w:t>
сының Заңын iске асыру туралы" Қазақстан Республикасы
</w:t>
            </w:r>
            <w:r>
              <w:br/>
            </w:r>
            <w:r>
              <w:rPr>
                <w:rFonts w:ascii="Times New Roman"/>
                <w:b w:val="false"/>
                <w:i w:val="false"/>
                <w:color w:val="000000"/>
                <w:sz w:val="20"/>
              </w:rPr>
              <w:t>
Үкiметінің 2005 жылғы
</w:t>
            </w:r>
            <w:r>
              <w:br/>
            </w:r>
            <w:r>
              <w:rPr>
                <w:rFonts w:ascii="Times New Roman"/>
                <w:b w:val="false"/>
                <w:i w:val="false"/>
                <w:color w:val="000000"/>
                <w:sz w:val="20"/>
              </w:rPr>
              <w:t>
9 желтоқсандағы
</w:t>
            </w:r>
            <w:r>
              <w:br/>
            </w:r>
            <w:r>
              <w:rPr>
                <w:rFonts w:ascii="Times New Roman"/>
                <w:b w:val="false"/>
                <w:i w:val="false"/>
                <w:color w:val="000000"/>
                <w:sz w:val="20"/>
              </w:rPr>
              <w:t>
N 1228 қаулысына
</w:t>
            </w:r>
            <w:r>
              <w:br/>
            </w:r>
            <w:r>
              <w:rPr>
                <w:rFonts w:ascii="Times New Roman"/>
                <w:b w:val="false"/>
                <w:i w:val="false"/>
                <w:color w:val="000000"/>
                <w:sz w:val="20"/>
              </w:rPr>
              <w:t>
2-қосымшаға сәйкес
</w:t>
            </w:r>
            <w:r>
              <w:br/>
            </w:r>
            <w:r>
              <w:rPr>
                <w:rFonts w:ascii="Times New Roman"/>
                <w:b w:val="false"/>
                <w:i w:val="false"/>
                <w:color w:val="000000"/>
                <w:sz w:val="20"/>
              </w:rPr>
              <w:t>
сомалар шегінде
</w:t>
            </w:r>
            <w:r>
              <w:br/>
            </w:r>
            <w:r>
              <w:rPr>
                <w:rFonts w:ascii="Times New Roman"/>
                <w:b w:val="false"/>
                <w:i w:val="false"/>
                <w:color w:val="000000"/>
                <w:sz w:val="20"/>
              </w:rPr>
              <w:t>
келесi инвестициялық
</w:t>
            </w:r>
            <w:r>
              <w:br/>
            </w:r>
            <w:r>
              <w:rPr>
                <w:rFonts w:ascii="Times New Roman"/>
                <w:b w:val="false"/>
                <w:i w:val="false"/>
                <w:color w:val="000000"/>
                <w:sz w:val="20"/>
              </w:rPr>
              <w:t>
жобаларды iске
</w:t>
            </w:r>
            <w:r>
              <w:br/>
            </w:r>
            <w:r>
              <w:rPr>
                <w:rFonts w:ascii="Times New Roman"/>
                <w:b w:val="false"/>
                <w:i w:val="false"/>
                <w:color w:val="000000"/>
                <w:sz w:val="20"/>
              </w:rPr>
              <w:t>
асыруға мынадай
</w:t>
            </w:r>
            <w:r>
              <w:br/>
            </w:r>
            <w:r>
              <w:rPr>
                <w:rFonts w:ascii="Times New Roman"/>
                <w:b w:val="false"/>
                <w:i w:val="false"/>
                <w:color w:val="000000"/>
                <w:sz w:val="20"/>
              </w:rPr>
              <w:t>
iс-шаралар бойынша:
</w:t>
            </w:r>
            <w:r>
              <w:br/>
            </w:r>
            <w:r>
              <w:rPr>
                <w:rFonts w:ascii="Times New Roman"/>
                <w:b w:val="false"/>
                <w:i w:val="false"/>
                <w:color w:val="000000"/>
                <w:sz w:val="20"/>
              </w:rPr>
              <w:t>
1) сол жағалаудағы
</w:t>
            </w:r>
            <w:r>
              <w:br/>
            </w:r>
            <w:r>
              <w:rPr>
                <w:rFonts w:ascii="Times New Roman"/>
                <w:b w:val="false"/>
                <w:i w:val="false"/>
                <w:color w:val="000000"/>
                <w:sz w:val="20"/>
              </w:rPr>
              <w:t>
Министрлiктер үйі;
</w:t>
            </w:r>
            <w:r>
              <w:br/>
            </w:r>
            <w:r>
              <w:rPr>
                <w:rFonts w:ascii="Times New Roman"/>
                <w:b w:val="false"/>
                <w:i w:val="false"/>
                <w:color w:val="000000"/>
                <w:sz w:val="20"/>
              </w:rPr>
              <w:t>
2) Бейбітшілік және
</w:t>
            </w:r>
            <w:r>
              <w:br/>
            </w:r>
            <w:r>
              <w:rPr>
                <w:rFonts w:ascii="Times New Roman"/>
                <w:b w:val="false"/>
                <w:i w:val="false"/>
                <w:color w:val="000000"/>
                <w:sz w:val="20"/>
              </w:rPr>
              <w:t>
Келісiм сарайы;
</w:t>
            </w:r>
            <w:r>
              <w:br/>
            </w:r>
            <w:r>
              <w:rPr>
                <w:rFonts w:ascii="Times New Roman"/>
                <w:b w:val="false"/>
                <w:i w:val="false"/>
                <w:color w:val="000000"/>
                <w:sz w:val="20"/>
              </w:rPr>
              <w:t>
3) 30000 көрерменге
</w:t>
            </w:r>
            <w:r>
              <w:br/>
            </w:r>
            <w:r>
              <w:rPr>
                <w:rFonts w:ascii="Times New Roman"/>
                <w:b w:val="false"/>
                <w:i w:val="false"/>
                <w:color w:val="000000"/>
                <w:sz w:val="20"/>
              </w:rPr>
              <w:t>
арналған жабық стадион
</w:t>
            </w:r>
            <w:r>
              <w:br/>
            </w:r>
            <w:r>
              <w:rPr>
                <w:rFonts w:ascii="Times New Roman"/>
                <w:b w:val="false"/>
                <w:i w:val="false"/>
                <w:color w:val="000000"/>
                <w:sz w:val="20"/>
              </w:rPr>
              <w:t>
(өзеннің сол жағалауында);
</w:t>
            </w:r>
            <w:r>
              <w:br/>
            </w:r>
            <w:r>
              <w:rPr>
                <w:rFonts w:ascii="Times New Roman"/>
                <w:b w:val="false"/>
                <w:i w:val="false"/>
                <w:color w:val="000000"/>
                <w:sz w:val="20"/>
              </w:rPr>
              <w:t>
4) Есiл өзенінің сол
</w:t>
            </w:r>
            <w:r>
              <w:br/>
            </w:r>
            <w:r>
              <w:rPr>
                <w:rFonts w:ascii="Times New Roman"/>
                <w:b w:val="false"/>
                <w:i w:val="false"/>
                <w:color w:val="000000"/>
                <w:sz w:val="20"/>
              </w:rPr>
              <w:t>
жағалауындағы 400
</w:t>
            </w:r>
            <w:r>
              <w:br/>
            </w:r>
            <w:r>
              <w:rPr>
                <w:rFonts w:ascii="Times New Roman"/>
                <w:b w:val="false"/>
                <w:i w:val="false"/>
                <w:color w:val="000000"/>
                <w:sz w:val="20"/>
              </w:rPr>
              <w:t>
жеңiл автомобильге
</w:t>
            </w:r>
            <w:r>
              <w:br/>
            </w:r>
            <w:r>
              <w:rPr>
                <w:rFonts w:ascii="Times New Roman"/>
                <w:b w:val="false"/>
                <w:i w:val="false"/>
                <w:color w:val="000000"/>
                <w:sz w:val="20"/>
              </w:rPr>
              <w:t>
арналған жабық гараж
</w:t>
            </w:r>
            <w:r>
              <w:br/>
            </w:r>
            <w:r>
              <w:rPr>
                <w:rFonts w:ascii="Times New Roman"/>
                <w:b w:val="false"/>
                <w:i w:val="false"/>
                <w:color w:val="000000"/>
                <w:sz w:val="20"/>
              </w:rPr>
              <w:t>
қосымша үй-жайларымен;
</w:t>
            </w:r>
            <w:r>
              <w:br/>
            </w:r>
            <w:r>
              <w:rPr>
                <w:rFonts w:ascii="Times New Roman"/>
                <w:b w:val="false"/>
                <w:i w:val="false"/>
                <w:color w:val="000000"/>
                <w:sz w:val="20"/>
              </w:rPr>
              <w:t>
5) 
</w:t>
            </w:r>
            <w:r>
              <w:rPr>
                <w:rFonts w:ascii="Times New Roman"/>
                <w:b w:val="false"/>
                <w:i w:val="false"/>
                <w:color w:val="800000"/>
                <w:sz w:val="20"/>
              </w:rPr>
              <w:t>
</w:t>
            </w:r>
            <w:r>
              <w:rPr>
                <w:rFonts w:ascii="Times New Roman"/>
                <w:b w:val="false"/>
                <w:i/>
                <w:color w:val="800000"/>
                <w:sz w:val="20"/>
              </w:rPr>
              <w:t>
(алынып тасталды - ҚР Үкіметінің 2006.07.31. N 470б қаулысымен)
</w:t>
            </w:r>
            <w:r>
              <w:rPr>
                <w:rFonts w:ascii="Times New Roman"/>
                <w:b w:val="false"/>
                <w:i w:val="false"/>
                <w:color w:val="800000"/>
                <w:sz w:val="20"/>
              </w:rPr>
              <w:t>
</w:t>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
</w:t>
            </w:r>
            <w:r>
              <w:br/>
            </w:r>
            <w:r>
              <w:rPr>
                <w:rFonts w:ascii="Times New Roman"/>
                <w:b w:val="false"/>
                <w:i w:val="false"/>
                <w:color w:val="000000"/>
                <w:sz w:val="20"/>
              </w:rPr>
              <w:t>
тар-
</w:t>
            </w:r>
            <w:r>
              <w:br/>
            </w:r>
            <w:r>
              <w:rPr>
                <w:rFonts w:ascii="Times New Roman"/>
                <w:b w:val="false"/>
                <w:i w:val="false"/>
                <w:color w:val="000000"/>
                <w:sz w:val="20"/>
              </w:rPr>
              <w:t>
жел-
</w:t>
            </w:r>
            <w:r>
              <w:br/>
            </w:r>
            <w:r>
              <w:rPr>
                <w:rFonts w:ascii="Times New Roman"/>
                <w:b w:val="false"/>
                <w:i w:val="false"/>
                <w:color w:val="000000"/>
                <w:sz w:val="20"/>
              </w:rPr>
              <w:t>
тоқ-
</w:t>
            </w:r>
            <w:r>
              <w:br/>
            </w:r>
            <w:r>
              <w:rPr>
                <w:rFonts w:ascii="Times New Roman"/>
                <w:b w:val="false"/>
                <w:i w:val="false"/>
                <w:color w:val="000000"/>
                <w:sz w:val="20"/>
              </w:rPr>
              <w:t>
сан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Прези-
</w:t>
            </w:r>
            <w:r>
              <w:br/>
            </w:r>
            <w:r>
              <w:rPr>
                <w:rFonts w:ascii="Times New Roman"/>
                <w:b w:val="false"/>
                <w:i w:val="false"/>
                <w:color w:val="000000"/>
                <w:sz w:val="20"/>
              </w:rPr>
              <w:t>
дентi-
</w:t>
            </w:r>
            <w:r>
              <w:br/>
            </w:r>
            <w:r>
              <w:rPr>
                <w:rFonts w:ascii="Times New Roman"/>
                <w:b w:val="false"/>
                <w:i w:val="false"/>
                <w:color w:val="000000"/>
                <w:sz w:val="20"/>
              </w:rPr>
              <w:t>
нiң Iс
</w:t>
            </w:r>
            <w:r>
              <w:br/>
            </w:r>
            <w:r>
              <w:rPr>
                <w:rFonts w:ascii="Times New Roman"/>
                <w:b w:val="false"/>
                <w:i w:val="false"/>
                <w:color w:val="000000"/>
                <w:sz w:val="20"/>
              </w:rPr>
              <w:t>
басқар-
</w:t>
            </w:r>
            <w:r>
              <w:br/>
            </w:r>
            <w:r>
              <w:rPr>
                <w:rFonts w:ascii="Times New Roman"/>
                <w:b w:val="false"/>
                <w:i w:val="false"/>
                <w:color w:val="000000"/>
                <w:sz w:val="20"/>
              </w:rPr>
              <w:t>
масы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2006.07.31.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Тікелей нәтиже: Бейбітшілік және Келісім сарайы құрылысын аяқтау, Есiл өзенінің сол жағалауындағы қосымша үй-жайларымен 400 жеңiл автомобильге арналған жабық гараж, сол жағалаудағы Министрлiктер үйi, 30000 көрерменге арналған жабық стадион (өзеннiң сол жақ жағалауында).
</w:t>
      </w:r>
      <w:r>
        <w:br/>
      </w:r>
      <w:r>
        <w:rPr>
          <w:rFonts w:ascii="Times New Roman"/>
          <w:b w:val="false"/>
          <w:i w:val="false"/>
          <w:color w:val="000000"/>
          <w:sz w:val="28"/>
        </w:rPr>
        <w:t>
Соңғы нәтиже: Астананың инфрақұрылымын дамыту, Қазақстан Республикасының абыройын арттыру, мемлекеттiк органдарды жаңа, қазiргi заманғы ғимараттармен қамтамасыз ету.
</w:t>
      </w:r>
      <w:r>
        <w:br/>
      </w:r>
      <w:r>
        <w:rPr>
          <w:rFonts w:ascii="Times New Roman"/>
          <w:b w:val="false"/>
          <w:i w:val="false"/>
          <w:color w:val="000000"/>
          <w:sz w:val="28"/>
        </w:rPr>
        <w:t>
Қаржы-экономикалық нәтиже: бiр бiрлiкке көрсетiлген қызметтің нақты шығынын ұсынылған қызметтің немесе орындалған жұмыстың жоспарланған көлемiн қамтамасыз ету.
</w:t>
      </w:r>
      <w:r>
        <w:br/>
      </w:r>
      <w:r>
        <w:rPr>
          <w:rFonts w:ascii="Times New Roman"/>
          <w:b w:val="false"/>
          <w:i w:val="false"/>
          <w:color w:val="000000"/>
          <w:sz w:val="28"/>
        </w:rPr>
        <w:t>
Уақтылығы: объектiлердi құрылыс мердiгерлерiмен бекiтілген шарт бойынша мерзiмiнде пайдалануға беру.
</w:t>
      </w:r>
      <w:r>
        <w:br/>
      </w:r>
      <w:r>
        <w:rPr>
          <w:rFonts w:ascii="Times New Roman"/>
          <w:b w:val="false"/>
          <w:i w:val="false"/>
          <w:color w:val="000000"/>
          <w:sz w:val="28"/>
        </w:rPr>
        <w:t>
Сапасы: құрылыс технологиясын сақтау, олардың құрылыс нормалары мен ережелерiне сәйкестiгiн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416-ҚОСЫМША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Қазақстан Республикасы Президентiнiң Iс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"Мемлекеттiк органдар үшiн автомашиналар паркiн жаңарту"
</w:t>
      </w:r>
      <w:r>
        <w:br/>
      </w:r>
      <w:r>
        <w:rPr>
          <w:rFonts w:ascii="Times New Roman"/>
          <w:b w:val="false"/>
          <w:i w:val="false"/>
          <w:color w:val="000000"/>
          <w:sz w:val="28"/>
        </w:rPr>
        <w:t>
деген 009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200297 мың теңге (екi жүз миллион екi жүз тоқсан жеті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нормативтік құқықтық негiзi
</w:t>
      </w:r>
      <w:r>
        <w:rPr>
          <w:rFonts w:ascii="Times New Roman"/>
          <w:b w:val="false"/>
          <w:i w:val="false"/>
          <w:color w:val="000000"/>
          <w:sz w:val="28"/>
        </w:rPr>
        <w:t>
: "Қазақстан Республикасы Президентi Іс басқармасының кейбiр мәселелерi туралы" Қазақстан Республикасы Президентінің 2000 жылғы 21 сәуiрдегi N 378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орталық мемлекеттік органдарға сапалы және уақытында көлiк қызметiн көрсетудi қамтамасыз ету. Ресми iс-шараларға қазiргi заманғы деңгейде көлiк қызметін көрсету.
</w:t>
      </w:r>
      <w:r>
        <w:br/>
      </w:r>
      <w:r>
        <w:rPr>
          <w:rFonts w:ascii="Times New Roman"/>
          <w:b w:val="false"/>
          <w:i w:val="false"/>
          <w:color w:val="000000"/>
          <w:sz w:val="28"/>
        </w:rPr>
        <w:t>
</w:t>
      </w:r>
      <w:r>
        <w:rPr>
          <w:rFonts w:ascii="Times New Roman"/>
          <w:b/>
          <w:i w:val="false"/>
          <w:color w:val="000000"/>
          <w:sz w:val="28"/>
        </w:rPr>
        <w:t>
5. Бюджеттік бағдарламаның мiндеттерi
</w:t>
      </w:r>
      <w:r>
        <w:rPr>
          <w:rFonts w:ascii="Times New Roman"/>
          <w:b w:val="false"/>
          <w:i w:val="false"/>
          <w:color w:val="000000"/>
          <w:sz w:val="28"/>
        </w:rPr>
        <w:t>
: автомашина паркін жоспарлы жаңарту мақсатында автокөлiктi орталықтандырып сатып алу.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жөнiндегі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33"/>
        <w:gridCol w:w="1473"/>
        <w:gridCol w:w="1853"/>
        <w:gridCol w:w="4373"/>
        <w:gridCol w:w="1193"/>
        <w:gridCol w:w="177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
</w:t>
            </w:r>
            <w:r>
              <w:br/>
            </w:r>
            <w:r>
              <w:rPr>
                <w:rFonts w:ascii="Times New Roman"/>
                <w:b w:val="false"/>
                <w:i w:val="false"/>
                <w:color w:val="000000"/>
                <w:sz w:val="20"/>
              </w:rPr>
              <w:t>
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органдар
</w:t>
            </w:r>
            <w:r>
              <w:br/>
            </w:r>
            <w:r>
              <w:rPr>
                <w:rFonts w:ascii="Times New Roman"/>
                <w:b w:val="false"/>
                <w:i w:val="false"/>
                <w:color w:val="000000"/>
                <w:sz w:val="20"/>
              </w:rPr>
              <w:t>
үшін
</w:t>
            </w:r>
            <w:r>
              <w:br/>
            </w:r>
            <w:r>
              <w:rPr>
                <w:rFonts w:ascii="Times New Roman"/>
                <w:b w:val="false"/>
                <w:i w:val="false"/>
                <w:color w:val="000000"/>
                <w:sz w:val="20"/>
              </w:rPr>
              <w:t>
автома-
</w:t>
            </w:r>
            <w:r>
              <w:br/>
            </w:r>
            <w:r>
              <w:rPr>
                <w:rFonts w:ascii="Times New Roman"/>
                <w:b w:val="false"/>
                <w:i w:val="false"/>
                <w:color w:val="000000"/>
                <w:sz w:val="20"/>
              </w:rPr>
              <w:t>
шиналар
</w:t>
            </w:r>
            <w:r>
              <w:br/>
            </w:r>
            <w:r>
              <w:rPr>
                <w:rFonts w:ascii="Times New Roman"/>
                <w:b w:val="false"/>
                <w:i w:val="false"/>
                <w:color w:val="000000"/>
                <w:sz w:val="20"/>
              </w:rPr>
              <w:t>
паркін
</w:t>
            </w:r>
            <w:r>
              <w:br/>
            </w:r>
            <w:r>
              <w:rPr>
                <w:rFonts w:ascii="Times New Roman"/>
                <w:b w:val="false"/>
                <w:i w:val="false"/>
                <w:color w:val="000000"/>
                <w:sz w:val="20"/>
              </w:rPr>
              <w:t>
жаңарту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Автокөлiк сатып алу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Прези-
</w:t>
            </w:r>
            <w:r>
              <w:br/>
            </w:r>
            <w:r>
              <w:rPr>
                <w:rFonts w:ascii="Times New Roman"/>
                <w:b w:val="false"/>
                <w:i w:val="false"/>
                <w:color w:val="000000"/>
                <w:sz w:val="20"/>
              </w:rPr>
              <w:t>
дентi-
</w:t>
            </w:r>
            <w:r>
              <w:br/>
            </w:r>
            <w:r>
              <w:rPr>
                <w:rFonts w:ascii="Times New Roman"/>
                <w:b w:val="false"/>
                <w:i w:val="false"/>
                <w:color w:val="000000"/>
                <w:sz w:val="20"/>
              </w:rPr>
              <w:t>
нiң Iс
</w:t>
            </w:r>
            <w:r>
              <w:br/>
            </w:r>
            <w:r>
              <w:rPr>
                <w:rFonts w:ascii="Times New Roman"/>
                <w:b w:val="false"/>
                <w:i w:val="false"/>
                <w:color w:val="000000"/>
                <w:sz w:val="20"/>
              </w:rPr>
              <w:t>
басқар-
</w:t>
            </w:r>
            <w:r>
              <w:br/>
            </w:r>
            <w:r>
              <w:rPr>
                <w:rFonts w:ascii="Times New Roman"/>
                <w:b w:val="false"/>
                <w:i w:val="false"/>
                <w:color w:val="000000"/>
                <w:sz w:val="20"/>
              </w:rPr>
              <w:t>
масы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күтiлетiн нәтижелер
</w:t>
      </w:r>
      <w:r>
        <w:rPr>
          <w:rFonts w:ascii="Times New Roman"/>
          <w:b w:val="false"/>
          <w:i w:val="false"/>
          <w:color w:val="000000"/>
          <w:sz w:val="28"/>
        </w:rPr>
        <w:t>
: Тікелей нәтиже: автокөлiк паркін 20 бiрлiкке толықтыру.
</w:t>
      </w:r>
      <w:r>
        <w:br/>
      </w:r>
      <w:r>
        <w:rPr>
          <w:rFonts w:ascii="Times New Roman"/>
          <w:b w:val="false"/>
          <w:i w:val="false"/>
          <w:color w:val="000000"/>
          <w:sz w:val="28"/>
        </w:rPr>
        <w:t>
Соңғы нәтиже: орталық мемлекеттiк органдарға сапалы, қауiпсіз және уақытында көлiк қызметiн көрсету мақсатында жоспарлы түрде автокөлiк паркiн жаңарту.
</w:t>
      </w:r>
      <w:r>
        <w:br/>
      </w:r>
      <w:r>
        <w:rPr>
          <w:rFonts w:ascii="Times New Roman"/>
          <w:b w:val="false"/>
          <w:i w:val="false"/>
          <w:color w:val="000000"/>
          <w:sz w:val="28"/>
        </w:rPr>
        <w:t>
Қаржы-экономикалық нәтиже: бiр бiрлiк автокөлiктің құны жоспарланған шығын шегiнде 10 015 мың теңге.
</w:t>
      </w:r>
      <w:r>
        <w:br/>
      </w:r>
      <w:r>
        <w:rPr>
          <w:rFonts w:ascii="Times New Roman"/>
          <w:b w:val="false"/>
          <w:i w:val="false"/>
          <w:color w:val="000000"/>
          <w:sz w:val="28"/>
        </w:rPr>
        <w:t>
Уақтылығы: автокөлікті белгiленген кестеге сәйкес жеткiзу.
</w:t>
      </w:r>
      <w:r>
        <w:br/>
      </w:r>
      <w:r>
        <w:rPr>
          <w:rFonts w:ascii="Times New Roman"/>
          <w:b w:val="false"/>
          <w:i w:val="false"/>
          <w:color w:val="000000"/>
          <w:sz w:val="28"/>
        </w:rPr>
        <w:t>
Сапасы: орталық мемлекеттік органдарға көлiк қызметiн көрсету сапасын және материалды-техникалық деңгейiн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417-ҚОСЫМША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Қазақстан Республикасы Президентiнiң Iс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"Ғимараттар сатып алу"
</w:t>
      </w:r>
      <w:r>
        <w:br/>
      </w:r>
      <w:r>
        <w:rPr>
          <w:rFonts w:ascii="Times New Roman"/>
          <w:b w:val="false"/>
          <w:i w:val="false"/>
          <w:color w:val="000000"/>
          <w:sz w:val="28"/>
        </w:rPr>
        <w:t>
деген 010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1270000 мың теңге (бiр миллиард екi жүз жетпіс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негiзi
</w:t>
      </w:r>
      <w:r>
        <w:rPr>
          <w:rFonts w:ascii="Times New Roman"/>
          <w:b w:val="false"/>
          <w:i w:val="false"/>
          <w:color w:val="000000"/>
          <w:sz w:val="28"/>
        </w:rPr>
        <w:t>
: "Қазақстан Республикасы Президентi Iс басқармасының кейбiр мәселелерi туралы" Қазақстан Республикасы Президентiнің 2000 жылғы 21 сәуiрдегі N 378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процентсiз займға қызмет көрсету және өтеу бойынша мiндеттемелердi орындау.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 Президентi Iс басқармасының "Мабко" ЖШС-ның алдындағы міндеттемелерiн өтеу.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33"/>
        <w:gridCol w:w="1473"/>
        <w:gridCol w:w="1853"/>
        <w:gridCol w:w="4373"/>
        <w:gridCol w:w="1193"/>
        <w:gridCol w:w="177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
</w:t>
            </w:r>
            <w:r>
              <w:br/>
            </w:r>
            <w:r>
              <w:rPr>
                <w:rFonts w:ascii="Times New Roman"/>
                <w:b w:val="false"/>
                <w:i w:val="false"/>
                <w:color w:val="000000"/>
                <w:sz w:val="20"/>
              </w:rPr>
              <w:t>
шылар
</w:t>
            </w:r>
          </w:p>
        </w:tc>
      </w:tr>
      <w:tr>
        <w:trPr>
          <w:trHeight w:val="46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Ғима-
</w:t>
            </w:r>
            <w:r>
              <w:br/>
            </w:r>
            <w:r>
              <w:rPr>
                <w:rFonts w:ascii="Times New Roman"/>
                <w:b w:val="false"/>
                <w:i w:val="false"/>
                <w:color w:val="000000"/>
                <w:sz w:val="20"/>
              </w:rPr>
              <w:t>
раттар
</w:t>
            </w:r>
            <w:r>
              <w:br/>
            </w:r>
            <w:r>
              <w:rPr>
                <w:rFonts w:ascii="Times New Roman"/>
                <w:b w:val="false"/>
                <w:i w:val="false"/>
                <w:color w:val="000000"/>
                <w:sz w:val="20"/>
              </w:rPr>
              <w:t>
сатып
</w:t>
            </w:r>
            <w:r>
              <w:br/>
            </w:r>
            <w:r>
              <w:rPr>
                <w:rFonts w:ascii="Times New Roman"/>
                <w:b w:val="false"/>
                <w:i w:val="false"/>
                <w:color w:val="000000"/>
                <w:sz w:val="20"/>
              </w:rPr>
              <w:t>
алу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Президентi Iс
</w:t>
            </w:r>
            <w:r>
              <w:br/>
            </w:r>
            <w:r>
              <w:rPr>
                <w:rFonts w:ascii="Times New Roman"/>
                <w:b w:val="false"/>
                <w:i w:val="false"/>
                <w:color w:val="000000"/>
                <w:sz w:val="20"/>
              </w:rPr>
              <w:t>
басқармасының
</w:t>
            </w:r>
            <w:r>
              <w:br/>
            </w:r>
            <w:r>
              <w:rPr>
                <w:rFonts w:ascii="Times New Roman"/>
                <w:b w:val="false"/>
                <w:i w:val="false"/>
                <w:color w:val="000000"/>
                <w:sz w:val="20"/>
              </w:rPr>
              <w:t>
белгіленген кестеге
</w:t>
            </w:r>
            <w:r>
              <w:br/>
            </w:r>
            <w:r>
              <w:rPr>
                <w:rFonts w:ascii="Times New Roman"/>
                <w:b w:val="false"/>
                <w:i w:val="false"/>
                <w:color w:val="000000"/>
                <w:sz w:val="20"/>
              </w:rPr>
              <w:t>
сәйкес "Мабко" ЖШС-ның алдындағы
</w:t>
            </w:r>
            <w:r>
              <w:br/>
            </w:r>
            <w:r>
              <w:rPr>
                <w:rFonts w:ascii="Times New Roman"/>
                <w:b w:val="false"/>
                <w:i w:val="false"/>
                <w:color w:val="000000"/>
                <w:sz w:val="20"/>
              </w:rPr>
              <w:t>
процентсіз займдарына
</w:t>
            </w:r>
            <w:r>
              <w:br/>
            </w:r>
            <w:r>
              <w:rPr>
                <w:rFonts w:ascii="Times New Roman"/>
                <w:b w:val="false"/>
                <w:i w:val="false"/>
                <w:color w:val="000000"/>
                <w:sz w:val="20"/>
              </w:rPr>
              <w:t>
қызмет көрсету және
</w:t>
            </w:r>
            <w:r>
              <w:br/>
            </w:r>
            <w:r>
              <w:rPr>
                <w:rFonts w:ascii="Times New Roman"/>
                <w:b w:val="false"/>
                <w:i w:val="false"/>
                <w:color w:val="000000"/>
                <w:sz w:val="20"/>
              </w:rPr>
              <w:t>
өтеу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жылғы
</w:t>
            </w:r>
            <w:r>
              <w:br/>
            </w:r>
            <w:r>
              <w:rPr>
                <w:rFonts w:ascii="Times New Roman"/>
                <w:b w:val="false"/>
                <w:i w:val="false"/>
                <w:color w:val="000000"/>
                <w:sz w:val="20"/>
              </w:rPr>
              <w:t>
ІІІ
</w:t>
            </w:r>
            <w:r>
              <w:br/>
            </w:r>
            <w:r>
              <w:rPr>
                <w:rFonts w:ascii="Times New Roman"/>
                <w:b w:val="false"/>
                <w:i w:val="false"/>
                <w:color w:val="000000"/>
                <w:sz w:val="20"/>
              </w:rPr>
              <w:t>
тоқ-
</w:t>
            </w:r>
            <w:r>
              <w:br/>
            </w:r>
            <w:r>
              <w:rPr>
                <w:rFonts w:ascii="Times New Roman"/>
                <w:b w:val="false"/>
                <w:i w:val="false"/>
                <w:color w:val="000000"/>
                <w:sz w:val="20"/>
              </w:rPr>
              <w:t>
сан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Прези-
</w:t>
            </w:r>
            <w:r>
              <w:br/>
            </w:r>
            <w:r>
              <w:rPr>
                <w:rFonts w:ascii="Times New Roman"/>
                <w:b w:val="false"/>
                <w:i w:val="false"/>
                <w:color w:val="000000"/>
                <w:sz w:val="20"/>
              </w:rPr>
              <w:t>
дентi-
</w:t>
            </w:r>
            <w:r>
              <w:br/>
            </w:r>
            <w:r>
              <w:rPr>
                <w:rFonts w:ascii="Times New Roman"/>
                <w:b w:val="false"/>
                <w:i w:val="false"/>
                <w:color w:val="000000"/>
                <w:sz w:val="20"/>
              </w:rPr>
              <w:t>
нiң Iс
</w:t>
            </w:r>
            <w:r>
              <w:br/>
            </w:r>
            <w:r>
              <w:rPr>
                <w:rFonts w:ascii="Times New Roman"/>
                <w:b w:val="false"/>
                <w:i w:val="false"/>
                <w:color w:val="000000"/>
                <w:sz w:val="20"/>
              </w:rPr>
              <w:t>
басқар-
</w:t>
            </w:r>
            <w:r>
              <w:br/>
            </w:r>
            <w:r>
              <w:rPr>
                <w:rFonts w:ascii="Times New Roman"/>
                <w:b w:val="false"/>
                <w:i w:val="false"/>
                <w:color w:val="000000"/>
                <w:sz w:val="20"/>
              </w:rPr>
              <w:t>
масы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келiсiм-шарт мiндеттерiн орындау деңгейi - 100%.
</w:t>
      </w:r>
      <w:r>
        <w:br/>
      </w:r>
      <w:r>
        <w:rPr>
          <w:rFonts w:ascii="Times New Roman"/>
          <w:b w:val="false"/>
          <w:i w:val="false"/>
          <w:color w:val="000000"/>
          <w:sz w:val="28"/>
        </w:rPr>
        <w:t>
Соңғы нәтиже: Қазақстан Республикасы Президентi Іс басқармасының "Мабко" ЖШС-ның алдындағы процентсiз заемдарын өтеу.
</w:t>
      </w:r>
      <w:r>
        <w:br/>
      </w:r>
      <w:r>
        <w:rPr>
          <w:rFonts w:ascii="Times New Roman"/>
          <w:b w:val="false"/>
          <w:i w:val="false"/>
          <w:color w:val="000000"/>
          <w:sz w:val="28"/>
        </w:rPr>
        <w:t>
Қаржы-экономикалық нәтиже: процентсіз займдарды қатыстыру бойынша шарттық міндеттемелер шегiнде займдарды өтеудi қамтамасыз ету.
</w:t>
      </w:r>
      <w:r>
        <w:br/>
      </w:r>
      <w:r>
        <w:rPr>
          <w:rFonts w:ascii="Times New Roman"/>
          <w:b w:val="false"/>
          <w:i w:val="false"/>
          <w:color w:val="000000"/>
          <w:sz w:val="28"/>
        </w:rPr>
        <w:t>
Уақтылығы: "Мабко" ЖШС алдындағы мiндеттердi белгiленген кестеге сәйкес өтеу.
</w:t>
      </w:r>
      <w:r>
        <w:br/>
      </w:r>
      <w:r>
        <w:rPr>
          <w:rFonts w:ascii="Times New Roman"/>
          <w:b w:val="false"/>
          <w:i w:val="false"/>
          <w:color w:val="000000"/>
          <w:sz w:val="28"/>
        </w:rPr>
        <w:t>
Сапасы: тұтынушыларды қанағаттандыру деңгейi - 100%.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Үкiметiнің 
</w:t>
      </w:r>
      <w:r>
        <w:br/>
      </w:r>
      <w:r>
        <w:rPr>
          <w:rFonts w:ascii="Times New Roman"/>
          <w:b w:val="false"/>
          <w:i w:val="false"/>
          <w:color w:val="000000"/>
          <w:sz w:val="28"/>
        </w:rPr>
        <w:t>
2005 жылғы 12 желтоқсандағы    
</w:t>
      </w:r>
      <w:r>
        <w:br/>
      </w:r>
      <w:r>
        <w:rPr>
          <w:rFonts w:ascii="Times New Roman"/>
          <w:b w:val="false"/>
          <w:i w:val="false"/>
          <w:color w:val="000000"/>
          <w:sz w:val="28"/>
        </w:rPr>
        <w:t>
N 1235 қаулысына          
</w:t>
      </w:r>
      <w:r>
        <w:br/>
      </w:r>
      <w:r>
        <w:rPr>
          <w:rFonts w:ascii="Times New Roman"/>
          <w:b w:val="false"/>
          <w:i w:val="false"/>
          <w:color w:val="000000"/>
          <w:sz w:val="28"/>
        </w:rPr>
        <w:t>
418-ҚОСЫМША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694 - Қазақстан Республикасы Президентiнiң Iс басқармасы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әкімшісi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"Дәрiгерлердi шетелдерде қайта даярлау және мамандандыру"
</w:t>
      </w:r>
      <w:r>
        <w:br/>
      </w:r>
      <w:r>
        <w:rPr>
          <w:rFonts w:ascii="Times New Roman"/>
          <w:b w:val="false"/>
          <w:i w:val="false"/>
          <w:color w:val="000000"/>
          <w:sz w:val="28"/>
        </w:rPr>
        <w:t>
деген 011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7935 мың теңге (жетi миллион тоғыз жүз отыз бес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азаматтарының денсаулығын қорғау туралы" Қазақстан Республикасының 1997 жылғы 19 мамырдағы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медициналық қызмет көрсетудің деңгейi мен сапасын арттыру үшін шетел клиникаларында медициналық қызметкерлердің теориялық және практикалық iскерлiгi мен дағдыларын жаңарту.
</w:t>
      </w:r>
      <w:r>
        <w:br/>
      </w:r>
      <w:r>
        <w:rPr>
          <w:rFonts w:ascii="Times New Roman"/>
          <w:b w:val="false"/>
          <w:i w:val="false"/>
          <w:color w:val="000000"/>
          <w:sz w:val="28"/>
        </w:rPr>
        <w:t>
</w:t>
      </w:r>
      <w:r>
        <w:rPr>
          <w:rFonts w:ascii="Times New Roman"/>
          <w:b/>
          <w:i w:val="false"/>
          <w:color w:val="000000"/>
          <w:sz w:val="28"/>
        </w:rPr>
        <w:t>
5. Бюджеттік бағдарламаның мiндеттерi
</w:t>
      </w:r>
      <w:r>
        <w:rPr>
          <w:rFonts w:ascii="Times New Roman"/>
          <w:b w:val="false"/>
          <w:i w:val="false"/>
          <w:color w:val="000000"/>
          <w:sz w:val="28"/>
        </w:rPr>
        <w:t>
: медициналық орталықты денсаулық сақтаудың әлемдiк стандарттары бойынша қазiргi заманғы әдiстерi мен технологияларын меңгерген жоғары бiлiктi мамандармен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33"/>
        <w:gridCol w:w="1473"/>
        <w:gridCol w:w="1853"/>
        <w:gridCol w:w="4373"/>
        <w:gridCol w:w="1193"/>
        <w:gridCol w:w="177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w:t>
            </w:r>
            <w:r>
              <w:br/>
            </w:r>
            <w:r>
              <w:rPr>
                <w:rFonts w:ascii="Times New Roman"/>
                <w:b w:val="false"/>
                <w:i w:val="false"/>
                <w:color w:val="000000"/>
                <w:sz w:val="20"/>
              </w:rPr>
              <w:t>
іске асыру
</w:t>
            </w:r>
            <w:r>
              <w:br/>
            </w:r>
            <w:r>
              <w:rPr>
                <w:rFonts w:ascii="Times New Roman"/>
                <w:b w:val="false"/>
                <w:i w:val="false"/>
                <w:color w:val="000000"/>
                <w:sz w:val="20"/>
              </w:rPr>
              <w:t>
жөніндегі
</w:t>
            </w:r>
            <w:r>
              <w:br/>
            </w:r>
            <w:r>
              <w:rPr>
                <w:rFonts w:ascii="Times New Roman"/>
                <w:b w:val="false"/>
                <w:i w:val="false"/>
                <w:color w:val="000000"/>
                <w:sz w:val="20"/>
              </w:rPr>
              <w:t>
іс-шаралар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
</w:t>
            </w:r>
            <w:r>
              <w:br/>
            </w:r>
            <w:r>
              <w:rPr>
                <w:rFonts w:ascii="Times New Roman"/>
                <w:b w:val="false"/>
                <w:i w:val="false"/>
                <w:color w:val="000000"/>
                <w:sz w:val="20"/>
              </w:rPr>
              <w:t>
шылар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Дәрi-
</w:t>
            </w:r>
            <w:r>
              <w:br/>
            </w:r>
            <w:r>
              <w:rPr>
                <w:rFonts w:ascii="Times New Roman"/>
                <w:b w:val="false"/>
                <w:i w:val="false"/>
                <w:color w:val="000000"/>
                <w:sz w:val="20"/>
              </w:rPr>
              <w:t>
герлердi
</w:t>
            </w:r>
            <w:r>
              <w:br/>
            </w:r>
            <w:r>
              <w:rPr>
                <w:rFonts w:ascii="Times New Roman"/>
                <w:b w:val="false"/>
                <w:i w:val="false"/>
                <w:color w:val="000000"/>
                <w:sz w:val="20"/>
              </w:rPr>
              <w:t>
шетел-
</w:t>
            </w:r>
            <w:r>
              <w:br/>
            </w:r>
            <w:r>
              <w:rPr>
                <w:rFonts w:ascii="Times New Roman"/>
                <w:b w:val="false"/>
                <w:i w:val="false"/>
                <w:color w:val="000000"/>
                <w:sz w:val="20"/>
              </w:rPr>
              <w:t>
дерде
</w:t>
            </w:r>
            <w:r>
              <w:br/>
            </w:r>
            <w:r>
              <w:rPr>
                <w:rFonts w:ascii="Times New Roman"/>
                <w:b w:val="false"/>
                <w:i w:val="false"/>
                <w:color w:val="000000"/>
                <w:sz w:val="20"/>
              </w:rPr>
              <w:t>
қайта
</w:t>
            </w:r>
            <w:r>
              <w:br/>
            </w:r>
            <w:r>
              <w:rPr>
                <w:rFonts w:ascii="Times New Roman"/>
                <w:b w:val="false"/>
                <w:i w:val="false"/>
                <w:color w:val="000000"/>
                <w:sz w:val="20"/>
              </w:rPr>
              <w:t>
даярлау
</w:t>
            </w:r>
            <w:r>
              <w:br/>
            </w:r>
            <w:r>
              <w:rPr>
                <w:rFonts w:ascii="Times New Roman"/>
                <w:b w:val="false"/>
                <w:i w:val="false"/>
                <w:color w:val="000000"/>
                <w:sz w:val="20"/>
              </w:rPr>
              <w:t>
және
</w:t>
            </w:r>
            <w:r>
              <w:br/>
            </w:r>
            <w:r>
              <w:rPr>
                <w:rFonts w:ascii="Times New Roman"/>
                <w:b w:val="false"/>
                <w:i w:val="false"/>
                <w:color w:val="000000"/>
                <w:sz w:val="20"/>
              </w:rPr>
              <w:t>
маман-
</w:t>
            </w:r>
            <w:r>
              <w:br/>
            </w:r>
            <w:r>
              <w:rPr>
                <w:rFonts w:ascii="Times New Roman"/>
                <w:b w:val="false"/>
                <w:i w:val="false"/>
                <w:color w:val="000000"/>
                <w:sz w:val="20"/>
              </w:rPr>
              <w:t>
дандыру
</w:t>
            </w: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Шетелдiк жетекшi
</w:t>
            </w:r>
            <w:r>
              <w:br/>
            </w:r>
            <w:r>
              <w:rPr>
                <w:rFonts w:ascii="Times New Roman"/>
                <w:b w:val="false"/>
                <w:i w:val="false"/>
                <w:color w:val="000000"/>
                <w:sz w:val="20"/>
              </w:rPr>
              <w:t>
клиникаларда және
</w:t>
            </w:r>
            <w:r>
              <w:br/>
            </w:r>
            <w:r>
              <w:rPr>
                <w:rFonts w:ascii="Times New Roman"/>
                <w:b w:val="false"/>
                <w:i w:val="false"/>
                <w:color w:val="000000"/>
                <w:sz w:val="20"/>
              </w:rPr>
              <w:t>
ғылыми орталықтарда
</w:t>
            </w:r>
            <w:r>
              <w:br/>
            </w:r>
            <w:r>
              <w:rPr>
                <w:rFonts w:ascii="Times New Roman"/>
                <w:b w:val="false"/>
                <w:i w:val="false"/>
                <w:color w:val="000000"/>
                <w:sz w:val="20"/>
              </w:rPr>
              <w:t>
дәрігерлердiң
</w:t>
            </w:r>
            <w:r>
              <w:br/>
            </w:r>
            <w:r>
              <w:rPr>
                <w:rFonts w:ascii="Times New Roman"/>
                <w:b w:val="false"/>
                <w:i w:val="false"/>
                <w:color w:val="000000"/>
                <w:sz w:val="20"/>
              </w:rPr>
              <w:t>
біліктiлігін мынадай
</w:t>
            </w:r>
            <w:r>
              <w:br/>
            </w:r>
            <w:r>
              <w:rPr>
                <w:rFonts w:ascii="Times New Roman"/>
                <w:b w:val="false"/>
                <w:i w:val="false"/>
                <w:color w:val="000000"/>
                <w:sz w:val="20"/>
              </w:rPr>
              <w:t>
тақырыптар бойынша
</w:t>
            </w:r>
            <w:r>
              <w:br/>
            </w:r>
            <w:r>
              <w:rPr>
                <w:rFonts w:ascii="Times New Roman"/>
                <w:b w:val="false"/>
                <w:i w:val="false"/>
                <w:color w:val="000000"/>
                <w:sz w:val="20"/>
              </w:rPr>
              <w:t>
арттыру:
</w:t>
            </w:r>
            <w:r>
              <w:br/>
            </w:r>
            <w:r>
              <w:rPr>
                <w:rFonts w:ascii="Times New Roman"/>
                <w:b w:val="false"/>
                <w:i w:val="false"/>
                <w:color w:val="000000"/>
                <w:sz w:val="20"/>
              </w:rPr>
              <w:t>
- әлеуметтік
</w:t>
            </w:r>
            <w:r>
              <w:br/>
            </w:r>
            <w:r>
              <w:rPr>
                <w:rFonts w:ascii="Times New Roman"/>
                <w:b w:val="false"/>
                <w:i w:val="false"/>
                <w:color w:val="000000"/>
                <w:sz w:val="20"/>
              </w:rPr>
              <w:t>
медицинаның,
</w:t>
            </w:r>
            <w:r>
              <w:br/>
            </w:r>
            <w:r>
              <w:rPr>
                <w:rFonts w:ascii="Times New Roman"/>
                <w:b w:val="false"/>
                <w:i w:val="false"/>
                <w:color w:val="000000"/>
                <w:sz w:val="20"/>
              </w:rPr>
              <w:t>
денсаулық сақтау
</w:t>
            </w:r>
            <w:r>
              <w:br/>
            </w:r>
            <w:r>
              <w:rPr>
                <w:rFonts w:ascii="Times New Roman"/>
                <w:b w:val="false"/>
                <w:i w:val="false"/>
                <w:color w:val="000000"/>
                <w:sz w:val="20"/>
              </w:rPr>
              <w:t>
экономикасының
</w:t>
            </w:r>
            <w:r>
              <w:br/>
            </w:r>
            <w:r>
              <w:rPr>
                <w:rFonts w:ascii="Times New Roman"/>
                <w:b w:val="false"/>
                <w:i w:val="false"/>
                <w:color w:val="000000"/>
                <w:sz w:val="20"/>
              </w:rPr>
              <w:t>
өзектi мәселелерi;
</w:t>
            </w:r>
            <w:r>
              <w:br/>
            </w:r>
            <w:r>
              <w:rPr>
                <w:rFonts w:ascii="Times New Roman"/>
                <w:b w:val="false"/>
                <w:i w:val="false"/>
                <w:color w:val="000000"/>
                <w:sz w:val="20"/>
              </w:rPr>
              <w:t>
- хирургиядағы,
</w:t>
            </w:r>
            <w:r>
              <w:br/>
            </w:r>
            <w:r>
              <w:rPr>
                <w:rFonts w:ascii="Times New Roman"/>
                <w:b w:val="false"/>
                <w:i w:val="false"/>
                <w:color w:val="000000"/>
                <w:sz w:val="20"/>
              </w:rPr>
              <w:t>
урологиядағы,
</w:t>
            </w:r>
            <w:r>
              <w:br/>
            </w:r>
            <w:r>
              <w:rPr>
                <w:rFonts w:ascii="Times New Roman"/>
                <w:b w:val="false"/>
                <w:i w:val="false"/>
                <w:color w:val="000000"/>
                <w:sz w:val="20"/>
              </w:rPr>
              <w:t>
пульмонологиядағы
</w:t>
            </w:r>
            <w:r>
              <w:br/>
            </w:r>
            <w:r>
              <w:rPr>
                <w:rFonts w:ascii="Times New Roman"/>
                <w:b w:val="false"/>
                <w:i w:val="false"/>
                <w:color w:val="000000"/>
                <w:sz w:val="20"/>
              </w:rPr>
              <w:t>
эндоскопиялық
</w:t>
            </w:r>
            <w:r>
              <w:br/>
            </w:r>
            <w:r>
              <w:rPr>
                <w:rFonts w:ascii="Times New Roman"/>
                <w:b w:val="false"/>
                <w:i w:val="false"/>
                <w:color w:val="000000"/>
                <w:sz w:val="20"/>
              </w:rPr>
              <w:t>
диагностика және
</w:t>
            </w:r>
            <w:r>
              <w:br/>
            </w:r>
            <w:r>
              <w:rPr>
                <w:rFonts w:ascii="Times New Roman"/>
                <w:b w:val="false"/>
                <w:i w:val="false"/>
                <w:color w:val="000000"/>
                <w:sz w:val="20"/>
              </w:rPr>
              <w:t>
емдеу;
</w:t>
            </w:r>
            <w:r>
              <w:br/>
            </w:r>
            <w:r>
              <w:rPr>
                <w:rFonts w:ascii="Times New Roman"/>
                <w:b w:val="false"/>
                <w:i w:val="false"/>
                <w:color w:val="000000"/>
                <w:sz w:val="20"/>
              </w:rPr>
              <w:t>
- шұғыл жағдайдағы
</w:t>
            </w:r>
            <w:r>
              <w:br/>
            </w:r>
            <w:r>
              <w:rPr>
                <w:rFonts w:ascii="Times New Roman"/>
                <w:b w:val="false"/>
                <w:i w:val="false"/>
                <w:color w:val="000000"/>
                <w:sz w:val="20"/>
              </w:rPr>
              <w:t>
терапия;
</w:t>
            </w:r>
            <w:r>
              <w:br/>
            </w:r>
            <w:r>
              <w:rPr>
                <w:rFonts w:ascii="Times New Roman"/>
                <w:b w:val="false"/>
                <w:i w:val="false"/>
                <w:color w:val="000000"/>
                <w:sz w:val="20"/>
              </w:rPr>
              <w:t>
- диагностиканың
</w:t>
            </w:r>
            <w:r>
              <w:br/>
            </w:r>
            <w:r>
              <w:rPr>
                <w:rFonts w:ascii="Times New Roman"/>
                <w:b w:val="false"/>
                <w:i w:val="false"/>
                <w:color w:val="000000"/>
                <w:sz w:val="20"/>
              </w:rPr>
              <w:t>
қазіргі заманғы
</w:t>
            </w:r>
            <w:r>
              <w:br/>
            </w:r>
            <w:r>
              <w:rPr>
                <w:rFonts w:ascii="Times New Roman"/>
                <w:b w:val="false"/>
                <w:i w:val="false"/>
                <w:color w:val="000000"/>
                <w:sz w:val="20"/>
              </w:rPr>
              <w:t>
әдістері (магниттік-
</w:t>
            </w:r>
            <w:r>
              <w:br/>
            </w:r>
            <w:r>
              <w:rPr>
                <w:rFonts w:ascii="Times New Roman"/>
                <w:b w:val="false"/>
                <w:i w:val="false"/>
                <w:color w:val="000000"/>
                <w:sz w:val="20"/>
              </w:rPr>
              <w:t>
резонансты
</w:t>
            </w:r>
            <w:r>
              <w:br/>
            </w:r>
            <w:r>
              <w:rPr>
                <w:rFonts w:ascii="Times New Roman"/>
                <w:b w:val="false"/>
                <w:i w:val="false"/>
                <w:color w:val="000000"/>
                <w:sz w:val="20"/>
              </w:rPr>
              <w:t>
томография);
</w:t>
            </w:r>
            <w:r>
              <w:br/>
            </w:r>
            <w:r>
              <w:rPr>
                <w:rFonts w:ascii="Times New Roman"/>
                <w:b w:val="false"/>
                <w:i w:val="false"/>
                <w:color w:val="000000"/>
                <w:sz w:val="20"/>
              </w:rPr>
              <w:t>
- ультрадыбыс
</w:t>
            </w:r>
            <w:r>
              <w:br/>
            </w:r>
            <w:r>
              <w:rPr>
                <w:rFonts w:ascii="Times New Roman"/>
                <w:b w:val="false"/>
                <w:i w:val="false"/>
                <w:color w:val="000000"/>
                <w:sz w:val="20"/>
              </w:rPr>
              <w:t>
диагностикасындағы
</w:t>
            </w:r>
            <w:r>
              <w:br/>
            </w:r>
            <w:r>
              <w:rPr>
                <w:rFonts w:ascii="Times New Roman"/>
                <w:b w:val="false"/>
                <w:i w:val="false"/>
                <w:color w:val="000000"/>
                <w:sz w:val="20"/>
              </w:rPr>
              <w:t>
жаңа технологиялар;
</w:t>
            </w:r>
            <w:r>
              <w:br/>
            </w:r>
            <w:r>
              <w:rPr>
                <w:rFonts w:ascii="Times New Roman"/>
                <w:b w:val="false"/>
                <w:i w:val="false"/>
                <w:color w:val="000000"/>
                <w:sz w:val="20"/>
              </w:rPr>
              <w:t>
- функционалды
</w:t>
            </w:r>
            <w:r>
              <w:br/>
            </w:r>
            <w:r>
              <w:rPr>
                <w:rFonts w:ascii="Times New Roman"/>
                <w:b w:val="false"/>
                <w:i w:val="false"/>
                <w:color w:val="000000"/>
                <w:sz w:val="20"/>
              </w:rPr>
              <w:t>
диагностикадағы
</w:t>
            </w:r>
            <w:r>
              <w:br/>
            </w:r>
            <w:r>
              <w:rPr>
                <w:rFonts w:ascii="Times New Roman"/>
                <w:b w:val="false"/>
                <w:i w:val="false"/>
                <w:color w:val="000000"/>
                <w:sz w:val="20"/>
              </w:rPr>
              <w:t>
жаңа технологиялар
</w:t>
            </w:r>
            <w:r>
              <w:br/>
            </w:r>
            <w:r>
              <w:rPr>
                <w:rFonts w:ascii="Times New Roman"/>
                <w:b w:val="false"/>
                <w:i w:val="false"/>
                <w:color w:val="000000"/>
                <w:sz w:val="20"/>
              </w:rPr>
              <w:t>
(электронейромио-
</w:t>
            </w:r>
            <w:r>
              <w:br/>
            </w:r>
            <w:r>
              <w:rPr>
                <w:rFonts w:ascii="Times New Roman"/>
                <w:b w:val="false"/>
                <w:i w:val="false"/>
                <w:color w:val="000000"/>
                <w:sz w:val="20"/>
              </w:rPr>
              <w:t>
графия).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Прези-
</w:t>
            </w:r>
            <w:r>
              <w:br/>
            </w:r>
            <w:r>
              <w:rPr>
                <w:rFonts w:ascii="Times New Roman"/>
                <w:b w:val="false"/>
                <w:i w:val="false"/>
                <w:color w:val="000000"/>
                <w:sz w:val="20"/>
              </w:rPr>
              <w:t>
дентi-
</w:t>
            </w:r>
            <w:r>
              <w:br/>
            </w:r>
            <w:r>
              <w:rPr>
                <w:rFonts w:ascii="Times New Roman"/>
                <w:b w:val="false"/>
                <w:i w:val="false"/>
                <w:color w:val="000000"/>
                <w:sz w:val="20"/>
              </w:rPr>
              <w:t>
нiң Iс
</w:t>
            </w:r>
            <w:r>
              <w:br/>
            </w:r>
            <w:r>
              <w:rPr>
                <w:rFonts w:ascii="Times New Roman"/>
                <w:b w:val="false"/>
                <w:i w:val="false"/>
                <w:color w:val="000000"/>
                <w:sz w:val="20"/>
              </w:rPr>
              <w:t>
басқар-
</w:t>
            </w:r>
            <w:r>
              <w:br/>
            </w:r>
            <w:r>
              <w:rPr>
                <w:rFonts w:ascii="Times New Roman"/>
                <w:b w:val="false"/>
                <w:i w:val="false"/>
                <w:color w:val="000000"/>
                <w:sz w:val="20"/>
              </w:rPr>
              <w:t>
масының
</w:t>
            </w:r>
            <w:r>
              <w:br/>
            </w:r>
            <w:r>
              <w:rPr>
                <w:rFonts w:ascii="Times New Roman"/>
                <w:b w:val="false"/>
                <w:i w:val="false"/>
                <w:color w:val="000000"/>
                <w:sz w:val="20"/>
              </w:rPr>
              <w:t>
Медици-
</w:t>
            </w:r>
            <w:r>
              <w:br/>
            </w:r>
            <w:r>
              <w:rPr>
                <w:rFonts w:ascii="Times New Roman"/>
                <w:b w:val="false"/>
                <w:i w:val="false"/>
                <w:color w:val="000000"/>
                <w:sz w:val="20"/>
              </w:rPr>
              <w:t>
налық
</w:t>
            </w:r>
            <w:r>
              <w:br/>
            </w:r>
            <w:r>
              <w:rPr>
                <w:rFonts w:ascii="Times New Roman"/>
                <w:b w:val="false"/>
                <w:i w:val="false"/>
                <w:color w:val="000000"/>
                <w:sz w:val="20"/>
              </w:rPr>
              <w:t>
орталығы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Қазақстан Республикасы Президенті Iс басқармасының Медициналық орталығына қарасты медициналық мекемелердің медицина қызметкерлерінің шетелде кәсiби деңгейiн арттыру және мамандандыру бойынша өтiнiмiн орындау деңгейі - 100%; қайта даярлаудан және мамандандырудан өткен дәрiгерлер саны - 12 бiрлiк.
</w:t>
      </w:r>
      <w:r>
        <w:br/>
      </w:r>
      <w:r>
        <w:rPr>
          <w:rFonts w:ascii="Times New Roman"/>
          <w:b w:val="false"/>
          <w:i w:val="false"/>
          <w:color w:val="000000"/>
          <w:sz w:val="28"/>
        </w:rPr>
        <w:t>
Соңғы нәтиже: медицина ғылымы мен тәжiрибесiнде әлемдiк жетiстiктер деңгейiнде қызмет етуге мүмкiндiк беретiн медицина қызметкерлерінің бiлiктiлiгiн арттыру. Күтiлетiн медициналық инновациялардың орташа саны 15 бiрлiк.
</w:t>
      </w:r>
      <w:r>
        <w:br/>
      </w:r>
      <w:r>
        <w:rPr>
          <w:rFonts w:ascii="Times New Roman"/>
          <w:b w:val="false"/>
          <w:i w:val="false"/>
          <w:color w:val="000000"/>
          <w:sz w:val="28"/>
        </w:rPr>
        <w:t>
Қаржы-экономикалық нәтиже: бiр дәрiгердi шетелдiк жетекшi клиникалары мен ғылыми орталықтарында қайта даярлау мен маманданудан өтудің орташа шығыны 661,3 мың теңге.
</w:t>
      </w:r>
      <w:r>
        <w:br/>
      </w:r>
      <w:r>
        <w:rPr>
          <w:rFonts w:ascii="Times New Roman"/>
          <w:b w:val="false"/>
          <w:i w:val="false"/>
          <w:color w:val="000000"/>
          <w:sz w:val="28"/>
        </w:rPr>
        <w:t>
Уақтылығы: iс-шараларды бекiтілген келiсім-шарттарға сәйкес уақытында орындау.
</w:t>
      </w:r>
      <w:r>
        <w:br/>
      </w:r>
      <w:r>
        <w:rPr>
          <w:rFonts w:ascii="Times New Roman"/>
          <w:b w:val="false"/>
          <w:i w:val="false"/>
          <w:color w:val="000000"/>
          <w:sz w:val="28"/>
        </w:rPr>
        <w:t>
Сапасы: медициналық орталықтың жұмыскерлерiнiң бiлiктiлiгiн және кәсiби деңгейiн арттыру, жаңа медициналық технологияларды профилактикада, диагностикада, емдеуде және аурудың жазылуына енгізу арқылы тiркелген құрамға медициналық қызмет көрсету сапасы мен деңгейiн арттыру. Медициналық орталықтың 3,5% дәрiгерлерi кәсiби деңгейлерiн шетелде арттырады.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