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f6ff" w14:textId="145f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Байланыс және ақпараттандыру агенттігі)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359, 360, 361, 362, 363, 364, 365, 366, 367, 368, 369, 370, 371-қосымшаларға сәйкес Қазақстан Республикасы Байланыс және ақпараттандыру агенттiгiнiң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359-ҚОСЫМША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"Ақпараттандыру және байланыс саласындағы уәкiлеттi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органның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169536 мың теңге (бір жүз алпыс тоғыз миллион бес жүз отыз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жылдың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"Лицензиялау туралы" Қазақстан Республикасының 1995 жылғы 17 сәуiрдегi Заңының 
</w:t>
      </w:r>
      <w:r>
        <w:rPr>
          <w:rFonts w:ascii="Times New Roman"/>
          <w:b w:val="false"/>
          <w:i w:val="false"/>
          <w:color w:val="000000"/>
          <w:sz w:val="28"/>
        </w:rPr>
        <w:t xml:space="preserve"> 9-бабы </w:t>
      </w:r>
      <w:r>
        <w:rPr>
          <w:rFonts w:ascii="Times New Roman"/>
          <w:b w:val="false"/>
          <w:i w:val="false"/>
          <w:color w:val="000000"/>
          <w:sz w:val="28"/>
        </w:rPr>
        <w:t>
; "Мемлекеттiк қызмет туралы" Қазақстан Республикасының 1999 жылғы 23 шiлдедегi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21-24-баптары </w:t>
      </w:r>
      <w:r>
        <w:rPr>
          <w:rFonts w:ascii="Times New Roman"/>
          <w:b w:val="false"/>
          <w:i w:val="false"/>
          <w:color w:val="000000"/>
          <w:sz w:val="28"/>
        </w:rPr>
        <w:t>
; "Ақпараттандыру туралы" Қазақстан Республикасының 2003 жылғы 8 мамырдағы Заңының 
</w:t>
      </w:r>
      <w:r>
        <w:rPr>
          <w:rFonts w:ascii="Times New Roman"/>
          <w:b w:val="false"/>
          <w:i w:val="false"/>
          <w:color w:val="000000"/>
          <w:sz w:val="28"/>
        </w:rPr>
        <w:t xml:space="preserve"> 5-бабы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"Әкiмшiлiк мемлекеттiк қызметкерлердiң лауазым Реестрiн категория бойынша бекiту туралы"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бюджет және Қазақстан Республикасы Ұлттық банкiнiң сметасынан қаржыландырылатын Қазақстан Республикасы органдары қызметкерлерiнiң еңбек ақысының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қызметшiлердi даярлау, қайта даярлау және бiлiктiлігін арттыруды жетілдіру жөнiнде одан әрi жүргiзiлетiн шаралар туралы"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Ақпараттандыру және байланыс агенттiгiнiң мәселелерi" туралы Қазақстан Республикасы Yкiметiнiң 2003 жылғы 22 шiлдедегi N 724 
</w:t>
      </w:r>
      <w:r>
        <w:rPr>
          <w:rFonts w:ascii="Times New Roman"/>
          <w:b w:val="false"/>
          <w:i w:val="false"/>
          <w:color w:val="000000"/>
          <w:sz w:val="28"/>
        </w:rPr>
        <w:t xml:space="preserve"> қаулысы </w:t>
      </w:r>
      <w:r>
        <w:rPr>
          <w:rFonts w:ascii="Times New Roman"/>
          <w:b w:val="false"/>
          <w:i w:val="false"/>
          <w:color w:val="000000"/>
          <w:sz w:val="28"/>
        </w:rPr>
        <w:t>
; "Қызмет телефондары мен мемлекеттiк органдардың аппаратын орналастыруға арналған алаң нормалары туралы" Қазақстан Республикасы Үкiметiнiң 1996 жылға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органдарына көлiк қызметiн көрсету үшiн қызметтiк жеңiл автомобильдердi пайдалануды ретке келтiру туралы" Қазақстан Республикасы Үкiметiнiң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Мемлекеттiк қызметшiлердi оқыту тұжырымдамасын бекіту туралы" Қазақстан Республикасы Yкiметiнiң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жүктелген мiндеттердi барынша тиiмдi атқаруға қол жеткізу үшін Қазақстан Республикасының Ақпараттандыру және байланыс жөнiндегi агенттiгi мен оның аумақтық органдарының қызметiн қамтамасыз ету. Өздерiнiң лауазымдық мiндеттерiн тиiмдi атқару және кәсiби шеберлiгiн жетiлдiру үшiн қойылатын бiлiктiлiк талаптарына сәйкес кәсiби қызметi саласындағы бiлiм беру бағдарламалары бойынша теориялық және практикалық бiлiмдерiн, дағды шеберлiктерiн жаңарту.
</w:t>
      </w:r>
      <w:r>
        <w:br/>
      </w:r>
      <w:r>
        <w:rPr>
          <w:rFonts w:ascii="Times New Roman"/>
          <w:b w:val="false"/>
          <w:i w:val="false"/>
          <w:color w:val="000000"/>
          <w:sz w:val="28"/>
        </w:rPr>
        <w:t>
      5. Бюджеттiк бағдарламаның мiндеттерi: Қазақстан Республикасының Ақпараттандыру және байланыс жөнiндегi агенттiгiнiң орталық аппараты мен оның аумақтық органдарын қамтамасыз ету; мемлекеттiк қызметкерлердiң кәсiби мамандану деңгейiн көтеру; Қазақстан Республикасының Ақпараттандыру және байланыс жөнiндегi агенттiгi мен оның аумақтық органдарының жергiлiктi-есептеу желiлерiне жүйелi-техникалық қызмет көрсету; компьютерлiк және ұйымдастыру техникасына техникалық қызмет көрсету; Агенттiк пен оның аумақтық органдарының деректер беру желiлерiне қол жеткiзу жөнiндегi қызметтер үшiн абоненттiк және жалдық төлемдердi қамтитын ақпараттық-телекоммуникациялық жүйелерiн қамтамасыз eту; лицензиялар мен өзге де рұқсат ету құжаттарын беру және лицензиаттардың лицензияланатын қызмет түрлерiне қойылатын талаптарды сақтауына бақылау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Ақпараттан-
</w:t>
      </w:r>
      <w:r>
        <w:br/>
      </w:r>
      <w:r>
        <w:rPr>
          <w:rFonts w:ascii="Times New Roman"/>
          <w:b w:val="false"/>
          <w:i w:val="false"/>
          <w:color w:val="000000"/>
          <w:sz w:val="28"/>
        </w:rPr>
        <w:t>
              дыру және
</w:t>
      </w:r>
      <w:r>
        <w:br/>
      </w:r>
      <w:r>
        <w:rPr>
          <w:rFonts w:ascii="Times New Roman"/>
          <w:b w:val="false"/>
          <w:i w:val="false"/>
          <w:color w:val="000000"/>
          <w:sz w:val="28"/>
        </w:rPr>
        <w:t>
              байланыс
</w:t>
      </w:r>
      <w:r>
        <w:br/>
      </w:r>
      <w:r>
        <w:rPr>
          <w:rFonts w:ascii="Times New Roman"/>
          <w:b w:val="false"/>
          <w:i w:val="false"/>
          <w:color w:val="000000"/>
          <w:sz w:val="28"/>
        </w:rPr>
        <w:t>
              caласындағы
</w:t>
      </w:r>
      <w:r>
        <w:br/>
      </w:r>
      <w:r>
        <w:rPr>
          <w:rFonts w:ascii="Times New Roman"/>
          <w:b w:val="false"/>
          <w:i w:val="false"/>
          <w:color w:val="000000"/>
          <w:sz w:val="28"/>
        </w:rPr>
        <w:t>
              уәкiлеттi
</w:t>
      </w:r>
      <w:r>
        <w:br/>
      </w:r>
      <w:r>
        <w:rPr>
          <w:rFonts w:ascii="Times New Roman"/>
          <w:b w:val="false"/>
          <w:i w:val="false"/>
          <w:color w:val="000000"/>
          <w:sz w:val="28"/>
        </w:rPr>
        <w:t>
              органның
</w:t>
      </w:r>
      <w:r>
        <w:br/>
      </w:r>
      <w:r>
        <w:rPr>
          <w:rFonts w:ascii="Times New Roman"/>
          <w:b w:val="false"/>
          <w:i w:val="false"/>
          <w:color w:val="000000"/>
          <w:sz w:val="28"/>
        </w:rPr>
        <w:t>
              қызметiн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66 бiрлiк мөлшерiн-  Жыл   Қазақстан
</w:t>
      </w:r>
      <w:r>
        <w:br/>
      </w:r>
      <w:r>
        <w:rPr>
          <w:rFonts w:ascii="Times New Roman"/>
          <w:b w:val="false"/>
          <w:i w:val="false"/>
          <w:color w:val="000000"/>
          <w:sz w:val="28"/>
        </w:rPr>
        <w:t>
              органның     дегi штат санының    iшiн- Республикасы
</w:t>
      </w:r>
      <w:r>
        <w:br/>
      </w:r>
      <w:r>
        <w:rPr>
          <w:rFonts w:ascii="Times New Roman"/>
          <w:b w:val="false"/>
          <w:i w:val="false"/>
          <w:color w:val="000000"/>
          <w:sz w:val="28"/>
        </w:rPr>
        <w:t>
              аппараты     лимитiне сәйкес      де    Ақпараттандыру
</w:t>
      </w:r>
      <w:r>
        <w:br/>
      </w:r>
      <w:r>
        <w:rPr>
          <w:rFonts w:ascii="Times New Roman"/>
          <w:b w:val="false"/>
          <w:i w:val="false"/>
          <w:color w:val="000000"/>
          <w:sz w:val="28"/>
        </w:rPr>
        <w:t>
                           Қазақстан Республи-        және байланыс
</w:t>
      </w:r>
      <w:r>
        <w:br/>
      </w:r>
      <w:r>
        <w:rPr>
          <w:rFonts w:ascii="Times New Roman"/>
          <w:b w:val="false"/>
          <w:i w:val="false"/>
          <w:color w:val="000000"/>
          <w:sz w:val="28"/>
        </w:rPr>
        <w:t>
                           касы Ақпараттандыру        агенттiгі
</w:t>
      </w:r>
      <w:r>
        <w:br/>
      </w:r>
      <w:r>
        <w:rPr>
          <w:rFonts w:ascii="Times New Roman"/>
          <w:b w:val="false"/>
          <w:i w:val="false"/>
          <w:color w:val="000000"/>
          <w:sz w:val="28"/>
        </w:rPr>
        <w:t>
                           және байланыс жөнiн-
</w:t>
      </w:r>
      <w:r>
        <w:br/>
      </w:r>
      <w:r>
        <w:rPr>
          <w:rFonts w:ascii="Times New Roman"/>
          <w:b w:val="false"/>
          <w:i w:val="false"/>
          <w:color w:val="000000"/>
          <w:sz w:val="28"/>
        </w:rPr>
        <w:t>
                           дегi агенттiгiнiң
</w:t>
      </w:r>
      <w:r>
        <w:br/>
      </w:r>
      <w:r>
        <w:rPr>
          <w:rFonts w:ascii="Times New Roman"/>
          <w:b w:val="false"/>
          <w:i w:val="false"/>
          <w:color w:val="000000"/>
          <w:sz w:val="28"/>
        </w:rPr>
        <w:t>
                           орталық аппаратын
</w:t>
      </w:r>
      <w:r>
        <w:br/>
      </w:r>
      <w:r>
        <w:rPr>
          <w:rFonts w:ascii="Times New Roman"/>
          <w:b w:val="false"/>
          <w:i w:val="false"/>
          <w:color w:val="000000"/>
          <w:sz w:val="28"/>
        </w:rPr>
        <w:t>
                           ұстау.
</w:t>
      </w:r>
      <w:r>
        <w:br/>
      </w:r>
      <w:r>
        <w:rPr>
          <w:rFonts w:ascii="Times New Roman"/>
          <w:b w:val="false"/>
          <w:i w:val="false"/>
          <w:color w:val="000000"/>
          <w:sz w:val="28"/>
        </w:rPr>
        <w:t>
                           Бланктердi: қатаң
</w:t>
      </w:r>
      <w:r>
        <w:br/>
      </w:r>
      <w:r>
        <w:rPr>
          <w:rFonts w:ascii="Times New Roman"/>
          <w:b w:val="false"/>
          <w:i w:val="false"/>
          <w:color w:val="000000"/>
          <w:sz w:val="28"/>
        </w:rPr>
        <w:t>
                           есептілік бланкте-
</w:t>
      </w:r>
      <w:r>
        <w:br/>
      </w:r>
      <w:r>
        <w:rPr>
          <w:rFonts w:ascii="Times New Roman"/>
          <w:b w:val="false"/>
          <w:i w:val="false"/>
          <w:color w:val="000000"/>
          <w:sz w:val="28"/>
        </w:rPr>
        <w:t>
                           рiн 10000 дана
</w:t>
      </w:r>
      <w:r>
        <w:br/>
      </w:r>
      <w:r>
        <w:rPr>
          <w:rFonts w:ascii="Times New Roman"/>
          <w:b w:val="false"/>
          <w:i w:val="false"/>
          <w:color w:val="000000"/>
          <w:sz w:val="28"/>
        </w:rPr>
        <w:t>
                           мөлшерiнде; лицен-
</w:t>
      </w:r>
      <w:r>
        <w:br/>
      </w:r>
      <w:r>
        <w:rPr>
          <w:rFonts w:ascii="Times New Roman"/>
          <w:b w:val="false"/>
          <w:i w:val="false"/>
          <w:color w:val="000000"/>
          <w:sz w:val="28"/>
        </w:rPr>
        <w:t>
                           зиялардың бланкте-
</w:t>
      </w:r>
      <w:r>
        <w:br/>
      </w:r>
      <w:r>
        <w:rPr>
          <w:rFonts w:ascii="Times New Roman"/>
          <w:b w:val="false"/>
          <w:i w:val="false"/>
          <w:color w:val="000000"/>
          <w:sz w:val="28"/>
        </w:rPr>
        <w:t>
                           рiн 1000 дана мөлше-
</w:t>
      </w:r>
      <w:r>
        <w:br/>
      </w:r>
      <w:r>
        <w:rPr>
          <w:rFonts w:ascii="Times New Roman"/>
          <w:b w:val="false"/>
          <w:i w:val="false"/>
          <w:color w:val="000000"/>
          <w:sz w:val="28"/>
        </w:rPr>
        <w:t>
                           рiнде, рұқсаттардың
</w:t>
      </w:r>
      <w:r>
        <w:br/>
      </w:r>
      <w:r>
        <w:rPr>
          <w:rFonts w:ascii="Times New Roman"/>
          <w:b w:val="false"/>
          <w:i w:val="false"/>
          <w:color w:val="000000"/>
          <w:sz w:val="28"/>
        </w:rPr>
        <w:t>
                           5000 дана мөлшерiн-
</w:t>
      </w:r>
      <w:r>
        <w:br/>
      </w:r>
      <w:r>
        <w:rPr>
          <w:rFonts w:ascii="Times New Roman"/>
          <w:b w:val="false"/>
          <w:i w:val="false"/>
          <w:color w:val="000000"/>
          <w:sz w:val="28"/>
        </w:rPr>
        <w:t>
                           де сатып алу.
</w:t>
      </w:r>
      <w:r>
        <w:br/>
      </w:r>
      <w:r>
        <w:rPr>
          <w:rFonts w:ascii="Times New Roman"/>
          <w:b w:val="false"/>
          <w:i w:val="false"/>
          <w:color w:val="000000"/>
          <w:sz w:val="28"/>
        </w:rPr>
        <w:t>
                           Бекiтiлген тиiстiлiк
</w:t>
      </w:r>
      <w:r>
        <w:br/>
      </w:r>
      <w:r>
        <w:rPr>
          <w:rFonts w:ascii="Times New Roman"/>
          <w:b w:val="false"/>
          <w:i w:val="false"/>
          <w:color w:val="000000"/>
          <w:sz w:val="28"/>
        </w:rPr>
        <w:t>
                           нормативiне сәйкес
</w:t>
      </w:r>
      <w:r>
        <w:br/>
      </w:r>
      <w:r>
        <w:rPr>
          <w:rFonts w:ascii="Times New Roman"/>
          <w:b w:val="false"/>
          <w:i w:val="false"/>
          <w:color w:val="000000"/>
          <w:sz w:val="28"/>
        </w:rPr>
        <w:t>
                           5 бiрлiк мөлшерiнде-
</w:t>
      </w:r>
      <w:r>
        <w:br/>
      </w:r>
      <w:r>
        <w:rPr>
          <w:rFonts w:ascii="Times New Roman"/>
          <w:b w:val="false"/>
          <w:i w:val="false"/>
          <w:color w:val="000000"/>
          <w:sz w:val="28"/>
        </w:rPr>
        <w:t>
                           гі автокөлiктi ұстау
</w:t>
      </w:r>
      <w:r>
        <w:br/>
      </w:r>
      <w:r>
        <w:rPr>
          <w:rFonts w:ascii="Times New Roman"/>
          <w:b w:val="false"/>
          <w:i w:val="false"/>
          <w:color w:val="000000"/>
          <w:sz w:val="28"/>
        </w:rPr>
        <w:t>
                           және жалға алу.
</w:t>
      </w:r>
      <w:r>
        <w:br/>
      </w:r>
      <w:r>
        <w:rPr>
          <w:rFonts w:ascii="Times New Roman"/>
          <w:b w:val="false"/>
          <w:i w:val="false"/>
          <w:color w:val="000000"/>
          <w:sz w:val="28"/>
        </w:rPr>
        <w:t>
                           2 тақырып бойынша
</w:t>
      </w:r>
      <w:r>
        <w:br/>
      </w:r>
      <w:r>
        <w:rPr>
          <w:rFonts w:ascii="Times New Roman"/>
          <w:b w:val="false"/>
          <w:i w:val="false"/>
          <w:color w:val="000000"/>
          <w:sz w:val="28"/>
        </w:rPr>
        <w:t>
                           нормативтiк құқықтық
</w:t>
      </w:r>
      <w:r>
        <w:br/>
      </w:r>
      <w:r>
        <w:rPr>
          <w:rFonts w:ascii="Times New Roman"/>
          <w:b w:val="false"/>
          <w:i w:val="false"/>
          <w:color w:val="000000"/>
          <w:sz w:val="28"/>
        </w:rPr>
        <w:t>
                           құжаттар әзiрлеу.
</w:t>
      </w:r>
    </w:p>
    <w:p>
      <w:pPr>
        <w:spacing w:after="0"/>
        <w:ind w:left="0"/>
        <w:jc w:val="both"/>
      </w:pPr>
      <w:r>
        <w:rPr>
          <w:rFonts w:ascii="Times New Roman"/>
          <w:b w:val="false"/>
          <w:i w:val="false"/>
          <w:color w:val="000000"/>
          <w:sz w:val="28"/>
        </w:rPr>
        <w:t>
3       002   Аумақтық     113 бiрлiк мөлше-    Жыл   Қазақстан
</w:t>
      </w:r>
      <w:r>
        <w:br/>
      </w:r>
      <w:r>
        <w:rPr>
          <w:rFonts w:ascii="Times New Roman"/>
          <w:b w:val="false"/>
          <w:i w:val="false"/>
          <w:color w:val="000000"/>
          <w:sz w:val="28"/>
        </w:rPr>
        <w:t>
              органдар-    ріндегi штат санының iшiн- Республикасы
</w:t>
      </w:r>
      <w:r>
        <w:br/>
      </w:r>
      <w:r>
        <w:rPr>
          <w:rFonts w:ascii="Times New Roman"/>
          <w:b w:val="false"/>
          <w:i w:val="false"/>
          <w:color w:val="000000"/>
          <w:sz w:val="28"/>
        </w:rPr>
        <w:t>
              дың аппа-    лимитiне сәйкес      де    Ақпараттандыру
</w:t>
      </w:r>
      <w:r>
        <w:br/>
      </w:r>
      <w:r>
        <w:rPr>
          <w:rFonts w:ascii="Times New Roman"/>
          <w:b w:val="false"/>
          <w:i w:val="false"/>
          <w:color w:val="000000"/>
          <w:sz w:val="28"/>
        </w:rPr>
        <w:t>
              раттары      Қазақстан Республи-        және байланыс
</w:t>
      </w:r>
      <w:r>
        <w:br/>
      </w:r>
      <w:r>
        <w:rPr>
          <w:rFonts w:ascii="Times New Roman"/>
          <w:b w:val="false"/>
          <w:i w:val="false"/>
          <w:color w:val="000000"/>
          <w:sz w:val="28"/>
        </w:rPr>
        <w:t>
                           касы Ақпараттандыру        агенттiгі
</w:t>
      </w:r>
      <w:r>
        <w:br/>
      </w:r>
      <w:r>
        <w:rPr>
          <w:rFonts w:ascii="Times New Roman"/>
          <w:b w:val="false"/>
          <w:i w:val="false"/>
          <w:color w:val="000000"/>
          <w:sz w:val="28"/>
        </w:rPr>
        <w:t>
                           және байланыс агент-
</w:t>
      </w:r>
      <w:r>
        <w:br/>
      </w:r>
      <w:r>
        <w:rPr>
          <w:rFonts w:ascii="Times New Roman"/>
          <w:b w:val="false"/>
          <w:i w:val="false"/>
          <w:color w:val="000000"/>
          <w:sz w:val="28"/>
        </w:rPr>
        <w:t>
                           тігінiң аумақтық
</w:t>
      </w:r>
      <w:r>
        <w:br/>
      </w:r>
      <w:r>
        <w:rPr>
          <w:rFonts w:ascii="Times New Roman"/>
          <w:b w:val="false"/>
          <w:i w:val="false"/>
          <w:color w:val="000000"/>
          <w:sz w:val="28"/>
        </w:rPr>
        <w:t>
                           органдарын ұстау.
</w:t>
      </w:r>
      <w:r>
        <w:br/>
      </w:r>
      <w:r>
        <w:rPr>
          <w:rFonts w:ascii="Times New Roman"/>
          <w:b w:val="false"/>
          <w:i w:val="false"/>
          <w:color w:val="000000"/>
          <w:sz w:val="28"/>
        </w:rPr>
        <w:t>
                           Бекiтілген 16 бiрлiк
</w:t>
      </w:r>
      <w:r>
        <w:br/>
      </w:r>
      <w:r>
        <w:rPr>
          <w:rFonts w:ascii="Times New Roman"/>
          <w:b w:val="false"/>
          <w:i w:val="false"/>
          <w:color w:val="000000"/>
          <w:sz w:val="28"/>
        </w:rPr>
        <w:t>
                           мөлшерiндегi тиiсті-
</w:t>
      </w:r>
      <w:r>
        <w:br/>
      </w:r>
      <w:r>
        <w:rPr>
          <w:rFonts w:ascii="Times New Roman"/>
          <w:b w:val="false"/>
          <w:i w:val="false"/>
          <w:color w:val="000000"/>
          <w:sz w:val="28"/>
        </w:rPr>
        <w:t>
                           лiк нормативiне
</w:t>
      </w:r>
      <w:r>
        <w:br/>
      </w:r>
      <w:r>
        <w:rPr>
          <w:rFonts w:ascii="Times New Roman"/>
          <w:b w:val="false"/>
          <w:i w:val="false"/>
          <w:color w:val="000000"/>
          <w:sz w:val="28"/>
        </w:rPr>
        <w:t>
                           сәйкес автокөлiктi
</w:t>
      </w:r>
      <w:r>
        <w:br/>
      </w:r>
      <w:r>
        <w:rPr>
          <w:rFonts w:ascii="Times New Roman"/>
          <w:b w:val="false"/>
          <w:i w:val="false"/>
          <w:color w:val="000000"/>
          <w:sz w:val="28"/>
        </w:rPr>
        <w:t>
                           ұстау және жалға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4       007   Мемлекеттік  Бекiтілген білікті-  Жыл   Қазақстан
</w:t>
      </w:r>
      <w:r>
        <w:br/>
      </w:r>
      <w:r>
        <w:rPr>
          <w:rFonts w:ascii="Times New Roman"/>
          <w:b w:val="false"/>
          <w:i w:val="false"/>
          <w:color w:val="000000"/>
          <w:sz w:val="28"/>
        </w:rPr>
        <w:t>
              қызметшiлер- ліктi көтеру жоспа-  iшiн- Республикасы
</w:t>
      </w:r>
      <w:r>
        <w:br/>
      </w:r>
      <w:r>
        <w:rPr>
          <w:rFonts w:ascii="Times New Roman"/>
          <w:b w:val="false"/>
          <w:i w:val="false"/>
          <w:color w:val="000000"/>
          <w:sz w:val="28"/>
        </w:rPr>
        <w:t>
              дiң білікті- рына сәйкес мемле-   де    Ақпараттандыру
</w:t>
      </w:r>
      <w:r>
        <w:br/>
      </w:r>
      <w:r>
        <w:rPr>
          <w:rFonts w:ascii="Times New Roman"/>
          <w:b w:val="false"/>
          <w:i w:val="false"/>
          <w:color w:val="000000"/>
          <w:sz w:val="28"/>
        </w:rPr>
        <w:t>
              лiгін        кеттік қызметшiлер-        және байланыс
</w:t>
      </w:r>
      <w:r>
        <w:br/>
      </w:r>
      <w:r>
        <w:rPr>
          <w:rFonts w:ascii="Times New Roman"/>
          <w:b w:val="false"/>
          <w:i w:val="false"/>
          <w:color w:val="000000"/>
          <w:sz w:val="28"/>
        </w:rPr>
        <w:t>
              арттыру      дiң білiктілiгiн           агенттiгі
</w:t>
      </w:r>
      <w:r>
        <w:br/>
      </w:r>
      <w:r>
        <w:rPr>
          <w:rFonts w:ascii="Times New Roman"/>
          <w:b w:val="false"/>
          <w:i w:val="false"/>
          <w:color w:val="000000"/>
          <w:sz w:val="28"/>
        </w:rPr>
        <w:t>
                           көтеру, оның iшiнде
</w:t>
      </w:r>
      <w:r>
        <w:br/>
      </w:r>
      <w:r>
        <w:rPr>
          <w:rFonts w:ascii="Times New Roman"/>
          <w:b w:val="false"/>
          <w:i w:val="false"/>
          <w:color w:val="000000"/>
          <w:sz w:val="28"/>
        </w:rPr>
        <w:t>
                           мемлекеттік тілге
</w:t>
      </w:r>
      <w:r>
        <w:br/>
      </w:r>
      <w:r>
        <w:rPr>
          <w:rFonts w:ascii="Times New Roman"/>
          <w:b w:val="false"/>
          <w:i w:val="false"/>
          <w:color w:val="000000"/>
          <w:sz w:val="28"/>
        </w:rPr>
        <w:t>
                           оқыту жөніндегі
</w:t>
      </w:r>
      <w:r>
        <w:br/>
      </w:r>
      <w:r>
        <w:rPr>
          <w:rFonts w:ascii="Times New Roman"/>
          <w:b w:val="false"/>
          <w:i w:val="false"/>
          <w:color w:val="000000"/>
          <w:sz w:val="28"/>
        </w:rPr>
        <w:t>
                           қызмет көрсетулердi
</w:t>
      </w:r>
      <w:r>
        <w:br/>
      </w:r>
      <w:r>
        <w:rPr>
          <w:rFonts w:ascii="Times New Roman"/>
          <w:b w:val="false"/>
          <w:i w:val="false"/>
          <w:color w:val="000000"/>
          <w:sz w:val="28"/>
        </w:rPr>
        <w:t>
                           сатып алу. Білікті-
</w:t>
      </w:r>
      <w:r>
        <w:br/>
      </w:r>
      <w:r>
        <w:rPr>
          <w:rFonts w:ascii="Times New Roman"/>
          <w:b w:val="false"/>
          <w:i w:val="false"/>
          <w:color w:val="000000"/>
          <w:sz w:val="28"/>
        </w:rPr>
        <w:t>
                           лігін көтеру курста-
</w:t>
      </w:r>
      <w:r>
        <w:br/>
      </w:r>
      <w:r>
        <w:rPr>
          <w:rFonts w:ascii="Times New Roman"/>
          <w:b w:val="false"/>
          <w:i w:val="false"/>
          <w:color w:val="000000"/>
          <w:sz w:val="28"/>
        </w:rPr>
        <w:t>
                           рын өтетін мемлекет-
</w:t>
      </w:r>
      <w:r>
        <w:br/>
      </w:r>
      <w:r>
        <w:rPr>
          <w:rFonts w:ascii="Times New Roman"/>
          <w:b w:val="false"/>
          <w:i w:val="false"/>
          <w:color w:val="000000"/>
          <w:sz w:val="28"/>
        </w:rPr>
        <w:t>
                           тік қызметшілердiң
</w:t>
      </w:r>
      <w:r>
        <w:br/>
      </w:r>
      <w:r>
        <w:rPr>
          <w:rFonts w:ascii="Times New Roman"/>
          <w:b w:val="false"/>
          <w:i w:val="false"/>
          <w:color w:val="000000"/>
          <w:sz w:val="28"/>
        </w:rPr>
        <w:t>
                           жылдығы орташа саны
</w:t>
      </w:r>
      <w:r>
        <w:br/>
      </w:r>
      <w:r>
        <w:rPr>
          <w:rFonts w:ascii="Times New Roman"/>
          <w:b w:val="false"/>
          <w:i w:val="false"/>
          <w:color w:val="000000"/>
          <w:sz w:val="28"/>
        </w:rPr>
        <w:t>
                           - 62 бiрлiк.
</w:t>
      </w:r>
    </w:p>
    <w:p>
      <w:pPr>
        <w:spacing w:after="0"/>
        <w:ind w:left="0"/>
        <w:jc w:val="both"/>
      </w:pPr>
      <w:r>
        <w:rPr>
          <w:rFonts w:ascii="Times New Roman"/>
          <w:b w:val="false"/>
          <w:i w:val="false"/>
          <w:color w:val="000000"/>
          <w:sz w:val="28"/>
        </w:rPr>
        <w:t>
5       017   Ақпараттық   Компьютерлiк есептеу Жыл   Қазақстан
</w:t>
      </w:r>
      <w:r>
        <w:br/>
      </w:r>
      <w:r>
        <w:rPr>
          <w:rFonts w:ascii="Times New Roman"/>
          <w:b w:val="false"/>
          <w:i w:val="false"/>
          <w:color w:val="000000"/>
          <w:sz w:val="28"/>
        </w:rPr>
        <w:t>
              жүйелердiң   техникасына техника- iшiн- Республикасы
</w:t>
      </w:r>
      <w:r>
        <w:br/>
      </w:r>
      <w:r>
        <w:rPr>
          <w:rFonts w:ascii="Times New Roman"/>
          <w:b w:val="false"/>
          <w:i w:val="false"/>
          <w:color w:val="000000"/>
          <w:sz w:val="28"/>
        </w:rPr>
        <w:t>
              жұмыс        лық қызмет көрсету - де    Ақпараттандыру
</w:t>
      </w:r>
      <w:r>
        <w:br/>
      </w:r>
      <w:r>
        <w:rPr>
          <w:rFonts w:ascii="Times New Roman"/>
          <w:b w:val="false"/>
          <w:i w:val="false"/>
          <w:color w:val="000000"/>
          <w:sz w:val="28"/>
        </w:rPr>
        <w:t>
              iстеуiн      66 бiрлiк, Интернет        және байланыс
</w:t>
      </w:r>
      <w:r>
        <w:br/>
      </w:r>
      <w:r>
        <w:rPr>
          <w:rFonts w:ascii="Times New Roman"/>
          <w:b w:val="false"/>
          <w:i w:val="false"/>
          <w:color w:val="000000"/>
          <w:sz w:val="28"/>
        </w:rPr>
        <w:t>
              қамтамасыз   жүйесiне кiру қызме-       агенттiгі
</w:t>
      </w:r>
      <w:r>
        <w:br/>
      </w:r>
      <w:r>
        <w:rPr>
          <w:rFonts w:ascii="Times New Roman"/>
          <w:b w:val="false"/>
          <w:i w:val="false"/>
          <w:color w:val="000000"/>
          <w:sz w:val="28"/>
        </w:rPr>
        <w:t>
              ету және     тi.
</w:t>
      </w:r>
      <w:r>
        <w:br/>
      </w:r>
      <w:r>
        <w:rPr>
          <w:rFonts w:ascii="Times New Roman"/>
          <w:b w:val="false"/>
          <w:i w:val="false"/>
          <w:color w:val="000000"/>
          <w:sz w:val="28"/>
        </w:rPr>
        <w:t>
              мемлекеттік  Eceптеу техникасына 
</w:t>
      </w:r>
      <w:r>
        <w:br/>
      </w:r>
      <w:r>
        <w:rPr>
          <w:rFonts w:ascii="Times New Roman"/>
          <w:b w:val="false"/>
          <w:i w:val="false"/>
          <w:color w:val="000000"/>
          <w:sz w:val="28"/>
        </w:rPr>
        <w:t>
              органдарды   шығын және құрамды 
</w:t>
      </w:r>
      <w:r>
        <w:br/>
      </w:r>
      <w:r>
        <w:rPr>
          <w:rFonts w:ascii="Times New Roman"/>
          <w:b w:val="false"/>
          <w:i w:val="false"/>
          <w:color w:val="000000"/>
          <w:sz w:val="28"/>
        </w:rPr>
        <w:t>
              ақпараттық-  материалдарын алу.
</w:t>
      </w:r>
      <w:r>
        <w:br/>
      </w:r>
      <w:r>
        <w:rPr>
          <w:rFonts w:ascii="Times New Roman"/>
          <w:b w:val="false"/>
          <w:i w:val="false"/>
          <w:color w:val="000000"/>
          <w:sz w:val="28"/>
        </w:rPr>
        <w:t>
              техникалық
</w:t>
      </w:r>
      <w:r>
        <w:br/>
      </w:r>
      <w:r>
        <w:rPr>
          <w:rFonts w:ascii="Times New Roman"/>
          <w:b w:val="false"/>
          <w:i w:val="false"/>
          <w:color w:val="000000"/>
          <w:sz w:val="28"/>
        </w:rPr>
        <w:t>
              қамтамасыз
</w:t>
      </w:r>
      <w:r>
        <w:br/>
      </w:r>
      <w:r>
        <w:rPr>
          <w:rFonts w:ascii="Times New Roman"/>
          <w:b w:val="false"/>
          <w:i w:val="false"/>
          <w:color w:val="000000"/>
          <w:sz w:val="28"/>
        </w:rPr>
        <w:t>
              ету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Ақпараттандыру және байланыс агенттiгi мен оның аумақтық органдарының жүктелген функциялар мен мiндеттердi сапалы және уақтылы орындауы; мемлекеттiк қызметшiлердiң кәсiби мемлекеттiк қызметтiң талаптарына сай, қазiргi заманғы экономикалық жағдайларға сәйкес кәсiби деңгейiн көтеру; ақпараттық-телекоммуникациялық жүйелердiң кiдiрiссiз, тоқтаусыз жұмысын ұйымдастыру; жабдықтар мен ұйымдастыру техникасының мерзiмiнен бұрын тозуын алдын алу; лицензиялық заңнаманы бұзушылықтарды жедел анықтау және жолын кесу.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"Радиожиiлiк өрiсiнiң және радиоэлектрондық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құралдардың мониторинг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110000 мың теңге (бip жүз он миллион теңге).
</w:t>
      </w:r>
      <w:r>
        <w:br/>
      </w:r>
      <w:r>
        <w:rPr>
          <w:rFonts w:ascii="Times New Roman"/>
          <w:b w:val="false"/>
          <w:i w:val="false"/>
          <w:color w:val="000000"/>
          <w:sz w:val="28"/>
        </w:rPr>
        <w:t>
      2. Бюджеттiк бағдарламаның нормативтiк құқықтық негiзi: "Лицензиялау туралы" Қазақстан Республикасының 1995 жылғы 17 сәуiрдегi Заңының 
</w:t>
      </w:r>
      <w:r>
        <w:rPr>
          <w:rFonts w:ascii="Times New Roman"/>
          <w:b w:val="false"/>
          <w:i w:val="false"/>
          <w:color w:val="000000"/>
          <w:sz w:val="28"/>
        </w:rPr>
        <w:t xml:space="preserve"> 9-бабының </w:t>
      </w:r>
      <w:r>
        <w:rPr>
          <w:rFonts w:ascii="Times New Roman"/>
          <w:b w:val="false"/>
          <w:i w:val="false"/>
          <w:color w:val="000000"/>
          <w:sz w:val="28"/>
        </w:rPr>
        <w:t>
 5-тармағы; "Байланыс туралы" Қазақстан Республикасының 2004 жылғы 5 шiлдедегi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11-баптары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аумағында радиоэлектрондық құралдар мен жоғары жиiлiктi құрылғыларды сатып алудың (сатудың), тiркеудiң, жобалаудың, салудың (орнатудың), пайдаланудың және шетелден әкелудiң ережесiн бекiту туралы" Қазақстан Республикасы Үкiметiнiң 2001 жылғы 6 қазандағы N 1293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аумағында жұмыс iстейтiн радиосәуле шығаратын құралдардың деректерiн есепке алудың бiрыңғай жүйесiн құру бағдарламасын бекiту туралы" Қазақстан Республикасы Yкiметiнiң 2002 жылғы 26 қаңтардағы N 114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Ақпараттандыру және байланыс жөнiндегі агенттiгiнiң мәселелерi" Қазақстан Республикасы Үкiметiнiң 2003 жылғы 22 шiлдедегi қаулысының 10, 11-тармақтары.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Республикасында радиожиiлiк спектрiн пайдаланудың peттeлуiн қамтамасыз етуге, жұмыс iстеп тұрған радиоэлектрондық құралдарды қадағалауға, Радиобөгеуiлдердiң көздерiн анықтауға, радиоэлектрондық құралдардың мәлiмделген параметрлерiнiң нақтыларына сәйкестiгiн тексеруге, заңсыз жұмыс iстейтiн радиоэлектрондық құралдардың ең көп санын анықтау салдарынан радиожиілік спектрiн пайдаланғаны үшiн мемлекеттiк бюджетке түсiмдердi ұлғайтуға, басқарудың әртүрлi деңгейлерiнiң арасында ақпаратпен жедел алмасу үшiн деректер базасын жасауға, радиобөгеуiл көзiн торуылдау процесiн автоматтандыруға, мемлекеттiк ақпараттық ресурстарды қорғау жөнiнде тиiмдi шаралар қабылдауға мүмкiндiк беретiн техникалық радиобақылау жүйесiн құру.
</w:t>
      </w:r>
      <w:r>
        <w:br/>
      </w:r>
      <w:r>
        <w:rPr>
          <w:rFonts w:ascii="Times New Roman"/>
          <w:b w:val="false"/>
          <w:i w:val="false"/>
          <w:color w:val="000000"/>
          <w:sz w:val="28"/>
        </w:rPr>
        <w:t>
      5. Бюджеттік бағдарламаның мiндеттерi: Қазақстан Республикасы Ақпараттандыру және байланыс жөнiндегi агенттiгiнiң аумақтық органдары үшiн қажеттi радиобақылау жабдықтарын сатып алу, техникалық радиобақылаудың стационарлық пункттерi мен жылжымалы станцияларын құру және жабдықтау, Қазақстан Республикасының электрондық санды картасы үшiн деректер қорының картографиялық iшкi жүйесiн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Радиожиiлiк  Сатып алу:           Жыл   Қазақстан
</w:t>
      </w:r>
      <w:r>
        <w:br/>
      </w:r>
      <w:r>
        <w:rPr>
          <w:rFonts w:ascii="Times New Roman"/>
          <w:b w:val="false"/>
          <w:i w:val="false"/>
          <w:color w:val="000000"/>
          <w:sz w:val="28"/>
        </w:rPr>
        <w:t>
              өрiсiнiң     Маңғыстау облысы     iшiн- Республикасы-
</w:t>
      </w:r>
      <w:r>
        <w:br/>
      </w:r>
      <w:r>
        <w:rPr>
          <w:rFonts w:ascii="Times New Roman"/>
          <w:b w:val="false"/>
          <w:i w:val="false"/>
          <w:color w:val="000000"/>
          <w:sz w:val="28"/>
        </w:rPr>
        <w:t>
              және радио-  үшiн техникалық      де    ның Ақпарат-
</w:t>
      </w:r>
      <w:r>
        <w:br/>
      </w:r>
      <w:r>
        <w:rPr>
          <w:rFonts w:ascii="Times New Roman"/>
          <w:b w:val="false"/>
          <w:i w:val="false"/>
          <w:color w:val="000000"/>
          <w:sz w:val="28"/>
        </w:rPr>
        <w:t>
              электрондық  радиобақылаудың            тандыру
</w:t>
      </w:r>
      <w:r>
        <w:br/>
      </w:r>
      <w:r>
        <w:rPr>
          <w:rFonts w:ascii="Times New Roman"/>
          <w:b w:val="false"/>
          <w:i w:val="false"/>
          <w:color w:val="000000"/>
          <w:sz w:val="28"/>
        </w:rPr>
        <w:t>
              құралдардың  жылжымалы станциясы        және байланыс
</w:t>
      </w:r>
      <w:r>
        <w:br/>
      </w:r>
      <w:r>
        <w:rPr>
          <w:rFonts w:ascii="Times New Roman"/>
          <w:b w:val="false"/>
          <w:i w:val="false"/>
          <w:color w:val="000000"/>
          <w:sz w:val="28"/>
        </w:rPr>
        <w:t>
              мониторинг   - 1 дана;                  агенттiгi
</w:t>
      </w:r>
      <w:r>
        <w:br/>
      </w:r>
      <w:r>
        <w:rPr>
          <w:rFonts w:ascii="Times New Roman"/>
          <w:b w:val="false"/>
          <w:i w:val="false"/>
          <w:color w:val="000000"/>
          <w:sz w:val="28"/>
        </w:rPr>
        <w:t>
              жүйесін      аумақтық органдар-
</w:t>
      </w:r>
      <w:r>
        <w:br/>
      </w:r>
      <w:r>
        <w:rPr>
          <w:rFonts w:ascii="Times New Roman"/>
          <w:b w:val="false"/>
          <w:i w:val="false"/>
          <w:color w:val="000000"/>
          <w:sz w:val="28"/>
        </w:rPr>
        <w:t>
              құру         дың жабдықтарын
</w:t>
      </w:r>
      <w:r>
        <w:br/>
      </w:r>
      <w:r>
        <w:rPr>
          <w:rFonts w:ascii="Times New Roman"/>
          <w:b w:val="false"/>
          <w:i w:val="false"/>
          <w:color w:val="000000"/>
          <w:sz w:val="28"/>
        </w:rPr>
        <w:t>
                           ЭМY және радиомони-
</w:t>
      </w:r>
      <w:r>
        <w:br/>
      </w:r>
      <w:r>
        <w:rPr>
          <w:rFonts w:ascii="Times New Roman"/>
          <w:b w:val="false"/>
          <w:i w:val="false"/>
          <w:color w:val="000000"/>
          <w:sz w:val="28"/>
        </w:rPr>
        <w:t>
                           торинг бойынша
</w:t>
      </w:r>
      <w:r>
        <w:br/>
      </w:r>
      <w:r>
        <w:rPr>
          <w:rFonts w:ascii="Times New Roman"/>
          <w:b w:val="false"/>
          <w:i w:val="false"/>
          <w:color w:val="000000"/>
          <w:sz w:val="28"/>
        </w:rPr>
        <w:t>
                           орталық сервермен
</w:t>
      </w:r>
      <w:r>
        <w:br/>
      </w:r>
      <w:r>
        <w:rPr>
          <w:rFonts w:ascii="Times New Roman"/>
          <w:b w:val="false"/>
          <w:i w:val="false"/>
          <w:color w:val="000000"/>
          <w:sz w:val="28"/>
        </w:rPr>
        <w:t>
                           үйлесу үшiн желілік
</w:t>
      </w:r>
      <w:r>
        <w:br/>
      </w:r>
      <w:r>
        <w:rPr>
          <w:rFonts w:ascii="Times New Roman"/>
          <w:b w:val="false"/>
          <w:i w:val="false"/>
          <w:color w:val="000000"/>
          <w:sz w:val="28"/>
        </w:rPr>
        <w:t>
                           аппаратура жиынтығы
</w:t>
      </w:r>
      <w:r>
        <w:br/>
      </w:r>
      <w:r>
        <w:rPr>
          <w:rFonts w:ascii="Times New Roman"/>
          <w:b w:val="false"/>
          <w:i w:val="false"/>
          <w:color w:val="000000"/>
          <w:sz w:val="28"/>
        </w:rPr>
        <w:t>
                           - 4 жиынтық;
</w:t>
      </w:r>
      <w:r>
        <w:br/>
      </w:r>
      <w:r>
        <w:rPr>
          <w:rFonts w:ascii="Times New Roman"/>
          <w:b w:val="false"/>
          <w:i w:val="false"/>
          <w:color w:val="000000"/>
          <w:sz w:val="28"/>
        </w:rPr>
        <w:t>
                           Жамбыл, Қызылорда,
</w:t>
      </w:r>
      <w:r>
        <w:br/>
      </w:r>
      <w:r>
        <w:rPr>
          <w:rFonts w:ascii="Times New Roman"/>
          <w:b w:val="false"/>
          <w:i w:val="false"/>
          <w:color w:val="000000"/>
          <w:sz w:val="28"/>
        </w:rPr>
        <w:t>
                           Ақтөбе, Батыс
</w:t>
      </w:r>
      <w:r>
        <w:br/>
      </w:r>
      <w:r>
        <w:rPr>
          <w:rFonts w:ascii="Times New Roman"/>
          <w:b w:val="false"/>
          <w:i w:val="false"/>
          <w:color w:val="000000"/>
          <w:sz w:val="28"/>
        </w:rPr>
        <w:t>
                           Қазақстан, Маңғыстау,
</w:t>
      </w:r>
      <w:r>
        <w:br/>
      </w:r>
      <w:r>
        <w:rPr>
          <w:rFonts w:ascii="Times New Roman"/>
          <w:b w:val="false"/>
          <w:i w:val="false"/>
          <w:color w:val="000000"/>
          <w:sz w:val="28"/>
        </w:rPr>
        <w:t>
                           Қарағанды облыстары-
</w:t>
      </w:r>
      <w:r>
        <w:br/>
      </w:r>
      <w:r>
        <w:rPr>
          <w:rFonts w:ascii="Times New Roman"/>
          <w:b w:val="false"/>
          <w:i w:val="false"/>
          <w:color w:val="000000"/>
          <w:sz w:val="28"/>
        </w:rPr>
        <w:t>
                           ның электронды
</w:t>
      </w:r>
      <w:r>
        <w:br/>
      </w:r>
      <w:r>
        <w:rPr>
          <w:rFonts w:ascii="Times New Roman"/>
          <w:b w:val="false"/>
          <w:i w:val="false"/>
          <w:color w:val="000000"/>
          <w:sz w:val="28"/>
        </w:rPr>
        <w:t>
                           сандық картасы үшiн
</w:t>
      </w:r>
      <w:r>
        <w:br/>
      </w:r>
      <w:r>
        <w:rPr>
          <w:rFonts w:ascii="Times New Roman"/>
          <w:b w:val="false"/>
          <w:i w:val="false"/>
          <w:color w:val="000000"/>
          <w:sz w:val="28"/>
        </w:rPr>
        <w:t>
                           картографиялық
</w:t>
      </w:r>
      <w:r>
        <w:br/>
      </w:r>
      <w:r>
        <w:rPr>
          <w:rFonts w:ascii="Times New Roman"/>
          <w:b w:val="false"/>
          <w:i w:val="false"/>
          <w:color w:val="000000"/>
          <w:sz w:val="28"/>
        </w:rPr>
        <w:t>
                           деректер қорының
</w:t>
      </w:r>
      <w:r>
        <w:br/>
      </w:r>
      <w:r>
        <w:rPr>
          <w:rFonts w:ascii="Times New Roman"/>
          <w:b w:val="false"/>
          <w:i w:val="false"/>
          <w:color w:val="000000"/>
          <w:sz w:val="28"/>
        </w:rPr>
        <w:t>
                           iшкi жүйесiн қалып-
</w:t>
      </w:r>
      <w:r>
        <w:br/>
      </w:r>
      <w:r>
        <w:rPr>
          <w:rFonts w:ascii="Times New Roman"/>
          <w:b w:val="false"/>
          <w:i w:val="false"/>
          <w:color w:val="000000"/>
          <w:sz w:val="28"/>
        </w:rPr>
        <w:t>
                           тастыру - 1 дана.
</w:t>
      </w:r>
      <w:r>
        <w:br/>
      </w:r>
      <w:r>
        <w:rPr>
          <w:rFonts w:ascii="Times New Roman"/>
          <w:b w:val="false"/>
          <w:i w:val="false"/>
          <w:color w:val="000000"/>
          <w:sz w:val="28"/>
        </w:rPr>
        <w:t>
                            Солтүстiк Қазақстан
</w:t>
      </w:r>
      <w:r>
        <w:br/>
      </w:r>
      <w:r>
        <w:rPr>
          <w:rFonts w:ascii="Times New Roman"/>
          <w:b w:val="false"/>
          <w:i w:val="false"/>
          <w:color w:val="000000"/>
          <w:sz w:val="28"/>
        </w:rPr>
        <w:t>
                           облысы үшiн спектр 
</w:t>
      </w:r>
      <w:r>
        <w:br/>
      </w:r>
      <w:r>
        <w:rPr>
          <w:rFonts w:ascii="Times New Roman"/>
          <w:b w:val="false"/>
          <w:i w:val="false"/>
          <w:color w:val="000000"/>
          <w:sz w:val="28"/>
        </w:rPr>
        <w:t>
                           талдағышына арналған
</w:t>
      </w:r>
      <w:r>
        <w:br/>
      </w:r>
      <w:r>
        <w:rPr>
          <w:rFonts w:ascii="Times New Roman"/>
          <w:b w:val="false"/>
          <w:i w:val="false"/>
          <w:color w:val="000000"/>
          <w:sz w:val="28"/>
        </w:rPr>
        <w:t>
                           антенналар жиынтығы -
</w:t>
      </w:r>
      <w:r>
        <w:br/>
      </w:r>
      <w:r>
        <w:rPr>
          <w:rFonts w:ascii="Times New Roman"/>
          <w:b w:val="false"/>
          <w:i w:val="false"/>
          <w:color w:val="000000"/>
          <w:sz w:val="28"/>
        </w:rPr>
        <w:t>
                           1 дана, оның iшiнде:
</w:t>
      </w:r>
      <w:r>
        <w:br/>
      </w:r>
      <w:r>
        <w:rPr>
          <w:rFonts w:ascii="Times New Roman"/>
          <w:b w:val="false"/>
          <w:i w:val="false"/>
          <w:color w:val="000000"/>
          <w:sz w:val="28"/>
        </w:rPr>
        <w:t>
                           1 кГц - 30 МГц диапа-
</w:t>
      </w:r>
      <w:r>
        <w:br/>
      </w:r>
      <w:r>
        <w:rPr>
          <w:rFonts w:ascii="Times New Roman"/>
          <w:b w:val="false"/>
          <w:i w:val="false"/>
          <w:color w:val="000000"/>
          <w:sz w:val="28"/>
        </w:rPr>
        <w:t>
                           зонына тармақтау ан-
</w:t>
      </w:r>
      <w:r>
        <w:br/>
      </w:r>
      <w:r>
        <w:rPr>
          <w:rFonts w:ascii="Times New Roman"/>
          <w:b w:val="false"/>
          <w:i w:val="false"/>
          <w:color w:val="000000"/>
          <w:sz w:val="28"/>
        </w:rPr>
        <w:t>
                           теннасы, 30 мГц - 1 мГц
</w:t>
      </w:r>
      <w:r>
        <w:br/>
      </w:r>
      <w:r>
        <w:rPr>
          <w:rFonts w:ascii="Times New Roman"/>
          <w:b w:val="false"/>
          <w:i w:val="false"/>
          <w:color w:val="000000"/>
          <w:sz w:val="28"/>
        </w:rPr>
        <w:t>
                           диапазонына дипольдық
</w:t>
      </w:r>
      <w:r>
        <w:br/>
      </w:r>
      <w:r>
        <w:rPr>
          <w:rFonts w:ascii="Times New Roman"/>
          <w:b w:val="false"/>
          <w:i w:val="false"/>
          <w:color w:val="000000"/>
          <w:sz w:val="28"/>
        </w:rPr>
        <w:t>
                           антенналар жиыны; 1 ГГц
</w:t>
      </w:r>
      <w:r>
        <w:br/>
      </w:r>
      <w:r>
        <w:rPr>
          <w:rFonts w:ascii="Times New Roman"/>
          <w:b w:val="false"/>
          <w:i w:val="false"/>
          <w:color w:val="000000"/>
          <w:sz w:val="28"/>
        </w:rPr>
        <w:t>
                           - 18 ГГц диапазонына 
</w:t>
      </w:r>
      <w:r>
        <w:br/>
      </w:r>
      <w:r>
        <w:rPr>
          <w:rFonts w:ascii="Times New Roman"/>
          <w:b w:val="false"/>
          <w:i w:val="false"/>
          <w:color w:val="000000"/>
          <w:sz w:val="28"/>
        </w:rPr>
        <w:t>
                           екiгорнды антенна; 18
</w:t>
      </w:r>
      <w:r>
        <w:br/>
      </w:r>
      <w:r>
        <w:rPr>
          <w:rFonts w:ascii="Times New Roman"/>
          <w:b w:val="false"/>
          <w:i w:val="false"/>
          <w:color w:val="000000"/>
          <w:sz w:val="28"/>
        </w:rPr>
        <w:t>
                           ГГц - 26,5 ГГц рупорлық
</w:t>
      </w:r>
      <w:r>
        <w:br/>
      </w:r>
      <w:r>
        <w:rPr>
          <w:rFonts w:ascii="Times New Roman"/>
          <w:b w:val="false"/>
          <w:i w:val="false"/>
          <w:color w:val="000000"/>
          <w:sz w:val="28"/>
        </w:rPr>
        <w:t>
                           антенна;
</w:t>
      </w:r>
      <w:r>
        <w:br/>
      </w:r>
      <w:r>
        <w:rPr>
          <w:rFonts w:ascii="Times New Roman"/>
          <w:b w:val="false"/>
          <w:i w:val="false"/>
          <w:color w:val="000000"/>
          <w:sz w:val="28"/>
        </w:rPr>
        <w:t>
                            Ақтөбе және Маңғыстау
</w:t>
      </w:r>
      <w:r>
        <w:br/>
      </w:r>
      <w:r>
        <w:rPr>
          <w:rFonts w:ascii="Times New Roman"/>
          <w:b w:val="false"/>
          <w:i w:val="false"/>
          <w:color w:val="000000"/>
          <w:sz w:val="28"/>
        </w:rPr>
        <w:t>
                           облыстары үшiн E4418B
</w:t>
      </w:r>
      <w:r>
        <w:br/>
      </w:r>
      <w:r>
        <w:rPr>
          <w:rFonts w:ascii="Times New Roman"/>
          <w:b w:val="false"/>
          <w:i w:val="false"/>
          <w:color w:val="000000"/>
          <w:sz w:val="28"/>
        </w:rPr>
        <w:t>
                           қуат өлшегiшi - 2 дана;
</w:t>
      </w:r>
      <w:r>
        <w:br/>
      </w:r>
      <w:r>
        <w:rPr>
          <w:rFonts w:ascii="Times New Roman"/>
          <w:b w:val="false"/>
          <w:i w:val="false"/>
          <w:color w:val="000000"/>
          <w:sz w:val="28"/>
        </w:rPr>
        <w:t>
                             Жамбыл облысы үшiн
</w:t>
      </w:r>
      <w:r>
        <w:br/>
      </w:r>
      <w:r>
        <w:rPr>
          <w:rFonts w:ascii="Times New Roman"/>
          <w:b w:val="false"/>
          <w:i w:val="false"/>
          <w:color w:val="000000"/>
          <w:sz w:val="28"/>
        </w:rPr>
        <w:t>
                           GPS координатын анықта-
</w:t>
      </w:r>
      <w:r>
        <w:br/>
      </w:r>
      <w:r>
        <w:rPr>
          <w:rFonts w:ascii="Times New Roman"/>
          <w:b w:val="false"/>
          <w:i w:val="false"/>
          <w:color w:val="000000"/>
          <w:sz w:val="28"/>
        </w:rPr>
        <w:t>
                           ғыш - 1 дана;
</w:t>
      </w:r>
      <w:r>
        <w:br/>
      </w:r>
      <w:r>
        <w:rPr>
          <w:rFonts w:ascii="Times New Roman"/>
          <w:b w:val="false"/>
          <w:i w:val="false"/>
          <w:color w:val="000000"/>
          <w:sz w:val="28"/>
        </w:rPr>
        <w:t>
                             Жамбыл, Маңғыстау,
</w:t>
      </w:r>
      <w:r>
        <w:br/>
      </w:r>
      <w:r>
        <w:rPr>
          <w:rFonts w:ascii="Times New Roman"/>
          <w:b w:val="false"/>
          <w:i w:val="false"/>
          <w:color w:val="000000"/>
          <w:sz w:val="28"/>
        </w:rPr>
        <w:t>
                           Ақтөбе, Оңтүстiк Қазақ-
</w:t>
      </w:r>
      <w:r>
        <w:br/>
      </w:r>
      <w:r>
        <w:rPr>
          <w:rFonts w:ascii="Times New Roman"/>
          <w:b w:val="false"/>
          <w:i w:val="false"/>
          <w:color w:val="000000"/>
          <w:sz w:val="28"/>
        </w:rPr>
        <w:t>
                           стан, Солтүстiк Қазақс-
</w:t>
      </w:r>
      <w:r>
        <w:br/>
      </w:r>
      <w:r>
        <w:rPr>
          <w:rFonts w:ascii="Times New Roman"/>
          <w:b w:val="false"/>
          <w:i w:val="false"/>
          <w:color w:val="000000"/>
          <w:sz w:val="28"/>
        </w:rPr>
        <w:t>
                           тан, Қарағанды облыстары
</w:t>
      </w:r>
      <w:r>
        <w:br/>
      </w:r>
      <w:r>
        <w:rPr>
          <w:rFonts w:ascii="Times New Roman"/>
          <w:b w:val="false"/>
          <w:i w:val="false"/>
          <w:color w:val="000000"/>
          <w:sz w:val="28"/>
        </w:rPr>
        <w:t>
                           үшiн SCAN-200 және SCAN
</w:t>
      </w:r>
      <w:r>
        <w:br/>
      </w:r>
      <w:r>
        <w:rPr>
          <w:rFonts w:ascii="Times New Roman"/>
          <w:b w:val="false"/>
          <w:i w:val="false"/>
          <w:color w:val="000000"/>
          <w:sz w:val="28"/>
        </w:rPr>
        <w:t>
                           -500 антенналар жиынты-
</w:t>
      </w:r>
      <w:r>
        <w:br/>
      </w:r>
      <w:r>
        <w:rPr>
          <w:rFonts w:ascii="Times New Roman"/>
          <w:b w:val="false"/>
          <w:i w:val="false"/>
          <w:color w:val="000000"/>
          <w:sz w:val="28"/>
        </w:rPr>
        <w:t>
                           ғымен 1C-R 3 қабылдағышы.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заңсыз әрекет ететiн радиожиiлiк спектрiн және радиоэлектронды құралдарды қолданушыларды анықтау;
</w:t>
      </w:r>
      <w:r>
        <w:br/>
      </w:r>
      <w:r>
        <w:rPr>
          <w:rFonts w:ascii="Times New Roman"/>
          <w:b w:val="false"/>
          <w:i w:val="false"/>
          <w:color w:val="000000"/>
          <w:sz w:val="28"/>
        </w:rPr>
        <w:t>
      радиоэлектрондық құралдар мен жоғары жиiлiктi қондырғыларды пайдаланушылардың бөгеуiлдерге және электромагниттiк қосылушылыққа шағымдары бойынша жүргiзiлетiн жұмыстардың нәтижелiлiгiн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"Ақпараттандыру және байланыс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27720 мың теңге (жиырма жетi миллион жетi жүз жиырма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телекоммуникациялар саласын дамытудың 2003-2005 жылдарға арналған бағдарламасын бекiту туралы" Қазақстан Республикасы Үкiметiнiң 2003 жылғы 18 ақпандағы N 168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бюджеттiң қаражаты есебiнен орындалатын қолданбалы ғылыми зерттеулер бағдарламаларын қалыптастыру мен iске асырудың кейбiр мәселелерi туралы" Қазақстан Республикасы Үкiметiнiң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нарықтық жағдайында байланыс саласын дамытудың ғылыми-әдістемелік және нормативтiк базисiн құруына бағытталған әдiстердi қазiргi заманғы ғылыми техникалық деңгейде әзiрлеу мен енгiзудi қамтамасыз ету.
</w:t>
      </w:r>
      <w:r>
        <w:br/>
      </w:r>
      <w:r>
        <w:rPr>
          <w:rFonts w:ascii="Times New Roman"/>
          <w:b w:val="false"/>
          <w:i w:val="false"/>
          <w:color w:val="000000"/>
          <w:sz w:val="28"/>
        </w:rPr>
        <w:t>
      5. Бюджеттiк бағдарламаның мiндеттерi: Қазақстанның ерекшелiктерiн ескере отырып және Халықаралық электр байланысы одағының ұсынымдарына және телекоммуникациялардың желiлерi мен жүйелерiн жаңарту нәтижесiнде пайда болған талаптарға сәйкес телекоммуникациялардың желiлерi мен жүйелерiн техникалық пайдаланудың әдiснамасын әзiрлеу жөнiнде қолданбалы ғылыми зерттеулер жүргiзу, Қазақстан Республикасы жылжымалы радиобайланыс желiлерiнiң даму Концепциясын әзiрлеу жөнiнде қолданбалы ғылыми зерттеулер жүргiзу; абоненттерге қалааралық және (немесе) халықаралық байланыс операторларын таңдау мүмкiндiгiн бepу жөнiнде принциптерiн анықтау және техникалық шешiмдердi әзiрлеу; қалааралық және (немесе) халықаралық байланыс операторларының өзара әрекеттесу сұрақтарын зерттеу және телекоммуникация рыногын либерализациялау жағдайында Қазақстан Республикасы телекоммуникациясының жалпы және жеке пайдаланылымдағы желiлерiн басқару жүйесiн ұйымдастыру жөнiнде ұсыныстарды әзiрлеу; байланыс қызметiн көрсететiн кәсiпорындарда сапа менеджментiнiң жүйесiн зерттеу және оны енгiзу жөнiнде ұсыныстарды әзiрлеу; (сандық теңсiздiктi) зерттеу; басқа елдерде ақпараттық қоғамның құрылу тәжiрибесiн талдау және ақпараттық қоғамның даму жолында Қазақстан үшiн оптималды бағыттарды анықтау; әлемдiк тәжiрибе есебiмен Қазақстан Республикасының ақпараттандыру саласында сақтандыру мүмкiндiктерiн үйрену жөнiнде зерттеу жұмыстарын жүргiзу, Қазақстан Республикасының ақпараттандыру саласында сақтандыру жүйесiн құру механизмдерін анықтау.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Ақпараттан-  Ақпараттандыру       жыл   Қазақстан
</w:t>
      </w:r>
      <w:r>
        <w:br/>
      </w:r>
      <w:r>
        <w:rPr>
          <w:rFonts w:ascii="Times New Roman"/>
          <w:b w:val="false"/>
          <w:i w:val="false"/>
          <w:color w:val="000000"/>
          <w:sz w:val="28"/>
        </w:rPr>
        <w:t>
              дыру және    және байланыс сала-  ішін- Республикасы
</w:t>
      </w:r>
      <w:r>
        <w:br/>
      </w:r>
      <w:r>
        <w:rPr>
          <w:rFonts w:ascii="Times New Roman"/>
          <w:b w:val="false"/>
          <w:i w:val="false"/>
          <w:color w:val="000000"/>
          <w:sz w:val="28"/>
        </w:rPr>
        <w:t>
              байланыс     сындағы қолтаңбалы   де    Ақпараттандыру
</w:t>
      </w:r>
      <w:r>
        <w:br/>
      </w:r>
      <w:r>
        <w:rPr>
          <w:rFonts w:ascii="Times New Roman"/>
          <w:b w:val="false"/>
          <w:i w:val="false"/>
          <w:color w:val="000000"/>
          <w:sz w:val="28"/>
        </w:rPr>
        <w:t>
              саласындағы  ғылыми зерттеулер.         және байланыс
</w:t>
      </w:r>
      <w:r>
        <w:br/>
      </w:r>
      <w:r>
        <w:rPr>
          <w:rFonts w:ascii="Times New Roman"/>
          <w:b w:val="false"/>
          <w:i w:val="false"/>
          <w:color w:val="000000"/>
          <w:sz w:val="28"/>
        </w:rPr>
        <w:t>
              қолданбалы   Мемлекеттiк ғылыми-        агенттiгi
</w:t>
      </w:r>
      <w:r>
        <w:br/>
      </w:r>
      <w:r>
        <w:rPr>
          <w:rFonts w:ascii="Times New Roman"/>
          <w:b w:val="false"/>
          <w:i w:val="false"/>
          <w:color w:val="000000"/>
          <w:sz w:val="28"/>
        </w:rPr>
        <w:t>
              ғылыми       техникалық сараптама
</w:t>
      </w:r>
      <w:r>
        <w:br/>
      </w:r>
      <w:r>
        <w:rPr>
          <w:rFonts w:ascii="Times New Roman"/>
          <w:b w:val="false"/>
          <w:i w:val="false"/>
          <w:color w:val="000000"/>
          <w:sz w:val="28"/>
        </w:rPr>
        <w:t>
              зерттеулер   жүргiзу қызметтерiн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байланыс жабдықтарын, байланыстың жүйелерi мен желiлерiн пайдалану жөнiнде техникалық талаптар әзiрлеу және енгізу; жылжымалы радиобайланысының қазақстандық рыногына талдау жүргiзу, республикада жылжымалы радиобайланысы желiлерiнiң даму үшiн ғылыми негізделген алғышарттарды халықаралық стандарттарға сәйкес әзiрлеу; телекоммуникация рыногын либерализациялау жағдайында Қазақстан Республикасы телекоммуникациясының жалпы және жеке пайдаланылымдағы желiлерiн техникалық пайдалануды ұйымдастыру жөнiнде ұсыныстар, елдiң экономикасы мен қауiпсiздiгi үшiн маңызды мағынасы бар сұрақтар бойынша қалааралық және (немесе) халықаралық байланыс операторларының өзара жұмыс iстеуi жөнiнде ұсыныстар әзiрлеу; абоненттерге қалааралық және (немесе) халықаралық байланыс операторларды таңдау мүмкiндігін бepу үшiн жұмыстар жүргiзуге нөмерлеу жоспарын құру мен техникалық шешiмдерi жөнiнде ұсыныстар әзiрлеу; әлемдiк aқпараттық қоғамының даму тенденцияларымен қоса республиканың ақпараттық қоғамының даму бағыттары анықталды; Қазақстан Республикасының бiрiншi қабатқа шығу стратегиясы анықталды; ақпараттық саласында сақтандыру жүйесiн пайдаланудың әлемдiк тәжiрибесiне талдау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 пен хабар таратудың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спутниктiк жүйесiн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633126 мың теңге (алты жүз отыз үш миллион бiр жүз жиырма алты мың теңге).
</w:t>
      </w:r>
      <w:r>
        <w:br/>
      </w:r>
      <w:r>
        <w:rPr>
          <w:rFonts w:ascii="Times New Roman"/>
          <w:b w:val="false"/>
          <w:i w:val="false"/>
          <w:color w:val="000000"/>
          <w:sz w:val="28"/>
        </w:rPr>
        <w:t>
      2. Бюджеттiк бағдарламаның нормативтiк құқықтық негiзi: "Акционерлiк қоғамдар туралы" Қазақстан Республикасының 2003 жылдың 13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"Байланыс және хабар тарату ұлттық геостационарлық спутнигiн жасау және ұшырудың кейбiр мәселелерi" Қазақстан Республикасы Үкiметiнiң 2003 жылғы 30 желтоқсандағы N 1355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байланыс және хабар тарату ұлттық спутниктің жүйесiн тарату, радиожиiлiк спектрiнiң мониторинг жүйесiнiң қызметiн қамтамасыз ету, "KazSat" байланыс және хабар тарату ұлттық геостационарлық спутнигiн жасау және ұшыру, қосалқы ғарыштық аппараттардың жерден бacқapу кешенi мен байланыстың мониторинг жүйесiн құру.
</w:t>
      </w:r>
      <w:r>
        <w:br/>
      </w:r>
      <w:r>
        <w:rPr>
          <w:rFonts w:ascii="Times New Roman"/>
          <w:b w:val="false"/>
          <w:i w:val="false"/>
          <w:color w:val="000000"/>
          <w:sz w:val="28"/>
        </w:rPr>
        <w:t>
      5. Бюджеттiк бағдарламаның мiндеттерi: "Ғарыштық байланыс және радиоэлектрондық құралдардың электр магниттiк үйлесiмдiлігі республикалық орталығы" АҚ жарғылық капиталын байланыс және хабар тарату ұлттық спутник жүйесiнiң және байланыстың мониторинг жүйесiнiң үздiксiз жұмыс iстеу мақсатында қажет жабдықтарды сатып алу және жерден басқару кешенiн құру (салу, қайта салу және ғимараттар мен құрылғыларға күрделi жөндеу жүргiзу) үшiн ұлғайту.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Байланыс     "Ғарыштық байланыс   Жыл   Қазақстан
</w:t>
      </w:r>
      <w:r>
        <w:br/>
      </w:r>
      <w:r>
        <w:rPr>
          <w:rFonts w:ascii="Times New Roman"/>
          <w:b w:val="false"/>
          <w:i w:val="false"/>
          <w:color w:val="000000"/>
          <w:sz w:val="28"/>
        </w:rPr>
        <w:t>
              пен xaбар    және радиоэлектрон-  iшiн- Республикасы
</w:t>
      </w:r>
      <w:r>
        <w:br/>
      </w:r>
      <w:r>
        <w:rPr>
          <w:rFonts w:ascii="Times New Roman"/>
          <w:b w:val="false"/>
          <w:i w:val="false"/>
          <w:color w:val="000000"/>
          <w:sz w:val="28"/>
        </w:rPr>
        <w:t>
              таратудың    дық құралдардың      де    Ақпараттандыру
</w:t>
      </w:r>
      <w:r>
        <w:br/>
      </w:r>
      <w:r>
        <w:rPr>
          <w:rFonts w:ascii="Times New Roman"/>
          <w:b w:val="false"/>
          <w:i w:val="false"/>
          <w:color w:val="000000"/>
          <w:sz w:val="28"/>
        </w:rPr>
        <w:t>
              ұлттық       электр магниттiк           және байланыс
</w:t>
      </w:r>
      <w:r>
        <w:br/>
      </w:r>
      <w:r>
        <w:rPr>
          <w:rFonts w:ascii="Times New Roman"/>
          <w:b w:val="false"/>
          <w:i w:val="false"/>
          <w:color w:val="000000"/>
          <w:sz w:val="28"/>
        </w:rPr>
        <w:t>
              спутниктiк   үйлесiмділігi              агенттігi
</w:t>
      </w:r>
      <w:r>
        <w:br/>
      </w:r>
      <w:r>
        <w:rPr>
          <w:rFonts w:ascii="Times New Roman"/>
          <w:b w:val="false"/>
          <w:i w:val="false"/>
          <w:color w:val="000000"/>
          <w:sz w:val="28"/>
        </w:rPr>
        <w:t>
              жүйесiн      республикалық
</w:t>
      </w:r>
      <w:r>
        <w:br/>
      </w:r>
      <w:r>
        <w:rPr>
          <w:rFonts w:ascii="Times New Roman"/>
          <w:b w:val="false"/>
          <w:i w:val="false"/>
          <w:color w:val="000000"/>
          <w:sz w:val="28"/>
        </w:rPr>
        <w:t>
              дамыту       орталығы" АҚ-ның
</w:t>
      </w:r>
      <w:r>
        <w:br/>
      </w:r>
      <w:r>
        <w:rPr>
          <w:rFonts w:ascii="Times New Roman"/>
          <w:b w:val="false"/>
          <w:i w:val="false"/>
          <w:color w:val="000000"/>
          <w:sz w:val="28"/>
        </w:rPr>
        <w:t>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"Ғарыштық байланыс және радиоэлектрондық құралдардың электр магниттiк үйлесiмдiлiгi республикалық орталығы" АҚ-ны қажеттi жабдықтармен қамтамасыз ету жоғарғы технологиялық деңгейде жұмысты ұйымдастыруға алып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деректер базаларын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463244 мың теңге (төрт жүз алпыс үш миллион екi жүз қырық төрт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"Заңды тұлғаларды мемлекеттiк тiркеу және филиалдар мен өкiлдiктердi есептiк тiркеу туралы" Қазақстан Республикасының 1995 жылғы 17 сәуiрдегi N 2198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 5-бабы </w:t>
      </w:r>
      <w:r>
        <w:rPr>
          <w:rFonts w:ascii="Times New Roman"/>
          <w:b w:val="false"/>
          <w:i w:val="false"/>
          <w:color w:val="000000"/>
          <w:sz w:val="28"/>
        </w:rPr>
        <w:t>
; "Ақпараттандыру туралы" Қазақстан Республикасының 2003 жылғы 8 мамырдағы Заңының 
</w:t>
      </w:r>
      <w:r>
        <w:rPr>
          <w:rFonts w:ascii="Times New Roman"/>
          <w:b w:val="false"/>
          <w:i w:val="false"/>
          <w:color w:val="000000"/>
          <w:sz w:val="28"/>
        </w:rPr>
        <w:t xml:space="preserve"> 5-бабы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 N 492 </w:t>
      </w:r>
      <w:r>
        <w:rPr>
          <w:rFonts w:ascii="Times New Roman"/>
          <w:b w:val="false"/>
          <w:i w:val="false"/>
          <w:color w:val="000000"/>
          <w:sz w:val="28"/>
        </w:rPr>
        <w:t>
; "Салық салушылар мен салу объектiлердiң мемлекеттік тiзiмi" ақпараттық жүйесiн енгiзу жоспары туралы Қазақстан Республикасы Yкiметiнiң 2003 жылдың 31 наурыздағы N 308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Ұлттық тiзiлiмдерiн жасау мақсатында Жеке (заңды) тұлғаның бiрыңғай нөмiрiне (сәйкестендiру нөмiрiне (бизнес сәйкестендiру нөмiрiне) көшу бағдарламасын бекiту туралы" 2003 жылғы 11 маусымдағы N 565 
</w:t>
      </w:r>
      <w:r>
        <w:rPr>
          <w:rFonts w:ascii="Times New Roman"/>
          <w:b w:val="false"/>
          <w:i w:val="false"/>
          <w:color w:val="000000"/>
          <w:sz w:val="28"/>
        </w:rPr>
        <w:t xml:space="preserve"> қаулылары </w:t>
      </w:r>
      <w:r>
        <w:rPr>
          <w:rFonts w:ascii="Times New Roman"/>
          <w:b w:val="false"/>
          <w:i w:val="false"/>
          <w:color w:val="000000"/>
          <w:sz w:val="28"/>
        </w:rPr>
        <w:t>
; "Қазақстан Республикасының ақпараттандыру саласындағы ұлттық операторы туралы" 2004 жылғы 16 қаңтардағы 
</w:t>
      </w:r>
      <w:r>
        <w:rPr>
          <w:rFonts w:ascii="Times New Roman"/>
          <w:b w:val="false"/>
          <w:i w:val="false"/>
          <w:color w:val="000000"/>
          <w:sz w:val="28"/>
        </w:rPr>
        <w:t xml:space="preserve"> N 44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жеке және заңды тұлғаларды тiркеудiң қолданылып жүрген рәсiмдерiн жетілдіру, озық ақпараттық технологияларды пайдалана отырып құрылатын ақпараттық жүйелердің ведомстволық ақпараттық жүйелермен өзара iс-қимылын, оның iшiнде "Жеке тұлғалар", "Жылжымайтын мүлiк тiзiлiмi" қамтамасыз ету, озық ақпараттық технологияларды пайдалана отырып Қазақстан ресурстарының пайдаланылуын бақылауды жақсарту, "Заңды тұлғалар" және ақпараттық жүйе "Мекен жай тiркелiмi" мемлекеттiк дерекқорын құру және жүргiзу.
</w:t>
      </w:r>
      <w:r>
        <w:br/>
      </w:r>
      <w:r>
        <w:rPr>
          <w:rFonts w:ascii="Times New Roman"/>
          <w:b w:val="false"/>
          <w:i w:val="false"/>
          <w:color w:val="000000"/>
          <w:sz w:val="28"/>
        </w:rPr>
        <w:t>
      5. Бюджеттiк бағдарламаның мiндеттері: "Жеке тұлғалар", "Заңды тұлғалар", "Жылжымайтын мүлiк тiзiлiмi" және ақпараттық жүйе "Мекен жай тiркелiмi" мемлекеттiк дерекқорын бағдарламалық қамтамасыз етудi дамыту және ендiру;
</w:t>
      </w:r>
      <w:r>
        <w:br/>
      </w:r>
      <w:r>
        <w:rPr>
          <w:rFonts w:ascii="Times New Roman"/>
          <w:b w:val="false"/>
          <w:i w:val="false"/>
          <w:color w:val="000000"/>
          <w:sz w:val="28"/>
        </w:rPr>
        <w:t>
      олардың ведомстволық ақпараттық жүйелермен өзара iс-қимылын қамтамасыз ету, әртүрлi ведомстволарға жататын заңды тұлғалардың тiркеу және бақылау қызметiнiң жүйесiн бiрiктiру, техникалық құралдармен жабдықтау, лицензиялық қамтамасыз етудi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Мемлекеттiк  1. "Заңды тұлғалар"  Жыл   Қазақстан
</w:t>
      </w:r>
      <w:r>
        <w:br/>
      </w:r>
      <w:r>
        <w:rPr>
          <w:rFonts w:ascii="Times New Roman"/>
          <w:b w:val="false"/>
          <w:i w:val="false"/>
          <w:color w:val="000000"/>
          <w:sz w:val="28"/>
        </w:rPr>
        <w:t>
              деректер     мемлекеттік дерек-   iшiн- Республикасы
</w:t>
      </w:r>
      <w:r>
        <w:br/>
      </w:r>
      <w:r>
        <w:rPr>
          <w:rFonts w:ascii="Times New Roman"/>
          <w:b w:val="false"/>
          <w:i w:val="false"/>
          <w:color w:val="000000"/>
          <w:sz w:val="28"/>
        </w:rPr>
        <w:t>
              базаларын    қоры (МДҚ) ақпарат-  де    Ақпараттандыру
</w:t>
      </w:r>
      <w:r>
        <w:br/>
      </w:r>
      <w:r>
        <w:rPr>
          <w:rFonts w:ascii="Times New Roman"/>
          <w:b w:val="false"/>
          <w:i w:val="false"/>
          <w:color w:val="000000"/>
          <w:sz w:val="28"/>
        </w:rPr>
        <w:t>
              құру         тық жүйесiн дамыту;        және байланыс
</w:t>
      </w:r>
      <w:r>
        <w:br/>
      </w:r>
      <w:r>
        <w:rPr>
          <w:rFonts w:ascii="Times New Roman"/>
          <w:b w:val="false"/>
          <w:i w:val="false"/>
          <w:color w:val="000000"/>
          <w:sz w:val="28"/>
        </w:rPr>
        <w:t>
                           1.1. "Заңды тұлға-         агенттігі
</w:t>
      </w:r>
      <w:r>
        <w:br/>
      </w:r>
      <w:r>
        <w:rPr>
          <w:rFonts w:ascii="Times New Roman"/>
          <w:b w:val="false"/>
          <w:i w:val="false"/>
          <w:color w:val="000000"/>
          <w:sz w:val="28"/>
        </w:rPr>
        <w:t>
                           лар" мемлекеттiк
</w:t>
      </w:r>
      <w:r>
        <w:br/>
      </w:r>
      <w:r>
        <w:rPr>
          <w:rFonts w:ascii="Times New Roman"/>
          <w:b w:val="false"/>
          <w:i w:val="false"/>
          <w:color w:val="000000"/>
          <w:sz w:val="28"/>
        </w:rPr>
        <w:t>
                           дерекқорын бағдарла-
</w:t>
      </w:r>
      <w:r>
        <w:br/>
      </w:r>
      <w:r>
        <w:rPr>
          <w:rFonts w:ascii="Times New Roman"/>
          <w:b w:val="false"/>
          <w:i w:val="false"/>
          <w:color w:val="000000"/>
          <w:sz w:val="28"/>
        </w:rPr>
        <w:t>
                           малық қамтамасыз
</w:t>
      </w:r>
      <w:r>
        <w:br/>
      </w:r>
      <w:r>
        <w:rPr>
          <w:rFonts w:ascii="Times New Roman"/>
          <w:b w:val="false"/>
          <w:i w:val="false"/>
          <w:color w:val="000000"/>
          <w:sz w:val="28"/>
        </w:rPr>
        <w:t>
                           етудi дамыту және
</w:t>
      </w:r>
      <w:r>
        <w:br/>
      </w:r>
      <w:r>
        <w:rPr>
          <w:rFonts w:ascii="Times New Roman"/>
          <w:b w:val="false"/>
          <w:i w:val="false"/>
          <w:color w:val="000000"/>
          <w:sz w:val="28"/>
        </w:rPr>
        <w:t>
                           енгiзу;
</w:t>
      </w:r>
      <w:r>
        <w:br/>
      </w:r>
      <w:r>
        <w:rPr>
          <w:rFonts w:ascii="Times New Roman"/>
          <w:b w:val="false"/>
          <w:i w:val="false"/>
          <w:color w:val="000000"/>
          <w:sz w:val="28"/>
        </w:rPr>
        <w:t>
                           1.2. "Заңды тұлға-
</w:t>
      </w:r>
      <w:r>
        <w:br/>
      </w:r>
      <w:r>
        <w:rPr>
          <w:rFonts w:ascii="Times New Roman"/>
          <w:b w:val="false"/>
          <w:i w:val="false"/>
          <w:color w:val="000000"/>
          <w:sz w:val="28"/>
        </w:rPr>
        <w:t>
                           лар" МДҚ үшiн
</w:t>
      </w:r>
      <w:r>
        <w:br/>
      </w:r>
      <w:r>
        <w:rPr>
          <w:rFonts w:ascii="Times New Roman"/>
          <w:b w:val="false"/>
          <w:i w:val="false"/>
          <w:color w:val="000000"/>
          <w:sz w:val="28"/>
        </w:rPr>
        <w:t>
                           техникалық құралдар
</w:t>
      </w:r>
      <w:r>
        <w:br/>
      </w:r>
      <w:r>
        <w:rPr>
          <w:rFonts w:ascii="Times New Roman"/>
          <w:b w:val="false"/>
          <w:i w:val="false"/>
          <w:color w:val="000000"/>
          <w:sz w:val="28"/>
        </w:rPr>
        <w:t>
                           мен лицензияланған
</w:t>
      </w:r>
      <w:r>
        <w:br/>
      </w:r>
      <w:r>
        <w:rPr>
          <w:rFonts w:ascii="Times New Roman"/>
          <w:b w:val="false"/>
          <w:i w:val="false"/>
          <w:color w:val="000000"/>
          <w:sz w:val="28"/>
        </w:rPr>
        <w:t>
                           бағдарламалық қамта-
</w:t>
      </w:r>
      <w:r>
        <w:br/>
      </w:r>
      <w:r>
        <w:rPr>
          <w:rFonts w:ascii="Times New Roman"/>
          <w:b w:val="false"/>
          <w:i w:val="false"/>
          <w:color w:val="000000"/>
          <w:sz w:val="28"/>
        </w:rPr>
        <w:t>
                           масыз етуге сатып
</w:t>
      </w:r>
      <w:r>
        <w:br/>
      </w:r>
      <w:r>
        <w:rPr>
          <w:rFonts w:ascii="Times New Roman"/>
          <w:b w:val="false"/>
          <w:i w:val="false"/>
          <w:color w:val="000000"/>
          <w:sz w:val="28"/>
        </w:rPr>
        <w:t>
                           алу:
</w:t>
      </w:r>
      <w:r>
        <w:br/>
      </w:r>
      <w:r>
        <w:rPr>
          <w:rFonts w:ascii="Times New Roman"/>
          <w:b w:val="false"/>
          <w:i w:val="false"/>
          <w:color w:val="000000"/>
          <w:sz w:val="28"/>
        </w:rPr>
        <w:t>
                           жұмыс станциясы - 4
</w:t>
      </w:r>
      <w:r>
        <w:br/>
      </w:r>
      <w:r>
        <w:rPr>
          <w:rFonts w:ascii="Times New Roman"/>
          <w:b w:val="false"/>
          <w:i w:val="false"/>
          <w:color w:val="000000"/>
          <w:sz w:val="28"/>
        </w:rPr>
        <w:t>
                           бiрлiк, принтер - 1
</w:t>
      </w:r>
      <w:r>
        <w:br/>
      </w:r>
      <w:r>
        <w:rPr>
          <w:rFonts w:ascii="Times New Roman"/>
          <w:b w:val="false"/>
          <w:i w:val="false"/>
          <w:color w:val="000000"/>
          <w:sz w:val="28"/>
        </w:rPr>
        <w:t>
                           бiрлiк, модем - 1
</w:t>
      </w:r>
      <w:r>
        <w:br/>
      </w:r>
      <w:r>
        <w:rPr>
          <w:rFonts w:ascii="Times New Roman"/>
          <w:b w:val="false"/>
          <w:i w:val="false"/>
          <w:color w:val="000000"/>
          <w:sz w:val="28"/>
        </w:rPr>
        <w:t>
                           бiрлiк, жұмыс стан-
</w:t>
      </w:r>
      <w:r>
        <w:br/>
      </w:r>
      <w:r>
        <w:rPr>
          <w:rFonts w:ascii="Times New Roman"/>
          <w:b w:val="false"/>
          <w:i w:val="false"/>
          <w:color w:val="000000"/>
          <w:sz w:val="28"/>
        </w:rPr>
        <w:t>
                           циясына үзiлiссiз
</w:t>
      </w:r>
      <w:r>
        <w:br/>
      </w:r>
      <w:r>
        <w:rPr>
          <w:rFonts w:ascii="Times New Roman"/>
          <w:b w:val="false"/>
          <w:i w:val="false"/>
          <w:color w:val="000000"/>
          <w:sz w:val="28"/>
        </w:rPr>
        <w:t>
                           қоректендiру көзi -
</w:t>
      </w:r>
      <w:r>
        <w:br/>
      </w:r>
      <w:r>
        <w:rPr>
          <w:rFonts w:ascii="Times New Roman"/>
          <w:b w:val="false"/>
          <w:i w:val="false"/>
          <w:color w:val="000000"/>
          <w:sz w:val="28"/>
        </w:rPr>
        <w:t>
                           4 бiрлiк;
</w:t>
      </w:r>
      <w:r>
        <w:br/>
      </w:r>
      <w:r>
        <w:rPr>
          <w:rFonts w:ascii="Times New Roman"/>
          <w:b w:val="false"/>
          <w:i w:val="false"/>
          <w:color w:val="000000"/>
          <w:sz w:val="28"/>
        </w:rPr>
        <w:t>
                            бағдарламалық қамта-
</w:t>
      </w:r>
      <w:r>
        <w:br/>
      </w:r>
      <w:r>
        <w:rPr>
          <w:rFonts w:ascii="Times New Roman"/>
          <w:b w:val="false"/>
          <w:i w:val="false"/>
          <w:color w:val="000000"/>
          <w:sz w:val="28"/>
        </w:rPr>
        <w:t>
                           масыз eтугe лицен-
</w:t>
      </w:r>
      <w:r>
        <w:br/>
      </w:r>
      <w:r>
        <w:rPr>
          <w:rFonts w:ascii="Times New Roman"/>
          <w:b w:val="false"/>
          <w:i w:val="false"/>
          <w:color w:val="000000"/>
          <w:sz w:val="28"/>
        </w:rPr>
        <w:t>
                           зиялар - 12 бiрлiк;
</w:t>
      </w:r>
      <w:r>
        <w:br/>
      </w:r>
      <w:r>
        <w:rPr>
          <w:rFonts w:ascii="Times New Roman"/>
          <w:b w:val="false"/>
          <w:i w:val="false"/>
          <w:color w:val="000000"/>
          <w:sz w:val="28"/>
        </w:rPr>
        <w:t>
                           1.3. "Заңды тұлға-
</w:t>
      </w:r>
      <w:r>
        <w:br/>
      </w:r>
      <w:r>
        <w:rPr>
          <w:rFonts w:ascii="Times New Roman"/>
          <w:b w:val="false"/>
          <w:i w:val="false"/>
          <w:color w:val="000000"/>
          <w:sz w:val="28"/>
        </w:rPr>
        <w:t>
                           лар" МДҚ жобасы
</w:t>
      </w:r>
      <w:r>
        <w:br/>
      </w:r>
      <w:r>
        <w:rPr>
          <w:rFonts w:ascii="Times New Roman"/>
          <w:b w:val="false"/>
          <w:i w:val="false"/>
          <w:color w:val="000000"/>
          <w:sz w:val="28"/>
        </w:rPr>
        <w:t>
                           бойынша жобаны және
</w:t>
      </w:r>
      <w:r>
        <w:br/>
      </w:r>
      <w:r>
        <w:rPr>
          <w:rFonts w:ascii="Times New Roman"/>
          <w:b w:val="false"/>
          <w:i w:val="false"/>
          <w:color w:val="000000"/>
          <w:sz w:val="28"/>
        </w:rPr>
        <w:t>
                           консалтингалық
</w:t>
      </w:r>
      <w:r>
        <w:br/>
      </w:r>
      <w:r>
        <w:rPr>
          <w:rFonts w:ascii="Times New Roman"/>
          <w:b w:val="false"/>
          <w:i w:val="false"/>
          <w:color w:val="000000"/>
          <w:sz w:val="28"/>
        </w:rPr>
        <w:t>
                           көрсетілетiн қызмет-
</w:t>
      </w:r>
      <w:r>
        <w:br/>
      </w:r>
      <w:r>
        <w:rPr>
          <w:rFonts w:ascii="Times New Roman"/>
          <w:b w:val="false"/>
          <w:i w:val="false"/>
          <w:color w:val="000000"/>
          <w:sz w:val="28"/>
        </w:rPr>
        <w:t>
                           тердi басқару.
</w:t>
      </w:r>
      <w:r>
        <w:br/>
      </w:r>
      <w:r>
        <w:rPr>
          <w:rFonts w:ascii="Times New Roman"/>
          <w:b w:val="false"/>
          <w:i w:val="false"/>
          <w:color w:val="000000"/>
          <w:sz w:val="28"/>
        </w:rPr>
        <w:t>
                           2. "Жеке тұлғалар"
</w:t>
      </w:r>
      <w:r>
        <w:br/>
      </w:r>
      <w:r>
        <w:rPr>
          <w:rFonts w:ascii="Times New Roman"/>
          <w:b w:val="false"/>
          <w:i w:val="false"/>
          <w:color w:val="000000"/>
          <w:sz w:val="28"/>
        </w:rPr>
        <w:t>
                           ақпараттық жүйесiн
</w:t>
      </w:r>
      <w:r>
        <w:br/>
      </w:r>
      <w:r>
        <w:rPr>
          <w:rFonts w:ascii="Times New Roman"/>
          <w:b w:val="false"/>
          <w:i w:val="false"/>
          <w:color w:val="000000"/>
          <w:sz w:val="28"/>
        </w:rPr>
        <w:t>
                           дамыту;
</w:t>
      </w:r>
      <w:r>
        <w:br/>
      </w:r>
      <w:r>
        <w:rPr>
          <w:rFonts w:ascii="Times New Roman"/>
          <w:b w:val="false"/>
          <w:i w:val="false"/>
          <w:color w:val="000000"/>
          <w:sz w:val="28"/>
        </w:rPr>
        <w:t>
                           2.1. "Жеке тұлғалар"
</w:t>
      </w:r>
      <w:r>
        <w:br/>
      </w:r>
      <w:r>
        <w:rPr>
          <w:rFonts w:ascii="Times New Roman"/>
          <w:b w:val="false"/>
          <w:i w:val="false"/>
          <w:color w:val="000000"/>
          <w:sz w:val="28"/>
        </w:rPr>
        <w:t>
                           мемлекеттiк дерекқо-
</w:t>
      </w:r>
      <w:r>
        <w:br/>
      </w:r>
      <w:r>
        <w:rPr>
          <w:rFonts w:ascii="Times New Roman"/>
          <w:b w:val="false"/>
          <w:i w:val="false"/>
          <w:color w:val="000000"/>
          <w:sz w:val="28"/>
        </w:rPr>
        <w:t>
                           рын дамыту және
</w:t>
      </w:r>
      <w:r>
        <w:br/>
      </w:r>
      <w:r>
        <w:rPr>
          <w:rFonts w:ascii="Times New Roman"/>
          <w:b w:val="false"/>
          <w:i w:val="false"/>
          <w:color w:val="000000"/>
          <w:sz w:val="28"/>
        </w:rPr>
        <w:t>
                           енгізу;
</w:t>
      </w:r>
      <w:r>
        <w:br/>
      </w:r>
      <w:r>
        <w:rPr>
          <w:rFonts w:ascii="Times New Roman"/>
          <w:b w:val="false"/>
          <w:i w:val="false"/>
          <w:color w:val="000000"/>
          <w:sz w:val="28"/>
        </w:rPr>
        <w:t>
                           2.2. "Жеке тұлғалар"
</w:t>
      </w:r>
      <w:r>
        <w:br/>
      </w:r>
      <w:r>
        <w:rPr>
          <w:rFonts w:ascii="Times New Roman"/>
          <w:b w:val="false"/>
          <w:i w:val="false"/>
          <w:color w:val="000000"/>
          <w:sz w:val="28"/>
        </w:rPr>
        <w:t>
                           МДҚ үшiн техникалық
</w:t>
      </w:r>
      <w:r>
        <w:br/>
      </w:r>
      <w:r>
        <w:rPr>
          <w:rFonts w:ascii="Times New Roman"/>
          <w:b w:val="false"/>
          <w:i w:val="false"/>
          <w:color w:val="000000"/>
          <w:sz w:val="28"/>
        </w:rPr>
        <w:t>
                           құралдар мен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етудiң лицензияларын
</w:t>
      </w:r>
      <w:r>
        <w:br/>
      </w:r>
      <w:r>
        <w:rPr>
          <w:rFonts w:ascii="Times New Roman"/>
          <w:b w:val="false"/>
          <w:i w:val="false"/>
          <w:color w:val="000000"/>
          <w:sz w:val="28"/>
        </w:rPr>
        <w:t>
                           сатып алу:
</w:t>
      </w:r>
      <w:r>
        <w:br/>
      </w:r>
      <w:r>
        <w:rPr>
          <w:rFonts w:ascii="Times New Roman"/>
          <w:b w:val="false"/>
          <w:i w:val="false"/>
          <w:color w:val="000000"/>
          <w:sz w:val="28"/>
        </w:rPr>
        <w:t>
                           Сервер - 2 бiрлiк,
</w:t>
      </w:r>
      <w:r>
        <w:br/>
      </w:r>
      <w:r>
        <w:rPr>
          <w:rFonts w:ascii="Times New Roman"/>
          <w:b w:val="false"/>
          <w:i w:val="false"/>
          <w:color w:val="000000"/>
          <w:sz w:val="28"/>
        </w:rPr>
        <w:t>
                           дискалық массивтер -
</w:t>
      </w:r>
      <w:r>
        <w:br/>
      </w:r>
      <w:r>
        <w:rPr>
          <w:rFonts w:ascii="Times New Roman"/>
          <w:b w:val="false"/>
          <w:i w:val="false"/>
          <w:color w:val="000000"/>
          <w:sz w:val="28"/>
        </w:rPr>
        <w:t>
                           2 жиынтық, жұмыс
</w:t>
      </w:r>
      <w:r>
        <w:br/>
      </w:r>
      <w:r>
        <w:rPr>
          <w:rFonts w:ascii="Times New Roman"/>
          <w:b w:val="false"/>
          <w:i w:val="false"/>
          <w:color w:val="000000"/>
          <w:sz w:val="28"/>
        </w:rPr>
        <w:t>
                           станциясы - 300 бiр-
</w:t>
      </w:r>
      <w:r>
        <w:br/>
      </w:r>
      <w:r>
        <w:rPr>
          <w:rFonts w:ascii="Times New Roman"/>
          <w:b w:val="false"/>
          <w:i w:val="false"/>
          <w:color w:val="000000"/>
          <w:sz w:val="28"/>
        </w:rPr>
        <w:t>
                           лiк, принтерлер - 300
</w:t>
      </w:r>
      <w:r>
        <w:br/>
      </w:r>
      <w:r>
        <w:rPr>
          <w:rFonts w:ascii="Times New Roman"/>
          <w:b w:val="false"/>
          <w:i w:val="false"/>
          <w:color w:val="000000"/>
          <w:sz w:val="28"/>
        </w:rPr>
        <w:t>
                           бiрлiк, модемдер -
</w:t>
      </w:r>
      <w:r>
        <w:br/>
      </w:r>
      <w:r>
        <w:rPr>
          <w:rFonts w:ascii="Times New Roman"/>
          <w:b w:val="false"/>
          <w:i w:val="false"/>
          <w:color w:val="000000"/>
          <w:sz w:val="28"/>
        </w:rPr>
        <w:t>
                           600 бiрлiк, сервер
</w:t>
      </w:r>
      <w:r>
        <w:br/>
      </w:r>
      <w:r>
        <w:rPr>
          <w:rFonts w:ascii="Times New Roman"/>
          <w:b w:val="false"/>
          <w:i w:val="false"/>
          <w:color w:val="000000"/>
          <w:sz w:val="28"/>
        </w:rPr>
        <w:t>
                           үшiн үзiлiссiз қорек-
</w:t>
      </w:r>
      <w:r>
        <w:br/>
      </w:r>
      <w:r>
        <w:rPr>
          <w:rFonts w:ascii="Times New Roman"/>
          <w:b w:val="false"/>
          <w:i w:val="false"/>
          <w:color w:val="000000"/>
          <w:sz w:val="28"/>
        </w:rPr>
        <w:t>
                           тендiру көзi - 2
</w:t>
      </w:r>
      <w:r>
        <w:br/>
      </w:r>
      <w:r>
        <w:rPr>
          <w:rFonts w:ascii="Times New Roman"/>
          <w:b w:val="false"/>
          <w:i w:val="false"/>
          <w:color w:val="000000"/>
          <w:sz w:val="28"/>
        </w:rPr>
        <w:t>
                           бiрлiк, жұмыс стан-
</w:t>
      </w:r>
      <w:r>
        <w:br/>
      </w:r>
      <w:r>
        <w:rPr>
          <w:rFonts w:ascii="Times New Roman"/>
          <w:b w:val="false"/>
          <w:i w:val="false"/>
          <w:color w:val="000000"/>
          <w:sz w:val="28"/>
        </w:rPr>
        <w:t>
                           циясына үзiлiссiз
</w:t>
      </w:r>
      <w:r>
        <w:br/>
      </w:r>
      <w:r>
        <w:rPr>
          <w:rFonts w:ascii="Times New Roman"/>
          <w:b w:val="false"/>
          <w:i w:val="false"/>
          <w:color w:val="000000"/>
          <w:sz w:val="28"/>
        </w:rPr>
        <w:t>
                           қоректендiру көзi -
</w:t>
      </w:r>
      <w:r>
        <w:br/>
      </w:r>
      <w:r>
        <w:rPr>
          <w:rFonts w:ascii="Times New Roman"/>
          <w:b w:val="false"/>
          <w:i w:val="false"/>
          <w:color w:val="000000"/>
          <w:sz w:val="28"/>
        </w:rPr>
        <w:t>
                           300 бiрлiк,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етуге лицензиялар -
</w:t>
      </w:r>
      <w:r>
        <w:br/>
      </w:r>
      <w:r>
        <w:rPr>
          <w:rFonts w:ascii="Times New Roman"/>
          <w:b w:val="false"/>
          <w:i w:val="false"/>
          <w:color w:val="000000"/>
          <w:sz w:val="28"/>
        </w:rPr>
        <w:t>
                           900 бiрлiк;
</w:t>
      </w:r>
      <w:r>
        <w:br/>
      </w:r>
      <w:r>
        <w:rPr>
          <w:rFonts w:ascii="Times New Roman"/>
          <w:b w:val="false"/>
          <w:i w:val="false"/>
          <w:color w:val="000000"/>
          <w:sz w:val="28"/>
        </w:rPr>
        <w:t>
                           2.3. "Жеке тұлғалар"
</w:t>
      </w:r>
      <w:r>
        <w:br/>
      </w:r>
      <w:r>
        <w:rPr>
          <w:rFonts w:ascii="Times New Roman"/>
          <w:b w:val="false"/>
          <w:i w:val="false"/>
          <w:color w:val="000000"/>
          <w:sz w:val="28"/>
        </w:rPr>
        <w:t>
                           МДҚ жобасы бойынша
</w:t>
      </w:r>
      <w:r>
        <w:br/>
      </w:r>
      <w:r>
        <w:rPr>
          <w:rFonts w:ascii="Times New Roman"/>
          <w:b w:val="false"/>
          <w:i w:val="false"/>
          <w:color w:val="000000"/>
          <w:sz w:val="28"/>
        </w:rPr>
        <w:t>
                           жобаны және консал-
</w:t>
      </w:r>
      <w:r>
        <w:br/>
      </w:r>
      <w:r>
        <w:rPr>
          <w:rFonts w:ascii="Times New Roman"/>
          <w:b w:val="false"/>
          <w:i w:val="false"/>
          <w:color w:val="000000"/>
          <w:sz w:val="28"/>
        </w:rPr>
        <w:t>
                           тингалық көрсетiле-
</w:t>
      </w:r>
      <w:r>
        <w:br/>
      </w:r>
      <w:r>
        <w:rPr>
          <w:rFonts w:ascii="Times New Roman"/>
          <w:b w:val="false"/>
          <w:i w:val="false"/>
          <w:color w:val="000000"/>
          <w:sz w:val="28"/>
        </w:rPr>
        <w:t>
                           тiн қызметтердi
</w:t>
      </w:r>
      <w:r>
        <w:br/>
      </w:r>
      <w:r>
        <w:rPr>
          <w:rFonts w:ascii="Times New Roman"/>
          <w:b w:val="false"/>
          <w:i w:val="false"/>
          <w:color w:val="000000"/>
          <w:sz w:val="28"/>
        </w:rPr>
        <w:t>
                           басқару.
</w:t>
      </w:r>
      <w:r>
        <w:br/>
      </w:r>
      <w:r>
        <w:rPr>
          <w:rFonts w:ascii="Times New Roman"/>
          <w:b w:val="false"/>
          <w:i w:val="false"/>
          <w:color w:val="000000"/>
          <w:sz w:val="28"/>
        </w:rPr>
        <w:t>
                           3. "Жылжымайтын мүлік
</w:t>
      </w:r>
      <w:r>
        <w:br/>
      </w:r>
      <w:r>
        <w:rPr>
          <w:rFonts w:ascii="Times New Roman"/>
          <w:b w:val="false"/>
          <w:i w:val="false"/>
          <w:color w:val="000000"/>
          <w:sz w:val="28"/>
        </w:rPr>
        <w:t>
                           тізілімі" МДҚ ақпа-
</w:t>
      </w:r>
      <w:r>
        <w:br/>
      </w:r>
      <w:r>
        <w:rPr>
          <w:rFonts w:ascii="Times New Roman"/>
          <w:b w:val="false"/>
          <w:i w:val="false"/>
          <w:color w:val="000000"/>
          <w:sz w:val="28"/>
        </w:rPr>
        <w:t>
                           раттық жүйесiн
</w:t>
      </w:r>
      <w:r>
        <w:br/>
      </w:r>
      <w:r>
        <w:rPr>
          <w:rFonts w:ascii="Times New Roman"/>
          <w:b w:val="false"/>
          <w:i w:val="false"/>
          <w:color w:val="000000"/>
          <w:sz w:val="28"/>
        </w:rPr>
        <w:t>
                           дамыту.
</w:t>
      </w:r>
      <w:r>
        <w:br/>
      </w:r>
      <w:r>
        <w:rPr>
          <w:rFonts w:ascii="Times New Roman"/>
          <w:b w:val="false"/>
          <w:i w:val="false"/>
          <w:color w:val="000000"/>
          <w:sz w:val="28"/>
        </w:rPr>
        <w:t>
                           3.1. "Жылжымайтын
</w:t>
      </w:r>
      <w:r>
        <w:br/>
      </w:r>
      <w:r>
        <w:rPr>
          <w:rFonts w:ascii="Times New Roman"/>
          <w:b w:val="false"/>
          <w:i w:val="false"/>
          <w:color w:val="000000"/>
          <w:sz w:val="28"/>
        </w:rPr>
        <w:t>
                           мүлiк тiзiмi" МДҚ
</w:t>
      </w:r>
      <w:r>
        <w:br/>
      </w:r>
      <w:r>
        <w:rPr>
          <w:rFonts w:ascii="Times New Roman"/>
          <w:b w:val="false"/>
          <w:i w:val="false"/>
          <w:color w:val="000000"/>
          <w:sz w:val="28"/>
        </w:rPr>
        <w:t>
                           бағдарламалық қамта-
</w:t>
      </w:r>
      <w:r>
        <w:br/>
      </w:r>
      <w:r>
        <w:rPr>
          <w:rFonts w:ascii="Times New Roman"/>
          <w:b w:val="false"/>
          <w:i w:val="false"/>
          <w:color w:val="000000"/>
          <w:sz w:val="28"/>
        </w:rPr>
        <w:t>
                           масыз етудi дамыту
</w:t>
      </w:r>
      <w:r>
        <w:br/>
      </w:r>
      <w:r>
        <w:rPr>
          <w:rFonts w:ascii="Times New Roman"/>
          <w:b w:val="false"/>
          <w:i w:val="false"/>
          <w:color w:val="000000"/>
          <w:sz w:val="28"/>
        </w:rPr>
        <w:t>
                           және енгiзу;
</w:t>
      </w:r>
      <w:r>
        <w:br/>
      </w:r>
      <w:r>
        <w:rPr>
          <w:rFonts w:ascii="Times New Roman"/>
          <w:b w:val="false"/>
          <w:i w:val="false"/>
          <w:color w:val="000000"/>
          <w:sz w:val="28"/>
        </w:rPr>
        <w:t>
                           3.2. "Жылжымайтын
</w:t>
      </w:r>
      <w:r>
        <w:br/>
      </w:r>
      <w:r>
        <w:rPr>
          <w:rFonts w:ascii="Times New Roman"/>
          <w:b w:val="false"/>
          <w:i w:val="false"/>
          <w:color w:val="000000"/>
          <w:sz w:val="28"/>
        </w:rPr>
        <w:t>
                           мүлiк тізілімi" МДҚ
</w:t>
      </w:r>
      <w:r>
        <w:br/>
      </w:r>
      <w:r>
        <w:rPr>
          <w:rFonts w:ascii="Times New Roman"/>
          <w:b w:val="false"/>
          <w:i w:val="false"/>
          <w:color w:val="000000"/>
          <w:sz w:val="28"/>
        </w:rPr>
        <w:t>
                           үшiн техникалық
</w:t>
      </w:r>
      <w:r>
        <w:br/>
      </w:r>
      <w:r>
        <w:rPr>
          <w:rFonts w:ascii="Times New Roman"/>
          <w:b w:val="false"/>
          <w:i w:val="false"/>
          <w:color w:val="000000"/>
          <w:sz w:val="28"/>
        </w:rPr>
        <w:t>
                           құралдар мен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етудi сатып алу:
</w:t>
      </w:r>
      <w:r>
        <w:br/>
      </w:r>
      <w:r>
        <w:rPr>
          <w:rFonts w:ascii="Times New Roman"/>
          <w:b w:val="false"/>
          <w:i w:val="false"/>
          <w:color w:val="000000"/>
          <w:sz w:val="28"/>
        </w:rPr>
        <w:t>
                           Сервер - 2 бiрлiк,
</w:t>
      </w:r>
      <w:r>
        <w:br/>
      </w:r>
      <w:r>
        <w:rPr>
          <w:rFonts w:ascii="Times New Roman"/>
          <w:b w:val="false"/>
          <w:i w:val="false"/>
          <w:color w:val="000000"/>
          <w:sz w:val="28"/>
        </w:rPr>
        <w:t>
                           дискалық массивтер
</w:t>
      </w:r>
      <w:r>
        <w:br/>
      </w:r>
      <w:r>
        <w:rPr>
          <w:rFonts w:ascii="Times New Roman"/>
          <w:b w:val="false"/>
          <w:i w:val="false"/>
          <w:color w:val="000000"/>
          <w:sz w:val="28"/>
        </w:rPr>
        <w:t>
                           - 1 жиынтық жұмыс
</w:t>
      </w:r>
      <w:r>
        <w:br/>
      </w:r>
      <w:r>
        <w:rPr>
          <w:rFonts w:ascii="Times New Roman"/>
          <w:b w:val="false"/>
          <w:i w:val="false"/>
          <w:color w:val="000000"/>
          <w:sz w:val="28"/>
        </w:rPr>
        <w:t>
                           станциясы - 3 бiрлiк,
</w:t>
      </w:r>
      <w:r>
        <w:br/>
      </w:r>
      <w:r>
        <w:rPr>
          <w:rFonts w:ascii="Times New Roman"/>
          <w:b w:val="false"/>
          <w:i w:val="false"/>
          <w:color w:val="000000"/>
          <w:sz w:val="28"/>
        </w:rPr>
        <w:t>
                           принтерлер - 3 бiр-
</w:t>
      </w:r>
      <w:r>
        <w:br/>
      </w:r>
      <w:r>
        <w:rPr>
          <w:rFonts w:ascii="Times New Roman"/>
          <w:b w:val="false"/>
          <w:i w:val="false"/>
          <w:color w:val="000000"/>
          <w:sz w:val="28"/>
        </w:rPr>
        <w:t>
                           лiк, модемдер - 6
</w:t>
      </w:r>
      <w:r>
        <w:br/>
      </w:r>
      <w:r>
        <w:rPr>
          <w:rFonts w:ascii="Times New Roman"/>
          <w:b w:val="false"/>
          <w:i w:val="false"/>
          <w:color w:val="000000"/>
          <w:sz w:val="28"/>
        </w:rPr>
        <w:t>
                           бiрлiк, cepвep үшiн
</w:t>
      </w:r>
      <w:r>
        <w:br/>
      </w:r>
      <w:r>
        <w:rPr>
          <w:rFonts w:ascii="Times New Roman"/>
          <w:b w:val="false"/>
          <w:i w:val="false"/>
          <w:color w:val="000000"/>
          <w:sz w:val="28"/>
        </w:rPr>
        <w:t>
                           үзiлiссiз қоректен-
</w:t>
      </w:r>
      <w:r>
        <w:br/>
      </w:r>
      <w:r>
        <w:rPr>
          <w:rFonts w:ascii="Times New Roman"/>
          <w:b w:val="false"/>
          <w:i w:val="false"/>
          <w:color w:val="000000"/>
          <w:sz w:val="28"/>
        </w:rPr>
        <w:t>
                           дiру көзi - 2 бiрлiк,
</w:t>
      </w:r>
      <w:r>
        <w:br/>
      </w:r>
      <w:r>
        <w:rPr>
          <w:rFonts w:ascii="Times New Roman"/>
          <w:b w:val="false"/>
          <w:i w:val="false"/>
          <w:color w:val="000000"/>
          <w:sz w:val="28"/>
        </w:rPr>
        <w:t>
                           жұмыс станциясына
</w:t>
      </w:r>
      <w:r>
        <w:br/>
      </w:r>
      <w:r>
        <w:rPr>
          <w:rFonts w:ascii="Times New Roman"/>
          <w:b w:val="false"/>
          <w:i w:val="false"/>
          <w:color w:val="000000"/>
          <w:sz w:val="28"/>
        </w:rPr>
        <w:t>
                           үзiлiссiз қоректен-
</w:t>
      </w:r>
      <w:r>
        <w:br/>
      </w:r>
      <w:r>
        <w:rPr>
          <w:rFonts w:ascii="Times New Roman"/>
          <w:b w:val="false"/>
          <w:i w:val="false"/>
          <w:color w:val="000000"/>
          <w:sz w:val="28"/>
        </w:rPr>
        <w:t>
                           дiру көзi - 3 бiрлiк;
</w:t>
      </w:r>
      <w:r>
        <w:br/>
      </w:r>
      <w:r>
        <w:rPr>
          <w:rFonts w:ascii="Times New Roman"/>
          <w:b w:val="false"/>
          <w:i w:val="false"/>
          <w:color w:val="000000"/>
          <w:sz w:val="28"/>
        </w:rPr>
        <w:t>
                           лицензиялар - 18
</w:t>
      </w:r>
      <w:r>
        <w:br/>
      </w:r>
      <w:r>
        <w:rPr>
          <w:rFonts w:ascii="Times New Roman"/>
          <w:b w:val="false"/>
          <w:i w:val="false"/>
          <w:color w:val="000000"/>
          <w:sz w:val="28"/>
        </w:rPr>
        <w:t>
                           бiрлiк;
</w:t>
      </w:r>
      <w:r>
        <w:br/>
      </w:r>
      <w:r>
        <w:rPr>
          <w:rFonts w:ascii="Times New Roman"/>
          <w:b w:val="false"/>
          <w:i w:val="false"/>
          <w:color w:val="000000"/>
          <w:sz w:val="28"/>
        </w:rPr>
        <w:t>
                           3.3. "Жылжымайтын
</w:t>
      </w:r>
      <w:r>
        <w:br/>
      </w:r>
      <w:r>
        <w:rPr>
          <w:rFonts w:ascii="Times New Roman"/>
          <w:b w:val="false"/>
          <w:i w:val="false"/>
          <w:color w:val="000000"/>
          <w:sz w:val="28"/>
        </w:rPr>
        <w:t>
                           мүлiк тiзiмi" МДҚ
</w:t>
      </w:r>
      <w:r>
        <w:br/>
      </w:r>
      <w:r>
        <w:rPr>
          <w:rFonts w:ascii="Times New Roman"/>
          <w:b w:val="false"/>
          <w:i w:val="false"/>
          <w:color w:val="000000"/>
          <w:sz w:val="28"/>
        </w:rPr>
        <w:t>
                           жобасы бойынша жобаны
</w:t>
      </w:r>
      <w:r>
        <w:br/>
      </w:r>
      <w:r>
        <w:rPr>
          <w:rFonts w:ascii="Times New Roman"/>
          <w:b w:val="false"/>
          <w:i w:val="false"/>
          <w:color w:val="000000"/>
          <w:sz w:val="28"/>
        </w:rPr>
        <w:t>
                           және консалтингалық
</w:t>
      </w:r>
      <w:r>
        <w:br/>
      </w:r>
      <w:r>
        <w:rPr>
          <w:rFonts w:ascii="Times New Roman"/>
          <w:b w:val="false"/>
          <w:i w:val="false"/>
          <w:color w:val="000000"/>
          <w:sz w:val="28"/>
        </w:rPr>
        <w:t>
                           көрсетiлетін қызмет-
</w:t>
      </w:r>
      <w:r>
        <w:br/>
      </w:r>
      <w:r>
        <w:rPr>
          <w:rFonts w:ascii="Times New Roman"/>
          <w:b w:val="false"/>
          <w:i w:val="false"/>
          <w:color w:val="000000"/>
          <w:sz w:val="28"/>
        </w:rPr>
        <w:t>
                           тердi басқару.
</w:t>
      </w:r>
      <w:r>
        <w:br/>
      </w:r>
      <w:r>
        <w:rPr>
          <w:rFonts w:ascii="Times New Roman"/>
          <w:b w:val="false"/>
          <w:i w:val="false"/>
          <w:color w:val="000000"/>
          <w:sz w:val="28"/>
        </w:rPr>
        <w:t>
                           4. "Мекен жай тiрке-
</w:t>
      </w:r>
      <w:r>
        <w:br/>
      </w:r>
      <w:r>
        <w:rPr>
          <w:rFonts w:ascii="Times New Roman"/>
          <w:b w:val="false"/>
          <w:i w:val="false"/>
          <w:color w:val="000000"/>
          <w:sz w:val="28"/>
        </w:rPr>
        <w:t>
                           лiмi" ақпараттық
</w:t>
      </w:r>
      <w:r>
        <w:br/>
      </w:r>
      <w:r>
        <w:rPr>
          <w:rFonts w:ascii="Times New Roman"/>
          <w:b w:val="false"/>
          <w:i w:val="false"/>
          <w:color w:val="000000"/>
          <w:sz w:val="28"/>
        </w:rPr>
        <w:t>
                           жүйесiн дамыту.
</w:t>
      </w:r>
      <w:r>
        <w:br/>
      </w:r>
      <w:r>
        <w:rPr>
          <w:rFonts w:ascii="Times New Roman"/>
          <w:b w:val="false"/>
          <w:i w:val="false"/>
          <w:color w:val="000000"/>
          <w:sz w:val="28"/>
        </w:rPr>
        <w:t>
                           4.1. "Мекен жай тiр-
</w:t>
      </w:r>
      <w:r>
        <w:br/>
      </w:r>
      <w:r>
        <w:rPr>
          <w:rFonts w:ascii="Times New Roman"/>
          <w:b w:val="false"/>
          <w:i w:val="false"/>
          <w:color w:val="000000"/>
          <w:sz w:val="28"/>
        </w:rPr>
        <w:t>
                           келiмi" ақпараттық
</w:t>
      </w:r>
      <w:r>
        <w:br/>
      </w:r>
      <w:r>
        <w:rPr>
          <w:rFonts w:ascii="Times New Roman"/>
          <w:b w:val="false"/>
          <w:i w:val="false"/>
          <w:color w:val="000000"/>
          <w:sz w:val="28"/>
        </w:rPr>
        <w:t>
                           жүйесiн бағдарлама-
</w:t>
      </w:r>
      <w:r>
        <w:br/>
      </w:r>
      <w:r>
        <w:rPr>
          <w:rFonts w:ascii="Times New Roman"/>
          <w:b w:val="false"/>
          <w:i w:val="false"/>
          <w:color w:val="000000"/>
          <w:sz w:val="28"/>
        </w:rPr>
        <w:t>
                           лық қамтамасыз
</w:t>
      </w:r>
      <w:r>
        <w:br/>
      </w:r>
      <w:r>
        <w:rPr>
          <w:rFonts w:ascii="Times New Roman"/>
          <w:b w:val="false"/>
          <w:i w:val="false"/>
          <w:color w:val="000000"/>
          <w:sz w:val="28"/>
        </w:rPr>
        <w:t>
                           етудi дамыту және
</w:t>
      </w:r>
      <w:r>
        <w:br/>
      </w:r>
      <w:r>
        <w:rPr>
          <w:rFonts w:ascii="Times New Roman"/>
          <w:b w:val="false"/>
          <w:i w:val="false"/>
          <w:color w:val="000000"/>
          <w:sz w:val="28"/>
        </w:rPr>
        <w:t>
                           енгiзу;
</w:t>
      </w:r>
      <w:r>
        <w:br/>
      </w:r>
      <w:r>
        <w:rPr>
          <w:rFonts w:ascii="Times New Roman"/>
          <w:b w:val="false"/>
          <w:i w:val="false"/>
          <w:color w:val="000000"/>
          <w:sz w:val="28"/>
        </w:rPr>
        <w:t>
                           4.2. "Мекен жай
</w:t>
      </w:r>
      <w:r>
        <w:br/>
      </w:r>
      <w:r>
        <w:rPr>
          <w:rFonts w:ascii="Times New Roman"/>
          <w:b w:val="false"/>
          <w:i w:val="false"/>
          <w:color w:val="000000"/>
          <w:sz w:val="28"/>
        </w:rPr>
        <w:t>
                           тiркелiмi" ақпараттық
</w:t>
      </w:r>
      <w:r>
        <w:br/>
      </w:r>
      <w:r>
        <w:rPr>
          <w:rFonts w:ascii="Times New Roman"/>
          <w:b w:val="false"/>
          <w:i w:val="false"/>
          <w:color w:val="000000"/>
          <w:sz w:val="28"/>
        </w:rPr>
        <w:t>
                           жүйесi үшiн техника-
</w:t>
      </w:r>
      <w:r>
        <w:br/>
      </w:r>
      <w:r>
        <w:rPr>
          <w:rFonts w:ascii="Times New Roman"/>
          <w:b w:val="false"/>
          <w:i w:val="false"/>
          <w:color w:val="000000"/>
          <w:sz w:val="28"/>
        </w:rPr>
        <w:t>
                           лық құралдар мен
</w:t>
      </w:r>
      <w:r>
        <w:br/>
      </w:r>
      <w:r>
        <w:rPr>
          <w:rFonts w:ascii="Times New Roman"/>
          <w:b w:val="false"/>
          <w:i w:val="false"/>
          <w:color w:val="000000"/>
          <w:sz w:val="28"/>
        </w:rPr>
        <w:t>
                           лицензияланған бағ-
</w:t>
      </w:r>
      <w:r>
        <w:br/>
      </w:r>
      <w:r>
        <w:rPr>
          <w:rFonts w:ascii="Times New Roman"/>
          <w:b w:val="false"/>
          <w:i w:val="false"/>
          <w:color w:val="000000"/>
          <w:sz w:val="28"/>
        </w:rPr>
        <w:t>
                           дарламалық қамтама-
</w:t>
      </w:r>
      <w:r>
        <w:br/>
      </w:r>
      <w:r>
        <w:rPr>
          <w:rFonts w:ascii="Times New Roman"/>
          <w:b w:val="false"/>
          <w:i w:val="false"/>
          <w:color w:val="000000"/>
          <w:sz w:val="28"/>
        </w:rPr>
        <w:t>
                           сыз етудi сатып
</w:t>
      </w:r>
      <w:r>
        <w:br/>
      </w:r>
      <w:r>
        <w:rPr>
          <w:rFonts w:ascii="Times New Roman"/>
          <w:b w:val="false"/>
          <w:i w:val="false"/>
          <w:color w:val="000000"/>
          <w:sz w:val="28"/>
        </w:rPr>
        <w:t>
                           алу: Сервер - 3
</w:t>
      </w:r>
      <w:r>
        <w:br/>
      </w:r>
      <w:r>
        <w:rPr>
          <w:rFonts w:ascii="Times New Roman"/>
          <w:b w:val="false"/>
          <w:i w:val="false"/>
          <w:color w:val="000000"/>
          <w:sz w:val="28"/>
        </w:rPr>
        <w:t>
                           бiрлiк, дискалық
</w:t>
      </w:r>
      <w:r>
        <w:br/>
      </w:r>
      <w:r>
        <w:rPr>
          <w:rFonts w:ascii="Times New Roman"/>
          <w:b w:val="false"/>
          <w:i w:val="false"/>
          <w:color w:val="000000"/>
          <w:sz w:val="28"/>
        </w:rPr>
        <w:t>
                           массивтер - 3 жиын-
</w:t>
      </w:r>
      <w:r>
        <w:br/>
      </w:r>
      <w:r>
        <w:rPr>
          <w:rFonts w:ascii="Times New Roman"/>
          <w:b w:val="false"/>
          <w:i w:val="false"/>
          <w:color w:val="000000"/>
          <w:sz w:val="28"/>
        </w:rPr>
        <w:t>
                           тық, жұмыс станциясы
</w:t>
      </w:r>
      <w:r>
        <w:br/>
      </w:r>
      <w:r>
        <w:rPr>
          <w:rFonts w:ascii="Times New Roman"/>
          <w:b w:val="false"/>
          <w:i w:val="false"/>
          <w:color w:val="000000"/>
          <w:sz w:val="28"/>
        </w:rPr>
        <w:t>
                           - 18 бiрлiк, модем-
</w:t>
      </w:r>
      <w:r>
        <w:br/>
      </w:r>
      <w:r>
        <w:rPr>
          <w:rFonts w:ascii="Times New Roman"/>
          <w:b w:val="false"/>
          <w:i w:val="false"/>
          <w:color w:val="000000"/>
          <w:sz w:val="28"/>
        </w:rPr>
        <w:t>
                           дер - 20 бiрлiк,
</w:t>
      </w:r>
      <w:r>
        <w:br/>
      </w:r>
      <w:r>
        <w:rPr>
          <w:rFonts w:ascii="Times New Roman"/>
          <w:b w:val="false"/>
          <w:i w:val="false"/>
          <w:color w:val="000000"/>
          <w:sz w:val="28"/>
        </w:rPr>
        <w:t>
                           серверлер үшiн үзi-
</w:t>
      </w:r>
      <w:r>
        <w:br/>
      </w:r>
      <w:r>
        <w:rPr>
          <w:rFonts w:ascii="Times New Roman"/>
          <w:b w:val="false"/>
          <w:i w:val="false"/>
          <w:color w:val="000000"/>
          <w:sz w:val="28"/>
        </w:rPr>
        <w:t>
                           лiссiз қоректендiру
</w:t>
      </w:r>
      <w:r>
        <w:br/>
      </w:r>
      <w:r>
        <w:rPr>
          <w:rFonts w:ascii="Times New Roman"/>
          <w:b w:val="false"/>
          <w:i w:val="false"/>
          <w:color w:val="000000"/>
          <w:sz w:val="28"/>
        </w:rPr>
        <w:t>
                           көзi - 4 бiрлiк,
</w:t>
      </w:r>
      <w:r>
        <w:br/>
      </w:r>
      <w:r>
        <w:rPr>
          <w:rFonts w:ascii="Times New Roman"/>
          <w:b w:val="false"/>
          <w:i w:val="false"/>
          <w:color w:val="000000"/>
          <w:sz w:val="28"/>
        </w:rPr>
        <w:t>
                           жұмыс станциялары
</w:t>
      </w:r>
      <w:r>
        <w:br/>
      </w:r>
      <w:r>
        <w:rPr>
          <w:rFonts w:ascii="Times New Roman"/>
          <w:b w:val="false"/>
          <w:i w:val="false"/>
          <w:color w:val="000000"/>
          <w:sz w:val="28"/>
        </w:rPr>
        <w:t>
                           үшiн үзіліссiз
</w:t>
      </w:r>
      <w:r>
        <w:br/>
      </w:r>
      <w:r>
        <w:rPr>
          <w:rFonts w:ascii="Times New Roman"/>
          <w:b w:val="false"/>
          <w:i w:val="false"/>
          <w:color w:val="000000"/>
          <w:sz w:val="28"/>
        </w:rPr>
        <w:t>
                           қоректендiру көзi -
</w:t>
      </w:r>
      <w:r>
        <w:br/>
      </w:r>
      <w:r>
        <w:rPr>
          <w:rFonts w:ascii="Times New Roman"/>
          <w:b w:val="false"/>
          <w:i w:val="false"/>
          <w:color w:val="000000"/>
          <w:sz w:val="28"/>
        </w:rPr>
        <w:t>
                           16 бiрлiк,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 лицензиялары -
</w:t>
      </w:r>
      <w:r>
        <w:br/>
      </w:r>
      <w:r>
        <w:rPr>
          <w:rFonts w:ascii="Times New Roman"/>
          <w:b w:val="false"/>
          <w:i w:val="false"/>
          <w:color w:val="000000"/>
          <w:sz w:val="28"/>
        </w:rPr>
        <w:t>
                           38 бiрлiк;
</w:t>
      </w:r>
      <w:r>
        <w:br/>
      </w:r>
      <w:r>
        <w:rPr>
          <w:rFonts w:ascii="Times New Roman"/>
          <w:b w:val="false"/>
          <w:i w:val="false"/>
          <w:color w:val="000000"/>
          <w:sz w:val="28"/>
        </w:rPr>
        <w:t>
                           4.3. "Мекен жай
</w:t>
      </w:r>
      <w:r>
        <w:br/>
      </w:r>
      <w:r>
        <w:rPr>
          <w:rFonts w:ascii="Times New Roman"/>
          <w:b w:val="false"/>
          <w:i w:val="false"/>
          <w:color w:val="000000"/>
          <w:sz w:val="28"/>
        </w:rPr>
        <w:t>
                           тiркелiмi" ақпарат-
</w:t>
      </w:r>
      <w:r>
        <w:br/>
      </w:r>
      <w:r>
        <w:rPr>
          <w:rFonts w:ascii="Times New Roman"/>
          <w:b w:val="false"/>
          <w:i w:val="false"/>
          <w:color w:val="000000"/>
          <w:sz w:val="28"/>
        </w:rPr>
        <w:t>
                           тық жүйесiнiң жобасы
</w:t>
      </w:r>
      <w:r>
        <w:br/>
      </w:r>
      <w:r>
        <w:rPr>
          <w:rFonts w:ascii="Times New Roman"/>
          <w:b w:val="false"/>
          <w:i w:val="false"/>
          <w:color w:val="000000"/>
          <w:sz w:val="28"/>
        </w:rPr>
        <w:t>
                           бойынша жобаларды
</w:t>
      </w:r>
      <w:r>
        <w:br/>
      </w:r>
      <w:r>
        <w:rPr>
          <w:rFonts w:ascii="Times New Roman"/>
          <w:b w:val="false"/>
          <w:i w:val="false"/>
          <w:color w:val="000000"/>
          <w:sz w:val="28"/>
        </w:rPr>
        <w:t>
                           және консалтингтiк
</w:t>
      </w:r>
      <w:r>
        <w:br/>
      </w:r>
      <w:r>
        <w:rPr>
          <w:rFonts w:ascii="Times New Roman"/>
          <w:b w:val="false"/>
          <w:i w:val="false"/>
          <w:color w:val="000000"/>
          <w:sz w:val="28"/>
        </w:rPr>
        <w:t>
                           көрсетілетiн қызмет-
</w:t>
      </w:r>
      <w:r>
        <w:br/>
      </w:r>
      <w:r>
        <w:rPr>
          <w:rFonts w:ascii="Times New Roman"/>
          <w:b w:val="false"/>
          <w:i w:val="false"/>
          <w:color w:val="000000"/>
          <w:sz w:val="28"/>
        </w:rPr>
        <w:t>
                           тердi басқару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Сапалы көрсеткiштер:
</w:t>
      </w:r>
      <w:r>
        <w:br/>
      </w:r>
      <w:r>
        <w:rPr>
          <w:rFonts w:ascii="Times New Roman"/>
          <w:b w:val="false"/>
          <w:i w:val="false"/>
          <w:color w:val="000000"/>
          <w:sz w:val="28"/>
        </w:rPr>
        <w:t>
      Жeкe тұлғаларды АХАТ-тарда, төлқұжат үстелдерiнде, әлеуметтiк сақтандыру, медициналық, зейнетақымен қамтамасыз ету салаларында, салық және басқа да қызметтерде мемлекеттiк дерекқорының объектілерi мен субъектiлерiн бiрыңғай тiркеу есебiмен "Жеке тұлғалар", "3аңды тұлғалар, "Жылжымайтын мүлiк тiзiлiмi" және ақпараттық жүйе "Мекен жай тiркелiмi" мемлекеттiк дерекқоры мен ведомстволық ақпараттық жүйелер өзара iс-қимылының интерфейстерiн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"Радиожиiлiк өрiсiнiң және радиоэлектрондық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құралдардың мониторинг жүйесiн техникалық сүйемелдеу"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256694 мың теңге (екi жүз елу алты миллион алты жүз тоқсан төрт мың теңге).
</w:t>
      </w:r>
      <w:r>
        <w:br/>
      </w:r>
      <w:r>
        <w:rPr>
          <w:rFonts w:ascii="Times New Roman"/>
          <w:b w:val="false"/>
          <w:i w:val="false"/>
          <w:color w:val="000000"/>
          <w:sz w:val="28"/>
        </w:rPr>
        <w:t>
      2. Бюджеттiк бағдарламаның нормативтiк құқықтық негiзi: "Байланыс туралы" Қазақстан Республикасының 2004 жылғы 5 шiлдедегi Заңының 
</w:t>
      </w:r>
      <w:r>
        <w:rPr>
          <w:rFonts w:ascii="Times New Roman"/>
          <w:b w:val="false"/>
          <w:i w:val="false"/>
          <w:color w:val="000000"/>
          <w:sz w:val="28"/>
        </w:rPr>
        <w:t xml:space="preserve"> 11-бабы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"Байланыс және хабар тарату ұлттық геостационарлық спутнигiн жасау және ұшырудың кейбiр мәселелерi" Қазақстан Республикасы Үкiметiнiң 2003 жылғы 30 желтоқсандағы N 1355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радиожиiлiк спектрiнiң мониторингi жүйесiнiң және радиоэлектрондық құралдардың кiдiрiссiз қызметiн қамтамасыз ету.
</w:t>
      </w:r>
      <w:r>
        <w:br/>
      </w:r>
      <w:r>
        <w:rPr>
          <w:rFonts w:ascii="Times New Roman"/>
          <w:b w:val="false"/>
          <w:i w:val="false"/>
          <w:color w:val="000000"/>
          <w:sz w:val="28"/>
        </w:rPr>
        <w:t>
      5. Бюджеттiк бағдарламаның мiндеттерi: радиобақылау және радиоөлшеу жабдықтарын, арнайы автокөлiк, сондай-ақ радиобақылау
</w:t>
      </w:r>
      <w:r>
        <w:br/>
      </w:r>
      <w:r>
        <w:rPr>
          <w:rFonts w:ascii="Times New Roman"/>
          <w:b w:val="false"/>
          <w:i w:val="false"/>
          <w:color w:val="000000"/>
          <w:sz w:val="28"/>
        </w:rPr>
        <w:t>
пункттерiн ұстау.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Радиожиiлiк  Радиожиiлiк спектрi- Жыл   Қазақстан
</w:t>
      </w:r>
      <w:r>
        <w:br/>
      </w:r>
      <w:r>
        <w:rPr>
          <w:rFonts w:ascii="Times New Roman"/>
          <w:b w:val="false"/>
          <w:i w:val="false"/>
          <w:color w:val="000000"/>
          <w:sz w:val="28"/>
        </w:rPr>
        <w:t>
              өрiсiнiң     нiң және радиоэлек-  ішін- Республикасы-
</w:t>
      </w:r>
      <w:r>
        <w:br/>
      </w:r>
      <w:r>
        <w:rPr>
          <w:rFonts w:ascii="Times New Roman"/>
          <w:b w:val="false"/>
          <w:i w:val="false"/>
          <w:color w:val="000000"/>
          <w:sz w:val="28"/>
        </w:rPr>
        <w:t>
              және радио-  трондық құралдардың  де    ның Ақпарат-
</w:t>
      </w:r>
      <w:r>
        <w:br/>
      </w:r>
      <w:r>
        <w:rPr>
          <w:rFonts w:ascii="Times New Roman"/>
          <w:b w:val="false"/>
          <w:i w:val="false"/>
          <w:color w:val="000000"/>
          <w:sz w:val="28"/>
        </w:rPr>
        <w:t>
              электрондық  мониторинг жүйесiн         тандыру және
</w:t>
      </w:r>
      <w:r>
        <w:br/>
      </w:r>
      <w:r>
        <w:rPr>
          <w:rFonts w:ascii="Times New Roman"/>
          <w:b w:val="false"/>
          <w:i w:val="false"/>
          <w:color w:val="000000"/>
          <w:sz w:val="28"/>
        </w:rPr>
        <w:t>
              құралдардың  техникалық алып            байланыс
</w:t>
      </w:r>
      <w:r>
        <w:br/>
      </w:r>
      <w:r>
        <w:rPr>
          <w:rFonts w:ascii="Times New Roman"/>
          <w:b w:val="false"/>
          <w:i w:val="false"/>
          <w:color w:val="000000"/>
          <w:sz w:val="28"/>
        </w:rPr>
        <w:t>
              мониторинг   жүрудi жүргiзу,            агенттігі
</w:t>
      </w:r>
      <w:r>
        <w:br/>
      </w:r>
      <w:r>
        <w:rPr>
          <w:rFonts w:ascii="Times New Roman"/>
          <w:b w:val="false"/>
          <w:i w:val="false"/>
          <w:color w:val="000000"/>
          <w:sz w:val="28"/>
        </w:rPr>
        <w:t>
              жүйесiн      оның iшiнде:
</w:t>
      </w:r>
      <w:r>
        <w:br/>
      </w:r>
      <w:r>
        <w:rPr>
          <w:rFonts w:ascii="Times New Roman"/>
          <w:b w:val="false"/>
          <w:i w:val="false"/>
          <w:color w:val="000000"/>
          <w:sz w:val="28"/>
        </w:rPr>
        <w:t>
              техникалық   стационарлық
</w:t>
      </w:r>
      <w:r>
        <w:br/>
      </w:r>
      <w:r>
        <w:rPr>
          <w:rFonts w:ascii="Times New Roman"/>
          <w:b w:val="false"/>
          <w:i w:val="false"/>
          <w:color w:val="000000"/>
          <w:sz w:val="28"/>
        </w:rPr>
        <w:t>
              сүйемелдеу   радиобақылау пункт-
</w:t>
      </w:r>
      <w:r>
        <w:br/>
      </w:r>
      <w:r>
        <w:rPr>
          <w:rFonts w:ascii="Times New Roman"/>
          <w:b w:val="false"/>
          <w:i w:val="false"/>
          <w:color w:val="000000"/>
          <w:sz w:val="28"/>
        </w:rPr>
        <w:t>
                           терiн (CPКП) күзету
</w:t>
      </w:r>
      <w:r>
        <w:br/>
      </w:r>
      <w:r>
        <w:rPr>
          <w:rFonts w:ascii="Times New Roman"/>
          <w:b w:val="false"/>
          <w:i w:val="false"/>
          <w:color w:val="000000"/>
          <w:sz w:val="28"/>
        </w:rPr>
        <w:t>
                           - 19 бiрлiк;
</w:t>
      </w:r>
      <w:r>
        <w:br/>
      </w:r>
      <w:r>
        <w:rPr>
          <w:rFonts w:ascii="Times New Roman"/>
          <w:b w:val="false"/>
          <w:i w:val="false"/>
          <w:color w:val="000000"/>
          <w:sz w:val="28"/>
        </w:rPr>
        <w:t>
                           стационарлық радио-
</w:t>
      </w:r>
      <w:r>
        <w:br/>
      </w:r>
      <w:r>
        <w:rPr>
          <w:rFonts w:ascii="Times New Roman"/>
          <w:b w:val="false"/>
          <w:i w:val="false"/>
          <w:color w:val="000000"/>
          <w:sz w:val="28"/>
        </w:rPr>
        <w:t>
                           бақылау пункттерiн
</w:t>
      </w:r>
      <w:r>
        <w:br/>
      </w:r>
      <w:r>
        <w:rPr>
          <w:rFonts w:ascii="Times New Roman"/>
          <w:b w:val="false"/>
          <w:i w:val="false"/>
          <w:color w:val="000000"/>
          <w:sz w:val="28"/>
        </w:rPr>
        <w:t>
                           (CPКП) жалға алу -
</w:t>
      </w:r>
      <w:r>
        <w:br/>
      </w:r>
      <w:r>
        <w:rPr>
          <w:rFonts w:ascii="Times New Roman"/>
          <w:b w:val="false"/>
          <w:i w:val="false"/>
          <w:color w:val="000000"/>
          <w:sz w:val="28"/>
        </w:rPr>
        <w:t>
                           19 бiрлiк;
</w:t>
      </w:r>
      <w:r>
        <w:br/>
      </w:r>
      <w:r>
        <w:rPr>
          <w:rFonts w:ascii="Times New Roman"/>
          <w:b w:val="false"/>
          <w:i w:val="false"/>
          <w:color w:val="000000"/>
          <w:sz w:val="28"/>
        </w:rPr>
        <w:t>
                           арнайы автокөлiк
</w:t>
      </w:r>
      <w:r>
        <w:br/>
      </w:r>
      <w:r>
        <w:rPr>
          <w:rFonts w:ascii="Times New Roman"/>
          <w:b w:val="false"/>
          <w:i w:val="false"/>
          <w:color w:val="000000"/>
          <w:sz w:val="28"/>
        </w:rPr>
        <w:t>
                           үшiн - бокстердi
</w:t>
      </w:r>
      <w:r>
        <w:br/>
      </w:r>
      <w:r>
        <w:rPr>
          <w:rFonts w:ascii="Times New Roman"/>
          <w:b w:val="false"/>
          <w:i w:val="false"/>
          <w:color w:val="000000"/>
          <w:sz w:val="28"/>
        </w:rPr>
        <w:t>
                           жалға алу - 8 бiрлiк;
</w:t>
      </w:r>
      <w:r>
        <w:br/>
      </w:r>
      <w:r>
        <w:rPr>
          <w:rFonts w:ascii="Times New Roman"/>
          <w:b w:val="false"/>
          <w:i w:val="false"/>
          <w:color w:val="000000"/>
          <w:sz w:val="28"/>
        </w:rPr>
        <w:t>
                           арнайы автокөлiктi
</w:t>
      </w:r>
      <w:r>
        <w:br/>
      </w:r>
      <w:r>
        <w:rPr>
          <w:rFonts w:ascii="Times New Roman"/>
          <w:b w:val="false"/>
          <w:i w:val="false"/>
          <w:color w:val="000000"/>
          <w:sz w:val="28"/>
        </w:rPr>
        <w:t>
                           ұстау - 8 бiрлiк;
</w:t>
      </w:r>
      <w:r>
        <w:br/>
      </w:r>
      <w:r>
        <w:rPr>
          <w:rFonts w:ascii="Times New Roman"/>
          <w:b w:val="false"/>
          <w:i w:val="false"/>
          <w:color w:val="000000"/>
          <w:sz w:val="28"/>
        </w:rPr>
        <w:t>
                           радиобақылау және
</w:t>
      </w:r>
      <w:r>
        <w:br/>
      </w:r>
      <w:r>
        <w:rPr>
          <w:rFonts w:ascii="Times New Roman"/>
          <w:b w:val="false"/>
          <w:i w:val="false"/>
          <w:color w:val="000000"/>
          <w:sz w:val="28"/>
        </w:rPr>
        <w:t>
                           радиоөлшеуiш құрал-
</w:t>
      </w:r>
      <w:r>
        <w:br/>
      </w:r>
      <w:r>
        <w:rPr>
          <w:rFonts w:ascii="Times New Roman"/>
          <w:b w:val="false"/>
          <w:i w:val="false"/>
          <w:color w:val="000000"/>
          <w:sz w:val="28"/>
        </w:rPr>
        <w:t>
                           дарға техникалық
</w:t>
      </w:r>
      <w:r>
        <w:br/>
      </w:r>
      <w:r>
        <w:rPr>
          <w:rFonts w:ascii="Times New Roman"/>
          <w:b w:val="false"/>
          <w:i w:val="false"/>
          <w:color w:val="000000"/>
          <w:sz w:val="28"/>
        </w:rPr>
        <w:t>
                           қызмет көрсету;
</w:t>
      </w:r>
      <w:r>
        <w:br/>
      </w:r>
      <w:r>
        <w:rPr>
          <w:rFonts w:ascii="Times New Roman"/>
          <w:b w:val="false"/>
          <w:i w:val="false"/>
          <w:color w:val="000000"/>
          <w:sz w:val="28"/>
        </w:rPr>
        <w:t>
                           байланыс қызметтерi
</w:t>
      </w:r>
      <w:r>
        <w:br/>
      </w:r>
      <w:r>
        <w:rPr>
          <w:rFonts w:ascii="Times New Roman"/>
          <w:b w:val="false"/>
          <w:i w:val="false"/>
          <w:color w:val="000000"/>
          <w:sz w:val="28"/>
        </w:rPr>
        <w:t>
                           - 19 аппарат;
</w:t>
      </w:r>
      <w:r>
        <w:br/>
      </w:r>
      <w:r>
        <w:rPr>
          <w:rFonts w:ascii="Times New Roman"/>
          <w:b w:val="false"/>
          <w:i w:val="false"/>
          <w:color w:val="000000"/>
          <w:sz w:val="28"/>
        </w:rPr>
        <w:t>
                           өлшеуiш құралдарына
</w:t>
      </w:r>
      <w:r>
        <w:br/>
      </w:r>
      <w:r>
        <w:rPr>
          <w:rFonts w:ascii="Times New Roman"/>
          <w:b w:val="false"/>
          <w:i w:val="false"/>
          <w:color w:val="000000"/>
          <w:sz w:val="28"/>
        </w:rPr>
        <w:t>
                           метрологиялық қызмет
</w:t>
      </w:r>
      <w:r>
        <w:br/>
      </w:r>
      <w:r>
        <w:rPr>
          <w:rFonts w:ascii="Times New Roman"/>
          <w:b w:val="false"/>
          <w:i w:val="false"/>
          <w:color w:val="000000"/>
          <w:sz w:val="28"/>
        </w:rPr>
        <w:t>
                           көрсету - 50 бiрлiк;
</w:t>
      </w:r>
      <w:r>
        <w:br/>
      </w:r>
      <w:r>
        <w:rPr>
          <w:rFonts w:ascii="Times New Roman"/>
          <w:b w:val="false"/>
          <w:i w:val="false"/>
          <w:color w:val="000000"/>
          <w:sz w:val="28"/>
        </w:rPr>
        <w:t>
                           өлшеуіш құралдарды
</w:t>
      </w:r>
      <w:r>
        <w:br/>
      </w:r>
      <w:r>
        <w:rPr>
          <w:rFonts w:ascii="Times New Roman"/>
          <w:b w:val="false"/>
          <w:i w:val="false"/>
          <w:color w:val="000000"/>
          <w:sz w:val="28"/>
        </w:rPr>
        <w:t>
                           тексеруге байланысты
</w:t>
      </w:r>
      <w:r>
        <w:br/>
      </w:r>
      <w:r>
        <w:rPr>
          <w:rFonts w:ascii="Times New Roman"/>
          <w:b w:val="false"/>
          <w:i w:val="false"/>
          <w:color w:val="000000"/>
          <w:sz w:val="28"/>
        </w:rPr>
        <w:t>
                           iс-сапар шығындары;
</w:t>
      </w:r>
      <w:r>
        <w:br/>
      </w:r>
      <w:r>
        <w:rPr>
          <w:rFonts w:ascii="Times New Roman"/>
          <w:b w:val="false"/>
          <w:i w:val="false"/>
          <w:color w:val="000000"/>
          <w:sz w:val="28"/>
        </w:rPr>
        <w:t>
                           жүктерді алып жүру.
</w:t>
      </w:r>
      <w:r>
        <w:br/>
      </w:r>
      <w:r>
        <w:rPr>
          <w:rFonts w:ascii="Times New Roman"/>
          <w:b w:val="false"/>
          <w:i w:val="false"/>
          <w:color w:val="000000"/>
          <w:sz w:val="28"/>
        </w:rPr>
        <w:t>
                           "Ғарыштық байланыс
</w:t>
      </w:r>
      <w:r>
        <w:br/>
      </w:r>
      <w:r>
        <w:rPr>
          <w:rFonts w:ascii="Times New Roman"/>
          <w:b w:val="false"/>
          <w:i w:val="false"/>
          <w:color w:val="000000"/>
          <w:sz w:val="28"/>
        </w:rPr>
        <w:t>
                           және радиоэлектрон-
</w:t>
      </w:r>
      <w:r>
        <w:br/>
      </w:r>
      <w:r>
        <w:rPr>
          <w:rFonts w:ascii="Times New Roman"/>
          <w:b w:val="false"/>
          <w:i w:val="false"/>
          <w:color w:val="000000"/>
          <w:sz w:val="28"/>
        </w:rPr>
        <w:t>
                           дық құралдардың
</w:t>
      </w:r>
      <w:r>
        <w:br/>
      </w:r>
      <w:r>
        <w:rPr>
          <w:rFonts w:ascii="Times New Roman"/>
          <w:b w:val="false"/>
          <w:i w:val="false"/>
          <w:color w:val="000000"/>
          <w:sz w:val="28"/>
        </w:rPr>
        <w:t>
                           электрмагниттiк
</w:t>
      </w:r>
      <w:r>
        <w:br/>
      </w:r>
      <w:r>
        <w:rPr>
          <w:rFonts w:ascii="Times New Roman"/>
          <w:b w:val="false"/>
          <w:i w:val="false"/>
          <w:color w:val="000000"/>
          <w:sz w:val="28"/>
        </w:rPr>
        <w:t>
                           үйлесiмдiлiгi респу-
</w:t>
      </w:r>
      <w:r>
        <w:br/>
      </w:r>
      <w:r>
        <w:rPr>
          <w:rFonts w:ascii="Times New Roman"/>
          <w:b w:val="false"/>
          <w:i w:val="false"/>
          <w:color w:val="000000"/>
          <w:sz w:val="28"/>
        </w:rPr>
        <w:t>
                           бликалық орталығы"
</w:t>
      </w:r>
      <w:r>
        <w:br/>
      </w:r>
      <w:r>
        <w:rPr>
          <w:rFonts w:ascii="Times New Roman"/>
          <w:b w:val="false"/>
          <w:i w:val="false"/>
          <w:color w:val="000000"/>
          <w:sz w:val="28"/>
        </w:rPr>
        <w:t>
                           АҚ (бұдан әрi -
</w:t>
      </w:r>
      <w:r>
        <w:br/>
      </w:r>
      <w:r>
        <w:rPr>
          <w:rFonts w:ascii="Times New Roman"/>
          <w:b w:val="false"/>
          <w:i w:val="false"/>
          <w:color w:val="000000"/>
          <w:sz w:val="28"/>
        </w:rPr>
        <w:t>
                           Қоғам) 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жөнiндегi қызметте-
</w:t>
      </w:r>
      <w:r>
        <w:br/>
      </w:r>
      <w:r>
        <w:rPr>
          <w:rFonts w:ascii="Times New Roman"/>
          <w:b w:val="false"/>
          <w:i w:val="false"/>
          <w:color w:val="000000"/>
          <w:sz w:val="28"/>
        </w:rPr>
        <w:t>
                           рiн, телекоммуника-
</w:t>
      </w:r>
      <w:r>
        <w:br/>
      </w:r>
      <w:r>
        <w:rPr>
          <w:rFonts w:ascii="Times New Roman"/>
          <w:b w:val="false"/>
          <w:i w:val="false"/>
          <w:color w:val="000000"/>
          <w:sz w:val="28"/>
        </w:rPr>
        <w:t>
                           циялық спутнигiн,
</w:t>
      </w:r>
      <w:r>
        <w:br/>
      </w:r>
      <w:r>
        <w:rPr>
          <w:rFonts w:ascii="Times New Roman"/>
          <w:b w:val="false"/>
          <w:i w:val="false"/>
          <w:color w:val="000000"/>
          <w:sz w:val="28"/>
        </w:rPr>
        <w:t>
                           қосалқы ғарыштық
</w:t>
      </w:r>
      <w:r>
        <w:br/>
      </w:r>
      <w:r>
        <w:rPr>
          <w:rFonts w:ascii="Times New Roman"/>
          <w:b w:val="false"/>
          <w:i w:val="false"/>
          <w:color w:val="000000"/>
          <w:sz w:val="28"/>
        </w:rPr>
        <w:t>
                           аппараттарды жерден
</w:t>
      </w:r>
      <w:r>
        <w:br/>
      </w:r>
      <w:r>
        <w:rPr>
          <w:rFonts w:ascii="Times New Roman"/>
          <w:b w:val="false"/>
          <w:i w:val="false"/>
          <w:color w:val="000000"/>
          <w:sz w:val="28"/>
        </w:rPr>
        <w:t>
                           басқару кешенi мен
</w:t>
      </w:r>
      <w:r>
        <w:br/>
      </w:r>
      <w:r>
        <w:rPr>
          <w:rFonts w:ascii="Times New Roman"/>
          <w:b w:val="false"/>
          <w:i w:val="false"/>
          <w:color w:val="000000"/>
          <w:sz w:val="28"/>
        </w:rPr>
        <w:t>
                           байланысты монито-
</w:t>
      </w:r>
      <w:r>
        <w:br/>
      </w:r>
      <w:r>
        <w:rPr>
          <w:rFonts w:ascii="Times New Roman"/>
          <w:b w:val="false"/>
          <w:i w:val="false"/>
          <w:color w:val="000000"/>
          <w:sz w:val="28"/>
        </w:rPr>
        <w:t>
                           рингiлеу жүйесiн
</w:t>
      </w:r>
      <w:r>
        <w:br/>
      </w:r>
      <w:r>
        <w:rPr>
          <w:rFonts w:ascii="Times New Roman"/>
          <w:b w:val="false"/>
          <w:i w:val="false"/>
          <w:color w:val="000000"/>
          <w:sz w:val="28"/>
        </w:rPr>
        <w:t>
                           жасау жөнiндегi
</w:t>
      </w:r>
      <w:r>
        <w:br/>
      </w:r>
      <w:r>
        <w:rPr>
          <w:rFonts w:ascii="Times New Roman"/>
          <w:b w:val="false"/>
          <w:i w:val="false"/>
          <w:color w:val="000000"/>
          <w:sz w:val="28"/>
        </w:rPr>
        <w:t>
                           жұмыстарды төлеу.
</w:t>
      </w:r>
      <w:r>
        <w:br/>
      </w:r>
      <w:r>
        <w:rPr>
          <w:rFonts w:ascii="Times New Roman"/>
          <w:b w:val="false"/>
          <w:i w:val="false"/>
          <w:color w:val="000000"/>
          <w:sz w:val="28"/>
        </w:rPr>
        <w:t>
                           М.В. Хруничев атын-
</w:t>
      </w:r>
      <w:r>
        <w:br/>
      </w:r>
      <w:r>
        <w:rPr>
          <w:rFonts w:ascii="Times New Roman"/>
          <w:b w:val="false"/>
          <w:i w:val="false"/>
          <w:color w:val="000000"/>
          <w:sz w:val="28"/>
        </w:rPr>
        <w:t>
                           дағы ФМУК МҒҒӨО
</w:t>
      </w:r>
      <w:r>
        <w:br/>
      </w:r>
      <w:r>
        <w:rPr>
          <w:rFonts w:ascii="Times New Roman"/>
          <w:b w:val="false"/>
          <w:i w:val="false"/>
          <w:color w:val="000000"/>
          <w:sz w:val="28"/>
        </w:rPr>
        <w:t>
                           объектiлерiнде
</w:t>
      </w:r>
      <w:r>
        <w:br/>
      </w:r>
      <w:r>
        <w:rPr>
          <w:rFonts w:ascii="Times New Roman"/>
          <w:b w:val="false"/>
          <w:i w:val="false"/>
          <w:color w:val="000000"/>
          <w:sz w:val="28"/>
        </w:rPr>
        <w:t>
                           Қоғамның қызметкер-
</w:t>
      </w:r>
      <w:r>
        <w:br/>
      </w:r>
      <w:r>
        <w:rPr>
          <w:rFonts w:ascii="Times New Roman"/>
          <w:b w:val="false"/>
          <w:i w:val="false"/>
          <w:color w:val="000000"/>
          <w:sz w:val="28"/>
        </w:rPr>
        <w:t>
                           лерiн оқыту, Қоғам
</w:t>
      </w:r>
      <w:r>
        <w:br/>
      </w:r>
      <w:r>
        <w:rPr>
          <w:rFonts w:ascii="Times New Roman"/>
          <w:b w:val="false"/>
          <w:i w:val="false"/>
          <w:color w:val="000000"/>
          <w:sz w:val="28"/>
        </w:rPr>
        <w:t>
                           объектілерiнде қа-
</w:t>
      </w:r>
      <w:r>
        <w:br/>
      </w:r>
      <w:r>
        <w:rPr>
          <w:rFonts w:ascii="Times New Roman"/>
          <w:b w:val="false"/>
          <w:i w:val="false"/>
          <w:color w:val="000000"/>
          <w:sz w:val="28"/>
        </w:rPr>
        <w:t>
                           шықтан оқытуды ұйым-
</w:t>
      </w:r>
      <w:r>
        <w:br/>
      </w:r>
      <w:r>
        <w:rPr>
          <w:rFonts w:ascii="Times New Roman"/>
          <w:b w:val="false"/>
          <w:i w:val="false"/>
          <w:color w:val="000000"/>
          <w:sz w:val="28"/>
        </w:rPr>
        <w:t>
                           дастыру және жүргiзу
</w:t>
      </w:r>
      <w:r>
        <w:br/>
      </w:r>
      <w:r>
        <w:rPr>
          <w:rFonts w:ascii="Times New Roman"/>
          <w:b w:val="false"/>
          <w:i w:val="false"/>
          <w:color w:val="000000"/>
          <w:sz w:val="28"/>
        </w:rPr>
        <w:t>
                           - 35 адам.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Жабдықтарды метрология мен стандартизация талаптарына сай техникалық күйде ұстап тұру, телекоммуникация желiлерiн тексеру, лицензиялық қызметті тексеру, заңсыз жұмыс iстеп тұрған таратқыш құралдарды алдын ала табу және радиобөгеулердi жою кезiнде сапалы өлшеулерге қол жеткiзу, радиожиiлiк спектрдi тиiмдi пайдалану құбылысын көтеру, M.B. Хруничев атындағы ФМУК МҒҒӨО геостационарлық орбитаға телекоммуникациялық спутниктi жеткiзу, қосалқы ғарыштық аппараттармен жерден басқару кешенi мен байланысты мониторингiлеу жүйесiн құру жөнiндегi Контракт бойынша мiндеттерiн орындауына техникалық бақылау жасау, М.В. Хруничев атындағы ФМУК МҒҒӨО әзiрлеген радиобайланыс, радиотехника, деректердi жеткiзу, ғарыштық техника саласындағы және ұшқыш аппараттарды басқаруды ұйымдастыру оқыту бағдарламасы бойынша "инженер" мамандығы бойынша Қоғам қызметкерлерiн оқыту.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органдардың электрондық 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айналымының бірыңғай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401836 мың теңге (төрт жүз бiр миллион сегiз жүз отыз алты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 5-бабы </w:t>
      </w:r>
      <w:r>
        <w:rPr>
          <w:rFonts w:ascii="Times New Roman"/>
          <w:b w:val="false"/>
          <w:i w:val="false"/>
          <w:color w:val="000000"/>
          <w:sz w:val="28"/>
        </w:rPr>
        <w:t>
; "Ақпараттандыру туралы" Қазақстан Республикасының 2003 жылғы 8 мамырдағы Заңының 
</w:t>
      </w:r>
      <w:r>
        <w:rPr>
          <w:rFonts w:ascii="Times New Roman"/>
          <w:b w:val="false"/>
          <w:i w:val="false"/>
          <w:color w:val="000000"/>
          <w:sz w:val="28"/>
        </w:rPr>
        <w:t xml:space="preserve"> 5-бабы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"Қазақстан Республикасының ақпараттандыру саласындағы ұлттық операторы туралы" 2004 жылғы 16 қаңтардағы 
</w:t>
      </w:r>
      <w:r>
        <w:rPr>
          <w:rFonts w:ascii="Times New Roman"/>
          <w:b w:val="false"/>
          <w:i w:val="false"/>
          <w:color w:val="000000"/>
          <w:sz w:val="28"/>
        </w:rPr>
        <w:t xml:space="preserve"> N 44 </w:t>
      </w:r>
      <w:r>
        <w:rPr>
          <w:rFonts w:ascii="Times New Roman"/>
          <w:b w:val="false"/>
          <w:i w:val="false"/>
          <w:color w:val="000000"/>
          <w:sz w:val="28"/>
        </w:rPr>
        <w:t>
;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N 492; "Мемлекеттiк органдарды ақпараттандыру мәселелерi туралы" 2000 жылғы 5 қазандағы N 1501 
</w:t>
      </w:r>
      <w:r>
        <w:rPr>
          <w:rFonts w:ascii="Times New Roman"/>
          <w:b w:val="false"/>
          <w:i w:val="false"/>
          <w:color w:val="000000"/>
          <w:sz w:val="28"/>
        </w:rPr>
        <w:t xml:space="preserve"> қаулылары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басқарушылық шешiмдердi қабылдау жеделдiгi мен сапасын арттыру; мемлекеттiк басқарудың барлық деңгейiнде электрондық құжаттарды өңдеудiң бiрыңғай технологиясын және құжаттарды ұйымдық пайдалану тетiктерi арқылы электрондық құжат айналымының бiрыңғай идеологиясын ендiру арқылы, тұтас алғанда, мемлекеттiк басқарудың тиiмдiлiгiн арттыру.
</w:t>
      </w:r>
      <w:r>
        <w:br/>
      </w:r>
      <w:r>
        <w:rPr>
          <w:rFonts w:ascii="Times New Roman"/>
          <w:b w:val="false"/>
          <w:i w:val="false"/>
          <w:color w:val="000000"/>
          <w:sz w:val="28"/>
        </w:rPr>
        <w:t>
      5. Бюджеттiк бағдарламаның мiндеттерi: ақпараттық ағындарды ұтымды ұйымдастыру мақсатында мемлекеттiк органдардың электрондық құжат айналымын дамыту және енгiзу, ақпараттың қосарланушылығын болдырмау және оның дұрыстығын, өзектiлiгi мен қауiпсiздiгiн арттыру, техникалық құралдармен жабдықтау, лицензиялы қамтамасыз етудi сатып алу, әкiмшiлердi және жүйенi қолданушыларды оқыту.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Мемлекеттiк  1. Электрондық құжат Жыл   Қазақстан
</w:t>
      </w:r>
      <w:r>
        <w:br/>
      </w:r>
      <w:r>
        <w:rPr>
          <w:rFonts w:ascii="Times New Roman"/>
          <w:b w:val="false"/>
          <w:i w:val="false"/>
          <w:color w:val="000000"/>
          <w:sz w:val="28"/>
        </w:rPr>
        <w:t>
              органдардың  айналымының бiрыңғай ішін- Республикасы
</w:t>
      </w:r>
      <w:r>
        <w:br/>
      </w:r>
      <w:r>
        <w:rPr>
          <w:rFonts w:ascii="Times New Roman"/>
          <w:b w:val="false"/>
          <w:i w:val="false"/>
          <w:color w:val="000000"/>
          <w:sz w:val="28"/>
        </w:rPr>
        <w:t>
              электрондық  жүйесiн ведомстволық де    Ақпараттандыру
</w:t>
      </w:r>
      <w:r>
        <w:br/>
      </w:r>
      <w:r>
        <w:rPr>
          <w:rFonts w:ascii="Times New Roman"/>
          <w:b w:val="false"/>
          <w:i w:val="false"/>
          <w:color w:val="000000"/>
          <w:sz w:val="28"/>
        </w:rPr>
        <w:t>
              құжат айна-  деңгейде бағдарлама-       және байланыс
</w:t>
      </w:r>
      <w:r>
        <w:br/>
      </w:r>
      <w:r>
        <w:rPr>
          <w:rFonts w:ascii="Times New Roman"/>
          <w:b w:val="false"/>
          <w:i w:val="false"/>
          <w:color w:val="000000"/>
          <w:sz w:val="28"/>
        </w:rPr>
        <w:t>
              лымының      лық қамтамасыз етудi       агенттiгi
</w:t>
      </w:r>
      <w:r>
        <w:br/>
      </w:r>
      <w:r>
        <w:rPr>
          <w:rFonts w:ascii="Times New Roman"/>
          <w:b w:val="false"/>
          <w:i w:val="false"/>
          <w:color w:val="000000"/>
          <w:sz w:val="28"/>
        </w:rPr>
        <w:t>
              бiрыңғай     дамыту.
</w:t>
      </w:r>
      <w:r>
        <w:br/>
      </w:r>
      <w:r>
        <w:rPr>
          <w:rFonts w:ascii="Times New Roman"/>
          <w:b w:val="false"/>
          <w:i w:val="false"/>
          <w:color w:val="000000"/>
          <w:sz w:val="28"/>
        </w:rPr>
        <w:t>
              жүйесін      2. Ведомствоаралық
</w:t>
      </w:r>
      <w:r>
        <w:br/>
      </w:r>
      <w:r>
        <w:rPr>
          <w:rFonts w:ascii="Times New Roman"/>
          <w:b w:val="false"/>
          <w:i w:val="false"/>
          <w:color w:val="000000"/>
          <w:sz w:val="28"/>
        </w:rPr>
        <w:t>
              құру         құжат айналымының
</w:t>
      </w:r>
      <w:r>
        <w:br/>
      </w:r>
      <w:r>
        <w:rPr>
          <w:rFonts w:ascii="Times New Roman"/>
          <w:b w:val="false"/>
          <w:i w:val="false"/>
          <w:color w:val="000000"/>
          <w:sz w:val="28"/>
        </w:rPr>
        <w:t>
                           орталығын бағдарла-
</w:t>
      </w:r>
      <w:r>
        <w:br/>
      </w:r>
      <w:r>
        <w:rPr>
          <w:rFonts w:ascii="Times New Roman"/>
          <w:b w:val="false"/>
          <w:i w:val="false"/>
          <w:color w:val="000000"/>
          <w:sz w:val="28"/>
        </w:rPr>
        <w:t>
                           малық қамтамасыз
</w:t>
      </w:r>
      <w:r>
        <w:br/>
      </w:r>
      <w:r>
        <w:rPr>
          <w:rFonts w:ascii="Times New Roman"/>
          <w:b w:val="false"/>
          <w:i w:val="false"/>
          <w:color w:val="000000"/>
          <w:sz w:val="28"/>
        </w:rPr>
        <w:t>
                           етудi дамыту.
</w:t>
      </w:r>
      <w:r>
        <w:br/>
      </w:r>
      <w:r>
        <w:rPr>
          <w:rFonts w:ascii="Times New Roman"/>
          <w:b w:val="false"/>
          <w:i w:val="false"/>
          <w:color w:val="000000"/>
          <w:sz w:val="28"/>
        </w:rPr>
        <w:t>
                           3. ХМL базасында
</w:t>
      </w:r>
      <w:r>
        <w:br/>
      </w:r>
      <w:r>
        <w:rPr>
          <w:rFonts w:ascii="Times New Roman"/>
          <w:b w:val="false"/>
          <w:i w:val="false"/>
          <w:color w:val="000000"/>
          <w:sz w:val="28"/>
        </w:rPr>
        <w:t>
                           жiктеуiштердi
</w:t>
      </w:r>
      <w:r>
        <w:br/>
      </w:r>
      <w:r>
        <w:rPr>
          <w:rFonts w:ascii="Times New Roman"/>
          <w:b w:val="false"/>
          <w:i w:val="false"/>
          <w:color w:val="000000"/>
          <w:sz w:val="28"/>
        </w:rPr>
        <w:t>
                           қалыптастыру.
</w:t>
      </w:r>
      <w:r>
        <w:br/>
      </w:r>
      <w:r>
        <w:rPr>
          <w:rFonts w:ascii="Times New Roman"/>
          <w:b w:val="false"/>
          <w:i w:val="false"/>
          <w:color w:val="000000"/>
          <w:sz w:val="28"/>
        </w:rPr>
        <w:t>
                           4. Қазақстан Респуб-
</w:t>
      </w:r>
      <w:r>
        <w:br/>
      </w:r>
      <w:r>
        <w:rPr>
          <w:rFonts w:ascii="Times New Roman"/>
          <w:b w:val="false"/>
          <w:i w:val="false"/>
          <w:color w:val="000000"/>
          <w:sz w:val="28"/>
        </w:rPr>
        <w:t>
                           ликасының мемлекет-
</w:t>
      </w:r>
      <w:r>
        <w:br/>
      </w:r>
      <w:r>
        <w:rPr>
          <w:rFonts w:ascii="Times New Roman"/>
          <w:b w:val="false"/>
          <w:i w:val="false"/>
          <w:color w:val="000000"/>
          <w:sz w:val="28"/>
        </w:rPr>
        <w:t>
                           тiк органдарында
</w:t>
      </w:r>
      <w:r>
        <w:br/>
      </w:r>
      <w:r>
        <w:rPr>
          <w:rFonts w:ascii="Times New Roman"/>
          <w:b w:val="false"/>
          <w:i w:val="false"/>
          <w:color w:val="000000"/>
          <w:sz w:val="28"/>
        </w:rPr>
        <w:t>
                           электрондық құжат
</w:t>
      </w:r>
      <w:r>
        <w:br/>
      </w:r>
      <w:r>
        <w:rPr>
          <w:rFonts w:ascii="Times New Roman"/>
          <w:b w:val="false"/>
          <w:i w:val="false"/>
          <w:color w:val="000000"/>
          <w:sz w:val="28"/>
        </w:rPr>
        <w:t>
                           айналымының бiрыңғай
</w:t>
      </w:r>
      <w:r>
        <w:br/>
      </w:r>
      <w:r>
        <w:rPr>
          <w:rFonts w:ascii="Times New Roman"/>
          <w:b w:val="false"/>
          <w:i w:val="false"/>
          <w:color w:val="000000"/>
          <w:sz w:val="28"/>
        </w:rPr>
        <w:t>
                           жүйесiн бағдарлама-
</w:t>
      </w:r>
      <w:r>
        <w:br/>
      </w:r>
      <w:r>
        <w:rPr>
          <w:rFonts w:ascii="Times New Roman"/>
          <w:b w:val="false"/>
          <w:i w:val="false"/>
          <w:color w:val="000000"/>
          <w:sz w:val="28"/>
        </w:rPr>
        <w:t>
                           лық қамтамасыз
</w:t>
      </w:r>
      <w:r>
        <w:br/>
      </w:r>
      <w:r>
        <w:rPr>
          <w:rFonts w:ascii="Times New Roman"/>
          <w:b w:val="false"/>
          <w:i w:val="false"/>
          <w:color w:val="000000"/>
          <w:sz w:val="28"/>
        </w:rPr>
        <w:t>
                           етудi енгізу.
</w:t>
      </w:r>
      <w:r>
        <w:br/>
      </w:r>
      <w:r>
        <w:rPr>
          <w:rFonts w:ascii="Times New Roman"/>
          <w:b w:val="false"/>
          <w:i w:val="false"/>
          <w:color w:val="000000"/>
          <w:sz w:val="28"/>
        </w:rPr>
        <w:t>
                           5. Электрондық құжат
</w:t>
      </w:r>
      <w:r>
        <w:br/>
      </w:r>
      <w:r>
        <w:rPr>
          <w:rFonts w:ascii="Times New Roman"/>
          <w:b w:val="false"/>
          <w:i w:val="false"/>
          <w:color w:val="000000"/>
          <w:sz w:val="28"/>
        </w:rPr>
        <w:t>
                           айналымының бiрыңғай
</w:t>
      </w:r>
      <w:r>
        <w:br/>
      </w:r>
      <w:r>
        <w:rPr>
          <w:rFonts w:ascii="Times New Roman"/>
          <w:b w:val="false"/>
          <w:i w:val="false"/>
          <w:color w:val="000000"/>
          <w:sz w:val="28"/>
        </w:rPr>
        <w:t>
                           жүйесiн пайдаланушы-
</w:t>
      </w:r>
      <w:r>
        <w:br/>
      </w:r>
      <w:r>
        <w:rPr>
          <w:rFonts w:ascii="Times New Roman"/>
          <w:b w:val="false"/>
          <w:i w:val="false"/>
          <w:color w:val="000000"/>
          <w:sz w:val="28"/>
        </w:rPr>
        <w:t>
                           ларды, әкiмшiлерiн
</w:t>
      </w:r>
      <w:r>
        <w:br/>
      </w:r>
      <w:r>
        <w:rPr>
          <w:rFonts w:ascii="Times New Roman"/>
          <w:b w:val="false"/>
          <w:i w:val="false"/>
          <w:color w:val="000000"/>
          <w:sz w:val="28"/>
        </w:rPr>
        <w:t>
                           оқытуды ұйымдастыру
</w:t>
      </w:r>
      <w:r>
        <w:br/>
      </w:r>
      <w:r>
        <w:rPr>
          <w:rFonts w:ascii="Times New Roman"/>
          <w:b w:val="false"/>
          <w:i w:val="false"/>
          <w:color w:val="000000"/>
          <w:sz w:val="28"/>
        </w:rPr>
        <w:t>
                           және жүргiзу.
</w:t>
      </w:r>
      <w:r>
        <w:br/>
      </w:r>
      <w:r>
        <w:rPr>
          <w:rFonts w:ascii="Times New Roman"/>
          <w:b w:val="false"/>
          <w:i w:val="false"/>
          <w:color w:val="000000"/>
          <w:sz w:val="28"/>
        </w:rPr>
        <w:t>
                           6. Электрондық құжат
</w:t>
      </w:r>
      <w:r>
        <w:br/>
      </w:r>
      <w:r>
        <w:rPr>
          <w:rFonts w:ascii="Times New Roman"/>
          <w:b w:val="false"/>
          <w:i w:val="false"/>
          <w:color w:val="000000"/>
          <w:sz w:val="28"/>
        </w:rPr>
        <w:t>
                           айналымының бiрыңғай
</w:t>
      </w:r>
      <w:r>
        <w:br/>
      </w:r>
      <w:r>
        <w:rPr>
          <w:rFonts w:ascii="Times New Roman"/>
          <w:b w:val="false"/>
          <w:i w:val="false"/>
          <w:color w:val="000000"/>
          <w:sz w:val="28"/>
        </w:rPr>
        <w:t>
                           жүйесiнiң жобасы
</w:t>
      </w:r>
      <w:r>
        <w:br/>
      </w:r>
      <w:r>
        <w:rPr>
          <w:rFonts w:ascii="Times New Roman"/>
          <w:b w:val="false"/>
          <w:i w:val="false"/>
          <w:color w:val="000000"/>
          <w:sz w:val="28"/>
        </w:rPr>
        <w:t>
                           бойынша жоба мен
</w:t>
      </w:r>
      <w:r>
        <w:br/>
      </w:r>
      <w:r>
        <w:rPr>
          <w:rFonts w:ascii="Times New Roman"/>
          <w:b w:val="false"/>
          <w:i w:val="false"/>
          <w:color w:val="000000"/>
          <w:sz w:val="28"/>
        </w:rPr>
        <w:t>
                           консалтингтiк көрсе-
</w:t>
      </w:r>
      <w:r>
        <w:br/>
      </w:r>
      <w:r>
        <w:rPr>
          <w:rFonts w:ascii="Times New Roman"/>
          <w:b w:val="false"/>
          <w:i w:val="false"/>
          <w:color w:val="000000"/>
          <w:sz w:val="28"/>
        </w:rPr>
        <w:t>
                           тiлетiн қызметтердi
</w:t>
      </w:r>
      <w:r>
        <w:br/>
      </w:r>
      <w:r>
        <w:rPr>
          <w:rFonts w:ascii="Times New Roman"/>
          <w:b w:val="false"/>
          <w:i w:val="false"/>
          <w:color w:val="000000"/>
          <w:sz w:val="28"/>
        </w:rPr>
        <w:t>
                           басқару.
</w:t>
      </w:r>
      <w:r>
        <w:br/>
      </w:r>
      <w:r>
        <w:rPr>
          <w:rFonts w:ascii="Times New Roman"/>
          <w:b w:val="false"/>
          <w:i w:val="false"/>
          <w:color w:val="000000"/>
          <w:sz w:val="28"/>
        </w:rPr>
        <w:t>
                           7. Мемлекеттiк
</w:t>
      </w:r>
      <w:r>
        <w:br/>
      </w:r>
      <w:r>
        <w:rPr>
          <w:rFonts w:ascii="Times New Roman"/>
          <w:b w:val="false"/>
          <w:i w:val="false"/>
          <w:color w:val="000000"/>
          <w:sz w:val="28"/>
        </w:rPr>
        <w:t>
                           органдар үшiн техни-
</w:t>
      </w:r>
      <w:r>
        <w:br/>
      </w:r>
      <w:r>
        <w:rPr>
          <w:rFonts w:ascii="Times New Roman"/>
          <w:b w:val="false"/>
          <w:i w:val="false"/>
          <w:color w:val="000000"/>
          <w:sz w:val="28"/>
        </w:rPr>
        <w:t>
                           калық құралдаp мен
</w:t>
      </w:r>
      <w:r>
        <w:br/>
      </w:r>
      <w:r>
        <w:rPr>
          <w:rFonts w:ascii="Times New Roman"/>
          <w:b w:val="false"/>
          <w:i w:val="false"/>
          <w:color w:val="000000"/>
          <w:sz w:val="28"/>
        </w:rPr>
        <w:t>
                           лицензияланған
</w:t>
      </w:r>
      <w:r>
        <w:br/>
      </w:r>
      <w:r>
        <w:rPr>
          <w:rFonts w:ascii="Times New Roman"/>
          <w:b w:val="false"/>
          <w:i w:val="false"/>
          <w:color w:val="000000"/>
          <w:sz w:val="28"/>
        </w:rPr>
        <w:t>
                           бағдарламалық қамта-
</w:t>
      </w:r>
      <w:r>
        <w:br/>
      </w:r>
      <w:r>
        <w:rPr>
          <w:rFonts w:ascii="Times New Roman"/>
          <w:b w:val="false"/>
          <w:i w:val="false"/>
          <w:color w:val="000000"/>
          <w:sz w:val="28"/>
        </w:rPr>
        <w:t>
                           масыз етудi сатып
</w:t>
      </w:r>
      <w:r>
        <w:br/>
      </w:r>
      <w:r>
        <w:rPr>
          <w:rFonts w:ascii="Times New Roman"/>
          <w:b w:val="false"/>
          <w:i w:val="false"/>
          <w:color w:val="000000"/>
          <w:sz w:val="28"/>
        </w:rPr>
        <w:t>
                           алу:
</w:t>
      </w:r>
      <w:r>
        <w:br/>
      </w:r>
      <w:r>
        <w:rPr>
          <w:rFonts w:ascii="Times New Roman"/>
          <w:b w:val="false"/>
          <w:i w:val="false"/>
          <w:color w:val="000000"/>
          <w:sz w:val="28"/>
        </w:rPr>
        <w:t>
                           сервер - 23 бiрлiк,
</w:t>
      </w:r>
      <w:r>
        <w:br/>
      </w:r>
      <w:r>
        <w:rPr>
          <w:rFonts w:ascii="Times New Roman"/>
          <w:b w:val="false"/>
          <w:i w:val="false"/>
          <w:color w:val="000000"/>
          <w:sz w:val="28"/>
        </w:rPr>
        <w:t>
                           резервтiк көшiру
</w:t>
      </w:r>
      <w:r>
        <w:br/>
      </w:r>
      <w:r>
        <w:rPr>
          <w:rFonts w:ascii="Times New Roman"/>
          <w:b w:val="false"/>
          <w:i w:val="false"/>
          <w:color w:val="000000"/>
          <w:sz w:val="28"/>
        </w:rPr>
        <w:t>
                           жүйесi - 23 бiрлiк,
</w:t>
      </w:r>
      <w:r>
        <w:br/>
      </w:r>
      <w:r>
        <w:rPr>
          <w:rFonts w:ascii="Times New Roman"/>
          <w:b w:val="false"/>
          <w:i w:val="false"/>
          <w:color w:val="000000"/>
          <w:sz w:val="28"/>
        </w:rPr>
        <w:t>
                           Үзiлiссiз қоректен-
</w:t>
      </w:r>
      <w:r>
        <w:br/>
      </w:r>
      <w:r>
        <w:rPr>
          <w:rFonts w:ascii="Times New Roman"/>
          <w:b w:val="false"/>
          <w:i w:val="false"/>
          <w:color w:val="000000"/>
          <w:sz w:val="28"/>
        </w:rPr>
        <w:t>
                           дiру көзi - 23 бiр-
</w:t>
      </w:r>
      <w:r>
        <w:br/>
      </w:r>
      <w:r>
        <w:rPr>
          <w:rFonts w:ascii="Times New Roman"/>
          <w:b w:val="false"/>
          <w:i w:val="false"/>
          <w:color w:val="000000"/>
          <w:sz w:val="28"/>
        </w:rPr>
        <w:t>
                           лiк, маршрутизатор
</w:t>
      </w:r>
      <w:r>
        <w:br/>
      </w:r>
      <w:r>
        <w:rPr>
          <w:rFonts w:ascii="Times New Roman"/>
          <w:b w:val="false"/>
          <w:i w:val="false"/>
          <w:color w:val="000000"/>
          <w:sz w:val="28"/>
        </w:rPr>
        <w:t>
                           - 3 бiрлiк, желi-
</w:t>
      </w:r>
      <w:r>
        <w:br/>
      </w:r>
      <w:r>
        <w:rPr>
          <w:rFonts w:ascii="Times New Roman"/>
          <w:b w:val="false"/>
          <w:i w:val="false"/>
          <w:color w:val="000000"/>
          <w:sz w:val="28"/>
        </w:rPr>
        <w:t>
                           аралығын қорғайтын
</w:t>
      </w:r>
      <w:r>
        <w:br/>
      </w:r>
      <w:r>
        <w:rPr>
          <w:rFonts w:ascii="Times New Roman"/>
          <w:b w:val="false"/>
          <w:i w:val="false"/>
          <w:color w:val="000000"/>
          <w:sz w:val="28"/>
        </w:rPr>
        <w:t>
                           экран - 3 бiрлiк,
</w:t>
      </w:r>
      <w:r>
        <w:br/>
      </w:r>
      <w:r>
        <w:rPr>
          <w:rFonts w:ascii="Times New Roman"/>
          <w:b w:val="false"/>
          <w:i w:val="false"/>
          <w:color w:val="000000"/>
          <w:sz w:val="28"/>
        </w:rPr>
        <w:t>
                           телекоммуникациялық
</w:t>
      </w:r>
      <w:r>
        <w:br/>
      </w:r>
      <w:r>
        <w:rPr>
          <w:rFonts w:ascii="Times New Roman"/>
          <w:b w:val="false"/>
          <w:i w:val="false"/>
          <w:color w:val="000000"/>
          <w:sz w:val="28"/>
        </w:rPr>
        <w:t>
                           жабдық - 23 бiрлiк,
</w:t>
      </w:r>
      <w:r>
        <w:br/>
      </w:r>
      <w:r>
        <w:rPr>
          <w:rFonts w:ascii="Times New Roman"/>
          <w:b w:val="false"/>
          <w:i w:val="false"/>
          <w:color w:val="000000"/>
          <w:sz w:val="28"/>
        </w:rPr>
        <w:t>
                           DSL модемi - 23
</w:t>
      </w:r>
      <w:r>
        <w:br/>
      </w:r>
      <w:r>
        <w:rPr>
          <w:rFonts w:ascii="Times New Roman"/>
          <w:b w:val="false"/>
          <w:i w:val="false"/>
          <w:color w:val="000000"/>
          <w:sz w:val="28"/>
        </w:rPr>
        <w:t>
                           бiрлiк, жұмыс стан-
</w:t>
      </w:r>
      <w:r>
        <w:br/>
      </w:r>
      <w:r>
        <w:rPr>
          <w:rFonts w:ascii="Times New Roman"/>
          <w:b w:val="false"/>
          <w:i w:val="false"/>
          <w:color w:val="000000"/>
          <w:sz w:val="28"/>
        </w:rPr>
        <w:t>
                           циясы - 67 бiрлiк,
</w:t>
      </w:r>
      <w:r>
        <w:br/>
      </w:r>
      <w:r>
        <w:rPr>
          <w:rFonts w:ascii="Times New Roman"/>
          <w:b w:val="false"/>
          <w:i w:val="false"/>
          <w:color w:val="000000"/>
          <w:sz w:val="28"/>
        </w:rPr>
        <w:t>
                           принтерлер - 23 бiр-
</w:t>
      </w:r>
      <w:r>
        <w:br/>
      </w:r>
      <w:r>
        <w:rPr>
          <w:rFonts w:ascii="Times New Roman"/>
          <w:b w:val="false"/>
          <w:i w:val="false"/>
          <w:color w:val="000000"/>
          <w:sz w:val="28"/>
        </w:rPr>
        <w:t>
                           лiк, сканер - 23
</w:t>
      </w:r>
      <w:r>
        <w:br/>
      </w:r>
      <w:r>
        <w:rPr>
          <w:rFonts w:ascii="Times New Roman"/>
          <w:b w:val="false"/>
          <w:i w:val="false"/>
          <w:color w:val="000000"/>
          <w:sz w:val="28"/>
        </w:rPr>
        <w:t>
                           бiрлiк, серверлiк
</w:t>
      </w:r>
      <w:r>
        <w:br/>
      </w:r>
      <w:r>
        <w:rPr>
          <w:rFonts w:ascii="Times New Roman"/>
          <w:b w:val="false"/>
          <w:i w:val="false"/>
          <w:color w:val="000000"/>
          <w:sz w:val="28"/>
        </w:rPr>
        <w:t>
                           лицензиялар - 20
</w:t>
      </w:r>
      <w:r>
        <w:br/>
      </w:r>
      <w:r>
        <w:rPr>
          <w:rFonts w:ascii="Times New Roman"/>
          <w:b w:val="false"/>
          <w:i w:val="false"/>
          <w:color w:val="000000"/>
          <w:sz w:val="28"/>
        </w:rPr>
        <w:t>
                           бiрлiк, FineReader
</w:t>
      </w:r>
      <w:r>
        <w:br/>
      </w:r>
      <w:r>
        <w:rPr>
          <w:rFonts w:ascii="Times New Roman"/>
          <w:b w:val="false"/>
          <w:i w:val="false"/>
          <w:color w:val="000000"/>
          <w:sz w:val="28"/>
        </w:rPr>
        <w:t>
                           лицензиялары - 20
</w:t>
      </w:r>
      <w:r>
        <w:br/>
      </w:r>
      <w:r>
        <w:rPr>
          <w:rFonts w:ascii="Times New Roman"/>
          <w:b w:val="false"/>
          <w:i w:val="false"/>
          <w:color w:val="000000"/>
          <w:sz w:val="28"/>
        </w:rPr>
        <w:t>
                           бiрлiк, Lotus
</w:t>
      </w:r>
      <w:r>
        <w:br/>
      </w:r>
      <w:r>
        <w:rPr>
          <w:rFonts w:ascii="Times New Roman"/>
          <w:b w:val="false"/>
          <w:i w:val="false"/>
          <w:color w:val="000000"/>
          <w:sz w:val="28"/>
        </w:rPr>
        <w:t>
                           Notes клиенттiк
</w:t>
      </w:r>
      <w:r>
        <w:br/>
      </w:r>
      <w:r>
        <w:rPr>
          <w:rFonts w:ascii="Times New Roman"/>
          <w:b w:val="false"/>
          <w:i w:val="false"/>
          <w:color w:val="000000"/>
          <w:sz w:val="28"/>
        </w:rPr>
        <w:t>
                           лицензиялары - 640
</w:t>
      </w:r>
      <w:r>
        <w:br/>
      </w:r>
      <w:r>
        <w:rPr>
          <w:rFonts w:ascii="Times New Roman"/>
          <w:b w:val="false"/>
          <w:i w:val="false"/>
          <w:color w:val="000000"/>
          <w:sz w:val="28"/>
        </w:rPr>
        <w:t>
                           бiрлiк, MQ Series
</w:t>
      </w:r>
      <w:r>
        <w:br/>
      </w:r>
      <w:r>
        <w:rPr>
          <w:rFonts w:ascii="Times New Roman"/>
          <w:b w:val="false"/>
          <w:i w:val="false"/>
          <w:color w:val="000000"/>
          <w:sz w:val="28"/>
        </w:rPr>
        <w:t>
                           лицензиялары - 43
</w:t>
      </w:r>
      <w:r>
        <w:br/>
      </w:r>
      <w:r>
        <w:rPr>
          <w:rFonts w:ascii="Times New Roman"/>
          <w:b w:val="false"/>
          <w:i w:val="false"/>
          <w:color w:val="000000"/>
          <w:sz w:val="28"/>
        </w:rPr>
        <w:t>
                           бiрлiк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Сапалық көрсеткiштер: мемлекеттiк органдар арасында толассыз бiрыңғай құжаттар айналымын жасау, басқарудың барлық деңгейiнде ақпаратты өңдеудiң бiрыңғай технологиясын пайдалану, ақпараттық ағындарды ұтымды ұйымдастыру, ақпараттың қосарланушылығын болдырмау және оның дұрыстығын, өзектiлігі мен қауiпсiздiгiн арттыру; ақпараттық технологиялар жетістігін ендірумен, басқарушылық шешiмдердi қабылдау жеделдiгi мен сапасын арттыру, мемлекеттiк басқарудың тиiмділігiн арттыру, даярлау процесiн және құжаттармен жұмысты жетiлдiру есебiнен мемлекеттiк қызметшiлердiң еңбек өнiмдiлiгін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органдардың ақпараттық инфрақұрылымын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216800 мың теңге (екi жүз он алты миллион сегiз жүз мың теңге).
</w:t>
      </w:r>
      <w:r>
        <w:br/>
      </w:r>
      <w:r>
        <w:rPr>
          <w:rFonts w:ascii="Times New Roman"/>
          <w:b w:val="false"/>
          <w:i w:val="false"/>
          <w:color w:val="000000"/>
          <w:sz w:val="28"/>
        </w:rPr>
        <w:t>
      2. Бюджеттiк бағдарламаның нормативтiк құқықтық негiзi: 2004 жылғы 24 сәуiрдегі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"Ақпараттандыру туралы" Қазақстан Республикасының 2003 жылғы 8 мамырдағы Заңының 
</w:t>
      </w:r>
      <w:r>
        <w:rPr>
          <w:rFonts w:ascii="Times New Roman"/>
          <w:b w:val="false"/>
          <w:i w:val="false"/>
          <w:color w:val="000000"/>
          <w:sz w:val="28"/>
        </w:rPr>
        <w:t xml:space="preserve"> 5-бабы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 5-бабы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ақпараттандыру саласындағы ұлттық операторы туралы" 2004 жылғы 16 қаңтардағы N 44, "Мемлекеттiк органдарды ақпараттандыру мәселелерi туралы" 2000 жылдың 5 қазандағы 
</w:t>
      </w:r>
      <w:r>
        <w:rPr>
          <w:rFonts w:ascii="Times New Roman"/>
          <w:b w:val="false"/>
          <w:i w:val="false"/>
          <w:color w:val="000000"/>
          <w:sz w:val="28"/>
        </w:rPr>
        <w:t xml:space="preserve"> N 1501 </w:t>
      </w:r>
      <w:r>
        <w:rPr>
          <w:rFonts w:ascii="Times New Roman"/>
          <w:b w:val="false"/>
          <w:i w:val="false"/>
          <w:color w:val="000000"/>
          <w:sz w:val="28"/>
        </w:rPr>
        <w:t>
;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N 492 
</w:t>
      </w:r>
      <w:r>
        <w:rPr>
          <w:rFonts w:ascii="Times New Roman"/>
          <w:b w:val="false"/>
          <w:i w:val="false"/>
          <w:color w:val="000000"/>
          <w:sz w:val="28"/>
        </w:rPr>
        <w:t xml:space="preserve"> қаулылары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органдардың ақпараттық инфрақұрылымының құрылуы және дамуы.
</w:t>
      </w:r>
      <w:r>
        <w:br/>
      </w:r>
      <w:r>
        <w:rPr>
          <w:rFonts w:ascii="Times New Roman"/>
          <w:b w:val="false"/>
          <w:i w:val="false"/>
          <w:color w:val="000000"/>
          <w:sz w:val="28"/>
        </w:rPr>
        <w:t>
      5. Бюджеттiк бағдарламаның мiндеттерi: "электрондық үкiмет" веб-порталын және шлюзiн құру, мемлекеттiк органдар үшін куәландырушы орталықты құру, KZ доменiмен басқару орталығын құру, мемлекеттiк органда электрондық мұрағаттардың ақпараттық жүйесiн енгiзу.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008       Мемлекеттiк  1. "Электрондық      Жыл   Қазақстан
</w:t>
      </w:r>
      <w:r>
        <w:br/>
      </w:r>
      <w:r>
        <w:rPr>
          <w:rFonts w:ascii="Times New Roman"/>
          <w:b w:val="false"/>
          <w:i w:val="false"/>
          <w:color w:val="000000"/>
          <w:sz w:val="28"/>
        </w:rPr>
        <w:t>
              органдардың  үкiмет" веб-порталы  iшiн- Республикасы
</w:t>
      </w:r>
      <w:r>
        <w:br/>
      </w:r>
      <w:r>
        <w:rPr>
          <w:rFonts w:ascii="Times New Roman"/>
          <w:b w:val="false"/>
          <w:i w:val="false"/>
          <w:color w:val="000000"/>
          <w:sz w:val="28"/>
        </w:rPr>
        <w:t>
              ақпараттық   мен шлюзін құру      де    Ақпараттандыру
</w:t>
      </w:r>
      <w:r>
        <w:br/>
      </w:r>
      <w:r>
        <w:rPr>
          <w:rFonts w:ascii="Times New Roman"/>
          <w:b w:val="false"/>
          <w:i w:val="false"/>
          <w:color w:val="000000"/>
          <w:sz w:val="28"/>
        </w:rPr>
        <w:t>
              инфрақұры-   және дамыту.               және байланыс
</w:t>
      </w:r>
      <w:r>
        <w:br/>
      </w:r>
      <w:r>
        <w:rPr>
          <w:rFonts w:ascii="Times New Roman"/>
          <w:b w:val="false"/>
          <w:i w:val="false"/>
          <w:color w:val="000000"/>
          <w:sz w:val="28"/>
        </w:rPr>
        <w:t>
              лымын құру   1.1. "Электрондық          агенттігi
</w:t>
      </w:r>
      <w:r>
        <w:br/>
      </w:r>
      <w:r>
        <w:rPr>
          <w:rFonts w:ascii="Times New Roman"/>
          <w:b w:val="false"/>
          <w:i w:val="false"/>
          <w:color w:val="000000"/>
          <w:sz w:val="28"/>
        </w:rPr>
        <w:t>
                           Yкiмет" веб-порта-
</w:t>
      </w:r>
      <w:r>
        <w:br/>
      </w:r>
      <w:r>
        <w:rPr>
          <w:rFonts w:ascii="Times New Roman"/>
          <w:b w:val="false"/>
          <w:i w:val="false"/>
          <w:color w:val="000000"/>
          <w:sz w:val="28"/>
        </w:rPr>
        <w:t>
                           лының интерфейсiнiң
</w:t>
      </w:r>
      <w:r>
        <w:br/>
      </w:r>
      <w:r>
        <w:rPr>
          <w:rFonts w:ascii="Times New Roman"/>
          <w:b w:val="false"/>
          <w:i w:val="false"/>
          <w:color w:val="000000"/>
          <w:sz w:val="28"/>
        </w:rPr>
        <w:t>
                           құру және дамыту.
</w:t>
      </w:r>
      <w:r>
        <w:br/>
      </w:r>
      <w:r>
        <w:rPr>
          <w:rFonts w:ascii="Times New Roman"/>
          <w:b w:val="false"/>
          <w:i w:val="false"/>
          <w:color w:val="000000"/>
          <w:sz w:val="28"/>
        </w:rPr>
        <w:t>
                           1.2. Техникалық
</w:t>
      </w:r>
      <w:r>
        <w:br/>
      </w:r>
      <w:r>
        <w:rPr>
          <w:rFonts w:ascii="Times New Roman"/>
          <w:b w:val="false"/>
          <w:i w:val="false"/>
          <w:color w:val="000000"/>
          <w:sz w:val="28"/>
        </w:rPr>
        <w:t>
                           құралдар мен лицен-
</w:t>
      </w:r>
      <w:r>
        <w:br/>
      </w:r>
      <w:r>
        <w:rPr>
          <w:rFonts w:ascii="Times New Roman"/>
          <w:b w:val="false"/>
          <w:i w:val="false"/>
          <w:color w:val="000000"/>
          <w:sz w:val="28"/>
        </w:rPr>
        <w:t>
                           зияланған бағдарла-
</w:t>
      </w:r>
      <w:r>
        <w:br/>
      </w:r>
      <w:r>
        <w:rPr>
          <w:rFonts w:ascii="Times New Roman"/>
          <w:b w:val="false"/>
          <w:i w:val="false"/>
          <w:color w:val="000000"/>
          <w:sz w:val="28"/>
        </w:rPr>
        <w:t>
                           малық қамтамасыз
</w:t>
      </w:r>
      <w:r>
        <w:br/>
      </w:r>
      <w:r>
        <w:rPr>
          <w:rFonts w:ascii="Times New Roman"/>
          <w:b w:val="false"/>
          <w:i w:val="false"/>
          <w:color w:val="000000"/>
          <w:sz w:val="28"/>
        </w:rPr>
        <w:t>
                           етудi сатып алу:
</w:t>
      </w:r>
      <w:r>
        <w:br/>
      </w:r>
      <w:r>
        <w:rPr>
          <w:rFonts w:ascii="Times New Roman"/>
          <w:b w:val="false"/>
          <w:i w:val="false"/>
          <w:color w:val="000000"/>
          <w:sz w:val="28"/>
        </w:rPr>
        <w:t>
                           cepвep - 3 бiрлiк,
</w:t>
      </w:r>
      <w:r>
        <w:br/>
      </w:r>
      <w:r>
        <w:rPr>
          <w:rFonts w:ascii="Times New Roman"/>
          <w:b w:val="false"/>
          <w:i w:val="false"/>
          <w:color w:val="000000"/>
          <w:sz w:val="28"/>
        </w:rPr>
        <w:t>
                           желілік жабдық - 1
</w:t>
      </w:r>
      <w:r>
        <w:br/>
      </w:r>
      <w:r>
        <w:rPr>
          <w:rFonts w:ascii="Times New Roman"/>
          <w:b w:val="false"/>
          <w:i w:val="false"/>
          <w:color w:val="000000"/>
          <w:sz w:val="28"/>
        </w:rPr>
        <w:t>
                           жиынтық, бағдарлама-
</w:t>
      </w:r>
      <w:r>
        <w:br/>
      </w:r>
      <w:r>
        <w:rPr>
          <w:rFonts w:ascii="Times New Roman"/>
          <w:b w:val="false"/>
          <w:i w:val="false"/>
          <w:color w:val="000000"/>
          <w:sz w:val="28"/>
        </w:rPr>
        <w:t>
                           лық қамтамасыз ету
</w:t>
      </w:r>
      <w:r>
        <w:br/>
      </w:r>
      <w:r>
        <w:rPr>
          <w:rFonts w:ascii="Times New Roman"/>
          <w:b w:val="false"/>
          <w:i w:val="false"/>
          <w:color w:val="000000"/>
          <w:sz w:val="28"/>
        </w:rPr>
        <w:t>
                           лицензиялары -
</w:t>
      </w:r>
      <w:r>
        <w:br/>
      </w:r>
      <w:r>
        <w:rPr>
          <w:rFonts w:ascii="Times New Roman"/>
          <w:b w:val="false"/>
          <w:i w:val="false"/>
          <w:color w:val="000000"/>
          <w:sz w:val="28"/>
        </w:rPr>
        <w:t>
                           5 бiрлiк.
</w:t>
      </w:r>
      <w:r>
        <w:br/>
      </w:r>
      <w:r>
        <w:rPr>
          <w:rFonts w:ascii="Times New Roman"/>
          <w:b w:val="false"/>
          <w:i w:val="false"/>
          <w:color w:val="000000"/>
          <w:sz w:val="28"/>
        </w:rPr>
        <w:t>
                           1.3. "Электрондық
</w:t>
      </w:r>
      <w:r>
        <w:br/>
      </w:r>
      <w:r>
        <w:rPr>
          <w:rFonts w:ascii="Times New Roman"/>
          <w:b w:val="false"/>
          <w:i w:val="false"/>
          <w:color w:val="000000"/>
          <w:sz w:val="28"/>
        </w:rPr>
        <w:t>
                           үкiмет" веб-порталы
</w:t>
      </w:r>
      <w:r>
        <w:br/>
      </w:r>
      <w:r>
        <w:rPr>
          <w:rFonts w:ascii="Times New Roman"/>
          <w:b w:val="false"/>
          <w:i w:val="false"/>
          <w:color w:val="000000"/>
          <w:sz w:val="28"/>
        </w:rPr>
        <w:t>
                           мен шлюзiн құру
</w:t>
      </w:r>
      <w:r>
        <w:br/>
      </w:r>
      <w:r>
        <w:rPr>
          <w:rFonts w:ascii="Times New Roman"/>
          <w:b w:val="false"/>
          <w:i w:val="false"/>
          <w:color w:val="000000"/>
          <w:sz w:val="28"/>
        </w:rPr>
        <w:t>
                           жобасы бойынша жоба-
</w:t>
      </w:r>
      <w:r>
        <w:br/>
      </w:r>
      <w:r>
        <w:rPr>
          <w:rFonts w:ascii="Times New Roman"/>
          <w:b w:val="false"/>
          <w:i w:val="false"/>
          <w:color w:val="000000"/>
          <w:sz w:val="28"/>
        </w:rPr>
        <w:t>
                           ларды басқару және
</w:t>
      </w:r>
      <w:r>
        <w:br/>
      </w:r>
      <w:r>
        <w:rPr>
          <w:rFonts w:ascii="Times New Roman"/>
          <w:b w:val="false"/>
          <w:i w:val="false"/>
          <w:color w:val="000000"/>
          <w:sz w:val="28"/>
        </w:rPr>
        <w:t>
                           консалтингтiк
</w:t>
      </w:r>
      <w:r>
        <w:br/>
      </w:r>
      <w:r>
        <w:rPr>
          <w:rFonts w:ascii="Times New Roman"/>
          <w:b w:val="false"/>
          <w:i w:val="false"/>
          <w:color w:val="000000"/>
          <w:sz w:val="28"/>
        </w:rPr>
        <w:t>
                           қызметтер.
</w:t>
      </w:r>
      <w:r>
        <w:br/>
      </w:r>
      <w:r>
        <w:rPr>
          <w:rFonts w:ascii="Times New Roman"/>
          <w:b w:val="false"/>
          <w:i w:val="false"/>
          <w:color w:val="000000"/>
          <w:sz w:val="28"/>
        </w:rPr>
        <w:t>
                           2. Мемлекеттік орган-
</w:t>
      </w:r>
      <w:r>
        <w:br/>
      </w:r>
      <w:r>
        <w:rPr>
          <w:rFonts w:ascii="Times New Roman"/>
          <w:b w:val="false"/>
          <w:i w:val="false"/>
          <w:color w:val="000000"/>
          <w:sz w:val="28"/>
        </w:rPr>
        <w:t>
                           дар үшiн куәландырушы
</w:t>
      </w:r>
      <w:r>
        <w:br/>
      </w:r>
      <w:r>
        <w:rPr>
          <w:rFonts w:ascii="Times New Roman"/>
          <w:b w:val="false"/>
          <w:i w:val="false"/>
          <w:color w:val="000000"/>
          <w:sz w:val="28"/>
        </w:rPr>
        <w:t>
                           орталықты құру:
</w:t>
      </w:r>
      <w:r>
        <w:br/>
      </w:r>
      <w:r>
        <w:rPr>
          <w:rFonts w:ascii="Times New Roman"/>
          <w:b w:val="false"/>
          <w:i w:val="false"/>
          <w:color w:val="000000"/>
          <w:sz w:val="28"/>
        </w:rPr>
        <w:t>
                           2.1. Мемлекеттік
</w:t>
      </w:r>
      <w:r>
        <w:br/>
      </w:r>
      <w:r>
        <w:rPr>
          <w:rFonts w:ascii="Times New Roman"/>
          <w:b w:val="false"/>
          <w:i w:val="false"/>
          <w:color w:val="000000"/>
          <w:sz w:val="28"/>
        </w:rPr>
        <w:t>
                           органдардың элект-
</w:t>
      </w:r>
      <w:r>
        <w:br/>
      </w:r>
      <w:r>
        <w:rPr>
          <w:rFonts w:ascii="Times New Roman"/>
          <w:b w:val="false"/>
          <w:i w:val="false"/>
          <w:color w:val="000000"/>
          <w:sz w:val="28"/>
        </w:rPr>
        <w:t>
                           ронды құжат айналы-
</w:t>
      </w:r>
      <w:r>
        <w:br/>
      </w:r>
      <w:r>
        <w:rPr>
          <w:rFonts w:ascii="Times New Roman"/>
          <w:b w:val="false"/>
          <w:i w:val="false"/>
          <w:color w:val="000000"/>
          <w:sz w:val="28"/>
        </w:rPr>
        <w:t>
                           мының бiрыңғай жүйе-
</w:t>
      </w:r>
      <w:r>
        <w:br/>
      </w:r>
      <w:r>
        <w:rPr>
          <w:rFonts w:ascii="Times New Roman"/>
          <w:b w:val="false"/>
          <w:i w:val="false"/>
          <w:color w:val="000000"/>
          <w:sz w:val="28"/>
        </w:rPr>
        <w:t>
                           сiмен (ЭҚАБЖҚ)
</w:t>
      </w:r>
      <w:r>
        <w:br/>
      </w:r>
      <w:r>
        <w:rPr>
          <w:rFonts w:ascii="Times New Roman"/>
          <w:b w:val="false"/>
          <w:i w:val="false"/>
          <w:color w:val="000000"/>
          <w:sz w:val="28"/>
        </w:rPr>
        <w:t>
                           куәландырушы орталық-
</w:t>
      </w:r>
      <w:r>
        <w:br/>
      </w:r>
      <w:r>
        <w:rPr>
          <w:rFonts w:ascii="Times New Roman"/>
          <w:b w:val="false"/>
          <w:i w:val="false"/>
          <w:color w:val="000000"/>
          <w:sz w:val="28"/>
        </w:rPr>
        <w:t>
                           ты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бiрiктiру;
</w:t>
      </w:r>
      <w:r>
        <w:br/>
      </w:r>
      <w:r>
        <w:rPr>
          <w:rFonts w:ascii="Times New Roman"/>
          <w:b w:val="false"/>
          <w:i w:val="false"/>
          <w:color w:val="000000"/>
          <w:sz w:val="28"/>
        </w:rPr>
        <w:t>
                           2.2. Техникалық
</w:t>
      </w:r>
      <w:r>
        <w:br/>
      </w:r>
      <w:r>
        <w:rPr>
          <w:rFonts w:ascii="Times New Roman"/>
          <w:b w:val="false"/>
          <w:i w:val="false"/>
          <w:color w:val="000000"/>
          <w:sz w:val="28"/>
        </w:rPr>
        <w:t>
                           құралдар мен лицен-
</w:t>
      </w:r>
      <w:r>
        <w:br/>
      </w:r>
      <w:r>
        <w:rPr>
          <w:rFonts w:ascii="Times New Roman"/>
          <w:b w:val="false"/>
          <w:i w:val="false"/>
          <w:color w:val="000000"/>
          <w:sz w:val="28"/>
        </w:rPr>
        <w:t>
                           зияланған бағдарла-
</w:t>
      </w:r>
      <w:r>
        <w:br/>
      </w:r>
      <w:r>
        <w:rPr>
          <w:rFonts w:ascii="Times New Roman"/>
          <w:b w:val="false"/>
          <w:i w:val="false"/>
          <w:color w:val="000000"/>
          <w:sz w:val="28"/>
        </w:rPr>
        <w:t>
                           малық қамтамасыз
</w:t>
      </w:r>
      <w:r>
        <w:br/>
      </w:r>
      <w:r>
        <w:rPr>
          <w:rFonts w:ascii="Times New Roman"/>
          <w:b w:val="false"/>
          <w:i w:val="false"/>
          <w:color w:val="000000"/>
          <w:sz w:val="28"/>
        </w:rPr>
        <w:t>
                           етудi сатып алу:
</w:t>
      </w:r>
      <w:r>
        <w:br/>
      </w:r>
      <w:r>
        <w:rPr>
          <w:rFonts w:ascii="Times New Roman"/>
          <w:b w:val="false"/>
          <w:i w:val="false"/>
          <w:color w:val="000000"/>
          <w:sz w:val="28"/>
        </w:rPr>
        <w:t>
                           Сервер - 5 бiрлiк,
</w:t>
      </w:r>
      <w:r>
        <w:br/>
      </w:r>
      <w:r>
        <w:rPr>
          <w:rFonts w:ascii="Times New Roman"/>
          <w:b w:val="false"/>
          <w:i w:val="false"/>
          <w:color w:val="000000"/>
          <w:sz w:val="28"/>
        </w:rPr>
        <w:t>
                           жұмыс станциясы - 8
</w:t>
      </w:r>
      <w:r>
        <w:br/>
      </w:r>
      <w:r>
        <w:rPr>
          <w:rFonts w:ascii="Times New Roman"/>
          <w:b w:val="false"/>
          <w:i w:val="false"/>
          <w:color w:val="000000"/>
          <w:sz w:val="28"/>
        </w:rPr>
        <w:t>
                           бiрлiк, шешуші
</w:t>
      </w:r>
      <w:r>
        <w:br/>
      </w:r>
      <w:r>
        <w:rPr>
          <w:rFonts w:ascii="Times New Roman"/>
          <w:b w:val="false"/>
          <w:i w:val="false"/>
          <w:color w:val="000000"/>
          <w:sz w:val="28"/>
        </w:rPr>
        <w:t>
                           ақпаратты сақтаудың
</w:t>
      </w:r>
      <w:r>
        <w:br/>
      </w:r>
      <w:r>
        <w:rPr>
          <w:rFonts w:ascii="Times New Roman"/>
          <w:b w:val="false"/>
          <w:i w:val="false"/>
          <w:color w:val="000000"/>
          <w:sz w:val="28"/>
        </w:rPr>
        <w:t>
                           аппараттық құралы -
</w:t>
      </w:r>
      <w:r>
        <w:br/>
      </w:r>
      <w:r>
        <w:rPr>
          <w:rFonts w:ascii="Times New Roman"/>
          <w:b w:val="false"/>
          <w:i w:val="false"/>
          <w:color w:val="000000"/>
          <w:sz w:val="28"/>
        </w:rPr>
        <w:t>
                           1 000 бiрлiк,
</w:t>
      </w:r>
      <w:r>
        <w:br/>
      </w:r>
      <w:r>
        <w:rPr>
          <w:rFonts w:ascii="Times New Roman"/>
          <w:b w:val="false"/>
          <w:i w:val="false"/>
          <w:color w:val="000000"/>
          <w:sz w:val="28"/>
        </w:rPr>
        <w:t>
                           лицензияланған
</w:t>
      </w:r>
      <w:r>
        <w:br/>
      </w:r>
      <w:r>
        <w:rPr>
          <w:rFonts w:ascii="Times New Roman"/>
          <w:b w:val="false"/>
          <w:i w:val="false"/>
          <w:color w:val="000000"/>
          <w:sz w:val="28"/>
        </w:rPr>
        <w:t>
                           бағдарламалық қамта-
</w:t>
      </w:r>
      <w:r>
        <w:br/>
      </w:r>
      <w:r>
        <w:rPr>
          <w:rFonts w:ascii="Times New Roman"/>
          <w:b w:val="false"/>
          <w:i w:val="false"/>
          <w:color w:val="000000"/>
          <w:sz w:val="28"/>
        </w:rPr>
        <w:t>
                           масыз ету - 15
</w:t>
      </w:r>
      <w:r>
        <w:br/>
      </w:r>
      <w:r>
        <w:rPr>
          <w:rFonts w:ascii="Times New Roman"/>
          <w:b w:val="false"/>
          <w:i w:val="false"/>
          <w:color w:val="000000"/>
          <w:sz w:val="28"/>
        </w:rPr>
        <w:t>
                           бiрлiк;
</w:t>
      </w:r>
      <w:r>
        <w:br/>
      </w:r>
      <w:r>
        <w:rPr>
          <w:rFonts w:ascii="Times New Roman"/>
          <w:b w:val="false"/>
          <w:i w:val="false"/>
          <w:color w:val="000000"/>
          <w:sz w:val="28"/>
        </w:rPr>
        <w:t>
                           2.3. Электрондық
</w:t>
      </w:r>
      <w:r>
        <w:br/>
      </w:r>
      <w:r>
        <w:rPr>
          <w:rFonts w:ascii="Times New Roman"/>
          <w:b w:val="false"/>
          <w:i w:val="false"/>
          <w:color w:val="000000"/>
          <w:sz w:val="28"/>
        </w:rPr>
        <w:t>
                           цифрлық қолтаңбаны
</w:t>
      </w:r>
      <w:r>
        <w:br/>
      </w:r>
      <w:r>
        <w:rPr>
          <w:rFonts w:ascii="Times New Roman"/>
          <w:b w:val="false"/>
          <w:i w:val="false"/>
          <w:color w:val="000000"/>
          <w:sz w:val="28"/>
        </w:rPr>
        <w:t>
                           енгiзу және оқыту;
</w:t>
      </w:r>
      <w:r>
        <w:br/>
      </w:r>
      <w:r>
        <w:rPr>
          <w:rFonts w:ascii="Times New Roman"/>
          <w:b w:val="false"/>
          <w:i w:val="false"/>
          <w:color w:val="000000"/>
          <w:sz w:val="28"/>
        </w:rPr>
        <w:t>
                           2.4. Куәландыру
</w:t>
      </w:r>
      <w:r>
        <w:br/>
      </w:r>
      <w:r>
        <w:rPr>
          <w:rFonts w:ascii="Times New Roman"/>
          <w:b w:val="false"/>
          <w:i w:val="false"/>
          <w:color w:val="000000"/>
          <w:sz w:val="28"/>
        </w:rPr>
        <w:t>
                           орталығын құру жөнiн-
</w:t>
      </w:r>
      <w:r>
        <w:br/>
      </w:r>
      <w:r>
        <w:rPr>
          <w:rFonts w:ascii="Times New Roman"/>
          <w:b w:val="false"/>
          <w:i w:val="false"/>
          <w:color w:val="000000"/>
          <w:sz w:val="28"/>
        </w:rPr>
        <w:t>
                           дегi консалтингтiк
</w:t>
      </w:r>
      <w:r>
        <w:br/>
      </w:r>
      <w:r>
        <w:rPr>
          <w:rFonts w:ascii="Times New Roman"/>
          <w:b w:val="false"/>
          <w:i w:val="false"/>
          <w:color w:val="000000"/>
          <w:sz w:val="28"/>
        </w:rPr>
        <w:t>
                           қызметтер мен жобаны
</w:t>
      </w:r>
      <w:r>
        <w:br/>
      </w:r>
      <w:r>
        <w:rPr>
          <w:rFonts w:ascii="Times New Roman"/>
          <w:b w:val="false"/>
          <w:i w:val="false"/>
          <w:color w:val="000000"/>
          <w:sz w:val="28"/>
        </w:rPr>
        <w:t>
                           басқару;
</w:t>
      </w:r>
      <w:r>
        <w:br/>
      </w:r>
      <w:r>
        <w:rPr>
          <w:rFonts w:ascii="Times New Roman"/>
          <w:b w:val="false"/>
          <w:i w:val="false"/>
          <w:color w:val="000000"/>
          <w:sz w:val="28"/>
        </w:rPr>
        <w:t>
                           3. KZ доменiмен
</w:t>
      </w:r>
      <w:r>
        <w:br/>
      </w:r>
      <w:r>
        <w:rPr>
          <w:rFonts w:ascii="Times New Roman"/>
          <w:b w:val="false"/>
          <w:i w:val="false"/>
          <w:color w:val="000000"/>
          <w:sz w:val="28"/>
        </w:rPr>
        <w:t>
                           басқару орталығын
</w:t>
      </w:r>
      <w:r>
        <w:br/>
      </w:r>
      <w:r>
        <w:rPr>
          <w:rFonts w:ascii="Times New Roman"/>
          <w:b w:val="false"/>
          <w:i w:val="false"/>
          <w:color w:val="000000"/>
          <w:sz w:val="28"/>
        </w:rPr>
        <w:t>
                           құру:
</w:t>
      </w:r>
      <w:r>
        <w:br/>
      </w:r>
      <w:r>
        <w:rPr>
          <w:rFonts w:ascii="Times New Roman"/>
          <w:b w:val="false"/>
          <w:i w:val="false"/>
          <w:color w:val="000000"/>
          <w:sz w:val="28"/>
        </w:rPr>
        <w:t>
                           3.1. Техникалық
</w:t>
      </w:r>
      <w:r>
        <w:br/>
      </w:r>
      <w:r>
        <w:rPr>
          <w:rFonts w:ascii="Times New Roman"/>
          <w:b w:val="false"/>
          <w:i w:val="false"/>
          <w:color w:val="000000"/>
          <w:sz w:val="28"/>
        </w:rPr>
        <w:t>
                           тапсырма мен тұжырым-
</w:t>
      </w:r>
      <w:r>
        <w:br/>
      </w:r>
      <w:r>
        <w:rPr>
          <w:rFonts w:ascii="Times New Roman"/>
          <w:b w:val="false"/>
          <w:i w:val="false"/>
          <w:color w:val="000000"/>
          <w:sz w:val="28"/>
        </w:rPr>
        <w:t>
                           даманы әзiрлеу;
</w:t>
      </w:r>
      <w:r>
        <w:br/>
      </w:r>
      <w:r>
        <w:rPr>
          <w:rFonts w:ascii="Times New Roman"/>
          <w:b w:val="false"/>
          <w:i w:val="false"/>
          <w:color w:val="000000"/>
          <w:sz w:val="28"/>
        </w:rPr>
        <w:t>
                           3.2. KZ доменiмен
</w:t>
      </w:r>
      <w:r>
        <w:br/>
      </w:r>
      <w:r>
        <w:rPr>
          <w:rFonts w:ascii="Times New Roman"/>
          <w:b w:val="false"/>
          <w:i w:val="false"/>
          <w:color w:val="000000"/>
          <w:sz w:val="28"/>
        </w:rPr>
        <w:t>
                           басқару жүйесiн
</w:t>
      </w:r>
      <w:r>
        <w:br/>
      </w:r>
      <w:r>
        <w:rPr>
          <w:rFonts w:ascii="Times New Roman"/>
          <w:b w:val="false"/>
          <w:i w:val="false"/>
          <w:color w:val="000000"/>
          <w:sz w:val="28"/>
        </w:rPr>
        <w:t>
                           әзiрлеу, орналастыру
</w:t>
      </w:r>
      <w:r>
        <w:br/>
      </w:r>
      <w:r>
        <w:rPr>
          <w:rFonts w:ascii="Times New Roman"/>
          <w:b w:val="false"/>
          <w:i w:val="false"/>
          <w:color w:val="000000"/>
          <w:sz w:val="28"/>
        </w:rPr>
        <w:t>
                           және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дәлдеп келтiру;
</w:t>
      </w:r>
      <w:r>
        <w:br/>
      </w:r>
      <w:r>
        <w:rPr>
          <w:rFonts w:ascii="Times New Roman"/>
          <w:b w:val="false"/>
          <w:i w:val="false"/>
          <w:color w:val="000000"/>
          <w:sz w:val="28"/>
        </w:rPr>
        <w:t>
                           3.3. Техникалық
</w:t>
      </w:r>
      <w:r>
        <w:br/>
      </w:r>
      <w:r>
        <w:rPr>
          <w:rFonts w:ascii="Times New Roman"/>
          <w:b w:val="false"/>
          <w:i w:val="false"/>
          <w:color w:val="000000"/>
          <w:sz w:val="28"/>
        </w:rPr>
        <w:t>
                           құралдарды сатып
</w:t>
      </w:r>
      <w:r>
        <w:br/>
      </w:r>
      <w:r>
        <w:rPr>
          <w:rFonts w:ascii="Times New Roman"/>
          <w:b w:val="false"/>
          <w:i w:val="false"/>
          <w:color w:val="000000"/>
          <w:sz w:val="28"/>
        </w:rPr>
        <w:t>
                           алу:
</w:t>
      </w:r>
      <w:r>
        <w:br/>
      </w:r>
      <w:r>
        <w:rPr>
          <w:rFonts w:ascii="Times New Roman"/>
          <w:b w:val="false"/>
          <w:i w:val="false"/>
          <w:color w:val="000000"/>
          <w:sz w:val="28"/>
        </w:rPr>
        <w:t>
                           сервер - 9 бiрлiк,
</w:t>
      </w:r>
      <w:r>
        <w:br/>
      </w:r>
      <w:r>
        <w:rPr>
          <w:rFonts w:ascii="Times New Roman"/>
          <w:b w:val="false"/>
          <w:i w:val="false"/>
          <w:color w:val="000000"/>
          <w:sz w:val="28"/>
        </w:rPr>
        <w:t>
                           Үздiксiз қоректен-
</w:t>
      </w:r>
      <w:r>
        <w:br/>
      </w:r>
      <w:r>
        <w:rPr>
          <w:rFonts w:ascii="Times New Roman"/>
          <w:b w:val="false"/>
          <w:i w:val="false"/>
          <w:color w:val="000000"/>
          <w:sz w:val="28"/>
        </w:rPr>
        <w:t>
                           дiру көзi - 2 бiр-
</w:t>
      </w:r>
      <w:r>
        <w:br/>
      </w:r>
      <w:r>
        <w:rPr>
          <w:rFonts w:ascii="Times New Roman"/>
          <w:b w:val="false"/>
          <w:i w:val="false"/>
          <w:color w:val="000000"/>
          <w:sz w:val="28"/>
        </w:rPr>
        <w:t>
                           лiк, серверлерге
</w:t>
      </w:r>
      <w:r>
        <w:br/>
      </w:r>
      <w:r>
        <w:rPr>
          <w:rFonts w:ascii="Times New Roman"/>
          <w:b w:val="false"/>
          <w:i w:val="false"/>
          <w:color w:val="000000"/>
          <w:sz w:val="28"/>
        </w:rPr>
        <w:t>
                           арналған шкаф - 2
</w:t>
      </w:r>
      <w:r>
        <w:br/>
      </w:r>
      <w:r>
        <w:rPr>
          <w:rFonts w:ascii="Times New Roman"/>
          <w:b w:val="false"/>
          <w:i w:val="false"/>
          <w:color w:val="000000"/>
          <w:sz w:val="28"/>
        </w:rPr>
        <w:t>
                           бiрлiк, телекомму-
</w:t>
      </w:r>
      <w:r>
        <w:br/>
      </w:r>
      <w:r>
        <w:rPr>
          <w:rFonts w:ascii="Times New Roman"/>
          <w:b w:val="false"/>
          <w:i w:val="false"/>
          <w:color w:val="000000"/>
          <w:sz w:val="28"/>
        </w:rPr>
        <w:t>
                           никациялық жабдық
</w:t>
      </w:r>
      <w:r>
        <w:br/>
      </w:r>
      <w:r>
        <w:rPr>
          <w:rFonts w:ascii="Times New Roman"/>
          <w:b w:val="false"/>
          <w:i w:val="false"/>
          <w:color w:val="000000"/>
          <w:sz w:val="28"/>
        </w:rPr>
        <w:t>
                           - 5 бiрлiк, генератор
</w:t>
      </w:r>
      <w:r>
        <w:br/>
      </w:r>
      <w:r>
        <w:rPr>
          <w:rFonts w:ascii="Times New Roman"/>
          <w:b w:val="false"/>
          <w:i w:val="false"/>
          <w:color w:val="000000"/>
          <w:sz w:val="28"/>
        </w:rPr>
        <w:t>
                           - 1 бiрлiк;
</w:t>
      </w:r>
      <w:r>
        <w:br/>
      </w:r>
      <w:r>
        <w:rPr>
          <w:rFonts w:ascii="Times New Roman"/>
          <w:b w:val="false"/>
          <w:i w:val="false"/>
          <w:color w:val="000000"/>
          <w:sz w:val="28"/>
        </w:rPr>
        <w:t>
                           3.4. KZ доменiмен
</w:t>
      </w:r>
      <w:r>
        <w:br/>
      </w:r>
      <w:r>
        <w:rPr>
          <w:rFonts w:ascii="Times New Roman"/>
          <w:b w:val="false"/>
          <w:i w:val="false"/>
          <w:color w:val="000000"/>
          <w:sz w:val="28"/>
        </w:rPr>
        <w:t>
                           басқару орталығын
</w:t>
      </w:r>
      <w:r>
        <w:br/>
      </w:r>
      <w:r>
        <w:rPr>
          <w:rFonts w:ascii="Times New Roman"/>
          <w:b w:val="false"/>
          <w:i w:val="false"/>
          <w:color w:val="000000"/>
          <w:sz w:val="28"/>
        </w:rPr>
        <w:t>
                           құру жобасын басқару.
</w:t>
      </w:r>
      <w:r>
        <w:br/>
      </w:r>
      <w:r>
        <w:rPr>
          <w:rFonts w:ascii="Times New Roman"/>
          <w:b w:val="false"/>
          <w:i w:val="false"/>
          <w:color w:val="000000"/>
          <w:sz w:val="28"/>
        </w:rPr>
        <w:t>
                           4. Мемлекеттiк
</w:t>
      </w:r>
      <w:r>
        <w:br/>
      </w:r>
      <w:r>
        <w:rPr>
          <w:rFonts w:ascii="Times New Roman"/>
          <w:b w:val="false"/>
          <w:i w:val="false"/>
          <w:color w:val="000000"/>
          <w:sz w:val="28"/>
        </w:rPr>
        <w:t>
                           органда электрондық
</w:t>
      </w:r>
      <w:r>
        <w:br/>
      </w:r>
      <w:r>
        <w:rPr>
          <w:rFonts w:ascii="Times New Roman"/>
          <w:b w:val="false"/>
          <w:i w:val="false"/>
          <w:color w:val="000000"/>
          <w:sz w:val="28"/>
        </w:rPr>
        <w:t>
                           мұрағаттардың ақпа-
</w:t>
      </w:r>
      <w:r>
        <w:br/>
      </w:r>
      <w:r>
        <w:rPr>
          <w:rFonts w:ascii="Times New Roman"/>
          <w:b w:val="false"/>
          <w:i w:val="false"/>
          <w:color w:val="000000"/>
          <w:sz w:val="28"/>
        </w:rPr>
        <w:t>
                           раттық жүйесiн
</w:t>
      </w:r>
      <w:r>
        <w:br/>
      </w:r>
      <w:r>
        <w:rPr>
          <w:rFonts w:ascii="Times New Roman"/>
          <w:b w:val="false"/>
          <w:i w:val="false"/>
          <w:color w:val="000000"/>
          <w:sz w:val="28"/>
        </w:rPr>
        <w:t>
                           енгiзу.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Мемлекеттiк органдардың ақпараттық жүйесiн пайдаланушыларға электрондық цифрлық қолтаңба қызметiн беру; "электрондық үкiмет" және KZ доменiмен басқарудың құрамдас бөлiктерiн қалыптастыру үшiн техникалық базасын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"Ведомствоаралық ақпараттық жүйелердiң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 iстеуiн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250920 мың теңге (екi жүз елу миллион тоғыз жүз жиырма мың теңге).
</w:t>
      </w:r>
      <w:r>
        <w:br/>
      </w:r>
      <w:r>
        <w:rPr>
          <w:rFonts w:ascii="Times New Roman"/>
          <w:b w:val="false"/>
          <w:i w:val="false"/>
          <w:color w:val="000000"/>
          <w:sz w:val="28"/>
        </w:rPr>
        <w:t>
      2. Бюджеттiк бағдарламаның нормативтік құқықтық негiзi: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"Ақпараттандыру туралы" Қазақстан Республикасының 2003 жылғы 8 мамырдағы Заңының 
</w:t>
      </w:r>
      <w:r>
        <w:rPr>
          <w:rFonts w:ascii="Times New Roman"/>
          <w:b w:val="false"/>
          <w:i w:val="false"/>
          <w:color w:val="000000"/>
          <w:sz w:val="28"/>
        </w:rPr>
        <w:t xml:space="preserve"> 5-бабы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 5-бабы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Заңы; Қазақстан Республикасы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"Мемлекеттiк аппараттың жұмысын жақсарту, төрешiлдiкке қарсы күрес және құжат айналымын қысқарту жөнiндегi шаралар туралы" 2000 жылғы 31 шілдедегi N 427 
</w:t>
      </w:r>
      <w:r>
        <w:rPr>
          <w:rFonts w:ascii="Times New Roman"/>
          <w:b w:val="false"/>
          <w:i w:val="false"/>
          <w:color w:val="000000"/>
          <w:sz w:val="28"/>
        </w:rPr>
        <w:t xml:space="preserve"> Жарлықтары </w:t>
      </w:r>
      <w:r>
        <w:rPr>
          <w:rFonts w:ascii="Times New Roman"/>
          <w:b w:val="false"/>
          <w:i w:val="false"/>
          <w:color w:val="000000"/>
          <w:sz w:val="28"/>
        </w:rPr>
        <w:t>
; "Қазақстан Республикасының ақпараттандыру саласындағы ұлттық операторы туралы" 2004 жылғы 16 қаңтардағы N 44; "Мемлекеттiк органдарды ақпараттандыру мәселелерi туралы" 2000 жылдың 5 қазандағы 
</w:t>
      </w:r>
      <w:r>
        <w:rPr>
          <w:rFonts w:ascii="Times New Roman"/>
          <w:b w:val="false"/>
          <w:i w:val="false"/>
          <w:color w:val="000000"/>
          <w:sz w:val="28"/>
        </w:rPr>
        <w:t xml:space="preserve"> N 1501 </w:t>
      </w:r>
      <w:r>
        <w:rPr>
          <w:rFonts w:ascii="Times New Roman"/>
          <w:b w:val="false"/>
          <w:i w:val="false"/>
          <w:color w:val="000000"/>
          <w:sz w:val="28"/>
        </w:rPr>
        <w:t>
;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N 492 
</w:t>
      </w:r>
      <w:r>
        <w:rPr>
          <w:rFonts w:ascii="Times New Roman"/>
          <w:b w:val="false"/>
          <w:i w:val="false"/>
          <w:color w:val="000000"/>
          <w:sz w:val="28"/>
        </w:rPr>
        <w:t xml:space="preserve"> қаулылары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"электрондық үкiмет" қалыптастырудың шеңберiнде ведомствалық және ведомствоаралық ақпараттық жүйелердiң жұмыс iстеуiн қамтамасыз ету.
</w:t>
      </w:r>
      <w:r>
        <w:br/>
      </w:r>
      <w:r>
        <w:rPr>
          <w:rFonts w:ascii="Times New Roman"/>
          <w:b w:val="false"/>
          <w:i w:val="false"/>
          <w:color w:val="000000"/>
          <w:sz w:val="28"/>
        </w:rPr>
        <w:t>
      5. Бюджеттiк бағдарламаның мiндеттерi: ақпараттық pecуpстаp мен ақпараттық жүйелердiң мемлекеттік тiркелiмiн, мемлекеттiк органдардың электрондық құжат айналымының бiрыңғай жүйесiн, "Жеке тұлғалаp", мемлекеттiк дерекқорын (МДҚ) сүйемелдеу; "Электрондық үкiмет" ақпараттық жүйесiн телекоммуникациялық көрсетiлетiн қызметтердi қамтамасыз ету және техникалық жүйесiн бағдарламалық-аппараттық құралдармен қызмет көрсету; Қазақстан Республикасы Yкiметi мен мемлекеттiк органдардың веб-сайтын сүйемелдеу; ведомствоаралық ақпараттық жүйелердiң жұмыс iстеуiн техникалық қолдау; Интернет-ресурстардың мониторингi, мемлекеттiк органдар ресми электронды мекен-жайларының анықтамалығын өзектi ету, ақпараттық ресурстарды сараптау жүйелерiн сүйемелдеу және мемлекеттік ақпараттық жүйелер бағдарламалық кодтарының депозитарилерi мен нормативтiк-техникалық құжаттамасының жұмыс iстеуiн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010       Ведомство-   1. Мемлекеттік       Жыл   Қазақстан
</w:t>
      </w:r>
      <w:r>
        <w:br/>
      </w:r>
      <w:r>
        <w:rPr>
          <w:rFonts w:ascii="Times New Roman"/>
          <w:b w:val="false"/>
          <w:i w:val="false"/>
          <w:color w:val="000000"/>
          <w:sz w:val="28"/>
        </w:rPr>
        <w:t>
              аралық       органдардың ақпарат- iшiн- Республикасы
</w:t>
      </w:r>
      <w:r>
        <w:br/>
      </w:r>
      <w:r>
        <w:rPr>
          <w:rFonts w:ascii="Times New Roman"/>
          <w:b w:val="false"/>
          <w:i w:val="false"/>
          <w:color w:val="000000"/>
          <w:sz w:val="28"/>
        </w:rPr>
        <w:t>
              ақпараттық   тық ресурстары мен   де    Ақпараттандыру
</w:t>
      </w:r>
      <w:r>
        <w:br/>
      </w:r>
      <w:r>
        <w:rPr>
          <w:rFonts w:ascii="Times New Roman"/>
          <w:b w:val="false"/>
          <w:i w:val="false"/>
          <w:color w:val="000000"/>
          <w:sz w:val="28"/>
        </w:rPr>
        <w:t>
              жүйелердiң   ақпараттық жүйелерi-       және байланыс
</w:t>
      </w:r>
      <w:r>
        <w:br/>
      </w:r>
      <w:r>
        <w:rPr>
          <w:rFonts w:ascii="Times New Roman"/>
          <w:b w:val="false"/>
          <w:i w:val="false"/>
          <w:color w:val="000000"/>
          <w:sz w:val="28"/>
        </w:rPr>
        <w:t>
              жұмыс        нiң Мемлекеттік            агенттiгi
</w:t>
      </w:r>
      <w:r>
        <w:br/>
      </w:r>
      <w:r>
        <w:rPr>
          <w:rFonts w:ascii="Times New Roman"/>
          <w:b w:val="false"/>
          <w:i w:val="false"/>
          <w:color w:val="000000"/>
          <w:sz w:val="28"/>
        </w:rPr>
        <w:t>
              iстеуiн      тiркелiмiн
</w:t>
      </w:r>
      <w:r>
        <w:br/>
      </w:r>
      <w:r>
        <w:rPr>
          <w:rFonts w:ascii="Times New Roman"/>
          <w:b w:val="false"/>
          <w:i w:val="false"/>
          <w:color w:val="000000"/>
          <w:sz w:val="28"/>
        </w:rPr>
        <w:t>
              қамтамасыз   сүйемелдеу.
</w:t>
      </w:r>
      <w:r>
        <w:br/>
      </w:r>
      <w:r>
        <w:rPr>
          <w:rFonts w:ascii="Times New Roman"/>
          <w:b w:val="false"/>
          <w:i w:val="false"/>
          <w:color w:val="000000"/>
          <w:sz w:val="28"/>
        </w:rPr>
        <w:t>
              ету          2. Мемлекеттiк
</w:t>
      </w:r>
      <w:r>
        <w:br/>
      </w:r>
      <w:r>
        <w:rPr>
          <w:rFonts w:ascii="Times New Roman"/>
          <w:b w:val="false"/>
          <w:i w:val="false"/>
          <w:color w:val="000000"/>
          <w:sz w:val="28"/>
        </w:rPr>
        <w:t>
                           органдардың элек-
</w:t>
      </w:r>
      <w:r>
        <w:br/>
      </w:r>
      <w:r>
        <w:rPr>
          <w:rFonts w:ascii="Times New Roman"/>
          <w:b w:val="false"/>
          <w:i w:val="false"/>
          <w:color w:val="000000"/>
          <w:sz w:val="28"/>
        </w:rPr>
        <w:t>
                           трондық құжат айна-
</w:t>
      </w:r>
      <w:r>
        <w:br/>
      </w:r>
      <w:r>
        <w:rPr>
          <w:rFonts w:ascii="Times New Roman"/>
          <w:b w:val="false"/>
          <w:i w:val="false"/>
          <w:color w:val="000000"/>
          <w:sz w:val="28"/>
        </w:rPr>
        <w:t>
                           лымының бiрыңғай
</w:t>
      </w:r>
      <w:r>
        <w:br/>
      </w:r>
      <w:r>
        <w:rPr>
          <w:rFonts w:ascii="Times New Roman"/>
          <w:b w:val="false"/>
          <w:i w:val="false"/>
          <w:color w:val="000000"/>
          <w:sz w:val="28"/>
        </w:rPr>
        <w:t>
                           жүйесiн (басқару)
</w:t>
      </w:r>
      <w:r>
        <w:br/>
      </w:r>
      <w:r>
        <w:rPr>
          <w:rFonts w:ascii="Times New Roman"/>
          <w:b w:val="false"/>
          <w:i w:val="false"/>
          <w:color w:val="000000"/>
          <w:sz w:val="28"/>
        </w:rPr>
        <w:t>
                           сүйемелдеу.
</w:t>
      </w:r>
      <w:r>
        <w:br/>
      </w:r>
      <w:r>
        <w:rPr>
          <w:rFonts w:ascii="Times New Roman"/>
          <w:b w:val="false"/>
          <w:i w:val="false"/>
          <w:color w:val="000000"/>
          <w:sz w:val="28"/>
        </w:rPr>
        <w:t>
                           3. "Жеке тұлғалар"
</w:t>
      </w:r>
      <w:r>
        <w:br/>
      </w:r>
      <w:r>
        <w:rPr>
          <w:rFonts w:ascii="Times New Roman"/>
          <w:b w:val="false"/>
          <w:i w:val="false"/>
          <w:color w:val="000000"/>
          <w:sz w:val="28"/>
        </w:rPr>
        <w:t>
                           мемлекеттік дерек-
</w:t>
      </w:r>
      <w:r>
        <w:br/>
      </w:r>
      <w:r>
        <w:rPr>
          <w:rFonts w:ascii="Times New Roman"/>
          <w:b w:val="false"/>
          <w:i w:val="false"/>
          <w:color w:val="000000"/>
          <w:sz w:val="28"/>
        </w:rPr>
        <w:t>
                           қорын сүйемелдеу.
</w:t>
      </w:r>
      <w:r>
        <w:br/>
      </w:r>
      <w:r>
        <w:rPr>
          <w:rFonts w:ascii="Times New Roman"/>
          <w:b w:val="false"/>
          <w:i w:val="false"/>
          <w:color w:val="000000"/>
          <w:sz w:val="28"/>
        </w:rPr>
        <w:t>
                           4. Мемлекеттiк
</w:t>
      </w:r>
      <w:r>
        <w:br/>
      </w:r>
      <w:r>
        <w:rPr>
          <w:rFonts w:ascii="Times New Roman"/>
          <w:b w:val="false"/>
          <w:i w:val="false"/>
          <w:color w:val="000000"/>
          <w:sz w:val="28"/>
        </w:rPr>
        <w:t>
                           органдар ресми
</w:t>
      </w:r>
      <w:r>
        <w:br/>
      </w:r>
      <w:r>
        <w:rPr>
          <w:rFonts w:ascii="Times New Roman"/>
          <w:b w:val="false"/>
          <w:i w:val="false"/>
          <w:color w:val="000000"/>
          <w:sz w:val="28"/>
        </w:rPr>
        <w:t>
                           электронды мекен-
</w:t>
      </w:r>
      <w:r>
        <w:br/>
      </w:r>
      <w:r>
        <w:rPr>
          <w:rFonts w:ascii="Times New Roman"/>
          <w:b w:val="false"/>
          <w:i w:val="false"/>
          <w:color w:val="000000"/>
          <w:sz w:val="28"/>
        </w:rPr>
        <w:t>
                           жайларының анықта-
</w:t>
      </w:r>
      <w:r>
        <w:br/>
      </w:r>
      <w:r>
        <w:rPr>
          <w:rFonts w:ascii="Times New Roman"/>
          <w:b w:val="false"/>
          <w:i w:val="false"/>
          <w:color w:val="000000"/>
          <w:sz w:val="28"/>
        </w:rPr>
        <w:t>
                           малығын өзектi ету.
</w:t>
      </w:r>
      <w:r>
        <w:br/>
      </w:r>
      <w:r>
        <w:rPr>
          <w:rFonts w:ascii="Times New Roman"/>
          <w:b w:val="false"/>
          <w:i w:val="false"/>
          <w:color w:val="000000"/>
          <w:sz w:val="28"/>
        </w:rPr>
        <w:t>
                           5. Интернет-ресурс-
</w:t>
      </w:r>
      <w:r>
        <w:br/>
      </w:r>
      <w:r>
        <w:rPr>
          <w:rFonts w:ascii="Times New Roman"/>
          <w:b w:val="false"/>
          <w:i w:val="false"/>
          <w:color w:val="000000"/>
          <w:sz w:val="28"/>
        </w:rPr>
        <w:t>
                           тардың мониторингi.
</w:t>
      </w:r>
      <w:r>
        <w:br/>
      </w:r>
      <w:r>
        <w:rPr>
          <w:rFonts w:ascii="Times New Roman"/>
          <w:b w:val="false"/>
          <w:i w:val="false"/>
          <w:color w:val="000000"/>
          <w:sz w:val="28"/>
        </w:rPr>
        <w:t>
                           6. Жүйелердi,
</w:t>
      </w:r>
      <w:r>
        <w:br/>
      </w:r>
      <w:r>
        <w:rPr>
          <w:rFonts w:ascii="Times New Roman"/>
          <w:b w:val="false"/>
          <w:i w:val="false"/>
          <w:color w:val="000000"/>
          <w:sz w:val="28"/>
        </w:rPr>
        <w:t>
                           сараптауды, оның
</w:t>
      </w:r>
      <w:r>
        <w:br/>
      </w:r>
      <w:r>
        <w:rPr>
          <w:rFonts w:ascii="Times New Roman"/>
          <w:b w:val="false"/>
          <w:i w:val="false"/>
          <w:color w:val="000000"/>
          <w:sz w:val="28"/>
        </w:rPr>
        <w:t>
                           iшiнде зерттеу
</w:t>
      </w:r>
      <w:r>
        <w:br/>
      </w:r>
      <w:r>
        <w:rPr>
          <w:rFonts w:ascii="Times New Roman"/>
          <w:b w:val="false"/>
          <w:i w:val="false"/>
          <w:color w:val="000000"/>
          <w:sz w:val="28"/>
        </w:rPr>
        <w:t>
                           лабораторияларын
</w:t>
      </w:r>
      <w:r>
        <w:br/>
      </w:r>
      <w:r>
        <w:rPr>
          <w:rFonts w:ascii="Times New Roman"/>
          <w:b w:val="false"/>
          <w:i w:val="false"/>
          <w:color w:val="000000"/>
          <w:sz w:val="28"/>
        </w:rPr>
        <w:t>
                           сүйемелдеу.
</w:t>
      </w:r>
      <w:r>
        <w:br/>
      </w:r>
      <w:r>
        <w:rPr>
          <w:rFonts w:ascii="Times New Roman"/>
          <w:b w:val="false"/>
          <w:i w:val="false"/>
          <w:color w:val="000000"/>
          <w:sz w:val="28"/>
        </w:rPr>
        <w:t>
                           7. Бағдарламалық
</w:t>
      </w:r>
      <w:r>
        <w:br/>
      </w:r>
      <w:r>
        <w:rPr>
          <w:rFonts w:ascii="Times New Roman"/>
          <w:b w:val="false"/>
          <w:i w:val="false"/>
          <w:color w:val="000000"/>
          <w:sz w:val="28"/>
        </w:rPr>
        <w:t>
                           кодтар депозитариiн
</w:t>
      </w:r>
      <w:r>
        <w:br/>
      </w:r>
      <w:r>
        <w:rPr>
          <w:rFonts w:ascii="Times New Roman"/>
          <w:b w:val="false"/>
          <w:i w:val="false"/>
          <w:color w:val="000000"/>
          <w:sz w:val="28"/>
        </w:rPr>
        <w:t>
                           және ғылыми-техника-
</w:t>
      </w:r>
      <w:r>
        <w:br/>
      </w:r>
      <w:r>
        <w:rPr>
          <w:rFonts w:ascii="Times New Roman"/>
          <w:b w:val="false"/>
          <w:i w:val="false"/>
          <w:color w:val="000000"/>
          <w:sz w:val="28"/>
        </w:rPr>
        <w:t>
                           лық құжаттарды
</w:t>
      </w:r>
      <w:r>
        <w:br/>
      </w:r>
      <w:r>
        <w:rPr>
          <w:rFonts w:ascii="Times New Roman"/>
          <w:b w:val="false"/>
          <w:i w:val="false"/>
          <w:color w:val="000000"/>
          <w:sz w:val="28"/>
        </w:rPr>
        <w:t>
                           сүйемелдеу.
</w:t>
      </w:r>
      <w:r>
        <w:br/>
      </w:r>
      <w:r>
        <w:rPr>
          <w:rFonts w:ascii="Times New Roman"/>
          <w:b w:val="false"/>
          <w:i w:val="false"/>
          <w:color w:val="000000"/>
          <w:sz w:val="28"/>
        </w:rPr>
        <w:t>
                           8. Жабдықтарды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w:t>
      </w:r>
      <w:r>
        <w:br/>
      </w:r>
      <w:r>
        <w:rPr>
          <w:rFonts w:ascii="Times New Roman"/>
          <w:b w:val="false"/>
          <w:i w:val="false"/>
          <w:color w:val="000000"/>
          <w:sz w:val="28"/>
        </w:rPr>
        <w:t>
                           9. Қазақстан Респуб-
</w:t>
      </w:r>
      <w:r>
        <w:br/>
      </w:r>
      <w:r>
        <w:rPr>
          <w:rFonts w:ascii="Times New Roman"/>
          <w:b w:val="false"/>
          <w:i w:val="false"/>
          <w:color w:val="000000"/>
          <w:sz w:val="28"/>
        </w:rPr>
        <w:t>
                           ликасы Үкiметi мен
</w:t>
      </w:r>
      <w:r>
        <w:br/>
      </w:r>
      <w:r>
        <w:rPr>
          <w:rFonts w:ascii="Times New Roman"/>
          <w:b w:val="false"/>
          <w:i w:val="false"/>
          <w:color w:val="000000"/>
          <w:sz w:val="28"/>
        </w:rPr>
        <w:t>
                           мемлекеттiк орган-
</w:t>
      </w:r>
      <w:r>
        <w:br/>
      </w:r>
      <w:r>
        <w:rPr>
          <w:rFonts w:ascii="Times New Roman"/>
          <w:b w:val="false"/>
          <w:i w:val="false"/>
          <w:color w:val="000000"/>
          <w:sz w:val="28"/>
        </w:rPr>
        <w:t>
                           дардың веб-сайтын
</w:t>
      </w:r>
      <w:r>
        <w:br/>
      </w:r>
      <w:r>
        <w:rPr>
          <w:rFonts w:ascii="Times New Roman"/>
          <w:b w:val="false"/>
          <w:i w:val="false"/>
          <w:color w:val="000000"/>
          <w:sz w:val="28"/>
        </w:rPr>
        <w:t>
                           сүйемелдеу.
</w:t>
      </w:r>
      <w:r>
        <w:br/>
      </w:r>
      <w:r>
        <w:rPr>
          <w:rFonts w:ascii="Times New Roman"/>
          <w:b w:val="false"/>
          <w:i w:val="false"/>
          <w:color w:val="000000"/>
          <w:sz w:val="28"/>
        </w:rPr>
        <w:t>
                           Телекоммуникациялық
</w:t>
      </w:r>
      <w:r>
        <w:br/>
      </w:r>
      <w:r>
        <w:rPr>
          <w:rFonts w:ascii="Times New Roman"/>
          <w:b w:val="false"/>
          <w:i w:val="false"/>
          <w:color w:val="000000"/>
          <w:sz w:val="28"/>
        </w:rPr>
        <w:t>
                           көрсетiлетiн
</w:t>
      </w:r>
      <w:r>
        <w:br/>
      </w:r>
      <w:r>
        <w:rPr>
          <w:rFonts w:ascii="Times New Roman"/>
          <w:b w:val="false"/>
          <w:i w:val="false"/>
          <w:color w:val="000000"/>
          <w:sz w:val="28"/>
        </w:rPr>
        <w:t>
                           қызметтер.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мемлекеттік органдардың мемлекеттiк тiркелiмнiң, депозитаридiң, деректерқорын мемлекеттiк органдар ресми электронды мекен-жайларының анықтамалығын өзектi ету; "Жеке тұлғалар" мемлекеттiк дерекқоры, электрондық құжат айналымының бiрыңғай жүйесi ақпараттық жүйесiн сүйемелдеу (басқару); құрылатын ақпараттық жүйелерге сараптама жүргiзу, оларды талдау мен осы саладағы мемлекеттiк саясатты iске асыру мақсатында Интернет-ресурстардың мониторингiн жүргiзу, мемлекеттiк органдардың қолда бар қазiргi заманғы интеграцияланған жүйелерiн бiрыңғай ақпараттық ортаға бiрiктiру; Қазақстан Республикасының Ұлттық ақпараттық инфрақұрылымын қалыптастырудың және дамытудың мемлекеттiк бағдарламасын iске асыру шеңберiнде құрылатын ақпараттық жүйелердi техникалық жағынан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органдардың бiрыңғай көлiктiк ортасын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1060422 мың теңге (бiр миллиард алпыс миллион төрт жүз жиырма екі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"Ақпараттандыру туралы" Қазақстан Республикасының 2003 жылғы 8 мамырдағы Заңының 
</w:t>
      </w:r>
      <w:r>
        <w:rPr>
          <w:rFonts w:ascii="Times New Roman"/>
          <w:b w:val="false"/>
          <w:i w:val="false"/>
          <w:color w:val="000000"/>
          <w:sz w:val="28"/>
        </w:rPr>
        <w:t xml:space="preserve"> 5-бабы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 5-бабы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"Мемлекеттiк органдарды ақпараттандыру мәселелерi туралы" 2000 жылдың 5 қазандағы N 1501;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 N 492 </w:t>
      </w:r>
      <w:r>
        <w:rPr>
          <w:rFonts w:ascii="Times New Roman"/>
          <w:b w:val="false"/>
          <w:i w:val="false"/>
          <w:color w:val="000000"/>
          <w:sz w:val="28"/>
        </w:rPr>
        <w:t>
; "Қазақстан Республикасының ақпараттандыру саласындағы ұлттық операторы туралы" 2004 жылғы 16 қаңтардағы N 44 
</w:t>
      </w:r>
      <w:r>
        <w:rPr>
          <w:rFonts w:ascii="Times New Roman"/>
          <w:b w:val="false"/>
          <w:i w:val="false"/>
          <w:color w:val="000000"/>
          <w:sz w:val="28"/>
        </w:rPr>
        <w:t xml:space="preserve"> қаулылары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органдардың ақпараттық жүйесiнiң өзара iс-қимылы үшiн бiрыңғай көлiктiк ортаны қалыптастыру.
</w:t>
      </w:r>
      <w:r>
        <w:br/>
      </w:r>
      <w:r>
        <w:rPr>
          <w:rFonts w:ascii="Times New Roman"/>
          <w:b w:val="false"/>
          <w:i w:val="false"/>
          <w:color w:val="000000"/>
          <w:sz w:val="28"/>
        </w:rPr>
        <w:t>
      5. Бюджеттiк бағдарламаның мiндеттерi: Астана қаласында мемлекеттiк органдар үшiн пилоттық аймағын құру, мемлекеттiк органдардың бiрiктiрiлген жүйелерiнiң өзара iс-қимылы тетiгiн әзiрлеу, бiрiктiрiлген ақпаратқа регламенттi қол жетiмдiлiк жөнiндегi нормативтiк құжаттар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011       Мемлекеттiк  1. Астана қаласында  Жыл   Қазақстан
</w:t>
      </w:r>
      <w:r>
        <w:br/>
      </w:r>
      <w:r>
        <w:rPr>
          <w:rFonts w:ascii="Times New Roman"/>
          <w:b w:val="false"/>
          <w:i w:val="false"/>
          <w:color w:val="000000"/>
          <w:sz w:val="28"/>
        </w:rPr>
        <w:t>
              органдардың  мемлекеттiк органдар ішін- Республикасы
</w:t>
      </w:r>
      <w:r>
        <w:br/>
      </w:r>
      <w:r>
        <w:rPr>
          <w:rFonts w:ascii="Times New Roman"/>
          <w:b w:val="false"/>
          <w:i w:val="false"/>
          <w:color w:val="000000"/>
          <w:sz w:val="28"/>
        </w:rPr>
        <w:t>
              бiрыңғай     үшiн бiрыңғай        де    Ақпараттандыру
</w:t>
      </w:r>
      <w:r>
        <w:br/>
      </w:r>
      <w:r>
        <w:rPr>
          <w:rFonts w:ascii="Times New Roman"/>
          <w:b w:val="false"/>
          <w:i w:val="false"/>
          <w:color w:val="000000"/>
          <w:sz w:val="28"/>
        </w:rPr>
        <w:t>
              көлiктiк     мультисервистiк            және байланыс
</w:t>
      </w:r>
      <w:r>
        <w:br/>
      </w:r>
      <w:r>
        <w:rPr>
          <w:rFonts w:ascii="Times New Roman"/>
          <w:b w:val="false"/>
          <w:i w:val="false"/>
          <w:color w:val="000000"/>
          <w:sz w:val="28"/>
        </w:rPr>
        <w:t>
              ортасын      көлiктiк ортаның           агенттігі
</w:t>
      </w:r>
      <w:r>
        <w:br/>
      </w:r>
      <w:r>
        <w:rPr>
          <w:rFonts w:ascii="Times New Roman"/>
          <w:b w:val="false"/>
          <w:i w:val="false"/>
          <w:color w:val="000000"/>
          <w:sz w:val="28"/>
        </w:rPr>
        <w:t>
              құру         пилоттық аймағының
</w:t>
      </w:r>
      <w:r>
        <w:br/>
      </w:r>
      <w:r>
        <w:rPr>
          <w:rFonts w:ascii="Times New Roman"/>
          <w:b w:val="false"/>
          <w:i w:val="false"/>
          <w:color w:val="000000"/>
          <w:sz w:val="28"/>
        </w:rPr>
        <w:t>
                           техникалық жұмыс
</w:t>
      </w:r>
      <w:r>
        <w:br/>
      </w:r>
      <w:r>
        <w:rPr>
          <w:rFonts w:ascii="Times New Roman"/>
          <w:b w:val="false"/>
          <w:i w:val="false"/>
          <w:color w:val="000000"/>
          <w:sz w:val="28"/>
        </w:rPr>
        <w:t>
                           жобасын, оның iшiн-
</w:t>
      </w:r>
      <w:r>
        <w:br/>
      </w:r>
      <w:r>
        <w:rPr>
          <w:rFonts w:ascii="Times New Roman"/>
          <w:b w:val="false"/>
          <w:i w:val="false"/>
          <w:color w:val="000000"/>
          <w:sz w:val="28"/>
        </w:rPr>
        <w:t>
                           де iске қосу
</w:t>
      </w:r>
      <w:r>
        <w:br/>
      </w:r>
      <w:r>
        <w:rPr>
          <w:rFonts w:ascii="Times New Roman"/>
          <w:b w:val="false"/>
          <w:i w:val="false"/>
          <w:color w:val="000000"/>
          <w:sz w:val="28"/>
        </w:rPr>
        <w:t>
                           жұмыстарын құру.
</w:t>
      </w:r>
      <w:r>
        <w:br/>
      </w:r>
      <w:r>
        <w:rPr>
          <w:rFonts w:ascii="Times New Roman"/>
          <w:b w:val="false"/>
          <w:i w:val="false"/>
          <w:color w:val="000000"/>
          <w:sz w:val="28"/>
        </w:rPr>
        <w:t>
                           2. Техникалық құрал-
</w:t>
      </w:r>
      <w:r>
        <w:br/>
      </w:r>
      <w:r>
        <w:rPr>
          <w:rFonts w:ascii="Times New Roman"/>
          <w:b w:val="false"/>
          <w:i w:val="false"/>
          <w:color w:val="000000"/>
          <w:sz w:val="28"/>
        </w:rPr>
        <w:t>
                           дарды сатып алу және
</w:t>
      </w:r>
      <w:r>
        <w:br/>
      </w:r>
      <w:r>
        <w:rPr>
          <w:rFonts w:ascii="Times New Roman"/>
          <w:b w:val="false"/>
          <w:i w:val="false"/>
          <w:color w:val="000000"/>
          <w:sz w:val="28"/>
        </w:rPr>
        <w:t>
                           орнықтыру - Астана
</w:t>
      </w:r>
      <w:r>
        <w:br/>
      </w:r>
      <w:r>
        <w:rPr>
          <w:rFonts w:ascii="Times New Roman"/>
          <w:b w:val="false"/>
          <w:i w:val="false"/>
          <w:color w:val="000000"/>
          <w:sz w:val="28"/>
        </w:rPr>
        <w:t>
                           қаласындағы пилоттық
</w:t>
      </w:r>
      <w:r>
        <w:br/>
      </w:r>
      <w:r>
        <w:rPr>
          <w:rFonts w:ascii="Times New Roman"/>
          <w:b w:val="false"/>
          <w:i w:val="false"/>
          <w:color w:val="000000"/>
          <w:sz w:val="28"/>
        </w:rPr>
        <w:t>
                           аймақ үшiн - 1
</w:t>
      </w:r>
      <w:r>
        <w:br/>
      </w:r>
      <w:r>
        <w:rPr>
          <w:rFonts w:ascii="Times New Roman"/>
          <w:b w:val="false"/>
          <w:i w:val="false"/>
          <w:color w:val="000000"/>
          <w:sz w:val="28"/>
        </w:rPr>
        <w:t>
                           жиынтық.
</w:t>
      </w:r>
      <w:r>
        <w:br/>
      </w:r>
      <w:r>
        <w:rPr>
          <w:rFonts w:ascii="Times New Roman"/>
          <w:b w:val="false"/>
          <w:i w:val="false"/>
          <w:color w:val="000000"/>
          <w:sz w:val="28"/>
        </w:rPr>
        <w:t>
                           3. Мемлекеттiк орган-
</w:t>
      </w:r>
      <w:r>
        <w:br/>
      </w:r>
      <w:r>
        <w:rPr>
          <w:rFonts w:ascii="Times New Roman"/>
          <w:b w:val="false"/>
          <w:i w:val="false"/>
          <w:color w:val="000000"/>
          <w:sz w:val="28"/>
        </w:rPr>
        <w:t>
                           дар үшiн бiрыңғай
</w:t>
      </w:r>
      <w:r>
        <w:br/>
      </w:r>
      <w:r>
        <w:rPr>
          <w:rFonts w:ascii="Times New Roman"/>
          <w:b w:val="false"/>
          <w:i w:val="false"/>
          <w:color w:val="000000"/>
          <w:sz w:val="28"/>
        </w:rPr>
        <w:t>
                           көлiктiк ортаның
</w:t>
      </w:r>
      <w:r>
        <w:br/>
      </w:r>
      <w:r>
        <w:rPr>
          <w:rFonts w:ascii="Times New Roman"/>
          <w:b w:val="false"/>
          <w:i w:val="false"/>
          <w:color w:val="000000"/>
          <w:sz w:val="28"/>
        </w:rPr>
        <w:t>
                           жүйесiн әкiмшiлеу.
</w:t>
      </w:r>
      <w:r>
        <w:br/>
      </w:r>
      <w:r>
        <w:rPr>
          <w:rFonts w:ascii="Times New Roman"/>
          <w:b w:val="false"/>
          <w:i w:val="false"/>
          <w:color w:val="000000"/>
          <w:sz w:val="28"/>
        </w:rPr>
        <w:t>
                           4. Мемлекеттiк
</w:t>
      </w:r>
      <w:r>
        <w:br/>
      </w:r>
      <w:r>
        <w:rPr>
          <w:rFonts w:ascii="Times New Roman"/>
          <w:b w:val="false"/>
          <w:i w:val="false"/>
          <w:color w:val="000000"/>
          <w:sz w:val="28"/>
        </w:rPr>
        <w:t>
                           органдар үшiн бiрың-
</w:t>
      </w:r>
      <w:r>
        <w:br/>
      </w:r>
      <w:r>
        <w:rPr>
          <w:rFonts w:ascii="Times New Roman"/>
          <w:b w:val="false"/>
          <w:i w:val="false"/>
          <w:color w:val="000000"/>
          <w:sz w:val="28"/>
        </w:rPr>
        <w:t>
                           ғай мультисервистiк
</w:t>
      </w:r>
      <w:r>
        <w:br/>
      </w:r>
      <w:r>
        <w:rPr>
          <w:rFonts w:ascii="Times New Roman"/>
          <w:b w:val="false"/>
          <w:i w:val="false"/>
          <w:color w:val="000000"/>
          <w:sz w:val="28"/>
        </w:rPr>
        <w:t>
                           көлiктiк ортаны
</w:t>
      </w:r>
      <w:r>
        <w:br/>
      </w:r>
      <w:r>
        <w:rPr>
          <w:rFonts w:ascii="Times New Roman"/>
          <w:b w:val="false"/>
          <w:i w:val="false"/>
          <w:color w:val="000000"/>
          <w:sz w:val="28"/>
        </w:rPr>
        <w:t>
                           құрудың жобасын
</w:t>
      </w:r>
      <w:r>
        <w:br/>
      </w:r>
      <w:r>
        <w:rPr>
          <w:rFonts w:ascii="Times New Roman"/>
          <w:b w:val="false"/>
          <w:i w:val="false"/>
          <w:color w:val="000000"/>
          <w:sz w:val="28"/>
        </w:rPr>
        <w:t>
                           басқару.
</w:t>
      </w:r>
      <w:r>
        <w:br/>
      </w:r>
      <w:r>
        <w:rPr>
          <w:rFonts w:ascii="Times New Roman"/>
          <w:b w:val="false"/>
          <w:i w:val="false"/>
          <w:color w:val="000000"/>
          <w:sz w:val="28"/>
        </w:rPr>
        <w:t>
                           5. Мемлекеттік
</w:t>
      </w:r>
      <w:r>
        <w:br/>
      </w:r>
      <w:r>
        <w:rPr>
          <w:rFonts w:ascii="Times New Roman"/>
          <w:b w:val="false"/>
          <w:i w:val="false"/>
          <w:color w:val="000000"/>
          <w:sz w:val="28"/>
        </w:rPr>
        <w:t>
                           органдардың бiрыңғай
</w:t>
      </w:r>
      <w:r>
        <w:br/>
      </w:r>
      <w:r>
        <w:rPr>
          <w:rFonts w:ascii="Times New Roman"/>
          <w:b w:val="false"/>
          <w:i w:val="false"/>
          <w:color w:val="000000"/>
          <w:sz w:val="28"/>
        </w:rPr>
        <w:t>
                           көлiктiк ортасының
</w:t>
      </w:r>
      <w:r>
        <w:br/>
      </w:r>
      <w:r>
        <w:rPr>
          <w:rFonts w:ascii="Times New Roman"/>
          <w:b w:val="false"/>
          <w:i w:val="false"/>
          <w:color w:val="000000"/>
          <w:sz w:val="28"/>
        </w:rPr>
        <w:t>
                           жұмыс iстеуi үшiн
</w:t>
      </w:r>
      <w:r>
        <w:br/>
      </w:r>
      <w:r>
        <w:rPr>
          <w:rFonts w:ascii="Times New Roman"/>
          <w:b w:val="false"/>
          <w:i w:val="false"/>
          <w:color w:val="000000"/>
          <w:sz w:val="28"/>
        </w:rPr>
        <w:t>
                           көрсетiлетiн теле-
</w:t>
      </w:r>
      <w:r>
        <w:br/>
      </w:r>
      <w:r>
        <w:rPr>
          <w:rFonts w:ascii="Times New Roman"/>
          <w:b w:val="false"/>
          <w:i w:val="false"/>
          <w:color w:val="000000"/>
          <w:sz w:val="28"/>
        </w:rPr>
        <w:t>
                           коммуникациялық
</w:t>
      </w:r>
      <w:r>
        <w:br/>
      </w:r>
      <w:r>
        <w:rPr>
          <w:rFonts w:ascii="Times New Roman"/>
          <w:b w:val="false"/>
          <w:i w:val="false"/>
          <w:color w:val="000000"/>
          <w:sz w:val="28"/>
        </w:rPr>
        <w:t>
                           қызметтер.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Сапалық көрсеткiштер: Астана қаласының пилоттық аумағында мемлекеттiк органдарының ақпараттық жүйелерiнiң өзара әрекет етуiн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агенттiгі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әкiмшісі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"Почта-жинақтау жүйесiн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1444709 мың теңге (бiр миллиард төрт жүз қырық төрт миллион жетi жүз тоғыз мың теңге).
</w:t>
      </w:r>
      <w:r>
        <w:br/>
      </w:r>
      <w:r>
        <w:rPr>
          <w:rFonts w:ascii="Times New Roman"/>
          <w:b w:val="false"/>
          <w:i w:val="false"/>
          <w:color w:val="000000"/>
          <w:sz w:val="28"/>
        </w:rPr>
        <w:t>
      2. Бюджеттiк бағдарламаның нормативтiк құқықтық негiзi: "Почта туралы" Қазақстан Республикасының 2003 жылғы 8 ақпандағы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"2005-2010 жылдарға Қазақстан Республикасы почталық-жинақ жүйесiнiң даму бағдарламасын бекiту туралы" Қазақстан Республикасы Үкiметiнiң 2004 жылғы 20 қазандағы N 1077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қазiргi заманғы технологиялар мен халықаралық қауымдастығының прогрессивтi формаларының негiзiнде почталық қызмет сияқты қаржылық қызмет көрсетулерiне еркiн қол жеткiзудi қамтамасыз ететiн тиiмдi почта-жинақ жүйесiнiң құрылуы.
</w:t>
      </w:r>
      <w:r>
        <w:br/>
      </w:r>
      <w:r>
        <w:rPr>
          <w:rFonts w:ascii="Times New Roman"/>
          <w:b w:val="false"/>
          <w:i w:val="false"/>
          <w:color w:val="000000"/>
          <w:sz w:val="28"/>
        </w:rPr>
        <w:t>
      5. Бюджеттiк бағдарламаның мiндеттерi: "Қазпочта" АҚ жарғылық капиталын ұлғайту жолы арқылы негiзгi қорларды жаңарту, технологиялардың жаңасын енгiзу және қолданыстағыларды жаңарту, техникалық қайта жаңарту және қолданыстағы жабдықтар мен почталық-жинақылық жүйе объектiлерiнiң жөндеу-пайдалану қызметтерін жаңарту.
</w:t>
      </w:r>
      <w:r>
        <w:br/>
      </w:r>
      <w:r>
        <w:rPr>
          <w:rFonts w:ascii="Times New Roman"/>
          <w:b w:val="false"/>
          <w:i w:val="false"/>
          <w:color w:val="000000"/>
          <w:sz w:val="28"/>
        </w:rPr>
        <w:t>
      6. Бюджеттік бағдарламаны iске асыру жөнiндегi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013        Почта-      "Қазпочта" акцио-  Жыл     Қазақстан 
</w:t>
      </w:r>
      <w:r>
        <w:br/>
      </w:r>
      <w:r>
        <w:rPr>
          <w:rFonts w:ascii="Times New Roman"/>
          <w:b w:val="false"/>
          <w:i w:val="false"/>
          <w:color w:val="000000"/>
          <w:sz w:val="28"/>
        </w:rPr>
        <w:t>
               жинақтау    нерлiк қоғамының   iшiнде  Республикасы
</w:t>
      </w:r>
      <w:r>
        <w:br/>
      </w:r>
      <w:r>
        <w:rPr>
          <w:rFonts w:ascii="Times New Roman"/>
          <w:b w:val="false"/>
          <w:i w:val="false"/>
          <w:color w:val="000000"/>
          <w:sz w:val="28"/>
        </w:rPr>
        <w:t>
               жүйесiн     жарғылық капиталын         Ақпараттандыру
</w:t>
      </w:r>
      <w:r>
        <w:br/>
      </w:r>
      <w:r>
        <w:rPr>
          <w:rFonts w:ascii="Times New Roman"/>
          <w:b w:val="false"/>
          <w:i w:val="false"/>
          <w:color w:val="000000"/>
          <w:sz w:val="28"/>
        </w:rPr>
        <w:t>
               дамыту      ұлғайту.                   және байланыс
</w:t>
      </w:r>
      <w:r>
        <w:br/>
      </w:r>
      <w:r>
        <w:rPr>
          <w:rFonts w:ascii="Times New Roman"/>
          <w:b w:val="false"/>
          <w:i w:val="false"/>
          <w:color w:val="000000"/>
          <w:sz w:val="28"/>
        </w:rPr>
        <w:t>
                                                      агенттігі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"Қазпочта" АҚ келесі шараларды жүзеге асырады: 31 ғимаратты күрделi жөндеуден өткiзу, күзет техникалық және өрттен қорғау жүйесiнiң құралдарын орнату, 2000 көшелiк почта қорабтарын, 805 ауылдық почта байланыс бөлiмшелерi үшiн жиһаздар, 6 почталық вагон, 58 жылжымалы почта байланыс бөлiмшелерiн, 9 ауылдық жерлерде ғимарат, 1372 банкiлiк және 257 кассалық жабдық бiрлiктерiн сатып алу, кейiнгi акциялардың эмиссиясын шығару.
</w:t>
      </w:r>
      <w:r>
        <w:br/>
      </w:r>
      <w:r>
        <w:rPr>
          <w:rFonts w:ascii="Times New Roman"/>
          <w:b w:val="false"/>
          <w:i w:val="false"/>
          <w:color w:val="000000"/>
          <w:sz w:val="28"/>
        </w:rPr>
        <w:t>
      Халыққа почталық-жинақылық жүйенiң қызметтерiн ұлғайтуды қамтамасыз ететiн, ауылдық жерлерде шағын және орта бизнестi дамытатын және iскерлік активтiлiктiң өсуiн көтеретiн, қызметтер түрлерін кеңейтетiн қаржылық механизмдерiн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"Ауылдағы байланыс операторларының әмбебап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қызметтерiн ұсыну жөнiндегi залалдарына өтемақы"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3683913 мың теңге (үш миллиард алты жүз сексен үш миллион тоғыз жүз он үш мың теңге).
</w:t>
      </w:r>
      <w:r>
        <w:br/>
      </w:r>
      <w:r>
        <w:rPr>
          <w:rFonts w:ascii="Times New Roman"/>
          <w:b w:val="false"/>
          <w:i w:val="false"/>
          <w:color w:val="000000"/>
          <w:sz w:val="28"/>
        </w:rPr>
        <w:t>
      2. Бюджеттiк бағдарламаның нормативтік құқықтық негізi: "Байланыс туралы" Қазақстан Республикасының 2004 жылғы 5 шiлдедегi Заңының 
</w:t>
      </w:r>
      <w:r>
        <w:rPr>
          <w:rFonts w:ascii="Times New Roman"/>
          <w:b w:val="false"/>
          <w:i w:val="false"/>
          <w:color w:val="000000"/>
          <w:sz w:val="28"/>
        </w:rPr>
        <w:t xml:space="preserve"> 34-бабы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2004 жылғы 7 қазандағы "Халыққа телекоммуникацияның әмбебап қызметтерiн көрсететiн байланыс операторларының шығындарын өтеу үшiн телекоммуникацияның әмбебап қызметтерiнiң құнын субсидиялау ережесiн бекiту туралы" N 1039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халықтың қазiргi заманғы телекоммуникациялық қызметтерге қол жетiмдiлiгi, ауыл және қала халқының арасындағы өмiр сүру деңгейiне, бiлiм алуына және басқа да әлеуметтiк қызметтерге қатысты теңсiздiктi жою, сондай-ақ азаматтардың ақпараттық ресурстарға қол жеткiзуiне тең құқықтары мен мүмкiндiктерiн қамтамасыз ету.
</w:t>
      </w:r>
      <w:r>
        <w:br/>
      </w:r>
      <w:r>
        <w:rPr>
          <w:rFonts w:ascii="Times New Roman"/>
          <w:b w:val="false"/>
          <w:i w:val="false"/>
          <w:color w:val="000000"/>
          <w:sz w:val="28"/>
        </w:rPr>
        <w:t>
      5. Бюджеттiк бағдарламаның мiндеттерi: ауылдық елдi-мекендерде қызмет көрсететiн байланыс операторларының шығынсыз жұмыс iстеуiн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017       Ауылдағы     Субсидиялау ереже-   Жыл   Қазақстан
</w:t>
      </w:r>
      <w:r>
        <w:br/>
      </w:r>
      <w:r>
        <w:rPr>
          <w:rFonts w:ascii="Times New Roman"/>
          <w:b w:val="false"/>
          <w:i w:val="false"/>
          <w:color w:val="000000"/>
          <w:sz w:val="28"/>
        </w:rPr>
        <w:t>
              байланыс     сiне сәйкес ауылдық  iшiн- Республикасы
</w:t>
      </w:r>
      <w:r>
        <w:br/>
      </w:r>
      <w:r>
        <w:rPr>
          <w:rFonts w:ascii="Times New Roman"/>
          <w:b w:val="false"/>
          <w:i w:val="false"/>
          <w:color w:val="000000"/>
          <w:sz w:val="28"/>
        </w:rPr>
        <w:t>
              операторла-  жерлердегi халыққа   де    Ақпараттандыру
</w:t>
      </w:r>
      <w:r>
        <w:br/>
      </w:r>
      <w:r>
        <w:rPr>
          <w:rFonts w:ascii="Times New Roman"/>
          <w:b w:val="false"/>
          <w:i w:val="false"/>
          <w:color w:val="000000"/>
          <w:sz w:val="28"/>
        </w:rPr>
        <w:t>
              рының        әмбебап байланыс           және байланыс
</w:t>
      </w:r>
      <w:r>
        <w:br/>
      </w:r>
      <w:r>
        <w:rPr>
          <w:rFonts w:ascii="Times New Roman"/>
          <w:b w:val="false"/>
          <w:i w:val="false"/>
          <w:color w:val="000000"/>
          <w:sz w:val="28"/>
        </w:rPr>
        <w:t>
              әмбебап      қызметтерiн көрсе-         агенттiгi
</w:t>
      </w:r>
      <w:r>
        <w:br/>
      </w:r>
      <w:r>
        <w:rPr>
          <w:rFonts w:ascii="Times New Roman"/>
          <w:b w:val="false"/>
          <w:i w:val="false"/>
          <w:color w:val="000000"/>
          <w:sz w:val="28"/>
        </w:rPr>
        <w:t>
              байланыс     тетiн байланыс
</w:t>
      </w:r>
      <w:r>
        <w:br/>
      </w:r>
      <w:r>
        <w:rPr>
          <w:rFonts w:ascii="Times New Roman"/>
          <w:b w:val="false"/>
          <w:i w:val="false"/>
          <w:color w:val="000000"/>
          <w:sz w:val="28"/>
        </w:rPr>
        <w:t>
              қызметтерін  операторларына
</w:t>
      </w:r>
      <w:r>
        <w:br/>
      </w:r>
      <w:r>
        <w:rPr>
          <w:rFonts w:ascii="Times New Roman"/>
          <w:b w:val="false"/>
          <w:i w:val="false"/>
          <w:color w:val="000000"/>
          <w:sz w:val="28"/>
        </w:rPr>
        <w:t>
              ұсыну        шығындарды өтеу.
</w:t>
      </w:r>
      <w:r>
        <w:br/>
      </w:r>
      <w:r>
        <w:rPr>
          <w:rFonts w:ascii="Times New Roman"/>
          <w:b w:val="false"/>
          <w:i w:val="false"/>
          <w:color w:val="000000"/>
          <w:sz w:val="28"/>
        </w:rPr>
        <w:t>
              жөнiндегi
</w:t>
      </w:r>
      <w:r>
        <w:br/>
      </w:r>
      <w:r>
        <w:rPr>
          <w:rFonts w:ascii="Times New Roman"/>
          <w:b w:val="false"/>
          <w:i w:val="false"/>
          <w:color w:val="000000"/>
          <w:sz w:val="28"/>
        </w:rPr>
        <w:t>
              залалдарына
</w:t>
      </w:r>
      <w:r>
        <w:br/>
      </w:r>
      <w:r>
        <w:rPr>
          <w:rFonts w:ascii="Times New Roman"/>
          <w:b w:val="false"/>
          <w:i w:val="false"/>
          <w:color w:val="000000"/>
          <w:sz w:val="28"/>
        </w:rPr>
        <w:t>
              өтемақы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ауылдық жерлерде әмбебап телекоммуникация қызметтерiн ұсынатын ауыл байланысы операторларының шығындарын қаржыландыру (дотациялау) тетігін енгiзудiң нәтижесiнде республиканың ауылдық елдi мекендердiң халқы байланыс қызметтерiмен қамтамасыз етiлетiн болады. Байланыс қызметi рыногында ауылдық жерде қызмет көрсететін жаңа операторлардың пайда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Қазақстан Республикасы Ақпараттандыру және байланыс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қалалық телекоммуникациялық желiлердiң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абоненттерi болып табылатын, әлеуметтiк қорғалатын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азаматтарға телефон үшiн абоненттiк төлем тарифiнiң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көтерiлуiн өтеуге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70963 мың теңге (жетпiс миллион тоғыз жүз алпыс үш мың теңге).
</w:t>
      </w:r>
      <w:r>
        <w:br/>
      </w:r>
      <w:r>
        <w:rPr>
          <w:rFonts w:ascii="Times New Roman"/>
          <w:b w:val="false"/>
          <w:i w:val="false"/>
          <w:color w:val="000000"/>
          <w:sz w:val="28"/>
        </w:rPr>
        <w:t>
      2. Бюджеттiк бағдарламаның нормативтiк құқықтық негізi: 2004 жылғы 5 шiлдедегi "Байланыс туралы" Қазақстан Республикасы Заңының 
</w:t>
      </w:r>
      <w:r>
        <w:rPr>
          <w:rFonts w:ascii="Times New Roman"/>
          <w:b w:val="false"/>
          <w:i w:val="false"/>
          <w:color w:val="000000"/>
          <w:sz w:val="28"/>
        </w:rPr>
        <w:t xml:space="preserve"> 34-бабы </w:t>
      </w:r>
      <w:r>
        <w:rPr>
          <w:rFonts w:ascii="Times New Roman"/>
          <w:b w:val="false"/>
          <w:i w:val="false"/>
          <w:color w:val="000000"/>
          <w:sz w:val="28"/>
        </w:rPr>
        <w:t>
; 2005 жылға арналған республикалық бюджет туралы Қазақстан Республикасының 2004 жылдың 2 желтоқсанындағы 
</w:t>
      </w:r>
      <w:r>
        <w:rPr>
          <w:rFonts w:ascii="Times New Roman"/>
          <w:b w:val="false"/>
          <w:i w:val="false"/>
          <w:color w:val="000000"/>
          <w:sz w:val="28"/>
        </w:rPr>
        <w:t xml:space="preserve"> Заңы </w:t>
      </w:r>
      <w:r>
        <w:rPr>
          <w:rFonts w:ascii="Times New Roman"/>
          <w:b w:val="false"/>
          <w:i w:val="false"/>
          <w:color w:val="000000"/>
          <w:sz w:val="28"/>
        </w:rPr>
        <w:t>
; "Телекоммуникацияның әмбебап қызметтерiнiң тарифтерiн қайта ребаланстау жоспарын бекiту туралы" Қазақстан Республикасы Yкiметiнiң 2004 жылғы 21 тамыздағы N 884 
</w:t>
      </w:r>
      <w:r>
        <w:rPr>
          <w:rFonts w:ascii="Times New Roman"/>
          <w:b w:val="false"/>
          <w:i w:val="false"/>
          <w:color w:val="000000"/>
          <w:sz w:val="28"/>
        </w:rPr>
        <w:t xml:space="preserve"> қаулысы </w:t>
      </w:r>
      <w:r>
        <w:rPr>
          <w:rFonts w:ascii="Times New Roman"/>
          <w:b w:val="false"/>
          <w:i w:val="false"/>
          <w:color w:val="000000"/>
          <w:sz w:val="28"/>
        </w:rPr>
        <w:t>
, "Телекоммуникацияның қалалық желiлерiнiң абоненттерi болып табылатын әлеуметтiк қорғалатын азаматтарға телефон үшiн абоненттiк төлем тарифтерiн жоғарлатуды өтеу Ережесiн бекiту туралы" Қазақстан Республикасы Үкiметiнiң 2004 жылғы 9 қыркүйектегi N 949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телекоммуникация қызметтерiнiң тарифтерiн жоғарлату жағдайында телекоммуникациялық қалалық желiлерiнiң абоненттерi болып табылатын аз қамтылған азаматтарды әлеуметтiк қорғау.
</w:t>
      </w:r>
      <w:r>
        <w:br/>
      </w:r>
      <w:r>
        <w:rPr>
          <w:rFonts w:ascii="Times New Roman"/>
          <w:b w:val="false"/>
          <w:i w:val="false"/>
          <w:color w:val="000000"/>
          <w:sz w:val="28"/>
        </w:rPr>
        <w:t>
      5. Бюджеттiк бағдарламаның мiндеттерi: телекоммуникация қызметтерiнiң тарифтерiн жоғарлату жағдайында осы қызметтердi өтеуге әлеуметтiк жағынан қорғалатын азаматтарға компенсация төлеудi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018       Облыстық     Облыстық бюджеттер-  Жыл   Қазақстан
</w:t>
      </w:r>
      <w:r>
        <w:br/>
      </w:r>
      <w:r>
        <w:rPr>
          <w:rFonts w:ascii="Times New Roman"/>
          <w:b w:val="false"/>
          <w:i w:val="false"/>
          <w:color w:val="000000"/>
          <w:sz w:val="28"/>
        </w:rPr>
        <w:t>
              бюджеттерге  ге, Астана және      ішін- Республикасы-
</w:t>
      </w:r>
      <w:r>
        <w:br/>
      </w:r>
      <w:r>
        <w:rPr>
          <w:rFonts w:ascii="Times New Roman"/>
          <w:b w:val="false"/>
          <w:i w:val="false"/>
          <w:color w:val="000000"/>
          <w:sz w:val="28"/>
        </w:rPr>
        <w:t>
              Астана және  Алматы қалаларының   де    ның Ақпарат-
</w:t>
      </w:r>
      <w:r>
        <w:br/>
      </w:r>
      <w:r>
        <w:rPr>
          <w:rFonts w:ascii="Times New Roman"/>
          <w:b w:val="false"/>
          <w:i w:val="false"/>
          <w:color w:val="000000"/>
          <w:sz w:val="28"/>
        </w:rPr>
        <w:t>
              Алматы       бюджеттерiне қала-         тандыру және
</w:t>
      </w:r>
      <w:r>
        <w:br/>
      </w:r>
      <w:r>
        <w:rPr>
          <w:rFonts w:ascii="Times New Roman"/>
          <w:b w:val="false"/>
          <w:i w:val="false"/>
          <w:color w:val="000000"/>
          <w:sz w:val="28"/>
        </w:rPr>
        <w:t>
              қалаларының  лық коммуникациялар        байланыс
</w:t>
      </w:r>
      <w:r>
        <w:br/>
      </w:r>
      <w:r>
        <w:rPr>
          <w:rFonts w:ascii="Times New Roman"/>
          <w:b w:val="false"/>
          <w:i w:val="false"/>
          <w:color w:val="000000"/>
          <w:sz w:val="28"/>
        </w:rPr>
        <w:t>
              бюджеттерiне желiлерiнiң абонент-       агенттігі
</w:t>
      </w:r>
      <w:r>
        <w:br/>
      </w:r>
      <w:r>
        <w:rPr>
          <w:rFonts w:ascii="Times New Roman"/>
          <w:b w:val="false"/>
          <w:i w:val="false"/>
          <w:color w:val="000000"/>
          <w:sz w:val="28"/>
        </w:rPr>
        <w:t>
              қалалық      терi болып табылатын
</w:t>
      </w:r>
      <w:r>
        <w:br/>
      </w:r>
      <w:r>
        <w:rPr>
          <w:rFonts w:ascii="Times New Roman"/>
          <w:b w:val="false"/>
          <w:i w:val="false"/>
          <w:color w:val="000000"/>
          <w:sz w:val="28"/>
        </w:rPr>
        <w:t>
              телекоммуни- әлеуметтiк жағынан
</w:t>
      </w:r>
      <w:r>
        <w:br/>
      </w:r>
      <w:r>
        <w:rPr>
          <w:rFonts w:ascii="Times New Roman"/>
          <w:b w:val="false"/>
          <w:i w:val="false"/>
          <w:color w:val="000000"/>
          <w:sz w:val="28"/>
        </w:rPr>
        <w:t>
              кациялық     қорғалатын азамат-
</w:t>
      </w:r>
      <w:r>
        <w:br/>
      </w:r>
      <w:r>
        <w:rPr>
          <w:rFonts w:ascii="Times New Roman"/>
          <w:b w:val="false"/>
          <w:i w:val="false"/>
          <w:color w:val="000000"/>
          <w:sz w:val="28"/>
        </w:rPr>
        <w:t>
              желiлердiң   тарға Әкiмиаттардың
</w:t>
      </w:r>
      <w:r>
        <w:br/>
      </w:r>
      <w:r>
        <w:rPr>
          <w:rFonts w:ascii="Times New Roman"/>
          <w:b w:val="false"/>
          <w:i w:val="false"/>
          <w:color w:val="000000"/>
          <w:sz w:val="28"/>
        </w:rPr>
        <w:t>
              абоненттері  тоқсан сайын тапсы-
</w:t>
      </w:r>
      <w:r>
        <w:br/>
      </w:r>
      <w:r>
        <w:rPr>
          <w:rFonts w:ascii="Times New Roman"/>
          <w:b w:val="false"/>
          <w:i w:val="false"/>
          <w:color w:val="000000"/>
          <w:sz w:val="28"/>
        </w:rPr>
        <w:t>
              болып табы-  рыстар ұсынуы бойын-
</w:t>
      </w:r>
      <w:r>
        <w:br/>
      </w:r>
      <w:r>
        <w:rPr>
          <w:rFonts w:ascii="Times New Roman"/>
          <w:b w:val="false"/>
          <w:i w:val="false"/>
          <w:color w:val="000000"/>
          <w:sz w:val="28"/>
        </w:rPr>
        <w:t>
              латын, әлеу- ша тұрғын үй жәрдем-
</w:t>
      </w:r>
      <w:r>
        <w:br/>
      </w:r>
      <w:r>
        <w:rPr>
          <w:rFonts w:ascii="Times New Roman"/>
          <w:b w:val="false"/>
          <w:i w:val="false"/>
          <w:color w:val="000000"/>
          <w:sz w:val="28"/>
        </w:rPr>
        <w:t>
              меттiк қор-  ақысы тетiгi арқылы
</w:t>
      </w:r>
      <w:r>
        <w:br/>
      </w:r>
      <w:r>
        <w:rPr>
          <w:rFonts w:ascii="Times New Roman"/>
          <w:b w:val="false"/>
          <w:i w:val="false"/>
          <w:color w:val="000000"/>
          <w:sz w:val="28"/>
        </w:rPr>
        <w:t>
              ғалатын аза- телефон үшiн
</w:t>
      </w:r>
      <w:r>
        <w:br/>
      </w:r>
      <w:r>
        <w:rPr>
          <w:rFonts w:ascii="Times New Roman"/>
          <w:b w:val="false"/>
          <w:i w:val="false"/>
          <w:color w:val="000000"/>
          <w:sz w:val="28"/>
        </w:rPr>
        <w:t>
              маттарға     абоненттiк төлем
</w:t>
      </w:r>
      <w:r>
        <w:br/>
      </w:r>
      <w:r>
        <w:rPr>
          <w:rFonts w:ascii="Times New Roman"/>
          <w:b w:val="false"/>
          <w:i w:val="false"/>
          <w:color w:val="000000"/>
          <w:sz w:val="28"/>
        </w:rPr>
        <w:t>
              телефон үшiн тарифiнiң көтерiлуiн
</w:t>
      </w:r>
      <w:r>
        <w:br/>
      </w:r>
      <w:r>
        <w:rPr>
          <w:rFonts w:ascii="Times New Roman"/>
          <w:b w:val="false"/>
          <w:i w:val="false"/>
          <w:color w:val="000000"/>
          <w:sz w:val="28"/>
        </w:rPr>
        <w:t>
              абоненттiк   өтеуге арналған
</w:t>
      </w:r>
      <w:r>
        <w:br/>
      </w:r>
      <w:r>
        <w:rPr>
          <w:rFonts w:ascii="Times New Roman"/>
          <w:b w:val="false"/>
          <w:i w:val="false"/>
          <w:color w:val="000000"/>
          <w:sz w:val="28"/>
        </w:rPr>
        <w:t>
              төлем тари-  мақсатты ағымдағы
</w:t>
      </w:r>
      <w:r>
        <w:br/>
      </w:r>
      <w:r>
        <w:rPr>
          <w:rFonts w:ascii="Times New Roman"/>
          <w:b w:val="false"/>
          <w:i w:val="false"/>
          <w:color w:val="000000"/>
          <w:sz w:val="28"/>
        </w:rPr>
        <w:t>
              фiнiң көте-  трансферттер аудару.
</w:t>
      </w:r>
      <w:r>
        <w:br/>
      </w:r>
      <w:r>
        <w:rPr>
          <w:rFonts w:ascii="Times New Roman"/>
          <w:b w:val="false"/>
          <w:i w:val="false"/>
          <w:color w:val="000000"/>
          <w:sz w:val="28"/>
        </w:rPr>
        <w:t>
              рiлуiн
</w:t>
      </w:r>
      <w:r>
        <w:br/>
      </w:r>
      <w:r>
        <w:rPr>
          <w:rFonts w:ascii="Times New Roman"/>
          <w:b w:val="false"/>
          <w:i w:val="false"/>
          <w:color w:val="000000"/>
          <w:sz w:val="28"/>
        </w:rPr>
        <w:t>
              өтеуге
</w:t>
      </w:r>
      <w:r>
        <w:br/>
      </w:r>
      <w:r>
        <w:rPr>
          <w:rFonts w:ascii="Times New Roman"/>
          <w:b w:val="false"/>
          <w:i w:val="false"/>
          <w:color w:val="000000"/>
          <w:sz w:val="28"/>
        </w:rPr>
        <w:t>
              берiлетiн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бағдарламаны iске асыру нәтижесiнде телекоммуникация қызметтерiнiң тарифтерiн жоғарлату жағдайында телекоммуникациялық қалалық желілерінің абоненттерi болып табылатын әлеуметтiк қорғалатын азаматтардың материалдық жағдайының төмендеуіне әкелiп соқпайды.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