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6a8c" w14:textId="6a86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Индустрия және сауда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316, 317, 318, 319, 320, 321, 322 (құпия), 323, 324, 325, 326, 327, 328, 329, 330, 331, 332, 333, 334, 335, 336, 337, 338-қосымшаларға сәйкес Қазақстан Республикасы Индустрия және сауда министрлiгiнiң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316-Қосымша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316-қосымшаға өзгерту енгізілді - ҚР Үкіметінің 2005.05.06.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"Индустрия және сауда саласындағы уәкiлеттi органның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1690800 мың теңге (бір миллиард алты жүз тоқсан миллион сегіз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cәуірдегі Бюджеттiк 
</w:t>
      </w:r>
      <w:r>
        <w:rPr>
          <w:rFonts w:ascii="Times New Roman"/>
          <w:b w:val="false"/>
          <w:i w:val="false"/>
          <w:color w:val="000000"/>
          <w:sz w:val="28"/>
        </w:rPr>
        <w:t xml:space="preserve"> кодексi </w:t>
      </w:r>
      <w:r>
        <w:rPr>
          <w:rFonts w:ascii="Times New Roman"/>
          <w:b w:val="false"/>
          <w:i w:val="false"/>
          <w:color w:val="000000"/>
          <w:sz w:val="28"/>
        </w:rPr>
        <w:t>
, "Лицензиялау туралы" Қазақстан Республикасының 1995 жылғы 17 сәуiрдегi Заңының 
</w:t>
      </w:r>
      <w:r>
        <w:rPr>
          <w:rFonts w:ascii="Times New Roman"/>
          <w:b w:val="false"/>
          <w:i w:val="false"/>
          <w:color w:val="000000"/>
          <w:sz w:val="28"/>
        </w:rPr>
        <w:t xml:space="preserve"> 12-14-баптары </w:t>
      </w:r>
      <w:r>
        <w:rPr>
          <w:rFonts w:ascii="Times New Roman"/>
          <w:b w:val="false"/>
          <w:i w:val="false"/>
          <w:color w:val="000000"/>
          <w:sz w:val="28"/>
        </w:rPr>
        <w:t>
, "Экспорттық бақылау туралы" Қазақстан Республикасының 1996 жылғы 18 маусымдағы Заңының 
</w:t>
      </w:r>
      <w:r>
        <w:rPr>
          <w:rFonts w:ascii="Times New Roman"/>
          <w:b w:val="false"/>
          <w:i w:val="false"/>
          <w:color w:val="000000"/>
          <w:sz w:val="28"/>
        </w:rPr>
        <w:t xml:space="preserve"> 5-1 </w:t>
      </w:r>
      <w:r>
        <w:rPr>
          <w:rFonts w:ascii="Times New Roman"/>
          <w:b w:val="false"/>
          <w:i w:val="false"/>
          <w:color w:val="000000"/>
          <w:sz w:val="28"/>
        </w:rPr>
        <w:t>
, 
</w:t>
      </w:r>
      <w:r>
        <w:rPr>
          <w:rFonts w:ascii="Times New Roman"/>
          <w:b w:val="false"/>
          <w:i w:val="false"/>
          <w:color w:val="000000"/>
          <w:sz w:val="28"/>
        </w:rPr>
        <w:t xml:space="preserve"> 5-2-баптары </w:t>
      </w:r>
      <w:r>
        <w:rPr>
          <w:rFonts w:ascii="Times New Roman"/>
          <w:b w:val="false"/>
          <w:i w:val="false"/>
          <w:color w:val="000000"/>
          <w:sz w:val="28"/>
        </w:rPr>
        <w:t>
, "Шағын кәсiпкерлiктi мемлекеттiк қолдау туралы" Қазақстан Республикасының 1997 жылғы 19 маусымдағы 
</w:t>
      </w:r>
      <w:r>
        <w:rPr>
          <w:rFonts w:ascii="Times New Roman"/>
          <w:b w:val="false"/>
          <w:i w:val="false"/>
          <w:color w:val="000000"/>
          <w:sz w:val="28"/>
        </w:rPr>
        <w:t xml:space="preserve"> Заңы </w:t>
      </w:r>
      <w:r>
        <w:rPr>
          <w:rFonts w:ascii="Times New Roman"/>
          <w:b w:val="false"/>
          <w:i w:val="false"/>
          <w:color w:val="000000"/>
          <w:sz w:val="28"/>
        </w:rPr>
        <w:t>
, "Қарудың жекелеген түрлерiнiң айналымын мемлекеттiк бақылау туралы" Қазақстан Республикасының 1998 жылғы 30 желтоқсандағы 
</w:t>
      </w:r>
      <w:r>
        <w:rPr>
          <w:rFonts w:ascii="Times New Roman"/>
          <w:b w:val="false"/>
          <w:i w:val="false"/>
          <w:color w:val="000000"/>
          <w:sz w:val="28"/>
        </w:rPr>
        <w:t xml:space="preserve"> Заңы </w:t>
      </w:r>
      <w:r>
        <w:rPr>
          <w:rFonts w:ascii="Times New Roman"/>
          <w:b w:val="false"/>
          <w:i w:val="false"/>
          <w:color w:val="000000"/>
          <w:sz w:val="28"/>
        </w:rPr>
        <w:t>
, "Стандарттау туралы" Қазақстан Республикасының 1999 жылғы 16 шiлдедегі 
</w:t>
      </w:r>
      <w:r>
        <w:rPr>
          <w:rFonts w:ascii="Times New Roman"/>
          <w:b w:val="false"/>
          <w:i w:val="false"/>
          <w:color w:val="000000"/>
          <w:sz w:val="28"/>
        </w:rPr>
        <w:t xml:space="preserve"> Заңының </w:t>
      </w:r>
      <w:r>
        <w:rPr>
          <w:rFonts w:ascii="Times New Roman"/>
          <w:b w:val="false"/>
          <w:i w:val="false"/>
          <w:color w:val="000000"/>
          <w:sz w:val="28"/>
        </w:rPr>
        <w:t>
 6, 17-1, 21, 23, 24, 28-баптары, "Сертификаттау туралы" Қазақстан Республикасының 1999 жылғы 16 шiлдедегi 
</w:t>
      </w:r>
      <w:r>
        <w:rPr>
          <w:rFonts w:ascii="Times New Roman"/>
          <w:b w:val="false"/>
          <w:i w:val="false"/>
          <w:color w:val="000000"/>
          <w:sz w:val="28"/>
        </w:rPr>
        <w:t xml:space="preserve"> Заңының </w:t>
      </w:r>
      <w:r>
        <w:rPr>
          <w:rFonts w:ascii="Times New Roman"/>
          <w:b w:val="false"/>
          <w:i w:val="false"/>
          <w:color w:val="000000"/>
          <w:sz w:val="28"/>
        </w:rPr>
        <w:t>
6, 14, 16-баптары, "Мемлекеттiк қызмет туралы" Қазақстан Республикасының 1999 жылғы 23 шiлдедегi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21-25-баптары </w:t>
      </w:r>
      <w:r>
        <w:rPr>
          <w:rFonts w:ascii="Times New Roman"/>
          <w:b w:val="false"/>
          <w:i w:val="false"/>
          <w:color w:val="000000"/>
          <w:sz w:val="28"/>
        </w:rPr>
        <w:t>
, "Өлшем бiрлiктерiн қамтамасыз ету туралы" Қазақстан Республикасының 2000 жылғы 7 маусымдағы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28-баптары </w:t>
      </w:r>
      <w:r>
        <w:rPr>
          <w:rFonts w:ascii="Times New Roman"/>
          <w:b w:val="false"/>
          <w:i w:val="false"/>
          <w:color w:val="000000"/>
          <w:sz w:val="28"/>
        </w:rPr>
        <w:t>
, "Қазақстан Республикасында сәулет, қала құрылысы және құрылыс қызметi туралы" Қазақстан Республикасының 2001 жылғы 16 шiлдедегі Заңының 
</w:t>
      </w:r>
      <w:r>
        <w:rPr>
          <w:rFonts w:ascii="Times New Roman"/>
          <w:b w:val="false"/>
          <w:i w:val="false"/>
          <w:color w:val="000000"/>
          <w:sz w:val="28"/>
        </w:rPr>
        <w:t xml:space="preserve"> 32-бабы </w:t>
      </w:r>
      <w:r>
        <w:rPr>
          <w:rFonts w:ascii="Times New Roman"/>
          <w:b w:val="false"/>
          <w:i w:val="false"/>
          <w:color w:val="000000"/>
          <w:sz w:val="28"/>
        </w:rPr>
        <w:t>
, "Мемлекеттiк сатып алулар туралы" Қазақстан Республикасының 2002 жылғы 16 мамырдағы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21-бабы </w:t>
      </w:r>
      <w:r>
        <w:rPr>
          <w:rFonts w:ascii="Times New Roman"/>
          <w:b w:val="false"/>
          <w:i w:val="false"/>
          <w:color w:val="000000"/>
          <w:sz w:val="28"/>
        </w:rPr>
        <w:t>
, "Инвестициялар туралы" Қазақстан Республикасының 2003 жылғы 8 қаңтардағы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"Мемлекеттiк аппараттың қызметiн жақсарту, төрешiлдiкке қарсы күрес және құжат айналымын қысқарту жөнiндегi шаралар туралы" 2000 жылғы 31 маусымдағы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басқару жүйесiн одан әрi жетiлдiру туралы" 2002 жылғы 28 тамыздағы  N 931 
</w:t>
      </w:r>
      <w:r>
        <w:rPr>
          <w:rFonts w:ascii="Times New Roman"/>
          <w:b w:val="false"/>
          <w:i w:val="false"/>
          <w:color w:val="000000"/>
          <w:sz w:val="28"/>
        </w:rPr>
        <w:t xml:space="preserve"> Жарлығы </w:t>
      </w:r>
      <w:r>
        <w:rPr>
          <w:rFonts w:ascii="Times New Roman"/>
          <w:b w:val="false"/>
          <w:i w:val="false"/>
          <w:color w:val="000000"/>
          <w:sz w:val="28"/>
        </w:rPr>
        <w:t>
, "2003-2015 жылдарға арналған Қазақстан Республикасының Индустриялдық-инновациялық даму стратегиясы туралы" Қазақстан Республикасы Президентiнiң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"Санаттар бойынша әкiмшiлiк мемлекеттiк қызметкерлердiң қызмет тiзiмiн бекiту туралы" Қазақстан Республикасы Президентiнiң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Ұлттық Банкiн мемлекеттiк бюджет және смета (бюджет) есебiнен ұсталатын Қазақстан Республикасының жұмыс органдарының еңбек төлемiнiң бiрiңғай жүйесi туралы" Қазақстан Республикасы Президентiнiң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"Лицензиялау туралы" Қазақстан Республикасының Заңын iске асыру туралы" 1995 жылғы 29 желтоқсандағы N 1894 
</w:t>
      </w:r>
      <w:r>
        <w:rPr>
          <w:rFonts w:ascii="Times New Roman"/>
          <w:b w:val="false"/>
          <w:i w:val="false"/>
          <w:color w:val="000000"/>
          <w:sz w:val="28"/>
        </w:rPr>
        <w:t xml:space="preserve"> қаулысы </w:t>
      </w:r>
      <w:r>
        <w:rPr>
          <w:rFonts w:ascii="Times New Roman"/>
          <w:b w:val="false"/>
          <w:i w:val="false"/>
          <w:color w:val="000000"/>
          <w:sz w:val="28"/>
        </w:rPr>
        <w:t>
, "Қару-жарақ, әскери техника, сондай-ақ олардың өндiрiсiмен байланысты шикiзаттар, материалдар, жабдықтар, технологиялар және қызметтерге экспорттық бақылау жасаудың автоматтандырылған жүйесiн құру туралы" Қазақстан Республикасы Үкiметiнiң 1996 жылғы 30 қаңтардағы N 120 
</w:t>
      </w:r>
      <w:r>
        <w:rPr>
          <w:rFonts w:ascii="Times New Roman"/>
          <w:b w:val="false"/>
          <w:i w:val="false"/>
          <w:color w:val="000000"/>
          <w:sz w:val="28"/>
        </w:rPr>
        <w:t xml:space="preserve"> қаулысы </w:t>
      </w:r>
      <w:r>
        <w:rPr>
          <w:rFonts w:ascii="Times New Roman"/>
          <w:b w:val="false"/>
          <w:i w:val="false"/>
          <w:color w:val="000000"/>
          <w:sz w:val="28"/>
        </w:rPr>
        <w:t>
, "Қару-жарақ, әскери техника, сондай-ақ олардың өндiрiс пен байланысты шикiзаттар, материалдар, жабдықтар, технологиялар және қызметтерге экспорттық бақылау жасаудың автоматтандырылған жүйесiн енгiзу жөнiндегi қосымша шаралар туралы" Қазақстан Республикасы Yкiметiнiң 1996 жылғы 19 тамыздағы N 1025 
</w:t>
      </w:r>
      <w:r>
        <w:rPr>
          <w:rFonts w:ascii="Times New Roman"/>
          <w:b w:val="false"/>
          <w:i w:val="false"/>
          <w:color w:val="000000"/>
          <w:sz w:val="28"/>
        </w:rPr>
        <w:t xml:space="preserve"> қаулысы </w:t>
      </w:r>
      <w:r>
        <w:rPr>
          <w:rFonts w:ascii="Times New Roman"/>
          <w:b w:val="false"/>
          <w:i w:val="false"/>
          <w:color w:val="000000"/>
          <w:sz w:val="28"/>
        </w:rPr>
        <w:t>
, "Әкелiнетiн тауарларға кеден бажының ставкалары туралы" Қазақстан Республикасы Үкiметiнiң 1996 жылғы 14 қарашадағы N 1389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тауарлардың (жұмыстардың, қызметтердiң)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бiрыңғай ақпараттық кеңiстiгiнiң және оны дамыту шараларының тұжырымдамасы туралы" Қазақстан Республикасы Үкiметiнiң 1998 жылғы 29 шiлдедегi N 715 
</w:t>
      </w:r>
      <w:r>
        <w:rPr>
          <w:rFonts w:ascii="Times New Roman"/>
          <w:b w:val="false"/>
          <w:i w:val="false"/>
          <w:color w:val="000000"/>
          <w:sz w:val="28"/>
        </w:rPr>
        <w:t xml:space="preserve"> қаулысы </w:t>
      </w:r>
      <w:r>
        <w:rPr>
          <w:rFonts w:ascii="Times New Roman"/>
          <w:b w:val="false"/>
          <w:i w:val="false"/>
          <w:color w:val="000000"/>
          <w:sz w:val="28"/>
        </w:rPr>
        <w:t>
; "Өлшем құралдарын тексеру, шығару және жөндеу жөнiндегi қызметтi лицензиялау кезiндегi бiлiктiлiк талаптарын бекiту туралы" Қазақстан Республикасы Үкiметiнiң 2000 жылғы 7 маусымдағы N 867 
</w:t>
      </w:r>
      <w:r>
        <w:rPr>
          <w:rFonts w:ascii="Times New Roman"/>
          <w:b w:val="false"/>
          <w:i w:val="false"/>
          <w:color w:val="000000"/>
          <w:sz w:val="28"/>
        </w:rPr>
        <w:t xml:space="preserve"> қаулысы </w:t>
      </w:r>
      <w:r>
        <w:rPr>
          <w:rFonts w:ascii="Times New Roman"/>
          <w:b w:val="false"/>
          <w:i w:val="false"/>
          <w:color w:val="000000"/>
          <w:sz w:val="28"/>
        </w:rPr>
        <w:t>
, "Экспорттық бақылауға жататын өнiмдер тiзiмiн бекiту туралы" Қазақстан Республикасы Үкiметiнің 2000 жылғы 18 тамыздағы N 1282 
</w:t>
      </w:r>
      <w:r>
        <w:rPr>
          <w:rFonts w:ascii="Times New Roman"/>
          <w:b w:val="false"/>
          <w:i w:val="false"/>
          <w:color w:val="000000"/>
          <w:sz w:val="28"/>
        </w:rPr>
        <w:t xml:space="preserve"> қаулысы </w:t>
      </w:r>
      <w:r>
        <w:rPr>
          <w:rFonts w:ascii="Times New Roman"/>
          <w:b w:val="false"/>
          <w:i w:val="false"/>
          <w:color w:val="000000"/>
          <w:sz w:val="28"/>
        </w:rPr>
        <w:t>
, "Қарудың жекелеген түрлерiнiң айналымын мемлекеттiк бақылау туралы" Қазақстан Республикасының Заңын iске асыру жөнiндегі шаралар туралы" Қазақстан Республикасы Үкiметiнiң 2000 жылғы 3 тамыздағы N 1176 
</w:t>
      </w:r>
      <w:r>
        <w:rPr>
          <w:rFonts w:ascii="Times New Roman"/>
          <w:b w:val="false"/>
          <w:i w:val="false"/>
          <w:color w:val="000000"/>
          <w:sz w:val="28"/>
        </w:rPr>
        <w:t xml:space="preserve"> қаулысы </w:t>
      </w:r>
      <w:r>
        <w:rPr>
          <w:rFonts w:ascii="Times New Roman"/>
          <w:b w:val="false"/>
          <w:i w:val="false"/>
          <w:color w:val="000000"/>
          <w:sz w:val="28"/>
        </w:rPr>
        <w:t>
, "Мемлекеттiк қызметшiлердi оқытудың тұжырымдамасы туралы" Қазақстан Республикасы Үкiметiнiң 2000 жылғы 13 қарашадағы N 1706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өнiмiнiң сәйкестiгiн бақылау туралы" Қазақстан Республикасы Үкiметiнің 2000 жылғы 29 қарашадағы N 1787 
</w:t>
      </w:r>
      <w:r>
        <w:rPr>
          <w:rFonts w:ascii="Times New Roman"/>
          <w:b w:val="false"/>
          <w:i w:val="false"/>
          <w:color w:val="000000"/>
          <w:sz w:val="28"/>
        </w:rPr>
        <w:t xml:space="preserve"> қаулысы </w:t>
      </w:r>
      <w:r>
        <w:rPr>
          <w:rFonts w:ascii="Times New Roman"/>
          <w:b w:val="false"/>
          <w:i w:val="false"/>
          <w:color w:val="000000"/>
          <w:sz w:val="28"/>
        </w:rPr>
        <w:t>
, "Сапа саласындағы конкурстар туралы" Қазақстан Республикасы Үкiметiнiң 2001 жылғы 26 наурыздағы N 384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2000 жылғы 7 наурыздағы N 367 қаулысына өзгерiстер мен толықтырулар енгізу және Қазақстан Республикасы Үкiметiнiң 2000 жылғы 8 желтоқсандағы N 1826 қаулысының күшi жойылған деп тану туралы" Қазақстан Республикасы Үкiметiнiң 2001 жылғы 28 қарашадағы N 1532 
</w:t>
      </w:r>
      <w:r>
        <w:rPr>
          <w:rFonts w:ascii="Times New Roman"/>
          <w:b w:val="false"/>
          <w:i w:val="false"/>
          <w:color w:val="000000"/>
          <w:sz w:val="28"/>
        </w:rPr>
        <w:t xml:space="preserve"> қаулысы </w:t>
      </w:r>
      <w:r>
        <w:rPr>
          <w:rFonts w:ascii="Times New Roman"/>
          <w:b w:val="false"/>
          <w:i w:val="false"/>
          <w:color w:val="000000"/>
          <w:sz w:val="28"/>
        </w:rPr>
        <w:t>
, "Ресей Федерациясында Қазақстан Республикасының сауда өкiлдiгiн бекiту туралы" Қазақстан Республикасы Үкiметiнiң 2002 жылғы 19 қарашадағы N 1222 
</w:t>
      </w:r>
      <w:r>
        <w:rPr>
          <w:rFonts w:ascii="Times New Roman"/>
          <w:b w:val="false"/>
          <w:i w:val="false"/>
          <w:color w:val="000000"/>
          <w:sz w:val="28"/>
        </w:rPr>
        <w:t xml:space="preserve"> қаулысы </w:t>
      </w:r>
      <w:r>
        <w:rPr>
          <w:rFonts w:ascii="Times New Roman"/>
          <w:b w:val="false"/>
          <w:i w:val="false"/>
          <w:color w:val="000000"/>
          <w:sz w:val="28"/>
        </w:rPr>
        <w:t>
, "Мемлекеттiк органдардың шағын кәсiпкерлiк субъектiлерi қызметiн тексерудi өткiзудiң Ережесiн бекiту туралы" Қазақстан Республикасы Үкiметiнiң 2003 жылғы 17 маусымдағы N 572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Индустрия және сауда министрлiгiнiң мәселелерi" Қазақстан Республикасы Үкiметiнiң 2004 жылғы 26 қарашадағы N 1237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Индустрия және сауда министрлiгi орталық аппараты мен аумақтық органдарының өздерiне жүктелген функцияларын барынша тиiмдi орындау үшiн қызметiн қамтамасыз ету. Қойылатын бiлiктiлiк талаптарына сәйкес өз қызметтiк мiндетiн тиiмдi орындау үшiн кәсiби қызмет саласындағы құрылымының бағдарламалар бойынша кәсiби және тәжiрибелiк бiлiмдерiн, бiлiктiлiгi мен дағдыларын жаңарту.
</w:t>
      </w:r>
      <w:r>
        <w:br/>
      </w:r>
      <w:r>
        <w:rPr>
          <w:rFonts w:ascii="Times New Roman"/>
          <w:b w:val="false"/>
          <w:i w:val="false"/>
          <w:color w:val="000000"/>
          <w:sz w:val="28"/>
        </w:rPr>
        <w:t>
      5. Бюджеттiк бағдарламаның мiндеттерi: Қазақстан Республикасы Индустрия және сауда министрлiгiнiң орталық және аумақтық бөлiмшелерiнiң аппараттарын ұстау, активтер сатып алу. Ресей Федерациясының сыртқы сауда саласында Қазақстан Республикасының мүдделерiн таныту, сондай-ақ Қазақстан Республикасы мен шетел елдерiнiң арасындағы сауда-экономикалық байланыстардың дамуына жәрдемдесу. Қазақстан Республикасының ДСҰ-ға кiруi процесiн қамтамасыз ету, мемлекеттiк қызметкерлердiң кәсiби бiлiктiлiктерiн жоғарылату.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Индустрия
</w:t>
      </w:r>
      <w:r>
        <w:br/>
      </w:r>
      <w:r>
        <w:rPr>
          <w:rFonts w:ascii="Times New Roman"/>
          <w:b w:val="false"/>
          <w:i w:val="false"/>
          <w:color w:val="000000"/>
          <w:sz w:val="28"/>
        </w:rPr>
        <w:t>
               және сауда
</w:t>
      </w:r>
      <w:r>
        <w:br/>
      </w:r>
      <w:r>
        <w:rPr>
          <w:rFonts w:ascii="Times New Roman"/>
          <w:b w:val="false"/>
          <w:i w:val="false"/>
          <w:color w:val="000000"/>
          <w:sz w:val="28"/>
        </w:rPr>
        <w:t>
               саласында-
</w:t>
      </w:r>
      <w:r>
        <w:br/>
      </w:r>
      <w:r>
        <w:rPr>
          <w:rFonts w:ascii="Times New Roman"/>
          <w:b w:val="false"/>
          <w:i w:val="false"/>
          <w:color w:val="000000"/>
          <w:sz w:val="28"/>
        </w:rPr>
        <w:t>
               ғы уәкiлет-
</w:t>
      </w:r>
      <w:r>
        <w:br/>
      </w:r>
      <w:r>
        <w:rPr>
          <w:rFonts w:ascii="Times New Roman"/>
          <w:b w:val="false"/>
          <w:i w:val="false"/>
          <w:color w:val="000000"/>
          <w:sz w:val="28"/>
        </w:rPr>
        <w:t>
               тi орган-
</w:t>
      </w:r>
      <w:r>
        <w:br/>
      </w:r>
      <w:r>
        <w:rPr>
          <w:rFonts w:ascii="Times New Roman"/>
          <w:b w:val="false"/>
          <w:i w:val="false"/>
          <w:color w:val="000000"/>
          <w:sz w:val="28"/>
        </w:rPr>
        <w:t>
               ның қызме-
</w:t>
      </w:r>
      <w:r>
        <w:br/>
      </w:r>
      <w:r>
        <w:rPr>
          <w:rFonts w:ascii="Times New Roman"/>
          <w:b w:val="false"/>
          <w:i w:val="false"/>
          <w:color w:val="000000"/>
          <w:sz w:val="28"/>
        </w:rPr>
        <w:t>
               тiн қамта-
</w:t>
      </w:r>
      <w:r>
        <w:br/>
      </w:r>
      <w:r>
        <w:rPr>
          <w:rFonts w:ascii="Times New Roman"/>
          <w:b w:val="false"/>
          <w:i w:val="false"/>
          <w:color w:val="000000"/>
          <w:sz w:val="28"/>
        </w:rPr>
        <w:t>
               масыз ету
</w:t>
      </w:r>
      <w:r>
        <w:br/>
      </w:r>
      <w:r>
        <w:rPr>
          <w:rFonts w:ascii="Times New Roman"/>
          <w:b w:val="false"/>
          <w:i w:val="false"/>
          <w:color w:val="000000"/>
          <w:sz w:val="28"/>
        </w:rPr>
        <w:t>
</w:t>
      </w:r>
      <w:r>
        <w:br/>
      </w:r>
      <w:r>
        <w:rPr>
          <w:rFonts w:ascii="Times New Roman"/>
          <w:b w:val="false"/>
          <w:i w:val="false"/>
          <w:color w:val="000000"/>
          <w:sz w:val="28"/>
        </w:rPr>
        <w:t>
  2       001   Орталық     Қазақстан Респуб-  жыл     Қазақстан
</w:t>
      </w:r>
      <w:r>
        <w:br/>
      </w:r>
      <w:r>
        <w:rPr>
          <w:rFonts w:ascii="Times New Roman"/>
          <w:b w:val="false"/>
          <w:i w:val="false"/>
          <w:color w:val="000000"/>
          <w:sz w:val="28"/>
        </w:rPr>
        <w:t>
               органның    ликасы Индустрия   iшiнде  Республика-
</w:t>
      </w:r>
      <w:r>
        <w:br/>
      </w:r>
      <w:r>
        <w:rPr>
          <w:rFonts w:ascii="Times New Roman"/>
          <w:b w:val="false"/>
          <w:i w:val="false"/>
          <w:color w:val="000000"/>
          <w:sz w:val="28"/>
        </w:rPr>
        <w:t>
               аппараты    және сауда ми-             сының
</w:t>
      </w:r>
      <w:r>
        <w:br/>
      </w:r>
      <w:r>
        <w:rPr>
          <w:rFonts w:ascii="Times New Roman"/>
          <w:b w:val="false"/>
          <w:i w:val="false"/>
          <w:color w:val="000000"/>
          <w:sz w:val="28"/>
        </w:rPr>
        <w:t>
                           нистрлiгiнiң               Индустрия
</w:t>
      </w:r>
      <w:r>
        <w:br/>
      </w:r>
      <w:r>
        <w:rPr>
          <w:rFonts w:ascii="Times New Roman"/>
          <w:b w:val="false"/>
          <w:i w:val="false"/>
          <w:color w:val="000000"/>
          <w:sz w:val="28"/>
        </w:rPr>
        <w:t>
                           орталық аппаратын          және сауда
</w:t>
      </w:r>
      <w:r>
        <w:br/>
      </w:r>
      <w:r>
        <w:rPr>
          <w:rFonts w:ascii="Times New Roman"/>
          <w:b w:val="false"/>
          <w:i w:val="false"/>
          <w:color w:val="000000"/>
          <w:sz w:val="28"/>
        </w:rPr>
        <w:t>
                           және оның комитет-         министрлiгi
</w:t>
      </w:r>
      <w:r>
        <w:br/>
      </w:r>
      <w:r>
        <w:rPr>
          <w:rFonts w:ascii="Times New Roman"/>
          <w:b w:val="false"/>
          <w:i w:val="false"/>
          <w:color w:val="000000"/>
          <w:sz w:val="28"/>
        </w:rPr>
        <w:t>
                           терiн штат саны-
</w:t>
      </w:r>
      <w:r>
        <w:br/>
      </w:r>
      <w:r>
        <w:rPr>
          <w:rFonts w:ascii="Times New Roman"/>
          <w:b w:val="false"/>
          <w:i w:val="false"/>
          <w:color w:val="000000"/>
          <w:sz w:val="28"/>
        </w:rPr>
        <w:t>
                           ның бекiтілген
</w:t>
      </w:r>
      <w:r>
        <w:br/>
      </w:r>
      <w:r>
        <w:rPr>
          <w:rFonts w:ascii="Times New Roman"/>
          <w:b w:val="false"/>
          <w:i w:val="false"/>
          <w:color w:val="000000"/>
          <w:sz w:val="28"/>
        </w:rPr>
        <w:t>
                           лимитi 458 бiрлiк
</w:t>
      </w:r>
      <w:r>
        <w:br/>
      </w:r>
      <w:r>
        <w:rPr>
          <w:rFonts w:ascii="Times New Roman"/>
          <w:b w:val="false"/>
          <w:i w:val="false"/>
          <w:color w:val="000000"/>
          <w:sz w:val="28"/>
        </w:rPr>
        <w:t>
                           санда қамту, оның
</w:t>
      </w:r>
      <w:r>
        <w:br/>
      </w:r>
      <w:r>
        <w:rPr>
          <w:rFonts w:ascii="Times New Roman"/>
          <w:b w:val="false"/>
          <w:i w:val="false"/>
          <w:color w:val="000000"/>
          <w:sz w:val="28"/>
        </w:rPr>
        <w:t>
                           iшiнде индустрия-
</w:t>
      </w:r>
      <w:r>
        <w:br/>
      </w:r>
      <w:r>
        <w:rPr>
          <w:rFonts w:ascii="Times New Roman"/>
          <w:b w:val="false"/>
          <w:i w:val="false"/>
          <w:color w:val="000000"/>
          <w:sz w:val="28"/>
        </w:rPr>
        <w:t>
                           лық-инновациялық
</w:t>
      </w:r>
      <w:r>
        <w:br/>
      </w:r>
      <w:r>
        <w:rPr>
          <w:rFonts w:ascii="Times New Roman"/>
          <w:b w:val="false"/>
          <w:i w:val="false"/>
          <w:color w:val="000000"/>
          <w:sz w:val="28"/>
        </w:rPr>
        <w:t>
                           даму стратегиясын
</w:t>
      </w:r>
      <w:r>
        <w:br/>
      </w:r>
      <w:r>
        <w:rPr>
          <w:rFonts w:ascii="Times New Roman"/>
          <w:b w:val="false"/>
          <w:i w:val="false"/>
          <w:color w:val="000000"/>
          <w:sz w:val="28"/>
        </w:rPr>
        <w:t>
                           iске асыру бойынша
</w:t>
      </w:r>
      <w:r>
        <w:br/>
      </w:r>
      <w:r>
        <w:rPr>
          <w:rFonts w:ascii="Times New Roman"/>
          <w:b w:val="false"/>
          <w:i w:val="false"/>
          <w:color w:val="000000"/>
          <w:sz w:val="28"/>
        </w:rPr>
        <w:t>
                           iс-шаралар жүргi-
</w:t>
      </w:r>
      <w:r>
        <w:br/>
      </w:r>
      <w:r>
        <w:rPr>
          <w:rFonts w:ascii="Times New Roman"/>
          <w:b w:val="false"/>
          <w:i w:val="false"/>
          <w:color w:val="000000"/>
          <w:sz w:val="28"/>
        </w:rPr>
        <w:t>
                           зу. Белгіленген
</w:t>
      </w:r>
      <w:r>
        <w:br/>
      </w:r>
      <w:r>
        <w:rPr>
          <w:rFonts w:ascii="Times New Roman"/>
          <w:b w:val="false"/>
          <w:i w:val="false"/>
          <w:color w:val="000000"/>
          <w:sz w:val="28"/>
        </w:rPr>
        <w:t>
                           нормативтiк
</w:t>
      </w:r>
      <w:r>
        <w:br/>
      </w:r>
      <w:r>
        <w:rPr>
          <w:rFonts w:ascii="Times New Roman"/>
          <w:b w:val="false"/>
          <w:i w:val="false"/>
          <w:color w:val="000000"/>
          <w:sz w:val="28"/>
        </w:rPr>
        <w:t>
                           қалыпқа сәйкес
</w:t>
      </w:r>
      <w:r>
        <w:br/>
      </w:r>
      <w:r>
        <w:rPr>
          <w:rFonts w:ascii="Times New Roman"/>
          <w:b w:val="false"/>
          <w:i w:val="false"/>
          <w:color w:val="000000"/>
          <w:sz w:val="28"/>
        </w:rPr>
        <w:t>
                           16 бiрлiк сандағы
</w:t>
      </w:r>
      <w:r>
        <w:br/>
      </w:r>
      <w:r>
        <w:rPr>
          <w:rFonts w:ascii="Times New Roman"/>
          <w:b w:val="false"/>
          <w:i w:val="false"/>
          <w:color w:val="000000"/>
          <w:sz w:val="28"/>
        </w:rPr>
        <w:t>
                           автокөлiктi ұстау
</w:t>
      </w:r>
      <w:r>
        <w:br/>
      </w:r>
      <w:r>
        <w:rPr>
          <w:rFonts w:ascii="Times New Roman"/>
          <w:b w:val="false"/>
          <w:i w:val="false"/>
          <w:color w:val="000000"/>
          <w:sz w:val="28"/>
        </w:rPr>
        <w:t>
                           және жалдау.
</w:t>
      </w:r>
      <w:r>
        <w:br/>
      </w:r>
      <w:r>
        <w:rPr>
          <w:rFonts w:ascii="Times New Roman"/>
          <w:b w:val="false"/>
          <w:i w:val="false"/>
          <w:color w:val="000000"/>
          <w:sz w:val="28"/>
        </w:rPr>
        <w:t>
                           Өнiмдер тiзiмдеме-
</w:t>
      </w:r>
      <w:r>
        <w:br/>
      </w:r>
      <w:r>
        <w:rPr>
          <w:rFonts w:ascii="Times New Roman"/>
          <w:b w:val="false"/>
          <w:i w:val="false"/>
          <w:color w:val="000000"/>
          <w:sz w:val="28"/>
        </w:rPr>
        <w:t>
                           сiн жүргізу оның
</w:t>
      </w:r>
      <w:r>
        <w:br/>
      </w:r>
      <w:r>
        <w:rPr>
          <w:rFonts w:ascii="Times New Roman"/>
          <w:b w:val="false"/>
          <w:i w:val="false"/>
          <w:color w:val="000000"/>
          <w:sz w:val="28"/>
        </w:rPr>
        <w:t>
                           iшiнде:
</w:t>
      </w:r>
      <w:r>
        <w:br/>
      </w:r>
      <w:r>
        <w:rPr>
          <w:rFonts w:ascii="Times New Roman"/>
          <w:b w:val="false"/>
          <w:i w:val="false"/>
          <w:color w:val="000000"/>
          <w:sz w:val="28"/>
        </w:rPr>
        <w:t>
                           - шағын бизнес
</w:t>
      </w:r>
      <w:r>
        <w:br/>
      </w:r>
      <w:r>
        <w:rPr>
          <w:rFonts w:ascii="Times New Roman"/>
          <w:b w:val="false"/>
          <w:i w:val="false"/>
          <w:color w:val="000000"/>
          <w:sz w:val="28"/>
        </w:rPr>
        <w:t>
                           кәсiпорындары
</w:t>
      </w:r>
      <w:r>
        <w:br/>
      </w:r>
      <w:r>
        <w:rPr>
          <w:rFonts w:ascii="Times New Roman"/>
          <w:b w:val="false"/>
          <w:i w:val="false"/>
          <w:color w:val="000000"/>
          <w:sz w:val="28"/>
        </w:rPr>
        <w:t>
                           шығаратын өнімдер;
</w:t>
      </w:r>
      <w:r>
        <w:br/>
      </w:r>
      <w:r>
        <w:rPr>
          <w:rFonts w:ascii="Times New Roman"/>
          <w:b w:val="false"/>
          <w:i w:val="false"/>
          <w:color w:val="000000"/>
          <w:sz w:val="28"/>
        </w:rPr>
        <w:t>
                           - отын-энергети-
</w:t>
      </w:r>
      <w:r>
        <w:br/>
      </w:r>
      <w:r>
        <w:rPr>
          <w:rFonts w:ascii="Times New Roman"/>
          <w:b w:val="false"/>
          <w:i w:val="false"/>
          <w:color w:val="000000"/>
          <w:sz w:val="28"/>
        </w:rPr>
        <w:t>
                           калық кешен кәсiп-
</w:t>
      </w:r>
      <w:r>
        <w:br/>
      </w:r>
      <w:r>
        <w:rPr>
          <w:rFonts w:ascii="Times New Roman"/>
          <w:b w:val="false"/>
          <w:i w:val="false"/>
          <w:color w:val="000000"/>
          <w:sz w:val="28"/>
        </w:rPr>
        <w:t>
                           орындары шығаратын
</w:t>
      </w:r>
      <w:r>
        <w:br/>
      </w:r>
      <w:r>
        <w:rPr>
          <w:rFonts w:ascii="Times New Roman"/>
          <w:b w:val="false"/>
          <w:i w:val="false"/>
          <w:color w:val="000000"/>
          <w:sz w:val="28"/>
        </w:rPr>
        <w:t>
                           өнімдер;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өзге де
</w:t>
      </w:r>
      <w:r>
        <w:br/>
      </w:r>
      <w:r>
        <w:rPr>
          <w:rFonts w:ascii="Times New Roman"/>
          <w:b w:val="false"/>
          <w:i w:val="false"/>
          <w:color w:val="000000"/>
          <w:sz w:val="28"/>
        </w:rPr>
        <w:t>
                           кәсiпорындары шы-
</w:t>
      </w:r>
      <w:r>
        <w:br/>
      </w:r>
      <w:r>
        <w:rPr>
          <w:rFonts w:ascii="Times New Roman"/>
          <w:b w:val="false"/>
          <w:i w:val="false"/>
          <w:color w:val="000000"/>
          <w:sz w:val="28"/>
        </w:rPr>
        <w:t>
                           ғаратын өнiмдерi
</w:t>
      </w:r>
      <w:r>
        <w:br/>
      </w:r>
      <w:r>
        <w:rPr>
          <w:rFonts w:ascii="Times New Roman"/>
          <w:b w:val="false"/>
          <w:i w:val="false"/>
          <w:color w:val="000000"/>
          <w:sz w:val="28"/>
        </w:rPr>
        <w:t>
                           "Қазақстанның
</w:t>
      </w:r>
      <w:r>
        <w:br/>
      </w:r>
      <w:r>
        <w:rPr>
          <w:rFonts w:ascii="Times New Roman"/>
          <w:b w:val="false"/>
          <w:i w:val="false"/>
          <w:color w:val="000000"/>
          <w:sz w:val="28"/>
        </w:rPr>
        <w:t>
                           үздiк тауарлары"
</w:t>
      </w:r>
      <w:r>
        <w:br/>
      </w:r>
      <w:r>
        <w:rPr>
          <w:rFonts w:ascii="Times New Roman"/>
          <w:b w:val="false"/>
          <w:i w:val="false"/>
          <w:color w:val="000000"/>
          <w:sz w:val="28"/>
        </w:rPr>
        <w:t>
                           конкурсын өткiзу
</w:t>
      </w:r>
      <w:r>
        <w:br/>
      </w:r>
      <w:r>
        <w:rPr>
          <w:rFonts w:ascii="Times New Roman"/>
          <w:b w:val="false"/>
          <w:i w:val="false"/>
          <w:color w:val="000000"/>
          <w:sz w:val="28"/>
        </w:rPr>
        <w:t>
                           және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Үкiметiнiң сыйлы-
</w:t>
      </w:r>
      <w:r>
        <w:br/>
      </w:r>
      <w:r>
        <w:rPr>
          <w:rFonts w:ascii="Times New Roman"/>
          <w:b w:val="false"/>
          <w:i w:val="false"/>
          <w:color w:val="000000"/>
          <w:sz w:val="28"/>
        </w:rPr>
        <w:t>
                           ғын беру, оның
</w:t>
      </w:r>
      <w:r>
        <w:br/>
      </w:r>
      <w:r>
        <w:rPr>
          <w:rFonts w:ascii="Times New Roman"/>
          <w:b w:val="false"/>
          <w:i w:val="false"/>
          <w:color w:val="000000"/>
          <w:sz w:val="28"/>
        </w:rPr>
        <w:t>
                           iшiнде:
</w:t>
      </w:r>
      <w:r>
        <w:br/>
      </w:r>
      <w:r>
        <w:rPr>
          <w:rFonts w:ascii="Times New Roman"/>
          <w:b w:val="false"/>
          <w:i w:val="false"/>
          <w:color w:val="000000"/>
          <w:sz w:val="28"/>
        </w:rPr>
        <w:t>
                           1) Сараптамалық
</w:t>
      </w:r>
      <w:r>
        <w:br/>
      </w:r>
      <w:r>
        <w:rPr>
          <w:rFonts w:ascii="Times New Roman"/>
          <w:b w:val="false"/>
          <w:i w:val="false"/>
          <w:color w:val="000000"/>
          <w:sz w:val="28"/>
        </w:rPr>
        <w:t>
                           бағалауды ұйым-
</w:t>
      </w:r>
      <w:r>
        <w:br/>
      </w:r>
      <w:r>
        <w:rPr>
          <w:rFonts w:ascii="Times New Roman"/>
          <w:b w:val="false"/>
          <w:i w:val="false"/>
          <w:color w:val="000000"/>
          <w:sz w:val="28"/>
        </w:rPr>
        <w:t>
                           дастыру:
</w:t>
      </w:r>
      <w:r>
        <w:br/>
      </w:r>
      <w:r>
        <w:rPr>
          <w:rFonts w:ascii="Times New Roman"/>
          <w:b w:val="false"/>
          <w:i w:val="false"/>
          <w:color w:val="000000"/>
          <w:sz w:val="28"/>
        </w:rPr>
        <w:t>
                           - конкурс крите-
</w:t>
      </w:r>
      <w:r>
        <w:br/>
      </w:r>
      <w:r>
        <w:rPr>
          <w:rFonts w:ascii="Times New Roman"/>
          <w:b w:val="false"/>
          <w:i w:val="false"/>
          <w:color w:val="000000"/>
          <w:sz w:val="28"/>
        </w:rPr>
        <w:t>
                           рийлерi бойынша
</w:t>
      </w:r>
      <w:r>
        <w:br/>
      </w:r>
      <w:r>
        <w:rPr>
          <w:rFonts w:ascii="Times New Roman"/>
          <w:b w:val="false"/>
          <w:i w:val="false"/>
          <w:color w:val="000000"/>
          <w:sz w:val="28"/>
        </w:rPr>
        <w:t>
                           оқыту семинарын
</w:t>
      </w:r>
      <w:r>
        <w:br/>
      </w:r>
      <w:r>
        <w:rPr>
          <w:rFonts w:ascii="Times New Roman"/>
          <w:b w:val="false"/>
          <w:i w:val="false"/>
          <w:color w:val="000000"/>
          <w:sz w:val="28"/>
        </w:rPr>
        <w:t>
                           өткiзу;
</w:t>
      </w:r>
      <w:r>
        <w:br/>
      </w:r>
      <w:r>
        <w:rPr>
          <w:rFonts w:ascii="Times New Roman"/>
          <w:b w:val="false"/>
          <w:i w:val="false"/>
          <w:color w:val="000000"/>
          <w:sz w:val="28"/>
        </w:rPr>
        <w:t>
                           - тәуелсiз сарап-
</w:t>
      </w:r>
      <w:r>
        <w:br/>
      </w:r>
      <w:r>
        <w:rPr>
          <w:rFonts w:ascii="Times New Roman"/>
          <w:b w:val="false"/>
          <w:i w:val="false"/>
          <w:color w:val="000000"/>
          <w:sz w:val="28"/>
        </w:rPr>
        <w:t>
                           шылар (консуль-
</w:t>
      </w:r>
      <w:r>
        <w:br/>
      </w:r>
      <w:r>
        <w:rPr>
          <w:rFonts w:ascii="Times New Roman"/>
          <w:b w:val="false"/>
          <w:i w:val="false"/>
          <w:color w:val="000000"/>
          <w:sz w:val="28"/>
        </w:rPr>
        <w:t>
                           танттар) конкурс-
</w:t>
      </w:r>
      <w:r>
        <w:br/>
      </w:r>
      <w:r>
        <w:rPr>
          <w:rFonts w:ascii="Times New Roman"/>
          <w:b w:val="false"/>
          <w:i w:val="false"/>
          <w:color w:val="000000"/>
          <w:sz w:val="28"/>
        </w:rPr>
        <w:t>
                           қа қатысушылардың
</w:t>
      </w:r>
      <w:r>
        <w:br/>
      </w:r>
      <w:r>
        <w:rPr>
          <w:rFonts w:ascii="Times New Roman"/>
          <w:b w:val="false"/>
          <w:i w:val="false"/>
          <w:color w:val="000000"/>
          <w:sz w:val="28"/>
        </w:rPr>
        <w:t>
                           материалдарына
</w:t>
      </w:r>
      <w:r>
        <w:br/>
      </w:r>
      <w:r>
        <w:rPr>
          <w:rFonts w:ascii="Times New Roman"/>
          <w:b w:val="false"/>
          <w:i w:val="false"/>
          <w:color w:val="000000"/>
          <w:sz w:val="28"/>
        </w:rPr>
        <w:t>
                           сараптама жүргiзу;
</w:t>
      </w:r>
      <w:r>
        <w:br/>
      </w:r>
      <w:r>
        <w:rPr>
          <w:rFonts w:ascii="Times New Roman"/>
          <w:b w:val="false"/>
          <w:i w:val="false"/>
          <w:color w:val="000000"/>
          <w:sz w:val="28"/>
        </w:rPr>
        <w:t>
                           - сарапшылардың
</w:t>
      </w:r>
      <w:r>
        <w:br/>
      </w:r>
      <w:r>
        <w:rPr>
          <w:rFonts w:ascii="Times New Roman"/>
          <w:b w:val="false"/>
          <w:i w:val="false"/>
          <w:color w:val="000000"/>
          <w:sz w:val="28"/>
        </w:rPr>
        <w:t>
                           тиiстi жерлерге
</w:t>
      </w:r>
      <w:r>
        <w:br/>
      </w:r>
      <w:r>
        <w:rPr>
          <w:rFonts w:ascii="Times New Roman"/>
          <w:b w:val="false"/>
          <w:i w:val="false"/>
          <w:color w:val="000000"/>
          <w:sz w:val="28"/>
        </w:rPr>
        <w:t>
                           жол жүруi;
</w:t>
      </w:r>
      <w:r>
        <w:br/>
      </w:r>
      <w:r>
        <w:rPr>
          <w:rFonts w:ascii="Times New Roman"/>
          <w:b w:val="false"/>
          <w:i w:val="false"/>
          <w:color w:val="000000"/>
          <w:sz w:val="28"/>
        </w:rPr>
        <w:t>
                           - барлық конкурсқа
</w:t>
      </w:r>
      <w:r>
        <w:br/>
      </w:r>
      <w:r>
        <w:rPr>
          <w:rFonts w:ascii="Times New Roman"/>
          <w:b w:val="false"/>
          <w:i w:val="false"/>
          <w:color w:val="000000"/>
          <w:sz w:val="28"/>
        </w:rPr>
        <w:t>
                           қатысушыларға
</w:t>
      </w:r>
      <w:r>
        <w:br/>
      </w:r>
      <w:r>
        <w:rPr>
          <w:rFonts w:ascii="Times New Roman"/>
          <w:b w:val="false"/>
          <w:i w:val="false"/>
          <w:color w:val="000000"/>
          <w:sz w:val="28"/>
        </w:rPr>
        <w:t>
                           сараптамалық
</w:t>
      </w:r>
      <w:r>
        <w:br/>
      </w:r>
      <w:r>
        <w:rPr>
          <w:rFonts w:ascii="Times New Roman"/>
          <w:b w:val="false"/>
          <w:i w:val="false"/>
          <w:color w:val="000000"/>
          <w:sz w:val="28"/>
        </w:rPr>
        <w:t>
                           қорытындыларды
</w:t>
      </w:r>
      <w:r>
        <w:br/>
      </w:r>
      <w:r>
        <w:rPr>
          <w:rFonts w:ascii="Times New Roman"/>
          <w:b w:val="false"/>
          <w:i w:val="false"/>
          <w:color w:val="000000"/>
          <w:sz w:val="28"/>
        </w:rPr>
        <w:t>
                           ұсыну.
</w:t>
      </w:r>
      <w:r>
        <w:br/>
      </w:r>
      <w:r>
        <w:rPr>
          <w:rFonts w:ascii="Times New Roman"/>
          <w:b w:val="false"/>
          <w:i w:val="false"/>
          <w:color w:val="000000"/>
          <w:sz w:val="28"/>
        </w:rPr>
        <w:t>
                           2) Қазақстан Рес-
</w:t>
      </w:r>
      <w:r>
        <w:br/>
      </w:r>
      <w:r>
        <w:rPr>
          <w:rFonts w:ascii="Times New Roman"/>
          <w:b w:val="false"/>
          <w:i w:val="false"/>
          <w:color w:val="000000"/>
          <w:sz w:val="28"/>
        </w:rPr>
        <w:t>
                           публикасының Үкi-
</w:t>
      </w:r>
      <w:r>
        <w:br/>
      </w:r>
      <w:r>
        <w:rPr>
          <w:rFonts w:ascii="Times New Roman"/>
          <w:b w:val="false"/>
          <w:i w:val="false"/>
          <w:color w:val="000000"/>
          <w:sz w:val="28"/>
        </w:rPr>
        <w:t>
                           метi Сыйлығының
</w:t>
      </w:r>
      <w:r>
        <w:br/>
      </w:r>
      <w:r>
        <w:rPr>
          <w:rFonts w:ascii="Times New Roman"/>
          <w:b w:val="false"/>
          <w:i w:val="false"/>
          <w:color w:val="000000"/>
          <w:sz w:val="28"/>
        </w:rPr>
        <w:t>
                           иегерлерiн мара-
</w:t>
      </w:r>
      <w:r>
        <w:br/>
      </w:r>
      <w:r>
        <w:rPr>
          <w:rFonts w:ascii="Times New Roman"/>
          <w:b w:val="false"/>
          <w:i w:val="false"/>
          <w:color w:val="000000"/>
          <w:sz w:val="28"/>
        </w:rPr>
        <w:t>
                           паттау рәсiмiн
</w:t>
      </w:r>
      <w:r>
        <w:br/>
      </w:r>
      <w:r>
        <w:rPr>
          <w:rFonts w:ascii="Times New Roman"/>
          <w:b w:val="false"/>
          <w:i w:val="false"/>
          <w:color w:val="000000"/>
          <w:sz w:val="28"/>
        </w:rPr>
        <w:t>
                           ұйымдастыру және
</w:t>
      </w:r>
      <w:r>
        <w:br/>
      </w:r>
      <w:r>
        <w:rPr>
          <w:rFonts w:ascii="Times New Roman"/>
          <w:b w:val="false"/>
          <w:i w:val="false"/>
          <w:color w:val="000000"/>
          <w:sz w:val="28"/>
        </w:rPr>
        <w:t>
                           "Қазақстанның
</w:t>
      </w:r>
      <w:r>
        <w:br/>
      </w:r>
      <w:r>
        <w:rPr>
          <w:rFonts w:ascii="Times New Roman"/>
          <w:b w:val="false"/>
          <w:i w:val="false"/>
          <w:color w:val="000000"/>
          <w:sz w:val="28"/>
        </w:rPr>
        <w:t>
                           үздiк тауарлары"
</w:t>
      </w:r>
      <w:r>
        <w:br/>
      </w:r>
      <w:r>
        <w:rPr>
          <w:rFonts w:ascii="Times New Roman"/>
          <w:b w:val="false"/>
          <w:i w:val="false"/>
          <w:color w:val="000000"/>
          <w:sz w:val="28"/>
        </w:rPr>
        <w:t>
                           конкурс-көрмесiн
</w:t>
      </w:r>
      <w:r>
        <w:br/>
      </w:r>
      <w:r>
        <w:rPr>
          <w:rFonts w:ascii="Times New Roman"/>
          <w:b w:val="false"/>
          <w:i w:val="false"/>
          <w:color w:val="000000"/>
          <w:sz w:val="28"/>
        </w:rPr>
        <w:t>
                           өткiзу - 2 күн,
</w:t>
      </w:r>
      <w:r>
        <w:br/>
      </w:r>
      <w:r>
        <w:rPr>
          <w:rFonts w:ascii="Times New Roman"/>
          <w:b w:val="false"/>
          <w:i w:val="false"/>
          <w:color w:val="000000"/>
          <w:sz w:val="28"/>
        </w:rPr>
        <w:t>
                           соның iшiнде:
</w:t>
      </w:r>
      <w:r>
        <w:br/>
      </w:r>
      <w:r>
        <w:rPr>
          <w:rFonts w:ascii="Times New Roman"/>
          <w:b w:val="false"/>
          <w:i w:val="false"/>
          <w:color w:val="000000"/>
          <w:sz w:val="28"/>
        </w:rPr>
        <w:t>
                           - үй-жайды жалға
</w:t>
      </w:r>
      <w:r>
        <w:br/>
      </w:r>
      <w:r>
        <w:rPr>
          <w:rFonts w:ascii="Times New Roman"/>
          <w:b w:val="false"/>
          <w:i w:val="false"/>
          <w:color w:val="000000"/>
          <w:sz w:val="28"/>
        </w:rPr>
        <w:t>
                           алу;
</w:t>
      </w:r>
      <w:r>
        <w:br/>
      </w:r>
      <w:r>
        <w:rPr>
          <w:rFonts w:ascii="Times New Roman"/>
          <w:b w:val="false"/>
          <w:i w:val="false"/>
          <w:color w:val="000000"/>
          <w:sz w:val="28"/>
        </w:rPr>
        <w:t>
                           - үй-жайды
</w:t>
      </w:r>
      <w:r>
        <w:br/>
      </w:r>
      <w:r>
        <w:rPr>
          <w:rFonts w:ascii="Times New Roman"/>
          <w:b w:val="false"/>
          <w:i w:val="false"/>
          <w:color w:val="000000"/>
          <w:sz w:val="28"/>
        </w:rPr>
        <w:t>
                           безендiру.
</w:t>
      </w:r>
      <w:r>
        <w:br/>
      </w:r>
      <w:r>
        <w:rPr>
          <w:rFonts w:ascii="Times New Roman"/>
          <w:b w:val="false"/>
          <w:i w:val="false"/>
          <w:color w:val="000000"/>
          <w:sz w:val="28"/>
        </w:rPr>
        <w:t>
                           3) "Қазақстанның
</w:t>
      </w:r>
      <w:r>
        <w:br/>
      </w:r>
      <w:r>
        <w:rPr>
          <w:rFonts w:ascii="Times New Roman"/>
          <w:b w:val="false"/>
          <w:i w:val="false"/>
          <w:color w:val="000000"/>
          <w:sz w:val="28"/>
        </w:rPr>
        <w:t>
                           үздiк тауарлары"
</w:t>
      </w:r>
      <w:r>
        <w:br/>
      </w:r>
      <w:r>
        <w:rPr>
          <w:rFonts w:ascii="Times New Roman"/>
          <w:b w:val="false"/>
          <w:i w:val="false"/>
          <w:color w:val="000000"/>
          <w:sz w:val="28"/>
        </w:rPr>
        <w:t>
                           тiзiмдемесiн
</w:t>
      </w:r>
      <w:r>
        <w:br/>
      </w:r>
      <w:r>
        <w:rPr>
          <w:rFonts w:ascii="Times New Roman"/>
          <w:b w:val="false"/>
          <w:i w:val="false"/>
          <w:color w:val="000000"/>
          <w:sz w:val="28"/>
        </w:rPr>
        <w:t>
                           шығару.
</w:t>
      </w:r>
      <w:r>
        <w:br/>
      </w:r>
      <w:r>
        <w:rPr>
          <w:rFonts w:ascii="Times New Roman"/>
          <w:b w:val="false"/>
          <w:i w:val="false"/>
          <w:color w:val="000000"/>
          <w:sz w:val="28"/>
        </w:rPr>
        <w:t>
                             Азаматтық және
</w:t>
      </w:r>
      <w:r>
        <w:br/>
      </w:r>
      <w:r>
        <w:rPr>
          <w:rFonts w:ascii="Times New Roman"/>
          <w:b w:val="false"/>
          <w:i w:val="false"/>
          <w:color w:val="000000"/>
          <w:sz w:val="28"/>
        </w:rPr>
        <w:t>
                           қызметтiк қару
</w:t>
      </w:r>
      <w:r>
        <w:br/>
      </w:r>
      <w:r>
        <w:rPr>
          <w:rFonts w:ascii="Times New Roman"/>
          <w:b w:val="false"/>
          <w:i w:val="false"/>
          <w:color w:val="000000"/>
          <w:sz w:val="28"/>
        </w:rPr>
        <w:t>
                           мен оның оқ-дәрі-
</w:t>
      </w:r>
      <w:r>
        <w:br/>
      </w:r>
      <w:r>
        <w:rPr>
          <w:rFonts w:ascii="Times New Roman"/>
          <w:b w:val="false"/>
          <w:i w:val="false"/>
          <w:color w:val="000000"/>
          <w:sz w:val="28"/>
        </w:rPr>
        <w:t>
                           лерiнiң мемлекет-
</w:t>
      </w:r>
      <w:r>
        <w:br/>
      </w:r>
      <w:r>
        <w:rPr>
          <w:rFonts w:ascii="Times New Roman"/>
          <w:b w:val="false"/>
          <w:i w:val="false"/>
          <w:color w:val="000000"/>
          <w:sz w:val="28"/>
        </w:rPr>
        <w:t>
                           тiк кадастрын
</w:t>
      </w:r>
      <w:r>
        <w:br/>
      </w:r>
      <w:r>
        <w:rPr>
          <w:rFonts w:ascii="Times New Roman"/>
          <w:b w:val="false"/>
          <w:i w:val="false"/>
          <w:color w:val="000000"/>
          <w:sz w:val="28"/>
        </w:rPr>
        <w:t>
                           жүргiзу және
</w:t>
      </w:r>
      <w:r>
        <w:br/>
      </w:r>
      <w:r>
        <w:rPr>
          <w:rFonts w:ascii="Times New Roman"/>
          <w:b w:val="false"/>
          <w:i w:val="false"/>
          <w:color w:val="000000"/>
          <w:sz w:val="28"/>
        </w:rPr>
        <w:t>
                           шығару.
</w:t>
      </w:r>
      <w:r>
        <w:br/>
      </w:r>
      <w:r>
        <w:rPr>
          <w:rFonts w:ascii="Times New Roman"/>
          <w:b w:val="false"/>
          <w:i w:val="false"/>
          <w:color w:val="000000"/>
          <w:sz w:val="28"/>
        </w:rPr>
        <w:t>
                             Сертификаттау
</w:t>
      </w:r>
      <w:r>
        <w:br/>
      </w:r>
      <w:r>
        <w:rPr>
          <w:rFonts w:ascii="Times New Roman"/>
          <w:b w:val="false"/>
          <w:i w:val="false"/>
          <w:color w:val="000000"/>
          <w:sz w:val="28"/>
        </w:rPr>
        <w:t>
                           жөнiндегi орган-
</w:t>
      </w:r>
      <w:r>
        <w:br/>
      </w:r>
      <w:r>
        <w:rPr>
          <w:rFonts w:ascii="Times New Roman"/>
          <w:b w:val="false"/>
          <w:i w:val="false"/>
          <w:color w:val="000000"/>
          <w:sz w:val="28"/>
        </w:rPr>
        <w:t>
                           дарды, сынау және
</w:t>
      </w:r>
      <w:r>
        <w:br/>
      </w:r>
      <w:r>
        <w:rPr>
          <w:rFonts w:ascii="Times New Roman"/>
          <w:b w:val="false"/>
          <w:i w:val="false"/>
          <w:color w:val="000000"/>
          <w:sz w:val="28"/>
        </w:rPr>
        <w:t>
                           өлшеу зертхана-
</w:t>
      </w:r>
      <w:r>
        <w:br/>
      </w:r>
      <w:r>
        <w:rPr>
          <w:rFonts w:ascii="Times New Roman"/>
          <w:b w:val="false"/>
          <w:i w:val="false"/>
          <w:color w:val="000000"/>
          <w:sz w:val="28"/>
        </w:rPr>
        <w:t>
                           ларын аккредиттеу,
</w:t>
      </w:r>
      <w:r>
        <w:br/>
      </w:r>
      <w:r>
        <w:rPr>
          <w:rFonts w:ascii="Times New Roman"/>
          <w:b w:val="false"/>
          <w:i w:val="false"/>
          <w:color w:val="000000"/>
          <w:sz w:val="28"/>
        </w:rPr>
        <w:t>
                           оның iшiнде:
</w:t>
      </w:r>
      <w:r>
        <w:br/>
      </w:r>
      <w:r>
        <w:rPr>
          <w:rFonts w:ascii="Times New Roman"/>
          <w:b w:val="false"/>
          <w:i w:val="false"/>
          <w:color w:val="000000"/>
          <w:sz w:val="28"/>
        </w:rPr>
        <w:t>
                           - аккредиттеу
</w:t>
      </w:r>
      <w:r>
        <w:br/>
      </w:r>
      <w:r>
        <w:rPr>
          <w:rFonts w:ascii="Times New Roman"/>
          <w:b w:val="false"/>
          <w:i w:val="false"/>
          <w:color w:val="000000"/>
          <w:sz w:val="28"/>
        </w:rPr>
        <w:t>
                           және инспекциялық
</w:t>
      </w:r>
      <w:r>
        <w:br/>
      </w:r>
      <w:r>
        <w:rPr>
          <w:rFonts w:ascii="Times New Roman"/>
          <w:b w:val="false"/>
          <w:i w:val="false"/>
          <w:color w:val="000000"/>
          <w:sz w:val="28"/>
        </w:rPr>
        <w:t>
                           бақылауды жүргiзу
</w:t>
      </w:r>
      <w:r>
        <w:br/>
      </w:r>
      <w:r>
        <w:rPr>
          <w:rFonts w:ascii="Times New Roman"/>
          <w:b w:val="false"/>
          <w:i w:val="false"/>
          <w:color w:val="000000"/>
          <w:sz w:val="28"/>
        </w:rPr>
        <w:t>
                           мақсатында жол
</w:t>
      </w:r>
      <w:r>
        <w:br/>
      </w:r>
      <w:r>
        <w:rPr>
          <w:rFonts w:ascii="Times New Roman"/>
          <w:b w:val="false"/>
          <w:i w:val="false"/>
          <w:color w:val="000000"/>
          <w:sz w:val="28"/>
        </w:rPr>
        <w:t>
                           жүру және аттеста-
</w:t>
      </w:r>
      <w:r>
        <w:br/>
      </w:r>
      <w:r>
        <w:rPr>
          <w:rFonts w:ascii="Times New Roman"/>
          <w:b w:val="false"/>
          <w:i w:val="false"/>
          <w:color w:val="000000"/>
          <w:sz w:val="28"/>
        </w:rPr>
        <w:t>
                           циялық зерттеулер-
</w:t>
      </w:r>
      <w:r>
        <w:br/>
      </w:r>
      <w:r>
        <w:rPr>
          <w:rFonts w:ascii="Times New Roman"/>
          <w:b w:val="false"/>
          <w:i w:val="false"/>
          <w:color w:val="000000"/>
          <w:sz w:val="28"/>
        </w:rPr>
        <w:t>
                           дi жүргiзу үшiн
</w:t>
      </w:r>
      <w:r>
        <w:br/>
      </w:r>
      <w:r>
        <w:rPr>
          <w:rFonts w:ascii="Times New Roman"/>
          <w:b w:val="false"/>
          <w:i w:val="false"/>
          <w:color w:val="000000"/>
          <w:sz w:val="28"/>
        </w:rPr>
        <w:t>
                           іссапарлық шығыс-
</w:t>
      </w:r>
      <w:r>
        <w:br/>
      </w:r>
      <w:r>
        <w:rPr>
          <w:rFonts w:ascii="Times New Roman"/>
          <w:b w:val="false"/>
          <w:i w:val="false"/>
          <w:color w:val="000000"/>
          <w:sz w:val="28"/>
        </w:rPr>
        <w:t>
                           тар;
</w:t>
      </w:r>
      <w:r>
        <w:br/>
      </w:r>
      <w:r>
        <w:rPr>
          <w:rFonts w:ascii="Times New Roman"/>
          <w:b w:val="false"/>
          <w:i w:val="false"/>
          <w:color w:val="000000"/>
          <w:sz w:val="28"/>
        </w:rPr>
        <w:t>
                           - байланыс қызмет-
</w:t>
      </w:r>
      <w:r>
        <w:br/>
      </w:r>
      <w:r>
        <w:rPr>
          <w:rFonts w:ascii="Times New Roman"/>
          <w:b w:val="false"/>
          <w:i w:val="false"/>
          <w:color w:val="000000"/>
          <w:sz w:val="28"/>
        </w:rPr>
        <w:t>
                           тер көрсету.
</w:t>
      </w:r>
      <w:r>
        <w:br/>
      </w:r>
      <w:r>
        <w:rPr>
          <w:rFonts w:ascii="Times New Roman"/>
          <w:b w:val="false"/>
          <w:i w:val="false"/>
          <w:color w:val="000000"/>
          <w:sz w:val="28"/>
        </w:rPr>
        <w:t>
                             Лицензиарлардың
</w:t>
      </w:r>
      <w:r>
        <w:br/>
      </w:r>
      <w:r>
        <w:rPr>
          <w:rFonts w:ascii="Times New Roman"/>
          <w:b w:val="false"/>
          <w:i w:val="false"/>
          <w:color w:val="000000"/>
          <w:sz w:val="28"/>
        </w:rPr>
        <w:t>
                           функцияларын
</w:t>
      </w:r>
      <w:r>
        <w:br/>
      </w:r>
      <w:r>
        <w:rPr>
          <w:rFonts w:ascii="Times New Roman"/>
          <w:b w:val="false"/>
          <w:i w:val="false"/>
          <w:color w:val="000000"/>
          <w:sz w:val="28"/>
        </w:rPr>
        <w:t>
                           орындау, оның
</w:t>
      </w:r>
      <w:r>
        <w:br/>
      </w:r>
      <w:r>
        <w:rPr>
          <w:rFonts w:ascii="Times New Roman"/>
          <w:b w:val="false"/>
          <w:i w:val="false"/>
          <w:color w:val="000000"/>
          <w:sz w:val="28"/>
        </w:rPr>
        <w:t>
                           iшiнде:
</w:t>
      </w:r>
      <w:r>
        <w:br/>
      </w:r>
      <w:r>
        <w:rPr>
          <w:rFonts w:ascii="Times New Roman"/>
          <w:b w:val="false"/>
          <w:i w:val="false"/>
          <w:color w:val="000000"/>
          <w:sz w:val="28"/>
        </w:rPr>
        <w:t>
                           - құрылыс сала-
</w:t>
      </w:r>
      <w:r>
        <w:br/>
      </w:r>
      <w:r>
        <w:rPr>
          <w:rFonts w:ascii="Times New Roman"/>
          <w:b w:val="false"/>
          <w:i w:val="false"/>
          <w:color w:val="000000"/>
          <w:sz w:val="28"/>
        </w:rPr>
        <w:t>
                           сында: сәулет,
</w:t>
      </w:r>
      <w:r>
        <w:br/>
      </w:r>
      <w:r>
        <w:rPr>
          <w:rFonts w:ascii="Times New Roman"/>
          <w:b w:val="false"/>
          <w:i w:val="false"/>
          <w:color w:val="000000"/>
          <w:sz w:val="28"/>
        </w:rPr>
        <w:t>
                           қала құрылысы
</w:t>
      </w:r>
      <w:r>
        <w:br/>
      </w:r>
      <w:r>
        <w:rPr>
          <w:rFonts w:ascii="Times New Roman"/>
          <w:b w:val="false"/>
          <w:i w:val="false"/>
          <w:color w:val="000000"/>
          <w:sz w:val="28"/>
        </w:rPr>
        <w:t>
                           және құрылыс
</w:t>
      </w:r>
      <w:r>
        <w:br/>
      </w:r>
      <w:r>
        <w:rPr>
          <w:rFonts w:ascii="Times New Roman"/>
          <w:b w:val="false"/>
          <w:i w:val="false"/>
          <w:color w:val="000000"/>
          <w:sz w:val="28"/>
        </w:rPr>
        <w:t>
                           қызметі саласын-
</w:t>
      </w:r>
      <w:r>
        <w:br/>
      </w:r>
      <w:r>
        <w:rPr>
          <w:rFonts w:ascii="Times New Roman"/>
          <w:b w:val="false"/>
          <w:i w:val="false"/>
          <w:color w:val="000000"/>
          <w:sz w:val="28"/>
        </w:rPr>
        <w:t>
                           дағы лицензиялау,
</w:t>
      </w:r>
      <w:r>
        <w:br/>
      </w:r>
      <w:r>
        <w:rPr>
          <w:rFonts w:ascii="Times New Roman"/>
          <w:b w:val="false"/>
          <w:i w:val="false"/>
          <w:color w:val="000000"/>
          <w:sz w:val="28"/>
        </w:rPr>
        <w:t>
                           берiлген лицензия-
</w:t>
      </w:r>
      <w:r>
        <w:br/>
      </w:r>
      <w:r>
        <w:rPr>
          <w:rFonts w:ascii="Times New Roman"/>
          <w:b w:val="false"/>
          <w:i w:val="false"/>
          <w:color w:val="000000"/>
          <w:sz w:val="28"/>
        </w:rPr>
        <w:t>
                           лардың есебiн
</w:t>
      </w:r>
      <w:r>
        <w:br/>
      </w:r>
      <w:r>
        <w:rPr>
          <w:rFonts w:ascii="Times New Roman"/>
          <w:b w:val="false"/>
          <w:i w:val="false"/>
          <w:color w:val="000000"/>
          <w:sz w:val="28"/>
        </w:rPr>
        <w:t>
                           жүргiзу, лицен-
</w:t>
      </w:r>
      <w:r>
        <w:br/>
      </w:r>
      <w:r>
        <w:rPr>
          <w:rFonts w:ascii="Times New Roman"/>
          <w:b w:val="false"/>
          <w:i w:val="false"/>
          <w:color w:val="000000"/>
          <w:sz w:val="28"/>
        </w:rPr>
        <w:t>
                           зиаттардың белгi-
</w:t>
      </w:r>
      <w:r>
        <w:br/>
      </w:r>
      <w:r>
        <w:rPr>
          <w:rFonts w:ascii="Times New Roman"/>
          <w:b w:val="false"/>
          <w:i w:val="false"/>
          <w:color w:val="000000"/>
          <w:sz w:val="28"/>
        </w:rPr>
        <w:t>
                           ленген бiлiктiлiк
</w:t>
      </w:r>
      <w:r>
        <w:br/>
      </w:r>
      <w:r>
        <w:rPr>
          <w:rFonts w:ascii="Times New Roman"/>
          <w:b w:val="false"/>
          <w:i w:val="false"/>
          <w:color w:val="000000"/>
          <w:sz w:val="28"/>
        </w:rPr>
        <w:t>
                           талаптарына сәй-
</w:t>
      </w:r>
      <w:r>
        <w:br/>
      </w:r>
      <w:r>
        <w:rPr>
          <w:rFonts w:ascii="Times New Roman"/>
          <w:b w:val="false"/>
          <w:i w:val="false"/>
          <w:color w:val="000000"/>
          <w:sz w:val="28"/>
        </w:rPr>
        <w:t>
                           кестiгiн және
</w:t>
      </w:r>
      <w:r>
        <w:br/>
      </w:r>
      <w:r>
        <w:rPr>
          <w:rFonts w:ascii="Times New Roman"/>
          <w:b w:val="false"/>
          <w:i w:val="false"/>
          <w:color w:val="000000"/>
          <w:sz w:val="28"/>
        </w:rPr>
        <w:t>
                           олардың лицензия-
</w:t>
      </w:r>
      <w:r>
        <w:br/>
      </w:r>
      <w:r>
        <w:rPr>
          <w:rFonts w:ascii="Times New Roman"/>
          <w:b w:val="false"/>
          <w:i w:val="false"/>
          <w:color w:val="000000"/>
          <w:sz w:val="28"/>
        </w:rPr>
        <w:t>
                           лық ережелердi
</w:t>
      </w:r>
      <w:r>
        <w:br/>
      </w:r>
      <w:r>
        <w:rPr>
          <w:rFonts w:ascii="Times New Roman"/>
          <w:b w:val="false"/>
          <w:i w:val="false"/>
          <w:color w:val="000000"/>
          <w:sz w:val="28"/>
        </w:rPr>
        <w:t>
                           сақтауын бақылауды
</w:t>
      </w:r>
      <w:r>
        <w:br/>
      </w:r>
      <w:r>
        <w:rPr>
          <w:rFonts w:ascii="Times New Roman"/>
          <w:b w:val="false"/>
          <w:i w:val="false"/>
          <w:color w:val="000000"/>
          <w:sz w:val="28"/>
        </w:rPr>
        <w:t>
                           жүзеге асыру,
</w:t>
      </w:r>
      <w:r>
        <w:br/>
      </w:r>
      <w:r>
        <w:rPr>
          <w:rFonts w:ascii="Times New Roman"/>
          <w:b w:val="false"/>
          <w:i w:val="false"/>
          <w:color w:val="000000"/>
          <w:sz w:val="28"/>
        </w:rPr>
        <w:t>
                           156174 дана қосым-
</w:t>
      </w:r>
      <w:r>
        <w:br/>
      </w:r>
      <w:r>
        <w:rPr>
          <w:rFonts w:ascii="Times New Roman"/>
          <w:b w:val="false"/>
          <w:i w:val="false"/>
          <w:color w:val="000000"/>
          <w:sz w:val="28"/>
        </w:rPr>
        <w:t>
                           шалары бар лицензия
</w:t>
      </w:r>
      <w:r>
        <w:br/>
      </w:r>
      <w:r>
        <w:rPr>
          <w:rFonts w:ascii="Times New Roman"/>
          <w:b w:val="false"/>
          <w:i w:val="false"/>
          <w:color w:val="000000"/>
          <w:sz w:val="28"/>
        </w:rPr>
        <w:t>
                           бланкілерiн жасау
</w:t>
      </w:r>
      <w:r>
        <w:br/>
      </w:r>
      <w:r>
        <w:rPr>
          <w:rFonts w:ascii="Times New Roman"/>
          <w:b w:val="false"/>
          <w:i w:val="false"/>
          <w:color w:val="000000"/>
          <w:sz w:val="28"/>
        </w:rPr>
        <w:t>
                           жөнiндегі қызмет-
</w:t>
      </w:r>
      <w:r>
        <w:br/>
      </w:r>
      <w:r>
        <w:rPr>
          <w:rFonts w:ascii="Times New Roman"/>
          <w:b w:val="false"/>
          <w:i w:val="false"/>
          <w:color w:val="000000"/>
          <w:sz w:val="28"/>
        </w:rPr>
        <w:t>
                           тер көрсетулердi
</w:t>
      </w:r>
      <w:r>
        <w:br/>
      </w:r>
      <w:r>
        <w:rPr>
          <w:rFonts w:ascii="Times New Roman"/>
          <w:b w:val="false"/>
          <w:i w:val="false"/>
          <w:color w:val="000000"/>
          <w:sz w:val="28"/>
        </w:rPr>
        <w:t>
                           сатып алу;
</w:t>
      </w:r>
      <w:r>
        <w:br/>
      </w:r>
      <w:r>
        <w:rPr>
          <w:rFonts w:ascii="Times New Roman"/>
          <w:b w:val="false"/>
          <w:i w:val="false"/>
          <w:color w:val="000000"/>
          <w:sz w:val="28"/>
        </w:rPr>
        <w:t>
                           - стандарттау
</w:t>
      </w:r>
      <w:r>
        <w:br/>
      </w:r>
      <w:r>
        <w:rPr>
          <w:rFonts w:ascii="Times New Roman"/>
          <w:b w:val="false"/>
          <w:i w:val="false"/>
          <w:color w:val="000000"/>
          <w:sz w:val="28"/>
        </w:rPr>
        <w:t>
                           саласында:
</w:t>
      </w:r>
      <w:r>
        <w:br/>
      </w:r>
      <w:r>
        <w:rPr>
          <w:rFonts w:ascii="Times New Roman"/>
          <w:b w:val="false"/>
          <w:i w:val="false"/>
          <w:color w:val="000000"/>
          <w:sz w:val="28"/>
        </w:rPr>
        <w:t>
                           "Pantone" түстi
</w:t>
      </w:r>
      <w:r>
        <w:br/>
      </w:r>
      <w:r>
        <w:rPr>
          <w:rFonts w:ascii="Times New Roman"/>
          <w:b w:val="false"/>
          <w:i w:val="false"/>
          <w:color w:val="000000"/>
          <w:sz w:val="28"/>
        </w:rPr>
        <w:t>
                           атлас қосымшасы
</w:t>
      </w:r>
      <w:r>
        <w:br/>
      </w:r>
      <w:r>
        <w:rPr>
          <w:rFonts w:ascii="Times New Roman"/>
          <w:b w:val="false"/>
          <w:i w:val="false"/>
          <w:color w:val="000000"/>
          <w:sz w:val="28"/>
        </w:rPr>
        <w:t>
                           бар 400 дана
</w:t>
      </w:r>
      <w:r>
        <w:br/>
      </w:r>
      <w:r>
        <w:rPr>
          <w:rFonts w:ascii="Times New Roman"/>
          <w:b w:val="false"/>
          <w:i w:val="false"/>
          <w:color w:val="000000"/>
          <w:sz w:val="28"/>
        </w:rPr>
        <w:t>
                           лицензия бланкi-
</w:t>
      </w:r>
      <w:r>
        <w:br/>
      </w:r>
      <w:r>
        <w:rPr>
          <w:rFonts w:ascii="Times New Roman"/>
          <w:b w:val="false"/>
          <w:i w:val="false"/>
          <w:color w:val="000000"/>
          <w:sz w:val="28"/>
        </w:rPr>
        <w:t>
                           лерiн жасау.
</w:t>
      </w:r>
      <w:r>
        <w:br/>
      </w:r>
      <w:r>
        <w:rPr>
          <w:rFonts w:ascii="Times New Roman"/>
          <w:b w:val="false"/>
          <w:i w:val="false"/>
          <w:color w:val="000000"/>
          <w:sz w:val="28"/>
        </w:rPr>
        <w:t>
                             Инвестицияларды
</w:t>
      </w:r>
      <w:r>
        <w:br/>
      </w:r>
      <w:r>
        <w:rPr>
          <w:rFonts w:ascii="Times New Roman"/>
          <w:b w:val="false"/>
          <w:i w:val="false"/>
          <w:color w:val="000000"/>
          <w:sz w:val="28"/>
        </w:rPr>
        <w:t>
                           мемлекеттiк қолдау
</w:t>
      </w:r>
      <w:r>
        <w:br/>
      </w:r>
      <w:r>
        <w:rPr>
          <w:rFonts w:ascii="Times New Roman"/>
          <w:b w:val="false"/>
          <w:i w:val="false"/>
          <w:color w:val="000000"/>
          <w:sz w:val="28"/>
        </w:rPr>
        <w:t>
                           бойынша шараларды
</w:t>
      </w:r>
      <w:r>
        <w:br/>
      </w:r>
      <w:r>
        <w:rPr>
          <w:rFonts w:ascii="Times New Roman"/>
          <w:b w:val="false"/>
          <w:i w:val="false"/>
          <w:color w:val="000000"/>
          <w:sz w:val="28"/>
        </w:rPr>
        <w:t>
                           жүргiзу, оның
</w:t>
      </w:r>
      <w:r>
        <w:br/>
      </w:r>
      <w:r>
        <w:rPr>
          <w:rFonts w:ascii="Times New Roman"/>
          <w:b w:val="false"/>
          <w:i w:val="false"/>
          <w:color w:val="000000"/>
          <w:sz w:val="28"/>
        </w:rPr>
        <w:t>
                           iшiнде:
</w:t>
      </w:r>
      <w:r>
        <w:br/>
      </w:r>
      <w:r>
        <w:rPr>
          <w:rFonts w:ascii="Times New Roman"/>
          <w:b w:val="false"/>
          <w:i w:val="false"/>
          <w:color w:val="000000"/>
          <w:sz w:val="28"/>
        </w:rPr>
        <w:t>
                           1) жарнамалық-ақ-
</w:t>
      </w:r>
      <w:r>
        <w:br/>
      </w:r>
      <w:r>
        <w:rPr>
          <w:rFonts w:ascii="Times New Roman"/>
          <w:b w:val="false"/>
          <w:i w:val="false"/>
          <w:color w:val="000000"/>
          <w:sz w:val="28"/>
        </w:rPr>
        <w:t>
                           параттық өнiмдi
</w:t>
      </w:r>
      <w:r>
        <w:br/>
      </w:r>
      <w:r>
        <w:rPr>
          <w:rFonts w:ascii="Times New Roman"/>
          <w:b w:val="false"/>
          <w:i w:val="false"/>
          <w:color w:val="000000"/>
          <w:sz w:val="28"/>
        </w:rPr>
        <w:t>
                           шығару (Бұқаралық
</w:t>
      </w:r>
      <w:r>
        <w:br/>
      </w:r>
      <w:r>
        <w:rPr>
          <w:rFonts w:ascii="Times New Roman"/>
          <w:b w:val="false"/>
          <w:i w:val="false"/>
          <w:color w:val="000000"/>
          <w:sz w:val="28"/>
        </w:rPr>
        <w:t>
                           Ақпарат Құралда-
</w:t>
      </w:r>
      <w:r>
        <w:br/>
      </w:r>
      <w:r>
        <w:rPr>
          <w:rFonts w:ascii="Times New Roman"/>
          <w:b w:val="false"/>
          <w:i w:val="false"/>
          <w:color w:val="000000"/>
          <w:sz w:val="28"/>
        </w:rPr>
        <w:t>
                           рында ақпаратты
</w:t>
      </w:r>
      <w:r>
        <w:br/>
      </w:r>
      <w:r>
        <w:rPr>
          <w:rFonts w:ascii="Times New Roman"/>
          <w:b w:val="false"/>
          <w:i w:val="false"/>
          <w:color w:val="000000"/>
          <w:sz w:val="28"/>
        </w:rPr>
        <w:t>
                           орналастыру,
</w:t>
      </w:r>
      <w:r>
        <w:br/>
      </w:r>
      <w:r>
        <w:rPr>
          <w:rFonts w:ascii="Times New Roman"/>
          <w:b w:val="false"/>
          <w:i w:val="false"/>
          <w:color w:val="000000"/>
          <w:sz w:val="28"/>
        </w:rPr>
        <w:t>
                           www.kazinvest.kz
</w:t>
      </w:r>
      <w:r>
        <w:br/>
      </w:r>
      <w:r>
        <w:rPr>
          <w:rFonts w:ascii="Times New Roman"/>
          <w:b w:val="false"/>
          <w:i w:val="false"/>
          <w:color w:val="000000"/>
          <w:sz w:val="28"/>
        </w:rPr>
        <w:t>
                           &lt;http://www.kaz-
</w:t>
      </w:r>
      <w:r>
        <w:br/>
      </w:r>
      <w:r>
        <w:rPr>
          <w:rFonts w:ascii="Times New Roman"/>
          <w:b w:val="false"/>
          <w:i w:val="false"/>
          <w:color w:val="000000"/>
          <w:sz w:val="28"/>
        </w:rPr>
        <w:t>
                           invest.kz&gt;
</w:t>
      </w:r>
      <w:r>
        <w:br/>
      </w:r>
      <w:r>
        <w:rPr>
          <w:rFonts w:ascii="Times New Roman"/>
          <w:b w:val="false"/>
          <w:i w:val="false"/>
          <w:color w:val="000000"/>
          <w:sz w:val="28"/>
        </w:rPr>
        <w:t>
                           веб-сайтты жа-
</w:t>
      </w:r>
      <w:r>
        <w:br/>
      </w:r>
      <w:r>
        <w:rPr>
          <w:rFonts w:ascii="Times New Roman"/>
          <w:b w:val="false"/>
          <w:i w:val="false"/>
          <w:color w:val="000000"/>
          <w:sz w:val="28"/>
        </w:rPr>
        <w:t>
                           ңарту);
</w:t>
      </w:r>
      <w:r>
        <w:br/>
      </w:r>
      <w:r>
        <w:rPr>
          <w:rFonts w:ascii="Times New Roman"/>
          <w:b w:val="false"/>
          <w:i w:val="false"/>
          <w:color w:val="000000"/>
          <w:sz w:val="28"/>
        </w:rPr>
        <w:t>
                           2) самиттер, кон-
</w:t>
      </w:r>
      <w:r>
        <w:br/>
      </w:r>
      <w:r>
        <w:rPr>
          <w:rFonts w:ascii="Times New Roman"/>
          <w:b w:val="false"/>
          <w:i w:val="false"/>
          <w:color w:val="000000"/>
          <w:sz w:val="28"/>
        </w:rPr>
        <w:t>
                           ференциялар, се-
</w:t>
      </w:r>
      <w:r>
        <w:br/>
      </w:r>
      <w:r>
        <w:rPr>
          <w:rFonts w:ascii="Times New Roman"/>
          <w:b w:val="false"/>
          <w:i w:val="false"/>
          <w:color w:val="000000"/>
          <w:sz w:val="28"/>
        </w:rPr>
        <w:t>
                           минарларды ұйым-
</w:t>
      </w:r>
      <w:r>
        <w:br/>
      </w:r>
      <w:r>
        <w:rPr>
          <w:rFonts w:ascii="Times New Roman"/>
          <w:b w:val="false"/>
          <w:i w:val="false"/>
          <w:color w:val="000000"/>
          <w:sz w:val="28"/>
        </w:rPr>
        <w:t>
                           дастыру және
</w:t>
      </w:r>
      <w:r>
        <w:br/>
      </w:r>
      <w:r>
        <w:rPr>
          <w:rFonts w:ascii="Times New Roman"/>
          <w:b w:val="false"/>
          <w:i w:val="false"/>
          <w:color w:val="000000"/>
          <w:sz w:val="28"/>
        </w:rPr>
        <w:t>
                           өткiзу;
</w:t>
      </w:r>
      <w:r>
        <w:br/>
      </w:r>
      <w:r>
        <w:rPr>
          <w:rFonts w:ascii="Times New Roman"/>
          <w:b w:val="false"/>
          <w:i w:val="false"/>
          <w:color w:val="000000"/>
          <w:sz w:val="28"/>
        </w:rPr>
        <w:t>
                           3)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жанындағы Шетел
</w:t>
      </w:r>
      <w:r>
        <w:br/>
      </w:r>
      <w:r>
        <w:rPr>
          <w:rFonts w:ascii="Times New Roman"/>
          <w:b w:val="false"/>
          <w:i w:val="false"/>
          <w:color w:val="000000"/>
          <w:sz w:val="28"/>
        </w:rPr>
        <w:t>
                           инвесторлары кеңе-
</w:t>
      </w:r>
      <w:r>
        <w:br/>
      </w:r>
      <w:r>
        <w:rPr>
          <w:rFonts w:ascii="Times New Roman"/>
          <w:b w:val="false"/>
          <w:i w:val="false"/>
          <w:color w:val="000000"/>
          <w:sz w:val="28"/>
        </w:rPr>
        <w:t>
                           сiнiң қызметiн
</w:t>
      </w:r>
      <w:r>
        <w:br/>
      </w:r>
      <w:r>
        <w:rPr>
          <w:rFonts w:ascii="Times New Roman"/>
          <w:b w:val="false"/>
          <w:i w:val="false"/>
          <w:color w:val="000000"/>
          <w:sz w:val="28"/>
        </w:rPr>
        <w:t>
                           (синхрондық аудар-
</w:t>
      </w:r>
      <w:r>
        <w:br/>
      </w:r>
      <w:r>
        <w:rPr>
          <w:rFonts w:ascii="Times New Roman"/>
          <w:b w:val="false"/>
          <w:i w:val="false"/>
          <w:color w:val="000000"/>
          <w:sz w:val="28"/>
        </w:rPr>
        <w:t>
                           ма, дыбыскүшейткiш
</w:t>
      </w:r>
      <w:r>
        <w:br/>
      </w:r>
      <w:r>
        <w:rPr>
          <w:rFonts w:ascii="Times New Roman"/>
          <w:b w:val="false"/>
          <w:i w:val="false"/>
          <w:color w:val="000000"/>
          <w:sz w:val="28"/>
        </w:rPr>
        <w:t>
                           үшiн үй-жайды,
</w:t>
      </w:r>
      <w:r>
        <w:br/>
      </w:r>
      <w:r>
        <w:rPr>
          <w:rFonts w:ascii="Times New Roman"/>
          <w:b w:val="false"/>
          <w:i w:val="false"/>
          <w:color w:val="000000"/>
          <w:sz w:val="28"/>
        </w:rPr>
        <w:t>
                           көлiкті, жабдықты
</w:t>
      </w:r>
      <w:r>
        <w:br/>
      </w:r>
      <w:r>
        <w:rPr>
          <w:rFonts w:ascii="Times New Roman"/>
          <w:b w:val="false"/>
          <w:i w:val="false"/>
          <w:color w:val="000000"/>
          <w:sz w:val="28"/>
        </w:rPr>
        <w:t>
                           жалға алу, байла-
</w:t>
      </w:r>
      <w:r>
        <w:br/>
      </w:r>
      <w:r>
        <w:rPr>
          <w:rFonts w:ascii="Times New Roman"/>
          <w:b w:val="false"/>
          <w:i w:val="false"/>
          <w:color w:val="000000"/>
          <w:sz w:val="28"/>
        </w:rPr>
        <w:t>
                           ныс, фото-қызмет-
</w:t>
      </w:r>
      <w:r>
        <w:br/>
      </w:r>
      <w:r>
        <w:rPr>
          <w:rFonts w:ascii="Times New Roman"/>
          <w:b w:val="false"/>
          <w:i w:val="false"/>
          <w:color w:val="000000"/>
          <w:sz w:val="28"/>
        </w:rPr>
        <w:t>
                           тер көрсету, гүл-
</w:t>
      </w:r>
      <w:r>
        <w:br/>
      </w:r>
      <w:r>
        <w:rPr>
          <w:rFonts w:ascii="Times New Roman"/>
          <w:b w:val="false"/>
          <w:i w:val="false"/>
          <w:color w:val="000000"/>
          <w:sz w:val="28"/>
        </w:rPr>
        <w:t>
                           мен безендiру,
</w:t>
      </w:r>
      <w:r>
        <w:br/>
      </w:r>
      <w:r>
        <w:rPr>
          <w:rFonts w:ascii="Times New Roman"/>
          <w:b w:val="false"/>
          <w:i w:val="false"/>
          <w:color w:val="000000"/>
          <w:sz w:val="28"/>
        </w:rPr>
        <w:t>
                           өкiлеттiк шығын-
</w:t>
      </w:r>
      <w:r>
        <w:br/>
      </w:r>
      <w:r>
        <w:rPr>
          <w:rFonts w:ascii="Times New Roman"/>
          <w:b w:val="false"/>
          <w:i w:val="false"/>
          <w:color w:val="000000"/>
          <w:sz w:val="28"/>
        </w:rPr>
        <w:t>
                           дар) қамтамасыз
</w:t>
      </w:r>
      <w:r>
        <w:br/>
      </w:r>
      <w:r>
        <w:rPr>
          <w:rFonts w:ascii="Times New Roman"/>
          <w:b w:val="false"/>
          <w:i w:val="false"/>
          <w:color w:val="000000"/>
          <w:sz w:val="28"/>
        </w:rPr>
        <w:t>
                           ету.
</w:t>
      </w:r>
      <w:r>
        <w:br/>
      </w:r>
      <w:r>
        <w:rPr>
          <w:rFonts w:ascii="Times New Roman"/>
          <w:b w:val="false"/>
          <w:i w:val="false"/>
          <w:color w:val="000000"/>
          <w:sz w:val="28"/>
        </w:rPr>
        <w:t>
                             Көрмелiк-жәрмең-
</w:t>
      </w:r>
      <w:r>
        <w:br/>
      </w:r>
      <w:r>
        <w:rPr>
          <w:rFonts w:ascii="Times New Roman"/>
          <w:b w:val="false"/>
          <w:i w:val="false"/>
          <w:color w:val="000000"/>
          <w:sz w:val="28"/>
        </w:rPr>
        <w:t>
                           келiк жұмыстар
</w:t>
      </w:r>
      <w:r>
        <w:br/>
      </w:r>
      <w:r>
        <w:rPr>
          <w:rFonts w:ascii="Times New Roman"/>
          <w:b w:val="false"/>
          <w:i w:val="false"/>
          <w:color w:val="000000"/>
          <w:sz w:val="28"/>
        </w:rPr>
        <w:t>
                           жүргізу арқылы
</w:t>
      </w:r>
      <w:r>
        <w:br/>
      </w:r>
      <w:r>
        <w:rPr>
          <w:rFonts w:ascii="Times New Roman"/>
          <w:b w:val="false"/>
          <w:i w:val="false"/>
          <w:color w:val="000000"/>
          <w:sz w:val="28"/>
        </w:rPr>
        <w:t>
                           қазақстандық тау-
</w:t>
      </w:r>
      <w:r>
        <w:br/>
      </w:r>
      <w:r>
        <w:rPr>
          <w:rFonts w:ascii="Times New Roman"/>
          <w:b w:val="false"/>
          <w:i w:val="false"/>
          <w:color w:val="000000"/>
          <w:sz w:val="28"/>
        </w:rPr>
        <w:t>
                           арлардың экспорт-
</w:t>
      </w:r>
      <w:r>
        <w:br/>
      </w:r>
      <w:r>
        <w:rPr>
          <w:rFonts w:ascii="Times New Roman"/>
          <w:b w:val="false"/>
          <w:i w:val="false"/>
          <w:color w:val="000000"/>
          <w:sz w:val="28"/>
        </w:rPr>
        <w:t>
                           тық қозғалысына
</w:t>
      </w:r>
      <w:r>
        <w:br/>
      </w:r>
      <w:r>
        <w:rPr>
          <w:rFonts w:ascii="Times New Roman"/>
          <w:b w:val="false"/>
          <w:i w:val="false"/>
          <w:color w:val="000000"/>
          <w:sz w:val="28"/>
        </w:rPr>
        <w:t>
                           жәрдемдесу, сауда
</w:t>
      </w:r>
      <w:r>
        <w:br/>
      </w:r>
      <w:r>
        <w:rPr>
          <w:rFonts w:ascii="Times New Roman"/>
          <w:b w:val="false"/>
          <w:i w:val="false"/>
          <w:color w:val="000000"/>
          <w:sz w:val="28"/>
        </w:rPr>
        <w:t>
                           саласында туатын
</w:t>
      </w:r>
      <w:r>
        <w:br/>
      </w:r>
      <w:r>
        <w:rPr>
          <w:rFonts w:ascii="Times New Roman"/>
          <w:b w:val="false"/>
          <w:i w:val="false"/>
          <w:color w:val="000000"/>
          <w:sz w:val="28"/>
        </w:rPr>
        <w:t>
                           мәселелердi шешу,
</w:t>
      </w:r>
      <w:r>
        <w:br/>
      </w:r>
      <w:r>
        <w:rPr>
          <w:rFonts w:ascii="Times New Roman"/>
          <w:b w:val="false"/>
          <w:i w:val="false"/>
          <w:color w:val="000000"/>
          <w:sz w:val="28"/>
        </w:rPr>
        <w:t>
                           оның iшiнде:
</w:t>
      </w:r>
      <w:r>
        <w:br/>
      </w:r>
      <w:r>
        <w:rPr>
          <w:rFonts w:ascii="Times New Roman"/>
          <w:b w:val="false"/>
          <w:i w:val="false"/>
          <w:color w:val="000000"/>
          <w:sz w:val="28"/>
        </w:rPr>
        <w:t>
                           1) Ганновер жәр-
</w:t>
      </w:r>
      <w:r>
        <w:br/>
      </w:r>
      <w:r>
        <w:rPr>
          <w:rFonts w:ascii="Times New Roman"/>
          <w:b w:val="false"/>
          <w:i w:val="false"/>
          <w:color w:val="000000"/>
          <w:sz w:val="28"/>
        </w:rPr>
        <w:t>
                           меңкесiне қатысу
</w:t>
      </w:r>
      <w:r>
        <w:br/>
      </w:r>
      <w:r>
        <w:rPr>
          <w:rFonts w:ascii="Times New Roman"/>
          <w:b w:val="false"/>
          <w:i w:val="false"/>
          <w:color w:val="000000"/>
          <w:sz w:val="28"/>
        </w:rPr>
        <w:t>
                           - 2005 ж. Ган-
</w:t>
      </w:r>
      <w:r>
        <w:br/>
      </w:r>
      <w:r>
        <w:rPr>
          <w:rFonts w:ascii="Times New Roman"/>
          <w:b w:val="false"/>
          <w:i w:val="false"/>
          <w:color w:val="000000"/>
          <w:sz w:val="28"/>
        </w:rPr>
        <w:t>
                           новер қаласы
</w:t>
      </w:r>
      <w:r>
        <w:br/>
      </w:r>
      <w:r>
        <w:rPr>
          <w:rFonts w:ascii="Times New Roman"/>
          <w:b w:val="false"/>
          <w:i w:val="false"/>
          <w:color w:val="000000"/>
          <w:sz w:val="28"/>
        </w:rPr>
        <w:t>
                           (Германия феде-
</w:t>
      </w:r>
      <w:r>
        <w:br/>
      </w:r>
      <w:r>
        <w:rPr>
          <w:rFonts w:ascii="Times New Roman"/>
          <w:b w:val="false"/>
          <w:i w:val="false"/>
          <w:color w:val="000000"/>
          <w:sz w:val="28"/>
        </w:rPr>
        <w:t>
                           ративтiк Респуб-
</w:t>
      </w:r>
      <w:r>
        <w:br/>
      </w:r>
      <w:r>
        <w:rPr>
          <w:rFonts w:ascii="Times New Roman"/>
          <w:b w:val="false"/>
          <w:i w:val="false"/>
          <w:color w:val="000000"/>
          <w:sz w:val="28"/>
        </w:rPr>
        <w:t>
                           ликасы);
</w:t>
      </w:r>
      <w:r>
        <w:br/>
      </w:r>
      <w:r>
        <w:rPr>
          <w:rFonts w:ascii="Times New Roman"/>
          <w:b w:val="false"/>
          <w:i w:val="false"/>
          <w:color w:val="000000"/>
          <w:sz w:val="28"/>
        </w:rPr>
        <w:t>
                           2) "Экспо-2005
</w:t>
      </w:r>
      <w:r>
        <w:br/>
      </w:r>
      <w:r>
        <w:rPr>
          <w:rFonts w:ascii="Times New Roman"/>
          <w:b w:val="false"/>
          <w:i w:val="false"/>
          <w:color w:val="000000"/>
          <w:sz w:val="28"/>
        </w:rPr>
        <w:t>
                           АИЧИ" көрмесiне
</w:t>
      </w:r>
      <w:r>
        <w:br/>
      </w:r>
      <w:r>
        <w:rPr>
          <w:rFonts w:ascii="Times New Roman"/>
          <w:b w:val="false"/>
          <w:i w:val="false"/>
          <w:color w:val="000000"/>
          <w:sz w:val="28"/>
        </w:rPr>
        <w:t>
                           қатысу (Жапония);
</w:t>
      </w:r>
      <w:r>
        <w:br/>
      </w:r>
      <w:r>
        <w:rPr>
          <w:rFonts w:ascii="Times New Roman"/>
          <w:b w:val="false"/>
          <w:i w:val="false"/>
          <w:color w:val="000000"/>
          <w:sz w:val="28"/>
        </w:rPr>
        <w:t>
                           3) Үрiмшi халықа-
</w:t>
      </w:r>
      <w:r>
        <w:br/>
      </w:r>
      <w:r>
        <w:rPr>
          <w:rFonts w:ascii="Times New Roman"/>
          <w:b w:val="false"/>
          <w:i w:val="false"/>
          <w:color w:val="000000"/>
          <w:sz w:val="28"/>
        </w:rPr>
        <w:t>
                           ралық сауда-эконо-
</w:t>
      </w:r>
      <w:r>
        <w:br/>
      </w:r>
      <w:r>
        <w:rPr>
          <w:rFonts w:ascii="Times New Roman"/>
          <w:b w:val="false"/>
          <w:i w:val="false"/>
          <w:color w:val="000000"/>
          <w:sz w:val="28"/>
        </w:rPr>
        <w:t>
                           микалық жәрмеңке-
</w:t>
      </w:r>
      <w:r>
        <w:br/>
      </w:r>
      <w:r>
        <w:rPr>
          <w:rFonts w:ascii="Times New Roman"/>
          <w:b w:val="false"/>
          <w:i w:val="false"/>
          <w:color w:val="000000"/>
          <w:sz w:val="28"/>
        </w:rPr>
        <w:t>
                           сiне қатысу;
</w:t>
      </w:r>
      <w:r>
        <w:br/>
      </w:r>
      <w:r>
        <w:rPr>
          <w:rFonts w:ascii="Times New Roman"/>
          <w:b w:val="false"/>
          <w:i w:val="false"/>
          <w:color w:val="000000"/>
          <w:sz w:val="28"/>
        </w:rPr>
        <w:t>
                           4) Қазақстан Рес-
</w:t>
      </w:r>
      <w:r>
        <w:br/>
      </w:r>
      <w:r>
        <w:rPr>
          <w:rFonts w:ascii="Times New Roman"/>
          <w:b w:val="false"/>
          <w:i w:val="false"/>
          <w:color w:val="000000"/>
          <w:sz w:val="28"/>
        </w:rPr>
        <w:t>
                           публикасының Индус-
</w:t>
      </w:r>
      <w:r>
        <w:br/>
      </w:r>
      <w:r>
        <w:rPr>
          <w:rFonts w:ascii="Times New Roman"/>
          <w:b w:val="false"/>
          <w:i w:val="false"/>
          <w:color w:val="000000"/>
          <w:sz w:val="28"/>
        </w:rPr>
        <w:t>
                           триялық-инновациялық
</w:t>
      </w:r>
      <w:r>
        <w:br/>
      </w:r>
      <w:r>
        <w:rPr>
          <w:rFonts w:ascii="Times New Roman"/>
          <w:b w:val="false"/>
          <w:i w:val="false"/>
          <w:color w:val="000000"/>
          <w:sz w:val="28"/>
        </w:rPr>
        <w:t>
                           даму стратегиясын
</w:t>
      </w:r>
      <w:r>
        <w:br/>
      </w:r>
      <w:r>
        <w:rPr>
          <w:rFonts w:ascii="Times New Roman"/>
          <w:b w:val="false"/>
          <w:i w:val="false"/>
          <w:color w:val="000000"/>
          <w:sz w:val="28"/>
        </w:rPr>
        <w:t>
                           iске асырудың қоры-
</w:t>
      </w:r>
      <w:r>
        <w:br/>
      </w:r>
      <w:r>
        <w:rPr>
          <w:rFonts w:ascii="Times New Roman"/>
          <w:b w:val="false"/>
          <w:i w:val="false"/>
          <w:color w:val="000000"/>
          <w:sz w:val="28"/>
        </w:rPr>
        <w:t>
                           тындыларына арналған
</w:t>
      </w:r>
      <w:r>
        <w:br/>
      </w:r>
      <w:r>
        <w:rPr>
          <w:rFonts w:ascii="Times New Roman"/>
          <w:b w:val="false"/>
          <w:i w:val="false"/>
          <w:color w:val="000000"/>
          <w:sz w:val="28"/>
        </w:rPr>
        <w:t>
                           іс-шаралар кешенiн
</w:t>
      </w:r>
      <w:r>
        <w:br/>
      </w:r>
      <w:r>
        <w:rPr>
          <w:rFonts w:ascii="Times New Roman"/>
          <w:b w:val="false"/>
          <w:i w:val="false"/>
          <w:color w:val="000000"/>
          <w:sz w:val="28"/>
        </w:rPr>
        <w:t>
                           жүргiзу.
</w:t>
      </w:r>
      <w:r>
        <w:br/>
      </w:r>
      <w:r>
        <w:rPr>
          <w:rFonts w:ascii="Times New Roman"/>
          <w:b w:val="false"/>
          <w:i w:val="false"/>
          <w:color w:val="000000"/>
          <w:sz w:val="28"/>
        </w:rPr>
        <w:t>
                             Шағын кәсiпкер-
</w:t>
      </w:r>
      <w:r>
        <w:br/>
      </w:r>
      <w:r>
        <w:rPr>
          <w:rFonts w:ascii="Times New Roman"/>
          <w:b w:val="false"/>
          <w:i w:val="false"/>
          <w:color w:val="000000"/>
          <w:sz w:val="28"/>
        </w:rPr>
        <w:t>
                           лiктi мемлекеттiк
</w:t>
      </w:r>
      <w:r>
        <w:br/>
      </w:r>
      <w:r>
        <w:rPr>
          <w:rFonts w:ascii="Times New Roman"/>
          <w:b w:val="false"/>
          <w:i w:val="false"/>
          <w:color w:val="000000"/>
          <w:sz w:val="28"/>
        </w:rPr>
        <w:t>
                           қолдау жөнiндегi
</w:t>
      </w:r>
      <w:r>
        <w:br/>
      </w:r>
      <w:r>
        <w:rPr>
          <w:rFonts w:ascii="Times New Roman"/>
          <w:b w:val="false"/>
          <w:i w:val="false"/>
          <w:color w:val="000000"/>
          <w:sz w:val="28"/>
        </w:rPr>
        <w:t>
                           шаралар жүргiзу,
</w:t>
      </w:r>
      <w:r>
        <w:br/>
      </w:r>
      <w:r>
        <w:rPr>
          <w:rFonts w:ascii="Times New Roman"/>
          <w:b w:val="false"/>
          <w:i w:val="false"/>
          <w:color w:val="000000"/>
          <w:sz w:val="28"/>
        </w:rPr>
        <w:t>
                           соның iшiнде:
</w:t>
      </w:r>
      <w:r>
        <w:br/>
      </w:r>
      <w:r>
        <w:rPr>
          <w:rFonts w:ascii="Times New Roman"/>
          <w:b w:val="false"/>
          <w:i w:val="false"/>
          <w:color w:val="000000"/>
          <w:sz w:val="28"/>
        </w:rPr>
        <w:t>
                           1) шағын кәсiп-
</w:t>
      </w:r>
      <w:r>
        <w:br/>
      </w:r>
      <w:r>
        <w:rPr>
          <w:rFonts w:ascii="Times New Roman"/>
          <w:b w:val="false"/>
          <w:i w:val="false"/>
          <w:color w:val="000000"/>
          <w:sz w:val="28"/>
        </w:rPr>
        <w:t>
                           керлiктiң салық
</w:t>
      </w:r>
      <w:r>
        <w:br/>
      </w:r>
      <w:r>
        <w:rPr>
          <w:rFonts w:ascii="Times New Roman"/>
          <w:b w:val="false"/>
          <w:i w:val="false"/>
          <w:color w:val="000000"/>
          <w:sz w:val="28"/>
        </w:rPr>
        <w:t>
                           салу жүйесiне
</w:t>
      </w:r>
      <w:r>
        <w:br/>
      </w:r>
      <w:r>
        <w:rPr>
          <w:rFonts w:ascii="Times New Roman"/>
          <w:b w:val="false"/>
          <w:i w:val="false"/>
          <w:color w:val="000000"/>
          <w:sz w:val="28"/>
        </w:rPr>
        <w:t>
                           зерттеулер жүр-
</w:t>
      </w:r>
      <w:r>
        <w:br/>
      </w:r>
      <w:r>
        <w:rPr>
          <w:rFonts w:ascii="Times New Roman"/>
          <w:b w:val="false"/>
          <w:i w:val="false"/>
          <w:color w:val="000000"/>
          <w:sz w:val="28"/>
        </w:rPr>
        <w:t>
                           гiзу;
</w:t>
      </w:r>
      <w:r>
        <w:br/>
      </w:r>
      <w:r>
        <w:rPr>
          <w:rFonts w:ascii="Times New Roman"/>
          <w:b w:val="false"/>
          <w:i w:val="false"/>
          <w:color w:val="000000"/>
          <w:sz w:val="28"/>
        </w:rPr>
        <w:t>
                           2) кәсiпкерлердi
</w:t>
      </w:r>
      <w:r>
        <w:br/>
      </w:r>
      <w:r>
        <w:rPr>
          <w:rFonts w:ascii="Times New Roman"/>
          <w:b w:val="false"/>
          <w:i w:val="false"/>
          <w:color w:val="000000"/>
          <w:sz w:val="28"/>
        </w:rPr>
        <w:t>
                           оқыту үшiн әдiсте-
</w:t>
      </w:r>
      <w:r>
        <w:br/>
      </w:r>
      <w:r>
        <w:rPr>
          <w:rFonts w:ascii="Times New Roman"/>
          <w:b w:val="false"/>
          <w:i w:val="false"/>
          <w:color w:val="000000"/>
          <w:sz w:val="28"/>
        </w:rPr>
        <w:t>
                           мелiк құралдар
</w:t>
      </w:r>
      <w:r>
        <w:br/>
      </w:r>
      <w:r>
        <w:rPr>
          <w:rFonts w:ascii="Times New Roman"/>
          <w:b w:val="false"/>
          <w:i w:val="false"/>
          <w:color w:val="000000"/>
          <w:sz w:val="28"/>
        </w:rPr>
        <w:t>
                           әзiрлеу және
</w:t>
      </w:r>
      <w:r>
        <w:br/>
      </w:r>
      <w:r>
        <w:rPr>
          <w:rFonts w:ascii="Times New Roman"/>
          <w:b w:val="false"/>
          <w:i w:val="false"/>
          <w:color w:val="000000"/>
          <w:sz w:val="28"/>
        </w:rPr>
        <w:t>
                           оның шығаруын
</w:t>
      </w:r>
      <w:r>
        <w:br/>
      </w:r>
      <w:r>
        <w:rPr>
          <w:rFonts w:ascii="Times New Roman"/>
          <w:b w:val="false"/>
          <w:i w:val="false"/>
          <w:color w:val="000000"/>
          <w:sz w:val="28"/>
        </w:rPr>
        <w:t>
                           қамтамасыз ету;
</w:t>
      </w:r>
      <w:r>
        <w:br/>
      </w:r>
      <w:r>
        <w:rPr>
          <w:rFonts w:ascii="Times New Roman"/>
          <w:b w:val="false"/>
          <w:i w:val="false"/>
          <w:color w:val="000000"/>
          <w:sz w:val="28"/>
        </w:rPr>
        <w:t>
                           3) мемлекет тара-
</w:t>
      </w:r>
      <w:r>
        <w:br/>
      </w:r>
      <w:r>
        <w:rPr>
          <w:rFonts w:ascii="Times New Roman"/>
          <w:b w:val="false"/>
          <w:i w:val="false"/>
          <w:color w:val="000000"/>
          <w:sz w:val="28"/>
        </w:rPr>
        <w:t>
                           пынан кәсiпкерлiк
</w:t>
      </w:r>
      <w:r>
        <w:br/>
      </w:r>
      <w:r>
        <w:rPr>
          <w:rFonts w:ascii="Times New Roman"/>
          <w:b w:val="false"/>
          <w:i w:val="false"/>
          <w:color w:val="000000"/>
          <w:sz w:val="28"/>
        </w:rPr>
        <w:t>
                           қызметті қолдау
</w:t>
      </w:r>
      <w:r>
        <w:br/>
      </w:r>
      <w:r>
        <w:rPr>
          <w:rFonts w:ascii="Times New Roman"/>
          <w:b w:val="false"/>
          <w:i w:val="false"/>
          <w:color w:val="000000"/>
          <w:sz w:val="28"/>
        </w:rPr>
        <w:t>
                           және дамыту
</w:t>
      </w:r>
      <w:r>
        <w:br/>
      </w:r>
      <w:r>
        <w:rPr>
          <w:rFonts w:ascii="Times New Roman"/>
          <w:b w:val="false"/>
          <w:i w:val="false"/>
          <w:color w:val="000000"/>
          <w:sz w:val="28"/>
        </w:rPr>
        <w:t>
                           бойынша шараларды
</w:t>
      </w:r>
      <w:r>
        <w:br/>
      </w:r>
      <w:r>
        <w:rPr>
          <w:rFonts w:ascii="Times New Roman"/>
          <w:b w:val="false"/>
          <w:i w:val="false"/>
          <w:color w:val="000000"/>
          <w:sz w:val="28"/>
        </w:rPr>
        <w:t>
                           одан әрi әзiрлеу
</w:t>
      </w:r>
      <w:r>
        <w:br/>
      </w:r>
      <w:r>
        <w:rPr>
          <w:rFonts w:ascii="Times New Roman"/>
          <w:b w:val="false"/>
          <w:i w:val="false"/>
          <w:color w:val="000000"/>
          <w:sz w:val="28"/>
        </w:rPr>
        <w:t>
                           үшiн қажет ғылыми
</w:t>
      </w:r>
      <w:r>
        <w:br/>
      </w:r>
      <w:r>
        <w:rPr>
          <w:rFonts w:ascii="Times New Roman"/>
          <w:b w:val="false"/>
          <w:i w:val="false"/>
          <w:color w:val="000000"/>
          <w:sz w:val="28"/>
        </w:rPr>
        <w:t>
                           негiзделген кепiл-
</w:t>
      </w:r>
      <w:r>
        <w:br/>
      </w:r>
      <w:r>
        <w:rPr>
          <w:rFonts w:ascii="Times New Roman"/>
          <w:b w:val="false"/>
          <w:i w:val="false"/>
          <w:color w:val="000000"/>
          <w:sz w:val="28"/>
        </w:rPr>
        <w:t>
                           демелердi алуға
</w:t>
      </w:r>
      <w:r>
        <w:br/>
      </w:r>
      <w:r>
        <w:rPr>
          <w:rFonts w:ascii="Times New Roman"/>
          <w:b w:val="false"/>
          <w:i w:val="false"/>
          <w:color w:val="000000"/>
          <w:sz w:val="28"/>
        </w:rPr>
        <w:t>
                           арналған зерттеу;
</w:t>
      </w:r>
      <w:r>
        <w:br/>
      </w:r>
      <w:r>
        <w:rPr>
          <w:rFonts w:ascii="Times New Roman"/>
          <w:b w:val="false"/>
          <w:i w:val="false"/>
          <w:color w:val="000000"/>
          <w:sz w:val="28"/>
        </w:rPr>
        <w:t>
                           4) семинарлар,
</w:t>
      </w:r>
      <w:r>
        <w:br/>
      </w:r>
      <w:r>
        <w:rPr>
          <w:rFonts w:ascii="Times New Roman"/>
          <w:b w:val="false"/>
          <w:i w:val="false"/>
          <w:color w:val="000000"/>
          <w:sz w:val="28"/>
        </w:rPr>
        <w:t>
                           кәсiпкерлер фору-
</w:t>
      </w:r>
      <w:r>
        <w:br/>
      </w:r>
      <w:r>
        <w:rPr>
          <w:rFonts w:ascii="Times New Roman"/>
          <w:b w:val="false"/>
          <w:i w:val="false"/>
          <w:color w:val="000000"/>
          <w:sz w:val="28"/>
        </w:rPr>
        <w:t>
                           мын өткiзу. 25
</w:t>
      </w:r>
      <w:r>
        <w:br/>
      </w:r>
      <w:r>
        <w:rPr>
          <w:rFonts w:ascii="Times New Roman"/>
          <w:b w:val="false"/>
          <w:i w:val="false"/>
          <w:color w:val="000000"/>
          <w:sz w:val="28"/>
        </w:rPr>
        <w:t>
                           позиция бойынша
</w:t>
      </w:r>
      <w:r>
        <w:br/>
      </w:r>
      <w:r>
        <w:rPr>
          <w:rFonts w:ascii="Times New Roman"/>
          <w:b w:val="false"/>
          <w:i w:val="false"/>
          <w:color w:val="000000"/>
          <w:sz w:val="28"/>
        </w:rPr>
        <w:t>
                           тауар рыноктарын
</w:t>
      </w:r>
      <w:r>
        <w:br/>
      </w:r>
      <w:r>
        <w:rPr>
          <w:rFonts w:ascii="Times New Roman"/>
          <w:b w:val="false"/>
          <w:i w:val="false"/>
          <w:color w:val="000000"/>
          <w:sz w:val="28"/>
        </w:rPr>
        <w:t>
                           зерттеу жөніндегі
</w:t>
      </w:r>
      <w:r>
        <w:br/>
      </w:r>
      <w:r>
        <w:rPr>
          <w:rFonts w:ascii="Times New Roman"/>
          <w:b w:val="false"/>
          <w:i w:val="false"/>
          <w:color w:val="000000"/>
          <w:sz w:val="28"/>
        </w:rPr>
        <w:t>
                           іс-шараларды 
</w:t>
      </w:r>
      <w:r>
        <w:br/>
      </w:r>
      <w:r>
        <w:rPr>
          <w:rFonts w:ascii="Times New Roman"/>
          <w:b w:val="false"/>
          <w:i w:val="false"/>
          <w:color w:val="000000"/>
          <w:sz w:val="28"/>
        </w:rPr>
        <w:t>
                           өткізу.
</w:t>
      </w:r>
      <w:r>
        <w:br/>
      </w:r>
      <w:r>
        <w:rPr>
          <w:rFonts w:ascii="Times New Roman"/>
          <w:b w:val="false"/>
          <w:i w:val="false"/>
          <w:color w:val="000000"/>
          <w:sz w:val="28"/>
        </w:rPr>
        <w:t>
</w:t>
      </w:r>
      <w:r>
        <w:br/>
      </w:r>
      <w:r>
        <w:rPr>
          <w:rFonts w:ascii="Times New Roman"/>
          <w:b w:val="false"/>
          <w:i w:val="false"/>
          <w:color w:val="000000"/>
          <w:sz w:val="28"/>
        </w:rPr>
        <w:t>
  3       002   Аумақтық    Қазақстан Респуб-  жыл     Қазақстан
</w:t>
      </w:r>
      <w:r>
        <w:br/>
      </w:r>
      <w:r>
        <w:rPr>
          <w:rFonts w:ascii="Times New Roman"/>
          <w:b w:val="false"/>
          <w:i w:val="false"/>
          <w:color w:val="000000"/>
          <w:sz w:val="28"/>
        </w:rPr>
        <w:t>
               органдар-   ликасы Индустрия   ішінде  Республикасы
</w:t>
      </w:r>
      <w:r>
        <w:br/>
      </w:r>
      <w:r>
        <w:rPr>
          <w:rFonts w:ascii="Times New Roman"/>
          <w:b w:val="false"/>
          <w:i w:val="false"/>
          <w:color w:val="000000"/>
          <w:sz w:val="28"/>
        </w:rPr>
        <w:t>
               дың ап-     және сауда ми-             Индустрия
</w:t>
      </w:r>
      <w:r>
        <w:br/>
      </w:r>
      <w:r>
        <w:rPr>
          <w:rFonts w:ascii="Times New Roman"/>
          <w:b w:val="false"/>
          <w:i w:val="false"/>
          <w:color w:val="000000"/>
          <w:sz w:val="28"/>
        </w:rPr>
        <w:t>
               параттары   нистрлігінiң ау-           және сауда
</w:t>
      </w:r>
      <w:r>
        <w:br/>
      </w:r>
      <w:r>
        <w:rPr>
          <w:rFonts w:ascii="Times New Roman"/>
          <w:b w:val="false"/>
          <w:i w:val="false"/>
          <w:color w:val="000000"/>
          <w:sz w:val="28"/>
        </w:rPr>
        <w:t>
                           мақтық органдарын          министрлігі
</w:t>
      </w:r>
      <w:r>
        <w:br/>
      </w:r>
      <w:r>
        <w:rPr>
          <w:rFonts w:ascii="Times New Roman"/>
          <w:b w:val="false"/>
          <w:i w:val="false"/>
          <w:color w:val="000000"/>
          <w:sz w:val="28"/>
        </w:rPr>
        <w:t>
                           штат санының бекi-
</w:t>
      </w:r>
      <w:r>
        <w:br/>
      </w:r>
      <w:r>
        <w:rPr>
          <w:rFonts w:ascii="Times New Roman"/>
          <w:b w:val="false"/>
          <w:i w:val="false"/>
          <w:color w:val="000000"/>
          <w:sz w:val="28"/>
        </w:rPr>
        <w:t>
                           тілген лимитi
</w:t>
      </w:r>
      <w:r>
        <w:br/>
      </w:r>
      <w:r>
        <w:rPr>
          <w:rFonts w:ascii="Times New Roman"/>
          <w:b w:val="false"/>
          <w:i w:val="false"/>
          <w:color w:val="000000"/>
          <w:sz w:val="28"/>
        </w:rPr>
        <w:t>
                           бойынша 290 бiрлiк
</w:t>
      </w:r>
      <w:r>
        <w:br/>
      </w:r>
      <w:r>
        <w:rPr>
          <w:rFonts w:ascii="Times New Roman"/>
          <w:b w:val="false"/>
          <w:i w:val="false"/>
          <w:color w:val="000000"/>
          <w:sz w:val="28"/>
        </w:rPr>
        <w:t>
                           санда ұстау. Бел-
</w:t>
      </w:r>
      <w:r>
        <w:br/>
      </w:r>
      <w:r>
        <w:rPr>
          <w:rFonts w:ascii="Times New Roman"/>
          <w:b w:val="false"/>
          <w:i w:val="false"/>
          <w:color w:val="000000"/>
          <w:sz w:val="28"/>
        </w:rPr>
        <w:t>
                           гiленген норматив-
</w:t>
      </w:r>
      <w:r>
        <w:br/>
      </w:r>
      <w:r>
        <w:rPr>
          <w:rFonts w:ascii="Times New Roman"/>
          <w:b w:val="false"/>
          <w:i w:val="false"/>
          <w:color w:val="000000"/>
          <w:sz w:val="28"/>
        </w:rPr>
        <w:t>
                           тiк қалыпқа сәйкес
</w:t>
      </w:r>
      <w:r>
        <w:br/>
      </w:r>
      <w:r>
        <w:rPr>
          <w:rFonts w:ascii="Times New Roman"/>
          <w:b w:val="false"/>
          <w:i w:val="false"/>
          <w:color w:val="000000"/>
          <w:sz w:val="28"/>
        </w:rPr>
        <w:t>
                           32 бiрлiк сандағы
</w:t>
      </w:r>
      <w:r>
        <w:br/>
      </w:r>
      <w:r>
        <w:rPr>
          <w:rFonts w:ascii="Times New Roman"/>
          <w:b w:val="false"/>
          <w:i w:val="false"/>
          <w:color w:val="000000"/>
          <w:sz w:val="28"/>
        </w:rPr>
        <w:t>
                           автокөлiктi ұстау
</w:t>
      </w:r>
      <w:r>
        <w:br/>
      </w:r>
      <w:r>
        <w:rPr>
          <w:rFonts w:ascii="Times New Roman"/>
          <w:b w:val="false"/>
          <w:i w:val="false"/>
          <w:color w:val="000000"/>
          <w:sz w:val="28"/>
        </w:rPr>
        <w:t>
                           және жалдау.
</w:t>
      </w:r>
      <w:r>
        <w:br/>
      </w:r>
      <w:r>
        <w:rPr>
          <w:rFonts w:ascii="Times New Roman"/>
          <w:b w:val="false"/>
          <w:i w:val="false"/>
          <w:color w:val="000000"/>
          <w:sz w:val="28"/>
        </w:rPr>
        <w:t>
                             Оларды сатып алу
</w:t>
      </w:r>
      <w:r>
        <w:br/>
      </w:r>
      <w:r>
        <w:rPr>
          <w:rFonts w:ascii="Times New Roman"/>
          <w:b w:val="false"/>
          <w:i w:val="false"/>
          <w:color w:val="000000"/>
          <w:sz w:val="28"/>
        </w:rPr>
        <w:t>
                           саласында сапасы
</w:t>
      </w:r>
      <w:r>
        <w:br/>
      </w:r>
      <w:r>
        <w:rPr>
          <w:rFonts w:ascii="Times New Roman"/>
          <w:b w:val="false"/>
          <w:i w:val="false"/>
          <w:color w:val="000000"/>
          <w:sz w:val="28"/>
        </w:rPr>
        <w:t>
                           мен қауiпсiздiгiн
</w:t>
      </w:r>
      <w:r>
        <w:br/>
      </w:r>
      <w:r>
        <w:rPr>
          <w:rFonts w:ascii="Times New Roman"/>
          <w:b w:val="false"/>
          <w:i w:val="false"/>
          <w:color w:val="000000"/>
          <w:sz w:val="28"/>
        </w:rPr>
        <w:t>
                           мемлекеттiк қада-
</w:t>
      </w:r>
      <w:r>
        <w:br/>
      </w:r>
      <w:r>
        <w:rPr>
          <w:rFonts w:ascii="Times New Roman"/>
          <w:b w:val="false"/>
          <w:i w:val="false"/>
          <w:color w:val="000000"/>
          <w:sz w:val="28"/>
        </w:rPr>
        <w:t>
                           ғалауды жүзеге
</w:t>
      </w:r>
      <w:r>
        <w:br/>
      </w:r>
      <w:r>
        <w:rPr>
          <w:rFonts w:ascii="Times New Roman"/>
          <w:b w:val="false"/>
          <w:i w:val="false"/>
          <w:color w:val="000000"/>
          <w:sz w:val="28"/>
        </w:rPr>
        <w:t>
                           асыру үшiн тауар
</w:t>
      </w:r>
      <w:r>
        <w:br/>
      </w:r>
      <w:r>
        <w:rPr>
          <w:rFonts w:ascii="Times New Roman"/>
          <w:b w:val="false"/>
          <w:i w:val="false"/>
          <w:color w:val="000000"/>
          <w:sz w:val="28"/>
        </w:rPr>
        <w:t>
                           үлгiлерiн сатып
</w:t>
      </w:r>
      <w:r>
        <w:br/>
      </w:r>
      <w:r>
        <w:rPr>
          <w:rFonts w:ascii="Times New Roman"/>
          <w:b w:val="false"/>
          <w:i w:val="false"/>
          <w:color w:val="000000"/>
          <w:sz w:val="28"/>
        </w:rPr>
        <w:t>
                           алу және сынау,
</w:t>
      </w:r>
      <w:r>
        <w:br/>
      </w:r>
      <w:r>
        <w:rPr>
          <w:rFonts w:ascii="Times New Roman"/>
          <w:b w:val="false"/>
          <w:i w:val="false"/>
          <w:color w:val="000000"/>
          <w:sz w:val="28"/>
        </w:rPr>
        <w:t>
                           соның iшiнде:
</w:t>
      </w:r>
      <w:r>
        <w:br/>
      </w:r>
      <w:r>
        <w:rPr>
          <w:rFonts w:ascii="Times New Roman"/>
          <w:b w:val="false"/>
          <w:i w:val="false"/>
          <w:color w:val="000000"/>
          <w:sz w:val="28"/>
        </w:rPr>
        <w:t>
                           1) Мынадай бағыт-
</w:t>
      </w:r>
      <w:r>
        <w:br/>
      </w:r>
      <w:r>
        <w:rPr>
          <w:rFonts w:ascii="Times New Roman"/>
          <w:b w:val="false"/>
          <w:i w:val="false"/>
          <w:color w:val="000000"/>
          <w:sz w:val="28"/>
        </w:rPr>
        <w:t>
                           тар бойынша 5040
</w:t>
      </w:r>
      <w:r>
        <w:br/>
      </w:r>
      <w:r>
        <w:rPr>
          <w:rFonts w:ascii="Times New Roman"/>
          <w:b w:val="false"/>
          <w:i w:val="false"/>
          <w:color w:val="000000"/>
          <w:sz w:val="28"/>
        </w:rPr>
        <w:t>
                           тауар үлгiлерiн
</w:t>
      </w:r>
      <w:r>
        <w:br/>
      </w:r>
      <w:r>
        <w:rPr>
          <w:rFonts w:ascii="Times New Roman"/>
          <w:b w:val="false"/>
          <w:i w:val="false"/>
          <w:color w:val="000000"/>
          <w:sz w:val="28"/>
        </w:rPr>
        <w:t>
                           сатып алуды жүзеге
</w:t>
      </w:r>
      <w:r>
        <w:br/>
      </w:r>
      <w:r>
        <w:rPr>
          <w:rFonts w:ascii="Times New Roman"/>
          <w:b w:val="false"/>
          <w:i w:val="false"/>
          <w:color w:val="000000"/>
          <w:sz w:val="28"/>
        </w:rPr>
        <w:t>
                           асыру:
</w:t>
      </w:r>
      <w:r>
        <w:br/>
      </w:r>
      <w:r>
        <w:rPr>
          <w:rFonts w:ascii="Times New Roman"/>
          <w:b w:val="false"/>
          <w:i w:val="false"/>
          <w:color w:val="000000"/>
          <w:sz w:val="28"/>
        </w:rPr>
        <w:t>
                           - адам терiсiмен,
</w:t>
      </w:r>
      <w:r>
        <w:br/>
      </w:r>
      <w:r>
        <w:rPr>
          <w:rFonts w:ascii="Times New Roman"/>
          <w:b w:val="false"/>
          <w:i w:val="false"/>
          <w:color w:val="000000"/>
          <w:sz w:val="28"/>
        </w:rPr>
        <w:t>
                           тамақпен және
</w:t>
      </w:r>
      <w:r>
        <w:br/>
      </w:r>
      <w:r>
        <w:rPr>
          <w:rFonts w:ascii="Times New Roman"/>
          <w:b w:val="false"/>
          <w:i w:val="false"/>
          <w:color w:val="000000"/>
          <w:sz w:val="28"/>
        </w:rPr>
        <w:t>
                           сумен жанасатын
</w:t>
      </w:r>
      <w:r>
        <w:br/>
      </w:r>
      <w:r>
        <w:rPr>
          <w:rFonts w:ascii="Times New Roman"/>
          <w:b w:val="false"/>
          <w:i w:val="false"/>
          <w:color w:val="000000"/>
          <w:sz w:val="28"/>
        </w:rPr>
        <w:t>
                           халықтық тұтыну
</w:t>
      </w:r>
      <w:r>
        <w:br/>
      </w:r>
      <w:r>
        <w:rPr>
          <w:rFonts w:ascii="Times New Roman"/>
          <w:b w:val="false"/>
          <w:i w:val="false"/>
          <w:color w:val="000000"/>
          <w:sz w:val="28"/>
        </w:rPr>
        <w:t>
                           тауарлары;
</w:t>
      </w:r>
      <w:r>
        <w:br/>
      </w:r>
      <w:r>
        <w:rPr>
          <w:rFonts w:ascii="Times New Roman"/>
          <w:b w:val="false"/>
          <w:i w:val="false"/>
          <w:color w:val="000000"/>
          <w:sz w:val="28"/>
        </w:rPr>
        <w:t>
                           - құрылыс мате-
</w:t>
      </w:r>
      <w:r>
        <w:br/>
      </w:r>
      <w:r>
        <w:rPr>
          <w:rFonts w:ascii="Times New Roman"/>
          <w:b w:val="false"/>
          <w:i w:val="false"/>
          <w:color w:val="000000"/>
          <w:sz w:val="28"/>
        </w:rPr>
        <w:t>
                           риалдар және
</w:t>
      </w:r>
      <w:r>
        <w:br/>
      </w:r>
      <w:r>
        <w:rPr>
          <w:rFonts w:ascii="Times New Roman"/>
          <w:b w:val="false"/>
          <w:i w:val="false"/>
          <w:color w:val="000000"/>
          <w:sz w:val="28"/>
        </w:rPr>
        <w:t>
                           конструкциялар;
</w:t>
      </w:r>
      <w:r>
        <w:br/>
      </w:r>
      <w:r>
        <w:rPr>
          <w:rFonts w:ascii="Times New Roman"/>
          <w:b w:val="false"/>
          <w:i w:val="false"/>
          <w:color w:val="000000"/>
          <w:sz w:val="28"/>
        </w:rPr>
        <w:t>
                           - дәрi-дәрмек;
</w:t>
      </w:r>
      <w:r>
        <w:br/>
      </w:r>
      <w:r>
        <w:rPr>
          <w:rFonts w:ascii="Times New Roman"/>
          <w:b w:val="false"/>
          <w:i w:val="false"/>
          <w:color w:val="000000"/>
          <w:sz w:val="28"/>
        </w:rPr>
        <w:t>
                           - медициналық
</w:t>
      </w:r>
      <w:r>
        <w:br/>
      </w:r>
      <w:r>
        <w:rPr>
          <w:rFonts w:ascii="Times New Roman"/>
          <w:b w:val="false"/>
          <w:i w:val="false"/>
          <w:color w:val="000000"/>
          <w:sz w:val="28"/>
        </w:rPr>
        <w:t>
                           бұйымдар және
</w:t>
      </w:r>
      <w:r>
        <w:br/>
      </w:r>
      <w:r>
        <w:rPr>
          <w:rFonts w:ascii="Times New Roman"/>
          <w:b w:val="false"/>
          <w:i w:val="false"/>
          <w:color w:val="000000"/>
          <w:sz w:val="28"/>
        </w:rPr>
        <w:t>
                           санитарлық-гигие-
</w:t>
      </w:r>
      <w:r>
        <w:br/>
      </w:r>
      <w:r>
        <w:rPr>
          <w:rFonts w:ascii="Times New Roman"/>
          <w:b w:val="false"/>
          <w:i w:val="false"/>
          <w:color w:val="000000"/>
          <w:sz w:val="28"/>
        </w:rPr>
        <w:t>
                           налық арнауы бар
</w:t>
      </w:r>
      <w:r>
        <w:br/>
      </w:r>
      <w:r>
        <w:rPr>
          <w:rFonts w:ascii="Times New Roman"/>
          <w:b w:val="false"/>
          <w:i w:val="false"/>
          <w:color w:val="000000"/>
          <w:sz w:val="28"/>
        </w:rPr>
        <w:t>
                           құралдар;
</w:t>
      </w:r>
      <w:r>
        <w:br/>
      </w:r>
      <w:r>
        <w:rPr>
          <w:rFonts w:ascii="Times New Roman"/>
          <w:b w:val="false"/>
          <w:i w:val="false"/>
          <w:color w:val="000000"/>
          <w:sz w:val="28"/>
        </w:rPr>
        <w:t>
                           - халық шаруашылық
</w:t>
      </w:r>
      <w:r>
        <w:br/>
      </w:r>
      <w:r>
        <w:rPr>
          <w:rFonts w:ascii="Times New Roman"/>
          <w:b w:val="false"/>
          <w:i w:val="false"/>
          <w:color w:val="000000"/>
          <w:sz w:val="28"/>
        </w:rPr>
        <w:t>
                           өндiрiсi мен тамақ
</w:t>
      </w:r>
      <w:r>
        <w:br/>
      </w:r>
      <w:r>
        <w:rPr>
          <w:rFonts w:ascii="Times New Roman"/>
          <w:b w:val="false"/>
          <w:i w:val="false"/>
          <w:color w:val="000000"/>
          <w:sz w:val="28"/>
        </w:rPr>
        <w:t>
                           өнеркәсiбiнiң
</w:t>
      </w:r>
      <w:r>
        <w:br/>
      </w:r>
      <w:r>
        <w:rPr>
          <w:rFonts w:ascii="Times New Roman"/>
          <w:b w:val="false"/>
          <w:i w:val="false"/>
          <w:color w:val="000000"/>
          <w:sz w:val="28"/>
        </w:rPr>
        <w:t>
                           өнiмдерi;
</w:t>
      </w:r>
      <w:r>
        <w:br/>
      </w:r>
      <w:r>
        <w:rPr>
          <w:rFonts w:ascii="Times New Roman"/>
          <w:b w:val="false"/>
          <w:i w:val="false"/>
          <w:color w:val="000000"/>
          <w:sz w:val="28"/>
        </w:rPr>
        <w:t>
                           - отындық шикiзат;
</w:t>
      </w:r>
      <w:r>
        <w:br/>
      </w:r>
      <w:r>
        <w:rPr>
          <w:rFonts w:ascii="Times New Roman"/>
          <w:b w:val="false"/>
          <w:i w:val="false"/>
          <w:color w:val="000000"/>
          <w:sz w:val="28"/>
        </w:rPr>
        <w:t>
                           - ойыншықтар.
</w:t>
      </w:r>
      <w:r>
        <w:br/>
      </w:r>
      <w:r>
        <w:rPr>
          <w:rFonts w:ascii="Times New Roman"/>
          <w:b w:val="false"/>
          <w:i w:val="false"/>
          <w:color w:val="000000"/>
          <w:sz w:val="28"/>
        </w:rPr>
        <w:t>
                           2) Тiркелген зерт-
</w:t>
      </w:r>
      <w:r>
        <w:br/>
      </w:r>
      <w:r>
        <w:rPr>
          <w:rFonts w:ascii="Times New Roman"/>
          <w:b w:val="false"/>
          <w:i w:val="false"/>
          <w:color w:val="000000"/>
          <w:sz w:val="28"/>
        </w:rPr>
        <w:t>
                           ханаларды сатып
</w:t>
      </w:r>
      <w:r>
        <w:br/>
      </w:r>
      <w:r>
        <w:rPr>
          <w:rFonts w:ascii="Times New Roman"/>
          <w:b w:val="false"/>
          <w:i w:val="false"/>
          <w:color w:val="000000"/>
          <w:sz w:val="28"/>
        </w:rPr>
        <w:t>
                           алынған өнiмдерге
</w:t>
      </w:r>
      <w:r>
        <w:br/>
      </w:r>
      <w:r>
        <w:rPr>
          <w:rFonts w:ascii="Times New Roman"/>
          <w:b w:val="false"/>
          <w:i w:val="false"/>
          <w:color w:val="000000"/>
          <w:sz w:val="28"/>
        </w:rPr>
        <w:t>
                           сынау жүргiзуi -
</w:t>
      </w:r>
      <w:r>
        <w:br/>
      </w:r>
      <w:r>
        <w:rPr>
          <w:rFonts w:ascii="Times New Roman"/>
          <w:b w:val="false"/>
          <w:i w:val="false"/>
          <w:color w:val="000000"/>
          <w:sz w:val="28"/>
        </w:rPr>
        <w:t>
                           5040 сатып алу.
</w:t>
      </w:r>
      <w:r>
        <w:br/>
      </w:r>
      <w:r>
        <w:rPr>
          <w:rFonts w:ascii="Times New Roman"/>
          <w:b w:val="false"/>
          <w:i w:val="false"/>
          <w:color w:val="000000"/>
          <w:sz w:val="28"/>
        </w:rPr>
        <w:t>
</w:t>
      </w:r>
      <w:r>
        <w:br/>
      </w:r>
      <w:r>
        <w:rPr>
          <w:rFonts w:ascii="Times New Roman"/>
          <w:b w:val="false"/>
          <w:i w:val="false"/>
          <w:color w:val="000000"/>
          <w:sz w:val="28"/>
        </w:rPr>
        <w:t>
  4       007   Мемлекеттiк Мемлекеттік қыз-   жыл     Қазақстан
</w:t>
      </w:r>
      <w:r>
        <w:br/>
      </w:r>
      <w:r>
        <w:rPr>
          <w:rFonts w:ascii="Times New Roman"/>
          <w:b w:val="false"/>
          <w:i w:val="false"/>
          <w:color w:val="000000"/>
          <w:sz w:val="28"/>
        </w:rPr>
        <w:t>
               қызметшi-   метшілердiң бі-    ішінде  Республикасы
</w:t>
      </w:r>
      <w:r>
        <w:br/>
      </w:r>
      <w:r>
        <w:rPr>
          <w:rFonts w:ascii="Times New Roman"/>
          <w:b w:val="false"/>
          <w:i w:val="false"/>
          <w:color w:val="000000"/>
          <w:sz w:val="28"/>
        </w:rPr>
        <w:t>
               лердiң      лiктiлiгiн                 Индустрия
</w:t>
      </w:r>
      <w:r>
        <w:br/>
      </w:r>
      <w:r>
        <w:rPr>
          <w:rFonts w:ascii="Times New Roman"/>
          <w:b w:val="false"/>
          <w:i w:val="false"/>
          <w:color w:val="000000"/>
          <w:sz w:val="28"/>
        </w:rPr>
        <w:t>
               бiлiктiлi-  арттыру жөнiндегi          және сауда
</w:t>
      </w:r>
      <w:r>
        <w:br/>
      </w:r>
      <w:r>
        <w:rPr>
          <w:rFonts w:ascii="Times New Roman"/>
          <w:b w:val="false"/>
          <w:i w:val="false"/>
          <w:color w:val="000000"/>
          <w:sz w:val="28"/>
        </w:rPr>
        <w:t>
               гiн артты-  қызмет көрсету-            министрлігі
</w:t>
      </w:r>
      <w:r>
        <w:br/>
      </w:r>
      <w:r>
        <w:rPr>
          <w:rFonts w:ascii="Times New Roman"/>
          <w:b w:val="false"/>
          <w:i w:val="false"/>
          <w:color w:val="000000"/>
          <w:sz w:val="28"/>
        </w:rPr>
        <w:t>
               ру          лердi бiлiктілiктi
</w:t>
      </w:r>
      <w:r>
        <w:br/>
      </w:r>
      <w:r>
        <w:rPr>
          <w:rFonts w:ascii="Times New Roman"/>
          <w:b w:val="false"/>
          <w:i w:val="false"/>
          <w:color w:val="000000"/>
          <w:sz w:val="28"/>
        </w:rPr>
        <w:t>
                           арттырудың бекі-
</w:t>
      </w:r>
      <w:r>
        <w:br/>
      </w:r>
      <w:r>
        <w:rPr>
          <w:rFonts w:ascii="Times New Roman"/>
          <w:b w:val="false"/>
          <w:i w:val="false"/>
          <w:color w:val="000000"/>
          <w:sz w:val="28"/>
        </w:rPr>
        <w:t>
                           тілген жоспарына
</w:t>
      </w:r>
      <w:r>
        <w:br/>
      </w:r>
      <w:r>
        <w:rPr>
          <w:rFonts w:ascii="Times New Roman"/>
          <w:b w:val="false"/>
          <w:i w:val="false"/>
          <w:color w:val="000000"/>
          <w:sz w:val="28"/>
        </w:rPr>
        <w:t>
                           сәйкес сатып алу-
</w:t>
      </w:r>
      <w:r>
        <w:br/>
      </w:r>
      <w:r>
        <w:rPr>
          <w:rFonts w:ascii="Times New Roman"/>
          <w:b w:val="false"/>
          <w:i w:val="false"/>
          <w:color w:val="000000"/>
          <w:sz w:val="28"/>
        </w:rPr>
        <w:t>
                           лар, оның iшiнде
</w:t>
      </w:r>
      <w:r>
        <w:br/>
      </w:r>
      <w:r>
        <w:rPr>
          <w:rFonts w:ascii="Times New Roman"/>
          <w:b w:val="false"/>
          <w:i w:val="false"/>
          <w:color w:val="000000"/>
          <w:sz w:val="28"/>
        </w:rPr>
        <w:t>
                           мемлекеттік
</w:t>
      </w:r>
      <w:r>
        <w:br/>
      </w:r>
      <w:r>
        <w:rPr>
          <w:rFonts w:ascii="Times New Roman"/>
          <w:b w:val="false"/>
          <w:i w:val="false"/>
          <w:color w:val="000000"/>
          <w:sz w:val="28"/>
        </w:rPr>
        <w:t>
                           және ағылшын
</w:t>
      </w:r>
      <w:r>
        <w:br/>
      </w:r>
      <w:r>
        <w:rPr>
          <w:rFonts w:ascii="Times New Roman"/>
          <w:b w:val="false"/>
          <w:i w:val="false"/>
          <w:color w:val="000000"/>
          <w:sz w:val="28"/>
        </w:rPr>
        <w:t>
                           тiлдерiн оқыту.
</w:t>
      </w:r>
      <w:r>
        <w:br/>
      </w:r>
      <w:r>
        <w:rPr>
          <w:rFonts w:ascii="Times New Roman"/>
          <w:b w:val="false"/>
          <w:i w:val="false"/>
          <w:color w:val="000000"/>
          <w:sz w:val="28"/>
        </w:rPr>
        <w:t>
                           Орташа жылдық
</w:t>
      </w:r>
      <w:r>
        <w:br/>
      </w:r>
      <w:r>
        <w:rPr>
          <w:rFonts w:ascii="Times New Roman"/>
          <w:b w:val="false"/>
          <w:i w:val="false"/>
          <w:color w:val="000000"/>
          <w:sz w:val="28"/>
        </w:rPr>
        <w:t>
                           оқитындардың саны
</w:t>
      </w:r>
      <w:r>
        <w:br/>
      </w:r>
      <w:r>
        <w:rPr>
          <w:rFonts w:ascii="Times New Roman"/>
          <w:b w:val="false"/>
          <w:i w:val="false"/>
          <w:color w:val="000000"/>
          <w:sz w:val="28"/>
        </w:rPr>
        <w:t>
                           - 216 адам.
</w:t>
      </w:r>
      <w:r>
        <w:br/>
      </w:r>
      <w:r>
        <w:rPr>
          <w:rFonts w:ascii="Times New Roman"/>
          <w:b w:val="false"/>
          <w:i w:val="false"/>
          <w:color w:val="000000"/>
          <w:sz w:val="28"/>
        </w:rPr>
        <w:t>
</w:t>
      </w:r>
      <w:r>
        <w:br/>
      </w:r>
      <w:r>
        <w:rPr>
          <w:rFonts w:ascii="Times New Roman"/>
          <w:b w:val="false"/>
          <w:i w:val="false"/>
          <w:color w:val="000000"/>
          <w:sz w:val="28"/>
        </w:rPr>
        <w:t>
  5       009   Мемлекеттік Мына жабдықтарды   жыл     Қазақстан
</w:t>
      </w:r>
      <w:r>
        <w:br/>
      </w:r>
      <w:r>
        <w:rPr>
          <w:rFonts w:ascii="Times New Roman"/>
          <w:b w:val="false"/>
          <w:i w:val="false"/>
          <w:color w:val="000000"/>
          <w:sz w:val="28"/>
        </w:rPr>
        <w:t>
               органдарды  сатып алу:         iшiнде  Республикасы
</w:t>
      </w:r>
      <w:r>
        <w:br/>
      </w:r>
      <w:r>
        <w:rPr>
          <w:rFonts w:ascii="Times New Roman"/>
          <w:b w:val="false"/>
          <w:i w:val="false"/>
          <w:color w:val="000000"/>
          <w:sz w:val="28"/>
        </w:rPr>
        <w:t>
               материал-   N 1 жұмыс жиынтығы         Индустрия
</w:t>
      </w:r>
      <w:r>
        <w:br/>
      </w:r>
      <w:r>
        <w:rPr>
          <w:rFonts w:ascii="Times New Roman"/>
          <w:b w:val="false"/>
          <w:i w:val="false"/>
          <w:color w:val="000000"/>
          <w:sz w:val="28"/>
        </w:rPr>
        <w:t>
               дық-техни-  - 3 данада салмағы         және сауда
</w:t>
      </w:r>
      <w:r>
        <w:br/>
      </w:r>
      <w:r>
        <w:rPr>
          <w:rFonts w:ascii="Times New Roman"/>
          <w:b w:val="false"/>
          <w:i w:val="false"/>
          <w:color w:val="000000"/>
          <w:sz w:val="28"/>
        </w:rPr>
        <w:t>
               калық жа-   бойынша сауда              министрлiгi
</w:t>
      </w:r>
      <w:r>
        <w:br/>
      </w:r>
      <w:r>
        <w:rPr>
          <w:rFonts w:ascii="Times New Roman"/>
          <w:b w:val="false"/>
          <w:i w:val="false"/>
          <w:color w:val="000000"/>
          <w:sz w:val="28"/>
        </w:rPr>
        <w:t>
               рақтанды-   операцияларын
</w:t>
      </w:r>
      <w:r>
        <w:br/>
      </w:r>
      <w:r>
        <w:rPr>
          <w:rFonts w:ascii="Times New Roman"/>
          <w:b w:val="false"/>
          <w:i w:val="false"/>
          <w:color w:val="000000"/>
          <w:sz w:val="28"/>
        </w:rPr>
        <w:t>
               ру          жасау кезiнде
</w:t>
      </w:r>
      <w:r>
        <w:br/>
      </w:r>
      <w:r>
        <w:rPr>
          <w:rFonts w:ascii="Times New Roman"/>
          <w:b w:val="false"/>
          <w:i w:val="false"/>
          <w:color w:val="000000"/>
          <w:sz w:val="28"/>
        </w:rPr>
        <w:t>
                           бөлiнетін тауар-
</w:t>
      </w:r>
      <w:r>
        <w:br/>
      </w:r>
      <w:r>
        <w:rPr>
          <w:rFonts w:ascii="Times New Roman"/>
          <w:b w:val="false"/>
          <w:i w:val="false"/>
          <w:color w:val="000000"/>
          <w:sz w:val="28"/>
        </w:rPr>
        <w:t>
                           лардың құрамына
</w:t>
      </w:r>
      <w:r>
        <w:br/>
      </w:r>
      <w:r>
        <w:rPr>
          <w:rFonts w:ascii="Times New Roman"/>
          <w:b w:val="false"/>
          <w:i w:val="false"/>
          <w:color w:val="000000"/>
          <w:sz w:val="28"/>
        </w:rPr>
        <w:t>
                           ықшам метрология-
</w:t>
      </w:r>
      <w:r>
        <w:br/>
      </w:r>
      <w:r>
        <w:rPr>
          <w:rFonts w:ascii="Times New Roman"/>
          <w:b w:val="false"/>
          <w:i w:val="false"/>
          <w:color w:val="000000"/>
          <w:sz w:val="28"/>
        </w:rPr>
        <w:t>
                           лық қадағалау
</w:t>
      </w:r>
      <w:r>
        <w:br/>
      </w:r>
      <w:r>
        <w:rPr>
          <w:rFonts w:ascii="Times New Roman"/>
          <w:b w:val="false"/>
          <w:i w:val="false"/>
          <w:color w:val="000000"/>
          <w:sz w:val="28"/>
        </w:rPr>
        <w:t>
                           үшін,
</w:t>
      </w:r>
      <w:r>
        <w:br/>
      </w:r>
      <w:r>
        <w:rPr>
          <w:rFonts w:ascii="Times New Roman"/>
          <w:b w:val="false"/>
          <w:i w:val="false"/>
          <w:color w:val="000000"/>
          <w:sz w:val="28"/>
        </w:rPr>
        <w:t>
                           N 2 жұмыс жиынтығы
</w:t>
      </w:r>
      <w:r>
        <w:br/>
      </w:r>
      <w:r>
        <w:rPr>
          <w:rFonts w:ascii="Times New Roman"/>
          <w:b w:val="false"/>
          <w:i w:val="false"/>
          <w:color w:val="000000"/>
          <w:sz w:val="28"/>
        </w:rPr>
        <w:t>
                           - 3 данада көлем
</w:t>
      </w:r>
      <w:r>
        <w:br/>
      </w:r>
      <w:r>
        <w:rPr>
          <w:rFonts w:ascii="Times New Roman"/>
          <w:b w:val="false"/>
          <w:i w:val="false"/>
          <w:color w:val="000000"/>
          <w:sz w:val="28"/>
        </w:rPr>
        <w:t>
                           бойынша сауда
</w:t>
      </w:r>
      <w:r>
        <w:br/>
      </w:r>
      <w:r>
        <w:rPr>
          <w:rFonts w:ascii="Times New Roman"/>
          <w:b w:val="false"/>
          <w:i w:val="false"/>
          <w:color w:val="000000"/>
          <w:sz w:val="28"/>
        </w:rPr>
        <w:t>
                           операцияларын
</w:t>
      </w:r>
      <w:r>
        <w:br/>
      </w:r>
      <w:r>
        <w:rPr>
          <w:rFonts w:ascii="Times New Roman"/>
          <w:b w:val="false"/>
          <w:i w:val="false"/>
          <w:color w:val="000000"/>
          <w:sz w:val="28"/>
        </w:rPr>
        <w:t>
                           жасау кезiнде
</w:t>
      </w:r>
      <w:r>
        <w:br/>
      </w:r>
      <w:r>
        <w:rPr>
          <w:rFonts w:ascii="Times New Roman"/>
          <w:b w:val="false"/>
          <w:i w:val="false"/>
          <w:color w:val="000000"/>
          <w:sz w:val="28"/>
        </w:rPr>
        <w:t>
                           бөлiнетiн тауар-
</w:t>
      </w:r>
      <w:r>
        <w:br/>
      </w:r>
      <w:r>
        <w:rPr>
          <w:rFonts w:ascii="Times New Roman"/>
          <w:b w:val="false"/>
          <w:i w:val="false"/>
          <w:color w:val="000000"/>
          <w:sz w:val="28"/>
        </w:rPr>
        <w:t>
                           лардың құрамына
</w:t>
      </w:r>
      <w:r>
        <w:br/>
      </w:r>
      <w:r>
        <w:rPr>
          <w:rFonts w:ascii="Times New Roman"/>
          <w:b w:val="false"/>
          <w:i w:val="false"/>
          <w:color w:val="000000"/>
          <w:sz w:val="28"/>
        </w:rPr>
        <w:t>
                           ықшам метрология-
</w:t>
      </w:r>
      <w:r>
        <w:br/>
      </w:r>
      <w:r>
        <w:rPr>
          <w:rFonts w:ascii="Times New Roman"/>
          <w:b w:val="false"/>
          <w:i w:val="false"/>
          <w:color w:val="000000"/>
          <w:sz w:val="28"/>
        </w:rPr>
        <w:t>
                           лық қадағалау
</w:t>
      </w:r>
      <w:r>
        <w:br/>
      </w:r>
      <w:r>
        <w:rPr>
          <w:rFonts w:ascii="Times New Roman"/>
          <w:b w:val="false"/>
          <w:i w:val="false"/>
          <w:color w:val="000000"/>
          <w:sz w:val="28"/>
        </w:rPr>
        <w:t>
                           кезiнде тығыздығын
</w:t>
      </w:r>
      <w:r>
        <w:br/>
      </w:r>
      <w:r>
        <w:rPr>
          <w:rFonts w:ascii="Times New Roman"/>
          <w:b w:val="false"/>
          <w:i w:val="false"/>
          <w:color w:val="000000"/>
          <w:sz w:val="28"/>
        </w:rPr>
        <w:t>
                           анықтау үшiн,
</w:t>
      </w:r>
      <w:r>
        <w:br/>
      </w:r>
      <w:r>
        <w:rPr>
          <w:rFonts w:ascii="Times New Roman"/>
          <w:b w:val="false"/>
          <w:i w:val="false"/>
          <w:color w:val="000000"/>
          <w:sz w:val="28"/>
        </w:rPr>
        <w:t>
                           жеткiзу, монтаж-
</w:t>
      </w:r>
      <w:r>
        <w:br/>
      </w:r>
      <w:r>
        <w:rPr>
          <w:rFonts w:ascii="Times New Roman"/>
          <w:b w:val="false"/>
          <w:i w:val="false"/>
          <w:color w:val="000000"/>
          <w:sz w:val="28"/>
        </w:rPr>
        <w:t>
                           дау, iске қосу,
</w:t>
      </w:r>
      <w:r>
        <w:br/>
      </w:r>
      <w:r>
        <w:rPr>
          <w:rFonts w:ascii="Times New Roman"/>
          <w:b w:val="false"/>
          <w:i w:val="false"/>
          <w:color w:val="000000"/>
          <w:sz w:val="28"/>
        </w:rPr>
        <w:t>
                           үйрету.
</w:t>
      </w:r>
      <w:r>
        <w:br/>
      </w:r>
      <w:r>
        <w:rPr>
          <w:rFonts w:ascii="Times New Roman"/>
          <w:b w:val="false"/>
          <w:i w:val="false"/>
          <w:color w:val="000000"/>
          <w:sz w:val="28"/>
        </w:rPr>
        <w:t>
                           25 жинақ жиһаз
</w:t>
      </w:r>
      <w:r>
        <w:br/>
      </w:r>
      <w:r>
        <w:rPr>
          <w:rFonts w:ascii="Times New Roman"/>
          <w:b w:val="false"/>
          <w:i w:val="false"/>
          <w:color w:val="000000"/>
          <w:sz w:val="28"/>
        </w:rPr>
        <w:t>
                           сатып алу.
</w:t>
      </w:r>
      <w:r>
        <w:br/>
      </w:r>
      <w:r>
        <w:rPr>
          <w:rFonts w:ascii="Times New Roman"/>
          <w:b w:val="false"/>
          <w:i w:val="false"/>
          <w:color w:val="000000"/>
          <w:sz w:val="28"/>
        </w:rPr>
        <w:t>
</w:t>
      </w:r>
      <w:r>
        <w:br/>
      </w:r>
      <w:r>
        <w:rPr>
          <w:rFonts w:ascii="Times New Roman"/>
          <w:b w:val="false"/>
          <w:i w:val="false"/>
          <w:color w:val="000000"/>
          <w:sz w:val="28"/>
        </w:rPr>
        <w:t>
  6       017   Ақпараттық  Ақпараттық жүйе-   жыл     Қазақстан
</w:t>
      </w:r>
      <w:r>
        <w:br/>
      </w:r>
      <w:r>
        <w:rPr>
          <w:rFonts w:ascii="Times New Roman"/>
          <w:b w:val="false"/>
          <w:i w:val="false"/>
          <w:color w:val="000000"/>
          <w:sz w:val="28"/>
        </w:rPr>
        <w:t>
               жүйелердiң  лердi және         iшiнде  Республика-
</w:t>
      </w:r>
      <w:r>
        <w:br/>
      </w:r>
      <w:r>
        <w:rPr>
          <w:rFonts w:ascii="Times New Roman"/>
          <w:b w:val="false"/>
          <w:i w:val="false"/>
          <w:color w:val="000000"/>
          <w:sz w:val="28"/>
        </w:rPr>
        <w:t>
               жұмыс iс-   жергiлiктi                 сының
</w:t>
      </w:r>
      <w:r>
        <w:br/>
      </w:r>
      <w:r>
        <w:rPr>
          <w:rFonts w:ascii="Times New Roman"/>
          <w:b w:val="false"/>
          <w:i w:val="false"/>
          <w:color w:val="000000"/>
          <w:sz w:val="28"/>
        </w:rPr>
        <w:t>
               теуiн қам-  мiндеттердi                Индустрия
</w:t>
      </w:r>
      <w:r>
        <w:br/>
      </w:r>
      <w:r>
        <w:rPr>
          <w:rFonts w:ascii="Times New Roman"/>
          <w:b w:val="false"/>
          <w:i w:val="false"/>
          <w:color w:val="000000"/>
          <w:sz w:val="28"/>
        </w:rPr>
        <w:t>
               тамасыз     жүргiзу.                   және сауда
</w:t>
      </w:r>
      <w:r>
        <w:br/>
      </w:r>
      <w:r>
        <w:rPr>
          <w:rFonts w:ascii="Times New Roman"/>
          <w:b w:val="false"/>
          <w:i w:val="false"/>
          <w:color w:val="000000"/>
          <w:sz w:val="28"/>
        </w:rPr>
        <w:t>
               ету және    Интернет жүйесiне          министрлігі
</w:t>
      </w:r>
      <w:r>
        <w:br/>
      </w:r>
      <w:r>
        <w:rPr>
          <w:rFonts w:ascii="Times New Roman"/>
          <w:b w:val="false"/>
          <w:i w:val="false"/>
          <w:color w:val="000000"/>
          <w:sz w:val="28"/>
        </w:rPr>
        <w:t>
               мемлекет-   қол жеткiзу
</w:t>
      </w:r>
      <w:r>
        <w:br/>
      </w:r>
      <w:r>
        <w:rPr>
          <w:rFonts w:ascii="Times New Roman"/>
          <w:b w:val="false"/>
          <w:i w:val="false"/>
          <w:color w:val="000000"/>
          <w:sz w:val="28"/>
        </w:rPr>
        <w:t>
               тiк орган-  жөнiндегi
</w:t>
      </w:r>
      <w:r>
        <w:br/>
      </w:r>
      <w:r>
        <w:rPr>
          <w:rFonts w:ascii="Times New Roman"/>
          <w:b w:val="false"/>
          <w:i w:val="false"/>
          <w:color w:val="000000"/>
          <w:sz w:val="28"/>
        </w:rPr>
        <w:t>
               дарды       қызметтер көрсету
</w:t>
      </w:r>
      <w:r>
        <w:br/>
      </w:r>
      <w:r>
        <w:rPr>
          <w:rFonts w:ascii="Times New Roman"/>
          <w:b w:val="false"/>
          <w:i w:val="false"/>
          <w:color w:val="000000"/>
          <w:sz w:val="28"/>
        </w:rPr>
        <w:t>
               ақпарат-    және электрондық
</w:t>
      </w:r>
      <w:r>
        <w:br/>
      </w:r>
      <w:r>
        <w:rPr>
          <w:rFonts w:ascii="Times New Roman"/>
          <w:b w:val="false"/>
          <w:i w:val="false"/>
          <w:color w:val="000000"/>
          <w:sz w:val="28"/>
        </w:rPr>
        <w:t>
               тық-тех-    пошта қызметтерi
</w:t>
      </w:r>
      <w:r>
        <w:br/>
      </w:r>
      <w:r>
        <w:rPr>
          <w:rFonts w:ascii="Times New Roman"/>
          <w:b w:val="false"/>
          <w:i w:val="false"/>
          <w:color w:val="000000"/>
          <w:sz w:val="28"/>
        </w:rPr>
        <w:t>
               никалық     үшiн төлеу.
</w:t>
      </w:r>
      <w:r>
        <w:br/>
      </w:r>
      <w:r>
        <w:rPr>
          <w:rFonts w:ascii="Times New Roman"/>
          <w:b w:val="false"/>
          <w:i w:val="false"/>
          <w:color w:val="000000"/>
          <w:sz w:val="28"/>
        </w:rPr>
        <w:t>
               қамтамасыз  Компьютерлiк
</w:t>
      </w:r>
      <w:r>
        <w:br/>
      </w:r>
      <w:r>
        <w:rPr>
          <w:rFonts w:ascii="Times New Roman"/>
          <w:b w:val="false"/>
          <w:i w:val="false"/>
          <w:color w:val="000000"/>
          <w:sz w:val="28"/>
        </w:rPr>
        <w:t>
               ету         техникаға жүйелiк
</w:t>
      </w:r>
      <w:r>
        <w:br/>
      </w:r>
      <w:r>
        <w:rPr>
          <w:rFonts w:ascii="Times New Roman"/>
          <w:b w:val="false"/>
          <w:i w:val="false"/>
          <w:color w:val="000000"/>
          <w:sz w:val="28"/>
        </w:rPr>
        <w:t>
                           қызмет көрсету.
</w:t>
      </w:r>
      <w:r>
        <w:br/>
      </w:r>
      <w:r>
        <w:rPr>
          <w:rFonts w:ascii="Times New Roman"/>
          <w:b w:val="false"/>
          <w:i w:val="false"/>
          <w:color w:val="000000"/>
          <w:sz w:val="28"/>
        </w:rPr>
        <w:t>
                           Есептеу техникасы
</w:t>
      </w:r>
      <w:r>
        <w:br/>
      </w:r>
      <w:r>
        <w:rPr>
          <w:rFonts w:ascii="Times New Roman"/>
          <w:b w:val="false"/>
          <w:i w:val="false"/>
          <w:color w:val="000000"/>
          <w:sz w:val="28"/>
        </w:rPr>
        <w:t>
                           құралдарына техни-
</w:t>
      </w:r>
      <w:r>
        <w:br/>
      </w:r>
      <w:r>
        <w:rPr>
          <w:rFonts w:ascii="Times New Roman"/>
          <w:b w:val="false"/>
          <w:i w:val="false"/>
          <w:color w:val="000000"/>
          <w:sz w:val="28"/>
        </w:rPr>
        <w:t>
                           калық қызмет
</w:t>
      </w:r>
      <w:r>
        <w:br/>
      </w:r>
      <w:r>
        <w:rPr>
          <w:rFonts w:ascii="Times New Roman"/>
          <w:b w:val="false"/>
          <w:i w:val="false"/>
          <w:color w:val="000000"/>
          <w:sz w:val="28"/>
        </w:rPr>
        <w:t>
                           көрсету. Жиынтық-
</w:t>
      </w:r>
      <w:r>
        <w:br/>
      </w:r>
      <w:r>
        <w:rPr>
          <w:rFonts w:ascii="Times New Roman"/>
          <w:b w:val="false"/>
          <w:i w:val="false"/>
          <w:color w:val="000000"/>
          <w:sz w:val="28"/>
        </w:rPr>
        <w:t>
                           тарды, қосалқы
</w:t>
      </w:r>
      <w:r>
        <w:br/>
      </w:r>
      <w:r>
        <w:rPr>
          <w:rFonts w:ascii="Times New Roman"/>
          <w:b w:val="false"/>
          <w:i w:val="false"/>
          <w:color w:val="000000"/>
          <w:sz w:val="28"/>
        </w:rPr>
        <w:t>
                           бөлшектердi және
</w:t>
      </w:r>
      <w:r>
        <w:br/>
      </w:r>
      <w:r>
        <w:rPr>
          <w:rFonts w:ascii="Times New Roman"/>
          <w:b w:val="false"/>
          <w:i w:val="false"/>
          <w:color w:val="000000"/>
          <w:sz w:val="28"/>
        </w:rPr>
        <w:t>
                           шығыс материал-
</w:t>
      </w:r>
      <w:r>
        <w:br/>
      </w:r>
      <w:r>
        <w:rPr>
          <w:rFonts w:ascii="Times New Roman"/>
          <w:b w:val="false"/>
          <w:i w:val="false"/>
          <w:color w:val="000000"/>
          <w:sz w:val="28"/>
        </w:rPr>
        <w:t>
                           дарын сатып алу.
</w:t>
      </w:r>
      <w:r>
        <w:br/>
      </w:r>
      <w:r>
        <w:rPr>
          <w:rFonts w:ascii="Times New Roman"/>
          <w:b w:val="false"/>
          <w:i w:val="false"/>
          <w:color w:val="000000"/>
          <w:sz w:val="28"/>
        </w:rPr>
        <w:t>
                           Мына есептеу тех-
</w:t>
      </w:r>
      <w:r>
        <w:br/>
      </w:r>
      <w:r>
        <w:rPr>
          <w:rFonts w:ascii="Times New Roman"/>
          <w:b w:val="false"/>
          <w:i w:val="false"/>
          <w:color w:val="000000"/>
          <w:sz w:val="28"/>
        </w:rPr>
        <w:t>
                           никасы құралдарын:
</w:t>
      </w:r>
      <w:r>
        <w:br/>
      </w:r>
      <w:r>
        <w:rPr>
          <w:rFonts w:ascii="Times New Roman"/>
          <w:b w:val="false"/>
          <w:i w:val="false"/>
          <w:color w:val="000000"/>
          <w:sz w:val="28"/>
        </w:rPr>
        <w:t>
                           дербес компьютер-
</w:t>
      </w:r>
      <w:r>
        <w:br/>
      </w:r>
      <w:r>
        <w:rPr>
          <w:rFonts w:ascii="Times New Roman"/>
          <w:b w:val="false"/>
          <w:i w:val="false"/>
          <w:color w:val="000000"/>
          <w:sz w:val="28"/>
        </w:rPr>
        <w:t>
                           лер - 183 бiрлiк;
</w:t>
      </w:r>
      <w:r>
        <w:br/>
      </w:r>
      <w:r>
        <w:rPr>
          <w:rFonts w:ascii="Times New Roman"/>
          <w:b w:val="false"/>
          <w:i w:val="false"/>
          <w:color w:val="000000"/>
          <w:sz w:val="28"/>
        </w:rPr>
        <w:t>
                           сервер - 1
</w:t>
      </w:r>
      <w:r>
        <w:br/>
      </w:r>
      <w:r>
        <w:rPr>
          <w:rFonts w:ascii="Times New Roman"/>
          <w:b w:val="false"/>
          <w:i w:val="false"/>
          <w:color w:val="000000"/>
          <w:sz w:val="28"/>
        </w:rPr>
        <w:t>
                           бiрлiк; ноутбуктар
</w:t>
      </w:r>
      <w:r>
        <w:br/>
      </w:r>
      <w:r>
        <w:rPr>
          <w:rFonts w:ascii="Times New Roman"/>
          <w:b w:val="false"/>
          <w:i w:val="false"/>
          <w:color w:val="000000"/>
          <w:sz w:val="28"/>
        </w:rPr>
        <w:t>
                           - 12 бiрлiк; түрлi
</w:t>
      </w:r>
      <w:r>
        <w:br/>
      </w:r>
      <w:r>
        <w:rPr>
          <w:rFonts w:ascii="Times New Roman"/>
          <w:b w:val="false"/>
          <w:i w:val="false"/>
          <w:color w:val="000000"/>
          <w:sz w:val="28"/>
        </w:rPr>
        <w:t>
                           түстi принтер -
</w:t>
      </w:r>
      <w:r>
        <w:br/>
      </w:r>
      <w:r>
        <w:rPr>
          <w:rFonts w:ascii="Times New Roman"/>
          <w:b w:val="false"/>
          <w:i w:val="false"/>
          <w:color w:val="000000"/>
          <w:sz w:val="28"/>
        </w:rPr>
        <w:t>
                           1 бiрлiк; тораптық
</w:t>
      </w:r>
      <w:r>
        <w:br/>
      </w:r>
      <w:r>
        <w:rPr>
          <w:rFonts w:ascii="Times New Roman"/>
          <w:b w:val="false"/>
          <w:i w:val="false"/>
          <w:color w:val="000000"/>
          <w:sz w:val="28"/>
        </w:rPr>
        <w:t>
                           принтер - 9
</w:t>
      </w:r>
      <w:r>
        <w:br/>
      </w:r>
      <w:r>
        <w:rPr>
          <w:rFonts w:ascii="Times New Roman"/>
          <w:b w:val="false"/>
          <w:i w:val="false"/>
          <w:color w:val="000000"/>
          <w:sz w:val="28"/>
        </w:rPr>
        <w:t>
                           бiрлiк; жергілiктi
</w:t>
      </w:r>
      <w:r>
        <w:br/>
      </w:r>
      <w:r>
        <w:rPr>
          <w:rFonts w:ascii="Times New Roman"/>
          <w:b w:val="false"/>
          <w:i w:val="false"/>
          <w:color w:val="000000"/>
          <w:sz w:val="28"/>
        </w:rPr>
        <w:t>
                           принтер - 74 бiр-
</w:t>
      </w:r>
      <w:r>
        <w:br/>
      </w:r>
      <w:r>
        <w:rPr>
          <w:rFonts w:ascii="Times New Roman"/>
          <w:b w:val="false"/>
          <w:i w:val="false"/>
          <w:color w:val="000000"/>
          <w:sz w:val="28"/>
        </w:rPr>
        <w:t>
                           лiк.
</w:t>
      </w:r>
      <w:r>
        <w:br/>
      </w:r>
      <w:r>
        <w:rPr>
          <w:rFonts w:ascii="Times New Roman"/>
          <w:b w:val="false"/>
          <w:i w:val="false"/>
          <w:color w:val="000000"/>
          <w:sz w:val="28"/>
        </w:rPr>
        <w:t>
                           Мына лицензиялан-
</w:t>
      </w:r>
      <w:r>
        <w:br/>
      </w:r>
      <w:r>
        <w:rPr>
          <w:rFonts w:ascii="Times New Roman"/>
          <w:b w:val="false"/>
          <w:i w:val="false"/>
          <w:color w:val="000000"/>
          <w:sz w:val="28"/>
        </w:rPr>
        <w:t>
                           ған бағдарламалық
</w:t>
      </w:r>
      <w:r>
        <w:br/>
      </w:r>
      <w:r>
        <w:rPr>
          <w:rFonts w:ascii="Times New Roman"/>
          <w:b w:val="false"/>
          <w:i w:val="false"/>
          <w:color w:val="000000"/>
          <w:sz w:val="28"/>
        </w:rPr>
        <w:t>
                           қамтамасыз етулер-
</w:t>
      </w:r>
      <w:r>
        <w:br/>
      </w:r>
      <w:r>
        <w:rPr>
          <w:rFonts w:ascii="Times New Roman"/>
          <w:b w:val="false"/>
          <w:i w:val="false"/>
          <w:color w:val="000000"/>
          <w:sz w:val="28"/>
        </w:rPr>
        <w:t>
                           дi сатып алу:
</w:t>
      </w:r>
      <w:r>
        <w:br/>
      </w:r>
      <w:r>
        <w:rPr>
          <w:rFonts w:ascii="Times New Roman"/>
          <w:b w:val="false"/>
          <w:i w:val="false"/>
          <w:color w:val="000000"/>
          <w:sz w:val="28"/>
        </w:rPr>
        <w:t>
                           Сервистiк тораптық
</w:t>
      </w:r>
      <w:r>
        <w:br/>
      </w:r>
      <w:r>
        <w:rPr>
          <w:rFonts w:ascii="Times New Roman"/>
          <w:b w:val="false"/>
          <w:i w:val="false"/>
          <w:color w:val="000000"/>
          <w:sz w:val="28"/>
        </w:rPr>
        <w:t>
                           вирусқа қарсы
</w:t>
      </w:r>
      <w:r>
        <w:br/>
      </w:r>
      <w:r>
        <w:rPr>
          <w:rFonts w:ascii="Times New Roman"/>
          <w:b w:val="false"/>
          <w:i w:val="false"/>
          <w:color w:val="000000"/>
          <w:sz w:val="28"/>
        </w:rPr>
        <w:t>
                           бағдарлама - 1
</w:t>
      </w:r>
      <w:r>
        <w:br/>
      </w:r>
      <w:r>
        <w:rPr>
          <w:rFonts w:ascii="Times New Roman"/>
          <w:b w:val="false"/>
          <w:i w:val="false"/>
          <w:color w:val="000000"/>
          <w:sz w:val="28"/>
        </w:rPr>
        <w:t>
                           жиын; Клиенттік
</w:t>
      </w:r>
      <w:r>
        <w:br/>
      </w:r>
      <w:r>
        <w:rPr>
          <w:rFonts w:ascii="Times New Roman"/>
          <w:b w:val="false"/>
          <w:i w:val="false"/>
          <w:color w:val="000000"/>
          <w:sz w:val="28"/>
        </w:rPr>
        <w:t>
                           вирусқа қарсы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
</w:t>
      </w:r>
      <w:r>
        <w:br/>
      </w:r>
      <w:r>
        <w:rPr>
          <w:rFonts w:ascii="Times New Roman"/>
          <w:b w:val="false"/>
          <w:i w:val="false"/>
          <w:color w:val="000000"/>
          <w:sz w:val="28"/>
        </w:rPr>
        <w:t>
                           - 22 бiрлiк;
</w:t>
      </w:r>
      <w:r>
        <w:br/>
      </w:r>
      <w:r>
        <w:rPr>
          <w:rFonts w:ascii="Times New Roman"/>
          <w:b w:val="false"/>
          <w:i w:val="false"/>
          <w:color w:val="000000"/>
          <w:sz w:val="28"/>
        </w:rPr>
        <w:t>
                           Microsoft Office
</w:t>
      </w:r>
      <w:r>
        <w:br/>
      </w:r>
      <w:r>
        <w:rPr>
          <w:rFonts w:ascii="Times New Roman"/>
          <w:b w:val="false"/>
          <w:i w:val="false"/>
          <w:color w:val="000000"/>
          <w:sz w:val="28"/>
        </w:rPr>
        <w:t>
                           XP бағдарлама
</w:t>
      </w:r>
      <w:r>
        <w:br/>
      </w:r>
      <w:r>
        <w:rPr>
          <w:rFonts w:ascii="Times New Roman"/>
          <w:b w:val="false"/>
          <w:i w:val="false"/>
          <w:color w:val="000000"/>
          <w:sz w:val="28"/>
        </w:rPr>
        <w:t>
                           өнiмi - 41 бiрлiк;
</w:t>
      </w:r>
      <w:r>
        <w:br/>
      </w:r>
      <w:r>
        <w:rPr>
          <w:rFonts w:ascii="Times New Roman"/>
          <w:b w:val="false"/>
          <w:i w:val="false"/>
          <w:color w:val="000000"/>
          <w:sz w:val="28"/>
        </w:rPr>
        <w:t>
                           1С бухгалтериялық
</w:t>
      </w:r>
      <w:r>
        <w:br/>
      </w:r>
      <w:r>
        <w:rPr>
          <w:rFonts w:ascii="Times New Roman"/>
          <w:b w:val="false"/>
          <w:i w:val="false"/>
          <w:color w:val="000000"/>
          <w:sz w:val="28"/>
        </w:rPr>
        <w:t>
                           бағдарлама өнiмi -
</w:t>
      </w:r>
      <w:r>
        <w:br/>
      </w:r>
      <w:r>
        <w:rPr>
          <w:rFonts w:ascii="Times New Roman"/>
          <w:b w:val="false"/>
          <w:i w:val="false"/>
          <w:color w:val="000000"/>
          <w:sz w:val="28"/>
        </w:rPr>
        <w:t>
                           1 жиын; "Заңгер"
</w:t>
      </w:r>
      <w:r>
        <w:br/>
      </w:r>
      <w:r>
        <w:rPr>
          <w:rFonts w:ascii="Times New Roman"/>
          <w:b w:val="false"/>
          <w:i w:val="false"/>
          <w:color w:val="000000"/>
          <w:sz w:val="28"/>
        </w:rPr>
        <w:t>
                           анықтамалық құқық-
</w:t>
      </w:r>
      <w:r>
        <w:br/>
      </w:r>
      <w:r>
        <w:rPr>
          <w:rFonts w:ascii="Times New Roman"/>
          <w:b w:val="false"/>
          <w:i w:val="false"/>
          <w:color w:val="000000"/>
          <w:sz w:val="28"/>
        </w:rPr>
        <w:t>
                           тық жүйесi" бағ-
</w:t>
      </w:r>
      <w:r>
        <w:br/>
      </w:r>
      <w:r>
        <w:rPr>
          <w:rFonts w:ascii="Times New Roman"/>
          <w:b w:val="false"/>
          <w:i w:val="false"/>
          <w:color w:val="000000"/>
          <w:sz w:val="28"/>
        </w:rPr>
        <w:t>
                           дарламалық өнiм
</w:t>
      </w:r>
      <w:r>
        <w:br/>
      </w:r>
      <w:r>
        <w:rPr>
          <w:rFonts w:ascii="Times New Roman"/>
          <w:b w:val="false"/>
          <w:i w:val="false"/>
          <w:color w:val="000000"/>
          <w:sz w:val="28"/>
        </w:rPr>
        <w:t>
                           - 1 жиын.
</w:t>
      </w:r>
      <w:r>
        <w:br/>
      </w:r>
      <w:r>
        <w:rPr>
          <w:rFonts w:ascii="Times New Roman"/>
          <w:b w:val="false"/>
          <w:i w:val="false"/>
          <w:color w:val="000000"/>
          <w:sz w:val="28"/>
        </w:rPr>
        <w:t>
</w:t>
      </w:r>
      <w:r>
        <w:br/>
      </w:r>
      <w:r>
        <w:rPr>
          <w:rFonts w:ascii="Times New Roman"/>
          <w:b w:val="false"/>
          <w:i w:val="false"/>
          <w:color w:val="000000"/>
          <w:sz w:val="28"/>
        </w:rPr>
        <w:t>
  7       100   Шет елдегi  Қазақстан Респуб-  жыл     Қазақстан
</w:t>
      </w:r>
      <w:r>
        <w:br/>
      </w:r>
      <w:r>
        <w:rPr>
          <w:rFonts w:ascii="Times New Roman"/>
          <w:b w:val="false"/>
          <w:i w:val="false"/>
          <w:color w:val="000000"/>
          <w:sz w:val="28"/>
        </w:rPr>
        <w:t>
               сауда       ликасының Ресей    iшiнде  Республикасы
</w:t>
      </w:r>
      <w:r>
        <w:br/>
      </w:r>
      <w:r>
        <w:rPr>
          <w:rFonts w:ascii="Times New Roman"/>
          <w:b w:val="false"/>
          <w:i w:val="false"/>
          <w:color w:val="000000"/>
          <w:sz w:val="28"/>
        </w:rPr>
        <w:t>
               өкiлдiк-    Федерациясындағы           Индустрия
</w:t>
      </w:r>
      <w:r>
        <w:br/>
      </w:r>
      <w:r>
        <w:rPr>
          <w:rFonts w:ascii="Times New Roman"/>
          <w:b w:val="false"/>
          <w:i w:val="false"/>
          <w:color w:val="000000"/>
          <w:sz w:val="28"/>
        </w:rPr>
        <w:t>
               терiнiң     саны 8 адамнан             және сауда
</w:t>
      </w:r>
      <w:r>
        <w:br/>
      </w:r>
      <w:r>
        <w:rPr>
          <w:rFonts w:ascii="Times New Roman"/>
          <w:b w:val="false"/>
          <w:i w:val="false"/>
          <w:color w:val="000000"/>
          <w:sz w:val="28"/>
        </w:rPr>
        <w:t>
               қызметiн    тұратын сауда              министрлігі
</w:t>
      </w:r>
      <w:r>
        <w:br/>
      </w:r>
      <w:r>
        <w:rPr>
          <w:rFonts w:ascii="Times New Roman"/>
          <w:b w:val="false"/>
          <w:i w:val="false"/>
          <w:color w:val="000000"/>
          <w:sz w:val="28"/>
        </w:rPr>
        <w:t>
               қамтама-    өкiлдiгiн ұстау.
</w:t>
      </w:r>
      <w:r>
        <w:br/>
      </w:r>
      <w:r>
        <w:rPr>
          <w:rFonts w:ascii="Times New Roman"/>
          <w:b w:val="false"/>
          <w:i w:val="false"/>
          <w:color w:val="000000"/>
          <w:sz w:val="28"/>
        </w:rPr>
        <w:t>
               сыз ету     1 бiрлiк авто-
</w:t>
      </w:r>
      <w:r>
        <w:br/>
      </w:r>
      <w:r>
        <w:rPr>
          <w:rFonts w:ascii="Times New Roman"/>
          <w:b w:val="false"/>
          <w:i w:val="false"/>
          <w:color w:val="000000"/>
          <w:sz w:val="28"/>
        </w:rPr>
        <w:t>
                           көлiк, 4 бiрлiк
</w:t>
      </w:r>
      <w:r>
        <w:br/>
      </w:r>
      <w:r>
        <w:rPr>
          <w:rFonts w:ascii="Times New Roman"/>
          <w:b w:val="false"/>
          <w:i w:val="false"/>
          <w:color w:val="000000"/>
          <w:sz w:val="28"/>
        </w:rPr>
        <w:t>
                           дербес компьютер,
</w:t>
      </w:r>
      <w:r>
        <w:br/>
      </w:r>
      <w:r>
        <w:rPr>
          <w:rFonts w:ascii="Times New Roman"/>
          <w:b w:val="false"/>
          <w:i w:val="false"/>
          <w:color w:val="000000"/>
          <w:sz w:val="28"/>
        </w:rPr>
        <w:t>
                           2 бiрлiк принтер,
</w:t>
      </w:r>
      <w:r>
        <w:br/>
      </w:r>
      <w:r>
        <w:rPr>
          <w:rFonts w:ascii="Times New Roman"/>
          <w:b w:val="false"/>
          <w:i w:val="false"/>
          <w:color w:val="000000"/>
          <w:sz w:val="28"/>
        </w:rPr>
        <w:t>
                           3 жиын жиһаз
</w:t>
      </w:r>
      <w:r>
        <w:br/>
      </w:r>
      <w:r>
        <w:rPr>
          <w:rFonts w:ascii="Times New Roman"/>
          <w:b w:val="false"/>
          <w:i w:val="false"/>
          <w:color w:val="000000"/>
          <w:sz w:val="28"/>
        </w:rPr>
        <w:t>
                           сатып алу.
</w:t>
      </w:r>
      <w:r>
        <w:br/>
      </w:r>
      <w:r>
        <w:rPr>
          <w:rFonts w:ascii="Times New Roman"/>
          <w:b w:val="false"/>
          <w:i w:val="false"/>
          <w:color w:val="000000"/>
          <w:sz w:val="28"/>
        </w:rPr>
        <w:t>
</w:t>
      </w:r>
      <w:r>
        <w:br/>
      </w:r>
      <w:r>
        <w:rPr>
          <w:rFonts w:ascii="Times New Roman"/>
          <w:b w:val="false"/>
          <w:i w:val="false"/>
          <w:color w:val="000000"/>
          <w:sz w:val="28"/>
        </w:rPr>
        <w:t>
  8       101   Қазақстан-  Қазақстанның       жыл     Қазақстан
</w:t>
      </w:r>
      <w:r>
        <w:br/>
      </w:r>
      <w:r>
        <w:rPr>
          <w:rFonts w:ascii="Times New Roman"/>
          <w:b w:val="false"/>
          <w:i w:val="false"/>
          <w:color w:val="000000"/>
          <w:sz w:val="28"/>
        </w:rPr>
        <w:t>
               ның Дүние-  ДСҰ-ға кiруi       ішінде  Республикасы
</w:t>
      </w:r>
      <w:r>
        <w:br/>
      </w:r>
      <w:r>
        <w:rPr>
          <w:rFonts w:ascii="Times New Roman"/>
          <w:b w:val="false"/>
          <w:i w:val="false"/>
          <w:color w:val="000000"/>
          <w:sz w:val="28"/>
        </w:rPr>
        <w:t>
               жүзілiк     бойынша Индустрия          Индустрия
</w:t>
      </w:r>
      <w:r>
        <w:br/>
      </w:r>
      <w:r>
        <w:rPr>
          <w:rFonts w:ascii="Times New Roman"/>
          <w:b w:val="false"/>
          <w:i w:val="false"/>
          <w:color w:val="000000"/>
          <w:sz w:val="28"/>
        </w:rPr>
        <w:t>
               сауда ұйы-  және сауда                 және сауда
</w:t>
      </w:r>
      <w:r>
        <w:br/>
      </w:r>
      <w:r>
        <w:rPr>
          <w:rFonts w:ascii="Times New Roman"/>
          <w:b w:val="false"/>
          <w:i w:val="false"/>
          <w:color w:val="000000"/>
          <w:sz w:val="28"/>
        </w:rPr>
        <w:t>
               мына кiруi  министрлiгiнiң             министрлігі
</w:t>
      </w:r>
      <w:r>
        <w:br/>
      </w:r>
      <w:r>
        <w:rPr>
          <w:rFonts w:ascii="Times New Roman"/>
          <w:b w:val="false"/>
          <w:i w:val="false"/>
          <w:color w:val="000000"/>
          <w:sz w:val="28"/>
        </w:rPr>
        <w:t>
                           шығыстары, соның
</w:t>
      </w:r>
      <w:r>
        <w:br/>
      </w:r>
      <w:r>
        <w:rPr>
          <w:rFonts w:ascii="Times New Roman"/>
          <w:b w:val="false"/>
          <w:i w:val="false"/>
          <w:color w:val="000000"/>
          <w:sz w:val="28"/>
        </w:rPr>
        <w:t>
                           iшiнде:
</w:t>
      </w:r>
      <w:r>
        <w:br/>
      </w:r>
      <w:r>
        <w:rPr>
          <w:rFonts w:ascii="Times New Roman"/>
          <w:b w:val="false"/>
          <w:i w:val="false"/>
          <w:color w:val="000000"/>
          <w:sz w:val="28"/>
        </w:rPr>
        <w:t>
                           - Астана қаласындағы
</w:t>
      </w:r>
      <w:r>
        <w:br/>
      </w:r>
      <w:r>
        <w:rPr>
          <w:rFonts w:ascii="Times New Roman"/>
          <w:b w:val="false"/>
          <w:i w:val="false"/>
          <w:color w:val="000000"/>
          <w:sz w:val="28"/>
        </w:rPr>
        <w:t>
                           және Женева қала-
</w:t>
      </w:r>
      <w:r>
        <w:br/>
      </w:r>
      <w:r>
        <w:rPr>
          <w:rFonts w:ascii="Times New Roman"/>
          <w:b w:val="false"/>
          <w:i w:val="false"/>
          <w:color w:val="000000"/>
          <w:sz w:val="28"/>
        </w:rPr>
        <w:t>
                           сындағы көп жақты
</w:t>
      </w:r>
      <w:r>
        <w:br/>
      </w:r>
      <w:r>
        <w:rPr>
          <w:rFonts w:ascii="Times New Roman"/>
          <w:b w:val="false"/>
          <w:i w:val="false"/>
          <w:color w:val="000000"/>
          <w:sz w:val="28"/>
        </w:rPr>
        <w:t>
                           келiссөздердi,
</w:t>
      </w:r>
      <w:r>
        <w:br/>
      </w:r>
      <w:r>
        <w:rPr>
          <w:rFonts w:ascii="Times New Roman"/>
          <w:b w:val="false"/>
          <w:i w:val="false"/>
          <w:color w:val="000000"/>
          <w:sz w:val="28"/>
        </w:rPr>
        <w:t>
                           сондай-ақ матери-
</w:t>
      </w:r>
      <w:r>
        <w:br/>
      </w:r>
      <w:r>
        <w:rPr>
          <w:rFonts w:ascii="Times New Roman"/>
          <w:b w:val="false"/>
          <w:i w:val="false"/>
          <w:color w:val="000000"/>
          <w:sz w:val="28"/>
        </w:rPr>
        <w:t>
                           алдарды аударуды
</w:t>
      </w:r>
      <w:r>
        <w:br/>
      </w:r>
      <w:r>
        <w:rPr>
          <w:rFonts w:ascii="Times New Roman"/>
          <w:b w:val="false"/>
          <w:i w:val="false"/>
          <w:color w:val="000000"/>
          <w:sz w:val="28"/>
        </w:rPr>
        <w:t>
                           жасайтын ағылшын
</w:t>
      </w:r>
      <w:r>
        <w:br/>
      </w:r>
      <w:r>
        <w:rPr>
          <w:rFonts w:ascii="Times New Roman"/>
          <w:b w:val="false"/>
          <w:i w:val="false"/>
          <w:color w:val="000000"/>
          <w:sz w:val="28"/>
        </w:rPr>
        <w:t>
                           және мемлекеттiк
</w:t>
      </w:r>
      <w:r>
        <w:br/>
      </w:r>
      <w:r>
        <w:rPr>
          <w:rFonts w:ascii="Times New Roman"/>
          <w:b w:val="false"/>
          <w:i w:val="false"/>
          <w:color w:val="000000"/>
          <w:sz w:val="28"/>
        </w:rPr>
        <w:t>
                           тiлдерiнiң кәсiби
</w:t>
      </w:r>
      <w:r>
        <w:br/>
      </w:r>
      <w:r>
        <w:rPr>
          <w:rFonts w:ascii="Times New Roman"/>
          <w:b w:val="false"/>
          <w:i w:val="false"/>
          <w:color w:val="000000"/>
          <w:sz w:val="28"/>
        </w:rPr>
        <w:t>
                           аудармашыларының
</w:t>
      </w:r>
      <w:r>
        <w:br/>
      </w:r>
      <w:r>
        <w:rPr>
          <w:rFonts w:ascii="Times New Roman"/>
          <w:b w:val="false"/>
          <w:i w:val="false"/>
          <w:color w:val="000000"/>
          <w:sz w:val="28"/>
        </w:rPr>
        <w:t>
                           қызмет көрсетуле-
</w:t>
      </w:r>
      <w:r>
        <w:br/>
      </w:r>
      <w:r>
        <w:rPr>
          <w:rFonts w:ascii="Times New Roman"/>
          <w:b w:val="false"/>
          <w:i w:val="false"/>
          <w:color w:val="000000"/>
          <w:sz w:val="28"/>
        </w:rPr>
        <w:t>
                           рiн төлеу;
</w:t>
      </w:r>
      <w:r>
        <w:br/>
      </w:r>
      <w:r>
        <w:rPr>
          <w:rFonts w:ascii="Times New Roman"/>
          <w:b w:val="false"/>
          <w:i w:val="false"/>
          <w:color w:val="000000"/>
          <w:sz w:val="28"/>
        </w:rPr>
        <w:t>
                           - Дүниежүзілік
</w:t>
      </w:r>
      <w:r>
        <w:br/>
      </w:r>
      <w:r>
        <w:rPr>
          <w:rFonts w:ascii="Times New Roman"/>
          <w:b w:val="false"/>
          <w:i w:val="false"/>
          <w:color w:val="000000"/>
          <w:sz w:val="28"/>
        </w:rPr>
        <w:t>
                           сауда ұйымының
</w:t>
      </w:r>
      <w:r>
        <w:br/>
      </w:r>
      <w:r>
        <w:rPr>
          <w:rFonts w:ascii="Times New Roman"/>
          <w:b w:val="false"/>
          <w:i w:val="false"/>
          <w:color w:val="000000"/>
          <w:sz w:val="28"/>
        </w:rPr>
        <w:t>
                           Хатшылығымен және
</w:t>
      </w:r>
      <w:r>
        <w:br/>
      </w:r>
      <w:r>
        <w:rPr>
          <w:rFonts w:ascii="Times New Roman"/>
          <w:b w:val="false"/>
          <w:i w:val="false"/>
          <w:color w:val="000000"/>
          <w:sz w:val="28"/>
        </w:rPr>
        <w:t>
                           Жұмыс тобына мүше-
</w:t>
      </w:r>
      <w:r>
        <w:br/>
      </w:r>
      <w:r>
        <w:rPr>
          <w:rFonts w:ascii="Times New Roman"/>
          <w:b w:val="false"/>
          <w:i w:val="false"/>
          <w:color w:val="000000"/>
          <w:sz w:val="28"/>
        </w:rPr>
        <w:t>
                           елдермен (30-ға
</w:t>
      </w:r>
      <w:r>
        <w:br/>
      </w:r>
      <w:r>
        <w:rPr>
          <w:rFonts w:ascii="Times New Roman"/>
          <w:b w:val="false"/>
          <w:i w:val="false"/>
          <w:color w:val="000000"/>
          <w:sz w:val="28"/>
        </w:rPr>
        <w:t>
                           тарта) халықаралық
</w:t>
      </w:r>
      <w:r>
        <w:br/>
      </w:r>
      <w:r>
        <w:rPr>
          <w:rFonts w:ascii="Times New Roman"/>
          <w:b w:val="false"/>
          <w:i w:val="false"/>
          <w:color w:val="000000"/>
          <w:sz w:val="28"/>
        </w:rPr>
        <w:t>
                           байланыстық қызмет
</w:t>
      </w:r>
      <w:r>
        <w:br/>
      </w:r>
      <w:r>
        <w:rPr>
          <w:rFonts w:ascii="Times New Roman"/>
          <w:b w:val="false"/>
          <w:i w:val="false"/>
          <w:color w:val="000000"/>
          <w:sz w:val="28"/>
        </w:rPr>
        <w:t>
                           көрсетулер,
</w:t>
      </w:r>
      <w:r>
        <w:br/>
      </w:r>
      <w:r>
        <w:rPr>
          <w:rFonts w:ascii="Times New Roman"/>
          <w:b w:val="false"/>
          <w:i w:val="false"/>
          <w:color w:val="000000"/>
          <w:sz w:val="28"/>
        </w:rPr>
        <w:t>
                           Интернет;
</w:t>
      </w:r>
      <w:r>
        <w:br/>
      </w:r>
      <w:r>
        <w:rPr>
          <w:rFonts w:ascii="Times New Roman"/>
          <w:b w:val="false"/>
          <w:i w:val="false"/>
          <w:color w:val="000000"/>
          <w:sz w:val="28"/>
        </w:rPr>
        <w:t>
                             халықаралық байла-
</w:t>
      </w:r>
      <w:r>
        <w:br/>
      </w:r>
      <w:r>
        <w:rPr>
          <w:rFonts w:ascii="Times New Roman"/>
          <w:b w:val="false"/>
          <w:i w:val="false"/>
          <w:color w:val="000000"/>
          <w:sz w:val="28"/>
        </w:rPr>
        <w:t>
                           ныс қызметтерi;
</w:t>
      </w:r>
      <w:r>
        <w:br/>
      </w:r>
      <w:r>
        <w:rPr>
          <w:rFonts w:ascii="Times New Roman"/>
          <w:b w:val="false"/>
          <w:i w:val="false"/>
          <w:color w:val="000000"/>
          <w:sz w:val="28"/>
        </w:rPr>
        <w:t>
                             Қазақстанның ДСҰ-
</w:t>
      </w:r>
      <w:r>
        <w:br/>
      </w:r>
      <w:r>
        <w:rPr>
          <w:rFonts w:ascii="Times New Roman"/>
          <w:b w:val="false"/>
          <w:i w:val="false"/>
          <w:color w:val="000000"/>
          <w:sz w:val="28"/>
        </w:rPr>
        <w:t>
                           ға кiруi бойынша тү-
</w:t>
      </w:r>
      <w:r>
        <w:br/>
      </w:r>
      <w:r>
        <w:rPr>
          <w:rFonts w:ascii="Times New Roman"/>
          <w:b w:val="false"/>
          <w:i w:val="false"/>
          <w:color w:val="000000"/>
          <w:sz w:val="28"/>
        </w:rPr>
        <w:t>
                           сiндiру жұмыстарын
</w:t>
      </w:r>
      <w:r>
        <w:br/>
      </w:r>
      <w:r>
        <w:rPr>
          <w:rFonts w:ascii="Times New Roman"/>
          <w:b w:val="false"/>
          <w:i w:val="false"/>
          <w:color w:val="000000"/>
          <w:sz w:val="28"/>
        </w:rPr>
        <w:t>
                           жүргiзу жөнiндегі се-
</w:t>
      </w:r>
      <w:r>
        <w:br/>
      </w:r>
      <w:r>
        <w:rPr>
          <w:rFonts w:ascii="Times New Roman"/>
          <w:b w:val="false"/>
          <w:i w:val="false"/>
          <w:color w:val="000000"/>
          <w:sz w:val="28"/>
        </w:rPr>
        <w:t>
                           минар мен конферен-
</w:t>
      </w:r>
      <w:r>
        <w:br/>
      </w:r>
      <w:r>
        <w:rPr>
          <w:rFonts w:ascii="Times New Roman"/>
          <w:b w:val="false"/>
          <w:i w:val="false"/>
          <w:color w:val="000000"/>
          <w:sz w:val="28"/>
        </w:rPr>
        <w:t>
                           циялар ұйымдастыру 
</w:t>
      </w:r>
      <w:r>
        <w:br/>
      </w:r>
      <w:r>
        <w:rPr>
          <w:rFonts w:ascii="Times New Roman"/>
          <w:b w:val="false"/>
          <w:i w:val="false"/>
          <w:color w:val="000000"/>
          <w:sz w:val="28"/>
        </w:rPr>
        <w:t>
                           жөнiндегi қызметтер;
</w:t>
      </w:r>
      <w:r>
        <w:br/>
      </w:r>
      <w:r>
        <w:rPr>
          <w:rFonts w:ascii="Times New Roman"/>
          <w:b w:val="false"/>
          <w:i w:val="false"/>
          <w:color w:val="000000"/>
          <w:sz w:val="28"/>
        </w:rPr>
        <w:t>
                           - осы бағдарламаны
</w:t>
      </w:r>
      <w:r>
        <w:br/>
      </w:r>
      <w:r>
        <w:rPr>
          <w:rFonts w:ascii="Times New Roman"/>
          <w:b w:val="false"/>
          <w:i w:val="false"/>
          <w:color w:val="000000"/>
          <w:sz w:val="28"/>
        </w:rPr>
        <w:t>
                           iске асыру үшiн
</w:t>
      </w:r>
      <w:r>
        <w:br/>
      </w:r>
      <w:r>
        <w:rPr>
          <w:rFonts w:ascii="Times New Roman"/>
          <w:b w:val="false"/>
          <w:i w:val="false"/>
          <w:color w:val="000000"/>
          <w:sz w:val="28"/>
        </w:rPr>
        <w:t>
                           өзге де тауарлар-
</w:t>
      </w:r>
      <w:r>
        <w:br/>
      </w:r>
      <w:r>
        <w:rPr>
          <w:rFonts w:ascii="Times New Roman"/>
          <w:b w:val="false"/>
          <w:i w:val="false"/>
          <w:color w:val="000000"/>
          <w:sz w:val="28"/>
        </w:rPr>
        <w:t>
                           ды және қызметтер
</w:t>
      </w:r>
      <w:r>
        <w:br/>
      </w:r>
      <w:r>
        <w:rPr>
          <w:rFonts w:ascii="Times New Roman"/>
          <w:b w:val="false"/>
          <w:i w:val="false"/>
          <w:color w:val="000000"/>
          <w:sz w:val="28"/>
        </w:rPr>
        <w:t>
                           көрсетулердi
</w:t>
      </w:r>
      <w:r>
        <w:br/>
      </w:r>
      <w:r>
        <w:rPr>
          <w:rFonts w:ascii="Times New Roman"/>
          <w:b w:val="false"/>
          <w:i w:val="false"/>
          <w:color w:val="000000"/>
          <w:sz w:val="28"/>
        </w:rPr>
        <w:t>
                           сатып алу;
</w:t>
      </w:r>
      <w:r>
        <w:br/>
      </w:r>
      <w:r>
        <w:rPr>
          <w:rFonts w:ascii="Times New Roman"/>
          <w:b w:val="false"/>
          <w:i w:val="false"/>
          <w:color w:val="000000"/>
          <w:sz w:val="28"/>
        </w:rPr>
        <w:t>
                           - өкiлеттік
</w:t>
      </w:r>
      <w:r>
        <w:br/>
      </w:r>
      <w:r>
        <w:rPr>
          <w:rFonts w:ascii="Times New Roman"/>
          <w:b w:val="false"/>
          <w:i w:val="false"/>
          <w:color w:val="000000"/>
          <w:sz w:val="28"/>
        </w:rPr>
        <w:t>
                           шығыстар;
</w:t>
      </w:r>
      <w:r>
        <w:br/>
      </w:r>
      <w:r>
        <w:rPr>
          <w:rFonts w:ascii="Times New Roman"/>
          <w:b w:val="false"/>
          <w:i w:val="false"/>
          <w:color w:val="000000"/>
          <w:sz w:val="28"/>
        </w:rPr>
        <w:t>
                           - Қазақстанның
</w:t>
      </w:r>
      <w:r>
        <w:br/>
      </w:r>
      <w:r>
        <w:rPr>
          <w:rFonts w:ascii="Times New Roman"/>
          <w:b w:val="false"/>
          <w:i w:val="false"/>
          <w:color w:val="000000"/>
          <w:sz w:val="28"/>
        </w:rPr>
        <w:t>
                           Дүниежүзілiк
</w:t>
      </w:r>
      <w:r>
        <w:br/>
      </w:r>
      <w:r>
        <w:rPr>
          <w:rFonts w:ascii="Times New Roman"/>
          <w:b w:val="false"/>
          <w:i w:val="false"/>
          <w:color w:val="000000"/>
          <w:sz w:val="28"/>
        </w:rPr>
        <w:t>
                           сауда ұйымына
</w:t>
      </w:r>
      <w:r>
        <w:br/>
      </w:r>
      <w:r>
        <w:rPr>
          <w:rFonts w:ascii="Times New Roman"/>
          <w:b w:val="false"/>
          <w:i w:val="false"/>
          <w:color w:val="000000"/>
          <w:sz w:val="28"/>
        </w:rPr>
        <w:t>
                           кiруi процесi
</w:t>
      </w:r>
      <w:r>
        <w:br/>
      </w:r>
      <w:r>
        <w:rPr>
          <w:rFonts w:ascii="Times New Roman"/>
          <w:b w:val="false"/>
          <w:i w:val="false"/>
          <w:color w:val="000000"/>
          <w:sz w:val="28"/>
        </w:rPr>
        <w:t>
                           туралы телебағ-
</w:t>
      </w:r>
      <w:r>
        <w:br/>
      </w:r>
      <w:r>
        <w:rPr>
          <w:rFonts w:ascii="Times New Roman"/>
          <w:b w:val="false"/>
          <w:i w:val="false"/>
          <w:color w:val="000000"/>
          <w:sz w:val="28"/>
        </w:rPr>
        <w:t>
                           дарламалар мен
</w:t>
      </w:r>
      <w:r>
        <w:br/>
      </w:r>
      <w:r>
        <w:rPr>
          <w:rFonts w:ascii="Times New Roman"/>
          <w:b w:val="false"/>
          <w:i w:val="false"/>
          <w:color w:val="000000"/>
          <w:sz w:val="28"/>
        </w:rPr>
        <w:t>
                           сюжеттер өндiру
</w:t>
      </w:r>
      <w:r>
        <w:br/>
      </w:r>
      <w:r>
        <w:rPr>
          <w:rFonts w:ascii="Times New Roman"/>
          <w:b w:val="false"/>
          <w:i w:val="false"/>
          <w:color w:val="000000"/>
          <w:sz w:val="28"/>
        </w:rPr>
        <w:t>
                           жөнiндегi қызмет-
</w:t>
      </w:r>
      <w:r>
        <w:br/>
      </w:r>
      <w:r>
        <w:rPr>
          <w:rFonts w:ascii="Times New Roman"/>
          <w:b w:val="false"/>
          <w:i w:val="false"/>
          <w:color w:val="000000"/>
          <w:sz w:val="28"/>
        </w:rPr>
        <w:t>
                           тер көрсету;
</w:t>
      </w:r>
      <w:r>
        <w:br/>
      </w:r>
      <w:r>
        <w:rPr>
          <w:rFonts w:ascii="Times New Roman"/>
          <w:b w:val="false"/>
          <w:i w:val="false"/>
          <w:color w:val="000000"/>
          <w:sz w:val="28"/>
        </w:rPr>
        <w:t>
                           - Қазақстанның
</w:t>
      </w:r>
      <w:r>
        <w:br/>
      </w:r>
      <w:r>
        <w:rPr>
          <w:rFonts w:ascii="Times New Roman"/>
          <w:b w:val="false"/>
          <w:i w:val="false"/>
          <w:color w:val="000000"/>
          <w:sz w:val="28"/>
        </w:rPr>
        <w:t>
                           Дүниежүзілік сауда
</w:t>
      </w:r>
      <w:r>
        <w:br/>
      </w:r>
      <w:r>
        <w:rPr>
          <w:rFonts w:ascii="Times New Roman"/>
          <w:b w:val="false"/>
          <w:i w:val="false"/>
          <w:color w:val="000000"/>
          <w:sz w:val="28"/>
        </w:rPr>
        <w:t>
                           ұйымына кiруiнiң
</w:t>
      </w:r>
      <w:r>
        <w:br/>
      </w:r>
      <w:r>
        <w:rPr>
          <w:rFonts w:ascii="Times New Roman"/>
          <w:b w:val="false"/>
          <w:i w:val="false"/>
          <w:color w:val="000000"/>
          <w:sz w:val="28"/>
        </w:rPr>
        <w:t>
                           салдарларын ба-
</w:t>
      </w:r>
      <w:r>
        <w:br/>
      </w:r>
      <w:r>
        <w:rPr>
          <w:rFonts w:ascii="Times New Roman"/>
          <w:b w:val="false"/>
          <w:i w:val="false"/>
          <w:color w:val="000000"/>
          <w:sz w:val="28"/>
        </w:rPr>
        <w:t>
                           ғалау бойынша
</w:t>
      </w:r>
      <w:r>
        <w:br/>
      </w:r>
      <w:r>
        <w:rPr>
          <w:rFonts w:ascii="Times New Roman"/>
          <w:b w:val="false"/>
          <w:i w:val="false"/>
          <w:color w:val="000000"/>
          <w:sz w:val="28"/>
        </w:rPr>
        <w:t>
                           жұмыстар жүргiзуге
</w:t>
      </w:r>
      <w:r>
        <w:br/>
      </w:r>
      <w:r>
        <w:rPr>
          <w:rFonts w:ascii="Times New Roman"/>
          <w:b w:val="false"/>
          <w:i w:val="false"/>
          <w:color w:val="000000"/>
          <w:sz w:val="28"/>
        </w:rPr>
        <w:t>
                           қызметтер көрсе-
</w:t>
      </w:r>
      <w:r>
        <w:br/>
      </w:r>
      <w:r>
        <w:rPr>
          <w:rFonts w:ascii="Times New Roman"/>
          <w:b w:val="false"/>
          <w:i w:val="false"/>
          <w:color w:val="000000"/>
          <w:sz w:val="28"/>
        </w:rPr>
        <w:t>
                           тулердi сатып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Қазақстан Республикасы Индустрия және сауда министрлiгiне жүктелген функцияларды сапалы және уақытында орындау. Қазiргi заманғы экономикалық жағдайларға сәйкес мемлекеттiк қызметтің кәсiби талаптарына сай мемлекеттiк қызметшiлердiң кәсiби деңгейiн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317-Қосымша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тұрғын үй салуға кредиттер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42000000 мың теңге (қырық екi миллиард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Президентiнiң "Қазақстан Республикасында Тұрғын үй құрылысын дамытудың 2005-2007 жылдарға арналған мемлекеттiк бағдарламасы туралы"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Тұрғын үй құрылысын дамытудың 2005-2007 жылдарға арналған мемлекеттiк бағдарламасын iске асыру жөнiндегi Іс-шаралар жоспарын бекiту туралы" Қазақстан Республикасы Үкiметiнiң 2004 жылғы 28 маусымдағы N 715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Тұрғын үй құрылысының мемлекеттік бағдарламасын iске асыру.
</w:t>
      </w:r>
      <w:r>
        <w:br/>
      </w:r>
      <w:r>
        <w:rPr>
          <w:rFonts w:ascii="Times New Roman"/>
          <w:b w:val="false"/>
          <w:i w:val="false"/>
          <w:color w:val="000000"/>
          <w:sz w:val="28"/>
        </w:rPr>
        <w:t>
      5. Бюджеттiк бағдарламаның мiндеттерi: Қазақстан Республикасының аумақтарында тұрғын үй салу.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Облыстық    Облыстық бюджет-   Жыл     Қазақстан
</w:t>
      </w:r>
      <w:r>
        <w:br/>
      </w:r>
      <w:r>
        <w:rPr>
          <w:rFonts w:ascii="Times New Roman"/>
          <w:b w:val="false"/>
          <w:i w:val="false"/>
          <w:color w:val="000000"/>
          <w:sz w:val="28"/>
        </w:rPr>
        <w:t>
               бюджеттерге терге, Астана      iшiнде  Республика-
</w:t>
      </w:r>
      <w:r>
        <w:br/>
      </w:r>
      <w:r>
        <w:rPr>
          <w:rFonts w:ascii="Times New Roman"/>
          <w:b w:val="false"/>
          <w:i w:val="false"/>
          <w:color w:val="000000"/>
          <w:sz w:val="28"/>
        </w:rPr>
        <w:t>
               Астана және және Алматы қала-          сының
</w:t>
      </w:r>
      <w:r>
        <w:br/>
      </w:r>
      <w:r>
        <w:rPr>
          <w:rFonts w:ascii="Times New Roman"/>
          <w:b w:val="false"/>
          <w:i w:val="false"/>
          <w:color w:val="000000"/>
          <w:sz w:val="28"/>
        </w:rPr>
        <w:t>
               Алматы қа-  ларының бюджет-            Индустрия
</w:t>
      </w:r>
      <w:r>
        <w:br/>
      </w:r>
      <w:r>
        <w:rPr>
          <w:rFonts w:ascii="Times New Roman"/>
          <w:b w:val="false"/>
          <w:i w:val="false"/>
          <w:color w:val="000000"/>
          <w:sz w:val="28"/>
        </w:rPr>
        <w:t>
               лаларының   терiне 2004                және сауда
</w:t>
      </w:r>
      <w:r>
        <w:br/>
      </w:r>
      <w:r>
        <w:rPr>
          <w:rFonts w:ascii="Times New Roman"/>
          <w:b w:val="false"/>
          <w:i w:val="false"/>
          <w:color w:val="000000"/>
          <w:sz w:val="28"/>
        </w:rPr>
        <w:t>
               бюджетте-   жылға тұрғын үй            министрлiгi,
</w:t>
      </w:r>
      <w:r>
        <w:br/>
      </w:r>
      <w:r>
        <w:rPr>
          <w:rFonts w:ascii="Times New Roman"/>
          <w:b w:val="false"/>
          <w:i w:val="false"/>
          <w:color w:val="000000"/>
          <w:sz w:val="28"/>
        </w:rPr>
        <w:t>
               рiне тұр-   салуға республи-           Қазақстан
</w:t>
      </w:r>
      <w:r>
        <w:br/>
      </w:r>
      <w:r>
        <w:rPr>
          <w:rFonts w:ascii="Times New Roman"/>
          <w:b w:val="false"/>
          <w:i w:val="false"/>
          <w:color w:val="000000"/>
          <w:sz w:val="28"/>
        </w:rPr>
        <w:t>
               ғын үй са-  калық бюджеттен            Республика-
</w:t>
      </w:r>
      <w:r>
        <w:br/>
      </w:r>
      <w:r>
        <w:rPr>
          <w:rFonts w:ascii="Times New Roman"/>
          <w:b w:val="false"/>
          <w:i w:val="false"/>
          <w:color w:val="000000"/>
          <w:sz w:val="28"/>
        </w:rPr>
        <w:t>
               луға кре-   кредиттiк қара-            сының Қаржы
</w:t>
      </w:r>
      <w:r>
        <w:br/>
      </w:r>
      <w:r>
        <w:rPr>
          <w:rFonts w:ascii="Times New Roman"/>
          <w:b w:val="false"/>
          <w:i w:val="false"/>
          <w:color w:val="000000"/>
          <w:sz w:val="28"/>
        </w:rPr>
        <w:t>
               диттер      жаттар аудару.             министрлiгi,
</w:t>
      </w:r>
      <w:r>
        <w:br/>
      </w:r>
      <w:r>
        <w:rPr>
          <w:rFonts w:ascii="Times New Roman"/>
          <w:b w:val="false"/>
          <w:i w:val="false"/>
          <w:color w:val="000000"/>
          <w:sz w:val="28"/>
        </w:rPr>
        <w:t>
               беру                                   Облыстар,
</w:t>
      </w:r>
      <w:r>
        <w:br/>
      </w:r>
      <w:r>
        <w:rPr>
          <w:rFonts w:ascii="Times New Roman"/>
          <w:b w:val="false"/>
          <w:i w:val="false"/>
          <w:color w:val="000000"/>
          <w:sz w:val="28"/>
        </w:rPr>
        <w:t>
                                                      Астана және
</w:t>
      </w:r>
      <w:r>
        <w:br/>
      </w:r>
      <w:r>
        <w:rPr>
          <w:rFonts w:ascii="Times New Roman"/>
          <w:b w:val="false"/>
          <w:i w:val="false"/>
          <w:color w:val="000000"/>
          <w:sz w:val="28"/>
        </w:rPr>
        <w:t>
                                                      Алматы
</w:t>
      </w:r>
      <w:r>
        <w:br/>
      </w:r>
      <w:r>
        <w:rPr>
          <w:rFonts w:ascii="Times New Roman"/>
          <w:b w:val="false"/>
          <w:i w:val="false"/>
          <w:color w:val="000000"/>
          <w:sz w:val="28"/>
        </w:rPr>
        <w:t>
                                                      қалаларының
</w:t>
      </w:r>
      <w:r>
        <w:br/>
      </w:r>
      <w:r>
        <w:rPr>
          <w:rFonts w:ascii="Times New Roman"/>
          <w:b w:val="false"/>
          <w:i w:val="false"/>
          <w:color w:val="000000"/>
          <w:sz w:val="28"/>
        </w:rPr>
        <w:t>
                                                      әкiмдiктерi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863,8 мың шаршы метр көлемiнде тұрғын үй салуға арналған кредит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318-Қосымша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"Мырғалымсай кен орны кеніштерiн жою"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266619 мың теңге (екi жүз алпыс алты миллион алты жүз он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"Кентаукеніштерiнжою" Республикалық мемлекеттiк кәсiпорын құру туралы" Қазақстан Республикасы Үкiметінiң 1997 жылғы 4 қазандағы N 1488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бюджеттiң қаражаты.
</w:t>
      </w:r>
      <w:r>
        <w:br/>
      </w:r>
      <w:r>
        <w:rPr>
          <w:rFonts w:ascii="Times New Roman"/>
          <w:b w:val="false"/>
          <w:i w:val="false"/>
          <w:color w:val="000000"/>
          <w:sz w:val="28"/>
        </w:rPr>
        <w:t>
      4. Бюджеттiк бағдарламаның мақсаты: Мырғалымсай кен орнының кеніштерiн жою.
</w:t>
      </w:r>
      <w:r>
        <w:br/>
      </w:r>
      <w:r>
        <w:rPr>
          <w:rFonts w:ascii="Times New Roman"/>
          <w:b w:val="false"/>
          <w:i w:val="false"/>
          <w:color w:val="000000"/>
          <w:sz w:val="28"/>
        </w:rPr>
        <w:t>
      5. Бюджеттiк бағдарламаның мiндеттерi: Мырғалымсай кен орнының кеніштерін жою жөнiндегi жұмыстарды жүргiзу.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Мырғалымсай Мырғалымсай тау-   жыл     Қазақстан
</w:t>
      </w:r>
      <w:r>
        <w:br/>
      </w:r>
      <w:r>
        <w:rPr>
          <w:rFonts w:ascii="Times New Roman"/>
          <w:b w:val="false"/>
          <w:i w:val="false"/>
          <w:color w:val="000000"/>
          <w:sz w:val="28"/>
        </w:rPr>
        <w:t>
               кен орны    кен орнының 13     iшiнде  Республика-
</w:t>
      </w:r>
      <w:r>
        <w:br/>
      </w:r>
      <w:r>
        <w:rPr>
          <w:rFonts w:ascii="Times New Roman"/>
          <w:b w:val="false"/>
          <w:i w:val="false"/>
          <w:color w:val="000000"/>
          <w:sz w:val="28"/>
        </w:rPr>
        <w:t>
               кенiштерiн  кендерiн жою               сының
</w:t>
      </w:r>
      <w:r>
        <w:br/>
      </w:r>
      <w:r>
        <w:rPr>
          <w:rFonts w:ascii="Times New Roman"/>
          <w:b w:val="false"/>
          <w:i w:val="false"/>
          <w:color w:val="000000"/>
          <w:sz w:val="28"/>
        </w:rPr>
        <w:t>
               жою         консервациялау             Индустрия
</w:t>
      </w:r>
      <w:r>
        <w:br/>
      </w:r>
      <w:r>
        <w:rPr>
          <w:rFonts w:ascii="Times New Roman"/>
          <w:b w:val="false"/>
          <w:i w:val="false"/>
          <w:color w:val="000000"/>
          <w:sz w:val="28"/>
        </w:rPr>
        <w:t>
                           жөнiндегi iс-ша-           және сауда
</w:t>
      </w:r>
      <w:r>
        <w:br/>
      </w:r>
      <w:r>
        <w:rPr>
          <w:rFonts w:ascii="Times New Roman"/>
          <w:b w:val="false"/>
          <w:i w:val="false"/>
          <w:color w:val="000000"/>
          <w:sz w:val="28"/>
        </w:rPr>
        <w:t>
                           раларды жүргізу:           министрлiгi
</w:t>
      </w:r>
      <w:r>
        <w:br/>
      </w:r>
      <w:r>
        <w:rPr>
          <w:rFonts w:ascii="Times New Roman"/>
          <w:b w:val="false"/>
          <w:i w:val="false"/>
          <w:color w:val="000000"/>
          <w:sz w:val="28"/>
        </w:rPr>
        <w:t>
                           1. Баялдыр қалдық-
</w:t>
      </w:r>
      <w:r>
        <w:br/>
      </w:r>
      <w:r>
        <w:rPr>
          <w:rFonts w:ascii="Times New Roman"/>
          <w:b w:val="false"/>
          <w:i w:val="false"/>
          <w:color w:val="000000"/>
          <w:sz w:val="28"/>
        </w:rPr>
        <w:t>
                           сақтау аумағын
</w:t>
      </w:r>
      <w:r>
        <w:br/>
      </w:r>
      <w:r>
        <w:rPr>
          <w:rFonts w:ascii="Times New Roman"/>
          <w:b w:val="false"/>
          <w:i w:val="false"/>
          <w:color w:val="000000"/>
          <w:sz w:val="28"/>
        </w:rPr>
        <w:t>
                           жоспарлау жөнiн-
</w:t>
      </w:r>
      <w:r>
        <w:br/>
      </w:r>
      <w:r>
        <w:rPr>
          <w:rFonts w:ascii="Times New Roman"/>
          <w:b w:val="false"/>
          <w:i w:val="false"/>
          <w:color w:val="000000"/>
          <w:sz w:val="28"/>
        </w:rPr>
        <w:t>
                           дегі жұмыстарды
</w:t>
      </w:r>
      <w:r>
        <w:br/>
      </w:r>
      <w:r>
        <w:rPr>
          <w:rFonts w:ascii="Times New Roman"/>
          <w:b w:val="false"/>
          <w:i w:val="false"/>
          <w:color w:val="000000"/>
          <w:sz w:val="28"/>
        </w:rPr>
        <w:t>
                           бастау.
</w:t>
      </w:r>
      <w:r>
        <w:br/>
      </w:r>
      <w:r>
        <w:rPr>
          <w:rFonts w:ascii="Times New Roman"/>
          <w:b w:val="false"/>
          <w:i w:val="false"/>
          <w:color w:val="000000"/>
          <w:sz w:val="28"/>
        </w:rPr>
        <w:t>
                           2. Жерлiк жұмыс-
</w:t>
      </w:r>
      <w:r>
        <w:br/>
      </w:r>
      <w:r>
        <w:rPr>
          <w:rFonts w:ascii="Times New Roman"/>
          <w:b w:val="false"/>
          <w:i w:val="false"/>
          <w:color w:val="000000"/>
          <w:sz w:val="28"/>
        </w:rPr>
        <w:t>
                           тар.
</w:t>
      </w:r>
      <w:r>
        <w:br/>
      </w:r>
      <w:r>
        <w:rPr>
          <w:rFonts w:ascii="Times New Roman"/>
          <w:b w:val="false"/>
          <w:i w:val="false"/>
          <w:color w:val="000000"/>
          <w:sz w:val="28"/>
        </w:rPr>
        <w:t>
                           3. Темiр бетон
</w:t>
      </w:r>
      <w:r>
        <w:br/>
      </w:r>
      <w:r>
        <w:rPr>
          <w:rFonts w:ascii="Times New Roman"/>
          <w:b w:val="false"/>
          <w:i w:val="false"/>
          <w:color w:val="000000"/>
          <w:sz w:val="28"/>
        </w:rPr>
        <w:t>
                           лотогынан бастап
</w:t>
      </w:r>
      <w:r>
        <w:br/>
      </w:r>
      <w:r>
        <w:rPr>
          <w:rFonts w:ascii="Times New Roman"/>
          <w:b w:val="false"/>
          <w:i w:val="false"/>
          <w:color w:val="000000"/>
          <w:sz w:val="28"/>
        </w:rPr>
        <w:t>
                           Қошқорған су
</w:t>
      </w:r>
      <w:r>
        <w:br/>
      </w:r>
      <w:r>
        <w:rPr>
          <w:rFonts w:ascii="Times New Roman"/>
          <w:b w:val="false"/>
          <w:i w:val="false"/>
          <w:color w:val="000000"/>
          <w:sz w:val="28"/>
        </w:rPr>
        <w:t>
                           қоймасына дейiнгi
</w:t>
      </w:r>
      <w:r>
        <w:br/>
      </w:r>
      <w:r>
        <w:rPr>
          <w:rFonts w:ascii="Times New Roman"/>
          <w:b w:val="false"/>
          <w:i w:val="false"/>
          <w:color w:val="000000"/>
          <w:sz w:val="28"/>
        </w:rPr>
        <w:t>
                           су лақтырынды-
</w:t>
      </w:r>
      <w:r>
        <w:br/>
      </w:r>
      <w:r>
        <w:rPr>
          <w:rFonts w:ascii="Times New Roman"/>
          <w:b w:val="false"/>
          <w:i w:val="false"/>
          <w:color w:val="000000"/>
          <w:sz w:val="28"/>
        </w:rPr>
        <w:t>
                           сының ашық арна-
</w:t>
      </w:r>
      <w:r>
        <w:br/>
      </w:r>
      <w:r>
        <w:rPr>
          <w:rFonts w:ascii="Times New Roman"/>
          <w:b w:val="false"/>
          <w:i w:val="false"/>
          <w:color w:val="000000"/>
          <w:sz w:val="28"/>
        </w:rPr>
        <w:t>
                           сын үңгiлеу.
</w:t>
      </w:r>
      <w:r>
        <w:br/>
      </w:r>
      <w:r>
        <w:rPr>
          <w:rFonts w:ascii="Times New Roman"/>
          <w:b w:val="false"/>
          <w:i w:val="false"/>
          <w:color w:val="000000"/>
          <w:sz w:val="28"/>
        </w:rPr>
        <w:t>
                           4. 372В ұңғысының
</w:t>
      </w:r>
      <w:r>
        <w:br/>
      </w:r>
      <w:r>
        <w:rPr>
          <w:rFonts w:ascii="Times New Roman"/>
          <w:b w:val="false"/>
          <w:i w:val="false"/>
          <w:color w:val="000000"/>
          <w:sz w:val="28"/>
        </w:rPr>
        <w:t>
                           порталынан бастап
</w:t>
      </w:r>
      <w:r>
        <w:br/>
      </w:r>
      <w:r>
        <w:rPr>
          <w:rFonts w:ascii="Times New Roman"/>
          <w:b w:val="false"/>
          <w:i w:val="false"/>
          <w:color w:val="000000"/>
          <w:sz w:val="28"/>
        </w:rPr>
        <w:t>
                           Кентау қаласының
</w:t>
      </w:r>
      <w:r>
        <w:br/>
      </w:r>
      <w:r>
        <w:rPr>
          <w:rFonts w:ascii="Times New Roman"/>
          <w:b w:val="false"/>
          <w:i w:val="false"/>
          <w:color w:val="000000"/>
          <w:sz w:val="28"/>
        </w:rPr>
        <w:t>
                           оңтүстік-батыс
</w:t>
      </w:r>
      <w:r>
        <w:br/>
      </w:r>
      <w:r>
        <w:rPr>
          <w:rFonts w:ascii="Times New Roman"/>
          <w:b w:val="false"/>
          <w:i w:val="false"/>
          <w:color w:val="000000"/>
          <w:sz w:val="28"/>
        </w:rPr>
        <w:t>
                           ауданына дейiн
</w:t>
      </w:r>
      <w:r>
        <w:br/>
      </w:r>
      <w:r>
        <w:rPr>
          <w:rFonts w:ascii="Times New Roman"/>
          <w:b w:val="false"/>
          <w:i w:val="false"/>
          <w:color w:val="000000"/>
          <w:sz w:val="28"/>
        </w:rPr>
        <w:t>
                           су ағынын ашық
</w:t>
      </w:r>
      <w:r>
        <w:br/>
      </w:r>
      <w:r>
        <w:rPr>
          <w:rFonts w:ascii="Times New Roman"/>
          <w:b w:val="false"/>
          <w:i w:val="false"/>
          <w:color w:val="000000"/>
          <w:sz w:val="28"/>
        </w:rPr>
        <w:t>
                           өңдеу бөлігін
</w:t>
      </w:r>
      <w:r>
        <w:br/>
      </w:r>
      <w:r>
        <w:rPr>
          <w:rFonts w:ascii="Times New Roman"/>
          <w:b w:val="false"/>
          <w:i w:val="false"/>
          <w:color w:val="000000"/>
          <w:sz w:val="28"/>
        </w:rPr>
        <w:t>
                           үңгiлеу және
</w:t>
      </w:r>
      <w:r>
        <w:br/>
      </w:r>
      <w:r>
        <w:rPr>
          <w:rFonts w:ascii="Times New Roman"/>
          <w:b w:val="false"/>
          <w:i w:val="false"/>
          <w:color w:val="000000"/>
          <w:sz w:val="28"/>
        </w:rPr>
        <w:t>
                           бекiту.
</w:t>
      </w:r>
      <w:r>
        <w:br/>
      </w:r>
      <w:r>
        <w:rPr>
          <w:rFonts w:ascii="Times New Roman"/>
          <w:b w:val="false"/>
          <w:i w:val="false"/>
          <w:color w:val="000000"/>
          <w:sz w:val="28"/>
        </w:rPr>
        <w:t>
                           5. N 1,2,3 ұңғы-
</w:t>
      </w:r>
      <w:r>
        <w:br/>
      </w:r>
      <w:r>
        <w:rPr>
          <w:rFonts w:ascii="Times New Roman"/>
          <w:b w:val="false"/>
          <w:i w:val="false"/>
          <w:color w:val="000000"/>
          <w:sz w:val="28"/>
        </w:rPr>
        <w:t>
                           ларын үңгiлеуге
</w:t>
      </w:r>
      <w:r>
        <w:br/>
      </w:r>
      <w:r>
        <w:rPr>
          <w:rFonts w:ascii="Times New Roman"/>
          <w:b w:val="false"/>
          <w:i w:val="false"/>
          <w:color w:val="000000"/>
          <w:sz w:val="28"/>
        </w:rPr>
        <w:t>
                           жарақтау.
</w:t>
      </w:r>
      <w:r>
        <w:br/>
      </w:r>
      <w:r>
        <w:rPr>
          <w:rFonts w:ascii="Times New Roman"/>
          <w:b w:val="false"/>
          <w:i w:val="false"/>
          <w:color w:val="000000"/>
          <w:sz w:val="28"/>
        </w:rPr>
        <w:t>
                           6. Үңгiлеуге жа-
</w:t>
      </w:r>
      <w:r>
        <w:br/>
      </w:r>
      <w:r>
        <w:rPr>
          <w:rFonts w:ascii="Times New Roman"/>
          <w:b w:val="false"/>
          <w:i w:val="false"/>
          <w:color w:val="000000"/>
          <w:sz w:val="28"/>
        </w:rPr>
        <w:t>
                           рақтау (элекр.
</w:t>
      </w:r>
      <w:r>
        <w:br/>
      </w:r>
      <w:r>
        <w:rPr>
          <w:rFonts w:ascii="Times New Roman"/>
          <w:b w:val="false"/>
          <w:i w:val="false"/>
          <w:color w:val="000000"/>
          <w:sz w:val="28"/>
        </w:rPr>
        <w:t>
                           жабдықтау).
</w:t>
      </w:r>
      <w:r>
        <w:br/>
      </w:r>
      <w:r>
        <w:rPr>
          <w:rFonts w:ascii="Times New Roman"/>
          <w:b w:val="false"/>
          <w:i w:val="false"/>
          <w:color w:val="000000"/>
          <w:sz w:val="28"/>
        </w:rPr>
        <w:t>
                           7. N 1,2,3 ұңғы-
</w:t>
      </w:r>
      <w:r>
        <w:br/>
      </w:r>
      <w:r>
        <w:rPr>
          <w:rFonts w:ascii="Times New Roman"/>
          <w:b w:val="false"/>
          <w:i w:val="false"/>
          <w:color w:val="000000"/>
          <w:sz w:val="28"/>
        </w:rPr>
        <w:t>
                           ларын үңгiлеуге.
</w:t>
      </w:r>
      <w:r>
        <w:br/>
      </w:r>
      <w:r>
        <w:rPr>
          <w:rFonts w:ascii="Times New Roman"/>
          <w:b w:val="false"/>
          <w:i w:val="false"/>
          <w:color w:val="000000"/>
          <w:sz w:val="28"/>
        </w:rPr>
        <w:t>
                           8. "Глубокий"
</w:t>
      </w:r>
      <w:r>
        <w:br/>
      </w:r>
      <w:r>
        <w:rPr>
          <w:rFonts w:ascii="Times New Roman"/>
          <w:b w:val="false"/>
          <w:i w:val="false"/>
          <w:color w:val="000000"/>
          <w:sz w:val="28"/>
        </w:rPr>
        <w:t>
                           кенiшiнiң Клетьев
</w:t>
      </w:r>
      <w:r>
        <w:br/>
      </w:r>
      <w:r>
        <w:rPr>
          <w:rFonts w:ascii="Times New Roman"/>
          <w:b w:val="false"/>
          <w:i w:val="false"/>
          <w:color w:val="000000"/>
          <w:sz w:val="28"/>
        </w:rPr>
        <w:t>
                           ұңғысынан бастап
</w:t>
      </w:r>
      <w:r>
        <w:br/>
      </w:r>
      <w:r>
        <w:rPr>
          <w:rFonts w:ascii="Times New Roman"/>
          <w:b w:val="false"/>
          <w:i w:val="false"/>
          <w:color w:val="000000"/>
          <w:sz w:val="28"/>
        </w:rPr>
        <w:t>
                           Кентау қаласының
</w:t>
      </w:r>
      <w:r>
        <w:br/>
      </w:r>
      <w:r>
        <w:rPr>
          <w:rFonts w:ascii="Times New Roman"/>
          <w:b w:val="false"/>
          <w:i w:val="false"/>
          <w:color w:val="000000"/>
          <w:sz w:val="28"/>
        </w:rPr>
        <w:t>
                           оңтүстiк-батысына
</w:t>
      </w:r>
      <w:r>
        <w:br/>
      </w:r>
      <w:r>
        <w:rPr>
          <w:rFonts w:ascii="Times New Roman"/>
          <w:b w:val="false"/>
          <w:i w:val="false"/>
          <w:color w:val="000000"/>
          <w:sz w:val="28"/>
        </w:rPr>
        <w:t>
                           су ағынын әзiрлеу
</w:t>
      </w:r>
      <w:r>
        <w:br/>
      </w:r>
      <w:r>
        <w:rPr>
          <w:rFonts w:ascii="Times New Roman"/>
          <w:b w:val="false"/>
          <w:i w:val="false"/>
          <w:color w:val="000000"/>
          <w:sz w:val="28"/>
        </w:rPr>
        <w:t>
                           (750 м. тау жынысы).
</w:t>
      </w:r>
      <w:r>
        <w:br/>
      </w:r>
      <w:r>
        <w:rPr>
          <w:rFonts w:ascii="Times New Roman"/>
          <w:b w:val="false"/>
          <w:i w:val="false"/>
          <w:color w:val="000000"/>
          <w:sz w:val="28"/>
        </w:rPr>
        <w:t>
                           9. "Глубокий"
</w:t>
      </w:r>
      <w:r>
        <w:br/>
      </w:r>
      <w:r>
        <w:rPr>
          <w:rFonts w:ascii="Times New Roman"/>
          <w:b w:val="false"/>
          <w:i w:val="false"/>
          <w:color w:val="000000"/>
          <w:sz w:val="28"/>
        </w:rPr>
        <w:t>
                           кенiшiнiң Клетьев
</w:t>
      </w:r>
      <w:r>
        <w:br/>
      </w:r>
      <w:r>
        <w:rPr>
          <w:rFonts w:ascii="Times New Roman"/>
          <w:b w:val="false"/>
          <w:i w:val="false"/>
          <w:color w:val="000000"/>
          <w:sz w:val="28"/>
        </w:rPr>
        <w:t>
                           ұңғысынан бастап
</w:t>
      </w:r>
      <w:r>
        <w:br/>
      </w:r>
      <w:r>
        <w:rPr>
          <w:rFonts w:ascii="Times New Roman"/>
          <w:b w:val="false"/>
          <w:i w:val="false"/>
          <w:color w:val="000000"/>
          <w:sz w:val="28"/>
        </w:rPr>
        <w:t>
                           Кентау қаласының
</w:t>
      </w:r>
      <w:r>
        <w:br/>
      </w:r>
      <w:r>
        <w:rPr>
          <w:rFonts w:ascii="Times New Roman"/>
          <w:b w:val="false"/>
          <w:i w:val="false"/>
          <w:color w:val="000000"/>
          <w:sz w:val="28"/>
        </w:rPr>
        <w:t>
                           оңтүстік-батысына
</w:t>
      </w:r>
      <w:r>
        <w:br/>
      </w:r>
      <w:r>
        <w:rPr>
          <w:rFonts w:ascii="Times New Roman"/>
          <w:b w:val="false"/>
          <w:i w:val="false"/>
          <w:color w:val="000000"/>
          <w:sz w:val="28"/>
        </w:rPr>
        <w:t>
                           су ағынын әзiрлеу
</w:t>
      </w:r>
      <w:r>
        <w:br/>
      </w:r>
      <w:r>
        <w:rPr>
          <w:rFonts w:ascii="Times New Roman"/>
          <w:b w:val="false"/>
          <w:i w:val="false"/>
          <w:color w:val="000000"/>
          <w:sz w:val="28"/>
        </w:rPr>
        <w:t>
                           (IY тобының топы-
</w:t>
      </w:r>
      <w:r>
        <w:br/>
      </w:r>
      <w:r>
        <w:rPr>
          <w:rFonts w:ascii="Times New Roman"/>
          <w:b w:val="false"/>
          <w:i w:val="false"/>
          <w:color w:val="000000"/>
          <w:sz w:val="28"/>
        </w:rPr>
        <w:t>
                           рағы бойынша
</w:t>
      </w:r>
      <w:r>
        <w:br/>
      </w:r>
      <w:r>
        <w:rPr>
          <w:rFonts w:ascii="Times New Roman"/>
          <w:b w:val="false"/>
          <w:i w:val="false"/>
          <w:color w:val="000000"/>
          <w:sz w:val="28"/>
        </w:rPr>
        <w:t>
                           1510 м).
</w:t>
      </w:r>
      <w:r>
        <w:br/>
      </w:r>
      <w:r>
        <w:rPr>
          <w:rFonts w:ascii="Times New Roman"/>
          <w:b w:val="false"/>
          <w:i w:val="false"/>
          <w:color w:val="000000"/>
          <w:sz w:val="28"/>
        </w:rPr>
        <w:t>
                           10. Су ағынын
</w:t>
      </w:r>
      <w:r>
        <w:br/>
      </w:r>
      <w:r>
        <w:rPr>
          <w:rFonts w:ascii="Times New Roman"/>
          <w:b w:val="false"/>
          <w:i w:val="false"/>
          <w:color w:val="000000"/>
          <w:sz w:val="28"/>
        </w:rPr>
        <w:t>
                           әзiрлеу өткiнi
</w:t>
      </w:r>
      <w:r>
        <w:br/>
      </w:r>
      <w:r>
        <w:rPr>
          <w:rFonts w:ascii="Times New Roman"/>
          <w:b w:val="false"/>
          <w:i w:val="false"/>
          <w:color w:val="000000"/>
          <w:sz w:val="28"/>
        </w:rPr>
        <w:t>
                           кезiнде суды
</w:t>
      </w:r>
      <w:r>
        <w:br/>
      </w:r>
      <w:r>
        <w:rPr>
          <w:rFonts w:ascii="Times New Roman"/>
          <w:b w:val="false"/>
          <w:i w:val="false"/>
          <w:color w:val="000000"/>
          <w:sz w:val="28"/>
        </w:rPr>
        <w:t>
                           төмендету.
</w:t>
      </w:r>
      <w:r>
        <w:br/>
      </w:r>
      <w:r>
        <w:rPr>
          <w:rFonts w:ascii="Times New Roman"/>
          <w:b w:val="false"/>
          <w:i w:val="false"/>
          <w:color w:val="000000"/>
          <w:sz w:val="28"/>
        </w:rPr>
        <w:t>
                           11. Жер бетiн және
</w:t>
      </w:r>
      <w:r>
        <w:br/>
      </w:r>
      <w:r>
        <w:rPr>
          <w:rFonts w:ascii="Times New Roman"/>
          <w:b w:val="false"/>
          <w:i w:val="false"/>
          <w:color w:val="000000"/>
          <w:sz w:val="28"/>
        </w:rPr>
        <w:t>
                           жер асты суларын
</w:t>
      </w:r>
      <w:r>
        <w:br/>
      </w:r>
      <w:r>
        <w:rPr>
          <w:rFonts w:ascii="Times New Roman"/>
          <w:b w:val="false"/>
          <w:i w:val="false"/>
          <w:color w:val="000000"/>
          <w:sz w:val="28"/>
        </w:rPr>
        <w:t>
                           бақылау жөнiнде
</w:t>
      </w:r>
      <w:r>
        <w:br/>
      </w:r>
      <w:r>
        <w:rPr>
          <w:rFonts w:ascii="Times New Roman"/>
          <w:b w:val="false"/>
          <w:i w:val="false"/>
          <w:color w:val="000000"/>
          <w:sz w:val="28"/>
        </w:rPr>
        <w:t>
                           өндiрiстік мони-
</w:t>
      </w:r>
      <w:r>
        <w:br/>
      </w:r>
      <w:r>
        <w:rPr>
          <w:rFonts w:ascii="Times New Roman"/>
          <w:b w:val="false"/>
          <w:i w:val="false"/>
          <w:color w:val="000000"/>
          <w:sz w:val="28"/>
        </w:rPr>
        <w:t>
                           торинг.
</w:t>
      </w:r>
      <w:r>
        <w:br/>
      </w:r>
      <w:r>
        <w:rPr>
          <w:rFonts w:ascii="Times New Roman"/>
          <w:b w:val="false"/>
          <w:i w:val="false"/>
          <w:color w:val="000000"/>
          <w:sz w:val="28"/>
        </w:rPr>
        <w:t>
                           12. Пайдалану
</w:t>
      </w:r>
      <w:r>
        <w:br/>
      </w:r>
      <w:r>
        <w:rPr>
          <w:rFonts w:ascii="Times New Roman"/>
          <w:b w:val="false"/>
          <w:i w:val="false"/>
          <w:color w:val="000000"/>
          <w:sz w:val="28"/>
        </w:rPr>
        <w:t>
                           шығыстары.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күтілетiн нәтижелер: Кентау, Түркiстан және 20-дан аса елдi мекен орналасқан жерде қоршаған орта мен экологияны жақсарту.
</w:t>
      </w:r>
      <w:r>
        <w:br/>
      </w:r>
      <w:r>
        <w:rPr>
          <w:rFonts w:ascii="Times New Roman"/>
          <w:b w:val="false"/>
          <w:i w:val="false"/>
          <w:color w:val="000000"/>
          <w:sz w:val="28"/>
        </w:rPr>
        <w:t>
      Мына жұмыстар орындалады:
</w:t>
      </w:r>
      <w:r>
        <w:br/>
      </w:r>
      <w:r>
        <w:rPr>
          <w:rFonts w:ascii="Times New Roman"/>
          <w:b w:val="false"/>
          <w:i w:val="false"/>
          <w:color w:val="000000"/>
          <w:sz w:val="28"/>
        </w:rPr>
        <w:t>
      - аумақтарды жоспарлау;
</w:t>
      </w:r>
      <w:r>
        <w:br/>
      </w:r>
      <w:r>
        <w:rPr>
          <w:rFonts w:ascii="Times New Roman"/>
          <w:b w:val="false"/>
          <w:i w:val="false"/>
          <w:color w:val="000000"/>
          <w:sz w:val="28"/>
        </w:rPr>
        <w:t>
      - жерлік жұмыстар;
</w:t>
      </w:r>
      <w:r>
        <w:br/>
      </w:r>
      <w:r>
        <w:rPr>
          <w:rFonts w:ascii="Times New Roman"/>
          <w:b w:val="false"/>
          <w:i w:val="false"/>
          <w:color w:val="000000"/>
          <w:sz w:val="28"/>
        </w:rPr>
        <w:t>
      - N 1,2,3 ұңғыларын үңгілеу;
</w:t>
      </w:r>
      <w:r>
        <w:br/>
      </w:r>
      <w:r>
        <w:rPr>
          <w:rFonts w:ascii="Times New Roman"/>
          <w:b w:val="false"/>
          <w:i w:val="false"/>
          <w:color w:val="000000"/>
          <w:sz w:val="28"/>
        </w:rPr>
        <w:t>
      - 1000 шаршы м. су ағын өңдеуiн үңгiлеу және бекiту;
</w:t>
      </w:r>
      <w:r>
        <w:br/>
      </w:r>
      <w:r>
        <w:rPr>
          <w:rFonts w:ascii="Times New Roman"/>
          <w:b w:val="false"/>
          <w:i w:val="false"/>
          <w:color w:val="000000"/>
          <w:sz w:val="28"/>
        </w:rPr>
        <w:t>
      - 300 ш.м. ашық арнасын ұңғылау және темiр бетонмен қаптау;
</w:t>
      </w:r>
      <w:r>
        <w:br/>
      </w:r>
      <w:r>
        <w:rPr>
          <w:rFonts w:ascii="Times New Roman"/>
          <w:b w:val="false"/>
          <w:i w:val="false"/>
          <w:color w:val="000000"/>
          <w:sz w:val="28"/>
        </w:rPr>
        <w:t>
      - ашық сутөкпе арнасын өткiзу - 3,5 км.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319-Қосымша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25200 мың теңге (жиырма бес миллион екi жүз мың теңге).
</w:t>
      </w:r>
      <w:r>
        <w:br/>
      </w:r>
      <w:r>
        <w:rPr>
          <w:rFonts w:ascii="Times New Roman"/>
          <w:b w:val="false"/>
          <w:i w:val="false"/>
          <w:color w:val="000000"/>
          <w:sz w:val="28"/>
        </w:rPr>
        <w:t>
      2. Бюджеттік бағдарламаның нормативтiк құқықтық негiзi: "Табиғи және техногендiк сипаттағы төтенше жағдайлар туралы" Қазақстан Республикасы Заңының 1996 жылғы 5 шiлдедегi 
</w:t>
      </w:r>
      <w:r>
        <w:rPr>
          <w:rFonts w:ascii="Times New Roman"/>
          <w:b w:val="false"/>
          <w:i w:val="false"/>
          <w:color w:val="000000"/>
          <w:sz w:val="28"/>
        </w:rPr>
        <w:t xml:space="preserve"> Заңы </w:t>
      </w:r>
      <w:r>
        <w:rPr>
          <w:rFonts w:ascii="Times New Roman"/>
          <w:b w:val="false"/>
          <w:i w:val="false"/>
          <w:color w:val="000000"/>
          <w:sz w:val="28"/>
        </w:rPr>
        <w:t>
, "Ғылым туралы" Қазақстан Республикасы Заңының 2001 жылғы 9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20 мамырдағы N 462 қаулысымен енгiзiлген толықтырулары мен өзгерiстерi бар "Қазақстан Республикасындағы сәулет, қала салу және құрылыс қызметiн дамыту жөнiндегi шаралар туралы" Қазақстан Республикасы Үкiметiнiң 2001 жылғы 16 шiлдедегi Заңының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29-баптары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"Республиканың сейсмоқауiптi өңiрлерiндегi ғимараттар мен құрылыстардың сейсмошыдамдылығын арттыру жөнiндегі кезек күттiрмес шаралар туралы" Қазақстан Республикасы Үкiметiнiң 2000 жылғы 28 қарашадағы N 1778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мүмкiн болатын талқандамалы жер сiлкiнiстерi, басқа да табиғи катаклизмалар, географиялық және техногендiк құбылыстардың сейсмикалық тәуекелi мен залалын төмендету, негiздердi есептеу және жасау әдiстерiн жетiлдiру жөнiндегi мiндеттердi iске асыру, химиялық қоспаларды, жаңа материалдарды әзiрлеу және сапалы аспаптық бақылау. Келесi жылға арналған қаржыландырулардың мерзiмi мен көлемi Үкiметпен және басқа директивтi ұйымдармен бекiтiлген мiндеттермен айқындалады және түзетіледi.
</w:t>
      </w:r>
      <w:r>
        <w:br/>
      </w:r>
      <w:r>
        <w:rPr>
          <w:rFonts w:ascii="Times New Roman"/>
          <w:b w:val="false"/>
          <w:i w:val="false"/>
          <w:color w:val="000000"/>
          <w:sz w:val="28"/>
        </w:rPr>
        <w:t>
      5. Бюджеттiк бағдарламаның мiндеттерi:
</w:t>
      </w:r>
      <w:r>
        <w:br/>
      </w:r>
      <w:r>
        <w:rPr>
          <w:rFonts w:ascii="Times New Roman"/>
          <w:b w:val="false"/>
          <w:i w:val="false"/>
          <w:color w:val="000000"/>
          <w:sz w:val="28"/>
        </w:rPr>
        <w:t>
      - мүмкiн болатын талқандамалы жер сiлкiнiсiнiң сейсмикалық тәуекелi мен залалын төмендету;
</w:t>
      </w:r>
      <w:r>
        <w:br/>
      </w:r>
      <w:r>
        <w:rPr>
          <w:rFonts w:ascii="Times New Roman"/>
          <w:b w:val="false"/>
          <w:i w:val="false"/>
          <w:color w:val="000000"/>
          <w:sz w:val="28"/>
        </w:rPr>
        <w:t>
      - ғимараттар мен құрылыстардың шыдамдылығы мен ұзаққа төзiмдiлiгiн қамтамасыз ету, оның iшiнде күрделi-геологиялық жағдайларда құрылыс үшiн ғимараттардың iргетастары мен негіздерiн тиiмдi конструктивтi шешiмдердi әзiрлеу;
</w:t>
      </w:r>
      <w:r>
        <w:br/>
      </w:r>
      <w:r>
        <w:rPr>
          <w:rFonts w:ascii="Times New Roman"/>
          <w:b w:val="false"/>
          <w:i w:val="false"/>
          <w:color w:val="000000"/>
          <w:sz w:val="28"/>
        </w:rPr>
        <w:t>
      - импорт алмастыратын құрылыс материалдарын, өнiмдерiн, конструкцияларын өндiру технологияларының жаңа түрлерiн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Құрылыс     2004 жылы 6 бас-   жыл     Қазақстан
</w:t>
      </w:r>
      <w:r>
        <w:br/>
      </w:r>
      <w:r>
        <w:rPr>
          <w:rFonts w:ascii="Times New Roman"/>
          <w:b w:val="false"/>
          <w:i w:val="false"/>
          <w:color w:val="000000"/>
          <w:sz w:val="28"/>
        </w:rPr>
        <w:t>
               саласындағы талған тақырып     iшiнде  Республика-
</w:t>
      </w:r>
      <w:r>
        <w:br/>
      </w:r>
      <w:r>
        <w:rPr>
          <w:rFonts w:ascii="Times New Roman"/>
          <w:b w:val="false"/>
          <w:i w:val="false"/>
          <w:color w:val="000000"/>
          <w:sz w:val="28"/>
        </w:rPr>
        <w:t>
               қолданбалы  бойынша 2005 жылы          сының
</w:t>
      </w:r>
      <w:r>
        <w:br/>
      </w:r>
      <w:r>
        <w:rPr>
          <w:rFonts w:ascii="Times New Roman"/>
          <w:b w:val="false"/>
          <w:i w:val="false"/>
          <w:color w:val="000000"/>
          <w:sz w:val="28"/>
        </w:rPr>
        <w:t>
               ғылыми      зерттеу жұмыстарын         Индустрия
</w:t>
      </w:r>
      <w:r>
        <w:br/>
      </w:r>
      <w:r>
        <w:rPr>
          <w:rFonts w:ascii="Times New Roman"/>
          <w:b w:val="false"/>
          <w:i w:val="false"/>
          <w:color w:val="000000"/>
          <w:sz w:val="28"/>
        </w:rPr>
        <w:t>
               зерттеулер  аяқтау және 4 жаңа         және сауда
</w:t>
      </w:r>
      <w:r>
        <w:br/>
      </w:r>
      <w:r>
        <w:rPr>
          <w:rFonts w:ascii="Times New Roman"/>
          <w:b w:val="false"/>
          <w:i w:val="false"/>
          <w:color w:val="000000"/>
          <w:sz w:val="28"/>
        </w:rPr>
        <w:t>
                           тақырып бойынша            министрлiгi
</w:t>
      </w:r>
      <w:r>
        <w:br/>
      </w:r>
      <w:r>
        <w:rPr>
          <w:rFonts w:ascii="Times New Roman"/>
          <w:b w:val="false"/>
          <w:i w:val="false"/>
          <w:color w:val="000000"/>
          <w:sz w:val="28"/>
        </w:rPr>
        <w:t>
                           зерттеу жұмыстары
</w:t>
      </w:r>
      <w:r>
        <w:br/>
      </w:r>
      <w:r>
        <w:rPr>
          <w:rFonts w:ascii="Times New Roman"/>
          <w:b w:val="false"/>
          <w:i w:val="false"/>
          <w:color w:val="000000"/>
          <w:sz w:val="28"/>
        </w:rPr>
        <w:t>
                           жоспарланып отыр:
</w:t>
      </w:r>
      <w:r>
        <w:br/>
      </w:r>
      <w:r>
        <w:rPr>
          <w:rFonts w:ascii="Times New Roman"/>
          <w:b w:val="false"/>
          <w:i w:val="false"/>
          <w:color w:val="000000"/>
          <w:sz w:val="28"/>
        </w:rPr>
        <w:t>
                           1-бөлiм "мүмкiн
</w:t>
      </w:r>
      <w:r>
        <w:br/>
      </w:r>
      <w:r>
        <w:rPr>
          <w:rFonts w:ascii="Times New Roman"/>
          <w:b w:val="false"/>
          <w:i w:val="false"/>
          <w:color w:val="000000"/>
          <w:sz w:val="28"/>
        </w:rPr>
        <w:t>
                           болатын талқанда-
</w:t>
      </w:r>
      <w:r>
        <w:br/>
      </w:r>
      <w:r>
        <w:rPr>
          <w:rFonts w:ascii="Times New Roman"/>
          <w:b w:val="false"/>
          <w:i w:val="false"/>
          <w:color w:val="000000"/>
          <w:sz w:val="28"/>
        </w:rPr>
        <w:t>
                           малы жер сiлкiнi-
</w:t>
      </w:r>
      <w:r>
        <w:br/>
      </w:r>
      <w:r>
        <w:rPr>
          <w:rFonts w:ascii="Times New Roman"/>
          <w:b w:val="false"/>
          <w:i w:val="false"/>
          <w:color w:val="000000"/>
          <w:sz w:val="28"/>
        </w:rPr>
        <w:t>
                           сiнiң сейсмикалық
</w:t>
      </w:r>
      <w:r>
        <w:br/>
      </w:r>
      <w:r>
        <w:rPr>
          <w:rFonts w:ascii="Times New Roman"/>
          <w:b w:val="false"/>
          <w:i w:val="false"/>
          <w:color w:val="000000"/>
          <w:sz w:val="28"/>
        </w:rPr>
        <w:t>
                           тәуекелi мен зала-
</w:t>
      </w:r>
      <w:r>
        <w:br/>
      </w:r>
      <w:r>
        <w:rPr>
          <w:rFonts w:ascii="Times New Roman"/>
          <w:b w:val="false"/>
          <w:i w:val="false"/>
          <w:color w:val="000000"/>
          <w:sz w:val="28"/>
        </w:rPr>
        <w:t>
                           лын төмендету";
</w:t>
      </w:r>
      <w:r>
        <w:br/>
      </w:r>
      <w:r>
        <w:rPr>
          <w:rFonts w:ascii="Times New Roman"/>
          <w:b w:val="false"/>
          <w:i w:val="false"/>
          <w:color w:val="000000"/>
          <w:sz w:val="28"/>
        </w:rPr>
        <w:t>
                           2-бөлiм ғимараттар
</w:t>
      </w:r>
      <w:r>
        <w:br/>
      </w:r>
      <w:r>
        <w:rPr>
          <w:rFonts w:ascii="Times New Roman"/>
          <w:b w:val="false"/>
          <w:i w:val="false"/>
          <w:color w:val="000000"/>
          <w:sz w:val="28"/>
        </w:rPr>
        <w:t>
                           мен құрылыстардың
</w:t>
      </w:r>
      <w:r>
        <w:br/>
      </w:r>
      <w:r>
        <w:rPr>
          <w:rFonts w:ascii="Times New Roman"/>
          <w:b w:val="false"/>
          <w:i w:val="false"/>
          <w:color w:val="000000"/>
          <w:sz w:val="28"/>
        </w:rPr>
        <w:t>
                           шыдамдылығы мен
</w:t>
      </w:r>
      <w:r>
        <w:br/>
      </w:r>
      <w:r>
        <w:rPr>
          <w:rFonts w:ascii="Times New Roman"/>
          <w:b w:val="false"/>
          <w:i w:val="false"/>
          <w:color w:val="000000"/>
          <w:sz w:val="28"/>
        </w:rPr>
        <w:t>
                           ұзаққа төзiмділі-
</w:t>
      </w:r>
      <w:r>
        <w:br/>
      </w:r>
      <w:r>
        <w:rPr>
          <w:rFonts w:ascii="Times New Roman"/>
          <w:b w:val="false"/>
          <w:i w:val="false"/>
          <w:color w:val="000000"/>
          <w:sz w:val="28"/>
        </w:rPr>
        <w:t>
                           гiн қамтамасыз
</w:t>
      </w:r>
      <w:r>
        <w:br/>
      </w:r>
      <w:r>
        <w:rPr>
          <w:rFonts w:ascii="Times New Roman"/>
          <w:b w:val="false"/>
          <w:i w:val="false"/>
          <w:color w:val="000000"/>
          <w:sz w:val="28"/>
        </w:rPr>
        <w:t>
                           ету, оның iшiнде
</w:t>
      </w:r>
      <w:r>
        <w:br/>
      </w:r>
      <w:r>
        <w:rPr>
          <w:rFonts w:ascii="Times New Roman"/>
          <w:b w:val="false"/>
          <w:i w:val="false"/>
          <w:color w:val="000000"/>
          <w:sz w:val="28"/>
        </w:rPr>
        <w:t>
                           күрделi-геоло-
</w:t>
      </w:r>
      <w:r>
        <w:br/>
      </w:r>
      <w:r>
        <w:rPr>
          <w:rFonts w:ascii="Times New Roman"/>
          <w:b w:val="false"/>
          <w:i w:val="false"/>
          <w:color w:val="000000"/>
          <w:sz w:val="28"/>
        </w:rPr>
        <w:t>
                           гиялық жағдайларда
</w:t>
      </w:r>
      <w:r>
        <w:br/>
      </w:r>
      <w:r>
        <w:rPr>
          <w:rFonts w:ascii="Times New Roman"/>
          <w:b w:val="false"/>
          <w:i w:val="false"/>
          <w:color w:val="000000"/>
          <w:sz w:val="28"/>
        </w:rPr>
        <w:t>
                           құрылыс үшiн
</w:t>
      </w:r>
      <w:r>
        <w:br/>
      </w:r>
      <w:r>
        <w:rPr>
          <w:rFonts w:ascii="Times New Roman"/>
          <w:b w:val="false"/>
          <w:i w:val="false"/>
          <w:color w:val="000000"/>
          <w:sz w:val="28"/>
        </w:rPr>
        <w:t>
                           ғимараттардың
</w:t>
      </w:r>
      <w:r>
        <w:br/>
      </w:r>
      <w:r>
        <w:rPr>
          <w:rFonts w:ascii="Times New Roman"/>
          <w:b w:val="false"/>
          <w:i w:val="false"/>
          <w:color w:val="000000"/>
          <w:sz w:val="28"/>
        </w:rPr>
        <w:t>
                           iргетастары мен
</w:t>
      </w:r>
      <w:r>
        <w:br/>
      </w:r>
      <w:r>
        <w:rPr>
          <w:rFonts w:ascii="Times New Roman"/>
          <w:b w:val="false"/>
          <w:i w:val="false"/>
          <w:color w:val="000000"/>
          <w:sz w:val="28"/>
        </w:rPr>
        <w:t>
                           негiздерiн тиiмдi
</w:t>
      </w:r>
      <w:r>
        <w:br/>
      </w:r>
      <w:r>
        <w:rPr>
          <w:rFonts w:ascii="Times New Roman"/>
          <w:b w:val="false"/>
          <w:i w:val="false"/>
          <w:color w:val="000000"/>
          <w:sz w:val="28"/>
        </w:rPr>
        <w:t>
                           конструктивтi ше-
</w:t>
      </w:r>
      <w:r>
        <w:br/>
      </w:r>
      <w:r>
        <w:rPr>
          <w:rFonts w:ascii="Times New Roman"/>
          <w:b w:val="false"/>
          <w:i w:val="false"/>
          <w:color w:val="000000"/>
          <w:sz w:val="28"/>
        </w:rPr>
        <w:t>
                           шiмдердi әзiрлеу;
</w:t>
      </w:r>
      <w:r>
        <w:br/>
      </w:r>
      <w:r>
        <w:rPr>
          <w:rFonts w:ascii="Times New Roman"/>
          <w:b w:val="false"/>
          <w:i w:val="false"/>
          <w:color w:val="000000"/>
          <w:sz w:val="28"/>
        </w:rPr>
        <w:t>
                           3-бөлiм импорт
</w:t>
      </w:r>
      <w:r>
        <w:br/>
      </w:r>
      <w:r>
        <w:rPr>
          <w:rFonts w:ascii="Times New Roman"/>
          <w:b w:val="false"/>
          <w:i w:val="false"/>
          <w:color w:val="000000"/>
          <w:sz w:val="28"/>
        </w:rPr>
        <w:t>
                           алмастыратын
</w:t>
      </w:r>
      <w:r>
        <w:br/>
      </w:r>
      <w:r>
        <w:rPr>
          <w:rFonts w:ascii="Times New Roman"/>
          <w:b w:val="false"/>
          <w:i w:val="false"/>
          <w:color w:val="000000"/>
          <w:sz w:val="28"/>
        </w:rPr>
        <w:t>
                           құрылыс материал-
</w:t>
      </w:r>
      <w:r>
        <w:br/>
      </w:r>
      <w:r>
        <w:rPr>
          <w:rFonts w:ascii="Times New Roman"/>
          <w:b w:val="false"/>
          <w:i w:val="false"/>
          <w:color w:val="000000"/>
          <w:sz w:val="28"/>
        </w:rPr>
        <w:t>
                           дарын, өнiмдерi
</w:t>
      </w:r>
      <w:r>
        <w:br/>
      </w:r>
      <w:r>
        <w:rPr>
          <w:rFonts w:ascii="Times New Roman"/>
          <w:b w:val="false"/>
          <w:i w:val="false"/>
          <w:color w:val="000000"/>
          <w:sz w:val="28"/>
        </w:rPr>
        <w:t>
                           мен құрылымдарды
</w:t>
      </w:r>
      <w:r>
        <w:br/>
      </w:r>
      <w:r>
        <w:rPr>
          <w:rFonts w:ascii="Times New Roman"/>
          <w:b w:val="false"/>
          <w:i w:val="false"/>
          <w:color w:val="000000"/>
          <w:sz w:val="28"/>
        </w:rPr>
        <w:t>
                           өндiру техноло-
</w:t>
      </w:r>
      <w:r>
        <w:br/>
      </w:r>
      <w:r>
        <w:rPr>
          <w:rFonts w:ascii="Times New Roman"/>
          <w:b w:val="false"/>
          <w:i w:val="false"/>
          <w:color w:val="000000"/>
          <w:sz w:val="28"/>
        </w:rPr>
        <w:t>
                           гияларының жаңа
</w:t>
      </w:r>
      <w:r>
        <w:br/>
      </w:r>
      <w:r>
        <w:rPr>
          <w:rFonts w:ascii="Times New Roman"/>
          <w:b w:val="false"/>
          <w:i w:val="false"/>
          <w:color w:val="000000"/>
          <w:sz w:val="28"/>
        </w:rPr>
        <w:t>
                           түрлерiн алу.
</w:t>
      </w:r>
      <w:r>
        <w:br/>
      </w:r>
      <w:r>
        <w:rPr>
          <w:rFonts w:ascii="Times New Roman"/>
          <w:b w:val="false"/>
          <w:i w:val="false"/>
          <w:color w:val="000000"/>
          <w:sz w:val="28"/>
        </w:rPr>
        <w:t>
                           Мемлекеттiк
</w:t>
      </w:r>
      <w:r>
        <w:br/>
      </w:r>
      <w:r>
        <w:rPr>
          <w:rFonts w:ascii="Times New Roman"/>
          <w:b w:val="false"/>
          <w:i w:val="false"/>
          <w:color w:val="000000"/>
          <w:sz w:val="28"/>
        </w:rPr>
        <w:t>
                           ғылыми-техни-
</w:t>
      </w:r>
      <w:r>
        <w:br/>
      </w:r>
      <w:r>
        <w:rPr>
          <w:rFonts w:ascii="Times New Roman"/>
          <w:b w:val="false"/>
          <w:i w:val="false"/>
          <w:color w:val="000000"/>
          <w:sz w:val="28"/>
        </w:rPr>
        <w:t>
                           калық сараптау-
</w:t>
      </w:r>
      <w:r>
        <w:br/>
      </w:r>
      <w:r>
        <w:rPr>
          <w:rFonts w:ascii="Times New Roman"/>
          <w:b w:val="false"/>
          <w:i w:val="false"/>
          <w:color w:val="000000"/>
          <w:sz w:val="28"/>
        </w:rPr>
        <w:t>
                           ды өткiзу
</w:t>
      </w:r>
      <w:r>
        <w:br/>
      </w:r>
      <w:r>
        <w:rPr>
          <w:rFonts w:ascii="Times New Roman"/>
          <w:b w:val="false"/>
          <w:i w:val="false"/>
          <w:color w:val="000000"/>
          <w:sz w:val="28"/>
        </w:rPr>
        <w:t>
                           жөнiндегi
</w:t>
      </w:r>
      <w:r>
        <w:br/>
      </w:r>
      <w:r>
        <w:rPr>
          <w:rFonts w:ascii="Times New Roman"/>
          <w:b w:val="false"/>
          <w:i w:val="false"/>
          <w:color w:val="000000"/>
          <w:sz w:val="28"/>
        </w:rPr>
        <w:t>
                           қызметтер көрсе-
</w:t>
      </w:r>
      <w:r>
        <w:br/>
      </w:r>
      <w:r>
        <w:rPr>
          <w:rFonts w:ascii="Times New Roman"/>
          <w:b w:val="false"/>
          <w:i w:val="false"/>
          <w:color w:val="000000"/>
          <w:sz w:val="28"/>
        </w:rPr>
        <w:t>
                           тудi төлеу.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2004 жылы 6 басталған тақырып бойынша зерттеу жұмыстарын аяқтау және 4 жаңа тақырып бойынша зерттеу жұмыстары жоспарланып отыр. Құрылыстағы нормативтік-техникалық базаларды және техникалық регламенттердi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320-Қосымша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"Технологиялық сипаттағы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968802 мың теңге (тоғыз жүз алпыс сегіз миллион сегіз жүз екi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кодексі </w:t>
      </w:r>
      <w:r>
        <w:rPr>
          <w:rFonts w:ascii="Times New Roman"/>
          <w:b w:val="false"/>
          <w:i w:val="false"/>
          <w:color w:val="000000"/>
          <w:sz w:val="28"/>
        </w:rPr>
        <w:t>
, "Ғылым туралы" Қазақстан Республикасының 2001 жылғы 9 шiлдедегі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w:t>
      </w:r>
      <w:r>
        <w:rPr>
          <w:rFonts w:ascii="Times New Roman"/>
          <w:b w:val="false"/>
          <w:i w:val="false"/>
          <w:color w:val="000000"/>
          <w:sz w:val="28"/>
        </w:rPr>
        <w:t xml:space="preserve"> Жарлығы </w:t>
      </w:r>
      <w:r>
        <w:rPr>
          <w:rFonts w:ascii="Times New Roman"/>
          <w:b w:val="false"/>
          <w:i w:val="false"/>
          <w:color w:val="000000"/>
          <w:sz w:val="28"/>
        </w:rPr>
        <w:t>
; "Радиоэлектрондық приборлар мен ақпараттық-телекоммуникациялық жүйелерiн әзiрлеу, жасау және дамыту" республикалық мақсатты ғылыми-техникалық бағдарламаларын бекiту туралы" Қазақстан Республикасы Үкiметiнiң 2000 жылғы 29 желтоқсандағы N 1956 
</w:t>
      </w:r>
      <w:r>
        <w:rPr>
          <w:rFonts w:ascii="Times New Roman"/>
          <w:b w:val="false"/>
          <w:i w:val="false"/>
          <w:color w:val="000000"/>
          <w:sz w:val="28"/>
        </w:rPr>
        <w:t xml:space="preserve"> қаулысы </w:t>
      </w:r>
      <w:r>
        <w:rPr>
          <w:rFonts w:ascii="Times New Roman"/>
          <w:b w:val="false"/>
          <w:i w:val="false"/>
          <w:color w:val="000000"/>
          <w:sz w:val="28"/>
        </w:rPr>
        <w:t>
; "Машина жасауды дамытудың және тиiмдiлiгi жоғары машиналар мен жабдықтарды жасап шығарудың ғылыми-техникалық проблемалары" 2001-2005 жылдарға арналған республикалық мақсатты ғылыми-техникалық бағдарламаларды бекiту туралы" Қазақстан Республикасы Үкiметiнiң 2001 жылғы 16 наурыздағы N 353 
</w:t>
      </w:r>
      <w:r>
        <w:rPr>
          <w:rFonts w:ascii="Times New Roman"/>
          <w:b w:val="false"/>
          <w:i w:val="false"/>
          <w:color w:val="000000"/>
          <w:sz w:val="28"/>
        </w:rPr>
        <w:t xml:space="preserve"> қаулысы </w:t>
      </w:r>
      <w:r>
        <w:rPr>
          <w:rFonts w:ascii="Times New Roman"/>
          <w:b w:val="false"/>
          <w:i w:val="false"/>
          <w:color w:val="000000"/>
          <w:sz w:val="28"/>
        </w:rPr>
        <w:t>
; "Ақпаратты қорғау саласында ғылыми зерттеулер мен техникалық әзiрлемелер жүргiзудiң 2004-2005 жылдарға арналған бағдарламаларын бекiту туралы" Қазақстан Республикасы Үкiметiнiң 2001 жылғы 16 ақпандағы N 177 ҚБПҮ қаулысы (мерзiмiн ұзарту); "Қазақстан Республикасының тау-кен-металлургия кешенiн дамытудың тұрақты қалыптасуын және стратегиялық басымдықтарын ғылыми-техникалық қамтамасыз етудiң 2004-2006 жылдарға арналған ғылыми-техникалық бағдарламасын бекiту туралы" Қазақстан Республикасы Үкiметiнiң 2004 жылғы 17 ақпандағы N 187 
</w:t>
      </w:r>
      <w:r>
        <w:rPr>
          <w:rFonts w:ascii="Times New Roman"/>
          <w:b w:val="false"/>
          <w:i w:val="false"/>
          <w:color w:val="000000"/>
          <w:sz w:val="28"/>
        </w:rPr>
        <w:t xml:space="preserve"> қаулысы </w:t>
      </w:r>
      <w:r>
        <w:rPr>
          <w:rFonts w:ascii="Times New Roman"/>
          <w:b w:val="false"/>
          <w:i w:val="false"/>
          <w:color w:val="000000"/>
          <w:sz w:val="28"/>
        </w:rPr>
        <w:t>
, "Жұқпалы ауруларға қарсы жаңа препараттар әзiрлеудiң кейбiр мәселелерi" Қазақстан Республикасы Үкiметiнiң 2004 жылғы 25 маусымдағы N 703 
</w:t>
      </w:r>
      <w:r>
        <w:rPr>
          <w:rFonts w:ascii="Times New Roman"/>
          <w:b w:val="false"/>
          <w:i w:val="false"/>
          <w:color w:val="000000"/>
          <w:sz w:val="28"/>
        </w:rPr>
        <w:t xml:space="preserve"> қаулысы </w:t>
      </w:r>
      <w:r>
        <w:rPr>
          <w:rFonts w:ascii="Times New Roman"/>
          <w:b w:val="false"/>
          <w:i w:val="false"/>
          <w:color w:val="000000"/>
          <w:sz w:val="28"/>
        </w:rPr>
        <w:t>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өнеркәсiптiң базалық салаларын (тау-кен-металлургиялық кешен, машина жасау, радиоэлектроника) ғылыми-техникалық қамтамасыз ету, iшкi өндiрiстi кеңейтудiң және өнеркәсiптiң базалық салаларындағы бәсекеге қабiлеттi машина жасау өнiмдерiн шығарудың технологиялық процестерiн жетiлдiру мен модернизациялаудың ғылыми-қорғау объектiлерiнiң құпия ақпараттары мен техникалық сипаттамаларының деңгейiне қатысты техникалық және технологиялық алғы шарттарын құру, Қазақстан Республикасында жоғары технологиялық, импорт алмастыратын және экспортқа бағдарланған өнiмдi құру. Адамдар мен жануарлардың бактериалдық, вирустық және бактериалдық-вирустық (микст) жұқпалы ауруларымен күресу үшiн жұқпалы ауруларға қарсы жаңа препараттар әзiрлеу.
</w:t>
      </w:r>
      <w:r>
        <w:br/>
      </w:r>
      <w:r>
        <w:rPr>
          <w:rFonts w:ascii="Times New Roman"/>
          <w:b w:val="false"/>
          <w:i w:val="false"/>
          <w:color w:val="000000"/>
          <w:sz w:val="28"/>
        </w:rPr>
        <w:t>
      5. Бюджеттiк бағдарламаның мiндеттерi: машина жасау саласы үшiн, ауыл шаруашылығы, құрылыс, тау-кен өндiру, мұнай өндiру және қайта өңдеу өнеркәсiптерi үшiн, жол құрылысы үшiн тәжiрибелi және тәжiрибелi-өнеркәсiптiк үлгілер құру жөнiндегі ғылымды қажетсiнетiн ресурстық және энергия үнемдейтiн технологиялар ғылыми-зерттеу және тәжiрибелi құрастырмалық жұмыстар жүргiзу; арнайы мақсаттағы техника, жабдықтар мен құралдар шығару;
</w:t>
      </w:r>
      <w:r>
        <w:br/>
      </w:r>
      <w:r>
        <w:rPr>
          <w:rFonts w:ascii="Times New Roman"/>
          <w:b w:val="false"/>
          <w:i w:val="false"/>
          <w:color w:val="000000"/>
          <w:sz w:val="28"/>
        </w:rPr>
        <w:t>
      электроэнергетика, көлiктiк құбырлар және көлік құралдарының құрылысын бақылау саласындағы Қазақстан Республикасының мемлекеттiк басқару органдарын және өнеркәсiптiк кешенiн ақпараттық-телекоммуникациялық қамтамасыз ету жөнiндегi жүйелiк жобаларды әзiрлеу және iске асыру, арна жасайтын аппаратураны, коммуникацияларды және терминалдық құрылғыларды, мобильдiк байланыс құралдарын, сондай-ақ бақылау және диагностика аппаратураларын қоса алғандағы ақпараттық-телекоммуникациялық жүйелер үшiн отандық өндiрiстiң приборлар-құралдар паркін құру. Өндiрiстiк процесте отандық жинақтық өнiмнiң үлесiн өсiру жөнiндегі ұйымдық-техникалық iс-шаралар әзiрлеу және iске асыру; жоғары рұқсат етiлген ғарыштық түсiрiлiмдердi пайдалану арқылы геоақпараттық жүйелер мен технологияларды құру, сандық электрондық карта жасау үшiн қолданбалы бағдарламалық қамтамасыз етудi әзiрлеу; мемлекеттiң қорғаныстық қабiлетiн және қауiпсiздiгiн, оның iшiнде, басқарудың автоматтандырылған жүйелерiн қамтамасыз ету мүдделерiндегі радиоэлектрондық кешендердi, жүйелер мен құралдарды техникалық жасақтауды құру және қамтамасыз ету, қорғалатын ақпаратқа төнген қауiптiң барынша мүмкiн түрлерiн бағалау және қарсы әрекет етудiң барынша оңтайлы тәсiлдерiн анықтау бойынша ғылыми зерттеулер жүргiзу, aқпараттық қауiпсiздікті қамтамасыз етудiң отандық әдiстерi мен құралдарын дамыту мен пайдаланудың басым бағыттарын таңдау, ақпаратты қорғау саласындағы техникалық әзiрлемелердi жүзеге асыру; құрастырмалық құжаттамаларды ғылыми зерттеу барысында алынған нәтижелердiң негізiнде әрбiр ақпаратты қорғаудың техникалық құралына әзiрлеме; Қазақстан Республикасының тау-кен-металлургия кешенiн тиiмдi басқару үшiн ғылыми негiздеме мен әдiстемелiк және нормативтiк құжаттарды әзiрлеу; тау-кен-металлургия кешенi өнiмiнiң бәсекеге қабiлеттiгiн әлемдiк рыноктың талаптарына сай өсiру мақсатында жаңа технологиялар әзiрлеу және қолданыстағы өндiрiстердi жетiлдiру; жоғары қосымша құны бар экспорттық және импортқа бағдарланған өнiмнiң номенклатурасын кеңейту бойынша технологиялар әзiрлеу; кен, техногендiк, теңгерiмдегi және қосалқы шикiзатты қайта өңдеумен айналысуды қамтамасыз ететiн жаңа технологияларды әзiрлеу және игеру; қоршаған ортаға техногендiк әсер етудi төмендетуге бағытталған технологиялар әзiрлеу; жаңа өндiрiстердi құру.
</w:t>
      </w:r>
      <w:r>
        <w:br/>
      </w:r>
      <w:r>
        <w:rPr>
          <w:rFonts w:ascii="Times New Roman"/>
          <w:b w:val="false"/>
          <w:i w:val="false"/>
          <w:color w:val="000000"/>
          <w:sz w:val="28"/>
        </w:rPr>
        <w:t>
      Жаңа материалдарды құру бойынша қазiргі заманғы технологияларды әзiрлеу және ғылымды қажетсiнетiн және Қазақстанның металлургиялық кешенiндегi төртiншi және бесiншi қайта бөлiстiң жоғары технологиялық өндiрiстерiн айқындау;
</w:t>
      </w:r>
      <w:r>
        <w:br/>
      </w:r>
      <w:r>
        <w:rPr>
          <w:rFonts w:ascii="Times New Roman"/>
          <w:b w:val="false"/>
          <w:i w:val="false"/>
          <w:color w:val="000000"/>
          <w:sz w:val="28"/>
        </w:rPr>
        <w:t>
      жұқпалы ауруларға қарсы жаңа препараттарға фармакологиялық және иммунологиялық зерттеулер мен клиникаға дейiнгi және клиникалық сынақтар жүргiзу.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Технология- Мынадай бағдарла-  жыл     Қазақстан
</w:t>
      </w:r>
      <w:r>
        <w:br/>
      </w:r>
      <w:r>
        <w:rPr>
          <w:rFonts w:ascii="Times New Roman"/>
          <w:b w:val="false"/>
          <w:i w:val="false"/>
          <w:color w:val="000000"/>
          <w:sz w:val="28"/>
        </w:rPr>
        <w:t>
               лық сипат-  малар бойынша      iшiнде  Республика-
</w:t>
      </w:r>
      <w:r>
        <w:br/>
      </w:r>
      <w:r>
        <w:rPr>
          <w:rFonts w:ascii="Times New Roman"/>
          <w:b w:val="false"/>
          <w:i w:val="false"/>
          <w:color w:val="000000"/>
          <w:sz w:val="28"/>
        </w:rPr>
        <w:t>
               тағы қол-   негiзгi тапсырма-          сының
</w:t>
      </w:r>
      <w:r>
        <w:br/>
      </w:r>
      <w:r>
        <w:rPr>
          <w:rFonts w:ascii="Times New Roman"/>
          <w:b w:val="false"/>
          <w:i w:val="false"/>
          <w:color w:val="000000"/>
          <w:sz w:val="28"/>
        </w:rPr>
        <w:t>
               данбалы     лар мен бағыттарды         Индустрия
</w:t>
      </w:r>
      <w:r>
        <w:br/>
      </w:r>
      <w:r>
        <w:rPr>
          <w:rFonts w:ascii="Times New Roman"/>
          <w:b w:val="false"/>
          <w:i w:val="false"/>
          <w:color w:val="000000"/>
          <w:sz w:val="28"/>
        </w:rPr>
        <w:t>
               ғылыми      орындау:                   және сауда
</w:t>
      </w:r>
      <w:r>
        <w:br/>
      </w:r>
      <w:r>
        <w:rPr>
          <w:rFonts w:ascii="Times New Roman"/>
          <w:b w:val="false"/>
          <w:i w:val="false"/>
          <w:color w:val="000000"/>
          <w:sz w:val="28"/>
        </w:rPr>
        <w:t>
               зерттеулер  "Машина жасауды            министрлігі
</w:t>
      </w:r>
      <w:r>
        <w:br/>
      </w:r>
      <w:r>
        <w:rPr>
          <w:rFonts w:ascii="Times New Roman"/>
          <w:b w:val="false"/>
          <w:i w:val="false"/>
          <w:color w:val="000000"/>
          <w:sz w:val="28"/>
        </w:rPr>
        <w:t>
                           және жоғары тиiмдi
</w:t>
      </w:r>
      <w:r>
        <w:br/>
      </w:r>
      <w:r>
        <w:rPr>
          <w:rFonts w:ascii="Times New Roman"/>
          <w:b w:val="false"/>
          <w:i w:val="false"/>
          <w:color w:val="000000"/>
          <w:sz w:val="28"/>
        </w:rPr>
        <w:t>
                           машина мен жаб-
</w:t>
      </w:r>
      <w:r>
        <w:br/>
      </w:r>
      <w:r>
        <w:rPr>
          <w:rFonts w:ascii="Times New Roman"/>
          <w:b w:val="false"/>
          <w:i w:val="false"/>
          <w:color w:val="000000"/>
          <w:sz w:val="28"/>
        </w:rPr>
        <w:t>
                           дықтар жасауды
</w:t>
      </w:r>
      <w:r>
        <w:br/>
      </w:r>
      <w:r>
        <w:rPr>
          <w:rFonts w:ascii="Times New Roman"/>
          <w:b w:val="false"/>
          <w:i w:val="false"/>
          <w:color w:val="000000"/>
          <w:sz w:val="28"/>
        </w:rPr>
        <w:t>
                           дамытудың 2001-
</w:t>
      </w:r>
      <w:r>
        <w:br/>
      </w:r>
      <w:r>
        <w:rPr>
          <w:rFonts w:ascii="Times New Roman"/>
          <w:b w:val="false"/>
          <w:i w:val="false"/>
          <w:color w:val="000000"/>
          <w:sz w:val="28"/>
        </w:rPr>
        <w:t>
                           2005 жылдарға
</w:t>
      </w:r>
      <w:r>
        <w:br/>
      </w:r>
      <w:r>
        <w:rPr>
          <w:rFonts w:ascii="Times New Roman"/>
          <w:b w:val="false"/>
          <w:i w:val="false"/>
          <w:color w:val="000000"/>
          <w:sz w:val="28"/>
        </w:rPr>
        <w:t>
                           арналған ғылыми-
</w:t>
      </w:r>
      <w:r>
        <w:br/>
      </w:r>
      <w:r>
        <w:rPr>
          <w:rFonts w:ascii="Times New Roman"/>
          <w:b w:val="false"/>
          <w:i w:val="false"/>
          <w:color w:val="000000"/>
          <w:sz w:val="28"/>
        </w:rPr>
        <w:t>
                           техникалық проб-
</w:t>
      </w:r>
      <w:r>
        <w:br/>
      </w:r>
      <w:r>
        <w:rPr>
          <w:rFonts w:ascii="Times New Roman"/>
          <w:b w:val="false"/>
          <w:i w:val="false"/>
          <w:color w:val="000000"/>
          <w:sz w:val="28"/>
        </w:rPr>
        <w:t>
                           лемалары" бұдан
</w:t>
      </w:r>
      <w:r>
        <w:br/>
      </w:r>
      <w:r>
        <w:rPr>
          <w:rFonts w:ascii="Times New Roman"/>
          <w:b w:val="false"/>
          <w:i w:val="false"/>
          <w:color w:val="000000"/>
          <w:sz w:val="28"/>
        </w:rPr>
        <w:t>
                           - ҒТӨ
</w:t>
      </w:r>
      <w:r>
        <w:br/>
      </w:r>
      <w:r>
        <w:rPr>
          <w:rFonts w:ascii="Times New Roman"/>
          <w:b w:val="false"/>
          <w:i w:val="false"/>
          <w:color w:val="000000"/>
          <w:sz w:val="28"/>
        </w:rPr>
        <w:t>
                           2001-2005 жылдарға
</w:t>
      </w:r>
      <w:r>
        <w:br/>
      </w:r>
      <w:r>
        <w:rPr>
          <w:rFonts w:ascii="Times New Roman"/>
          <w:b w:val="false"/>
          <w:i w:val="false"/>
          <w:color w:val="000000"/>
          <w:sz w:val="28"/>
        </w:rPr>
        <w:t>
                           арналған "Ақпа-
</w:t>
      </w:r>
      <w:r>
        <w:br/>
      </w:r>
      <w:r>
        <w:rPr>
          <w:rFonts w:ascii="Times New Roman"/>
          <w:b w:val="false"/>
          <w:i w:val="false"/>
          <w:color w:val="000000"/>
          <w:sz w:val="28"/>
        </w:rPr>
        <w:t>
                           раттық-телеком-
</w:t>
      </w:r>
      <w:r>
        <w:br/>
      </w:r>
      <w:r>
        <w:rPr>
          <w:rFonts w:ascii="Times New Roman"/>
          <w:b w:val="false"/>
          <w:i w:val="false"/>
          <w:color w:val="000000"/>
          <w:sz w:val="28"/>
        </w:rPr>
        <w:t>
                           муникациялық
</w:t>
      </w:r>
      <w:r>
        <w:br/>
      </w:r>
      <w:r>
        <w:rPr>
          <w:rFonts w:ascii="Times New Roman"/>
          <w:b w:val="false"/>
          <w:i w:val="false"/>
          <w:color w:val="000000"/>
          <w:sz w:val="28"/>
        </w:rPr>
        <w:t>
                           жүйелерге арнал-
</w:t>
      </w:r>
      <w:r>
        <w:br/>
      </w:r>
      <w:r>
        <w:rPr>
          <w:rFonts w:ascii="Times New Roman"/>
          <w:b w:val="false"/>
          <w:i w:val="false"/>
          <w:color w:val="000000"/>
          <w:sz w:val="28"/>
        </w:rPr>
        <w:t>
                           ған радиоэлектрон-
</w:t>
      </w:r>
      <w:r>
        <w:br/>
      </w:r>
      <w:r>
        <w:rPr>
          <w:rFonts w:ascii="Times New Roman"/>
          <w:b w:val="false"/>
          <w:i w:val="false"/>
          <w:color w:val="000000"/>
          <w:sz w:val="28"/>
        </w:rPr>
        <w:t>
                           дық приборлар мен
</w:t>
      </w:r>
      <w:r>
        <w:br/>
      </w:r>
      <w:r>
        <w:rPr>
          <w:rFonts w:ascii="Times New Roman"/>
          <w:b w:val="false"/>
          <w:i w:val="false"/>
          <w:color w:val="000000"/>
          <w:sz w:val="28"/>
        </w:rPr>
        <w:t>
                           құралдарды әзiр-
</w:t>
      </w:r>
      <w:r>
        <w:br/>
      </w:r>
      <w:r>
        <w:rPr>
          <w:rFonts w:ascii="Times New Roman"/>
          <w:b w:val="false"/>
          <w:i w:val="false"/>
          <w:color w:val="000000"/>
          <w:sz w:val="28"/>
        </w:rPr>
        <w:t>
                           леу, жасау және
</w:t>
      </w:r>
      <w:r>
        <w:br/>
      </w:r>
      <w:r>
        <w:rPr>
          <w:rFonts w:ascii="Times New Roman"/>
          <w:b w:val="false"/>
          <w:i w:val="false"/>
          <w:color w:val="000000"/>
          <w:sz w:val="28"/>
        </w:rPr>
        <w:t>
                           дамыту" РҒТӨО
</w:t>
      </w:r>
      <w:r>
        <w:br/>
      </w:r>
      <w:r>
        <w:rPr>
          <w:rFonts w:ascii="Times New Roman"/>
          <w:b w:val="false"/>
          <w:i w:val="false"/>
          <w:color w:val="000000"/>
          <w:sz w:val="28"/>
        </w:rPr>
        <w:t>
                           "Ақпаратты қорғау
</w:t>
      </w:r>
      <w:r>
        <w:br/>
      </w:r>
      <w:r>
        <w:rPr>
          <w:rFonts w:ascii="Times New Roman"/>
          <w:b w:val="false"/>
          <w:i w:val="false"/>
          <w:color w:val="000000"/>
          <w:sz w:val="28"/>
        </w:rPr>
        <w:t>
                           саласында 2004-
</w:t>
      </w:r>
      <w:r>
        <w:br/>
      </w:r>
      <w:r>
        <w:rPr>
          <w:rFonts w:ascii="Times New Roman"/>
          <w:b w:val="false"/>
          <w:i w:val="false"/>
          <w:color w:val="000000"/>
          <w:sz w:val="28"/>
        </w:rPr>
        <w:t>
                           2005 жылдарға
</w:t>
      </w:r>
      <w:r>
        <w:br/>
      </w:r>
      <w:r>
        <w:rPr>
          <w:rFonts w:ascii="Times New Roman"/>
          <w:b w:val="false"/>
          <w:i w:val="false"/>
          <w:color w:val="000000"/>
          <w:sz w:val="28"/>
        </w:rPr>
        <w:t>
                           арналған ғылыми
</w:t>
      </w:r>
      <w:r>
        <w:br/>
      </w:r>
      <w:r>
        <w:rPr>
          <w:rFonts w:ascii="Times New Roman"/>
          <w:b w:val="false"/>
          <w:i w:val="false"/>
          <w:color w:val="000000"/>
          <w:sz w:val="28"/>
        </w:rPr>
        <w:t>
                           зерттеулер мен
</w:t>
      </w:r>
      <w:r>
        <w:br/>
      </w:r>
      <w:r>
        <w:rPr>
          <w:rFonts w:ascii="Times New Roman"/>
          <w:b w:val="false"/>
          <w:i w:val="false"/>
          <w:color w:val="000000"/>
          <w:sz w:val="28"/>
        </w:rPr>
        <w:t>
                           техникалық әзiр-
</w:t>
      </w:r>
      <w:r>
        <w:br/>
      </w:r>
      <w:r>
        <w:rPr>
          <w:rFonts w:ascii="Times New Roman"/>
          <w:b w:val="false"/>
          <w:i w:val="false"/>
          <w:color w:val="000000"/>
          <w:sz w:val="28"/>
        </w:rPr>
        <w:t>
                           лемелер жүргiзу"
</w:t>
      </w:r>
      <w:r>
        <w:br/>
      </w:r>
      <w:r>
        <w:rPr>
          <w:rFonts w:ascii="Times New Roman"/>
          <w:b w:val="false"/>
          <w:i w:val="false"/>
          <w:color w:val="000000"/>
          <w:sz w:val="28"/>
        </w:rPr>
        <w:t>
                           ҒТӨ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тау-кен
</w:t>
      </w:r>
      <w:r>
        <w:br/>
      </w:r>
      <w:r>
        <w:rPr>
          <w:rFonts w:ascii="Times New Roman"/>
          <w:b w:val="false"/>
          <w:i w:val="false"/>
          <w:color w:val="000000"/>
          <w:sz w:val="28"/>
        </w:rPr>
        <w:t>
                           -металлургия кеше-
</w:t>
      </w:r>
      <w:r>
        <w:br/>
      </w:r>
      <w:r>
        <w:rPr>
          <w:rFonts w:ascii="Times New Roman"/>
          <w:b w:val="false"/>
          <w:i w:val="false"/>
          <w:color w:val="000000"/>
          <w:sz w:val="28"/>
        </w:rPr>
        <w:t>
                           нiн тұрақты құру
</w:t>
      </w:r>
      <w:r>
        <w:br/>
      </w:r>
      <w:r>
        <w:rPr>
          <w:rFonts w:ascii="Times New Roman"/>
          <w:b w:val="false"/>
          <w:i w:val="false"/>
          <w:color w:val="000000"/>
          <w:sz w:val="28"/>
        </w:rPr>
        <w:t>
                           мен дамытудың
</w:t>
      </w:r>
      <w:r>
        <w:br/>
      </w:r>
      <w:r>
        <w:rPr>
          <w:rFonts w:ascii="Times New Roman"/>
          <w:b w:val="false"/>
          <w:i w:val="false"/>
          <w:color w:val="000000"/>
          <w:sz w:val="28"/>
        </w:rPr>
        <w:t>
                           2004-2006 жылдарға
</w:t>
      </w:r>
      <w:r>
        <w:br/>
      </w:r>
      <w:r>
        <w:rPr>
          <w:rFonts w:ascii="Times New Roman"/>
          <w:b w:val="false"/>
          <w:i w:val="false"/>
          <w:color w:val="000000"/>
          <w:sz w:val="28"/>
        </w:rPr>
        <w:t>
                           арналған страте-
</w:t>
      </w:r>
      <w:r>
        <w:br/>
      </w:r>
      <w:r>
        <w:rPr>
          <w:rFonts w:ascii="Times New Roman"/>
          <w:b w:val="false"/>
          <w:i w:val="false"/>
          <w:color w:val="000000"/>
          <w:sz w:val="28"/>
        </w:rPr>
        <w:t>
                           гиялық басымдық-
</w:t>
      </w:r>
      <w:r>
        <w:br/>
      </w:r>
      <w:r>
        <w:rPr>
          <w:rFonts w:ascii="Times New Roman"/>
          <w:b w:val="false"/>
          <w:i w:val="false"/>
          <w:color w:val="000000"/>
          <w:sz w:val="28"/>
        </w:rPr>
        <w:t>
                           тарын ғылыми-тех-
</w:t>
      </w:r>
      <w:r>
        <w:br/>
      </w:r>
      <w:r>
        <w:rPr>
          <w:rFonts w:ascii="Times New Roman"/>
          <w:b w:val="false"/>
          <w:i w:val="false"/>
          <w:color w:val="000000"/>
          <w:sz w:val="28"/>
        </w:rPr>
        <w:t>
                           никалық қамтама-
</w:t>
      </w:r>
      <w:r>
        <w:br/>
      </w:r>
      <w:r>
        <w:rPr>
          <w:rFonts w:ascii="Times New Roman"/>
          <w:b w:val="false"/>
          <w:i w:val="false"/>
          <w:color w:val="000000"/>
          <w:sz w:val="28"/>
        </w:rPr>
        <w:t>
                           сыз ету;
</w:t>
      </w:r>
      <w:r>
        <w:br/>
      </w:r>
      <w:r>
        <w:rPr>
          <w:rFonts w:ascii="Times New Roman"/>
          <w:b w:val="false"/>
          <w:i w:val="false"/>
          <w:color w:val="000000"/>
          <w:sz w:val="28"/>
        </w:rPr>
        <w:t>
                           "2003-2005 жылдар-
</w:t>
      </w:r>
      <w:r>
        <w:br/>
      </w:r>
      <w:r>
        <w:rPr>
          <w:rFonts w:ascii="Times New Roman"/>
          <w:b w:val="false"/>
          <w:i w:val="false"/>
          <w:color w:val="000000"/>
          <w:sz w:val="28"/>
        </w:rPr>
        <w:t>
                           ға арналған Қазақ-
</w:t>
      </w:r>
      <w:r>
        <w:br/>
      </w:r>
      <w:r>
        <w:rPr>
          <w:rFonts w:ascii="Times New Roman"/>
          <w:b w:val="false"/>
          <w:i w:val="false"/>
          <w:color w:val="000000"/>
          <w:sz w:val="28"/>
        </w:rPr>
        <w:t>
                           стан Республика-
</w:t>
      </w:r>
      <w:r>
        <w:br/>
      </w:r>
      <w:r>
        <w:rPr>
          <w:rFonts w:ascii="Times New Roman"/>
          <w:b w:val="false"/>
          <w:i w:val="false"/>
          <w:color w:val="000000"/>
          <w:sz w:val="28"/>
        </w:rPr>
        <w:t>
                           сындағы металлур-
</w:t>
      </w:r>
      <w:r>
        <w:br/>
      </w:r>
      <w:r>
        <w:rPr>
          <w:rFonts w:ascii="Times New Roman"/>
          <w:b w:val="false"/>
          <w:i w:val="false"/>
          <w:color w:val="000000"/>
          <w:sz w:val="28"/>
        </w:rPr>
        <w:t>
                           гиялық кешеннiң
</w:t>
      </w:r>
      <w:r>
        <w:br/>
      </w:r>
      <w:r>
        <w:rPr>
          <w:rFonts w:ascii="Times New Roman"/>
          <w:b w:val="false"/>
          <w:i w:val="false"/>
          <w:color w:val="000000"/>
          <w:sz w:val="28"/>
        </w:rPr>
        <w:t>
                           4 және 5 қайта
</w:t>
      </w:r>
      <w:r>
        <w:br/>
      </w:r>
      <w:r>
        <w:rPr>
          <w:rFonts w:ascii="Times New Roman"/>
          <w:b w:val="false"/>
          <w:i w:val="false"/>
          <w:color w:val="000000"/>
          <w:sz w:val="28"/>
        </w:rPr>
        <w:t>
                           бөлiстерiнiң өндi-
</w:t>
      </w:r>
      <w:r>
        <w:br/>
      </w:r>
      <w:r>
        <w:rPr>
          <w:rFonts w:ascii="Times New Roman"/>
          <w:b w:val="false"/>
          <w:i w:val="false"/>
          <w:color w:val="000000"/>
          <w:sz w:val="28"/>
        </w:rPr>
        <w:t>
                           рiстерiн құруды
</w:t>
      </w:r>
      <w:r>
        <w:br/>
      </w:r>
      <w:r>
        <w:rPr>
          <w:rFonts w:ascii="Times New Roman"/>
          <w:b w:val="false"/>
          <w:i w:val="false"/>
          <w:color w:val="000000"/>
          <w:sz w:val="28"/>
        </w:rPr>
        <w:t>
                           ғылыми-техникалық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ҒТӨ
</w:t>
      </w:r>
      <w:r>
        <w:br/>
      </w:r>
      <w:r>
        <w:rPr>
          <w:rFonts w:ascii="Times New Roman"/>
          <w:b w:val="false"/>
          <w:i w:val="false"/>
          <w:color w:val="000000"/>
          <w:sz w:val="28"/>
        </w:rPr>
        <w:t>
                           "Жұқпалы аурулар-
</w:t>
      </w:r>
      <w:r>
        <w:br/>
      </w:r>
      <w:r>
        <w:rPr>
          <w:rFonts w:ascii="Times New Roman"/>
          <w:b w:val="false"/>
          <w:i w:val="false"/>
          <w:color w:val="000000"/>
          <w:sz w:val="28"/>
        </w:rPr>
        <w:t>
                           ға қарсы жаңа
</w:t>
      </w:r>
      <w:r>
        <w:br/>
      </w:r>
      <w:r>
        <w:rPr>
          <w:rFonts w:ascii="Times New Roman"/>
          <w:b w:val="false"/>
          <w:i w:val="false"/>
          <w:color w:val="000000"/>
          <w:sz w:val="28"/>
        </w:rPr>
        <w:t>
                           препараттар әзiр-
</w:t>
      </w:r>
      <w:r>
        <w:br/>
      </w:r>
      <w:r>
        <w:rPr>
          <w:rFonts w:ascii="Times New Roman"/>
          <w:b w:val="false"/>
          <w:i w:val="false"/>
          <w:color w:val="000000"/>
          <w:sz w:val="28"/>
        </w:rPr>
        <w:t>
                           леу" ҒТӨ
</w:t>
      </w:r>
      <w:r>
        <w:br/>
      </w:r>
      <w:r>
        <w:rPr>
          <w:rFonts w:ascii="Times New Roman"/>
          <w:b w:val="false"/>
          <w:i w:val="false"/>
          <w:color w:val="000000"/>
          <w:sz w:val="28"/>
        </w:rPr>
        <w:t>
                           Мемлекеттiк ғылы-
</w:t>
      </w:r>
      <w:r>
        <w:br/>
      </w:r>
      <w:r>
        <w:rPr>
          <w:rFonts w:ascii="Times New Roman"/>
          <w:b w:val="false"/>
          <w:i w:val="false"/>
          <w:color w:val="000000"/>
          <w:sz w:val="28"/>
        </w:rPr>
        <w:t>
                           ми-техникалық
</w:t>
      </w:r>
      <w:r>
        <w:br/>
      </w:r>
      <w:r>
        <w:rPr>
          <w:rFonts w:ascii="Times New Roman"/>
          <w:b w:val="false"/>
          <w:i w:val="false"/>
          <w:color w:val="000000"/>
          <w:sz w:val="28"/>
        </w:rPr>
        <w:t>
                           сараптама жүргiзу
</w:t>
      </w:r>
      <w:r>
        <w:br/>
      </w:r>
      <w:r>
        <w:rPr>
          <w:rFonts w:ascii="Times New Roman"/>
          <w:b w:val="false"/>
          <w:i w:val="false"/>
          <w:color w:val="000000"/>
          <w:sz w:val="28"/>
        </w:rPr>
        <w:t>
                           жөнiндегi қызмет-
</w:t>
      </w:r>
      <w:r>
        <w:br/>
      </w:r>
      <w:r>
        <w:rPr>
          <w:rFonts w:ascii="Times New Roman"/>
          <w:b w:val="false"/>
          <w:i w:val="false"/>
          <w:color w:val="000000"/>
          <w:sz w:val="28"/>
        </w:rPr>
        <w:t>
                           тер көрсету төлемi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iшкi өндiрiсті кеңейтудiң және бәсекеге қабiлеттi машина жасау өнiмдерiн шығарудың ғылыми-техникалық және технологиялық алғы шарттарын құру, машина жасау саласы үшiн ғылымды қажетсiнетiн ресурстық және энергияны үнемдейтiн технологиялар құру, басым өнеркәсiп салалары үшiн машина жасау өнiмдерiн шығару жөнiндегі технологиялық тiзбектер кешенiн құрудың ғылыми әдiстемелiк негiздерiн құру. Ауыл шаруашылығы, тау-кен өндiру, мұнай өндiру және қайта өңдеу өнеркәсiптерi үшiн, жол құрылысы және арнайы мақсаттағы техника (тұтану ошақтарын табу жүйелерi, арнайы қызметтердi жарықтандыру құралдары, өрт сөндiретiн автомобильдер, апаттан құтқару техникасы) үшiн тәжiрибелi және тәжiрибелi-өнеркәсiптiк үлгiлер құру. Отандық ғалымдардың ғылыми және құрастырмалық-технологиялық жұмыстарын әзiрлеу және енгізу;
</w:t>
      </w:r>
      <w:r>
        <w:br/>
      </w:r>
      <w:r>
        <w:rPr>
          <w:rFonts w:ascii="Times New Roman"/>
          <w:b w:val="false"/>
          <w:i w:val="false"/>
          <w:color w:val="000000"/>
          <w:sz w:val="28"/>
        </w:rPr>
        <w:t>
      бағдарламаны iске асырудың нәтижесiнде Қазақстан Республикасының ақпараттық-телекоммуникациялық жүйелерi үшiн бақылау-өлшегiш, арна жасаушы және коммутациялық жабдықтарды сериялық өндiру игерiлдi, бақылау және диспетчерлендiрудiң автоматтандырылған жүйелер қатары қолданысқа енгізiлдi, есептеуiш техника құралдарын отандық өндiру одан әрi жүзеге асырылды. Экологияның, ауыл шаруашылығының, картографияның және геологияның, көлiктiк коммуникациялар (мұнай және өнiм құбырлары жүйесiнiң, электр беретiн желiлердiң, автомобильдер мен темiр жолдардың және т.б.) жүйесiн оңтайландырудың мiндеттерi мен проблемалары қатарын шешу, Қазақстанның аумағын қашықтықтан зондпен тексеру арқылы ақпаратты өңдеу нәтижелерiнiң негiзiнде техногендiк және табиғи апаттарды болжау және геоақпараттық технологиялар негiзiнде электрондық карталарды пайдалану қамтамасыз етілетiн болады. Қазақстан Республикасының қарулы Күштерiне қазiргi заманғы байланыстар жүйесiн жеткiзу және техникалық қамтамасыз ету, сондай-ақ радиоэлектрондық қарсы әрекет ету кешендерiн әзiрлеу және шығару жүзеге асыратын болады, ақпаратты өңдеудiң отандық құралдарын шығару бойынша өндiрiстiк база құрылды.
</w:t>
      </w:r>
      <w:r>
        <w:br/>
      </w:r>
      <w:r>
        <w:rPr>
          <w:rFonts w:ascii="Times New Roman"/>
          <w:b w:val="false"/>
          <w:i w:val="false"/>
          <w:color w:val="000000"/>
          <w:sz w:val="28"/>
        </w:rPr>
        <w:t>
      Нормативтiк, құқықтық және әдiстемелiк база құру саласында ақпаратты қорғау саласындағы қолданыстағы нормативтiк құқықтық базаның талдауы жүргiзiлетiн және оларды жетiлдiру бойынша ақпаратты қорғаудың техникалық құралдарын дамытудың негiзгi үрдiстерiн ескере отырып ұсынымдар, сондай-ақ оларға қарсы әрекет ету тәсiлдерi әзiрленетiн болады.
</w:t>
      </w:r>
      <w:r>
        <w:br/>
      </w:r>
      <w:r>
        <w:rPr>
          <w:rFonts w:ascii="Times New Roman"/>
          <w:b w:val="false"/>
          <w:i w:val="false"/>
          <w:color w:val="000000"/>
          <w:sz w:val="28"/>
        </w:rPr>
        <w:t>
      Ғылыми-зерттеу жұмыстарын жүргiзу саласында ақпараттар жария болуы мүмкiн арналарын кешендi зерттеу жүргiзiлетiн болады; көзбояғыш факторлары спекторынан қорғалатын ақпараттың жария болуы мүмкiн арналарды анықтау, сондай-ақ оларды әлсiрету немесе жабу жөнiндегi мейлiнше тиiмдi әдiстер таңдап алынды; операциялық жүйелерде және қолданбалы ақпараттық өнiмдердегi ақпаратты қорғауда әлуеттi қауiптiң бар-жоғын және қарсы әрекетiн зерттеу әдiстерiн әзiрлеу жүргiзiлдi.
</w:t>
      </w:r>
      <w:r>
        <w:br/>
      </w:r>
      <w:r>
        <w:rPr>
          <w:rFonts w:ascii="Times New Roman"/>
          <w:b w:val="false"/>
          <w:i w:val="false"/>
          <w:color w:val="000000"/>
          <w:sz w:val="28"/>
        </w:rPr>
        <w:t>
      Бағдарламаның мiндеттерiн iске асыру шеңберiнде ақпаратты қорғау үшiн қолданбалы бағдарламалық қамтамасыз ету пакеттерi әзiрленетiн және мақұлданатын болады. Ақпаратты қорғаудың техникалық құралдар партиясы, оның iшiнде ақпаратты электрондық өңдеу құралдарына әдейiлеп күшпен әсер етудiң аппараттық құралдары, сондай-ақ ақпаратты қорғаудың тиiмдiлiгін бақылауды қамтамасыз ету жөнiндегі құралдар және техникалық барлауға қарсы әрекет ететiн аппараттық-бағдарламалық құралдар әзiрлендi және шығарылды. Ақпаратты криптоталдаудың негізгi үрдiстерiн ескере отырып криптографиялық қорғаудың отандық құралдары әзiрлендi және жасалды.
</w:t>
      </w:r>
      <w:r>
        <w:br/>
      </w:r>
      <w:r>
        <w:rPr>
          <w:rFonts w:ascii="Times New Roman"/>
          <w:b w:val="false"/>
          <w:i w:val="false"/>
          <w:color w:val="000000"/>
          <w:sz w:val="28"/>
        </w:rPr>
        <w:t>
      Қазақстанның минералдық ресурстарын рационалды пайдалануды стратегиялық жоспарлау мен басқару жүйесi қолданысқа енгiзiлетiн болады, кендi жоғалту және құнарсыздандыру азайтылды, пайдалы қазбалар өндiрудiң ресурстарын үнемдеу технологияларын пайдалану есебiнен бұрғылау-қопару жұмыстарының шығындары азайтылды, концентраттар сапасы төмендетiлдi және байыту кәсiпорындарының экологиялық жағдайын жақсарту мақсатында тапшылықты уытты реагенттер шығыстары сульфидтiк полиметалл және байытылуы қиын кендердi байыту технологияларын жетiлдiру есебiнен қысқартылды, ММК кәсiпорынының зиянды әсерi азайтылды және өндiрiстiң қалдықтар жасау жаңа экологиялық таза технологияларды енгізу есебiнен қысқартылды, ММК қажеттiлiктерiн қамтамасыз ету үшiн өнiмнiң жаңа түрлерi алынатын болады; қазiргi заманғы материалдарды алудың қағидатты жаңа технологиялары әзiрленiп, қара және түстi, сирек кездесетiн және асыл металдар негiзiнде жаңа материалдар алудың қазiргі заманғы технологиялары құрылады, тұтынушыларға барынша қажеттi балқымалар мен жаңа материалдар енгiзiлетiн болады;                препараттардың әрекет ету тетiгi мен олардың фармакологиялық және иммунологиялық қасиеттерi зерделенiп, жұқпалы ауруларға қарсы препараттарға клиникаға дейiнгі және клиникалық сынақтар жүргізiлетін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321-Қосымша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"Стандарттау, сертификаттау, метрология және сапа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жүйесi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10500 мың теңге (он миллион бес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"Стандарттау туралы" Қазақстан Республикасының 1999 жылғы 16 шiлдедегi 
</w:t>
      </w:r>
      <w:r>
        <w:rPr>
          <w:rFonts w:ascii="Times New Roman"/>
          <w:b w:val="false"/>
          <w:i w:val="false"/>
          <w:color w:val="000000"/>
          <w:sz w:val="28"/>
        </w:rPr>
        <w:t xml:space="preserve"> Заңының </w:t>
      </w:r>
      <w:r>
        <w:rPr>
          <w:rFonts w:ascii="Times New Roman"/>
          <w:b w:val="false"/>
          <w:i w:val="false"/>
          <w:color w:val="000000"/>
          <w:sz w:val="28"/>
        </w:rPr>
        <w:t>
 6, 17-баптары, "Сертификаттау туралы" Қазақстан Республикасының 1999 жылғы 16 шiлдедегi 
</w:t>
      </w:r>
      <w:r>
        <w:rPr>
          <w:rFonts w:ascii="Times New Roman"/>
          <w:b w:val="false"/>
          <w:i w:val="false"/>
          <w:color w:val="000000"/>
          <w:sz w:val="28"/>
        </w:rPr>
        <w:t xml:space="preserve"> Заңы </w:t>
      </w:r>
      <w:r>
        <w:rPr>
          <w:rFonts w:ascii="Times New Roman"/>
          <w:b w:val="false"/>
          <w:i w:val="false"/>
          <w:color w:val="000000"/>
          <w:sz w:val="28"/>
        </w:rPr>
        <w:t>
, "Өлшем бiрлiктерiн қамтамасыз ету туралы" Қазақстан Республикасының 2000 жылғы 7 маусымдағы Заңының 
</w:t>
      </w:r>
      <w:r>
        <w:rPr>
          <w:rFonts w:ascii="Times New Roman"/>
          <w:b w:val="false"/>
          <w:i w:val="false"/>
          <w:color w:val="000000"/>
          <w:sz w:val="28"/>
        </w:rPr>
        <w:t xml:space="preserve"> 5-бабы </w:t>
      </w:r>
      <w:r>
        <w:rPr>
          <w:rFonts w:ascii="Times New Roman"/>
          <w:b w:val="false"/>
          <w:i w:val="false"/>
          <w:color w:val="000000"/>
          <w:sz w:val="28"/>
        </w:rPr>
        <w:t>
, "Ғылым туралы" Қазақстан Республикасының 2001 жылғы 9 шiлдедегi 
</w:t>
      </w:r>
      <w:r>
        <w:rPr>
          <w:rFonts w:ascii="Times New Roman"/>
          <w:b w:val="false"/>
          <w:i w:val="false"/>
          <w:color w:val="000000"/>
          <w:sz w:val="28"/>
        </w:rPr>
        <w:t xml:space="preserve"> Заңының </w:t>
      </w:r>
      <w:r>
        <w:rPr>
          <w:rFonts w:ascii="Times New Roman"/>
          <w:b w:val="false"/>
          <w:i w:val="false"/>
          <w:color w:val="000000"/>
          <w:sz w:val="28"/>
        </w:rPr>
        <w:t>
,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21-бабы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индустриялық-инновациялық дамуының 2005-2015 жылдарға арналған стратегиясын iске асыру жөнiндегi 2003-2005 жылдарға арналған iс-шаралар жоспарын бекiту туралы" Қазақстан Республикасы Yкiметiнiң 2003 жылғы 17 шiлдедегi N 712-1 
</w:t>
      </w:r>
      <w:r>
        <w:rPr>
          <w:rFonts w:ascii="Times New Roman"/>
          <w:b w:val="false"/>
          <w:i w:val="false"/>
          <w:color w:val="000000"/>
          <w:sz w:val="28"/>
        </w:rPr>
        <w:t xml:space="preserve"> қаулысының </w:t>
      </w:r>
      <w:r>
        <w:rPr>
          <w:rFonts w:ascii="Times New Roman"/>
          <w:b w:val="false"/>
          <w:i w:val="false"/>
          <w:color w:val="000000"/>
          <w:sz w:val="28"/>
        </w:rPr>
        <w:t>
5.3.3.4-тармағы, "Қазақстан Республикасының ұлттық стандарттау және сертификаттау жүйелерiн дамытудың 2004-2006 жылдарға арналған бағдарламасын бекiту туралы" 2004 жылғы 6 ақпандағы N 148 
</w:t>
      </w:r>
      <w:r>
        <w:rPr>
          <w:rFonts w:ascii="Times New Roman"/>
          <w:b w:val="false"/>
          <w:i w:val="false"/>
          <w:color w:val="000000"/>
          <w:sz w:val="28"/>
        </w:rPr>
        <w:t xml:space="preserve"> қаулысының </w:t>
      </w:r>
      <w:r>
        <w:rPr>
          <w:rFonts w:ascii="Times New Roman"/>
          <w:b w:val="false"/>
          <w:i w:val="false"/>
          <w:color w:val="000000"/>
          <w:sz w:val="28"/>
        </w:rPr>
        <w:t>
 8.2 және 8.4-тармақтары, "Қазақстандық кәсiпорындардың ИСО 9000 және 14000 халықаралық стандартына көшуiн жеделдетудiң 2004-2005 жылдарға арналған жұмыс жоспары" Қазақстан Республикасы Премьер-Министрiнiң 2004 жылғы 6 ақпандағы N 28-ө 
</w:t>
      </w:r>
      <w:r>
        <w:rPr>
          <w:rFonts w:ascii="Times New Roman"/>
          <w:b w:val="false"/>
          <w:i w:val="false"/>
          <w:color w:val="000000"/>
          <w:sz w:val="28"/>
        </w:rPr>
        <w:t xml:space="preserve"> Өкiмiнiң </w:t>
      </w:r>
      <w:r>
        <w:rPr>
          <w:rFonts w:ascii="Times New Roman"/>
          <w:b w:val="false"/>
          <w:i w:val="false"/>
          <w:color w:val="000000"/>
          <w:sz w:val="28"/>
        </w:rPr>
        <w:t>
 2 және 3-тармақтары.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сапаны басқарудың қазiргі заманғы, тиiмдi әдiстерiн енгiзудi қамтамасыз ету, тауар өндiрушiлердiң бәсекеге қабiлеттігін және сараптамалық мүмкiндiктерiн көтеру; мұнай химия саласында стандартты анықтамалық деректердi пайдаланудың қазiргi жағдайын зерттеу.
</w:t>
      </w:r>
      <w:r>
        <w:br/>
      </w:r>
      <w:r>
        <w:rPr>
          <w:rFonts w:ascii="Times New Roman"/>
          <w:b w:val="false"/>
          <w:i w:val="false"/>
          <w:color w:val="000000"/>
          <w:sz w:val="28"/>
        </w:rPr>
        <w:t>
      5. Бюджеттiк бағдарламаның мiндеттерi: Қазiргi жағдайдың негiзiнде мұнай химиясы саласындағы физикалық константтар және заттар ерекшелiктерi мен материалдар туралы стандартты деректер анықтамалықтарының кестелерiн әзiрлеу; ғылыми зерттеулер; ауыл шаруашылығы мен азық-түлiк өнiмдерiн өндiру мен iске асыру саласындағы сапа менеджментi мен НАССР жүйесiн әзiрлеу кезiнде туындаған проблемаларды талдау; МС ИСО 9001 менеджмент сапасының жүйесi және азық-түлiк өнiмдерiн өндiру және iске асыру саласындағы НАССР жүйелерi бойынша ұсынымдар әзiрлеу.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007       Стандарттау, ИСО 9000 халықара- жыл     Қазақстан
</w:t>
      </w:r>
      <w:r>
        <w:br/>
      </w:r>
      <w:r>
        <w:rPr>
          <w:rFonts w:ascii="Times New Roman"/>
          <w:b w:val="false"/>
          <w:i w:val="false"/>
          <w:color w:val="000000"/>
          <w:sz w:val="28"/>
        </w:rPr>
        <w:t>
              сертификат-  лық стандарттарын  iшiнде  Республика-
</w:t>
      </w:r>
      <w:r>
        <w:br/>
      </w:r>
      <w:r>
        <w:rPr>
          <w:rFonts w:ascii="Times New Roman"/>
          <w:b w:val="false"/>
          <w:i w:val="false"/>
          <w:color w:val="000000"/>
          <w:sz w:val="28"/>
        </w:rPr>
        <w:t>
              тау, метроло- және азық-түлiк           сының
</w:t>
      </w:r>
      <w:r>
        <w:br/>
      </w:r>
      <w:r>
        <w:rPr>
          <w:rFonts w:ascii="Times New Roman"/>
          <w:b w:val="false"/>
          <w:i w:val="false"/>
          <w:color w:val="000000"/>
          <w:sz w:val="28"/>
        </w:rPr>
        <w:t>
              гия және     өнiмдерiн оның             Индустрия
</w:t>
      </w:r>
      <w:r>
        <w:br/>
      </w:r>
      <w:r>
        <w:rPr>
          <w:rFonts w:ascii="Times New Roman"/>
          <w:b w:val="false"/>
          <w:i w:val="false"/>
          <w:color w:val="000000"/>
          <w:sz w:val="28"/>
        </w:rPr>
        <w:t>
              сапа жүйесi  iшiнде шағын               және сауда
</w:t>
      </w:r>
      <w:r>
        <w:br/>
      </w:r>
      <w:r>
        <w:rPr>
          <w:rFonts w:ascii="Times New Roman"/>
          <w:b w:val="false"/>
          <w:i w:val="false"/>
          <w:color w:val="000000"/>
          <w:sz w:val="28"/>
        </w:rPr>
        <w:t>
              саласында-   және орта бизнес           министрлiгi
</w:t>
      </w:r>
      <w:r>
        <w:br/>
      </w:r>
      <w:r>
        <w:rPr>
          <w:rFonts w:ascii="Times New Roman"/>
          <w:b w:val="false"/>
          <w:i w:val="false"/>
          <w:color w:val="000000"/>
          <w:sz w:val="28"/>
        </w:rPr>
        <w:t>
              ғы қолдан-   салаларындағы
</w:t>
      </w:r>
      <w:r>
        <w:br/>
      </w:r>
      <w:r>
        <w:rPr>
          <w:rFonts w:ascii="Times New Roman"/>
          <w:b w:val="false"/>
          <w:i w:val="false"/>
          <w:color w:val="000000"/>
          <w:sz w:val="28"/>
        </w:rPr>
        <w:t>
              балы ғылыми  кәсiпорындарындағы
</w:t>
      </w:r>
      <w:r>
        <w:br/>
      </w:r>
      <w:r>
        <w:rPr>
          <w:rFonts w:ascii="Times New Roman"/>
          <w:b w:val="false"/>
          <w:i w:val="false"/>
          <w:color w:val="000000"/>
          <w:sz w:val="28"/>
        </w:rPr>
        <w:t>
              зерттеулер   - 1 есеп-қисап
</w:t>
      </w:r>
      <w:r>
        <w:br/>
      </w:r>
      <w:r>
        <w:rPr>
          <w:rFonts w:ascii="Times New Roman"/>
          <w:b w:val="false"/>
          <w:i w:val="false"/>
          <w:color w:val="000000"/>
          <w:sz w:val="28"/>
        </w:rPr>
        <w:t>
                           өндiру мен iске
</w:t>
      </w:r>
      <w:r>
        <w:br/>
      </w:r>
      <w:r>
        <w:rPr>
          <w:rFonts w:ascii="Times New Roman"/>
          <w:b w:val="false"/>
          <w:i w:val="false"/>
          <w:color w:val="000000"/>
          <w:sz w:val="28"/>
        </w:rPr>
        <w:t>
                           асыру саласындағы
</w:t>
      </w:r>
      <w:r>
        <w:br/>
      </w:r>
      <w:r>
        <w:rPr>
          <w:rFonts w:ascii="Times New Roman"/>
          <w:b w:val="false"/>
          <w:i w:val="false"/>
          <w:color w:val="000000"/>
          <w:sz w:val="28"/>
        </w:rPr>
        <w:t>
                           сапа менеджментi
</w:t>
      </w:r>
      <w:r>
        <w:br/>
      </w:r>
      <w:r>
        <w:rPr>
          <w:rFonts w:ascii="Times New Roman"/>
          <w:b w:val="false"/>
          <w:i w:val="false"/>
          <w:color w:val="000000"/>
          <w:sz w:val="28"/>
        </w:rPr>
        <w:t>
                           мен HACCP принцип-
</w:t>
      </w:r>
      <w:r>
        <w:br/>
      </w:r>
      <w:r>
        <w:rPr>
          <w:rFonts w:ascii="Times New Roman"/>
          <w:b w:val="false"/>
          <w:i w:val="false"/>
          <w:color w:val="000000"/>
          <w:sz w:val="28"/>
        </w:rPr>
        <w:t>
                           терiне негізделген
</w:t>
      </w:r>
      <w:r>
        <w:br/>
      </w:r>
      <w:r>
        <w:rPr>
          <w:rFonts w:ascii="Times New Roman"/>
          <w:b w:val="false"/>
          <w:i w:val="false"/>
          <w:color w:val="000000"/>
          <w:sz w:val="28"/>
        </w:rPr>
        <w:t>
                           стандарттарды ен-
</w:t>
      </w:r>
      <w:r>
        <w:br/>
      </w:r>
      <w:r>
        <w:rPr>
          <w:rFonts w:ascii="Times New Roman"/>
          <w:b w:val="false"/>
          <w:i w:val="false"/>
          <w:color w:val="000000"/>
          <w:sz w:val="28"/>
        </w:rPr>
        <w:t>
                           гiзу кезiнде туын-
</w:t>
      </w:r>
      <w:r>
        <w:br/>
      </w:r>
      <w:r>
        <w:rPr>
          <w:rFonts w:ascii="Times New Roman"/>
          <w:b w:val="false"/>
          <w:i w:val="false"/>
          <w:color w:val="000000"/>
          <w:sz w:val="28"/>
        </w:rPr>
        <w:t>
                           даған проблемалар-
</w:t>
      </w:r>
      <w:r>
        <w:br/>
      </w:r>
      <w:r>
        <w:rPr>
          <w:rFonts w:ascii="Times New Roman"/>
          <w:b w:val="false"/>
          <w:i w:val="false"/>
          <w:color w:val="000000"/>
          <w:sz w:val="28"/>
        </w:rPr>
        <w:t>
                           ды талдау үшiн
</w:t>
      </w:r>
      <w:r>
        <w:br/>
      </w:r>
      <w:r>
        <w:rPr>
          <w:rFonts w:ascii="Times New Roman"/>
          <w:b w:val="false"/>
          <w:i w:val="false"/>
          <w:color w:val="000000"/>
          <w:sz w:val="28"/>
        </w:rPr>
        <w:t>
                           ғылыми-зерттеу
</w:t>
      </w:r>
      <w:r>
        <w:br/>
      </w:r>
      <w:r>
        <w:rPr>
          <w:rFonts w:ascii="Times New Roman"/>
          <w:b w:val="false"/>
          <w:i w:val="false"/>
          <w:color w:val="000000"/>
          <w:sz w:val="28"/>
        </w:rPr>
        <w:t>
                           жұмыстары.
</w:t>
      </w:r>
      <w:r>
        <w:br/>
      </w:r>
      <w:r>
        <w:rPr>
          <w:rFonts w:ascii="Times New Roman"/>
          <w:b w:val="false"/>
          <w:i w:val="false"/>
          <w:color w:val="000000"/>
          <w:sz w:val="28"/>
        </w:rPr>
        <w:t>
                           HACCP принципте-
</w:t>
      </w:r>
      <w:r>
        <w:br/>
      </w:r>
      <w:r>
        <w:rPr>
          <w:rFonts w:ascii="Times New Roman"/>
          <w:b w:val="false"/>
          <w:i w:val="false"/>
          <w:color w:val="000000"/>
          <w:sz w:val="28"/>
        </w:rPr>
        <w:t>
                           рiне, оны ендiру
</w:t>
      </w:r>
      <w:r>
        <w:br/>
      </w:r>
      <w:r>
        <w:rPr>
          <w:rFonts w:ascii="Times New Roman"/>
          <w:b w:val="false"/>
          <w:i w:val="false"/>
          <w:color w:val="000000"/>
          <w:sz w:val="28"/>
        </w:rPr>
        <w:t>
                           алгоритмдерiне
</w:t>
      </w:r>
      <w:r>
        <w:br/>
      </w:r>
      <w:r>
        <w:rPr>
          <w:rFonts w:ascii="Times New Roman"/>
          <w:b w:val="false"/>
          <w:i w:val="false"/>
          <w:color w:val="000000"/>
          <w:sz w:val="28"/>
        </w:rPr>
        <w:t>
                           негiзделген сапа
</w:t>
      </w:r>
      <w:r>
        <w:br/>
      </w:r>
      <w:r>
        <w:rPr>
          <w:rFonts w:ascii="Times New Roman"/>
          <w:b w:val="false"/>
          <w:i w:val="false"/>
          <w:color w:val="000000"/>
          <w:sz w:val="28"/>
        </w:rPr>
        <w:t>
                           менеджментi жүйе-
</w:t>
      </w:r>
      <w:r>
        <w:br/>
      </w:r>
      <w:r>
        <w:rPr>
          <w:rFonts w:ascii="Times New Roman"/>
          <w:b w:val="false"/>
          <w:i w:val="false"/>
          <w:color w:val="000000"/>
          <w:sz w:val="28"/>
        </w:rPr>
        <w:t>
                           лерiн құру жөнiн-
</w:t>
      </w:r>
      <w:r>
        <w:br/>
      </w:r>
      <w:r>
        <w:rPr>
          <w:rFonts w:ascii="Times New Roman"/>
          <w:b w:val="false"/>
          <w:i w:val="false"/>
          <w:color w:val="000000"/>
          <w:sz w:val="28"/>
        </w:rPr>
        <w:t>
                           дегi ұсынымдар
</w:t>
      </w:r>
      <w:r>
        <w:br/>
      </w:r>
      <w:r>
        <w:rPr>
          <w:rFonts w:ascii="Times New Roman"/>
          <w:b w:val="false"/>
          <w:i w:val="false"/>
          <w:color w:val="000000"/>
          <w:sz w:val="28"/>
        </w:rPr>
        <w:t>
                           әзiрлеу:
</w:t>
      </w:r>
      <w:r>
        <w:br/>
      </w:r>
      <w:r>
        <w:rPr>
          <w:rFonts w:ascii="Times New Roman"/>
          <w:b w:val="false"/>
          <w:i w:val="false"/>
          <w:color w:val="000000"/>
          <w:sz w:val="28"/>
        </w:rPr>
        <w:t>
                           2. Мұнай химиясы
</w:t>
      </w:r>
      <w:r>
        <w:br/>
      </w:r>
      <w:r>
        <w:rPr>
          <w:rFonts w:ascii="Times New Roman"/>
          <w:b w:val="false"/>
          <w:i w:val="false"/>
          <w:color w:val="000000"/>
          <w:sz w:val="28"/>
        </w:rPr>
        <w:t>
                           саласындағы
</w:t>
      </w:r>
      <w:r>
        <w:br/>
      </w:r>
      <w:r>
        <w:rPr>
          <w:rFonts w:ascii="Times New Roman"/>
          <w:b w:val="false"/>
          <w:i w:val="false"/>
          <w:color w:val="000000"/>
          <w:sz w:val="28"/>
        </w:rPr>
        <w:t>
                           ғылыми-зерттеу-
</w:t>
      </w:r>
      <w:r>
        <w:br/>
      </w:r>
      <w:r>
        <w:rPr>
          <w:rFonts w:ascii="Times New Roman"/>
          <w:b w:val="false"/>
          <w:i w:val="false"/>
          <w:color w:val="000000"/>
          <w:sz w:val="28"/>
        </w:rPr>
        <w:t>
                           лердi жүргізу.
</w:t>
      </w:r>
      <w:r>
        <w:br/>
      </w:r>
      <w:r>
        <w:rPr>
          <w:rFonts w:ascii="Times New Roman"/>
          <w:b w:val="false"/>
          <w:i w:val="false"/>
          <w:color w:val="000000"/>
          <w:sz w:val="28"/>
        </w:rPr>
        <w:t>
                             Мемлекеттік
</w:t>
      </w:r>
      <w:r>
        <w:br/>
      </w:r>
      <w:r>
        <w:rPr>
          <w:rFonts w:ascii="Times New Roman"/>
          <w:b w:val="false"/>
          <w:i w:val="false"/>
          <w:color w:val="000000"/>
          <w:sz w:val="28"/>
        </w:rPr>
        <w:t>
                           ғылыми-техника-
</w:t>
      </w:r>
      <w:r>
        <w:br/>
      </w:r>
      <w:r>
        <w:rPr>
          <w:rFonts w:ascii="Times New Roman"/>
          <w:b w:val="false"/>
          <w:i w:val="false"/>
          <w:color w:val="000000"/>
          <w:sz w:val="28"/>
        </w:rPr>
        <w:t>
                           лық сараптамалар
</w:t>
      </w:r>
      <w:r>
        <w:br/>
      </w:r>
      <w:r>
        <w:rPr>
          <w:rFonts w:ascii="Times New Roman"/>
          <w:b w:val="false"/>
          <w:i w:val="false"/>
          <w:color w:val="000000"/>
          <w:sz w:val="28"/>
        </w:rPr>
        <w:t>
                           өткiзудi ұйым-
</w:t>
      </w:r>
      <w:r>
        <w:br/>
      </w:r>
      <w:r>
        <w:rPr>
          <w:rFonts w:ascii="Times New Roman"/>
          <w:b w:val="false"/>
          <w:i w:val="false"/>
          <w:color w:val="000000"/>
          <w:sz w:val="28"/>
        </w:rPr>
        <w:t>
                           дастыру.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ұсынымдармен бiрге ғылыми-зерттеу жұмыстары туралы және мұнай химиясы саласындағы стандартты анықтамалық деректердi пайдалану туралы 3 есеп-қисаптар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322-Қосымша (құпия)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323-Қосымша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 қаласында эталондық орталық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1200000 мың теңге (бiр миллиард екi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"Өлшем бiрлiктерiн қамтамасыз ету туралы" Қазақстан Республикасының 2000 жылғы 7 шiлдедегi Заңының 
</w:t>
      </w:r>
      <w:r>
        <w:rPr>
          <w:rFonts w:ascii="Times New Roman"/>
          <w:b w:val="false"/>
          <w:i w:val="false"/>
          <w:color w:val="000000"/>
          <w:sz w:val="28"/>
        </w:rPr>
        <w:t xml:space="preserve"> 10-бабы </w:t>
      </w:r>
      <w:r>
        <w:rPr>
          <w:rFonts w:ascii="Times New Roman"/>
          <w:b w:val="false"/>
          <w:i w:val="false"/>
          <w:color w:val="000000"/>
          <w:sz w:val="28"/>
        </w:rPr>
        <w:t>
,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10-бабы </w:t>
      </w:r>
      <w:r>
        <w:rPr>
          <w:rFonts w:ascii="Times New Roman"/>
          <w:b w:val="false"/>
          <w:i w:val="false"/>
          <w:color w:val="000000"/>
          <w:sz w:val="28"/>
        </w:rPr>
        <w:t>
,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әлеуметтiк-экономикалық дамуының 2005-2007 жылдарға арналған орта жедел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Республикасында өлшем бiрлiктердi қамтамасыз етудiң мемлекеттiк жүйесiнiң техникалық негізiн жасайтын шама бiрлiктерiнiң мемлекеттiк эталондарын ұстау.
</w:t>
      </w:r>
      <w:r>
        <w:br/>
      </w:r>
      <w:r>
        <w:rPr>
          <w:rFonts w:ascii="Times New Roman"/>
          <w:b w:val="false"/>
          <w:i w:val="false"/>
          <w:color w:val="000000"/>
          <w:sz w:val="28"/>
        </w:rPr>
        <w:t>
      5. Бюджеттiк бағдарламаның мiндеттерi: эталон орталығы ғимаратын орнату, технологиялық қамтамасыз ету және авторлық және техникалық қадағалауларды жүзеге асыру, құрылыстың басқа да қажеттiлiктерi мен жабдықтарын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009        Астана қа-  Құрылыс iстерi     жыл     Қазақстан
</w:t>
      </w:r>
      <w:r>
        <w:br/>
      </w:r>
      <w:r>
        <w:rPr>
          <w:rFonts w:ascii="Times New Roman"/>
          <w:b w:val="false"/>
          <w:i w:val="false"/>
          <w:color w:val="000000"/>
          <w:sz w:val="28"/>
        </w:rPr>
        <w:t>
               ласында     жөнiндегi комите-  iшiнде  Республика-
</w:t>
      </w:r>
      <w:r>
        <w:br/>
      </w:r>
      <w:r>
        <w:rPr>
          <w:rFonts w:ascii="Times New Roman"/>
          <w:b w:val="false"/>
          <w:i w:val="false"/>
          <w:color w:val="000000"/>
          <w:sz w:val="28"/>
        </w:rPr>
        <w:t>
               эталондық   тiнiң 2004 жылғы           сының
</w:t>
      </w:r>
      <w:r>
        <w:br/>
      </w:r>
      <w:r>
        <w:rPr>
          <w:rFonts w:ascii="Times New Roman"/>
          <w:b w:val="false"/>
          <w:i w:val="false"/>
          <w:color w:val="000000"/>
          <w:sz w:val="28"/>
        </w:rPr>
        <w:t>
               орталық     21 қаңтардағы N 17         Индустрия
</w:t>
      </w:r>
      <w:r>
        <w:br/>
      </w:r>
      <w:r>
        <w:rPr>
          <w:rFonts w:ascii="Times New Roman"/>
          <w:b w:val="false"/>
          <w:i w:val="false"/>
          <w:color w:val="000000"/>
          <w:sz w:val="28"/>
        </w:rPr>
        <w:t>
               салу        ПИР қорытындысы            және сауда
</w:t>
      </w:r>
      <w:r>
        <w:br/>
      </w:r>
      <w:r>
        <w:rPr>
          <w:rFonts w:ascii="Times New Roman"/>
          <w:b w:val="false"/>
          <w:i w:val="false"/>
          <w:color w:val="000000"/>
          <w:sz w:val="28"/>
        </w:rPr>
        <w:t>
                           белгіленген тәр-           министрлiгi
</w:t>
      </w:r>
      <w:r>
        <w:br/>
      </w:r>
      <w:r>
        <w:rPr>
          <w:rFonts w:ascii="Times New Roman"/>
          <w:b w:val="false"/>
          <w:i w:val="false"/>
          <w:color w:val="000000"/>
          <w:sz w:val="28"/>
        </w:rPr>
        <w:t>
                           тiппен алынған
</w:t>
      </w:r>
      <w:r>
        <w:br/>
      </w:r>
      <w:r>
        <w:rPr>
          <w:rFonts w:ascii="Times New Roman"/>
          <w:b w:val="false"/>
          <w:i w:val="false"/>
          <w:color w:val="000000"/>
          <w:sz w:val="28"/>
        </w:rPr>
        <w:t>
                           және жобалық-сме-
</w:t>
      </w:r>
      <w:r>
        <w:br/>
      </w:r>
      <w:r>
        <w:rPr>
          <w:rFonts w:ascii="Times New Roman"/>
          <w:b w:val="false"/>
          <w:i w:val="false"/>
          <w:color w:val="000000"/>
          <w:sz w:val="28"/>
        </w:rPr>
        <w:t>
                           талық құжаттама-
</w:t>
      </w:r>
      <w:r>
        <w:br/>
      </w:r>
      <w:r>
        <w:rPr>
          <w:rFonts w:ascii="Times New Roman"/>
          <w:b w:val="false"/>
          <w:i w:val="false"/>
          <w:color w:val="000000"/>
          <w:sz w:val="28"/>
        </w:rPr>
        <w:t>
                           лардың бекiтілуiне
</w:t>
      </w:r>
      <w:r>
        <w:br/>
      </w:r>
      <w:r>
        <w:rPr>
          <w:rFonts w:ascii="Times New Roman"/>
          <w:b w:val="false"/>
          <w:i w:val="false"/>
          <w:color w:val="000000"/>
          <w:sz w:val="28"/>
        </w:rPr>
        <w:t>
                           сәйкес Астана
</w:t>
      </w:r>
      <w:r>
        <w:br/>
      </w:r>
      <w:r>
        <w:rPr>
          <w:rFonts w:ascii="Times New Roman"/>
          <w:b w:val="false"/>
          <w:i w:val="false"/>
          <w:color w:val="000000"/>
          <w:sz w:val="28"/>
        </w:rPr>
        <w:t>
                           қаласында Эталон-
</w:t>
      </w:r>
      <w:r>
        <w:br/>
      </w:r>
      <w:r>
        <w:rPr>
          <w:rFonts w:ascii="Times New Roman"/>
          <w:b w:val="false"/>
          <w:i w:val="false"/>
          <w:color w:val="000000"/>
          <w:sz w:val="28"/>
        </w:rPr>
        <w:t>
                           дық орталықтың
</w:t>
      </w:r>
      <w:r>
        <w:br/>
      </w:r>
      <w:r>
        <w:rPr>
          <w:rFonts w:ascii="Times New Roman"/>
          <w:b w:val="false"/>
          <w:i w:val="false"/>
          <w:color w:val="000000"/>
          <w:sz w:val="28"/>
        </w:rPr>
        <w:t>
                           құрылысын жалғас-
</w:t>
      </w:r>
      <w:r>
        <w:br/>
      </w:r>
      <w:r>
        <w:rPr>
          <w:rFonts w:ascii="Times New Roman"/>
          <w:b w:val="false"/>
          <w:i w:val="false"/>
          <w:color w:val="000000"/>
          <w:sz w:val="28"/>
        </w:rPr>
        <w:t>
                           тыру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Астана қаласында Эталондық орталықтың құрылысы.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324-Қосымша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Республикасында кәсiпкерлiктi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жөнiндегі ақпараттық жүйенi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4467 мың теңге (төрт миллион төрт жүз алпыс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"Шағын кәсiпкерлiктi мемлекеттiк қолдау туралы" Қазақстан Республикасының 1997 жылғы 19 маусымдағы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шағын кәсiпкерлiктi дамыту мен қолдаудың 2004-2006 жылдарға арналған мемлекеттік бағдарламасы туралы" 2003 жылғы 29 желтоқсандағы N 1268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Шағын кәсiпкерлiк субъектiлерiн санын одан әрi өсiруге жағдайлар жасау, шағын бизнестiң (кәсiпкерлiктiң) iшкi жалпы өнiм құрылымындағы үлесiн ұлғайту.
</w:t>
      </w:r>
      <w:r>
        <w:br/>
      </w:r>
      <w:r>
        <w:rPr>
          <w:rFonts w:ascii="Times New Roman"/>
          <w:b w:val="false"/>
          <w:i w:val="false"/>
          <w:color w:val="000000"/>
          <w:sz w:val="28"/>
        </w:rPr>
        <w:t>
      5. Бюджеттiк бағдарламаның мiндеттерi: ақпараттық жүйенiң жұмыс iстеуiн талдау, Қазақстан Республикасындағы кәсiпкерлiктi қолдау жөнiнде ақпараттық жүйелердiң жұмысы үшiн телекоммуникациялық жабдықтар сатып алу, шағын бизнестi (кәсiпкерлiктi) қолдаудың сапалы инфрақұрылымын құру.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012        Қазақстан   Компьютерлiк тех-  жыл     Қазақстан
</w:t>
      </w:r>
      <w:r>
        <w:br/>
      </w:r>
      <w:r>
        <w:rPr>
          <w:rFonts w:ascii="Times New Roman"/>
          <w:b w:val="false"/>
          <w:i w:val="false"/>
          <w:color w:val="000000"/>
          <w:sz w:val="28"/>
        </w:rPr>
        <w:t>
               Республика- ника сатып алу:    iшiнде  Республика-
</w:t>
      </w:r>
      <w:r>
        <w:br/>
      </w:r>
      <w:r>
        <w:rPr>
          <w:rFonts w:ascii="Times New Roman"/>
          <w:b w:val="false"/>
          <w:i w:val="false"/>
          <w:color w:val="000000"/>
          <w:sz w:val="28"/>
        </w:rPr>
        <w:t>
               сында кә-   дербес компьютер-          сының
</w:t>
      </w:r>
      <w:r>
        <w:br/>
      </w:r>
      <w:r>
        <w:rPr>
          <w:rFonts w:ascii="Times New Roman"/>
          <w:b w:val="false"/>
          <w:i w:val="false"/>
          <w:color w:val="000000"/>
          <w:sz w:val="28"/>
        </w:rPr>
        <w:t>
               сiпкерлiктi лер 26 бiрлiк;             Индустрия
</w:t>
      </w:r>
      <w:r>
        <w:br/>
      </w:r>
      <w:r>
        <w:rPr>
          <w:rFonts w:ascii="Times New Roman"/>
          <w:b w:val="false"/>
          <w:i w:val="false"/>
          <w:color w:val="000000"/>
          <w:sz w:val="28"/>
        </w:rPr>
        <w:t>
               қолдау      модемдер (орнатуды         және сауда
</w:t>
      </w:r>
      <w:r>
        <w:br/>
      </w:r>
      <w:r>
        <w:rPr>
          <w:rFonts w:ascii="Times New Roman"/>
          <w:b w:val="false"/>
          <w:i w:val="false"/>
          <w:color w:val="000000"/>
          <w:sz w:val="28"/>
        </w:rPr>
        <w:t>
               жөнiндегi   қоса алғанда) -            министрлiгi
</w:t>
      </w:r>
      <w:r>
        <w:br/>
      </w:r>
      <w:r>
        <w:rPr>
          <w:rFonts w:ascii="Times New Roman"/>
          <w:b w:val="false"/>
          <w:i w:val="false"/>
          <w:color w:val="000000"/>
          <w:sz w:val="28"/>
        </w:rPr>
        <w:t>
               ақпараттық  16 бiрлiк.
</w:t>
      </w:r>
      <w:r>
        <w:br/>
      </w:r>
      <w:r>
        <w:rPr>
          <w:rFonts w:ascii="Times New Roman"/>
          <w:b w:val="false"/>
          <w:i w:val="false"/>
          <w:color w:val="000000"/>
          <w:sz w:val="28"/>
        </w:rPr>
        <w:t>
               жүйенi да-
</w:t>
      </w:r>
      <w:r>
        <w:br/>
      </w:r>
      <w:r>
        <w:rPr>
          <w:rFonts w:ascii="Times New Roman"/>
          <w:b w:val="false"/>
          <w:i w:val="false"/>
          <w:color w:val="000000"/>
          <w:sz w:val="28"/>
        </w:rPr>
        <w:t>
               мыту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күтiлетін нәтижелер: Шағын бизнес субъектiлерiн ақпараттандыру, шағын кәсiпкерлiктi қолдау жөнiндегi атқарушы орган мен шағын кәсiпкерлiк субъектiлерi арасындағы шұғыл ақпарат алмасымы, шағын кәсiпкерлiк бойынша барлық қатысушылармен ақпараттық алмасымды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325-Қосымша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"Стандарттау, метрология және сертификаттау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жүйесiн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652700 мың теңге (алты жүз елу екi миллион жетi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"Стандарттау туралы" Қазақстан Республикасының 1999 жылғы 16 шiлдедегi 
</w:t>
      </w:r>
      <w:r>
        <w:rPr>
          <w:rFonts w:ascii="Times New Roman"/>
          <w:b w:val="false"/>
          <w:i w:val="false"/>
          <w:color w:val="000000"/>
          <w:sz w:val="28"/>
        </w:rPr>
        <w:t xml:space="preserve"> заңының </w:t>
      </w:r>
      <w:r>
        <w:rPr>
          <w:rFonts w:ascii="Times New Roman"/>
          <w:b w:val="false"/>
          <w:i w:val="false"/>
          <w:color w:val="000000"/>
          <w:sz w:val="28"/>
        </w:rPr>
        <w:t>
 6, 10, 15 және 17-баптары, "Сертификаттау туралы" Қазақстан Республикасының 1999 жылғы 16 шiлдедегі 
</w:t>
      </w:r>
      <w:r>
        <w:rPr>
          <w:rFonts w:ascii="Times New Roman"/>
          <w:b w:val="false"/>
          <w:i w:val="false"/>
          <w:color w:val="000000"/>
          <w:sz w:val="28"/>
        </w:rPr>
        <w:t xml:space="preserve"> Заңы </w:t>
      </w:r>
      <w:r>
        <w:rPr>
          <w:rFonts w:ascii="Times New Roman"/>
          <w:b w:val="false"/>
          <w:i w:val="false"/>
          <w:color w:val="000000"/>
          <w:sz w:val="28"/>
        </w:rPr>
        <w:t>
, "Өлшем бiрлiктерiн қамтамасыз ету туралы" Қазақстан Республикасының 2000 жылғы 7 маусымдағы Заңының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13 және </w:t>
      </w:r>
      <w:r>
        <w:rPr>
          <w:rFonts w:ascii="Times New Roman"/>
          <w:b w:val="false"/>
          <w:i w:val="false"/>
          <w:color w:val="000000"/>
          <w:sz w:val="28"/>
        </w:rPr>
        <w:t>
</w:t>
      </w:r>
      <w:r>
        <w:rPr>
          <w:rFonts w:ascii="Times New Roman"/>
          <w:b w:val="false"/>
          <w:i w:val="false"/>
          <w:color w:val="000000"/>
          <w:sz w:val="28"/>
        </w:rPr>
        <w:t xml:space="preserve"> 15-баптары </w:t>
      </w:r>
      <w:r>
        <w:rPr>
          <w:rFonts w:ascii="Times New Roman"/>
          <w:b w:val="false"/>
          <w:i w:val="false"/>
          <w:color w:val="000000"/>
          <w:sz w:val="28"/>
        </w:rPr>
        <w:t>
,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21-баптары </w:t>
      </w:r>
      <w:r>
        <w:rPr>
          <w:rFonts w:ascii="Times New Roman"/>
          <w:b w:val="false"/>
          <w:i w:val="false"/>
          <w:color w:val="000000"/>
          <w:sz w:val="28"/>
        </w:rPr>
        <w:t>
, "Қазақстан Республикасының кейбiр кесiмдерiне стандарттау және сертификаттау жөнiнде өзгерiстер мен толықтырулар енгізу туралы" Қазақстан Республикасының 2003 жылғы 10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"Каспий теңiзiндегi қазақстандық секторды игерудiң мемлекеттік бағдарламасы туралы" (КТҚСИ) 2003 жылғы 16 мамырдағы N 1095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халықаралық топтастыру және техникалық-экономикалық және әлеуметтiк ақпараттың халықаралық жүйесiне көшуi туралы" Қазақстан Республикасы Үкiметiнiң 1997 жылғы 15 шiлдедегi N 1113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бiрыңғай ақпараттық кеңiстiгі және оны дамыту шаралары жөнiндегi тұжырымдама туралы" Қазақстан Республикасы Үкiметiнiң 1998 жылғы 29 шiлдедегі N 715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Индустрия және сауда министрлiгiнiң кейбiр мәселелерi туралы" Қазақстан Республикасының 2004 жылғы 26 қарашадағы N 1237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республикадағы өлшемдердiң бірыңғайлығы мен дәлдiгін қамтамасыз етудiң техникалық негiзi болып табылатын шама бiрлiктерiнiң мемлекеттiк эталондық базасын құру және жетiлдiру;
</w:t>
      </w:r>
      <w:r>
        <w:br/>
      </w:r>
      <w:r>
        <w:rPr>
          <w:rFonts w:ascii="Times New Roman"/>
          <w:b w:val="false"/>
          <w:i w:val="false"/>
          <w:color w:val="000000"/>
          <w:sz w:val="28"/>
        </w:rPr>
        <w:t>
      өлшемдердiң бiрыңғайлығы мен дәлдiгiн қамтамасыз ету, Қазақстан Республикасының эталондық базасын халықаралық эталондарға сәйкес келтiрудi қамтамасыз ету. Өлшемдер нәтижелерiнiң дұрыс болмауынан экономикалық шығындарды қалыптастыру;
</w:t>
      </w:r>
      <w:r>
        <w:br/>
      </w:r>
      <w:r>
        <w:rPr>
          <w:rFonts w:ascii="Times New Roman"/>
          <w:b w:val="false"/>
          <w:i w:val="false"/>
          <w:color w:val="000000"/>
          <w:sz w:val="28"/>
        </w:rPr>
        <w:t>
      өлшемдердiң бiрыңғайлығы мен дәлдiгiн қамтамасыз ету, Қазақстан Республикасының эталон базасының халықаралық эталондарға сәйкестiгiн қамтамасыз ету; 
</w:t>
      </w:r>
      <w:r>
        <w:br/>
      </w:r>
      <w:r>
        <w:rPr>
          <w:rFonts w:ascii="Times New Roman"/>
          <w:b w:val="false"/>
          <w:i w:val="false"/>
          <w:color w:val="000000"/>
          <w:sz w:val="28"/>
        </w:rPr>
        <w:t>
      Уақыт пен жиiлiк өлшемдерiнiң бiрыңғайлығын қамтамасыз етуге және Жер айналысының параметрлерiн анықтауға бағытталған өңiраралық және салааралық жұмыстарын үйлестiру мен орындау;
</w:t>
      </w:r>
      <w:r>
        <w:br/>
      </w:r>
      <w:r>
        <w:rPr>
          <w:rFonts w:ascii="Times New Roman"/>
          <w:b w:val="false"/>
          <w:i w:val="false"/>
          <w:color w:val="000000"/>
          <w:sz w:val="28"/>
        </w:rPr>
        <w:t>
      стандарттау жөнiндегi халықаралық жұмыстар тәжiрибесiне көшу;
</w:t>
      </w:r>
      <w:r>
        <w:br/>
      </w:r>
      <w:r>
        <w:rPr>
          <w:rFonts w:ascii="Times New Roman"/>
          <w:b w:val="false"/>
          <w:i w:val="false"/>
          <w:color w:val="000000"/>
          <w:sz w:val="28"/>
        </w:rPr>
        <w:t>
      Қазақстан Республикасының әлемдiк рынокқа шығуына жағдай жасау үшiн мұнайгаз саласындағы мемлекеттiк жүйелерiн стандарттау, метрология және сертификаттаудың жетiлдiру және дамыту, ДСҰ-ға кіруге дайындық.
</w:t>
      </w:r>
      <w:r>
        <w:br/>
      </w:r>
      <w:r>
        <w:rPr>
          <w:rFonts w:ascii="Times New Roman"/>
          <w:b w:val="false"/>
          <w:i w:val="false"/>
          <w:color w:val="000000"/>
          <w:sz w:val="28"/>
        </w:rPr>
        <w:t>
      5. Бюджеттiк бағдарламаның мiндеттерi: Қазақстан Республикасының эталондық базасын құру үшiн эталондар мен эталондық жабдықтарды сатып алу;
</w:t>
      </w:r>
      <w:r>
        <w:br/>
      </w:r>
      <w:r>
        <w:rPr>
          <w:rFonts w:ascii="Times New Roman"/>
          <w:b w:val="false"/>
          <w:i w:val="false"/>
          <w:color w:val="000000"/>
          <w:sz w:val="28"/>
        </w:rPr>
        <w:t>
      - мемлекеттiк эталондарды ұстау;
</w:t>
      </w:r>
      <w:r>
        <w:br/>
      </w:r>
      <w:r>
        <w:rPr>
          <w:rFonts w:ascii="Times New Roman"/>
          <w:b w:val="false"/>
          <w:i w:val="false"/>
          <w:color w:val="000000"/>
          <w:sz w:val="28"/>
        </w:rPr>
        <w:t>
      - халықаралық стандарттар тараптарына сәйкес мемлекеттiк стандарттарды, ережелер мен ұсыныстарды әзiрлеу және қайта қарау;
</w:t>
      </w:r>
      <w:r>
        <w:br/>
      </w:r>
      <w:r>
        <w:rPr>
          <w:rFonts w:ascii="Times New Roman"/>
          <w:b w:val="false"/>
          <w:i w:val="false"/>
          <w:color w:val="000000"/>
          <w:sz w:val="28"/>
        </w:rPr>
        <w:t>
      - өнiмдер мен оларды сынау әдiстерiне арналған стандарттарды үйлестiру жөнiндегi жұмыстар үшiн қажеттi нормативтiк базаларды құру;
</w:t>
      </w:r>
      <w:r>
        <w:br/>
      </w:r>
      <w:r>
        <w:rPr>
          <w:rFonts w:ascii="Times New Roman"/>
          <w:b w:val="false"/>
          <w:i w:val="false"/>
          <w:color w:val="000000"/>
          <w:sz w:val="28"/>
        </w:rPr>
        <w:t>
      - экономика салаларында тексеру жұмыстарын ұйымдастыру үшiн тексеру зертханаларын құру;
</w:t>
      </w:r>
      <w:r>
        <w:br/>
      </w:r>
      <w:r>
        <w:rPr>
          <w:rFonts w:ascii="Times New Roman"/>
          <w:b w:val="false"/>
          <w:i w:val="false"/>
          <w:color w:val="000000"/>
          <w:sz w:val="28"/>
        </w:rPr>
        <w:t>
      - республикадағы қолданыстағы 10 жiктеуiштердi сараптау және техникалық-экономикалық қызметiнiң (ТЭИ) бiр мемлекеттiк сыныптаушысын әзiрлеу, оларды халықаралық талаптармен үйлестiру;
</w:t>
      </w:r>
      <w:r>
        <w:br/>
      </w:r>
      <w:r>
        <w:rPr>
          <w:rFonts w:ascii="Times New Roman"/>
          <w:b w:val="false"/>
          <w:i w:val="false"/>
          <w:color w:val="000000"/>
          <w:sz w:val="28"/>
        </w:rPr>
        <w:t>
      - келiсу және сараптамалар жүргізу қамтитын шынайы жағдайында мемлекеттiк жiктеуiштерiн ұстау, сондай-ақ мемлекеттiк жiктеуiштердiң деректер базасына өзгерiстер енгiзу;
</w:t>
      </w:r>
      <w:r>
        <w:br/>
      </w:r>
      <w:r>
        <w:rPr>
          <w:rFonts w:ascii="Times New Roman"/>
          <w:b w:val="false"/>
          <w:i w:val="false"/>
          <w:color w:val="000000"/>
          <w:sz w:val="28"/>
        </w:rPr>
        <w:t>
      - сыныптаманың бiрыңғай жүйелерiн енгiзу үшiн жағдайларын құру және Қазақстан Республикасындағы техникалық-экономикалық ақпаратты кодтау;
</w:t>
      </w:r>
      <w:r>
        <w:br/>
      </w:r>
      <w:r>
        <w:rPr>
          <w:rFonts w:ascii="Times New Roman"/>
          <w:b w:val="false"/>
          <w:i w:val="false"/>
          <w:color w:val="000000"/>
          <w:sz w:val="28"/>
        </w:rPr>
        <w:t>
      - ТЭИ сыныптамасы бойынша Депозитарий мен Депозитарий жеткiзушiлерiнiң қызметiн ұйымдастыру және үйлестiру;
</w:t>
      </w:r>
      <w:r>
        <w:br/>
      </w:r>
      <w:r>
        <w:rPr>
          <w:rFonts w:ascii="Times New Roman"/>
          <w:b w:val="false"/>
          <w:i w:val="false"/>
          <w:color w:val="000000"/>
          <w:sz w:val="28"/>
        </w:rPr>
        <w:t>
      - Депозитарий жеткiзушiлерiмен, техникалық-экономикалық ақпараттар алмасу және депозитарийларды толтыру мақсатында шетел мемлекеттерiн стандарттау жөнiнде халықаралық ұйымдардың ақпараттық орталықтары мен нормативтiк қорларымен өзара iс-қимыл;
</w:t>
      </w:r>
      <w:r>
        <w:br/>
      </w:r>
      <w:r>
        <w:rPr>
          <w:rFonts w:ascii="Times New Roman"/>
          <w:b w:val="false"/>
          <w:i w:val="false"/>
          <w:color w:val="000000"/>
          <w:sz w:val="28"/>
        </w:rPr>
        <w:t>
      - техника-экономикалық ақпараттың мемлекеттiк жiктеулерiн қалыптастыру, есепке алу, сақтау және өзектiлiгiн ұйымдастыру;
</w:t>
      </w:r>
      <w:r>
        <w:br/>
      </w:r>
      <w:r>
        <w:rPr>
          <w:rFonts w:ascii="Times New Roman"/>
          <w:b w:val="false"/>
          <w:i w:val="false"/>
          <w:color w:val="000000"/>
          <w:sz w:val="28"/>
        </w:rPr>
        <w:t>
      - өлшеу құралдарындағы тексеру және калибрлi нәтижелердiң лабораторияаралық салыстыруларын өткiзу;
</w:t>
      </w:r>
      <w:r>
        <w:br/>
      </w:r>
      <w:r>
        <w:rPr>
          <w:rFonts w:ascii="Times New Roman"/>
          <w:b w:val="false"/>
          <w:i w:val="false"/>
          <w:color w:val="000000"/>
          <w:sz w:val="28"/>
        </w:rPr>
        <w:t>
      - техникалық реттеу мен нормативтік-құқықтық саласында оларды халықаралық талаптарға сәйкес үйлестiру мақсатында қолданыстағы нормативтiк-құқықтық кесiмдердi сараптау. Өнiмдердiң қауiпсiздiгін қамтамасыз ету жөнiндегi техникалық реттеу мен техникалық нормаларды енгiзу саласындағы нормативтiк құқықтық кесiмдердi әзiрлеу бойынша ұсыныстар дайындау.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013        Стандарт-   Республикада сома- жыл     Қазақстан
</w:t>
      </w:r>
      <w:r>
        <w:br/>
      </w:r>
      <w:r>
        <w:rPr>
          <w:rFonts w:ascii="Times New Roman"/>
          <w:b w:val="false"/>
          <w:i w:val="false"/>
          <w:color w:val="000000"/>
          <w:sz w:val="28"/>
        </w:rPr>
        <w:t>
               тау, метро- сы 302750,0 мың    iшiнде  Республика-
</w:t>
      </w:r>
      <w:r>
        <w:br/>
      </w:r>
      <w:r>
        <w:rPr>
          <w:rFonts w:ascii="Times New Roman"/>
          <w:b w:val="false"/>
          <w:i w:val="false"/>
          <w:color w:val="000000"/>
          <w:sz w:val="28"/>
        </w:rPr>
        <w:t>
               логия және  теңгеде физикалық          сының
</w:t>
      </w:r>
      <w:r>
        <w:br/>
      </w:r>
      <w:r>
        <w:rPr>
          <w:rFonts w:ascii="Times New Roman"/>
          <w:b w:val="false"/>
          <w:i w:val="false"/>
          <w:color w:val="000000"/>
          <w:sz w:val="28"/>
        </w:rPr>
        <w:t>
               сертификат- ұзындық бiрлiктiң          Индустрия
</w:t>
      </w:r>
      <w:r>
        <w:br/>
      </w:r>
      <w:r>
        <w:rPr>
          <w:rFonts w:ascii="Times New Roman"/>
          <w:b w:val="false"/>
          <w:i w:val="false"/>
          <w:color w:val="000000"/>
          <w:sz w:val="28"/>
        </w:rPr>
        <w:t>
               тау жүйесiн ұлттық эталондық           және сауда
</w:t>
      </w:r>
      <w:r>
        <w:br/>
      </w:r>
      <w:r>
        <w:rPr>
          <w:rFonts w:ascii="Times New Roman"/>
          <w:b w:val="false"/>
          <w:i w:val="false"/>
          <w:color w:val="000000"/>
          <w:sz w:val="28"/>
        </w:rPr>
        <w:t>
               жетiлдiру   базасын құру:              министрлiгi
</w:t>
      </w:r>
      <w:r>
        <w:br/>
      </w:r>
      <w:r>
        <w:rPr>
          <w:rFonts w:ascii="Times New Roman"/>
          <w:b w:val="false"/>
          <w:i w:val="false"/>
          <w:color w:val="000000"/>
          <w:sz w:val="28"/>
        </w:rPr>
        <w:t>
                           оның iшiнде метро-
</w:t>
      </w:r>
      <w:r>
        <w:br/>
      </w:r>
      <w:r>
        <w:rPr>
          <w:rFonts w:ascii="Times New Roman"/>
          <w:b w:val="false"/>
          <w:i w:val="false"/>
          <w:color w:val="000000"/>
          <w:sz w:val="28"/>
        </w:rPr>
        <w:t>
                           логиялық аттестат-
</w:t>
      </w:r>
      <w:r>
        <w:br/>
      </w:r>
      <w:r>
        <w:rPr>
          <w:rFonts w:ascii="Times New Roman"/>
          <w:b w:val="false"/>
          <w:i w:val="false"/>
          <w:color w:val="000000"/>
          <w:sz w:val="28"/>
        </w:rPr>
        <w:t>
                           тау бағдарламасын
</w:t>
      </w:r>
      <w:r>
        <w:br/>
      </w:r>
      <w:r>
        <w:rPr>
          <w:rFonts w:ascii="Times New Roman"/>
          <w:b w:val="false"/>
          <w:i w:val="false"/>
          <w:color w:val="000000"/>
          <w:sz w:val="28"/>
        </w:rPr>
        <w:t>
                           сатып алу, оқыту,
</w:t>
      </w:r>
      <w:r>
        <w:br/>
      </w:r>
      <w:r>
        <w:rPr>
          <w:rFonts w:ascii="Times New Roman"/>
          <w:b w:val="false"/>
          <w:i w:val="false"/>
          <w:color w:val="000000"/>
          <w:sz w:val="28"/>
        </w:rPr>
        <w:t>
                           әзiрлеу, жеткiзу,
</w:t>
      </w:r>
      <w:r>
        <w:br/>
      </w:r>
      <w:r>
        <w:rPr>
          <w:rFonts w:ascii="Times New Roman"/>
          <w:b w:val="false"/>
          <w:i w:val="false"/>
          <w:color w:val="000000"/>
          <w:sz w:val="28"/>
        </w:rPr>
        <w:t>
                           монтаждау, мемле-
</w:t>
      </w:r>
      <w:r>
        <w:br/>
      </w:r>
      <w:r>
        <w:rPr>
          <w:rFonts w:ascii="Times New Roman"/>
          <w:b w:val="false"/>
          <w:i w:val="false"/>
          <w:color w:val="000000"/>
          <w:sz w:val="28"/>
        </w:rPr>
        <w:t>
                           кеттік эталондар
</w:t>
      </w:r>
      <w:r>
        <w:br/>
      </w:r>
      <w:r>
        <w:rPr>
          <w:rFonts w:ascii="Times New Roman"/>
          <w:b w:val="false"/>
          <w:i w:val="false"/>
          <w:color w:val="000000"/>
          <w:sz w:val="28"/>
        </w:rPr>
        <w:t>
                           құру үшiн эталон-
</w:t>
      </w:r>
      <w:r>
        <w:br/>
      </w:r>
      <w:r>
        <w:rPr>
          <w:rFonts w:ascii="Times New Roman"/>
          <w:b w:val="false"/>
          <w:i w:val="false"/>
          <w:color w:val="000000"/>
          <w:sz w:val="28"/>
        </w:rPr>
        <w:t>
                           дық жабдықтарды iске
</w:t>
      </w:r>
      <w:r>
        <w:br/>
      </w:r>
      <w:r>
        <w:rPr>
          <w:rFonts w:ascii="Times New Roman"/>
          <w:b w:val="false"/>
          <w:i w:val="false"/>
          <w:color w:val="000000"/>
          <w:sz w:val="28"/>
        </w:rPr>
        <w:t>
                           қосу, пайдалануға
</w:t>
      </w:r>
      <w:r>
        <w:br/>
      </w:r>
      <w:r>
        <w:rPr>
          <w:rFonts w:ascii="Times New Roman"/>
          <w:b w:val="false"/>
          <w:i w:val="false"/>
          <w:color w:val="000000"/>
          <w:sz w:val="28"/>
        </w:rPr>
        <w:t>
                           беру және 7 бiрлiк
</w:t>
      </w:r>
      <w:r>
        <w:br/>
      </w:r>
      <w:r>
        <w:rPr>
          <w:rFonts w:ascii="Times New Roman"/>
          <w:b w:val="false"/>
          <w:i w:val="false"/>
          <w:color w:val="000000"/>
          <w:sz w:val="28"/>
        </w:rPr>
        <w:t>
                           санда метрология-
</w:t>
      </w:r>
      <w:r>
        <w:br/>
      </w:r>
      <w:r>
        <w:rPr>
          <w:rFonts w:ascii="Times New Roman"/>
          <w:b w:val="false"/>
          <w:i w:val="false"/>
          <w:color w:val="000000"/>
          <w:sz w:val="28"/>
        </w:rPr>
        <w:t>
                           лық аттестаттау.
</w:t>
      </w:r>
      <w:r>
        <w:br/>
      </w:r>
      <w:r>
        <w:rPr>
          <w:rFonts w:ascii="Times New Roman"/>
          <w:b w:val="false"/>
          <w:i w:val="false"/>
          <w:color w:val="000000"/>
          <w:sz w:val="28"/>
        </w:rPr>
        <w:t>
                           Мемлекеттік эта-
</w:t>
      </w:r>
      <w:r>
        <w:br/>
      </w:r>
      <w:r>
        <w:rPr>
          <w:rFonts w:ascii="Times New Roman"/>
          <w:b w:val="false"/>
          <w:i w:val="false"/>
          <w:color w:val="000000"/>
          <w:sz w:val="28"/>
        </w:rPr>
        <w:t>
                           лондарды 141632,0
</w:t>
      </w:r>
      <w:r>
        <w:br/>
      </w:r>
      <w:r>
        <w:rPr>
          <w:rFonts w:ascii="Times New Roman"/>
          <w:b w:val="false"/>
          <w:i w:val="false"/>
          <w:color w:val="000000"/>
          <w:sz w:val="28"/>
        </w:rPr>
        <w:t>
                           қамтамасыз ету
</w:t>
      </w:r>
      <w:r>
        <w:br/>
      </w:r>
      <w:r>
        <w:rPr>
          <w:rFonts w:ascii="Times New Roman"/>
          <w:b w:val="false"/>
          <w:i w:val="false"/>
          <w:color w:val="000000"/>
          <w:sz w:val="28"/>
        </w:rPr>
        <w:t>
                           және қызмет көр-
</w:t>
      </w:r>
      <w:r>
        <w:br/>
      </w:r>
      <w:r>
        <w:rPr>
          <w:rFonts w:ascii="Times New Roman"/>
          <w:b w:val="false"/>
          <w:i w:val="false"/>
          <w:color w:val="000000"/>
          <w:sz w:val="28"/>
        </w:rPr>
        <w:t>
                           сету, соның
</w:t>
      </w:r>
      <w:r>
        <w:br/>
      </w:r>
      <w:r>
        <w:rPr>
          <w:rFonts w:ascii="Times New Roman"/>
          <w:b w:val="false"/>
          <w:i w:val="false"/>
          <w:color w:val="000000"/>
          <w:sz w:val="28"/>
        </w:rPr>
        <w:t>
                           iшiнде:
</w:t>
      </w:r>
      <w:r>
        <w:br/>
      </w:r>
      <w:r>
        <w:rPr>
          <w:rFonts w:ascii="Times New Roman"/>
          <w:b w:val="false"/>
          <w:i w:val="false"/>
          <w:color w:val="000000"/>
          <w:sz w:val="28"/>
        </w:rPr>
        <w:t>
                           1. Мәжiлiстерге,
</w:t>
      </w:r>
      <w:r>
        <w:br/>
      </w:r>
      <w:r>
        <w:rPr>
          <w:rFonts w:ascii="Times New Roman"/>
          <w:b w:val="false"/>
          <w:i w:val="false"/>
          <w:color w:val="000000"/>
          <w:sz w:val="28"/>
        </w:rPr>
        <w:t>
                           семинарларға
</w:t>
      </w:r>
      <w:r>
        <w:br/>
      </w:r>
      <w:r>
        <w:rPr>
          <w:rFonts w:ascii="Times New Roman"/>
          <w:b w:val="false"/>
          <w:i w:val="false"/>
          <w:color w:val="000000"/>
          <w:sz w:val="28"/>
        </w:rPr>
        <w:t>
                           қатысуды жүзеге
</w:t>
      </w:r>
      <w:r>
        <w:br/>
      </w:r>
      <w:r>
        <w:rPr>
          <w:rFonts w:ascii="Times New Roman"/>
          <w:b w:val="false"/>
          <w:i w:val="false"/>
          <w:color w:val="000000"/>
          <w:sz w:val="28"/>
        </w:rPr>
        <w:t>
                           асыру шеңберiнде
</w:t>
      </w:r>
      <w:r>
        <w:br/>
      </w:r>
      <w:r>
        <w:rPr>
          <w:rFonts w:ascii="Times New Roman"/>
          <w:b w:val="false"/>
          <w:i w:val="false"/>
          <w:color w:val="000000"/>
          <w:sz w:val="28"/>
        </w:rPr>
        <w:t>
                           эталондарды салыс-
</w:t>
      </w:r>
      <w:r>
        <w:br/>
      </w:r>
      <w:r>
        <w:rPr>
          <w:rFonts w:ascii="Times New Roman"/>
          <w:b w:val="false"/>
          <w:i w:val="false"/>
          <w:color w:val="000000"/>
          <w:sz w:val="28"/>
        </w:rPr>
        <w:t>
                           тырып қарауды
</w:t>
      </w:r>
      <w:r>
        <w:br/>
      </w:r>
      <w:r>
        <w:rPr>
          <w:rFonts w:ascii="Times New Roman"/>
          <w:b w:val="false"/>
          <w:i w:val="false"/>
          <w:color w:val="000000"/>
          <w:sz w:val="28"/>
        </w:rPr>
        <w:t>
                           жүргiзу - 17
</w:t>
      </w:r>
      <w:r>
        <w:br/>
      </w:r>
      <w:r>
        <w:rPr>
          <w:rFonts w:ascii="Times New Roman"/>
          <w:b w:val="false"/>
          <w:i w:val="false"/>
          <w:color w:val="000000"/>
          <w:sz w:val="28"/>
        </w:rPr>
        <w:t>
                           бiрлiк мемлекет-
</w:t>
      </w:r>
      <w:r>
        <w:br/>
      </w:r>
      <w:r>
        <w:rPr>
          <w:rFonts w:ascii="Times New Roman"/>
          <w:b w:val="false"/>
          <w:i w:val="false"/>
          <w:color w:val="000000"/>
          <w:sz w:val="28"/>
        </w:rPr>
        <w:t>
                           аралық және
</w:t>
      </w:r>
      <w:r>
        <w:br/>
      </w:r>
      <w:r>
        <w:rPr>
          <w:rFonts w:ascii="Times New Roman"/>
          <w:b w:val="false"/>
          <w:i w:val="false"/>
          <w:color w:val="000000"/>
          <w:sz w:val="28"/>
        </w:rPr>
        <w:t>
                           халықаралық дең-
</w:t>
      </w:r>
      <w:r>
        <w:br/>
      </w:r>
      <w:r>
        <w:rPr>
          <w:rFonts w:ascii="Times New Roman"/>
          <w:b w:val="false"/>
          <w:i w:val="false"/>
          <w:color w:val="000000"/>
          <w:sz w:val="28"/>
        </w:rPr>
        <w:t>
                           гейде салыстыру
</w:t>
      </w:r>
      <w:r>
        <w:br/>
      </w:r>
      <w:r>
        <w:rPr>
          <w:rFonts w:ascii="Times New Roman"/>
          <w:b w:val="false"/>
          <w:i w:val="false"/>
          <w:color w:val="000000"/>
          <w:sz w:val="28"/>
        </w:rPr>
        <w:t>
                           эталондарын ұйым-
</w:t>
      </w:r>
      <w:r>
        <w:br/>
      </w:r>
      <w:r>
        <w:rPr>
          <w:rFonts w:ascii="Times New Roman"/>
          <w:b w:val="false"/>
          <w:i w:val="false"/>
          <w:color w:val="000000"/>
          <w:sz w:val="28"/>
        </w:rPr>
        <w:t>
                           дастыру және
</w:t>
      </w:r>
      <w:r>
        <w:br/>
      </w:r>
      <w:r>
        <w:rPr>
          <w:rFonts w:ascii="Times New Roman"/>
          <w:b w:val="false"/>
          <w:i w:val="false"/>
          <w:color w:val="000000"/>
          <w:sz w:val="28"/>
        </w:rPr>
        <w:t>
                           өткiзу, таяу және
</w:t>
      </w:r>
      <w:r>
        <w:br/>
      </w:r>
      <w:r>
        <w:rPr>
          <w:rFonts w:ascii="Times New Roman"/>
          <w:b w:val="false"/>
          <w:i w:val="false"/>
          <w:color w:val="000000"/>
          <w:sz w:val="28"/>
        </w:rPr>
        <w:t>
                           алыс шетел елдерi-
</w:t>
      </w:r>
      <w:r>
        <w:br/>
      </w:r>
      <w:r>
        <w:rPr>
          <w:rFonts w:ascii="Times New Roman"/>
          <w:b w:val="false"/>
          <w:i w:val="false"/>
          <w:color w:val="000000"/>
          <w:sz w:val="28"/>
        </w:rPr>
        <w:t>
                           нен - метрология
</w:t>
      </w:r>
      <w:r>
        <w:br/>
      </w:r>
      <w:r>
        <w:rPr>
          <w:rFonts w:ascii="Times New Roman"/>
          <w:b w:val="false"/>
          <w:i w:val="false"/>
          <w:color w:val="000000"/>
          <w:sz w:val="28"/>
        </w:rPr>
        <w:t>
                           бойынша ғылыми-
</w:t>
      </w:r>
      <w:r>
        <w:br/>
      </w:r>
      <w:r>
        <w:rPr>
          <w:rFonts w:ascii="Times New Roman"/>
          <w:b w:val="false"/>
          <w:i w:val="false"/>
          <w:color w:val="000000"/>
          <w:sz w:val="28"/>
        </w:rPr>
        <w:t>
                           зерттеу институт-
</w:t>
      </w:r>
      <w:r>
        <w:br/>
      </w:r>
      <w:r>
        <w:rPr>
          <w:rFonts w:ascii="Times New Roman"/>
          <w:b w:val="false"/>
          <w:i w:val="false"/>
          <w:color w:val="000000"/>
          <w:sz w:val="28"/>
        </w:rPr>
        <w:t>
                           тарында 5 маман-
</w:t>
      </w:r>
      <w:r>
        <w:br/>
      </w:r>
      <w:r>
        <w:rPr>
          <w:rFonts w:ascii="Times New Roman"/>
          <w:b w:val="false"/>
          <w:i w:val="false"/>
          <w:color w:val="000000"/>
          <w:sz w:val="28"/>
        </w:rPr>
        <w:t>
                           дарды оқыту.
</w:t>
      </w:r>
      <w:r>
        <w:br/>
      </w:r>
      <w:r>
        <w:rPr>
          <w:rFonts w:ascii="Times New Roman"/>
          <w:b w:val="false"/>
          <w:i w:val="false"/>
          <w:color w:val="000000"/>
          <w:sz w:val="28"/>
        </w:rPr>
        <w:t>
                           2. Эталондарға
</w:t>
      </w:r>
      <w:r>
        <w:br/>
      </w:r>
      <w:r>
        <w:rPr>
          <w:rFonts w:ascii="Times New Roman"/>
          <w:b w:val="false"/>
          <w:i w:val="false"/>
          <w:color w:val="000000"/>
          <w:sz w:val="28"/>
        </w:rPr>
        <w:t>
                           қызмет көрсету
</w:t>
      </w:r>
      <w:r>
        <w:br/>
      </w:r>
      <w:r>
        <w:rPr>
          <w:rFonts w:ascii="Times New Roman"/>
          <w:b w:val="false"/>
          <w:i w:val="false"/>
          <w:color w:val="000000"/>
          <w:sz w:val="28"/>
        </w:rPr>
        <w:t>
                           - 57 адам.
</w:t>
      </w:r>
      <w:r>
        <w:br/>
      </w:r>
      <w:r>
        <w:rPr>
          <w:rFonts w:ascii="Times New Roman"/>
          <w:b w:val="false"/>
          <w:i w:val="false"/>
          <w:color w:val="000000"/>
          <w:sz w:val="28"/>
        </w:rPr>
        <w:t>
                           3. Эталондар мен
</w:t>
      </w:r>
      <w:r>
        <w:br/>
      </w:r>
      <w:r>
        <w:rPr>
          <w:rFonts w:ascii="Times New Roman"/>
          <w:b w:val="false"/>
          <w:i w:val="false"/>
          <w:color w:val="000000"/>
          <w:sz w:val="28"/>
        </w:rPr>
        <w:t>
                           эталондық жабдық-
</w:t>
      </w:r>
      <w:r>
        <w:br/>
      </w:r>
      <w:r>
        <w:rPr>
          <w:rFonts w:ascii="Times New Roman"/>
          <w:b w:val="false"/>
          <w:i w:val="false"/>
          <w:color w:val="000000"/>
          <w:sz w:val="28"/>
        </w:rPr>
        <w:t>
                           тарға cepвистік
</w:t>
      </w:r>
      <w:r>
        <w:br/>
      </w:r>
      <w:r>
        <w:rPr>
          <w:rFonts w:ascii="Times New Roman"/>
          <w:b w:val="false"/>
          <w:i w:val="false"/>
          <w:color w:val="000000"/>
          <w:sz w:val="28"/>
        </w:rPr>
        <w:t>
                           қызмет көрсету
</w:t>
      </w:r>
      <w:r>
        <w:br/>
      </w:r>
      <w:r>
        <w:rPr>
          <w:rFonts w:ascii="Times New Roman"/>
          <w:b w:val="false"/>
          <w:i w:val="false"/>
          <w:color w:val="000000"/>
          <w:sz w:val="28"/>
        </w:rPr>
        <w:t>
                           және 11 эталон
</w:t>
      </w:r>
      <w:r>
        <w:br/>
      </w:r>
      <w:r>
        <w:rPr>
          <w:rFonts w:ascii="Times New Roman"/>
          <w:b w:val="false"/>
          <w:i w:val="false"/>
          <w:color w:val="000000"/>
          <w:sz w:val="28"/>
        </w:rPr>
        <w:t>
                           енгiзу.
</w:t>
      </w:r>
      <w:r>
        <w:br/>
      </w:r>
      <w:r>
        <w:rPr>
          <w:rFonts w:ascii="Times New Roman"/>
          <w:b w:val="false"/>
          <w:i w:val="false"/>
          <w:color w:val="000000"/>
          <w:sz w:val="28"/>
        </w:rPr>
        <w:t>
                           4. Өңiрлiк эта-
</w:t>
      </w:r>
      <w:r>
        <w:br/>
      </w:r>
      <w:r>
        <w:rPr>
          <w:rFonts w:ascii="Times New Roman"/>
          <w:b w:val="false"/>
          <w:i w:val="false"/>
          <w:color w:val="000000"/>
          <w:sz w:val="28"/>
        </w:rPr>
        <w:t>
                           лондар кешенiн
</w:t>
      </w:r>
      <w:r>
        <w:br/>
      </w:r>
      <w:r>
        <w:rPr>
          <w:rFonts w:ascii="Times New Roman"/>
          <w:b w:val="false"/>
          <w:i w:val="false"/>
          <w:color w:val="000000"/>
          <w:sz w:val="28"/>
        </w:rPr>
        <w:t>
                           жарақтандыру
</w:t>
      </w:r>
      <w:r>
        <w:br/>
      </w:r>
      <w:r>
        <w:rPr>
          <w:rFonts w:ascii="Times New Roman"/>
          <w:b w:val="false"/>
          <w:i w:val="false"/>
          <w:color w:val="000000"/>
          <w:sz w:val="28"/>
        </w:rPr>
        <w:t>
                           және жұмылдыру.
</w:t>
      </w:r>
      <w:r>
        <w:br/>
      </w:r>
      <w:r>
        <w:rPr>
          <w:rFonts w:ascii="Times New Roman"/>
          <w:b w:val="false"/>
          <w:i w:val="false"/>
          <w:color w:val="000000"/>
          <w:sz w:val="28"/>
        </w:rPr>
        <w:t>
                           Стандарттау,
</w:t>
      </w:r>
      <w:r>
        <w:br/>
      </w:r>
      <w:r>
        <w:rPr>
          <w:rFonts w:ascii="Times New Roman"/>
          <w:b w:val="false"/>
          <w:i w:val="false"/>
          <w:color w:val="000000"/>
          <w:sz w:val="28"/>
        </w:rPr>
        <w:t>
                           метрология және
</w:t>
      </w:r>
      <w:r>
        <w:br/>
      </w:r>
      <w:r>
        <w:rPr>
          <w:rFonts w:ascii="Times New Roman"/>
          <w:b w:val="false"/>
          <w:i w:val="false"/>
          <w:color w:val="000000"/>
          <w:sz w:val="28"/>
        </w:rPr>
        <w:t>
                           сертификаттау
</w:t>
      </w:r>
      <w:r>
        <w:br/>
      </w:r>
      <w:r>
        <w:rPr>
          <w:rFonts w:ascii="Times New Roman"/>
          <w:b w:val="false"/>
          <w:i w:val="false"/>
          <w:color w:val="000000"/>
          <w:sz w:val="28"/>
        </w:rPr>
        <w:t>
                           саласында халы-
</w:t>
      </w:r>
      <w:r>
        <w:br/>
      </w:r>
      <w:r>
        <w:rPr>
          <w:rFonts w:ascii="Times New Roman"/>
          <w:b w:val="false"/>
          <w:i w:val="false"/>
          <w:color w:val="000000"/>
          <w:sz w:val="28"/>
        </w:rPr>
        <w:t>
                           қаралық, өңiрлiк
</w:t>
      </w:r>
      <w:r>
        <w:br/>
      </w:r>
      <w:r>
        <w:rPr>
          <w:rFonts w:ascii="Times New Roman"/>
          <w:b w:val="false"/>
          <w:i w:val="false"/>
          <w:color w:val="000000"/>
          <w:sz w:val="28"/>
        </w:rPr>
        <w:t>
                           және ұлттық
</w:t>
      </w:r>
      <w:r>
        <w:br/>
      </w:r>
      <w:r>
        <w:rPr>
          <w:rFonts w:ascii="Times New Roman"/>
          <w:b w:val="false"/>
          <w:i w:val="false"/>
          <w:color w:val="000000"/>
          <w:sz w:val="28"/>
        </w:rPr>
        <w:t>
                           стандарттарды
</w:t>
      </w:r>
      <w:r>
        <w:br/>
      </w:r>
      <w:r>
        <w:rPr>
          <w:rFonts w:ascii="Times New Roman"/>
          <w:b w:val="false"/>
          <w:i w:val="false"/>
          <w:color w:val="000000"/>
          <w:sz w:val="28"/>
        </w:rPr>
        <w:t>
                           әзiрлеу және
</w:t>
      </w:r>
      <w:r>
        <w:br/>
      </w:r>
      <w:r>
        <w:rPr>
          <w:rFonts w:ascii="Times New Roman"/>
          <w:b w:val="false"/>
          <w:i w:val="false"/>
          <w:color w:val="000000"/>
          <w:sz w:val="28"/>
        </w:rPr>
        <w:t>
                           сатып алу.
</w:t>
      </w:r>
      <w:r>
        <w:br/>
      </w:r>
      <w:r>
        <w:rPr>
          <w:rFonts w:ascii="Times New Roman"/>
          <w:b w:val="false"/>
          <w:i w:val="false"/>
          <w:color w:val="000000"/>
          <w:sz w:val="28"/>
        </w:rPr>
        <w:t>
                           Стандарттарды
</w:t>
      </w:r>
      <w:r>
        <w:br/>
      </w:r>
      <w:r>
        <w:rPr>
          <w:rFonts w:ascii="Times New Roman"/>
          <w:b w:val="false"/>
          <w:i w:val="false"/>
          <w:color w:val="000000"/>
          <w:sz w:val="28"/>
        </w:rPr>
        <w:t>
                           жалпы сомасы
</w:t>
      </w:r>
      <w:r>
        <w:br/>
      </w:r>
      <w:r>
        <w:rPr>
          <w:rFonts w:ascii="Times New Roman"/>
          <w:b w:val="false"/>
          <w:i w:val="false"/>
          <w:color w:val="000000"/>
          <w:sz w:val="28"/>
        </w:rPr>
        <w:t>
                           120560,0 мың
</w:t>
      </w:r>
      <w:r>
        <w:br/>
      </w:r>
      <w:r>
        <w:rPr>
          <w:rFonts w:ascii="Times New Roman"/>
          <w:b w:val="false"/>
          <w:i w:val="false"/>
          <w:color w:val="000000"/>
          <w:sz w:val="28"/>
        </w:rPr>
        <w:t>
                           теңгеде талдау
</w:t>
      </w:r>
      <w:r>
        <w:br/>
      </w:r>
      <w:r>
        <w:rPr>
          <w:rFonts w:ascii="Times New Roman"/>
          <w:b w:val="false"/>
          <w:i w:val="false"/>
          <w:color w:val="000000"/>
          <w:sz w:val="28"/>
        </w:rPr>
        <w:t>
                           және жүйелендiру,
</w:t>
      </w:r>
      <w:r>
        <w:br/>
      </w:r>
      <w:r>
        <w:rPr>
          <w:rFonts w:ascii="Times New Roman"/>
          <w:b w:val="false"/>
          <w:i w:val="false"/>
          <w:color w:val="000000"/>
          <w:sz w:val="28"/>
        </w:rPr>
        <w:t>
                           оның iшiнде:
</w:t>
      </w:r>
      <w:r>
        <w:br/>
      </w:r>
      <w:r>
        <w:rPr>
          <w:rFonts w:ascii="Times New Roman"/>
          <w:b w:val="false"/>
          <w:i w:val="false"/>
          <w:color w:val="000000"/>
          <w:sz w:val="28"/>
        </w:rPr>
        <w:t>
                           - 120 мемлекеттiк
</w:t>
      </w:r>
      <w:r>
        <w:br/>
      </w:r>
      <w:r>
        <w:rPr>
          <w:rFonts w:ascii="Times New Roman"/>
          <w:b w:val="false"/>
          <w:i w:val="false"/>
          <w:color w:val="000000"/>
          <w:sz w:val="28"/>
        </w:rPr>
        <w:t>
                           стандарттарды
</w:t>
      </w:r>
      <w:r>
        <w:br/>
      </w:r>
      <w:r>
        <w:rPr>
          <w:rFonts w:ascii="Times New Roman"/>
          <w:b w:val="false"/>
          <w:i w:val="false"/>
          <w:color w:val="000000"/>
          <w:sz w:val="28"/>
        </w:rPr>
        <w:t>
                           әзiрлеу:
</w:t>
      </w:r>
      <w:r>
        <w:br/>
      </w:r>
      <w:r>
        <w:rPr>
          <w:rFonts w:ascii="Times New Roman"/>
          <w:b w:val="false"/>
          <w:i w:val="false"/>
          <w:color w:val="000000"/>
          <w:sz w:val="28"/>
        </w:rPr>
        <w:t>
                           1-кезең. Стан-
</w:t>
      </w:r>
      <w:r>
        <w:br/>
      </w:r>
      <w:r>
        <w:rPr>
          <w:rFonts w:ascii="Times New Roman"/>
          <w:b w:val="false"/>
          <w:i w:val="false"/>
          <w:color w:val="000000"/>
          <w:sz w:val="28"/>
        </w:rPr>
        <w:t>
                           дарттардың,
</w:t>
      </w:r>
      <w:r>
        <w:br/>
      </w:r>
      <w:r>
        <w:rPr>
          <w:rFonts w:ascii="Times New Roman"/>
          <w:b w:val="false"/>
          <w:i w:val="false"/>
          <w:color w:val="000000"/>
          <w:sz w:val="28"/>
        </w:rPr>
        <w:t>
                           ережелер мен
</w:t>
      </w:r>
      <w:r>
        <w:br/>
      </w:r>
      <w:r>
        <w:rPr>
          <w:rFonts w:ascii="Times New Roman"/>
          <w:b w:val="false"/>
          <w:i w:val="false"/>
          <w:color w:val="000000"/>
          <w:sz w:val="28"/>
        </w:rPr>
        <w:t>
                           ұсынымдардың
</w:t>
      </w:r>
      <w:r>
        <w:br/>
      </w:r>
      <w:r>
        <w:rPr>
          <w:rFonts w:ascii="Times New Roman"/>
          <w:b w:val="false"/>
          <w:i w:val="false"/>
          <w:color w:val="000000"/>
          <w:sz w:val="28"/>
        </w:rPr>
        <w:t>
                           бiрiншi редакция-
</w:t>
      </w:r>
      <w:r>
        <w:br/>
      </w:r>
      <w:r>
        <w:rPr>
          <w:rFonts w:ascii="Times New Roman"/>
          <w:b w:val="false"/>
          <w:i w:val="false"/>
          <w:color w:val="000000"/>
          <w:sz w:val="28"/>
        </w:rPr>
        <w:t>
                           сын әзiрлеу.
</w:t>
      </w:r>
      <w:r>
        <w:br/>
      </w:r>
      <w:r>
        <w:rPr>
          <w:rFonts w:ascii="Times New Roman"/>
          <w:b w:val="false"/>
          <w:i w:val="false"/>
          <w:color w:val="000000"/>
          <w:sz w:val="28"/>
        </w:rPr>
        <w:t>
                           2-кезең. Стан-
</w:t>
      </w:r>
      <w:r>
        <w:br/>
      </w:r>
      <w:r>
        <w:rPr>
          <w:rFonts w:ascii="Times New Roman"/>
          <w:b w:val="false"/>
          <w:i w:val="false"/>
          <w:color w:val="000000"/>
          <w:sz w:val="28"/>
        </w:rPr>
        <w:t>
                           дарттардың,
</w:t>
      </w:r>
      <w:r>
        <w:br/>
      </w:r>
      <w:r>
        <w:rPr>
          <w:rFonts w:ascii="Times New Roman"/>
          <w:b w:val="false"/>
          <w:i w:val="false"/>
          <w:color w:val="000000"/>
          <w:sz w:val="28"/>
        </w:rPr>
        <w:t>
                           ережелер мен
</w:t>
      </w:r>
      <w:r>
        <w:br/>
      </w:r>
      <w:r>
        <w:rPr>
          <w:rFonts w:ascii="Times New Roman"/>
          <w:b w:val="false"/>
          <w:i w:val="false"/>
          <w:color w:val="000000"/>
          <w:sz w:val="28"/>
        </w:rPr>
        <w:t>
                           ұсынымдардың
</w:t>
      </w:r>
      <w:r>
        <w:br/>
      </w:r>
      <w:r>
        <w:rPr>
          <w:rFonts w:ascii="Times New Roman"/>
          <w:b w:val="false"/>
          <w:i w:val="false"/>
          <w:color w:val="000000"/>
          <w:sz w:val="28"/>
        </w:rPr>
        <w:t>
                           соңғы редакция-
</w:t>
      </w:r>
      <w:r>
        <w:br/>
      </w:r>
      <w:r>
        <w:rPr>
          <w:rFonts w:ascii="Times New Roman"/>
          <w:b w:val="false"/>
          <w:i w:val="false"/>
          <w:color w:val="000000"/>
          <w:sz w:val="28"/>
        </w:rPr>
        <w:t>
                           сын қайта әзiр-
</w:t>
      </w:r>
      <w:r>
        <w:br/>
      </w:r>
      <w:r>
        <w:rPr>
          <w:rFonts w:ascii="Times New Roman"/>
          <w:b w:val="false"/>
          <w:i w:val="false"/>
          <w:color w:val="000000"/>
          <w:sz w:val="28"/>
        </w:rPr>
        <w:t>
                           леумен байланыс-
</w:t>
      </w:r>
      <w:r>
        <w:br/>
      </w:r>
      <w:r>
        <w:rPr>
          <w:rFonts w:ascii="Times New Roman"/>
          <w:b w:val="false"/>
          <w:i w:val="false"/>
          <w:color w:val="000000"/>
          <w:sz w:val="28"/>
        </w:rPr>
        <w:t>
                           ты атқарылатын
</w:t>
      </w:r>
      <w:r>
        <w:br/>
      </w:r>
      <w:r>
        <w:rPr>
          <w:rFonts w:ascii="Times New Roman"/>
          <w:b w:val="false"/>
          <w:i w:val="false"/>
          <w:color w:val="000000"/>
          <w:sz w:val="28"/>
        </w:rPr>
        <w:t>
                           жанама жұмыстар-
</w:t>
      </w:r>
      <w:r>
        <w:br/>
      </w:r>
      <w:r>
        <w:rPr>
          <w:rFonts w:ascii="Times New Roman"/>
          <w:b w:val="false"/>
          <w:i w:val="false"/>
          <w:color w:val="000000"/>
          <w:sz w:val="28"/>
        </w:rPr>
        <w:t>
                           дың бiр бөлігін
</w:t>
      </w:r>
      <w:r>
        <w:br/>
      </w:r>
      <w:r>
        <w:rPr>
          <w:rFonts w:ascii="Times New Roman"/>
          <w:b w:val="false"/>
          <w:i w:val="false"/>
          <w:color w:val="000000"/>
          <w:sz w:val="28"/>
        </w:rPr>
        <w:t>
                           жүргiзу. Түсiн-
</w:t>
      </w:r>
      <w:r>
        <w:br/>
      </w:r>
      <w:r>
        <w:rPr>
          <w:rFonts w:ascii="Times New Roman"/>
          <w:b w:val="false"/>
          <w:i w:val="false"/>
          <w:color w:val="000000"/>
          <w:sz w:val="28"/>
        </w:rPr>
        <w:t>
                           дiрме жазба мен
</w:t>
      </w:r>
      <w:r>
        <w:br/>
      </w:r>
      <w:r>
        <w:rPr>
          <w:rFonts w:ascii="Times New Roman"/>
          <w:b w:val="false"/>
          <w:i w:val="false"/>
          <w:color w:val="000000"/>
          <w:sz w:val="28"/>
        </w:rPr>
        <w:t>
                           пiкiрлердiң жина-
</w:t>
      </w:r>
      <w:r>
        <w:br/>
      </w:r>
      <w:r>
        <w:rPr>
          <w:rFonts w:ascii="Times New Roman"/>
          <w:b w:val="false"/>
          <w:i w:val="false"/>
          <w:color w:val="000000"/>
          <w:sz w:val="28"/>
        </w:rPr>
        <w:t>
                           ғын құрастыру.
</w:t>
      </w:r>
      <w:r>
        <w:br/>
      </w:r>
      <w:r>
        <w:rPr>
          <w:rFonts w:ascii="Times New Roman"/>
          <w:b w:val="false"/>
          <w:i w:val="false"/>
          <w:color w:val="000000"/>
          <w:sz w:val="28"/>
        </w:rPr>
        <w:t>
                           3-кезең. Стандарт-
</w:t>
      </w:r>
      <w:r>
        <w:br/>
      </w:r>
      <w:r>
        <w:rPr>
          <w:rFonts w:ascii="Times New Roman"/>
          <w:b w:val="false"/>
          <w:i w:val="false"/>
          <w:color w:val="000000"/>
          <w:sz w:val="28"/>
        </w:rPr>
        <w:t>
                           тың, ереженiң
</w:t>
      </w:r>
      <w:r>
        <w:br/>
      </w:r>
      <w:r>
        <w:rPr>
          <w:rFonts w:ascii="Times New Roman"/>
          <w:b w:val="false"/>
          <w:i w:val="false"/>
          <w:color w:val="000000"/>
          <w:sz w:val="28"/>
        </w:rPr>
        <w:t>
                           және ұсынымның
</w:t>
      </w:r>
      <w:r>
        <w:br/>
      </w:r>
      <w:r>
        <w:rPr>
          <w:rFonts w:ascii="Times New Roman"/>
          <w:b w:val="false"/>
          <w:i w:val="false"/>
          <w:color w:val="000000"/>
          <w:sz w:val="28"/>
        </w:rPr>
        <w:t>
                           жобасын бекiтуге
</w:t>
      </w:r>
      <w:r>
        <w:br/>
      </w:r>
      <w:r>
        <w:rPr>
          <w:rFonts w:ascii="Times New Roman"/>
          <w:b w:val="false"/>
          <w:i w:val="false"/>
          <w:color w:val="000000"/>
          <w:sz w:val="28"/>
        </w:rPr>
        <w:t>
                           әзiрлеу, "Стандарт
</w:t>
      </w:r>
      <w:r>
        <w:br/>
      </w:r>
      <w:r>
        <w:rPr>
          <w:rFonts w:ascii="Times New Roman"/>
          <w:b w:val="false"/>
          <w:i w:val="false"/>
          <w:color w:val="000000"/>
          <w:sz w:val="28"/>
        </w:rPr>
        <w:t>
                           iсiн" жасау, сарап-
</w:t>
      </w:r>
      <w:r>
        <w:br/>
      </w:r>
      <w:r>
        <w:rPr>
          <w:rFonts w:ascii="Times New Roman"/>
          <w:b w:val="false"/>
          <w:i w:val="false"/>
          <w:color w:val="000000"/>
          <w:sz w:val="28"/>
        </w:rPr>
        <w:t>
                           тама, бекiту,
</w:t>
      </w:r>
      <w:r>
        <w:br/>
      </w:r>
      <w:r>
        <w:rPr>
          <w:rFonts w:ascii="Times New Roman"/>
          <w:b w:val="false"/>
          <w:i w:val="false"/>
          <w:color w:val="000000"/>
          <w:sz w:val="28"/>
        </w:rPr>
        <w:t>
                           тiркеу.
</w:t>
      </w:r>
      <w:r>
        <w:br/>
      </w:r>
      <w:r>
        <w:rPr>
          <w:rFonts w:ascii="Times New Roman"/>
          <w:b w:val="false"/>
          <w:i w:val="false"/>
          <w:color w:val="000000"/>
          <w:sz w:val="28"/>
        </w:rPr>
        <w:t>
                           - Стандарттау,
</w:t>
      </w:r>
      <w:r>
        <w:br/>
      </w:r>
      <w:r>
        <w:rPr>
          <w:rFonts w:ascii="Times New Roman"/>
          <w:b w:val="false"/>
          <w:i w:val="false"/>
          <w:color w:val="000000"/>
          <w:sz w:val="28"/>
        </w:rPr>
        <w:t>
                           метрология және
</w:t>
      </w:r>
      <w:r>
        <w:br/>
      </w:r>
      <w:r>
        <w:rPr>
          <w:rFonts w:ascii="Times New Roman"/>
          <w:b w:val="false"/>
          <w:i w:val="false"/>
          <w:color w:val="000000"/>
          <w:sz w:val="28"/>
        </w:rPr>
        <w:t>
                           сертификаттау
</w:t>
      </w:r>
      <w:r>
        <w:br/>
      </w:r>
      <w:r>
        <w:rPr>
          <w:rFonts w:ascii="Times New Roman"/>
          <w:b w:val="false"/>
          <w:i w:val="false"/>
          <w:color w:val="000000"/>
          <w:sz w:val="28"/>
        </w:rPr>
        <w:t>
                           саласындағы
</w:t>
      </w:r>
      <w:r>
        <w:br/>
      </w:r>
      <w:r>
        <w:rPr>
          <w:rFonts w:ascii="Times New Roman"/>
          <w:b w:val="false"/>
          <w:i w:val="false"/>
          <w:color w:val="000000"/>
          <w:sz w:val="28"/>
        </w:rPr>
        <w:t>
                           халықаралық,
</w:t>
      </w:r>
      <w:r>
        <w:br/>
      </w:r>
      <w:r>
        <w:rPr>
          <w:rFonts w:ascii="Times New Roman"/>
          <w:b w:val="false"/>
          <w:i w:val="false"/>
          <w:color w:val="000000"/>
          <w:sz w:val="28"/>
        </w:rPr>
        <w:t>
                           өңiрлiк және
</w:t>
      </w:r>
      <w:r>
        <w:br/>
      </w:r>
      <w:r>
        <w:rPr>
          <w:rFonts w:ascii="Times New Roman"/>
          <w:b w:val="false"/>
          <w:i w:val="false"/>
          <w:color w:val="000000"/>
          <w:sz w:val="28"/>
        </w:rPr>
        <w:t>
                           ұлттық стандарт-
</w:t>
      </w:r>
      <w:r>
        <w:br/>
      </w:r>
      <w:r>
        <w:rPr>
          <w:rFonts w:ascii="Times New Roman"/>
          <w:b w:val="false"/>
          <w:i w:val="false"/>
          <w:color w:val="000000"/>
          <w:sz w:val="28"/>
        </w:rPr>
        <w:t>
                           тарды аудару
</w:t>
      </w:r>
      <w:r>
        <w:br/>
      </w:r>
      <w:r>
        <w:rPr>
          <w:rFonts w:ascii="Times New Roman"/>
          <w:b w:val="false"/>
          <w:i w:val="false"/>
          <w:color w:val="000000"/>
          <w:sz w:val="28"/>
        </w:rPr>
        <w:t>
                           және сатып алу.
</w:t>
      </w:r>
      <w:r>
        <w:br/>
      </w:r>
      <w:r>
        <w:rPr>
          <w:rFonts w:ascii="Times New Roman"/>
          <w:b w:val="false"/>
          <w:i w:val="false"/>
          <w:color w:val="000000"/>
          <w:sz w:val="28"/>
        </w:rPr>
        <w:t>
                           Әлеуметтiк, эко-
</w:t>
      </w:r>
      <w:r>
        <w:br/>
      </w:r>
      <w:r>
        <w:rPr>
          <w:rFonts w:ascii="Times New Roman"/>
          <w:b w:val="false"/>
          <w:i w:val="false"/>
          <w:color w:val="000000"/>
          <w:sz w:val="28"/>
        </w:rPr>
        <w:t>
                           номикалық және
</w:t>
      </w:r>
      <w:r>
        <w:br/>
      </w:r>
      <w:r>
        <w:rPr>
          <w:rFonts w:ascii="Times New Roman"/>
          <w:b w:val="false"/>
          <w:i w:val="false"/>
          <w:color w:val="000000"/>
          <w:sz w:val="28"/>
        </w:rPr>
        <w:t>
                           саяси маңызы бар
</w:t>
      </w:r>
      <w:r>
        <w:br/>
      </w:r>
      <w:r>
        <w:rPr>
          <w:rFonts w:ascii="Times New Roman"/>
          <w:b w:val="false"/>
          <w:i w:val="false"/>
          <w:color w:val="000000"/>
          <w:sz w:val="28"/>
        </w:rPr>
        <w:t>
                           қызмет салала-
</w:t>
      </w:r>
      <w:r>
        <w:br/>
      </w:r>
      <w:r>
        <w:rPr>
          <w:rFonts w:ascii="Times New Roman"/>
          <w:b w:val="false"/>
          <w:i w:val="false"/>
          <w:color w:val="000000"/>
          <w:sz w:val="28"/>
        </w:rPr>
        <w:t>
                           рында пайдаланы-
</w:t>
      </w:r>
      <w:r>
        <w:br/>
      </w:r>
      <w:r>
        <w:rPr>
          <w:rFonts w:ascii="Times New Roman"/>
          <w:b w:val="false"/>
          <w:i w:val="false"/>
          <w:color w:val="000000"/>
          <w:sz w:val="28"/>
        </w:rPr>
        <w:t>
                           латын өлшеу,
</w:t>
      </w:r>
      <w:r>
        <w:br/>
      </w:r>
      <w:r>
        <w:rPr>
          <w:rFonts w:ascii="Times New Roman"/>
          <w:b w:val="false"/>
          <w:i w:val="false"/>
          <w:color w:val="000000"/>
          <w:sz w:val="28"/>
        </w:rPr>
        <w:t>
                           оның iшiнде со-
</w:t>
      </w:r>
      <w:r>
        <w:br/>
      </w:r>
      <w:r>
        <w:rPr>
          <w:rFonts w:ascii="Times New Roman"/>
          <w:b w:val="false"/>
          <w:i w:val="false"/>
          <w:color w:val="000000"/>
          <w:sz w:val="28"/>
        </w:rPr>
        <w:t>
                           масы 41500,0 мың
</w:t>
      </w:r>
      <w:r>
        <w:br/>
      </w:r>
      <w:r>
        <w:rPr>
          <w:rFonts w:ascii="Times New Roman"/>
          <w:b w:val="false"/>
          <w:i w:val="false"/>
          <w:color w:val="000000"/>
          <w:sz w:val="28"/>
        </w:rPr>
        <w:t>
                           теңгеде көмекшi
</w:t>
      </w:r>
      <w:r>
        <w:br/>
      </w:r>
      <w:r>
        <w:rPr>
          <w:rFonts w:ascii="Times New Roman"/>
          <w:b w:val="false"/>
          <w:i w:val="false"/>
          <w:color w:val="000000"/>
          <w:sz w:val="28"/>
        </w:rPr>
        <w:t>
                           жабдықтарды және
</w:t>
      </w:r>
      <w:r>
        <w:br/>
      </w:r>
      <w:r>
        <w:rPr>
          <w:rFonts w:ascii="Times New Roman"/>
          <w:b w:val="false"/>
          <w:i w:val="false"/>
          <w:color w:val="000000"/>
          <w:sz w:val="28"/>
        </w:rPr>
        <w:t>
                           сынау, iске-қосу,
</w:t>
      </w:r>
      <w:r>
        <w:br/>
      </w:r>
      <w:r>
        <w:rPr>
          <w:rFonts w:ascii="Times New Roman"/>
          <w:b w:val="false"/>
          <w:i w:val="false"/>
          <w:color w:val="000000"/>
          <w:sz w:val="28"/>
        </w:rPr>
        <w:t>
                           монтаждау, үйре-
</w:t>
      </w:r>
      <w:r>
        <w:br/>
      </w:r>
      <w:r>
        <w:rPr>
          <w:rFonts w:ascii="Times New Roman"/>
          <w:b w:val="false"/>
          <w:i w:val="false"/>
          <w:color w:val="000000"/>
          <w:sz w:val="28"/>
        </w:rPr>
        <w:t>
                           ту, жеткiзу құ-
</w:t>
      </w:r>
      <w:r>
        <w:br/>
      </w:r>
      <w:r>
        <w:rPr>
          <w:rFonts w:ascii="Times New Roman"/>
          <w:b w:val="false"/>
          <w:i w:val="false"/>
          <w:color w:val="000000"/>
          <w:sz w:val="28"/>
        </w:rPr>
        <w:t>
                           ралдары үшiн
</w:t>
      </w:r>
      <w:r>
        <w:br/>
      </w:r>
      <w:r>
        <w:rPr>
          <w:rFonts w:ascii="Times New Roman"/>
          <w:b w:val="false"/>
          <w:i w:val="false"/>
          <w:color w:val="000000"/>
          <w:sz w:val="28"/>
        </w:rPr>
        <w:t>
                           сынау жұмыстарын
</w:t>
      </w:r>
      <w:r>
        <w:br/>
      </w:r>
      <w:r>
        <w:rPr>
          <w:rFonts w:ascii="Times New Roman"/>
          <w:b w:val="false"/>
          <w:i w:val="false"/>
          <w:color w:val="000000"/>
          <w:sz w:val="28"/>
        </w:rPr>
        <w:t>
                           ұйымдастыру және
</w:t>
      </w:r>
      <w:r>
        <w:br/>
      </w:r>
      <w:r>
        <w:rPr>
          <w:rFonts w:ascii="Times New Roman"/>
          <w:b w:val="false"/>
          <w:i w:val="false"/>
          <w:color w:val="000000"/>
          <w:sz w:val="28"/>
        </w:rPr>
        <w:t>
                           сынау зертханала-
</w:t>
      </w:r>
      <w:r>
        <w:br/>
      </w:r>
      <w:r>
        <w:rPr>
          <w:rFonts w:ascii="Times New Roman"/>
          <w:b w:val="false"/>
          <w:i w:val="false"/>
          <w:color w:val="000000"/>
          <w:sz w:val="28"/>
        </w:rPr>
        <w:t>
                           рын құру.
</w:t>
      </w:r>
      <w:r>
        <w:br/>
      </w:r>
      <w:r>
        <w:rPr>
          <w:rFonts w:ascii="Times New Roman"/>
          <w:b w:val="false"/>
          <w:i w:val="false"/>
          <w:color w:val="000000"/>
          <w:sz w:val="28"/>
        </w:rPr>
        <w:t>
                           Техникалық-эконо-
</w:t>
      </w:r>
      <w:r>
        <w:br/>
      </w:r>
      <w:r>
        <w:rPr>
          <w:rFonts w:ascii="Times New Roman"/>
          <w:b w:val="false"/>
          <w:i w:val="false"/>
          <w:color w:val="000000"/>
          <w:sz w:val="28"/>
        </w:rPr>
        <w:t>
                           микалық ақпаратты
</w:t>
      </w:r>
      <w:r>
        <w:br/>
      </w:r>
      <w:r>
        <w:rPr>
          <w:rFonts w:ascii="Times New Roman"/>
          <w:b w:val="false"/>
          <w:i w:val="false"/>
          <w:color w:val="000000"/>
          <w:sz w:val="28"/>
        </w:rPr>
        <w:t>
                           5000,0 мың теңге
</w:t>
      </w:r>
      <w:r>
        <w:br/>
      </w:r>
      <w:r>
        <w:rPr>
          <w:rFonts w:ascii="Times New Roman"/>
          <w:b w:val="false"/>
          <w:i w:val="false"/>
          <w:color w:val="000000"/>
          <w:sz w:val="28"/>
        </w:rPr>
        <w:t>
                           сомасында жiктеу
</w:t>
      </w:r>
      <w:r>
        <w:br/>
      </w:r>
      <w:r>
        <w:rPr>
          <w:rFonts w:ascii="Times New Roman"/>
          <w:b w:val="false"/>
          <w:i w:val="false"/>
          <w:color w:val="000000"/>
          <w:sz w:val="28"/>
        </w:rPr>
        <w:t>
                           мен кодтаудың
</w:t>
      </w:r>
      <w:r>
        <w:br/>
      </w:r>
      <w:r>
        <w:rPr>
          <w:rFonts w:ascii="Times New Roman"/>
          <w:b w:val="false"/>
          <w:i w:val="false"/>
          <w:color w:val="000000"/>
          <w:sz w:val="28"/>
        </w:rPr>
        <w:t>
                           бiрыңғай жүйеле-
</w:t>
      </w:r>
      <w:r>
        <w:br/>
      </w:r>
      <w:r>
        <w:rPr>
          <w:rFonts w:ascii="Times New Roman"/>
          <w:b w:val="false"/>
          <w:i w:val="false"/>
          <w:color w:val="000000"/>
          <w:sz w:val="28"/>
        </w:rPr>
        <w:t>
                           рiн құру және
</w:t>
      </w:r>
      <w:r>
        <w:br/>
      </w:r>
      <w:r>
        <w:rPr>
          <w:rFonts w:ascii="Times New Roman"/>
          <w:b w:val="false"/>
          <w:i w:val="false"/>
          <w:color w:val="000000"/>
          <w:sz w:val="28"/>
        </w:rPr>
        <w:t>
                           дамыту, оның
</w:t>
      </w:r>
      <w:r>
        <w:br/>
      </w:r>
      <w:r>
        <w:rPr>
          <w:rFonts w:ascii="Times New Roman"/>
          <w:b w:val="false"/>
          <w:i w:val="false"/>
          <w:color w:val="000000"/>
          <w:sz w:val="28"/>
        </w:rPr>
        <w:t>
                           iшiнде:
</w:t>
      </w:r>
      <w:r>
        <w:br/>
      </w:r>
      <w:r>
        <w:rPr>
          <w:rFonts w:ascii="Times New Roman"/>
          <w:b w:val="false"/>
          <w:i w:val="false"/>
          <w:color w:val="000000"/>
          <w:sz w:val="28"/>
        </w:rPr>
        <w:t>
                           - Қазақстан
</w:t>
      </w:r>
      <w:r>
        <w:br/>
      </w:r>
      <w:r>
        <w:rPr>
          <w:rFonts w:ascii="Times New Roman"/>
          <w:b w:val="false"/>
          <w:i w:val="false"/>
          <w:color w:val="000000"/>
          <w:sz w:val="28"/>
        </w:rPr>
        <w:t>
                           Республикасында
</w:t>
      </w:r>
      <w:r>
        <w:br/>
      </w:r>
      <w:r>
        <w:rPr>
          <w:rFonts w:ascii="Times New Roman"/>
          <w:b w:val="false"/>
          <w:i w:val="false"/>
          <w:color w:val="000000"/>
          <w:sz w:val="28"/>
        </w:rPr>
        <w:t>
                           техникалық-эконо-
</w:t>
      </w:r>
      <w:r>
        <w:br/>
      </w:r>
      <w:r>
        <w:rPr>
          <w:rFonts w:ascii="Times New Roman"/>
          <w:b w:val="false"/>
          <w:i w:val="false"/>
          <w:color w:val="000000"/>
          <w:sz w:val="28"/>
        </w:rPr>
        <w:t>
                           микалық ақпарат-
</w:t>
      </w:r>
      <w:r>
        <w:br/>
      </w:r>
      <w:r>
        <w:rPr>
          <w:rFonts w:ascii="Times New Roman"/>
          <w:b w:val="false"/>
          <w:i w:val="false"/>
          <w:color w:val="000000"/>
          <w:sz w:val="28"/>
        </w:rPr>
        <w:t>
                           тарды жiктеу-код-
</w:t>
      </w:r>
      <w:r>
        <w:br/>
      </w:r>
      <w:r>
        <w:rPr>
          <w:rFonts w:ascii="Times New Roman"/>
          <w:b w:val="false"/>
          <w:i w:val="false"/>
          <w:color w:val="000000"/>
          <w:sz w:val="28"/>
        </w:rPr>
        <w:t>
                           таудың бiрыңғай
</w:t>
      </w:r>
      <w:r>
        <w:br/>
      </w:r>
      <w:r>
        <w:rPr>
          <w:rFonts w:ascii="Times New Roman"/>
          <w:b w:val="false"/>
          <w:i w:val="false"/>
          <w:color w:val="000000"/>
          <w:sz w:val="28"/>
        </w:rPr>
        <w:t>
                           жүйелерiн енгiзу
</w:t>
      </w:r>
      <w:r>
        <w:br/>
      </w:r>
      <w:r>
        <w:rPr>
          <w:rFonts w:ascii="Times New Roman"/>
          <w:b w:val="false"/>
          <w:i w:val="false"/>
          <w:color w:val="000000"/>
          <w:sz w:val="28"/>
        </w:rPr>
        <w:t>
                           және құру;
</w:t>
      </w:r>
      <w:r>
        <w:br/>
      </w:r>
      <w:r>
        <w:rPr>
          <w:rFonts w:ascii="Times New Roman"/>
          <w:b w:val="false"/>
          <w:i w:val="false"/>
          <w:color w:val="000000"/>
          <w:sz w:val="28"/>
        </w:rPr>
        <w:t>
                           - республикада
</w:t>
      </w:r>
      <w:r>
        <w:br/>
      </w:r>
      <w:r>
        <w:rPr>
          <w:rFonts w:ascii="Times New Roman"/>
          <w:b w:val="false"/>
          <w:i w:val="false"/>
          <w:color w:val="000000"/>
          <w:sz w:val="28"/>
        </w:rPr>
        <w:t>
                           қолданыстағы 10
</w:t>
      </w:r>
      <w:r>
        <w:br/>
      </w:r>
      <w:r>
        <w:rPr>
          <w:rFonts w:ascii="Times New Roman"/>
          <w:b w:val="false"/>
          <w:i w:val="false"/>
          <w:color w:val="000000"/>
          <w:sz w:val="28"/>
        </w:rPr>
        <w:t>
                           топтамаларды
</w:t>
      </w:r>
      <w:r>
        <w:br/>
      </w:r>
      <w:r>
        <w:rPr>
          <w:rFonts w:ascii="Times New Roman"/>
          <w:b w:val="false"/>
          <w:i w:val="false"/>
          <w:color w:val="000000"/>
          <w:sz w:val="28"/>
        </w:rPr>
        <w:t>
                           сараптау және
</w:t>
      </w:r>
      <w:r>
        <w:br/>
      </w:r>
      <w:r>
        <w:rPr>
          <w:rFonts w:ascii="Times New Roman"/>
          <w:b w:val="false"/>
          <w:i w:val="false"/>
          <w:color w:val="000000"/>
          <w:sz w:val="28"/>
        </w:rPr>
        <w:t>
                           техникалық-эко-
</w:t>
      </w:r>
      <w:r>
        <w:br/>
      </w:r>
      <w:r>
        <w:rPr>
          <w:rFonts w:ascii="Times New Roman"/>
          <w:b w:val="false"/>
          <w:i w:val="false"/>
          <w:color w:val="000000"/>
          <w:sz w:val="28"/>
        </w:rPr>
        <w:t>
                           номикалық қызмет-
</w:t>
      </w:r>
      <w:r>
        <w:br/>
      </w:r>
      <w:r>
        <w:rPr>
          <w:rFonts w:ascii="Times New Roman"/>
          <w:b w:val="false"/>
          <w:i w:val="false"/>
          <w:color w:val="000000"/>
          <w:sz w:val="28"/>
        </w:rPr>
        <w:t>
                           тердiң бiр мемле-
</w:t>
      </w:r>
      <w:r>
        <w:br/>
      </w:r>
      <w:r>
        <w:rPr>
          <w:rFonts w:ascii="Times New Roman"/>
          <w:b w:val="false"/>
          <w:i w:val="false"/>
          <w:color w:val="000000"/>
          <w:sz w:val="28"/>
        </w:rPr>
        <w:t>
                           кеттiк топтама-
</w:t>
      </w:r>
      <w:r>
        <w:br/>
      </w:r>
      <w:r>
        <w:rPr>
          <w:rFonts w:ascii="Times New Roman"/>
          <w:b w:val="false"/>
          <w:i w:val="false"/>
          <w:color w:val="000000"/>
          <w:sz w:val="28"/>
        </w:rPr>
        <w:t>
                           ларын, олардың
</w:t>
      </w:r>
      <w:r>
        <w:br/>
      </w:r>
      <w:r>
        <w:rPr>
          <w:rFonts w:ascii="Times New Roman"/>
          <w:b w:val="false"/>
          <w:i w:val="false"/>
          <w:color w:val="000000"/>
          <w:sz w:val="28"/>
        </w:rPr>
        <w:t>
                           халықаралық та-
</w:t>
      </w:r>
      <w:r>
        <w:br/>
      </w:r>
      <w:r>
        <w:rPr>
          <w:rFonts w:ascii="Times New Roman"/>
          <w:b w:val="false"/>
          <w:i w:val="false"/>
          <w:color w:val="000000"/>
          <w:sz w:val="28"/>
        </w:rPr>
        <w:t>
                           лаптармен үйле-
</w:t>
      </w:r>
      <w:r>
        <w:br/>
      </w:r>
      <w:r>
        <w:rPr>
          <w:rFonts w:ascii="Times New Roman"/>
          <w:b w:val="false"/>
          <w:i w:val="false"/>
          <w:color w:val="000000"/>
          <w:sz w:val="28"/>
        </w:rPr>
        <w:t>
                           сiмділiгiн әзiр-
</w:t>
      </w:r>
      <w:r>
        <w:br/>
      </w:r>
      <w:r>
        <w:rPr>
          <w:rFonts w:ascii="Times New Roman"/>
          <w:b w:val="false"/>
          <w:i w:val="false"/>
          <w:color w:val="000000"/>
          <w:sz w:val="28"/>
        </w:rPr>
        <w:t>
                           леу;
</w:t>
      </w:r>
      <w:r>
        <w:br/>
      </w:r>
      <w:r>
        <w:rPr>
          <w:rFonts w:ascii="Times New Roman"/>
          <w:b w:val="false"/>
          <w:i w:val="false"/>
          <w:color w:val="000000"/>
          <w:sz w:val="28"/>
        </w:rPr>
        <w:t>
                           - шетел мем-
</w:t>
      </w:r>
      <w:r>
        <w:br/>
      </w:r>
      <w:r>
        <w:rPr>
          <w:rFonts w:ascii="Times New Roman"/>
          <w:b w:val="false"/>
          <w:i w:val="false"/>
          <w:color w:val="000000"/>
          <w:sz w:val="28"/>
        </w:rPr>
        <w:t>
                           лекеттерiнiң
</w:t>
      </w:r>
      <w:r>
        <w:br/>
      </w:r>
      <w:r>
        <w:rPr>
          <w:rFonts w:ascii="Times New Roman"/>
          <w:b w:val="false"/>
          <w:i w:val="false"/>
          <w:color w:val="000000"/>
          <w:sz w:val="28"/>
        </w:rPr>
        <w:t>
                           стандарттары
</w:t>
      </w:r>
      <w:r>
        <w:br/>
      </w:r>
      <w:r>
        <w:rPr>
          <w:rFonts w:ascii="Times New Roman"/>
          <w:b w:val="false"/>
          <w:i w:val="false"/>
          <w:color w:val="000000"/>
          <w:sz w:val="28"/>
        </w:rPr>
        <w:t>
                           бойынша халықа-
</w:t>
      </w:r>
      <w:r>
        <w:br/>
      </w:r>
      <w:r>
        <w:rPr>
          <w:rFonts w:ascii="Times New Roman"/>
          <w:b w:val="false"/>
          <w:i w:val="false"/>
          <w:color w:val="000000"/>
          <w:sz w:val="28"/>
        </w:rPr>
        <w:t>
                           ралық ұйымдардың
</w:t>
      </w:r>
      <w:r>
        <w:br/>
      </w:r>
      <w:r>
        <w:rPr>
          <w:rFonts w:ascii="Times New Roman"/>
          <w:b w:val="false"/>
          <w:i w:val="false"/>
          <w:color w:val="000000"/>
          <w:sz w:val="28"/>
        </w:rPr>
        <w:t>
                           нормативтiк қор-
</w:t>
      </w:r>
      <w:r>
        <w:br/>
      </w:r>
      <w:r>
        <w:rPr>
          <w:rFonts w:ascii="Times New Roman"/>
          <w:b w:val="false"/>
          <w:i w:val="false"/>
          <w:color w:val="000000"/>
          <w:sz w:val="28"/>
        </w:rPr>
        <w:t>
                           лары мен ақпарат-
</w:t>
      </w:r>
      <w:r>
        <w:br/>
      </w:r>
      <w:r>
        <w:rPr>
          <w:rFonts w:ascii="Times New Roman"/>
          <w:b w:val="false"/>
          <w:i w:val="false"/>
          <w:color w:val="000000"/>
          <w:sz w:val="28"/>
        </w:rPr>
        <w:t>
                           тық орталықтары,
</w:t>
      </w:r>
      <w:r>
        <w:br/>
      </w:r>
      <w:r>
        <w:rPr>
          <w:rFonts w:ascii="Times New Roman"/>
          <w:b w:val="false"/>
          <w:i w:val="false"/>
          <w:color w:val="000000"/>
          <w:sz w:val="28"/>
        </w:rPr>
        <w:t>
                           Депозитарий жет-
</w:t>
      </w:r>
      <w:r>
        <w:br/>
      </w:r>
      <w:r>
        <w:rPr>
          <w:rFonts w:ascii="Times New Roman"/>
          <w:b w:val="false"/>
          <w:i w:val="false"/>
          <w:color w:val="000000"/>
          <w:sz w:val="28"/>
        </w:rPr>
        <w:t>
                           кiзушiлерiмен
</w:t>
      </w:r>
      <w:r>
        <w:br/>
      </w:r>
      <w:r>
        <w:rPr>
          <w:rFonts w:ascii="Times New Roman"/>
          <w:b w:val="false"/>
          <w:i w:val="false"/>
          <w:color w:val="000000"/>
          <w:sz w:val="28"/>
        </w:rPr>
        <w:t>
                           өзара iс-әрекет;
</w:t>
      </w:r>
      <w:r>
        <w:br/>
      </w:r>
      <w:r>
        <w:rPr>
          <w:rFonts w:ascii="Times New Roman"/>
          <w:b w:val="false"/>
          <w:i w:val="false"/>
          <w:color w:val="000000"/>
          <w:sz w:val="28"/>
        </w:rPr>
        <w:t>
                           - техникалық-эко-
</w:t>
      </w:r>
      <w:r>
        <w:br/>
      </w:r>
      <w:r>
        <w:rPr>
          <w:rFonts w:ascii="Times New Roman"/>
          <w:b w:val="false"/>
          <w:i w:val="false"/>
          <w:color w:val="000000"/>
          <w:sz w:val="28"/>
        </w:rPr>
        <w:t>
                           номикалық ақпа-
</w:t>
      </w:r>
      <w:r>
        <w:br/>
      </w:r>
      <w:r>
        <w:rPr>
          <w:rFonts w:ascii="Times New Roman"/>
          <w:b w:val="false"/>
          <w:i w:val="false"/>
          <w:color w:val="000000"/>
          <w:sz w:val="28"/>
        </w:rPr>
        <w:t>
                           раттардың мемле-
</w:t>
      </w:r>
      <w:r>
        <w:br/>
      </w:r>
      <w:r>
        <w:rPr>
          <w:rFonts w:ascii="Times New Roman"/>
          <w:b w:val="false"/>
          <w:i w:val="false"/>
          <w:color w:val="000000"/>
          <w:sz w:val="28"/>
        </w:rPr>
        <w:t>
                           кеттiк топтама-
</w:t>
      </w:r>
      <w:r>
        <w:br/>
      </w:r>
      <w:r>
        <w:rPr>
          <w:rFonts w:ascii="Times New Roman"/>
          <w:b w:val="false"/>
          <w:i w:val="false"/>
          <w:color w:val="000000"/>
          <w:sz w:val="28"/>
        </w:rPr>
        <w:t>
                           ларын (анықтама-
</w:t>
      </w:r>
      <w:r>
        <w:br/>
      </w:r>
      <w:r>
        <w:rPr>
          <w:rFonts w:ascii="Times New Roman"/>
          <w:b w:val="false"/>
          <w:i w:val="false"/>
          <w:color w:val="000000"/>
          <w:sz w:val="28"/>
        </w:rPr>
        <w:t>
                           ларды) белсенден-
</w:t>
      </w:r>
      <w:r>
        <w:br/>
      </w:r>
      <w:r>
        <w:rPr>
          <w:rFonts w:ascii="Times New Roman"/>
          <w:b w:val="false"/>
          <w:i w:val="false"/>
          <w:color w:val="000000"/>
          <w:sz w:val="28"/>
        </w:rPr>
        <w:t>
                           дiру және есептеу-
</w:t>
      </w:r>
      <w:r>
        <w:br/>
      </w:r>
      <w:r>
        <w:rPr>
          <w:rFonts w:ascii="Times New Roman"/>
          <w:b w:val="false"/>
          <w:i w:val="false"/>
          <w:color w:val="000000"/>
          <w:sz w:val="28"/>
        </w:rPr>
        <w:t>
                           дi, сақтауды,
</w:t>
      </w:r>
      <w:r>
        <w:br/>
      </w:r>
      <w:r>
        <w:rPr>
          <w:rFonts w:ascii="Times New Roman"/>
          <w:b w:val="false"/>
          <w:i w:val="false"/>
          <w:color w:val="000000"/>
          <w:sz w:val="28"/>
        </w:rPr>
        <w:t>
                           қалыптастыру.
</w:t>
      </w:r>
      <w:r>
        <w:br/>
      </w:r>
      <w:r>
        <w:rPr>
          <w:rFonts w:ascii="Times New Roman"/>
          <w:b w:val="false"/>
          <w:i w:val="false"/>
          <w:color w:val="000000"/>
          <w:sz w:val="28"/>
        </w:rPr>
        <w:t>
                           Өлшеу құралдарын
</w:t>
      </w:r>
      <w:r>
        <w:br/>
      </w:r>
      <w:r>
        <w:rPr>
          <w:rFonts w:ascii="Times New Roman"/>
          <w:b w:val="false"/>
          <w:i w:val="false"/>
          <w:color w:val="000000"/>
          <w:sz w:val="28"/>
        </w:rPr>
        <w:t>
                           6258,0 мың теңге
</w:t>
      </w:r>
      <w:r>
        <w:br/>
      </w:r>
      <w:r>
        <w:rPr>
          <w:rFonts w:ascii="Times New Roman"/>
          <w:b w:val="false"/>
          <w:i w:val="false"/>
          <w:color w:val="000000"/>
          <w:sz w:val="28"/>
        </w:rPr>
        <w:t>
                           сомасында тексеру
</w:t>
      </w:r>
      <w:r>
        <w:br/>
      </w:r>
      <w:r>
        <w:rPr>
          <w:rFonts w:ascii="Times New Roman"/>
          <w:b w:val="false"/>
          <w:i w:val="false"/>
          <w:color w:val="000000"/>
          <w:sz w:val="28"/>
        </w:rPr>
        <w:t>
                           және калибрлеудiң
</w:t>
      </w:r>
      <w:r>
        <w:br/>
      </w:r>
      <w:r>
        <w:rPr>
          <w:rFonts w:ascii="Times New Roman"/>
          <w:b w:val="false"/>
          <w:i w:val="false"/>
          <w:color w:val="000000"/>
          <w:sz w:val="28"/>
        </w:rPr>
        <w:t>
                           нәтижелердiң
</w:t>
      </w:r>
      <w:r>
        <w:br/>
      </w:r>
      <w:r>
        <w:rPr>
          <w:rFonts w:ascii="Times New Roman"/>
          <w:b w:val="false"/>
          <w:i w:val="false"/>
          <w:color w:val="000000"/>
          <w:sz w:val="28"/>
        </w:rPr>
        <w:t>
                           зертханааралық
</w:t>
      </w:r>
      <w:r>
        <w:br/>
      </w:r>
      <w:r>
        <w:rPr>
          <w:rFonts w:ascii="Times New Roman"/>
          <w:b w:val="false"/>
          <w:i w:val="false"/>
          <w:color w:val="000000"/>
          <w:sz w:val="28"/>
        </w:rPr>
        <w:t>
                           салыстыруын ұйым-
</w:t>
      </w:r>
      <w:r>
        <w:br/>
      </w:r>
      <w:r>
        <w:rPr>
          <w:rFonts w:ascii="Times New Roman"/>
          <w:b w:val="false"/>
          <w:i w:val="false"/>
          <w:color w:val="000000"/>
          <w:sz w:val="28"/>
        </w:rPr>
        <w:t>
                           дастыру және жүр-
</w:t>
      </w:r>
      <w:r>
        <w:br/>
      </w:r>
      <w:r>
        <w:rPr>
          <w:rFonts w:ascii="Times New Roman"/>
          <w:b w:val="false"/>
          <w:i w:val="false"/>
          <w:color w:val="000000"/>
          <w:sz w:val="28"/>
        </w:rPr>
        <w:t>
                           гізу.
</w:t>
      </w:r>
      <w:r>
        <w:br/>
      </w:r>
      <w:r>
        <w:rPr>
          <w:rFonts w:ascii="Times New Roman"/>
          <w:b w:val="false"/>
          <w:i w:val="false"/>
          <w:color w:val="000000"/>
          <w:sz w:val="28"/>
        </w:rPr>
        <w:t>
                           Техникалық реттеу
</w:t>
      </w:r>
      <w:r>
        <w:br/>
      </w:r>
      <w:r>
        <w:rPr>
          <w:rFonts w:ascii="Times New Roman"/>
          <w:b w:val="false"/>
          <w:i w:val="false"/>
          <w:color w:val="000000"/>
          <w:sz w:val="28"/>
        </w:rPr>
        <w:t>
                           саласындағы сомасы
</w:t>
      </w:r>
      <w:r>
        <w:br/>
      </w:r>
      <w:r>
        <w:rPr>
          <w:rFonts w:ascii="Times New Roman"/>
          <w:b w:val="false"/>
          <w:i w:val="false"/>
          <w:color w:val="000000"/>
          <w:sz w:val="28"/>
        </w:rPr>
        <w:t>
                           35000,0 мың тең-
</w:t>
      </w:r>
      <w:r>
        <w:br/>
      </w:r>
      <w:r>
        <w:rPr>
          <w:rFonts w:ascii="Times New Roman"/>
          <w:b w:val="false"/>
          <w:i w:val="false"/>
          <w:color w:val="000000"/>
          <w:sz w:val="28"/>
        </w:rPr>
        <w:t>
                           геде нормативтiк
</w:t>
      </w:r>
      <w:r>
        <w:br/>
      </w:r>
      <w:r>
        <w:rPr>
          <w:rFonts w:ascii="Times New Roman"/>
          <w:b w:val="false"/>
          <w:i w:val="false"/>
          <w:color w:val="000000"/>
          <w:sz w:val="28"/>
        </w:rPr>
        <w:t>
                           құқықтық кесiмдер-
</w:t>
      </w:r>
      <w:r>
        <w:br/>
      </w:r>
      <w:r>
        <w:rPr>
          <w:rFonts w:ascii="Times New Roman"/>
          <w:b w:val="false"/>
          <w:i w:val="false"/>
          <w:color w:val="000000"/>
          <w:sz w:val="28"/>
        </w:rPr>
        <w:t>
                           дiң жобаларын әзiр-
</w:t>
      </w:r>
      <w:r>
        <w:br/>
      </w:r>
      <w:r>
        <w:rPr>
          <w:rFonts w:ascii="Times New Roman"/>
          <w:b w:val="false"/>
          <w:i w:val="false"/>
          <w:color w:val="000000"/>
          <w:sz w:val="28"/>
        </w:rPr>
        <w:t>
                           леу, оның iшiнде:
</w:t>
      </w:r>
      <w:r>
        <w:br/>
      </w:r>
      <w:r>
        <w:rPr>
          <w:rFonts w:ascii="Times New Roman"/>
          <w:b w:val="false"/>
          <w:i w:val="false"/>
          <w:color w:val="000000"/>
          <w:sz w:val="28"/>
        </w:rPr>
        <w:t>
                           - техникалық рет-
</w:t>
      </w:r>
      <w:r>
        <w:br/>
      </w:r>
      <w:r>
        <w:rPr>
          <w:rFonts w:ascii="Times New Roman"/>
          <w:b w:val="false"/>
          <w:i w:val="false"/>
          <w:color w:val="000000"/>
          <w:sz w:val="28"/>
        </w:rPr>
        <w:t>
                           теу саласындағы
</w:t>
      </w:r>
      <w:r>
        <w:br/>
      </w:r>
      <w:r>
        <w:rPr>
          <w:rFonts w:ascii="Times New Roman"/>
          <w:b w:val="false"/>
          <w:i w:val="false"/>
          <w:color w:val="000000"/>
          <w:sz w:val="28"/>
        </w:rPr>
        <w:t>
                           нормативтiк құқық-
</w:t>
      </w:r>
      <w:r>
        <w:br/>
      </w:r>
      <w:r>
        <w:rPr>
          <w:rFonts w:ascii="Times New Roman"/>
          <w:b w:val="false"/>
          <w:i w:val="false"/>
          <w:color w:val="000000"/>
          <w:sz w:val="28"/>
        </w:rPr>
        <w:t>
                           тық кесiмдердi
</w:t>
      </w:r>
      <w:r>
        <w:br/>
      </w:r>
      <w:r>
        <w:rPr>
          <w:rFonts w:ascii="Times New Roman"/>
          <w:b w:val="false"/>
          <w:i w:val="false"/>
          <w:color w:val="000000"/>
          <w:sz w:val="28"/>
        </w:rPr>
        <w:t>
                           үйлестiру үшiн
</w:t>
      </w:r>
      <w:r>
        <w:br/>
      </w:r>
      <w:r>
        <w:rPr>
          <w:rFonts w:ascii="Times New Roman"/>
          <w:b w:val="false"/>
          <w:i w:val="false"/>
          <w:color w:val="000000"/>
          <w:sz w:val="28"/>
        </w:rPr>
        <w:t>
                           мемлекетаралық
</w:t>
      </w:r>
      <w:r>
        <w:br/>
      </w:r>
      <w:r>
        <w:rPr>
          <w:rFonts w:ascii="Times New Roman"/>
          <w:b w:val="false"/>
          <w:i w:val="false"/>
          <w:color w:val="000000"/>
          <w:sz w:val="28"/>
        </w:rPr>
        <w:t>
                           техникалық регла-
</w:t>
      </w:r>
      <w:r>
        <w:br/>
      </w:r>
      <w:r>
        <w:rPr>
          <w:rFonts w:ascii="Times New Roman"/>
          <w:b w:val="false"/>
          <w:i w:val="false"/>
          <w:color w:val="000000"/>
          <w:sz w:val="28"/>
        </w:rPr>
        <w:t>
                           менттердi талдау
</w:t>
      </w:r>
      <w:r>
        <w:br/>
      </w:r>
      <w:r>
        <w:rPr>
          <w:rFonts w:ascii="Times New Roman"/>
          <w:b w:val="false"/>
          <w:i w:val="false"/>
          <w:color w:val="000000"/>
          <w:sz w:val="28"/>
        </w:rPr>
        <w:t>
                           жүргiзу және
</w:t>
      </w:r>
      <w:r>
        <w:br/>
      </w:r>
      <w:r>
        <w:rPr>
          <w:rFonts w:ascii="Times New Roman"/>
          <w:b w:val="false"/>
          <w:i w:val="false"/>
          <w:color w:val="000000"/>
          <w:sz w:val="28"/>
        </w:rPr>
        <w:t>
                           жобалар әзiрлеу -
</w:t>
      </w:r>
      <w:r>
        <w:br/>
      </w:r>
      <w:r>
        <w:rPr>
          <w:rFonts w:ascii="Times New Roman"/>
          <w:b w:val="false"/>
          <w:i w:val="false"/>
          <w:color w:val="000000"/>
          <w:sz w:val="28"/>
        </w:rPr>
        <w:t>
                           12 бiрлiк;
</w:t>
      </w:r>
      <w:r>
        <w:br/>
      </w:r>
      <w:r>
        <w:rPr>
          <w:rFonts w:ascii="Times New Roman"/>
          <w:b w:val="false"/>
          <w:i w:val="false"/>
          <w:color w:val="000000"/>
          <w:sz w:val="28"/>
        </w:rPr>
        <w:t>
                           - техникалық
</w:t>
      </w:r>
      <w:r>
        <w:br/>
      </w:r>
      <w:r>
        <w:rPr>
          <w:rFonts w:ascii="Times New Roman"/>
          <w:b w:val="false"/>
          <w:i w:val="false"/>
          <w:color w:val="000000"/>
          <w:sz w:val="28"/>
        </w:rPr>
        <w:t>
                           реттеу саласын-
</w:t>
      </w:r>
      <w:r>
        <w:br/>
      </w:r>
      <w:r>
        <w:rPr>
          <w:rFonts w:ascii="Times New Roman"/>
          <w:b w:val="false"/>
          <w:i w:val="false"/>
          <w:color w:val="000000"/>
          <w:sz w:val="28"/>
        </w:rPr>
        <w:t>
                           дағы нормативтiк
</w:t>
      </w:r>
      <w:r>
        <w:br/>
      </w:r>
      <w:r>
        <w:rPr>
          <w:rFonts w:ascii="Times New Roman"/>
          <w:b w:val="false"/>
          <w:i w:val="false"/>
          <w:color w:val="000000"/>
          <w:sz w:val="28"/>
        </w:rPr>
        <w:t>
                           құқықтық кесiм-
</w:t>
      </w:r>
      <w:r>
        <w:br/>
      </w:r>
      <w:r>
        <w:rPr>
          <w:rFonts w:ascii="Times New Roman"/>
          <w:b w:val="false"/>
          <w:i w:val="false"/>
          <w:color w:val="000000"/>
          <w:sz w:val="28"/>
        </w:rPr>
        <w:t>
                           дердi сараптау -
</w:t>
      </w:r>
      <w:r>
        <w:br/>
      </w:r>
      <w:r>
        <w:rPr>
          <w:rFonts w:ascii="Times New Roman"/>
          <w:b w:val="false"/>
          <w:i w:val="false"/>
          <w:color w:val="000000"/>
          <w:sz w:val="28"/>
        </w:rPr>
        <w:t>
                           8 бiрлiк.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саны кемiнде 7 бiрлiк мемлекеттiк эталондар құру үшiн эталондық жабдықтар сатып алу, сондай-ақ өлшеудiң дәлдiгiн арттыру, өлшем бiрлiгiнiң құралдарын тексеруге кететiн шығынды азайту, материалдық және энергетикалық ресурстарды үнемдеудi қамтамасыз ету, Қазақстан Республикасының халықаралық ұйымдарға қатысуы үшiн халықаралық талаптарға сәйкестендiру.
</w:t>
      </w:r>
      <w:r>
        <w:br/>
      </w:r>
      <w:r>
        <w:rPr>
          <w:rFonts w:ascii="Times New Roman"/>
          <w:b w:val="false"/>
          <w:i w:val="false"/>
          <w:color w:val="000000"/>
          <w:sz w:val="28"/>
        </w:rPr>
        <w:t>
      Кемiнде 17 эталондар мен эталондық жабдықтарды салыстырып қарауды жүргiзу, 57 қызметкерлердiң эталондарға қызмет көрсету, халықаралық семинарларда кемiнде 5 маманның бiлiктiлiгiн арттыру, эталондарды қолданысқа енгiзу, жабдықтарға сервистiк қызмет көрсетуi, аймақтық эталондық орталықтарын жарақтандыру және жұмылдыру, денсаулық сақтау, қоршаған ортаны қорғау және сауда-экономикалық операциялар саласында өлшем бiрлiктерiн қамтамасыз ету.
</w:t>
      </w:r>
      <w:r>
        <w:br/>
      </w:r>
      <w:r>
        <w:rPr>
          <w:rFonts w:ascii="Times New Roman"/>
          <w:b w:val="false"/>
          <w:i w:val="false"/>
          <w:color w:val="000000"/>
          <w:sz w:val="28"/>
        </w:rPr>
        <w:t>
      120 стандарттар әзiрлеу, стандарттау, метрология және сертификаттау саласында 300 нормативтiк құқықтық құжаттар сатып алу.
</w:t>
      </w:r>
      <w:r>
        <w:br/>
      </w:r>
      <w:r>
        <w:rPr>
          <w:rFonts w:ascii="Times New Roman"/>
          <w:b w:val="false"/>
          <w:i w:val="false"/>
          <w:color w:val="000000"/>
          <w:sz w:val="28"/>
        </w:rPr>
        <w:t>
      Мемлекеттiк топтама жөнiндегi бiрыңғай библиографиялық деректер базасына қажеттi жабдықтарды сатып алу, ТЭИ-дiң 10 жiктемесiн енгізу, техникалық-экономикалық қызметтiң бiр мемлекеттік топтамашысын әзiрлеу олардың халықаралық стандарттармен үйлесiмдiгі.
</w:t>
      </w:r>
      <w:r>
        <w:br/>
      </w:r>
      <w:r>
        <w:rPr>
          <w:rFonts w:ascii="Times New Roman"/>
          <w:b w:val="false"/>
          <w:i w:val="false"/>
          <w:color w:val="000000"/>
          <w:sz w:val="28"/>
        </w:rPr>
        <w:t>
      Аккредиттелген зертханалармен жүргiзiлетiн сынауды, тексерудi, калибрлеудi және олардың мамандарының бiлiктiлiгiн растау сапасын қамтамасыз ету.
</w:t>
      </w:r>
      <w:r>
        <w:br/>
      </w:r>
      <w:r>
        <w:rPr>
          <w:rFonts w:ascii="Times New Roman"/>
          <w:b w:val="false"/>
          <w:i w:val="false"/>
          <w:color w:val="000000"/>
          <w:sz w:val="28"/>
        </w:rPr>
        <w:t>
      Халықаралық техникалық регламентке Қазақстанның енуi туралы 12 сайлау бюллетенiн ұсыну, техникалық реттеу саласында 8 заң жобасы бойынша сараптамалық қорытындылар дайындау.
</w:t>
      </w:r>
      <w:r>
        <w:br/>
      </w:r>
      <w:r>
        <w:rPr>
          <w:rFonts w:ascii="Times New Roman"/>
          <w:b w:val="false"/>
          <w:i w:val="false"/>
          <w:color w:val="000000"/>
          <w:sz w:val="28"/>
        </w:rPr>
        <w:t>
      Бағдарламаның iске асуы бәсекеге қабiлеттi отандық өнiмдi көтеру үшiн қолайлы жағдай туғызуы мүмкiн және оның әлемдiк рынокқа ықпалдасуы, сондай-ақ ТБТ бойынша ДСҰ Келiсiмiнiң ережесiне сәйкес техникалық заңнамаға жылдам әкелуi үшiн жағдай туғызуы мүмкiн, сол арқылы Қазақстанның ДСҰ-ға кiруiне жағдай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326-Қосымша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"Сәулет, қала құрылысы және құрылыс қызметi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нормативтiк-техникалық құжаттарды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177725 мың теңге (бiр жүз жетпiс жетi миллион жетi жүз жиырма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Республикасындағы Сәулет, қала құрылысы және құрылыс қызметi туралы" Қазақстан Республикасының 2001 жылғы 16 шiлдедегi Заңының 
</w:t>
      </w:r>
      <w:r>
        <w:rPr>
          <w:rFonts w:ascii="Times New Roman"/>
          <w:b w:val="false"/>
          <w:i w:val="false"/>
          <w:color w:val="000000"/>
          <w:sz w:val="28"/>
        </w:rPr>
        <w:t xml:space="preserve"> 28 және </w:t>
      </w:r>
      <w:r>
        <w:rPr>
          <w:rFonts w:ascii="Times New Roman"/>
          <w:b w:val="false"/>
          <w:i w:val="false"/>
          <w:color w:val="000000"/>
          <w:sz w:val="28"/>
        </w:rPr>
        <w:t>
</w:t>
      </w:r>
      <w:r>
        <w:rPr>
          <w:rFonts w:ascii="Times New Roman"/>
          <w:b w:val="false"/>
          <w:i w:val="false"/>
          <w:color w:val="000000"/>
          <w:sz w:val="28"/>
        </w:rPr>
        <w:t xml:space="preserve"> 29-бабы </w:t>
      </w:r>
      <w:r>
        <w:rPr>
          <w:rFonts w:ascii="Times New Roman"/>
          <w:b w:val="false"/>
          <w:i w:val="false"/>
          <w:color w:val="000000"/>
          <w:sz w:val="28"/>
        </w:rPr>
        <w:t>
,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 Заңы </w:t>
      </w:r>
      <w:r>
        <w:rPr>
          <w:rFonts w:ascii="Times New Roman"/>
          <w:b w:val="false"/>
          <w:i w:val="false"/>
          <w:color w:val="000000"/>
          <w:sz w:val="28"/>
        </w:rPr>
        <w:t>
, "Өрт қауiпсiздiгi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2003-2006 жылдарға арналған бағдарламасын iске асыру жөнiндегi iс-шаралар жоспары туралы" Қазақстан Республикасы Үкiметiнiң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сәулет, қала құрылысы және құрылыс қызметiн дамыту жөнiндегі шаралар туралы" Қазақстан Республикасы Үкiметiнiң 2000 жылғы 28 қарашадағы N 1778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кейбiр шешiмдерiне өзгерiстер мен толықтырулар енгiзу және күшi жойылды деп тану туралы" Қазақстан Республикасы Үкiметiнiң 2003 жылғы 20 мамырдағы N 462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"Бiлiм беру" мемлекеттiк бағдарламасы туралы" 2003 жылғы 30 қыркүйектегі N 448 
</w:t>
      </w:r>
      <w:r>
        <w:rPr>
          <w:rFonts w:ascii="Times New Roman"/>
          <w:b w:val="false"/>
          <w:i w:val="false"/>
          <w:color w:val="000000"/>
          <w:sz w:val="28"/>
        </w:rPr>
        <w:t>
Жарлығы
</w:t>
      </w:r>
      <w:r>
        <w:rPr>
          <w:rFonts w:ascii="Times New Roman"/>
          <w:b w:val="false"/>
          <w:i w:val="false"/>
          <w:color w:val="000000"/>
          <w:sz w:val="28"/>
        </w:rPr>
        <w:t>
, Қазақстан Республикасы Президентiнiң "Халықтың денсаулығы" 1998 жылғы 16 қарашадағы N 4153 
</w:t>
      </w:r>
      <w:r>
        <w:rPr>
          <w:rFonts w:ascii="Times New Roman"/>
          <w:b w:val="false"/>
          <w:i w:val="false"/>
          <w:color w:val="000000"/>
          <w:sz w:val="28"/>
        </w:rPr>
        <w:t xml:space="preserve"> Жарлығы </w:t>
      </w:r>
      <w:r>
        <w:rPr>
          <w:rFonts w:ascii="Times New Roman"/>
          <w:b w:val="false"/>
          <w:i w:val="false"/>
          <w:color w:val="000000"/>
          <w:sz w:val="28"/>
        </w:rPr>
        <w:t>
, "2003-2005 жылдарға арналған "Ауыл мектебi" бағдарламасын бекiту туралы" Қазақстан Республикасы Үкiметiнiң 2003 жылғы 4 ақпандағы N 128 
</w:t>
      </w:r>
      <w:r>
        <w:rPr>
          <w:rFonts w:ascii="Times New Roman"/>
          <w:b w:val="false"/>
          <w:i w:val="false"/>
          <w:color w:val="000000"/>
          <w:sz w:val="28"/>
        </w:rPr>
        <w:t xml:space="preserve"> қаулысы </w:t>
      </w:r>
      <w:r>
        <w:rPr>
          <w:rFonts w:ascii="Times New Roman"/>
          <w:b w:val="false"/>
          <w:i w:val="false"/>
          <w:color w:val="000000"/>
          <w:sz w:val="28"/>
        </w:rPr>
        <w:t>
, "Салауатты өмiр салты" кешендер бағдарламасы туралы" Қазақстан Республикасы Үкiметiнiң 1999 жылғы 30 маусымдағы N 905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Экономиканың базалық салалары объектiлерiнiң құрылысын жобалаудың нормативтiк базасын жетiлдiру және жаңарту, халықаралық стандарттар мен нормалар, сондай-ақ ТМД елдерiмен қолданыстағы нормативтердi үйлестiру.
</w:t>
      </w:r>
      <w:r>
        <w:br/>
      </w:r>
      <w:r>
        <w:rPr>
          <w:rFonts w:ascii="Times New Roman"/>
          <w:b w:val="false"/>
          <w:i w:val="false"/>
          <w:color w:val="000000"/>
          <w:sz w:val="28"/>
        </w:rPr>
        <w:t>
      Республикалық немесе жергiлiктi бюджеттер қаражаты есебiнен тұрғызылатын ауылдық жерлер үшін әлеуметтiк инфрақұрылымның негiзгi объектiлерiнiң құрылысы үшiн қажеттi жобалық-сметалық құжаттаманы қамтамасыз ету. Кейiнгi жылдарға арналған қаржыландырудың соңғы мерзiмдерi мен көлемдерi Yкiмет және өзге де дерективтердi ұйымдар белгiлеген мiндеттермен айқындалады және түзетiледi.
</w:t>
      </w:r>
      <w:r>
        <w:br/>
      </w:r>
      <w:r>
        <w:rPr>
          <w:rFonts w:ascii="Times New Roman"/>
          <w:b w:val="false"/>
          <w:i w:val="false"/>
          <w:color w:val="000000"/>
          <w:sz w:val="28"/>
        </w:rPr>
        <w:t>
      5. Бюджеттiк бағдарламаның мiндеттерi: сметалық-нормативтiк құжаттаманы жетiлдiру және сметалық нормалардың базаларын кеңейту;
</w:t>
      </w:r>
      <w:r>
        <w:br/>
      </w:r>
      <w:r>
        <w:rPr>
          <w:rFonts w:ascii="Times New Roman"/>
          <w:b w:val="false"/>
          <w:i w:val="false"/>
          <w:color w:val="000000"/>
          <w:sz w:val="28"/>
        </w:rPr>
        <w:t>
      - сәулет, қала құрылысы қызметi мен құрылыстық жобалау саласында нормативтiк-техникалық құжаттарды әзiрлеу және қайта өңдеу;
</w:t>
      </w:r>
      <w:r>
        <w:br/>
      </w:r>
      <w:r>
        <w:rPr>
          <w:rFonts w:ascii="Times New Roman"/>
          <w:b w:val="false"/>
          <w:i w:val="false"/>
          <w:color w:val="000000"/>
          <w:sz w:val="28"/>
        </w:rPr>
        <w:t>
      - үдемелi материалдарды, инженерлiк жабдықтарды және тұрғын үй-азаматтық және өнеркәсiптiк құрылыстағы технологияларды пайдалана отырып, жобалық ұсыныстар, техникалық шешiмдер әзiрлеу;
</w:t>
      </w:r>
      <w:r>
        <w:br/>
      </w:r>
      <w:r>
        <w:rPr>
          <w:rFonts w:ascii="Times New Roman"/>
          <w:b w:val="false"/>
          <w:i w:val="false"/>
          <w:color w:val="000000"/>
          <w:sz w:val="28"/>
        </w:rPr>
        <w:t>
      - құрылыс саласындағы нормативтiк-техникалық құжаттарды түзету және мемлекеттiк тiлге аудару, аумақтарды ұйымдастыру, халықаралық нормалар мен ережелер, ТМД елдерiнiң өзара мүдделерi бар объектiлердi жобалау және құрылыс үшiн нормалардың талаптарына үйлестiрiлген стандарттар саласында бiздiң заңнамалық базамызға бейiмделген нормативтердi әзiрлеу және сатып алу;
</w:t>
      </w:r>
      <w:r>
        <w:br/>
      </w:r>
      <w:r>
        <w:rPr>
          <w:rFonts w:ascii="Times New Roman"/>
          <w:b w:val="false"/>
          <w:i w:val="false"/>
          <w:color w:val="000000"/>
          <w:sz w:val="28"/>
        </w:rPr>
        <w:t>
      - iздестiру, жобалау, құрылыс, тұрақтылық, берiктiк, жарылыс-өрт қауiпсiздiгi, еңбек қауiпсiздiгi, отын-энергетикалық ресурстарды үнемдеудi қамтамасыз ету мәселелерi жөнiнде жалпы техникалық нормативтiк құжаттар базасын қалыптастыру.
</w:t>
      </w:r>
      <w:r>
        <w:br/>
      </w:r>
      <w:r>
        <w:rPr>
          <w:rFonts w:ascii="Times New Roman"/>
          <w:b w:val="false"/>
          <w:i w:val="false"/>
          <w:color w:val="000000"/>
          <w:sz w:val="28"/>
        </w:rPr>
        <w:t>
      1. Табиғи-климикалық және сейсмикалық жағдайлары әр түрлi аудандар үшiн қазiргi заманғы мына үлгiлік жобаларды әзiрлеудi аяқтау:
</w:t>
      </w:r>
      <w:r>
        <w:br/>
      </w:r>
      <w:r>
        <w:rPr>
          <w:rFonts w:ascii="Times New Roman"/>
          <w:b w:val="false"/>
          <w:i w:val="false"/>
          <w:color w:val="000000"/>
          <w:sz w:val="28"/>
        </w:rPr>
        <w:t>
      1) орташа және iрi ауылдық елдi мекендер, сондай-ақ қала түрiндегi кенттердегi құрылысын салу үшiн мектеп-интернаттар;
</w:t>
      </w:r>
      <w:r>
        <w:br/>
      </w:r>
      <w:r>
        <w:rPr>
          <w:rFonts w:ascii="Times New Roman"/>
          <w:b w:val="false"/>
          <w:i w:val="false"/>
          <w:color w:val="000000"/>
          <w:sz w:val="28"/>
        </w:rPr>
        <w:t>
      2) орташа және iрi ауылдық елдi мекендер, сондай-ақ қала түрiндегi кенттерде салу үшiн босанатын бөлiмдер бар көпсалалы ауруханалар;
</w:t>
      </w:r>
      <w:r>
        <w:br/>
      </w:r>
      <w:r>
        <w:rPr>
          <w:rFonts w:ascii="Times New Roman"/>
          <w:b w:val="false"/>
          <w:i w:val="false"/>
          <w:color w:val="000000"/>
          <w:sz w:val="28"/>
        </w:rPr>
        <w:t>
      3) iрi ауылдық елдi мекендер мен аудан орталықтарында салу үшiн туберкулезге қарсы ауруханалар (диспансерлер);
</w:t>
      </w:r>
      <w:r>
        <w:br/>
      </w:r>
      <w:r>
        <w:rPr>
          <w:rFonts w:ascii="Times New Roman"/>
          <w:b w:val="false"/>
          <w:i w:val="false"/>
          <w:color w:val="000000"/>
          <w:sz w:val="28"/>
        </w:rPr>
        <w:t>
      4) орташа ауылдық елдi мекендер мен қала түрiндегi кенттерде босанатын үйлердiң құрылысын салу.
</w:t>
      </w:r>
      <w:r>
        <w:br/>
      </w:r>
      <w:r>
        <w:rPr>
          <w:rFonts w:ascii="Times New Roman"/>
          <w:b w:val="false"/>
          <w:i w:val="false"/>
          <w:color w:val="000000"/>
          <w:sz w:val="28"/>
        </w:rPr>
        <w:t>
      2. Yлгiлiк жобалық құжаттаманы көп қайтара пайдалану, үлгілiк жобаны, сатып алуды, сондай-ақ оны нақты аймақты жерге және инженерлiк қамтамасыз ету шарттарына бекiтуге ақы төлеу шығындарын көздейтiн оны әзiрлеуге шығындарды азайту.
</w:t>
      </w:r>
      <w:r>
        <w:br/>
      </w:r>
      <w:r>
        <w:rPr>
          <w:rFonts w:ascii="Times New Roman"/>
          <w:b w:val="false"/>
          <w:i w:val="false"/>
          <w:color w:val="000000"/>
          <w:sz w:val="28"/>
        </w:rPr>
        <w:t>
      3. Қасақана немесе байқаусыз жобалау тапсырмасына және жобаға негiзсiз қымбаттауларды немесе құрылыс-монтаждау жұмыстардың жоғары көлемдерiн салуға мүмкiндiк бермейтiн ұтымды үлгiлiк, технологиялық, көлемдi-жоспарлық, құрылыстық-құрастырмалық және инженерлiк жобалық шешiмдер.
</w:t>
      </w:r>
      <w:r>
        <w:br/>
      </w:r>
      <w:r>
        <w:rPr>
          <w:rFonts w:ascii="Times New Roman"/>
          <w:b w:val="false"/>
          <w:i w:val="false"/>
          <w:color w:val="000000"/>
          <w:sz w:val="28"/>
        </w:rPr>
        <w:t>
      4. Қоршайтын құрылымдардың техникалық шешiмдерi альбомдарын тиiмдi материалдарын (ұялы бетон, полистирол бетон, ұсақ даналы бетон) пайдалана отырып, әзiрлеу.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014        Сәулет,     1. Республикалық   жыл     Қазақстан
</w:t>
      </w:r>
      <w:r>
        <w:br/>
      </w:r>
      <w:r>
        <w:rPr>
          <w:rFonts w:ascii="Times New Roman"/>
          <w:b w:val="false"/>
          <w:i w:val="false"/>
          <w:color w:val="000000"/>
          <w:sz w:val="28"/>
        </w:rPr>
        <w:t>
               қала құры-  деңгейдегі жоба-   iшiнде  Республика-
</w:t>
      </w:r>
      <w:r>
        <w:br/>
      </w:r>
      <w:r>
        <w:rPr>
          <w:rFonts w:ascii="Times New Roman"/>
          <w:b w:val="false"/>
          <w:i w:val="false"/>
          <w:color w:val="000000"/>
          <w:sz w:val="28"/>
        </w:rPr>
        <w:t>
               лысы және   лық-iздену,                сының
</w:t>
      </w:r>
      <w:r>
        <w:br/>
      </w:r>
      <w:r>
        <w:rPr>
          <w:rFonts w:ascii="Times New Roman"/>
          <w:b w:val="false"/>
          <w:i w:val="false"/>
          <w:color w:val="000000"/>
          <w:sz w:val="28"/>
        </w:rPr>
        <w:t>
               құрылыс     құрастырмалық              Индустрия
</w:t>
      </w:r>
      <w:r>
        <w:br/>
      </w:r>
      <w:r>
        <w:rPr>
          <w:rFonts w:ascii="Times New Roman"/>
          <w:b w:val="false"/>
          <w:i w:val="false"/>
          <w:color w:val="000000"/>
          <w:sz w:val="28"/>
        </w:rPr>
        <w:t>
               қызметi     және технология-           және сауда
</w:t>
      </w:r>
      <w:r>
        <w:br/>
      </w:r>
      <w:r>
        <w:rPr>
          <w:rFonts w:ascii="Times New Roman"/>
          <w:b w:val="false"/>
          <w:i w:val="false"/>
          <w:color w:val="000000"/>
          <w:sz w:val="28"/>
        </w:rPr>
        <w:t>
               саласындағы лық жұмыстар               министрлігі
</w:t>
      </w:r>
      <w:r>
        <w:br/>
      </w:r>
      <w:r>
        <w:rPr>
          <w:rFonts w:ascii="Times New Roman"/>
          <w:b w:val="false"/>
          <w:i w:val="false"/>
          <w:color w:val="000000"/>
          <w:sz w:val="28"/>
        </w:rPr>
        <w:t>
               норматив-   2005 жылы құрылыс
</w:t>
      </w:r>
      <w:r>
        <w:br/>
      </w:r>
      <w:r>
        <w:rPr>
          <w:rFonts w:ascii="Times New Roman"/>
          <w:b w:val="false"/>
          <w:i w:val="false"/>
          <w:color w:val="000000"/>
          <w:sz w:val="28"/>
        </w:rPr>
        <w:t>
               тiк-техни-  саласында - 42
</w:t>
      </w:r>
      <w:r>
        <w:br/>
      </w:r>
      <w:r>
        <w:rPr>
          <w:rFonts w:ascii="Times New Roman"/>
          <w:b w:val="false"/>
          <w:i w:val="false"/>
          <w:color w:val="000000"/>
          <w:sz w:val="28"/>
        </w:rPr>
        <w:t>
               калық       бiрлiк норматив-
</w:t>
      </w:r>
      <w:r>
        <w:br/>
      </w:r>
      <w:r>
        <w:rPr>
          <w:rFonts w:ascii="Times New Roman"/>
          <w:b w:val="false"/>
          <w:i w:val="false"/>
          <w:color w:val="000000"/>
          <w:sz w:val="28"/>
        </w:rPr>
        <w:t>
               құжаттар-   тiк техникалық
</w:t>
      </w:r>
      <w:r>
        <w:br/>
      </w:r>
      <w:r>
        <w:rPr>
          <w:rFonts w:ascii="Times New Roman"/>
          <w:b w:val="false"/>
          <w:i w:val="false"/>
          <w:color w:val="000000"/>
          <w:sz w:val="28"/>
        </w:rPr>
        <w:t>
               ды жетіл-   құжаттар әзiрлеу
</w:t>
      </w:r>
      <w:r>
        <w:br/>
      </w:r>
      <w:r>
        <w:rPr>
          <w:rFonts w:ascii="Times New Roman"/>
          <w:b w:val="false"/>
          <w:i w:val="false"/>
          <w:color w:val="000000"/>
          <w:sz w:val="28"/>
        </w:rPr>
        <w:t>
               діру        және қайта өңдеу
</w:t>
      </w:r>
      <w:r>
        <w:br/>
      </w:r>
      <w:r>
        <w:rPr>
          <w:rFonts w:ascii="Times New Roman"/>
          <w:b w:val="false"/>
          <w:i w:val="false"/>
          <w:color w:val="000000"/>
          <w:sz w:val="28"/>
        </w:rPr>
        <w:t>
                           жоспарланды және
</w:t>
      </w:r>
      <w:r>
        <w:br/>
      </w:r>
      <w:r>
        <w:rPr>
          <w:rFonts w:ascii="Times New Roman"/>
          <w:b w:val="false"/>
          <w:i w:val="false"/>
          <w:color w:val="000000"/>
          <w:sz w:val="28"/>
        </w:rPr>
        <w:t>
                           988,5 жетілдiру
</w:t>
      </w:r>
      <w:r>
        <w:br/>
      </w:r>
      <w:r>
        <w:rPr>
          <w:rFonts w:ascii="Times New Roman"/>
          <w:b w:val="false"/>
          <w:i w:val="false"/>
          <w:color w:val="000000"/>
          <w:sz w:val="28"/>
        </w:rPr>
        <w:t>
                           бiрлiк норматив-
</w:t>
      </w:r>
      <w:r>
        <w:br/>
      </w:r>
      <w:r>
        <w:rPr>
          <w:rFonts w:ascii="Times New Roman"/>
          <w:b w:val="false"/>
          <w:i w:val="false"/>
          <w:color w:val="000000"/>
          <w:sz w:val="28"/>
        </w:rPr>
        <w:t>
                           тердiң шартты
</w:t>
      </w:r>
      <w:r>
        <w:br/>
      </w:r>
      <w:r>
        <w:rPr>
          <w:rFonts w:ascii="Times New Roman"/>
          <w:b w:val="false"/>
          <w:i w:val="false"/>
          <w:color w:val="000000"/>
          <w:sz w:val="28"/>
        </w:rPr>
        <w:t>
                           беттерiн (ҚР
</w:t>
      </w:r>
      <w:r>
        <w:br/>
      </w:r>
      <w:r>
        <w:rPr>
          <w:rFonts w:ascii="Times New Roman"/>
          <w:b w:val="false"/>
          <w:i w:val="false"/>
          <w:color w:val="000000"/>
          <w:sz w:val="28"/>
        </w:rPr>
        <w:t>
                           СниП, ҚР СН,
</w:t>
      </w:r>
      <w:r>
        <w:br/>
      </w:r>
      <w:r>
        <w:rPr>
          <w:rFonts w:ascii="Times New Roman"/>
          <w:b w:val="false"/>
          <w:i w:val="false"/>
          <w:color w:val="000000"/>
          <w:sz w:val="28"/>
        </w:rPr>
        <w:t>
                           ҚР РДС, ҚР СП
</w:t>
      </w:r>
      <w:r>
        <w:br/>
      </w:r>
      <w:r>
        <w:rPr>
          <w:rFonts w:ascii="Times New Roman"/>
          <w:b w:val="false"/>
          <w:i w:val="false"/>
          <w:color w:val="000000"/>
          <w:sz w:val="28"/>
        </w:rPr>
        <w:t>
                           және ҚР CT)
</w:t>
      </w:r>
      <w:r>
        <w:br/>
      </w:r>
      <w:r>
        <w:rPr>
          <w:rFonts w:ascii="Times New Roman"/>
          <w:b w:val="false"/>
          <w:i w:val="false"/>
          <w:color w:val="000000"/>
          <w:sz w:val="28"/>
        </w:rPr>
        <w:t>
                           мемлекеттік
</w:t>
      </w:r>
      <w:r>
        <w:br/>
      </w:r>
      <w:r>
        <w:rPr>
          <w:rFonts w:ascii="Times New Roman"/>
          <w:b w:val="false"/>
          <w:i w:val="false"/>
          <w:color w:val="000000"/>
          <w:sz w:val="28"/>
        </w:rPr>
        <w:t>
                           тiлге аударылады
</w:t>
      </w:r>
      <w:r>
        <w:br/>
      </w:r>
      <w:r>
        <w:rPr>
          <w:rFonts w:ascii="Times New Roman"/>
          <w:b w:val="false"/>
          <w:i w:val="false"/>
          <w:color w:val="000000"/>
          <w:sz w:val="28"/>
        </w:rPr>
        <w:t>
                           және 2 тақырып
</w:t>
      </w:r>
      <w:r>
        <w:br/>
      </w:r>
      <w:r>
        <w:rPr>
          <w:rFonts w:ascii="Times New Roman"/>
          <w:b w:val="false"/>
          <w:i w:val="false"/>
          <w:color w:val="000000"/>
          <w:sz w:val="28"/>
        </w:rPr>
        <w:t>
                           бойынша жұмыстар
</w:t>
      </w:r>
      <w:r>
        <w:br/>
      </w:r>
      <w:r>
        <w:rPr>
          <w:rFonts w:ascii="Times New Roman"/>
          <w:b w:val="false"/>
          <w:i w:val="false"/>
          <w:color w:val="000000"/>
          <w:sz w:val="28"/>
        </w:rPr>
        <w:t>
                           жалғасады.
</w:t>
      </w:r>
      <w:r>
        <w:br/>
      </w:r>
      <w:r>
        <w:rPr>
          <w:rFonts w:ascii="Times New Roman"/>
          <w:b w:val="false"/>
          <w:i w:val="false"/>
          <w:color w:val="000000"/>
          <w:sz w:val="28"/>
        </w:rPr>
        <w:t>
                           1-бөлiм 9-құжат
</w:t>
      </w:r>
      <w:r>
        <w:br/>
      </w:r>
      <w:r>
        <w:rPr>
          <w:rFonts w:ascii="Times New Roman"/>
          <w:b w:val="false"/>
          <w:i w:val="false"/>
          <w:color w:val="000000"/>
          <w:sz w:val="28"/>
        </w:rPr>
        <w:t>
                           санында "Қазақ-
</w:t>
      </w:r>
      <w:r>
        <w:br/>
      </w:r>
      <w:r>
        <w:rPr>
          <w:rFonts w:ascii="Times New Roman"/>
          <w:b w:val="false"/>
          <w:i w:val="false"/>
          <w:color w:val="000000"/>
          <w:sz w:val="28"/>
        </w:rPr>
        <w:t>
                           стан Республика-
</w:t>
      </w:r>
      <w:r>
        <w:br/>
      </w:r>
      <w:r>
        <w:rPr>
          <w:rFonts w:ascii="Times New Roman"/>
          <w:b w:val="false"/>
          <w:i w:val="false"/>
          <w:color w:val="000000"/>
          <w:sz w:val="28"/>
        </w:rPr>
        <w:t>
                           сының сметалық-
</w:t>
      </w:r>
      <w:r>
        <w:br/>
      </w:r>
      <w:r>
        <w:rPr>
          <w:rFonts w:ascii="Times New Roman"/>
          <w:b w:val="false"/>
          <w:i w:val="false"/>
          <w:color w:val="000000"/>
          <w:sz w:val="28"/>
        </w:rPr>
        <w:t>
                           нормативтiк ба-
</w:t>
      </w:r>
      <w:r>
        <w:br/>
      </w:r>
      <w:r>
        <w:rPr>
          <w:rFonts w:ascii="Times New Roman"/>
          <w:b w:val="false"/>
          <w:i w:val="false"/>
          <w:color w:val="000000"/>
          <w:sz w:val="28"/>
        </w:rPr>
        <w:t>
                           засы, құрылыс
</w:t>
      </w:r>
      <w:r>
        <w:br/>
      </w:r>
      <w:r>
        <w:rPr>
          <w:rFonts w:ascii="Times New Roman"/>
          <w:b w:val="false"/>
          <w:i w:val="false"/>
          <w:color w:val="000000"/>
          <w:sz w:val="28"/>
        </w:rPr>
        <w:t>
                           саласындағы
</w:t>
      </w:r>
      <w:r>
        <w:br/>
      </w:r>
      <w:r>
        <w:rPr>
          <w:rFonts w:ascii="Times New Roman"/>
          <w:b w:val="false"/>
          <w:i w:val="false"/>
          <w:color w:val="000000"/>
          <w:sz w:val="28"/>
        </w:rPr>
        <w:t>
                           экономикалық
</w:t>
      </w:r>
      <w:r>
        <w:br/>
      </w:r>
      <w:r>
        <w:rPr>
          <w:rFonts w:ascii="Times New Roman"/>
          <w:b w:val="false"/>
          <w:i w:val="false"/>
          <w:color w:val="000000"/>
          <w:sz w:val="28"/>
        </w:rPr>
        <w:t>
                           нормативтер мен
</w:t>
      </w:r>
      <w:r>
        <w:br/>
      </w:r>
      <w:r>
        <w:rPr>
          <w:rFonts w:ascii="Times New Roman"/>
          <w:b w:val="false"/>
          <w:i w:val="false"/>
          <w:color w:val="000000"/>
          <w:sz w:val="28"/>
        </w:rPr>
        <w:t>
                           әдiснама";
</w:t>
      </w:r>
      <w:r>
        <w:br/>
      </w:r>
      <w:r>
        <w:rPr>
          <w:rFonts w:ascii="Times New Roman"/>
          <w:b w:val="false"/>
          <w:i w:val="false"/>
          <w:color w:val="000000"/>
          <w:sz w:val="28"/>
        </w:rPr>
        <w:t>
                           2-бөлiм "Сәулет,
</w:t>
      </w:r>
      <w:r>
        <w:br/>
      </w:r>
      <w:r>
        <w:rPr>
          <w:rFonts w:ascii="Times New Roman"/>
          <w:b w:val="false"/>
          <w:i w:val="false"/>
          <w:color w:val="000000"/>
          <w:sz w:val="28"/>
        </w:rPr>
        <w:t>
                           қала құрылысының
</w:t>
      </w:r>
      <w:r>
        <w:br/>
      </w:r>
      <w:r>
        <w:rPr>
          <w:rFonts w:ascii="Times New Roman"/>
          <w:b w:val="false"/>
          <w:i w:val="false"/>
          <w:color w:val="000000"/>
          <w:sz w:val="28"/>
        </w:rPr>
        <w:t>
                           қызметiн реттеу
</w:t>
      </w:r>
      <w:r>
        <w:br/>
      </w:r>
      <w:r>
        <w:rPr>
          <w:rFonts w:ascii="Times New Roman"/>
          <w:b w:val="false"/>
          <w:i w:val="false"/>
          <w:color w:val="000000"/>
          <w:sz w:val="28"/>
        </w:rPr>
        <w:t>
                           үшiн нормативтiк
</w:t>
      </w:r>
      <w:r>
        <w:br/>
      </w:r>
      <w:r>
        <w:rPr>
          <w:rFonts w:ascii="Times New Roman"/>
          <w:b w:val="false"/>
          <w:i w:val="false"/>
          <w:color w:val="000000"/>
          <w:sz w:val="28"/>
        </w:rPr>
        <w:t>
                           -құқықтық құжат-
</w:t>
      </w:r>
      <w:r>
        <w:br/>
      </w:r>
      <w:r>
        <w:rPr>
          <w:rFonts w:ascii="Times New Roman"/>
          <w:b w:val="false"/>
          <w:i w:val="false"/>
          <w:color w:val="000000"/>
          <w:sz w:val="28"/>
        </w:rPr>
        <w:t>
                           тама әзiрлеу"
</w:t>
      </w:r>
      <w:r>
        <w:br/>
      </w:r>
      <w:r>
        <w:rPr>
          <w:rFonts w:ascii="Times New Roman"/>
          <w:b w:val="false"/>
          <w:i w:val="false"/>
          <w:color w:val="000000"/>
          <w:sz w:val="28"/>
        </w:rPr>
        <w:t>
                           - 6 құжат;
</w:t>
      </w:r>
      <w:r>
        <w:br/>
      </w:r>
      <w:r>
        <w:rPr>
          <w:rFonts w:ascii="Times New Roman"/>
          <w:b w:val="false"/>
          <w:i w:val="false"/>
          <w:color w:val="000000"/>
          <w:sz w:val="28"/>
        </w:rPr>
        <w:t>
                           3-бөлiм "Норма-
</w:t>
      </w:r>
      <w:r>
        <w:br/>
      </w:r>
      <w:r>
        <w:rPr>
          <w:rFonts w:ascii="Times New Roman"/>
          <w:b w:val="false"/>
          <w:i w:val="false"/>
          <w:color w:val="000000"/>
          <w:sz w:val="28"/>
        </w:rPr>
        <w:t>
                           тивтiк құжат-
</w:t>
      </w:r>
      <w:r>
        <w:br/>
      </w:r>
      <w:r>
        <w:rPr>
          <w:rFonts w:ascii="Times New Roman"/>
          <w:b w:val="false"/>
          <w:i w:val="false"/>
          <w:color w:val="000000"/>
          <w:sz w:val="28"/>
        </w:rPr>
        <w:t>
                           тарды, жобалық
</w:t>
      </w:r>
      <w:r>
        <w:br/>
      </w:r>
      <w:r>
        <w:rPr>
          <w:rFonts w:ascii="Times New Roman"/>
          <w:b w:val="false"/>
          <w:i w:val="false"/>
          <w:color w:val="000000"/>
          <w:sz w:val="28"/>
        </w:rPr>
        <w:t>
                           ұсыныстарды,
</w:t>
      </w:r>
      <w:r>
        <w:br/>
      </w:r>
      <w:r>
        <w:rPr>
          <w:rFonts w:ascii="Times New Roman"/>
          <w:b w:val="false"/>
          <w:i w:val="false"/>
          <w:color w:val="000000"/>
          <w:sz w:val="28"/>
        </w:rPr>
        <w:t>
                           техникалық ше-
</w:t>
      </w:r>
      <w:r>
        <w:br/>
      </w:r>
      <w:r>
        <w:rPr>
          <w:rFonts w:ascii="Times New Roman"/>
          <w:b w:val="false"/>
          <w:i w:val="false"/>
          <w:color w:val="000000"/>
          <w:sz w:val="28"/>
        </w:rPr>
        <w:t>
                           шiмдердi үде-
</w:t>
      </w:r>
      <w:r>
        <w:br/>
      </w:r>
      <w:r>
        <w:rPr>
          <w:rFonts w:ascii="Times New Roman"/>
          <w:b w:val="false"/>
          <w:i w:val="false"/>
          <w:color w:val="000000"/>
          <w:sz w:val="28"/>
        </w:rPr>
        <w:t>
                           мелi материал-
</w:t>
      </w:r>
      <w:r>
        <w:br/>
      </w:r>
      <w:r>
        <w:rPr>
          <w:rFonts w:ascii="Times New Roman"/>
          <w:b w:val="false"/>
          <w:i w:val="false"/>
          <w:color w:val="000000"/>
          <w:sz w:val="28"/>
        </w:rPr>
        <w:t>
                           дарды, инженерлiк
</w:t>
      </w:r>
      <w:r>
        <w:br/>
      </w:r>
      <w:r>
        <w:rPr>
          <w:rFonts w:ascii="Times New Roman"/>
          <w:b w:val="false"/>
          <w:i w:val="false"/>
          <w:color w:val="000000"/>
          <w:sz w:val="28"/>
        </w:rPr>
        <w:t>
                           жабдықтарды және
</w:t>
      </w:r>
      <w:r>
        <w:br/>
      </w:r>
      <w:r>
        <w:rPr>
          <w:rFonts w:ascii="Times New Roman"/>
          <w:b w:val="false"/>
          <w:i w:val="false"/>
          <w:color w:val="000000"/>
          <w:sz w:val="28"/>
        </w:rPr>
        <w:t>
                           тұрғын үй азамат-
</w:t>
      </w:r>
      <w:r>
        <w:br/>
      </w:r>
      <w:r>
        <w:rPr>
          <w:rFonts w:ascii="Times New Roman"/>
          <w:b w:val="false"/>
          <w:i w:val="false"/>
          <w:color w:val="000000"/>
          <w:sz w:val="28"/>
        </w:rPr>
        <w:t>
                           тық және өнер-
</w:t>
      </w:r>
      <w:r>
        <w:br/>
      </w:r>
      <w:r>
        <w:rPr>
          <w:rFonts w:ascii="Times New Roman"/>
          <w:b w:val="false"/>
          <w:i w:val="false"/>
          <w:color w:val="000000"/>
          <w:sz w:val="28"/>
        </w:rPr>
        <w:t>
                           кәсiптiк құрылыс-
</w:t>
      </w:r>
      <w:r>
        <w:br/>
      </w:r>
      <w:r>
        <w:rPr>
          <w:rFonts w:ascii="Times New Roman"/>
          <w:b w:val="false"/>
          <w:i w:val="false"/>
          <w:color w:val="000000"/>
          <w:sz w:val="28"/>
        </w:rPr>
        <w:t>
                           тағы технология-
</w:t>
      </w:r>
      <w:r>
        <w:br/>
      </w:r>
      <w:r>
        <w:rPr>
          <w:rFonts w:ascii="Times New Roman"/>
          <w:b w:val="false"/>
          <w:i w:val="false"/>
          <w:color w:val="000000"/>
          <w:sz w:val="28"/>
        </w:rPr>
        <w:t>
                           ларды пайдалану
</w:t>
      </w:r>
      <w:r>
        <w:br/>
      </w:r>
      <w:r>
        <w:rPr>
          <w:rFonts w:ascii="Times New Roman"/>
          <w:b w:val="false"/>
          <w:i w:val="false"/>
          <w:color w:val="000000"/>
          <w:sz w:val="28"/>
        </w:rPr>
        <w:t>
                           арқылы әзiрлеу
</w:t>
      </w:r>
      <w:r>
        <w:br/>
      </w:r>
      <w:r>
        <w:rPr>
          <w:rFonts w:ascii="Times New Roman"/>
          <w:b w:val="false"/>
          <w:i w:val="false"/>
          <w:color w:val="000000"/>
          <w:sz w:val="28"/>
        </w:rPr>
        <w:t>
                           - 4 құжат;
</w:t>
      </w:r>
      <w:r>
        <w:br/>
      </w:r>
      <w:r>
        <w:rPr>
          <w:rFonts w:ascii="Times New Roman"/>
          <w:b w:val="false"/>
          <w:i w:val="false"/>
          <w:color w:val="000000"/>
          <w:sz w:val="28"/>
        </w:rPr>
        <w:t>
                           4-бөлiм "Құрылыс
</w:t>
      </w:r>
      <w:r>
        <w:br/>
      </w:r>
      <w:r>
        <w:rPr>
          <w:rFonts w:ascii="Times New Roman"/>
          <w:b w:val="false"/>
          <w:i w:val="false"/>
          <w:color w:val="000000"/>
          <w:sz w:val="28"/>
        </w:rPr>
        <w:t>
                           саласындағы
</w:t>
      </w:r>
      <w:r>
        <w:br/>
      </w:r>
      <w:r>
        <w:rPr>
          <w:rFonts w:ascii="Times New Roman"/>
          <w:b w:val="false"/>
          <w:i w:val="false"/>
          <w:color w:val="000000"/>
          <w:sz w:val="28"/>
        </w:rPr>
        <w:t>
                           нормативтiк
</w:t>
      </w:r>
      <w:r>
        <w:br/>
      </w:r>
      <w:r>
        <w:rPr>
          <w:rFonts w:ascii="Times New Roman"/>
          <w:b w:val="false"/>
          <w:i w:val="false"/>
          <w:color w:val="000000"/>
          <w:sz w:val="28"/>
        </w:rPr>
        <w:t>
                           техникалық құ-
</w:t>
      </w:r>
      <w:r>
        <w:br/>
      </w:r>
      <w:r>
        <w:rPr>
          <w:rFonts w:ascii="Times New Roman"/>
          <w:b w:val="false"/>
          <w:i w:val="false"/>
          <w:color w:val="000000"/>
          <w:sz w:val="28"/>
        </w:rPr>
        <w:t>
                           жаттарды түзету
</w:t>
      </w:r>
      <w:r>
        <w:br/>
      </w:r>
      <w:r>
        <w:rPr>
          <w:rFonts w:ascii="Times New Roman"/>
          <w:b w:val="false"/>
          <w:i w:val="false"/>
          <w:color w:val="000000"/>
          <w:sz w:val="28"/>
        </w:rPr>
        <w:t>
                           және мемлекеттік
</w:t>
      </w:r>
      <w:r>
        <w:br/>
      </w:r>
      <w:r>
        <w:rPr>
          <w:rFonts w:ascii="Times New Roman"/>
          <w:b w:val="false"/>
          <w:i w:val="false"/>
          <w:color w:val="000000"/>
          <w:sz w:val="28"/>
        </w:rPr>
        <w:t>
                           тiлге аудару;
</w:t>
      </w:r>
      <w:r>
        <w:br/>
      </w:r>
      <w:r>
        <w:rPr>
          <w:rFonts w:ascii="Times New Roman"/>
          <w:b w:val="false"/>
          <w:i w:val="false"/>
          <w:color w:val="000000"/>
          <w:sz w:val="28"/>
        </w:rPr>
        <w:t>
                           5-бөлiм тұрғын
</w:t>
      </w:r>
      <w:r>
        <w:br/>
      </w:r>
      <w:r>
        <w:rPr>
          <w:rFonts w:ascii="Times New Roman"/>
          <w:b w:val="false"/>
          <w:i w:val="false"/>
          <w:color w:val="000000"/>
          <w:sz w:val="28"/>
        </w:rPr>
        <w:t>
                           үй-коммуналдық
</w:t>
      </w:r>
      <w:r>
        <w:br/>
      </w:r>
      <w:r>
        <w:rPr>
          <w:rFonts w:ascii="Times New Roman"/>
          <w:b w:val="false"/>
          <w:i w:val="false"/>
          <w:color w:val="000000"/>
          <w:sz w:val="28"/>
        </w:rPr>
        <w:t>
                           саласындағы
</w:t>
      </w:r>
      <w:r>
        <w:br/>
      </w:r>
      <w:r>
        <w:rPr>
          <w:rFonts w:ascii="Times New Roman"/>
          <w:b w:val="false"/>
          <w:i w:val="false"/>
          <w:color w:val="000000"/>
          <w:sz w:val="28"/>
        </w:rPr>
        <w:t>
                           нормативтiк-
</w:t>
      </w:r>
      <w:r>
        <w:br/>
      </w:r>
      <w:r>
        <w:rPr>
          <w:rFonts w:ascii="Times New Roman"/>
          <w:b w:val="false"/>
          <w:i w:val="false"/>
          <w:color w:val="000000"/>
          <w:sz w:val="28"/>
        </w:rPr>
        <w:t>
                           техникалық ке-
</w:t>
      </w:r>
      <w:r>
        <w:br/>
      </w:r>
      <w:r>
        <w:rPr>
          <w:rFonts w:ascii="Times New Roman"/>
          <w:b w:val="false"/>
          <w:i w:val="false"/>
          <w:color w:val="000000"/>
          <w:sz w:val="28"/>
        </w:rPr>
        <w:t>
                           сiмдердi әзiр-
</w:t>
      </w:r>
      <w:r>
        <w:br/>
      </w:r>
      <w:r>
        <w:rPr>
          <w:rFonts w:ascii="Times New Roman"/>
          <w:b w:val="false"/>
          <w:i w:val="false"/>
          <w:color w:val="000000"/>
          <w:sz w:val="28"/>
        </w:rPr>
        <w:t>
                           леу - 1 құжат.
</w:t>
      </w:r>
      <w:r>
        <w:br/>
      </w:r>
      <w:r>
        <w:rPr>
          <w:rFonts w:ascii="Times New Roman"/>
          <w:b w:val="false"/>
          <w:i w:val="false"/>
          <w:color w:val="000000"/>
          <w:sz w:val="28"/>
        </w:rPr>
        <w:t>
                           Жалпы сомасы
</w:t>
      </w:r>
      <w:r>
        <w:br/>
      </w:r>
      <w:r>
        <w:rPr>
          <w:rFonts w:ascii="Times New Roman"/>
          <w:b w:val="false"/>
          <w:i w:val="false"/>
          <w:color w:val="000000"/>
          <w:sz w:val="28"/>
        </w:rPr>
        <w:t>
                           68900,0 мың
</w:t>
      </w:r>
      <w:r>
        <w:br/>
      </w:r>
      <w:r>
        <w:rPr>
          <w:rFonts w:ascii="Times New Roman"/>
          <w:b w:val="false"/>
          <w:i w:val="false"/>
          <w:color w:val="000000"/>
          <w:sz w:val="28"/>
        </w:rPr>
        <w:t>
                           теңгенi
</w:t>
      </w:r>
      <w:r>
        <w:br/>
      </w:r>
      <w:r>
        <w:rPr>
          <w:rFonts w:ascii="Times New Roman"/>
          <w:b w:val="false"/>
          <w:i w:val="false"/>
          <w:color w:val="000000"/>
          <w:sz w:val="28"/>
        </w:rPr>
        <w:t>
                           құрайды.
</w:t>
      </w:r>
      <w:r>
        <w:br/>
      </w:r>
      <w:r>
        <w:rPr>
          <w:rFonts w:ascii="Times New Roman"/>
          <w:b w:val="false"/>
          <w:i w:val="false"/>
          <w:color w:val="000000"/>
          <w:sz w:val="28"/>
        </w:rPr>
        <w:t>
                           2. Құрылыс
</w:t>
      </w:r>
      <w:r>
        <w:br/>
      </w:r>
      <w:r>
        <w:rPr>
          <w:rFonts w:ascii="Times New Roman"/>
          <w:b w:val="false"/>
          <w:i w:val="false"/>
          <w:color w:val="000000"/>
          <w:sz w:val="28"/>
        </w:rPr>
        <w:t>
                           саласындағы
</w:t>
      </w:r>
      <w:r>
        <w:br/>
      </w:r>
      <w:r>
        <w:rPr>
          <w:rFonts w:ascii="Times New Roman"/>
          <w:b w:val="false"/>
          <w:i w:val="false"/>
          <w:color w:val="000000"/>
          <w:sz w:val="28"/>
        </w:rPr>
        <w:t>
                           халықаралық,
</w:t>
      </w:r>
      <w:r>
        <w:br/>
      </w:r>
      <w:r>
        <w:rPr>
          <w:rFonts w:ascii="Times New Roman"/>
          <w:b w:val="false"/>
          <w:i w:val="false"/>
          <w:color w:val="000000"/>
          <w:sz w:val="28"/>
        </w:rPr>
        <w:t>
                           өңiрлiк және
</w:t>
      </w:r>
      <w:r>
        <w:br/>
      </w:r>
      <w:r>
        <w:rPr>
          <w:rFonts w:ascii="Times New Roman"/>
          <w:b w:val="false"/>
          <w:i w:val="false"/>
          <w:color w:val="000000"/>
          <w:sz w:val="28"/>
        </w:rPr>
        <w:t>
                           ұлттық
</w:t>
      </w:r>
      <w:r>
        <w:br/>
      </w:r>
      <w:r>
        <w:rPr>
          <w:rFonts w:ascii="Times New Roman"/>
          <w:b w:val="false"/>
          <w:i w:val="false"/>
          <w:color w:val="000000"/>
          <w:sz w:val="28"/>
        </w:rPr>
        <w:t>
                           стандарттар
</w:t>
      </w:r>
      <w:r>
        <w:br/>
      </w:r>
      <w:r>
        <w:rPr>
          <w:rFonts w:ascii="Times New Roman"/>
          <w:b w:val="false"/>
          <w:i w:val="false"/>
          <w:color w:val="000000"/>
          <w:sz w:val="28"/>
        </w:rPr>
        <w:t>
                           сатып алу.
</w:t>
      </w:r>
      <w:r>
        <w:br/>
      </w:r>
      <w:r>
        <w:rPr>
          <w:rFonts w:ascii="Times New Roman"/>
          <w:b w:val="false"/>
          <w:i w:val="false"/>
          <w:color w:val="000000"/>
          <w:sz w:val="28"/>
        </w:rPr>
        <w:t>
                             Техникалық
</w:t>
      </w:r>
      <w:r>
        <w:br/>
      </w:r>
      <w:r>
        <w:rPr>
          <w:rFonts w:ascii="Times New Roman"/>
          <w:b w:val="false"/>
          <w:i w:val="false"/>
          <w:color w:val="000000"/>
          <w:sz w:val="28"/>
        </w:rPr>
        <w:t>
                           нормалардың
</w:t>
      </w:r>
      <w:r>
        <w:br/>
      </w:r>
      <w:r>
        <w:rPr>
          <w:rFonts w:ascii="Times New Roman"/>
          <w:b w:val="false"/>
          <w:i w:val="false"/>
          <w:color w:val="000000"/>
          <w:sz w:val="28"/>
        </w:rPr>
        <w:t>
                           17 бірлігін
</w:t>
      </w:r>
      <w:r>
        <w:br/>
      </w:r>
      <w:r>
        <w:rPr>
          <w:rFonts w:ascii="Times New Roman"/>
          <w:b w:val="false"/>
          <w:i w:val="false"/>
          <w:color w:val="000000"/>
          <w:sz w:val="28"/>
        </w:rPr>
        <w:t>
                           әзiрлеудi
</w:t>
      </w:r>
      <w:r>
        <w:br/>
      </w:r>
      <w:r>
        <w:rPr>
          <w:rFonts w:ascii="Times New Roman"/>
          <w:b w:val="false"/>
          <w:i w:val="false"/>
          <w:color w:val="000000"/>
          <w:sz w:val="28"/>
        </w:rPr>
        <w:t>
                           аяқтау, оның
</w:t>
      </w:r>
      <w:r>
        <w:br/>
      </w:r>
      <w:r>
        <w:rPr>
          <w:rFonts w:ascii="Times New Roman"/>
          <w:b w:val="false"/>
          <w:i w:val="false"/>
          <w:color w:val="000000"/>
          <w:sz w:val="28"/>
        </w:rPr>
        <w:t>
                           ішінде және
</w:t>
      </w:r>
      <w:r>
        <w:br/>
      </w:r>
      <w:r>
        <w:rPr>
          <w:rFonts w:ascii="Times New Roman"/>
          <w:b w:val="false"/>
          <w:i w:val="false"/>
          <w:color w:val="000000"/>
          <w:sz w:val="28"/>
        </w:rPr>
        <w:t>
                           2004 жылы
</w:t>
      </w:r>
      <w:r>
        <w:br/>
      </w:r>
      <w:r>
        <w:rPr>
          <w:rFonts w:ascii="Times New Roman"/>
          <w:b w:val="false"/>
          <w:i w:val="false"/>
          <w:color w:val="000000"/>
          <w:sz w:val="28"/>
        </w:rPr>
        <w:t>
                           басталған 4
</w:t>
      </w:r>
      <w:r>
        <w:br/>
      </w:r>
      <w:r>
        <w:rPr>
          <w:rFonts w:ascii="Times New Roman"/>
          <w:b w:val="false"/>
          <w:i w:val="false"/>
          <w:color w:val="000000"/>
          <w:sz w:val="28"/>
        </w:rPr>
        <w:t>
                           тақырып бойынша
</w:t>
      </w:r>
      <w:r>
        <w:br/>
      </w:r>
      <w:r>
        <w:rPr>
          <w:rFonts w:ascii="Times New Roman"/>
          <w:b w:val="false"/>
          <w:i w:val="false"/>
          <w:color w:val="000000"/>
          <w:sz w:val="28"/>
        </w:rPr>
        <w:t>
                           нормативтiк
</w:t>
      </w:r>
      <w:r>
        <w:br/>
      </w:r>
      <w:r>
        <w:rPr>
          <w:rFonts w:ascii="Times New Roman"/>
          <w:b w:val="false"/>
          <w:i w:val="false"/>
          <w:color w:val="000000"/>
          <w:sz w:val="28"/>
        </w:rPr>
        <w:t>
                           құжаттарды әзір-
</w:t>
      </w:r>
      <w:r>
        <w:br/>
      </w:r>
      <w:r>
        <w:rPr>
          <w:rFonts w:ascii="Times New Roman"/>
          <w:b w:val="false"/>
          <w:i w:val="false"/>
          <w:color w:val="000000"/>
          <w:sz w:val="28"/>
        </w:rPr>
        <w:t>
                           леуді аяқтау,
</w:t>
      </w:r>
      <w:r>
        <w:br/>
      </w:r>
      <w:r>
        <w:rPr>
          <w:rFonts w:ascii="Times New Roman"/>
          <w:b w:val="false"/>
          <w:i w:val="false"/>
          <w:color w:val="000000"/>
          <w:sz w:val="28"/>
        </w:rPr>
        <w:t>
                           аяқталу мерзi-
</w:t>
      </w:r>
      <w:r>
        <w:br/>
      </w:r>
      <w:r>
        <w:rPr>
          <w:rFonts w:ascii="Times New Roman"/>
          <w:b w:val="false"/>
          <w:i w:val="false"/>
          <w:color w:val="000000"/>
          <w:sz w:val="28"/>
        </w:rPr>
        <w:t>
                           мі 2005 жылға
</w:t>
      </w:r>
      <w:r>
        <w:br/>
      </w:r>
      <w:r>
        <w:rPr>
          <w:rFonts w:ascii="Times New Roman"/>
          <w:b w:val="false"/>
          <w:i w:val="false"/>
          <w:color w:val="000000"/>
          <w:sz w:val="28"/>
        </w:rPr>
        <w:t>
                           жоспарланған
</w:t>
      </w:r>
      <w:r>
        <w:br/>
      </w:r>
      <w:r>
        <w:rPr>
          <w:rFonts w:ascii="Times New Roman"/>
          <w:b w:val="false"/>
          <w:i w:val="false"/>
          <w:color w:val="000000"/>
          <w:sz w:val="28"/>
        </w:rPr>
        <w:t>
                           4 тақырыпты
</w:t>
      </w:r>
      <w:r>
        <w:br/>
      </w:r>
      <w:r>
        <w:rPr>
          <w:rFonts w:ascii="Times New Roman"/>
          <w:b w:val="false"/>
          <w:i w:val="false"/>
          <w:color w:val="000000"/>
          <w:sz w:val="28"/>
        </w:rPr>
        <w:t>
                           әзірлеуді бастау.
</w:t>
      </w:r>
      <w:r>
        <w:br/>
      </w:r>
      <w:r>
        <w:rPr>
          <w:rFonts w:ascii="Times New Roman"/>
          <w:b w:val="false"/>
          <w:i w:val="false"/>
          <w:color w:val="000000"/>
          <w:sz w:val="28"/>
        </w:rPr>
        <w:t>
                           9 Мемстандарттар
</w:t>
      </w:r>
      <w:r>
        <w:br/>
      </w:r>
      <w:r>
        <w:rPr>
          <w:rFonts w:ascii="Times New Roman"/>
          <w:b w:val="false"/>
          <w:i w:val="false"/>
          <w:color w:val="000000"/>
          <w:sz w:val="28"/>
        </w:rPr>
        <w:t>
                           сатып алу. Жалпы
</w:t>
      </w:r>
      <w:r>
        <w:br/>
      </w:r>
      <w:r>
        <w:rPr>
          <w:rFonts w:ascii="Times New Roman"/>
          <w:b w:val="false"/>
          <w:i w:val="false"/>
          <w:color w:val="000000"/>
          <w:sz w:val="28"/>
        </w:rPr>
        <w:t>
                           сомасы 15000,0
</w:t>
      </w:r>
      <w:r>
        <w:br/>
      </w:r>
      <w:r>
        <w:rPr>
          <w:rFonts w:ascii="Times New Roman"/>
          <w:b w:val="false"/>
          <w:i w:val="false"/>
          <w:color w:val="000000"/>
          <w:sz w:val="28"/>
        </w:rPr>
        <w:t>
                           мың теңге.
</w:t>
      </w:r>
      <w:r>
        <w:br/>
      </w:r>
      <w:r>
        <w:rPr>
          <w:rFonts w:ascii="Times New Roman"/>
          <w:b w:val="false"/>
          <w:i w:val="false"/>
          <w:color w:val="000000"/>
          <w:sz w:val="28"/>
        </w:rPr>
        <w:t>
                           3. Үлгiлiк жоба-
</w:t>
      </w:r>
      <w:r>
        <w:br/>
      </w:r>
      <w:r>
        <w:rPr>
          <w:rFonts w:ascii="Times New Roman"/>
          <w:b w:val="false"/>
          <w:i w:val="false"/>
          <w:color w:val="000000"/>
          <w:sz w:val="28"/>
        </w:rPr>
        <w:t>
                           ларды әзірлеу.
</w:t>
      </w:r>
      <w:r>
        <w:br/>
      </w:r>
      <w:r>
        <w:rPr>
          <w:rFonts w:ascii="Times New Roman"/>
          <w:b w:val="false"/>
          <w:i w:val="false"/>
          <w:color w:val="000000"/>
          <w:sz w:val="28"/>
        </w:rPr>
        <w:t>
                           4. Үлгілік жоба-
</w:t>
      </w:r>
      <w:r>
        <w:br/>
      </w:r>
      <w:r>
        <w:rPr>
          <w:rFonts w:ascii="Times New Roman"/>
          <w:b w:val="false"/>
          <w:i w:val="false"/>
          <w:color w:val="000000"/>
          <w:sz w:val="28"/>
        </w:rPr>
        <w:t>
                           ларды әзірлеуді
</w:t>
      </w:r>
      <w:r>
        <w:br/>
      </w:r>
      <w:r>
        <w:rPr>
          <w:rFonts w:ascii="Times New Roman"/>
          <w:b w:val="false"/>
          <w:i w:val="false"/>
          <w:color w:val="000000"/>
          <w:sz w:val="28"/>
        </w:rPr>
        <w:t>
                           аяқтау.
</w:t>
      </w:r>
      <w:r>
        <w:br/>
      </w:r>
      <w:r>
        <w:rPr>
          <w:rFonts w:ascii="Times New Roman"/>
          <w:b w:val="false"/>
          <w:i w:val="false"/>
          <w:color w:val="000000"/>
          <w:sz w:val="28"/>
        </w:rPr>
        <w:t>
                             Yлгiлiк жобаларға
</w:t>
      </w:r>
      <w:r>
        <w:br/>
      </w:r>
      <w:r>
        <w:rPr>
          <w:rFonts w:ascii="Times New Roman"/>
          <w:b w:val="false"/>
          <w:i w:val="false"/>
          <w:color w:val="000000"/>
          <w:sz w:val="28"/>
        </w:rPr>
        <w:t>
                           мемлекеттік
</w:t>
      </w:r>
      <w:r>
        <w:br/>
      </w:r>
      <w:r>
        <w:rPr>
          <w:rFonts w:ascii="Times New Roman"/>
          <w:b w:val="false"/>
          <w:i w:val="false"/>
          <w:color w:val="000000"/>
          <w:sz w:val="28"/>
        </w:rPr>
        <w:t>
                           сараптау жүргiзу.
</w:t>
      </w:r>
      <w:r>
        <w:br/>
      </w:r>
      <w:r>
        <w:rPr>
          <w:rFonts w:ascii="Times New Roman"/>
          <w:b w:val="false"/>
          <w:i w:val="false"/>
          <w:color w:val="000000"/>
          <w:sz w:val="28"/>
        </w:rPr>
        <w:t>
                           Мемлекеттік са-
</w:t>
      </w:r>
      <w:r>
        <w:br/>
      </w:r>
      <w:r>
        <w:rPr>
          <w:rFonts w:ascii="Times New Roman"/>
          <w:b w:val="false"/>
          <w:i w:val="false"/>
          <w:color w:val="000000"/>
          <w:sz w:val="28"/>
        </w:rPr>
        <w:t>
                           раптаудың үлгілік
</w:t>
      </w:r>
      <w:r>
        <w:br/>
      </w:r>
      <w:r>
        <w:rPr>
          <w:rFonts w:ascii="Times New Roman"/>
          <w:b w:val="false"/>
          <w:i w:val="false"/>
          <w:color w:val="000000"/>
          <w:sz w:val="28"/>
        </w:rPr>
        <w:t>
                           жобаларын жүргізу.
</w:t>
      </w:r>
      <w:r>
        <w:br/>
      </w:r>
      <w:r>
        <w:rPr>
          <w:rFonts w:ascii="Times New Roman"/>
          <w:b w:val="false"/>
          <w:i w:val="false"/>
          <w:color w:val="000000"/>
          <w:sz w:val="28"/>
        </w:rPr>
        <w:t>
                           16 үлгілік жобаны
</w:t>
      </w:r>
      <w:r>
        <w:br/>
      </w:r>
      <w:r>
        <w:rPr>
          <w:rFonts w:ascii="Times New Roman"/>
          <w:b w:val="false"/>
          <w:i w:val="false"/>
          <w:color w:val="000000"/>
          <w:sz w:val="28"/>
        </w:rPr>
        <w:t>
                           әзiрлеудi жалғас-
</w:t>
      </w:r>
      <w:r>
        <w:br/>
      </w:r>
      <w:r>
        <w:rPr>
          <w:rFonts w:ascii="Times New Roman"/>
          <w:b w:val="false"/>
          <w:i w:val="false"/>
          <w:color w:val="000000"/>
          <w:sz w:val="28"/>
        </w:rPr>
        <w:t>
                           тыру және мына
</w:t>
      </w:r>
      <w:r>
        <w:br/>
      </w:r>
      <w:r>
        <w:rPr>
          <w:rFonts w:ascii="Times New Roman"/>
          <w:b w:val="false"/>
          <w:i w:val="false"/>
          <w:color w:val="000000"/>
          <w:sz w:val="28"/>
        </w:rPr>
        <w:t>
                           тақырыптардағы 5
</w:t>
      </w:r>
      <w:r>
        <w:br/>
      </w:r>
      <w:r>
        <w:rPr>
          <w:rFonts w:ascii="Times New Roman"/>
          <w:b w:val="false"/>
          <w:i w:val="false"/>
          <w:color w:val="000000"/>
          <w:sz w:val="28"/>
        </w:rPr>
        <w:t>
                           үлгілік жобаны
</w:t>
      </w:r>
      <w:r>
        <w:br/>
      </w:r>
      <w:r>
        <w:rPr>
          <w:rFonts w:ascii="Times New Roman"/>
          <w:b w:val="false"/>
          <w:i w:val="false"/>
          <w:color w:val="000000"/>
          <w:sz w:val="28"/>
        </w:rPr>
        <w:t>
                           әзірлеу жөнiнде
</w:t>
      </w:r>
      <w:r>
        <w:br/>
      </w:r>
      <w:r>
        <w:rPr>
          <w:rFonts w:ascii="Times New Roman"/>
          <w:b w:val="false"/>
          <w:i w:val="false"/>
          <w:color w:val="000000"/>
          <w:sz w:val="28"/>
        </w:rPr>
        <w:t>
                           жұмысты аяқтау.
</w:t>
      </w:r>
      <w:r>
        <w:br/>
      </w:r>
      <w:r>
        <w:rPr>
          <w:rFonts w:ascii="Times New Roman"/>
          <w:b w:val="false"/>
          <w:i w:val="false"/>
          <w:color w:val="000000"/>
          <w:sz w:val="28"/>
        </w:rPr>
        <w:t>
                           1) орта ауылдық
</w:t>
      </w:r>
      <w:r>
        <w:br/>
      </w:r>
      <w:r>
        <w:rPr>
          <w:rFonts w:ascii="Times New Roman"/>
          <w:b w:val="false"/>
          <w:i w:val="false"/>
          <w:color w:val="000000"/>
          <w:sz w:val="28"/>
        </w:rPr>
        <w:t>
                           мекендер, сон-
</w:t>
      </w:r>
      <w:r>
        <w:br/>
      </w:r>
      <w:r>
        <w:rPr>
          <w:rFonts w:ascii="Times New Roman"/>
          <w:b w:val="false"/>
          <w:i w:val="false"/>
          <w:color w:val="000000"/>
          <w:sz w:val="28"/>
        </w:rPr>
        <w:t>
                           дай-ақ І В қалалық
</w:t>
      </w:r>
      <w:r>
        <w:br/>
      </w:r>
      <w:r>
        <w:rPr>
          <w:rFonts w:ascii="Times New Roman"/>
          <w:b w:val="false"/>
          <w:i w:val="false"/>
          <w:color w:val="000000"/>
          <w:sz w:val="28"/>
        </w:rPr>
        <w:t>
                           түрдегі ауылдар
</w:t>
      </w:r>
      <w:r>
        <w:br/>
      </w:r>
      <w:r>
        <w:rPr>
          <w:rFonts w:ascii="Times New Roman"/>
          <w:b w:val="false"/>
          <w:i w:val="false"/>
          <w:color w:val="000000"/>
          <w:sz w:val="28"/>
        </w:rPr>
        <w:t>
                           мен ІІІ А қара-
</w:t>
      </w:r>
      <w:r>
        <w:br/>
      </w:r>
      <w:r>
        <w:rPr>
          <w:rFonts w:ascii="Times New Roman"/>
          <w:b w:val="false"/>
          <w:i w:val="false"/>
          <w:color w:val="000000"/>
          <w:sz w:val="28"/>
        </w:rPr>
        <w:t>
                           пайым климаттық
</w:t>
      </w:r>
      <w:r>
        <w:br/>
      </w:r>
      <w:r>
        <w:rPr>
          <w:rFonts w:ascii="Times New Roman"/>
          <w:b w:val="false"/>
          <w:i w:val="false"/>
          <w:color w:val="000000"/>
          <w:sz w:val="28"/>
        </w:rPr>
        <w:t>
                           жағдайлары бар
</w:t>
      </w:r>
      <w:r>
        <w:br/>
      </w:r>
      <w:r>
        <w:rPr>
          <w:rFonts w:ascii="Times New Roman"/>
          <w:b w:val="false"/>
          <w:i w:val="false"/>
          <w:color w:val="000000"/>
          <w:sz w:val="28"/>
        </w:rPr>
        <w:t>
                           аудандарда қымбат
</w:t>
      </w:r>
      <w:r>
        <w:br/>
      </w:r>
      <w:r>
        <w:rPr>
          <w:rFonts w:ascii="Times New Roman"/>
          <w:b w:val="false"/>
          <w:i w:val="false"/>
          <w:color w:val="000000"/>
          <w:sz w:val="28"/>
        </w:rPr>
        <w:t>
                           емес тұрғын үйлер
</w:t>
      </w:r>
      <w:r>
        <w:br/>
      </w:r>
      <w:r>
        <w:rPr>
          <w:rFonts w:ascii="Times New Roman"/>
          <w:b w:val="false"/>
          <w:i w:val="false"/>
          <w:color w:val="000000"/>
          <w:sz w:val="28"/>
        </w:rPr>
        <w:t>
                           құрылысын салу;
</w:t>
      </w:r>
      <w:r>
        <w:br/>
      </w:r>
      <w:r>
        <w:rPr>
          <w:rFonts w:ascii="Times New Roman"/>
          <w:b w:val="false"/>
          <w:i w:val="false"/>
          <w:color w:val="000000"/>
          <w:sz w:val="28"/>
        </w:rPr>
        <w:t>
                           2) орта ауылдық
</w:t>
      </w:r>
      <w:r>
        <w:br/>
      </w:r>
      <w:r>
        <w:rPr>
          <w:rFonts w:ascii="Times New Roman"/>
          <w:b w:val="false"/>
          <w:i w:val="false"/>
          <w:color w:val="000000"/>
          <w:sz w:val="28"/>
        </w:rPr>
        <w:t>
                           елді мекендерде,
</w:t>
      </w:r>
      <w:r>
        <w:br/>
      </w:r>
      <w:r>
        <w:rPr>
          <w:rFonts w:ascii="Times New Roman"/>
          <w:b w:val="false"/>
          <w:i w:val="false"/>
          <w:color w:val="000000"/>
          <w:sz w:val="28"/>
        </w:rPr>
        <w:t>
                           сондай-ақ II В
</w:t>
      </w:r>
      <w:r>
        <w:br/>
      </w:r>
      <w:r>
        <w:rPr>
          <w:rFonts w:ascii="Times New Roman"/>
          <w:b w:val="false"/>
          <w:i w:val="false"/>
          <w:color w:val="000000"/>
          <w:sz w:val="28"/>
        </w:rPr>
        <w:t>
                           қала түрдегі
</w:t>
      </w:r>
      <w:r>
        <w:br/>
      </w:r>
      <w:r>
        <w:rPr>
          <w:rFonts w:ascii="Times New Roman"/>
          <w:b w:val="false"/>
          <w:i w:val="false"/>
          <w:color w:val="000000"/>
          <w:sz w:val="28"/>
        </w:rPr>
        <w:t>
                           ауылдар мен ІІІ В
</w:t>
      </w:r>
      <w:r>
        <w:br/>
      </w:r>
      <w:r>
        <w:rPr>
          <w:rFonts w:ascii="Times New Roman"/>
          <w:b w:val="false"/>
          <w:i w:val="false"/>
          <w:color w:val="000000"/>
          <w:sz w:val="28"/>
        </w:rPr>
        <w:t>
                           қарапайым климат-
</w:t>
      </w:r>
      <w:r>
        <w:br/>
      </w:r>
      <w:r>
        <w:rPr>
          <w:rFonts w:ascii="Times New Roman"/>
          <w:b w:val="false"/>
          <w:i w:val="false"/>
          <w:color w:val="000000"/>
          <w:sz w:val="28"/>
        </w:rPr>
        <w:t>
                           тық жағдайлары
</w:t>
      </w:r>
      <w:r>
        <w:br/>
      </w:r>
      <w:r>
        <w:rPr>
          <w:rFonts w:ascii="Times New Roman"/>
          <w:b w:val="false"/>
          <w:i w:val="false"/>
          <w:color w:val="000000"/>
          <w:sz w:val="28"/>
        </w:rPr>
        <w:t>
                           бар аудандарда
</w:t>
      </w:r>
      <w:r>
        <w:br/>
      </w:r>
      <w:r>
        <w:rPr>
          <w:rFonts w:ascii="Times New Roman"/>
          <w:b w:val="false"/>
          <w:i w:val="false"/>
          <w:color w:val="000000"/>
          <w:sz w:val="28"/>
        </w:rPr>
        <w:t>
                           қымбат емес
</w:t>
      </w:r>
      <w:r>
        <w:br/>
      </w:r>
      <w:r>
        <w:rPr>
          <w:rFonts w:ascii="Times New Roman"/>
          <w:b w:val="false"/>
          <w:i w:val="false"/>
          <w:color w:val="000000"/>
          <w:sz w:val="28"/>
        </w:rPr>
        <w:t>
                           тұрғын үйлер
</w:t>
      </w:r>
      <w:r>
        <w:br/>
      </w:r>
      <w:r>
        <w:rPr>
          <w:rFonts w:ascii="Times New Roman"/>
          <w:b w:val="false"/>
          <w:i w:val="false"/>
          <w:color w:val="000000"/>
          <w:sz w:val="28"/>
        </w:rPr>
        <w:t>
                           құрылысын салу;
</w:t>
      </w:r>
      <w:r>
        <w:br/>
      </w:r>
      <w:r>
        <w:rPr>
          <w:rFonts w:ascii="Times New Roman"/>
          <w:b w:val="false"/>
          <w:i w:val="false"/>
          <w:color w:val="000000"/>
          <w:sz w:val="28"/>
        </w:rPr>
        <w:t>
                           3) орта ауылдық
</w:t>
      </w:r>
      <w:r>
        <w:br/>
      </w:r>
      <w:r>
        <w:rPr>
          <w:rFonts w:ascii="Times New Roman"/>
          <w:b w:val="false"/>
          <w:i w:val="false"/>
          <w:color w:val="000000"/>
          <w:sz w:val="28"/>
        </w:rPr>
        <w:t>
                           елді мекендерде,
</w:t>
      </w:r>
      <w:r>
        <w:br/>
      </w:r>
      <w:r>
        <w:rPr>
          <w:rFonts w:ascii="Times New Roman"/>
          <w:b w:val="false"/>
          <w:i w:val="false"/>
          <w:color w:val="000000"/>
          <w:sz w:val="28"/>
        </w:rPr>
        <w:t>
                           сондай-ақ IV А
</w:t>
      </w:r>
      <w:r>
        <w:br/>
      </w:r>
      <w:r>
        <w:rPr>
          <w:rFonts w:ascii="Times New Roman"/>
          <w:b w:val="false"/>
          <w:i w:val="false"/>
          <w:color w:val="000000"/>
          <w:sz w:val="28"/>
        </w:rPr>
        <w:t>
                           қалалық түрдегi
</w:t>
      </w:r>
      <w:r>
        <w:br/>
      </w:r>
      <w:r>
        <w:rPr>
          <w:rFonts w:ascii="Times New Roman"/>
          <w:b w:val="false"/>
          <w:i w:val="false"/>
          <w:color w:val="000000"/>
          <w:sz w:val="28"/>
        </w:rPr>
        <w:t>
                           ауылдар мен IV Г
</w:t>
      </w:r>
      <w:r>
        <w:br/>
      </w:r>
      <w:r>
        <w:rPr>
          <w:rFonts w:ascii="Times New Roman"/>
          <w:b w:val="false"/>
          <w:i w:val="false"/>
          <w:color w:val="000000"/>
          <w:sz w:val="28"/>
        </w:rPr>
        <w:t>
                           қарапайым климат-
</w:t>
      </w:r>
      <w:r>
        <w:br/>
      </w:r>
      <w:r>
        <w:rPr>
          <w:rFonts w:ascii="Times New Roman"/>
          <w:b w:val="false"/>
          <w:i w:val="false"/>
          <w:color w:val="000000"/>
          <w:sz w:val="28"/>
        </w:rPr>
        <w:t>
                           тық жағдайлары
</w:t>
      </w:r>
      <w:r>
        <w:br/>
      </w:r>
      <w:r>
        <w:rPr>
          <w:rFonts w:ascii="Times New Roman"/>
          <w:b w:val="false"/>
          <w:i w:val="false"/>
          <w:color w:val="000000"/>
          <w:sz w:val="28"/>
        </w:rPr>
        <w:t>
                           бар аудандарда
</w:t>
      </w:r>
      <w:r>
        <w:br/>
      </w:r>
      <w:r>
        <w:rPr>
          <w:rFonts w:ascii="Times New Roman"/>
          <w:b w:val="false"/>
          <w:i w:val="false"/>
          <w:color w:val="000000"/>
          <w:sz w:val="28"/>
        </w:rPr>
        <w:t>
                           қымбат емес
</w:t>
      </w:r>
      <w:r>
        <w:br/>
      </w:r>
      <w:r>
        <w:rPr>
          <w:rFonts w:ascii="Times New Roman"/>
          <w:b w:val="false"/>
          <w:i w:val="false"/>
          <w:color w:val="000000"/>
          <w:sz w:val="28"/>
        </w:rPr>
        <w:t>
                           тұрғын үйлер
</w:t>
      </w:r>
      <w:r>
        <w:br/>
      </w:r>
      <w:r>
        <w:rPr>
          <w:rFonts w:ascii="Times New Roman"/>
          <w:b w:val="false"/>
          <w:i w:val="false"/>
          <w:color w:val="000000"/>
          <w:sz w:val="28"/>
        </w:rPr>
        <w:t>
                           құрылысын салу;
</w:t>
      </w:r>
      <w:r>
        <w:br/>
      </w:r>
      <w:r>
        <w:rPr>
          <w:rFonts w:ascii="Times New Roman"/>
          <w:b w:val="false"/>
          <w:i w:val="false"/>
          <w:color w:val="000000"/>
          <w:sz w:val="28"/>
        </w:rPr>
        <w:t>
                           4) орта ауылдық
</w:t>
      </w:r>
      <w:r>
        <w:br/>
      </w:r>
      <w:r>
        <w:rPr>
          <w:rFonts w:ascii="Times New Roman"/>
          <w:b w:val="false"/>
          <w:i w:val="false"/>
          <w:color w:val="000000"/>
          <w:sz w:val="28"/>
        </w:rPr>
        <w:t>
                           елдi мекендерде,
</w:t>
      </w:r>
      <w:r>
        <w:br/>
      </w:r>
      <w:r>
        <w:rPr>
          <w:rFonts w:ascii="Times New Roman"/>
          <w:b w:val="false"/>
          <w:i w:val="false"/>
          <w:color w:val="000000"/>
          <w:sz w:val="28"/>
        </w:rPr>
        <w:t>
                           сондай-ақ сейсми-
</w:t>
      </w:r>
      <w:r>
        <w:br/>
      </w:r>
      <w:r>
        <w:rPr>
          <w:rFonts w:ascii="Times New Roman"/>
          <w:b w:val="false"/>
          <w:i w:val="false"/>
          <w:color w:val="000000"/>
          <w:sz w:val="28"/>
        </w:rPr>
        <w:t>
                           калық белсенділік
</w:t>
      </w:r>
      <w:r>
        <w:br/>
      </w:r>
      <w:r>
        <w:rPr>
          <w:rFonts w:ascii="Times New Roman"/>
          <w:b w:val="false"/>
          <w:i w:val="false"/>
          <w:color w:val="000000"/>
          <w:sz w:val="28"/>
        </w:rPr>
        <w:t>
                           жоғарлығы 7 балл
</w:t>
      </w:r>
      <w:r>
        <w:br/>
      </w:r>
      <w:r>
        <w:rPr>
          <w:rFonts w:ascii="Times New Roman"/>
          <w:b w:val="false"/>
          <w:i w:val="false"/>
          <w:color w:val="000000"/>
          <w:sz w:val="28"/>
        </w:rPr>
        <w:t>
                           болатын I В кли-
</w:t>
      </w:r>
      <w:r>
        <w:br/>
      </w:r>
      <w:r>
        <w:rPr>
          <w:rFonts w:ascii="Times New Roman"/>
          <w:b w:val="false"/>
          <w:i w:val="false"/>
          <w:color w:val="000000"/>
          <w:sz w:val="28"/>
        </w:rPr>
        <w:t>
                           маттық аудандарда
</w:t>
      </w:r>
      <w:r>
        <w:br/>
      </w:r>
      <w:r>
        <w:rPr>
          <w:rFonts w:ascii="Times New Roman"/>
          <w:b w:val="false"/>
          <w:i w:val="false"/>
          <w:color w:val="000000"/>
          <w:sz w:val="28"/>
        </w:rPr>
        <w:t>
                           қымбат емес тұрғын
</w:t>
      </w:r>
      <w:r>
        <w:br/>
      </w:r>
      <w:r>
        <w:rPr>
          <w:rFonts w:ascii="Times New Roman"/>
          <w:b w:val="false"/>
          <w:i w:val="false"/>
          <w:color w:val="000000"/>
          <w:sz w:val="28"/>
        </w:rPr>
        <w:t>
                           үйлер құрылысын
</w:t>
      </w:r>
      <w:r>
        <w:br/>
      </w:r>
      <w:r>
        <w:rPr>
          <w:rFonts w:ascii="Times New Roman"/>
          <w:b w:val="false"/>
          <w:i w:val="false"/>
          <w:color w:val="000000"/>
          <w:sz w:val="28"/>
        </w:rPr>
        <w:t>
                           салу;
</w:t>
      </w:r>
      <w:r>
        <w:br/>
      </w:r>
      <w:r>
        <w:rPr>
          <w:rFonts w:ascii="Times New Roman"/>
          <w:b w:val="false"/>
          <w:i w:val="false"/>
          <w:color w:val="000000"/>
          <w:sz w:val="28"/>
        </w:rPr>
        <w:t>
                           5) орта ауылдық
</w:t>
      </w:r>
      <w:r>
        <w:br/>
      </w:r>
      <w:r>
        <w:rPr>
          <w:rFonts w:ascii="Times New Roman"/>
          <w:b w:val="false"/>
          <w:i w:val="false"/>
          <w:color w:val="000000"/>
          <w:sz w:val="28"/>
        </w:rPr>
        <w:t>
                           елдi мекендерде,
</w:t>
      </w:r>
      <w:r>
        <w:br/>
      </w:r>
      <w:r>
        <w:rPr>
          <w:rFonts w:ascii="Times New Roman"/>
          <w:b w:val="false"/>
          <w:i w:val="false"/>
          <w:color w:val="000000"/>
          <w:sz w:val="28"/>
        </w:rPr>
        <w:t>
                           сондай-ақ сейсми-
</w:t>
      </w:r>
      <w:r>
        <w:br/>
      </w:r>
      <w:r>
        <w:rPr>
          <w:rFonts w:ascii="Times New Roman"/>
          <w:b w:val="false"/>
          <w:i w:val="false"/>
          <w:color w:val="000000"/>
          <w:sz w:val="28"/>
        </w:rPr>
        <w:t>
                           калық белсенділiк
</w:t>
      </w:r>
      <w:r>
        <w:br/>
      </w:r>
      <w:r>
        <w:rPr>
          <w:rFonts w:ascii="Times New Roman"/>
          <w:b w:val="false"/>
          <w:i w:val="false"/>
          <w:color w:val="000000"/>
          <w:sz w:val="28"/>
        </w:rPr>
        <w:t>
                           жоғарылығы 8 балл
</w:t>
      </w:r>
      <w:r>
        <w:br/>
      </w:r>
      <w:r>
        <w:rPr>
          <w:rFonts w:ascii="Times New Roman"/>
          <w:b w:val="false"/>
          <w:i w:val="false"/>
          <w:color w:val="000000"/>
          <w:sz w:val="28"/>
        </w:rPr>
        <w:t>
                           болатын ІІІ В
</w:t>
      </w:r>
      <w:r>
        <w:br/>
      </w:r>
      <w:r>
        <w:rPr>
          <w:rFonts w:ascii="Times New Roman"/>
          <w:b w:val="false"/>
          <w:i w:val="false"/>
          <w:color w:val="000000"/>
          <w:sz w:val="28"/>
        </w:rPr>
        <w:t>
                           климаттық аудан-
</w:t>
      </w:r>
      <w:r>
        <w:br/>
      </w:r>
      <w:r>
        <w:rPr>
          <w:rFonts w:ascii="Times New Roman"/>
          <w:b w:val="false"/>
          <w:i w:val="false"/>
          <w:color w:val="000000"/>
          <w:sz w:val="28"/>
        </w:rPr>
        <w:t>
                           дарда қымбат емес
</w:t>
      </w:r>
      <w:r>
        <w:br/>
      </w:r>
      <w:r>
        <w:rPr>
          <w:rFonts w:ascii="Times New Roman"/>
          <w:b w:val="false"/>
          <w:i w:val="false"/>
          <w:color w:val="000000"/>
          <w:sz w:val="28"/>
        </w:rPr>
        <w:t>
                           тұрғын үйлер
</w:t>
      </w:r>
      <w:r>
        <w:br/>
      </w:r>
      <w:r>
        <w:rPr>
          <w:rFonts w:ascii="Times New Roman"/>
          <w:b w:val="false"/>
          <w:i w:val="false"/>
          <w:color w:val="000000"/>
          <w:sz w:val="28"/>
        </w:rPr>
        <w:t>
                           құрылысын салу.
</w:t>
      </w:r>
      <w:r>
        <w:br/>
      </w:r>
      <w:r>
        <w:rPr>
          <w:rFonts w:ascii="Times New Roman"/>
          <w:b w:val="false"/>
          <w:i w:val="false"/>
          <w:color w:val="000000"/>
          <w:sz w:val="28"/>
        </w:rPr>
        <w:t>
                           Жалпы сомасы
</w:t>
      </w:r>
      <w:r>
        <w:br/>
      </w:r>
      <w:r>
        <w:rPr>
          <w:rFonts w:ascii="Times New Roman"/>
          <w:b w:val="false"/>
          <w:i w:val="false"/>
          <w:color w:val="000000"/>
          <w:sz w:val="28"/>
        </w:rPr>
        <w:t>
                           83825,0 мың
</w:t>
      </w:r>
      <w:r>
        <w:br/>
      </w:r>
      <w:r>
        <w:rPr>
          <w:rFonts w:ascii="Times New Roman"/>
          <w:b w:val="false"/>
          <w:i w:val="false"/>
          <w:color w:val="000000"/>
          <w:sz w:val="28"/>
        </w:rPr>
        <w:t>
                           теңгенi құрайды.
</w:t>
      </w:r>
      <w:r>
        <w:br/>
      </w:r>
      <w:r>
        <w:rPr>
          <w:rFonts w:ascii="Times New Roman"/>
          <w:b w:val="false"/>
          <w:i w:val="false"/>
          <w:color w:val="000000"/>
          <w:sz w:val="28"/>
        </w:rPr>
        <w:t>
                           5. 2005 жылы
</w:t>
      </w:r>
      <w:r>
        <w:br/>
      </w:r>
      <w:r>
        <w:rPr>
          <w:rFonts w:ascii="Times New Roman"/>
          <w:b w:val="false"/>
          <w:i w:val="false"/>
          <w:color w:val="000000"/>
          <w:sz w:val="28"/>
        </w:rPr>
        <w:t>
                           қоршайтын құры-
</w:t>
      </w:r>
      <w:r>
        <w:br/>
      </w:r>
      <w:r>
        <w:rPr>
          <w:rFonts w:ascii="Times New Roman"/>
          <w:b w:val="false"/>
          <w:i w:val="false"/>
          <w:color w:val="000000"/>
          <w:sz w:val="28"/>
        </w:rPr>
        <w:t>
                           лымдардың техни-
</w:t>
      </w:r>
      <w:r>
        <w:br/>
      </w:r>
      <w:r>
        <w:rPr>
          <w:rFonts w:ascii="Times New Roman"/>
          <w:b w:val="false"/>
          <w:i w:val="false"/>
          <w:color w:val="000000"/>
          <w:sz w:val="28"/>
        </w:rPr>
        <w:t>
                           калық шешiмдерi
</w:t>
      </w:r>
      <w:r>
        <w:br/>
      </w:r>
      <w:r>
        <w:rPr>
          <w:rFonts w:ascii="Times New Roman"/>
          <w:b w:val="false"/>
          <w:i w:val="false"/>
          <w:color w:val="000000"/>
          <w:sz w:val="28"/>
        </w:rPr>
        <w:t>
                           альбомдарын,
</w:t>
      </w:r>
      <w:r>
        <w:br/>
      </w:r>
      <w:r>
        <w:rPr>
          <w:rFonts w:ascii="Times New Roman"/>
          <w:b w:val="false"/>
          <w:i w:val="false"/>
          <w:color w:val="000000"/>
          <w:sz w:val="28"/>
        </w:rPr>
        <w:t>
                           тиiмдi материал-
</w:t>
      </w:r>
      <w:r>
        <w:br/>
      </w:r>
      <w:r>
        <w:rPr>
          <w:rFonts w:ascii="Times New Roman"/>
          <w:b w:val="false"/>
          <w:i w:val="false"/>
          <w:color w:val="000000"/>
          <w:sz w:val="28"/>
        </w:rPr>
        <w:t>
                           дарды пайдалана
</w:t>
      </w:r>
      <w:r>
        <w:br/>
      </w:r>
      <w:r>
        <w:rPr>
          <w:rFonts w:ascii="Times New Roman"/>
          <w:b w:val="false"/>
          <w:i w:val="false"/>
          <w:color w:val="000000"/>
          <w:sz w:val="28"/>
        </w:rPr>
        <w:t>
                           отырып, әзiрлеу
</w:t>
      </w:r>
      <w:r>
        <w:br/>
      </w:r>
      <w:r>
        <w:rPr>
          <w:rFonts w:ascii="Times New Roman"/>
          <w:b w:val="false"/>
          <w:i w:val="false"/>
          <w:color w:val="000000"/>
          <w:sz w:val="28"/>
        </w:rPr>
        <w:t>
                           жоспарланды.
</w:t>
      </w:r>
      <w:r>
        <w:br/>
      </w:r>
      <w:r>
        <w:rPr>
          <w:rFonts w:ascii="Times New Roman"/>
          <w:b w:val="false"/>
          <w:i w:val="false"/>
          <w:color w:val="000000"/>
          <w:sz w:val="28"/>
        </w:rPr>
        <w:t>
                           Жалпы сомасы
</w:t>
      </w:r>
      <w:r>
        <w:br/>
      </w:r>
      <w:r>
        <w:rPr>
          <w:rFonts w:ascii="Times New Roman"/>
          <w:b w:val="false"/>
          <w:i w:val="false"/>
          <w:color w:val="000000"/>
          <w:sz w:val="28"/>
        </w:rPr>
        <w:t>
                           10000,0 мың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Сандық нәтиже: 2005 жылы 42 бiрлiк нормативтер әзiрлендi және қайта әзiрлендi, сондай-ақ 988,5 бiрлiк нормативтердің шартты беттерi мемлекеттiк тiлге аударылып, қайта басылып шығарылды және 2 тақырып бойынша жұмыстары жалғасады. 8 бірлік техникалық нормаларды әзiрлеудi аяқтау және 9 MEMCT сатып алынды. 4 үлгілiк жобалардың әзiрлемелерi аяқталды, 16 үлгiлiк жобалардың әзiрлемелерi жалғастырылады және 5 үлгiлiк жобалардың әзiрлемелерi бойынша жұмыстар басталады.
</w:t>
      </w:r>
      <w:r>
        <w:br/>
      </w:r>
      <w:r>
        <w:rPr>
          <w:rFonts w:ascii="Times New Roman"/>
          <w:b w:val="false"/>
          <w:i w:val="false"/>
          <w:color w:val="000000"/>
          <w:sz w:val="28"/>
        </w:rPr>
        <w:t>
      Сапалы нәтиже: дамыған елдердiң тиiстi iлгерi техникалық регламенттерiне сәйкес құрылыста нормативтiк құжаттар қолданысқа енгізілді.
</w:t>
      </w:r>
      <w:r>
        <w:br/>
      </w:r>
      <w:r>
        <w:rPr>
          <w:rFonts w:ascii="Times New Roman"/>
          <w:b w:val="false"/>
          <w:i w:val="false"/>
          <w:color w:val="000000"/>
          <w:sz w:val="28"/>
        </w:rPr>
        <w:t>
      Республика қазiргi заманғы талаптарға жауап беретiн және сауда-экономикалық қатынастардағы шектеулердi бағдарлайтын мемлекетаралық нормалармен және стандарттармен қамтамасыз ету.
</w:t>
      </w:r>
      <w:r>
        <w:br/>
      </w:r>
      <w:r>
        <w:rPr>
          <w:rFonts w:ascii="Times New Roman"/>
          <w:b w:val="false"/>
          <w:i w:val="false"/>
          <w:color w:val="000000"/>
          <w:sz w:val="28"/>
        </w:rPr>
        <w:t>
      Материалдардың түрлерi бойынша техникалық шешiмдердiң альбомдарын әзiрлеудi аяқтау. Әзiрлеудi аяқтау республиканың қазiргі заманғы талаптарға кешендi үлгiлiк жобаларын және техникалық шешiмдерiн альбомдармен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327-Қосымша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"Жаңа технологияларды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92000 мың теңге (тоқсан екі миллион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24 cәуірдегі Бюджеттік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2003-2006 жылдарға арналған бағдарламаларын iске асыру жөнiндегі Іс-шаралар жоспары туралы" Қазақстан Республикасы Үкiметiнiң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бюджеттiң қаражаты.
</w:t>
      </w:r>
      <w:r>
        <w:br/>
      </w:r>
      <w:r>
        <w:rPr>
          <w:rFonts w:ascii="Times New Roman"/>
          <w:b w:val="false"/>
          <w:i w:val="false"/>
          <w:color w:val="000000"/>
          <w:sz w:val="28"/>
        </w:rPr>
        <w:t>
      4. Бюджеттiк бағдарламаның мақсаты: әлемдiк рынок үрдiстерiн ескере отырып, Қазақстан Республикасындағы өңдеу өнеркәсiбiнiң бәсекелестiгiн құру мақсатында зерттеулерді жүргiзудiң жағдайларын қамтамасыз ету.
</w:t>
      </w:r>
      <w:r>
        <w:br/>
      </w:r>
      <w:r>
        <w:rPr>
          <w:rFonts w:ascii="Times New Roman"/>
          <w:b w:val="false"/>
          <w:i w:val="false"/>
          <w:color w:val="000000"/>
          <w:sz w:val="28"/>
        </w:rPr>
        <w:t>
      5. Бюджеттiк бағдарламаның мiндеттерi: әлемдiк рынок үрдiстерiн ескере отырып, маркетинг, бизнес стратегиясы саласында кеңестiк қызметтер көрсетудi ұсыну, бұдан әрi сараптамалық зерттеулердi жүзеге асыру жолымен кластерлердi дамытуды қамтамасыз ету;
</w:t>
      </w:r>
      <w:r>
        <w:br/>
      </w:r>
      <w:r>
        <w:rPr>
          <w:rFonts w:ascii="Times New Roman"/>
          <w:b w:val="false"/>
          <w:i w:val="false"/>
          <w:color w:val="000000"/>
          <w:sz w:val="28"/>
        </w:rPr>
        <w:t>
      өңдеушi өнеркәсiп саласын дамыту мен әртараптандыру мақсатында кен-металлургия кешенiн кәсiпорындарына зерттеу жүргiзу үшiн жағдайлар жасау;
</w:t>
      </w:r>
      <w:r>
        <w:br/>
      </w:r>
      <w:r>
        <w:rPr>
          <w:rFonts w:ascii="Times New Roman"/>
          <w:b w:val="false"/>
          <w:i w:val="false"/>
          <w:color w:val="000000"/>
          <w:sz w:val="28"/>
        </w:rPr>
        <w:t>
      барынша перспективтi технологияларды және осмий-187 изотопының қолдану саласын табуды және барынша перспективалық технологияларды әзiрлеу мақсатында отандық зерттеулердi жүргізу үшiн жағдайларды қолдау және құру (құпия).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016        Жаңа техно- Мынадай iс-шара-   жыл     Қазақстан
</w:t>
      </w:r>
      <w:r>
        <w:br/>
      </w:r>
      <w:r>
        <w:rPr>
          <w:rFonts w:ascii="Times New Roman"/>
          <w:b w:val="false"/>
          <w:i w:val="false"/>
          <w:color w:val="000000"/>
          <w:sz w:val="28"/>
        </w:rPr>
        <w:t>
               логияларды  лардың негiзгi     iшiнде  Республика-
</w:t>
      </w:r>
      <w:r>
        <w:br/>
      </w:r>
      <w:r>
        <w:rPr>
          <w:rFonts w:ascii="Times New Roman"/>
          <w:b w:val="false"/>
          <w:i w:val="false"/>
          <w:color w:val="000000"/>
          <w:sz w:val="28"/>
        </w:rPr>
        <w:t>
               құру және   мiндеттерi мен             сының
</w:t>
      </w:r>
      <w:r>
        <w:br/>
      </w:r>
      <w:r>
        <w:rPr>
          <w:rFonts w:ascii="Times New Roman"/>
          <w:b w:val="false"/>
          <w:i w:val="false"/>
          <w:color w:val="000000"/>
          <w:sz w:val="28"/>
        </w:rPr>
        <w:t>
               дамыту      бағыттарын                 Индустрия
</w:t>
      </w:r>
      <w:r>
        <w:br/>
      </w:r>
      <w:r>
        <w:rPr>
          <w:rFonts w:ascii="Times New Roman"/>
          <w:b w:val="false"/>
          <w:i w:val="false"/>
          <w:color w:val="000000"/>
          <w:sz w:val="28"/>
        </w:rPr>
        <w:t>
                           орындау:                   және сауда
</w:t>
      </w:r>
      <w:r>
        <w:br/>
      </w:r>
      <w:r>
        <w:rPr>
          <w:rFonts w:ascii="Times New Roman"/>
          <w:b w:val="false"/>
          <w:i w:val="false"/>
          <w:color w:val="000000"/>
          <w:sz w:val="28"/>
        </w:rPr>
        <w:t>
                           "Маркетингтiк-             министрлiгi
</w:t>
      </w:r>
      <w:r>
        <w:br/>
      </w:r>
      <w:r>
        <w:rPr>
          <w:rFonts w:ascii="Times New Roman"/>
          <w:b w:val="false"/>
          <w:i w:val="false"/>
          <w:color w:val="000000"/>
          <w:sz w:val="28"/>
        </w:rPr>
        <w:t>
                           сараптамалық зерт-
</w:t>
      </w:r>
      <w:r>
        <w:br/>
      </w:r>
      <w:r>
        <w:rPr>
          <w:rFonts w:ascii="Times New Roman"/>
          <w:b w:val="false"/>
          <w:i w:val="false"/>
          <w:color w:val="000000"/>
          <w:sz w:val="28"/>
        </w:rPr>
        <w:t>
                           теулер және J.E"
</w:t>
      </w:r>
      <w:r>
        <w:br/>
      </w:r>
      <w:r>
        <w:rPr>
          <w:rFonts w:ascii="Times New Roman"/>
          <w:b w:val="false"/>
          <w:i w:val="false"/>
          <w:color w:val="000000"/>
          <w:sz w:val="28"/>
        </w:rPr>
        <w:t>
                           Austin Associаates
</w:t>
      </w:r>
      <w:r>
        <w:br/>
      </w:r>
      <w:r>
        <w:rPr>
          <w:rFonts w:ascii="Times New Roman"/>
          <w:b w:val="false"/>
          <w:i w:val="false"/>
          <w:color w:val="000000"/>
          <w:sz w:val="28"/>
        </w:rPr>
        <w:t>
                           Inc американдық
</w:t>
      </w:r>
      <w:r>
        <w:br/>
      </w:r>
      <w:r>
        <w:rPr>
          <w:rFonts w:ascii="Times New Roman"/>
          <w:b w:val="false"/>
          <w:i w:val="false"/>
          <w:color w:val="000000"/>
          <w:sz w:val="28"/>
        </w:rPr>
        <w:t>
                           консалтингтiк ком-
</w:t>
      </w:r>
      <w:r>
        <w:br/>
      </w:r>
      <w:r>
        <w:rPr>
          <w:rFonts w:ascii="Times New Roman"/>
          <w:b w:val="false"/>
          <w:i w:val="false"/>
          <w:color w:val="000000"/>
          <w:sz w:val="28"/>
        </w:rPr>
        <w:t>
                           паниясы" АҚ зерт-
</w:t>
      </w:r>
      <w:r>
        <w:br/>
      </w:r>
      <w:r>
        <w:rPr>
          <w:rFonts w:ascii="Times New Roman"/>
          <w:b w:val="false"/>
          <w:i w:val="false"/>
          <w:color w:val="000000"/>
          <w:sz w:val="28"/>
        </w:rPr>
        <w:t>
                           теулер нәтижесiнде
</w:t>
      </w:r>
      <w:r>
        <w:br/>
      </w:r>
      <w:r>
        <w:rPr>
          <w:rFonts w:ascii="Times New Roman"/>
          <w:b w:val="false"/>
          <w:i w:val="false"/>
          <w:color w:val="000000"/>
          <w:sz w:val="28"/>
        </w:rPr>
        <w:t>
                           класстерлердi да-
</w:t>
      </w:r>
      <w:r>
        <w:br/>
      </w:r>
      <w:r>
        <w:rPr>
          <w:rFonts w:ascii="Times New Roman"/>
          <w:b w:val="false"/>
          <w:i w:val="false"/>
          <w:color w:val="000000"/>
          <w:sz w:val="28"/>
        </w:rPr>
        <w:t>
                           мытудың көрiнгендi
</w:t>
      </w:r>
      <w:r>
        <w:br/>
      </w:r>
      <w:r>
        <w:rPr>
          <w:rFonts w:ascii="Times New Roman"/>
          <w:b w:val="false"/>
          <w:i w:val="false"/>
          <w:color w:val="000000"/>
          <w:sz w:val="28"/>
        </w:rPr>
        <w:t>
                           және маркетинг,
</w:t>
      </w:r>
      <w:r>
        <w:br/>
      </w:r>
      <w:r>
        <w:rPr>
          <w:rFonts w:ascii="Times New Roman"/>
          <w:b w:val="false"/>
          <w:i w:val="false"/>
          <w:color w:val="000000"/>
          <w:sz w:val="28"/>
        </w:rPr>
        <w:t>
                           стратегия, бизнес,
</w:t>
      </w:r>
      <w:r>
        <w:br/>
      </w:r>
      <w:r>
        <w:rPr>
          <w:rFonts w:ascii="Times New Roman"/>
          <w:b w:val="false"/>
          <w:i w:val="false"/>
          <w:color w:val="000000"/>
          <w:sz w:val="28"/>
        </w:rPr>
        <w:t>
                           технологиялар
</w:t>
      </w:r>
      <w:r>
        <w:br/>
      </w:r>
      <w:r>
        <w:rPr>
          <w:rFonts w:ascii="Times New Roman"/>
          <w:b w:val="false"/>
          <w:i w:val="false"/>
          <w:color w:val="000000"/>
          <w:sz w:val="28"/>
        </w:rPr>
        <w:t>
                           саласындағы кон-
</w:t>
      </w:r>
      <w:r>
        <w:br/>
      </w:r>
      <w:r>
        <w:rPr>
          <w:rFonts w:ascii="Times New Roman"/>
          <w:b w:val="false"/>
          <w:i w:val="false"/>
          <w:color w:val="000000"/>
          <w:sz w:val="28"/>
        </w:rPr>
        <w:t>
                           сультативтік қыз-
</w:t>
      </w:r>
      <w:r>
        <w:br/>
      </w:r>
      <w:r>
        <w:rPr>
          <w:rFonts w:ascii="Times New Roman"/>
          <w:b w:val="false"/>
          <w:i w:val="false"/>
          <w:color w:val="000000"/>
          <w:sz w:val="28"/>
        </w:rPr>
        <w:t>
                           мет көрсетулердi
</w:t>
      </w:r>
      <w:r>
        <w:br/>
      </w:r>
      <w:r>
        <w:rPr>
          <w:rFonts w:ascii="Times New Roman"/>
          <w:b w:val="false"/>
          <w:i w:val="false"/>
          <w:color w:val="000000"/>
          <w:sz w:val="28"/>
        </w:rPr>
        <w:t>
                           ұсыну, талдау
</w:t>
      </w:r>
      <w:r>
        <w:br/>
      </w:r>
      <w:r>
        <w:rPr>
          <w:rFonts w:ascii="Times New Roman"/>
          <w:b w:val="false"/>
          <w:i w:val="false"/>
          <w:color w:val="000000"/>
          <w:sz w:val="28"/>
        </w:rPr>
        <w:t>
                           зерттеулерiн
</w:t>
      </w:r>
      <w:r>
        <w:br/>
      </w:r>
      <w:r>
        <w:rPr>
          <w:rFonts w:ascii="Times New Roman"/>
          <w:b w:val="false"/>
          <w:i w:val="false"/>
          <w:color w:val="000000"/>
          <w:sz w:val="28"/>
        </w:rPr>
        <w:t>
                           жүргiзу.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ликасындағы тау
</w:t>
      </w:r>
      <w:r>
        <w:br/>
      </w:r>
      <w:r>
        <w:rPr>
          <w:rFonts w:ascii="Times New Roman"/>
          <w:b w:val="false"/>
          <w:i w:val="false"/>
          <w:color w:val="000000"/>
          <w:sz w:val="28"/>
        </w:rPr>
        <w:t>
                           кен-металлургиялық
</w:t>
      </w:r>
      <w:r>
        <w:br/>
      </w:r>
      <w:r>
        <w:rPr>
          <w:rFonts w:ascii="Times New Roman"/>
          <w:b w:val="false"/>
          <w:i w:val="false"/>
          <w:color w:val="000000"/>
          <w:sz w:val="28"/>
        </w:rPr>
        <w:t>
                           кәсiпорындардың
</w:t>
      </w:r>
      <w:r>
        <w:br/>
      </w:r>
      <w:r>
        <w:rPr>
          <w:rFonts w:ascii="Times New Roman"/>
          <w:b w:val="false"/>
          <w:i w:val="false"/>
          <w:color w:val="000000"/>
          <w:sz w:val="28"/>
        </w:rPr>
        <w:t>
                           технологиялық
</w:t>
      </w:r>
      <w:r>
        <w:br/>
      </w:r>
      <w:r>
        <w:rPr>
          <w:rFonts w:ascii="Times New Roman"/>
          <w:b w:val="false"/>
          <w:i w:val="false"/>
          <w:color w:val="000000"/>
          <w:sz w:val="28"/>
        </w:rPr>
        <w:t>
                           сипатын зерттеу.
</w:t>
      </w:r>
      <w:r>
        <w:br/>
      </w:r>
      <w:r>
        <w:rPr>
          <w:rFonts w:ascii="Times New Roman"/>
          <w:b w:val="false"/>
          <w:i w:val="false"/>
          <w:color w:val="000000"/>
          <w:sz w:val="28"/>
        </w:rPr>
        <w:t>
                             Перспективтi
</w:t>
      </w:r>
      <w:r>
        <w:br/>
      </w:r>
      <w:r>
        <w:rPr>
          <w:rFonts w:ascii="Times New Roman"/>
          <w:b w:val="false"/>
          <w:i w:val="false"/>
          <w:color w:val="000000"/>
          <w:sz w:val="28"/>
        </w:rPr>
        <w:t>
                           технологияларды
</w:t>
      </w:r>
      <w:r>
        <w:br/>
      </w:r>
      <w:r>
        <w:rPr>
          <w:rFonts w:ascii="Times New Roman"/>
          <w:b w:val="false"/>
          <w:i w:val="false"/>
          <w:color w:val="000000"/>
          <w:sz w:val="28"/>
        </w:rPr>
        <w:t>
                           әзiрлеу жөнiнде
</w:t>
      </w:r>
      <w:r>
        <w:br/>
      </w:r>
      <w:r>
        <w:rPr>
          <w:rFonts w:ascii="Times New Roman"/>
          <w:b w:val="false"/>
          <w:i w:val="false"/>
          <w:color w:val="000000"/>
          <w:sz w:val="28"/>
        </w:rPr>
        <w:t>
                           отандық зерттеу-
</w:t>
      </w:r>
      <w:r>
        <w:br/>
      </w:r>
      <w:r>
        <w:rPr>
          <w:rFonts w:ascii="Times New Roman"/>
          <w:b w:val="false"/>
          <w:i w:val="false"/>
          <w:color w:val="000000"/>
          <w:sz w:val="28"/>
        </w:rPr>
        <w:t>
                           лердi қолдау
</w:t>
      </w:r>
      <w:r>
        <w:br/>
      </w:r>
      <w:r>
        <w:rPr>
          <w:rFonts w:ascii="Times New Roman"/>
          <w:b w:val="false"/>
          <w:i w:val="false"/>
          <w:color w:val="000000"/>
          <w:sz w:val="28"/>
        </w:rPr>
        <w:t>
                           (нанотехнология-
</w:t>
      </w:r>
      <w:r>
        <w:br/>
      </w:r>
      <w:r>
        <w:rPr>
          <w:rFonts w:ascii="Times New Roman"/>
          <w:b w:val="false"/>
          <w:i w:val="false"/>
          <w:color w:val="000000"/>
          <w:sz w:val="28"/>
        </w:rPr>
        <w:t>
                           лар, жаңа мате-
</w:t>
      </w:r>
      <w:r>
        <w:br/>
      </w:r>
      <w:r>
        <w:rPr>
          <w:rFonts w:ascii="Times New Roman"/>
          <w:b w:val="false"/>
          <w:i w:val="false"/>
          <w:color w:val="000000"/>
          <w:sz w:val="28"/>
        </w:rPr>
        <w:t>
                           риалдарды құру):
</w:t>
      </w:r>
      <w:r>
        <w:br/>
      </w:r>
      <w:r>
        <w:rPr>
          <w:rFonts w:ascii="Times New Roman"/>
          <w:b w:val="false"/>
          <w:i w:val="false"/>
          <w:color w:val="000000"/>
          <w:sz w:val="28"/>
        </w:rPr>
        <w:t>
                           Қазақстанның
</w:t>
      </w:r>
      <w:r>
        <w:br/>
      </w:r>
      <w:r>
        <w:rPr>
          <w:rFonts w:ascii="Times New Roman"/>
          <w:b w:val="false"/>
          <w:i w:val="false"/>
          <w:color w:val="000000"/>
          <w:sz w:val="28"/>
        </w:rPr>
        <w:t>
                           көмiртегi шикiза-
</w:t>
      </w:r>
      <w:r>
        <w:br/>
      </w:r>
      <w:r>
        <w:rPr>
          <w:rFonts w:ascii="Times New Roman"/>
          <w:b w:val="false"/>
          <w:i w:val="false"/>
          <w:color w:val="000000"/>
          <w:sz w:val="28"/>
        </w:rPr>
        <w:t>
                           тынан құрамында
</w:t>
      </w:r>
      <w:r>
        <w:br/>
      </w:r>
      <w:r>
        <w:rPr>
          <w:rFonts w:ascii="Times New Roman"/>
          <w:b w:val="false"/>
          <w:i w:val="false"/>
          <w:color w:val="000000"/>
          <w:sz w:val="28"/>
        </w:rPr>
        <w:t>
                           бағалы қышқылы
</w:t>
      </w:r>
      <w:r>
        <w:br/>
      </w:r>
      <w:r>
        <w:rPr>
          <w:rFonts w:ascii="Times New Roman"/>
          <w:b w:val="false"/>
          <w:i w:val="false"/>
          <w:color w:val="000000"/>
          <w:sz w:val="28"/>
        </w:rPr>
        <w:t>
                           бар органикалық
</w:t>
      </w:r>
      <w:r>
        <w:br/>
      </w:r>
      <w:r>
        <w:rPr>
          <w:rFonts w:ascii="Times New Roman"/>
          <w:b w:val="false"/>
          <w:i w:val="false"/>
          <w:color w:val="000000"/>
          <w:sz w:val="28"/>
        </w:rPr>
        <w:t>
                           қосындылардың
</w:t>
      </w:r>
      <w:r>
        <w:br/>
      </w:r>
      <w:r>
        <w:rPr>
          <w:rFonts w:ascii="Times New Roman"/>
          <w:b w:val="false"/>
          <w:i w:val="false"/>
          <w:color w:val="000000"/>
          <w:sz w:val="28"/>
        </w:rPr>
        <w:t>
                           синтезi үшiн
</w:t>
      </w:r>
      <w:r>
        <w:br/>
      </w:r>
      <w:r>
        <w:rPr>
          <w:rFonts w:ascii="Times New Roman"/>
          <w:b w:val="false"/>
          <w:i w:val="false"/>
          <w:color w:val="000000"/>
          <w:sz w:val="28"/>
        </w:rPr>
        <w:t>
                           наноқұрылымдық
</w:t>
      </w:r>
      <w:r>
        <w:br/>
      </w:r>
      <w:r>
        <w:rPr>
          <w:rFonts w:ascii="Times New Roman"/>
          <w:b w:val="false"/>
          <w:i w:val="false"/>
          <w:color w:val="000000"/>
          <w:sz w:val="28"/>
        </w:rPr>
        <w:t>
                           катализаторларды
</w:t>
      </w:r>
      <w:r>
        <w:br/>
      </w:r>
      <w:r>
        <w:rPr>
          <w:rFonts w:ascii="Times New Roman"/>
          <w:b w:val="false"/>
          <w:i w:val="false"/>
          <w:color w:val="000000"/>
          <w:sz w:val="28"/>
        </w:rPr>
        <w:t>
                           алу;
</w:t>
      </w:r>
      <w:r>
        <w:br/>
      </w:r>
      <w:r>
        <w:rPr>
          <w:rFonts w:ascii="Times New Roman"/>
          <w:b w:val="false"/>
          <w:i w:val="false"/>
          <w:color w:val="000000"/>
          <w:sz w:val="28"/>
        </w:rPr>
        <w:t>
                           Түрлi мақсаттағы
</w:t>
      </w:r>
      <w:r>
        <w:br/>
      </w:r>
      <w:r>
        <w:rPr>
          <w:rFonts w:ascii="Times New Roman"/>
          <w:b w:val="false"/>
          <w:i w:val="false"/>
          <w:color w:val="000000"/>
          <w:sz w:val="28"/>
        </w:rPr>
        <w:t>
                           нанокөмiрқышқылды
</w:t>
      </w:r>
      <w:r>
        <w:br/>
      </w:r>
      <w:r>
        <w:rPr>
          <w:rFonts w:ascii="Times New Roman"/>
          <w:b w:val="false"/>
          <w:i w:val="false"/>
          <w:color w:val="000000"/>
          <w:sz w:val="28"/>
        </w:rPr>
        <w:t>
                           материалдарды
</w:t>
      </w:r>
      <w:r>
        <w:br/>
      </w:r>
      <w:r>
        <w:rPr>
          <w:rFonts w:ascii="Times New Roman"/>
          <w:b w:val="false"/>
          <w:i w:val="false"/>
          <w:color w:val="000000"/>
          <w:sz w:val="28"/>
        </w:rPr>
        <w:t>
                           синтездеу және
</w:t>
      </w:r>
      <w:r>
        <w:br/>
      </w:r>
      <w:r>
        <w:rPr>
          <w:rFonts w:ascii="Times New Roman"/>
          <w:b w:val="false"/>
          <w:i w:val="false"/>
          <w:color w:val="000000"/>
          <w:sz w:val="28"/>
        </w:rPr>
        <w:t>
                           зерттеу, объектi-
</w:t>
      </w:r>
      <w:r>
        <w:br/>
      </w:r>
      <w:r>
        <w:rPr>
          <w:rFonts w:ascii="Times New Roman"/>
          <w:b w:val="false"/>
          <w:i w:val="false"/>
          <w:color w:val="000000"/>
          <w:sz w:val="28"/>
        </w:rPr>
        <w:t>
                           лердiң құрылымын
</w:t>
      </w:r>
      <w:r>
        <w:br/>
      </w:r>
      <w:r>
        <w:rPr>
          <w:rFonts w:ascii="Times New Roman"/>
          <w:b w:val="false"/>
          <w:i w:val="false"/>
          <w:color w:val="000000"/>
          <w:sz w:val="28"/>
        </w:rPr>
        <w:t>
                           қалыптастыру және
</w:t>
      </w:r>
      <w:r>
        <w:br/>
      </w:r>
      <w:r>
        <w:rPr>
          <w:rFonts w:ascii="Times New Roman"/>
          <w:b w:val="false"/>
          <w:i w:val="false"/>
          <w:color w:val="000000"/>
          <w:sz w:val="28"/>
        </w:rPr>
        <w:t>
                           дәнекерлеу;
</w:t>
      </w:r>
      <w:r>
        <w:br/>
      </w:r>
      <w:r>
        <w:rPr>
          <w:rFonts w:ascii="Times New Roman"/>
          <w:b w:val="false"/>
          <w:i w:val="false"/>
          <w:color w:val="000000"/>
          <w:sz w:val="28"/>
        </w:rPr>
        <w:t>
                           Осмий-187 изото-
</w:t>
      </w:r>
      <w:r>
        <w:br/>
      </w:r>
      <w:r>
        <w:rPr>
          <w:rFonts w:ascii="Times New Roman"/>
          <w:b w:val="false"/>
          <w:i w:val="false"/>
          <w:color w:val="000000"/>
          <w:sz w:val="28"/>
        </w:rPr>
        <w:t>
                           пын қолдану
</w:t>
      </w:r>
      <w:r>
        <w:br/>
      </w:r>
      <w:r>
        <w:rPr>
          <w:rFonts w:ascii="Times New Roman"/>
          <w:b w:val="false"/>
          <w:i w:val="false"/>
          <w:color w:val="000000"/>
          <w:sz w:val="28"/>
        </w:rPr>
        <w:t>
                           саласын айқындау
</w:t>
      </w:r>
      <w:r>
        <w:br/>
      </w:r>
      <w:r>
        <w:rPr>
          <w:rFonts w:ascii="Times New Roman"/>
          <w:b w:val="false"/>
          <w:i w:val="false"/>
          <w:color w:val="000000"/>
          <w:sz w:val="28"/>
        </w:rPr>
        <w:t>
                           (құпия)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Өңдеушi өнеркәсiп салаларындағы кластерлiк дамытудың перспективалық бағыттары үшiн кепiлдемелер беру, конъюнктуралық және маркетингтiк зерттеулер негiзiнде талдамалық материалдар дайындау;
</w:t>
      </w:r>
      <w:r>
        <w:br/>
      </w:r>
      <w:r>
        <w:rPr>
          <w:rFonts w:ascii="Times New Roman"/>
          <w:b w:val="false"/>
          <w:i w:val="false"/>
          <w:color w:val="000000"/>
          <w:sz w:val="28"/>
        </w:rPr>
        <w:t>
      технологиялық сипаттағы кәсiпорындарды зерттеу негiзiнде оларды дамыту мен диверсификациялау жөнiндегi ұсыныстарды бере отырып, тау-кен-металлургиялық кешендi кәсiпорындарының технологиялық сипаттағы зерттеулер негiзiнде талдамалық материалдарды дайындайтын болады;
</w:t>
      </w:r>
      <w:r>
        <w:br/>
      </w:r>
      <w:r>
        <w:rPr>
          <w:rFonts w:ascii="Times New Roman"/>
          <w:b w:val="false"/>
          <w:i w:val="false"/>
          <w:color w:val="000000"/>
          <w:sz w:val="28"/>
        </w:rPr>
        <w:t>
      Қазақстан Республикасының Индустрия және сауда министрлiгi негiзiнде өнеркәсiптiң технологиялық сызбаларын жаңғырту және қайта салалау, ғылымды қажетсiнетiн жоғары технологиялық өндiрiстердi құру, инновациялық технологиялар мен процестердi енгiзу жөнiнде ұсыныс дайындайтын, әлемдiк технологиялар дамуының келешегi туралы ақпаратпен қамтамасыз ету негiзiнде көрсетiлген өнеркәсiп салаларындағы басымдықты айқындайтын болады.
</w:t>
      </w:r>
      <w:r>
        <w:br/>
      </w:r>
      <w:r>
        <w:rPr>
          <w:rFonts w:ascii="Times New Roman"/>
          <w:b w:val="false"/>
          <w:i w:val="false"/>
          <w:color w:val="000000"/>
          <w:sz w:val="28"/>
        </w:rPr>
        <w:t>
      Зерттеулер нәтижесiнде перспективалық технологиялар әзiрленетiн болады:
</w:t>
      </w:r>
      <w:r>
        <w:br/>
      </w:r>
      <w:r>
        <w:rPr>
          <w:rFonts w:ascii="Times New Roman"/>
          <w:b w:val="false"/>
          <w:i w:val="false"/>
          <w:color w:val="000000"/>
          <w:sz w:val="28"/>
        </w:rPr>
        <w:t>
      Қазақстанның табиғи көмiрқышқыл шикiзатынан бағалы қышқыл және фосфорорганикалық қосындыларды алудың селективтi процестерi үшiн жаңа нанометрлiк катализаторларын және зиянды зиянкестерден биологиялық белсендi феромондарының синтезiн алу.
</w:t>
      </w:r>
      <w:r>
        <w:br/>
      </w:r>
      <w:r>
        <w:rPr>
          <w:rFonts w:ascii="Times New Roman"/>
          <w:b w:val="false"/>
          <w:i w:val="false"/>
          <w:color w:val="000000"/>
          <w:sz w:val="28"/>
        </w:rPr>
        <w:t>
      Нанобъекттердiң лазерлік және электрондық-сәулелiк әдiстерiн және технологияларын ұсыну;
</w:t>
      </w:r>
      <w:r>
        <w:br/>
      </w:r>
      <w:r>
        <w:rPr>
          <w:rFonts w:ascii="Times New Roman"/>
          <w:b w:val="false"/>
          <w:i w:val="false"/>
          <w:color w:val="000000"/>
          <w:sz w:val="28"/>
        </w:rPr>
        <w:t>
      талшықты көмiртегiнi және олардың құрылымдарын қалыптастыру және түрлi мақсаттағы нанокөмiртектi материалдарды алу үшiн органикалық заттарды карбонизациялау әдiсiмен әзiрлеу және олардың қабаттарының құрылымын қалыптастыру;
</w:t>
      </w:r>
      <w:r>
        <w:br/>
      </w:r>
      <w:r>
        <w:rPr>
          <w:rFonts w:ascii="Times New Roman"/>
          <w:b w:val="false"/>
          <w:i w:val="false"/>
          <w:color w:val="000000"/>
          <w:sz w:val="28"/>
        </w:rPr>
        <w:t>
      түрлi мақсаттағы нанореттеу материалдарын алу;
</w:t>
      </w:r>
      <w:r>
        <w:br/>
      </w:r>
      <w:r>
        <w:rPr>
          <w:rFonts w:ascii="Times New Roman"/>
          <w:b w:val="false"/>
          <w:i w:val="false"/>
          <w:color w:val="000000"/>
          <w:sz w:val="28"/>
        </w:rPr>
        <w:t>
      Осмий-187 изотобын қолданудың физико-химиялық құрамы зерттелген және ұсынылған.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328-Қосымша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"Экспорттық бақылаудың ақпараттық жүйесiн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7000 мың теңге (жетi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"Лицензиялау туралы" Қазақстан Республикасының 1996 жылғы 17 сәуiрдегі Заңының 
</w:t>
      </w:r>
      <w:r>
        <w:rPr>
          <w:rFonts w:ascii="Times New Roman"/>
          <w:b w:val="false"/>
          <w:i w:val="false"/>
          <w:color w:val="000000"/>
          <w:sz w:val="28"/>
        </w:rPr>
        <w:t xml:space="preserve"> 12-14-баптары </w:t>
      </w:r>
      <w:r>
        <w:rPr>
          <w:rFonts w:ascii="Times New Roman"/>
          <w:b w:val="false"/>
          <w:i w:val="false"/>
          <w:color w:val="000000"/>
          <w:sz w:val="28"/>
        </w:rPr>
        <w:t>
, "Экспорттық бақылау туралы" Қазақстан Республикасының 1996 жылғы 18 маусымдағы Заңының 
</w:t>
      </w:r>
      <w:r>
        <w:rPr>
          <w:rFonts w:ascii="Times New Roman"/>
          <w:b w:val="false"/>
          <w:i w:val="false"/>
          <w:color w:val="000000"/>
          <w:sz w:val="28"/>
        </w:rPr>
        <w:t xml:space="preserve"> 5-1 </w:t>
      </w:r>
      <w:r>
        <w:rPr>
          <w:rFonts w:ascii="Times New Roman"/>
          <w:b w:val="false"/>
          <w:i w:val="false"/>
          <w:color w:val="000000"/>
          <w:sz w:val="28"/>
        </w:rPr>
        <w:t>
, 
</w:t>
      </w:r>
      <w:r>
        <w:rPr>
          <w:rFonts w:ascii="Times New Roman"/>
          <w:b w:val="false"/>
          <w:i w:val="false"/>
          <w:color w:val="000000"/>
          <w:sz w:val="28"/>
        </w:rPr>
        <w:t xml:space="preserve"> 5-2-баптары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"Қару-жарақты, әскери техниканы, сондай-ақ оларды өндiрумен байланысты шикiзатты, материалдарды, жабдықтарды, технологияларды және қызмет көрсетулердi экспорттық бақылаудың автоматтандырылған жүйесiн құру туралы" Қазақстан Республикасы Үкiметiнiң 1996 жылғы 30 қаңтардағы N 120 
</w:t>
      </w:r>
      <w:r>
        <w:rPr>
          <w:rFonts w:ascii="Times New Roman"/>
          <w:b w:val="false"/>
          <w:i w:val="false"/>
          <w:color w:val="000000"/>
          <w:sz w:val="28"/>
        </w:rPr>
        <w:t xml:space="preserve"> қаулысы </w:t>
      </w:r>
      <w:r>
        <w:rPr>
          <w:rFonts w:ascii="Times New Roman"/>
          <w:b w:val="false"/>
          <w:i w:val="false"/>
          <w:color w:val="000000"/>
          <w:sz w:val="28"/>
        </w:rPr>
        <w:t>
, "Қару-жарақты, әскери техниканы, сондай-ақ оларды өндiрумен байланысты шикiзатты, материалдарды, жабдықтарды, технологияларды және қызмет көрсетулердi экспорттық бақылаудың автоматтандырылған жүйесiн енгізу жөнiндегi қосымша шаралар туралы" Қазақстан Республикасы Үкiметiнiң 1996 жылғы 19 тамыздағы N 1025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тауарлардың (жұмыстардың,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бақылауға жататын есiрткiлiк, психотроптық заттар мен прекурсорлар туралы" Қазақстан Республикасы Үкiметiнiң 1998 жылғы 9 наурыздағы N 186 
</w:t>
      </w:r>
      <w:r>
        <w:rPr>
          <w:rFonts w:ascii="Times New Roman"/>
          <w:b w:val="false"/>
          <w:i w:val="false"/>
          <w:color w:val="000000"/>
          <w:sz w:val="28"/>
        </w:rPr>
        <w:t xml:space="preserve"> қаулысы </w:t>
      </w:r>
      <w:r>
        <w:rPr>
          <w:rFonts w:ascii="Times New Roman"/>
          <w:b w:val="false"/>
          <w:i w:val="false"/>
          <w:color w:val="000000"/>
          <w:sz w:val="28"/>
        </w:rPr>
        <w:t>
, "Экспорттық бақылауға жататын өнiмдердiң тiзiмiн бекiту туралы" Қазақстан Республикасы Үкiметiнiң 2000 жылғы 18 тамыздағы N 1282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экспорттық бақылау саласындағы бiрыңғай республикалық бақылау-ақпараттық жүйесiн құру және дамыту, Қазақстан Республикасындағы Экспорттық бақылаудың автоматтандырылған жүйесiнiң (бұдан әрi - ЭБАЖ) жұмыс жасауын және тиiмдiлігін арттыру.
</w:t>
      </w:r>
      <w:r>
        <w:br/>
      </w:r>
      <w:r>
        <w:rPr>
          <w:rFonts w:ascii="Times New Roman"/>
          <w:b w:val="false"/>
          <w:i w:val="false"/>
          <w:color w:val="000000"/>
          <w:sz w:val="28"/>
        </w:rPr>
        <w:t>
      5. Бюджеттiк бағдарламаның мiндеттерi: ЭБАЖ-ды жаңғырту жөнiндегi техникалық тапсырманы әзiрлеу, экспорттық бақылаудың келiсетiн мемлекеттiк органдарымен өзара iс-қимыл үшiн ЭБАЖ-дың жүйесiн ақпараттық телекоммуникациялық (АТЖ) қамтамасыз ету, ЭБАЖ қауiпсiздiгі мен сенiмдiлiгін қамтамасыз ету жөнiндегi ақпараттық жүйенi дамыту және ЭБАЖ деңгейлерiнiң арасындағы деректер алмасымы.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017        Экспорттық  1. ЭБАЖ-ды одан    жыл     Қазақстан
</w:t>
      </w:r>
      <w:r>
        <w:br/>
      </w:r>
      <w:r>
        <w:rPr>
          <w:rFonts w:ascii="Times New Roman"/>
          <w:b w:val="false"/>
          <w:i w:val="false"/>
          <w:color w:val="000000"/>
          <w:sz w:val="28"/>
        </w:rPr>
        <w:t>
               бақылаудың  әрi жаңғырту       iшiнде  Республика-
</w:t>
      </w:r>
      <w:r>
        <w:br/>
      </w:r>
      <w:r>
        <w:rPr>
          <w:rFonts w:ascii="Times New Roman"/>
          <w:b w:val="false"/>
          <w:i w:val="false"/>
          <w:color w:val="000000"/>
          <w:sz w:val="28"/>
        </w:rPr>
        <w:t>
               ақпараттық  жөнiндегi техника-         сының
</w:t>
      </w:r>
      <w:r>
        <w:br/>
      </w:r>
      <w:r>
        <w:rPr>
          <w:rFonts w:ascii="Times New Roman"/>
          <w:b w:val="false"/>
          <w:i w:val="false"/>
          <w:color w:val="000000"/>
          <w:sz w:val="28"/>
        </w:rPr>
        <w:t>
               жүйесін     лық тапсырманы             Индустрия
</w:t>
      </w:r>
      <w:r>
        <w:br/>
      </w:r>
      <w:r>
        <w:rPr>
          <w:rFonts w:ascii="Times New Roman"/>
          <w:b w:val="false"/>
          <w:i w:val="false"/>
          <w:color w:val="000000"/>
          <w:sz w:val="28"/>
        </w:rPr>
        <w:t>
               дамыту      әзiрлеу.                   және сауда
</w:t>
      </w:r>
      <w:r>
        <w:br/>
      </w:r>
      <w:r>
        <w:rPr>
          <w:rFonts w:ascii="Times New Roman"/>
          <w:b w:val="false"/>
          <w:i w:val="false"/>
          <w:color w:val="000000"/>
          <w:sz w:val="28"/>
        </w:rPr>
        <w:t>
                           2. Есептеу және            министрлiгi
</w:t>
      </w:r>
      <w:r>
        <w:br/>
      </w:r>
      <w:r>
        <w:rPr>
          <w:rFonts w:ascii="Times New Roman"/>
          <w:b w:val="false"/>
          <w:i w:val="false"/>
          <w:color w:val="000000"/>
          <w:sz w:val="28"/>
        </w:rPr>
        <w:t>
                           телекоммуника-
</w:t>
      </w:r>
      <w:r>
        <w:br/>
      </w:r>
      <w:r>
        <w:rPr>
          <w:rFonts w:ascii="Times New Roman"/>
          <w:b w:val="false"/>
          <w:i w:val="false"/>
          <w:color w:val="000000"/>
          <w:sz w:val="28"/>
        </w:rPr>
        <w:t>
                           циялық жабдықты
</w:t>
      </w:r>
      <w:r>
        <w:br/>
      </w:r>
      <w:r>
        <w:rPr>
          <w:rFonts w:ascii="Times New Roman"/>
          <w:b w:val="false"/>
          <w:i w:val="false"/>
          <w:color w:val="000000"/>
          <w:sz w:val="28"/>
        </w:rPr>
        <w:t>
                           сатып алу:
</w:t>
      </w:r>
      <w:r>
        <w:br/>
      </w:r>
      <w:r>
        <w:rPr>
          <w:rFonts w:ascii="Times New Roman"/>
          <w:b w:val="false"/>
          <w:i w:val="false"/>
          <w:color w:val="000000"/>
          <w:sz w:val="28"/>
        </w:rPr>
        <w:t>
                           компьютерлер - 9
</w:t>
      </w:r>
      <w:r>
        <w:br/>
      </w:r>
      <w:r>
        <w:rPr>
          <w:rFonts w:ascii="Times New Roman"/>
          <w:b w:val="false"/>
          <w:i w:val="false"/>
          <w:color w:val="000000"/>
          <w:sz w:val="28"/>
        </w:rPr>
        <w:t>
                           бiрлiк; принтерлер
</w:t>
      </w:r>
      <w:r>
        <w:br/>
      </w:r>
      <w:r>
        <w:rPr>
          <w:rFonts w:ascii="Times New Roman"/>
          <w:b w:val="false"/>
          <w:i w:val="false"/>
          <w:color w:val="000000"/>
          <w:sz w:val="28"/>
        </w:rPr>
        <w:t>
                           - 9 бiрлiк;
</w:t>
      </w:r>
      <w:r>
        <w:br/>
      </w:r>
      <w:r>
        <w:rPr>
          <w:rFonts w:ascii="Times New Roman"/>
          <w:b w:val="false"/>
          <w:i w:val="false"/>
          <w:color w:val="000000"/>
          <w:sz w:val="28"/>
        </w:rPr>
        <w:t>
                           сканерлер - 9
</w:t>
      </w:r>
      <w:r>
        <w:br/>
      </w:r>
      <w:r>
        <w:rPr>
          <w:rFonts w:ascii="Times New Roman"/>
          <w:b w:val="false"/>
          <w:i w:val="false"/>
          <w:color w:val="000000"/>
          <w:sz w:val="28"/>
        </w:rPr>
        <w:t>
                           бiрлiк; модемдер
</w:t>
      </w:r>
      <w:r>
        <w:br/>
      </w:r>
      <w:r>
        <w:rPr>
          <w:rFonts w:ascii="Times New Roman"/>
          <w:b w:val="false"/>
          <w:i w:val="false"/>
          <w:color w:val="000000"/>
          <w:sz w:val="28"/>
        </w:rPr>
        <w:t>
                           - 9 бiрлiк; ҮҚК
</w:t>
      </w:r>
      <w:r>
        <w:br/>
      </w:r>
      <w:r>
        <w:rPr>
          <w:rFonts w:ascii="Times New Roman"/>
          <w:b w:val="false"/>
          <w:i w:val="false"/>
          <w:color w:val="000000"/>
          <w:sz w:val="28"/>
        </w:rPr>
        <w:t>
                           (үздiксiз қорек
</w:t>
      </w:r>
      <w:r>
        <w:br/>
      </w:r>
      <w:r>
        <w:rPr>
          <w:rFonts w:ascii="Times New Roman"/>
          <w:b w:val="false"/>
          <w:i w:val="false"/>
          <w:color w:val="000000"/>
          <w:sz w:val="28"/>
        </w:rPr>
        <w:t>
                           көзi) - 9 бiрлiк.
</w:t>
      </w:r>
      <w:r>
        <w:br/>
      </w:r>
      <w:r>
        <w:rPr>
          <w:rFonts w:ascii="Times New Roman"/>
          <w:b w:val="false"/>
          <w:i w:val="false"/>
          <w:color w:val="000000"/>
          <w:sz w:val="28"/>
        </w:rPr>
        <w:t>
                           3. Белгiленген
</w:t>
      </w:r>
      <w:r>
        <w:br/>
      </w:r>
      <w:r>
        <w:rPr>
          <w:rFonts w:ascii="Times New Roman"/>
          <w:b w:val="false"/>
          <w:i w:val="false"/>
          <w:color w:val="000000"/>
          <w:sz w:val="28"/>
        </w:rPr>
        <w:t>
                           тәртiпте бекi-
</w:t>
      </w:r>
      <w:r>
        <w:br/>
      </w:r>
      <w:r>
        <w:rPr>
          <w:rFonts w:ascii="Times New Roman"/>
          <w:b w:val="false"/>
          <w:i w:val="false"/>
          <w:color w:val="000000"/>
          <w:sz w:val="28"/>
        </w:rPr>
        <w:t>
                           тiлген техникалық
</w:t>
      </w:r>
      <w:r>
        <w:br/>
      </w:r>
      <w:r>
        <w:rPr>
          <w:rFonts w:ascii="Times New Roman"/>
          <w:b w:val="false"/>
          <w:i w:val="false"/>
          <w:color w:val="000000"/>
          <w:sz w:val="28"/>
        </w:rPr>
        <w:t>
                           қызметтер тапсыр-
</w:t>
      </w:r>
      <w:r>
        <w:br/>
      </w:r>
      <w:r>
        <w:rPr>
          <w:rFonts w:ascii="Times New Roman"/>
          <w:b w:val="false"/>
          <w:i w:val="false"/>
          <w:color w:val="000000"/>
          <w:sz w:val="28"/>
        </w:rPr>
        <w:t>
                           маларға сәйкес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күтiлетiн нәтижелер: экспорттық бақылауға жататын бақылау өнiмiнiң 80 пайызға дейiн қамтитын экспорттық бақылау саласындағы республикалық бақылау-ақпараттық жүйенiң жұмыс қабiлетiн жетiлдiру; жүйенiң жұмыс iстеуi кезiнде лицензияны ресiмдеу бойынша уақытты және шығыстарды үнемдеу, экспорттық бақылауды жетiлдiру үшiн инфрақұрылымдар құру, лицензиаттардың деректер қорын құру жоспарланады.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329-Қосымша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"Индустриялық-инновациялық даму стратегиясын iске асыруды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институционалдық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26193456 мың теңге (жиырма алты миллиард бiр жүз тоқсан үш миллион төрт жүз елу алты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кодексі </w:t>
      </w:r>
      <w:r>
        <w:rPr>
          <w:rFonts w:ascii="Times New Roman"/>
          <w:b w:val="false"/>
          <w:i w:val="false"/>
          <w:color w:val="000000"/>
          <w:sz w:val="28"/>
        </w:rPr>
        <w:t>
, "Инновациялық қызмет туралы" Қазақстан Республикасының 2002 жылғы 3 шiлдедегi 
</w:t>
      </w:r>
      <w:r>
        <w:rPr>
          <w:rFonts w:ascii="Times New Roman"/>
          <w:b w:val="false"/>
          <w:i w:val="false"/>
          <w:color w:val="000000"/>
          <w:sz w:val="28"/>
        </w:rPr>
        <w:t xml:space="preserve"> Заңы </w:t>
      </w:r>
      <w:r>
        <w:rPr>
          <w:rFonts w:ascii="Times New Roman"/>
          <w:b w:val="false"/>
          <w:i w:val="false"/>
          <w:color w:val="000000"/>
          <w:sz w:val="28"/>
        </w:rPr>
        <w:t>
, "Қазақстан инвестициялық қоры туралы" Қазақстан Республикасының 2004 жылғы 6 шiлдедегi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12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"Ақпараттық технологиялар паркi" арнайы экономикалық аймағын құру туралы" 2003 жылғы 18 тамыздағы N 1166 
</w:t>
      </w:r>
      <w:r>
        <w:rPr>
          <w:rFonts w:ascii="Times New Roman"/>
          <w:b w:val="false"/>
          <w:i w:val="false"/>
          <w:color w:val="000000"/>
          <w:sz w:val="28"/>
        </w:rPr>
        <w:t xml:space="preserve"> Жарлығы </w:t>
      </w:r>
      <w:r>
        <w:rPr>
          <w:rFonts w:ascii="Times New Roman"/>
          <w:b w:val="false"/>
          <w:i w:val="false"/>
          <w:color w:val="000000"/>
          <w:sz w:val="28"/>
        </w:rPr>
        <w:t>
, "Қазақстан инвестициялық қоры Инвестициялық компаниясы акционерлiк қоғамын құру туралы" Қазақстан Республикасы Үкiметiнiң 2003 жылғы 30 мамырдағы N 501 
</w:t>
      </w:r>
      <w:r>
        <w:rPr>
          <w:rFonts w:ascii="Times New Roman"/>
          <w:b w:val="false"/>
          <w:i w:val="false"/>
          <w:color w:val="000000"/>
          <w:sz w:val="28"/>
        </w:rPr>
        <w:t xml:space="preserve"> қаулысы </w:t>
      </w:r>
      <w:r>
        <w:rPr>
          <w:rFonts w:ascii="Times New Roman"/>
          <w:b w:val="false"/>
          <w:i w:val="false"/>
          <w:color w:val="000000"/>
          <w:sz w:val="28"/>
        </w:rPr>
        <w:t>
, "Ұлттық инновациялық қоры" акционерлiк қоғамын құру туралы" Қазақстан Республикасы Yкiметiнiң 2003 жылғы 30 мамырдағы N 502 
</w:t>
      </w:r>
      <w:r>
        <w:rPr>
          <w:rFonts w:ascii="Times New Roman"/>
          <w:b w:val="false"/>
          <w:i w:val="false"/>
          <w:color w:val="000000"/>
          <w:sz w:val="28"/>
        </w:rPr>
        <w:t xml:space="preserve"> қаулысы </w:t>
      </w:r>
      <w:r>
        <w:rPr>
          <w:rFonts w:ascii="Times New Roman"/>
          <w:b w:val="false"/>
          <w:i w:val="false"/>
          <w:color w:val="000000"/>
          <w:sz w:val="28"/>
        </w:rPr>
        <w:t>
, "2003-2015 жылдарға арналған Қазақстан Республикасының ғылыми-инновациялық қызметтiң институционалды қамтамасыз етудi дамыту жөнiндегi шұғыл шаралар туралы" Қазақстан Республикасы Үкiметiнiң 2003 жылғы 1 тамыздағы N 775 
</w:t>
      </w:r>
      <w:r>
        <w:rPr>
          <w:rFonts w:ascii="Times New Roman"/>
          <w:b w:val="false"/>
          <w:i w:val="false"/>
          <w:color w:val="000000"/>
          <w:sz w:val="28"/>
        </w:rPr>
        <w:t xml:space="preserve"> қаулысы </w:t>
      </w:r>
      <w:r>
        <w:rPr>
          <w:rFonts w:ascii="Times New Roman"/>
          <w:b w:val="false"/>
          <w:i w:val="false"/>
          <w:color w:val="000000"/>
          <w:sz w:val="28"/>
        </w:rPr>
        <w:t>
, "Ұлттық геостационарлық спутник байланысы мен таратуды құру және шығарудың кейбiр мәселелерi туралы" Қазақстан Республикасы Үкiметiнiң 2003 жылғы 30 желтоқсандағы N 1355 
</w:t>
      </w:r>
      <w:r>
        <w:rPr>
          <w:rFonts w:ascii="Times New Roman"/>
          <w:b w:val="false"/>
          <w:i w:val="false"/>
          <w:color w:val="000000"/>
          <w:sz w:val="28"/>
        </w:rPr>
        <w:t xml:space="preserve"> қаулысы </w:t>
      </w:r>
      <w:r>
        <w:rPr>
          <w:rFonts w:ascii="Times New Roman"/>
          <w:b w:val="false"/>
          <w:i w:val="false"/>
          <w:color w:val="000000"/>
          <w:sz w:val="28"/>
        </w:rPr>
        <w:t>
, "Ақпараттық технологиялар паркi" арнайы экономикалық аймағының жекелеген мәселелерi туралы" Қазақстан Республикасы Үкiметiнiң 2003 жылғы 31 желтоқсандағы N 1377 
</w:t>
      </w:r>
      <w:r>
        <w:rPr>
          <w:rFonts w:ascii="Times New Roman"/>
          <w:b w:val="false"/>
          <w:i w:val="false"/>
          <w:color w:val="000000"/>
          <w:sz w:val="28"/>
        </w:rPr>
        <w:t xml:space="preserve"> қаулысы </w:t>
      </w:r>
      <w:r>
        <w:rPr>
          <w:rFonts w:ascii="Times New Roman"/>
          <w:b w:val="false"/>
          <w:i w:val="false"/>
          <w:color w:val="000000"/>
          <w:sz w:val="28"/>
        </w:rPr>
        <w:t>
, "2004 жылға арналған индустриялдық-инновациялық саясатының бiрiншi кезектi мiндеттерiн iске асыру жөнiндегi Iс-қимыл жоспарын бекiту туралы" Қазақстан Республикасы Үкiметiнiң 2004 жылғы 1 наурыздағы N 256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"Бәсекеге қабiлеттi Қазақстан, бәсекеге қабiлеттi экономикаға, бәсекеге қабiлеттi ұлтқа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Индустриалдық-инновациялық даму стратегиясын iске асыру.
</w:t>
      </w:r>
      <w:r>
        <w:br/>
      </w:r>
      <w:r>
        <w:rPr>
          <w:rFonts w:ascii="Times New Roman"/>
          <w:b w:val="false"/>
          <w:i w:val="false"/>
          <w:color w:val="000000"/>
          <w:sz w:val="28"/>
        </w:rPr>
        <w:t>
      5. Бюджеттiк бағдарламаның мiндеттерi: Қазақстан экономикасында жаңа салаларды құру және дамыту үшiн инновациялық инфрақұрылымның және ортаның негiзгi элементтерi сияқты - Қазақстанда Ұлттық және аймақтық технопарктердi қалыптастыру және дамыту;
</w:t>
      </w:r>
      <w:r>
        <w:br/>
      </w:r>
      <w:r>
        <w:rPr>
          <w:rFonts w:ascii="Times New Roman"/>
          <w:b w:val="false"/>
          <w:i w:val="false"/>
          <w:color w:val="000000"/>
          <w:sz w:val="28"/>
        </w:rPr>
        <w:t>
      Индустриялдық-инновациялық жобаларды, технологиялар трансфертi, ғылыми және өндiрiстiк әлеуетiн бiрiктiру, даму институттарының күш салымдарын шоғырландыру және инновациялық жобалар үшiн инжинирингтiк қызметтер көрсетудi көрсету;
</w:t>
      </w:r>
      <w:r>
        <w:br/>
      </w:r>
      <w:r>
        <w:rPr>
          <w:rFonts w:ascii="Times New Roman"/>
          <w:b w:val="false"/>
          <w:i w:val="false"/>
          <w:color w:val="000000"/>
          <w:sz w:val="28"/>
        </w:rPr>
        <w:t>
      Қазақстан Республикасының даму институттарының жарғылық капиталын толықтыру.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018        Индустрия-
</w:t>
      </w:r>
      <w:r>
        <w:br/>
      </w:r>
      <w:r>
        <w:rPr>
          <w:rFonts w:ascii="Times New Roman"/>
          <w:b w:val="false"/>
          <w:i w:val="false"/>
          <w:color w:val="000000"/>
          <w:sz w:val="28"/>
        </w:rPr>
        <w:t>
               лық-инно-
</w:t>
      </w:r>
      <w:r>
        <w:br/>
      </w:r>
      <w:r>
        <w:rPr>
          <w:rFonts w:ascii="Times New Roman"/>
          <w:b w:val="false"/>
          <w:i w:val="false"/>
          <w:color w:val="000000"/>
          <w:sz w:val="28"/>
        </w:rPr>
        <w:t>
               вациялық
</w:t>
      </w:r>
      <w:r>
        <w:br/>
      </w:r>
      <w:r>
        <w:rPr>
          <w:rFonts w:ascii="Times New Roman"/>
          <w:b w:val="false"/>
          <w:i w:val="false"/>
          <w:color w:val="000000"/>
          <w:sz w:val="28"/>
        </w:rPr>
        <w:t>
               даму стра-
</w:t>
      </w:r>
      <w:r>
        <w:br/>
      </w:r>
      <w:r>
        <w:rPr>
          <w:rFonts w:ascii="Times New Roman"/>
          <w:b w:val="false"/>
          <w:i w:val="false"/>
          <w:color w:val="000000"/>
          <w:sz w:val="28"/>
        </w:rPr>
        <w:t>
               тегиясын
</w:t>
      </w:r>
      <w:r>
        <w:br/>
      </w:r>
      <w:r>
        <w:rPr>
          <w:rFonts w:ascii="Times New Roman"/>
          <w:b w:val="false"/>
          <w:i w:val="false"/>
          <w:color w:val="000000"/>
          <w:sz w:val="28"/>
        </w:rPr>
        <w:t>
               iске асы-
</w:t>
      </w:r>
      <w:r>
        <w:br/>
      </w:r>
      <w:r>
        <w:rPr>
          <w:rFonts w:ascii="Times New Roman"/>
          <w:b w:val="false"/>
          <w:i w:val="false"/>
          <w:color w:val="000000"/>
          <w:sz w:val="28"/>
        </w:rPr>
        <w:t>
               руды инс-
</w:t>
      </w:r>
      <w:r>
        <w:br/>
      </w:r>
      <w:r>
        <w:rPr>
          <w:rFonts w:ascii="Times New Roman"/>
          <w:b w:val="false"/>
          <w:i w:val="false"/>
          <w:color w:val="000000"/>
          <w:sz w:val="28"/>
        </w:rPr>
        <w:t>
               титуцио-
</w:t>
      </w:r>
      <w:r>
        <w:br/>
      </w:r>
      <w:r>
        <w:rPr>
          <w:rFonts w:ascii="Times New Roman"/>
          <w:b w:val="false"/>
          <w:i w:val="false"/>
          <w:color w:val="000000"/>
          <w:sz w:val="28"/>
        </w:rPr>
        <w:t>
               налдық
</w:t>
      </w:r>
      <w:r>
        <w:br/>
      </w:r>
      <w:r>
        <w:rPr>
          <w:rFonts w:ascii="Times New Roman"/>
          <w:b w:val="false"/>
          <w:i w:val="false"/>
          <w:color w:val="000000"/>
          <w:sz w:val="28"/>
        </w:rPr>
        <w:t>
               қамтама-
</w:t>
      </w:r>
      <w:r>
        <w:br/>
      </w:r>
      <w:r>
        <w:rPr>
          <w:rFonts w:ascii="Times New Roman"/>
          <w:b w:val="false"/>
          <w:i w:val="false"/>
          <w:color w:val="000000"/>
          <w:sz w:val="28"/>
        </w:rPr>
        <w:t>
               сыз ету
</w:t>
      </w:r>
      <w:r>
        <w:br/>
      </w:r>
      <w:r>
        <w:rPr>
          <w:rFonts w:ascii="Times New Roman"/>
          <w:b w:val="false"/>
          <w:i w:val="false"/>
          <w:color w:val="000000"/>
          <w:sz w:val="28"/>
        </w:rPr>
        <w:t>
</w:t>
      </w:r>
      <w:r>
        <w:br/>
      </w:r>
      <w:r>
        <w:rPr>
          <w:rFonts w:ascii="Times New Roman"/>
          <w:b w:val="false"/>
          <w:i w:val="false"/>
          <w:color w:val="000000"/>
          <w:sz w:val="28"/>
        </w:rPr>
        <w:t>
  2       100   "Инжини-    "Инжиниринг        жыл     Қазақстан
</w:t>
      </w:r>
      <w:r>
        <w:br/>
      </w:r>
      <w:r>
        <w:rPr>
          <w:rFonts w:ascii="Times New Roman"/>
          <w:b w:val="false"/>
          <w:i w:val="false"/>
          <w:color w:val="000000"/>
          <w:sz w:val="28"/>
        </w:rPr>
        <w:t>
               ринг жә-    орталығы және      ішінде  Республика-
</w:t>
      </w:r>
      <w:r>
        <w:br/>
      </w:r>
      <w:r>
        <w:rPr>
          <w:rFonts w:ascii="Times New Roman"/>
          <w:b w:val="false"/>
          <w:i w:val="false"/>
          <w:color w:val="000000"/>
          <w:sz w:val="28"/>
        </w:rPr>
        <w:t>
               не техно-   технологиялар              сының
</w:t>
      </w:r>
      <w:r>
        <w:br/>
      </w:r>
      <w:r>
        <w:rPr>
          <w:rFonts w:ascii="Times New Roman"/>
          <w:b w:val="false"/>
          <w:i w:val="false"/>
          <w:color w:val="000000"/>
          <w:sz w:val="28"/>
        </w:rPr>
        <w:t>
               логиялар    трансфертi" АҚ             Индустрия
</w:t>
      </w:r>
      <w:r>
        <w:br/>
      </w:r>
      <w:r>
        <w:rPr>
          <w:rFonts w:ascii="Times New Roman"/>
          <w:b w:val="false"/>
          <w:i w:val="false"/>
          <w:color w:val="000000"/>
          <w:sz w:val="28"/>
        </w:rPr>
        <w:t>
               транс-      жарғылық капиталын         және сауда
</w:t>
      </w:r>
      <w:r>
        <w:br/>
      </w:r>
      <w:r>
        <w:rPr>
          <w:rFonts w:ascii="Times New Roman"/>
          <w:b w:val="false"/>
          <w:i w:val="false"/>
          <w:color w:val="000000"/>
          <w:sz w:val="28"/>
        </w:rPr>
        <w:t>
               ферті"      ұлғайту үшін;              министрлігі
</w:t>
      </w:r>
      <w:r>
        <w:br/>
      </w:r>
      <w:r>
        <w:rPr>
          <w:rFonts w:ascii="Times New Roman"/>
          <w:b w:val="false"/>
          <w:i w:val="false"/>
          <w:color w:val="000000"/>
          <w:sz w:val="28"/>
        </w:rPr>
        <w:t>
               АҚ-ның      1. Алматы, Қара-           "Инжиниринг
</w:t>
      </w:r>
      <w:r>
        <w:br/>
      </w:r>
      <w:r>
        <w:rPr>
          <w:rFonts w:ascii="Times New Roman"/>
          <w:b w:val="false"/>
          <w:i w:val="false"/>
          <w:color w:val="000000"/>
          <w:sz w:val="28"/>
        </w:rPr>
        <w:t>
               жарғылық    ғанды, Орал қала-          және техно-
</w:t>
      </w:r>
      <w:r>
        <w:br/>
      </w:r>
      <w:r>
        <w:rPr>
          <w:rFonts w:ascii="Times New Roman"/>
          <w:b w:val="false"/>
          <w:i w:val="false"/>
          <w:color w:val="000000"/>
          <w:sz w:val="28"/>
        </w:rPr>
        <w:t>
               капиталын   ларында техно-             логиялар
</w:t>
      </w:r>
      <w:r>
        <w:br/>
      </w:r>
      <w:r>
        <w:rPr>
          <w:rFonts w:ascii="Times New Roman"/>
          <w:b w:val="false"/>
          <w:i w:val="false"/>
          <w:color w:val="000000"/>
          <w:sz w:val="28"/>
        </w:rPr>
        <w:t>
               ұлғайту     парктердiң жарғы-          трансферті
</w:t>
      </w:r>
      <w:r>
        <w:br/>
      </w:r>
      <w:r>
        <w:rPr>
          <w:rFonts w:ascii="Times New Roman"/>
          <w:b w:val="false"/>
          <w:i w:val="false"/>
          <w:color w:val="000000"/>
          <w:sz w:val="28"/>
        </w:rPr>
        <w:t>
                           лық капиталын              орталығы" АҚ
</w:t>
      </w:r>
      <w:r>
        <w:br/>
      </w:r>
      <w:r>
        <w:rPr>
          <w:rFonts w:ascii="Times New Roman"/>
          <w:b w:val="false"/>
          <w:i w:val="false"/>
          <w:color w:val="000000"/>
          <w:sz w:val="28"/>
        </w:rPr>
        <w:t>
                           ұлғайту;
</w:t>
      </w:r>
      <w:r>
        <w:br/>
      </w:r>
      <w:r>
        <w:rPr>
          <w:rFonts w:ascii="Times New Roman"/>
          <w:b w:val="false"/>
          <w:i w:val="false"/>
          <w:color w:val="000000"/>
          <w:sz w:val="28"/>
        </w:rPr>
        <w:t>
                           2. Алатау кентiн-
</w:t>
      </w:r>
      <w:r>
        <w:br/>
      </w:r>
      <w:r>
        <w:rPr>
          <w:rFonts w:ascii="Times New Roman"/>
          <w:b w:val="false"/>
          <w:i w:val="false"/>
          <w:color w:val="000000"/>
          <w:sz w:val="28"/>
        </w:rPr>
        <w:t>
                           де "Ақпараттық
</w:t>
      </w:r>
      <w:r>
        <w:br/>
      </w:r>
      <w:r>
        <w:rPr>
          <w:rFonts w:ascii="Times New Roman"/>
          <w:b w:val="false"/>
          <w:i w:val="false"/>
          <w:color w:val="000000"/>
          <w:sz w:val="28"/>
        </w:rPr>
        <w:t>
                           технологиялар
</w:t>
      </w:r>
      <w:r>
        <w:br/>
      </w:r>
      <w:r>
        <w:rPr>
          <w:rFonts w:ascii="Times New Roman"/>
          <w:b w:val="false"/>
          <w:i w:val="false"/>
          <w:color w:val="000000"/>
          <w:sz w:val="28"/>
        </w:rPr>
        <w:t>
                           паркi" арнайы
</w:t>
      </w:r>
      <w:r>
        <w:br/>
      </w:r>
      <w:r>
        <w:rPr>
          <w:rFonts w:ascii="Times New Roman"/>
          <w:b w:val="false"/>
          <w:i w:val="false"/>
          <w:color w:val="000000"/>
          <w:sz w:val="28"/>
        </w:rPr>
        <w:t>
                           экономикалық
</w:t>
      </w:r>
      <w:r>
        <w:br/>
      </w:r>
      <w:r>
        <w:rPr>
          <w:rFonts w:ascii="Times New Roman"/>
          <w:b w:val="false"/>
          <w:i w:val="false"/>
          <w:color w:val="000000"/>
          <w:sz w:val="28"/>
        </w:rPr>
        <w:t>
                           аймағын салу және
</w:t>
      </w:r>
      <w:r>
        <w:br/>
      </w:r>
      <w:r>
        <w:rPr>
          <w:rFonts w:ascii="Times New Roman"/>
          <w:b w:val="false"/>
          <w:i w:val="false"/>
          <w:color w:val="000000"/>
          <w:sz w:val="28"/>
        </w:rPr>
        <w:t>
                           дамыту, соның
</w:t>
      </w:r>
      <w:r>
        <w:br/>
      </w:r>
      <w:r>
        <w:rPr>
          <w:rFonts w:ascii="Times New Roman"/>
          <w:b w:val="false"/>
          <w:i w:val="false"/>
          <w:color w:val="000000"/>
          <w:sz w:val="28"/>
        </w:rPr>
        <w:t>
                           iшiнде:
</w:t>
      </w:r>
      <w:r>
        <w:br/>
      </w:r>
      <w:r>
        <w:rPr>
          <w:rFonts w:ascii="Times New Roman"/>
          <w:b w:val="false"/>
          <w:i w:val="false"/>
          <w:color w:val="000000"/>
          <w:sz w:val="28"/>
        </w:rPr>
        <w:t>
                           - белгіленген
</w:t>
      </w:r>
      <w:r>
        <w:br/>
      </w:r>
      <w:r>
        <w:rPr>
          <w:rFonts w:ascii="Times New Roman"/>
          <w:b w:val="false"/>
          <w:i w:val="false"/>
          <w:color w:val="000000"/>
          <w:sz w:val="28"/>
        </w:rPr>
        <w:t>
                           тәртiппен мемле-
</w:t>
      </w:r>
      <w:r>
        <w:br/>
      </w:r>
      <w:r>
        <w:rPr>
          <w:rFonts w:ascii="Times New Roman"/>
          <w:b w:val="false"/>
          <w:i w:val="false"/>
          <w:color w:val="000000"/>
          <w:sz w:val="28"/>
        </w:rPr>
        <w:t>
                           кеттiк сараптама-
</w:t>
      </w:r>
      <w:r>
        <w:br/>
      </w:r>
      <w:r>
        <w:rPr>
          <w:rFonts w:ascii="Times New Roman"/>
          <w:b w:val="false"/>
          <w:i w:val="false"/>
          <w:color w:val="000000"/>
          <w:sz w:val="28"/>
        </w:rPr>
        <w:t>
                           дан және бекiтiлу-
</w:t>
      </w:r>
      <w:r>
        <w:br/>
      </w:r>
      <w:r>
        <w:rPr>
          <w:rFonts w:ascii="Times New Roman"/>
          <w:b w:val="false"/>
          <w:i w:val="false"/>
          <w:color w:val="000000"/>
          <w:sz w:val="28"/>
        </w:rPr>
        <w:t>
                           ден өткен жобалық-
</w:t>
      </w:r>
      <w:r>
        <w:br/>
      </w:r>
      <w:r>
        <w:rPr>
          <w:rFonts w:ascii="Times New Roman"/>
          <w:b w:val="false"/>
          <w:i w:val="false"/>
          <w:color w:val="000000"/>
          <w:sz w:val="28"/>
        </w:rPr>
        <w:t>
                           сметалық құжатқа
</w:t>
      </w:r>
      <w:r>
        <w:br/>
      </w:r>
      <w:r>
        <w:rPr>
          <w:rFonts w:ascii="Times New Roman"/>
          <w:b w:val="false"/>
          <w:i w:val="false"/>
          <w:color w:val="000000"/>
          <w:sz w:val="28"/>
        </w:rPr>
        <w:t>
                           сәйкес Ақпараттық
</w:t>
      </w:r>
      <w:r>
        <w:br/>
      </w:r>
      <w:r>
        <w:rPr>
          <w:rFonts w:ascii="Times New Roman"/>
          <w:b w:val="false"/>
          <w:i w:val="false"/>
          <w:color w:val="000000"/>
          <w:sz w:val="28"/>
        </w:rPr>
        <w:t>
                           технологиялар
</w:t>
      </w:r>
      <w:r>
        <w:br/>
      </w:r>
      <w:r>
        <w:rPr>
          <w:rFonts w:ascii="Times New Roman"/>
          <w:b w:val="false"/>
          <w:i w:val="false"/>
          <w:color w:val="000000"/>
          <w:sz w:val="28"/>
        </w:rPr>
        <w:t>
                           паркiнiң 1-шi
</w:t>
      </w:r>
      <w:r>
        <w:br/>
      </w:r>
      <w:r>
        <w:rPr>
          <w:rFonts w:ascii="Times New Roman"/>
          <w:b w:val="false"/>
          <w:i w:val="false"/>
          <w:color w:val="000000"/>
          <w:sz w:val="28"/>
        </w:rPr>
        <w:t>
                           кезектегі құрылыс
</w:t>
      </w:r>
      <w:r>
        <w:br/>
      </w:r>
      <w:r>
        <w:rPr>
          <w:rFonts w:ascii="Times New Roman"/>
          <w:b w:val="false"/>
          <w:i w:val="false"/>
          <w:color w:val="000000"/>
          <w:sz w:val="28"/>
        </w:rPr>
        <w:t>
                           нысанын аяқтау;
</w:t>
      </w:r>
      <w:r>
        <w:br/>
      </w:r>
      <w:r>
        <w:rPr>
          <w:rFonts w:ascii="Times New Roman"/>
          <w:b w:val="false"/>
          <w:i w:val="false"/>
          <w:color w:val="000000"/>
          <w:sz w:val="28"/>
        </w:rPr>
        <w:t>
                           - белгiленген
</w:t>
      </w:r>
      <w:r>
        <w:br/>
      </w:r>
      <w:r>
        <w:rPr>
          <w:rFonts w:ascii="Times New Roman"/>
          <w:b w:val="false"/>
          <w:i w:val="false"/>
          <w:color w:val="000000"/>
          <w:sz w:val="28"/>
        </w:rPr>
        <w:t>
                           тәртiппен мемле-
</w:t>
      </w:r>
      <w:r>
        <w:br/>
      </w:r>
      <w:r>
        <w:rPr>
          <w:rFonts w:ascii="Times New Roman"/>
          <w:b w:val="false"/>
          <w:i w:val="false"/>
          <w:color w:val="000000"/>
          <w:sz w:val="28"/>
        </w:rPr>
        <w:t>
                           кеттiк сараптаудан
</w:t>
      </w:r>
      <w:r>
        <w:br/>
      </w:r>
      <w:r>
        <w:rPr>
          <w:rFonts w:ascii="Times New Roman"/>
          <w:b w:val="false"/>
          <w:i w:val="false"/>
          <w:color w:val="000000"/>
          <w:sz w:val="28"/>
        </w:rPr>
        <w:t>
                           және бекiтуден
</w:t>
      </w:r>
      <w:r>
        <w:br/>
      </w:r>
      <w:r>
        <w:rPr>
          <w:rFonts w:ascii="Times New Roman"/>
          <w:b w:val="false"/>
          <w:i w:val="false"/>
          <w:color w:val="000000"/>
          <w:sz w:val="28"/>
        </w:rPr>
        <w:t>
                           өткен сметалық
</w:t>
      </w:r>
      <w:r>
        <w:br/>
      </w:r>
      <w:r>
        <w:rPr>
          <w:rFonts w:ascii="Times New Roman"/>
          <w:b w:val="false"/>
          <w:i w:val="false"/>
          <w:color w:val="000000"/>
          <w:sz w:val="28"/>
        </w:rPr>
        <w:t>
                           құжаттамалар;
</w:t>
      </w:r>
      <w:r>
        <w:br/>
      </w:r>
      <w:r>
        <w:rPr>
          <w:rFonts w:ascii="Times New Roman"/>
          <w:b w:val="false"/>
          <w:i w:val="false"/>
          <w:color w:val="000000"/>
          <w:sz w:val="28"/>
        </w:rPr>
        <w:t>
</w:t>
      </w:r>
      <w:r>
        <w:br/>
      </w:r>
      <w:r>
        <w:rPr>
          <w:rFonts w:ascii="Times New Roman"/>
          <w:b w:val="false"/>
          <w:i w:val="false"/>
          <w:color w:val="000000"/>
          <w:sz w:val="28"/>
        </w:rPr>
        <w:t>
                             3       102   Қазақстан-  "Қазақстанның      жыл     Қазақстан
</w:t>
      </w:r>
      <w:r>
        <w:br/>
      </w:r>
      <w:r>
        <w:rPr>
          <w:rFonts w:ascii="Times New Roman"/>
          <w:b w:val="false"/>
          <w:i w:val="false"/>
          <w:color w:val="000000"/>
          <w:sz w:val="28"/>
        </w:rPr>
        <w:t>
               ның Даму    даму Банкi" АҚ     ішінде  Республика-
</w:t>
      </w:r>
      <w:r>
        <w:br/>
      </w:r>
      <w:r>
        <w:rPr>
          <w:rFonts w:ascii="Times New Roman"/>
          <w:b w:val="false"/>
          <w:i w:val="false"/>
          <w:color w:val="000000"/>
          <w:sz w:val="28"/>
        </w:rPr>
        <w:t>
               Банкi" АҚ-  жарғылық капита-           сының
</w:t>
      </w:r>
      <w:r>
        <w:br/>
      </w:r>
      <w:r>
        <w:rPr>
          <w:rFonts w:ascii="Times New Roman"/>
          <w:b w:val="false"/>
          <w:i w:val="false"/>
          <w:color w:val="000000"/>
          <w:sz w:val="28"/>
        </w:rPr>
        <w:t>
               ның жар-    лын ұлғайту                Индустрия
</w:t>
      </w:r>
      <w:r>
        <w:br/>
      </w:r>
      <w:r>
        <w:rPr>
          <w:rFonts w:ascii="Times New Roman"/>
          <w:b w:val="false"/>
          <w:i w:val="false"/>
          <w:color w:val="000000"/>
          <w:sz w:val="28"/>
        </w:rPr>
        <w:t>
               ғылық                                  және сауда
</w:t>
      </w:r>
      <w:r>
        <w:br/>
      </w:r>
      <w:r>
        <w:rPr>
          <w:rFonts w:ascii="Times New Roman"/>
          <w:b w:val="false"/>
          <w:i w:val="false"/>
          <w:color w:val="000000"/>
          <w:sz w:val="28"/>
        </w:rPr>
        <w:t>
               капиталын                              министрлігі
</w:t>
      </w:r>
      <w:r>
        <w:br/>
      </w:r>
      <w:r>
        <w:rPr>
          <w:rFonts w:ascii="Times New Roman"/>
          <w:b w:val="false"/>
          <w:i w:val="false"/>
          <w:color w:val="000000"/>
          <w:sz w:val="28"/>
        </w:rPr>
        <w:t>
               ұлғайту                                "Қазақстан-
</w:t>
      </w:r>
      <w:r>
        <w:br/>
      </w:r>
      <w:r>
        <w:rPr>
          <w:rFonts w:ascii="Times New Roman"/>
          <w:b w:val="false"/>
          <w:i w:val="false"/>
          <w:color w:val="000000"/>
          <w:sz w:val="28"/>
        </w:rPr>
        <w:t>
                                                      ның Даму
</w:t>
      </w:r>
      <w:r>
        <w:br/>
      </w:r>
      <w:r>
        <w:rPr>
          <w:rFonts w:ascii="Times New Roman"/>
          <w:b w:val="false"/>
          <w:i w:val="false"/>
          <w:color w:val="000000"/>
          <w:sz w:val="28"/>
        </w:rPr>
        <w:t>
                                                      Банкі" АҚ
</w:t>
      </w:r>
      <w:r>
        <w:br/>
      </w:r>
      <w:r>
        <w:rPr>
          <w:rFonts w:ascii="Times New Roman"/>
          <w:b w:val="false"/>
          <w:i w:val="false"/>
          <w:color w:val="000000"/>
          <w:sz w:val="28"/>
        </w:rPr>
        <w:t>
</w:t>
      </w:r>
      <w:r>
        <w:br/>
      </w:r>
      <w:r>
        <w:rPr>
          <w:rFonts w:ascii="Times New Roman"/>
          <w:b w:val="false"/>
          <w:i w:val="false"/>
          <w:color w:val="000000"/>
          <w:sz w:val="28"/>
        </w:rPr>
        <w:t>
  4       103   "Ұлттық     "Ұлттық иннова-    жыл     Қазақстан
</w:t>
      </w:r>
      <w:r>
        <w:br/>
      </w:r>
      <w:r>
        <w:rPr>
          <w:rFonts w:ascii="Times New Roman"/>
          <w:b w:val="false"/>
          <w:i w:val="false"/>
          <w:color w:val="000000"/>
          <w:sz w:val="28"/>
        </w:rPr>
        <w:t>
               иннова-     циялық қор" АҚ-    ішінде  Республика-
</w:t>
      </w:r>
      <w:r>
        <w:br/>
      </w:r>
      <w:r>
        <w:rPr>
          <w:rFonts w:ascii="Times New Roman"/>
          <w:b w:val="false"/>
          <w:i w:val="false"/>
          <w:color w:val="000000"/>
          <w:sz w:val="28"/>
        </w:rPr>
        <w:t>
               циялық      ның жарғылық               сының
</w:t>
      </w:r>
      <w:r>
        <w:br/>
      </w:r>
      <w:r>
        <w:rPr>
          <w:rFonts w:ascii="Times New Roman"/>
          <w:b w:val="false"/>
          <w:i w:val="false"/>
          <w:color w:val="000000"/>
          <w:sz w:val="28"/>
        </w:rPr>
        <w:t>
               қор" АҚ-    капиталын арттыру          Индустрия
</w:t>
      </w:r>
      <w:r>
        <w:br/>
      </w:r>
      <w:r>
        <w:rPr>
          <w:rFonts w:ascii="Times New Roman"/>
          <w:b w:val="false"/>
          <w:i w:val="false"/>
          <w:color w:val="000000"/>
          <w:sz w:val="28"/>
        </w:rPr>
        <w:t>
               ның жарғы-  үшін:                      және сауда
</w:t>
      </w:r>
      <w:r>
        <w:br/>
      </w:r>
      <w:r>
        <w:rPr>
          <w:rFonts w:ascii="Times New Roman"/>
          <w:b w:val="false"/>
          <w:i w:val="false"/>
          <w:color w:val="000000"/>
          <w:sz w:val="28"/>
        </w:rPr>
        <w:t>
               лық капи-   - инновациялық             министрлігі
</w:t>
      </w:r>
      <w:r>
        <w:br/>
      </w:r>
      <w:r>
        <w:rPr>
          <w:rFonts w:ascii="Times New Roman"/>
          <w:b w:val="false"/>
          <w:i w:val="false"/>
          <w:color w:val="000000"/>
          <w:sz w:val="28"/>
        </w:rPr>
        <w:t>
               талын       әзірлемелерді              "Ұлттық инно-
</w:t>
      </w:r>
      <w:r>
        <w:br/>
      </w:r>
      <w:r>
        <w:rPr>
          <w:rFonts w:ascii="Times New Roman"/>
          <w:b w:val="false"/>
          <w:i w:val="false"/>
          <w:color w:val="000000"/>
          <w:sz w:val="28"/>
        </w:rPr>
        <w:t>
               ұлғайту     енгізу және                вациялық қоры"
</w:t>
      </w:r>
      <w:r>
        <w:br/>
      </w:r>
      <w:r>
        <w:rPr>
          <w:rFonts w:ascii="Times New Roman"/>
          <w:b w:val="false"/>
          <w:i w:val="false"/>
          <w:color w:val="000000"/>
          <w:sz w:val="28"/>
        </w:rPr>
        <w:t>
                           коммерциализа-             АҚ
</w:t>
      </w:r>
      <w:r>
        <w:br/>
      </w:r>
      <w:r>
        <w:rPr>
          <w:rFonts w:ascii="Times New Roman"/>
          <w:b w:val="false"/>
          <w:i w:val="false"/>
          <w:color w:val="000000"/>
          <w:sz w:val="28"/>
        </w:rPr>
        <w:t>
                           циялау - венчур-
</w:t>
      </w:r>
      <w:r>
        <w:br/>
      </w:r>
      <w:r>
        <w:rPr>
          <w:rFonts w:ascii="Times New Roman"/>
          <w:b w:val="false"/>
          <w:i w:val="false"/>
          <w:color w:val="000000"/>
          <w:sz w:val="28"/>
        </w:rPr>
        <w:t>
                           лық қорлар құру,
</w:t>
      </w:r>
      <w:r>
        <w:br/>
      </w:r>
      <w:r>
        <w:rPr>
          <w:rFonts w:ascii="Times New Roman"/>
          <w:b w:val="false"/>
          <w:i w:val="false"/>
          <w:color w:val="000000"/>
          <w:sz w:val="28"/>
        </w:rPr>
        <w:t>
                           - технопарктер,
</w:t>
      </w:r>
      <w:r>
        <w:br/>
      </w:r>
      <w:r>
        <w:rPr>
          <w:rFonts w:ascii="Times New Roman"/>
          <w:b w:val="false"/>
          <w:i w:val="false"/>
          <w:color w:val="000000"/>
          <w:sz w:val="28"/>
        </w:rPr>
        <w:t>
                           технополистер
</w:t>
      </w:r>
      <w:r>
        <w:br/>
      </w:r>
      <w:r>
        <w:rPr>
          <w:rFonts w:ascii="Times New Roman"/>
          <w:b w:val="false"/>
          <w:i w:val="false"/>
          <w:color w:val="000000"/>
          <w:sz w:val="28"/>
        </w:rPr>
        <w:t>
                           және басқа да
</w:t>
      </w:r>
      <w:r>
        <w:br/>
      </w:r>
      <w:r>
        <w:rPr>
          <w:rFonts w:ascii="Times New Roman"/>
          <w:b w:val="false"/>
          <w:i w:val="false"/>
          <w:color w:val="000000"/>
          <w:sz w:val="28"/>
        </w:rPr>
        <w:t>
                           ұлттық иннова-
</w:t>
      </w:r>
      <w:r>
        <w:br/>
      </w:r>
      <w:r>
        <w:rPr>
          <w:rFonts w:ascii="Times New Roman"/>
          <w:b w:val="false"/>
          <w:i w:val="false"/>
          <w:color w:val="000000"/>
          <w:sz w:val="28"/>
        </w:rPr>
        <w:t>
                           циялық инфрақұ-
</w:t>
      </w:r>
      <w:r>
        <w:br/>
      </w:r>
      <w:r>
        <w:rPr>
          <w:rFonts w:ascii="Times New Roman"/>
          <w:b w:val="false"/>
          <w:i w:val="false"/>
          <w:color w:val="000000"/>
          <w:sz w:val="28"/>
        </w:rPr>
        <w:t>
                           рылымдардың
</w:t>
      </w:r>
      <w:r>
        <w:br/>
      </w:r>
      <w:r>
        <w:rPr>
          <w:rFonts w:ascii="Times New Roman"/>
          <w:b w:val="false"/>
          <w:i w:val="false"/>
          <w:color w:val="000000"/>
          <w:sz w:val="28"/>
        </w:rPr>
        <w:t>
                           элементтерiн
</w:t>
      </w:r>
      <w:r>
        <w:br/>
      </w:r>
      <w:r>
        <w:rPr>
          <w:rFonts w:ascii="Times New Roman"/>
          <w:b w:val="false"/>
          <w:i w:val="false"/>
          <w:color w:val="000000"/>
          <w:sz w:val="28"/>
        </w:rPr>
        <w:t>
                           құруға қатысу,
</w:t>
      </w:r>
      <w:r>
        <w:br/>
      </w:r>
      <w:r>
        <w:rPr>
          <w:rFonts w:ascii="Times New Roman"/>
          <w:b w:val="false"/>
          <w:i w:val="false"/>
          <w:color w:val="000000"/>
          <w:sz w:val="28"/>
        </w:rPr>
        <w:t>
                           - ғылыми-қолдан-
</w:t>
      </w:r>
      <w:r>
        <w:br/>
      </w:r>
      <w:r>
        <w:rPr>
          <w:rFonts w:ascii="Times New Roman"/>
          <w:b w:val="false"/>
          <w:i w:val="false"/>
          <w:color w:val="000000"/>
          <w:sz w:val="28"/>
        </w:rPr>
        <w:t>
                           балы зерттеулер
</w:t>
      </w:r>
      <w:r>
        <w:br/>
      </w:r>
      <w:r>
        <w:rPr>
          <w:rFonts w:ascii="Times New Roman"/>
          <w:b w:val="false"/>
          <w:i w:val="false"/>
          <w:color w:val="000000"/>
          <w:sz w:val="28"/>
        </w:rPr>
        <w:t>
                           жүргiзу.
</w:t>
      </w:r>
      <w:r>
        <w:br/>
      </w:r>
      <w:r>
        <w:rPr>
          <w:rFonts w:ascii="Times New Roman"/>
          <w:b w:val="false"/>
          <w:i w:val="false"/>
          <w:color w:val="000000"/>
          <w:sz w:val="28"/>
        </w:rPr>
        <w:t>
</w:t>
      </w:r>
      <w:r>
        <w:br/>
      </w:r>
      <w:r>
        <w:rPr>
          <w:rFonts w:ascii="Times New Roman"/>
          <w:b w:val="false"/>
          <w:i w:val="false"/>
          <w:color w:val="000000"/>
          <w:sz w:val="28"/>
        </w:rPr>
        <w:t>
  5       104   Қазақстан-  Экономиканың әр-   жыл     Қазақстан
</w:t>
      </w:r>
      <w:r>
        <w:br/>
      </w:r>
      <w:r>
        <w:rPr>
          <w:rFonts w:ascii="Times New Roman"/>
          <w:b w:val="false"/>
          <w:i w:val="false"/>
          <w:color w:val="000000"/>
          <w:sz w:val="28"/>
        </w:rPr>
        <w:t>
               ның         түрлi салаларын-   iшiнде  Республика-
</w:t>
      </w:r>
      <w:r>
        <w:br/>
      </w:r>
      <w:r>
        <w:rPr>
          <w:rFonts w:ascii="Times New Roman"/>
          <w:b w:val="false"/>
          <w:i w:val="false"/>
          <w:color w:val="000000"/>
          <w:sz w:val="28"/>
        </w:rPr>
        <w:t>
               инвестици-  дағы инвестиция-           сының
</w:t>
      </w:r>
      <w:r>
        <w:br/>
      </w:r>
      <w:r>
        <w:rPr>
          <w:rFonts w:ascii="Times New Roman"/>
          <w:b w:val="false"/>
          <w:i w:val="false"/>
          <w:color w:val="000000"/>
          <w:sz w:val="28"/>
        </w:rPr>
        <w:t>
               ялық қоры"  лық жобаларды              Индустрия
</w:t>
      </w:r>
      <w:r>
        <w:br/>
      </w:r>
      <w:r>
        <w:rPr>
          <w:rFonts w:ascii="Times New Roman"/>
          <w:b w:val="false"/>
          <w:i w:val="false"/>
          <w:color w:val="000000"/>
          <w:sz w:val="28"/>
        </w:rPr>
        <w:t>
               инвестици-  iске асыруға               және сауда
</w:t>
      </w:r>
      <w:r>
        <w:br/>
      </w:r>
      <w:r>
        <w:rPr>
          <w:rFonts w:ascii="Times New Roman"/>
          <w:b w:val="false"/>
          <w:i w:val="false"/>
          <w:color w:val="000000"/>
          <w:sz w:val="28"/>
        </w:rPr>
        <w:t>
               ялық ком-   "Қазақстанның              министрлiгi
</w:t>
      </w:r>
      <w:r>
        <w:br/>
      </w:r>
      <w:r>
        <w:rPr>
          <w:rFonts w:ascii="Times New Roman"/>
          <w:b w:val="false"/>
          <w:i w:val="false"/>
          <w:color w:val="000000"/>
          <w:sz w:val="28"/>
        </w:rPr>
        <w:t>
               паниясы"    инвестициялық              "Қазақстанның
</w:t>
      </w:r>
      <w:r>
        <w:br/>
      </w:r>
      <w:r>
        <w:rPr>
          <w:rFonts w:ascii="Times New Roman"/>
          <w:b w:val="false"/>
          <w:i w:val="false"/>
          <w:color w:val="000000"/>
          <w:sz w:val="28"/>
        </w:rPr>
        <w:t>
               АҚ-ның жар- қоры" инвестици-           Инвестициялық
</w:t>
      </w:r>
      <w:r>
        <w:br/>
      </w:r>
      <w:r>
        <w:rPr>
          <w:rFonts w:ascii="Times New Roman"/>
          <w:b w:val="false"/>
          <w:i w:val="false"/>
          <w:color w:val="000000"/>
          <w:sz w:val="28"/>
        </w:rPr>
        <w:t>
               ғылық капи- ялық компаниясы"           қоры" АҚ
</w:t>
      </w:r>
      <w:r>
        <w:br/>
      </w:r>
      <w:r>
        <w:rPr>
          <w:rFonts w:ascii="Times New Roman"/>
          <w:b w:val="false"/>
          <w:i w:val="false"/>
          <w:color w:val="000000"/>
          <w:sz w:val="28"/>
        </w:rPr>
        <w:t>
               талын       АҚ жарғылық
</w:t>
      </w:r>
      <w:r>
        <w:br/>
      </w:r>
      <w:r>
        <w:rPr>
          <w:rFonts w:ascii="Times New Roman"/>
          <w:b w:val="false"/>
          <w:i w:val="false"/>
          <w:color w:val="000000"/>
          <w:sz w:val="28"/>
        </w:rPr>
        <w:t>
               ұлғайту     капиталын ұлғайту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2005 жылғы бағдарламаны iске асыру нәтижесiнде:
</w:t>
      </w:r>
      <w:r>
        <w:br/>
      </w:r>
      <w:r>
        <w:rPr>
          <w:rFonts w:ascii="Times New Roman"/>
          <w:b w:val="false"/>
          <w:i w:val="false"/>
          <w:color w:val="000000"/>
          <w:sz w:val="28"/>
        </w:rPr>
        <w:t>
      - Қазақстанның өңiрлерде технопарктер инфрақұрылымы құрылатын болады;
</w:t>
      </w:r>
      <w:r>
        <w:br/>
      </w:r>
      <w:r>
        <w:rPr>
          <w:rFonts w:ascii="Times New Roman"/>
          <w:b w:val="false"/>
          <w:i w:val="false"/>
          <w:color w:val="000000"/>
          <w:sz w:val="28"/>
        </w:rPr>
        <w:t>
      - жобалық-сметалық құжатқа сәйкес "Ақпараттық технологиялар паркiнiң" 1-шi кезектегi құрылыс нысанын аяқтау;
</w:t>
      </w:r>
      <w:r>
        <w:br/>
      </w:r>
      <w:r>
        <w:rPr>
          <w:rFonts w:ascii="Times New Roman"/>
          <w:b w:val="false"/>
          <w:i w:val="false"/>
          <w:color w:val="000000"/>
          <w:sz w:val="28"/>
        </w:rPr>
        <w:t>
      - оның жұмыс iстеуiн қамтамасыз ету үшiн "Ақпараттық технологиялар паркiн" қажеттi жабдықтармен жарақтандыру жүргiзу;
</w:t>
      </w:r>
      <w:r>
        <w:br/>
      </w:r>
      <w:r>
        <w:rPr>
          <w:rFonts w:ascii="Times New Roman"/>
          <w:b w:val="false"/>
          <w:i w:val="false"/>
          <w:color w:val="000000"/>
          <w:sz w:val="28"/>
        </w:rPr>
        <w:t>
      - жасасқан меморандумға сәйкес iрi IT-компанияларын СЭЗ аумағында орналастыру үшiн орын белгілеу;
</w:t>
      </w:r>
      <w:r>
        <w:br/>
      </w:r>
      <w:r>
        <w:rPr>
          <w:rFonts w:ascii="Times New Roman"/>
          <w:b w:val="false"/>
          <w:i w:val="false"/>
          <w:color w:val="000000"/>
          <w:sz w:val="28"/>
        </w:rPr>
        <w:t>
      - IT технологияларын енгізу саласында енгiзуге жобалардың тiзбесiн қалыптастыру;
</w:t>
      </w:r>
      <w:r>
        <w:br/>
      </w:r>
      <w:r>
        <w:rPr>
          <w:rFonts w:ascii="Times New Roman"/>
          <w:b w:val="false"/>
          <w:i w:val="false"/>
          <w:color w:val="000000"/>
          <w:sz w:val="28"/>
        </w:rPr>
        <w:t>
      "Қазақстанның Даму Банкi" АҚ-ның экономикасы мен тұрақтылығын кредиттеу тиiс параметрін қамтамасыз ету.
</w:t>
      </w:r>
      <w:r>
        <w:br/>
      </w:r>
      <w:r>
        <w:rPr>
          <w:rFonts w:ascii="Times New Roman"/>
          <w:b w:val="false"/>
          <w:i w:val="false"/>
          <w:color w:val="000000"/>
          <w:sz w:val="28"/>
        </w:rPr>
        <w:t>
      "Қазақстанның инвестициялық қоры" АҚ пен "Ұлттық инновациялық қор" АҚ даму институттарының инвестициялар көлемiн арттыру және қаржылық тұрақтылығын қамтамасыз ету. "Қазақстанның инвестициялық қоры "Инвестициялық компания" АҚ-ы қарастыратын жоба: 30 мыңнан астам жұмыс орынын құруға мүмкiндік бередi, құрылады. Жобаларды iске асыру нәтижесiнде өңдеу өнеркәсiбi өндiрiсiнде тауарлық өндiрiстiң жылдық көлемi АҚШ 1 миллиард (аралас салалардағы өсiмнiң есебiнсiз) долларынан асатынын көбейтедi. Жаңа өңдеу өнеркәсiбi нысандарынан түсетiн жылдық салық төлемдерiнiң өсiмi АҚШ (аралас салалардағы өсiмнiң есебiнсiз) долларынан астам өседi. Жаңа өңдеу өнеркәсiбi нысандарынан түсетiн жылдық салық төлемдерiнiң өсiмi 200 миллион АҚШ долларынан 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330-Қосымша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сумен жабдықтау жүйесiн дамытуға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берiлетiн нысаналы даму трансферттерi"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2890790 мың теңге (екі миллиард сегiз жүз тоқсан миллион жетi жүз тоқсан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Президентiнiң "Астананың гүлденуi - Қазақстанның гүлденуi" атты Астана қаласының әлеуметтiк-экономикалық дамуының 2005 жылға дейiнгi мерзiмге арналған мемлекеттiк бағдарламасы туралы" 2001 жылғы 19 наурыздағы N 574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Yкiметі мен Халықаралық Ынтымақтастық Жапон Банкi арасындағы "Астана қаласын сумен қамтамасыз ету және су құбырлары" жобасы бойынша қарыз туралы келiсiмдi бекiту туралы" Қазақстан Республикасының 2003 жылғы 6 қарашадағы 
</w:t>
      </w:r>
      <w:r>
        <w:rPr>
          <w:rFonts w:ascii="Times New Roman"/>
          <w:b w:val="false"/>
          <w:i w:val="false"/>
          <w:color w:val="000000"/>
          <w:sz w:val="28"/>
        </w:rPr>
        <w:t xml:space="preserve"> Заңы </w:t>
      </w:r>
      <w:r>
        <w:rPr>
          <w:rFonts w:ascii="Times New Roman"/>
          <w:b w:val="false"/>
          <w:i w:val="false"/>
          <w:color w:val="000000"/>
          <w:sz w:val="28"/>
        </w:rPr>
        <w:t>
, "Астана қаласын сумен қамтамасыз ету және су құбырлары" жобасын жүзеге асыру үшін қарыз тарту туралы "Қазақстан Республикасының Үкiметi мен Жапон Үкiметiнiң арасындағы ноталар алмасу нысанындағы келiсiмдi бекiту туралы" Қазақстан Республикасының 2003 жылғы 6 қарашадағы 
</w:t>
      </w:r>
      <w:r>
        <w:rPr>
          <w:rFonts w:ascii="Times New Roman"/>
          <w:b w:val="false"/>
          <w:i w:val="false"/>
          <w:color w:val="000000"/>
          <w:sz w:val="28"/>
        </w:rPr>
        <w:t xml:space="preserve"> Заңы </w:t>
      </w:r>
      <w:r>
        <w:rPr>
          <w:rFonts w:ascii="Times New Roman"/>
          <w:b w:val="false"/>
          <w:i w:val="false"/>
          <w:color w:val="000000"/>
          <w:sz w:val="28"/>
        </w:rPr>
        <w:t>
, "Астана қаласын сумен жабдықтау және су құбыры жобасын қаржыландыру үшiн Халықаралық Ынтымақтастық Жапон банкiнiң займдарын тарту туралы" Қазақстан Республикасы Үкiметiнiң 2003 жылғы 7 наурыздағы N 228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 әлеуметтiк-экономикалық дамуының әлеуметтiк-экономикалық дамуының индикативтi жоспары туралы" Қазақстан Республикасы Үкiметiнiң 2003 жылғы 12 қыркүйектегi 926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Астана қаласының тұрғындарын сумен қамтамасыз ету және су құбырлары бойынша қызмет көрсетулерге тұрақты қол жеткiзуiн бұрыннан бар ескiрген жүйелердi қалпына келтiру және ауыстыру, оларды кеңейту арқылы қамтамасыз ету. Шектелген су ресурстарын үнемдi пайдалануға судың ағуын азайту мен сумен қамтамасыз ету және су құбырлары саясатын экономикалық тиiмдi жоспарлауды, басқару мен дамытуды ынталандыру арқылы ықпал жасау.
</w:t>
      </w:r>
      <w:r>
        <w:br/>
      </w:r>
      <w:r>
        <w:rPr>
          <w:rFonts w:ascii="Times New Roman"/>
          <w:b w:val="false"/>
          <w:i w:val="false"/>
          <w:color w:val="000000"/>
          <w:sz w:val="28"/>
        </w:rPr>
        <w:t>
      5. Бюджеттiк бағдарламаның мiндеттерi: Астана қаласының бюджетiне сумен жабдықтау жүйесiн дамытуға арналған мақсатты инвестициялық трансферттер аудару.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024        Облыстық
</w:t>
      </w:r>
      <w:r>
        <w:br/>
      </w:r>
      <w:r>
        <w:rPr>
          <w:rFonts w:ascii="Times New Roman"/>
          <w:b w:val="false"/>
          <w:i w:val="false"/>
          <w:color w:val="000000"/>
          <w:sz w:val="28"/>
        </w:rPr>
        <w:t>
               бюджеттер-
</w:t>
      </w:r>
      <w:r>
        <w:br/>
      </w:r>
      <w:r>
        <w:rPr>
          <w:rFonts w:ascii="Times New Roman"/>
          <w:b w:val="false"/>
          <w:i w:val="false"/>
          <w:color w:val="000000"/>
          <w:sz w:val="28"/>
        </w:rPr>
        <w:t>
               ге, Астана
</w:t>
      </w:r>
      <w:r>
        <w:br/>
      </w:r>
      <w:r>
        <w:rPr>
          <w:rFonts w:ascii="Times New Roman"/>
          <w:b w:val="false"/>
          <w:i w:val="false"/>
          <w:color w:val="000000"/>
          <w:sz w:val="28"/>
        </w:rPr>
        <w:t>
               және Алматы
</w:t>
      </w:r>
      <w:r>
        <w:br/>
      </w:r>
      <w:r>
        <w:rPr>
          <w:rFonts w:ascii="Times New Roman"/>
          <w:b w:val="false"/>
          <w:i w:val="false"/>
          <w:color w:val="000000"/>
          <w:sz w:val="28"/>
        </w:rPr>
        <w:t>
               қалаларының
</w:t>
      </w:r>
      <w:r>
        <w:br/>
      </w:r>
      <w:r>
        <w:rPr>
          <w:rFonts w:ascii="Times New Roman"/>
          <w:b w:val="false"/>
          <w:i w:val="false"/>
          <w:color w:val="000000"/>
          <w:sz w:val="28"/>
        </w:rPr>
        <w:t>
               бюджеттерi-
</w:t>
      </w:r>
      <w:r>
        <w:br/>
      </w:r>
      <w:r>
        <w:rPr>
          <w:rFonts w:ascii="Times New Roman"/>
          <w:b w:val="false"/>
          <w:i w:val="false"/>
          <w:color w:val="000000"/>
          <w:sz w:val="28"/>
        </w:rPr>
        <w:t>
               не сумен
</w:t>
      </w:r>
      <w:r>
        <w:br/>
      </w:r>
      <w:r>
        <w:rPr>
          <w:rFonts w:ascii="Times New Roman"/>
          <w:b w:val="false"/>
          <w:i w:val="false"/>
          <w:color w:val="000000"/>
          <w:sz w:val="28"/>
        </w:rPr>
        <w:t>
               жабдықтау
</w:t>
      </w:r>
      <w:r>
        <w:br/>
      </w:r>
      <w:r>
        <w:rPr>
          <w:rFonts w:ascii="Times New Roman"/>
          <w:b w:val="false"/>
          <w:i w:val="false"/>
          <w:color w:val="000000"/>
          <w:sz w:val="28"/>
        </w:rPr>
        <w:t>
               жүйесiн
</w:t>
      </w:r>
      <w:r>
        <w:br/>
      </w:r>
      <w:r>
        <w:rPr>
          <w:rFonts w:ascii="Times New Roman"/>
          <w:b w:val="false"/>
          <w:i w:val="false"/>
          <w:color w:val="000000"/>
          <w:sz w:val="28"/>
        </w:rPr>
        <w:t>
               дамытуға
</w:t>
      </w:r>
      <w:r>
        <w:br/>
      </w:r>
      <w:r>
        <w:rPr>
          <w:rFonts w:ascii="Times New Roman"/>
          <w:b w:val="false"/>
          <w:i w:val="false"/>
          <w:color w:val="000000"/>
          <w:sz w:val="28"/>
        </w:rPr>
        <w:t>
               берiлетiн
</w:t>
      </w:r>
      <w:r>
        <w:br/>
      </w:r>
      <w:r>
        <w:rPr>
          <w:rFonts w:ascii="Times New Roman"/>
          <w:b w:val="false"/>
          <w:i w:val="false"/>
          <w:color w:val="000000"/>
          <w:sz w:val="28"/>
        </w:rPr>
        <w:t>
               нысаналы
</w:t>
      </w:r>
      <w:r>
        <w:br/>
      </w:r>
      <w:r>
        <w:rPr>
          <w:rFonts w:ascii="Times New Roman"/>
          <w:b w:val="false"/>
          <w:i w:val="false"/>
          <w:color w:val="000000"/>
          <w:sz w:val="28"/>
        </w:rPr>
        <w:t>
               даму транс-
</w:t>
      </w:r>
      <w:r>
        <w:br/>
      </w:r>
      <w:r>
        <w:rPr>
          <w:rFonts w:ascii="Times New Roman"/>
          <w:b w:val="false"/>
          <w:i w:val="false"/>
          <w:color w:val="000000"/>
          <w:sz w:val="28"/>
        </w:rPr>
        <w:t>
               ферттерi
</w:t>
      </w:r>
      <w:r>
        <w:br/>
      </w:r>
      <w:r>
        <w:rPr>
          <w:rFonts w:ascii="Times New Roman"/>
          <w:b w:val="false"/>
          <w:i w:val="false"/>
          <w:color w:val="000000"/>
          <w:sz w:val="28"/>
        </w:rPr>
        <w:t>
</w:t>
      </w:r>
      <w:r>
        <w:br/>
      </w:r>
      <w:r>
        <w:rPr>
          <w:rFonts w:ascii="Times New Roman"/>
          <w:b w:val="false"/>
          <w:i w:val="false"/>
          <w:color w:val="000000"/>
          <w:sz w:val="28"/>
        </w:rPr>
        <w:t>
  2       004   Сыртқы қа-  "Астана қаласын    жыл     Қазақстан
</w:t>
      </w:r>
      <w:r>
        <w:br/>
      </w:r>
      <w:r>
        <w:rPr>
          <w:rFonts w:ascii="Times New Roman"/>
          <w:b w:val="false"/>
          <w:i w:val="false"/>
          <w:color w:val="000000"/>
          <w:sz w:val="28"/>
        </w:rPr>
        <w:t>
               рыздар      сумен жабдықтау    iшiнде  Республика-
</w:t>
      </w:r>
      <w:r>
        <w:br/>
      </w:r>
      <w:r>
        <w:rPr>
          <w:rFonts w:ascii="Times New Roman"/>
          <w:b w:val="false"/>
          <w:i w:val="false"/>
          <w:color w:val="000000"/>
          <w:sz w:val="28"/>
        </w:rPr>
        <w:t>
               есебiнен    және су құбыры"            сының
</w:t>
      </w:r>
      <w:r>
        <w:br/>
      </w:r>
      <w:r>
        <w:rPr>
          <w:rFonts w:ascii="Times New Roman"/>
          <w:b w:val="false"/>
          <w:i w:val="false"/>
          <w:color w:val="000000"/>
          <w:sz w:val="28"/>
        </w:rPr>
        <w:t>
               жобаны      жобасы бойынша             Индустрия
</w:t>
      </w:r>
      <w:r>
        <w:br/>
      </w:r>
      <w:r>
        <w:rPr>
          <w:rFonts w:ascii="Times New Roman"/>
          <w:b w:val="false"/>
          <w:i w:val="false"/>
          <w:color w:val="000000"/>
          <w:sz w:val="28"/>
        </w:rPr>
        <w:t>
               іске асыру  Астана қаласының           және сауда
</w:t>
      </w:r>
      <w:r>
        <w:br/>
      </w:r>
      <w:r>
        <w:rPr>
          <w:rFonts w:ascii="Times New Roman"/>
          <w:b w:val="false"/>
          <w:i w:val="false"/>
          <w:color w:val="000000"/>
          <w:sz w:val="28"/>
        </w:rPr>
        <w:t>
                           бюджетiне 2290790          министрлiгi
</w:t>
      </w:r>
      <w:r>
        <w:br/>
      </w:r>
      <w:r>
        <w:rPr>
          <w:rFonts w:ascii="Times New Roman"/>
          <w:b w:val="false"/>
          <w:i w:val="false"/>
          <w:color w:val="000000"/>
          <w:sz w:val="28"/>
        </w:rPr>
        <w:t>
                           мың теңге сомасын-
</w:t>
      </w:r>
      <w:r>
        <w:br/>
      </w:r>
      <w:r>
        <w:rPr>
          <w:rFonts w:ascii="Times New Roman"/>
          <w:b w:val="false"/>
          <w:i w:val="false"/>
          <w:color w:val="000000"/>
          <w:sz w:val="28"/>
        </w:rPr>
        <w:t>
                           да мақсатты инвес-
</w:t>
      </w:r>
      <w:r>
        <w:br/>
      </w:r>
      <w:r>
        <w:rPr>
          <w:rFonts w:ascii="Times New Roman"/>
          <w:b w:val="false"/>
          <w:i w:val="false"/>
          <w:color w:val="000000"/>
          <w:sz w:val="28"/>
        </w:rPr>
        <w:t>
                           тициялық транс-
</w:t>
      </w:r>
      <w:r>
        <w:br/>
      </w:r>
      <w:r>
        <w:rPr>
          <w:rFonts w:ascii="Times New Roman"/>
          <w:b w:val="false"/>
          <w:i w:val="false"/>
          <w:color w:val="000000"/>
          <w:sz w:val="28"/>
        </w:rPr>
        <w:t>
                           ферттер
</w:t>
      </w:r>
      <w:r>
        <w:br/>
      </w:r>
      <w:r>
        <w:rPr>
          <w:rFonts w:ascii="Times New Roman"/>
          <w:b w:val="false"/>
          <w:i w:val="false"/>
          <w:color w:val="000000"/>
          <w:sz w:val="28"/>
        </w:rPr>
        <w:t>
</w:t>
      </w:r>
      <w:r>
        <w:br/>
      </w:r>
      <w:r>
        <w:rPr>
          <w:rFonts w:ascii="Times New Roman"/>
          <w:b w:val="false"/>
          <w:i w:val="false"/>
          <w:color w:val="000000"/>
          <w:sz w:val="28"/>
        </w:rPr>
        <w:t>
  3       005   Iшкi көздер Тiзбе бойынша және жыл     Қазақстан
</w:t>
      </w:r>
      <w:r>
        <w:br/>
      </w:r>
      <w:r>
        <w:rPr>
          <w:rFonts w:ascii="Times New Roman"/>
          <w:b w:val="false"/>
          <w:i w:val="false"/>
          <w:color w:val="000000"/>
          <w:sz w:val="28"/>
        </w:rPr>
        <w:t>
               есебiнен    "2005 жылға арнал- iшiнде  Республика-
</w:t>
      </w:r>
      <w:r>
        <w:br/>
      </w:r>
      <w:r>
        <w:rPr>
          <w:rFonts w:ascii="Times New Roman"/>
          <w:b w:val="false"/>
          <w:i w:val="false"/>
          <w:color w:val="000000"/>
          <w:sz w:val="28"/>
        </w:rPr>
        <w:t>
               жобаны іске ған республикалық          сының
</w:t>
      </w:r>
      <w:r>
        <w:br/>
      </w:r>
      <w:r>
        <w:rPr>
          <w:rFonts w:ascii="Times New Roman"/>
          <w:b w:val="false"/>
          <w:i w:val="false"/>
          <w:color w:val="000000"/>
          <w:sz w:val="28"/>
        </w:rPr>
        <w:t>
               асыру       бюджет туралы"             Индустрия
</w:t>
      </w:r>
      <w:r>
        <w:br/>
      </w:r>
      <w:r>
        <w:rPr>
          <w:rFonts w:ascii="Times New Roman"/>
          <w:b w:val="false"/>
          <w:i w:val="false"/>
          <w:color w:val="000000"/>
          <w:sz w:val="28"/>
        </w:rPr>
        <w:t>
                           Қазақстан Респуб-          және сауда
</w:t>
      </w:r>
      <w:r>
        <w:br/>
      </w:r>
      <w:r>
        <w:rPr>
          <w:rFonts w:ascii="Times New Roman"/>
          <w:b w:val="false"/>
          <w:i w:val="false"/>
          <w:color w:val="000000"/>
          <w:sz w:val="28"/>
        </w:rPr>
        <w:t>
                           ликасының заңын            министрлiгi
</w:t>
      </w:r>
      <w:r>
        <w:br/>
      </w:r>
      <w:r>
        <w:rPr>
          <w:rFonts w:ascii="Times New Roman"/>
          <w:b w:val="false"/>
          <w:i w:val="false"/>
          <w:color w:val="000000"/>
          <w:sz w:val="28"/>
        </w:rPr>
        <w:t>
                           iске асыру туралы"
</w:t>
      </w:r>
      <w:r>
        <w:br/>
      </w:r>
      <w:r>
        <w:rPr>
          <w:rFonts w:ascii="Times New Roman"/>
          <w:b w:val="false"/>
          <w:i w:val="false"/>
          <w:color w:val="000000"/>
          <w:sz w:val="28"/>
        </w:rPr>
        <w:t>
                           Қазақстан Респуб-
</w:t>
      </w:r>
      <w:r>
        <w:br/>
      </w:r>
      <w:r>
        <w:rPr>
          <w:rFonts w:ascii="Times New Roman"/>
          <w:b w:val="false"/>
          <w:i w:val="false"/>
          <w:color w:val="000000"/>
          <w:sz w:val="28"/>
        </w:rPr>
        <w:t>
                           ликасы Үкiметiнiң
</w:t>
      </w:r>
      <w:r>
        <w:br/>
      </w:r>
      <w:r>
        <w:rPr>
          <w:rFonts w:ascii="Times New Roman"/>
          <w:b w:val="false"/>
          <w:i w:val="false"/>
          <w:color w:val="000000"/>
          <w:sz w:val="28"/>
        </w:rPr>
        <w:t>
                           қаулысына 2-қосым-
</w:t>
      </w:r>
      <w:r>
        <w:br/>
      </w:r>
      <w:r>
        <w:rPr>
          <w:rFonts w:ascii="Times New Roman"/>
          <w:b w:val="false"/>
          <w:i w:val="false"/>
          <w:color w:val="000000"/>
          <w:sz w:val="28"/>
        </w:rPr>
        <w:t>
                           шаға сәйкес сома
</w:t>
      </w:r>
      <w:r>
        <w:br/>
      </w:r>
      <w:r>
        <w:rPr>
          <w:rFonts w:ascii="Times New Roman"/>
          <w:b w:val="false"/>
          <w:i w:val="false"/>
          <w:color w:val="000000"/>
          <w:sz w:val="28"/>
        </w:rPr>
        <w:t>
                           шегiнде Астана
</w:t>
      </w:r>
      <w:r>
        <w:br/>
      </w:r>
      <w:r>
        <w:rPr>
          <w:rFonts w:ascii="Times New Roman"/>
          <w:b w:val="false"/>
          <w:i w:val="false"/>
          <w:color w:val="000000"/>
          <w:sz w:val="28"/>
        </w:rPr>
        <w:t>
                           қаласының бюдже-
</w:t>
      </w:r>
      <w:r>
        <w:br/>
      </w:r>
      <w:r>
        <w:rPr>
          <w:rFonts w:ascii="Times New Roman"/>
          <w:b w:val="false"/>
          <w:i w:val="false"/>
          <w:color w:val="000000"/>
          <w:sz w:val="28"/>
        </w:rPr>
        <w:t>
                           тiне мақсатты
</w:t>
      </w:r>
      <w:r>
        <w:br/>
      </w:r>
      <w:r>
        <w:rPr>
          <w:rFonts w:ascii="Times New Roman"/>
          <w:b w:val="false"/>
          <w:i w:val="false"/>
          <w:color w:val="000000"/>
          <w:sz w:val="28"/>
        </w:rPr>
        <w:t>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аудару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*Сумен қамтамасыз ету және су бөлу жүйелерi объектiлерi, су құбырлары, су құбырлары желiлерiнiң құрылысы мен қайта жаңарту жұмыстарын орындау.
</w:t>
      </w:r>
      <w:r>
        <w:br/>
      </w:r>
      <w:r>
        <w:rPr>
          <w:rFonts w:ascii="Times New Roman"/>
          <w:b w:val="false"/>
          <w:i w:val="false"/>
          <w:color w:val="000000"/>
          <w:sz w:val="28"/>
        </w:rPr>
        <w:t>
      Ескерту: *) "2005 жылға арналған республикалық бюджет туралы" Қазақстан Республикасының Заңын iске асыру туралы" Қазақстан Республикасының Үкiметi 
</w:t>
      </w:r>
      <w:r>
        <w:rPr>
          <w:rFonts w:ascii="Times New Roman"/>
          <w:b w:val="false"/>
          <w:i w:val="false"/>
          <w:color w:val="000000"/>
          <w:sz w:val="28"/>
        </w:rPr>
        <w:t xml:space="preserve"> қаулысының </w:t>
      </w:r>
      <w:r>
        <w:rPr>
          <w:rFonts w:ascii="Times New Roman"/>
          <w:b w:val="false"/>
          <w:i w:val="false"/>
          <w:color w:val="000000"/>
          <w:sz w:val="28"/>
        </w:rPr>
        <w:t>
 2-қосымшасына сай инвестициялық жобалардың тiзбесi, сондай-ақ заңнамалық белгiленген тәртiпте бекiтiлген жобалық-сметалық құжаттамаға сәйкес iс-шаралар (бекiтiлген күнi N немесе ЖСҚ мемлекеттiк сараптамасының қорытындысын көрсете отырып), трансферттердi игеру шеңберiндегi сандық және сапалық көрсеткiштер, күтiлетiн нәтижелер тиiстi жергілiктi бюджет бағдарламалардың паспорттарында көрсетiлген.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331-қосымшаға өзгерту енгізілді - ҚР Үкіметінің 2005.12.06.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509е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мемлекеттiк коммуналдық тұрғын үй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үйiн салуға берiлетiн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6300000 мың теңге (алты миллиард үш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сәуiрдегі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Президентiнiң "Қазақстан Республикасында Тұрғын үй құрылысын дамытудың 2005-2007 жылдарға арналған мемлекеттiк бағдарламасы туралы"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Тұрғын үй құрылысын дамытудың 2005-2007 жылдарға арналған мемлекеттiк бағдарламасын iске асыру жөнiндегi Іс-шаралар жоспарын бекiту туралы" Қазақстан Республикасы Үкiметiнiң 2004 жылғы 28 маусымдағы N 717 қаулысы.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тұрғын үй құрылысы бағдарламасын iске асыру.
</w:t>
      </w:r>
      <w:r>
        <w:br/>
      </w:r>
      <w:r>
        <w:rPr>
          <w:rFonts w:ascii="Times New Roman"/>
          <w:b w:val="false"/>
          <w:i w:val="false"/>
          <w:color w:val="000000"/>
          <w:sz w:val="28"/>
        </w:rPr>
        <w:t>
      5. Бюджеттiк бағдарламаның мiндеттерi: Қазақстан Республикасының өңiрлерiнде тұрғын үйлердi салу.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025        Облыстық    Облыстардың бюд-   жыл     Қазақстан
</w:t>
      </w:r>
      <w:r>
        <w:br/>
      </w:r>
      <w:r>
        <w:rPr>
          <w:rFonts w:ascii="Times New Roman"/>
          <w:b w:val="false"/>
          <w:i w:val="false"/>
          <w:color w:val="000000"/>
          <w:sz w:val="28"/>
        </w:rPr>
        <w:t>
               бюджеттер-  жеттерi, Астана    iшiнде  Республика-
</w:t>
      </w:r>
      <w:r>
        <w:br/>
      </w:r>
      <w:r>
        <w:rPr>
          <w:rFonts w:ascii="Times New Roman"/>
          <w:b w:val="false"/>
          <w:i w:val="false"/>
          <w:color w:val="000000"/>
          <w:sz w:val="28"/>
        </w:rPr>
        <w:t>
               ге, Астана  және Алматы қала-          сының
</w:t>
      </w:r>
      <w:r>
        <w:br/>
      </w:r>
      <w:r>
        <w:rPr>
          <w:rFonts w:ascii="Times New Roman"/>
          <w:b w:val="false"/>
          <w:i w:val="false"/>
          <w:color w:val="000000"/>
          <w:sz w:val="28"/>
        </w:rPr>
        <w:t>
               және Алма-  ларының бюджетте-          Индустрия
</w:t>
      </w:r>
      <w:r>
        <w:br/>
      </w:r>
      <w:r>
        <w:rPr>
          <w:rFonts w:ascii="Times New Roman"/>
          <w:b w:val="false"/>
          <w:i w:val="false"/>
          <w:color w:val="000000"/>
          <w:sz w:val="28"/>
        </w:rPr>
        <w:t>
               ты қалала-  рiне тұрғын үй             және сауда
</w:t>
      </w:r>
      <w:r>
        <w:br/>
      </w:r>
      <w:r>
        <w:rPr>
          <w:rFonts w:ascii="Times New Roman"/>
          <w:b w:val="false"/>
          <w:i w:val="false"/>
          <w:color w:val="000000"/>
          <w:sz w:val="28"/>
        </w:rPr>
        <w:t>
               рының бюд-  салуға арналған            министрлiгi,
</w:t>
      </w:r>
      <w:r>
        <w:br/>
      </w:r>
      <w:r>
        <w:rPr>
          <w:rFonts w:ascii="Times New Roman"/>
          <w:b w:val="false"/>
          <w:i w:val="false"/>
          <w:color w:val="000000"/>
          <w:sz w:val="28"/>
        </w:rPr>
        <w:t>
               жеттерiне   мақсатты инвести-          облыстардың,
</w:t>
      </w:r>
      <w:r>
        <w:br/>
      </w:r>
      <w:r>
        <w:rPr>
          <w:rFonts w:ascii="Times New Roman"/>
          <w:b w:val="false"/>
          <w:i w:val="false"/>
          <w:color w:val="000000"/>
          <w:sz w:val="28"/>
        </w:rPr>
        <w:t>
               мемлекет-   циялық трансферт-          Астана және
</w:t>
      </w:r>
      <w:r>
        <w:br/>
      </w:r>
      <w:r>
        <w:rPr>
          <w:rFonts w:ascii="Times New Roman"/>
          <w:b w:val="false"/>
          <w:i w:val="false"/>
          <w:color w:val="000000"/>
          <w:sz w:val="28"/>
        </w:rPr>
        <w:t>
               тік комму-  тер аудару және            Алматы
</w:t>
      </w:r>
      <w:r>
        <w:br/>
      </w:r>
      <w:r>
        <w:rPr>
          <w:rFonts w:ascii="Times New Roman"/>
          <w:b w:val="false"/>
          <w:i w:val="false"/>
          <w:color w:val="000000"/>
          <w:sz w:val="28"/>
        </w:rPr>
        <w:t>
               налдық тұр- Ақмола облысының           қалаларының
</w:t>
      </w:r>
      <w:r>
        <w:br/>
      </w:r>
      <w:r>
        <w:rPr>
          <w:rFonts w:ascii="Times New Roman"/>
          <w:b w:val="false"/>
          <w:i w:val="false"/>
          <w:color w:val="000000"/>
          <w:sz w:val="28"/>
        </w:rPr>
        <w:t>
               ғын үй ко-  Степногорск қала-           әкiмдiктерi
</w:t>
      </w:r>
      <w:r>
        <w:br/>
      </w:r>
      <w:r>
        <w:rPr>
          <w:rFonts w:ascii="Times New Roman"/>
          <w:b w:val="false"/>
          <w:i w:val="false"/>
          <w:color w:val="000000"/>
          <w:sz w:val="28"/>
        </w:rPr>
        <w:t>
               рының тұр-  сында 37 пәтерлі
</w:t>
      </w:r>
      <w:r>
        <w:br/>
      </w:r>
      <w:r>
        <w:rPr>
          <w:rFonts w:ascii="Times New Roman"/>
          <w:b w:val="false"/>
          <w:i w:val="false"/>
          <w:color w:val="000000"/>
          <w:sz w:val="28"/>
        </w:rPr>
        <w:t>
               ғын үйiн    тұрғын үй сатып
</w:t>
      </w:r>
      <w:r>
        <w:br/>
      </w:r>
      <w:r>
        <w:rPr>
          <w:rFonts w:ascii="Times New Roman"/>
          <w:b w:val="false"/>
          <w:i w:val="false"/>
          <w:color w:val="000000"/>
          <w:sz w:val="28"/>
        </w:rPr>
        <w:t>
               салуға      алу
</w:t>
      </w:r>
      <w:r>
        <w:br/>
      </w:r>
      <w:r>
        <w:rPr>
          <w:rFonts w:ascii="Times New Roman"/>
          <w:b w:val="false"/>
          <w:i w:val="false"/>
          <w:color w:val="000000"/>
          <w:sz w:val="28"/>
        </w:rPr>
        <w:t>
               берiлетiн
</w:t>
      </w:r>
      <w:r>
        <w:br/>
      </w:r>
      <w:r>
        <w:rPr>
          <w:rFonts w:ascii="Times New Roman"/>
          <w:b w:val="false"/>
          <w:i w:val="false"/>
          <w:color w:val="000000"/>
          <w:sz w:val="28"/>
        </w:rPr>
        <w:t>
               нысаналы
</w:t>
      </w:r>
      <w:r>
        <w:br/>
      </w:r>
      <w:r>
        <w:rPr>
          <w:rFonts w:ascii="Times New Roman"/>
          <w:b w:val="false"/>
          <w:i w:val="false"/>
          <w:color w:val="000000"/>
          <w:sz w:val="28"/>
        </w:rPr>
        <w:t>
               даму тран-
</w:t>
      </w:r>
      <w:r>
        <w:br/>
      </w:r>
      <w:r>
        <w:rPr>
          <w:rFonts w:ascii="Times New Roman"/>
          <w:b w:val="false"/>
          <w:i w:val="false"/>
          <w:color w:val="000000"/>
          <w:sz w:val="28"/>
        </w:rPr>
        <w:t>
               сферттерi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Облыстардың бюджеттерiне, Астана және Алматы қалаларының бюджеттерiне тұрғын үй құрылысына арналған мақсатты инвестициялық трансферттер аудару.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332-Қосымша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технологиялар паркiнiң жұмыс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iстеуiн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11648 мың теңге (он бiр миллион алты жүз қырық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Индустрия және сауда министрлігінiң  Ақпараттық технологиялардың паркi" арнайы экономикалық аймағының дирекциясы" мемлекеттiк мекемесiн құру туралы" Қазақстан Республикасы Үкiметiнiң 2003 жылғы 31 желтоқсандағы N 1382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Ақпараттық технологиялар паркiнiң аумағында ақпараттық технологиялар саласында қазiргi заманғы алдыңғы қатарлы өндiрiстердi құру.
</w:t>
      </w:r>
      <w:r>
        <w:br/>
      </w:r>
      <w:r>
        <w:rPr>
          <w:rFonts w:ascii="Times New Roman"/>
          <w:b w:val="false"/>
          <w:i w:val="false"/>
          <w:color w:val="000000"/>
          <w:sz w:val="28"/>
        </w:rPr>
        <w:t>
      5. Бюджеттiк бағдарламаның мiндеттерi: ақпараттық технологиялардың салаларын дамыту; ақпараттық технологиялар саласындағы әлемдiк шаруашылық байланыстардың жүйесiне Қазақстан Республикасы экономикасының кiруiн жандандыру; ақпараттық технологиялардың бағдарламалық өнiмдерiнiң жаңа түрлерiн шығаруды игеру және қазiргi заманғы ақпараттық технологияларды құру үшiн ұйымдастыруды қамтамасыз ету; тиiмдiлiгi жоғары ұйымдар үшiн жағдайлар жасау, оның ішінде технологиялық тиiмдi экспортқа бағдарланған өндiрiстер; инвестицияларды тарту; "Ақпараттық технологиялардың паркi" СЭЗ-де бiрiншi кезекте жеке инфрақұрылым бөлiгiн құру; қазiргi заманғы экспортқа бағдарланған және импорт алмастырушы және техникалық ақпарат құралдары мен байланыстың отандық өндiрiсiн ұйымдастыру.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027        Ақпараттық  "Ақпараттық техно- жыл     Қазақстан
</w:t>
      </w:r>
      <w:r>
        <w:br/>
      </w:r>
      <w:r>
        <w:rPr>
          <w:rFonts w:ascii="Times New Roman"/>
          <w:b w:val="false"/>
          <w:i w:val="false"/>
          <w:color w:val="000000"/>
          <w:sz w:val="28"/>
        </w:rPr>
        <w:t>
               технология- логиялар паркi"    iшiнде  Республика-
</w:t>
      </w:r>
      <w:r>
        <w:br/>
      </w:r>
      <w:r>
        <w:rPr>
          <w:rFonts w:ascii="Times New Roman"/>
          <w:b w:val="false"/>
          <w:i w:val="false"/>
          <w:color w:val="000000"/>
          <w:sz w:val="28"/>
        </w:rPr>
        <w:t>
               лар паркi-  Арнайы экономика-          сының
</w:t>
      </w:r>
      <w:r>
        <w:br/>
      </w:r>
      <w:r>
        <w:rPr>
          <w:rFonts w:ascii="Times New Roman"/>
          <w:b w:val="false"/>
          <w:i w:val="false"/>
          <w:color w:val="000000"/>
          <w:sz w:val="28"/>
        </w:rPr>
        <w:t>
               нiң жұмыс   лық аймағының              Индустрия
</w:t>
      </w:r>
      <w:r>
        <w:br/>
      </w:r>
      <w:r>
        <w:rPr>
          <w:rFonts w:ascii="Times New Roman"/>
          <w:b w:val="false"/>
          <w:i w:val="false"/>
          <w:color w:val="000000"/>
          <w:sz w:val="28"/>
        </w:rPr>
        <w:t>
               iстеуiн     дирекциясы"                және сауда
</w:t>
      </w:r>
      <w:r>
        <w:br/>
      </w:r>
      <w:r>
        <w:rPr>
          <w:rFonts w:ascii="Times New Roman"/>
          <w:b w:val="false"/>
          <w:i w:val="false"/>
          <w:color w:val="000000"/>
          <w:sz w:val="28"/>
        </w:rPr>
        <w:t>
               қамтама-    мемлекеттiк меке-          министрлiгi
</w:t>
      </w:r>
      <w:r>
        <w:br/>
      </w:r>
      <w:r>
        <w:rPr>
          <w:rFonts w:ascii="Times New Roman"/>
          <w:b w:val="false"/>
          <w:i w:val="false"/>
          <w:color w:val="000000"/>
          <w:sz w:val="28"/>
        </w:rPr>
        <w:t>
               сыз ету     месiнiң штат саны          "Ақпараттық
</w:t>
      </w:r>
      <w:r>
        <w:br/>
      </w:r>
      <w:r>
        <w:rPr>
          <w:rFonts w:ascii="Times New Roman"/>
          <w:b w:val="false"/>
          <w:i w:val="false"/>
          <w:color w:val="000000"/>
          <w:sz w:val="28"/>
        </w:rPr>
        <w:t>
                           15 бiрлiк шегiнде          технологиялар
</w:t>
      </w:r>
      <w:r>
        <w:br/>
      </w:r>
      <w:r>
        <w:rPr>
          <w:rFonts w:ascii="Times New Roman"/>
          <w:b w:val="false"/>
          <w:i w:val="false"/>
          <w:color w:val="000000"/>
          <w:sz w:val="28"/>
        </w:rPr>
        <w:t>
                           ұстау және матери-         паркi" арнайы
</w:t>
      </w:r>
      <w:r>
        <w:br/>
      </w:r>
      <w:r>
        <w:rPr>
          <w:rFonts w:ascii="Times New Roman"/>
          <w:b w:val="false"/>
          <w:i w:val="false"/>
          <w:color w:val="000000"/>
          <w:sz w:val="28"/>
        </w:rPr>
        <w:t>
                           алдық-техникалық           экономикалық
</w:t>
      </w:r>
      <w:r>
        <w:br/>
      </w:r>
      <w:r>
        <w:rPr>
          <w:rFonts w:ascii="Times New Roman"/>
          <w:b w:val="false"/>
          <w:i w:val="false"/>
          <w:color w:val="000000"/>
          <w:sz w:val="28"/>
        </w:rPr>
        <w:t>
                           жарақтандыру               аймағы
</w:t>
      </w:r>
      <w:r>
        <w:br/>
      </w:r>
      <w:r>
        <w:rPr>
          <w:rFonts w:ascii="Times New Roman"/>
          <w:b w:val="false"/>
          <w:i w:val="false"/>
          <w:color w:val="000000"/>
          <w:sz w:val="28"/>
        </w:rPr>
        <w:t>
                                                      дирекциясы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Ақпараттық технологиялардың паркiнiң материалдық-техникалық базасын қалыптастыру мен нығайту; ATП АЭА дирекциясының жарғылық қызметi аясында ic-шараларды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333-Қосымша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коммуналдық шаруашылықтарды дамыту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берiлетiн нысаналы даму трансферттерi"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11458600 мың теңге (он бiр миллиард төрт жүз елу сегiз миллион алты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сәуiрдегі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Республикасындағы сәулет, қала құрылысы және құрылыс қызметi туралы" Қазақстан Республикасының 2001 жылғы 16 маусымдағы N 242-II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"Астана қаласының әлеуметтiк-экономикалық дамуының "Астананың гүлденуi - Қазақстанның гүлденуi" 2005 жылға дейiнгі кезеңге арналған мемлекеттік бағдарламасы туралы" 2001 жылғы 19 наурыздағы N 574 
</w:t>
      </w:r>
      <w:r>
        <w:rPr>
          <w:rFonts w:ascii="Times New Roman"/>
          <w:b w:val="false"/>
          <w:i w:val="false"/>
          <w:color w:val="000000"/>
          <w:sz w:val="28"/>
        </w:rPr>
        <w:t xml:space="preserve"> Жарлығы </w:t>
      </w:r>
      <w:r>
        <w:rPr>
          <w:rFonts w:ascii="Times New Roman"/>
          <w:b w:val="false"/>
          <w:i w:val="false"/>
          <w:color w:val="000000"/>
          <w:sz w:val="28"/>
        </w:rPr>
        <w:t>
; "Астана қаласының әлеуметтiк-экономикалық дамуының "Астананың гүлденуi - Қазақстанның гүлденуi" 2005 жылға дейiнгi кезеңге арналған мемлекеттiк бағдарламасын iске асырудың Іс-шаралар жоспарын бекiту туралы" Қазақстан Республикасы Yкiметiнiң 2001 жылғы 20 сәуiрдегi N 534 
</w:t>
      </w:r>
      <w:r>
        <w:rPr>
          <w:rFonts w:ascii="Times New Roman"/>
          <w:b w:val="false"/>
          <w:i w:val="false"/>
          <w:color w:val="000000"/>
          <w:sz w:val="28"/>
        </w:rPr>
        <w:t xml:space="preserve"> қаулысы </w:t>
      </w:r>
      <w:r>
        <w:rPr>
          <w:rFonts w:ascii="Times New Roman"/>
          <w:b w:val="false"/>
          <w:i w:val="false"/>
          <w:color w:val="000000"/>
          <w:sz w:val="28"/>
        </w:rPr>
        <w:t>
; "Астана қаласының бас жоспары туралы" Қазақстан Республикасы Yкiметiнiң 2001 жылғы 15 тамыздағы N 1064 
</w:t>
      </w:r>
      <w:r>
        <w:rPr>
          <w:rFonts w:ascii="Times New Roman"/>
          <w:b w:val="false"/>
          <w:i w:val="false"/>
          <w:color w:val="000000"/>
          <w:sz w:val="28"/>
        </w:rPr>
        <w:t xml:space="preserve"> қаулысы </w:t>
      </w:r>
      <w:r>
        <w:rPr>
          <w:rFonts w:ascii="Times New Roman"/>
          <w:b w:val="false"/>
          <w:i w:val="false"/>
          <w:color w:val="000000"/>
          <w:sz w:val="28"/>
        </w:rPr>
        <w:t>
, "Астана қаласының инженерлiк инфрақұрылымдары мен жолдарын 2010 жылға дейiн дамыту туралы" Қазақстан Республикасы Yкiметiнiң 2002 жылғы 11 қарашадағы N 1190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мерзiмдiк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құру үшiн қолайлы орта жасау;
</w:t>
      </w:r>
      <w:r>
        <w:br/>
      </w:r>
      <w:r>
        <w:rPr>
          <w:rFonts w:ascii="Times New Roman"/>
          <w:b w:val="false"/>
          <w:i w:val="false"/>
          <w:color w:val="000000"/>
          <w:sz w:val="28"/>
        </w:rPr>
        <w:t>
      5. Бюджеттiк бағдарламаның мiндеттері: инженерлiк коммуникациялар дамыту.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028        Облыстық    "2005 жылға арнал- жыл     Қазақстан
</w:t>
      </w:r>
      <w:r>
        <w:br/>
      </w:r>
      <w:r>
        <w:rPr>
          <w:rFonts w:ascii="Times New Roman"/>
          <w:b w:val="false"/>
          <w:i w:val="false"/>
          <w:color w:val="000000"/>
          <w:sz w:val="28"/>
        </w:rPr>
        <w:t>
               бюджеттер-  ған республикалық  iшiнде  Республика-
</w:t>
      </w:r>
      <w:r>
        <w:br/>
      </w:r>
      <w:r>
        <w:rPr>
          <w:rFonts w:ascii="Times New Roman"/>
          <w:b w:val="false"/>
          <w:i w:val="false"/>
          <w:color w:val="000000"/>
          <w:sz w:val="28"/>
        </w:rPr>
        <w:t>
               ге, Астана  бюджет туралы"             сының
</w:t>
      </w:r>
      <w:r>
        <w:br/>
      </w:r>
      <w:r>
        <w:rPr>
          <w:rFonts w:ascii="Times New Roman"/>
          <w:b w:val="false"/>
          <w:i w:val="false"/>
          <w:color w:val="000000"/>
          <w:sz w:val="28"/>
        </w:rPr>
        <w:t>
               және Алма-  Қазақстан Респуб-          Индустрия
</w:t>
      </w:r>
      <w:r>
        <w:br/>
      </w:r>
      <w:r>
        <w:rPr>
          <w:rFonts w:ascii="Times New Roman"/>
          <w:b w:val="false"/>
          <w:i w:val="false"/>
          <w:color w:val="000000"/>
          <w:sz w:val="28"/>
        </w:rPr>
        <w:t>
               ты қалала-  ликасының Заңын            және сауда
</w:t>
      </w:r>
      <w:r>
        <w:br/>
      </w:r>
      <w:r>
        <w:rPr>
          <w:rFonts w:ascii="Times New Roman"/>
          <w:b w:val="false"/>
          <w:i w:val="false"/>
          <w:color w:val="000000"/>
          <w:sz w:val="28"/>
        </w:rPr>
        <w:t>
               рының бюд-  iске асыру туралы"         министрлігі
</w:t>
      </w:r>
      <w:r>
        <w:br/>
      </w:r>
      <w:r>
        <w:rPr>
          <w:rFonts w:ascii="Times New Roman"/>
          <w:b w:val="false"/>
          <w:i w:val="false"/>
          <w:color w:val="000000"/>
          <w:sz w:val="28"/>
        </w:rPr>
        <w:t>
               жеттерiне   Қазақстан Респуб-
</w:t>
      </w:r>
      <w:r>
        <w:br/>
      </w:r>
      <w:r>
        <w:rPr>
          <w:rFonts w:ascii="Times New Roman"/>
          <w:b w:val="false"/>
          <w:i w:val="false"/>
          <w:color w:val="000000"/>
          <w:sz w:val="28"/>
        </w:rPr>
        <w:t>
               коммуналдық ликасы Yкiметiнiң
</w:t>
      </w:r>
      <w:r>
        <w:br/>
      </w:r>
      <w:r>
        <w:rPr>
          <w:rFonts w:ascii="Times New Roman"/>
          <w:b w:val="false"/>
          <w:i w:val="false"/>
          <w:color w:val="000000"/>
          <w:sz w:val="28"/>
        </w:rPr>
        <w:t>
               шаруашы-    2004 жылғы 8 жел-
</w:t>
      </w:r>
      <w:r>
        <w:br/>
      </w:r>
      <w:r>
        <w:rPr>
          <w:rFonts w:ascii="Times New Roman"/>
          <w:b w:val="false"/>
          <w:i w:val="false"/>
          <w:color w:val="000000"/>
          <w:sz w:val="28"/>
        </w:rPr>
        <w:t>
               лықтарды    тоқсандағы N 1289
</w:t>
      </w:r>
      <w:r>
        <w:br/>
      </w:r>
      <w:r>
        <w:rPr>
          <w:rFonts w:ascii="Times New Roman"/>
          <w:b w:val="false"/>
          <w:i w:val="false"/>
          <w:color w:val="000000"/>
          <w:sz w:val="28"/>
        </w:rPr>
        <w:t>
               дамыту      қаулысына 2-қо-
</w:t>
      </w:r>
      <w:r>
        <w:br/>
      </w:r>
      <w:r>
        <w:rPr>
          <w:rFonts w:ascii="Times New Roman"/>
          <w:b w:val="false"/>
          <w:i w:val="false"/>
          <w:color w:val="000000"/>
          <w:sz w:val="28"/>
        </w:rPr>
        <w:t>
               үшiн берi-  сымшаға сәйкес
</w:t>
      </w:r>
      <w:r>
        <w:br/>
      </w:r>
      <w:r>
        <w:rPr>
          <w:rFonts w:ascii="Times New Roman"/>
          <w:b w:val="false"/>
          <w:i w:val="false"/>
          <w:color w:val="000000"/>
          <w:sz w:val="28"/>
        </w:rPr>
        <w:t>
               летiн ны-   инвестициялық
</w:t>
      </w:r>
      <w:r>
        <w:br/>
      </w:r>
      <w:r>
        <w:rPr>
          <w:rFonts w:ascii="Times New Roman"/>
          <w:b w:val="false"/>
          <w:i w:val="false"/>
          <w:color w:val="000000"/>
          <w:sz w:val="28"/>
        </w:rPr>
        <w:t>
               саналы      жоспарлар бойынша
</w:t>
      </w:r>
      <w:r>
        <w:br/>
      </w:r>
      <w:r>
        <w:rPr>
          <w:rFonts w:ascii="Times New Roman"/>
          <w:b w:val="false"/>
          <w:i w:val="false"/>
          <w:color w:val="000000"/>
          <w:sz w:val="28"/>
        </w:rPr>
        <w:t>
               даму        Астана және Алматы
</w:t>
      </w:r>
      <w:r>
        <w:br/>
      </w:r>
      <w:r>
        <w:rPr>
          <w:rFonts w:ascii="Times New Roman"/>
          <w:b w:val="false"/>
          <w:i w:val="false"/>
          <w:color w:val="000000"/>
          <w:sz w:val="28"/>
        </w:rPr>
        <w:t>
               транс-      қалаларының бюдже-
</w:t>
      </w:r>
      <w:r>
        <w:br/>
      </w:r>
      <w:r>
        <w:rPr>
          <w:rFonts w:ascii="Times New Roman"/>
          <w:b w:val="false"/>
          <w:i w:val="false"/>
          <w:color w:val="000000"/>
          <w:sz w:val="28"/>
        </w:rPr>
        <w:t>
               ферттерi    тiне коммуналдық
</w:t>
      </w:r>
      <w:r>
        <w:br/>
      </w:r>
      <w:r>
        <w:rPr>
          <w:rFonts w:ascii="Times New Roman"/>
          <w:b w:val="false"/>
          <w:i w:val="false"/>
          <w:color w:val="000000"/>
          <w:sz w:val="28"/>
        </w:rPr>
        <w:t>
                           шаруашылықты да-
</w:t>
      </w:r>
      <w:r>
        <w:br/>
      </w:r>
      <w:r>
        <w:rPr>
          <w:rFonts w:ascii="Times New Roman"/>
          <w:b w:val="false"/>
          <w:i w:val="false"/>
          <w:color w:val="000000"/>
          <w:sz w:val="28"/>
        </w:rPr>
        <w:t>
                           мыту үшiн мақсатты
</w:t>
      </w:r>
      <w:r>
        <w:br/>
      </w:r>
      <w:r>
        <w:rPr>
          <w:rFonts w:ascii="Times New Roman"/>
          <w:b w:val="false"/>
          <w:i w:val="false"/>
          <w:color w:val="000000"/>
          <w:sz w:val="28"/>
        </w:rPr>
        <w:t>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аудару:
</w:t>
      </w:r>
      <w:r>
        <w:br/>
      </w:r>
      <w:r>
        <w:rPr>
          <w:rFonts w:ascii="Times New Roman"/>
          <w:b w:val="false"/>
          <w:i w:val="false"/>
          <w:color w:val="000000"/>
          <w:sz w:val="28"/>
        </w:rPr>
        <w:t>
                           - Астана қаласы
</w:t>
      </w:r>
      <w:r>
        <w:br/>
      </w:r>
      <w:r>
        <w:rPr>
          <w:rFonts w:ascii="Times New Roman"/>
          <w:b w:val="false"/>
          <w:i w:val="false"/>
          <w:color w:val="000000"/>
          <w:sz w:val="28"/>
        </w:rPr>
        <w:t>
                           құрылыс орында-
</w:t>
      </w:r>
      <w:r>
        <w:br/>
      </w:r>
      <w:r>
        <w:rPr>
          <w:rFonts w:ascii="Times New Roman"/>
          <w:b w:val="false"/>
          <w:i w:val="false"/>
          <w:color w:val="000000"/>
          <w:sz w:val="28"/>
        </w:rPr>
        <w:t>
                           рының сол жаға-
</w:t>
      </w:r>
      <w:r>
        <w:br/>
      </w:r>
      <w:r>
        <w:rPr>
          <w:rFonts w:ascii="Times New Roman"/>
          <w:b w:val="false"/>
          <w:i w:val="false"/>
          <w:color w:val="000000"/>
          <w:sz w:val="28"/>
        </w:rPr>
        <w:t>
                           лаудағы аумақ-
</w:t>
      </w:r>
      <w:r>
        <w:br/>
      </w:r>
      <w:r>
        <w:rPr>
          <w:rFonts w:ascii="Times New Roman"/>
          <w:b w:val="false"/>
          <w:i w:val="false"/>
          <w:color w:val="000000"/>
          <w:sz w:val="28"/>
        </w:rPr>
        <w:t>
                           тарын жер асты
</w:t>
      </w:r>
      <w:r>
        <w:br/>
      </w:r>
      <w:r>
        <w:rPr>
          <w:rFonts w:ascii="Times New Roman"/>
          <w:b w:val="false"/>
          <w:i w:val="false"/>
          <w:color w:val="000000"/>
          <w:sz w:val="28"/>
        </w:rPr>
        <w:t>
                           суларына батудан
</w:t>
      </w:r>
      <w:r>
        <w:br/>
      </w:r>
      <w:r>
        <w:rPr>
          <w:rFonts w:ascii="Times New Roman"/>
          <w:b w:val="false"/>
          <w:i w:val="false"/>
          <w:color w:val="000000"/>
          <w:sz w:val="28"/>
        </w:rPr>
        <w:t>
                           инженерлiк
</w:t>
      </w:r>
      <w:r>
        <w:br/>
      </w:r>
      <w:r>
        <w:rPr>
          <w:rFonts w:ascii="Times New Roman"/>
          <w:b w:val="false"/>
          <w:i w:val="false"/>
          <w:color w:val="000000"/>
          <w:sz w:val="28"/>
        </w:rPr>
        <w:t>
                           қорғау;
</w:t>
      </w:r>
      <w:r>
        <w:br/>
      </w:r>
      <w:r>
        <w:rPr>
          <w:rFonts w:ascii="Times New Roman"/>
          <w:b w:val="false"/>
          <w:i w:val="false"/>
          <w:color w:val="000000"/>
          <w:sz w:val="28"/>
        </w:rPr>
        <w:t>
                           - Астана қаласы 
</w:t>
      </w:r>
      <w:r>
        <w:br/>
      </w:r>
      <w:r>
        <w:rPr>
          <w:rFonts w:ascii="Times New Roman"/>
          <w:b w:val="false"/>
          <w:i w:val="false"/>
          <w:color w:val="000000"/>
          <w:sz w:val="28"/>
        </w:rPr>
        <w:t>
                           КТЖ-ның сарқынды
</w:t>
      </w:r>
      <w:r>
        <w:br/>
      </w:r>
      <w:r>
        <w:rPr>
          <w:rFonts w:ascii="Times New Roman"/>
          <w:b w:val="false"/>
          <w:i w:val="false"/>
          <w:color w:val="000000"/>
          <w:sz w:val="28"/>
        </w:rPr>
        <w:t>
                           суларын биологиялық 
</w:t>
      </w:r>
      <w:r>
        <w:br/>
      </w:r>
      <w:r>
        <w:rPr>
          <w:rFonts w:ascii="Times New Roman"/>
          <w:b w:val="false"/>
          <w:i w:val="false"/>
          <w:color w:val="000000"/>
          <w:sz w:val="28"/>
        </w:rPr>
        <w:t>
                           тазарту және тұнба-
</w:t>
      </w:r>
      <w:r>
        <w:br/>
      </w:r>
      <w:r>
        <w:rPr>
          <w:rFonts w:ascii="Times New Roman"/>
          <w:b w:val="false"/>
          <w:i w:val="false"/>
          <w:color w:val="000000"/>
          <w:sz w:val="28"/>
        </w:rPr>
        <w:t>
                           ларды механикалық 
</w:t>
      </w:r>
      <w:r>
        <w:br/>
      </w:r>
      <w:r>
        <w:rPr>
          <w:rFonts w:ascii="Times New Roman"/>
          <w:b w:val="false"/>
          <w:i w:val="false"/>
          <w:color w:val="000000"/>
          <w:sz w:val="28"/>
        </w:rPr>
        <w:t>
                           құрғату құрылыстарын
</w:t>
      </w:r>
      <w:r>
        <w:br/>
      </w:r>
      <w:r>
        <w:rPr>
          <w:rFonts w:ascii="Times New Roman"/>
          <w:b w:val="false"/>
          <w:i w:val="false"/>
          <w:color w:val="000000"/>
          <w:sz w:val="28"/>
        </w:rPr>
        <w:t>
                           жаңартып, Талдыкөл
</w:t>
      </w:r>
      <w:r>
        <w:br/>
      </w:r>
      <w:r>
        <w:rPr>
          <w:rFonts w:ascii="Times New Roman"/>
          <w:b w:val="false"/>
          <w:i w:val="false"/>
          <w:color w:val="000000"/>
          <w:sz w:val="28"/>
        </w:rPr>
        <w:t>
                           сарқынды су жинауы-
</w:t>
      </w:r>
      <w:r>
        <w:br/>
      </w:r>
      <w:r>
        <w:rPr>
          <w:rFonts w:ascii="Times New Roman"/>
          <w:b w:val="false"/>
          <w:i w:val="false"/>
          <w:color w:val="000000"/>
          <w:sz w:val="28"/>
        </w:rPr>
        <w:t>
                           шын жою және (ҚР ИСМ
</w:t>
      </w:r>
      <w:r>
        <w:br/>
      </w:r>
      <w:r>
        <w:rPr>
          <w:rFonts w:ascii="Times New Roman"/>
          <w:b w:val="false"/>
          <w:i w:val="false"/>
          <w:color w:val="000000"/>
          <w:sz w:val="28"/>
        </w:rPr>
        <w:t>
                           ҚІК 2004 жылғы 27 
</w:t>
      </w:r>
      <w:r>
        <w:br/>
      </w:r>
      <w:r>
        <w:rPr>
          <w:rFonts w:ascii="Times New Roman"/>
          <w:b w:val="false"/>
          <w:i w:val="false"/>
          <w:color w:val="000000"/>
          <w:sz w:val="28"/>
        </w:rPr>
        <w:t>
                           қыркүйектегi N 387 
</w:t>
      </w:r>
      <w:r>
        <w:br/>
      </w:r>
      <w:r>
        <w:rPr>
          <w:rFonts w:ascii="Times New Roman"/>
          <w:b w:val="false"/>
          <w:i w:val="false"/>
          <w:color w:val="000000"/>
          <w:sz w:val="28"/>
        </w:rPr>
        <w:t>
                           ПИР бұйрығы);
</w:t>
      </w:r>
      <w:r>
        <w:br/>
      </w:r>
      <w:r>
        <w:rPr>
          <w:rFonts w:ascii="Times New Roman"/>
          <w:b w:val="false"/>
          <w:i w:val="false"/>
          <w:color w:val="000000"/>
          <w:sz w:val="28"/>
        </w:rPr>
        <w:t>
                           - Астана қала-
</w:t>
      </w:r>
      <w:r>
        <w:br/>
      </w:r>
      <w:r>
        <w:rPr>
          <w:rFonts w:ascii="Times New Roman"/>
          <w:b w:val="false"/>
          <w:i w:val="false"/>
          <w:color w:val="000000"/>
          <w:sz w:val="28"/>
        </w:rPr>
        <w:t>
                           сындағы нөсер
</w:t>
      </w:r>
      <w:r>
        <w:br/>
      </w:r>
      <w:r>
        <w:rPr>
          <w:rFonts w:ascii="Times New Roman"/>
          <w:b w:val="false"/>
          <w:i w:val="false"/>
          <w:color w:val="000000"/>
          <w:sz w:val="28"/>
        </w:rPr>
        <w:t>
                           құбырларының
</w:t>
      </w:r>
      <w:r>
        <w:br/>
      </w:r>
      <w:r>
        <w:rPr>
          <w:rFonts w:ascii="Times New Roman"/>
          <w:b w:val="false"/>
          <w:i w:val="false"/>
          <w:color w:val="000000"/>
          <w:sz w:val="28"/>
        </w:rPr>
        <w:t>
                           жүйесін дамыту
</w:t>
      </w:r>
      <w:r>
        <w:br/>
      </w:r>
      <w:r>
        <w:rPr>
          <w:rFonts w:ascii="Times New Roman"/>
          <w:b w:val="false"/>
          <w:i w:val="false"/>
          <w:color w:val="000000"/>
          <w:sz w:val="28"/>
        </w:rPr>
        <w:t>
                           (ҚР ИСМ КІК 2004
</w:t>
      </w:r>
      <w:r>
        <w:br/>
      </w:r>
      <w:r>
        <w:rPr>
          <w:rFonts w:ascii="Times New Roman"/>
          <w:b w:val="false"/>
          <w:i w:val="false"/>
          <w:color w:val="000000"/>
          <w:sz w:val="28"/>
        </w:rPr>
        <w:t>
                           жылғы 10 тамыздағы
</w:t>
      </w:r>
      <w:r>
        <w:br/>
      </w:r>
      <w:r>
        <w:rPr>
          <w:rFonts w:ascii="Times New Roman"/>
          <w:b w:val="false"/>
          <w:i w:val="false"/>
          <w:color w:val="000000"/>
          <w:sz w:val="28"/>
        </w:rPr>
        <w:t>
                           N 347 бұйрығы);
</w:t>
      </w:r>
      <w:r>
        <w:br/>
      </w:r>
      <w:r>
        <w:rPr>
          <w:rFonts w:ascii="Times New Roman"/>
          <w:b w:val="false"/>
          <w:i w:val="false"/>
          <w:color w:val="000000"/>
          <w:sz w:val="28"/>
        </w:rPr>
        <w:t>
                           - Астана қаласын-
</w:t>
      </w:r>
      <w:r>
        <w:br/>
      </w:r>
      <w:r>
        <w:rPr>
          <w:rFonts w:ascii="Times New Roman"/>
          <w:b w:val="false"/>
          <w:i w:val="false"/>
          <w:color w:val="000000"/>
          <w:sz w:val="28"/>
        </w:rPr>
        <w:t>
                           дағы жобаланған
</w:t>
      </w:r>
      <w:r>
        <w:br/>
      </w:r>
      <w:r>
        <w:rPr>
          <w:rFonts w:ascii="Times New Roman"/>
          <w:b w:val="false"/>
          <w:i w:val="false"/>
          <w:color w:val="000000"/>
          <w:sz w:val="28"/>
        </w:rPr>
        <w:t>
                           және салынып жат-
</w:t>
      </w:r>
      <w:r>
        <w:br/>
      </w:r>
      <w:r>
        <w:rPr>
          <w:rFonts w:ascii="Times New Roman"/>
          <w:b w:val="false"/>
          <w:i w:val="false"/>
          <w:color w:val="000000"/>
          <w:sz w:val="28"/>
        </w:rPr>
        <w:t>
                           қан тұрғын үй
</w:t>
      </w:r>
      <w:r>
        <w:br/>
      </w:r>
      <w:r>
        <w:rPr>
          <w:rFonts w:ascii="Times New Roman"/>
          <w:b w:val="false"/>
          <w:i w:val="false"/>
          <w:color w:val="000000"/>
          <w:sz w:val="28"/>
        </w:rPr>
        <w:t>
                           кешендеріне
</w:t>
      </w:r>
      <w:r>
        <w:br/>
      </w:r>
      <w:r>
        <w:rPr>
          <w:rFonts w:ascii="Times New Roman"/>
          <w:b w:val="false"/>
          <w:i w:val="false"/>
          <w:color w:val="000000"/>
          <w:sz w:val="28"/>
        </w:rPr>
        <w:t>
                           арналған инженер-
</w:t>
      </w:r>
      <w:r>
        <w:br/>
      </w:r>
      <w:r>
        <w:rPr>
          <w:rFonts w:ascii="Times New Roman"/>
          <w:b w:val="false"/>
          <w:i w:val="false"/>
          <w:color w:val="000000"/>
          <w:sz w:val="28"/>
        </w:rPr>
        <w:t>
                           лік желілерді
</w:t>
      </w:r>
      <w:r>
        <w:br/>
      </w:r>
      <w:r>
        <w:rPr>
          <w:rFonts w:ascii="Times New Roman"/>
          <w:b w:val="false"/>
          <w:i w:val="false"/>
          <w:color w:val="000000"/>
          <w:sz w:val="28"/>
        </w:rPr>
        <w:t>
                           салу;
</w:t>
      </w:r>
      <w:r>
        <w:br/>
      </w:r>
      <w:r>
        <w:rPr>
          <w:rFonts w:ascii="Times New Roman"/>
          <w:b w:val="false"/>
          <w:i w:val="false"/>
          <w:color w:val="000000"/>
          <w:sz w:val="28"/>
        </w:rPr>
        <w:t>
                           - Алматы қаласын-
</w:t>
      </w:r>
      <w:r>
        <w:br/>
      </w:r>
      <w:r>
        <w:rPr>
          <w:rFonts w:ascii="Times New Roman"/>
          <w:b w:val="false"/>
          <w:i w:val="false"/>
          <w:color w:val="000000"/>
          <w:sz w:val="28"/>
        </w:rPr>
        <w:t>
                           дағы жаппай жеке
</w:t>
      </w:r>
      <w:r>
        <w:br/>
      </w:r>
      <w:r>
        <w:rPr>
          <w:rFonts w:ascii="Times New Roman"/>
          <w:b w:val="false"/>
          <w:i w:val="false"/>
          <w:color w:val="000000"/>
          <w:sz w:val="28"/>
        </w:rPr>
        <w:t>
                           құрылыс орындары-
</w:t>
      </w:r>
      <w:r>
        <w:br/>
      </w:r>
      <w:r>
        <w:rPr>
          <w:rFonts w:ascii="Times New Roman"/>
          <w:b w:val="false"/>
          <w:i w:val="false"/>
          <w:color w:val="000000"/>
          <w:sz w:val="28"/>
        </w:rPr>
        <w:t>
                           ның аудандарындағы
</w:t>
      </w:r>
      <w:r>
        <w:br/>
      </w:r>
      <w:r>
        <w:rPr>
          <w:rFonts w:ascii="Times New Roman"/>
          <w:b w:val="false"/>
          <w:i w:val="false"/>
          <w:color w:val="000000"/>
          <w:sz w:val="28"/>
        </w:rPr>
        <w:t>
                           су құбыры желіле-
</w:t>
      </w:r>
      <w:r>
        <w:br/>
      </w:r>
      <w:r>
        <w:rPr>
          <w:rFonts w:ascii="Times New Roman"/>
          <w:b w:val="false"/>
          <w:i w:val="false"/>
          <w:color w:val="000000"/>
          <w:sz w:val="28"/>
        </w:rPr>
        <w:t>
                           рін және құрылыс-
</w:t>
      </w:r>
      <w:r>
        <w:br/>
      </w:r>
      <w:r>
        <w:rPr>
          <w:rFonts w:ascii="Times New Roman"/>
          <w:b w:val="false"/>
          <w:i w:val="false"/>
          <w:color w:val="000000"/>
          <w:sz w:val="28"/>
        </w:rPr>
        <w:t>
                           тарды дамыту;
</w:t>
      </w:r>
      <w:r>
        <w:br/>
      </w:r>
      <w:r>
        <w:rPr>
          <w:rFonts w:ascii="Times New Roman"/>
          <w:b w:val="false"/>
          <w:i w:val="false"/>
          <w:color w:val="000000"/>
          <w:sz w:val="28"/>
        </w:rPr>
        <w:t>
                           - Алматы қаласын-
</w:t>
      </w:r>
      <w:r>
        <w:br/>
      </w:r>
      <w:r>
        <w:rPr>
          <w:rFonts w:ascii="Times New Roman"/>
          <w:b w:val="false"/>
          <w:i w:val="false"/>
          <w:color w:val="000000"/>
          <w:sz w:val="28"/>
        </w:rPr>
        <w:t>
                           дағы жобаланған
</w:t>
      </w:r>
      <w:r>
        <w:br/>
      </w:r>
      <w:r>
        <w:rPr>
          <w:rFonts w:ascii="Times New Roman"/>
          <w:b w:val="false"/>
          <w:i w:val="false"/>
          <w:color w:val="000000"/>
          <w:sz w:val="28"/>
        </w:rPr>
        <w:t>
                           және салынып
</w:t>
      </w:r>
      <w:r>
        <w:br/>
      </w:r>
      <w:r>
        <w:rPr>
          <w:rFonts w:ascii="Times New Roman"/>
          <w:b w:val="false"/>
          <w:i w:val="false"/>
          <w:color w:val="000000"/>
          <w:sz w:val="28"/>
        </w:rPr>
        <w:t>
                           жатқан тұрғын үй
</w:t>
      </w:r>
      <w:r>
        <w:br/>
      </w:r>
      <w:r>
        <w:rPr>
          <w:rFonts w:ascii="Times New Roman"/>
          <w:b w:val="false"/>
          <w:i w:val="false"/>
          <w:color w:val="000000"/>
          <w:sz w:val="28"/>
        </w:rPr>
        <w:t>
                           кешендеріне ар-
</w:t>
      </w:r>
      <w:r>
        <w:br/>
      </w:r>
      <w:r>
        <w:rPr>
          <w:rFonts w:ascii="Times New Roman"/>
          <w:b w:val="false"/>
          <w:i w:val="false"/>
          <w:color w:val="000000"/>
          <w:sz w:val="28"/>
        </w:rPr>
        <w:t>
                           налған инженерлік
</w:t>
      </w:r>
      <w:r>
        <w:br/>
      </w:r>
      <w:r>
        <w:rPr>
          <w:rFonts w:ascii="Times New Roman"/>
          <w:b w:val="false"/>
          <w:i w:val="false"/>
          <w:color w:val="000000"/>
          <w:sz w:val="28"/>
        </w:rPr>
        <w:t>
                           желілерді дамыту.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күтілетін нәтижелер: *жұмыс көлемдерін заңнамалық тәртіпте бекітілген жобалық-сметалық құжаттамаға сәйкес орындалуының мониторингі.
</w:t>
      </w:r>
      <w:r>
        <w:br/>
      </w:r>
      <w:r>
        <w:rPr>
          <w:rFonts w:ascii="Times New Roman"/>
          <w:b w:val="false"/>
          <w:i w:val="false"/>
          <w:color w:val="000000"/>
          <w:sz w:val="28"/>
        </w:rPr>
        <w:t>
      Ескерту: *) "2005 жылға арналған республикалық бюджет туралы" Қазақстан Республикасының Заңын іске асыру туралы" Қазақстан Республикасы Үкіметінің 2004 жылғы 8 желтоқсандағы қаулысына 2-қосымшаға сәйкес инвестициялық жобалардың тізбесі, сондай-ақ заңнамамен белгіленген тәртіпте бекітілген жобалық-сметалық құжаттамаға сәйкес іс-шаралар (бекітілген күні мен N немесе ПСД мемлекеттік сараптамасының қорытындысын көрсете отырып), трансферттерді игеру шеңберіндегі сандық және сапалық көрсеткіштер, күтілетін нәтижелер тиісті жергілікті бюджет бағдарламалардың паспорттарына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334-Қосымша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334-қосымшаға өзгерту енгізілді - ҚР Үкіметінің 2005.10.18.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қалалар мен елді мекендерді көркейтуге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029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5467191 мың теңге (бес миллиард төрт жүз алпыс жеті миллион бір жүз тоқсан бір мың теңге).
</w:t>
      </w:r>
      <w:r>
        <w:br/>
      </w:r>
      <w:r>
        <w:rPr>
          <w:rFonts w:ascii="Times New Roman"/>
          <w:b w:val="false"/>
          <w:i w:val="false"/>
          <w:color w:val="000000"/>
          <w:sz w:val="28"/>
        </w:rPr>
        <w:t>
      2. Бюджеттік бағдарламаның нормативтік құқықтық негізі: Қазақстан Республикасының 2004 жылғы 24 сәуірдегі Бюджеттік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"Астананың гүлденуі - Қазақстанның гүлденуі" 2004 жылға дейінгі кезеңге арналған Астана қаласының әлеуметтік-экономикалық дамуының мемлекеттік бағдарламасы туралы" 2001 жылғы 19 наурыздағы N 574 
</w:t>
      </w:r>
      <w:r>
        <w:rPr>
          <w:rFonts w:ascii="Times New Roman"/>
          <w:b w:val="false"/>
          <w:i w:val="false"/>
          <w:color w:val="000000"/>
          <w:sz w:val="28"/>
        </w:rPr>
        <w:t xml:space="preserve"> Жарлығы </w:t>
      </w:r>
      <w:r>
        <w:rPr>
          <w:rFonts w:ascii="Times New Roman"/>
          <w:b w:val="false"/>
          <w:i w:val="false"/>
          <w:color w:val="000000"/>
          <w:sz w:val="28"/>
        </w:rPr>
        <w:t>
, "Астананың гүлденуі - Қазақстанның гүлденуі" 2004 жылға дейінгі кезеңге арналған Астана қаласының әлеуметтік-экономикалық дамуының мемлекеттік бағдарламасын іске асыру жөніндегі Іс-шаралар жоспарын бекіту туралы" Қазақстан Республикасы Үкіметінің 2001 жылғы 20 сәуірдегі N 534 
</w:t>
      </w:r>
      <w:r>
        <w:rPr>
          <w:rFonts w:ascii="Times New Roman"/>
          <w:b w:val="false"/>
          <w:i w:val="false"/>
          <w:color w:val="000000"/>
          <w:sz w:val="28"/>
        </w:rPr>
        <w:t xml:space="preserve"> қаулысы </w:t>
      </w:r>
      <w:r>
        <w:rPr>
          <w:rFonts w:ascii="Times New Roman"/>
          <w:b w:val="false"/>
          <w:i w:val="false"/>
          <w:color w:val="000000"/>
          <w:sz w:val="28"/>
        </w:rPr>
        <w:t>
, "Астана қаласының Бас жоспары туралы" Қазақстан Республикасы Үкіметінің 2001 жылғы 15 тамыздағы N 1064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2005-2007 жылдарға арналған әлеуметтік-экономикалық дамуының орта кезеңдік жоспары туралы" Қазақстан Республикасы Үкіметінің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өмiр сүру үшiн қолайлы ортаны құру.
</w:t>
      </w:r>
      <w:r>
        <w:br/>
      </w:r>
      <w:r>
        <w:rPr>
          <w:rFonts w:ascii="Times New Roman"/>
          <w:b w:val="false"/>
          <w:i w:val="false"/>
          <w:color w:val="000000"/>
          <w:sz w:val="28"/>
        </w:rPr>
        <w:t>
      5. Бюджеттiк бағдарламаның мiндеттері: қалаларды абаттандыру.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029        Облыстық    "2005 жылға ар-    жыл     Қазақстан
</w:t>
      </w:r>
      <w:r>
        <w:br/>
      </w:r>
      <w:r>
        <w:rPr>
          <w:rFonts w:ascii="Times New Roman"/>
          <w:b w:val="false"/>
          <w:i w:val="false"/>
          <w:color w:val="000000"/>
          <w:sz w:val="28"/>
        </w:rPr>
        <w:t>
               бюджеттер-  налған Республи-   iшiнде  Республика-
</w:t>
      </w:r>
      <w:r>
        <w:br/>
      </w:r>
      <w:r>
        <w:rPr>
          <w:rFonts w:ascii="Times New Roman"/>
          <w:b w:val="false"/>
          <w:i w:val="false"/>
          <w:color w:val="000000"/>
          <w:sz w:val="28"/>
        </w:rPr>
        <w:t>
               ге, Астана  калық бюджет ту-           сының
</w:t>
      </w:r>
      <w:r>
        <w:br/>
      </w:r>
      <w:r>
        <w:rPr>
          <w:rFonts w:ascii="Times New Roman"/>
          <w:b w:val="false"/>
          <w:i w:val="false"/>
          <w:color w:val="000000"/>
          <w:sz w:val="28"/>
        </w:rPr>
        <w:t>
               және Алматы ралы" Қазақстан            Индустрия
</w:t>
      </w:r>
      <w:r>
        <w:br/>
      </w:r>
      <w:r>
        <w:rPr>
          <w:rFonts w:ascii="Times New Roman"/>
          <w:b w:val="false"/>
          <w:i w:val="false"/>
          <w:color w:val="000000"/>
          <w:sz w:val="28"/>
        </w:rPr>
        <w:t>
               қалаларының Республикасының            және сауда
</w:t>
      </w:r>
      <w:r>
        <w:br/>
      </w:r>
      <w:r>
        <w:rPr>
          <w:rFonts w:ascii="Times New Roman"/>
          <w:b w:val="false"/>
          <w:i w:val="false"/>
          <w:color w:val="000000"/>
          <w:sz w:val="28"/>
        </w:rPr>
        <w:t>
               бюджеттерi- Заңын iске асыру           министрлiгi
</w:t>
      </w:r>
      <w:r>
        <w:br/>
      </w:r>
      <w:r>
        <w:rPr>
          <w:rFonts w:ascii="Times New Roman"/>
          <w:b w:val="false"/>
          <w:i w:val="false"/>
          <w:color w:val="000000"/>
          <w:sz w:val="28"/>
        </w:rPr>
        <w:t>
               не қалалар  туралы" Қазақстан
</w:t>
      </w:r>
      <w:r>
        <w:br/>
      </w:r>
      <w:r>
        <w:rPr>
          <w:rFonts w:ascii="Times New Roman"/>
          <w:b w:val="false"/>
          <w:i w:val="false"/>
          <w:color w:val="000000"/>
          <w:sz w:val="28"/>
        </w:rPr>
        <w:t>
               мен елдi    Республикасы
</w:t>
      </w:r>
      <w:r>
        <w:br/>
      </w:r>
      <w:r>
        <w:rPr>
          <w:rFonts w:ascii="Times New Roman"/>
          <w:b w:val="false"/>
          <w:i w:val="false"/>
          <w:color w:val="000000"/>
          <w:sz w:val="28"/>
        </w:rPr>
        <w:t>
               мекендердi  Үкiметiнiң 8 жел-
</w:t>
      </w:r>
      <w:r>
        <w:br/>
      </w:r>
      <w:r>
        <w:rPr>
          <w:rFonts w:ascii="Times New Roman"/>
          <w:b w:val="false"/>
          <w:i w:val="false"/>
          <w:color w:val="000000"/>
          <w:sz w:val="28"/>
        </w:rPr>
        <w:t>
               көркейтуге  тоқсандағы N 1289
</w:t>
      </w:r>
      <w:r>
        <w:br/>
      </w:r>
      <w:r>
        <w:rPr>
          <w:rFonts w:ascii="Times New Roman"/>
          <w:b w:val="false"/>
          <w:i w:val="false"/>
          <w:color w:val="000000"/>
          <w:sz w:val="28"/>
        </w:rPr>
        <w:t>
               берiлетін   
</w:t>
      </w:r>
      <w:r>
        <w:rPr>
          <w:rFonts w:ascii="Times New Roman"/>
          <w:b w:val="false"/>
          <w:i w:val="false"/>
          <w:color w:val="000000"/>
          <w:sz w:val="28"/>
        </w:rPr>
        <w:t xml:space="preserve"> қаулысының </w:t>
      </w:r>
      <w:r>
        <w:rPr>
          <w:rFonts w:ascii="Times New Roman"/>
          <w:b w:val="false"/>
          <w:i w:val="false"/>
          <w:color w:val="000000"/>
          <w:sz w:val="28"/>
        </w:rPr>
        <w:t>
</w:t>
      </w:r>
      <w:r>
        <w:br/>
      </w:r>
      <w:r>
        <w:rPr>
          <w:rFonts w:ascii="Times New Roman"/>
          <w:b w:val="false"/>
          <w:i w:val="false"/>
          <w:color w:val="000000"/>
          <w:sz w:val="28"/>
        </w:rPr>
        <w:t>
               нысаналы    2-қосымшасына
</w:t>
      </w:r>
      <w:r>
        <w:br/>
      </w:r>
      <w:r>
        <w:rPr>
          <w:rFonts w:ascii="Times New Roman"/>
          <w:b w:val="false"/>
          <w:i w:val="false"/>
          <w:color w:val="000000"/>
          <w:sz w:val="28"/>
        </w:rPr>
        <w:t>
               даму        сәйкес инвести-
</w:t>
      </w:r>
      <w:r>
        <w:br/>
      </w:r>
      <w:r>
        <w:rPr>
          <w:rFonts w:ascii="Times New Roman"/>
          <w:b w:val="false"/>
          <w:i w:val="false"/>
          <w:color w:val="000000"/>
          <w:sz w:val="28"/>
        </w:rPr>
        <w:t>
               транс-      циялық жоспар
</w:t>
      </w:r>
      <w:r>
        <w:br/>
      </w:r>
      <w:r>
        <w:rPr>
          <w:rFonts w:ascii="Times New Roman"/>
          <w:b w:val="false"/>
          <w:i w:val="false"/>
          <w:color w:val="000000"/>
          <w:sz w:val="28"/>
        </w:rPr>
        <w:t>
               ферттерi    бойынша қаланы
</w:t>
      </w:r>
      <w:r>
        <w:br/>
      </w:r>
      <w:r>
        <w:rPr>
          <w:rFonts w:ascii="Times New Roman"/>
          <w:b w:val="false"/>
          <w:i w:val="false"/>
          <w:color w:val="000000"/>
          <w:sz w:val="28"/>
        </w:rPr>
        <w:t>
                           абаттандыру, Астана
</w:t>
      </w:r>
      <w:r>
        <w:br/>
      </w:r>
      <w:r>
        <w:rPr>
          <w:rFonts w:ascii="Times New Roman"/>
          <w:b w:val="false"/>
          <w:i w:val="false"/>
          <w:color w:val="000000"/>
          <w:sz w:val="28"/>
        </w:rPr>
        <w:t>
                           қаласының бюдже-
</w:t>
      </w:r>
      <w:r>
        <w:br/>
      </w:r>
      <w:r>
        <w:rPr>
          <w:rFonts w:ascii="Times New Roman"/>
          <w:b w:val="false"/>
          <w:i w:val="false"/>
          <w:color w:val="000000"/>
          <w:sz w:val="28"/>
        </w:rPr>
        <w:t>
                           тiне мақсатты
</w:t>
      </w:r>
      <w:r>
        <w:br/>
      </w:r>
      <w:r>
        <w:rPr>
          <w:rFonts w:ascii="Times New Roman"/>
          <w:b w:val="false"/>
          <w:i w:val="false"/>
          <w:color w:val="000000"/>
          <w:sz w:val="28"/>
        </w:rPr>
        <w:t>
                           инвестициялық
</w:t>
      </w:r>
      <w:r>
        <w:br/>
      </w:r>
      <w:r>
        <w:rPr>
          <w:rFonts w:ascii="Times New Roman"/>
          <w:b w:val="false"/>
          <w:i w:val="false"/>
          <w:color w:val="000000"/>
          <w:sz w:val="28"/>
        </w:rPr>
        <w:t>
                           трансферттердi
</w:t>
      </w:r>
      <w:r>
        <w:br/>
      </w:r>
      <w:r>
        <w:rPr>
          <w:rFonts w:ascii="Times New Roman"/>
          <w:b w:val="false"/>
          <w:i w:val="false"/>
          <w:color w:val="000000"/>
          <w:sz w:val="28"/>
        </w:rPr>
        <w:t>
                           аудару:
</w:t>
      </w:r>
      <w:r>
        <w:br/>
      </w:r>
      <w:r>
        <w:rPr>
          <w:rFonts w:ascii="Times New Roman"/>
          <w:b w:val="false"/>
          <w:i w:val="false"/>
          <w:color w:val="000000"/>
          <w:sz w:val="28"/>
        </w:rPr>
        <w:t>
                           - бiрiншi кезекте
</w:t>
      </w:r>
      <w:r>
        <w:br/>
      </w:r>
      <w:r>
        <w:rPr>
          <w:rFonts w:ascii="Times New Roman"/>
          <w:b w:val="false"/>
          <w:i w:val="false"/>
          <w:color w:val="000000"/>
          <w:sz w:val="28"/>
        </w:rPr>
        <w:t>
                           жаңа орталықтың
</w:t>
      </w:r>
      <w:r>
        <w:br/>
      </w:r>
      <w:r>
        <w:rPr>
          <w:rFonts w:ascii="Times New Roman"/>
          <w:b w:val="false"/>
          <w:i w:val="false"/>
          <w:color w:val="000000"/>
          <w:sz w:val="28"/>
        </w:rPr>
        <w:t>
                           Сулы-көгалды гүл-
</w:t>
      </w:r>
      <w:r>
        <w:br/>
      </w:r>
      <w:r>
        <w:rPr>
          <w:rFonts w:ascii="Times New Roman"/>
          <w:b w:val="false"/>
          <w:i w:val="false"/>
          <w:color w:val="000000"/>
          <w:sz w:val="28"/>
        </w:rPr>
        <w:t>
                           зарына (2003 жылғы
</w:t>
      </w:r>
      <w:r>
        <w:br/>
      </w:r>
      <w:r>
        <w:rPr>
          <w:rFonts w:ascii="Times New Roman"/>
          <w:b w:val="false"/>
          <w:i w:val="false"/>
          <w:color w:val="000000"/>
          <w:sz w:val="28"/>
        </w:rPr>
        <w:t>
                           18 желтоқсандағы
</w:t>
      </w:r>
      <w:r>
        <w:br/>
      </w:r>
      <w:r>
        <w:rPr>
          <w:rFonts w:ascii="Times New Roman"/>
          <w:b w:val="false"/>
          <w:i w:val="false"/>
          <w:color w:val="000000"/>
          <w:sz w:val="28"/>
        </w:rPr>
        <w:t>
                           N 457 ПИР ҚР ИСМ
</w:t>
      </w:r>
      <w:r>
        <w:br/>
      </w:r>
      <w:r>
        <w:rPr>
          <w:rFonts w:ascii="Times New Roman"/>
          <w:b w:val="false"/>
          <w:i w:val="false"/>
          <w:color w:val="000000"/>
          <w:sz w:val="28"/>
        </w:rPr>
        <w:t>
                           ҚIК бұйрығы);
</w:t>
      </w:r>
      <w:r>
        <w:br/>
      </w:r>
      <w:r>
        <w:rPr>
          <w:rFonts w:ascii="Times New Roman"/>
          <w:b w:val="false"/>
          <w:i w:val="false"/>
          <w:color w:val="000000"/>
          <w:sz w:val="28"/>
        </w:rPr>
        <w:t>
                           - жаңа қаланың
</w:t>
      </w:r>
      <w:r>
        <w:br/>
      </w:r>
      <w:r>
        <w:rPr>
          <w:rFonts w:ascii="Times New Roman"/>
          <w:b w:val="false"/>
          <w:i w:val="false"/>
          <w:color w:val="000000"/>
          <w:sz w:val="28"/>
        </w:rPr>
        <w:t>
                           бас алаңына (2003
</w:t>
      </w:r>
      <w:r>
        <w:br/>
      </w:r>
      <w:r>
        <w:rPr>
          <w:rFonts w:ascii="Times New Roman"/>
          <w:b w:val="false"/>
          <w:i w:val="false"/>
          <w:color w:val="000000"/>
          <w:sz w:val="28"/>
        </w:rPr>
        <w:t>
                           жылғы 28 тамыздағы
</w:t>
      </w:r>
      <w:r>
        <w:br/>
      </w:r>
      <w:r>
        <w:rPr>
          <w:rFonts w:ascii="Times New Roman"/>
          <w:b w:val="false"/>
          <w:i w:val="false"/>
          <w:color w:val="000000"/>
          <w:sz w:val="28"/>
        </w:rPr>
        <w:t>
                           N 2-445/03 жұмыс
</w:t>
      </w:r>
      <w:r>
        <w:br/>
      </w:r>
      <w:r>
        <w:rPr>
          <w:rFonts w:ascii="Times New Roman"/>
          <w:b w:val="false"/>
          <w:i w:val="false"/>
          <w:color w:val="000000"/>
          <w:sz w:val="28"/>
        </w:rPr>
        <w:t>
                           жобасы бойынша
</w:t>
      </w:r>
      <w:r>
        <w:br/>
      </w:r>
      <w:r>
        <w:rPr>
          <w:rFonts w:ascii="Times New Roman"/>
          <w:b w:val="false"/>
          <w:i w:val="false"/>
          <w:color w:val="000000"/>
          <w:sz w:val="28"/>
        </w:rPr>
        <w:t>
                           "Мемсараптама" РМК
</w:t>
      </w:r>
      <w:r>
        <w:br/>
      </w:r>
      <w:r>
        <w:rPr>
          <w:rFonts w:ascii="Times New Roman"/>
          <w:b w:val="false"/>
          <w:i w:val="false"/>
          <w:color w:val="000000"/>
          <w:sz w:val="28"/>
        </w:rPr>
        <w:t>
                           қорытындысы;
</w:t>
      </w:r>
      <w:r>
        <w:br/>
      </w:r>
      <w:r>
        <w:rPr>
          <w:rFonts w:ascii="Times New Roman"/>
          <w:b w:val="false"/>
          <w:i w:val="false"/>
          <w:color w:val="000000"/>
          <w:sz w:val="28"/>
        </w:rPr>
        <w:t>
                           - Абылай хан даң-
</w:t>
      </w:r>
      <w:r>
        <w:br/>
      </w:r>
      <w:r>
        <w:rPr>
          <w:rFonts w:ascii="Times New Roman"/>
          <w:b w:val="false"/>
          <w:i w:val="false"/>
          <w:color w:val="000000"/>
          <w:sz w:val="28"/>
        </w:rPr>
        <w:t>
                           ғылынан темiр жол
</w:t>
      </w:r>
      <w:r>
        <w:br/>
      </w:r>
      <w:r>
        <w:rPr>
          <w:rFonts w:ascii="Times New Roman"/>
          <w:b w:val="false"/>
          <w:i w:val="false"/>
          <w:color w:val="000000"/>
          <w:sz w:val="28"/>
        </w:rPr>
        <w:t>
                           учаскесiне дейiнгі
</w:t>
      </w:r>
      <w:r>
        <w:br/>
      </w:r>
      <w:r>
        <w:rPr>
          <w:rFonts w:ascii="Times New Roman"/>
          <w:b w:val="false"/>
          <w:i w:val="false"/>
          <w:color w:val="000000"/>
          <w:sz w:val="28"/>
        </w:rPr>
        <w:t>
                           Ақ-Бұлақ өзенiн
</w:t>
      </w:r>
      <w:r>
        <w:br/>
      </w:r>
      <w:r>
        <w:rPr>
          <w:rFonts w:ascii="Times New Roman"/>
          <w:b w:val="false"/>
          <w:i w:val="false"/>
          <w:color w:val="000000"/>
          <w:sz w:val="28"/>
        </w:rPr>
        <w:t>
                           абаттандыру (2004
</w:t>
      </w:r>
      <w:r>
        <w:br/>
      </w:r>
      <w:r>
        <w:rPr>
          <w:rFonts w:ascii="Times New Roman"/>
          <w:b w:val="false"/>
          <w:i w:val="false"/>
          <w:color w:val="000000"/>
          <w:sz w:val="28"/>
        </w:rPr>
        <w:t>
                           жылғы 25 наурыз-
</w:t>
      </w:r>
      <w:r>
        <w:br/>
      </w:r>
      <w:r>
        <w:rPr>
          <w:rFonts w:ascii="Times New Roman"/>
          <w:b w:val="false"/>
          <w:i w:val="false"/>
          <w:color w:val="000000"/>
          <w:sz w:val="28"/>
        </w:rPr>
        <w:t>
                           дағы N 2-10804
</w:t>
      </w:r>
      <w:r>
        <w:br/>
      </w:r>
      <w:r>
        <w:rPr>
          <w:rFonts w:ascii="Times New Roman"/>
          <w:b w:val="false"/>
          <w:i w:val="false"/>
          <w:color w:val="000000"/>
          <w:sz w:val="28"/>
        </w:rPr>
        <w:t>
                           жұмыс жобасы
</w:t>
      </w:r>
      <w:r>
        <w:br/>
      </w:r>
      <w:r>
        <w:rPr>
          <w:rFonts w:ascii="Times New Roman"/>
          <w:b w:val="false"/>
          <w:i w:val="false"/>
          <w:color w:val="000000"/>
          <w:sz w:val="28"/>
        </w:rPr>
        <w:t>
                           бойынша "Мемсарап-
</w:t>
      </w:r>
      <w:r>
        <w:br/>
      </w:r>
      <w:r>
        <w:rPr>
          <w:rFonts w:ascii="Times New Roman"/>
          <w:b w:val="false"/>
          <w:i w:val="false"/>
          <w:color w:val="000000"/>
          <w:sz w:val="28"/>
        </w:rPr>
        <w:t>
                           тама" PMК қорытын-
</w:t>
      </w:r>
      <w:r>
        <w:br/>
      </w:r>
      <w:r>
        <w:rPr>
          <w:rFonts w:ascii="Times New Roman"/>
          <w:b w:val="false"/>
          <w:i w:val="false"/>
          <w:color w:val="000000"/>
          <w:sz w:val="28"/>
        </w:rPr>
        <w:t>
                           дысы);
</w:t>
      </w:r>
      <w:r>
        <w:br/>
      </w:r>
      <w:r>
        <w:rPr>
          <w:rFonts w:ascii="Times New Roman"/>
          <w:b w:val="false"/>
          <w:i w:val="false"/>
          <w:color w:val="000000"/>
          <w:sz w:val="28"/>
        </w:rPr>
        <w:t>
                           Президенттiк парк:
</w:t>
      </w:r>
      <w:r>
        <w:br/>
      </w:r>
      <w:r>
        <w:rPr>
          <w:rFonts w:ascii="Times New Roman"/>
          <w:b w:val="false"/>
          <w:i w:val="false"/>
          <w:color w:val="000000"/>
          <w:sz w:val="28"/>
        </w:rPr>
        <w:t>
                           - Есiл өзенiнiң
</w:t>
      </w:r>
      <w:r>
        <w:br/>
      </w:r>
      <w:r>
        <w:rPr>
          <w:rFonts w:ascii="Times New Roman"/>
          <w:b w:val="false"/>
          <w:i w:val="false"/>
          <w:color w:val="000000"/>
          <w:sz w:val="28"/>
        </w:rPr>
        <w:t>
                           бойын қайта жаң-
</w:t>
      </w:r>
      <w:r>
        <w:br/>
      </w:r>
      <w:r>
        <w:rPr>
          <w:rFonts w:ascii="Times New Roman"/>
          <w:b w:val="false"/>
          <w:i w:val="false"/>
          <w:color w:val="000000"/>
          <w:sz w:val="28"/>
        </w:rPr>
        <w:t>
                           ғырту (IV, V, VІІ 
</w:t>
      </w:r>
      <w:r>
        <w:br/>
      </w:r>
      <w:r>
        <w:rPr>
          <w:rFonts w:ascii="Times New Roman"/>
          <w:b w:val="false"/>
          <w:i w:val="false"/>
          <w:color w:val="000000"/>
          <w:sz w:val="28"/>
        </w:rPr>
        <w:t>
                           кезегi);
</w:t>
      </w:r>
      <w:r>
        <w:br/>
      </w:r>
      <w:r>
        <w:rPr>
          <w:rFonts w:ascii="Times New Roman"/>
          <w:b w:val="false"/>
          <w:i w:val="false"/>
          <w:color w:val="000000"/>
          <w:sz w:val="28"/>
        </w:rPr>
        <w:t>
                           - "ҚазМұнайГаз"
</w:t>
      </w:r>
      <w:r>
        <w:br/>
      </w:r>
      <w:r>
        <w:rPr>
          <w:rFonts w:ascii="Times New Roman"/>
          <w:b w:val="false"/>
          <w:i w:val="false"/>
          <w:color w:val="000000"/>
          <w:sz w:val="28"/>
        </w:rPr>
        <w:t>
                           ЖАҚ әкiмшілік
</w:t>
      </w:r>
      <w:r>
        <w:br/>
      </w:r>
      <w:r>
        <w:rPr>
          <w:rFonts w:ascii="Times New Roman"/>
          <w:b w:val="false"/>
          <w:i w:val="false"/>
          <w:color w:val="000000"/>
          <w:sz w:val="28"/>
        </w:rPr>
        <w:t>
                           ғимараты аумағын-
</w:t>
      </w:r>
      <w:r>
        <w:br/>
      </w:r>
      <w:r>
        <w:rPr>
          <w:rFonts w:ascii="Times New Roman"/>
          <w:b w:val="false"/>
          <w:i w:val="false"/>
          <w:color w:val="000000"/>
          <w:sz w:val="28"/>
        </w:rPr>
        <w:t>
                           дағы Сарыарқа
</w:t>
      </w:r>
      <w:r>
        <w:br/>
      </w:r>
      <w:r>
        <w:rPr>
          <w:rFonts w:ascii="Times New Roman"/>
          <w:b w:val="false"/>
          <w:i w:val="false"/>
          <w:color w:val="000000"/>
          <w:sz w:val="28"/>
        </w:rPr>
        <w:t>
                           көшесi бойынша
</w:t>
      </w:r>
      <w:r>
        <w:br/>
      </w:r>
      <w:r>
        <w:rPr>
          <w:rFonts w:ascii="Times New Roman"/>
          <w:b w:val="false"/>
          <w:i w:val="false"/>
          <w:color w:val="000000"/>
          <w:sz w:val="28"/>
        </w:rPr>
        <w:t>
                           паркi (2004 жылғы
</w:t>
      </w:r>
      <w:r>
        <w:br/>
      </w:r>
      <w:r>
        <w:rPr>
          <w:rFonts w:ascii="Times New Roman"/>
          <w:b w:val="false"/>
          <w:i w:val="false"/>
          <w:color w:val="000000"/>
          <w:sz w:val="28"/>
        </w:rPr>
        <w:t>
                           19 тамыздағы
</w:t>
      </w:r>
      <w:r>
        <w:br/>
      </w:r>
      <w:r>
        <w:rPr>
          <w:rFonts w:ascii="Times New Roman"/>
          <w:b w:val="false"/>
          <w:i w:val="false"/>
          <w:color w:val="000000"/>
          <w:sz w:val="28"/>
        </w:rPr>
        <w:t>
                           N 2-404/04
</w:t>
      </w:r>
      <w:r>
        <w:br/>
      </w:r>
      <w:r>
        <w:rPr>
          <w:rFonts w:ascii="Times New Roman"/>
          <w:b w:val="false"/>
          <w:i w:val="false"/>
          <w:color w:val="000000"/>
          <w:sz w:val="28"/>
        </w:rPr>
        <w:t>
                           жұмыс жобасы
</w:t>
      </w:r>
      <w:r>
        <w:br/>
      </w:r>
      <w:r>
        <w:rPr>
          <w:rFonts w:ascii="Times New Roman"/>
          <w:b w:val="false"/>
          <w:i w:val="false"/>
          <w:color w:val="000000"/>
          <w:sz w:val="28"/>
        </w:rPr>
        <w:t>
                           "Мемсараптама");
</w:t>
      </w:r>
      <w:r>
        <w:br/>
      </w:r>
      <w:r>
        <w:rPr>
          <w:rFonts w:ascii="Times New Roman"/>
          <w:b w:val="false"/>
          <w:i w:val="false"/>
          <w:color w:val="000000"/>
          <w:sz w:val="28"/>
        </w:rPr>
        <w:t>
                           - Астана қала-
</w:t>
      </w:r>
      <w:r>
        <w:br/>
      </w:r>
      <w:r>
        <w:rPr>
          <w:rFonts w:ascii="Times New Roman"/>
          <w:b w:val="false"/>
          <w:i w:val="false"/>
          <w:color w:val="000000"/>
          <w:sz w:val="28"/>
        </w:rPr>
        <w:t>
                           сындағы Ақбұлақ 
</w:t>
      </w:r>
      <w:r>
        <w:br/>
      </w:r>
      <w:r>
        <w:rPr>
          <w:rFonts w:ascii="Times New Roman"/>
          <w:b w:val="false"/>
          <w:i w:val="false"/>
          <w:color w:val="000000"/>
          <w:sz w:val="28"/>
        </w:rPr>
        <w:t>
                           өзенінің жағала-
</w:t>
      </w:r>
      <w:r>
        <w:br/>
      </w:r>
      <w:r>
        <w:rPr>
          <w:rFonts w:ascii="Times New Roman"/>
          <w:b w:val="false"/>
          <w:i w:val="false"/>
          <w:color w:val="000000"/>
          <w:sz w:val="28"/>
        </w:rPr>
        <w:t>
                           уындағы парк (Қа-
</w:t>
      </w:r>
      <w:r>
        <w:br/>
      </w:r>
      <w:r>
        <w:rPr>
          <w:rFonts w:ascii="Times New Roman"/>
          <w:b w:val="false"/>
          <w:i w:val="false"/>
          <w:color w:val="000000"/>
          <w:sz w:val="28"/>
        </w:rPr>
        <w:t>
                           зақстан Республи-
</w:t>
      </w:r>
      <w:r>
        <w:br/>
      </w:r>
      <w:r>
        <w:rPr>
          <w:rFonts w:ascii="Times New Roman"/>
          <w:b w:val="false"/>
          <w:i w:val="false"/>
          <w:color w:val="000000"/>
          <w:sz w:val="28"/>
        </w:rPr>
        <w:t>
                           касы Индустрия 
</w:t>
      </w:r>
      <w:r>
        <w:br/>
      </w:r>
      <w:r>
        <w:rPr>
          <w:rFonts w:ascii="Times New Roman"/>
          <w:b w:val="false"/>
          <w:i w:val="false"/>
          <w:color w:val="000000"/>
          <w:sz w:val="28"/>
        </w:rPr>
        <w:t>
                           және сауда министр-
</w:t>
      </w:r>
      <w:r>
        <w:br/>
      </w:r>
      <w:r>
        <w:rPr>
          <w:rFonts w:ascii="Times New Roman"/>
          <w:b w:val="false"/>
          <w:i w:val="false"/>
          <w:color w:val="000000"/>
          <w:sz w:val="28"/>
        </w:rPr>
        <w:t>
                           лiгi Құрылыс және
</w:t>
      </w:r>
      <w:r>
        <w:br/>
      </w:r>
      <w:r>
        <w:rPr>
          <w:rFonts w:ascii="Times New Roman"/>
          <w:b w:val="false"/>
          <w:i w:val="false"/>
          <w:color w:val="000000"/>
          <w:sz w:val="28"/>
        </w:rPr>
        <w:t>
                           тұрғын үй-коммунал-
</w:t>
      </w:r>
      <w:r>
        <w:br/>
      </w:r>
      <w:r>
        <w:rPr>
          <w:rFonts w:ascii="Times New Roman"/>
          <w:b w:val="false"/>
          <w:i w:val="false"/>
          <w:color w:val="000000"/>
          <w:sz w:val="28"/>
        </w:rPr>
        <w:t>
                           дық шаруашылық iсте-
</w:t>
      </w:r>
      <w:r>
        <w:br/>
      </w:r>
      <w:r>
        <w:rPr>
          <w:rFonts w:ascii="Times New Roman"/>
          <w:b w:val="false"/>
          <w:i w:val="false"/>
          <w:color w:val="000000"/>
          <w:sz w:val="28"/>
        </w:rPr>
        <w:t>
                           рi комитетінің 2005
</w:t>
      </w:r>
      <w:r>
        <w:br/>
      </w:r>
      <w:r>
        <w:rPr>
          <w:rFonts w:ascii="Times New Roman"/>
          <w:b w:val="false"/>
          <w:i w:val="false"/>
          <w:color w:val="000000"/>
          <w:sz w:val="28"/>
        </w:rPr>
        <w:t>
                           жылғы 18 мамырдағы
</w:t>
      </w:r>
      <w:r>
        <w:br/>
      </w:r>
      <w:r>
        <w:rPr>
          <w:rFonts w:ascii="Times New Roman"/>
          <w:b w:val="false"/>
          <w:i w:val="false"/>
          <w:color w:val="000000"/>
          <w:sz w:val="28"/>
        </w:rPr>
        <w:t>
                           N 124-ПИР бұйрығы)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*заңнамада белгiленген тәртiппен бекiтiлген жобалық-сметалық құжаттамаға сәйкес жұмыс көлемдерiн орындаудың мониторингi
</w:t>
      </w:r>
      <w:r>
        <w:br/>
      </w:r>
      <w:r>
        <w:rPr>
          <w:rFonts w:ascii="Times New Roman"/>
          <w:b w:val="false"/>
          <w:i w:val="false"/>
          <w:color w:val="000000"/>
          <w:sz w:val="28"/>
        </w:rPr>
        <w:t>
      Ескерту: *) Инвестициялық жобалардың тiзбесi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қаулысына 2-қосымшаға сәйкес, сондай-ақ заңнамалық тәртiппен бекiтiлген жобалық-сметалық құжаттамаға (N және бекiтiлген күнiн немесе ЖСҚ мемлекеттiк сараптама қорытындысын көрсете отырып) сәйкес, күтiлетiн нәтижелердi сипаттайтын сандық және сапалық көрсеткiштер трансферттердi игеру шеңберiнде жергiлiктi бюджеттiк бағдарламаларда көрiнiс табады.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335-Қосымша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"Шағын кәсiпкерлiктi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11542500 мың теңге (он бiр миллиард бес жүз қырық екі миллион бес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Президентiнiң "Шағын кәсiпкерлiктi мемлекеттiк қолдау туралы" 1997 жылғы 19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"Шағын кәсiпкерлiктi мемлекеттiк қолдауды және дамытуды жандандыру туралы" 1997 жылғы 6 наурыздағы N 3398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Республикасындағы шағын кәсiпкерлiктi дамыту мен қолдаудың 2004-2006 жылдарға арналған мемлекеттiк бағдарламасы туралы" 2003 жылғы 29 желтоқсандағы N 1268 
</w:t>
      </w:r>
      <w:r>
        <w:rPr>
          <w:rFonts w:ascii="Times New Roman"/>
          <w:b w:val="false"/>
          <w:i w:val="false"/>
          <w:color w:val="000000"/>
          <w:sz w:val="28"/>
        </w:rPr>
        <w:t xml:space="preserve"> Жарлығы </w:t>
      </w:r>
      <w:r>
        <w:rPr>
          <w:rFonts w:ascii="Times New Roman"/>
          <w:b w:val="false"/>
          <w:i w:val="false"/>
          <w:color w:val="000000"/>
          <w:sz w:val="28"/>
        </w:rPr>
        <w:t>
, "Шағын кәсiпкерлiктi дамыту қорын құру туралы" Қазақстан Республикасы Үкiметiнiң 1997 жылғы 26 сәуiрдегi N 665 
</w:t>
      </w:r>
      <w:r>
        <w:rPr>
          <w:rFonts w:ascii="Times New Roman"/>
          <w:b w:val="false"/>
          <w:i w:val="false"/>
          <w:color w:val="000000"/>
          <w:sz w:val="28"/>
        </w:rPr>
        <w:t xml:space="preserve"> қаулысы </w:t>
      </w:r>
      <w:r>
        <w:rPr>
          <w:rFonts w:ascii="Times New Roman"/>
          <w:b w:val="false"/>
          <w:i w:val="false"/>
          <w:color w:val="000000"/>
          <w:sz w:val="28"/>
        </w:rPr>
        <w:t>
; "Шағын кәсiпкерлiктi дамыту қоры" акционерлiк қоғамының кредиттiк саясаты туралы 2003-2005 жылдарға арналған меморандумын бекiту туралы" Қазақстан Республикасы Үкiметiнiң 2003 жылғы 11 маусымдағы N 571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шағын кәсiпкерлiктi дамыту мен қолдаудың 2004-2006 жылдарға арналған мемлекеттiк бағдарламасын iске асыру жөнiндегі Іс-шаралар жоспарын бекiту туралы" Қазақстан Республикасы Үкiметiнiң 2004 жылғы 6 ақпандағы N 149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Қазақстан Республикасында шағын кәсiпкерлiктi дамыту.
</w:t>
      </w:r>
      <w:r>
        <w:br/>
      </w:r>
      <w:r>
        <w:rPr>
          <w:rFonts w:ascii="Times New Roman"/>
          <w:b w:val="false"/>
          <w:i w:val="false"/>
          <w:color w:val="000000"/>
          <w:sz w:val="28"/>
        </w:rPr>
        <w:t>
      5. Бюджеттiк бағдарламаның мiндеттерi: "Шағын кәсiпкерлiктi дамыту қоры" АҚ-тың (бұдан әрi - Қор) қаржылық қызметтерiнiң аясын кеңейту;
</w:t>
      </w:r>
      <w:r>
        <w:br/>
      </w:r>
      <w:r>
        <w:rPr>
          <w:rFonts w:ascii="Times New Roman"/>
          <w:b w:val="false"/>
          <w:i w:val="false"/>
          <w:color w:val="000000"/>
          <w:sz w:val="28"/>
        </w:rPr>
        <w:t>
      шағын бизнестi (кәсiпкерлiктi) қолдаудың сапалық инфрақұрылымын құру, шағын бизнесте (кәсiпкерлiкте) жұмыс бастылардың санын ұлғайту.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032        Шағын кә-   Шағын қалаларда    жыл     Қазақстан
</w:t>
      </w:r>
      <w:r>
        <w:br/>
      </w:r>
      <w:r>
        <w:rPr>
          <w:rFonts w:ascii="Times New Roman"/>
          <w:b w:val="false"/>
          <w:i w:val="false"/>
          <w:color w:val="000000"/>
          <w:sz w:val="28"/>
        </w:rPr>
        <w:t>
               сiпкерлiк-  инвестициялық      ішінде  Республика-
</w:t>
      </w:r>
      <w:r>
        <w:br/>
      </w:r>
      <w:r>
        <w:rPr>
          <w:rFonts w:ascii="Times New Roman"/>
          <w:b w:val="false"/>
          <w:i w:val="false"/>
          <w:color w:val="000000"/>
          <w:sz w:val="28"/>
        </w:rPr>
        <w:t>
               тi дамыту   жобаларды кредит-          сының
</w:t>
      </w:r>
      <w:r>
        <w:br/>
      </w:r>
      <w:r>
        <w:rPr>
          <w:rFonts w:ascii="Times New Roman"/>
          <w:b w:val="false"/>
          <w:i w:val="false"/>
          <w:color w:val="000000"/>
          <w:sz w:val="28"/>
        </w:rPr>
        <w:t>
                           теуге арналған             Индустрия
</w:t>
      </w:r>
      <w:r>
        <w:br/>
      </w:r>
      <w:r>
        <w:rPr>
          <w:rFonts w:ascii="Times New Roman"/>
          <w:b w:val="false"/>
          <w:i w:val="false"/>
          <w:color w:val="000000"/>
          <w:sz w:val="28"/>
        </w:rPr>
        <w:t>
                           "Шағын кәсiпкер-           және сауда
</w:t>
      </w:r>
      <w:r>
        <w:br/>
      </w:r>
      <w:r>
        <w:rPr>
          <w:rFonts w:ascii="Times New Roman"/>
          <w:b w:val="false"/>
          <w:i w:val="false"/>
          <w:color w:val="000000"/>
          <w:sz w:val="28"/>
        </w:rPr>
        <w:t>
                           лікті дамыту қоры"         министрлігі
</w:t>
      </w:r>
      <w:r>
        <w:br/>
      </w:r>
      <w:r>
        <w:rPr>
          <w:rFonts w:ascii="Times New Roman"/>
          <w:b w:val="false"/>
          <w:i w:val="false"/>
          <w:color w:val="000000"/>
          <w:sz w:val="28"/>
        </w:rPr>
        <w:t>
                           ЖАҚ-тың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үшiн қаражаттар
</w:t>
      </w:r>
      <w:r>
        <w:br/>
      </w:r>
      <w:r>
        <w:rPr>
          <w:rFonts w:ascii="Times New Roman"/>
          <w:b w:val="false"/>
          <w:i w:val="false"/>
          <w:color w:val="000000"/>
          <w:sz w:val="28"/>
        </w:rPr>
        <w:t>
                           аудару - 11350
</w:t>
      </w:r>
      <w:r>
        <w:br/>
      </w:r>
      <w:r>
        <w:rPr>
          <w:rFonts w:ascii="Times New Roman"/>
          <w:b w:val="false"/>
          <w:i w:val="false"/>
          <w:color w:val="000000"/>
          <w:sz w:val="28"/>
        </w:rPr>
        <w:t>
                           млн.теңге, оның
</w:t>
      </w:r>
      <w:r>
        <w:br/>
      </w:r>
      <w:r>
        <w:rPr>
          <w:rFonts w:ascii="Times New Roman"/>
          <w:b w:val="false"/>
          <w:i w:val="false"/>
          <w:color w:val="000000"/>
          <w:sz w:val="28"/>
        </w:rPr>
        <w:t>
                           iшiнде: Шағын
</w:t>
      </w:r>
      <w:r>
        <w:br/>
      </w:r>
      <w:r>
        <w:rPr>
          <w:rFonts w:ascii="Times New Roman"/>
          <w:b w:val="false"/>
          <w:i w:val="false"/>
          <w:color w:val="000000"/>
          <w:sz w:val="28"/>
        </w:rPr>
        <w:t>
                           кәсiпкерлiктiң
</w:t>
      </w:r>
      <w:r>
        <w:br/>
      </w:r>
      <w:r>
        <w:rPr>
          <w:rFonts w:ascii="Times New Roman"/>
          <w:b w:val="false"/>
          <w:i w:val="false"/>
          <w:color w:val="000000"/>
          <w:sz w:val="28"/>
        </w:rPr>
        <w:t>
                           субъектiлерi
</w:t>
      </w:r>
      <w:r>
        <w:br/>
      </w:r>
      <w:r>
        <w:rPr>
          <w:rFonts w:ascii="Times New Roman"/>
          <w:b w:val="false"/>
          <w:i w:val="false"/>
          <w:color w:val="000000"/>
          <w:sz w:val="28"/>
        </w:rPr>
        <w:t>
                           үшiн кепiлдiктер
</w:t>
      </w:r>
      <w:r>
        <w:br/>
      </w:r>
      <w:r>
        <w:rPr>
          <w:rFonts w:ascii="Times New Roman"/>
          <w:b w:val="false"/>
          <w:i w:val="false"/>
          <w:color w:val="000000"/>
          <w:sz w:val="28"/>
        </w:rPr>
        <w:t>
                           беру - 4600 мил-
</w:t>
      </w:r>
      <w:r>
        <w:br/>
      </w:r>
      <w:r>
        <w:rPr>
          <w:rFonts w:ascii="Times New Roman"/>
          <w:b w:val="false"/>
          <w:i w:val="false"/>
          <w:color w:val="000000"/>
          <w:sz w:val="28"/>
        </w:rPr>
        <w:t>
                           лион теңге.
</w:t>
      </w:r>
      <w:r>
        <w:br/>
      </w:r>
      <w:r>
        <w:rPr>
          <w:rFonts w:ascii="Times New Roman"/>
          <w:b w:val="false"/>
          <w:i w:val="false"/>
          <w:color w:val="000000"/>
          <w:sz w:val="28"/>
        </w:rPr>
        <w:t>
                           Шағын қалалардағы
</w:t>
      </w:r>
      <w:r>
        <w:br/>
      </w:r>
      <w:r>
        <w:rPr>
          <w:rFonts w:ascii="Times New Roman"/>
          <w:b w:val="false"/>
          <w:i w:val="false"/>
          <w:color w:val="000000"/>
          <w:sz w:val="28"/>
        </w:rPr>
        <w:t>
                           шағын кәсiпкер-
</w:t>
      </w:r>
      <w:r>
        <w:br/>
      </w:r>
      <w:r>
        <w:rPr>
          <w:rFonts w:ascii="Times New Roman"/>
          <w:b w:val="false"/>
          <w:i w:val="false"/>
          <w:color w:val="000000"/>
          <w:sz w:val="28"/>
        </w:rPr>
        <w:t>
                           лiктiң субъектi-
</w:t>
      </w:r>
      <w:r>
        <w:br/>
      </w:r>
      <w:r>
        <w:rPr>
          <w:rFonts w:ascii="Times New Roman"/>
          <w:b w:val="false"/>
          <w:i w:val="false"/>
          <w:color w:val="000000"/>
          <w:sz w:val="28"/>
        </w:rPr>
        <w:t>
                           лерiне кредит
</w:t>
      </w:r>
      <w:r>
        <w:br/>
      </w:r>
      <w:r>
        <w:rPr>
          <w:rFonts w:ascii="Times New Roman"/>
          <w:b w:val="false"/>
          <w:i w:val="false"/>
          <w:color w:val="000000"/>
          <w:sz w:val="28"/>
        </w:rPr>
        <w:t>
                           беру - 750 миллион
</w:t>
      </w:r>
      <w:r>
        <w:br/>
      </w:r>
      <w:r>
        <w:rPr>
          <w:rFonts w:ascii="Times New Roman"/>
          <w:b w:val="false"/>
          <w:i w:val="false"/>
          <w:color w:val="000000"/>
          <w:sz w:val="28"/>
        </w:rPr>
        <w:t>
                           теңге.
</w:t>
      </w:r>
      <w:r>
        <w:br/>
      </w:r>
      <w:r>
        <w:rPr>
          <w:rFonts w:ascii="Times New Roman"/>
          <w:b w:val="false"/>
          <w:i w:val="false"/>
          <w:color w:val="000000"/>
          <w:sz w:val="28"/>
        </w:rPr>
        <w:t>
                            шағын кредиттер 
</w:t>
      </w:r>
      <w:r>
        <w:br/>
      </w:r>
      <w:r>
        <w:rPr>
          <w:rFonts w:ascii="Times New Roman"/>
          <w:b w:val="false"/>
          <w:i w:val="false"/>
          <w:color w:val="000000"/>
          <w:sz w:val="28"/>
        </w:rPr>
        <w:t>
                           беру, жұмыс iстеп
</w:t>
      </w:r>
      <w:r>
        <w:br/>
      </w:r>
      <w:r>
        <w:rPr>
          <w:rFonts w:ascii="Times New Roman"/>
          <w:b w:val="false"/>
          <w:i w:val="false"/>
          <w:color w:val="000000"/>
          <w:sz w:val="28"/>
        </w:rPr>
        <w:t>
                           тұрған және жаңадан
</w:t>
      </w:r>
      <w:r>
        <w:br/>
      </w:r>
      <w:r>
        <w:rPr>
          <w:rFonts w:ascii="Times New Roman"/>
          <w:b w:val="false"/>
          <w:i w:val="false"/>
          <w:color w:val="000000"/>
          <w:sz w:val="28"/>
        </w:rPr>
        <w:t>
                           құрылатын шағын 
</w:t>
      </w:r>
      <w:r>
        <w:br/>
      </w:r>
      <w:r>
        <w:rPr>
          <w:rFonts w:ascii="Times New Roman"/>
          <w:b w:val="false"/>
          <w:i w:val="false"/>
          <w:color w:val="000000"/>
          <w:sz w:val="28"/>
        </w:rPr>
        <w:t>
                           кредит беру ұйымда-
</w:t>
      </w:r>
      <w:r>
        <w:br/>
      </w:r>
      <w:r>
        <w:rPr>
          <w:rFonts w:ascii="Times New Roman"/>
          <w:b w:val="false"/>
          <w:i w:val="false"/>
          <w:color w:val="000000"/>
          <w:sz w:val="28"/>
        </w:rPr>
        <w:t>
                           рын қаржыландыру -
</w:t>
      </w:r>
      <w:r>
        <w:br/>
      </w:r>
      <w:r>
        <w:rPr>
          <w:rFonts w:ascii="Times New Roman"/>
          <w:b w:val="false"/>
          <w:i w:val="false"/>
          <w:color w:val="000000"/>
          <w:sz w:val="28"/>
        </w:rPr>
        <w:t>
                           3000 млн. теңге;
</w:t>
      </w:r>
      <w:r>
        <w:br/>
      </w:r>
      <w:r>
        <w:rPr>
          <w:rFonts w:ascii="Times New Roman"/>
          <w:b w:val="false"/>
          <w:i w:val="false"/>
          <w:color w:val="000000"/>
          <w:sz w:val="28"/>
        </w:rPr>
        <w:t>
                            жобалық қаржыландыру
</w:t>
      </w:r>
      <w:r>
        <w:br/>
      </w:r>
      <w:r>
        <w:rPr>
          <w:rFonts w:ascii="Times New Roman"/>
          <w:b w:val="false"/>
          <w:i w:val="false"/>
          <w:color w:val="000000"/>
          <w:sz w:val="28"/>
        </w:rPr>
        <w:t>
                           және қаржы лизингі
</w:t>
      </w:r>
      <w:r>
        <w:br/>
      </w:r>
      <w:r>
        <w:rPr>
          <w:rFonts w:ascii="Times New Roman"/>
          <w:b w:val="false"/>
          <w:i w:val="false"/>
          <w:color w:val="000000"/>
          <w:sz w:val="28"/>
        </w:rPr>
        <w:t>
                           негiзiнде шағын кәсiп-
</w:t>
      </w:r>
      <w:r>
        <w:br/>
      </w:r>
      <w:r>
        <w:rPr>
          <w:rFonts w:ascii="Times New Roman"/>
          <w:b w:val="false"/>
          <w:i w:val="false"/>
          <w:color w:val="000000"/>
          <w:sz w:val="28"/>
        </w:rPr>
        <w:t>
                           керлiк субъектілерiне
</w:t>
      </w:r>
      <w:r>
        <w:br/>
      </w:r>
      <w:r>
        <w:rPr>
          <w:rFonts w:ascii="Times New Roman"/>
          <w:b w:val="false"/>
          <w:i w:val="false"/>
          <w:color w:val="000000"/>
          <w:sz w:val="28"/>
        </w:rPr>
        <w:t>
                           кредит беру - 3000 
</w:t>
      </w:r>
      <w:r>
        <w:br/>
      </w:r>
      <w:r>
        <w:rPr>
          <w:rFonts w:ascii="Times New Roman"/>
          <w:b w:val="false"/>
          <w:i w:val="false"/>
          <w:color w:val="000000"/>
          <w:sz w:val="28"/>
        </w:rPr>
        <w:t>
                           млн. теңге.
</w:t>
      </w:r>
      <w:r>
        <w:br/>
      </w:r>
      <w:r>
        <w:rPr>
          <w:rFonts w:ascii="Times New Roman"/>
          <w:b w:val="false"/>
          <w:i w:val="false"/>
          <w:color w:val="000000"/>
          <w:sz w:val="28"/>
        </w:rPr>
        <w:t>
                           Шағын кәсiпкер-
</w:t>
      </w:r>
      <w:r>
        <w:br/>
      </w:r>
      <w:r>
        <w:rPr>
          <w:rFonts w:ascii="Times New Roman"/>
          <w:b w:val="false"/>
          <w:i w:val="false"/>
          <w:color w:val="000000"/>
          <w:sz w:val="28"/>
        </w:rPr>
        <w:t>
                           лiкті қолдау
</w:t>
      </w:r>
      <w:r>
        <w:br/>
      </w:r>
      <w:r>
        <w:rPr>
          <w:rFonts w:ascii="Times New Roman"/>
          <w:b w:val="false"/>
          <w:i w:val="false"/>
          <w:color w:val="000000"/>
          <w:sz w:val="28"/>
        </w:rPr>
        <w:t>
                           бойынша 192500
</w:t>
      </w:r>
      <w:r>
        <w:br/>
      </w:r>
      <w:r>
        <w:rPr>
          <w:rFonts w:ascii="Times New Roman"/>
          <w:b w:val="false"/>
          <w:i w:val="false"/>
          <w:color w:val="000000"/>
          <w:sz w:val="28"/>
        </w:rPr>
        <w:t>
                           мың теңге сома-
</w:t>
      </w:r>
      <w:r>
        <w:br/>
      </w:r>
      <w:r>
        <w:rPr>
          <w:rFonts w:ascii="Times New Roman"/>
          <w:b w:val="false"/>
          <w:i w:val="false"/>
          <w:color w:val="000000"/>
          <w:sz w:val="28"/>
        </w:rPr>
        <w:t>
                           сында iс-шаралар
</w:t>
      </w:r>
      <w:r>
        <w:br/>
      </w:r>
      <w:r>
        <w:rPr>
          <w:rFonts w:ascii="Times New Roman"/>
          <w:b w:val="false"/>
          <w:i w:val="false"/>
          <w:color w:val="000000"/>
          <w:sz w:val="28"/>
        </w:rPr>
        <w:t>
                           жүргiзу, оның
</w:t>
      </w:r>
      <w:r>
        <w:br/>
      </w:r>
      <w:r>
        <w:rPr>
          <w:rFonts w:ascii="Times New Roman"/>
          <w:b w:val="false"/>
          <w:i w:val="false"/>
          <w:color w:val="000000"/>
          <w:sz w:val="28"/>
        </w:rPr>
        <w:t>
                           iшiнде мыналардың
</w:t>
      </w:r>
      <w:r>
        <w:br/>
      </w:r>
      <w:r>
        <w:rPr>
          <w:rFonts w:ascii="Times New Roman"/>
          <w:b w:val="false"/>
          <w:i w:val="false"/>
          <w:color w:val="000000"/>
          <w:sz w:val="28"/>
        </w:rPr>
        <w:t>
                           жұмыс iстеуi мен
</w:t>
      </w:r>
      <w:r>
        <w:br/>
      </w:r>
      <w:r>
        <w:rPr>
          <w:rFonts w:ascii="Times New Roman"/>
          <w:b w:val="false"/>
          <w:i w:val="false"/>
          <w:color w:val="000000"/>
          <w:sz w:val="28"/>
        </w:rPr>
        <w:t>
                           дамуын қамтамасыз
</w:t>
      </w:r>
      <w:r>
        <w:br/>
      </w:r>
      <w:r>
        <w:rPr>
          <w:rFonts w:ascii="Times New Roman"/>
          <w:b w:val="false"/>
          <w:i w:val="false"/>
          <w:color w:val="000000"/>
          <w:sz w:val="28"/>
        </w:rPr>
        <w:t>
                           ету:
</w:t>
      </w:r>
      <w:r>
        <w:br/>
      </w:r>
      <w:r>
        <w:rPr>
          <w:rFonts w:ascii="Times New Roman"/>
          <w:b w:val="false"/>
          <w:i w:val="false"/>
          <w:color w:val="000000"/>
          <w:sz w:val="28"/>
        </w:rPr>
        <w:t>
                           1) шағын кәсiпкер-
</w:t>
      </w:r>
      <w:r>
        <w:br/>
      </w:r>
      <w:r>
        <w:rPr>
          <w:rFonts w:ascii="Times New Roman"/>
          <w:b w:val="false"/>
          <w:i w:val="false"/>
          <w:color w:val="000000"/>
          <w:sz w:val="28"/>
        </w:rPr>
        <w:t>
                           лiктi қолдаудың
</w:t>
      </w:r>
      <w:r>
        <w:br/>
      </w:r>
      <w:r>
        <w:rPr>
          <w:rFonts w:ascii="Times New Roman"/>
          <w:b w:val="false"/>
          <w:i w:val="false"/>
          <w:color w:val="000000"/>
          <w:sz w:val="28"/>
        </w:rPr>
        <w:t>
                           инфрақұрылымдары;
</w:t>
      </w:r>
      <w:r>
        <w:br/>
      </w:r>
      <w:r>
        <w:rPr>
          <w:rFonts w:ascii="Times New Roman"/>
          <w:b w:val="false"/>
          <w:i w:val="false"/>
          <w:color w:val="000000"/>
          <w:sz w:val="28"/>
        </w:rPr>
        <w:t>
                           2) Астана қала-
</w:t>
      </w:r>
      <w:r>
        <w:br/>
      </w:r>
      <w:r>
        <w:rPr>
          <w:rFonts w:ascii="Times New Roman"/>
          <w:b w:val="false"/>
          <w:i w:val="false"/>
          <w:color w:val="000000"/>
          <w:sz w:val="28"/>
        </w:rPr>
        <w:t>
                           сында шағын кәсiп-
</w:t>
      </w:r>
      <w:r>
        <w:br/>
      </w:r>
      <w:r>
        <w:rPr>
          <w:rFonts w:ascii="Times New Roman"/>
          <w:b w:val="false"/>
          <w:i w:val="false"/>
          <w:color w:val="000000"/>
          <w:sz w:val="28"/>
        </w:rPr>
        <w:t>
                           керлiк жөнiндегi
</w:t>
      </w:r>
      <w:r>
        <w:br/>
      </w:r>
      <w:r>
        <w:rPr>
          <w:rFonts w:ascii="Times New Roman"/>
          <w:b w:val="false"/>
          <w:i w:val="false"/>
          <w:color w:val="000000"/>
          <w:sz w:val="28"/>
        </w:rPr>
        <w:t>
                           республикалық оқу
</w:t>
      </w:r>
      <w:r>
        <w:br/>
      </w:r>
      <w:r>
        <w:rPr>
          <w:rFonts w:ascii="Times New Roman"/>
          <w:b w:val="false"/>
          <w:i w:val="false"/>
          <w:color w:val="000000"/>
          <w:sz w:val="28"/>
        </w:rPr>
        <w:t>
                           орталығы;
</w:t>
      </w:r>
      <w:r>
        <w:br/>
      </w:r>
      <w:r>
        <w:rPr>
          <w:rFonts w:ascii="Times New Roman"/>
          <w:b w:val="false"/>
          <w:i w:val="false"/>
          <w:color w:val="000000"/>
          <w:sz w:val="28"/>
        </w:rPr>
        <w:t>
                           3) шағын кәсiпкер-
</w:t>
      </w:r>
      <w:r>
        <w:br/>
      </w:r>
      <w:r>
        <w:rPr>
          <w:rFonts w:ascii="Times New Roman"/>
          <w:b w:val="false"/>
          <w:i w:val="false"/>
          <w:color w:val="000000"/>
          <w:sz w:val="28"/>
        </w:rPr>
        <w:t>
                           лiк жөнiндегі оқу
</w:t>
      </w:r>
      <w:r>
        <w:br/>
      </w:r>
      <w:r>
        <w:rPr>
          <w:rFonts w:ascii="Times New Roman"/>
          <w:b w:val="false"/>
          <w:i w:val="false"/>
          <w:color w:val="000000"/>
          <w:sz w:val="28"/>
        </w:rPr>
        <w:t>
                           желiлерi мен
</w:t>
      </w:r>
      <w:r>
        <w:br/>
      </w:r>
      <w:r>
        <w:rPr>
          <w:rFonts w:ascii="Times New Roman"/>
          <w:b w:val="false"/>
          <w:i w:val="false"/>
          <w:color w:val="000000"/>
          <w:sz w:val="28"/>
        </w:rPr>
        <w:t>
                           ақпараттық-талдау
</w:t>
      </w:r>
      <w:r>
        <w:br/>
      </w:r>
      <w:r>
        <w:rPr>
          <w:rFonts w:ascii="Times New Roman"/>
          <w:b w:val="false"/>
          <w:i w:val="false"/>
          <w:color w:val="000000"/>
          <w:sz w:val="28"/>
        </w:rPr>
        <w:t>
                           орталықтары.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шағын кәсiпкерлiктiң субъектiлерiн 530 мыңға дейiн сандық ұлғайту, iшкi жалпы өнiм құрылымында шағын бизнес (кәсiпкерлiк) үлесiн 25%-ға дейiн ұлғайту.
</w:t>
      </w:r>
      <w:r>
        <w:br/>
      </w:r>
      <w:r>
        <w:rPr>
          <w:rFonts w:ascii="Times New Roman"/>
          <w:b w:val="false"/>
          <w:i w:val="false"/>
          <w:color w:val="000000"/>
          <w:sz w:val="28"/>
        </w:rPr>
        <w:t>
      1) Сандық критерийлер:
</w:t>
      </w:r>
      <w:r>
        <w:br/>
      </w:r>
      <w:r>
        <w:rPr>
          <w:rFonts w:ascii="Times New Roman"/>
          <w:b w:val="false"/>
          <w:i w:val="false"/>
          <w:color w:val="000000"/>
          <w:sz w:val="28"/>
        </w:rPr>
        <w:t>
      "Шағын кәсiпкерлiктi дамыту қоры" ЖАҚ-тың жарғылық капиталын ұлғайту;
</w:t>
      </w:r>
      <w:r>
        <w:br/>
      </w:r>
      <w:r>
        <w:rPr>
          <w:rFonts w:ascii="Times New Roman"/>
          <w:b w:val="false"/>
          <w:i w:val="false"/>
          <w:color w:val="000000"/>
          <w:sz w:val="28"/>
        </w:rPr>
        <w:t>
      Қор көрсететiн қаржылық қызметтердiң спекторын кеңейту;
</w:t>
      </w:r>
      <w:r>
        <w:br/>
      </w:r>
      <w:r>
        <w:rPr>
          <w:rFonts w:ascii="Times New Roman"/>
          <w:b w:val="false"/>
          <w:i w:val="false"/>
          <w:color w:val="000000"/>
          <w:sz w:val="28"/>
        </w:rPr>
        <w:t>
      шағын бизнес кәсiпорындарының санын, орташа топ өкiлдерiнiң санын ұлғайту;
</w:t>
      </w:r>
      <w:r>
        <w:br/>
      </w:r>
      <w:r>
        <w:rPr>
          <w:rFonts w:ascii="Times New Roman"/>
          <w:b w:val="false"/>
          <w:i w:val="false"/>
          <w:color w:val="000000"/>
          <w:sz w:val="28"/>
        </w:rPr>
        <w:t>
      шағын кәсiпкерлiк субъектілерiнiң көпшiлiгiн тiкелей шағын кредит беру жолымен "Шағын кәсiпкерлiктi дамыту қоры" АҚ-тың қаржылық қызметтерiмен қамту;
</w:t>
      </w:r>
      <w:r>
        <w:br/>
      </w:r>
      <w:r>
        <w:rPr>
          <w:rFonts w:ascii="Times New Roman"/>
          <w:b w:val="false"/>
          <w:i w:val="false"/>
          <w:color w:val="000000"/>
          <w:sz w:val="28"/>
        </w:rPr>
        <w:t>
      кредит ресурстарына қол жетiмділiктi қамтамасыз ету үшін шағын кредит беру ұйымдарының санын ұлғайту;
</w:t>
      </w:r>
      <w:r>
        <w:br/>
      </w:r>
      <w:r>
        <w:rPr>
          <w:rFonts w:ascii="Times New Roman"/>
          <w:b w:val="false"/>
          <w:i w:val="false"/>
          <w:color w:val="000000"/>
          <w:sz w:val="28"/>
        </w:rPr>
        <w:t>
      шағын кәсiпкерлiк субъектiлерiнiң жобаларының құнынан 50-80%-ке кепiлдiктер беруi жеке инвесторлар санының ұлғаюына алып келедi;
</w:t>
      </w:r>
      <w:r>
        <w:br/>
      </w:r>
      <w:r>
        <w:rPr>
          <w:rFonts w:ascii="Times New Roman"/>
          <w:b w:val="false"/>
          <w:i w:val="false"/>
          <w:color w:val="000000"/>
          <w:sz w:val="28"/>
        </w:rPr>
        <w:t>
      Шағын бизнес кәсiпкерлерiнiң негiзгi қорларының құнын ұлғайту;
</w:t>
      </w:r>
      <w:r>
        <w:br/>
      </w:r>
      <w:r>
        <w:rPr>
          <w:rFonts w:ascii="Times New Roman"/>
          <w:b w:val="false"/>
          <w:i w:val="false"/>
          <w:color w:val="000000"/>
          <w:sz w:val="28"/>
        </w:rPr>
        <w:t>
      шағын кәсiпкерлiк субъектілерiнiң IЖӨ құрылымындағы өнiмдерiнiң үлесiн ұлғайту;
</w:t>
      </w:r>
      <w:r>
        <w:br/>
      </w:r>
      <w:r>
        <w:rPr>
          <w:rFonts w:ascii="Times New Roman"/>
          <w:b w:val="false"/>
          <w:i w:val="false"/>
          <w:color w:val="000000"/>
          <w:sz w:val="28"/>
        </w:rPr>
        <w:t>
      шағын қалалардағы шағын кәсiпкерлiк субъектiлерiн ұлғайту.
</w:t>
      </w:r>
      <w:r>
        <w:br/>
      </w:r>
      <w:r>
        <w:rPr>
          <w:rFonts w:ascii="Times New Roman"/>
          <w:b w:val="false"/>
          <w:i w:val="false"/>
          <w:color w:val="000000"/>
          <w:sz w:val="28"/>
        </w:rPr>
        <w:t>
      2) Сапалық критерийлер:
</w:t>
      </w:r>
      <w:r>
        <w:br/>
      </w:r>
      <w:r>
        <w:rPr>
          <w:rFonts w:ascii="Times New Roman"/>
          <w:b w:val="false"/>
          <w:i w:val="false"/>
          <w:color w:val="000000"/>
          <w:sz w:val="28"/>
        </w:rPr>
        <w:t>
      "Шағын кәсiпкерлiктi дамыту қоры" ЖАҚ-тың экономикалық ұстанымдарын шағын бизнестi қолдаудың мемлекеттiк саясатын iске асырушы қаржылық институт ретiнде күшейту;
</w:t>
      </w:r>
      <w:r>
        <w:br/>
      </w:r>
      <w:r>
        <w:rPr>
          <w:rFonts w:ascii="Times New Roman"/>
          <w:b w:val="false"/>
          <w:i w:val="false"/>
          <w:color w:val="000000"/>
          <w:sz w:val="28"/>
        </w:rPr>
        <w:t>
      бизнес-қоғамның экономикалық ұстанымдарын нығайту;
</w:t>
      </w:r>
      <w:r>
        <w:br/>
      </w:r>
      <w:r>
        <w:rPr>
          <w:rFonts w:ascii="Times New Roman"/>
          <w:b w:val="false"/>
          <w:i w:val="false"/>
          <w:color w:val="000000"/>
          <w:sz w:val="28"/>
        </w:rPr>
        <w:t>
      шағын қаржы ұйымдарын құру және қолдау арқылы республиканың қаржы жүйесiнiң үшiншi деңгейiн дамыту;
</w:t>
      </w:r>
      <w:r>
        <w:br/>
      </w:r>
      <w:r>
        <w:rPr>
          <w:rFonts w:ascii="Times New Roman"/>
          <w:b w:val="false"/>
          <w:i w:val="false"/>
          <w:color w:val="000000"/>
          <w:sz w:val="28"/>
        </w:rPr>
        <w:t>
      банктер мен басқа да инвесторлардың тәуекелдерiн азайту, бұл шағын бизнес үшiн кредиттер құнының арзандауына алып келедi;
</w:t>
      </w:r>
      <w:r>
        <w:br/>
      </w:r>
      <w:r>
        <w:rPr>
          <w:rFonts w:ascii="Times New Roman"/>
          <w:b w:val="false"/>
          <w:i w:val="false"/>
          <w:color w:val="000000"/>
          <w:sz w:val="28"/>
        </w:rPr>
        <w:t>
      сервистiк-технологиялық бағыттағы бастапқы өндiрiстiк бизнесті дамыту үшiн қаржылық жағдайлар жасау;
</w:t>
      </w:r>
      <w:r>
        <w:br/>
      </w:r>
      <w:r>
        <w:rPr>
          <w:rFonts w:ascii="Times New Roman"/>
          <w:b w:val="false"/>
          <w:i w:val="false"/>
          <w:color w:val="000000"/>
          <w:sz w:val="28"/>
        </w:rPr>
        <w:t>
      Қордың шағын бизнестi дамыту процесiн оның барлық сатыларында сүйемелдейтiн қаржылық қызметтер көрсетуi: шағын кредит беру - жобалық қаржыландыру, қаржы лизингi - кепілдiк бepу;
</w:t>
      </w:r>
      <w:r>
        <w:br/>
      </w:r>
      <w:r>
        <w:rPr>
          <w:rFonts w:ascii="Times New Roman"/>
          <w:b w:val="false"/>
          <w:i w:val="false"/>
          <w:color w:val="000000"/>
          <w:sz w:val="28"/>
        </w:rPr>
        <w:t>
      шағын бизнес кәсiпорындарының материалдық-техникалық базасын жаңғырту, кеңейту және қайта жаңалау (капиталдандыру);
</w:t>
      </w:r>
      <w:r>
        <w:br/>
      </w:r>
      <w:r>
        <w:rPr>
          <w:rFonts w:ascii="Times New Roman"/>
          <w:b w:val="false"/>
          <w:i w:val="false"/>
          <w:color w:val="000000"/>
          <w:sz w:val="28"/>
        </w:rPr>
        <w:t>
      шағын бизнес кәсiпорындары шығаратын тауарлар мен қызметтер көрсетудiң сапасы мен бәсекеге қабiлеттiгiн арттыру;
</w:t>
      </w:r>
      <w:r>
        <w:br/>
      </w:r>
      <w:r>
        <w:rPr>
          <w:rFonts w:ascii="Times New Roman"/>
          <w:b w:val="false"/>
          <w:i w:val="false"/>
          <w:color w:val="000000"/>
          <w:sz w:val="28"/>
        </w:rPr>
        <w:t>
      Қордың республиканың шағын кәсiпкерлігін қаржылық қолдау жүйесiнiң "базалық элементтерi" ретiндегі одан әрi дамуы;
</w:t>
      </w:r>
      <w:r>
        <w:br/>
      </w:r>
      <w:r>
        <w:rPr>
          <w:rFonts w:ascii="Times New Roman"/>
          <w:b w:val="false"/>
          <w:i w:val="false"/>
          <w:color w:val="000000"/>
          <w:sz w:val="28"/>
        </w:rPr>
        <w:t>
      шағын қалалардың экономикалық, әлеуметтiк және мәдени дамуы;
</w:t>
      </w:r>
      <w:r>
        <w:br/>
      </w:r>
      <w:r>
        <w:rPr>
          <w:rFonts w:ascii="Times New Roman"/>
          <w:b w:val="false"/>
          <w:i w:val="false"/>
          <w:color w:val="000000"/>
          <w:sz w:val="28"/>
        </w:rPr>
        <w:t>
      шағын қалалардағы өмiр сүру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336-Қосымша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"Қарағанды облысының бюджетiне Приозерск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инфрақұрылымын қолдау үшiн берiлетiн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100000 мың теңге (бiр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Приозерск қаласының өмiршеңдiк қызметiн қамтамасыз ету.
</w:t>
      </w:r>
      <w:r>
        <w:br/>
      </w:r>
      <w:r>
        <w:rPr>
          <w:rFonts w:ascii="Times New Roman"/>
          <w:b w:val="false"/>
          <w:i w:val="false"/>
          <w:color w:val="000000"/>
          <w:sz w:val="28"/>
        </w:rPr>
        <w:t>
      5. Бюджеттiк бағдарламаның мiндеттерi: Қарағанды облысы бюджетiне жөндеу-монтаждауларды орындауға жабдықтау жүйелерiнiң сантехникалық жұмыстарына, ағын суларды бұруға; республикалық бюджеттен қазандықтарды пайдалануға және сумен жабдықтау желiлерiнiң жөндеу жұмыстарын орындау; электр және жылу жабдықтау; мемлекеттiк тұрғын үй қорын сақтауды ұйымдастыруға мақсатты трансферттер бөлу.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037        Қарағанды   Қарағанды облысы-  жыл     Қазақстан
</w:t>
      </w:r>
      <w:r>
        <w:br/>
      </w:r>
      <w:r>
        <w:rPr>
          <w:rFonts w:ascii="Times New Roman"/>
          <w:b w:val="false"/>
          <w:i w:val="false"/>
          <w:color w:val="000000"/>
          <w:sz w:val="28"/>
        </w:rPr>
        <w:t>
               облысының   ның облыстық       iшiнде  Республика-
</w:t>
      </w:r>
      <w:r>
        <w:br/>
      </w:r>
      <w:r>
        <w:rPr>
          <w:rFonts w:ascii="Times New Roman"/>
          <w:b w:val="false"/>
          <w:i w:val="false"/>
          <w:color w:val="000000"/>
          <w:sz w:val="28"/>
        </w:rPr>
        <w:t>
               бюджетiне   бюджетiне "2005            сының
</w:t>
      </w:r>
      <w:r>
        <w:br/>
      </w:r>
      <w:r>
        <w:rPr>
          <w:rFonts w:ascii="Times New Roman"/>
          <w:b w:val="false"/>
          <w:i w:val="false"/>
          <w:color w:val="000000"/>
          <w:sz w:val="28"/>
        </w:rPr>
        <w:t>
               Приозерск   жылға арналған             Индустрия
</w:t>
      </w:r>
      <w:r>
        <w:br/>
      </w:r>
      <w:r>
        <w:rPr>
          <w:rFonts w:ascii="Times New Roman"/>
          <w:b w:val="false"/>
          <w:i w:val="false"/>
          <w:color w:val="000000"/>
          <w:sz w:val="28"/>
        </w:rPr>
        <w:t>
               қаласының   республикалық              және сауда
</w:t>
      </w:r>
      <w:r>
        <w:br/>
      </w:r>
      <w:r>
        <w:rPr>
          <w:rFonts w:ascii="Times New Roman"/>
          <w:b w:val="false"/>
          <w:i w:val="false"/>
          <w:color w:val="000000"/>
          <w:sz w:val="28"/>
        </w:rPr>
        <w:t>
               инфрақұры-  бюджет туралы"             министрлiгi
</w:t>
      </w:r>
      <w:r>
        <w:br/>
      </w:r>
      <w:r>
        <w:rPr>
          <w:rFonts w:ascii="Times New Roman"/>
          <w:b w:val="false"/>
          <w:i w:val="false"/>
          <w:color w:val="000000"/>
          <w:sz w:val="28"/>
        </w:rPr>
        <w:t>
               лымын қол-  Қазақстан Респуб-
</w:t>
      </w:r>
      <w:r>
        <w:br/>
      </w:r>
      <w:r>
        <w:rPr>
          <w:rFonts w:ascii="Times New Roman"/>
          <w:b w:val="false"/>
          <w:i w:val="false"/>
          <w:color w:val="000000"/>
          <w:sz w:val="28"/>
        </w:rPr>
        <w:t>
               дау үшiн    ликасының Заңын
</w:t>
      </w:r>
      <w:r>
        <w:br/>
      </w:r>
      <w:r>
        <w:rPr>
          <w:rFonts w:ascii="Times New Roman"/>
          <w:b w:val="false"/>
          <w:i w:val="false"/>
          <w:color w:val="000000"/>
          <w:sz w:val="28"/>
        </w:rPr>
        <w:t>
               берiлетін   iске асыру
</w:t>
      </w:r>
      <w:r>
        <w:br/>
      </w:r>
      <w:r>
        <w:rPr>
          <w:rFonts w:ascii="Times New Roman"/>
          <w:b w:val="false"/>
          <w:i w:val="false"/>
          <w:color w:val="000000"/>
          <w:sz w:val="28"/>
        </w:rPr>
        <w:t>
               ағымдағы    туралы" Қазақстан
</w:t>
      </w:r>
      <w:r>
        <w:br/>
      </w:r>
      <w:r>
        <w:rPr>
          <w:rFonts w:ascii="Times New Roman"/>
          <w:b w:val="false"/>
          <w:i w:val="false"/>
          <w:color w:val="000000"/>
          <w:sz w:val="28"/>
        </w:rPr>
        <w:t>
               нысаналы    Республикасы
</w:t>
      </w:r>
      <w:r>
        <w:br/>
      </w:r>
      <w:r>
        <w:rPr>
          <w:rFonts w:ascii="Times New Roman"/>
          <w:b w:val="false"/>
          <w:i w:val="false"/>
          <w:color w:val="000000"/>
          <w:sz w:val="28"/>
        </w:rPr>
        <w:t>
               трансферт-  Үкiметiнiң 2004
</w:t>
      </w:r>
      <w:r>
        <w:br/>
      </w:r>
      <w:r>
        <w:rPr>
          <w:rFonts w:ascii="Times New Roman"/>
          <w:b w:val="false"/>
          <w:i w:val="false"/>
          <w:color w:val="000000"/>
          <w:sz w:val="28"/>
        </w:rPr>
        <w:t>
               тер         жылғы 8 желтоқ-
</w:t>
      </w:r>
      <w:r>
        <w:br/>
      </w:r>
      <w:r>
        <w:rPr>
          <w:rFonts w:ascii="Times New Roman"/>
          <w:b w:val="false"/>
          <w:i w:val="false"/>
          <w:color w:val="000000"/>
          <w:sz w:val="28"/>
        </w:rPr>
        <w:t>
                           сандағы N 1289
</w:t>
      </w:r>
      <w:r>
        <w:br/>
      </w:r>
      <w:r>
        <w:rPr>
          <w:rFonts w:ascii="Times New Roman"/>
          <w:b w:val="false"/>
          <w:i w:val="false"/>
          <w:color w:val="000000"/>
          <w:sz w:val="28"/>
        </w:rPr>
        <w:t>
                           қаулысына сәйкес
</w:t>
      </w:r>
      <w:r>
        <w:br/>
      </w:r>
      <w:r>
        <w:rPr>
          <w:rFonts w:ascii="Times New Roman"/>
          <w:b w:val="false"/>
          <w:i w:val="false"/>
          <w:color w:val="000000"/>
          <w:sz w:val="28"/>
        </w:rPr>
        <w:t>
                           мақсатты транс-
</w:t>
      </w:r>
      <w:r>
        <w:br/>
      </w:r>
      <w:r>
        <w:rPr>
          <w:rFonts w:ascii="Times New Roman"/>
          <w:b w:val="false"/>
          <w:i w:val="false"/>
          <w:color w:val="000000"/>
          <w:sz w:val="28"/>
        </w:rPr>
        <w:t>
                           ферттер аудару.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республикалық бюджеттен тағайындалған Қарағанды облысы Приозерск қаласының инфрақұрылымын қолдауға бағытталған мақсатты трансферттердi облыстық бюджетке толық аудару.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337-Қосымша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337-қосымшаға өзгерту енгізілді - ҚР Үкіметінің 2005.12.15.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509J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технологиялық паркiн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550500 мың теңге (бес жүз елу миллион бес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"Инновациялық қызмет туралы" Қазақстан Республикасының 2002 жылғы 3 шiлдедегi N 333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Индустриялдық-инновациялық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"Ақпараттық технологиялар паркi" арнайы экономикалық аймағын құру туралы" 2003 жылғы 18 тамыздағы N 1166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Индустриялдық-инновациялық даму 2003-2015 жылдарға арналған стратегиясын iске асыруға бағытталған ғылыми-инновациялық қызметтi институционалды қамтамасыз етудi дамыту жөнiндегi шұғыл шаралары туралы" Қазақстан Республикасы Үкiметiнiң 2003 жылғы 1 тамыздағы N 775 
</w:t>
      </w:r>
      <w:r>
        <w:rPr>
          <w:rFonts w:ascii="Times New Roman"/>
          <w:b w:val="false"/>
          <w:i w:val="false"/>
          <w:color w:val="000000"/>
          <w:sz w:val="28"/>
        </w:rPr>
        <w:t xml:space="preserve"> қаулысы </w:t>
      </w:r>
      <w:r>
        <w:rPr>
          <w:rFonts w:ascii="Times New Roman"/>
          <w:b w:val="false"/>
          <w:i w:val="false"/>
          <w:color w:val="000000"/>
          <w:sz w:val="28"/>
        </w:rPr>
        <w:t>
, "Ақпараттық технологиялар паркi" арнайы экономикалық аймағының жекелеген мәселелерi" туралы Қазақстан Республикасы Yкiметiнiң 2003 жылғы 31 желтоқсандағы N 1377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Индустрия және сауда министрлiгiнiң" Ақпараттық технологиялар паркi" арнайы экономикалық аймағы дирекциясы мемлекеттiк мекемесiн құру туралы" Қазақстан Республикасы Үкiметiнiң 2003 жылғы 31 желтоқсандағы N 1382 
</w:t>
      </w:r>
      <w:r>
        <w:rPr>
          <w:rFonts w:ascii="Times New Roman"/>
          <w:b w:val="false"/>
          <w:i w:val="false"/>
          <w:color w:val="000000"/>
          <w:sz w:val="28"/>
        </w:rPr>
        <w:t xml:space="preserve"> қаулысы </w:t>
      </w:r>
      <w:r>
        <w:rPr>
          <w:rFonts w:ascii="Times New Roman"/>
          <w:b w:val="false"/>
          <w:i w:val="false"/>
          <w:color w:val="000000"/>
          <w:sz w:val="28"/>
        </w:rPr>
        <w:t>
, "2004 жылға арналған индустриялдық-инновациялық саясатының бiрiншi кезектегі мiндеттердi iске асыру жөнiндегi Іс-қимыл жоспарын бекiту туралы" Қазақстан Республикасы Үкiметiнiң 2004 жылғы 1 наурыздағы N 256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бәсекеге қабiлеттi "Қазақстанның бәсеке қабiлеттiгi экономикаға, бәсеке қабiлеттi ұлтқа" 2004 жылғы 19 наурыздағы 
</w:t>
      </w:r>
      <w:r>
        <w:rPr>
          <w:rFonts w:ascii="Times New Roman"/>
          <w:b w:val="false"/>
          <w:i w:val="false"/>
          <w:color w:val="000000"/>
          <w:sz w:val="28"/>
        </w:rPr>
        <w:t xml:space="preserve"> жолдауы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Республикасында Индустриялдық-инновациялық даму стратегиясын iске асыру.
</w:t>
      </w:r>
      <w:r>
        <w:br/>
      </w:r>
      <w:r>
        <w:rPr>
          <w:rFonts w:ascii="Times New Roman"/>
          <w:b w:val="false"/>
          <w:i w:val="false"/>
          <w:color w:val="000000"/>
          <w:sz w:val="28"/>
        </w:rPr>
        <w:t>
      5. Бюджеттiк бағдарламаның мiндеттер: ақпараттық технологиялық паркiнiң қызметiн қамтамасыз ету;
</w:t>
      </w:r>
      <w:r>
        <w:br/>
      </w:r>
      <w:r>
        <w:rPr>
          <w:rFonts w:ascii="Times New Roman"/>
          <w:b w:val="false"/>
          <w:i w:val="false"/>
          <w:color w:val="000000"/>
          <w:sz w:val="28"/>
        </w:rPr>
        <w:t>
      Алатау кентiнде Ақпараттық технологиялар паркi байланысының талшықты-оптикалық желiлерiн салу.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038        Ақпараттық  Ақпараттық техно-  жыл     Қазақстан
</w:t>
      </w:r>
      <w:r>
        <w:br/>
      </w:r>
      <w:r>
        <w:rPr>
          <w:rFonts w:ascii="Times New Roman"/>
          <w:b w:val="false"/>
          <w:i w:val="false"/>
          <w:color w:val="000000"/>
          <w:sz w:val="28"/>
        </w:rPr>
        <w:t>
               технология- логиялар паркiне   iшiнде  Республика-
</w:t>
      </w:r>
      <w:r>
        <w:br/>
      </w:r>
      <w:r>
        <w:rPr>
          <w:rFonts w:ascii="Times New Roman"/>
          <w:b w:val="false"/>
          <w:i w:val="false"/>
          <w:color w:val="000000"/>
          <w:sz w:val="28"/>
        </w:rPr>
        <w:t>
               лық паркiн  бөлiнген жердегi           сының
</w:t>
      </w:r>
      <w:r>
        <w:br/>
      </w:r>
      <w:r>
        <w:rPr>
          <w:rFonts w:ascii="Times New Roman"/>
          <w:b w:val="false"/>
          <w:i w:val="false"/>
          <w:color w:val="000000"/>
          <w:sz w:val="28"/>
        </w:rPr>
        <w:t>
               дамыту      заңды және жеке            Индустрия
</w:t>
      </w:r>
      <w:r>
        <w:br/>
      </w:r>
      <w:r>
        <w:rPr>
          <w:rFonts w:ascii="Times New Roman"/>
          <w:b w:val="false"/>
          <w:i w:val="false"/>
          <w:color w:val="000000"/>
          <w:sz w:val="28"/>
        </w:rPr>
        <w:t>
                           тұлғалардың мүлкiне        және сауда
</w:t>
      </w:r>
      <w:r>
        <w:br/>
      </w:r>
      <w:r>
        <w:rPr>
          <w:rFonts w:ascii="Times New Roman"/>
          <w:b w:val="false"/>
          <w:i w:val="false"/>
          <w:color w:val="000000"/>
          <w:sz w:val="28"/>
        </w:rPr>
        <w:t>
                           арналған құжатта-          министрлiгi
</w:t>
      </w:r>
      <w:r>
        <w:br/>
      </w:r>
      <w:r>
        <w:rPr>
          <w:rFonts w:ascii="Times New Roman"/>
          <w:b w:val="false"/>
          <w:i w:val="false"/>
          <w:color w:val="000000"/>
          <w:sz w:val="28"/>
        </w:rPr>
        <w:t>
                           малардың жай-күйi-
</w:t>
      </w:r>
      <w:r>
        <w:br/>
      </w:r>
      <w:r>
        <w:rPr>
          <w:rFonts w:ascii="Times New Roman"/>
          <w:b w:val="false"/>
          <w:i w:val="false"/>
          <w:color w:val="000000"/>
          <w:sz w:val="28"/>
        </w:rPr>
        <w:t>
                           не талдау жүргiзу.
</w:t>
      </w:r>
      <w:r>
        <w:br/>
      </w:r>
      <w:r>
        <w:rPr>
          <w:rFonts w:ascii="Times New Roman"/>
          <w:b w:val="false"/>
          <w:i w:val="false"/>
          <w:color w:val="000000"/>
          <w:sz w:val="28"/>
        </w:rPr>
        <w:t>
                           Талшықты-оптикалық
</w:t>
      </w:r>
      <w:r>
        <w:br/>
      </w:r>
      <w:r>
        <w:rPr>
          <w:rFonts w:ascii="Times New Roman"/>
          <w:b w:val="false"/>
          <w:i w:val="false"/>
          <w:color w:val="000000"/>
          <w:sz w:val="28"/>
        </w:rPr>
        <w:t>
                           желiлер байланы-
</w:t>
      </w:r>
      <w:r>
        <w:br/>
      </w:r>
      <w:r>
        <w:rPr>
          <w:rFonts w:ascii="Times New Roman"/>
          <w:b w:val="false"/>
          <w:i w:val="false"/>
          <w:color w:val="000000"/>
          <w:sz w:val="28"/>
        </w:rPr>
        <w:t>
                           сына қосылу және
</w:t>
      </w:r>
      <w:r>
        <w:br/>
      </w:r>
      <w:r>
        <w:rPr>
          <w:rFonts w:ascii="Times New Roman"/>
          <w:b w:val="false"/>
          <w:i w:val="false"/>
          <w:color w:val="000000"/>
          <w:sz w:val="28"/>
        </w:rPr>
        <w:t>
                           салу.
</w:t>
      </w:r>
    </w:p>
    <w:p>
      <w:pPr>
        <w:spacing w:after="0"/>
        <w:ind w:left="0"/>
        <w:jc w:val="both"/>
      </w:pPr>
      <w:r>
        <w:rPr>
          <w:rFonts w:ascii="Times New Roman"/>
          <w:b w:val="false"/>
          <w:i w:val="false"/>
          <w:color w:val="000000"/>
          <w:sz w:val="28"/>
        </w:rPr>
        <w:t>
                           Ауыл шаруашылығы
</w:t>
      </w:r>
      <w:r>
        <w:br/>
      </w:r>
      <w:r>
        <w:rPr>
          <w:rFonts w:ascii="Times New Roman"/>
          <w:b w:val="false"/>
          <w:i w:val="false"/>
          <w:color w:val="000000"/>
          <w:sz w:val="28"/>
        </w:rPr>
        <w:t>
                           алқаптарын ауыл ша-
</w:t>
      </w:r>
      <w:r>
        <w:br/>
      </w:r>
      <w:r>
        <w:rPr>
          <w:rFonts w:ascii="Times New Roman"/>
          <w:b w:val="false"/>
          <w:i w:val="false"/>
          <w:color w:val="000000"/>
          <w:sz w:val="28"/>
        </w:rPr>
        <w:t>
                           руашылығын жүргізуге
</w:t>
      </w:r>
      <w:r>
        <w:br/>
      </w:r>
      <w:r>
        <w:rPr>
          <w:rFonts w:ascii="Times New Roman"/>
          <w:b w:val="false"/>
          <w:i w:val="false"/>
          <w:color w:val="000000"/>
          <w:sz w:val="28"/>
        </w:rPr>
        <w:t>
                           байланысты емес мақ-
</w:t>
      </w:r>
      <w:r>
        <w:br/>
      </w:r>
      <w:r>
        <w:rPr>
          <w:rFonts w:ascii="Times New Roman"/>
          <w:b w:val="false"/>
          <w:i w:val="false"/>
          <w:color w:val="000000"/>
          <w:sz w:val="28"/>
        </w:rPr>
        <w:t>
                           сатта пайдалану үшін 
</w:t>
      </w:r>
      <w:r>
        <w:br/>
      </w:r>
      <w:r>
        <w:rPr>
          <w:rFonts w:ascii="Times New Roman"/>
          <w:b w:val="false"/>
          <w:i w:val="false"/>
          <w:color w:val="000000"/>
          <w:sz w:val="28"/>
        </w:rPr>
        <w:t>
                           алып қоюдан туындаған
</w:t>
      </w:r>
      <w:r>
        <w:br/>
      </w:r>
      <w:r>
        <w:rPr>
          <w:rFonts w:ascii="Times New Roman"/>
          <w:b w:val="false"/>
          <w:i w:val="false"/>
          <w:color w:val="000000"/>
          <w:sz w:val="28"/>
        </w:rPr>
        <w:t>
                           ауыл шаруашылығы өнді-
</w:t>
      </w:r>
      <w:r>
        <w:br/>
      </w:r>
      <w:r>
        <w:rPr>
          <w:rFonts w:ascii="Times New Roman"/>
          <w:b w:val="false"/>
          <w:i w:val="false"/>
          <w:color w:val="000000"/>
          <w:sz w:val="28"/>
        </w:rPr>
        <w:t>
                           рісінің шығындарын
</w:t>
      </w:r>
      <w:r>
        <w:br/>
      </w:r>
      <w:r>
        <w:rPr>
          <w:rFonts w:ascii="Times New Roman"/>
          <w:b w:val="false"/>
          <w:i w:val="false"/>
          <w:color w:val="000000"/>
          <w:sz w:val="28"/>
        </w:rPr>
        <w:t>
                           өтеу.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 Ақпараттық технологиялар паркiне бөлiнген жердегi мүлiкке меншiк құқығын жоғалтқан заңды және жеке тұлғаға өтемақы сомасын төлеу;
</w:t>
      </w:r>
      <w:r>
        <w:br/>
      </w:r>
      <w:r>
        <w:rPr>
          <w:rFonts w:ascii="Times New Roman"/>
          <w:b w:val="false"/>
          <w:i w:val="false"/>
          <w:color w:val="000000"/>
          <w:sz w:val="28"/>
        </w:rPr>
        <w:t>
      - Қазақстанның қалаларымен және шет елдермен жоғары жылдамдықтағы қазiргi заманғы телекоммуникациялық Ақпараттық технологиялар Паркiн қамтамасыз ету;
</w:t>
      </w:r>
      <w:r>
        <w:br/>
      </w:r>
      <w:r>
        <w:rPr>
          <w:rFonts w:ascii="Times New Roman"/>
          <w:b w:val="false"/>
          <w:i w:val="false"/>
          <w:color w:val="000000"/>
          <w:sz w:val="28"/>
        </w:rPr>
        <w:t>
      - ауыл шаруашылығы алқаптарын ауыл шаруашылығын жүргізуге байланысты емес мақсатта пайдалану үшін алып қоюдан туындаған ауыл шаруашылығы өндірісінің шығындарын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338-Қосымша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233 -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сауда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"Қазақстанның туристiк имиджiн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104597 мың теңге (бiр жүз төрт миллион бес жүз тоқсан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Қазақстан-2030 
</w:t>
      </w:r>
      <w:r>
        <w:rPr>
          <w:rFonts w:ascii="Times New Roman"/>
          <w:b w:val="false"/>
          <w:i w:val="false"/>
          <w:color w:val="000000"/>
          <w:sz w:val="28"/>
        </w:rPr>
        <w:t xml:space="preserve"> Стратегиясы </w:t>
      </w:r>
      <w:r>
        <w:rPr>
          <w:rFonts w:ascii="Times New Roman"/>
          <w:b w:val="false"/>
          <w:i w:val="false"/>
          <w:color w:val="000000"/>
          <w:sz w:val="28"/>
        </w:rPr>
        <w:t>
: барлық қазақстандықтардың қауiпсiздiгi және саулығын жақсарту",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Республикасындағы туристік қызметi туралы" 2001 жылғы 13 маусымдағы Заңының 
</w:t>
      </w:r>
      <w:r>
        <w:rPr>
          <w:rFonts w:ascii="Times New Roman"/>
          <w:b w:val="false"/>
          <w:i w:val="false"/>
          <w:color w:val="000000"/>
          <w:sz w:val="28"/>
        </w:rPr>
        <w:t xml:space="preserve"> 9-11-баптары </w:t>
      </w:r>
      <w:r>
        <w:rPr>
          <w:rFonts w:ascii="Times New Roman"/>
          <w:b w:val="false"/>
          <w:i w:val="false"/>
          <w:color w:val="000000"/>
          <w:sz w:val="28"/>
        </w:rPr>
        <w:t>
, "Туристiк салаларды дамытудың 2003-2005 жылдарға арналған бағдарламасы туралы" Қазақстан Республикасы Үкiметiнiң 2002 жылғы 29 желтоқсандағы N 1445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Қазақстанның туристiк беделiн нығайту, туристік сала индустриясын дамыту.
</w:t>
      </w:r>
      <w:r>
        <w:br/>
      </w:r>
      <w:r>
        <w:rPr>
          <w:rFonts w:ascii="Times New Roman"/>
          <w:b w:val="false"/>
          <w:i w:val="false"/>
          <w:color w:val="000000"/>
          <w:sz w:val="28"/>
        </w:rPr>
        <w:t>
      5. Бюджеттік бағдарламаның мiндеттерi: iшкi рынокты қорғау, Қазақстан Республикасында туризмдi дамытуға бағытталған туристiк iс-шараларды, соның iшiнде көрмелер мен жәрмеңкелердi өткiзу және қатысу арқылы туристiк қызмет көрсету экспортын ұлғайту.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041       Қазақстанның   Мадрид қаласында  жыл     Қазақстан
</w:t>
      </w:r>
      <w:r>
        <w:br/>
      </w:r>
      <w:r>
        <w:rPr>
          <w:rFonts w:ascii="Times New Roman"/>
          <w:b w:val="false"/>
          <w:i w:val="false"/>
          <w:color w:val="000000"/>
          <w:sz w:val="28"/>
        </w:rPr>
        <w:t>
              туристiк      (Испания) "FITUR"  iшiнде  Республикасы-
</w:t>
      </w:r>
      <w:r>
        <w:br/>
      </w:r>
      <w:r>
        <w:rPr>
          <w:rFonts w:ascii="Times New Roman"/>
          <w:b w:val="false"/>
          <w:i w:val="false"/>
          <w:color w:val="000000"/>
          <w:sz w:val="28"/>
        </w:rPr>
        <w:t>
              имиджiн       халықаралық турис-         ның Индустрия
</w:t>
      </w:r>
      <w:r>
        <w:br/>
      </w:r>
      <w:r>
        <w:rPr>
          <w:rFonts w:ascii="Times New Roman"/>
          <w:b w:val="false"/>
          <w:i w:val="false"/>
          <w:color w:val="000000"/>
          <w:sz w:val="28"/>
        </w:rPr>
        <w:t>
              қалыптастыру  тiк жәрмеңкеге             және сауда
</w:t>
      </w:r>
      <w:r>
        <w:br/>
      </w:r>
      <w:r>
        <w:rPr>
          <w:rFonts w:ascii="Times New Roman"/>
          <w:b w:val="false"/>
          <w:i w:val="false"/>
          <w:color w:val="000000"/>
          <w:sz w:val="28"/>
        </w:rPr>
        <w:t>
                            қатысуды қамтама-          министрлігі
</w:t>
      </w:r>
      <w:r>
        <w:br/>
      </w:r>
      <w:r>
        <w:rPr>
          <w:rFonts w:ascii="Times New Roman"/>
          <w:b w:val="false"/>
          <w:i w:val="false"/>
          <w:color w:val="000000"/>
          <w:sz w:val="28"/>
        </w:rPr>
        <w:t>
                            сыз ету.
</w:t>
      </w:r>
      <w:r>
        <w:br/>
      </w:r>
      <w:r>
        <w:rPr>
          <w:rFonts w:ascii="Times New Roman"/>
          <w:b w:val="false"/>
          <w:i w:val="false"/>
          <w:color w:val="000000"/>
          <w:sz w:val="28"/>
        </w:rPr>
        <w:t>
                             Берлин (Германия
</w:t>
      </w:r>
      <w:r>
        <w:br/>
      </w:r>
      <w:r>
        <w:rPr>
          <w:rFonts w:ascii="Times New Roman"/>
          <w:b w:val="false"/>
          <w:i w:val="false"/>
          <w:color w:val="000000"/>
          <w:sz w:val="28"/>
        </w:rPr>
        <w:t>
                            Федеративтiк Рес-
</w:t>
      </w:r>
      <w:r>
        <w:br/>
      </w:r>
      <w:r>
        <w:rPr>
          <w:rFonts w:ascii="Times New Roman"/>
          <w:b w:val="false"/>
          <w:i w:val="false"/>
          <w:color w:val="000000"/>
          <w:sz w:val="28"/>
        </w:rPr>
        <w:t>
                            публикасы) қаласында
</w:t>
      </w:r>
      <w:r>
        <w:br/>
      </w:r>
      <w:r>
        <w:rPr>
          <w:rFonts w:ascii="Times New Roman"/>
          <w:b w:val="false"/>
          <w:i w:val="false"/>
          <w:color w:val="000000"/>
          <w:sz w:val="28"/>
        </w:rPr>
        <w:t>
                            "IТВ" Халықаралық
</w:t>
      </w:r>
      <w:r>
        <w:br/>
      </w:r>
      <w:r>
        <w:rPr>
          <w:rFonts w:ascii="Times New Roman"/>
          <w:b w:val="false"/>
          <w:i w:val="false"/>
          <w:color w:val="000000"/>
          <w:sz w:val="28"/>
        </w:rPr>
        <w:t>
                            туристiк биржаға
</w:t>
      </w:r>
      <w:r>
        <w:br/>
      </w:r>
      <w:r>
        <w:rPr>
          <w:rFonts w:ascii="Times New Roman"/>
          <w:b w:val="false"/>
          <w:i w:val="false"/>
          <w:color w:val="000000"/>
          <w:sz w:val="28"/>
        </w:rPr>
        <w:t>
                            қатысуды қамтамасыз
</w:t>
      </w:r>
      <w:r>
        <w:br/>
      </w:r>
      <w:r>
        <w:rPr>
          <w:rFonts w:ascii="Times New Roman"/>
          <w:b w:val="false"/>
          <w:i w:val="false"/>
          <w:color w:val="000000"/>
          <w:sz w:val="28"/>
        </w:rPr>
        <w:t>
                            ету.
</w:t>
      </w:r>
      <w:r>
        <w:br/>
      </w:r>
      <w:r>
        <w:rPr>
          <w:rFonts w:ascii="Times New Roman"/>
          <w:b w:val="false"/>
          <w:i w:val="false"/>
          <w:color w:val="000000"/>
          <w:sz w:val="28"/>
        </w:rPr>
        <w:t>
                             Мәскеу (Ресей
</w:t>
      </w:r>
      <w:r>
        <w:br/>
      </w:r>
      <w:r>
        <w:rPr>
          <w:rFonts w:ascii="Times New Roman"/>
          <w:b w:val="false"/>
          <w:i w:val="false"/>
          <w:color w:val="000000"/>
          <w:sz w:val="28"/>
        </w:rPr>
        <w:t>
                            Федерациясы) қала-
</w:t>
      </w:r>
      <w:r>
        <w:br/>
      </w:r>
      <w:r>
        <w:rPr>
          <w:rFonts w:ascii="Times New Roman"/>
          <w:b w:val="false"/>
          <w:i w:val="false"/>
          <w:color w:val="000000"/>
          <w:sz w:val="28"/>
        </w:rPr>
        <w:t>
                            сында "МIТТ" Халық-
</w:t>
      </w:r>
      <w:r>
        <w:br/>
      </w:r>
      <w:r>
        <w:rPr>
          <w:rFonts w:ascii="Times New Roman"/>
          <w:b w:val="false"/>
          <w:i w:val="false"/>
          <w:color w:val="000000"/>
          <w:sz w:val="28"/>
        </w:rPr>
        <w:t>
                            аралық туристiк көр-
</w:t>
      </w:r>
      <w:r>
        <w:br/>
      </w:r>
      <w:r>
        <w:rPr>
          <w:rFonts w:ascii="Times New Roman"/>
          <w:b w:val="false"/>
          <w:i w:val="false"/>
          <w:color w:val="000000"/>
          <w:sz w:val="28"/>
        </w:rPr>
        <w:t>
                            меге қатысуды қам-
</w:t>
      </w:r>
      <w:r>
        <w:br/>
      </w:r>
      <w:r>
        <w:rPr>
          <w:rFonts w:ascii="Times New Roman"/>
          <w:b w:val="false"/>
          <w:i w:val="false"/>
          <w:color w:val="000000"/>
          <w:sz w:val="28"/>
        </w:rPr>
        <w:t>
                            тамасыз ету.
</w:t>
      </w:r>
      <w:r>
        <w:br/>
      </w:r>
      <w:r>
        <w:rPr>
          <w:rFonts w:ascii="Times New Roman"/>
          <w:b w:val="false"/>
          <w:i w:val="false"/>
          <w:color w:val="000000"/>
          <w:sz w:val="28"/>
        </w:rPr>
        <w:t>
                             Алматы қаласында
</w:t>
      </w:r>
      <w:r>
        <w:br/>
      </w:r>
      <w:r>
        <w:rPr>
          <w:rFonts w:ascii="Times New Roman"/>
          <w:b w:val="false"/>
          <w:i w:val="false"/>
          <w:color w:val="000000"/>
          <w:sz w:val="28"/>
        </w:rPr>
        <w:t>
                            Қазақстандық "Туризм
</w:t>
      </w:r>
      <w:r>
        <w:br/>
      </w:r>
      <w:r>
        <w:rPr>
          <w:rFonts w:ascii="Times New Roman"/>
          <w:b w:val="false"/>
          <w:i w:val="false"/>
          <w:color w:val="000000"/>
          <w:sz w:val="28"/>
        </w:rPr>
        <w:t>
                            және саяхат -
</w:t>
      </w:r>
      <w:r>
        <w:br/>
      </w:r>
      <w:r>
        <w:rPr>
          <w:rFonts w:ascii="Times New Roman"/>
          <w:b w:val="false"/>
          <w:i w:val="false"/>
          <w:color w:val="000000"/>
          <w:sz w:val="28"/>
        </w:rPr>
        <w:t>
                            КITF-2005" Халық-
</w:t>
      </w:r>
      <w:r>
        <w:br/>
      </w:r>
      <w:r>
        <w:rPr>
          <w:rFonts w:ascii="Times New Roman"/>
          <w:b w:val="false"/>
          <w:i w:val="false"/>
          <w:color w:val="000000"/>
          <w:sz w:val="28"/>
        </w:rPr>
        <w:t>
                            аралық туристiк
</w:t>
      </w:r>
      <w:r>
        <w:br/>
      </w:r>
      <w:r>
        <w:rPr>
          <w:rFonts w:ascii="Times New Roman"/>
          <w:b w:val="false"/>
          <w:i w:val="false"/>
          <w:color w:val="000000"/>
          <w:sz w:val="28"/>
        </w:rPr>
        <w:t>
                            көрмесiн өткiзу.
</w:t>
      </w:r>
      <w:r>
        <w:br/>
      </w:r>
      <w:r>
        <w:rPr>
          <w:rFonts w:ascii="Times New Roman"/>
          <w:b w:val="false"/>
          <w:i w:val="false"/>
          <w:color w:val="000000"/>
          <w:sz w:val="28"/>
        </w:rPr>
        <w:t>
                             Алматы облысындағы
</w:t>
      </w:r>
      <w:r>
        <w:br/>
      </w:r>
      <w:r>
        <w:rPr>
          <w:rFonts w:ascii="Times New Roman"/>
          <w:b w:val="false"/>
          <w:i w:val="false"/>
          <w:color w:val="000000"/>
          <w:sz w:val="28"/>
        </w:rPr>
        <w:t>
                            Iле-Балқаш Халық-
</w:t>
      </w:r>
      <w:r>
        <w:br/>
      </w:r>
      <w:r>
        <w:rPr>
          <w:rFonts w:ascii="Times New Roman"/>
          <w:b w:val="false"/>
          <w:i w:val="false"/>
          <w:color w:val="000000"/>
          <w:sz w:val="28"/>
        </w:rPr>
        <w:t>
                            аралық туристiк
</w:t>
      </w:r>
      <w:r>
        <w:br/>
      </w:r>
      <w:r>
        <w:rPr>
          <w:rFonts w:ascii="Times New Roman"/>
          <w:b w:val="false"/>
          <w:i w:val="false"/>
          <w:color w:val="000000"/>
          <w:sz w:val="28"/>
        </w:rPr>
        <w:t>
                            жәрмеңкені өткiзу.
</w:t>
      </w:r>
      <w:r>
        <w:br/>
      </w:r>
      <w:r>
        <w:rPr>
          <w:rFonts w:ascii="Times New Roman"/>
          <w:b w:val="false"/>
          <w:i w:val="false"/>
          <w:color w:val="000000"/>
          <w:sz w:val="28"/>
        </w:rPr>
        <w:t>
                             Еуропа үшiн Дүние-
</w:t>
      </w:r>
      <w:r>
        <w:br/>
      </w:r>
      <w:r>
        <w:rPr>
          <w:rFonts w:ascii="Times New Roman"/>
          <w:b w:val="false"/>
          <w:i w:val="false"/>
          <w:color w:val="000000"/>
          <w:sz w:val="28"/>
        </w:rPr>
        <w:t>
                            жүзілік туристiк
</w:t>
      </w:r>
      <w:r>
        <w:br/>
      </w:r>
      <w:r>
        <w:rPr>
          <w:rFonts w:ascii="Times New Roman"/>
          <w:b w:val="false"/>
          <w:i w:val="false"/>
          <w:color w:val="000000"/>
          <w:sz w:val="28"/>
        </w:rPr>
        <w:t>
                            ұйымы комиссиясының
</w:t>
      </w:r>
      <w:r>
        <w:br/>
      </w:r>
      <w:r>
        <w:rPr>
          <w:rFonts w:ascii="Times New Roman"/>
          <w:b w:val="false"/>
          <w:i w:val="false"/>
          <w:color w:val="000000"/>
          <w:sz w:val="28"/>
        </w:rPr>
        <w:t>
                            43 мәжiлiсiне қаты-
</w:t>
      </w:r>
      <w:r>
        <w:br/>
      </w:r>
      <w:r>
        <w:rPr>
          <w:rFonts w:ascii="Times New Roman"/>
          <w:b w:val="false"/>
          <w:i w:val="false"/>
          <w:color w:val="000000"/>
          <w:sz w:val="28"/>
        </w:rPr>
        <w:t>
                            суды қамтамасыз ету.
</w:t>
      </w:r>
      <w:r>
        <w:br/>
      </w:r>
      <w:r>
        <w:rPr>
          <w:rFonts w:ascii="Times New Roman"/>
          <w:b w:val="false"/>
          <w:i w:val="false"/>
          <w:color w:val="000000"/>
          <w:sz w:val="28"/>
        </w:rPr>
        <w:t>
                             Жiбек жолындағы
</w:t>
      </w:r>
      <w:r>
        <w:br/>
      </w:r>
      <w:r>
        <w:rPr>
          <w:rFonts w:ascii="Times New Roman"/>
          <w:b w:val="false"/>
          <w:i w:val="false"/>
          <w:color w:val="000000"/>
          <w:sz w:val="28"/>
        </w:rPr>
        <w:t>
                            туризмдi дамыту
</w:t>
      </w:r>
      <w:r>
        <w:br/>
      </w:r>
      <w:r>
        <w:rPr>
          <w:rFonts w:ascii="Times New Roman"/>
          <w:b w:val="false"/>
          <w:i w:val="false"/>
          <w:color w:val="000000"/>
          <w:sz w:val="28"/>
        </w:rPr>
        <w:t>
                            жөнiнде Дүниежүзілік
</w:t>
      </w:r>
      <w:r>
        <w:br/>
      </w:r>
      <w:r>
        <w:rPr>
          <w:rFonts w:ascii="Times New Roman"/>
          <w:b w:val="false"/>
          <w:i w:val="false"/>
          <w:color w:val="000000"/>
          <w:sz w:val="28"/>
        </w:rPr>
        <w:t>
                            туристiк ұйымының
</w:t>
      </w:r>
      <w:r>
        <w:br/>
      </w:r>
      <w:r>
        <w:rPr>
          <w:rFonts w:ascii="Times New Roman"/>
          <w:b w:val="false"/>
          <w:i w:val="false"/>
          <w:color w:val="000000"/>
          <w:sz w:val="28"/>
        </w:rPr>
        <w:t>
                            семинар мәжiлiсiне
</w:t>
      </w:r>
      <w:r>
        <w:br/>
      </w:r>
      <w:r>
        <w:rPr>
          <w:rFonts w:ascii="Times New Roman"/>
          <w:b w:val="false"/>
          <w:i w:val="false"/>
          <w:color w:val="000000"/>
          <w:sz w:val="28"/>
        </w:rPr>
        <w:t>
                            қатысу.
</w:t>
      </w:r>
      <w:r>
        <w:br/>
      </w:r>
      <w:r>
        <w:rPr>
          <w:rFonts w:ascii="Times New Roman"/>
          <w:b w:val="false"/>
          <w:i w:val="false"/>
          <w:color w:val="000000"/>
          <w:sz w:val="28"/>
        </w:rPr>
        <w:t>
                             Туризмдi дамыту
</w:t>
      </w:r>
      <w:r>
        <w:br/>
      </w:r>
      <w:r>
        <w:rPr>
          <w:rFonts w:ascii="Times New Roman"/>
          <w:b w:val="false"/>
          <w:i w:val="false"/>
          <w:color w:val="000000"/>
          <w:sz w:val="28"/>
        </w:rPr>
        <w:t>
                            мәселесi жөнiнде
</w:t>
      </w:r>
      <w:r>
        <w:br/>
      </w:r>
      <w:r>
        <w:rPr>
          <w:rFonts w:ascii="Times New Roman"/>
          <w:b w:val="false"/>
          <w:i w:val="false"/>
          <w:color w:val="000000"/>
          <w:sz w:val="28"/>
        </w:rPr>
        <w:t>
                            Дүниежүзілік туристік
</w:t>
      </w:r>
      <w:r>
        <w:br/>
      </w:r>
      <w:r>
        <w:rPr>
          <w:rFonts w:ascii="Times New Roman"/>
          <w:b w:val="false"/>
          <w:i w:val="false"/>
          <w:color w:val="000000"/>
          <w:sz w:val="28"/>
        </w:rPr>
        <w:t>
                            ұйымның білім беру
</w:t>
      </w:r>
      <w:r>
        <w:br/>
      </w:r>
      <w:r>
        <w:rPr>
          <w:rFonts w:ascii="Times New Roman"/>
          <w:b w:val="false"/>
          <w:i w:val="false"/>
          <w:color w:val="000000"/>
          <w:sz w:val="28"/>
        </w:rPr>
        <w:t>
                            практикасы мен семи-
</w:t>
      </w:r>
      <w:r>
        <w:br/>
      </w:r>
      <w:r>
        <w:rPr>
          <w:rFonts w:ascii="Times New Roman"/>
          <w:b w:val="false"/>
          <w:i w:val="false"/>
          <w:color w:val="000000"/>
          <w:sz w:val="28"/>
        </w:rPr>
        <w:t>
                            нарларына қатысуды
</w:t>
      </w:r>
      <w:r>
        <w:br/>
      </w:r>
      <w:r>
        <w:rPr>
          <w:rFonts w:ascii="Times New Roman"/>
          <w:b w:val="false"/>
          <w:i w:val="false"/>
          <w:color w:val="000000"/>
          <w:sz w:val="28"/>
        </w:rPr>
        <w:t>
                            қамтамасыз ету.
</w:t>
      </w:r>
      <w:r>
        <w:br/>
      </w:r>
      <w:r>
        <w:rPr>
          <w:rFonts w:ascii="Times New Roman"/>
          <w:b w:val="false"/>
          <w:i w:val="false"/>
          <w:color w:val="000000"/>
          <w:sz w:val="28"/>
        </w:rPr>
        <w:t>
                             Шығыс Қазақстан
</w:t>
      </w:r>
      <w:r>
        <w:br/>
      </w:r>
      <w:r>
        <w:rPr>
          <w:rFonts w:ascii="Times New Roman"/>
          <w:b w:val="false"/>
          <w:i w:val="false"/>
          <w:color w:val="000000"/>
          <w:sz w:val="28"/>
        </w:rPr>
        <w:t>
                            облысындағы "Бeлуxa
</w:t>
      </w:r>
      <w:r>
        <w:br/>
      </w:r>
      <w:r>
        <w:rPr>
          <w:rFonts w:ascii="Times New Roman"/>
          <w:b w:val="false"/>
          <w:i w:val="false"/>
          <w:color w:val="000000"/>
          <w:sz w:val="28"/>
        </w:rPr>
        <w:t>
                            -2005" халықаралық
</w:t>
      </w:r>
      <w:r>
        <w:br/>
      </w:r>
      <w:r>
        <w:rPr>
          <w:rFonts w:ascii="Times New Roman"/>
          <w:b w:val="false"/>
          <w:i w:val="false"/>
          <w:color w:val="000000"/>
          <w:sz w:val="28"/>
        </w:rPr>
        <w:t>
                            фестивалiн өткiзу.
</w:t>
      </w:r>
      <w:r>
        <w:br/>
      </w:r>
      <w:r>
        <w:rPr>
          <w:rFonts w:ascii="Times New Roman"/>
          <w:b w:val="false"/>
          <w:i w:val="false"/>
          <w:color w:val="000000"/>
          <w:sz w:val="28"/>
        </w:rPr>
        <w:t>
                             Дүниежүзiлiк-турис-
</w:t>
      </w:r>
      <w:r>
        <w:br/>
      </w:r>
      <w:r>
        <w:rPr>
          <w:rFonts w:ascii="Times New Roman"/>
          <w:b w:val="false"/>
          <w:i w:val="false"/>
          <w:color w:val="000000"/>
          <w:sz w:val="28"/>
        </w:rPr>
        <w:t>
                            тiк ұйымының Бас
</w:t>
      </w:r>
      <w:r>
        <w:br/>
      </w:r>
      <w:r>
        <w:rPr>
          <w:rFonts w:ascii="Times New Roman"/>
          <w:b w:val="false"/>
          <w:i w:val="false"/>
          <w:color w:val="000000"/>
          <w:sz w:val="28"/>
        </w:rPr>
        <w:t>
                            ассамблеясының XVI-шы
</w:t>
      </w:r>
      <w:r>
        <w:br/>
      </w:r>
      <w:r>
        <w:rPr>
          <w:rFonts w:ascii="Times New Roman"/>
          <w:b w:val="false"/>
          <w:i w:val="false"/>
          <w:color w:val="000000"/>
          <w:sz w:val="28"/>
        </w:rPr>
        <w:t>
                            сессиясына қатысу.
</w:t>
      </w:r>
      <w:r>
        <w:br/>
      </w:r>
      <w:r>
        <w:rPr>
          <w:rFonts w:ascii="Times New Roman"/>
          <w:b w:val="false"/>
          <w:i w:val="false"/>
          <w:color w:val="000000"/>
          <w:sz w:val="28"/>
        </w:rPr>
        <w:t>
                             Гранттар, техника-
</w:t>
      </w:r>
      <w:r>
        <w:br/>
      </w:r>
      <w:r>
        <w:rPr>
          <w:rFonts w:ascii="Times New Roman"/>
          <w:b w:val="false"/>
          <w:i w:val="false"/>
          <w:color w:val="000000"/>
          <w:sz w:val="28"/>
        </w:rPr>
        <w:t>
                            лық көмек пен инвес-
</w:t>
      </w:r>
      <w:r>
        <w:br/>
      </w:r>
      <w:r>
        <w:rPr>
          <w:rFonts w:ascii="Times New Roman"/>
          <w:b w:val="false"/>
          <w:i w:val="false"/>
          <w:color w:val="000000"/>
          <w:sz w:val="28"/>
        </w:rPr>
        <w:t>
                            тициялар тарту үшiн
</w:t>
      </w:r>
      <w:r>
        <w:br/>
      </w:r>
      <w:r>
        <w:rPr>
          <w:rFonts w:ascii="Times New Roman"/>
          <w:b w:val="false"/>
          <w:i w:val="false"/>
          <w:color w:val="000000"/>
          <w:sz w:val="28"/>
        </w:rPr>
        <w:t>
                            бизнес жоспарлар
</w:t>
      </w:r>
      <w:r>
        <w:br/>
      </w:r>
      <w:r>
        <w:rPr>
          <w:rFonts w:ascii="Times New Roman"/>
          <w:b w:val="false"/>
          <w:i w:val="false"/>
          <w:color w:val="000000"/>
          <w:sz w:val="28"/>
        </w:rPr>
        <w:t>
                            мен инвестициялық
</w:t>
      </w:r>
      <w:r>
        <w:br/>
      </w:r>
      <w:r>
        <w:rPr>
          <w:rFonts w:ascii="Times New Roman"/>
          <w:b w:val="false"/>
          <w:i w:val="false"/>
          <w:color w:val="000000"/>
          <w:sz w:val="28"/>
        </w:rPr>
        <w:t>
                            жобалар құру жөнiнде
</w:t>
      </w:r>
      <w:r>
        <w:br/>
      </w:r>
      <w:r>
        <w:rPr>
          <w:rFonts w:ascii="Times New Roman"/>
          <w:b w:val="false"/>
          <w:i w:val="false"/>
          <w:color w:val="000000"/>
          <w:sz w:val="28"/>
        </w:rPr>
        <w:t>
                            республикалық семинар
</w:t>
      </w:r>
      <w:r>
        <w:br/>
      </w:r>
      <w:r>
        <w:rPr>
          <w:rFonts w:ascii="Times New Roman"/>
          <w:b w:val="false"/>
          <w:i w:val="false"/>
          <w:color w:val="000000"/>
          <w:sz w:val="28"/>
        </w:rPr>
        <w:t>
                            кеңес өткiзу.
</w:t>
      </w:r>
      <w:r>
        <w:br/>
      </w:r>
      <w:r>
        <w:rPr>
          <w:rFonts w:ascii="Times New Roman"/>
          <w:b w:val="false"/>
          <w:i w:val="false"/>
          <w:color w:val="000000"/>
          <w:sz w:val="28"/>
        </w:rPr>
        <w:t>
                             "Бурабай-2005" рес-
</w:t>
      </w:r>
      <w:r>
        <w:br/>
      </w:r>
      <w:r>
        <w:rPr>
          <w:rFonts w:ascii="Times New Roman"/>
          <w:b w:val="false"/>
          <w:i w:val="false"/>
          <w:color w:val="000000"/>
          <w:sz w:val="28"/>
        </w:rPr>
        <w:t>
                            публикалық туристiк
</w:t>
      </w:r>
      <w:r>
        <w:br/>
      </w:r>
      <w:r>
        <w:rPr>
          <w:rFonts w:ascii="Times New Roman"/>
          <w:b w:val="false"/>
          <w:i w:val="false"/>
          <w:color w:val="000000"/>
          <w:sz w:val="28"/>
        </w:rPr>
        <w:t>
                            слеті және туристiк
</w:t>
      </w:r>
      <w:r>
        <w:br/>
      </w:r>
      <w:r>
        <w:rPr>
          <w:rFonts w:ascii="Times New Roman"/>
          <w:b w:val="false"/>
          <w:i w:val="false"/>
          <w:color w:val="000000"/>
          <w:sz w:val="28"/>
        </w:rPr>
        <w:t>
                            саланы дамыту жайлы
</w:t>
      </w:r>
      <w:r>
        <w:br/>
      </w:r>
      <w:r>
        <w:rPr>
          <w:rFonts w:ascii="Times New Roman"/>
          <w:b w:val="false"/>
          <w:i w:val="false"/>
          <w:color w:val="000000"/>
          <w:sz w:val="28"/>
        </w:rPr>
        <w:t>
                            семинар кеңес өткiзу.
</w:t>
      </w:r>
      <w:r>
        <w:br/>
      </w:r>
      <w:r>
        <w:rPr>
          <w:rFonts w:ascii="Times New Roman"/>
          <w:b w:val="false"/>
          <w:i w:val="false"/>
          <w:color w:val="000000"/>
          <w:sz w:val="28"/>
        </w:rPr>
        <w:t>
                             Астана қаласында
</w:t>
      </w:r>
      <w:r>
        <w:br/>
      </w:r>
      <w:r>
        <w:rPr>
          <w:rFonts w:ascii="Times New Roman"/>
          <w:b w:val="false"/>
          <w:i w:val="false"/>
          <w:color w:val="000000"/>
          <w:sz w:val="28"/>
        </w:rPr>
        <w:t>
                            "Астана-Демалыс" II-шi
</w:t>
      </w:r>
      <w:r>
        <w:br/>
      </w:r>
      <w:r>
        <w:rPr>
          <w:rFonts w:ascii="Times New Roman"/>
          <w:b w:val="false"/>
          <w:i w:val="false"/>
          <w:color w:val="000000"/>
          <w:sz w:val="28"/>
        </w:rPr>
        <w:t>
                            Қазақстандық халық-
</w:t>
      </w:r>
      <w:r>
        <w:br/>
      </w:r>
      <w:r>
        <w:rPr>
          <w:rFonts w:ascii="Times New Roman"/>
          <w:b w:val="false"/>
          <w:i w:val="false"/>
          <w:color w:val="000000"/>
          <w:sz w:val="28"/>
        </w:rPr>
        <w:t>
                            аралық туристiк
</w:t>
      </w:r>
      <w:r>
        <w:br/>
      </w:r>
      <w:r>
        <w:rPr>
          <w:rFonts w:ascii="Times New Roman"/>
          <w:b w:val="false"/>
          <w:i w:val="false"/>
          <w:color w:val="000000"/>
          <w:sz w:val="28"/>
        </w:rPr>
        <w:t>
                            көрмесiн өткiзу.
</w:t>
      </w:r>
      <w:r>
        <w:br/>
      </w:r>
      <w:r>
        <w:rPr>
          <w:rFonts w:ascii="Times New Roman"/>
          <w:b w:val="false"/>
          <w:i w:val="false"/>
          <w:color w:val="000000"/>
          <w:sz w:val="28"/>
        </w:rPr>
        <w:t>
                             Лондон (Ұлыбритания)
</w:t>
      </w:r>
      <w:r>
        <w:br/>
      </w:r>
      <w:r>
        <w:rPr>
          <w:rFonts w:ascii="Times New Roman"/>
          <w:b w:val="false"/>
          <w:i w:val="false"/>
          <w:color w:val="000000"/>
          <w:sz w:val="28"/>
        </w:rPr>
        <w:t>
                            қаласында "WTM"
</w:t>
      </w:r>
      <w:r>
        <w:br/>
      </w:r>
      <w:r>
        <w:rPr>
          <w:rFonts w:ascii="Times New Roman"/>
          <w:b w:val="false"/>
          <w:i w:val="false"/>
          <w:color w:val="000000"/>
          <w:sz w:val="28"/>
        </w:rPr>
        <w:t>
                            халықаралық туристік
</w:t>
      </w:r>
      <w:r>
        <w:br/>
      </w:r>
      <w:r>
        <w:rPr>
          <w:rFonts w:ascii="Times New Roman"/>
          <w:b w:val="false"/>
          <w:i w:val="false"/>
          <w:color w:val="000000"/>
          <w:sz w:val="28"/>
        </w:rPr>
        <w:t>
                            жәрмеңкесiне (WТМ)
</w:t>
      </w:r>
      <w:r>
        <w:br/>
      </w:r>
      <w:r>
        <w:rPr>
          <w:rFonts w:ascii="Times New Roman"/>
          <w:b w:val="false"/>
          <w:i w:val="false"/>
          <w:color w:val="000000"/>
          <w:sz w:val="28"/>
        </w:rPr>
        <w:t>
                            қатысу.
</w:t>
      </w:r>
      <w:r>
        <w:br/>
      </w:r>
      <w:r>
        <w:rPr>
          <w:rFonts w:ascii="Times New Roman"/>
          <w:b w:val="false"/>
          <w:i w:val="false"/>
          <w:color w:val="000000"/>
          <w:sz w:val="28"/>
        </w:rPr>
        <w:t>
                             халықаралық консал-
</w:t>
      </w:r>
      <w:r>
        <w:br/>
      </w:r>
      <w:r>
        <w:rPr>
          <w:rFonts w:ascii="Times New Roman"/>
          <w:b w:val="false"/>
          <w:i w:val="false"/>
          <w:color w:val="000000"/>
          <w:sz w:val="28"/>
        </w:rPr>
        <w:t>
                            тингтiк компанияны 
</w:t>
      </w:r>
      <w:r>
        <w:br/>
      </w:r>
      <w:r>
        <w:rPr>
          <w:rFonts w:ascii="Times New Roman"/>
          <w:b w:val="false"/>
          <w:i w:val="false"/>
          <w:color w:val="000000"/>
          <w:sz w:val="28"/>
        </w:rPr>
        <w:t>
                            тартып, туризм сала-
</w:t>
      </w:r>
      <w:r>
        <w:br/>
      </w:r>
      <w:r>
        <w:rPr>
          <w:rFonts w:ascii="Times New Roman"/>
          <w:b w:val="false"/>
          <w:i w:val="false"/>
          <w:color w:val="000000"/>
          <w:sz w:val="28"/>
        </w:rPr>
        <w:t>
                            сында зерттеулер
</w:t>
      </w:r>
      <w:r>
        <w:br/>
      </w:r>
      <w:r>
        <w:rPr>
          <w:rFonts w:ascii="Times New Roman"/>
          <w:b w:val="false"/>
          <w:i w:val="false"/>
          <w:color w:val="000000"/>
          <w:sz w:val="28"/>
        </w:rPr>
        <w:t>
                            жүргiзу.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Қазақстанның туристік имиджiн қалыптастыру, сыртқа шығу мен iшкi туризм жөнiнде туристердiң санын арттыру, туристiк қызметтердiң жиынтық экспортын арттыру, халықаралық (келу) туризмiнен түсетiн түсiмдердi арттыру. Туризм саласындағы экономикалық көрсеткiштердiң санын өсiру, Қазақстанның туристiк имиджiн нығайту, халықты жұмыспен қамту. Жалпы iшкi өнiмдегi туризмнiң үлесiн арттыру. Туризм инфрақұрылымын жақсарту, Қазақстан Республикасының бәсекеге қабiлеттi туристiк рынок құру.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