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a6db" w14:textId="c1ba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Энергетика және минералдық ресурстар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294, 295, 296, 297, 298, 299, 300, 301, 302, 303, 304, 305, 306, 307, 308, 309, 310, 311, 312, 313, 314, 315-қосымшаларға сәйкес Қазақстан Республикасы Энергетика және минералдық ресурстар министрлiгiнiң 2005 жылға арналған республикалық бюджеттік бағдарламаларының паспорттары бекiтiлсiн.
</w:t>
      </w:r>
      <w:r>
        <w:br/>
      </w:r>
      <w:r>
        <w:rPr>
          <w:rFonts w:ascii="Times New Roman"/>
          <w:b w:val="false"/>
          <w:i w:val="false"/>
          <w:color w:val="000000"/>
          <w:sz w:val="28"/>
        </w:rPr>
        <w:t>
      2. Осы қаулы 2005 жылғы 1 қаңтардан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"Энергетика және минералдық ресурстар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уәкiлеттi органның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586987 мың теңге (бес жүз сексен алты миллион тоғыз жүз сексен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5-бабы </w:t>
      </w:r>
      <w:r>
        <w:rPr>
          <w:rFonts w:ascii="Times New Roman"/>
          <w:b w:val="false"/>
          <w:i w:val="false"/>
          <w:color w:val="000000"/>
          <w:sz w:val="28"/>
        </w:rPr>
        <w:t>
; "Атом энергиясын пайдалану туралы" Қазақстан Республикасының 1997 жылғы 14 сәуiрдегi Заңының 
</w:t>
      </w:r>
      <w:r>
        <w:rPr>
          <w:rFonts w:ascii="Times New Roman"/>
          <w:b w:val="false"/>
          <w:i w:val="false"/>
          <w:color w:val="000000"/>
          <w:sz w:val="28"/>
        </w:rPr>
        <w:t xml:space="preserve"> 11-бабы </w:t>
      </w:r>
      <w:r>
        <w:rPr>
          <w:rFonts w:ascii="Times New Roman"/>
          <w:b w:val="false"/>
          <w:i w:val="false"/>
          <w:color w:val="000000"/>
          <w:sz w:val="28"/>
        </w:rPr>
        <w:t>
; "Мемлекеттiк құпиялар туралы" Қазақстан Республикасының 1999 жылғы 15 наурыздағы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Заңының 
</w:t>
      </w:r>
      <w:r>
        <w:rPr>
          <w:rFonts w:ascii="Times New Roman"/>
          <w:b w:val="false"/>
          <w:i w:val="false"/>
          <w:color w:val="000000"/>
          <w:sz w:val="28"/>
        </w:rPr>
        <w:t xml:space="preserve"> 3-бабы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"Жер қойнауы және жер қойнауын пайдалану туралы" Қазақстан Республикасы Президентiнiң 1996 жылғы 27 қаңтардағы Заң күшi бар Жарлығының 
</w:t>
      </w:r>
      <w:r>
        <w:rPr>
          <w:rFonts w:ascii="Times New Roman"/>
          <w:b w:val="false"/>
          <w:i w:val="false"/>
          <w:color w:val="000000"/>
          <w:sz w:val="28"/>
        </w:rPr>
        <w:t xml:space="preserve"> 41-2 </w:t>
      </w:r>
      <w:r>
        <w:rPr>
          <w:rFonts w:ascii="Times New Roman"/>
          <w:b w:val="false"/>
          <w:i w:val="false"/>
          <w:color w:val="000000"/>
          <w:sz w:val="28"/>
        </w:rPr>
        <w:t>
, 
</w:t>
      </w:r>
      <w:r>
        <w:rPr>
          <w:rFonts w:ascii="Times New Roman"/>
          <w:b w:val="false"/>
          <w:i w:val="false"/>
          <w:color w:val="000000"/>
          <w:sz w:val="28"/>
        </w:rPr>
        <w:t xml:space="preserve"> 55-61 </w:t>
      </w:r>
      <w:r>
        <w:rPr>
          <w:rFonts w:ascii="Times New Roman"/>
          <w:b w:val="false"/>
          <w:i w:val="false"/>
          <w:color w:val="000000"/>
          <w:sz w:val="28"/>
        </w:rPr>
        <w:t>
, 
</w:t>
      </w:r>
      <w:r>
        <w:rPr>
          <w:rFonts w:ascii="Times New Roman"/>
          <w:b w:val="false"/>
          <w:i w:val="false"/>
          <w:color w:val="000000"/>
          <w:sz w:val="28"/>
        </w:rPr>
        <w:t xml:space="preserve"> 69-баптары </w:t>
      </w:r>
      <w:r>
        <w:rPr>
          <w:rFonts w:ascii="Times New Roman"/>
          <w:b w:val="false"/>
          <w:i w:val="false"/>
          <w:color w:val="000000"/>
          <w:sz w:val="28"/>
        </w:rPr>
        <w:t>
; Қазақстан Республикасы Президентiнiң "Әкiмшiлiк мемлекеттiк қызметшiлердiң лауазымдарын санаттар бойынша тiзiлiмiн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бюджет пен Қазақстан Республикасының Ұлттық банкiнiң сметасы (бюджет) есебiнен ұсталынатын Қазақстан Республикасының органдары қызметкерлерінің еңбегiне еңбек ақы төлеудің бірыңғай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1997 жылғы 27 қаңтардағы N 106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Республикасындағы Жер қойнауының мемлекеттiк мониторингi туралы ереженiң 8-тармағы; Қазақстан Республикасы Үкiметiнiң 1998 жылғы 15 маусымдағы N 535-42 қаулысы; "Қазақстан Республикасының мемлекеттiк органдарына көлiктiк қызмет көрсету үшiн қызметтiк жеңiл автомобильдердi пайдалануды реттеу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21 қаңтардағы N 108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 жер қойнауын пайдалану құқығын беру ережелерiнiң 8-тармағы; Қазақстан Республикасы Үкiметiнiң 2000 жылғы 25 қыркүйектегi N 1449 
</w:t>
      </w:r>
      <w:r>
        <w:rPr>
          <w:rFonts w:ascii="Times New Roman"/>
          <w:b w:val="false"/>
          <w:i w:val="false"/>
          <w:color w:val="000000"/>
          <w:sz w:val="28"/>
        </w:rPr>
        <w:t xml:space="preserve"> қаулысымен </w:t>
      </w:r>
      <w:r>
        <w:rPr>
          <w:rFonts w:ascii="Times New Roman"/>
          <w:b w:val="false"/>
          <w:i w:val="false"/>
          <w:color w:val="000000"/>
          <w:sz w:val="28"/>
        </w:rPr>
        <w:t>
 бекiтiлген Цифрлық геоақпараттық жүйелердiң негiзiнде Қазақстан Республикасы табиғи объектiлерiнiң мемлекеттiк кадастрларының бiрыңғай жүйесiн құру мен жүргiзу ережесiнiң 1-тармағы; "Қазақстан Республикасының салық төлеушiлерiнiң мемлекеттiк тiзбесiн қалыптастыру мен жүргiзудiң ережесiн бекiту туралы" Қазақстан Республикасы Үкiметiнiң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министрлiгiнiң мәселелерi туралы" Қазақстан Республикасы Үкiметiнiң 2004 жылғы 28 қазандағы N 1105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28 қазандағы N 1107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Энергетика және минералдық ресурстар министрлiгiнiң Геология және жер қойнауын пайдалану комитетi туралы ережесiнiң 10-тармағының 1) тармақшасы; "Штат саны лимитiн бекiту туралы" Қазақстан Республикасы Үкiметiнiң 2004 жылғы 26 қарашадағы N 1240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оларға жүктелген функцияларды барынша тиiмдi орындауға қол жеткiзу үшiн Қазақстан Республикасы Энергетика және минералдық ресурстар министрлiгiнiң орталық аппаратының, ведомстволарының және олардың аумақтық бөлімшелерiнiң қызметiн қамтамасыз ету; лицензиялық шарттар мен ережелердiң сақталуына бақылау жасау; пайдалы қазбаларды, оның iшiнде мемлекет меншiгiнде тұрған техногендiк түзілiмдердi барлауға, өндiруге, бiрлескен барлау мен өндiруге арналған құқықты қоса алғанда, Қазақстан Республикасында жер қойнауын пайдалану құқығын беру;
</w:t>
      </w:r>
      <w:r>
        <w:br/>
      </w:r>
      <w:r>
        <w:rPr>
          <w:rFonts w:ascii="Times New Roman"/>
          <w:b w:val="false"/>
          <w:i w:val="false"/>
          <w:color w:val="000000"/>
          <w:sz w:val="28"/>
        </w:rPr>
        <w:t>
      Қазақстан Республикасының жер қойнауы және жер қойнауын пайдалану туралы компьютерлiк банк ақпаратының iлеспесi;
</w:t>
      </w:r>
      <w:r>
        <w:br/>
      </w:r>
      <w:r>
        <w:rPr>
          <w:rFonts w:ascii="Times New Roman"/>
          <w:b w:val="false"/>
          <w:i w:val="false"/>
          <w:color w:val="000000"/>
          <w:sz w:val="28"/>
        </w:rPr>
        <w:t>
      жер қойнауын пайдалану саласына Қазақстан Республикасының Жер қойнауын пайдалану мониторингiсiнiң бiрыңғай мемлекеттiк жүйесi шеңберiнде (бұдан әрi - ЖПМБМЖ);
</w:t>
      </w:r>
      <w:r>
        <w:br/>
      </w:r>
      <w:r>
        <w:rPr>
          <w:rFonts w:ascii="Times New Roman"/>
          <w:b w:val="false"/>
          <w:i w:val="false"/>
          <w:color w:val="000000"/>
          <w:sz w:val="28"/>
        </w:rPr>
        <w:t>
      РнжОН лицензиары мен ақпараттық жүйесiнiң функциялары шеңберiнде энергетика және минералды ресурстар саласында қызмет түрлерiн лицензиялау мен мониторингтiң ақпараттық жүйесi мәліметтерiмен ақпараттық алмасуды ұйымдастыру;
</w:t>
      </w:r>
      <w:r>
        <w:br/>
      </w:r>
      <w:r>
        <w:rPr>
          <w:rFonts w:ascii="Times New Roman"/>
          <w:b w:val="false"/>
          <w:i w:val="false"/>
          <w:color w:val="000000"/>
          <w:sz w:val="28"/>
        </w:rPr>
        <w:t>
      ақпаратты қорғау мен құпиялық режимнiң тиiстi деңгейiн қамтамасыз ету;
</w:t>
      </w:r>
      <w:r>
        <w:br/>
      </w:r>
      <w:r>
        <w:rPr>
          <w:rFonts w:ascii="Times New Roman"/>
          <w:b w:val="false"/>
          <w:i w:val="false"/>
          <w:color w:val="000000"/>
          <w:sz w:val="28"/>
        </w:rPr>
        <w:t>
      өздерiнiң лауазымдық мiндеттерiн тиiмдi орындау мен кәсiптiк шеберлiгiн жетiлдiру үшiн қойылатын бiлiктiлiк талаптарына сәйкес кәсiптiк қызмет саласында бiлiм беру бағдарламалары бойынша теориялық және практикалық бiлiмдi, шеберлiк пен дағдыны жаңарту.
</w:t>
      </w:r>
      <w:r>
        <w:br/>
      </w:r>
      <w:r>
        <w:rPr>
          <w:rFonts w:ascii="Times New Roman"/>
          <w:b w:val="false"/>
          <w:i w:val="false"/>
          <w:color w:val="000000"/>
          <w:sz w:val="28"/>
        </w:rPr>
        <w:t>
      5. Бюджеттiк бағдарламаның мiндеттерi: Қазақстан Республикасы Энергетика және минералдық ресурстар министрлiгiнiң, ведомстволарының және олардың аумақтық бөлiмшелерінің аппаратын ұстау;
</w:t>
      </w:r>
      <w:r>
        <w:br/>
      </w:r>
      <w:r>
        <w:rPr>
          <w:rFonts w:ascii="Times New Roman"/>
          <w:b w:val="false"/>
          <w:i w:val="false"/>
          <w:color w:val="000000"/>
          <w:sz w:val="28"/>
        </w:rPr>
        <w:t>
      энергетика және минералдық ресурстар саласында қызмет түрлерi бойынша біліктілiк талаптарын растауға лицензиялар беру және тексерулер өткiзу; Қазақстан Республикасы Энергетика және минералдық ресурстар министрлiгiнiң құзыретіне жатқызылған қызмет түрлерiн лицензиялау;
</w:t>
      </w:r>
      <w:r>
        <w:br/>
      </w:r>
      <w:r>
        <w:rPr>
          <w:rFonts w:ascii="Times New Roman"/>
          <w:b w:val="false"/>
          <w:i w:val="false"/>
          <w:color w:val="000000"/>
          <w:sz w:val="28"/>
        </w:rPr>
        <w:t>
      инвестициялық бағдарламалар жүргiзудi, конкурс өткiзудi, конкурстық ұсыныстарды қарауды, конкурс нәтижелерiн шығаруды және конкурс жеңiмпазын анықтауды ұйымдастыру;
</w:t>
      </w:r>
      <w:r>
        <w:br/>
      </w:r>
      <w:r>
        <w:rPr>
          <w:rFonts w:ascii="Times New Roman"/>
          <w:b w:val="false"/>
          <w:i w:val="false"/>
          <w:color w:val="000000"/>
          <w:sz w:val="28"/>
        </w:rPr>
        <w:t>
      қолданбалы компьютерлiк бағдарламаларды алып жүру, компьютерлiк дерекқорды цифрлық геологиялық ақпаратпен молықтыру;
</w:t>
      </w:r>
      <w:r>
        <w:br/>
      </w:r>
      <w:r>
        <w:rPr>
          <w:rFonts w:ascii="Times New Roman"/>
          <w:b w:val="false"/>
          <w:i w:val="false"/>
          <w:color w:val="000000"/>
          <w:sz w:val="28"/>
        </w:rPr>
        <w:t>
      ЖПМБМЖ бағдарламалық-техникалық кешенi жүйесiнiң үздiксiз жұмысын қамтамасыз ету;
</w:t>
      </w:r>
      <w:r>
        <w:br/>
      </w:r>
      <w:r>
        <w:rPr>
          <w:rFonts w:ascii="Times New Roman"/>
          <w:b w:val="false"/>
          <w:i w:val="false"/>
          <w:color w:val="000000"/>
          <w:sz w:val="28"/>
        </w:rPr>
        <w:t>
      РНжОН жұмыс iстеуi үшiн энергетика және минералдық ресурстар саласында қызмет түрлерiн лицензиялаудың ақпараттық мониторингтiк жүйесiн алып жүру;
</w:t>
      </w:r>
      <w:r>
        <w:br/>
      </w:r>
      <w:r>
        <w:rPr>
          <w:rFonts w:ascii="Times New Roman"/>
          <w:b w:val="false"/>
          <w:i w:val="false"/>
          <w:color w:val="000000"/>
          <w:sz w:val="28"/>
        </w:rPr>
        <w:t>
      арнайы қауiпсiздiк талаптарына сәйкес өңдеу, беру, қабылдау, сақтау және құпия және қызметтiк ақпаратты бейнелеудiң электрондық құралдарын сертификаттауды жүргiзу;
</w:t>
      </w:r>
      <w:r>
        <w:br/>
      </w:r>
      <w:r>
        <w:rPr>
          <w:rFonts w:ascii="Times New Roman"/>
          <w:b w:val="false"/>
          <w:i w:val="false"/>
          <w:color w:val="000000"/>
          <w:sz w:val="28"/>
        </w:rPr>
        <w:t>
      мемлекеттiк қызметшiлердiң кәсiптік бiлiктiлiгiн көтеру;
</w:t>
      </w:r>
      <w:r>
        <w:br/>
      </w:r>
      <w:r>
        <w:rPr>
          <w:rFonts w:ascii="Times New Roman"/>
          <w:b w:val="false"/>
          <w:i w:val="false"/>
          <w:color w:val="000000"/>
          <w:sz w:val="28"/>
        </w:rPr>
        <w:t>
      мемлекеттiк органдарды материалдық-техникалық жарақтандыру.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Энергетика
</w:t>
      </w:r>
      <w:r>
        <w:br/>
      </w:r>
      <w:r>
        <w:rPr>
          <w:rFonts w:ascii="Times New Roman"/>
          <w:b w:val="false"/>
          <w:i w:val="false"/>
          <w:color w:val="000000"/>
          <w:sz w:val="28"/>
        </w:rPr>
        <w:t>
               және
</w:t>
      </w:r>
      <w:r>
        <w:br/>
      </w:r>
      <w:r>
        <w:rPr>
          <w:rFonts w:ascii="Times New Roman"/>
          <w:b w:val="false"/>
          <w:i w:val="false"/>
          <w:color w:val="000000"/>
          <w:sz w:val="28"/>
        </w:rPr>
        <w:t>
               минералдық
</w:t>
      </w:r>
      <w:r>
        <w:br/>
      </w:r>
      <w:r>
        <w:rPr>
          <w:rFonts w:ascii="Times New Roman"/>
          <w:b w:val="false"/>
          <w:i w:val="false"/>
          <w:color w:val="000000"/>
          <w:sz w:val="28"/>
        </w:rPr>
        <w:t>
               peсурстар
</w:t>
      </w:r>
      <w:r>
        <w:br/>
      </w:r>
      <w:r>
        <w:rPr>
          <w:rFonts w:ascii="Times New Roman"/>
          <w:b w:val="false"/>
          <w:i w:val="false"/>
          <w:color w:val="000000"/>
          <w:sz w:val="28"/>
        </w:rPr>
        <w:t>
               саласындағы
</w:t>
      </w:r>
      <w:r>
        <w:br/>
      </w:r>
      <w:r>
        <w:rPr>
          <w:rFonts w:ascii="Times New Roman"/>
          <w:b w:val="false"/>
          <w:i w:val="false"/>
          <w:color w:val="000000"/>
          <w:sz w:val="28"/>
        </w:rPr>
        <w:t>
               уәкiлетті
</w:t>
      </w:r>
      <w:r>
        <w:br/>
      </w:r>
      <w:r>
        <w:rPr>
          <w:rFonts w:ascii="Times New Roman"/>
          <w:b w:val="false"/>
          <w:i w:val="false"/>
          <w:color w:val="000000"/>
          <w:sz w:val="28"/>
        </w:rPr>
        <w:t>
               органның
</w:t>
      </w:r>
      <w:r>
        <w:br/>
      </w:r>
      <w:r>
        <w:rPr>
          <w:rFonts w:ascii="Times New Roman"/>
          <w:b w:val="false"/>
          <w:i w:val="false"/>
          <w:color w:val="000000"/>
          <w:sz w:val="28"/>
        </w:rPr>
        <w:t>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2        001   Орталық     1.Қазақстан Рес-   Жыл     Қазақстан
</w:t>
      </w:r>
      <w:r>
        <w:br/>
      </w:r>
      <w:r>
        <w:rPr>
          <w:rFonts w:ascii="Times New Roman"/>
          <w:b w:val="false"/>
          <w:i w:val="false"/>
          <w:color w:val="000000"/>
          <w:sz w:val="28"/>
        </w:rPr>
        <w:t>
               органның    публикасы Энер-    бойы    Республика-
</w:t>
      </w:r>
      <w:r>
        <w:br/>
      </w:r>
      <w:r>
        <w:rPr>
          <w:rFonts w:ascii="Times New Roman"/>
          <w:b w:val="false"/>
          <w:i w:val="false"/>
          <w:color w:val="000000"/>
          <w:sz w:val="28"/>
        </w:rPr>
        <w:t>
               аппараты    гетика және ми-            сының
</w:t>
      </w:r>
      <w:r>
        <w:br/>
      </w:r>
      <w:r>
        <w:rPr>
          <w:rFonts w:ascii="Times New Roman"/>
          <w:b w:val="false"/>
          <w:i w:val="false"/>
          <w:color w:val="000000"/>
          <w:sz w:val="28"/>
        </w:rPr>
        <w:t>
                           нералдық ресурстар         Энергетика
</w:t>
      </w:r>
      <w:r>
        <w:br/>
      </w:r>
      <w:r>
        <w:rPr>
          <w:rFonts w:ascii="Times New Roman"/>
          <w:b w:val="false"/>
          <w:i w:val="false"/>
          <w:color w:val="000000"/>
          <w:sz w:val="28"/>
        </w:rPr>
        <w:t>
                           министрлiгiнiң             және
</w:t>
      </w:r>
      <w:r>
        <w:br/>
      </w:r>
      <w:r>
        <w:rPr>
          <w:rFonts w:ascii="Times New Roman"/>
          <w:b w:val="false"/>
          <w:i w:val="false"/>
          <w:color w:val="000000"/>
          <w:sz w:val="28"/>
        </w:rPr>
        <w:t>
                           орталық аппаратын,         минералдық
</w:t>
      </w:r>
      <w:r>
        <w:br/>
      </w:r>
      <w:r>
        <w:rPr>
          <w:rFonts w:ascii="Times New Roman"/>
          <w:b w:val="false"/>
          <w:i w:val="false"/>
          <w:color w:val="000000"/>
          <w:sz w:val="28"/>
        </w:rPr>
        <w:t>
                           Атом энергетикасы          ресурстар
</w:t>
      </w:r>
      <w:r>
        <w:br/>
      </w:r>
      <w:r>
        <w:rPr>
          <w:rFonts w:ascii="Times New Roman"/>
          <w:b w:val="false"/>
          <w:i w:val="false"/>
          <w:color w:val="000000"/>
          <w:sz w:val="28"/>
        </w:rPr>
        <w:t>
                           жөнiндегi коми-            министрлігі
</w:t>
      </w:r>
      <w:r>
        <w:br/>
      </w:r>
      <w:r>
        <w:rPr>
          <w:rFonts w:ascii="Times New Roman"/>
          <w:b w:val="false"/>
          <w:i w:val="false"/>
          <w:color w:val="000000"/>
          <w:sz w:val="28"/>
        </w:rPr>
        <w:t>
                           тетін, Геология
</w:t>
      </w:r>
      <w:r>
        <w:br/>
      </w:r>
      <w:r>
        <w:rPr>
          <w:rFonts w:ascii="Times New Roman"/>
          <w:b w:val="false"/>
          <w:i w:val="false"/>
          <w:color w:val="000000"/>
          <w:sz w:val="28"/>
        </w:rPr>
        <w:t>
                           және жер қойнауын
</w:t>
      </w:r>
      <w:r>
        <w:br/>
      </w:r>
      <w:r>
        <w:rPr>
          <w:rFonts w:ascii="Times New Roman"/>
          <w:b w:val="false"/>
          <w:i w:val="false"/>
          <w:color w:val="000000"/>
          <w:sz w:val="28"/>
        </w:rPr>
        <w:t>
                           қорғау комитетiн
</w:t>
      </w:r>
      <w:r>
        <w:br/>
      </w:r>
      <w:r>
        <w:rPr>
          <w:rFonts w:ascii="Times New Roman"/>
          <w:b w:val="false"/>
          <w:i w:val="false"/>
          <w:color w:val="000000"/>
          <w:sz w:val="28"/>
        </w:rPr>
        <w:t>
                           317 бiрлiктегi
</w:t>
      </w:r>
      <w:r>
        <w:br/>
      </w:r>
      <w:r>
        <w:rPr>
          <w:rFonts w:ascii="Times New Roman"/>
          <w:b w:val="false"/>
          <w:i w:val="false"/>
          <w:color w:val="000000"/>
          <w:sz w:val="28"/>
        </w:rPr>
        <w:t>
                           штат санының
</w:t>
      </w:r>
      <w:r>
        <w:br/>
      </w:r>
      <w:r>
        <w:rPr>
          <w:rFonts w:ascii="Times New Roman"/>
          <w:b w:val="false"/>
          <w:i w:val="false"/>
          <w:color w:val="000000"/>
          <w:sz w:val="28"/>
        </w:rPr>
        <w:t>
                           бекiтілген лимитi
</w:t>
      </w:r>
      <w:r>
        <w:br/>
      </w:r>
      <w:r>
        <w:rPr>
          <w:rFonts w:ascii="Times New Roman"/>
          <w:b w:val="false"/>
          <w:i w:val="false"/>
          <w:color w:val="000000"/>
          <w:sz w:val="28"/>
        </w:rPr>
        <w:t>
                           шектерiнде ұстау.
</w:t>
      </w:r>
      <w:r>
        <w:br/>
      </w:r>
      <w:r>
        <w:rPr>
          <w:rFonts w:ascii="Times New Roman"/>
          <w:b w:val="false"/>
          <w:i w:val="false"/>
          <w:color w:val="000000"/>
          <w:sz w:val="28"/>
        </w:rPr>
        <w:t>
                           Бекiтiлген лимитке
</w:t>
      </w:r>
      <w:r>
        <w:br/>
      </w:r>
      <w:r>
        <w:rPr>
          <w:rFonts w:ascii="Times New Roman"/>
          <w:b w:val="false"/>
          <w:i w:val="false"/>
          <w:color w:val="000000"/>
          <w:sz w:val="28"/>
        </w:rPr>
        <w:t>
                           орай 10 бiрлiк
</w:t>
      </w:r>
      <w:r>
        <w:br/>
      </w:r>
      <w:r>
        <w:rPr>
          <w:rFonts w:ascii="Times New Roman"/>
          <w:b w:val="false"/>
          <w:i w:val="false"/>
          <w:color w:val="000000"/>
          <w:sz w:val="28"/>
        </w:rPr>
        <w:t>
                           санында қызметтік
</w:t>
      </w:r>
      <w:r>
        <w:br/>
      </w:r>
      <w:r>
        <w:rPr>
          <w:rFonts w:ascii="Times New Roman"/>
          <w:b w:val="false"/>
          <w:i w:val="false"/>
          <w:color w:val="000000"/>
          <w:sz w:val="28"/>
        </w:rPr>
        <w:t>
                           жеңіл автокөлiктi
</w:t>
      </w:r>
      <w:r>
        <w:br/>
      </w:r>
      <w:r>
        <w:rPr>
          <w:rFonts w:ascii="Times New Roman"/>
          <w:b w:val="false"/>
          <w:i w:val="false"/>
          <w:color w:val="000000"/>
          <w:sz w:val="28"/>
        </w:rPr>
        <w:t>
                           ұстау, жалдау.
</w:t>
      </w:r>
      <w:r>
        <w:br/>
      </w:r>
      <w:r>
        <w:rPr>
          <w:rFonts w:ascii="Times New Roman"/>
          <w:b w:val="false"/>
          <w:i w:val="false"/>
          <w:color w:val="000000"/>
          <w:sz w:val="28"/>
        </w:rPr>
        <w:t>
                           2. Лицензиарлар-
</w:t>
      </w:r>
      <w:r>
        <w:br/>
      </w:r>
      <w:r>
        <w:rPr>
          <w:rFonts w:ascii="Times New Roman"/>
          <w:b w:val="false"/>
          <w:i w:val="false"/>
          <w:color w:val="000000"/>
          <w:sz w:val="28"/>
        </w:rPr>
        <w:t>
                           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1) лицензияланатын
</w:t>
      </w:r>
      <w:r>
        <w:br/>
      </w:r>
      <w:r>
        <w:rPr>
          <w:rFonts w:ascii="Times New Roman"/>
          <w:b w:val="false"/>
          <w:i w:val="false"/>
          <w:color w:val="000000"/>
          <w:sz w:val="28"/>
        </w:rPr>
        <w:t>
                           қызмет түрлерiмен
</w:t>
      </w:r>
      <w:r>
        <w:br/>
      </w:r>
      <w:r>
        <w:rPr>
          <w:rFonts w:ascii="Times New Roman"/>
          <w:b w:val="false"/>
          <w:i w:val="false"/>
          <w:color w:val="000000"/>
          <w:sz w:val="28"/>
        </w:rPr>
        <w:t>
                           айналысуға үмiткер
</w:t>
      </w:r>
      <w:r>
        <w:br/>
      </w:r>
      <w:r>
        <w:rPr>
          <w:rFonts w:ascii="Times New Roman"/>
          <w:b w:val="false"/>
          <w:i w:val="false"/>
          <w:color w:val="000000"/>
          <w:sz w:val="28"/>
        </w:rPr>
        <w:t>
                           субъектiлердi
</w:t>
      </w:r>
      <w:r>
        <w:br/>
      </w:r>
      <w:r>
        <w:rPr>
          <w:rFonts w:ascii="Times New Roman"/>
          <w:b w:val="false"/>
          <w:i w:val="false"/>
          <w:color w:val="000000"/>
          <w:sz w:val="28"/>
        </w:rPr>
        <w:t>
                           инспекциялауды
</w:t>
      </w:r>
      <w:r>
        <w:br/>
      </w:r>
      <w:r>
        <w:rPr>
          <w:rFonts w:ascii="Times New Roman"/>
          <w:b w:val="false"/>
          <w:i w:val="false"/>
          <w:color w:val="000000"/>
          <w:sz w:val="28"/>
        </w:rPr>
        <w:t>
                           жүргiзу;
</w:t>
      </w:r>
      <w:r>
        <w:br/>
      </w:r>
      <w:r>
        <w:rPr>
          <w:rFonts w:ascii="Times New Roman"/>
          <w:b w:val="false"/>
          <w:i w:val="false"/>
          <w:color w:val="000000"/>
          <w:sz w:val="28"/>
        </w:rPr>
        <w:t>
                           2) лицензиаттардың
</w:t>
      </w:r>
      <w:r>
        <w:br/>
      </w:r>
      <w:r>
        <w:rPr>
          <w:rFonts w:ascii="Times New Roman"/>
          <w:b w:val="false"/>
          <w:i w:val="false"/>
          <w:color w:val="000000"/>
          <w:sz w:val="28"/>
        </w:rPr>
        <w:t>
                           лицензиялық шарттар
</w:t>
      </w:r>
      <w:r>
        <w:br/>
      </w:r>
      <w:r>
        <w:rPr>
          <w:rFonts w:ascii="Times New Roman"/>
          <w:b w:val="false"/>
          <w:i w:val="false"/>
          <w:color w:val="000000"/>
          <w:sz w:val="28"/>
        </w:rPr>
        <w:t>
                           мен ережелердi
</w:t>
      </w:r>
      <w:r>
        <w:br/>
      </w:r>
      <w:r>
        <w:rPr>
          <w:rFonts w:ascii="Times New Roman"/>
          <w:b w:val="false"/>
          <w:i w:val="false"/>
          <w:color w:val="000000"/>
          <w:sz w:val="28"/>
        </w:rPr>
        <w:t>
                           орындауына тексе-
</w:t>
      </w:r>
      <w:r>
        <w:br/>
      </w:r>
      <w:r>
        <w:rPr>
          <w:rFonts w:ascii="Times New Roman"/>
          <w:b w:val="false"/>
          <w:i w:val="false"/>
          <w:color w:val="000000"/>
          <w:sz w:val="28"/>
        </w:rPr>
        <w:t>
                           рулер (инспекци-
</w:t>
      </w:r>
      <w:r>
        <w:br/>
      </w:r>
      <w:r>
        <w:rPr>
          <w:rFonts w:ascii="Times New Roman"/>
          <w:b w:val="false"/>
          <w:i w:val="false"/>
          <w:color w:val="000000"/>
          <w:sz w:val="28"/>
        </w:rPr>
        <w:t>
                           ялар) жүргiзу;
</w:t>
      </w:r>
      <w:r>
        <w:br/>
      </w:r>
      <w:r>
        <w:rPr>
          <w:rFonts w:ascii="Times New Roman"/>
          <w:b w:val="false"/>
          <w:i w:val="false"/>
          <w:color w:val="000000"/>
          <w:sz w:val="28"/>
        </w:rPr>
        <w:t>
                           3) Лицензиялық
</w:t>
      </w:r>
      <w:r>
        <w:br/>
      </w:r>
      <w:r>
        <w:rPr>
          <w:rFonts w:ascii="Times New Roman"/>
          <w:b w:val="false"/>
          <w:i w:val="false"/>
          <w:color w:val="000000"/>
          <w:sz w:val="28"/>
        </w:rPr>
        <w:t>
                           бланкiлерi мен
</w:t>
      </w:r>
      <w:r>
        <w:br/>
      </w:r>
      <w:r>
        <w:rPr>
          <w:rFonts w:ascii="Times New Roman"/>
          <w:b w:val="false"/>
          <w:i w:val="false"/>
          <w:color w:val="000000"/>
          <w:sz w:val="28"/>
        </w:rPr>
        <w:t>
                           қосымшаларын сатып
</w:t>
      </w:r>
      <w:r>
        <w:br/>
      </w:r>
      <w:r>
        <w:rPr>
          <w:rFonts w:ascii="Times New Roman"/>
          <w:b w:val="false"/>
          <w:i w:val="false"/>
          <w:color w:val="000000"/>
          <w:sz w:val="28"/>
        </w:rPr>
        <w:t>
                           алу.
</w:t>
      </w:r>
      <w:r>
        <w:br/>
      </w:r>
      <w:r>
        <w:rPr>
          <w:rFonts w:ascii="Times New Roman"/>
          <w:b w:val="false"/>
          <w:i w:val="false"/>
          <w:color w:val="000000"/>
          <w:sz w:val="28"/>
        </w:rPr>
        <w:t>
                           3. Инвестициялық
</w:t>
      </w:r>
      <w:r>
        <w:br/>
      </w:r>
      <w:r>
        <w:rPr>
          <w:rFonts w:ascii="Times New Roman"/>
          <w:b w:val="false"/>
          <w:i w:val="false"/>
          <w:color w:val="000000"/>
          <w:sz w:val="28"/>
        </w:rPr>
        <w:t>
                           бағдарламалар
</w:t>
      </w:r>
      <w:r>
        <w:br/>
      </w:r>
      <w:r>
        <w:rPr>
          <w:rFonts w:ascii="Times New Roman"/>
          <w:b w:val="false"/>
          <w:i w:val="false"/>
          <w:color w:val="000000"/>
          <w:sz w:val="28"/>
        </w:rPr>
        <w:t>
                           конкурсын өткiзу:
</w:t>
      </w:r>
      <w:r>
        <w:br/>
      </w:r>
      <w:r>
        <w:rPr>
          <w:rFonts w:ascii="Times New Roman"/>
          <w:b w:val="false"/>
          <w:i w:val="false"/>
          <w:color w:val="000000"/>
          <w:sz w:val="28"/>
        </w:rPr>
        <w:t>
                           1) Қазақстан Рес-
</w:t>
      </w:r>
      <w:r>
        <w:br/>
      </w:r>
      <w:r>
        <w:rPr>
          <w:rFonts w:ascii="Times New Roman"/>
          <w:b w:val="false"/>
          <w:i w:val="false"/>
          <w:color w:val="000000"/>
          <w:sz w:val="28"/>
        </w:rPr>
        <w:t>
                           публикасы Үкiме-
</w:t>
      </w:r>
      <w:r>
        <w:br/>
      </w:r>
      <w:r>
        <w:rPr>
          <w:rFonts w:ascii="Times New Roman"/>
          <w:b w:val="false"/>
          <w:i w:val="false"/>
          <w:color w:val="000000"/>
          <w:sz w:val="28"/>
        </w:rPr>
        <w:t>
                           тінің қаулысымен
</w:t>
      </w:r>
      <w:r>
        <w:br/>
      </w:r>
      <w:r>
        <w:rPr>
          <w:rFonts w:ascii="Times New Roman"/>
          <w:b w:val="false"/>
          <w:i w:val="false"/>
          <w:color w:val="000000"/>
          <w:sz w:val="28"/>
        </w:rPr>
        <w:t>
                           бекiтiлген кон-
</w:t>
      </w:r>
      <w:r>
        <w:br/>
      </w:r>
      <w:r>
        <w:rPr>
          <w:rFonts w:ascii="Times New Roman"/>
          <w:b w:val="false"/>
          <w:i w:val="false"/>
          <w:color w:val="000000"/>
          <w:sz w:val="28"/>
        </w:rPr>
        <w:t>
                           курсқа шығаруға
</w:t>
      </w:r>
      <w:r>
        <w:br/>
      </w:r>
      <w:r>
        <w:rPr>
          <w:rFonts w:ascii="Times New Roman"/>
          <w:b w:val="false"/>
          <w:i w:val="false"/>
          <w:color w:val="000000"/>
          <w:sz w:val="28"/>
        </w:rPr>
        <w:t>
                           жататын тiзбе
</w:t>
      </w:r>
      <w:r>
        <w:br/>
      </w:r>
      <w:r>
        <w:rPr>
          <w:rFonts w:ascii="Times New Roman"/>
          <w:b w:val="false"/>
          <w:i w:val="false"/>
          <w:color w:val="000000"/>
          <w:sz w:val="28"/>
        </w:rPr>
        <w:t>
                           жөнiнде бұқаралық
</w:t>
      </w:r>
      <w:r>
        <w:br/>
      </w:r>
      <w:r>
        <w:rPr>
          <w:rFonts w:ascii="Times New Roman"/>
          <w:b w:val="false"/>
          <w:i w:val="false"/>
          <w:color w:val="000000"/>
          <w:sz w:val="28"/>
        </w:rPr>
        <w:t>
                           ақпарат құралдары
</w:t>
      </w:r>
      <w:r>
        <w:br/>
      </w:r>
      <w:r>
        <w:rPr>
          <w:rFonts w:ascii="Times New Roman"/>
          <w:b w:val="false"/>
          <w:i w:val="false"/>
          <w:color w:val="000000"/>
          <w:sz w:val="28"/>
        </w:rPr>
        <w:t>
                           арқылы инвестици-
</w:t>
      </w:r>
      <w:r>
        <w:br/>
      </w:r>
      <w:r>
        <w:rPr>
          <w:rFonts w:ascii="Times New Roman"/>
          <w:b w:val="false"/>
          <w:i w:val="false"/>
          <w:color w:val="000000"/>
          <w:sz w:val="28"/>
        </w:rPr>
        <w:t>
                           ялық бағдарламалар
</w:t>
      </w:r>
      <w:r>
        <w:br/>
      </w:r>
      <w:r>
        <w:rPr>
          <w:rFonts w:ascii="Times New Roman"/>
          <w:b w:val="false"/>
          <w:i w:val="false"/>
          <w:color w:val="000000"/>
          <w:sz w:val="28"/>
        </w:rPr>
        <w:t>
                           конкурсын хабарлау;
</w:t>
      </w:r>
      <w:r>
        <w:br/>
      </w:r>
      <w:r>
        <w:rPr>
          <w:rFonts w:ascii="Times New Roman"/>
          <w:b w:val="false"/>
          <w:i w:val="false"/>
          <w:color w:val="000000"/>
          <w:sz w:val="28"/>
        </w:rPr>
        <w:t>
                           2) геологиялық
</w:t>
      </w:r>
      <w:r>
        <w:br/>
      </w:r>
      <w:r>
        <w:rPr>
          <w:rFonts w:ascii="Times New Roman"/>
          <w:b w:val="false"/>
          <w:i w:val="false"/>
          <w:color w:val="000000"/>
          <w:sz w:val="28"/>
        </w:rPr>
        <w:t>
                           ақпаратты сатып
</w:t>
      </w:r>
      <w:r>
        <w:br/>
      </w:r>
      <w:r>
        <w:rPr>
          <w:rFonts w:ascii="Times New Roman"/>
          <w:b w:val="false"/>
          <w:i w:val="false"/>
          <w:color w:val="000000"/>
          <w:sz w:val="28"/>
        </w:rPr>
        <w:t>
                           алу және конкурс-
</w:t>
      </w:r>
      <w:r>
        <w:br/>
      </w:r>
      <w:r>
        <w:rPr>
          <w:rFonts w:ascii="Times New Roman"/>
          <w:b w:val="false"/>
          <w:i w:val="false"/>
          <w:color w:val="000000"/>
          <w:sz w:val="28"/>
        </w:rPr>
        <w:t>
                           тық ұсыныстарды
</w:t>
      </w:r>
      <w:r>
        <w:br/>
      </w:r>
      <w:r>
        <w:rPr>
          <w:rFonts w:ascii="Times New Roman"/>
          <w:b w:val="false"/>
          <w:i w:val="false"/>
          <w:color w:val="000000"/>
          <w:sz w:val="28"/>
        </w:rPr>
        <w:t>
                           беру туралы
</w:t>
      </w:r>
      <w:r>
        <w:br/>
      </w:r>
      <w:r>
        <w:rPr>
          <w:rFonts w:ascii="Times New Roman"/>
          <w:b w:val="false"/>
          <w:i w:val="false"/>
          <w:color w:val="000000"/>
          <w:sz w:val="28"/>
        </w:rPr>
        <w:t>
                           конкурсқа қатысу-
</w:t>
      </w:r>
      <w:r>
        <w:br/>
      </w:r>
      <w:r>
        <w:rPr>
          <w:rFonts w:ascii="Times New Roman"/>
          <w:b w:val="false"/>
          <w:i w:val="false"/>
          <w:color w:val="000000"/>
          <w:sz w:val="28"/>
        </w:rPr>
        <w:t>
                           шыларды хабардар
</w:t>
      </w:r>
      <w:r>
        <w:br/>
      </w:r>
      <w:r>
        <w:rPr>
          <w:rFonts w:ascii="Times New Roman"/>
          <w:b w:val="false"/>
          <w:i w:val="false"/>
          <w:color w:val="000000"/>
          <w:sz w:val="28"/>
        </w:rPr>
        <w:t>
                           ету;
</w:t>
      </w:r>
      <w:r>
        <w:br/>
      </w:r>
      <w:r>
        <w:rPr>
          <w:rFonts w:ascii="Times New Roman"/>
          <w:b w:val="false"/>
          <w:i w:val="false"/>
          <w:color w:val="000000"/>
          <w:sz w:val="28"/>
        </w:rPr>
        <w:t>
                           3) конкурстарды
</w:t>
      </w:r>
      <w:r>
        <w:br/>
      </w:r>
      <w:r>
        <w:rPr>
          <w:rFonts w:ascii="Times New Roman"/>
          <w:b w:val="false"/>
          <w:i w:val="false"/>
          <w:color w:val="000000"/>
          <w:sz w:val="28"/>
        </w:rPr>
        <w:t>
                           өткiзу жөнiндегi
</w:t>
      </w:r>
      <w:r>
        <w:br/>
      </w:r>
      <w:r>
        <w:rPr>
          <w:rFonts w:ascii="Times New Roman"/>
          <w:b w:val="false"/>
          <w:i w:val="false"/>
          <w:color w:val="000000"/>
          <w:sz w:val="28"/>
        </w:rPr>
        <w:t>
                           комиссия жұмысын
</w:t>
      </w:r>
      <w:r>
        <w:br/>
      </w:r>
      <w:r>
        <w:rPr>
          <w:rFonts w:ascii="Times New Roman"/>
          <w:b w:val="false"/>
          <w:i w:val="false"/>
          <w:color w:val="000000"/>
          <w:sz w:val="28"/>
        </w:rPr>
        <w:t>
                           ұйымдастыру,
</w:t>
      </w:r>
      <w:r>
        <w:br/>
      </w:r>
      <w:r>
        <w:rPr>
          <w:rFonts w:ascii="Times New Roman"/>
          <w:b w:val="false"/>
          <w:i w:val="false"/>
          <w:color w:val="000000"/>
          <w:sz w:val="28"/>
        </w:rPr>
        <w:t>
                           конкурс нәтиже-
</w:t>
      </w:r>
      <w:r>
        <w:br/>
      </w:r>
      <w:r>
        <w:rPr>
          <w:rFonts w:ascii="Times New Roman"/>
          <w:b w:val="false"/>
          <w:i w:val="false"/>
          <w:color w:val="000000"/>
          <w:sz w:val="28"/>
        </w:rPr>
        <w:t>
                           лерiн шығару және
</w:t>
      </w:r>
      <w:r>
        <w:br/>
      </w:r>
      <w:r>
        <w:rPr>
          <w:rFonts w:ascii="Times New Roman"/>
          <w:b w:val="false"/>
          <w:i w:val="false"/>
          <w:color w:val="000000"/>
          <w:sz w:val="28"/>
        </w:rPr>
        <w:t>
                           оларды жариялау.
</w:t>
      </w:r>
      <w:r>
        <w:br/>
      </w:r>
      <w:r>
        <w:rPr>
          <w:rFonts w:ascii="Times New Roman"/>
          <w:b w:val="false"/>
          <w:i w:val="false"/>
          <w:color w:val="000000"/>
          <w:sz w:val="28"/>
        </w:rPr>
        <w:t>
                           4. Құпиялық режи-
</w:t>
      </w:r>
      <w:r>
        <w:br/>
      </w:r>
      <w:r>
        <w:rPr>
          <w:rFonts w:ascii="Times New Roman"/>
          <w:b w:val="false"/>
          <w:i w:val="false"/>
          <w:color w:val="000000"/>
          <w:sz w:val="28"/>
        </w:rPr>
        <w:t>
                           мiн қамтамасыз
</w:t>
      </w:r>
      <w:r>
        <w:br/>
      </w:r>
      <w:r>
        <w:rPr>
          <w:rFonts w:ascii="Times New Roman"/>
          <w:b w:val="false"/>
          <w:i w:val="false"/>
          <w:color w:val="000000"/>
          <w:sz w:val="28"/>
        </w:rPr>
        <w:t>
                           ету: құпия және
</w:t>
      </w:r>
      <w:r>
        <w:br/>
      </w:r>
      <w:r>
        <w:rPr>
          <w:rFonts w:ascii="Times New Roman"/>
          <w:b w:val="false"/>
          <w:i w:val="false"/>
          <w:color w:val="000000"/>
          <w:sz w:val="28"/>
        </w:rPr>
        <w:t>
                           қызметтік ақпа-
</w:t>
      </w:r>
      <w:r>
        <w:br/>
      </w:r>
      <w:r>
        <w:rPr>
          <w:rFonts w:ascii="Times New Roman"/>
          <w:b w:val="false"/>
          <w:i w:val="false"/>
          <w:color w:val="000000"/>
          <w:sz w:val="28"/>
        </w:rPr>
        <w:t>
                           ратты ҚР ҰҚК
</w:t>
      </w:r>
      <w:r>
        <w:br/>
      </w:r>
      <w:r>
        <w:rPr>
          <w:rFonts w:ascii="Times New Roman"/>
          <w:b w:val="false"/>
          <w:i w:val="false"/>
          <w:color w:val="000000"/>
          <w:sz w:val="28"/>
        </w:rPr>
        <w:t>
                           "Казспецпред-
</w:t>
      </w:r>
      <w:r>
        <w:br/>
      </w:r>
      <w:r>
        <w:rPr>
          <w:rFonts w:ascii="Times New Roman"/>
          <w:b w:val="false"/>
          <w:i w:val="false"/>
          <w:color w:val="000000"/>
          <w:sz w:val="28"/>
        </w:rPr>
        <w:t>
                           приятие" РМК
</w:t>
      </w:r>
      <w:r>
        <w:br/>
      </w:r>
      <w:r>
        <w:rPr>
          <w:rFonts w:ascii="Times New Roman"/>
          <w:b w:val="false"/>
          <w:i w:val="false"/>
          <w:color w:val="000000"/>
          <w:sz w:val="28"/>
        </w:rPr>
        <w:t>
                           өңдеу, сақтау,
</w:t>
      </w:r>
      <w:r>
        <w:br/>
      </w:r>
      <w:r>
        <w:rPr>
          <w:rFonts w:ascii="Times New Roman"/>
          <w:b w:val="false"/>
          <w:i w:val="false"/>
          <w:color w:val="000000"/>
          <w:sz w:val="28"/>
        </w:rPr>
        <w:t>
                           беру үшiн тех-
</w:t>
      </w:r>
      <w:r>
        <w:br/>
      </w:r>
      <w:r>
        <w:rPr>
          <w:rFonts w:ascii="Times New Roman"/>
          <w:b w:val="false"/>
          <w:i w:val="false"/>
          <w:color w:val="000000"/>
          <w:sz w:val="28"/>
        </w:rPr>
        <w:t>
                           никалық құрал-
</w:t>
      </w:r>
      <w:r>
        <w:br/>
      </w:r>
      <w:r>
        <w:rPr>
          <w:rFonts w:ascii="Times New Roman"/>
          <w:b w:val="false"/>
          <w:i w:val="false"/>
          <w:color w:val="000000"/>
          <w:sz w:val="28"/>
        </w:rPr>
        <w:t>
                           дарды сертифи-
</w:t>
      </w:r>
      <w:r>
        <w:br/>
      </w:r>
      <w:r>
        <w:rPr>
          <w:rFonts w:ascii="Times New Roman"/>
          <w:b w:val="false"/>
          <w:i w:val="false"/>
          <w:color w:val="000000"/>
          <w:sz w:val="28"/>
        </w:rPr>
        <w:t>
                           каттау.
</w:t>
      </w:r>
      <w:r>
        <w:br/>
      </w:r>
      <w:r>
        <w:rPr>
          <w:rFonts w:ascii="Times New Roman"/>
          <w:b w:val="false"/>
          <w:i w:val="false"/>
          <w:color w:val="000000"/>
          <w:sz w:val="28"/>
        </w:rPr>
        <w:t>
                           5. Ұйымдастыру
</w:t>
      </w:r>
      <w:r>
        <w:br/>
      </w:r>
      <w:r>
        <w:rPr>
          <w:rFonts w:ascii="Times New Roman"/>
          <w:b w:val="false"/>
          <w:i w:val="false"/>
          <w:color w:val="000000"/>
          <w:sz w:val="28"/>
        </w:rPr>
        <w:t>
                           техникасы құрал-
</w:t>
      </w:r>
      <w:r>
        <w:br/>
      </w:r>
      <w:r>
        <w:rPr>
          <w:rFonts w:ascii="Times New Roman"/>
          <w:b w:val="false"/>
          <w:i w:val="false"/>
          <w:color w:val="000000"/>
          <w:sz w:val="28"/>
        </w:rPr>
        <w:t>
                           дарын және басқа
</w:t>
      </w:r>
      <w:r>
        <w:br/>
      </w:r>
      <w:r>
        <w:rPr>
          <w:rFonts w:ascii="Times New Roman"/>
          <w:b w:val="false"/>
          <w:i w:val="false"/>
          <w:color w:val="000000"/>
          <w:sz w:val="28"/>
        </w:rPr>
        <w:t>
                           негізгi құралдар-
</w:t>
      </w:r>
      <w:r>
        <w:br/>
      </w:r>
      <w:r>
        <w:rPr>
          <w:rFonts w:ascii="Times New Roman"/>
          <w:b w:val="false"/>
          <w:i w:val="false"/>
          <w:color w:val="000000"/>
          <w:sz w:val="28"/>
        </w:rPr>
        <w:t>
                           ды: ксерокс - 23
</w:t>
      </w:r>
      <w:r>
        <w:br/>
      </w:r>
      <w:r>
        <w:rPr>
          <w:rFonts w:ascii="Times New Roman"/>
          <w:b w:val="false"/>
          <w:i w:val="false"/>
          <w:color w:val="000000"/>
          <w:sz w:val="28"/>
        </w:rPr>
        <w:t>
                           бiрлiк, факс -
</w:t>
      </w:r>
      <w:r>
        <w:br/>
      </w:r>
      <w:r>
        <w:rPr>
          <w:rFonts w:ascii="Times New Roman"/>
          <w:b w:val="false"/>
          <w:i w:val="false"/>
          <w:color w:val="000000"/>
          <w:sz w:val="28"/>
        </w:rPr>
        <w:t>
                           11 бiрлiк,
</w:t>
      </w:r>
      <w:r>
        <w:br/>
      </w:r>
      <w:r>
        <w:rPr>
          <w:rFonts w:ascii="Times New Roman"/>
          <w:b w:val="false"/>
          <w:i w:val="false"/>
          <w:color w:val="000000"/>
          <w:sz w:val="28"/>
        </w:rPr>
        <w:t>
                           сканерлер - 11
</w:t>
      </w:r>
      <w:r>
        <w:br/>
      </w:r>
      <w:r>
        <w:rPr>
          <w:rFonts w:ascii="Times New Roman"/>
          <w:b w:val="false"/>
          <w:i w:val="false"/>
          <w:color w:val="000000"/>
          <w:sz w:val="28"/>
        </w:rPr>
        <w:t>
                           бiрлiк техника-
</w:t>
      </w:r>
      <w:r>
        <w:br/>
      </w:r>
      <w:r>
        <w:rPr>
          <w:rFonts w:ascii="Times New Roman"/>
          <w:b w:val="false"/>
          <w:i w:val="false"/>
          <w:color w:val="000000"/>
          <w:sz w:val="28"/>
        </w:rPr>
        <w:t>
                           лық сүйемелдеу,
</w:t>
      </w:r>
      <w:r>
        <w:br/>
      </w:r>
      <w:r>
        <w:rPr>
          <w:rFonts w:ascii="Times New Roman"/>
          <w:b w:val="false"/>
          <w:i w:val="false"/>
          <w:color w:val="000000"/>
          <w:sz w:val="28"/>
        </w:rPr>
        <w:t>
                           қызмет көрсету
</w:t>
      </w:r>
      <w:r>
        <w:br/>
      </w:r>
      <w:r>
        <w:rPr>
          <w:rFonts w:ascii="Times New Roman"/>
          <w:b w:val="false"/>
          <w:i w:val="false"/>
          <w:color w:val="000000"/>
          <w:sz w:val="28"/>
        </w:rPr>
        <w:t>
                           және жөндеу.
</w:t>
      </w:r>
      <w:r>
        <w:br/>
      </w:r>
      <w:r>
        <w:rPr>
          <w:rFonts w:ascii="Times New Roman"/>
          <w:b w:val="false"/>
          <w:i w:val="false"/>
          <w:color w:val="000000"/>
          <w:sz w:val="28"/>
        </w:rPr>
        <w:t>
 3       002   Аумақтық    1. Аумақтық ор-    Жыл     Қазақстан
</w:t>
      </w:r>
      <w:r>
        <w:br/>
      </w:r>
      <w:r>
        <w:rPr>
          <w:rFonts w:ascii="Times New Roman"/>
          <w:b w:val="false"/>
          <w:i w:val="false"/>
          <w:color w:val="000000"/>
          <w:sz w:val="28"/>
        </w:rPr>
        <w:t>
               органдар-   гандарды 218       бойы    Республикасы
</w:t>
      </w:r>
      <w:r>
        <w:br/>
      </w:r>
      <w:r>
        <w:rPr>
          <w:rFonts w:ascii="Times New Roman"/>
          <w:b w:val="false"/>
          <w:i w:val="false"/>
          <w:color w:val="000000"/>
          <w:sz w:val="28"/>
        </w:rPr>
        <w:t>
               дың аппа-   бiрлiктегi штат            Энергетика
</w:t>
      </w:r>
      <w:r>
        <w:br/>
      </w:r>
      <w:r>
        <w:rPr>
          <w:rFonts w:ascii="Times New Roman"/>
          <w:b w:val="false"/>
          <w:i w:val="false"/>
          <w:color w:val="000000"/>
          <w:sz w:val="28"/>
        </w:rPr>
        <w:t>
               раттары     санының бекi-              және
</w:t>
      </w:r>
      <w:r>
        <w:br/>
      </w:r>
      <w:r>
        <w:rPr>
          <w:rFonts w:ascii="Times New Roman"/>
          <w:b w:val="false"/>
          <w:i w:val="false"/>
          <w:color w:val="000000"/>
          <w:sz w:val="28"/>
        </w:rPr>
        <w:t>
                           тілген лимитi              минералдық
</w:t>
      </w:r>
      <w:r>
        <w:br/>
      </w:r>
      <w:r>
        <w:rPr>
          <w:rFonts w:ascii="Times New Roman"/>
          <w:b w:val="false"/>
          <w:i w:val="false"/>
          <w:color w:val="000000"/>
          <w:sz w:val="28"/>
        </w:rPr>
        <w:t>
                           шегінде ұстау.             ресурстар
</w:t>
      </w:r>
      <w:r>
        <w:br/>
      </w:r>
      <w:r>
        <w:rPr>
          <w:rFonts w:ascii="Times New Roman"/>
          <w:b w:val="false"/>
          <w:i w:val="false"/>
          <w:color w:val="000000"/>
          <w:sz w:val="28"/>
        </w:rPr>
        <w:t>
                           Бекiтiлген ли-             министрлiгi
</w:t>
      </w:r>
      <w:r>
        <w:br/>
      </w:r>
      <w:r>
        <w:rPr>
          <w:rFonts w:ascii="Times New Roman"/>
          <w:b w:val="false"/>
          <w:i w:val="false"/>
          <w:color w:val="000000"/>
          <w:sz w:val="28"/>
        </w:rPr>
        <w:t>
                           митке орай 7
</w:t>
      </w:r>
      <w:r>
        <w:br/>
      </w:r>
      <w:r>
        <w:rPr>
          <w:rFonts w:ascii="Times New Roman"/>
          <w:b w:val="false"/>
          <w:i w:val="false"/>
          <w:color w:val="000000"/>
          <w:sz w:val="28"/>
        </w:rPr>
        <w:t>
                           бiрлiк санында
</w:t>
      </w:r>
      <w:r>
        <w:br/>
      </w:r>
      <w:r>
        <w:rPr>
          <w:rFonts w:ascii="Times New Roman"/>
          <w:b w:val="false"/>
          <w:i w:val="false"/>
          <w:color w:val="000000"/>
          <w:sz w:val="28"/>
        </w:rPr>
        <w:t>
                           қызметтік жеңіл
</w:t>
      </w:r>
      <w:r>
        <w:br/>
      </w:r>
      <w:r>
        <w:rPr>
          <w:rFonts w:ascii="Times New Roman"/>
          <w:b w:val="false"/>
          <w:i w:val="false"/>
          <w:color w:val="000000"/>
          <w:sz w:val="28"/>
        </w:rPr>
        <w:t>
                           автокөлiкті,
</w:t>
      </w:r>
      <w:r>
        <w:br/>
      </w:r>
      <w:r>
        <w:rPr>
          <w:rFonts w:ascii="Times New Roman"/>
          <w:b w:val="false"/>
          <w:i w:val="false"/>
          <w:color w:val="000000"/>
          <w:sz w:val="28"/>
        </w:rPr>
        <w:t>
                           28 бiрлiк санында
</w:t>
      </w:r>
      <w:r>
        <w:br/>
      </w:r>
      <w:r>
        <w:rPr>
          <w:rFonts w:ascii="Times New Roman"/>
          <w:b w:val="false"/>
          <w:i w:val="false"/>
          <w:color w:val="000000"/>
          <w:sz w:val="28"/>
        </w:rPr>
        <w:t>
                           арнайы автокөлiктi
</w:t>
      </w:r>
      <w:r>
        <w:br/>
      </w:r>
      <w:r>
        <w:rPr>
          <w:rFonts w:ascii="Times New Roman"/>
          <w:b w:val="false"/>
          <w:i w:val="false"/>
          <w:color w:val="000000"/>
          <w:sz w:val="28"/>
        </w:rPr>
        <w:t>
                           (технологиялық)
</w:t>
      </w:r>
      <w:r>
        <w:br/>
      </w:r>
      <w:r>
        <w:rPr>
          <w:rFonts w:ascii="Times New Roman"/>
          <w:b w:val="false"/>
          <w:i w:val="false"/>
          <w:color w:val="000000"/>
          <w:sz w:val="28"/>
        </w:rPr>
        <w:t>
                           ұстау, жалдау.
</w:t>
      </w:r>
      <w:r>
        <w:br/>
      </w:r>
      <w:r>
        <w:rPr>
          <w:rFonts w:ascii="Times New Roman"/>
          <w:b w:val="false"/>
          <w:i w:val="false"/>
          <w:color w:val="000000"/>
          <w:sz w:val="28"/>
        </w:rPr>
        <w:t>
                           2. Геология және
</w:t>
      </w:r>
      <w:r>
        <w:br/>
      </w:r>
      <w:r>
        <w:rPr>
          <w:rFonts w:ascii="Times New Roman"/>
          <w:b w:val="false"/>
          <w:i w:val="false"/>
          <w:color w:val="000000"/>
          <w:sz w:val="28"/>
        </w:rPr>
        <w:t>
                           жер қойнауын пай-
</w:t>
      </w:r>
      <w:r>
        <w:br/>
      </w:r>
      <w:r>
        <w:rPr>
          <w:rFonts w:ascii="Times New Roman"/>
          <w:b w:val="false"/>
          <w:i w:val="false"/>
          <w:color w:val="000000"/>
          <w:sz w:val="28"/>
        </w:rPr>
        <w:t>
                           далану аумақтық
</w:t>
      </w:r>
      <w:r>
        <w:br/>
      </w:r>
      <w:r>
        <w:rPr>
          <w:rFonts w:ascii="Times New Roman"/>
          <w:b w:val="false"/>
          <w:i w:val="false"/>
          <w:color w:val="000000"/>
          <w:sz w:val="28"/>
        </w:rPr>
        <w:t>
                           басқармаларының
</w:t>
      </w:r>
      <w:r>
        <w:br/>
      </w:r>
      <w:r>
        <w:rPr>
          <w:rFonts w:ascii="Times New Roman"/>
          <w:b w:val="false"/>
          <w:i w:val="false"/>
          <w:color w:val="000000"/>
          <w:sz w:val="28"/>
        </w:rPr>
        <w:t>
                           ғимараттары мен
</w:t>
      </w:r>
      <w:r>
        <w:br/>
      </w:r>
      <w:r>
        <w:rPr>
          <w:rFonts w:ascii="Times New Roman"/>
          <w:b w:val="false"/>
          <w:i w:val="false"/>
          <w:color w:val="000000"/>
          <w:sz w:val="28"/>
        </w:rPr>
        <w:t>
                           үй-жайларын
</w:t>
      </w:r>
      <w:r>
        <w:br/>
      </w:r>
      <w:r>
        <w:rPr>
          <w:rFonts w:ascii="Times New Roman"/>
          <w:b w:val="false"/>
          <w:i w:val="false"/>
          <w:color w:val="000000"/>
          <w:sz w:val="28"/>
        </w:rPr>
        <w:t>
                           жөндеу - 2 үй-жай,
</w:t>
      </w:r>
      <w:r>
        <w:br/>
      </w:r>
      <w:r>
        <w:rPr>
          <w:rFonts w:ascii="Times New Roman"/>
          <w:b w:val="false"/>
          <w:i w:val="false"/>
          <w:color w:val="000000"/>
          <w:sz w:val="28"/>
        </w:rPr>
        <w:t>
                           "Центрказнедра",
</w:t>
      </w:r>
      <w:r>
        <w:br/>
      </w:r>
      <w:r>
        <w:rPr>
          <w:rFonts w:ascii="Times New Roman"/>
          <w:b w:val="false"/>
          <w:i w:val="false"/>
          <w:color w:val="000000"/>
          <w:sz w:val="28"/>
        </w:rPr>
        <w:t>
                           "Севказнедра"
</w:t>
      </w:r>
      <w:r>
        <w:br/>
      </w:r>
      <w:r>
        <w:rPr>
          <w:rFonts w:ascii="Times New Roman"/>
          <w:b w:val="false"/>
          <w:i w:val="false"/>
          <w:color w:val="000000"/>
          <w:sz w:val="28"/>
        </w:rPr>
        <w:t>
                           3. Ұйымдастыру тех-
</w:t>
      </w:r>
      <w:r>
        <w:br/>
      </w:r>
      <w:r>
        <w:rPr>
          <w:rFonts w:ascii="Times New Roman"/>
          <w:b w:val="false"/>
          <w:i w:val="false"/>
          <w:color w:val="000000"/>
          <w:sz w:val="28"/>
        </w:rPr>
        <w:t>
                           никасы құралдарын
</w:t>
      </w:r>
      <w:r>
        <w:br/>
      </w:r>
      <w:r>
        <w:rPr>
          <w:rFonts w:ascii="Times New Roman"/>
          <w:b w:val="false"/>
          <w:i w:val="false"/>
          <w:color w:val="000000"/>
          <w:sz w:val="28"/>
        </w:rPr>
        <w:t>
                           және басқа негізгi
</w:t>
      </w:r>
      <w:r>
        <w:br/>
      </w:r>
      <w:r>
        <w:rPr>
          <w:rFonts w:ascii="Times New Roman"/>
          <w:b w:val="false"/>
          <w:i w:val="false"/>
          <w:color w:val="000000"/>
          <w:sz w:val="28"/>
        </w:rPr>
        <w:t>
                           құралдарды: ксе-
</w:t>
      </w:r>
      <w:r>
        <w:br/>
      </w:r>
      <w:r>
        <w:rPr>
          <w:rFonts w:ascii="Times New Roman"/>
          <w:b w:val="false"/>
          <w:i w:val="false"/>
          <w:color w:val="000000"/>
          <w:sz w:val="28"/>
        </w:rPr>
        <w:t>
                           рокс - 11 бiрлiк,
</w:t>
      </w:r>
      <w:r>
        <w:br/>
      </w:r>
      <w:r>
        <w:rPr>
          <w:rFonts w:ascii="Times New Roman"/>
          <w:b w:val="false"/>
          <w:i w:val="false"/>
          <w:color w:val="000000"/>
          <w:sz w:val="28"/>
        </w:rPr>
        <w:t>
                           факс - 13 бiрлiк,
</w:t>
      </w:r>
      <w:r>
        <w:br/>
      </w:r>
      <w:r>
        <w:rPr>
          <w:rFonts w:ascii="Times New Roman"/>
          <w:b w:val="false"/>
          <w:i w:val="false"/>
          <w:color w:val="000000"/>
          <w:sz w:val="28"/>
        </w:rPr>
        <w:t>
                           сканерлер - 14
</w:t>
      </w:r>
      <w:r>
        <w:br/>
      </w:r>
      <w:r>
        <w:rPr>
          <w:rFonts w:ascii="Times New Roman"/>
          <w:b w:val="false"/>
          <w:i w:val="false"/>
          <w:color w:val="000000"/>
          <w:sz w:val="28"/>
        </w:rPr>
        <w:t>
                           бiрлiк, техникалық
</w:t>
      </w:r>
      <w:r>
        <w:br/>
      </w:r>
      <w:r>
        <w:rPr>
          <w:rFonts w:ascii="Times New Roman"/>
          <w:b w:val="false"/>
          <w:i w:val="false"/>
          <w:color w:val="000000"/>
          <w:sz w:val="28"/>
        </w:rPr>
        <w:t>
                           сүйемелдеу, қызмет
</w:t>
      </w:r>
      <w:r>
        <w:br/>
      </w:r>
      <w:r>
        <w:rPr>
          <w:rFonts w:ascii="Times New Roman"/>
          <w:b w:val="false"/>
          <w:i w:val="false"/>
          <w:color w:val="000000"/>
          <w:sz w:val="28"/>
        </w:rPr>
        <w:t>
                           көрсету және
</w:t>
      </w:r>
      <w:r>
        <w:br/>
      </w:r>
      <w:r>
        <w:rPr>
          <w:rFonts w:ascii="Times New Roman"/>
          <w:b w:val="false"/>
          <w:i w:val="false"/>
          <w:color w:val="000000"/>
          <w:sz w:val="28"/>
        </w:rPr>
        <w:t>
                           жөндеу.
</w:t>
      </w:r>
      <w:r>
        <w:br/>
      </w:r>
      <w:r>
        <w:rPr>
          <w:rFonts w:ascii="Times New Roman"/>
          <w:b w:val="false"/>
          <w:i w:val="false"/>
          <w:color w:val="000000"/>
          <w:sz w:val="28"/>
        </w:rPr>
        <w:t>
 4       007   Мемлекет-   Бекiтілген білік-  Жыл     Қазақстан
</w:t>
      </w:r>
      <w:r>
        <w:br/>
      </w:r>
      <w:r>
        <w:rPr>
          <w:rFonts w:ascii="Times New Roman"/>
          <w:b w:val="false"/>
          <w:i w:val="false"/>
          <w:color w:val="000000"/>
          <w:sz w:val="28"/>
        </w:rPr>
        <w:t>
               тiк қыз-    тілiктi көтеру     бойы    Республика-
</w:t>
      </w:r>
      <w:r>
        <w:br/>
      </w:r>
      <w:r>
        <w:rPr>
          <w:rFonts w:ascii="Times New Roman"/>
          <w:b w:val="false"/>
          <w:i w:val="false"/>
          <w:color w:val="000000"/>
          <w:sz w:val="28"/>
        </w:rPr>
        <w:t>
               метшілер-   жоспарына сәйкес           сының
</w:t>
      </w:r>
      <w:r>
        <w:br/>
      </w:r>
      <w:r>
        <w:rPr>
          <w:rFonts w:ascii="Times New Roman"/>
          <w:b w:val="false"/>
          <w:i w:val="false"/>
          <w:color w:val="000000"/>
          <w:sz w:val="28"/>
        </w:rPr>
        <w:t>
               дiң бiлiк-  мемлекеттік қыз-           Энергетика
</w:t>
      </w:r>
      <w:r>
        <w:br/>
      </w:r>
      <w:r>
        <w:rPr>
          <w:rFonts w:ascii="Times New Roman"/>
          <w:b w:val="false"/>
          <w:i w:val="false"/>
          <w:color w:val="000000"/>
          <w:sz w:val="28"/>
        </w:rPr>
        <w:t>
               тiлiгiн     метшілердiң                және
</w:t>
      </w:r>
      <w:r>
        <w:br/>
      </w:r>
      <w:r>
        <w:rPr>
          <w:rFonts w:ascii="Times New Roman"/>
          <w:b w:val="false"/>
          <w:i w:val="false"/>
          <w:color w:val="000000"/>
          <w:sz w:val="28"/>
        </w:rPr>
        <w:t>
               арттыру     білiктiлiгiн көте-         минералдық
</w:t>
      </w:r>
      <w:r>
        <w:br/>
      </w:r>
      <w:r>
        <w:rPr>
          <w:rFonts w:ascii="Times New Roman"/>
          <w:b w:val="false"/>
          <w:i w:val="false"/>
          <w:color w:val="000000"/>
          <w:sz w:val="28"/>
        </w:rPr>
        <w:t>
                           ру бойынша қыз-            ресурстар
</w:t>
      </w:r>
      <w:r>
        <w:br/>
      </w:r>
      <w:r>
        <w:rPr>
          <w:rFonts w:ascii="Times New Roman"/>
          <w:b w:val="false"/>
          <w:i w:val="false"/>
          <w:color w:val="000000"/>
          <w:sz w:val="28"/>
        </w:rPr>
        <w:t>
                           меттер көрсетуді           министрлігi
</w:t>
      </w:r>
      <w:r>
        <w:br/>
      </w:r>
      <w:r>
        <w:rPr>
          <w:rFonts w:ascii="Times New Roman"/>
          <w:b w:val="false"/>
          <w:i w:val="false"/>
          <w:color w:val="000000"/>
          <w:sz w:val="28"/>
        </w:rPr>
        <w:t>
                           сатып aлу, оның
</w:t>
      </w:r>
      <w:r>
        <w:br/>
      </w:r>
      <w:r>
        <w:rPr>
          <w:rFonts w:ascii="Times New Roman"/>
          <w:b w:val="false"/>
          <w:i w:val="false"/>
          <w:color w:val="000000"/>
          <w:sz w:val="28"/>
        </w:rPr>
        <w:t>
                           iшiнде мемлекет-
</w:t>
      </w:r>
      <w:r>
        <w:br/>
      </w:r>
      <w:r>
        <w:rPr>
          <w:rFonts w:ascii="Times New Roman"/>
          <w:b w:val="false"/>
          <w:i w:val="false"/>
          <w:color w:val="000000"/>
          <w:sz w:val="28"/>
        </w:rPr>
        <w:t>
                           тік тілдi оқыту
</w:t>
      </w:r>
      <w:r>
        <w:br/>
      </w:r>
      <w:r>
        <w:rPr>
          <w:rFonts w:ascii="Times New Roman"/>
          <w:b w:val="false"/>
          <w:i w:val="false"/>
          <w:color w:val="000000"/>
          <w:sz w:val="28"/>
        </w:rPr>
        <w:t>
                           (білiктілiктi
</w:t>
      </w:r>
      <w:r>
        <w:br/>
      </w:r>
      <w:r>
        <w:rPr>
          <w:rFonts w:ascii="Times New Roman"/>
          <w:b w:val="false"/>
          <w:i w:val="false"/>
          <w:color w:val="000000"/>
          <w:sz w:val="28"/>
        </w:rPr>
        <w:t>
                           көтеру курсынан
</w:t>
      </w:r>
      <w:r>
        <w:br/>
      </w:r>
      <w:r>
        <w:rPr>
          <w:rFonts w:ascii="Times New Roman"/>
          <w:b w:val="false"/>
          <w:i w:val="false"/>
          <w:color w:val="000000"/>
          <w:sz w:val="28"/>
        </w:rPr>
        <w:t>
                           өткен мемлекеттік
</w:t>
      </w:r>
      <w:r>
        <w:br/>
      </w:r>
      <w:r>
        <w:rPr>
          <w:rFonts w:ascii="Times New Roman"/>
          <w:b w:val="false"/>
          <w:i w:val="false"/>
          <w:color w:val="000000"/>
          <w:sz w:val="28"/>
        </w:rPr>
        <w:t>
                           қызметшілердiң
</w:t>
      </w:r>
      <w:r>
        <w:br/>
      </w:r>
      <w:r>
        <w:rPr>
          <w:rFonts w:ascii="Times New Roman"/>
          <w:b w:val="false"/>
          <w:i w:val="false"/>
          <w:color w:val="000000"/>
          <w:sz w:val="28"/>
        </w:rPr>
        <w:t>
                           орташа жылдық
</w:t>
      </w:r>
      <w:r>
        <w:br/>
      </w:r>
      <w:r>
        <w:rPr>
          <w:rFonts w:ascii="Times New Roman"/>
          <w:b w:val="false"/>
          <w:i w:val="false"/>
          <w:color w:val="000000"/>
          <w:sz w:val="28"/>
        </w:rPr>
        <w:t>
                           саны - 52).
</w:t>
      </w:r>
      <w:r>
        <w:br/>
      </w:r>
      <w:r>
        <w:rPr>
          <w:rFonts w:ascii="Times New Roman"/>
          <w:b w:val="false"/>
          <w:i w:val="false"/>
          <w:color w:val="000000"/>
          <w:sz w:val="28"/>
        </w:rPr>
        <w:t>
 5       008   Мемлекет-   "Севказнедра" жер  Жыл     Қазақстан
</w:t>
      </w:r>
      <w:r>
        <w:br/>
      </w:r>
      <w:r>
        <w:rPr>
          <w:rFonts w:ascii="Times New Roman"/>
          <w:b w:val="false"/>
          <w:i w:val="false"/>
          <w:color w:val="000000"/>
          <w:sz w:val="28"/>
        </w:rPr>
        <w:t>
               тiк ор-     қойнауын қорғау    бойы    Республика-
</w:t>
      </w:r>
      <w:r>
        <w:br/>
      </w:r>
      <w:r>
        <w:rPr>
          <w:rFonts w:ascii="Times New Roman"/>
          <w:b w:val="false"/>
          <w:i w:val="false"/>
          <w:color w:val="000000"/>
          <w:sz w:val="28"/>
        </w:rPr>
        <w:t>
               гандардың   және пайдаланудың          сының
</w:t>
      </w:r>
      <w:r>
        <w:br/>
      </w:r>
      <w:r>
        <w:rPr>
          <w:rFonts w:ascii="Times New Roman"/>
          <w:b w:val="false"/>
          <w:i w:val="false"/>
          <w:color w:val="000000"/>
          <w:sz w:val="28"/>
        </w:rPr>
        <w:t>
               ғимарат-    аумақтық басқар-           Энергетика
</w:t>
      </w:r>
      <w:r>
        <w:br/>
      </w:r>
      <w:r>
        <w:rPr>
          <w:rFonts w:ascii="Times New Roman"/>
          <w:b w:val="false"/>
          <w:i w:val="false"/>
          <w:color w:val="000000"/>
          <w:sz w:val="28"/>
        </w:rPr>
        <w:t>
               тарын,      масы ғимаратының           және
</w:t>
      </w:r>
      <w:r>
        <w:br/>
      </w:r>
      <w:r>
        <w:rPr>
          <w:rFonts w:ascii="Times New Roman"/>
          <w:b w:val="false"/>
          <w:i w:val="false"/>
          <w:color w:val="000000"/>
          <w:sz w:val="28"/>
        </w:rPr>
        <w:t>
               үй-жай-     фасадын, есiктің           минералдық
</w:t>
      </w:r>
      <w:r>
        <w:br/>
      </w:r>
      <w:r>
        <w:rPr>
          <w:rFonts w:ascii="Times New Roman"/>
          <w:b w:val="false"/>
          <w:i w:val="false"/>
          <w:color w:val="000000"/>
          <w:sz w:val="28"/>
        </w:rPr>
        <w:t>
               лары және   алдын және оған            ресурстар
</w:t>
      </w:r>
      <w:r>
        <w:br/>
      </w:r>
      <w:r>
        <w:rPr>
          <w:rFonts w:ascii="Times New Roman"/>
          <w:b w:val="false"/>
          <w:i w:val="false"/>
          <w:color w:val="000000"/>
          <w:sz w:val="28"/>
        </w:rPr>
        <w:t>
               құрылыс-    жақын маңды                министрлiгi
</w:t>
      </w:r>
      <w:r>
        <w:br/>
      </w:r>
      <w:r>
        <w:rPr>
          <w:rFonts w:ascii="Times New Roman"/>
          <w:b w:val="false"/>
          <w:i w:val="false"/>
          <w:color w:val="000000"/>
          <w:sz w:val="28"/>
        </w:rPr>
        <w:t>
               тарын       көріктендіру.
</w:t>
      </w:r>
      <w:r>
        <w:br/>
      </w:r>
      <w:r>
        <w:rPr>
          <w:rFonts w:ascii="Times New Roman"/>
          <w:b w:val="false"/>
          <w:i w:val="false"/>
          <w:color w:val="000000"/>
          <w:sz w:val="28"/>
        </w:rPr>
        <w:t>
               күрделi
</w:t>
      </w:r>
      <w:r>
        <w:br/>
      </w:r>
      <w:r>
        <w:rPr>
          <w:rFonts w:ascii="Times New Roman"/>
          <w:b w:val="false"/>
          <w:i w:val="false"/>
          <w:color w:val="000000"/>
          <w:sz w:val="28"/>
        </w:rPr>
        <w:t>
               жөндеу
</w:t>
      </w:r>
      <w:r>
        <w:br/>
      </w:r>
      <w:r>
        <w:rPr>
          <w:rFonts w:ascii="Times New Roman"/>
          <w:b w:val="false"/>
          <w:i w:val="false"/>
          <w:color w:val="000000"/>
          <w:sz w:val="28"/>
        </w:rPr>
        <w:t>
 6       009   Мемлекет-   1. Аумақтық бас-   Жыл     Қазақстан
</w:t>
      </w:r>
      <w:r>
        <w:br/>
      </w:r>
      <w:r>
        <w:rPr>
          <w:rFonts w:ascii="Times New Roman"/>
          <w:b w:val="false"/>
          <w:i w:val="false"/>
          <w:color w:val="000000"/>
          <w:sz w:val="28"/>
        </w:rPr>
        <w:t>
               тiк ор-     қармалар үшін      бойы    Республика-
</w:t>
      </w:r>
      <w:r>
        <w:br/>
      </w:r>
      <w:r>
        <w:rPr>
          <w:rFonts w:ascii="Times New Roman"/>
          <w:b w:val="false"/>
          <w:i w:val="false"/>
          <w:color w:val="000000"/>
          <w:sz w:val="28"/>
        </w:rPr>
        <w:t>
               гандарды    офистік жиhаз              сының
</w:t>
      </w:r>
      <w:r>
        <w:br/>
      </w:r>
      <w:r>
        <w:rPr>
          <w:rFonts w:ascii="Times New Roman"/>
          <w:b w:val="false"/>
          <w:i w:val="false"/>
          <w:color w:val="000000"/>
          <w:sz w:val="28"/>
        </w:rPr>
        <w:t>
               матери-     сатып алу: қосақ           Энергетика
</w:t>
      </w:r>
      <w:r>
        <w:br/>
      </w:r>
      <w:r>
        <w:rPr>
          <w:rFonts w:ascii="Times New Roman"/>
          <w:b w:val="false"/>
          <w:i w:val="false"/>
          <w:color w:val="000000"/>
          <w:sz w:val="28"/>
        </w:rPr>
        <w:t>
               алдық-тех-  стол - 1 бiрлiк;           және
</w:t>
      </w:r>
      <w:r>
        <w:br/>
      </w:r>
      <w:r>
        <w:rPr>
          <w:rFonts w:ascii="Times New Roman"/>
          <w:b w:val="false"/>
          <w:i w:val="false"/>
          <w:color w:val="000000"/>
          <w:sz w:val="28"/>
        </w:rPr>
        <w:t>
               никалық     доңғалақты кресло          минералдық
</w:t>
      </w:r>
      <w:r>
        <w:br/>
      </w:r>
      <w:r>
        <w:rPr>
          <w:rFonts w:ascii="Times New Roman"/>
          <w:b w:val="false"/>
          <w:i w:val="false"/>
          <w:color w:val="000000"/>
          <w:sz w:val="28"/>
        </w:rPr>
        <w:t>
               жарақтан-   -орындық - 50              ресурстар
</w:t>
      </w:r>
      <w:r>
        <w:br/>
      </w:r>
      <w:r>
        <w:rPr>
          <w:rFonts w:ascii="Times New Roman"/>
          <w:b w:val="false"/>
          <w:i w:val="false"/>
          <w:color w:val="000000"/>
          <w:sz w:val="28"/>
        </w:rPr>
        <w:t>
               дыру        бiрлiк;                    министрлiгi
</w:t>
      </w:r>
      <w:r>
        <w:br/>
      </w:r>
      <w:r>
        <w:rPr>
          <w:rFonts w:ascii="Times New Roman"/>
          <w:b w:val="false"/>
          <w:i w:val="false"/>
          <w:color w:val="000000"/>
          <w:sz w:val="28"/>
        </w:rPr>
        <w:t>
                           орындық - 115
</w:t>
      </w:r>
      <w:r>
        <w:br/>
      </w:r>
      <w:r>
        <w:rPr>
          <w:rFonts w:ascii="Times New Roman"/>
          <w:b w:val="false"/>
          <w:i w:val="false"/>
          <w:color w:val="000000"/>
          <w:sz w:val="28"/>
        </w:rPr>
        <w:t>
                           бiрлiк; кiтап
</w:t>
      </w:r>
      <w:r>
        <w:br/>
      </w:r>
      <w:r>
        <w:rPr>
          <w:rFonts w:ascii="Times New Roman"/>
          <w:b w:val="false"/>
          <w:i w:val="false"/>
          <w:color w:val="000000"/>
          <w:sz w:val="28"/>
        </w:rPr>
        <w:t>
                           қоятын шкаф -
</w:t>
      </w:r>
      <w:r>
        <w:br/>
      </w:r>
      <w:r>
        <w:rPr>
          <w:rFonts w:ascii="Times New Roman"/>
          <w:b w:val="false"/>
          <w:i w:val="false"/>
          <w:color w:val="000000"/>
          <w:sz w:val="28"/>
        </w:rPr>
        <w:t>
                           45 бiрлiк;
</w:t>
      </w:r>
      <w:r>
        <w:br/>
      </w:r>
      <w:r>
        <w:rPr>
          <w:rFonts w:ascii="Times New Roman"/>
          <w:b w:val="false"/>
          <w:i w:val="false"/>
          <w:color w:val="000000"/>
          <w:sz w:val="28"/>
        </w:rPr>
        <w:t>
                           инспекцияға ар-
</w:t>
      </w:r>
      <w:r>
        <w:br/>
      </w:r>
      <w:r>
        <w:rPr>
          <w:rFonts w:ascii="Times New Roman"/>
          <w:b w:val="false"/>
          <w:i w:val="false"/>
          <w:color w:val="000000"/>
          <w:sz w:val="28"/>
        </w:rPr>
        <w:t>
                           налған жиhаз
</w:t>
      </w:r>
      <w:r>
        <w:br/>
      </w:r>
      <w:r>
        <w:rPr>
          <w:rFonts w:ascii="Times New Roman"/>
          <w:b w:val="false"/>
          <w:i w:val="false"/>
          <w:color w:val="000000"/>
          <w:sz w:val="28"/>
        </w:rPr>
        <w:t>
                           комплект - 35
</w:t>
      </w:r>
      <w:r>
        <w:br/>
      </w:r>
      <w:r>
        <w:rPr>
          <w:rFonts w:ascii="Times New Roman"/>
          <w:b w:val="false"/>
          <w:i w:val="false"/>
          <w:color w:val="000000"/>
          <w:sz w:val="28"/>
        </w:rPr>
        <w:t>
                           бiрлiк; киім
</w:t>
      </w:r>
      <w:r>
        <w:br/>
      </w:r>
      <w:r>
        <w:rPr>
          <w:rFonts w:ascii="Times New Roman"/>
          <w:b w:val="false"/>
          <w:i w:val="false"/>
          <w:color w:val="000000"/>
          <w:sz w:val="28"/>
        </w:rPr>
        <w:t>
                           ілетін шкаф -
</w:t>
      </w:r>
      <w:r>
        <w:br/>
      </w:r>
      <w:r>
        <w:rPr>
          <w:rFonts w:ascii="Times New Roman"/>
          <w:b w:val="false"/>
          <w:i w:val="false"/>
          <w:color w:val="000000"/>
          <w:sz w:val="28"/>
        </w:rPr>
        <w:t>
                           13 бiрлiк;
</w:t>
      </w:r>
      <w:r>
        <w:br/>
      </w:r>
      <w:r>
        <w:rPr>
          <w:rFonts w:ascii="Times New Roman"/>
          <w:b w:val="false"/>
          <w:i w:val="false"/>
          <w:color w:val="000000"/>
          <w:sz w:val="28"/>
        </w:rPr>
        <w:t>
                           компьютер столы -
</w:t>
      </w:r>
      <w:r>
        <w:br/>
      </w:r>
      <w:r>
        <w:rPr>
          <w:rFonts w:ascii="Times New Roman"/>
          <w:b w:val="false"/>
          <w:i w:val="false"/>
          <w:color w:val="000000"/>
          <w:sz w:val="28"/>
        </w:rPr>
        <w:t>
                           82 бiрлiк; кресло
</w:t>
      </w:r>
      <w:r>
        <w:br/>
      </w:r>
      <w:r>
        <w:rPr>
          <w:rFonts w:ascii="Times New Roman"/>
          <w:b w:val="false"/>
          <w:i w:val="false"/>
          <w:color w:val="000000"/>
          <w:sz w:val="28"/>
        </w:rPr>
        <w:t>
                           - 1 бiрлiк; экспо-
</w:t>
      </w:r>
      <w:r>
        <w:br/>
      </w:r>
      <w:r>
        <w:rPr>
          <w:rFonts w:ascii="Times New Roman"/>
          <w:b w:val="false"/>
          <w:i w:val="false"/>
          <w:color w:val="000000"/>
          <w:sz w:val="28"/>
        </w:rPr>
        <w:t>
                           наттар қоятын
</w:t>
      </w:r>
      <w:r>
        <w:br/>
      </w:r>
      <w:r>
        <w:rPr>
          <w:rFonts w:ascii="Times New Roman"/>
          <w:b w:val="false"/>
          <w:i w:val="false"/>
          <w:color w:val="000000"/>
          <w:sz w:val="28"/>
        </w:rPr>
        <w:t>
                           витрина, көрме
</w:t>
      </w:r>
      <w:r>
        <w:br/>
      </w:r>
      <w:r>
        <w:rPr>
          <w:rFonts w:ascii="Times New Roman"/>
          <w:b w:val="false"/>
          <w:i w:val="false"/>
          <w:color w:val="000000"/>
          <w:sz w:val="28"/>
        </w:rPr>
        <w:t>
                           залына арналған
</w:t>
      </w:r>
      <w:r>
        <w:br/>
      </w:r>
      <w:r>
        <w:rPr>
          <w:rFonts w:ascii="Times New Roman"/>
          <w:b w:val="false"/>
          <w:i w:val="false"/>
          <w:color w:val="000000"/>
          <w:sz w:val="28"/>
        </w:rPr>
        <w:t>
                           шкаф-витриналар -
</w:t>
      </w:r>
      <w:r>
        <w:br/>
      </w:r>
      <w:r>
        <w:rPr>
          <w:rFonts w:ascii="Times New Roman"/>
          <w:b w:val="false"/>
          <w:i w:val="false"/>
          <w:color w:val="000000"/>
          <w:sz w:val="28"/>
        </w:rPr>
        <w:t>
                           70 бiрлiк; стол -
</w:t>
      </w:r>
      <w:r>
        <w:br/>
      </w:r>
      <w:r>
        <w:rPr>
          <w:rFonts w:ascii="Times New Roman"/>
          <w:b w:val="false"/>
          <w:i w:val="false"/>
          <w:color w:val="000000"/>
          <w:sz w:val="28"/>
        </w:rPr>
        <w:t>
                           38 бiрлiк; жұмыс
</w:t>
      </w:r>
      <w:r>
        <w:br/>
      </w:r>
      <w:r>
        <w:rPr>
          <w:rFonts w:ascii="Times New Roman"/>
          <w:b w:val="false"/>
          <w:i w:val="false"/>
          <w:color w:val="000000"/>
          <w:sz w:val="28"/>
        </w:rPr>
        <w:t>
                           столына арналған
</w:t>
      </w:r>
      <w:r>
        <w:br/>
      </w:r>
      <w:r>
        <w:rPr>
          <w:rFonts w:ascii="Times New Roman"/>
          <w:b w:val="false"/>
          <w:i w:val="false"/>
          <w:color w:val="000000"/>
          <w:sz w:val="28"/>
        </w:rPr>
        <w:t>
                           тумбочка - 16
</w:t>
      </w:r>
      <w:r>
        <w:br/>
      </w:r>
      <w:r>
        <w:rPr>
          <w:rFonts w:ascii="Times New Roman"/>
          <w:b w:val="false"/>
          <w:i w:val="false"/>
          <w:color w:val="000000"/>
          <w:sz w:val="28"/>
        </w:rPr>
        <w:t>
                           бiрлiк; таған-
</w:t>
      </w:r>
      <w:r>
        <w:br/>
      </w:r>
      <w:r>
        <w:rPr>
          <w:rFonts w:ascii="Times New Roman"/>
          <w:b w:val="false"/>
          <w:i w:val="false"/>
          <w:color w:val="000000"/>
          <w:sz w:val="28"/>
        </w:rPr>
        <w:t>
                           киiм iлгiш -
</w:t>
      </w:r>
      <w:r>
        <w:br/>
      </w:r>
      <w:r>
        <w:rPr>
          <w:rFonts w:ascii="Times New Roman"/>
          <w:b w:val="false"/>
          <w:i w:val="false"/>
          <w:color w:val="000000"/>
          <w:sz w:val="28"/>
        </w:rPr>
        <w:t>
                           13 бiрлiк; жұмсақ
</w:t>
      </w:r>
      <w:r>
        <w:br/>
      </w:r>
      <w:r>
        <w:rPr>
          <w:rFonts w:ascii="Times New Roman"/>
          <w:b w:val="false"/>
          <w:i w:val="false"/>
          <w:color w:val="000000"/>
          <w:sz w:val="28"/>
        </w:rPr>
        <w:t>
                           кресло - 18
</w:t>
      </w:r>
      <w:r>
        <w:br/>
      </w:r>
      <w:r>
        <w:rPr>
          <w:rFonts w:ascii="Times New Roman"/>
          <w:b w:val="false"/>
          <w:i w:val="false"/>
          <w:color w:val="000000"/>
          <w:sz w:val="28"/>
        </w:rPr>
        <w:t>
                           бiрлiк.
</w:t>
      </w:r>
      <w:r>
        <w:br/>
      </w:r>
      <w:r>
        <w:rPr>
          <w:rFonts w:ascii="Times New Roman"/>
          <w:b w:val="false"/>
          <w:i w:val="false"/>
          <w:color w:val="000000"/>
          <w:sz w:val="28"/>
        </w:rPr>
        <w:t>
                           2. Орталық аппа-
</w:t>
      </w:r>
      <w:r>
        <w:br/>
      </w:r>
      <w:r>
        <w:rPr>
          <w:rFonts w:ascii="Times New Roman"/>
          <w:b w:val="false"/>
          <w:i w:val="false"/>
          <w:color w:val="000000"/>
          <w:sz w:val="28"/>
        </w:rPr>
        <w:t>
                           рат пен оның
</w:t>
      </w:r>
      <w:r>
        <w:br/>
      </w:r>
      <w:r>
        <w:rPr>
          <w:rFonts w:ascii="Times New Roman"/>
          <w:b w:val="false"/>
          <w:i w:val="false"/>
          <w:color w:val="000000"/>
          <w:sz w:val="28"/>
        </w:rPr>
        <w:t>
                           құрылымдық бө-
</w:t>
      </w:r>
      <w:r>
        <w:br/>
      </w:r>
      <w:r>
        <w:rPr>
          <w:rFonts w:ascii="Times New Roman"/>
          <w:b w:val="false"/>
          <w:i w:val="false"/>
          <w:color w:val="000000"/>
          <w:sz w:val="28"/>
        </w:rPr>
        <w:t>
                           лiмшелерi үшiн
</w:t>
      </w:r>
      <w:r>
        <w:br/>
      </w:r>
      <w:r>
        <w:rPr>
          <w:rFonts w:ascii="Times New Roman"/>
          <w:b w:val="false"/>
          <w:i w:val="false"/>
          <w:color w:val="000000"/>
          <w:sz w:val="28"/>
        </w:rPr>
        <w:t>
                           жабдықтар сатып
</w:t>
      </w:r>
      <w:r>
        <w:br/>
      </w:r>
      <w:r>
        <w:rPr>
          <w:rFonts w:ascii="Times New Roman"/>
          <w:b w:val="false"/>
          <w:i w:val="false"/>
          <w:color w:val="000000"/>
          <w:sz w:val="28"/>
        </w:rPr>
        <w:t>
                           алу: факсимильдiк
</w:t>
      </w:r>
      <w:r>
        <w:br/>
      </w:r>
      <w:r>
        <w:rPr>
          <w:rFonts w:ascii="Times New Roman"/>
          <w:b w:val="false"/>
          <w:i w:val="false"/>
          <w:color w:val="000000"/>
          <w:sz w:val="28"/>
        </w:rPr>
        <w:t>
                           аппараттар - 19
</w:t>
      </w:r>
      <w:r>
        <w:br/>
      </w:r>
      <w:r>
        <w:rPr>
          <w:rFonts w:ascii="Times New Roman"/>
          <w:b w:val="false"/>
          <w:i w:val="false"/>
          <w:color w:val="000000"/>
          <w:sz w:val="28"/>
        </w:rPr>
        <w:t>
                           бiрлiк, көшiру
</w:t>
      </w:r>
      <w:r>
        <w:br/>
      </w:r>
      <w:r>
        <w:rPr>
          <w:rFonts w:ascii="Times New Roman"/>
          <w:b w:val="false"/>
          <w:i w:val="false"/>
          <w:color w:val="000000"/>
          <w:sz w:val="28"/>
        </w:rPr>
        <w:t>
                           аппараттары - 22
</w:t>
      </w:r>
      <w:r>
        <w:br/>
      </w:r>
      <w:r>
        <w:rPr>
          <w:rFonts w:ascii="Times New Roman"/>
          <w:b w:val="false"/>
          <w:i w:val="false"/>
          <w:color w:val="000000"/>
          <w:sz w:val="28"/>
        </w:rPr>
        <w:t>
                           бiрлiк, қағаз жою
</w:t>
      </w:r>
      <w:r>
        <w:br/>
      </w:r>
      <w:r>
        <w:rPr>
          <w:rFonts w:ascii="Times New Roman"/>
          <w:b w:val="false"/>
          <w:i w:val="false"/>
          <w:color w:val="000000"/>
          <w:sz w:val="28"/>
        </w:rPr>
        <w:t>
                           шредерлерi- 3 бiр-
</w:t>
      </w:r>
      <w:r>
        <w:br/>
      </w:r>
      <w:r>
        <w:rPr>
          <w:rFonts w:ascii="Times New Roman"/>
          <w:b w:val="false"/>
          <w:i w:val="false"/>
          <w:color w:val="000000"/>
          <w:sz w:val="28"/>
        </w:rPr>
        <w:t>
                           лiк, түптеу
</w:t>
      </w:r>
      <w:r>
        <w:br/>
      </w:r>
      <w:r>
        <w:rPr>
          <w:rFonts w:ascii="Times New Roman"/>
          <w:b w:val="false"/>
          <w:i w:val="false"/>
          <w:color w:val="000000"/>
          <w:sz w:val="28"/>
        </w:rPr>
        <w:t>
                           аппараты - 1,
</w:t>
      </w:r>
      <w:r>
        <w:br/>
      </w:r>
      <w:r>
        <w:rPr>
          <w:rFonts w:ascii="Times New Roman"/>
          <w:b w:val="false"/>
          <w:i w:val="false"/>
          <w:color w:val="000000"/>
          <w:sz w:val="28"/>
        </w:rPr>
        <w:t>
                           телефон аппараты
</w:t>
      </w:r>
      <w:r>
        <w:br/>
      </w:r>
      <w:r>
        <w:rPr>
          <w:rFonts w:ascii="Times New Roman"/>
          <w:b w:val="false"/>
          <w:i w:val="false"/>
          <w:color w:val="000000"/>
          <w:sz w:val="28"/>
        </w:rPr>
        <w:t>
                           - 33 бiрлiк,
</w:t>
      </w:r>
      <w:r>
        <w:br/>
      </w:r>
      <w:r>
        <w:rPr>
          <w:rFonts w:ascii="Times New Roman"/>
          <w:b w:val="false"/>
          <w:i w:val="false"/>
          <w:color w:val="000000"/>
          <w:sz w:val="28"/>
        </w:rPr>
        <w:t>
                           сейфтер - 8 бiр-
</w:t>
      </w:r>
      <w:r>
        <w:br/>
      </w:r>
      <w:r>
        <w:rPr>
          <w:rFonts w:ascii="Times New Roman"/>
          <w:b w:val="false"/>
          <w:i w:val="false"/>
          <w:color w:val="000000"/>
          <w:sz w:val="28"/>
        </w:rPr>
        <w:t>
                           лiк, калькулятор-
</w:t>
      </w:r>
      <w:r>
        <w:br/>
      </w:r>
      <w:r>
        <w:rPr>
          <w:rFonts w:ascii="Times New Roman"/>
          <w:b w:val="false"/>
          <w:i w:val="false"/>
          <w:color w:val="000000"/>
          <w:sz w:val="28"/>
        </w:rPr>
        <w:t>
                           лар - 10 бiрлiк,
</w:t>
      </w:r>
      <w:r>
        <w:br/>
      </w:r>
      <w:r>
        <w:rPr>
          <w:rFonts w:ascii="Times New Roman"/>
          <w:b w:val="false"/>
          <w:i w:val="false"/>
          <w:color w:val="000000"/>
          <w:sz w:val="28"/>
        </w:rPr>
        <w:t>
                           метал шкаф -1
</w:t>
      </w:r>
      <w:r>
        <w:br/>
      </w:r>
      <w:r>
        <w:rPr>
          <w:rFonts w:ascii="Times New Roman"/>
          <w:b w:val="false"/>
          <w:i w:val="false"/>
          <w:color w:val="000000"/>
          <w:sz w:val="28"/>
        </w:rPr>
        <w:t>
                           бiрлiк.
</w:t>
      </w:r>
      <w:r>
        <w:br/>
      </w:r>
      <w:r>
        <w:rPr>
          <w:rFonts w:ascii="Times New Roman"/>
          <w:b w:val="false"/>
          <w:i w:val="false"/>
          <w:color w:val="000000"/>
          <w:sz w:val="28"/>
        </w:rPr>
        <w:t>
 7       017   Ақпараттық  1. Жер қойнауы     Жыл     Қазақстан
</w:t>
      </w:r>
      <w:r>
        <w:br/>
      </w:r>
      <w:r>
        <w:rPr>
          <w:rFonts w:ascii="Times New Roman"/>
          <w:b w:val="false"/>
          <w:i w:val="false"/>
          <w:color w:val="000000"/>
          <w:sz w:val="28"/>
        </w:rPr>
        <w:t>
               жүйелердiң  және жер қойнауын  бойы    Республика-
</w:t>
      </w:r>
      <w:r>
        <w:br/>
      </w:r>
      <w:r>
        <w:rPr>
          <w:rFonts w:ascii="Times New Roman"/>
          <w:b w:val="false"/>
          <w:i w:val="false"/>
          <w:color w:val="000000"/>
          <w:sz w:val="28"/>
        </w:rPr>
        <w:t>
               жұмыс iс-   пайдалану туралы           сының
</w:t>
      </w:r>
      <w:r>
        <w:br/>
      </w:r>
      <w:r>
        <w:rPr>
          <w:rFonts w:ascii="Times New Roman"/>
          <w:b w:val="false"/>
          <w:i w:val="false"/>
          <w:color w:val="000000"/>
          <w:sz w:val="28"/>
        </w:rPr>
        <w:t>
               теуiн қам-  ақпараттық жүйенi          Энергетика
</w:t>
      </w:r>
      <w:r>
        <w:br/>
      </w:r>
      <w:r>
        <w:rPr>
          <w:rFonts w:ascii="Times New Roman"/>
          <w:b w:val="false"/>
          <w:i w:val="false"/>
          <w:color w:val="000000"/>
          <w:sz w:val="28"/>
        </w:rPr>
        <w:t>
               тамасыз     ілестіріп жүру:            және
</w:t>
      </w:r>
      <w:r>
        <w:br/>
      </w:r>
      <w:r>
        <w:rPr>
          <w:rFonts w:ascii="Times New Roman"/>
          <w:b w:val="false"/>
          <w:i w:val="false"/>
          <w:color w:val="000000"/>
          <w:sz w:val="28"/>
        </w:rPr>
        <w:t>
               ету және    1) жер қойнауы             минералдық
</w:t>
      </w:r>
      <w:r>
        <w:br/>
      </w:r>
      <w:r>
        <w:rPr>
          <w:rFonts w:ascii="Times New Roman"/>
          <w:b w:val="false"/>
          <w:i w:val="false"/>
          <w:color w:val="000000"/>
          <w:sz w:val="28"/>
        </w:rPr>
        <w:t>
               мемлекет-   туралы ақпараттың          ресурстар
</w:t>
      </w:r>
      <w:r>
        <w:br/>
      </w:r>
      <w:r>
        <w:rPr>
          <w:rFonts w:ascii="Times New Roman"/>
          <w:b w:val="false"/>
          <w:i w:val="false"/>
          <w:color w:val="000000"/>
          <w:sz w:val="28"/>
        </w:rPr>
        <w:t>
               тiк орган-  компьютерлiк               министрлiгi
</w:t>
      </w:r>
      <w:r>
        <w:br/>
      </w:r>
      <w:r>
        <w:rPr>
          <w:rFonts w:ascii="Times New Roman"/>
          <w:b w:val="false"/>
          <w:i w:val="false"/>
          <w:color w:val="000000"/>
          <w:sz w:val="28"/>
        </w:rPr>
        <w:t>
               дарды ақ-   банкiнiң қолдан-
</w:t>
      </w:r>
      <w:r>
        <w:br/>
      </w:r>
      <w:r>
        <w:rPr>
          <w:rFonts w:ascii="Times New Roman"/>
          <w:b w:val="false"/>
          <w:i w:val="false"/>
          <w:color w:val="000000"/>
          <w:sz w:val="28"/>
        </w:rPr>
        <w:t>
               параттық-   балы бағдарлама-
</w:t>
      </w:r>
      <w:r>
        <w:br/>
      </w:r>
      <w:r>
        <w:rPr>
          <w:rFonts w:ascii="Times New Roman"/>
          <w:b w:val="false"/>
          <w:i w:val="false"/>
          <w:color w:val="000000"/>
          <w:sz w:val="28"/>
        </w:rPr>
        <w:t>
               техникалық  ларын iлестiрiп
</w:t>
      </w:r>
      <w:r>
        <w:br/>
      </w:r>
      <w:r>
        <w:rPr>
          <w:rFonts w:ascii="Times New Roman"/>
          <w:b w:val="false"/>
          <w:i w:val="false"/>
          <w:color w:val="000000"/>
          <w:sz w:val="28"/>
        </w:rPr>
        <w:t>
               қамтамасыз  жүру: пайдалы
</w:t>
      </w:r>
      <w:r>
        <w:br/>
      </w:r>
      <w:r>
        <w:rPr>
          <w:rFonts w:ascii="Times New Roman"/>
          <w:b w:val="false"/>
          <w:i w:val="false"/>
          <w:color w:val="000000"/>
          <w:sz w:val="28"/>
        </w:rPr>
        <w:t>
               ету         қазбалар кен
</w:t>
      </w:r>
      <w:r>
        <w:br/>
      </w:r>
      <w:r>
        <w:rPr>
          <w:rFonts w:ascii="Times New Roman"/>
          <w:b w:val="false"/>
          <w:i w:val="false"/>
          <w:color w:val="000000"/>
          <w:sz w:val="28"/>
        </w:rPr>
        <w:t>
                           орындарының
</w:t>
      </w:r>
      <w:r>
        <w:br/>
      </w:r>
      <w:r>
        <w:rPr>
          <w:rFonts w:ascii="Times New Roman"/>
          <w:b w:val="false"/>
          <w:i w:val="false"/>
          <w:color w:val="000000"/>
          <w:sz w:val="28"/>
        </w:rPr>
        <w:t>
                           балансы, кадастры
</w:t>
      </w:r>
      <w:r>
        <w:br/>
      </w:r>
      <w:r>
        <w:rPr>
          <w:rFonts w:ascii="Times New Roman"/>
          <w:b w:val="false"/>
          <w:i w:val="false"/>
          <w:color w:val="000000"/>
          <w:sz w:val="28"/>
        </w:rPr>
        <w:t>
                           және лицензиялау,
</w:t>
      </w:r>
      <w:r>
        <w:br/>
      </w:r>
      <w:r>
        <w:rPr>
          <w:rFonts w:ascii="Times New Roman"/>
          <w:b w:val="false"/>
          <w:i w:val="false"/>
          <w:color w:val="000000"/>
          <w:sz w:val="28"/>
        </w:rPr>
        <w:t>
                           геологиялық және
</w:t>
      </w:r>
      <w:r>
        <w:br/>
      </w:r>
      <w:r>
        <w:rPr>
          <w:rFonts w:ascii="Times New Roman"/>
          <w:b w:val="false"/>
          <w:i w:val="false"/>
          <w:color w:val="000000"/>
          <w:sz w:val="28"/>
        </w:rPr>
        <w:t>
                           геофизикалық
</w:t>
      </w:r>
      <w:r>
        <w:br/>
      </w:r>
      <w:r>
        <w:rPr>
          <w:rFonts w:ascii="Times New Roman"/>
          <w:b w:val="false"/>
          <w:i w:val="false"/>
          <w:color w:val="000000"/>
          <w:sz w:val="28"/>
        </w:rPr>
        <w:t>
                           зерделеулер, жер
</w:t>
      </w:r>
      <w:r>
        <w:br/>
      </w:r>
      <w:r>
        <w:rPr>
          <w:rFonts w:ascii="Times New Roman"/>
          <w:b w:val="false"/>
          <w:i w:val="false"/>
          <w:color w:val="000000"/>
          <w:sz w:val="28"/>
        </w:rPr>
        <w:t>
                           қойнауы және жер
</w:t>
      </w:r>
      <w:r>
        <w:br/>
      </w:r>
      <w:r>
        <w:rPr>
          <w:rFonts w:ascii="Times New Roman"/>
          <w:b w:val="false"/>
          <w:i w:val="false"/>
          <w:color w:val="000000"/>
          <w:sz w:val="28"/>
        </w:rPr>
        <w:t>
                           қойнауын пайдалану
</w:t>
      </w:r>
      <w:r>
        <w:br/>
      </w:r>
      <w:r>
        <w:rPr>
          <w:rFonts w:ascii="Times New Roman"/>
          <w:b w:val="false"/>
          <w:i w:val="false"/>
          <w:color w:val="000000"/>
          <w:sz w:val="28"/>
        </w:rPr>
        <w:t>
                           мониторингі;
</w:t>
      </w:r>
      <w:r>
        <w:br/>
      </w:r>
      <w:r>
        <w:rPr>
          <w:rFonts w:ascii="Times New Roman"/>
          <w:b w:val="false"/>
          <w:i w:val="false"/>
          <w:color w:val="000000"/>
          <w:sz w:val="28"/>
        </w:rPr>
        <w:t>
                           2) геофизикалық
</w:t>
      </w:r>
      <w:r>
        <w:br/>
      </w:r>
      <w:r>
        <w:rPr>
          <w:rFonts w:ascii="Times New Roman"/>
          <w:b w:val="false"/>
          <w:i w:val="false"/>
          <w:color w:val="000000"/>
          <w:sz w:val="28"/>
        </w:rPr>
        <w:t>
                           деректердiң авто-
</w:t>
      </w:r>
      <w:r>
        <w:br/>
      </w:r>
      <w:r>
        <w:rPr>
          <w:rFonts w:ascii="Times New Roman"/>
          <w:b w:val="false"/>
          <w:i w:val="false"/>
          <w:color w:val="000000"/>
          <w:sz w:val="28"/>
        </w:rPr>
        <w:t>
                           маттандырылған
</w:t>
      </w:r>
      <w:r>
        <w:br/>
      </w:r>
      <w:r>
        <w:rPr>
          <w:rFonts w:ascii="Times New Roman"/>
          <w:b w:val="false"/>
          <w:i w:val="false"/>
          <w:color w:val="000000"/>
          <w:sz w:val="28"/>
        </w:rPr>
        <w:t>
                           базасын толықтыру,
</w:t>
      </w:r>
      <w:r>
        <w:br/>
      </w:r>
      <w:r>
        <w:rPr>
          <w:rFonts w:ascii="Times New Roman"/>
          <w:b w:val="false"/>
          <w:i w:val="false"/>
          <w:color w:val="000000"/>
          <w:sz w:val="28"/>
        </w:rPr>
        <w:t>
                           геология қорында
</w:t>
      </w:r>
      <w:r>
        <w:br/>
      </w:r>
      <w:r>
        <w:rPr>
          <w:rFonts w:ascii="Times New Roman"/>
          <w:b w:val="false"/>
          <w:i w:val="false"/>
          <w:color w:val="000000"/>
          <w:sz w:val="28"/>
        </w:rPr>
        <w:t>
                           сақталатын есеп-
</w:t>
      </w:r>
      <w:r>
        <w:br/>
      </w:r>
      <w:r>
        <w:rPr>
          <w:rFonts w:ascii="Times New Roman"/>
          <w:b w:val="false"/>
          <w:i w:val="false"/>
          <w:color w:val="000000"/>
          <w:sz w:val="28"/>
        </w:rPr>
        <w:t>
                           тердi компьютер-
</w:t>
      </w:r>
      <w:r>
        <w:br/>
      </w:r>
      <w:r>
        <w:rPr>
          <w:rFonts w:ascii="Times New Roman"/>
          <w:b w:val="false"/>
          <w:i w:val="false"/>
          <w:color w:val="000000"/>
          <w:sz w:val="28"/>
        </w:rPr>
        <w:t>
                           лiк мұрағаттау.
</w:t>
      </w:r>
      <w:r>
        <w:br/>
      </w:r>
      <w:r>
        <w:rPr>
          <w:rFonts w:ascii="Times New Roman"/>
          <w:b w:val="false"/>
          <w:i w:val="false"/>
          <w:color w:val="000000"/>
          <w:sz w:val="28"/>
        </w:rPr>
        <w:t>
                           2. "Жер қойнауы
</w:t>
      </w:r>
      <w:r>
        <w:br/>
      </w:r>
      <w:r>
        <w:rPr>
          <w:rFonts w:ascii="Times New Roman"/>
          <w:b w:val="false"/>
          <w:i w:val="false"/>
          <w:color w:val="000000"/>
          <w:sz w:val="28"/>
        </w:rPr>
        <w:t>
                           мониторингiсiнiң
</w:t>
      </w:r>
      <w:r>
        <w:br/>
      </w:r>
      <w:r>
        <w:rPr>
          <w:rFonts w:ascii="Times New Roman"/>
          <w:b w:val="false"/>
          <w:i w:val="false"/>
          <w:color w:val="000000"/>
          <w:sz w:val="28"/>
        </w:rPr>
        <w:t>
                           бiрыңғай мемлекет-
</w:t>
      </w:r>
      <w:r>
        <w:br/>
      </w:r>
      <w:r>
        <w:rPr>
          <w:rFonts w:ascii="Times New Roman"/>
          <w:b w:val="false"/>
          <w:i w:val="false"/>
          <w:color w:val="000000"/>
          <w:sz w:val="28"/>
        </w:rPr>
        <w:t>
                           тік жүйесi"
</w:t>
      </w:r>
      <w:r>
        <w:br/>
      </w:r>
      <w:r>
        <w:rPr>
          <w:rFonts w:ascii="Times New Roman"/>
          <w:b w:val="false"/>
          <w:i w:val="false"/>
          <w:color w:val="000000"/>
          <w:sz w:val="28"/>
        </w:rPr>
        <w:t>
                           ақпараттық жүйесiн
</w:t>
      </w:r>
      <w:r>
        <w:br/>
      </w:r>
      <w:r>
        <w:rPr>
          <w:rFonts w:ascii="Times New Roman"/>
          <w:b w:val="false"/>
          <w:i w:val="false"/>
          <w:color w:val="000000"/>
          <w:sz w:val="28"/>
        </w:rPr>
        <w:t>
                           алып жүру және
</w:t>
      </w:r>
      <w:r>
        <w:br/>
      </w:r>
      <w:r>
        <w:rPr>
          <w:rFonts w:ascii="Times New Roman"/>
          <w:b w:val="false"/>
          <w:i w:val="false"/>
          <w:color w:val="000000"/>
          <w:sz w:val="28"/>
        </w:rPr>
        <w:t>
                           пайдалану:
</w:t>
      </w:r>
      <w:r>
        <w:br/>
      </w:r>
      <w:r>
        <w:rPr>
          <w:rFonts w:ascii="Times New Roman"/>
          <w:b w:val="false"/>
          <w:i w:val="false"/>
          <w:color w:val="000000"/>
          <w:sz w:val="28"/>
        </w:rPr>
        <w:t>
                           қолданбалы бағдар-
</w:t>
      </w:r>
      <w:r>
        <w:br/>
      </w:r>
      <w:r>
        <w:rPr>
          <w:rFonts w:ascii="Times New Roman"/>
          <w:b w:val="false"/>
          <w:i w:val="false"/>
          <w:color w:val="000000"/>
          <w:sz w:val="28"/>
        </w:rPr>
        <w:t>
                           ламалық өнiмдi
</w:t>
      </w:r>
      <w:r>
        <w:br/>
      </w:r>
      <w:r>
        <w:rPr>
          <w:rFonts w:ascii="Times New Roman"/>
          <w:b w:val="false"/>
          <w:i w:val="false"/>
          <w:color w:val="000000"/>
          <w:sz w:val="28"/>
        </w:rPr>
        <w:t>
                           алып жүру.
</w:t>
      </w:r>
      <w:r>
        <w:br/>
      </w:r>
      <w:r>
        <w:rPr>
          <w:rFonts w:ascii="Times New Roman"/>
          <w:b w:val="false"/>
          <w:i w:val="false"/>
          <w:color w:val="000000"/>
          <w:sz w:val="28"/>
        </w:rPr>
        <w:t>
                           3. "1С-Бухгалте-
</w:t>
      </w:r>
      <w:r>
        <w:br/>
      </w:r>
      <w:r>
        <w:rPr>
          <w:rFonts w:ascii="Times New Roman"/>
          <w:b w:val="false"/>
          <w:i w:val="false"/>
          <w:color w:val="000000"/>
          <w:sz w:val="28"/>
        </w:rPr>
        <w:t>
                           рия"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алып жүру.
</w:t>
      </w:r>
      <w:r>
        <w:br/>
      </w:r>
      <w:r>
        <w:rPr>
          <w:rFonts w:ascii="Times New Roman"/>
          <w:b w:val="false"/>
          <w:i w:val="false"/>
          <w:color w:val="000000"/>
          <w:sz w:val="28"/>
        </w:rPr>
        <w:t>
                           4. Энергетика және
</w:t>
      </w:r>
      <w:r>
        <w:br/>
      </w:r>
      <w:r>
        <w:rPr>
          <w:rFonts w:ascii="Times New Roman"/>
          <w:b w:val="false"/>
          <w:i w:val="false"/>
          <w:color w:val="000000"/>
          <w:sz w:val="28"/>
        </w:rPr>
        <w:t>
                           минералдық ресурс-
</w:t>
      </w:r>
      <w:r>
        <w:br/>
      </w:r>
      <w:r>
        <w:rPr>
          <w:rFonts w:ascii="Times New Roman"/>
          <w:b w:val="false"/>
          <w:i w:val="false"/>
          <w:color w:val="000000"/>
          <w:sz w:val="28"/>
        </w:rPr>
        <w:t>
                           тар саласында
</w:t>
      </w:r>
      <w:r>
        <w:br/>
      </w:r>
      <w:r>
        <w:rPr>
          <w:rFonts w:ascii="Times New Roman"/>
          <w:b w:val="false"/>
          <w:i w:val="false"/>
          <w:color w:val="000000"/>
          <w:sz w:val="28"/>
        </w:rPr>
        <w:t>
                           қызмет түрлерiн
</w:t>
      </w:r>
      <w:r>
        <w:br/>
      </w:r>
      <w:r>
        <w:rPr>
          <w:rFonts w:ascii="Times New Roman"/>
          <w:b w:val="false"/>
          <w:i w:val="false"/>
          <w:color w:val="000000"/>
          <w:sz w:val="28"/>
        </w:rPr>
        <w:t>
                           лицензиялаудың
</w:t>
      </w:r>
      <w:r>
        <w:br/>
      </w:r>
      <w:r>
        <w:rPr>
          <w:rFonts w:ascii="Times New Roman"/>
          <w:b w:val="false"/>
          <w:i w:val="false"/>
          <w:color w:val="000000"/>
          <w:sz w:val="28"/>
        </w:rPr>
        <w:t>
                           ақпараттық мони-
</w:t>
      </w:r>
      <w:r>
        <w:br/>
      </w:r>
      <w:r>
        <w:rPr>
          <w:rFonts w:ascii="Times New Roman"/>
          <w:b w:val="false"/>
          <w:i w:val="false"/>
          <w:color w:val="000000"/>
          <w:sz w:val="28"/>
        </w:rPr>
        <w:t>
                           торингтік жүйесiн
</w:t>
      </w:r>
      <w:r>
        <w:br/>
      </w:r>
      <w:r>
        <w:rPr>
          <w:rFonts w:ascii="Times New Roman"/>
          <w:b w:val="false"/>
          <w:i w:val="false"/>
          <w:color w:val="000000"/>
          <w:sz w:val="28"/>
        </w:rPr>
        <w:t>
                           алып жүру.
</w:t>
      </w:r>
      <w:r>
        <w:br/>
      </w:r>
      <w:r>
        <w:rPr>
          <w:rFonts w:ascii="Times New Roman"/>
          <w:b w:val="false"/>
          <w:i w:val="false"/>
          <w:color w:val="000000"/>
          <w:sz w:val="28"/>
        </w:rPr>
        <w:t>
                           5. Шығыс материал-
</w:t>
      </w:r>
      <w:r>
        <w:br/>
      </w:r>
      <w:r>
        <w:rPr>
          <w:rFonts w:ascii="Times New Roman"/>
          <w:b w:val="false"/>
          <w:i w:val="false"/>
          <w:color w:val="000000"/>
          <w:sz w:val="28"/>
        </w:rPr>
        <w:t>
                           дарын, жинақтық
</w:t>
      </w:r>
      <w:r>
        <w:br/>
      </w:r>
      <w:r>
        <w:rPr>
          <w:rFonts w:ascii="Times New Roman"/>
          <w:b w:val="false"/>
          <w:i w:val="false"/>
          <w:color w:val="000000"/>
          <w:sz w:val="28"/>
        </w:rPr>
        <w:t>
                           және запас
</w:t>
      </w:r>
      <w:r>
        <w:br/>
      </w:r>
      <w:r>
        <w:rPr>
          <w:rFonts w:ascii="Times New Roman"/>
          <w:b w:val="false"/>
          <w:i w:val="false"/>
          <w:color w:val="000000"/>
          <w:sz w:val="28"/>
        </w:rPr>
        <w:t>
                           бөлшектердi
</w:t>
      </w:r>
      <w:r>
        <w:br/>
      </w:r>
      <w:r>
        <w:rPr>
          <w:rFonts w:ascii="Times New Roman"/>
          <w:b w:val="false"/>
          <w:i w:val="false"/>
          <w:color w:val="000000"/>
          <w:sz w:val="28"/>
        </w:rPr>
        <w:t>
                           сатып алу.
</w:t>
      </w:r>
      <w:r>
        <w:br/>
      </w:r>
      <w:r>
        <w:rPr>
          <w:rFonts w:ascii="Times New Roman"/>
          <w:b w:val="false"/>
          <w:i w:val="false"/>
          <w:color w:val="000000"/>
          <w:sz w:val="28"/>
        </w:rPr>
        <w:t>
                           6. Жабдықтарға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w:t>
      </w:r>
      <w:r>
        <w:br/>
      </w:r>
      <w:r>
        <w:rPr>
          <w:rFonts w:ascii="Times New Roman"/>
          <w:b w:val="false"/>
          <w:i w:val="false"/>
          <w:color w:val="000000"/>
          <w:sz w:val="28"/>
        </w:rPr>
        <w:t>
                           компьютерлер -
</w:t>
      </w:r>
      <w:r>
        <w:br/>
      </w:r>
      <w:r>
        <w:rPr>
          <w:rFonts w:ascii="Times New Roman"/>
          <w:b w:val="false"/>
          <w:i w:val="false"/>
          <w:color w:val="000000"/>
          <w:sz w:val="28"/>
        </w:rPr>
        <w:t>
                           451 бiрлік,
</w:t>
      </w:r>
      <w:r>
        <w:br/>
      </w:r>
      <w:r>
        <w:rPr>
          <w:rFonts w:ascii="Times New Roman"/>
          <w:b w:val="false"/>
          <w:i w:val="false"/>
          <w:color w:val="000000"/>
          <w:sz w:val="28"/>
        </w:rPr>
        <w:t>
                           серверлер - 13
</w:t>
      </w:r>
      <w:r>
        <w:br/>
      </w:r>
      <w:r>
        <w:rPr>
          <w:rFonts w:ascii="Times New Roman"/>
          <w:b w:val="false"/>
          <w:i w:val="false"/>
          <w:color w:val="000000"/>
          <w:sz w:val="28"/>
        </w:rPr>
        <w:t>
                           бiрлiк, принтерлер
</w:t>
      </w:r>
      <w:r>
        <w:br/>
      </w:r>
      <w:r>
        <w:rPr>
          <w:rFonts w:ascii="Times New Roman"/>
          <w:b w:val="false"/>
          <w:i w:val="false"/>
          <w:color w:val="000000"/>
          <w:sz w:val="28"/>
        </w:rPr>
        <w:t>
                           - 261 бiрлiк,
</w:t>
      </w:r>
      <w:r>
        <w:br/>
      </w:r>
      <w:r>
        <w:rPr>
          <w:rFonts w:ascii="Times New Roman"/>
          <w:b w:val="false"/>
          <w:i w:val="false"/>
          <w:color w:val="000000"/>
          <w:sz w:val="28"/>
        </w:rPr>
        <w:t>
                           коммутатор - 1
</w:t>
      </w:r>
      <w:r>
        <w:br/>
      </w:r>
      <w:r>
        <w:rPr>
          <w:rFonts w:ascii="Times New Roman"/>
          <w:b w:val="false"/>
          <w:i w:val="false"/>
          <w:color w:val="000000"/>
          <w:sz w:val="28"/>
        </w:rPr>
        <w:t>
                           бiрлiк, маршрути-
</w:t>
      </w:r>
      <w:r>
        <w:br/>
      </w:r>
      <w:r>
        <w:rPr>
          <w:rFonts w:ascii="Times New Roman"/>
          <w:b w:val="false"/>
          <w:i w:val="false"/>
          <w:color w:val="000000"/>
          <w:sz w:val="28"/>
        </w:rPr>
        <w:t>
                           затор - 1 бiрлiк.
</w:t>
      </w:r>
      <w:r>
        <w:br/>
      </w:r>
      <w:r>
        <w:rPr>
          <w:rFonts w:ascii="Times New Roman"/>
          <w:b w:val="false"/>
          <w:i w:val="false"/>
          <w:color w:val="000000"/>
          <w:sz w:val="28"/>
        </w:rPr>
        <w:t>
                           7. Орталық аппарат
</w:t>
      </w:r>
      <w:r>
        <w:br/>
      </w:r>
      <w:r>
        <w:rPr>
          <w:rFonts w:ascii="Times New Roman"/>
          <w:b w:val="false"/>
          <w:i w:val="false"/>
          <w:color w:val="000000"/>
          <w:sz w:val="28"/>
        </w:rPr>
        <w:t>
                           пен оның құрылым-
</w:t>
      </w:r>
      <w:r>
        <w:br/>
      </w:r>
      <w:r>
        <w:rPr>
          <w:rFonts w:ascii="Times New Roman"/>
          <w:b w:val="false"/>
          <w:i w:val="false"/>
          <w:color w:val="000000"/>
          <w:sz w:val="28"/>
        </w:rPr>
        <w:t>
                           дық бөлiмшелерi
</w:t>
      </w:r>
      <w:r>
        <w:br/>
      </w:r>
      <w:r>
        <w:rPr>
          <w:rFonts w:ascii="Times New Roman"/>
          <w:b w:val="false"/>
          <w:i w:val="false"/>
          <w:color w:val="000000"/>
          <w:sz w:val="28"/>
        </w:rPr>
        <w:t>
                           үшiн техникалық
</w:t>
      </w:r>
      <w:r>
        <w:br/>
      </w:r>
      <w:r>
        <w:rPr>
          <w:rFonts w:ascii="Times New Roman"/>
          <w:b w:val="false"/>
          <w:i w:val="false"/>
          <w:color w:val="000000"/>
          <w:sz w:val="28"/>
        </w:rPr>
        <w:t>
                           құралдарды сатып
</w:t>
      </w:r>
      <w:r>
        <w:br/>
      </w:r>
      <w:r>
        <w:rPr>
          <w:rFonts w:ascii="Times New Roman"/>
          <w:b w:val="false"/>
          <w:i w:val="false"/>
          <w:color w:val="000000"/>
          <w:sz w:val="28"/>
        </w:rPr>
        <w:t>
                           алу, оның iшiнде
</w:t>
      </w:r>
      <w:r>
        <w:br/>
      </w:r>
      <w:r>
        <w:rPr>
          <w:rFonts w:ascii="Times New Roman"/>
          <w:b w:val="false"/>
          <w:i w:val="false"/>
          <w:color w:val="000000"/>
          <w:sz w:val="28"/>
        </w:rPr>
        <w:t>
                           жұмыс станциялары
</w:t>
      </w:r>
      <w:r>
        <w:br/>
      </w:r>
      <w:r>
        <w:rPr>
          <w:rFonts w:ascii="Times New Roman"/>
          <w:b w:val="false"/>
          <w:i w:val="false"/>
          <w:color w:val="000000"/>
          <w:sz w:val="28"/>
        </w:rPr>
        <w:t>
                           - 60 бiрлiк,
</w:t>
      </w:r>
      <w:r>
        <w:br/>
      </w:r>
      <w:r>
        <w:rPr>
          <w:rFonts w:ascii="Times New Roman"/>
          <w:b w:val="false"/>
          <w:i w:val="false"/>
          <w:color w:val="000000"/>
          <w:sz w:val="28"/>
        </w:rPr>
        <w:t>
                           принтер - 26
</w:t>
      </w:r>
      <w:r>
        <w:br/>
      </w:r>
      <w:r>
        <w:rPr>
          <w:rFonts w:ascii="Times New Roman"/>
          <w:b w:val="false"/>
          <w:i w:val="false"/>
          <w:color w:val="000000"/>
          <w:sz w:val="28"/>
        </w:rPr>
        <w:t>
                           бiрлiк, сервер - 1
</w:t>
      </w:r>
      <w:r>
        <w:br/>
      </w:r>
      <w:r>
        <w:rPr>
          <w:rFonts w:ascii="Times New Roman"/>
          <w:b w:val="false"/>
          <w:i w:val="false"/>
          <w:color w:val="000000"/>
          <w:sz w:val="28"/>
        </w:rPr>
        <w:t>
                           бiрлік, модем -
</w:t>
      </w:r>
      <w:r>
        <w:br/>
      </w:r>
      <w:r>
        <w:rPr>
          <w:rFonts w:ascii="Times New Roman"/>
          <w:b w:val="false"/>
          <w:i w:val="false"/>
          <w:color w:val="000000"/>
          <w:sz w:val="28"/>
        </w:rPr>
        <w:t>
                           6 бiрлiк, ком-
</w:t>
      </w:r>
      <w:r>
        <w:br/>
      </w:r>
      <w:r>
        <w:rPr>
          <w:rFonts w:ascii="Times New Roman"/>
          <w:b w:val="false"/>
          <w:i w:val="false"/>
          <w:color w:val="000000"/>
          <w:sz w:val="28"/>
        </w:rPr>
        <w:t>
                           мутатор - 3 бiр-
</w:t>
      </w:r>
      <w:r>
        <w:br/>
      </w:r>
      <w:r>
        <w:rPr>
          <w:rFonts w:ascii="Times New Roman"/>
          <w:b w:val="false"/>
          <w:i w:val="false"/>
          <w:color w:val="000000"/>
          <w:sz w:val="28"/>
        </w:rPr>
        <w:t>
                           лiк, үздiксiз
</w:t>
      </w:r>
      <w:r>
        <w:br/>
      </w:r>
      <w:r>
        <w:rPr>
          <w:rFonts w:ascii="Times New Roman"/>
          <w:b w:val="false"/>
          <w:i w:val="false"/>
          <w:color w:val="000000"/>
          <w:sz w:val="28"/>
        </w:rPr>
        <w:t>
                           коректендiру
</w:t>
      </w:r>
      <w:r>
        <w:br/>
      </w:r>
      <w:r>
        <w:rPr>
          <w:rFonts w:ascii="Times New Roman"/>
          <w:b w:val="false"/>
          <w:i w:val="false"/>
          <w:color w:val="000000"/>
          <w:sz w:val="28"/>
        </w:rPr>
        <w:t>
                           көздерi - 26
</w:t>
      </w:r>
      <w:r>
        <w:br/>
      </w:r>
      <w:r>
        <w:rPr>
          <w:rFonts w:ascii="Times New Roman"/>
          <w:b w:val="false"/>
          <w:i w:val="false"/>
          <w:color w:val="000000"/>
          <w:sz w:val="28"/>
        </w:rPr>
        <w:t>
                           бiрлiк, cкaнep
</w:t>
      </w:r>
      <w:r>
        <w:br/>
      </w:r>
      <w:r>
        <w:rPr>
          <w:rFonts w:ascii="Times New Roman"/>
          <w:b w:val="false"/>
          <w:i w:val="false"/>
          <w:color w:val="000000"/>
          <w:sz w:val="28"/>
        </w:rPr>
        <w:t>
                           - 12 бiрлiк,
</w:t>
      </w:r>
      <w:r>
        <w:br/>
      </w:r>
      <w:r>
        <w:rPr>
          <w:rFonts w:ascii="Times New Roman"/>
          <w:b w:val="false"/>
          <w:i w:val="false"/>
          <w:color w:val="000000"/>
          <w:sz w:val="28"/>
        </w:rPr>
        <w:t>
                           лицензиялық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
</w:t>
      </w:r>
      <w:r>
        <w:br/>
      </w:r>
      <w:r>
        <w:rPr>
          <w:rFonts w:ascii="Times New Roman"/>
          <w:b w:val="false"/>
          <w:i w:val="false"/>
          <w:color w:val="000000"/>
          <w:sz w:val="28"/>
        </w:rPr>
        <w:t>
                           82 комплект.
</w:t>
      </w:r>
      <w:r>
        <w:br/>
      </w:r>
      <w:r>
        <w:rPr>
          <w:rFonts w:ascii="Times New Roman"/>
          <w:b w:val="false"/>
          <w:i w:val="false"/>
          <w:color w:val="000000"/>
          <w:sz w:val="28"/>
        </w:rPr>
        <w:t>
                           8. Телекоммуни-
</w:t>
      </w:r>
      <w:r>
        <w:br/>
      </w:r>
      <w:r>
        <w:rPr>
          <w:rFonts w:ascii="Times New Roman"/>
          <w:b w:val="false"/>
          <w:i w:val="false"/>
          <w:color w:val="000000"/>
          <w:sz w:val="28"/>
        </w:rPr>
        <w:t>
                           кациялық қызмет-
</w:t>
      </w:r>
      <w:r>
        <w:br/>
      </w:r>
      <w:r>
        <w:rPr>
          <w:rFonts w:ascii="Times New Roman"/>
          <w:b w:val="false"/>
          <w:i w:val="false"/>
          <w:color w:val="000000"/>
          <w:sz w:val="28"/>
        </w:rPr>
        <w:t>
                           тердi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Қазақстан Республикасы Энергетика және минералдық ресурстар министрлiгiне жүктелген функциялардың сапалы және уақтылы орындалуы;
</w:t>
      </w:r>
      <w:r>
        <w:br/>
      </w:r>
      <w:r>
        <w:rPr>
          <w:rFonts w:ascii="Times New Roman"/>
          <w:b w:val="false"/>
          <w:i w:val="false"/>
          <w:color w:val="000000"/>
          <w:sz w:val="28"/>
        </w:rPr>
        <w:t>
      2) лицензиялық шарттар мен ережелердiң сақталуына тексерулер жүргiзу, лицензияның бланкiлерiн сатып алу;
</w:t>
      </w:r>
      <w:r>
        <w:br/>
      </w:r>
      <w:r>
        <w:rPr>
          <w:rFonts w:ascii="Times New Roman"/>
          <w:b w:val="false"/>
          <w:i w:val="false"/>
          <w:color w:val="000000"/>
          <w:sz w:val="28"/>
        </w:rPr>
        <w:t>
      3) жер қойнауын пайдалану құқығын алуға арналған инвестициялық бағдарламалар конкурсын өткiзу нәтижелерi бойынша конкурстық жеңiмпаздары анықталатын болады, олармен жер қойнауын пайдалануға Қазақстан Республикасы Yкiметiнiң құзыреттi органымен (Қазақстан Республикасы Энергетика және минералдық ресурстар министрлiгi) келiсiм-шарттар жасалады;
</w:t>
      </w:r>
      <w:r>
        <w:br/>
      </w:r>
      <w:r>
        <w:rPr>
          <w:rFonts w:ascii="Times New Roman"/>
          <w:b w:val="false"/>
          <w:i w:val="false"/>
          <w:color w:val="000000"/>
          <w:sz w:val="28"/>
        </w:rPr>
        <w:t>
      4) жер қойнауы туралы ақпараттың компьютерлiк банкiнiң қолданбалы бағдарламаларын iлестiрiп жүру;
</w:t>
      </w:r>
      <w:r>
        <w:br/>
      </w:r>
      <w:r>
        <w:rPr>
          <w:rFonts w:ascii="Times New Roman"/>
          <w:b w:val="false"/>
          <w:i w:val="false"/>
          <w:color w:val="000000"/>
          <w:sz w:val="28"/>
        </w:rPr>
        <w:t>
      5) ЖПМБМЖ ақпараттық жүйесiн iлестiрiп жүру;
</w:t>
      </w:r>
      <w:r>
        <w:br/>
      </w:r>
      <w:r>
        <w:rPr>
          <w:rFonts w:ascii="Times New Roman"/>
          <w:b w:val="false"/>
          <w:i w:val="false"/>
          <w:color w:val="000000"/>
          <w:sz w:val="28"/>
        </w:rPr>
        <w:t>
      6) қызметтiк және құпия материалдардың қорғалу деңгейiн көтеру және ақпаратты қорғау шараларының нормативтiк құжаттардың талабына сай болуына қол жеткiзу;
</w:t>
      </w:r>
      <w:r>
        <w:br/>
      </w:r>
      <w:r>
        <w:rPr>
          <w:rFonts w:ascii="Times New Roman"/>
          <w:b w:val="false"/>
          <w:i w:val="false"/>
          <w:color w:val="000000"/>
          <w:sz w:val="28"/>
        </w:rPr>
        <w:t>
      7) қазiргi экономикалық шарттарға сай кәсiптiк мемлекеттiк қызмет талаптарына сәйкес мемлекеттiк қызметшiлердiң кәсiптiк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"Мұнай газ жобалары бойынша пайдалану құқығы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мердiгерлерге берiлуi тиiс мемлекеттiк мүлiктi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алуды жүргiзудi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38338 мың теңге (отыз сегiз миллион үш жүз отыз сегiз мың теңге).
</w:t>
      </w:r>
      <w:r>
        <w:br/>
      </w:r>
      <w:r>
        <w:rPr>
          <w:rFonts w:ascii="Times New Roman"/>
          <w:b w:val="false"/>
          <w:i w:val="false"/>
          <w:color w:val="000000"/>
          <w:sz w:val="28"/>
        </w:rPr>
        <w:t>
      2. Бюджеттiк бағдарламаның нормативтiк құқықтық негiзi: "Қарашығанақ мұнайгаз конденсаты кен орны бойынша Өнiмдi бөлу туралы Түпкiлiктi Келiсiмнiң кейбiр мәселелерi туралы" Қазақстан Республикасы Үкiметiнiң 1997 жылғы 14 қарашадағы N 1568 қаулысы, "Қарашығанақгазпром" ашық акционерлiк қоғамының конкурстық массасын сатудың ерекше шарты мен тәртiбi туралы" Қазақстан Республикасы Үкiметiнiң 2002 жылғы 17 мамырдағы N 535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министрлiгiнiң "Капиталмұнайгаз" мемлекеттiк мекемесiн құру туралы" Қазақстан Республикасы Үкiметiнiң 2003 жылғы 13 наурыздағы N 240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газ-көлiк саласы кейбiр кәсiпорындарының конкурстық массасын сатудың ерекше шарты мен тәртiбi туралы" Қазақстан Республикасы Үкiметiнiң 2003 жылғы 1 сәуiрдегі N 316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мұнай-газ жобалары бойынша, оның iшiнде Каспий теңiзiнiң қайраңын әзiрлеу жобалары бойынша мердiгерлерге пайдалану құқығы берiлуге жататын мемлекеттiк мүлiк есебiн қамтамасыз ету жөнiндегi жүктелген функциялардың барынша-тиiмдi орындалуына қол жеткiзу үшiн мемлекеттiк мекеменiң қызметiн қамтамасыз ету және мұнай-газ операциялары бойынша шығындар өтелгеннен кейiн мемлекетке мердiгер беретiн мүлiктiң есебiн қабылдау.
</w:t>
      </w:r>
      <w:r>
        <w:br/>
      </w:r>
      <w:r>
        <w:rPr>
          <w:rFonts w:ascii="Times New Roman"/>
          <w:b w:val="false"/>
          <w:i w:val="false"/>
          <w:color w:val="000000"/>
          <w:sz w:val="28"/>
        </w:rPr>
        <w:t>
      5. Бюджеттік бағдарламаның мiндеттерi: мұнай-газ жобалары шеңберiнде пайдаланылатын мемлекеттік активтердiң есебiн тұрақты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Мұнай газ
</w:t>
      </w:r>
      <w:r>
        <w:br/>
      </w:r>
      <w:r>
        <w:rPr>
          <w:rFonts w:ascii="Times New Roman"/>
          <w:b w:val="false"/>
          <w:i w:val="false"/>
          <w:color w:val="000000"/>
          <w:sz w:val="28"/>
        </w:rPr>
        <w:t>
               жобалары
</w:t>
      </w:r>
      <w:r>
        <w:br/>
      </w:r>
      <w:r>
        <w:rPr>
          <w:rFonts w:ascii="Times New Roman"/>
          <w:b w:val="false"/>
          <w:i w:val="false"/>
          <w:color w:val="000000"/>
          <w:sz w:val="28"/>
        </w:rPr>
        <w:t>
               бойынша
</w:t>
      </w:r>
      <w:r>
        <w:br/>
      </w:r>
      <w:r>
        <w:rPr>
          <w:rFonts w:ascii="Times New Roman"/>
          <w:b w:val="false"/>
          <w:i w:val="false"/>
          <w:color w:val="000000"/>
          <w:sz w:val="28"/>
        </w:rPr>
        <w:t>
               пайдалану
</w:t>
      </w:r>
      <w:r>
        <w:br/>
      </w:r>
      <w:r>
        <w:rPr>
          <w:rFonts w:ascii="Times New Roman"/>
          <w:b w:val="false"/>
          <w:i w:val="false"/>
          <w:color w:val="000000"/>
          <w:sz w:val="28"/>
        </w:rPr>
        <w:t>
               құқығы мер-
</w:t>
      </w:r>
      <w:r>
        <w:br/>
      </w:r>
      <w:r>
        <w:rPr>
          <w:rFonts w:ascii="Times New Roman"/>
          <w:b w:val="false"/>
          <w:i w:val="false"/>
          <w:color w:val="000000"/>
          <w:sz w:val="28"/>
        </w:rPr>
        <w:t>
               дігерлерге
</w:t>
      </w:r>
      <w:r>
        <w:br/>
      </w:r>
      <w:r>
        <w:rPr>
          <w:rFonts w:ascii="Times New Roman"/>
          <w:b w:val="false"/>
          <w:i w:val="false"/>
          <w:color w:val="000000"/>
          <w:sz w:val="28"/>
        </w:rPr>
        <w:t>
               берiлуi
</w:t>
      </w:r>
      <w:r>
        <w:br/>
      </w:r>
      <w:r>
        <w:rPr>
          <w:rFonts w:ascii="Times New Roman"/>
          <w:b w:val="false"/>
          <w:i w:val="false"/>
          <w:color w:val="000000"/>
          <w:sz w:val="28"/>
        </w:rPr>
        <w:t>
               тиiс мем-
</w:t>
      </w:r>
      <w:r>
        <w:br/>
      </w:r>
      <w:r>
        <w:rPr>
          <w:rFonts w:ascii="Times New Roman"/>
          <w:b w:val="false"/>
          <w:i w:val="false"/>
          <w:color w:val="000000"/>
          <w:sz w:val="28"/>
        </w:rPr>
        <w:t>
               лекеттік
</w:t>
      </w:r>
      <w:r>
        <w:br/>
      </w:r>
      <w:r>
        <w:rPr>
          <w:rFonts w:ascii="Times New Roman"/>
          <w:b w:val="false"/>
          <w:i w:val="false"/>
          <w:color w:val="000000"/>
          <w:sz w:val="28"/>
        </w:rPr>
        <w:t>
               мүлiктi
</w:t>
      </w:r>
      <w:r>
        <w:br/>
      </w:r>
      <w:r>
        <w:rPr>
          <w:rFonts w:ascii="Times New Roman"/>
          <w:b w:val="false"/>
          <w:i w:val="false"/>
          <w:color w:val="000000"/>
          <w:sz w:val="28"/>
        </w:rPr>
        <w:t>
               есепке
</w:t>
      </w:r>
      <w:r>
        <w:br/>
      </w:r>
      <w:r>
        <w:rPr>
          <w:rFonts w:ascii="Times New Roman"/>
          <w:b w:val="false"/>
          <w:i w:val="false"/>
          <w:color w:val="000000"/>
          <w:sz w:val="28"/>
        </w:rPr>
        <w:t>
               алуды жүр-
</w:t>
      </w:r>
      <w:r>
        <w:br/>
      </w:r>
      <w:r>
        <w:rPr>
          <w:rFonts w:ascii="Times New Roman"/>
          <w:b w:val="false"/>
          <w:i w:val="false"/>
          <w:color w:val="000000"/>
          <w:sz w:val="28"/>
        </w:rPr>
        <w:t>
               гiзудi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2        100   Капиталмұ-  1. Мемлекеттік     Жыл     Қазақстан
</w:t>
      </w:r>
      <w:r>
        <w:br/>
      </w:r>
      <w:r>
        <w:rPr>
          <w:rFonts w:ascii="Times New Roman"/>
          <w:b w:val="false"/>
          <w:i w:val="false"/>
          <w:color w:val="000000"/>
          <w:sz w:val="28"/>
        </w:rPr>
        <w:t>
               найгаз      мекеменi бекi-     бойы    Республика-
</w:t>
      </w:r>
      <w:r>
        <w:br/>
      </w:r>
      <w:r>
        <w:rPr>
          <w:rFonts w:ascii="Times New Roman"/>
          <w:b w:val="false"/>
          <w:i w:val="false"/>
          <w:color w:val="000000"/>
          <w:sz w:val="28"/>
        </w:rPr>
        <w:t>
                           тiлген штат саны           сының
</w:t>
      </w:r>
      <w:r>
        <w:br/>
      </w:r>
      <w:r>
        <w:rPr>
          <w:rFonts w:ascii="Times New Roman"/>
          <w:b w:val="false"/>
          <w:i w:val="false"/>
          <w:color w:val="000000"/>
          <w:sz w:val="28"/>
        </w:rPr>
        <w:t>
                           - 16 бiрлiк ше-            Энергетика
</w:t>
      </w:r>
      <w:r>
        <w:br/>
      </w:r>
      <w:r>
        <w:rPr>
          <w:rFonts w:ascii="Times New Roman"/>
          <w:b w:val="false"/>
          <w:i w:val="false"/>
          <w:color w:val="000000"/>
          <w:sz w:val="28"/>
        </w:rPr>
        <w:t>
                           гінде ұстау.               және
</w:t>
      </w:r>
      <w:r>
        <w:br/>
      </w:r>
      <w:r>
        <w:rPr>
          <w:rFonts w:ascii="Times New Roman"/>
          <w:b w:val="false"/>
          <w:i w:val="false"/>
          <w:color w:val="000000"/>
          <w:sz w:val="28"/>
        </w:rPr>
        <w:t>
                           2. "Қарашығанақ-           минералдық
</w:t>
      </w:r>
      <w:r>
        <w:br/>
      </w:r>
      <w:r>
        <w:rPr>
          <w:rFonts w:ascii="Times New Roman"/>
          <w:b w:val="false"/>
          <w:i w:val="false"/>
          <w:color w:val="000000"/>
          <w:sz w:val="28"/>
        </w:rPr>
        <w:t>
                           газпром" ААҚ               ресурстар
</w:t>
      </w:r>
      <w:r>
        <w:br/>
      </w:r>
      <w:r>
        <w:rPr>
          <w:rFonts w:ascii="Times New Roman"/>
          <w:b w:val="false"/>
          <w:i w:val="false"/>
          <w:color w:val="000000"/>
          <w:sz w:val="28"/>
        </w:rPr>
        <w:t>
                           мүлiктiк кешенiне          министрлігі
</w:t>
      </w:r>
      <w:r>
        <w:br/>
      </w:r>
      <w:r>
        <w:rPr>
          <w:rFonts w:ascii="Times New Roman"/>
          <w:b w:val="false"/>
          <w:i w:val="false"/>
          <w:color w:val="000000"/>
          <w:sz w:val="28"/>
        </w:rPr>
        <w:t>
                           меншiк құқығын
</w:t>
      </w:r>
      <w:r>
        <w:br/>
      </w:r>
      <w:r>
        <w:rPr>
          <w:rFonts w:ascii="Times New Roman"/>
          <w:b w:val="false"/>
          <w:i w:val="false"/>
          <w:color w:val="000000"/>
          <w:sz w:val="28"/>
        </w:rPr>
        <w:t>
                           тiркеу.
</w:t>
      </w:r>
      <w:r>
        <w:br/>
      </w:r>
      <w:r>
        <w:rPr>
          <w:rFonts w:ascii="Times New Roman"/>
          <w:b w:val="false"/>
          <w:i w:val="false"/>
          <w:color w:val="000000"/>
          <w:sz w:val="28"/>
        </w:rPr>
        <w:t>
                           3. Мұнай-газ жо-
</w:t>
      </w:r>
      <w:r>
        <w:br/>
      </w:r>
      <w:r>
        <w:rPr>
          <w:rFonts w:ascii="Times New Roman"/>
          <w:b w:val="false"/>
          <w:i w:val="false"/>
          <w:color w:val="000000"/>
          <w:sz w:val="28"/>
        </w:rPr>
        <w:t>
                           балары бойынша
</w:t>
      </w:r>
      <w:r>
        <w:br/>
      </w:r>
      <w:r>
        <w:rPr>
          <w:rFonts w:ascii="Times New Roman"/>
          <w:b w:val="false"/>
          <w:i w:val="false"/>
          <w:color w:val="000000"/>
          <w:sz w:val="28"/>
        </w:rPr>
        <w:t>
                           мердiгерлерге пай-
</w:t>
      </w:r>
      <w:r>
        <w:br/>
      </w:r>
      <w:r>
        <w:rPr>
          <w:rFonts w:ascii="Times New Roman"/>
          <w:b w:val="false"/>
          <w:i w:val="false"/>
          <w:color w:val="000000"/>
          <w:sz w:val="28"/>
        </w:rPr>
        <w:t>
                           далану құқығы
</w:t>
      </w:r>
      <w:r>
        <w:br/>
      </w:r>
      <w:r>
        <w:rPr>
          <w:rFonts w:ascii="Times New Roman"/>
          <w:b w:val="false"/>
          <w:i w:val="false"/>
          <w:color w:val="000000"/>
          <w:sz w:val="28"/>
        </w:rPr>
        <w:t>
                           берiлуге жататын
</w:t>
      </w:r>
      <w:r>
        <w:br/>
      </w:r>
      <w:r>
        <w:rPr>
          <w:rFonts w:ascii="Times New Roman"/>
          <w:b w:val="false"/>
          <w:i w:val="false"/>
          <w:color w:val="000000"/>
          <w:sz w:val="28"/>
        </w:rPr>
        <w:t>
                           мемлекеттік ак-
</w:t>
      </w:r>
      <w:r>
        <w:br/>
      </w:r>
      <w:r>
        <w:rPr>
          <w:rFonts w:ascii="Times New Roman"/>
          <w:b w:val="false"/>
          <w:i w:val="false"/>
          <w:color w:val="000000"/>
          <w:sz w:val="28"/>
        </w:rPr>
        <w:t>
                           тивтердiң есебiн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мұнай-газ жобалары бойынша мердiгерлер берiлуге жататын мемлекеттік активтердiң тиiстi есебi.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қойнауын пайдалану геологиясы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88100 мың теңге (сексен сегiз миллион бiр жүз мың теңгe).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сәуiрдегі Бюджеттiк кодексi; Қазақстан Республикасы Президентiнiң "Жер қойнауы және жер қойнауын пайдалану туралы" 1996 жылғы 27 қаңтардағы Заң күшi бар Жарлығының 
</w:t>
      </w:r>
      <w:r>
        <w:rPr>
          <w:rFonts w:ascii="Times New Roman"/>
          <w:b w:val="false"/>
          <w:i w:val="false"/>
          <w:color w:val="000000"/>
          <w:sz w:val="28"/>
        </w:rPr>
        <w:t xml:space="preserve"> 18-бабы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3-бабы </w:t>
      </w:r>
      <w:r>
        <w:rPr>
          <w:rFonts w:ascii="Times New Roman"/>
          <w:b w:val="false"/>
          <w:i w:val="false"/>
          <w:color w:val="000000"/>
          <w:sz w:val="28"/>
        </w:rPr>
        <w:t>
; Қазақстан Республикасы Үкiметiнiң 2004 жылғы 28 қазандағы N 1107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Энергетика және минералдық ресурстар министрлiгiнiң Геология және жер қойнауларын қорғау комитетi туралы ереженiң 10-тармағының 1-тармақшасы; Қазақстан Республикасы Үкiметiнiң 2002 жылғы 29 желтоқсандағы N 1449 
</w:t>
      </w:r>
      <w:r>
        <w:rPr>
          <w:rFonts w:ascii="Times New Roman"/>
          <w:b w:val="false"/>
          <w:i w:val="false"/>
          <w:color w:val="000000"/>
          <w:sz w:val="28"/>
        </w:rPr>
        <w:t xml:space="preserve"> қаулысымен </w:t>
      </w:r>
      <w:r>
        <w:rPr>
          <w:rFonts w:ascii="Times New Roman"/>
          <w:b w:val="false"/>
          <w:i w:val="false"/>
          <w:color w:val="000000"/>
          <w:sz w:val="28"/>
        </w:rPr>
        <w:t>
 бекiтiлген "2003-2010 жылдарға арналған елдiң минералдық-шикiзаттық кешенiнiң ресурстық базасын дамыту бағдарламасы".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геологиялық барлау және соларға iлеспелi жұмыстардың сан алуан түрлерiн сапалы жүргiзудi қамтамасыз ететiн ғылыми-техникалық әзiрлемелердi өткiзу.
</w:t>
      </w:r>
      <w:r>
        <w:br/>
      </w:r>
      <w:r>
        <w:rPr>
          <w:rFonts w:ascii="Times New Roman"/>
          <w:b w:val="false"/>
          <w:i w:val="false"/>
          <w:color w:val="000000"/>
          <w:sz w:val="28"/>
        </w:rPr>
        <w:t>
      5. Бюджеттiк бағдарламаның мiндеттерi: Қазақстан Республикасының минералдық-шикiзаттық әлеуетiнiң жай-күйiн жақсарту үшiн ғылыми-техникалық база құру; жаңа технологияларды құру, геодинамикалық модельдердi жасау және пайдалы қазбалар кен орындарының орналасу заңдылықтарын ғылыми әзiрлеу; геологиялық зерттеулердiң әдiстемелiк басшылықтары мен нормативтік-құқықтық базасын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Жер қойнау- 1. Минералдық-ши-  Жыл     Қазақстан
</w:t>
      </w:r>
      <w:r>
        <w:br/>
      </w:r>
      <w:r>
        <w:rPr>
          <w:rFonts w:ascii="Times New Roman"/>
          <w:b w:val="false"/>
          <w:i w:val="false"/>
          <w:color w:val="000000"/>
          <w:sz w:val="28"/>
        </w:rPr>
        <w:t>
               ын пайдала- кiзат базасының    бойы    Республика-
</w:t>
      </w:r>
      <w:r>
        <w:br/>
      </w:r>
      <w:r>
        <w:rPr>
          <w:rFonts w:ascii="Times New Roman"/>
          <w:b w:val="false"/>
          <w:i w:val="false"/>
          <w:color w:val="000000"/>
          <w:sz w:val="28"/>
        </w:rPr>
        <w:t>
               ну геоло-   жай-күйiн бағалау          сының
</w:t>
      </w:r>
      <w:r>
        <w:br/>
      </w:r>
      <w:r>
        <w:rPr>
          <w:rFonts w:ascii="Times New Roman"/>
          <w:b w:val="false"/>
          <w:i w:val="false"/>
          <w:color w:val="000000"/>
          <w:sz w:val="28"/>
        </w:rPr>
        <w:t>
               гиясы сала- және дамуын бол-           Энергетика
</w:t>
      </w:r>
      <w:r>
        <w:br/>
      </w:r>
      <w:r>
        <w:rPr>
          <w:rFonts w:ascii="Times New Roman"/>
          <w:b w:val="false"/>
          <w:i w:val="false"/>
          <w:color w:val="000000"/>
          <w:sz w:val="28"/>
        </w:rPr>
        <w:t>
               сындағы     жамдау және оны            және
</w:t>
      </w:r>
      <w:r>
        <w:br/>
      </w:r>
      <w:r>
        <w:rPr>
          <w:rFonts w:ascii="Times New Roman"/>
          <w:b w:val="false"/>
          <w:i w:val="false"/>
          <w:color w:val="000000"/>
          <w:sz w:val="28"/>
        </w:rPr>
        <w:t>
               қолданбалы  ақпараттық                 минералдық
</w:t>
      </w:r>
      <w:r>
        <w:br/>
      </w:r>
      <w:r>
        <w:rPr>
          <w:rFonts w:ascii="Times New Roman"/>
          <w:b w:val="false"/>
          <w:i w:val="false"/>
          <w:color w:val="000000"/>
          <w:sz w:val="28"/>
        </w:rPr>
        <w:t>
               ғылыми      қамтамасыз ету -           ресурстар
</w:t>
      </w:r>
      <w:r>
        <w:br/>
      </w:r>
      <w:r>
        <w:rPr>
          <w:rFonts w:ascii="Times New Roman"/>
          <w:b w:val="false"/>
          <w:i w:val="false"/>
          <w:color w:val="000000"/>
          <w:sz w:val="28"/>
        </w:rPr>
        <w:t>
               зерттеулер  11 ғылыми әзiр-            министрлігі
</w:t>
      </w:r>
      <w:r>
        <w:br/>
      </w:r>
      <w:r>
        <w:rPr>
          <w:rFonts w:ascii="Times New Roman"/>
          <w:b w:val="false"/>
          <w:i w:val="false"/>
          <w:color w:val="000000"/>
          <w:sz w:val="28"/>
        </w:rPr>
        <w:t>
                           леме, оның iшiнде
</w:t>
      </w:r>
      <w:r>
        <w:br/>
      </w:r>
      <w:r>
        <w:rPr>
          <w:rFonts w:ascii="Times New Roman"/>
          <w:b w:val="false"/>
          <w:i w:val="false"/>
          <w:color w:val="000000"/>
          <w:sz w:val="28"/>
        </w:rPr>
        <w:t>
                           есеп түрiнде 2005
</w:t>
      </w:r>
      <w:r>
        <w:br/>
      </w:r>
      <w:r>
        <w:rPr>
          <w:rFonts w:ascii="Times New Roman"/>
          <w:b w:val="false"/>
          <w:i w:val="false"/>
          <w:color w:val="000000"/>
          <w:sz w:val="28"/>
        </w:rPr>
        <w:t>
                           жылы аяқталатыны
</w:t>
      </w:r>
      <w:r>
        <w:br/>
      </w:r>
      <w:r>
        <w:rPr>
          <w:rFonts w:ascii="Times New Roman"/>
          <w:b w:val="false"/>
          <w:i w:val="false"/>
          <w:color w:val="000000"/>
          <w:sz w:val="28"/>
        </w:rPr>
        <w:t>
                           - 4.
</w:t>
      </w:r>
      <w:r>
        <w:br/>
      </w:r>
      <w:r>
        <w:rPr>
          <w:rFonts w:ascii="Times New Roman"/>
          <w:b w:val="false"/>
          <w:i w:val="false"/>
          <w:color w:val="000000"/>
          <w:sz w:val="28"/>
        </w:rPr>
        <w:t>
                           2. Нұсқамалық
</w:t>
      </w:r>
      <w:r>
        <w:br/>
      </w:r>
      <w:r>
        <w:rPr>
          <w:rFonts w:ascii="Times New Roman"/>
          <w:b w:val="false"/>
          <w:i w:val="false"/>
          <w:color w:val="000000"/>
          <w:sz w:val="28"/>
        </w:rPr>
        <w:t>
                           материалдарды
</w:t>
      </w:r>
      <w:r>
        <w:br/>
      </w:r>
      <w:r>
        <w:rPr>
          <w:rFonts w:ascii="Times New Roman"/>
          <w:b w:val="false"/>
          <w:i w:val="false"/>
          <w:color w:val="000000"/>
          <w:sz w:val="28"/>
        </w:rPr>
        <w:t>
                           әзірлеу.
</w:t>
      </w:r>
      <w:r>
        <w:br/>
      </w:r>
      <w:r>
        <w:rPr>
          <w:rFonts w:ascii="Times New Roman"/>
          <w:b w:val="false"/>
          <w:i w:val="false"/>
          <w:color w:val="000000"/>
          <w:sz w:val="28"/>
        </w:rPr>
        <w:t>
                           3. Қазақстан аума-
</w:t>
      </w:r>
      <w:r>
        <w:br/>
      </w:r>
      <w:r>
        <w:rPr>
          <w:rFonts w:ascii="Times New Roman"/>
          <w:b w:val="false"/>
          <w:i w:val="false"/>
          <w:color w:val="000000"/>
          <w:sz w:val="28"/>
        </w:rPr>
        <w:t>
                           ғының геологиялық
</w:t>
      </w:r>
      <w:r>
        <w:br/>
      </w:r>
      <w:r>
        <w:rPr>
          <w:rFonts w:ascii="Times New Roman"/>
          <w:b w:val="false"/>
          <w:i w:val="false"/>
          <w:color w:val="000000"/>
          <w:sz w:val="28"/>
        </w:rPr>
        <w:t>
                           дамуының қазiргi
</w:t>
      </w:r>
      <w:r>
        <w:br/>
      </w:r>
      <w:r>
        <w:rPr>
          <w:rFonts w:ascii="Times New Roman"/>
          <w:b w:val="false"/>
          <w:i w:val="false"/>
          <w:color w:val="000000"/>
          <w:sz w:val="28"/>
        </w:rPr>
        <w:t>
                           заманғы тұжырым-
</w:t>
      </w:r>
      <w:r>
        <w:br/>
      </w:r>
      <w:r>
        <w:rPr>
          <w:rFonts w:ascii="Times New Roman"/>
          <w:b w:val="false"/>
          <w:i w:val="false"/>
          <w:color w:val="000000"/>
          <w:sz w:val="28"/>
        </w:rPr>
        <w:t>
                           дамаларын әзiрлеу
</w:t>
      </w:r>
      <w:r>
        <w:br/>
      </w:r>
      <w:r>
        <w:rPr>
          <w:rFonts w:ascii="Times New Roman"/>
          <w:b w:val="false"/>
          <w:i w:val="false"/>
          <w:color w:val="000000"/>
          <w:sz w:val="28"/>
        </w:rPr>
        <w:t>
                           - 4 ғылыми
</w:t>
      </w:r>
      <w:r>
        <w:br/>
      </w:r>
      <w:r>
        <w:rPr>
          <w:rFonts w:ascii="Times New Roman"/>
          <w:b w:val="false"/>
          <w:i w:val="false"/>
          <w:color w:val="000000"/>
          <w:sz w:val="28"/>
        </w:rPr>
        <w:t>
                           әзiрлеме.
</w:t>
      </w:r>
      <w:r>
        <w:br/>
      </w:r>
      <w:r>
        <w:rPr>
          <w:rFonts w:ascii="Times New Roman"/>
          <w:b w:val="false"/>
          <w:i w:val="false"/>
          <w:color w:val="000000"/>
          <w:sz w:val="28"/>
        </w:rPr>
        <w:t>
                           4. Геологиялық-
</w:t>
      </w:r>
      <w:r>
        <w:br/>
      </w:r>
      <w:r>
        <w:rPr>
          <w:rFonts w:ascii="Times New Roman"/>
          <w:b w:val="false"/>
          <w:i w:val="false"/>
          <w:color w:val="000000"/>
          <w:sz w:val="28"/>
        </w:rPr>
        <w:t>
                           барлау жұмыстары-
</w:t>
      </w:r>
      <w:r>
        <w:br/>
      </w:r>
      <w:r>
        <w:rPr>
          <w:rFonts w:ascii="Times New Roman"/>
          <w:b w:val="false"/>
          <w:i w:val="false"/>
          <w:color w:val="000000"/>
          <w:sz w:val="28"/>
        </w:rPr>
        <w:t>
                           ның 2005 жылдары
</w:t>
      </w:r>
      <w:r>
        <w:br/>
      </w:r>
      <w:r>
        <w:rPr>
          <w:rFonts w:ascii="Times New Roman"/>
          <w:b w:val="false"/>
          <w:i w:val="false"/>
          <w:color w:val="000000"/>
          <w:sz w:val="28"/>
        </w:rPr>
        <w:t>
                           аяқталатын жаңа
</w:t>
      </w:r>
      <w:r>
        <w:br/>
      </w:r>
      <w:r>
        <w:rPr>
          <w:rFonts w:ascii="Times New Roman"/>
          <w:b w:val="false"/>
          <w:i w:val="false"/>
          <w:color w:val="000000"/>
          <w:sz w:val="28"/>
        </w:rPr>
        <w:t>
                           технологияларын
</w:t>
      </w:r>
      <w:r>
        <w:br/>
      </w:r>
      <w:r>
        <w:rPr>
          <w:rFonts w:ascii="Times New Roman"/>
          <w:b w:val="false"/>
          <w:i w:val="false"/>
          <w:color w:val="000000"/>
          <w:sz w:val="28"/>
        </w:rPr>
        <w:t>
                           әзiрлеу - 1.
</w:t>
      </w:r>
      <w:r>
        <w:br/>
      </w:r>
      <w:r>
        <w:rPr>
          <w:rFonts w:ascii="Times New Roman"/>
          <w:b w:val="false"/>
          <w:i w:val="false"/>
          <w:color w:val="000000"/>
          <w:sz w:val="28"/>
        </w:rPr>
        <w:t>
                           5. Мемлекеттік
</w:t>
      </w:r>
      <w:r>
        <w:br/>
      </w:r>
      <w:r>
        <w:rPr>
          <w:rFonts w:ascii="Times New Roman"/>
          <w:b w:val="false"/>
          <w:i w:val="false"/>
          <w:color w:val="000000"/>
          <w:sz w:val="28"/>
        </w:rPr>
        <w:t>
                           ғылыми-техникалық
</w:t>
      </w:r>
      <w:r>
        <w:br/>
      </w:r>
      <w:r>
        <w:rPr>
          <w:rFonts w:ascii="Times New Roman"/>
          <w:b w:val="false"/>
          <w:i w:val="false"/>
          <w:color w:val="000000"/>
          <w:sz w:val="28"/>
        </w:rPr>
        <w:t>
                           сараптаманы жүр-
</w:t>
      </w:r>
      <w:r>
        <w:br/>
      </w:r>
      <w:r>
        <w:rPr>
          <w:rFonts w:ascii="Times New Roman"/>
          <w:b w:val="false"/>
          <w:i w:val="false"/>
          <w:color w:val="000000"/>
          <w:sz w:val="28"/>
        </w:rPr>
        <w:t>
                           гізу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құрамдас бөлiгi тiрек қималарды, яшмалар мен сульфидтi кендердiң таралу ерекшелiктерiн палеонтологиялық-стратиграфикалық зерттеу, минералдық жерасты суларының ресурстарын болжамды бағалау, ҚР экономикасының негізгi салаларын сумен қамтамасыз етуге талдау және болжам жасау болып табылатын Қазақстан Республикасының минералдық-шикiзат базасының жай-күйiн бағалау және дамуын болжамдау жөнiндегi 4 ғылыми әзiрлеменiң есеп берулер түрiндегi жұмысы аяқталатын болады;
</w:t>
      </w:r>
      <w:r>
        <w:br/>
      </w:r>
      <w:r>
        <w:rPr>
          <w:rFonts w:ascii="Times New Roman"/>
          <w:b w:val="false"/>
          <w:i w:val="false"/>
          <w:color w:val="000000"/>
          <w:sz w:val="28"/>
        </w:rPr>
        <w:t>
      2) масштабы 1:200000 терең геологиялық картаға түсiрудi ұйымдастыру және жасау жөнiндегi нұсқаулық әзiрленетiн болады;
</w:t>
      </w:r>
      <w:r>
        <w:br/>
      </w:r>
      <w:r>
        <w:rPr>
          <w:rFonts w:ascii="Times New Roman"/>
          <w:b w:val="false"/>
          <w:i w:val="false"/>
          <w:color w:val="000000"/>
          <w:sz w:val="28"/>
        </w:rPr>
        <w:t>
      3) бұрғылау жабдықтарының кешендерiне арналған конструкторлық құжаттама әзiрлеу аяқталады;
</w:t>
      </w:r>
      <w:r>
        <w:br/>
      </w:r>
      <w:r>
        <w:rPr>
          <w:rFonts w:ascii="Times New Roman"/>
          <w:b w:val="false"/>
          <w:i w:val="false"/>
          <w:color w:val="000000"/>
          <w:sz w:val="28"/>
        </w:rPr>
        <w:t>
      4) минералдық-шикiзат базасының жай-күйi және оның дамуын болжамдауды, геологиялық-барлау жұмыстарының жаңа технологияларын әзiрлеудiң нәтижелерiн - 4 тоқсандық журналды ақпараттық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"Жылу-энергетика кешенi, мұнай-химия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минералдық ресурстар саласындағы технологиялық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сипаттағы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623400 мың теңге (алты жүз жиырма үш миллион төрт жүз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3-бабы </w:t>
      </w:r>
      <w:r>
        <w:rPr>
          <w:rFonts w:ascii="Times New Roman"/>
          <w:b w:val="false"/>
          <w:i w:val="false"/>
          <w:color w:val="000000"/>
          <w:sz w:val="28"/>
        </w:rPr>
        <w:t>
; Қазақстан Республикасы Президентiнiң "Қазақстанның 2030 жылға дейiнгi даму стратегиясын одан әрi iске асыру жөнiндегi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"Қазақстанның 2030 жылға дейiнгі даму стратегиясын одан әрi iске асыру жөнiндегi шаралар туралы" 2003 жылғы 15 тамыздағы N 1165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2003-2015 жылдарға арналған индустриалдық-инновациялық даму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"2004-2008 жылдарға арналған "Қазақстан Республикасында атом энергетикасын дамыту" ҒТБ бекiту туралы" Қазақстан Республикасы Үкiметiнiң 2003 жылғы 12 сәуiрдегi N 405 
</w:t>
      </w:r>
      <w:r>
        <w:rPr>
          <w:rFonts w:ascii="Times New Roman"/>
          <w:b w:val="false"/>
          <w:i w:val="false"/>
          <w:color w:val="000000"/>
          <w:sz w:val="28"/>
        </w:rPr>
        <w:t xml:space="preserve"> қаулысы </w:t>
      </w:r>
      <w:r>
        <w:rPr>
          <w:rFonts w:ascii="Times New Roman"/>
          <w:b w:val="false"/>
          <w:i w:val="false"/>
          <w:color w:val="000000"/>
          <w:sz w:val="28"/>
        </w:rPr>
        <w:t>
; "2004-2006 жылдарға арналған шағын қалаларды дамыту бағдарламасын бекiту туралы" Қазақстан Республикасы Yкiметiнiң 2003 жылғы 31 желтоқсандағы N 1389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 Халықаралық термоядролық жобаға енгiзу туралы 1994 жылғы 28 шiлдедегi ИТЭР Кеңесi 6 сессиясының шешiмi шеңберiндегi қызметтi дамыту жөнiндегi шаралар туралы" Қазақстан Республикасы Премьер-Министрiнiң 1998 жылғы 22 шiлдедегi N 143-ө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атом энергетикасының дамуына және қауiпсiздiгi мен тиiмдiлiгiн арттыруға бағытталған ғылымды қажетсiнетiн ядролық технологияларды, әдiстердi және жүйелердi әзiрлеу; КTM тоқамақ қондырғысында тәжiрибелiк зерттеулердi ғылыми және техникалық қолдау; ресурстық база әлеуетiн ұлғайтуды қамтамасыз ететiн, нашар зерттелген және қиындықпен алынатын орташа, шағын кендi және кендiк емес объектiлердi игеруге пайдаланылатын және дайындалатын техникалық-технологиялық дайындықтың деңгейiн арттыру, минералдық шикiзатты және инвестициялық қызметтi пайдаланудың кешендiлігі.
</w:t>
      </w:r>
      <w:r>
        <w:br/>
      </w:r>
      <w:r>
        <w:rPr>
          <w:rFonts w:ascii="Times New Roman"/>
          <w:b w:val="false"/>
          <w:i w:val="false"/>
          <w:color w:val="000000"/>
          <w:sz w:val="28"/>
        </w:rPr>
        <w:t>
      5. Бюджеттiк бағдарламаның мiндеттерi: ядролық жарылыстар өткiзiлу орындарында радиациялық жағдайды сипаттайтын сандық ақпаратты алу және ядролық қондырғыларды орналастыру; Мониторингтiң бiртұтас мемлекеттiк жүйелерi шеңберiнде табиғи ресурстарды және қоршаған ортаның мониторингi жүйесiн ұйымдастыру;
</w:t>
      </w:r>
      <w:r>
        <w:br/>
      </w:r>
      <w:r>
        <w:rPr>
          <w:rFonts w:ascii="Times New Roman"/>
          <w:b w:val="false"/>
          <w:i w:val="false"/>
          <w:color w:val="000000"/>
          <w:sz w:val="28"/>
        </w:rPr>
        <w:t>
      Қазақстан Республикасының радиациялық-қауiптi объектiлерi мен аумақтарының әсерiнен тәуекелдiктi азайту жөнiндегi iс-шараларды әзiрлеу және жүзеге асыру; радиоактивтiк қалдықтармен (РАҚ) және оларды сенiмдi оқшаулаумен айналысу бойынша ұсынымдар мен технологияларды әзiрлеу; Қазақстанда атом станцияларының құрылысын негiздеу жөнiндегi техникалық ұсыныстарды әзiрлеу;
</w:t>
      </w:r>
      <w:r>
        <w:br/>
      </w:r>
      <w:r>
        <w:rPr>
          <w:rFonts w:ascii="Times New Roman"/>
          <w:b w:val="false"/>
          <w:i w:val="false"/>
          <w:color w:val="000000"/>
          <w:sz w:val="28"/>
        </w:rPr>
        <w:t>
      БН-350 реакторын пайдаланудан шығару жөнiндегi жұмыстарды ғылыми-техникалық қолдау;
</w:t>
      </w:r>
      <w:r>
        <w:br/>
      </w:r>
      <w:r>
        <w:rPr>
          <w:rFonts w:ascii="Times New Roman"/>
          <w:b w:val="false"/>
          <w:i w:val="false"/>
          <w:color w:val="000000"/>
          <w:sz w:val="28"/>
        </w:rPr>
        <w:t>
      атом энергетикасы мен өнеркәсiп объектiлерiнде қазiргі экологиялық қауiпсiз технологияларды әзiрлеу;
</w:t>
      </w:r>
      <w:r>
        <w:br/>
      </w:r>
      <w:r>
        <w:rPr>
          <w:rFonts w:ascii="Times New Roman"/>
          <w:b w:val="false"/>
          <w:i w:val="false"/>
          <w:color w:val="000000"/>
          <w:sz w:val="28"/>
        </w:rPr>
        <w:t>
      ядролық және термоядролық энергетика мен өнеркәсiптiң қауiпсiздiгi мен тиiмдiлiгiн арттыру жөнiндегi мiндеттердi шешуге бағытталған ғылыми зерттеулердi дамыту; реакторлық физиканың перспективалық бағыттары бойынша жұмыстарды жүргiзу;
</w:t>
      </w:r>
      <w:r>
        <w:br/>
      </w:r>
      <w:r>
        <w:rPr>
          <w:rFonts w:ascii="Times New Roman"/>
          <w:b w:val="false"/>
          <w:i w:val="false"/>
          <w:color w:val="000000"/>
          <w:sz w:val="28"/>
        </w:rPr>
        <w:t>
      медициналық және өнеркәсiптiк мақсаттағы изотопты өнiмге Қазақстанның қажеттiлiгiн қамтамасыз ету;
</w:t>
      </w:r>
      <w:r>
        <w:br/>
      </w:r>
      <w:r>
        <w:rPr>
          <w:rFonts w:ascii="Times New Roman"/>
          <w:b w:val="false"/>
          <w:i w:val="false"/>
          <w:color w:val="000000"/>
          <w:sz w:val="28"/>
        </w:rPr>
        <w:t>
      Қазақстанның атом өнеркәсiбi үшiн перспективалық материалдар өндiрiсi технологияларын зерттеу және әзiрлеу; халық шаруашылығының әртүрлi салаларында ядролық-физикалық әдiстемелердi және ғылымды қажетсiнетiн технологияларды әзiрлеу және енгізу;
</w:t>
      </w:r>
      <w:r>
        <w:br/>
      </w:r>
      <w:r>
        <w:rPr>
          <w:rFonts w:ascii="Times New Roman"/>
          <w:b w:val="false"/>
          <w:i w:val="false"/>
          <w:color w:val="000000"/>
          <w:sz w:val="28"/>
        </w:rPr>
        <w:t>
      ядролық сынақтардың геофизикалық мониторингі жүйесiн дамыту;
</w:t>
      </w:r>
      <w:r>
        <w:br/>
      </w:r>
      <w:r>
        <w:rPr>
          <w:rFonts w:ascii="Times New Roman"/>
          <w:b w:val="false"/>
          <w:i w:val="false"/>
          <w:color w:val="000000"/>
          <w:sz w:val="28"/>
        </w:rPr>
        <w:t>
      жер асты ядролық жарылыстардың өткiзiлу орындарында жер қойнауының жай-күйiн бағалау және зерттеу әдiстемелерiн дамыту, PAҚ оқшаулау, ядролық қондырғылардың құрылысы мен пайдаланылуы;
</w:t>
      </w:r>
      <w:r>
        <w:br/>
      </w:r>
      <w:r>
        <w:rPr>
          <w:rFonts w:ascii="Times New Roman"/>
          <w:b w:val="false"/>
          <w:i w:val="false"/>
          <w:color w:val="000000"/>
          <w:sz w:val="28"/>
        </w:rPr>
        <w:t>
      сақтау мерзiмдерi өткен оқ-дәрiлердi кәдеге жарату мен конверсиялаудың технологияларын әзiрлеу;
</w:t>
      </w:r>
      <w:r>
        <w:br/>
      </w:r>
      <w:r>
        <w:rPr>
          <w:rFonts w:ascii="Times New Roman"/>
          <w:b w:val="false"/>
          <w:i w:val="false"/>
          <w:color w:val="000000"/>
          <w:sz w:val="28"/>
        </w:rPr>
        <w:t>
      атом ғылымы, техника, энергетика және өнеркәсiп үшiн кадрларды дайындаудың бiлiм беру технологияларын дамыту және жетiлдiру;
</w:t>
      </w:r>
      <w:r>
        <w:br/>
      </w:r>
      <w:r>
        <w:rPr>
          <w:rFonts w:ascii="Times New Roman"/>
          <w:b w:val="false"/>
          <w:i w:val="false"/>
          <w:color w:val="000000"/>
          <w:sz w:val="28"/>
        </w:rPr>
        <w:t>
      зерттелетін конструкциялық материалдарды сынаққа алдын ала өңдеу мен дайындауға және оларды КTM тоқамақ қондырғысында сынау режимдерiн пысықтауға арналған стендтiк кешендердi әзiрлеу және жасау;
</w:t>
      </w:r>
      <w:r>
        <w:br/>
      </w:r>
      <w:r>
        <w:rPr>
          <w:rFonts w:ascii="Times New Roman"/>
          <w:b w:val="false"/>
          <w:i w:val="false"/>
          <w:color w:val="000000"/>
          <w:sz w:val="28"/>
        </w:rPr>
        <w:t>
      КТМ басқару мен плазма диагностикасы әдiстерiн және КTM көрмеге қойылған материалдар үлгiлерiн зерттеу әдiстемелерiн әзiрлеу;
</w:t>
      </w:r>
      <w:r>
        <w:br/>
      </w:r>
      <w:r>
        <w:rPr>
          <w:rFonts w:ascii="Times New Roman"/>
          <w:b w:val="false"/>
          <w:i w:val="false"/>
          <w:color w:val="000000"/>
          <w:sz w:val="28"/>
        </w:rPr>
        <w:t>
      термоядролық зерттеу проблемалары бойынша кең халықаралық ынтымақтастық үшiн инвестицияларды тарту мен жағдайлар туғызу үшiн көп жоспарлы тәжiрибелiк зерттеулердi жолға қоюды қамтамасыз ету мақсатында оның функционалдық тәжiрибелiк мүмкiндiктерiн кеңейту үшiн КТМ қондырғысында қондырмалар кешенiн құру;
</w:t>
      </w:r>
      <w:r>
        <w:br/>
      </w:r>
      <w:r>
        <w:rPr>
          <w:rFonts w:ascii="Times New Roman"/>
          <w:b w:val="false"/>
          <w:i w:val="false"/>
          <w:color w:val="000000"/>
          <w:sz w:val="28"/>
        </w:rPr>
        <w:t>
      KTM қондырғысын пайдалану үшiн бiлiкті персоналды оқыту мен дайындау және оларға тәжiрибелердiң жүргiзiлуiн қамтамасыз ету;
</w:t>
      </w:r>
      <w:r>
        <w:br/>
      </w:r>
      <w:r>
        <w:rPr>
          <w:rFonts w:ascii="Times New Roman"/>
          <w:b w:val="false"/>
          <w:i w:val="false"/>
          <w:color w:val="000000"/>
          <w:sz w:val="28"/>
        </w:rPr>
        <w:t>
      қиындықпен алынатын кендi және кендiк емес объектiлердi игеруге пайдаланылатын және дайындалатын учаскелердiң кешендi геологиялық-технологиялық-экономикалық бағалау әдiстерiн жетiлдiру;
</w:t>
      </w:r>
      <w:r>
        <w:br/>
      </w:r>
      <w:r>
        <w:rPr>
          <w:rFonts w:ascii="Times New Roman"/>
          <w:b w:val="false"/>
          <w:i w:val="false"/>
          <w:color w:val="000000"/>
          <w:sz w:val="28"/>
        </w:rPr>
        <w:t>
      геотехнологиялық үлгiлеудiң жаңа қағидаттарын дамыту және күрделі өнiм шоғырларының күрделi құрылымдары және қиындықпен алынатын пайдалы қазбалары бар шағын және орташа кен орындарын бағалау мен игерудiң техникасы мен технологиясын жетiлдiру;
</w:t>
      </w:r>
      <w:r>
        <w:br/>
      </w:r>
      <w:r>
        <w:rPr>
          <w:rFonts w:ascii="Times New Roman"/>
          <w:b w:val="false"/>
          <w:i w:val="false"/>
          <w:color w:val="000000"/>
          <w:sz w:val="28"/>
        </w:rPr>
        <w:t>
      инфрақұрылымдық факторларды есептеудiң кешендiк әдiсiн, оларды iздестiру өлшемдерiн және оларды тендер алдындағы бағалау кезiнде кен орындарының инвестициялық тартымдылығына әсер ету болжамын қалып кендi және кендiк емес объектiлердi жобалауға технологиялық-экономикалық регламенттi негiздеу;
</w:t>
      </w:r>
      <w:r>
        <w:br/>
      </w:r>
      <w:r>
        <w:rPr>
          <w:rFonts w:ascii="Times New Roman"/>
          <w:b w:val="false"/>
          <w:i w:val="false"/>
          <w:color w:val="000000"/>
          <w:sz w:val="28"/>
        </w:rPr>
        <w:t>
      жер қойнауын кешендi пайдалану кезiнде жер қойнауын пайдалану саласында инвестицияларды құқықтық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Жылу-энер-  1. "Қазақстан Рес- Жыл     Қазақстан
</w:t>
      </w:r>
      <w:r>
        <w:br/>
      </w:r>
      <w:r>
        <w:rPr>
          <w:rFonts w:ascii="Times New Roman"/>
          <w:b w:val="false"/>
          <w:i w:val="false"/>
          <w:color w:val="000000"/>
          <w:sz w:val="28"/>
        </w:rPr>
        <w:t>
               гетика      публикасында атом  бойы    Республика-
</w:t>
      </w:r>
      <w:r>
        <w:br/>
      </w:r>
      <w:r>
        <w:rPr>
          <w:rFonts w:ascii="Times New Roman"/>
          <w:b w:val="false"/>
          <w:i w:val="false"/>
          <w:color w:val="000000"/>
          <w:sz w:val="28"/>
        </w:rPr>
        <w:t>
               кешенi,     энергетикасын              сының
</w:t>
      </w:r>
      <w:r>
        <w:br/>
      </w:r>
      <w:r>
        <w:rPr>
          <w:rFonts w:ascii="Times New Roman"/>
          <w:b w:val="false"/>
          <w:i w:val="false"/>
          <w:color w:val="000000"/>
          <w:sz w:val="28"/>
        </w:rPr>
        <w:t>
               мұнай-xи-   дамыту" ғылыми-            Энергетика
</w:t>
      </w:r>
      <w:r>
        <w:br/>
      </w:r>
      <w:r>
        <w:rPr>
          <w:rFonts w:ascii="Times New Roman"/>
          <w:b w:val="false"/>
          <w:i w:val="false"/>
          <w:color w:val="000000"/>
          <w:sz w:val="28"/>
        </w:rPr>
        <w:t>
               мия және    техникалық бағдар-         және
</w:t>
      </w:r>
      <w:r>
        <w:br/>
      </w:r>
      <w:r>
        <w:rPr>
          <w:rFonts w:ascii="Times New Roman"/>
          <w:b w:val="false"/>
          <w:i w:val="false"/>
          <w:color w:val="000000"/>
          <w:sz w:val="28"/>
        </w:rPr>
        <w:t>
               минералдық  ламасын iске               минералдық
</w:t>
      </w:r>
      <w:r>
        <w:br/>
      </w:r>
      <w:r>
        <w:rPr>
          <w:rFonts w:ascii="Times New Roman"/>
          <w:b w:val="false"/>
          <w:i w:val="false"/>
          <w:color w:val="000000"/>
          <w:sz w:val="28"/>
        </w:rPr>
        <w:t>
               ресурстар   асыру, "Курчатов           ресурстар
</w:t>
      </w:r>
      <w:r>
        <w:br/>
      </w:r>
      <w:r>
        <w:rPr>
          <w:rFonts w:ascii="Times New Roman"/>
          <w:b w:val="false"/>
          <w:i w:val="false"/>
          <w:color w:val="000000"/>
          <w:sz w:val="28"/>
        </w:rPr>
        <w:t>
               саласын-    қ. тоқамақ қазақ-          министрлігі
</w:t>
      </w:r>
      <w:r>
        <w:br/>
      </w:r>
      <w:r>
        <w:rPr>
          <w:rFonts w:ascii="Times New Roman"/>
          <w:b w:val="false"/>
          <w:i w:val="false"/>
          <w:color w:val="000000"/>
          <w:sz w:val="28"/>
        </w:rPr>
        <w:t>
               дағы тех-   стандық термоядро-
</w:t>
      </w:r>
      <w:r>
        <w:br/>
      </w:r>
      <w:r>
        <w:rPr>
          <w:rFonts w:ascii="Times New Roman"/>
          <w:b w:val="false"/>
          <w:i w:val="false"/>
          <w:color w:val="000000"/>
          <w:sz w:val="28"/>
        </w:rPr>
        <w:t>
               нологиялық  лық материалтану
</w:t>
      </w:r>
      <w:r>
        <w:br/>
      </w:r>
      <w:r>
        <w:rPr>
          <w:rFonts w:ascii="Times New Roman"/>
          <w:b w:val="false"/>
          <w:i w:val="false"/>
          <w:color w:val="000000"/>
          <w:sz w:val="28"/>
        </w:rPr>
        <w:t>
               cипаттағы   реакторын (КТМ)
</w:t>
      </w:r>
      <w:r>
        <w:br/>
      </w:r>
      <w:r>
        <w:rPr>
          <w:rFonts w:ascii="Times New Roman"/>
          <w:b w:val="false"/>
          <w:i w:val="false"/>
          <w:color w:val="000000"/>
          <w:sz w:val="28"/>
        </w:rPr>
        <w:t>
               қолданбалы  жасау мен пайда-
</w:t>
      </w:r>
      <w:r>
        <w:br/>
      </w:r>
      <w:r>
        <w:rPr>
          <w:rFonts w:ascii="Times New Roman"/>
          <w:b w:val="false"/>
          <w:i w:val="false"/>
          <w:color w:val="000000"/>
          <w:sz w:val="28"/>
        </w:rPr>
        <w:t>
               ғылыми      ланудың ғылыми-
</w:t>
      </w:r>
      <w:r>
        <w:br/>
      </w:r>
      <w:r>
        <w:rPr>
          <w:rFonts w:ascii="Times New Roman"/>
          <w:b w:val="false"/>
          <w:i w:val="false"/>
          <w:color w:val="000000"/>
          <w:sz w:val="28"/>
        </w:rPr>
        <w:t>
               зерттеулер  техникалық қам-
</w:t>
      </w:r>
      <w:r>
        <w:br/>
      </w:r>
      <w:r>
        <w:rPr>
          <w:rFonts w:ascii="Times New Roman"/>
          <w:b w:val="false"/>
          <w:i w:val="false"/>
          <w:color w:val="000000"/>
          <w:sz w:val="28"/>
        </w:rPr>
        <w:t>
                           тамасыз ету
</w:t>
      </w:r>
      <w:r>
        <w:br/>
      </w:r>
      <w:r>
        <w:rPr>
          <w:rFonts w:ascii="Times New Roman"/>
          <w:b w:val="false"/>
          <w:i w:val="false"/>
          <w:color w:val="000000"/>
          <w:sz w:val="28"/>
        </w:rPr>
        <w:t>
                           бағдарламасы",
</w:t>
      </w:r>
      <w:r>
        <w:br/>
      </w:r>
      <w:r>
        <w:rPr>
          <w:rFonts w:ascii="Times New Roman"/>
          <w:b w:val="false"/>
          <w:i w:val="false"/>
          <w:color w:val="000000"/>
          <w:sz w:val="28"/>
        </w:rPr>
        <w:t>
                           "Қазақстан Рес-
</w:t>
      </w:r>
      <w:r>
        <w:br/>
      </w:r>
      <w:r>
        <w:rPr>
          <w:rFonts w:ascii="Times New Roman"/>
          <w:b w:val="false"/>
          <w:i w:val="false"/>
          <w:color w:val="000000"/>
          <w:sz w:val="28"/>
        </w:rPr>
        <w:t>
                           публикасы пайдалы
</w:t>
      </w:r>
      <w:r>
        <w:br/>
      </w:r>
      <w:r>
        <w:rPr>
          <w:rFonts w:ascii="Times New Roman"/>
          <w:b w:val="false"/>
          <w:i w:val="false"/>
          <w:color w:val="000000"/>
          <w:sz w:val="28"/>
        </w:rPr>
        <w:t>
                           қазбаларының
</w:t>
      </w:r>
      <w:r>
        <w:br/>
      </w:r>
      <w:r>
        <w:rPr>
          <w:rFonts w:ascii="Times New Roman"/>
          <w:b w:val="false"/>
          <w:i w:val="false"/>
          <w:color w:val="000000"/>
          <w:sz w:val="28"/>
        </w:rPr>
        <w:t>
                           орташа, шағын кен
</w:t>
      </w:r>
      <w:r>
        <w:br/>
      </w:r>
      <w:r>
        <w:rPr>
          <w:rFonts w:ascii="Times New Roman"/>
          <w:b w:val="false"/>
          <w:i w:val="false"/>
          <w:color w:val="000000"/>
          <w:sz w:val="28"/>
        </w:rPr>
        <w:t>
                           орындарын игеру
</w:t>
      </w:r>
      <w:r>
        <w:br/>
      </w:r>
      <w:r>
        <w:rPr>
          <w:rFonts w:ascii="Times New Roman"/>
          <w:b w:val="false"/>
          <w:i w:val="false"/>
          <w:color w:val="000000"/>
          <w:sz w:val="28"/>
        </w:rPr>
        <w:t>
                           және тендер
</w:t>
      </w:r>
      <w:r>
        <w:br/>
      </w:r>
      <w:r>
        <w:rPr>
          <w:rFonts w:ascii="Times New Roman"/>
          <w:b w:val="false"/>
          <w:i w:val="false"/>
          <w:color w:val="000000"/>
          <w:sz w:val="28"/>
        </w:rPr>
        <w:t>
                           алдындағы дайын-
</w:t>
      </w:r>
      <w:r>
        <w:br/>
      </w:r>
      <w:r>
        <w:rPr>
          <w:rFonts w:ascii="Times New Roman"/>
          <w:b w:val="false"/>
          <w:i w:val="false"/>
          <w:color w:val="000000"/>
          <w:sz w:val="28"/>
        </w:rPr>
        <w:t>
                           дық кезіндегi
</w:t>
      </w:r>
      <w:r>
        <w:br/>
      </w:r>
      <w:r>
        <w:rPr>
          <w:rFonts w:ascii="Times New Roman"/>
          <w:b w:val="false"/>
          <w:i w:val="false"/>
          <w:color w:val="000000"/>
          <w:sz w:val="28"/>
        </w:rPr>
        <w:t>
                           геотехнологиясын
</w:t>
      </w:r>
      <w:r>
        <w:br/>
      </w:r>
      <w:r>
        <w:rPr>
          <w:rFonts w:ascii="Times New Roman"/>
          <w:b w:val="false"/>
          <w:i w:val="false"/>
          <w:color w:val="000000"/>
          <w:sz w:val="28"/>
        </w:rPr>
        <w:t>
                           дамыту бағдар-
</w:t>
      </w:r>
      <w:r>
        <w:br/>
      </w:r>
      <w:r>
        <w:rPr>
          <w:rFonts w:ascii="Times New Roman"/>
          <w:b w:val="false"/>
          <w:i w:val="false"/>
          <w:color w:val="000000"/>
          <w:sz w:val="28"/>
        </w:rPr>
        <w:t>
                           ламасы".
</w:t>
      </w:r>
      <w:r>
        <w:br/>
      </w:r>
      <w:r>
        <w:rPr>
          <w:rFonts w:ascii="Times New Roman"/>
          <w:b w:val="false"/>
          <w:i w:val="false"/>
          <w:color w:val="000000"/>
          <w:sz w:val="28"/>
        </w:rPr>
        <w:t>
                           2. Мемлекеттiк
</w:t>
      </w:r>
      <w:r>
        <w:br/>
      </w:r>
      <w:r>
        <w:rPr>
          <w:rFonts w:ascii="Times New Roman"/>
          <w:b w:val="false"/>
          <w:i w:val="false"/>
          <w:color w:val="000000"/>
          <w:sz w:val="28"/>
        </w:rPr>
        <w:t>
                           ғылыми-техникалық
</w:t>
      </w:r>
      <w:r>
        <w:br/>
      </w:r>
      <w:r>
        <w:rPr>
          <w:rFonts w:ascii="Times New Roman"/>
          <w:b w:val="false"/>
          <w:i w:val="false"/>
          <w:color w:val="000000"/>
          <w:sz w:val="28"/>
        </w:rPr>
        <w:t>
                           сараптаманы жүргi-
</w:t>
      </w:r>
      <w:r>
        <w:br/>
      </w:r>
      <w:r>
        <w:rPr>
          <w:rFonts w:ascii="Times New Roman"/>
          <w:b w:val="false"/>
          <w:i w:val="false"/>
          <w:color w:val="000000"/>
          <w:sz w:val="28"/>
        </w:rPr>
        <w:t>
                           зу жөнiндегi
</w:t>
      </w:r>
      <w:r>
        <w:br/>
      </w:r>
      <w:r>
        <w:rPr>
          <w:rFonts w:ascii="Times New Roman"/>
          <w:b w:val="false"/>
          <w:i w:val="false"/>
          <w:color w:val="000000"/>
          <w:sz w:val="28"/>
        </w:rPr>
        <w:t>
                           қызметтерге
</w:t>
      </w:r>
      <w:r>
        <w:br/>
      </w:r>
      <w:r>
        <w:rPr>
          <w:rFonts w:ascii="Times New Roman"/>
          <w:b w:val="false"/>
          <w:i w:val="false"/>
          <w:color w:val="000000"/>
          <w:sz w:val="28"/>
        </w:rPr>
        <w:t>
                           ақы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күтiлетін нәтижелер: топырақ-өсiмдiк - жануарлар жүйесiндегі 137 Cs бөлiнудi сипаттайтын ақпаратты талдау және жүйелеу, сондай-ақ топырақ-өсiмдiк жамылғысының қасиеттері мен "Тәжiрибе даласы" техникалық алаңына шектес аумақтағы ауыл шаруашылық малдарының мiнез-құлық ерекшелiктерi; "Тәжiрибе даласы" техникалық алаңына шектес аумақтағы азықтық тiзбектер бойынша радионуклидтердi көшiру параметрлерiнiң үлгiлерiн әзiрлеу мен бағалау;
</w:t>
      </w:r>
      <w:r>
        <w:br/>
      </w:r>
      <w:r>
        <w:rPr>
          <w:rFonts w:ascii="Times New Roman"/>
          <w:b w:val="false"/>
          <w:i w:val="false"/>
          <w:color w:val="000000"/>
          <w:sz w:val="28"/>
        </w:rPr>
        <w:t>
      Қазақстан аумағындағы қоршаған орта объектiлерiндегі жасанды радионуклидтердiң фондық шоғырлануын сипаттайтын сандық деректер; радиациялық-қауiпті объектiлерiнiң ГИС қабыршағы;
</w:t>
      </w:r>
      <w:r>
        <w:br/>
      </w:r>
      <w:r>
        <w:rPr>
          <w:rFonts w:ascii="Times New Roman"/>
          <w:b w:val="false"/>
          <w:i w:val="false"/>
          <w:color w:val="000000"/>
          <w:sz w:val="28"/>
        </w:rPr>
        <w:t>
      мұнай-газ кен орындары үшiн радиациялық бақылау және радиоэкологиялық мониторингтiң үлгiлiк жүйелер жобасы;
</w:t>
      </w:r>
      <w:r>
        <w:br/>
      </w:r>
      <w:r>
        <w:rPr>
          <w:rFonts w:ascii="Times New Roman"/>
          <w:b w:val="false"/>
          <w:i w:val="false"/>
          <w:color w:val="000000"/>
          <w:sz w:val="28"/>
        </w:rPr>
        <w:t>
      композициялық органикалық емес сорбенттердi пайдалану негiзiнде радиоактивтi - ласталған суларды тазарту технологиясын әзiрлеу; уранға, торияға және олардың еншiлес өнiмдерiне қатысты әртүрлi табиғи материалдардың сорбциялық қасиеттерi жөнiндегi алдын ала деректер;
</w:t>
      </w:r>
      <w:r>
        <w:br/>
      </w:r>
      <w:r>
        <w:rPr>
          <w:rFonts w:ascii="Times New Roman"/>
          <w:b w:val="false"/>
          <w:i w:val="false"/>
          <w:color w:val="000000"/>
          <w:sz w:val="28"/>
        </w:rPr>
        <w:t>
      ҚР радиациялық (ядролық) қауiптiлiк деңгейi бойынша радиоактивтiк қалдықтардың жүйелiк жiктелуi және РАҚ, ЯДМ, ОЯТ жiктеу тiзбесi;
</w:t>
      </w:r>
      <w:r>
        <w:br/>
      </w:r>
      <w:r>
        <w:rPr>
          <w:rFonts w:ascii="Times New Roman"/>
          <w:b w:val="false"/>
          <w:i w:val="false"/>
          <w:color w:val="000000"/>
          <w:sz w:val="28"/>
        </w:rPr>
        <w:t>
      Қазақстанда жинақталған қатты радиоактивтiк қалдықтарды модульдiк орындауға технологиялар мен аппараттардың қолданылғыштығын есептiк талдамалық негiздеу;
</w:t>
      </w:r>
      <w:r>
        <w:br/>
      </w:r>
      <w:r>
        <w:rPr>
          <w:rFonts w:ascii="Times New Roman"/>
          <w:b w:val="false"/>
          <w:i w:val="false"/>
          <w:color w:val="000000"/>
          <w:sz w:val="28"/>
        </w:rPr>
        <w:t>
      реакциялардың дифференциалды қималары жөнiндегi жаңа тәжiрибелiк деректер; иондарды ядроларға ыдыратудың дифференциалды қималары жөнiндегі жаңа тәжiрибелiк деректер мен 10-15 МэВ/нуклон энергиясы кезiндегi реакциялар; 0,3-1,1 MэВ интервалындағы литий изотопына протондардың радиациялық басып алу дифференциалды қималары жөнiндегi жаңа тәжiрибелiк деректер;
</w:t>
      </w:r>
      <w:r>
        <w:br/>
      </w:r>
      <w:r>
        <w:rPr>
          <w:rFonts w:ascii="Times New Roman"/>
          <w:b w:val="false"/>
          <w:i w:val="false"/>
          <w:color w:val="000000"/>
          <w:sz w:val="28"/>
        </w:rPr>
        <w:t>
      газдық салқындатумен, қорғасынды жылу жеткiзгiшпен, натрийлiк жылу жеткiзгiшпен, шапшаң нейтрондардағы тым жоғары температуралы газбен салқындату реакторларымен шапшаң нейтрондардағы реакторлардың инновациялық жобаларын перспективалы қолдану туралы талдау нәтижелерi мен түйiндер;
</w:t>
      </w:r>
      <w:r>
        <w:br/>
      </w:r>
      <w:r>
        <w:rPr>
          <w:rFonts w:ascii="Times New Roman"/>
          <w:b w:val="false"/>
          <w:i w:val="false"/>
          <w:color w:val="000000"/>
          <w:sz w:val="28"/>
        </w:rPr>
        <w:t>
      жоғары радиоактивтi материалдардың iсiну үлгiлерiн зерделеуге арналған әдiстеме мен тәжiрибелiк қондырғы және BBP-К реакторындағы үлгiлердiң алдын ала сәулеленуiне арналған қондырғылар; сәулеленбеген үлгiлердiң микроқұрылымы зерттелетін болады;
</w:t>
      </w:r>
      <w:r>
        <w:br/>
      </w:r>
      <w:r>
        <w:rPr>
          <w:rFonts w:ascii="Times New Roman"/>
          <w:b w:val="false"/>
          <w:i w:val="false"/>
          <w:color w:val="000000"/>
          <w:sz w:val="28"/>
        </w:rPr>
        <w:t>
      сәулелену процесiнде тоттанбайтын хром-никельдi болаттардағы микроқұрылым эволюциясының физикалық үлгісі;
</w:t>
      </w:r>
      <w:r>
        <w:br/>
      </w:r>
      <w:r>
        <w:rPr>
          <w:rFonts w:ascii="Times New Roman"/>
          <w:b w:val="false"/>
          <w:i w:val="false"/>
          <w:color w:val="000000"/>
          <w:sz w:val="28"/>
        </w:rPr>
        <w:t>
      изотермиялық жұмсарту кезiнде AI-Be, Fe-AI-Be, Fe-Sn қабаттық жүйелерiндегi фазалық айналыстардың кезектiлiгi мен өзiне тән температурасы туралы деректер;
</w:t>
      </w:r>
      <w:r>
        <w:br/>
      </w:r>
      <w:r>
        <w:rPr>
          <w:rFonts w:ascii="Times New Roman"/>
          <w:b w:val="false"/>
          <w:i w:val="false"/>
          <w:color w:val="000000"/>
          <w:sz w:val="28"/>
        </w:rPr>
        <w:t>
      балқымада қалдықты энергия бөлiну имитациясы физикалық принциптерiн негiздеу және қыздырғыштың ең жоғары к.п.д. қамтамасыз ету; кориумның түп үлгiдегi материалмен өзара қатынасын зерттеу жөнiндегi эксперименттердiң алғашқы сериясы жүргізiлетiн болады;
</w:t>
      </w:r>
      <w:r>
        <w:br/>
      </w:r>
      <w:r>
        <w:rPr>
          <w:rFonts w:ascii="Times New Roman"/>
          <w:b w:val="false"/>
          <w:i w:val="false"/>
          <w:color w:val="000000"/>
          <w:sz w:val="28"/>
        </w:rPr>
        <w:t>
      реактордың белсендi аймағын жаңғырту тұжырымдамасын негіздеу үшiн төмен байытылған отынды ИВГ-1M реакторының белсендi аймағын жинақтаудың ықтимал нұсқалары туралы талдамалық деректер;
</w:t>
      </w:r>
      <w:r>
        <w:br/>
      </w:r>
      <w:r>
        <w:rPr>
          <w:rFonts w:ascii="Times New Roman"/>
          <w:b w:val="false"/>
          <w:i w:val="false"/>
          <w:color w:val="000000"/>
          <w:sz w:val="28"/>
        </w:rPr>
        <w:t>
      серпiндi электронды шоқтармен сәулелену кезiнде ИТЭР бiрiншi қабырғасының макетi үшiн жылу физикалық есеп деректерi, бiрiншi қабырға макетiнiң сол орында асқын қызуы кезiнде температуралық алаңды бөлу есептерiнiң деректерi;
</w:t>
      </w:r>
      <w:r>
        <w:br/>
      </w:r>
      <w:r>
        <w:rPr>
          <w:rFonts w:ascii="Times New Roman"/>
          <w:b w:val="false"/>
          <w:i w:val="false"/>
          <w:color w:val="000000"/>
          <w:sz w:val="28"/>
        </w:rPr>
        <w:t>
      термиялық сынақтар өткiзу үшiн ИТЭР бiрiншi қабырғасының макетi;
</w:t>
      </w:r>
      <w:r>
        <w:br/>
      </w:r>
      <w:r>
        <w:rPr>
          <w:rFonts w:ascii="Times New Roman"/>
          <w:b w:val="false"/>
          <w:i w:val="false"/>
          <w:color w:val="000000"/>
          <w:sz w:val="28"/>
        </w:rPr>
        <w:t>
      реакторлық тәжiрибелер әдiстемесi, тәжiрибелiк қондырғылар мен стендiлер, V4Ti4Cr, V10Ti5Cr, ванадий және ванадийлi қорытпалармен сутек изотоптарының өзара қатынас параметрлерiне реакторлық сәулеленудiң ықпал етуi туралы талдамалық деректер;
</w:t>
      </w:r>
      <w:r>
        <w:br/>
      </w:r>
      <w:r>
        <w:rPr>
          <w:rFonts w:ascii="Times New Roman"/>
          <w:b w:val="false"/>
          <w:i w:val="false"/>
          <w:color w:val="000000"/>
          <w:sz w:val="28"/>
        </w:rPr>
        <w:t>
      құрғақ сақтау кезiндегi БН-350 реакторын жылулық жинаулармен контейнердегі температураны бөлу жөнiндегi деректер;
</w:t>
      </w:r>
      <w:r>
        <w:br/>
      </w:r>
      <w:r>
        <w:rPr>
          <w:rFonts w:ascii="Times New Roman"/>
          <w:b w:val="false"/>
          <w:i w:val="false"/>
          <w:color w:val="000000"/>
          <w:sz w:val="28"/>
        </w:rPr>
        <w:t>
      Қазақстанда iске асыру үшiн ATЭC ММ анағұрлым оңтайлы жобаларын iрiктеу жөнiндегі жұмыстар;
</w:t>
      </w:r>
      <w:r>
        <w:br/>
      </w:r>
      <w:r>
        <w:rPr>
          <w:rFonts w:ascii="Times New Roman"/>
          <w:b w:val="false"/>
          <w:i w:val="false"/>
          <w:color w:val="000000"/>
          <w:sz w:val="28"/>
        </w:rPr>
        <w:t>
      УМЗ шығаратын ТВЭЛ-дердi пайдалану үшiн белсендi аймақтарды материалдық композициялауды негiздеуге нейтронды-физикалық есептер;
</w:t>
      </w:r>
      <w:r>
        <w:br/>
      </w:r>
      <w:r>
        <w:rPr>
          <w:rFonts w:ascii="Times New Roman"/>
          <w:b w:val="false"/>
          <w:i w:val="false"/>
          <w:color w:val="000000"/>
          <w:sz w:val="28"/>
        </w:rPr>
        <w:t>
      "87Ga галлий цитраты" РФП өндiрiсiне лицензия. "1311 натрий иод-гиппураты және "ДТПА -99MTc" реагенттерiнiң лиофилилендiрiлген жинақтары", "Фитат - 99М Тс". Өндiрiстiң технологиялық регламентi мен сапаны бақылау әдiстемесi;
</w:t>
      </w:r>
      <w:r>
        <w:br/>
      </w:r>
      <w:r>
        <w:rPr>
          <w:rFonts w:ascii="Times New Roman"/>
          <w:b w:val="false"/>
          <w:i w:val="false"/>
          <w:color w:val="000000"/>
          <w:sz w:val="28"/>
        </w:rPr>
        <w:t>
      циклотронда сәулелендiру үшiн сұйықметалл және ұнтақ капсулданған нысаналар дайындауға арналған техникалық құжаттама мен техникалық жабдық;
</w:t>
      </w:r>
      <w:r>
        <w:br/>
      </w:r>
      <w:r>
        <w:rPr>
          <w:rFonts w:ascii="Times New Roman"/>
          <w:b w:val="false"/>
          <w:i w:val="false"/>
          <w:color w:val="000000"/>
          <w:sz w:val="28"/>
        </w:rPr>
        <w:t>
      ЭЛВ-4 электрон өнеркәсiптiк жеделдеткiшiнде полимердiң радиациялық қиындылар технологиясының технологиялық регламентi;
</w:t>
      </w:r>
      <w:r>
        <w:br/>
      </w:r>
      <w:r>
        <w:rPr>
          <w:rFonts w:ascii="Times New Roman"/>
          <w:b w:val="false"/>
          <w:i w:val="false"/>
          <w:color w:val="000000"/>
          <w:sz w:val="28"/>
        </w:rPr>
        <w:t>
      конструкторлық құжаттама және күштi ағынды марганец нысаналарының тәжiрибелiк үлгілерi;
</w:t>
      </w:r>
      <w:r>
        <w:br/>
      </w:r>
      <w:r>
        <w:rPr>
          <w:rFonts w:ascii="Times New Roman"/>
          <w:b w:val="false"/>
          <w:i w:val="false"/>
          <w:color w:val="000000"/>
          <w:sz w:val="28"/>
        </w:rPr>
        <w:t>
      55 Fe радиохимиялық бөлiнуге арналған технологиялық қондырғы;
</w:t>
      </w:r>
      <w:r>
        <w:br/>
      </w:r>
      <w:r>
        <w:rPr>
          <w:rFonts w:ascii="Times New Roman"/>
          <w:b w:val="false"/>
          <w:i w:val="false"/>
          <w:color w:val="000000"/>
          <w:sz w:val="28"/>
        </w:rPr>
        <w:t>
      192 Ir iстелiнiмi үшiн сәулелендiру құрылғыларының тәжiрибелiк белгiлерi;
</w:t>
      </w:r>
      <w:r>
        <w:br/>
      </w:r>
      <w:r>
        <w:rPr>
          <w:rFonts w:ascii="Times New Roman"/>
          <w:b w:val="false"/>
          <w:i w:val="false"/>
          <w:color w:val="000000"/>
          <w:sz w:val="28"/>
        </w:rPr>
        <w:t>
      танталдан полимерлiк лента-жеткiзгiшке жұқа жамылғылар салудың тәжiрибелiк айқындалған режимдерi, полимерлiк лента жеткiзгіштердегi тантал пленкаларының құрылымы туралы деректер. Әртүрлi электролиттердегi тантал жамылғыларды қалыптаудың талдамалық белгілi режимдерi;
</w:t>
      </w:r>
      <w:r>
        <w:br/>
      </w:r>
      <w:r>
        <w:rPr>
          <w:rFonts w:ascii="Times New Roman"/>
          <w:b w:val="false"/>
          <w:i w:val="false"/>
          <w:color w:val="000000"/>
          <w:sz w:val="28"/>
        </w:rPr>
        <w:t>
      монокристалды кремнийден төсенiш орталығына b-танталдағы қатты алюминий ерiтiндiлерiнен жамылғыларды салуға арналған қондырғы b-тантал негiзiнде жамылғыдан алюминийдi ерiтіндiлеудiң талдамалық анықталған оңтайлы режимдерi;
</w:t>
      </w:r>
      <w:r>
        <w:br/>
      </w:r>
      <w:r>
        <w:rPr>
          <w:rFonts w:ascii="Times New Roman"/>
          <w:b w:val="false"/>
          <w:i w:val="false"/>
          <w:color w:val="000000"/>
          <w:sz w:val="28"/>
        </w:rPr>
        <w:t>
      ҚР ҰЯО РМК желiсiнiң барлық станцияларынан деректердi жинау мен берудiң автоматтандырылған жүйесi;
</w:t>
      </w:r>
      <w:r>
        <w:br/>
      </w:r>
      <w:r>
        <w:rPr>
          <w:rFonts w:ascii="Times New Roman"/>
          <w:b w:val="false"/>
          <w:i w:val="false"/>
          <w:color w:val="000000"/>
          <w:sz w:val="28"/>
        </w:rPr>
        <w:t>
      тәулiктiк сейсмикалық автоматты және Орталық Азия аумағы бойынша Қазақстандық деректер орталығының интерактивтi бюллетендерi мен Халықаралық деректер орталығының ғаламдық бюллетендерi;
</w:t>
      </w:r>
      <w:r>
        <w:br/>
      </w:r>
      <w:r>
        <w:rPr>
          <w:rFonts w:ascii="Times New Roman"/>
          <w:b w:val="false"/>
          <w:i w:val="false"/>
          <w:color w:val="000000"/>
          <w:sz w:val="28"/>
        </w:rPr>
        <w:t>
      сынақ полигондары айналасындағы жекелеген аумақтар бойынша жарылыстар мен жер сiлкiну эпицентрлерiнiң карталары;
</w:t>
      </w:r>
      <w:r>
        <w:br/>
      </w:r>
      <w:r>
        <w:rPr>
          <w:rFonts w:ascii="Times New Roman"/>
          <w:b w:val="false"/>
          <w:i w:val="false"/>
          <w:color w:val="000000"/>
          <w:sz w:val="28"/>
        </w:rPr>
        <w:t>
      ақбұлақ станциясын қолданысқа енгiзу; ДВЗЯИ талаптарын сақтаумен тәулiк бойы жұмыс iстейтiндер және ҚР ҰЯО РМК геофизикалық станциялардың келiсiмдерi; анықталған годорафтар және магнитудалық калибрлiк қисық;
</w:t>
      </w:r>
      <w:r>
        <w:br/>
      </w:r>
      <w:r>
        <w:rPr>
          <w:rFonts w:ascii="Times New Roman"/>
          <w:b w:val="false"/>
          <w:i w:val="false"/>
          <w:color w:val="000000"/>
          <w:sz w:val="28"/>
        </w:rPr>
        <w:t>
      БҰҚ мақалалары мен репортаждары;
</w:t>
      </w:r>
      <w:r>
        <w:br/>
      </w:r>
      <w:r>
        <w:rPr>
          <w:rFonts w:ascii="Times New Roman"/>
          <w:b w:val="false"/>
          <w:i w:val="false"/>
          <w:color w:val="000000"/>
          <w:sz w:val="28"/>
        </w:rPr>
        <w:t>
      "ҚР ҰЯО Хабаршысы" ғылыми-техникалық журналы; халықаралық конференциялар мен семинарларды өткiзу; лекцияларды, практикалық сабақтарды өткiзу, студенттердi дипломдау;
</w:t>
      </w:r>
      <w:r>
        <w:br/>
      </w:r>
      <w:r>
        <w:rPr>
          <w:rFonts w:ascii="Times New Roman"/>
          <w:b w:val="false"/>
          <w:i w:val="false"/>
          <w:color w:val="000000"/>
          <w:sz w:val="28"/>
        </w:rPr>
        <w:t>
      Әдiстемелiк құралдар мен оқулықтар;
</w:t>
      </w:r>
      <w:r>
        <w:br/>
      </w:r>
      <w:r>
        <w:rPr>
          <w:rFonts w:ascii="Times New Roman"/>
          <w:b w:val="false"/>
          <w:i w:val="false"/>
          <w:color w:val="000000"/>
          <w:sz w:val="28"/>
        </w:rPr>
        <w:t>
      тәжiрибелiк стендтердi (технологиялық, физикалық диагностика, имитациялық сынақтар) әзiрлеу нәтижелерi;
</w:t>
      </w:r>
      <w:r>
        <w:br/>
      </w:r>
      <w:r>
        <w:rPr>
          <w:rFonts w:ascii="Times New Roman"/>
          <w:b w:val="false"/>
          <w:i w:val="false"/>
          <w:color w:val="000000"/>
          <w:sz w:val="28"/>
        </w:rPr>
        <w:t>
      көрмеге қойылатын КТМ материалдары сынақтарының оңтайлы режимдерiн қамтамасыз ету үшiн қажеттi басқару әдiстерi мен плазмалар диагностикасын әзiрлеу нәтижелерi;
</w:t>
      </w:r>
      <w:r>
        <w:br/>
      </w:r>
      <w:r>
        <w:rPr>
          <w:rFonts w:ascii="Times New Roman"/>
          <w:b w:val="false"/>
          <w:i w:val="false"/>
          <w:color w:val="000000"/>
          <w:sz w:val="28"/>
        </w:rPr>
        <w:t>
      материалдар үлгiлерiн КТМ сынақтарына дейiн және одан кейiн зерттеу әдiстемесiн әзiрлеу нәтижелерi;
</w:t>
      </w:r>
      <w:r>
        <w:br/>
      </w:r>
      <w:r>
        <w:rPr>
          <w:rFonts w:ascii="Times New Roman"/>
          <w:b w:val="false"/>
          <w:i w:val="false"/>
          <w:color w:val="000000"/>
          <w:sz w:val="28"/>
        </w:rPr>
        <w:t>
      КТМ қондырғысының тәжiрибелiк мүмкiндiктерiн кеңейту үшiн құрылғылар кешенiн әзiрлеу нәтижелерi;
</w:t>
      </w:r>
      <w:r>
        <w:br/>
      </w:r>
      <w:r>
        <w:rPr>
          <w:rFonts w:ascii="Times New Roman"/>
          <w:b w:val="false"/>
          <w:i w:val="false"/>
          <w:color w:val="000000"/>
          <w:sz w:val="28"/>
        </w:rPr>
        <w:t>
      қабылдау-диверторлық пластиналардың алмастырғыш материалдары мен термоядролық реакторлар (ТЯР) iшкiкамералық элементтерiнiң физикалық қасиеттерiн зерттеу нәтижелерi;
</w:t>
      </w:r>
      <w:r>
        <w:br/>
      </w:r>
      <w:r>
        <w:rPr>
          <w:rFonts w:ascii="Times New Roman"/>
          <w:b w:val="false"/>
          <w:i w:val="false"/>
          <w:color w:val="000000"/>
          <w:sz w:val="28"/>
        </w:rPr>
        <w:t>
      тендерге қойылатын жер қойнауын пайдалану объектiлерiн технологиялық қолдауды қамтамасыз ететiн аз зерттелген және техногендiк кен (кенге жатпайтын) объектiлердi технология-экономикалық бағалау схемасын әзiрлеу;
</w:t>
      </w:r>
      <w:r>
        <w:br/>
      </w:r>
      <w:r>
        <w:rPr>
          <w:rFonts w:ascii="Times New Roman"/>
          <w:b w:val="false"/>
          <w:i w:val="false"/>
          <w:color w:val="000000"/>
          <w:sz w:val="28"/>
        </w:rPr>
        <w:t>
      кен шикiзатын бағалау, өндiру, байыту мен өңдеудi жетілдiрудi қамтамасыз ететiн үлгiлеудiң жаңа геотехнологияларын, техникасын және технологиясын игеру;
</w:t>
      </w:r>
      <w:r>
        <w:br/>
      </w:r>
      <w:r>
        <w:rPr>
          <w:rFonts w:ascii="Times New Roman"/>
          <w:b w:val="false"/>
          <w:i w:val="false"/>
          <w:color w:val="000000"/>
          <w:sz w:val="28"/>
        </w:rPr>
        <w:t>
      пайдалы қазбалар қорлары ресурстық базасы әлеуетiн ұлғайту, олардың шығынын азайту және минералдық шикiзатты пайдалану кешенділігі.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"Қазақстандық Тоқамақ термоядролық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материалтану реакторын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992295 мың теңге (тоғыз жүз тоқсан екi миллион екi жүз тоқсан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Yкiметiнiң 2004 жылғы 31 тамыздағы N 917 
</w:t>
      </w:r>
      <w:r>
        <w:rPr>
          <w:rFonts w:ascii="Times New Roman"/>
          <w:b w:val="false"/>
          <w:i w:val="false"/>
          <w:color w:val="000000"/>
          <w:sz w:val="28"/>
        </w:rPr>
        <w:t xml:space="preserve"> қаулысымен </w:t>
      </w:r>
      <w:r>
        <w:rPr>
          <w:rFonts w:ascii="Times New Roman"/>
          <w:b w:val="false"/>
          <w:i w:val="false"/>
          <w:color w:val="000000"/>
          <w:sz w:val="28"/>
        </w:rPr>
        <w:t>
 бекiтiлген 2005-2007 жылдарға арналған басымдықты бюджеттiк инвестициялық жобалар (бағдарламалар) тiзбесiнiң 5-бөлiмiнiң 97-тармағы; "Қазақстан Республикасын Халықаралық термоядролық жобаға енгiзу туралы 28 шiлдедегi ИТЭР Кеңесi 6 сессиясының шешiмi шеңберiндегi қызметтi дамыту жөнiндегi шаралар туралы" Қазақстан Республикасы Премьер-Министрiнiң 1998 жылғы 22 шiлдедегi N 143-Ө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ядролық технологияларды дамыту.
</w:t>
      </w:r>
      <w:r>
        <w:br/>
      </w:r>
      <w:r>
        <w:rPr>
          <w:rFonts w:ascii="Times New Roman"/>
          <w:b w:val="false"/>
          <w:i w:val="false"/>
          <w:color w:val="000000"/>
          <w:sz w:val="28"/>
        </w:rPr>
        <w:t>
      5. Бюджеттiк бағдарламаның мiндеттерi: ҚТМ кешенiн құру және пайдалануға беру; зерттеу жүргiзу үшiн физикалық диагностикалар әдiстемелерi мен жүйелерiн әзiрлеу және игеру; құрастырылатын материалдарды сынау әдiстерiн пысықтау; өлшеудiң-әдiстемелiк базасын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Қазақстан-  1. ҚТМ кешенінің   Жыл     Қазақстан
</w:t>
      </w:r>
      <w:r>
        <w:br/>
      </w:r>
      <w:r>
        <w:rPr>
          <w:rFonts w:ascii="Times New Roman"/>
          <w:b w:val="false"/>
          <w:i w:val="false"/>
          <w:color w:val="000000"/>
          <w:sz w:val="28"/>
        </w:rPr>
        <w:t>
               дық Тоқамақ жүйелер мен ҚТМ    бойы    Республика-
</w:t>
      </w:r>
      <w:r>
        <w:br/>
      </w:r>
      <w:r>
        <w:rPr>
          <w:rFonts w:ascii="Times New Roman"/>
          <w:b w:val="false"/>
          <w:i w:val="false"/>
          <w:color w:val="000000"/>
          <w:sz w:val="28"/>
        </w:rPr>
        <w:t>
               термоядро-  орнату негізiнде,          сының
</w:t>
      </w:r>
      <w:r>
        <w:br/>
      </w:r>
      <w:r>
        <w:rPr>
          <w:rFonts w:ascii="Times New Roman"/>
          <w:b w:val="false"/>
          <w:i w:val="false"/>
          <w:color w:val="000000"/>
          <w:sz w:val="28"/>
        </w:rPr>
        <w:t>
               лық мате-   соның iшiнде               Энергетика
</w:t>
      </w:r>
      <w:r>
        <w:br/>
      </w:r>
      <w:r>
        <w:rPr>
          <w:rFonts w:ascii="Times New Roman"/>
          <w:b w:val="false"/>
          <w:i w:val="false"/>
          <w:color w:val="000000"/>
          <w:sz w:val="28"/>
        </w:rPr>
        <w:t>
               риалтану    техникалық құжат-          және
</w:t>
      </w:r>
      <w:r>
        <w:br/>
      </w:r>
      <w:r>
        <w:rPr>
          <w:rFonts w:ascii="Times New Roman"/>
          <w:b w:val="false"/>
          <w:i w:val="false"/>
          <w:color w:val="000000"/>
          <w:sz w:val="28"/>
        </w:rPr>
        <w:t>
               реакторын   тамаларды орау             минералдық
</w:t>
      </w:r>
      <w:r>
        <w:br/>
      </w:r>
      <w:r>
        <w:rPr>
          <w:rFonts w:ascii="Times New Roman"/>
          <w:b w:val="false"/>
          <w:i w:val="false"/>
          <w:color w:val="000000"/>
          <w:sz w:val="28"/>
        </w:rPr>
        <w:t>
               құру        мен тасымалдауға           ресурстар
</w:t>
      </w:r>
      <w:r>
        <w:br/>
      </w:r>
      <w:r>
        <w:rPr>
          <w:rFonts w:ascii="Times New Roman"/>
          <w:b w:val="false"/>
          <w:i w:val="false"/>
          <w:color w:val="000000"/>
          <w:sz w:val="28"/>
        </w:rPr>
        <w:t>
                           КД, монтажбен              министрлiгі
</w:t>
      </w:r>
      <w:r>
        <w:br/>
      </w:r>
      <w:r>
        <w:rPr>
          <w:rFonts w:ascii="Times New Roman"/>
          <w:b w:val="false"/>
          <w:i w:val="false"/>
          <w:color w:val="000000"/>
          <w:sz w:val="28"/>
        </w:rPr>
        <w:t>
                           жөндеуге нұсқау-
</w:t>
      </w:r>
      <w:r>
        <w:br/>
      </w:r>
      <w:r>
        <w:rPr>
          <w:rFonts w:ascii="Times New Roman"/>
          <w:b w:val="false"/>
          <w:i w:val="false"/>
          <w:color w:val="000000"/>
          <w:sz w:val="28"/>
        </w:rPr>
        <w:t>
                           лық жасау жұ-
</w:t>
      </w:r>
      <w:r>
        <w:br/>
      </w:r>
      <w:r>
        <w:rPr>
          <w:rFonts w:ascii="Times New Roman"/>
          <w:b w:val="false"/>
          <w:i w:val="false"/>
          <w:color w:val="000000"/>
          <w:sz w:val="28"/>
        </w:rPr>
        <w:t>
                           мысшы конструк-
</w:t>
      </w:r>
      <w:r>
        <w:br/>
      </w:r>
      <w:r>
        <w:rPr>
          <w:rFonts w:ascii="Times New Roman"/>
          <w:b w:val="false"/>
          <w:i w:val="false"/>
          <w:color w:val="000000"/>
          <w:sz w:val="28"/>
        </w:rPr>
        <w:t>
                           торлық құжатта-
</w:t>
      </w:r>
      <w:r>
        <w:br/>
      </w:r>
      <w:r>
        <w:rPr>
          <w:rFonts w:ascii="Times New Roman"/>
          <w:b w:val="false"/>
          <w:i w:val="false"/>
          <w:color w:val="000000"/>
          <w:sz w:val="28"/>
        </w:rPr>
        <w:t>
                           маларды әзірлеу
</w:t>
      </w:r>
      <w:r>
        <w:br/>
      </w:r>
      <w:r>
        <w:rPr>
          <w:rFonts w:ascii="Times New Roman"/>
          <w:b w:val="false"/>
          <w:i w:val="false"/>
          <w:color w:val="000000"/>
          <w:sz w:val="28"/>
        </w:rPr>
        <w:t>
                           жөніндегі жұмыс-
</w:t>
      </w:r>
      <w:r>
        <w:br/>
      </w:r>
      <w:r>
        <w:rPr>
          <w:rFonts w:ascii="Times New Roman"/>
          <w:b w:val="false"/>
          <w:i w:val="false"/>
          <w:color w:val="000000"/>
          <w:sz w:val="28"/>
        </w:rPr>
        <w:t>
                           тарды жалғастыру.
</w:t>
      </w:r>
      <w:r>
        <w:br/>
      </w:r>
      <w:r>
        <w:rPr>
          <w:rFonts w:ascii="Times New Roman"/>
          <w:b w:val="false"/>
          <w:i w:val="false"/>
          <w:color w:val="000000"/>
          <w:sz w:val="28"/>
        </w:rPr>
        <w:t>
                           2. ҚТМ кешені
</w:t>
      </w:r>
      <w:r>
        <w:br/>
      </w:r>
      <w:r>
        <w:rPr>
          <w:rFonts w:ascii="Times New Roman"/>
          <w:b w:val="false"/>
          <w:i w:val="false"/>
          <w:color w:val="000000"/>
          <w:sz w:val="28"/>
        </w:rPr>
        <w:t>
                           ғимаратын қайта
</w:t>
      </w:r>
      <w:r>
        <w:br/>
      </w:r>
      <w:r>
        <w:rPr>
          <w:rFonts w:ascii="Times New Roman"/>
          <w:b w:val="false"/>
          <w:i w:val="false"/>
          <w:color w:val="000000"/>
          <w:sz w:val="28"/>
        </w:rPr>
        <w:t>
                           жаңғыртуды аяқтау.
</w:t>
      </w:r>
      <w:r>
        <w:br/>
      </w:r>
      <w:r>
        <w:rPr>
          <w:rFonts w:ascii="Times New Roman"/>
          <w:b w:val="false"/>
          <w:i w:val="false"/>
          <w:color w:val="000000"/>
          <w:sz w:val="28"/>
        </w:rPr>
        <w:t>
                           Ғимараттар мен
</w:t>
      </w:r>
      <w:r>
        <w:br/>
      </w:r>
      <w:r>
        <w:rPr>
          <w:rFonts w:ascii="Times New Roman"/>
          <w:b w:val="false"/>
          <w:i w:val="false"/>
          <w:color w:val="000000"/>
          <w:sz w:val="28"/>
        </w:rPr>
        <w:t>
                           құрылыстар салуды
</w:t>
      </w:r>
      <w:r>
        <w:br/>
      </w:r>
      <w:r>
        <w:rPr>
          <w:rFonts w:ascii="Times New Roman"/>
          <w:b w:val="false"/>
          <w:i w:val="false"/>
          <w:color w:val="000000"/>
          <w:sz w:val="28"/>
        </w:rPr>
        <w:t>
                           жалғастыру.
</w:t>
      </w:r>
      <w:r>
        <w:br/>
      </w:r>
      <w:r>
        <w:rPr>
          <w:rFonts w:ascii="Times New Roman"/>
          <w:b w:val="false"/>
          <w:i w:val="false"/>
          <w:color w:val="000000"/>
          <w:sz w:val="28"/>
        </w:rPr>
        <w:t>
                           3. Жабдықтар мен
</w:t>
      </w:r>
      <w:r>
        <w:br/>
      </w:r>
      <w:r>
        <w:rPr>
          <w:rFonts w:ascii="Times New Roman"/>
          <w:b w:val="false"/>
          <w:i w:val="false"/>
          <w:color w:val="000000"/>
          <w:sz w:val="28"/>
        </w:rPr>
        <w:t>
                           материалдардың бiр
</w:t>
      </w:r>
      <w:r>
        <w:br/>
      </w:r>
      <w:r>
        <w:rPr>
          <w:rFonts w:ascii="Times New Roman"/>
          <w:b w:val="false"/>
          <w:i w:val="false"/>
          <w:color w:val="000000"/>
          <w:sz w:val="28"/>
        </w:rPr>
        <w:t>
                           бөлігін сатып алу.
</w:t>
      </w:r>
      <w:r>
        <w:br/>
      </w:r>
      <w:r>
        <w:rPr>
          <w:rFonts w:ascii="Times New Roman"/>
          <w:b w:val="false"/>
          <w:i w:val="false"/>
          <w:color w:val="000000"/>
          <w:sz w:val="28"/>
        </w:rPr>
        <w:t>
                           ҚТМ кешенiнiң
</w:t>
      </w:r>
      <w:r>
        <w:br/>
      </w:r>
      <w:r>
        <w:rPr>
          <w:rFonts w:ascii="Times New Roman"/>
          <w:b w:val="false"/>
          <w:i w:val="false"/>
          <w:color w:val="000000"/>
          <w:sz w:val="28"/>
        </w:rPr>
        <w:t>
                           сыртқы электрмен
</w:t>
      </w:r>
      <w:r>
        <w:br/>
      </w:r>
      <w:r>
        <w:rPr>
          <w:rFonts w:ascii="Times New Roman"/>
          <w:b w:val="false"/>
          <w:i w:val="false"/>
          <w:color w:val="000000"/>
          <w:sz w:val="28"/>
        </w:rPr>
        <w:t>
                           жабдықтау жүйеле-
</w:t>
      </w:r>
      <w:r>
        <w:br/>
      </w:r>
      <w:r>
        <w:rPr>
          <w:rFonts w:ascii="Times New Roman"/>
          <w:b w:val="false"/>
          <w:i w:val="false"/>
          <w:color w:val="000000"/>
          <w:sz w:val="28"/>
        </w:rPr>
        <w:t>
                           рін монтаждау
</w:t>
      </w:r>
      <w:r>
        <w:br/>
      </w:r>
      <w:r>
        <w:rPr>
          <w:rFonts w:ascii="Times New Roman"/>
          <w:b w:val="false"/>
          <w:i w:val="false"/>
          <w:color w:val="000000"/>
          <w:sz w:val="28"/>
        </w:rPr>
        <w:t>
                           жөнiндегi жұмыс-
</w:t>
      </w:r>
      <w:r>
        <w:br/>
      </w:r>
      <w:r>
        <w:rPr>
          <w:rFonts w:ascii="Times New Roman"/>
          <w:b w:val="false"/>
          <w:i w:val="false"/>
          <w:color w:val="000000"/>
          <w:sz w:val="28"/>
        </w:rPr>
        <w:t>
                           тарды жалғастыру.
</w:t>
      </w:r>
      <w:r>
        <w:br/>
      </w:r>
      <w:r>
        <w:rPr>
          <w:rFonts w:ascii="Times New Roman"/>
          <w:b w:val="false"/>
          <w:i w:val="false"/>
          <w:color w:val="000000"/>
          <w:sz w:val="28"/>
        </w:rPr>
        <w:t>
                           4. Вакуумдық керi
</w:t>
      </w:r>
      <w:r>
        <w:br/>
      </w:r>
      <w:r>
        <w:rPr>
          <w:rFonts w:ascii="Times New Roman"/>
          <w:b w:val="false"/>
          <w:i w:val="false"/>
          <w:color w:val="000000"/>
          <w:sz w:val="28"/>
        </w:rPr>
        <w:t>
                           айдау жүйесiн
</w:t>
      </w:r>
      <w:r>
        <w:br/>
      </w:r>
      <w:r>
        <w:rPr>
          <w:rFonts w:ascii="Times New Roman"/>
          <w:b w:val="false"/>
          <w:i w:val="false"/>
          <w:color w:val="000000"/>
          <w:sz w:val="28"/>
        </w:rPr>
        <w:t>
                           жасауды жалғастыру.
</w:t>
      </w:r>
      <w:r>
        <w:br/>
      </w:r>
      <w:r>
        <w:rPr>
          <w:rFonts w:ascii="Times New Roman"/>
          <w:b w:val="false"/>
          <w:i w:val="false"/>
          <w:color w:val="000000"/>
          <w:sz w:val="28"/>
        </w:rPr>
        <w:t>
                           Жабдықтар мен ма-
</w:t>
      </w:r>
      <w:r>
        <w:br/>
      </w:r>
      <w:r>
        <w:rPr>
          <w:rFonts w:ascii="Times New Roman"/>
          <w:b w:val="false"/>
          <w:i w:val="false"/>
          <w:color w:val="000000"/>
          <w:sz w:val="28"/>
        </w:rPr>
        <w:t>
                           териалдарды сатып
</w:t>
      </w:r>
      <w:r>
        <w:br/>
      </w:r>
      <w:r>
        <w:rPr>
          <w:rFonts w:ascii="Times New Roman"/>
          <w:b w:val="false"/>
          <w:i w:val="false"/>
          <w:color w:val="000000"/>
          <w:sz w:val="28"/>
        </w:rPr>
        <w:t>
                           алу.
</w:t>
      </w:r>
      <w:r>
        <w:br/>
      </w:r>
      <w:r>
        <w:rPr>
          <w:rFonts w:ascii="Times New Roman"/>
          <w:b w:val="false"/>
          <w:i w:val="false"/>
          <w:color w:val="000000"/>
          <w:sz w:val="28"/>
        </w:rPr>
        <w:t>
                           5. Резервтiк
</w:t>
      </w:r>
      <w:r>
        <w:br/>
      </w:r>
      <w:r>
        <w:rPr>
          <w:rFonts w:ascii="Times New Roman"/>
          <w:b w:val="false"/>
          <w:i w:val="false"/>
          <w:color w:val="000000"/>
          <w:sz w:val="28"/>
        </w:rPr>
        <w:t>
                           электрмен жабдық-
</w:t>
      </w:r>
      <w:r>
        <w:br/>
      </w:r>
      <w:r>
        <w:rPr>
          <w:rFonts w:ascii="Times New Roman"/>
          <w:b w:val="false"/>
          <w:i w:val="false"/>
          <w:color w:val="000000"/>
          <w:sz w:val="28"/>
        </w:rPr>
        <w:t>
                           тау жүйесiн жасау.
</w:t>
      </w:r>
      <w:r>
        <w:br/>
      </w:r>
      <w:r>
        <w:rPr>
          <w:rFonts w:ascii="Times New Roman"/>
          <w:b w:val="false"/>
          <w:i w:val="false"/>
          <w:color w:val="000000"/>
          <w:sz w:val="28"/>
        </w:rPr>
        <w:t>
                           6. Жабдықтардың
</w:t>
      </w:r>
      <w:r>
        <w:br/>
      </w:r>
      <w:r>
        <w:rPr>
          <w:rFonts w:ascii="Times New Roman"/>
          <w:b w:val="false"/>
          <w:i w:val="false"/>
          <w:color w:val="000000"/>
          <w:sz w:val="28"/>
        </w:rPr>
        <w:t>
                           бiр бөлiгі мен
</w:t>
      </w:r>
      <w:r>
        <w:br/>
      </w:r>
      <w:r>
        <w:rPr>
          <w:rFonts w:ascii="Times New Roman"/>
          <w:b w:val="false"/>
          <w:i w:val="false"/>
          <w:color w:val="000000"/>
          <w:sz w:val="28"/>
        </w:rPr>
        <w:t>
                           материалдарды
</w:t>
      </w:r>
      <w:r>
        <w:br/>
      </w:r>
      <w:r>
        <w:rPr>
          <w:rFonts w:ascii="Times New Roman"/>
          <w:b w:val="false"/>
          <w:i w:val="false"/>
          <w:color w:val="000000"/>
          <w:sz w:val="28"/>
        </w:rPr>
        <w:t>
                           сатып алу. ҚТМ
</w:t>
      </w:r>
      <w:r>
        <w:br/>
      </w:r>
      <w:r>
        <w:rPr>
          <w:rFonts w:ascii="Times New Roman"/>
          <w:b w:val="false"/>
          <w:i w:val="false"/>
          <w:color w:val="000000"/>
          <w:sz w:val="28"/>
        </w:rPr>
        <w:t>
                           кешенін автоматты
</w:t>
      </w:r>
      <w:r>
        <w:br/>
      </w:r>
      <w:r>
        <w:rPr>
          <w:rFonts w:ascii="Times New Roman"/>
          <w:b w:val="false"/>
          <w:i w:val="false"/>
          <w:color w:val="000000"/>
          <w:sz w:val="28"/>
        </w:rPr>
        <w:t>
                           басқару жүйесiн
</w:t>
      </w:r>
      <w:r>
        <w:br/>
      </w:r>
      <w:r>
        <w:rPr>
          <w:rFonts w:ascii="Times New Roman"/>
          <w:b w:val="false"/>
          <w:i w:val="false"/>
          <w:color w:val="000000"/>
          <w:sz w:val="28"/>
        </w:rPr>
        <w:t>
                           жасау жөнiндегі
</w:t>
      </w:r>
      <w:r>
        <w:br/>
      </w:r>
      <w:r>
        <w:rPr>
          <w:rFonts w:ascii="Times New Roman"/>
          <w:b w:val="false"/>
          <w:i w:val="false"/>
          <w:color w:val="000000"/>
          <w:sz w:val="28"/>
        </w:rPr>
        <w:t>
                           жұмыстарды
</w:t>
      </w:r>
      <w:r>
        <w:br/>
      </w:r>
      <w:r>
        <w:rPr>
          <w:rFonts w:ascii="Times New Roman"/>
          <w:b w:val="false"/>
          <w:i w:val="false"/>
          <w:color w:val="000000"/>
          <w:sz w:val="28"/>
        </w:rPr>
        <w:t>
                           жалғастыру.
</w:t>
      </w:r>
      <w:r>
        <w:br/>
      </w:r>
      <w:r>
        <w:rPr>
          <w:rFonts w:ascii="Times New Roman"/>
          <w:b w:val="false"/>
          <w:i w:val="false"/>
          <w:color w:val="000000"/>
          <w:sz w:val="28"/>
        </w:rPr>
        <w:t>
                           7. Жабдықтарды,
</w:t>
      </w:r>
      <w:r>
        <w:br/>
      </w:r>
      <w:r>
        <w:rPr>
          <w:rFonts w:ascii="Times New Roman"/>
          <w:b w:val="false"/>
          <w:i w:val="false"/>
          <w:color w:val="000000"/>
          <w:sz w:val="28"/>
        </w:rPr>
        <w:t>
                           материалдарды
</w:t>
      </w:r>
      <w:r>
        <w:br/>
      </w:r>
      <w:r>
        <w:rPr>
          <w:rFonts w:ascii="Times New Roman"/>
          <w:b w:val="false"/>
          <w:i w:val="false"/>
          <w:color w:val="000000"/>
          <w:sz w:val="28"/>
        </w:rPr>
        <w:t>
                           сатып алу. ҚТМ
</w:t>
      </w:r>
      <w:r>
        <w:br/>
      </w:r>
      <w:r>
        <w:rPr>
          <w:rFonts w:ascii="Times New Roman"/>
          <w:b w:val="false"/>
          <w:i w:val="false"/>
          <w:color w:val="000000"/>
          <w:sz w:val="28"/>
        </w:rPr>
        <w:t>
                           қондырғысының
</w:t>
      </w:r>
      <w:r>
        <w:br/>
      </w:r>
      <w:r>
        <w:rPr>
          <w:rFonts w:ascii="Times New Roman"/>
          <w:b w:val="false"/>
          <w:i w:val="false"/>
          <w:color w:val="000000"/>
          <w:sz w:val="28"/>
        </w:rPr>
        <w:t>
                           импульсті
</w:t>
      </w:r>
      <w:r>
        <w:br/>
      </w:r>
      <w:r>
        <w:rPr>
          <w:rFonts w:ascii="Times New Roman"/>
          <w:b w:val="false"/>
          <w:i w:val="false"/>
          <w:color w:val="000000"/>
          <w:sz w:val="28"/>
        </w:rPr>
        <w:t>
                           қоректену жүйе-
</w:t>
      </w:r>
      <w:r>
        <w:br/>
      </w:r>
      <w:r>
        <w:rPr>
          <w:rFonts w:ascii="Times New Roman"/>
          <w:b w:val="false"/>
          <w:i w:val="false"/>
          <w:color w:val="000000"/>
          <w:sz w:val="28"/>
        </w:rPr>
        <w:t>
                           лерiн монтаждау.
</w:t>
      </w:r>
      <w:r>
        <w:br/>
      </w:r>
      <w:r>
        <w:rPr>
          <w:rFonts w:ascii="Times New Roman"/>
          <w:b w:val="false"/>
          <w:i w:val="false"/>
          <w:color w:val="000000"/>
          <w:sz w:val="28"/>
        </w:rPr>
        <w:t>
                           8. Жабдықтар мен
</w:t>
      </w:r>
      <w:r>
        <w:br/>
      </w:r>
      <w:r>
        <w:rPr>
          <w:rFonts w:ascii="Times New Roman"/>
          <w:b w:val="false"/>
          <w:i w:val="false"/>
          <w:color w:val="000000"/>
          <w:sz w:val="28"/>
        </w:rPr>
        <w:t>
                           материалдарды
</w:t>
      </w:r>
      <w:r>
        <w:br/>
      </w:r>
      <w:r>
        <w:rPr>
          <w:rFonts w:ascii="Times New Roman"/>
          <w:b w:val="false"/>
          <w:i w:val="false"/>
          <w:color w:val="000000"/>
          <w:sz w:val="28"/>
        </w:rPr>
        <w:t>
                           сатып алу.
</w:t>
      </w:r>
      <w:r>
        <w:br/>
      </w:r>
      <w:r>
        <w:rPr>
          <w:rFonts w:ascii="Times New Roman"/>
          <w:b w:val="false"/>
          <w:i w:val="false"/>
          <w:color w:val="000000"/>
          <w:sz w:val="28"/>
        </w:rPr>
        <w:t>
                           ҚТМ диагностикасы
</w:t>
      </w:r>
      <w:r>
        <w:br/>
      </w:r>
      <w:r>
        <w:rPr>
          <w:rFonts w:ascii="Times New Roman"/>
          <w:b w:val="false"/>
          <w:i w:val="false"/>
          <w:color w:val="000000"/>
          <w:sz w:val="28"/>
        </w:rPr>
        <w:t>
                           жүйелерiн құру
</w:t>
      </w:r>
      <w:r>
        <w:br/>
      </w:r>
      <w:r>
        <w:rPr>
          <w:rFonts w:ascii="Times New Roman"/>
          <w:b w:val="false"/>
          <w:i w:val="false"/>
          <w:color w:val="000000"/>
          <w:sz w:val="28"/>
        </w:rPr>
        <w:t>
                           жөнiндегi жұмыс-
</w:t>
      </w:r>
      <w:r>
        <w:br/>
      </w:r>
      <w:r>
        <w:rPr>
          <w:rFonts w:ascii="Times New Roman"/>
          <w:b w:val="false"/>
          <w:i w:val="false"/>
          <w:color w:val="000000"/>
          <w:sz w:val="28"/>
        </w:rPr>
        <w:t>
                           тарды жалғастыру.
</w:t>
      </w:r>
      <w:r>
        <w:br/>
      </w:r>
      <w:r>
        <w:rPr>
          <w:rFonts w:ascii="Times New Roman"/>
          <w:b w:val="false"/>
          <w:i w:val="false"/>
          <w:color w:val="000000"/>
          <w:sz w:val="28"/>
        </w:rPr>
        <w:t>
                           9. Жабдықтар,
</w:t>
      </w:r>
      <w:r>
        <w:br/>
      </w:r>
      <w:r>
        <w:rPr>
          <w:rFonts w:ascii="Times New Roman"/>
          <w:b w:val="false"/>
          <w:i w:val="false"/>
          <w:color w:val="000000"/>
          <w:sz w:val="28"/>
        </w:rPr>
        <w:t>
                           материалдар сатып
</w:t>
      </w:r>
      <w:r>
        <w:br/>
      </w:r>
      <w:r>
        <w:rPr>
          <w:rFonts w:ascii="Times New Roman"/>
          <w:b w:val="false"/>
          <w:i w:val="false"/>
          <w:color w:val="000000"/>
          <w:sz w:val="28"/>
        </w:rPr>
        <w:t>
                           алу. ҚТМ жылжымалы
</w:t>
      </w:r>
      <w:r>
        <w:br/>
      </w:r>
      <w:r>
        <w:rPr>
          <w:rFonts w:ascii="Times New Roman"/>
          <w:b w:val="false"/>
          <w:i w:val="false"/>
          <w:color w:val="000000"/>
          <w:sz w:val="28"/>
        </w:rPr>
        <w:t>
                           диверторлық құрыл-
</w:t>
      </w:r>
      <w:r>
        <w:br/>
      </w:r>
      <w:r>
        <w:rPr>
          <w:rFonts w:ascii="Times New Roman"/>
          <w:b w:val="false"/>
          <w:i w:val="false"/>
          <w:color w:val="000000"/>
          <w:sz w:val="28"/>
        </w:rPr>
        <w:t>
                           ғысы мен шлюз то-
</w:t>
      </w:r>
      <w:r>
        <w:br/>
      </w:r>
      <w:r>
        <w:rPr>
          <w:rFonts w:ascii="Times New Roman"/>
          <w:b w:val="false"/>
          <w:i w:val="false"/>
          <w:color w:val="000000"/>
          <w:sz w:val="28"/>
        </w:rPr>
        <w:t>
                           рабтарын дайындау.
</w:t>
      </w:r>
      <w:r>
        <w:br/>
      </w:r>
      <w:r>
        <w:rPr>
          <w:rFonts w:ascii="Times New Roman"/>
          <w:b w:val="false"/>
          <w:i w:val="false"/>
          <w:color w:val="000000"/>
          <w:sz w:val="28"/>
        </w:rPr>
        <w:t>
                           10. Жабдықтар,
</w:t>
      </w:r>
      <w:r>
        <w:br/>
      </w:r>
      <w:r>
        <w:rPr>
          <w:rFonts w:ascii="Times New Roman"/>
          <w:b w:val="false"/>
          <w:i w:val="false"/>
          <w:color w:val="000000"/>
          <w:sz w:val="28"/>
        </w:rPr>
        <w:t>
                           материалдар сатып
</w:t>
      </w:r>
      <w:r>
        <w:br/>
      </w:r>
      <w:r>
        <w:rPr>
          <w:rFonts w:ascii="Times New Roman"/>
          <w:b w:val="false"/>
          <w:i w:val="false"/>
          <w:color w:val="000000"/>
          <w:sz w:val="28"/>
        </w:rPr>
        <w:t>
                           алу. ҚТМ электр
</w:t>
      </w:r>
      <w:r>
        <w:br/>
      </w:r>
      <w:r>
        <w:rPr>
          <w:rFonts w:ascii="Times New Roman"/>
          <w:b w:val="false"/>
          <w:i w:val="false"/>
          <w:color w:val="000000"/>
          <w:sz w:val="28"/>
        </w:rPr>
        <w:t>
                           магниттi жүйесiн
</w:t>
      </w:r>
      <w:r>
        <w:br/>
      </w:r>
      <w:r>
        <w:rPr>
          <w:rFonts w:ascii="Times New Roman"/>
          <w:b w:val="false"/>
          <w:i w:val="false"/>
          <w:color w:val="000000"/>
          <w:sz w:val="28"/>
        </w:rPr>
        <w:t>
                           құру.
</w:t>
      </w:r>
      <w:r>
        <w:br/>
      </w:r>
      <w:r>
        <w:rPr>
          <w:rFonts w:ascii="Times New Roman"/>
          <w:b w:val="false"/>
          <w:i w:val="false"/>
          <w:color w:val="000000"/>
          <w:sz w:val="28"/>
        </w:rPr>
        <w:t>
                           11. Жабдықтардың
</w:t>
      </w:r>
      <w:r>
        <w:br/>
      </w:r>
      <w:r>
        <w:rPr>
          <w:rFonts w:ascii="Times New Roman"/>
          <w:b w:val="false"/>
          <w:i w:val="false"/>
          <w:color w:val="000000"/>
          <w:sz w:val="28"/>
        </w:rPr>
        <w:t>
                           бөлшектерiн, мате-
</w:t>
      </w:r>
      <w:r>
        <w:br/>
      </w:r>
      <w:r>
        <w:rPr>
          <w:rFonts w:ascii="Times New Roman"/>
          <w:b w:val="false"/>
          <w:i w:val="false"/>
          <w:color w:val="000000"/>
          <w:sz w:val="28"/>
        </w:rPr>
        <w:t>
                           риалдарды сатып
</w:t>
      </w:r>
      <w:r>
        <w:br/>
      </w:r>
      <w:r>
        <w:rPr>
          <w:rFonts w:ascii="Times New Roman"/>
          <w:b w:val="false"/>
          <w:i w:val="false"/>
          <w:color w:val="000000"/>
          <w:sz w:val="28"/>
        </w:rPr>
        <w:t>
                           алу. Плазманы
</w:t>
      </w:r>
      <w:r>
        <w:br/>
      </w:r>
      <w:r>
        <w:rPr>
          <w:rFonts w:ascii="Times New Roman"/>
          <w:b w:val="false"/>
          <w:i w:val="false"/>
          <w:color w:val="000000"/>
          <w:sz w:val="28"/>
        </w:rPr>
        <w:t>
                           жоғары жиілiкте
</w:t>
      </w:r>
      <w:r>
        <w:br/>
      </w:r>
      <w:r>
        <w:rPr>
          <w:rFonts w:ascii="Times New Roman"/>
          <w:b w:val="false"/>
          <w:i w:val="false"/>
          <w:color w:val="000000"/>
          <w:sz w:val="28"/>
        </w:rPr>
        <w:t>
                           қыздыру жүйесiн
</w:t>
      </w:r>
      <w:r>
        <w:br/>
      </w:r>
      <w:r>
        <w:rPr>
          <w:rFonts w:ascii="Times New Roman"/>
          <w:b w:val="false"/>
          <w:i w:val="false"/>
          <w:color w:val="000000"/>
          <w:sz w:val="28"/>
        </w:rPr>
        <w:t>
                           құру жөнiндегi
</w:t>
      </w:r>
      <w:r>
        <w:br/>
      </w:r>
      <w:r>
        <w:rPr>
          <w:rFonts w:ascii="Times New Roman"/>
          <w:b w:val="false"/>
          <w:i w:val="false"/>
          <w:color w:val="000000"/>
          <w:sz w:val="28"/>
        </w:rPr>
        <w:t>
                           жұмыстарды жал-
</w:t>
      </w:r>
      <w:r>
        <w:br/>
      </w:r>
      <w:r>
        <w:rPr>
          <w:rFonts w:ascii="Times New Roman"/>
          <w:b w:val="false"/>
          <w:i w:val="false"/>
          <w:color w:val="000000"/>
          <w:sz w:val="28"/>
        </w:rPr>
        <w:t>
                           ғастыру.
</w:t>
      </w:r>
      <w:r>
        <w:br/>
      </w:r>
      <w:r>
        <w:rPr>
          <w:rFonts w:ascii="Times New Roman"/>
          <w:b w:val="false"/>
          <w:i w:val="false"/>
          <w:color w:val="000000"/>
          <w:sz w:val="28"/>
        </w:rPr>
        <w:t>
                           12. Жабдықтар,
</w:t>
      </w:r>
      <w:r>
        <w:br/>
      </w:r>
      <w:r>
        <w:rPr>
          <w:rFonts w:ascii="Times New Roman"/>
          <w:b w:val="false"/>
          <w:i w:val="false"/>
          <w:color w:val="000000"/>
          <w:sz w:val="28"/>
        </w:rPr>
        <w:t>
                           материалдар сатып
</w:t>
      </w:r>
      <w:r>
        <w:br/>
      </w:r>
      <w:r>
        <w:rPr>
          <w:rFonts w:ascii="Times New Roman"/>
          <w:b w:val="false"/>
          <w:i w:val="false"/>
          <w:color w:val="000000"/>
          <w:sz w:val="28"/>
        </w:rPr>
        <w:t>
                           алу. Вакуумдық
</w:t>
      </w:r>
      <w:r>
        <w:br/>
      </w:r>
      <w:r>
        <w:rPr>
          <w:rFonts w:ascii="Times New Roman"/>
          <w:b w:val="false"/>
          <w:i w:val="false"/>
          <w:color w:val="000000"/>
          <w:sz w:val="28"/>
        </w:rPr>
        <w:t>
                           камераны қыздыру
</w:t>
      </w:r>
      <w:r>
        <w:br/>
      </w:r>
      <w:r>
        <w:rPr>
          <w:rFonts w:ascii="Times New Roman"/>
          <w:b w:val="false"/>
          <w:i w:val="false"/>
          <w:color w:val="000000"/>
          <w:sz w:val="28"/>
        </w:rPr>
        <w:t>
                           мен кондинцирлеу
</w:t>
      </w:r>
      <w:r>
        <w:br/>
      </w:r>
      <w:r>
        <w:rPr>
          <w:rFonts w:ascii="Times New Roman"/>
          <w:b w:val="false"/>
          <w:i w:val="false"/>
          <w:color w:val="000000"/>
          <w:sz w:val="28"/>
        </w:rPr>
        <w:t>
                           жүйесiн құру.
</w:t>
      </w:r>
      <w:r>
        <w:br/>
      </w:r>
      <w:r>
        <w:rPr>
          <w:rFonts w:ascii="Times New Roman"/>
          <w:b w:val="false"/>
          <w:i w:val="false"/>
          <w:color w:val="000000"/>
          <w:sz w:val="28"/>
        </w:rPr>
        <w:t>
                           13. Физикалық
</w:t>
      </w:r>
      <w:r>
        <w:br/>
      </w:r>
      <w:r>
        <w:rPr>
          <w:rFonts w:ascii="Times New Roman"/>
          <w:b w:val="false"/>
          <w:i w:val="false"/>
          <w:color w:val="000000"/>
          <w:sz w:val="28"/>
        </w:rPr>
        <w:t>
                           қорғаныш жүйесi.
</w:t>
      </w:r>
      <w:r>
        <w:br/>
      </w:r>
      <w:r>
        <w:rPr>
          <w:rFonts w:ascii="Times New Roman"/>
          <w:b w:val="false"/>
          <w:i w:val="false"/>
          <w:color w:val="000000"/>
          <w:sz w:val="28"/>
        </w:rPr>
        <w:t>
                           Iске қосу-жөндеу
</w:t>
      </w:r>
      <w:r>
        <w:br/>
      </w:r>
      <w:r>
        <w:rPr>
          <w:rFonts w:ascii="Times New Roman"/>
          <w:b w:val="false"/>
          <w:i w:val="false"/>
          <w:color w:val="000000"/>
          <w:sz w:val="28"/>
        </w:rPr>
        <w:t>
                           жұмыстары. Жүйенi
</w:t>
      </w:r>
      <w:r>
        <w:br/>
      </w:r>
      <w:r>
        <w:rPr>
          <w:rFonts w:ascii="Times New Roman"/>
          <w:b w:val="false"/>
          <w:i w:val="false"/>
          <w:color w:val="000000"/>
          <w:sz w:val="28"/>
        </w:rPr>
        <w:t>
                           пайдалануға беру.
</w:t>
      </w:r>
      <w:r>
        <w:br/>
      </w:r>
      <w:r>
        <w:rPr>
          <w:rFonts w:ascii="Times New Roman"/>
          <w:b w:val="false"/>
          <w:i w:val="false"/>
          <w:color w:val="000000"/>
          <w:sz w:val="28"/>
        </w:rPr>
        <w:t>
                           14. Отын сатып
</w:t>
      </w:r>
      <w:r>
        <w:br/>
      </w:r>
      <w:r>
        <w:rPr>
          <w:rFonts w:ascii="Times New Roman"/>
          <w:b w:val="false"/>
          <w:i w:val="false"/>
          <w:color w:val="000000"/>
          <w:sz w:val="28"/>
        </w:rPr>
        <w:t>
                           алу. Инженерлiк
</w:t>
      </w:r>
      <w:r>
        <w:br/>
      </w:r>
      <w:r>
        <w:rPr>
          <w:rFonts w:ascii="Times New Roman"/>
          <w:b w:val="false"/>
          <w:i w:val="false"/>
          <w:color w:val="000000"/>
          <w:sz w:val="28"/>
        </w:rPr>
        <w:t>
                           жүйелер мен жы-
</w:t>
      </w:r>
      <w:r>
        <w:br/>
      </w:r>
      <w:r>
        <w:rPr>
          <w:rFonts w:ascii="Times New Roman"/>
          <w:b w:val="false"/>
          <w:i w:val="false"/>
          <w:color w:val="000000"/>
          <w:sz w:val="28"/>
        </w:rPr>
        <w:t>
                           лытуды пайдала-
</w:t>
      </w:r>
      <w:r>
        <w:br/>
      </w:r>
      <w:r>
        <w:rPr>
          <w:rFonts w:ascii="Times New Roman"/>
          <w:b w:val="false"/>
          <w:i w:val="false"/>
          <w:color w:val="000000"/>
          <w:sz w:val="28"/>
        </w:rPr>
        <w:t>
                           нуды қамтамасыз
</w:t>
      </w:r>
      <w:r>
        <w:br/>
      </w:r>
      <w:r>
        <w:rPr>
          <w:rFonts w:ascii="Times New Roman"/>
          <w:b w:val="false"/>
          <w:i w:val="false"/>
          <w:color w:val="000000"/>
          <w:sz w:val="28"/>
        </w:rPr>
        <w:t>
                           ету, ҚТМ кешенiн
</w:t>
      </w:r>
      <w:r>
        <w:br/>
      </w:r>
      <w:r>
        <w:rPr>
          <w:rFonts w:ascii="Times New Roman"/>
          <w:b w:val="false"/>
          <w:i w:val="false"/>
          <w:color w:val="000000"/>
          <w:sz w:val="28"/>
        </w:rPr>
        <w:t>
                           қорғау.
</w:t>
      </w:r>
      <w:r>
        <w:br/>
      </w:r>
      <w:r>
        <w:rPr>
          <w:rFonts w:ascii="Times New Roman"/>
          <w:b w:val="false"/>
          <w:i w:val="false"/>
          <w:color w:val="000000"/>
          <w:sz w:val="28"/>
        </w:rPr>
        <w:t>
                           15. Қолданыстағы
</w:t>
      </w:r>
      <w:r>
        <w:br/>
      </w:r>
      <w:r>
        <w:rPr>
          <w:rFonts w:ascii="Times New Roman"/>
          <w:b w:val="false"/>
          <w:i w:val="false"/>
          <w:color w:val="000000"/>
          <w:sz w:val="28"/>
        </w:rPr>
        <w:t>
                           Ережелер мен
</w:t>
      </w:r>
      <w:r>
        <w:br/>
      </w:r>
      <w:r>
        <w:rPr>
          <w:rFonts w:ascii="Times New Roman"/>
          <w:b w:val="false"/>
          <w:i w:val="false"/>
          <w:color w:val="000000"/>
          <w:sz w:val="28"/>
        </w:rPr>
        <w:t>
                           нұсқаулықтарға
</w:t>
      </w:r>
      <w:r>
        <w:br/>
      </w:r>
      <w:r>
        <w:rPr>
          <w:rFonts w:ascii="Times New Roman"/>
          <w:b w:val="false"/>
          <w:i w:val="false"/>
          <w:color w:val="000000"/>
          <w:sz w:val="28"/>
        </w:rPr>
        <w:t>
                           сәйкес ҚМТ кешенi
</w:t>
      </w:r>
      <w:r>
        <w:br/>
      </w:r>
      <w:r>
        <w:rPr>
          <w:rFonts w:ascii="Times New Roman"/>
          <w:b w:val="false"/>
          <w:i w:val="false"/>
          <w:color w:val="000000"/>
          <w:sz w:val="28"/>
        </w:rPr>
        <w:t>
                           мен қондырғылары-
</w:t>
      </w:r>
      <w:r>
        <w:br/>
      </w:r>
      <w:r>
        <w:rPr>
          <w:rFonts w:ascii="Times New Roman"/>
          <w:b w:val="false"/>
          <w:i w:val="false"/>
          <w:color w:val="000000"/>
          <w:sz w:val="28"/>
        </w:rPr>
        <w:t>
                           ның негiзгі
</w:t>
      </w:r>
      <w:r>
        <w:br/>
      </w:r>
      <w:r>
        <w:rPr>
          <w:rFonts w:ascii="Times New Roman"/>
          <w:b w:val="false"/>
          <w:i w:val="false"/>
          <w:color w:val="000000"/>
          <w:sz w:val="28"/>
        </w:rPr>
        <w:t>
                           жүйелерінің
</w:t>
      </w:r>
      <w:r>
        <w:br/>
      </w:r>
      <w:r>
        <w:rPr>
          <w:rFonts w:ascii="Times New Roman"/>
          <w:b w:val="false"/>
          <w:i w:val="false"/>
          <w:color w:val="000000"/>
          <w:sz w:val="28"/>
        </w:rPr>
        <w:t>
                           бөлшектерi мен
</w:t>
      </w:r>
      <w:r>
        <w:br/>
      </w:r>
      <w:r>
        <w:rPr>
          <w:rFonts w:ascii="Times New Roman"/>
          <w:b w:val="false"/>
          <w:i w:val="false"/>
          <w:color w:val="000000"/>
          <w:sz w:val="28"/>
        </w:rPr>
        <w:t>
                           тораптарының
</w:t>
      </w:r>
      <w:r>
        <w:br/>
      </w:r>
      <w:r>
        <w:rPr>
          <w:rFonts w:ascii="Times New Roman"/>
          <w:b w:val="false"/>
          <w:i w:val="false"/>
          <w:color w:val="000000"/>
          <w:sz w:val="28"/>
        </w:rPr>
        <w:t>
                           бiтеулігін тексеру
</w:t>
      </w:r>
      <w:r>
        <w:br/>
      </w:r>
      <w:r>
        <w:rPr>
          <w:rFonts w:ascii="Times New Roman"/>
          <w:b w:val="false"/>
          <w:i w:val="false"/>
          <w:color w:val="000000"/>
          <w:sz w:val="28"/>
        </w:rPr>
        <w:t>
                           бағдарламасын
</w:t>
      </w:r>
      <w:r>
        <w:br/>
      </w:r>
      <w:r>
        <w:rPr>
          <w:rFonts w:ascii="Times New Roman"/>
          <w:b w:val="false"/>
          <w:i w:val="false"/>
          <w:color w:val="000000"/>
          <w:sz w:val="28"/>
        </w:rPr>
        <w:t>
                           орнату.
</w:t>
      </w:r>
      <w:r>
        <w:br/>
      </w:r>
      <w:r>
        <w:rPr>
          <w:rFonts w:ascii="Times New Roman"/>
          <w:b w:val="false"/>
          <w:i w:val="false"/>
          <w:color w:val="000000"/>
          <w:sz w:val="28"/>
        </w:rPr>
        <w:t>
                           16. Тоқамақты
</w:t>
      </w:r>
      <w:r>
        <w:br/>
      </w:r>
      <w:r>
        <w:rPr>
          <w:rFonts w:ascii="Times New Roman"/>
          <w:b w:val="false"/>
          <w:i w:val="false"/>
          <w:color w:val="000000"/>
          <w:sz w:val="28"/>
        </w:rPr>
        <w:t>
                           (ҚТМ) физикалық
</w:t>
      </w:r>
      <w:r>
        <w:br/>
      </w:r>
      <w:r>
        <w:rPr>
          <w:rFonts w:ascii="Times New Roman"/>
          <w:b w:val="false"/>
          <w:i w:val="false"/>
          <w:color w:val="000000"/>
          <w:sz w:val="28"/>
        </w:rPr>
        <w:t>
                           iске қосу сце-
</w:t>
      </w:r>
      <w:r>
        <w:br/>
      </w:r>
      <w:r>
        <w:rPr>
          <w:rFonts w:ascii="Times New Roman"/>
          <w:b w:val="false"/>
          <w:i w:val="false"/>
          <w:color w:val="000000"/>
          <w:sz w:val="28"/>
        </w:rPr>
        <w:t>
                           нариiнiң және
</w:t>
      </w:r>
      <w:r>
        <w:br/>
      </w:r>
      <w:r>
        <w:rPr>
          <w:rFonts w:ascii="Times New Roman"/>
          <w:b w:val="false"/>
          <w:i w:val="false"/>
          <w:color w:val="000000"/>
          <w:sz w:val="28"/>
        </w:rPr>
        <w:t>
                           физикалық iске
</w:t>
      </w:r>
      <w:r>
        <w:br/>
      </w:r>
      <w:r>
        <w:rPr>
          <w:rFonts w:ascii="Times New Roman"/>
          <w:b w:val="false"/>
          <w:i w:val="false"/>
          <w:color w:val="000000"/>
          <w:sz w:val="28"/>
        </w:rPr>
        <w:t>
                           қосу жүйесi
</w:t>
      </w:r>
      <w:r>
        <w:br/>
      </w:r>
      <w:r>
        <w:rPr>
          <w:rFonts w:ascii="Times New Roman"/>
          <w:b w:val="false"/>
          <w:i w:val="false"/>
          <w:color w:val="000000"/>
          <w:sz w:val="28"/>
        </w:rPr>
        <w:t>
                           жұмыс режимiнiң
</w:t>
      </w:r>
      <w:r>
        <w:br/>
      </w:r>
      <w:r>
        <w:rPr>
          <w:rFonts w:ascii="Times New Roman"/>
          <w:b w:val="false"/>
          <w:i w:val="false"/>
          <w:color w:val="000000"/>
          <w:sz w:val="28"/>
        </w:rPr>
        <w:t>
                           есептiк бағала-
</w:t>
      </w:r>
      <w:r>
        <w:br/>
      </w:r>
      <w:r>
        <w:rPr>
          <w:rFonts w:ascii="Times New Roman"/>
          <w:b w:val="false"/>
          <w:i w:val="false"/>
          <w:color w:val="000000"/>
          <w:sz w:val="28"/>
        </w:rPr>
        <w:t>
                           улары.
</w:t>
      </w:r>
      <w:r>
        <w:br/>
      </w:r>
      <w:r>
        <w:rPr>
          <w:rFonts w:ascii="Times New Roman"/>
          <w:b w:val="false"/>
          <w:i w:val="false"/>
          <w:color w:val="000000"/>
          <w:sz w:val="28"/>
        </w:rPr>
        <w:t>
                           17. Пайдалану
</w:t>
      </w:r>
      <w:r>
        <w:br/>
      </w:r>
      <w:r>
        <w:rPr>
          <w:rFonts w:ascii="Times New Roman"/>
          <w:b w:val="false"/>
          <w:i w:val="false"/>
          <w:color w:val="000000"/>
          <w:sz w:val="28"/>
        </w:rPr>
        <w:t>
                           құжаттамаларын
</w:t>
      </w:r>
      <w:r>
        <w:br/>
      </w:r>
      <w:r>
        <w:rPr>
          <w:rFonts w:ascii="Times New Roman"/>
          <w:b w:val="false"/>
          <w:i w:val="false"/>
          <w:color w:val="000000"/>
          <w:sz w:val="28"/>
        </w:rPr>
        <w:t>
                           әзiрлеу мен
</w:t>
      </w:r>
      <w:r>
        <w:br/>
      </w:r>
      <w:r>
        <w:rPr>
          <w:rFonts w:ascii="Times New Roman"/>
          <w:b w:val="false"/>
          <w:i w:val="false"/>
          <w:color w:val="000000"/>
          <w:sz w:val="28"/>
        </w:rPr>
        <w:t>
                           персоналды
</w:t>
      </w:r>
      <w:r>
        <w:br/>
      </w:r>
      <w:r>
        <w:rPr>
          <w:rFonts w:ascii="Times New Roman"/>
          <w:b w:val="false"/>
          <w:i w:val="false"/>
          <w:color w:val="000000"/>
          <w:sz w:val="28"/>
        </w:rPr>
        <w:t>
                           дайындауды бастау.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ҚТМ кешенiнiң жүйелерi мен орнату негiзiнде жұмысшы конструкторлық құжаттама;
</w:t>
      </w:r>
      <w:r>
        <w:br/>
      </w:r>
      <w:r>
        <w:rPr>
          <w:rFonts w:ascii="Times New Roman"/>
          <w:b w:val="false"/>
          <w:i w:val="false"/>
          <w:color w:val="000000"/>
          <w:sz w:val="28"/>
        </w:rPr>
        <w:t>
      ҚТМ кешенi ғимаратын қайта жаңарту;
</w:t>
      </w:r>
      <w:r>
        <w:br/>
      </w:r>
      <w:r>
        <w:rPr>
          <w:rFonts w:ascii="Times New Roman"/>
          <w:b w:val="false"/>
          <w:i w:val="false"/>
          <w:color w:val="000000"/>
          <w:sz w:val="28"/>
        </w:rPr>
        <w:t>
      сыртқы электрмен қамтамасыз ету жүйесi (соның iшiнде монтаждалған ЛЭП-220кВ, N 51 шағын станцияны қайта жаңғырту, күштiк трансформаторларды монтаждау, ашық тарату қондырғысы, шағын станциясының электр байланысы); ҚТМ кешенiн автоматтандырылған басқару жүйелерi;
</w:t>
      </w:r>
      <w:r>
        <w:br/>
      </w:r>
      <w:r>
        <w:rPr>
          <w:rFonts w:ascii="Times New Roman"/>
          <w:b w:val="false"/>
          <w:i w:val="false"/>
          <w:color w:val="000000"/>
          <w:sz w:val="28"/>
        </w:rPr>
        <w:t>
      ҚТМ импульстiк қоректендiру жүйесi;
</w:t>
      </w:r>
      <w:r>
        <w:br/>
      </w:r>
      <w:r>
        <w:rPr>
          <w:rFonts w:ascii="Times New Roman"/>
          <w:b w:val="false"/>
          <w:i w:val="false"/>
          <w:color w:val="000000"/>
          <w:sz w:val="28"/>
        </w:rPr>
        <w:t>
      резервтiк электрмен қамтамасыз ету жүйесi;
</w:t>
      </w:r>
      <w:r>
        <w:br/>
      </w:r>
      <w:r>
        <w:rPr>
          <w:rFonts w:ascii="Times New Roman"/>
          <w:b w:val="false"/>
          <w:i w:val="false"/>
          <w:color w:val="000000"/>
          <w:sz w:val="28"/>
        </w:rPr>
        <w:t>
      ҚТМ жылжымалы диверторлық қондырғысы мен шлюзiнiң тораптары;
</w:t>
      </w:r>
      <w:r>
        <w:br/>
      </w:r>
      <w:r>
        <w:rPr>
          <w:rFonts w:ascii="Times New Roman"/>
          <w:b w:val="false"/>
          <w:i w:val="false"/>
          <w:color w:val="000000"/>
          <w:sz w:val="28"/>
        </w:rPr>
        <w:t>
      Электр магниттiк жүйе мен қыздыру жүйесi және вакуумдық камераны кондиционерлеу;
</w:t>
      </w:r>
      <w:r>
        <w:br/>
      </w:r>
      <w:r>
        <w:rPr>
          <w:rFonts w:ascii="Times New Roman"/>
          <w:b w:val="false"/>
          <w:i w:val="false"/>
          <w:color w:val="000000"/>
          <w:sz w:val="28"/>
        </w:rPr>
        <w:t>
      ҚМТ кешенi мен қондырғыларының негізгі жүйелерiнiң бөлшектерi мен тораптарының бiтеулiгiн тексеру бағдарламасы;
</w:t>
      </w:r>
      <w:r>
        <w:br/>
      </w:r>
      <w:r>
        <w:rPr>
          <w:rFonts w:ascii="Times New Roman"/>
          <w:b w:val="false"/>
          <w:i w:val="false"/>
          <w:color w:val="000000"/>
          <w:sz w:val="28"/>
        </w:rPr>
        <w:t>
      физикалық қорғаныш жүйесi;
</w:t>
      </w:r>
      <w:r>
        <w:br/>
      </w:r>
      <w:r>
        <w:rPr>
          <w:rFonts w:ascii="Times New Roman"/>
          <w:b w:val="false"/>
          <w:i w:val="false"/>
          <w:color w:val="000000"/>
          <w:sz w:val="28"/>
        </w:rPr>
        <w:t>
      Тоқамақты (ҚТМ) физикалық iске қосу сценариiнiң және физикалық iске қосу жүйесi жұмыс режимiнiң есептiк бағалаулары;
</w:t>
      </w:r>
      <w:r>
        <w:br/>
      </w:r>
      <w:r>
        <w:rPr>
          <w:rFonts w:ascii="Times New Roman"/>
          <w:b w:val="false"/>
          <w:i w:val="false"/>
          <w:color w:val="000000"/>
          <w:sz w:val="28"/>
        </w:rPr>
        <w:t>
      Жылыту мерзiмi үшiн отын, инженерлiк жүйе мен кешендi қорғауды пайдалануға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"Л.Н.Гумилев атындағы Еуразия ұлттық университетiнде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ауыр иондарды жеделдету негiзiнде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пәнаралық ғылыми-зерттеу кешенiн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658135 мың теңге (алты жүз елу сегiз миллион бiр жүз отыз бес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 Үкiметiнiң 2004 жылғы 31 тамыздағы N 917 
</w:t>
      </w:r>
      <w:r>
        <w:rPr>
          <w:rFonts w:ascii="Times New Roman"/>
          <w:b w:val="false"/>
          <w:i w:val="false"/>
          <w:color w:val="000000"/>
          <w:sz w:val="28"/>
        </w:rPr>
        <w:t xml:space="preserve"> қаулысымен </w:t>
      </w:r>
      <w:r>
        <w:rPr>
          <w:rFonts w:ascii="Times New Roman"/>
          <w:b w:val="false"/>
          <w:i w:val="false"/>
          <w:color w:val="000000"/>
          <w:sz w:val="28"/>
        </w:rPr>
        <w:t>
 бекiтiлген 2005-2007 жылдарға арналған басымдықты бюджеттiк инвестициялық жобалар (бағдарламалар) тiзбесiнiң 5-бөлiмiнiң 159-тармағы.
</w:t>
      </w:r>
      <w:r>
        <w:br/>
      </w:r>
      <w:r>
        <w:rPr>
          <w:rFonts w:ascii="Times New Roman"/>
          <w:b w:val="false"/>
          <w:i w:val="false"/>
          <w:color w:val="000000"/>
          <w:sz w:val="28"/>
        </w:rPr>
        <w:t>
      3. Бюджеттік бағдарламаны қаржыландыру көздерi: республикалық бюджеттің қаражаты.
</w:t>
      </w:r>
      <w:r>
        <w:br/>
      </w:r>
      <w:r>
        <w:rPr>
          <w:rFonts w:ascii="Times New Roman"/>
          <w:b w:val="false"/>
          <w:i w:val="false"/>
          <w:color w:val="000000"/>
          <w:sz w:val="28"/>
        </w:rPr>
        <w:t>
      4. Бюджеттік бағдарламаның мақсаты: ғылымды қажетсiнетiн озық технологияларды және импортты алмастырушы өндiрiстердi дамыту.
</w:t>
      </w:r>
      <w:r>
        <w:br/>
      </w:r>
      <w:r>
        <w:rPr>
          <w:rFonts w:ascii="Times New Roman"/>
          <w:b w:val="false"/>
          <w:i w:val="false"/>
          <w:color w:val="000000"/>
          <w:sz w:val="28"/>
        </w:rPr>
        <w:t>
      5. Бюджеттiк бағдарламаның мiндеттерi: Л.Н.Гумилев атындағы Еуразия ұлттық университетiнде (ЕҰУ) ғылымды ауыр иондарды жеделдеткiш базасында пәнаралық оқу ғылыми-зерттеу кешенiн құру.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Л.Н.Гуми-   "Л.Н.Гумилев атын- Жыл     Қазақстан
</w:t>
      </w:r>
      <w:r>
        <w:br/>
      </w:r>
      <w:r>
        <w:rPr>
          <w:rFonts w:ascii="Times New Roman"/>
          <w:b w:val="false"/>
          <w:i w:val="false"/>
          <w:color w:val="000000"/>
          <w:sz w:val="28"/>
        </w:rPr>
        <w:t>
               лев атында- дағы Еуразия ұлт-  бойы    Республика-
</w:t>
      </w:r>
      <w:r>
        <w:br/>
      </w:r>
      <w:r>
        <w:rPr>
          <w:rFonts w:ascii="Times New Roman"/>
          <w:b w:val="false"/>
          <w:i w:val="false"/>
          <w:color w:val="000000"/>
          <w:sz w:val="28"/>
        </w:rPr>
        <w:t>
               ғы Еуразия  тық университе-            сының
</w:t>
      </w:r>
      <w:r>
        <w:br/>
      </w:r>
      <w:r>
        <w:rPr>
          <w:rFonts w:ascii="Times New Roman"/>
          <w:b w:val="false"/>
          <w:i w:val="false"/>
          <w:color w:val="000000"/>
          <w:sz w:val="28"/>
        </w:rPr>
        <w:t>
               ұлттық      тінде ауыр ион-            Энергетика
</w:t>
      </w:r>
      <w:r>
        <w:br/>
      </w:r>
      <w:r>
        <w:rPr>
          <w:rFonts w:ascii="Times New Roman"/>
          <w:b w:val="false"/>
          <w:i w:val="false"/>
          <w:color w:val="000000"/>
          <w:sz w:val="28"/>
        </w:rPr>
        <w:t>
               универси-   дарды жеделдеткiш          және
</w:t>
      </w:r>
      <w:r>
        <w:br/>
      </w:r>
      <w:r>
        <w:rPr>
          <w:rFonts w:ascii="Times New Roman"/>
          <w:b w:val="false"/>
          <w:i w:val="false"/>
          <w:color w:val="000000"/>
          <w:sz w:val="28"/>
        </w:rPr>
        <w:t>
               тетiнде     негiзiнде пәнара-          минералдық
</w:t>
      </w:r>
      <w:r>
        <w:br/>
      </w:r>
      <w:r>
        <w:rPr>
          <w:rFonts w:ascii="Times New Roman"/>
          <w:b w:val="false"/>
          <w:i w:val="false"/>
          <w:color w:val="000000"/>
          <w:sz w:val="28"/>
        </w:rPr>
        <w:t>
               ауыр ион-   лық ғылыми-зерттеу         ресурстар
</w:t>
      </w:r>
      <w:r>
        <w:br/>
      </w:r>
      <w:r>
        <w:rPr>
          <w:rFonts w:ascii="Times New Roman"/>
          <w:b w:val="false"/>
          <w:i w:val="false"/>
          <w:color w:val="000000"/>
          <w:sz w:val="28"/>
        </w:rPr>
        <w:t>
               дарды же-   кешенiн құру;              министрлiгi
</w:t>
      </w:r>
      <w:r>
        <w:br/>
      </w:r>
      <w:r>
        <w:rPr>
          <w:rFonts w:ascii="Times New Roman"/>
          <w:b w:val="false"/>
          <w:i w:val="false"/>
          <w:color w:val="000000"/>
          <w:sz w:val="28"/>
        </w:rPr>
        <w:t>
               делдету     инвестициялық жо-
</w:t>
      </w:r>
      <w:r>
        <w:br/>
      </w:r>
      <w:r>
        <w:rPr>
          <w:rFonts w:ascii="Times New Roman"/>
          <w:b w:val="false"/>
          <w:i w:val="false"/>
          <w:color w:val="000000"/>
          <w:sz w:val="28"/>
        </w:rPr>
        <w:t>
               негiзiнде   басын iске асыру:
</w:t>
      </w:r>
      <w:r>
        <w:br/>
      </w:r>
      <w:r>
        <w:rPr>
          <w:rFonts w:ascii="Times New Roman"/>
          <w:b w:val="false"/>
          <w:i w:val="false"/>
          <w:color w:val="000000"/>
          <w:sz w:val="28"/>
        </w:rPr>
        <w:t>
               пәнара-     1) будаларды та-
</w:t>
      </w:r>
      <w:r>
        <w:br/>
      </w:r>
      <w:r>
        <w:rPr>
          <w:rFonts w:ascii="Times New Roman"/>
          <w:b w:val="false"/>
          <w:i w:val="false"/>
          <w:color w:val="000000"/>
          <w:sz w:val="28"/>
        </w:rPr>
        <w:t>
               лық ғылы-   сымалдау арнала-
</w:t>
      </w:r>
      <w:r>
        <w:br/>
      </w:r>
      <w:r>
        <w:rPr>
          <w:rFonts w:ascii="Times New Roman"/>
          <w:b w:val="false"/>
          <w:i w:val="false"/>
          <w:color w:val="000000"/>
          <w:sz w:val="28"/>
        </w:rPr>
        <w:t>
               ми-зерт-    рымен ауыр иондар-
</w:t>
      </w:r>
      <w:r>
        <w:br/>
      </w:r>
      <w:r>
        <w:rPr>
          <w:rFonts w:ascii="Times New Roman"/>
          <w:b w:val="false"/>
          <w:i w:val="false"/>
          <w:color w:val="000000"/>
          <w:sz w:val="28"/>
        </w:rPr>
        <w:t>
               теу кеше-   дың циклотроны
</w:t>
      </w:r>
      <w:r>
        <w:br/>
      </w:r>
      <w:r>
        <w:rPr>
          <w:rFonts w:ascii="Times New Roman"/>
          <w:b w:val="false"/>
          <w:i w:val="false"/>
          <w:color w:val="000000"/>
          <w:sz w:val="28"/>
        </w:rPr>
        <w:t>
               нiн құру    үшiн тораптар
</w:t>
      </w:r>
      <w:r>
        <w:br/>
      </w:r>
      <w:r>
        <w:rPr>
          <w:rFonts w:ascii="Times New Roman"/>
          <w:b w:val="false"/>
          <w:i w:val="false"/>
          <w:color w:val="000000"/>
          <w:sz w:val="28"/>
        </w:rPr>
        <w:t>
                           дайындауды аяқтау;
</w:t>
      </w:r>
      <w:r>
        <w:br/>
      </w:r>
      <w:r>
        <w:rPr>
          <w:rFonts w:ascii="Times New Roman"/>
          <w:b w:val="false"/>
          <w:i w:val="false"/>
          <w:color w:val="000000"/>
          <w:sz w:val="28"/>
        </w:rPr>
        <w:t>
                           дайындаушыдағы
</w:t>
      </w:r>
      <w:r>
        <w:br/>
      </w:r>
      <w:r>
        <w:rPr>
          <w:rFonts w:ascii="Times New Roman"/>
          <w:b w:val="false"/>
          <w:i w:val="false"/>
          <w:color w:val="000000"/>
          <w:sz w:val="28"/>
        </w:rPr>
        <w:t>
                           циклотронды құрас-
</w:t>
      </w:r>
      <w:r>
        <w:br/>
      </w:r>
      <w:r>
        <w:rPr>
          <w:rFonts w:ascii="Times New Roman"/>
          <w:b w:val="false"/>
          <w:i w:val="false"/>
          <w:color w:val="000000"/>
          <w:sz w:val="28"/>
        </w:rPr>
        <w:t>
                           тыру және жөндеу;
</w:t>
      </w:r>
      <w:r>
        <w:br/>
      </w:r>
      <w:r>
        <w:rPr>
          <w:rFonts w:ascii="Times New Roman"/>
          <w:b w:val="false"/>
          <w:i w:val="false"/>
          <w:color w:val="000000"/>
          <w:sz w:val="28"/>
        </w:rPr>
        <w:t>
                           2) ауыр көп
</w:t>
      </w:r>
      <w:r>
        <w:br/>
      </w:r>
      <w:r>
        <w:rPr>
          <w:rFonts w:ascii="Times New Roman"/>
          <w:b w:val="false"/>
          <w:i w:val="false"/>
          <w:color w:val="000000"/>
          <w:sz w:val="28"/>
        </w:rPr>
        <w:t>
                           зарядты иондардың
</w:t>
      </w:r>
      <w:r>
        <w:br/>
      </w:r>
      <w:r>
        <w:rPr>
          <w:rFonts w:ascii="Times New Roman"/>
          <w:b w:val="false"/>
          <w:i w:val="false"/>
          <w:color w:val="000000"/>
          <w:sz w:val="28"/>
        </w:rPr>
        <w:t>
                           инжектор-имплан-
</w:t>
      </w:r>
      <w:r>
        <w:br/>
      </w:r>
      <w:r>
        <w:rPr>
          <w:rFonts w:ascii="Times New Roman"/>
          <w:b w:val="false"/>
          <w:i w:val="false"/>
          <w:color w:val="000000"/>
          <w:sz w:val="28"/>
        </w:rPr>
        <w:t>
                           таторы үшiн торап-
</w:t>
      </w:r>
      <w:r>
        <w:br/>
      </w:r>
      <w:r>
        <w:rPr>
          <w:rFonts w:ascii="Times New Roman"/>
          <w:b w:val="false"/>
          <w:i w:val="false"/>
          <w:color w:val="000000"/>
          <w:sz w:val="28"/>
        </w:rPr>
        <w:t>
                           тар дайындауды
</w:t>
      </w:r>
      <w:r>
        <w:br/>
      </w:r>
      <w:r>
        <w:rPr>
          <w:rFonts w:ascii="Times New Roman"/>
          <w:b w:val="false"/>
          <w:i w:val="false"/>
          <w:color w:val="000000"/>
          <w:sz w:val="28"/>
        </w:rPr>
        <w:t>
                           аяқтау; ЭЦР -
</w:t>
      </w:r>
      <w:r>
        <w:br/>
      </w:r>
      <w:r>
        <w:rPr>
          <w:rFonts w:ascii="Times New Roman"/>
          <w:b w:val="false"/>
          <w:i w:val="false"/>
          <w:color w:val="000000"/>
          <w:sz w:val="28"/>
        </w:rPr>
        <w:t>
                           көздерi базасында
</w:t>
      </w:r>
      <w:r>
        <w:br/>
      </w:r>
      <w:r>
        <w:rPr>
          <w:rFonts w:ascii="Times New Roman"/>
          <w:b w:val="false"/>
          <w:i w:val="false"/>
          <w:color w:val="000000"/>
          <w:sz w:val="28"/>
        </w:rPr>
        <w:t>
                           ауыр көп зарядты
</w:t>
      </w:r>
      <w:r>
        <w:br/>
      </w:r>
      <w:r>
        <w:rPr>
          <w:rFonts w:ascii="Times New Roman"/>
          <w:b w:val="false"/>
          <w:i w:val="false"/>
          <w:color w:val="000000"/>
          <w:sz w:val="28"/>
        </w:rPr>
        <w:t>
                           иондардың инжек-
</w:t>
      </w:r>
      <w:r>
        <w:br/>
      </w:r>
      <w:r>
        <w:rPr>
          <w:rFonts w:ascii="Times New Roman"/>
          <w:b w:val="false"/>
          <w:i w:val="false"/>
          <w:color w:val="000000"/>
          <w:sz w:val="28"/>
        </w:rPr>
        <w:t>
                           тор-имплантаторын
</w:t>
      </w:r>
      <w:r>
        <w:br/>
      </w:r>
      <w:r>
        <w:rPr>
          <w:rFonts w:ascii="Times New Roman"/>
          <w:b w:val="false"/>
          <w:i w:val="false"/>
          <w:color w:val="000000"/>
          <w:sz w:val="28"/>
        </w:rPr>
        <w:t>
                           дайындаушыда құ-
</w:t>
      </w:r>
      <w:r>
        <w:br/>
      </w:r>
      <w:r>
        <w:rPr>
          <w:rFonts w:ascii="Times New Roman"/>
          <w:b w:val="false"/>
          <w:i w:val="false"/>
          <w:color w:val="000000"/>
          <w:sz w:val="28"/>
        </w:rPr>
        <w:t>
                           растыру және
</w:t>
      </w:r>
      <w:r>
        <w:br/>
      </w:r>
      <w:r>
        <w:rPr>
          <w:rFonts w:ascii="Times New Roman"/>
          <w:b w:val="false"/>
          <w:i w:val="false"/>
          <w:color w:val="000000"/>
          <w:sz w:val="28"/>
        </w:rPr>
        <w:t>
                           жөндеу;
</w:t>
      </w:r>
      <w:r>
        <w:br/>
      </w:r>
      <w:r>
        <w:rPr>
          <w:rFonts w:ascii="Times New Roman"/>
          <w:b w:val="false"/>
          <w:i w:val="false"/>
          <w:color w:val="000000"/>
          <w:sz w:val="28"/>
        </w:rPr>
        <w:t>
                           3) ғылыми-техноло-
</w:t>
      </w:r>
      <w:r>
        <w:br/>
      </w:r>
      <w:r>
        <w:rPr>
          <w:rFonts w:ascii="Times New Roman"/>
          <w:b w:val="false"/>
          <w:i w:val="false"/>
          <w:color w:val="000000"/>
          <w:sz w:val="28"/>
        </w:rPr>
        <w:t>
                           гиялық зертхана
</w:t>
      </w:r>
      <w:r>
        <w:br/>
      </w:r>
      <w:r>
        <w:rPr>
          <w:rFonts w:ascii="Times New Roman"/>
          <w:b w:val="false"/>
          <w:i w:val="false"/>
          <w:color w:val="000000"/>
          <w:sz w:val="28"/>
        </w:rPr>
        <w:t>
                           құру үшiн техно-
</w:t>
      </w:r>
      <w:r>
        <w:br/>
      </w:r>
      <w:r>
        <w:rPr>
          <w:rFonts w:ascii="Times New Roman"/>
          <w:b w:val="false"/>
          <w:i w:val="false"/>
          <w:color w:val="000000"/>
          <w:sz w:val="28"/>
        </w:rPr>
        <w:t>
                           логиялық жабдық
</w:t>
      </w:r>
      <w:r>
        <w:br/>
      </w:r>
      <w:r>
        <w:rPr>
          <w:rFonts w:ascii="Times New Roman"/>
          <w:b w:val="false"/>
          <w:i w:val="false"/>
          <w:color w:val="000000"/>
          <w:sz w:val="28"/>
        </w:rPr>
        <w:t>
                           дайындауды аяқтау;
</w:t>
      </w:r>
      <w:r>
        <w:br/>
      </w:r>
      <w:r>
        <w:rPr>
          <w:rFonts w:ascii="Times New Roman"/>
          <w:b w:val="false"/>
          <w:i w:val="false"/>
          <w:color w:val="000000"/>
          <w:sz w:val="28"/>
        </w:rPr>
        <w:t>
                           технологиялық
</w:t>
      </w:r>
      <w:r>
        <w:br/>
      </w:r>
      <w:r>
        <w:rPr>
          <w:rFonts w:ascii="Times New Roman"/>
          <w:b w:val="false"/>
          <w:i w:val="false"/>
          <w:color w:val="000000"/>
          <w:sz w:val="28"/>
        </w:rPr>
        <w:t>
                           жабдықты дайындау-
</w:t>
      </w:r>
      <w:r>
        <w:br/>
      </w:r>
      <w:r>
        <w:rPr>
          <w:rFonts w:ascii="Times New Roman"/>
          <w:b w:val="false"/>
          <w:i w:val="false"/>
          <w:color w:val="000000"/>
          <w:sz w:val="28"/>
        </w:rPr>
        <w:t>
                           шыда құрастыру
</w:t>
      </w:r>
      <w:r>
        <w:br/>
      </w:r>
      <w:r>
        <w:rPr>
          <w:rFonts w:ascii="Times New Roman"/>
          <w:b w:val="false"/>
          <w:i w:val="false"/>
          <w:color w:val="000000"/>
          <w:sz w:val="28"/>
        </w:rPr>
        <w:t>
                           және жөндеу;
</w:t>
      </w:r>
      <w:r>
        <w:br/>
      </w:r>
      <w:r>
        <w:rPr>
          <w:rFonts w:ascii="Times New Roman"/>
          <w:b w:val="false"/>
          <w:i w:val="false"/>
          <w:color w:val="000000"/>
          <w:sz w:val="28"/>
        </w:rPr>
        <w:t>
                           4) атомдық физи-
</w:t>
      </w:r>
      <w:r>
        <w:br/>
      </w:r>
      <w:r>
        <w:rPr>
          <w:rFonts w:ascii="Times New Roman"/>
          <w:b w:val="false"/>
          <w:i w:val="false"/>
          <w:color w:val="000000"/>
          <w:sz w:val="28"/>
        </w:rPr>
        <w:t>
                           калық және мате-
</w:t>
      </w:r>
      <w:r>
        <w:br/>
      </w:r>
      <w:r>
        <w:rPr>
          <w:rFonts w:ascii="Times New Roman"/>
          <w:b w:val="false"/>
          <w:i w:val="false"/>
          <w:color w:val="000000"/>
          <w:sz w:val="28"/>
        </w:rPr>
        <w:t>
                           риалтану ғылыми-
</w:t>
      </w:r>
      <w:r>
        <w:br/>
      </w:r>
      <w:r>
        <w:rPr>
          <w:rFonts w:ascii="Times New Roman"/>
          <w:b w:val="false"/>
          <w:i w:val="false"/>
          <w:color w:val="000000"/>
          <w:sz w:val="28"/>
        </w:rPr>
        <w:t>
                           тәжiрибелiк зерт-
</w:t>
      </w:r>
      <w:r>
        <w:br/>
      </w:r>
      <w:r>
        <w:rPr>
          <w:rFonts w:ascii="Times New Roman"/>
          <w:b w:val="false"/>
          <w:i w:val="false"/>
          <w:color w:val="000000"/>
          <w:sz w:val="28"/>
        </w:rPr>
        <w:t>
                           хана үшін талда-
</w:t>
      </w:r>
      <w:r>
        <w:br/>
      </w:r>
      <w:r>
        <w:rPr>
          <w:rFonts w:ascii="Times New Roman"/>
          <w:b w:val="false"/>
          <w:i w:val="false"/>
          <w:color w:val="000000"/>
          <w:sz w:val="28"/>
        </w:rPr>
        <w:t>
                           малық жабдықтар
</w:t>
      </w:r>
      <w:r>
        <w:br/>
      </w:r>
      <w:r>
        <w:rPr>
          <w:rFonts w:ascii="Times New Roman"/>
          <w:b w:val="false"/>
          <w:i w:val="false"/>
          <w:color w:val="000000"/>
          <w:sz w:val="28"/>
        </w:rPr>
        <w:t>
                           сатып алу;
</w:t>
      </w:r>
      <w:r>
        <w:br/>
      </w:r>
      <w:r>
        <w:rPr>
          <w:rFonts w:ascii="Times New Roman"/>
          <w:b w:val="false"/>
          <w:i w:val="false"/>
          <w:color w:val="000000"/>
          <w:sz w:val="28"/>
        </w:rPr>
        <w:t>
                           5) кешенге қызмет
</w:t>
      </w:r>
      <w:r>
        <w:br/>
      </w:r>
      <w:r>
        <w:rPr>
          <w:rFonts w:ascii="Times New Roman"/>
          <w:b w:val="false"/>
          <w:i w:val="false"/>
          <w:color w:val="000000"/>
          <w:sz w:val="28"/>
        </w:rPr>
        <w:t>
                           көрсету үшiн
</w:t>
      </w:r>
      <w:r>
        <w:br/>
      </w:r>
      <w:r>
        <w:rPr>
          <w:rFonts w:ascii="Times New Roman"/>
          <w:b w:val="false"/>
          <w:i w:val="false"/>
          <w:color w:val="000000"/>
          <w:sz w:val="28"/>
        </w:rPr>
        <w:t>
                           инженерлiк пер-
</w:t>
      </w:r>
      <w:r>
        <w:br/>
      </w:r>
      <w:r>
        <w:rPr>
          <w:rFonts w:ascii="Times New Roman"/>
          <w:b w:val="false"/>
          <w:i w:val="false"/>
          <w:color w:val="000000"/>
          <w:sz w:val="28"/>
        </w:rPr>
        <w:t>
                           соналды оқып-
</w:t>
      </w:r>
      <w:r>
        <w:br/>
      </w:r>
      <w:r>
        <w:rPr>
          <w:rFonts w:ascii="Times New Roman"/>
          <w:b w:val="false"/>
          <w:i w:val="false"/>
          <w:color w:val="000000"/>
          <w:sz w:val="28"/>
        </w:rPr>
        <w:t>
                           үйрету;
</w:t>
      </w:r>
      <w:r>
        <w:br/>
      </w:r>
      <w:r>
        <w:rPr>
          <w:rFonts w:ascii="Times New Roman"/>
          <w:b w:val="false"/>
          <w:i w:val="false"/>
          <w:color w:val="000000"/>
          <w:sz w:val="28"/>
        </w:rPr>
        <w:t>
                           6) пәнаралық
</w:t>
      </w:r>
      <w:r>
        <w:br/>
      </w:r>
      <w:r>
        <w:rPr>
          <w:rFonts w:ascii="Times New Roman"/>
          <w:b w:val="false"/>
          <w:i w:val="false"/>
          <w:color w:val="000000"/>
          <w:sz w:val="28"/>
        </w:rPr>
        <w:t>
                           ғылыми-зерттеу
</w:t>
      </w:r>
      <w:r>
        <w:br/>
      </w:r>
      <w:r>
        <w:rPr>
          <w:rFonts w:ascii="Times New Roman"/>
          <w:b w:val="false"/>
          <w:i w:val="false"/>
          <w:color w:val="000000"/>
          <w:sz w:val="28"/>
        </w:rPr>
        <w:t>
                           кешенi ғимара-
</w:t>
      </w:r>
      <w:r>
        <w:br/>
      </w:r>
      <w:r>
        <w:rPr>
          <w:rFonts w:ascii="Times New Roman"/>
          <w:b w:val="false"/>
          <w:i w:val="false"/>
          <w:color w:val="000000"/>
          <w:sz w:val="28"/>
        </w:rPr>
        <w:t>
                           тының құрылысын
</w:t>
      </w:r>
      <w:r>
        <w:br/>
      </w:r>
      <w:r>
        <w:rPr>
          <w:rFonts w:ascii="Times New Roman"/>
          <w:b w:val="false"/>
          <w:i w:val="false"/>
          <w:color w:val="000000"/>
          <w:sz w:val="28"/>
        </w:rPr>
        <w:t>
                           аяқтау.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салмағы 74 т., магниттерiнiң диаметрi 1.65 M, ДС-60 циклотроны үшiн жабдық құрастырылды және жеткiзiлдi; ауыр иондардың жеделдетiлген будаларын тасымалдау үшiн арналар (2 арна); ЭЦР - көздерi базасында ауыр көп зарядты иондардың инжектор-имплантаторы (тұтынылатын қуаты 150 кВт);
</w:t>
      </w:r>
      <w:r>
        <w:br/>
      </w:r>
      <w:r>
        <w:rPr>
          <w:rFonts w:ascii="Times New Roman"/>
          <w:b w:val="false"/>
          <w:i w:val="false"/>
          <w:color w:val="000000"/>
          <w:sz w:val="28"/>
        </w:rPr>
        <w:t>
      жаңа материалдардың ғылыми-технологиялық зертханасы және атомдық физика және материалтану ғылыми-тәжiрибелiк зертханасы үшiн тректiк жарғақтар мен талдамалық жабдықтың тәжiрибелiк лектерiн алуға арналған технологиялық жабдықтар;
</w:t>
      </w:r>
      <w:r>
        <w:br/>
      </w:r>
      <w:r>
        <w:rPr>
          <w:rFonts w:ascii="Times New Roman"/>
          <w:b w:val="false"/>
          <w:i w:val="false"/>
          <w:color w:val="000000"/>
          <w:sz w:val="28"/>
        </w:rPr>
        <w:t>
      2) дайындаушыда және "Қазақстан Республикасы Ұлттық ядролық орталығы" PMК "Ядролық физика институты" (Алматы қ.) ЕМК-да жеделдету кешенiнiң қызмет көрсетушi персоналын оқып-үйрету аяқталды;
</w:t>
      </w:r>
      <w:r>
        <w:br/>
      </w:r>
      <w:r>
        <w:rPr>
          <w:rFonts w:ascii="Times New Roman"/>
          <w:b w:val="false"/>
          <w:i w:val="false"/>
          <w:color w:val="000000"/>
          <w:sz w:val="28"/>
        </w:rPr>
        <w:t>
      3) пәнаралық ғылыми-зерттеу кешенi ғимаратының құрылысы аяқталды.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299-1-қосымшамен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ресурстар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"Курчатов қаласындағы "Ядролық технологиялар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паркi" технопаркiн құру"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273000 мың теңге (екi жүз жетпiс үш миллион теңге).
</w:t>
      </w:r>
      <w:r>
        <w:br/>
      </w:r>
      <w:r>
        <w:rPr>
          <w:rFonts w:ascii="Times New Roman"/>
          <w:b w:val="false"/>
          <w:i w:val="false"/>
          <w:color w:val="000000"/>
          <w:sz w:val="28"/>
        </w:rPr>
        <w:t>
      2. Бюджеттiк бағдарламаның нормативтiк-құқықтық негізi: 2004 жылғы 24 сәуiрдегi Қазақстан Республикасының Бюджет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Кодексi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Бюджеттік бағдарламаның мақсаты: Курчатов қаласында "Ядролық технологиялар паркiн" құру.
</w:t>
      </w:r>
      <w:r>
        <w:br/>
      </w:r>
      <w:r>
        <w:rPr>
          <w:rFonts w:ascii="Times New Roman"/>
          <w:b w:val="false"/>
          <w:i w:val="false"/>
          <w:color w:val="000000"/>
          <w:sz w:val="28"/>
        </w:rPr>
        <w:t>
      5. Бюджеттiк бағдарламаның мiндеттерi: жоғары технологиялық әзiрлемелердi нарыққа шығаруды қамтамасыз ету үшiн қазiргi заманға инфрақұрылым құру, оларды өнеркәсiптiк өндiрiске енгізу, жаңа технологияларды дамыту және Курчатов қаласының қазiргi әлеуметтiк-экономикалық мәселелердi шешу.
</w:t>
      </w:r>
      <w:r>
        <w:br/>
      </w:r>
      <w:r>
        <w:rPr>
          <w:rFonts w:ascii="Times New Roman"/>
          <w:b w:val="false"/>
          <w:i w:val="false"/>
          <w:color w:val="000000"/>
          <w:sz w:val="28"/>
        </w:rPr>
        <w:t>
      6. Бюджеттiк бағдарламаны iске асыру жөнiндегi iс-шаралардың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Курчатов      Курчатов қаласында   2005   Қазақстан
</w:t>
      </w:r>
      <w:r>
        <w:br/>
      </w:r>
      <w:r>
        <w:rPr>
          <w:rFonts w:ascii="Times New Roman"/>
          <w:b w:val="false"/>
          <w:i w:val="false"/>
          <w:color w:val="000000"/>
          <w:sz w:val="28"/>
        </w:rPr>
        <w:t>
             қаласындағы   ядролық технология-  жылдың Республика-
</w:t>
      </w:r>
      <w:r>
        <w:br/>
      </w:r>
      <w:r>
        <w:rPr>
          <w:rFonts w:ascii="Times New Roman"/>
          <w:b w:val="false"/>
          <w:i w:val="false"/>
          <w:color w:val="000000"/>
          <w:sz w:val="28"/>
        </w:rPr>
        <w:t>
             "Ядролық      лар технопаркiн      екінші сының
</w:t>
      </w:r>
      <w:r>
        <w:br/>
      </w:r>
      <w:r>
        <w:rPr>
          <w:rFonts w:ascii="Times New Roman"/>
          <w:b w:val="false"/>
          <w:i w:val="false"/>
          <w:color w:val="000000"/>
          <w:sz w:val="28"/>
        </w:rPr>
        <w:t>
             технология-   құру үшiн акционер-  жарты  Энергетика
</w:t>
      </w:r>
      <w:r>
        <w:br/>
      </w:r>
      <w:r>
        <w:rPr>
          <w:rFonts w:ascii="Times New Roman"/>
          <w:b w:val="false"/>
          <w:i w:val="false"/>
          <w:color w:val="000000"/>
          <w:sz w:val="28"/>
        </w:rPr>
        <w:t>
             лар паркі"    лік қоғамның        жылдығы және
</w:t>
      </w:r>
      <w:r>
        <w:br/>
      </w:r>
      <w:r>
        <w:rPr>
          <w:rFonts w:ascii="Times New Roman"/>
          <w:b w:val="false"/>
          <w:i w:val="false"/>
          <w:color w:val="000000"/>
          <w:sz w:val="28"/>
        </w:rPr>
        <w:t>
             технопаркін   жарғылық капиталын          минералдық
</w:t>
      </w:r>
      <w:r>
        <w:br/>
      </w:r>
      <w:r>
        <w:rPr>
          <w:rFonts w:ascii="Times New Roman"/>
          <w:b w:val="false"/>
          <w:i w:val="false"/>
          <w:color w:val="000000"/>
          <w:sz w:val="28"/>
        </w:rPr>
        <w:t>
             құру          қалыптастыру:               ресурстар
</w:t>
      </w:r>
      <w:r>
        <w:br/>
      </w:r>
      <w:r>
        <w:rPr>
          <w:rFonts w:ascii="Times New Roman"/>
          <w:b w:val="false"/>
          <w:i w:val="false"/>
          <w:color w:val="000000"/>
          <w:sz w:val="28"/>
        </w:rPr>
        <w:t>
                           1) құрылатын заңды          министрлігі
</w:t>
      </w:r>
      <w:r>
        <w:br/>
      </w:r>
      <w:r>
        <w:rPr>
          <w:rFonts w:ascii="Times New Roman"/>
          <w:b w:val="false"/>
          <w:i w:val="false"/>
          <w:color w:val="000000"/>
          <w:sz w:val="28"/>
        </w:rPr>
        <w:t>
                           тұлғаның қызмет етуiн
</w:t>
      </w:r>
      <w:r>
        <w:br/>
      </w:r>
      <w:r>
        <w:rPr>
          <w:rFonts w:ascii="Times New Roman"/>
          <w:b w:val="false"/>
          <w:i w:val="false"/>
          <w:color w:val="000000"/>
          <w:sz w:val="28"/>
        </w:rPr>
        <w:t>
                           қамтамасыз ету;
</w:t>
      </w:r>
      <w:r>
        <w:br/>
      </w:r>
      <w:r>
        <w:rPr>
          <w:rFonts w:ascii="Times New Roman"/>
          <w:b w:val="false"/>
          <w:i w:val="false"/>
          <w:color w:val="000000"/>
          <w:sz w:val="28"/>
        </w:rPr>
        <w:t>
                           2) әкiмшілiк-өндi-
</w:t>
      </w:r>
      <w:r>
        <w:br/>
      </w:r>
      <w:r>
        <w:rPr>
          <w:rFonts w:ascii="Times New Roman"/>
          <w:b w:val="false"/>
          <w:i w:val="false"/>
          <w:color w:val="000000"/>
          <w:sz w:val="28"/>
        </w:rPr>
        <w:t>
                           рiстік сектордың
</w:t>
      </w:r>
      <w:r>
        <w:br/>
      </w:r>
      <w:r>
        <w:rPr>
          <w:rFonts w:ascii="Times New Roman"/>
          <w:b w:val="false"/>
          <w:i w:val="false"/>
          <w:color w:val="000000"/>
          <w:sz w:val="28"/>
        </w:rPr>
        <w:t>
                           (әкiмшілік ғимараты,
</w:t>
      </w:r>
      <w:r>
        <w:br/>
      </w:r>
      <w:r>
        <w:rPr>
          <w:rFonts w:ascii="Times New Roman"/>
          <w:b w:val="false"/>
          <w:i w:val="false"/>
          <w:color w:val="000000"/>
          <w:sz w:val="28"/>
        </w:rPr>
        <w:t>
                           инжиниринг орталығы,
</w:t>
      </w:r>
      <w:r>
        <w:br/>
      </w:r>
      <w:r>
        <w:rPr>
          <w:rFonts w:ascii="Times New Roman"/>
          <w:b w:val="false"/>
          <w:i w:val="false"/>
          <w:color w:val="000000"/>
          <w:sz w:val="28"/>
        </w:rPr>
        <w:t>
                           бизнес-инкубатор)
</w:t>
      </w:r>
      <w:r>
        <w:br/>
      </w:r>
      <w:r>
        <w:rPr>
          <w:rFonts w:ascii="Times New Roman"/>
          <w:b w:val="false"/>
          <w:i w:val="false"/>
          <w:color w:val="000000"/>
          <w:sz w:val="28"/>
        </w:rPr>
        <w:t>
                           ғимараттарының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құжаттамасын (бұдан
</w:t>
      </w:r>
      <w:r>
        <w:br/>
      </w:r>
      <w:r>
        <w:rPr>
          <w:rFonts w:ascii="Times New Roman"/>
          <w:b w:val="false"/>
          <w:i w:val="false"/>
          <w:color w:val="000000"/>
          <w:sz w:val="28"/>
        </w:rPr>
        <w:t>
                           әрi - ЖСҚ) әзiрлеу.
</w:t>
      </w:r>
      <w:r>
        <w:br/>
      </w:r>
      <w:r>
        <w:rPr>
          <w:rFonts w:ascii="Times New Roman"/>
          <w:b w:val="false"/>
          <w:i w:val="false"/>
          <w:color w:val="000000"/>
          <w:sz w:val="28"/>
        </w:rPr>
        <w:t>
                           Мемлекеттiк сарап-
</w:t>
      </w:r>
      <w:r>
        <w:br/>
      </w:r>
      <w:r>
        <w:rPr>
          <w:rFonts w:ascii="Times New Roman"/>
          <w:b w:val="false"/>
          <w:i w:val="false"/>
          <w:color w:val="000000"/>
          <w:sz w:val="28"/>
        </w:rPr>
        <w:t>
                           тама жүргізу;
</w:t>
      </w:r>
      <w:r>
        <w:br/>
      </w:r>
      <w:r>
        <w:rPr>
          <w:rFonts w:ascii="Times New Roman"/>
          <w:b w:val="false"/>
          <w:i w:val="false"/>
          <w:color w:val="000000"/>
          <w:sz w:val="28"/>
        </w:rPr>
        <w:t>
                           3) сумен жабдықтау,
</w:t>
      </w:r>
      <w:r>
        <w:br/>
      </w:r>
      <w:r>
        <w:rPr>
          <w:rFonts w:ascii="Times New Roman"/>
          <w:b w:val="false"/>
          <w:i w:val="false"/>
          <w:color w:val="000000"/>
          <w:sz w:val="28"/>
        </w:rPr>
        <w:t>
                           канализация, жылумен
</w:t>
      </w:r>
      <w:r>
        <w:br/>
      </w:r>
      <w:r>
        <w:rPr>
          <w:rFonts w:ascii="Times New Roman"/>
          <w:b w:val="false"/>
          <w:i w:val="false"/>
          <w:color w:val="000000"/>
          <w:sz w:val="28"/>
        </w:rPr>
        <w:t>
                           жабдықтау, энергия-
</w:t>
      </w:r>
      <w:r>
        <w:br/>
      </w:r>
      <w:r>
        <w:rPr>
          <w:rFonts w:ascii="Times New Roman"/>
          <w:b w:val="false"/>
          <w:i w:val="false"/>
          <w:color w:val="000000"/>
          <w:sz w:val="28"/>
        </w:rPr>
        <w:t>
                           мен жабдықтау,
</w:t>
      </w:r>
      <w:r>
        <w:br/>
      </w:r>
      <w:r>
        <w:rPr>
          <w:rFonts w:ascii="Times New Roman"/>
          <w:b w:val="false"/>
          <w:i w:val="false"/>
          <w:color w:val="000000"/>
          <w:sz w:val="28"/>
        </w:rPr>
        <w:t>
                           кiреберiс жолдар,
</w:t>
      </w:r>
      <w:r>
        <w:br/>
      </w:r>
      <w:r>
        <w:rPr>
          <w:rFonts w:ascii="Times New Roman"/>
          <w:b w:val="false"/>
          <w:i w:val="false"/>
          <w:color w:val="000000"/>
          <w:sz w:val="28"/>
        </w:rPr>
        <w:t>
                           жолдар инженерлiк
</w:t>
      </w:r>
      <w:r>
        <w:br/>
      </w:r>
      <w:r>
        <w:rPr>
          <w:rFonts w:ascii="Times New Roman"/>
          <w:b w:val="false"/>
          <w:i w:val="false"/>
          <w:color w:val="000000"/>
          <w:sz w:val="28"/>
        </w:rPr>
        <w:t>
                           желілерiнiң ЖСҚ-сын
</w:t>
      </w:r>
      <w:r>
        <w:br/>
      </w:r>
      <w:r>
        <w:rPr>
          <w:rFonts w:ascii="Times New Roman"/>
          <w:b w:val="false"/>
          <w:i w:val="false"/>
          <w:color w:val="000000"/>
          <w:sz w:val="28"/>
        </w:rPr>
        <w:t>
                           әзiрлеу;
</w:t>
      </w:r>
      <w:r>
        <w:br/>
      </w:r>
      <w:r>
        <w:rPr>
          <w:rFonts w:ascii="Times New Roman"/>
          <w:b w:val="false"/>
          <w:i w:val="false"/>
          <w:color w:val="000000"/>
          <w:sz w:val="28"/>
        </w:rPr>
        <w:t>
                           4) радиациялық
</w:t>
      </w:r>
      <w:r>
        <w:br/>
      </w:r>
      <w:r>
        <w:rPr>
          <w:rFonts w:ascii="Times New Roman"/>
          <w:b w:val="false"/>
          <w:i w:val="false"/>
          <w:color w:val="000000"/>
          <w:sz w:val="28"/>
        </w:rPr>
        <w:t>
                           технологиялар кешен-
</w:t>
      </w:r>
      <w:r>
        <w:br/>
      </w:r>
      <w:r>
        <w:rPr>
          <w:rFonts w:ascii="Times New Roman"/>
          <w:b w:val="false"/>
          <w:i w:val="false"/>
          <w:color w:val="000000"/>
          <w:sz w:val="28"/>
        </w:rPr>
        <w:t>
                           дерiн жобаларын
</w:t>
      </w:r>
      <w:r>
        <w:br/>
      </w:r>
      <w:r>
        <w:rPr>
          <w:rFonts w:ascii="Times New Roman"/>
          <w:b w:val="false"/>
          <w:i w:val="false"/>
          <w:color w:val="000000"/>
          <w:sz w:val="28"/>
        </w:rPr>
        <w:t>
                           әзiрлеудi бастау
</w:t>
      </w:r>
      <w:r>
        <w:br/>
      </w:r>
      <w:r>
        <w:rPr>
          <w:rFonts w:ascii="Times New Roman"/>
          <w:b w:val="false"/>
          <w:i w:val="false"/>
          <w:color w:val="000000"/>
          <w:sz w:val="28"/>
        </w:rPr>
        <w:t>
                           жөнiндегі iс-шаралар-
</w:t>
      </w:r>
      <w:r>
        <w:br/>
      </w:r>
      <w:r>
        <w:rPr>
          <w:rFonts w:ascii="Times New Roman"/>
          <w:b w:val="false"/>
          <w:i w:val="false"/>
          <w:color w:val="000000"/>
          <w:sz w:val="28"/>
        </w:rPr>
        <w:t>
                           ға арналған.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w:t>
      </w:r>
      <w:r>
        <w:br/>
      </w:r>
      <w:r>
        <w:rPr>
          <w:rFonts w:ascii="Times New Roman"/>
          <w:b w:val="false"/>
          <w:i w:val="false"/>
          <w:color w:val="000000"/>
          <w:sz w:val="28"/>
        </w:rPr>
        <w:t>
Курчатов қаласындағы "Ядролық технологиялар паркi" технопаркiнiң
</w:t>
      </w:r>
      <w:r>
        <w:br/>
      </w:r>
      <w:r>
        <w:rPr>
          <w:rFonts w:ascii="Times New Roman"/>
          <w:b w:val="false"/>
          <w:i w:val="false"/>
          <w:color w:val="000000"/>
          <w:sz w:val="28"/>
        </w:rPr>
        <w:t>
қызметiн басталуы үшiн ұйымдық және инфрақұрылымдық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"Уран кенiштерiн тұмшалау және жою, техногендiк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қалдықтарды көму"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464984 мың теңге (төрт жүз алпыс төрт миллион тоғыз жүз сексен төрт мың теңге).
</w:t>
      </w:r>
      <w:r>
        <w:br/>
      </w:r>
      <w:r>
        <w:rPr>
          <w:rFonts w:ascii="Times New Roman"/>
          <w:b w:val="false"/>
          <w:i w:val="false"/>
          <w:color w:val="000000"/>
          <w:sz w:val="28"/>
        </w:rPr>
        <w:t>
      2. Бюджеттiк бағдарламаның нормативтік құқықтық негiзi: Қазақстан Республикасы Президентiнiң 1998 жылғы 16 қарашадағы N 4153 
</w:t>
      </w:r>
      <w:r>
        <w:rPr>
          <w:rFonts w:ascii="Times New Roman"/>
          <w:b w:val="false"/>
          <w:i w:val="false"/>
          <w:color w:val="000000"/>
          <w:sz w:val="28"/>
        </w:rPr>
        <w:t xml:space="preserve"> Жарлығымен </w:t>
      </w:r>
      <w:r>
        <w:rPr>
          <w:rFonts w:ascii="Times New Roman"/>
          <w:b w:val="false"/>
          <w:i w:val="false"/>
          <w:color w:val="000000"/>
          <w:sz w:val="28"/>
        </w:rPr>
        <w:t>
 бекiтiлген "Халық денсаулығы" мемлекеттiк бағдарламасының 1.2-бөлiмi; "Уранкенiштарату" республикалық мемлекеттік кәсiпорнын құру туралы" Қазақстан Республикасы Yкiметiнiң 1998 жылғы 21 желтоқсандағы N 1311 
</w:t>
      </w:r>
      <w:r>
        <w:rPr>
          <w:rFonts w:ascii="Times New Roman"/>
          <w:b w:val="false"/>
          <w:i w:val="false"/>
          <w:color w:val="000000"/>
          <w:sz w:val="28"/>
        </w:rPr>
        <w:t xml:space="preserve"> қаулысы </w:t>
      </w:r>
      <w:r>
        <w:rPr>
          <w:rFonts w:ascii="Times New Roman"/>
          <w:b w:val="false"/>
          <w:i w:val="false"/>
          <w:color w:val="000000"/>
          <w:sz w:val="28"/>
        </w:rPr>
        <w:t>
; "2001-2010 жылдарға арналған уран өндiрушi кәсiпорындарды консервациялау және уран кен орындарын әзiрлеу салдарын жою бағдарламасын бекiту туралы" Қазақстан Республикасы Yкiметiнiң 2001 жылғы 25 шiлдедегi N 1006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таратылатын уран өндiрушi кәсiпорындар аудандарындағы халық пен қоршаған ортаның радиациялық қауiпсiздiгін қамтамасыз ету.
</w:t>
      </w:r>
      <w:r>
        <w:br/>
      </w:r>
      <w:r>
        <w:rPr>
          <w:rFonts w:ascii="Times New Roman"/>
          <w:b w:val="false"/>
          <w:i w:val="false"/>
          <w:color w:val="000000"/>
          <w:sz w:val="28"/>
        </w:rPr>
        <w:t>
      5. Бюджеттiк бағдарламаның мiндеттерi: уран кенiштерiн консервациялау және жою, аумақты шұрайландыру және кенiштердiң өнеркәсiптiк алаңдарында орналасқан техногендiк уран қалдықтарын көму.
</w:t>
      </w:r>
      <w:r>
        <w:br/>
      </w:r>
      <w:r>
        <w:rPr>
          <w:rFonts w:ascii="Times New Roman"/>
          <w:b w:val="false"/>
          <w:i w:val="false"/>
          <w:color w:val="000000"/>
          <w:sz w:val="28"/>
        </w:rPr>
        <w:t>
      6. Бюджеттiк бағдарламаны іске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Уран кенiш- 1. N 3 Кен бас-    Жыл     Қазақстан
</w:t>
      </w:r>
      <w:r>
        <w:br/>
      </w:r>
      <w:r>
        <w:rPr>
          <w:rFonts w:ascii="Times New Roman"/>
          <w:b w:val="false"/>
          <w:i w:val="false"/>
          <w:color w:val="000000"/>
          <w:sz w:val="28"/>
        </w:rPr>
        <w:t>
               терiн тұм-  қармасы (Глубинное бойы    Республика-
</w:t>
      </w:r>
      <w:r>
        <w:br/>
      </w:r>
      <w:r>
        <w:rPr>
          <w:rFonts w:ascii="Times New Roman"/>
          <w:b w:val="false"/>
          <w:i w:val="false"/>
          <w:color w:val="000000"/>
          <w:sz w:val="28"/>
        </w:rPr>
        <w:t>
               шалау және  және Шат кен               сының
</w:t>
      </w:r>
      <w:r>
        <w:br/>
      </w:r>
      <w:r>
        <w:rPr>
          <w:rFonts w:ascii="Times New Roman"/>
          <w:b w:val="false"/>
          <w:i w:val="false"/>
          <w:color w:val="000000"/>
          <w:sz w:val="28"/>
        </w:rPr>
        <w:t>
               жою, тех-   орындарының)               Энергетика
</w:t>
      </w:r>
      <w:r>
        <w:br/>
      </w:r>
      <w:r>
        <w:rPr>
          <w:rFonts w:ascii="Times New Roman"/>
          <w:b w:val="false"/>
          <w:i w:val="false"/>
          <w:color w:val="000000"/>
          <w:sz w:val="28"/>
        </w:rPr>
        <w:t>
               ногендiк    N 14 кенішінің             және
</w:t>
      </w:r>
      <w:r>
        <w:br/>
      </w:r>
      <w:r>
        <w:rPr>
          <w:rFonts w:ascii="Times New Roman"/>
          <w:b w:val="false"/>
          <w:i w:val="false"/>
          <w:color w:val="000000"/>
          <w:sz w:val="28"/>
        </w:rPr>
        <w:t>
               қалдықтар-  өнеркәсiп алаңда-          минералдық
</w:t>
      </w:r>
      <w:r>
        <w:br/>
      </w:r>
      <w:r>
        <w:rPr>
          <w:rFonts w:ascii="Times New Roman"/>
          <w:b w:val="false"/>
          <w:i w:val="false"/>
          <w:color w:val="000000"/>
          <w:sz w:val="28"/>
        </w:rPr>
        <w:t>
               ды көму     рының үстiңгi              ресурстар
</w:t>
      </w:r>
      <w:r>
        <w:br/>
      </w:r>
      <w:r>
        <w:rPr>
          <w:rFonts w:ascii="Times New Roman"/>
          <w:b w:val="false"/>
          <w:i w:val="false"/>
          <w:color w:val="000000"/>
          <w:sz w:val="28"/>
        </w:rPr>
        <w:t>
                           қабаты мен Ағаш            министрлiгi
</w:t>
      </w:r>
      <w:r>
        <w:br/>
      </w:r>
      <w:r>
        <w:rPr>
          <w:rFonts w:ascii="Times New Roman"/>
          <w:b w:val="false"/>
          <w:i w:val="false"/>
          <w:color w:val="000000"/>
          <w:sz w:val="28"/>
        </w:rPr>
        <w:t>
                           және Көксор кен
</w:t>
      </w:r>
      <w:r>
        <w:br/>
      </w:r>
      <w:r>
        <w:rPr>
          <w:rFonts w:ascii="Times New Roman"/>
          <w:b w:val="false"/>
          <w:i w:val="false"/>
          <w:color w:val="000000"/>
          <w:sz w:val="28"/>
        </w:rPr>
        <w:t>
                           орындарын шұрай-
</w:t>
      </w:r>
      <w:r>
        <w:br/>
      </w:r>
      <w:r>
        <w:rPr>
          <w:rFonts w:ascii="Times New Roman"/>
          <w:b w:val="false"/>
          <w:i w:val="false"/>
          <w:color w:val="000000"/>
          <w:sz w:val="28"/>
        </w:rPr>
        <w:t>
                           ландыруды аяқтау.
</w:t>
      </w:r>
      <w:r>
        <w:br/>
      </w:r>
      <w:r>
        <w:rPr>
          <w:rFonts w:ascii="Times New Roman"/>
          <w:b w:val="false"/>
          <w:i w:val="false"/>
          <w:color w:val="000000"/>
          <w:sz w:val="28"/>
        </w:rPr>
        <w:t>
                           2. Шығыс кенiшін
</w:t>
      </w:r>
      <w:r>
        <w:br/>
      </w:r>
      <w:r>
        <w:rPr>
          <w:rFonts w:ascii="Times New Roman"/>
          <w:b w:val="false"/>
          <w:i w:val="false"/>
          <w:color w:val="000000"/>
          <w:sz w:val="28"/>
        </w:rPr>
        <w:t>
                           (Бота бұрым және
</w:t>
      </w:r>
      <w:r>
        <w:br/>
      </w:r>
      <w:r>
        <w:rPr>
          <w:rFonts w:ascii="Times New Roman"/>
          <w:b w:val="false"/>
          <w:i w:val="false"/>
          <w:color w:val="000000"/>
          <w:sz w:val="28"/>
        </w:rPr>
        <w:t>
                           Жусанды кен орын-
</w:t>
      </w:r>
      <w:r>
        <w:br/>
      </w:r>
      <w:r>
        <w:rPr>
          <w:rFonts w:ascii="Times New Roman"/>
          <w:b w:val="false"/>
          <w:i w:val="false"/>
          <w:color w:val="000000"/>
          <w:sz w:val="28"/>
        </w:rPr>
        <w:t>
                           дарын) тарату -
</w:t>
      </w:r>
      <w:r>
        <w:br/>
      </w:r>
      <w:r>
        <w:rPr>
          <w:rFonts w:ascii="Times New Roman"/>
          <w:b w:val="false"/>
          <w:i w:val="false"/>
          <w:color w:val="000000"/>
          <w:sz w:val="28"/>
        </w:rPr>
        <w:t>
                           жұмыстарды жал-
</w:t>
      </w:r>
      <w:r>
        <w:br/>
      </w:r>
      <w:r>
        <w:rPr>
          <w:rFonts w:ascii="Times New Roman"/>
          <w:b w:val="false"/>
          <w:i w:val="false"/>
          <w:color w:val="000000"/>
          <w:sz w:val="28"/>
        </w:rPr>
        <w:t>
                           ғастыру.
</w:t>
      </w:r>
      <w:r>
        <w:br/>
      </w:r>
      <w:r>
        <w:rPr>
          <w:rFonts w:ascii="Times New Roman"/>
          <w:b w:val="false"/>
          <w:i w:val="false"/>
          <w:color w:val="000000"/>
          <w:sz w:val="28"/>
        </w:rPr>
        <w:t>
                           3. Қордай кенішін 
</w:t>
      </w:r>
      <w:r>
        <w:br/>
      </w:r>
      <w:r>
        <w:rPr>
          <w:rFonts w:ascii="Times New Roman"/>
          <w:b w:val="false"/>
          <w:i w:val="false"/>
          <w:color w:val="000000"/>
          <w:sz w:val="28"/>
        </w:rPr>
        <w:t>
                           таратуды аяқтау 
</w:t>
      </w:r>
      <w:r>
        <w:br/>
      </w:r>
      <w:r>
        <w:rPr>
          <w:rFonts w:ascii="Times New Roman"/>
          <w:b w:val="false"/>
          <w:i w:val="false"/>
          <w:color w:val="000000"/>
          <w:sz w:val="28"/>
        </w:rPr>
        <w:t>
                           (Қордай кен орны).
</w:t>
      </w:r>
      <w:r>
        <w:br/>
      </w:r>
      <w:r>
        <w:rPr>
          <w:rFonts w:ascii="Times New Roman"/>
          <w:b w:val="false"/>
          <w:i w:val="false"/>
          <w:color w:val="000000"/>
          <w:sz w:val="28"/>
        </w:rPr>
        <w:t>
                           4. Балқаш, Дерга-
</w:t>
      </w:r>
      <w:r>
        <w:br/>
      </w:r>
      <w:r>
        <w:rPr>
          <w:rFonts w:ascii="Times New Roman"/>
          <w:b w:val="false"/>
          <w:i w:val="false"/>
          <w:color w:val="000000"/>
          <w:sz w:val="28"/>
        </w:rPr>
        <w:t>
                           чевское, Ольгинское
</w:t>
      </w:r>
      <w:r>
        <w:br/>
      </w:r>
      <w:r>
        <w:rPr>
          <w:rFonts w:ascii="Times New Roman"/>
          <w:b w:val="false"/>
          <w:i w:val="false"/>
          <w:color w:val="000000"/>
          <w:sz w:val="28"/>
        </w:rPr>
        <w:t>
                           және Аққан-Бұрлық
</w:t>
      </w:r>
      <w:r>
        <w:br/>
      </w:r>
      <w:r>
        <w:rPr>
          <w:rFonts w:ascii="Times New Roman"/>
          <w:b w:val="false"/>
          <w:i w:val="false"/>
          <w:color w:val="000000"/>
          <w:sz w:val="28"/>
        </w:rPr>
        <w:t>
                           кен орындарының
</w:t>
      </w:r>
      <w:r>
        <w:br/>
      </w:r>
      <w:r>
        <w:rPr>
          <w:rFonts w:ascii="Times New Roman"/>
          <w:b w:val="false"/>
          <w:i w:val="false"/>
          <w:color w:val="000000"/>
          <w:sz w:val="28"/>
        </w:rPr>
        <w:t>
                           өнеркәсiп алаңдарын
</w:t>
      </w:r>
      <w:r>
        <w:br/>
      </w:r>
      <w:r>
        <w:rPr>
          <w:rFonts w:ascii="Times New Roman"/>
          <w:b w:val="false"/>
          <w:i w:val="false"/>
          <w:color w:val="000000"/>
          <w:sz w:val="28"/>
        </w:rPr>
        <w:t>
                           тарату - жұмыстардың
</w:t>
      </w:r>
      <w:r>
        <w:br/>
      </w:r>
      <w:r>
        <w:rPr>
          <w:rFonts w:ascii="Times New Roman"/>
          <w:b w:val="false"/>
          <w:i w:val="false"/>
          <w:color w:val="000000"/>
          <w:sz w:val="28"/>
        </w:rPr>
        <w:t>
                           басталуы.
</w:t>
      </w:r>
      <w:r>
        <w:br/>
      </w:r>
      <w:r>
        <w:rPr>
          <w:rFonts w:ascii="Times New Roman"/>
          <w:b w:val="false"/>
          <w:i w:val="false"/>
          <w:color w:val="000000"/>
          <w:sz w:val="28"/>
        </w:rPr>
        <w:t>
                           5. Мемлекеттiк са-
</w:t>
      </w:r>
      <w:r>
        <w:br/>
      </w:r>
      <w:r>
        <w:rPr>
          <w:rFonts w:ascii="Times New Roman"/>
          <w:b w:val="false"/>
          <w:i w:val="false"/>
          <w:color w:val="000000"/>
          <w:sz w:val="28"/>
        </w:rPr>
        <w:t>
                           раптаманы өткiзiп, 
</w:t>
      </w:r>
      <w:r>
        <w:br/>
      </w:r>
      <w:r>
        <w:rPr>
          <w:rFonts w:ascii="Times New Roman"/>
          <w:b w:val="false"/>
          <w:i w:val="false"/>
          <w:color w:val="000000"/>
          <w:sz w:val="28"/>
        </w:rPr>
        <w:t>
                           Батыс кенiшiн (Қызыл-
</w:t>
      </w:r>
      <w:r>
        <w:br/>
      </w:r>
      <w:r>
        <w:rPr>
          <w:rFonts w:ascii="Times New Roman"/>
          <w:b w:val="false"/>
          <w:i w:val="false"/>
          <w:color w:val="000000"/>
          <w:sz w:val="28"/>
        </w:rPr>
        <w:t>
                           сай кен орны) тарату-
</w:t>
      </w:r>
      <w:r>
        <w:br/>
      </w:r>
      <w:r>
        <w:rPr>
          <w:rFonts w:ascii="Times New Roman"/>
          <w:b w:val="false"/>
          <w:i w:val="false"/>
          <w:color w:val="000000"/>
          <w:sz w:val="28"/>
        </w:rPr>
        <w:t>
                           дың жұмыс жобасын 
</w:t>
      </w:r>
      <w:r>
        <w:br/>
      </w:r>
      <w:r>
        <w:rPr>
          <w:rFonts w:ascii="Times New Roman"/>
          <w:b w:val="false"/>
          <w:i w:val="false"/>
          <w:color w:val="000000"/>
          <w:sz w:val="28"/>
        </w:rPr>
        <w:t>
                           әзiрлеу.
</w:t>
      </w:r>
      <w:r>
        <w:br/>
      </w:r>
      <w:r>
        <w:rPr>
          <w:rFonts w:ascii="Times New Roman"/>
          <w:b w:val="false"/>
          <w:i w:val="false"/>
          <w:color w:val="000000"/>
          <w:sz w:val="28"/>
        </w:rPr>
        <w:t>
                           6. Бұрынғы N 4, N 5 
</w:t>
      </w:r>
      <w:r>
        <w:br/>
      </w:r>
      <w:r>
        <w:rPr>
          <w:rFonts w:ascii="Times New Roman"/>
          <w:b w:val="false"/>
          <w:i w:val="false"/>
          <w:color w:val="000000"/>
          <w:sz w:val="28"/>
        </w:rPr>
        <w:t>
                           Кен басқармаларының 
</w:t>
      </w:r>
      <w:r>
        <w:br/>
      </w:r>
      <w:r>
        <w:rPr>
          <w:rFonts w:ascii="Times New Roman"/>
          <w:b w:val="false"/>
          <w:i w:val="false"/>
          <w:color w:val="000000"/>
          <w:sz w:val="28"/>
        </w:rPr>
        <w:t>
                           тоқтап тұрған және та-
</w:t>
      </w:r>
      <w:r>
        <w:br/>
      </w:r>
      <w:r>
        <w:rPr>
          <w:rFonts w:ascii="Times New Roman"/>
          <w:b w:val="false"/>
          <w:i w:val="false"/>
          <w:color w:val="000000"/>
          <w:sz w:val="28"/>
        </w:rPr>
        <w:t>
                           ратылған кенiштерiне
</w:t>
      </w:r>
      <w:r>
        <w:br/>
      </w:r>
      <w:r>
        <w:rPr>
          <w:rFonts w:ascii="Times New Roman"/>
          <w:b w:val="false"/>
          <w:i w:val="false"/>
          <w:color w:val="000000"/>
          <w:sz w:val="28"/>
        </w:rPr>
        <w:t>
                           мониторинг.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Бюджеттік бағдарламаны орындаудан күтілетiн нәтижелер:
</w:t>
      </w:r>
      <w:r>
        <w:br/>
      </w:r>
      <w:r>
        <w:rPr>
          <w:rFonts w:ascii="Times New Roman"/>
          <w:b w:val="false"/>
          <w:i w:val="false"/>
          <w:color w:val="000000"/>
          <w:sz w:val="28"/>
        </w:rPr>
        <w:t>
      1) N 3 Кен басқармасының (Глубинное және Шат кен орындары) N 14 кенiшiнiң өнеркәсiп алаңдарының үстiңгі қабатын және Ағаш және Көксор кен орындарын шұрайландыруды аяқтау. Объект шұрайландырылатын және Ведомствоаралық комиссияға тапсырылатын болады;
</w:t>
      </w:r>
      <w:r>
        <w:br/>
      </w:r>
      <w:r>
        <w:rPr>
          <w:rFonts w:ascii="Times New Roman"/>
          <w:b w:val="false"/>
          <w:i w:val="false"/>
          <w:color w:val="000000"/>
          <w:sz w:val="28"/>
        </w:rPr>
        <w:t>
      2) Восточный кенiшiнiң (Бота-Бұрым және Жосалы кен орындары) өнеркәсiптiк алаңдарында жұмыстарды жалғастыру, үйiндiлерiн шұрайландыру аяқтау және жердiң үстiңгi қабаттарының опырылып түсулерiн және уран кенiн өндiру жөнiндегi пайдаланылған карьерлерiн қоршауды орындау;
</w:t>
      </w:r>
      <w:r>
        <w:br/>
      </w:r>
      <w:r>
        <w:rPr>
          <w:rFonts w:ascii="Times New Roman"/>
          <w:b w:val="false"/>
          <w:i w:val="false"/>
          <w:color w:val="000000"/>
          <w:sz w:val="28"/>
        </w:rPr>
        <w:t>
      3) Қордай кенішін таратуды аяқтау (Қордай кен орны). Объект таратылады және Ведомствоаралық комиссияға тапсырылады.
</w:t>
      </w:r>
      <w:r>
        <w:br/>
      </w:r>
      <w:r>
        <w:rPr>
          <w:rFonts w:ascii="Times New Roman"/>
          <w:b w:val="false"/>
          <w:i w:val="false"/>
          <w:color w:val="000000"/>
          <w:sz w:val="28"/>
        </w:rPr>
        <w:t>
      4) Балқаш, Дергачевское, Ольгинское және Аққан-Бұрлық кен орындарының өнеркәсіп алаңдарын тарату - ластанған алаңдарды тазарту және оларды инерттiк топырақпен жабуға дайындау жөнiндегі жұмыстарды орындау.
</w:t>
      </w:r>
      <w:r>
        <w:br/>
      </w:r>
      <w:r>
        <w:rPr>
          <w:rFonts w:ascii="Times New Roman"/>
          <w:b w:val="false"/>
          <w:i w:val="false"/>
          <w:color w:val="000000"/>
          <w:sz w:val="28"/>
        </w:rPr>
        <w:t>
      5) мемсараптамадан өткен Батыс кенiшiн (Қызылсай кен орны) таратудың жұмыс жобасы.
</w:t>
      </w:r>
      <w:r>
        <w:br/>
      </w:r>
      <w:r>
        <w:rPr>
          <w:rFonts w:ascii="Times New Roman"/>
          <w:b w:val="false"/>
          <w:i w:val="false"/>
          <w:color w:val="000000"/>
          <w:sz w:val="28"/>
        </w:rPr>
        <w:t>
      6) Бұрынғы N 4, N 5 Кен басқармаларының тоқтап тұрған және таратылған кенiштерiне мониторинг.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"Қарағанды көмiр бассейнiнiң шахталарын жабу"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533499 мың теңге (бec жүз отыз үш миллион төрт жүз тоқсан тоғыз мың теңге).
</w:t>
      </w:r>
      <w:r>
        <w:br/>
      </w:r>
      <w:r>
        <w:rPr>
          <w:rFonts w:ascii="Times New Roman"/>
          <w:b w:val="false"/>
          <w:i w:val="false"/>
          <w:color w:val="000000"/>
          <w:sz w:val="28"/>
        </w:rPr>
        <w:t>
      2. Бюджеттiк бағдарламаның нормативтiк құқықтық негiзi: "Қарағандыкөмiр" мемлекеттік холдингтiк компаниясының құрылымын қайта ұйымдастыру мәселелерi туралы" Қазақстан Республикасы Үкiметiнiң 1995 жылғы 1 қарашадағы N 1415 
</w:t>
      </w:r>
      <w:r>
        <w:rPr>
          <w:rFonts w:ascii="Times New Roman"/>
          <w:b w:val="false"/>
          <w:i w:val="false"/>
          <w:color w:val="000000"/>
          <w:sz w:val="28"/>
        </w:rPr>
        <w:t xml:space="preserve"> қаулысы </w:t>
      </w:r>
      <w:r>
        <w:rPr>
          <w:rFonts w:ascii="Times New Roman"/>
          <w:b w:val="false"/>
          <w:i w:val="false"/>
          <w:color w:val="000000"/>
          <w:sz w:val="28"/>
        </w:rPr>
        <w:t>
; "Қарағанды көмiр бассейнiнiң тиiмсiз шахталарын одан әрi жабу туралы" Қазақстан Республикасы Үкiметiнiң 1999 жылғы 29 қыркүйектегi N 1479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қарағанды көмiр бассейнiнiң шахталарын жабу.
</w:t>
      </w:r>
      <w:r>
        <w:br/>
      </w:r>
      <w:r>
        <w:rPr>
          <w:rFonts w:ascii="Times New Roman"/>
          <w:b w:val="false"/>
          <w:i w:val="false"/>
          <w:color w:val="000000"/>
          <w:sz w:val="28"/>
        </w:rPr>
        <w:t>
      5. Бюджеттiк бағдарламаның мiндеттерi: Қарағанды көмiр бассейнiнiң шахталарын тарату жөнiндегi техникалық iс-шараларды орындау.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Қарағанды   1. "Арман" ЖШС N 1 Жыл     Қазақстан
</w:t>
      </w:r>
      <w:r>
        <w:br/>
      </w:r>
      <w:r>
        <w:rPr>
          <w:rFonts w:ascii="Times New Roman"/>
          <w:b w:val="false"/>
          <w:i w:val="false"/>
          <w:color w:val="000000"/>
          <w:sz w:val="28"/>
        </w:rPr>
        <w:t>
               көмiр бас-  шахтасын жабу:     бойы    Республика-
</w:t>
      </w:r>
      <w:r>
        <w:br/>
      </w:r>
      <w:r>
        <w:rPr>
          <w:rFonts w:ascii="Times New Roman"/>
          <w:b w:val="false"/>
          <w:i w:val="false"/>
          <w:color w:val="000000"/>
          <w:sz w:val="28"/>
        </w:rPr>
        <w:t>
               сейнiнiң    1)тарату жұмыс-            сының
</w:t>
      </w:r>
      <w:r>
        <w:br/>
      </w:r>
      <w:r>
        <w:rPr>
          <w:rFonts w:ascii="Times New Roman"/>
          <w:b w:val="false"/>
          <w:i w:val="false"/>
          <w:color w:val="000000"/>
          <w:sz w:val="28"/>
        </w:rPr>
        <w:t>
               шахталарын  тарын жүргiзу;             Энергетика
</w:t>
      </w:r>
      <w:r>
        <w:br/>
      </w:r>
      <w:r>
        <w:rPr>
          <w:rFonts w:ascii="Times New Roman"/>
          <w:b w:val="false"/>
          <w:i w:val="false"/>
          <w:color w:val="000000"/>
          <w:sz w:val="28"/>
        </w:rPr>
        <w:t>
               жабу        2)жалпы шахталық           және
</w:t>
      </w:r>
      <w:r>
        <w:br/>
      </w:r>
      <w:r>
        <w:rPr>
          <w:rFonts w:ascii="Times New Roman"/>
          <w:b w:val="false"/>
          <w:i w:val="false"/>
          <w:color w:val="000000"/>
          <w:sz w:val="28"/>
        </w:rPr>
        <w:t>
                           және басқа шығын-          минералдық
</w:t>
      </w:r>
      <w:r>
        <w:br/>
      </w:r>
      <w:r>
        <w:rPr>
          <w:rFonts w:ascii="Times New Roman"/>
          <w:b w:val="false"/>
          <w:i w:val="false"/>
          <w:color w:val="000000"/>
          <w:sz w:val="28"/>
        </w:rPr>
        <w:t>
                           дар;                       ресурстар
</w:t>
      </w:r>
      <w:r>
        <w:br/>
      </w:r>
      <w:r>
        <w:rPr>
          <w:rFonts w:ascii="Times New Roman"/>
          <w:b w:val="false"/>
          <w:i w:val="false"/>
          <w:color w:val="000000"/>
          <w:sz w:val="28"/>
        </w:rPr>
        <w:t>
                           3)жобалау-iздес-           министрлігі
</w:t>
      </w:r>
      <w:r>
        <w:br/>
      </w:r>
      <w:r>
        <w:rPr>
          <w:rFonts w:ascii="Times New Roman"/>
          <w:b w:val="false"/>
          <w:i w:val="false"/>
          <w:color w:val="000000"/>
          <w:sz w:val="28"/>
        </w:rPr>
        <w:t>
                           тiру жұмыстары.
</w:t>
      </w:r>
      <w:r>
        <w:br/>
      </w:r>
      <w:r>
        <w:rPr>
          <w:rFonts w:ascii="Times New Roman"/>
          <w:b w:val="false"/>
          <w:i w:val="false"/>
          <w:color w:val="000000"/>
          <w:sz w:val="28"/>
        </w:rPr>
        <w:t>
                           2. "Қарағандыкө-
</w:t>
      </w:r>
      <w:r>
        <w:br/>
      </w:r>
      <w:r>
        <w:rPr>
          <w:rFonts w:ascii="Times New Roman"/>
          <w:b w:val="false"/>
          <w:i w:val="false"/>
          <w:color w:val="000000"/>
          <w:sz w:val="28"/>
        </w:rPr>
        <w:t>
                           мiр" АYАҚ N 1
</w:t>
      </w:r>
      <w:r>
        <w:br/>
      </w:r>
      <w:r>
        <w:rPr>
          <w:rFonts w:ascii="Times New Roman"/>
          <w:b w:val="false"/>
          <w:i w:val="false"/>
          <w:color w:val="000000"/>
          <w:sz w:val="28"/>
        </w:rPr>
        <w:t>
                           шахтасын жабу:
</w:t>
      </w:r>
      <w:r>
        <w:br/>
      </w:r>
      <w:r>
        <w:rPr>
          <w:rFonts w:ascii="Times New Roman"/>
          <w:b w:val="false"/>
          <w:i w:val="false"/>
          <w:color w:val="000000"/>
          <w:sz w:val="28"/>
        </w:rPr>
        <w:t>
                           1) тарату жұмыс-
</w:t>
      </w:r>
      <w:r>
        <w:br/>
      </w:r>
      <w:r>
        <w:rPr>
          <w:rFonts w:ascii="Times New Roman"/>
          <w:b w:val="false"/>
          <w:i w:val="false"/>
          <w:color w:val="000000"/>
          <w:sz w:val="28"/>
        </w:rPr>
        <w:t>
                           тарын жүргiзу;
</w:t>
      </w:r>
      <w:r>
        <w:br/>
      </w:r>
      <w:r>
        <w:rPr>
          <w:rFonts w:ascii="Times New Roman"/>
          <w:b w:val="false"/>
          <w:i w:val="false"/>
          <w:color w:val="000000"/>
          <w:sz w:val="28"/>
        </w:rPr>
        <w:t>
                           2)жалпы шахталық
</w:t>
      </w:r>
      <w:r>
        <w:br/>
      </w:r>
      <w:r>
        <w:rPr>
          <w:rFonts w:ascii="Times New Roman"/>
          <w:b w:val="false"/>
          <w:i w:val="false"/>
          <w:color w:val="000000"/>
          <w:sz w:val="28"/>
        </w:rPr>
        <w:t>
                           және басқа шы-
</w:t>
      </w:r>
      <w:r>
        <w:br/>
      </w:r>
      <w:r>
        <w:rPr>
          <w:rFonts w:ascii="Times New Roman"/>
          <w:b w:val="false"/>
          <w:i w:val="false"/>
          <w:color w:val="000000"/>
          <w:sz w:val="28"/>
        </w:rPr>
        <w:t>
                           ғындар;
</w:t>
      </w:r>
      <w:r>
        <w:br/>
      </w:r>
      <w:r>
        <w:rPr>
          <w:rFonts w:ascii="Times New Roman"/>
          <w:b w:val="false"/>
          <w:i w:val="false"/>
          <w:color w:val="000000"/>
          <w:sz w:val="28"/>
        </w:rPr>
        <w:t>
                           3) жобалау-із-
</w:t>
      </w:r>
      <w:r>
        <w:br/>
      </w:r>
      <w:r>
        <w:rPr>
          <w:rFonts w:ascii="Times New Roman"/>
          <w:b w:val="false"/>
          <w:i w:val="false"/>
          <w:color w:val="000000"/>
          <w:sz w:val="28"/>
        </w:rPr>
        <w:t>
                           дестiру жұмыстары.
</w:t>
      </w:r>
      <w:r>
        <w:br/>
      </w:r>
      <w:r>
        <w:rPr>
          <w:rFonts w:ascii="Times New Roman"/>
          <w:b w:val="false"/>
          <w:i w:val="false"/>
          <w:color w:val="000000"/>
          <w:sz w:val="28"/>
        </w:rPr>
        <w:t>
                           3. "Қарағанды-
</w:t>
      </w:r>
      <w:r>
        <w:br/>
      </w:r>
      <w:r>
        <w:rPr>
          <w:rFonts w:ascii="Times New Roman"/>
          <w:b w:val="false"/>
          <w:i w:val="false"/>
          <w:color w:val="000000"/>
          <w:sz w:val="28"/>
        </w:rPr>
        <w:t>
                           көмiр" АҮАҚ N 2
</w:t>
      </w:r>
      <w:r>
        <w:br/>
      </w:r>
      <w:r>
        <w:rPr>
          <w:rFonts w:ascii="Times New Roman"/>
          <w:b w:val="false"/>
          <w:i w:val="false"/>
          <w:color w:val="000000"/>
          <w:sz w:val="28"/>
        </w:rPr>
        <w:t>
                           шахтасын жабу:
</w:t>
      </w:r>
      <w:r>
        <w:br/>
      </w:r>
      <w:r>
        <w:rPr>
          <w:rFonts w:ascii="Times New Roman"/>
          <w:b w:val="false"/>
          <w:i w:val="false"/>
          <w:color w:val="000000"/>
          <w:sz w:val="28"/>
        </w:rPr>
        <w:t>
                           1) тарату жұмыс-
</w:t>
      </w:r>
      <w:r>
        <w:br/>
      </w:r>
      <w:r>
        <w:rPr>
          <w:rFonts w:ascii="Times New Roman"/>
          <w:b w:val="false"/>
          <w:i w:val="false"/>
          <w:color w:val="000000"/>
          <w:sz w:val="28"/>
        </w:rPr>
        <w:t>
                           тарын жүргiзу;
</w:t>
      </w:r>
      <w:r>
        <w:br/>
      </w:r>
      <w:r>
        <w:rPr>
          <w:rFonts w:ascii="Times New Roman"/>
          <w:b w:val="false"/>
          <w:i w:val="false"/>
          <w:color w:val="000000"/>
          <w:sz w:val="28"/>
        </w:rPr>
        <w:t>
                           2) жалпы шахталық
</w:t>
      </w:r>
      <w:r>
        <w:br/>
      </w:r>
      <w:r>
        <w:rPr>
          <w:rFonts w:ascii="Times New Roman"/>
          <w:b w:val="false"/>
          <w:i w:val="false"/>
          <w:color w:val="000000"/>
          <w:sz w:val="28"/>
        </w:rPr>
        <w:t>
                           және басқа шығын-
</w:t>
      </w:r>
      <w:r>
        <w:br/>
      </w:r>
      <w:r>
        <w:rPr>
          <w:rFonts w:ascii="Times New Roman"/>
          <w:b w:val="false"/>
          <w:i w:val="false"/>
          <w:color w:val="000000"/>
          <w:sz w:val="28"/>
        </w:rPr>
        <w:t>
                           дар;
</w:t>
      </w:r>
      <w:r>
        <w:br/>
      </w:r>
      <w:r>
        <w:rPr>
          <w:rFonts w:ascii="Times New Roman"/>
          <w:b w:val="false"/>
          <w:i w:val="false"/>
          <w:color w:val="000000"/>
          <w:sz w:val="28"/>
        </w:rPr>
        <w:t>
                           3) жобалау-iздес-
</w:t>
      </w:r>
      <w:r>
        <w:br/>
      </w:r>
      <w:r>
        <w:rPr>
          <w:rFonts w:ascii="Times New Roman"/>
          <w:b w:val="false"/>
          <w:i w:val="false"/>
          <w:color w:val="000000"/>
          <w:sz w:val="28"/>
        </w:rPr>
        <w:t>
                           тiру жұмыстары.
</w:t>
      </w:r>
      <w:r>
        <w:br/>
      </w:r>
      <w:r>
        <w:rPr>
          <w:rFonts w:ascii="Times New Roman"/>
          <w:b w:val="false"/>
          <w:i w:val="false"/>
          <w:color w:val="000000"/>
          <w:sz w:val="28"/>
        </w:rPr>
        <w:t>
                           4. "Қарағанды-
</w:t>
      </w:r>
      <w:r>
        <w:br/>
      </w:r>
      <w:r>
        <w:rPr>
          <w:rFonts w:ascii="Times New Roman"/>
          <w:b w:val="false"/>
          <w:i w:val="false"/>
          <w:color w:val="000000"/>
          <w:sz w:val="28"/>
        </w:rPr>
        <w:t>
                           көмiр" АҮАҚ N 3
</w:t>
      </w:r>
      <w:r>
        <w:br/>
      </w:r>
      <w:r>
        <w:rPr>
          <w:rFonts w:ascii="Times New Roman"/>
          <w:b w:val="false"/>
          <w:i w:val="false"/>
          <w:color w:val="000000"/>
          <w:sz w:val="28"/>
        </w:rPr>
        <w:t>
                           шахтасын жабу:
</w:t>
      </w:r>
      <w:r>
        <w:br/>
      </w:r>
      <w:r>
        <w:rPr>
          <w:rFonts w:ascii="Times New Roman"/>
          <w:b w:val="false"/>
          <w:i w:val="false"/>
          <w:color w:val="000000"/>
          <w:sz w:val="28"/>
        </w:rPr>
        <w:t>
                           1) тарату жұмыс-
</w:t>
      </w:r>
      <w:r>
        <w:br/>
      </w:r>
      <w:r>
        <w:rPr>
          <w:rFonts w:ascii="Times New Roman"/>
          <w:b w:val="false"/>
          <w:i w:val="false"/>
          <w:color w:val="000000"/>
          <w:sz w:val="28"/>
        </w:rPr>
        <w:t>
                           тарын жүргiзу;
</w:t>
      </w:r>
      <w:r>
        <w:br/>
      </w:r>
      <w:r>
        <w:rPr>
          <w:rFonts w:ascii="Times New Roman"/>
          <w:b w:val="false"/>
          <w:i w:val="false"/>
          <w:color w:val="000000"/>
          <w:sz w:val="28"/>
        </w:rPr>
        <w:t>
                           2) жалпы шахталық
</w:t>
      </w:r>
      <w:r>
        <w:br/>
      </w:r>
      <w:r>
        <w:rPr>
          <w:rFonts w:ascii="Times New Roman"/>
          <w:b w:val="false"/>
          <w:i w:val="false"/>
          <w:color w:val="000000"/>
          <w:sz w:val="28"/>
        </w:rPr>
        <w:t>
                           және басқа шы-
</w:t>
      </w:r>
      <w:r>
        <w:br/>
      </w:r>
      <w:r>
        <w:rPr>
          <w:rFonts w:ascii="Times New Roman"/>
          <w:b w:val="false"/>
          <w:i w:val="false"/>
          <w:color w:val="000000"/>
          <w:sz w:val="28"/>
        </w:rPr>
        <w:t>
                           ғындар;
</w:t>
      </w:r>
      <w:r>
        <w:br/>
      </w:r>
      <w:r>
        <w:rPr>
          <w:rFonts w:ascii="Times New Roman"/>
          <w:b w:val="false"/>
          <w:i w:val="false"/>
          <w:color w:val="000000"/>
          <w:sz w:val="28"/>
        </w:rPr>
        <w:t>
                           3) жобалау-iз-
</w:t>
      </w:r>
      <w:r>
        <w:br/>
      </w:r>
      <w:r>
        <w:rPr>
          <w:rFonts w:ascii="Times New Roman"/>
          <w:b w:val="false"/>
          <w:i w:val="false"/>
          <w:color w:val="000000"/>
          <w:sz w:val="28"/>
        </w:rPr>
        <w:t>
                           дестіру жұмыстары.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жобаға сәйкес екiншi кезең бойынша "Арман" ЖШС N 1 шахтасында тарату жұмыстарын жалғастыру;
</w:t>
      </w:r>
      <w:r>
        <w:br/>
      </w:r>
      <w:r>
        <w:rPr>
          <w:rFonts w:ascii="Times New Roman"/>
          <w:b w:val="false"/>
          <w:i w:val="false"/>
          <w:color w:val="000000"/>
          <w:sz w:val="28"/>
        </w:rPr>
        <w:t>
      2) жобаға сәйкес бірінші және екінші кезеңдер бойынша "Қарағандыкөмір" АҮАҚ N 1, 2, 3 шахталарында тарату жұмыстарын жалғастыру.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"Жылу-энергетика кешенiн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66000 мың теңге (алпыс алты миллион теңгe).
</w:t>
      </w:r>
      <w:r>
        <w:br/>
      </w:r>
      <w:r>
        <w:rPr>
          <w:rFonts w:ascii="Times New Roman"/>
          <w:b w:val="false"/>
          <w:i w:val="false"/>
          <w:color w:val="000000"/>
          <w:sz w:val="28"/>
        </w:rPr>
        <w:t>
      2. Бюджеттiк бағдарламаның нормативтiк құқықтық негiзi: "Энергия үнемдеу туралы" Қазақстан Республикасының 1997 жылғы 25 желтоқсандағы Заңының 
</w:t>
      </w:r>
      <w:r>
        <w:rPr>
          <w:rFonts w:ascii="Times New Roman"/>
          <w:b w:val="false"/>
          <w:i w:val="false"/>
          <w:color w:val="000000"/>
          <w:sz w:val="28"/>
        </w:rPr>
        <w:t xml:space="preserve"> 3-6 </w:t>
      </w:r>
      <w:r>
        <w:rPr>
          <w:rFonts w:ascii="Times New Roman"/>
          <w:b w:val="false"/>
          <w:i w:val="false"/>
          <w:color w:val="000000"/>
          <w:sz w:val="28"/>
        </w:rPr>
        <w:t>
,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"Электр энергетикасы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5, 7-баптары; "Стандарттау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10 және 15-баптары; Қазақстан Республикасының Yкiметi мен Ресей Федерациясы Үкiметiнiң арасындағы отын-энергетикалық кешенi саласындағы ынтымақтастық туралы 2000 жылғы 9 қазандағы меморандумы.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1) көмiр саласының халықаралық стандарттарға көшуiне жағдай туғызу;
</w:t>
      </w:r>
      <w:r>
        <w:br/>
      </w:r>
      <w:r>
        <w:rPr>
          <w:rFonts w:ascii="Times New Roman"/>
          <w:b w:val="false"/>
          <w:i w:val="false"/>
          <w:color w:val="000000"/>
          <w:sz w:val="28"/>
        </w:rPr>
        <w:t>
      2) Қазақстан Республикасында электр және жылу энергиясының сапасына тұрақты бақылау жүйесiн құру, Қазақстан Республикасының энергия кәсіпорындарын нормативтiк-техникалық құжаттармен қамтамасыз ету; энергиямен жабдықтау сенiмдiлiгiн және энергия кәсiпорындарының қондырғыларын пайдалану кезiнде қауiпсiздiктi қамтамасыз ету;
</w:t>
      </w:r>
      <w:r>
        <w:br/>
      </w:r>
      <w:r>
        <w:rPr>
          <w:rFonts w:ascii="Times New Roman"/>
          <w:b w:val="false"/>
          <w:i w:val="false"/>
          <w:color w:val="000000"/>
          <w:sz w:val="28"/>
        </w:rPr>
        <w:t>
      3) әлемдiк жетiстiктерге сәйкес қосымша құн тiзбегi бойынша тауарлық мұнайхимия өнiмiн шығарумен жұмыс iстеушi технологияларды және көмiрсутегi шикiзатын тереңдетiп тазалау және кешендi қайта өңдеу жөнiндегi өндiрiстердi құрумен Қазақстан өнеркәсiбiнің мұнайхимия саласының жеделдетiлген дамуы.
</w:t>
      </w:r>
      <w:r>
        <w:br/>
      </w:r>
      <w:r>
        <w:rPr>
          <w:rFonts w:ascii="Times New Roman"/>
          <w:b w:val="false"/>
          <w:i w:val="false"/>
          <w:color w:val="000000"/>
          <w:sz w:val="28"/>
        </w:rPr>
        <w:t>
      5. Бюджеттiк бағдарламаның мiндеттерi: 1) мемлекеттік стандарттарды және қолданыстағы стандарттарға өзгерiстердi әзiрлеу, халықаралық талаптармен үйлестіру, iшкi және сыртқы рыноктардағы сауда үшiн көмiр өнiмдерiнiң каталогы мен жiктегiшiн әзiрлеу;
</w:t>
      </w:r>
      <w:r>
        <w:br/>
      </w:r>
      <w:r>
        <w:rPr>
          <w:rFonts w:ascii="Times New Roman"/>
          <w:b w:val="false"/>
          <w:i w:val="false"/>
          <w:color w:val="000000"/>
          <w:sz w:val="28"/>
        </w:rPr>
        <w:t>
      2) энергетика және мұнай-газ өнеркәсiбi саласында нормативтiк-техникалық құжаттарды әзiрлеу;
</w:t>
      </w:r>
      <w:r>
        <w:br/>
      </w:r>
      <w:r>
        <w:rPr>
          <w:rFonts w:ascii="Times New Roman"/>
          <w:b w:val="false"/>
          <w:i w:val="false"/>
          <w:color w:val="000000"/>
          <w:sz w:val="28"/>
        </w:rPr>
        <w:t>
      3) метанол және депрессорлық қоспалар шығару жөнiндегi өндiрiс қуатының сипаттамаларын анықтау үшiн көмiрсутек шикiзатының, соның iшiнде iлеспе және табиғи газдардың технологиялық параметрлерi мен сипаттамаларын зерттеу.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010        Жылу-энер-
</w:t>
      </w:r>
      <w:r>
        <w:br/>
      </w:r>
      <w:r>
        <w:rPr>
          <w:rFonts w:ascii="Times New Roman"/>
          <w:b w:val="false"/>
          <w:i w:val="false"/>
          <w:color w:val="000000"/>
          <w:sz w:val="28"/>
        </w:rPr>
        <w:t>
               гетика
</w:t>
      </w:r>
      <w:r>
        <w:br/>
      </w:r>
      <w:r>
        <w:rPr>
          <w:rFonts w:ascii="Times New Roman"/>
          <w:b w:val="false"/>
          <w:i w:val="false"/>
          <w:color w:val="000000"/>
          <w:sz w:val="28"/>
        </w:rPr>
        <w:t>
               кешенiн
</w:t>
      </w:r>
      <w:r>
        <w:br/>
      </w:r>
      <w:r>
        <w:rPr>
          <w:rFonts w:ascii="Times New Roman"/>
          <w:b w:val="false"/>
          <w:i w:val="false"/>
          <w:color w:val="000000"/>
          <w:sz w:val="28"/>
        </w:rPr>
        <w:t>
               дамыту
</w:t>
      </w:r>
      <w:r>
        <w:br/>
      </w:r>
      <w:r>
        <w:rPr>
          <w:rFonts w:ascii="Times New Roman"/>
          <w:b w:val="false"/>
          <w:i w:val="false"/>
          <w:color w:val="000000"/>
          <w:sz w:val="28"/>
        </w:rPr>
        <w:t>
 2       101   Көмiр са-   1. Yш мемлекеттік  Жыл     Қазақстан
</w:t>
      </w:r>
      <w:r>
        <w:br/>
      </w:r>
      <w:r>
        <w:rPr>
          <w:rFonts w:ascii="Times New Roman"/>
          <w:b w:val="false"/>
          <w:i w:val="false"/>
          <w:color w:val="000000"/>
          <w:sz w:val="28"/>
        </w:rPr>
        <w:t>
               ласының     стандартты және    бойы    Республика-
</w:t>
      </w:r>
      <w:r>
        <w:br/>
      </w:r>
      <w:r>
        <w:rPr>
          <w:rFonts w:ascii="Times New Roman"/>
          <w:b w:val="false"/>
          <w:i w:val="false"/>
          <w:color w:val="000000"/>
          <w:sz w:val="28"/>
        </w:rPr>
        <w:t>
               халықара-   қолданыстағы               сының
</w:t>
      </w:r>
      <w:r>
        <w:br/>
      </w:r>
      <w:r>
        <w:rPr>
          <w:rFonts w:ascii="Times New Roman"/>
          <w:b w:val="false"/>
          <w:i w:val="false"/>
          <w:color w:val="000000"/>
          <w:sz w:val="28"/>
        </w:rPr>
        <w:t>
               лық стан-   стандарттарға екi          Энергетика
</w:t>
      </w:r>
      <w:r>
        <w:br/>
      </w:r>
      <w:r>
        <w:rPr>
          <w:rFonts w:ascii="Times New Roman"/>
          <w:b w:val="false"/>
          <w:i w:val="false"/>
          <w:color w:val="000000"/>
          <w:sz w:val="28"/>
        </w:rPr>
        <w:t>
               дартқа      өзгерiсті әзiрлеу.         және
</w:t>
      </w:r>
      <w:r>
        <w:br/>
      </w:r>
      <w:r>
        <w:rPr>
          <w:rFonts w:ascii="Times New Roman"/>
          <w:b w:val="false"/>
          <w:i w:val="false"/>
          <w:color w:val="000000"/>
          <w:sz w:val="28"/>
        </w:rPr>
        <w:t>
               көшуiн      2. Майкөбе бас-            минералдық
</w:t>
      </w:r>
      <w:r>
        <w:br/>
      </w:r>
      <w:r>
        <w:rPr>
          <w:rFonts w:ascii="Times New Roman"/>
          <w:b w:val="false"/>
          <w:i w:val="false"/>
          <w:color w:val="000000"/>
          <w:sz w:val="28"/>
        </w:rPr>
        <w:t>
               қамтамасыз  сейнi, Шұбаркөл            ресурстар
</w:t>
      </w:r>
      <w:r>
        <w:br/>
      </w:r>
      <w:r>
        <w:rPr>
          <w:rFonts w:ascii="Times New Roman"/>
          <w:b w:val="false"/>
          <w:i w:val="false"/>
          <w:color w:val="000000"/>
          <w:sz w:val="28"/>
        </w:rPr>
        <w:t>
               ету         кен орны көмiр             министрлігі
</w:t>
      </w:r>
      <w:r>
        <w:br/>
      </w:r>
      <w:r>
        <w:rPr>
          <w:rFonts w:ascii="Times New Roman"/>
          <w:b w:val="false"/>
          <w:i w:val="false"/>
          <w:color w:val="000000"/>
          <w:sz w:val="28"/>
        </w:rPr>
        <w:t>
                           өнiмдерiнің ка-
</w:t>
      </w:r>
      <w:r>
        <w:br/>
      </w:r>
      <w:r>
        <w:rPr>
          <w:rFonts w:ascii="Times New Roman"/>
          <w:b w:val="false"/>
          <w:i w:val="false"/>
          <w:color w:val="000000"/>
          <w:sz w:val="28"/>
        </w:rPr>
        <w:t>
                           талогы мен жiк-
</w:t>
      </w:r>
      <w:r>
        <w:br/>
      </w:r>
      <w:r>
        <w:rPr>
          <w:rFonts w:ascii="Times New Roman"/>
          <w:b w:val="false"/>
          <w:i w:val="false"/>
          <w:color w:val="000000"/>
          <w:sz w:val="28"/>
        </w:rPr>
        <w:t>
                           теуiшiн әзiрлеу.
</w:t>
      </w:r>
      <w:r>
        <w:br/>
      </w:r>
      <w:r>
        <w:rPr>
          <w:rFonts w:ascii="Times New Roman"/>
          <w:b w:val="false"/>
          <w:i w:val="false"/>
          <w:color w:val="000000"/>
          <w:sz w:val="28"/>
        </w:rPr>
        <w:t>
 3       102   Электро-    Энергия жабдық-    Жыл     Қазақстан
</w:t>
      </w:r>
      <w:r>
        <w:br/>
      </w:r>
      <w:r>
        <w:rPr>
          <w:rFonts w:ascii="Times New Roman"/>
          <w:b w:val="false"/>
          <w:i w:val="false"/>
          <w:color w:val="000000"/>
          <w:sz w:val="28"/>
        </w:rPr>
        <w:t>
               энергети-   тарын пайдалану,   бойы    Республика-
</w:t>
      </w:r>
      <w:r>
        <w:br/>
      </w:r>
      <w:r>
        <w:rPr>
          <w:rFonts w:ascii="Times New Roman"/>
          <w:b w:val="false"/>
          <w:i w:val="false"/>
          <w:color w:val="000000"/>
          <w:sz w:val="28"/>
        </w:rPr>
        <w:t>
               ка және     жөндеу, монтаждау          сының
</w:t>
      </w:r>
      <w:r>
        <w:br/>
      </w:r>
      <w:r>
        <w:rPr>
          <w:rFonts w:ascii="Times New Roman"/>
          <w:b w:val="false"/>
          <w:i w:val="false"/>
          <w:color w:val="000000"/>
          <w:sz w:val="28"/>
        </w:rPr>
        <w:t>
               мұнай       және реттеу                Энергетика
</w:t>
      </w:r>
      <w:r>
        <w:br/>
      </w:r>
      <w:r>
        <w:rPr>
          <w:rFonts w:ascii="Times New Roman"/>
          <w:b w:val="false"/>
          <w:i w:val="false"/>
          <w:color w:val="000000"/>
          <w:sz w:val="28"/>
        </w:rPr>
        <w:t>
               өңдеу       саласындағы жаңа           және
</w:t>
      </w:r>
      <w:r>
        <w:br/>
      </w:r>
      <w:r>
        <w:rPr>
          <w:rFonts w:ascii="Times New Roman"/>
          <w:b w:val="false"/>
          <w:i w:val="false"/>
          <w:color w:val="000000"/>
          <w:sz w:val="28"/>
        </w:rPr>
        <w:t>
               саласында   талаптарға сәйкес          минералдық
</w:t>
      </w:r>
      <w:r>
        <w:br/>
      </w:r>
      <w:r>
        <w:rPr>
          <w:rFonts w:ascii="Times New Roman"/>
          <w:b w:val="false"/>
          <w:i w:val="false"/>
          <w:color w:val="000000"/>
          <w:sz w:val="28"/>
        </w:rPr>
        <w:t>
               норматив-   нормативтiк-тех-           ресурстар
</w:t>
      </w:r>
      <w:r>
        <w:br/>
      </w:r>
      <w:r>
        <w:rPr>
          <w:rFonts w:ascii="Times New Roman"/>
          <w:b w:val="false"/>
          <w:i w:val="false"/>
          <w:color w:val="000000"/>
          <w:sz w:val="28"/>
        </w:rPr>
        <w:t>
               тiк-тех-    никалық құжат-             министрлігі
</w:t>
      </w:r>
      <w:r>
        <w:br/>
      </w:r>
      <w:r>
        <w:rPr>
          <w:rFonts w:ascii="Times New Roman"/>
          <w:b w:val="false"/>
          <w:i w:val="false"/>
          <w:color w:val="000000"/>
          <w:sz w:val="28"/>
        </w:rPr>
        <w:t>
               никалық     таманы және
</w:t>
      </w:r>
      <w:r>
        <w:br/>
      </w:r>
      <w:r>
        <w:rPr>
          <w:rFonts w:ascii="Times New Roman"/>
          <w:b w:val="false"/>
          <w:i w:val="false"/>
          <w:color w:val="000000"/>
          <w:sz w:val="28"/>
        </w:rPr>
        <w:t>
               құжаттарды  негізгi талаптар-
</w:t>
      </w:r>
      <w:r>
        <w:br/>
      </w:r>
      <w:r>
        <w:rPr>
          <w:rFonts w:ascii="Times New Roman"/>
          <w:b w:val="false"/>
          <w:i w:val="false"/>
          <w:color w:val="000000"/>
          <w:sz w:val="28"/>
        </w:rPr>
        <w:t>
               әзiрлеу     ға сәйкес электр
</w:t>
      </w:r>
      <w:r>
        <w:br/>
      </w:r>
      <w:r>
        <w:rPr>
          <w:rFonts w:ascii="Times New Roman"/>
          <w:b w:val="false"/>
          <w:i w:val="false"/>
          <w:color w:val="000000"/>
          <w:sz w:val="28"/>
        </w:rPr>
        <w:t>
                           энергиясы қон-
</w:t>
      </w:r>
      <w:r>
        <w:br/>
      </w:r>
      <w:r>
        <w:rPr>
          <w:rFonts w:ascii="Times New Roman"/>
          <w:b w:val="false"/>
          <w:i w:val="false"/>
          <w:color w:val="000000"/>
          <w:sz w:val="28"/>
        </w:rPr>
        <w:t>
                           дырғыларын пай-
</w:t>
      </w:r>
      <w:r>
        <w:br/>
      </w:r>
      <w:r>
        <w:rPr>
          <w:rFonts w:ascii="Times New Roman"/>
          <w:b w:val="false"/>
          <w:i w:val="false"/>
          <w:color w:val="000000"/>
          <w:sz w:val="28"/>
        </w:rPr>
        <w:t>
                           даланудың сенiм-
</w:t>
      </w:r>
      <w:r>
        <w:br/>
      </w:r>
      <w:r>
        <w:rPr>
          <w:rFonts w:ascii="Times New Roman"/>
          <w:b w:val="false"/>
          <w:i w:val="false"/>
          <w:color w:val="000000"/>
          <w:sz w:val="28"/>
        </w:rPr>
        <w:t>
                           ділігі мен қауіп-
</w:t>
      </w:r>
      <w:r>
        <w:br/>
      </w:r>
      <w:r>
        <w:rPr>
          <w:rFonts w:ascii="Times New Roman"/>
          <w:b w:val="false"/>
          <w:i w:val="false"/>
          <w:color w:val="000000"/>
          <w:sz w:val="28"/>
        </w:rPr>
        <w:t>
                           сiздігі мәселе-
</w:t>
      </w:r>
      <w:r>
        <w:br/>
      </w:r>
      <w:r>
        <w:rPr>
          <w:rFonts w:ascii="Times New Roman"/>
          <w:b w:val="false"/>
          <w:i w:val="false"/>
          <w:color w:val="000000"/>
          <w:sz w:val="28"/>
        </w:rPr>
        <w:t>
                           лерi бойынша -
</w:t>
      </w:r>
      <w:r>
        <w:br/>
      </w:r>
      <w:r>
        <w:rPr>
          <w:rFonts w:ascii="Times New Roman"/>
          <w:b w:val="false"/>
          <w:i w:val="false"/>
          <w:color w:val="000000"/>
          <w:sz w:val="28"/>
        </w:rPr>
        <w:t>
                           20 құжатты
</w:t>
      </w:r>
      <w:r>
        <w:br/>
      </w:r>
      <w:r>
        <w:rPr>
          <w:rFonts w:ascii="Times New Roman"/>
          <w:b w:val="false"/>
          <w:i w:val="false"/>
          <w:color w:val="000000"/>
          <w:sz w:val="28"/>
        </w:rPr>
        <w:t>
                           әзiрлеу.
</w:t>
      </w:r>
      <w:r>
        <w:br/>
      </w:r>
      <w:r>
        <w:rPr>
          <w:rFonts w:ascii="Times New Roman"/>
          <w:b w:val="false"/>
          <w:i w:val="false"/>
          <w:color w:val="000000"/>
          <w:sz w:val="28"/>
        </w:rPr>
        <w:t>
 4       103   Өнеркә-     1. Қазақстан       Жыл     Қазақстан
</w:t>
      </w:r>
      <w:r>
        <w:br/>
      </w:r>
      <w:r>
        <w:rPr>
          <w:rFonts w:ascii="Times New Roman"/>
          <w:b w:val="false"/>
          <w:i w:val="false"/>
          <w:color w:val="000000"/>
          <w:sz w:val="28"/>
        </w:rPr>
        <w:t>
               сiптiң      Республикасының    бойы    Республика-
</w:t>
      </w:r>
      <w:r>
        <w:br/>
      </w:r>
      <w:r>
        <w:rPr>
          <w:rFonts w:ascii="Times New Roman"/>
          <w:b w:val="false"/>
          <w:i w:val="false"/>
          <w:color w:val="000000"/>
          <w:sz w:val="28"/>
        </w:rPr>
        <w:t>
               мұнай-      таңдап алынған             сының
</w:t>
      </w:r>
      <w:r>
        <w:br/>
      </w:r>
      <w:r>
        <w:rPr>
          <w:rFonts w:ascii="Times New Roman"/>
          <w:b w:val="false"/>
          <w:i w:val="false"/>
          <w:color w:val="000000"/>
          <w:sz w:val="28"/>
        </w:rPr>
        <w:t>
               химиялық    кен орны көмiр-            Энергетика
</w:t>
      </w:r>
      <w:r>
        <w:br/>
      </w:r>
      <w:r>
        <w:rPr>
          <w:rFonts w:ascii="Times New Roman"/>
          <w:b w:val="false"/>
          <w:i w:val="false"/>
          <w:color w:val="000000"/>
          <w:sz w:val="28"/>
        </w:rPr>
        <w:t>
               саласын     сутектi газдарын           және
</w:t>
      </w:r>
      <w:r>
        <w:br/>
      </w:r>
      <w:r>
        <w:rPr>
          <w:rFonts w:ascii="Times New Roman"/>
          <w:b w:val="false"/>
          <w:i w:val="false"/>
          <w:color w:val="000000"/>
          <w:sz w:val="28"/>
        </w:rPr>
        <w:t>
               дамыту      өңдеудiң техно-            минералдық
</w:t>
      </w:r>
      <w:r>
        <w:br/>
      </w:r>
      <w:r>
        <w:rPr>
          <w:rFonts w:ascii="Times New Roman"/>
          <w:b w:val="false"/>
          <w:i w:val="false"/>
          <w:color w:val="000000"/>
          <w:sz w:val="28"/>
        </w:rPr>
        <w:t>
               және        логиялық пара-             ресурстар
</w:t>
      </w:r>
      <w:r>
        <w:br/>
      </w:r>
      <w:r>
        <w:rPr>
          <w:rFonts w:ascii="Times New Roman"/>
          <w:b w:val="false"/>
          <w:i w:val="false"/>
          <w:color w:val="000000"/>
          <w:sz w:val="28"/>
        </w:rPr>
        <w:t>
               құру        метрлерiн анық-            министрлігі
</w:t>
      </w:r>
      <w:r>
        <w:br/>
      </w:r>
      <w:r>
        <w:rPr>
          <w:rFonts w:ascii="Times New Roman"/>
          <w:b w:val="false"/>
          <w:i w:val="false"/>
          <w:color w:val="000000"/>
          <w:sz w:val="28"/>
        </w:rPr>
        <w:t>
                           тау үшiн шикi-
</w:t>
      </w:r>
      <w:r>
        <w:br/>
      </w:r>
      <w:r>
        <w:rPr>
          <w:rFonts w:ascii="Times New Roman"/>
          <w:b w:val="false"/>
          <w:i w:val="false"/>
          <w:color w:val="000000"/>
          <w:sz w:val="28"/>
        </w:rPr>
        <w:t>
                           заттың негізгi
</w:t>
      </w:r>
      <w:r>
        <w:br/>
      </w:r>
      <w:r>
        <w:rPr>
          <w:rFonts w:ascii="Times New Roman"/>
          <w:b w:val="false"/>
          <w:i w:val="false"/>
          <w:color w:val="000000"/>
          <w:sz w:val="28"/>
        </w:rPr>
        <w:t>
                           сипаттамаларын
</w:t>
      </w:r>
      <w:r>
        <w:br/>
      </w:r>
      <w:r>
        <w:rPr>
          <w:rFonts w:ascii="Times New Roman"/>
          <w:b w:val="false"/>
          <w:i w:val="false"/>
          <w:color w:val="000000"/>
          <w:sz w:val="28"/>
        </w:rPr>
        <w:t>
                           тәжiрибелiк зерт-
</w:t>
      </w:r>
      <w:r>
        <w:br/>
      </w:r>
      <w:r>
        <w:rPr>
          <w:rFonts w:ascii="Times New Roman"/>
          <w:b w:val="false"/>
          <w:i w:val="false"/>
          <w:color w:val="000000"/>
          <w:sz w:val="28"/>
        </w:rPr>
        <w:t>
                           теу кезеңдерi
</w:t>
      </w:r>
      <w:r>
        <w:br/>
      </w:r>
      <w:r>
        <w:rPr>
          <w:rFonts w:ascii="Times New Roman"/>
          <w:b w:val="false"/>
          <w:i w:val="false"/>
          <w:color w:val="000000"/>
          <w:sz w:val="28"/>
        </w:rPr>
        <w:t>
                           бойынша метанол
</w:t>
      </w:r>
      <w:r>
        <w:br/>
      </w:r>
      <w:r>
        <w:rPr>
          <w:rFonts w:ascii="Times New Roman"/>
          <w:b w:val="false"/>
          <w:i w:val="false"/>
          <w:color w:val="000000"/>
          <w:sz w:val="28"/>
        </w:rPr>
        <w:t>
                           алуға арналған
</w:t>
      </w:r>
      <w:r>
        <w:br/>
      </w:r>
      <w:r>
        <w:rPr>
          <w:rFonts w:ascii="Times New Roman"/>
          <w:b w:val="false"/>
          <w:i w:val="false"/>
          <w:color w:val="000000"/>
          <w:sz w:val="28"/>
        </w:rPr>
        <w:t>
                           кешендегi iлеспе
</w:t>
      </w:r>
      <w:r>
        <w:br/>
      </w:r>
      <w:r>
        <w:rPr>
          <w:rFonts w:ascii="Times New Roman"/>
          <w:b w:val="false"/>
          <w:i w:val="false"/>
          <w:color w:val="000000"/>
          <w:sz w:val="28"/>
        </w:rPr>
        <w:t>
                           және табиғи
</w:t>
      </w:r>
      <w:r>
        <w:br/>
      </w:r>
      <w:r>
        <w:rPr>
          <w:rFonts w:ascii="Times New Roman"/>
          <w:b w:val="false"/>
          <w:i w:val="false"/>
          <w:color w:val="000000"/>
          <w:sz w:val="28"/>
        </w:rPr>
        <w:t>
                           газдарды өңдеудiң
</w:t>
      </w:r>
      <w:r>
        <w:br/>
      </w:r>
      <w:r>
        <w:rPr>
          <w:rFonts w:ascii="Times New Roman"/>
          <w:b w:val="false"/>
          <w:i w:val="false"/>
          <w:color w:val="000000"/>
          <w:sz w:val="28"/>
        </w:rPr>
        <w:t>
                           ғылыми-техноло-
</w:t>
      </w:r>
      <w:r>
        <w:br/>
      </w:r>
      <w:r>
        <w:rPr>
          <w:rFonts w:ascii="Times New Roman"/>
          <w:b w:val="false"/>
          <w:i w:val="false"/>
          <w:color w:val="000000"/>
          <w:sz w:val="28"/>
        </w:rPr>
        <w:t>
                           гиялық негiздерiн
</w:t>
      </w:r>
      <w:r>
        <w:br/>
      </w:r>
      <w:r>
        <w:rPr>
          <w:rFonts w:ascii="Times New Roman"/>
          <w:b w:val="false"/>
          <w:i w:val="false"/>
          <w:color w:val="000000"/>
          <w:sz w:val="28"/>
        </w:rPr>
        <w:t>
                           әзiрлеу.
</w:t>
      </w:r>
      <w:r>
        <w:br/>
      </w:r>
      <w:r>
        <w:rPr>
          <w:rFonts w:ascii="Times New Roman"/>
          <w:b w:val="false"/>
          <w:i w:val="false"/>
          <w:color w:val="000000"/>
          <w:sz w:val="28"/>
        </w:rPr>
        <w:t>
                           2. Мұнайды тасы-
</w:t>
      </w:r>
      <w:r>
        <w:br/>
      </w:r>
      <w:r>
        <w:rPr>
          <w:rFonts w:ascii="Times New Roman"/>
          <w:b w:val="false"/>
          <w:i w:val="false"/>
          <w:color w:val="000000"/>
          <w:sz w:val="28"/>
        </w:rPr>
        <w:t>
                           малдауға дайындау
</w:t>
      </w:r>
      <w:r>
        <w:br/>
      </w:r>
      <w:r>
        <w:rPr>
          <w:rFonts w:ascii="Times New Roman"/>
          <w:b w:val="false"/>
          <w:i w:val="false"/>
          <w:color w:val="000000"/>
          <w:sz w:val="28"/>
        </w:rPr>
        <w:t>
                           технологиясын
</w:t>
      </w:r>
      <w:r>
        <w:br/>
      </w:r>
      <w:r>
        <w:rPr>
          <w:rFonts w:ascii="Times New Roman"/>
          <w:b w:val="false"/>
          <w:i w:val="false"/>
          <w:color w:val="000000"/>
          <w:sz w:val="28"/>
        </w:rPr>
        <w:t>
                           интенсивтендiрудi
</w:t>
      </w:r>
      <w:r>
        <w:br/>
      </w:r>
      <w:r>
        <w:rPr>
          <w:rFonts w:ascii="Times New Roman"/>
          <w:b w:val="false"/>
          <w:i w:val="false"/>
          <w:color w:val="000000"/>
          <w:sz w:val="28"/>
        </w:rPr>
        <w:t>
                           қамтамасыз ететiн
</w:t>
      </w:r>
      <w:r>
        <w:br/>
      </w:r>
      <w:r>
        <w:rPr>
          <w:rFonts w:ascii="Times New Roman"/>
          <w:b w:val="false"/>
          <w:i w:val="false"/>
          <w:color w:val="000000"/>
          <w:sz w:val="28"/>
        </w:rPr>
        <w:t>
                           депрессорлық қос-
</w:t>
      </w:r>
      <w:r>
        <w:br/>
      </w:r>
      <w:r>
        <w:rPr>
          <w:rFonts w:ascii="Times New Roman"/>
          <w:b w:val="false"/>
          <w:i w:val="false"/>
          <w:color w:val="000000"/>
          <w:sz w:val="28"/>
        </w:rPr>
        <w:t>
                           палардың жаңа
</w:t>
      </w:r>
      <w:r>
        <w:br/>
      </w:r>
      <w:r>
        <w:rPr>
          <w:rFonts w:ascii="Times New Roman"/>
          <w:b w:val="false"/>
          <w:i w:val="false"/>
          <w:color w:val="000000"/>
          <w:sz w:val="28"/>
        </w:rPr>
        <w:t>
                           буынын өндiрудің
</w:t>
      </w:r>
      <w:r>
        <w:br/>
      </w:r>
      <w:r>
        <w:rPr>
          <w:rFonts w:ascii="Times New Roman"/>
          <w:b w:val="false"/>
          <w:i w:val="false"/>
          <w:color w:val="000000"/>
          <w:sz w:val="28"/>
        </w:rPr>
        <w:t>
                           ғылыми-техникалық
</w:t>
      </w:r>
      <w:r>
        <w:br/>
      </w:r>
      <w:r>
        <w:rPr>
          <w:rFonts w:ascii="Times New Roman"/>
          <w:b w:val="false"/>
          <w:i w:val="false"/>
          <w:color w:val="000000"/>
          <w:sz w:val="28"/>
        </w:rPr>
        <w:t>
                           негiздерiн әзiрлеу
</w:t>
      </w:r>
      <w:r>
        <w:br/>
      </w:r>
      <w:r>
        <w:rPr>
          <w:rFonts w:ascii="Times New Roman"/>
          <w:b w:val="false"/>
          <w:i w:val="false"/>
          <w:color w:val="000000"/>
          <w:sz w:val="28"/>
        </w:rPr>
        <w:t>
                           (жоғарықатыңқы
</w:t>
      </w:r>
      <w:r>
        <w:br/>
      </w:r>
      <w:r>
        <w:rPr>
          <w:rFonts w:ascii="Times New Roman"/>
          <w:b w:val="false"/>
          <w:i w:val="false"/>
          <w:color w:val="000000"/>
          <w:sz w:val="28"/>
        </w:rPr>
        <w:t>
                           және жоғарыпара-
</w:t>
      </w:r>
      <w:r>
        <w:br/>
      </w:r>
      <w:r>
        <w:rPr>
          <w:rFonts w:ascii="Times New Roman"/>
          <w:b w:val="false"/>
          <w:i w:val="false"/>
          <w:color w:val="000000"/>
          <w:sz w:val="28"/>
        </w:rPr>
        <w:t>
                           финдi мұнайға
</w:t>
      </w:r>
      <w:r>
        <w:br/>
      </w:r>
      <w:r>
        <w:rPr>
          <w:rFonts w:ascii="Times New Roman"/>
          <w:b w:val="false"/>
          <w:i w:val="false"/>
          <w:color w:val="000000"/>
          <w:sz w:val="28"/>
        </w:rPr>
        <w:t>
                           тауарлық және
</w:t>
      </w:r>
      <w:r>
        <w:br/>
      </w:r>
      <w:r>
        <w:rPr>
          <w:rFonts w:ascii="Times New Roman"/>
          <w:b w:val="false"/>
          <w:i w:val="false"/>
          <w:color w:val="000000"/>
          <w:sz w:val="28"/>
        </w:rPr>
        <w:t>
                           реологиялық па-
</w:t>
      </w:r>
      <w:r>
        <w:br/>
      </w:r>
      <w:r>
        <w:rPr>
          <w:rFonts w:ascii="Times New Roman"/>
          <w:b w:val="false"/>
          <w:i w:val="false"/>
          <w:color w:val="000000"/>
          <w:sz w:val="28"/>
        </w:rPr>
        <w:t>
                           раметрлердi
</w:t>
      </w:r>
      <w:r>
        <w:br/>
      </w:r>
      <w:r>
        <w:rPr>
          <w:rFonts w:ascii="Times New Roman"/>
          <w:b w:val="false"/>
          <w:i w:val="false"/>
          <w:color w:val="000000"/>
          <w:sz w:val="28"/>
        </w:rPr>
        <w:t>
                           жақсарту).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3 мемлекеттiк стандарттар және 2 қолданыстағы стандарттарға өзгерiстер;
</w:t>
      </w:r>
      <w:r>
        <w:br/>
      </w:r>
      <w:r>
        <w:rPr>
          <w:rFonts w:ascii="Times New Roman"/>
          <w:b w:val="false"/>
          <w:i w:val="false"/>
          <w:color w:val="000000"/>
          <w:sz w:val="28"/>
        </w:rPr>
        <w:t>
      2) халықаралық стандарттарға сәйкес Майкөбе бассейні, Шұбаркөл кен орны көмір өнімдерінің каталогы мен жiктеуiшiн әзiрлеу;
</w:t>
      </w:r>
      <w:r>
        <w:br/>
      </w:r>
      <w:r>
        <w:rPr>
          <w:rFonts w:ascii="Times New Roman"/>
          <w:b w:val="false"/>
          <w:i w:val="false"/>
          <w:color w:val="000000"/>
          <w:sz w:val="28"/>
        </w:rPr>
        <w:t>
      3) электр энергетикасы саласындағы 20 нормативтiк-техникалық құжат;
</w:t>
      </w:r>
      <w:r>
        <w:br/>
      </w:r>
      <w:r>
        <w:rPr>
          <w:rFonts w:ascii="Times New Roman"/>
          <w:b w:val="false"/>
          <w:i w:val="false"/>
          <w:color w:val="000000"/>
          <w:sz w:val="28"/>
        </w:rPr>
        <w:t>
      4) мұнай-химия өндiрiсiн құру және метанолды 40 мың тоннаға дейiн шығарумен табиғи және жағылатын iлеспе газдардың өңделуiн қамтамасыз ететін мұнай-газ кешенiн дамыту жөнiндегi шаралар әзiрлеу; отандық депрессаторларды пайдалана отырып мұнайды тасымалдауға әзiрлеудiң қарқынын арттыру (технологияны әзiрлеу, сынақтан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"Радиациялық қауiпсiздiктi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435000 мың теңге (төрт жүз отыз бес миллион теңге).
</w:t>
      </w:r>
      <w:r>
        <w:br/>
      </w:r>
      <w:r>
        <w:rPr>
          <w:rFonts w:ascii="Times New Roman"/>
          <w:b w:val="false"/>
          <w:i w:val="false"/>
          <w:color w:val="000000"/>
          <w:sz w:val="28"/>
        </w:rPr>
        <w:t>
      2. Бюджеттiк бағдарламаның нормативтік құқықтық негiзi: "Атом энергиясын пайдалану туралы" 1997 жылғы 14 сәуiрдегi Қазақстан Республикасы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14-баптары </w:t>
      </w:r>
      <w:r>
        <w:rPr>
          <w:rFonts w:ascii="Times New Roman"/>
          <w:b w:val="false"/>
          <w:i w:val="false"/>
          <w:color w:val="000000"/>
          <w:sz w:val="28"/>
        </w:rPr>
        <w:t>
, "Халықтың радиациялық қауiпсiздiгi туралы" 1998 жылғы 23 сәуiрдегi Қазақстан Республикасы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аумағындағы қазiргi радиациялық жағдайды және халық үшiн радиологиялық ахуалды бағалау, радиациялық факторлар жиынтығы бойынша аумақтарды белдемдеу және кейiнгi радиоэкологиялық мониторинг жүргiзу үшiн аумақтар мен алаңдарды бөлу; зерттеулер нәтижелерi бойынша радионуклидтермен ластанған аумақтарды оңалту және нормадан тыс радиоактивтiк сәулелену жағдайларынан халықты қорғау жөнінде ұсыныстар әзiрлеу;
</w:t>
      </w:r>
      <w:r>
        <w:br/>
      </w:r>
      <w:r>
        <w:rPr>
          <w:rFonts w:ascii="Times New Roman"/>
          <w:b w:val="false"/>
          <w:i w:val="false"/>
          <w:color w:val="000000"/>
          <w:sz w:val="28"/>
        </w:rPr>
        <w:t>
      Радиоактивтi қалдықтарды көму пунктiне (РҚКП) жақын аумақтағы, Первомайский кентiндегі негiзгi өндiрiстiң консервацияланған радиациялық қауiпті ғимараттардағы бұрынғы Ертiс химия-металлургия зауытының (бұдан әрi - ЕХМЗ) ионды сәуле көздерi мен радиоактивтi қалдықтарының адамдар денсаулығы мен өмiрiне әсер ету қаупiн азайту, бақылаусыз таралуын болдырмау;
</w:t>
      </w:r>
      <w:r>
        <w:br/>
      </w:r>
      <w:r>
        <w:rPr>
          <w:rFonts w:ascii="Times New Roman"/>
          <w:b w:val="false"/>
          <w:i w:val="false"/>
          <w:color w:val="000000"/>
          <w:sz w:val="28"/>
        </w:rPr>
        <w:t>
      бұрынғы Семей сынақ полигоны (бұдан әрi - ССП) аумағының қауiпсiздiгiн қамтамасыз ету және оның аумағының ерекшелiктерiн ескерумен шаруашылық қызметiн жүргiзудi ұйымдастыру.
</w:t>
      </w:r>
      <w:r>
        <w:br/>
      </w:r>
      <w:r>
        <w:rPr>
          <w:rFonts w:ascii="Times New Roman"/>
          <w:b w:val="false"/>
          <w:i w:val="false"/>
          <w:color w:val="000000"/>
          <w:sz w:val="28"/>
        </w:rPr>
        <w:t>
      5. Бюджеттiк бағдарламаның мiндеттерi: 1) Қазақстан Республикасының аумағында радиациялық жағдайды зерделеу жөнiндегi далалық және талдау зерттеулерi кешенiн орындау, жүргiзiлген жұмыстарды кешендi талдау және жүргiзiлген жұмыстар бойынша есеп жасау;
</w:t>
      </w:r>
      <w:r>
        <w:br/>
      </w:r>
      <w:r>
        <w:rPr>
          <w:rFonts w:ascii="Times New Roman"/>
          <w:b w:val="false"/>
          <w:i w:val="false"/>
          <w:color w:val="000000"/>
          <w:sz w:val="28"/>
        </w:rPr>
        <w:t>
      2) радиоактивтiк қалдықтарды көму пункттерi мен бұрынғы Ертiс химия-металлургия зауытының, Первомайский кентiнiң аумағында радиологиялық тексеру жүргiзу; тексеру жүргiзiлген аумақтардан алынған иондаушы сәуле көздерi мен радиоактивтiк қалдықтарды жою және оларды жинап салу, тасымалдау және КИР "Байкал-1" қоймаларына орналастыру; бұрынғы ЕХМЗ-дың цехтарының аумағын, құрал-жабдықтары мен элементтерiн, N 22, 22а өндiрiстік цехтары ғимараттарының конструкцияларына радиологиялық тексеру жүргiзу; Құрал-жабдықтардан және технологиялық қондырғылардан тысқары орналасқан N 22, 22a өндiрiстiк цехтары ғимараттарының цехтарын тексеру кезiнде анықталған радиоактивтi қалдықтарды жою; бұрынғы ЕХМЗ-дың радиоактивтiк қалдықтарды көму пункттерiнiң аумағында орналасқан РАҚ-тың барлық қалдықтарын толық жою, өндiрiстiк цехтардың технологиялық жабдықтарын кәдеге жарату жөнiнде ұсыныстар мен бағдарламалар әзiрлеу;
</w:t>
      </w:r>
      <w:r>
        <w:br/>
      </w:r>
      <w:r>
        <w:rPr>
          <w:rFonts w:ascii="Times New Roman"/>
          <w:b w:val="false"/>
          <w:i w:val="false"/>
          <w:color w:val="000000"/>
          <w:sz w:val="28"/>
        </w:rPr>
        <w:t>
      3) Семей сынақ полигоны аумағының шекараларын тексеру және жайластыру; ССП аумағында шаруашылық жұмыстарын жүргiзу тәртiбiн регламенттейтiн нормативтiк-техникалық база жасау; ССП аумағындағы шаруашылық қызметiнiң мониторингi; ССП аумағында орналасқан ядролық және радиациялық-қауiптi объектiлер қауiпсiздiгiн қамтамасыз ету; ССП аумағындағы радиациялық жағдайдың шынайы картасын жасау; жерасты ядролық жарылысын өткiзетін жерлердiң бассейндерiнiң сарқынды суларының радионуклидтiк ластануының мониторингі жүйесiн жасау; радионуклидтердiң ССП шегiнен шығу мүмкiндiлігі азайту және жою жөнiнде зерттеулер мен жұмыстар жүргiзу; ССП аумағында жерасты ядролық сынақтарын өткiзетiн жерлердiң қазiргi сейсмикалық жағдайын зерделеу; Балапан алаңының әскери ұңғымаларын паспорттау, ССП аумағындағы ядролық қару әрекетi қалдықтарының қорларын бағалау; ядролық қару әрекетi қалдықтарымен, радиоактивтiк қалдықтармен және улы қалдықтармен жұмыс iстеу қауiпсiздiгiн қамтамасыз ететiн технологияларды әзiрлеу; ядролық және радиоактивтi материалдарды таратпау және оның заңсыз айналымының алдын алу жөнiнде зерттеулер жүргiзу және жұмыстарды ұйымдастыру; ақпараттық жүйелердi дамыту және ССП аумағын басқару жөнiнде шешiмдер қабылдау жүйесiн құру; Бағдарлама бойынша жұмыс нәтижелерiн ақпараттық қамтамасыз ету.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Радиация-   1. Қазақстан Рес-  Жыл     Қазақстан
</w:t>
      </w:r>
      <w:r>
        <w:br/>
      </w:r>
      <w:r>
        <w:rPr>
          <w:rFonts w:ascii="Times New Roman"/>
          <w:b w:val="false"/>
          <w:i w:val="false"/>
          <w:color w:val="000000"/>
          <w:sz w:val="28"/>
        </w:rPr>
        <w:t>
               лық қауiп-  публикасының аума- бойы    Республика-
</w:t>
      </w:r>
      <w:r>
        <w:br/>
      </w:r>
      <w:r>
        <w:rPr>
          <w:rFonts w:ascii="Times New Roman"/>
          <w:b w:val="false"/>
          <w:i w:val="false"/>
          <w:color w:val="000000"/>
          <w:sz w:val="28"/>
        </w:rPr>
        <w:t>
               сiздiкті    ғында радиациялық          сының
</w:t>
      </w:r>
      <w:r>
        <w:br/>
      </w:r>
      <w:r>
        <w:rPr>
          <w:rFonts w:ascii="Times New Roman"/>
          <w:b w:val="false"/>
          <w:i w:val="false"/>
          <w:color w:val="000000"/>
          <w:sz w:val="28"/>
        </w:rPr>
        <w:t>
               қамтама-    жағдайды зерделеу          Энергетика
</w:t>
      </w:r>
      <w:r>
        <w:br/>
      </w:r>
      <w:r>
        <w:rPr>
          <w:rFonts w:ascii="Times New Roman"/>
          <w:b w:val="false"/>
          <w:i w:val="false"/>
          <w:color w:val="000000"/>
          <w:sz w:val="28"/>
        </w:rPr>
        <w:t>
               сыз ету     (105000 мың                және
</w:t>
      </w:r>
      <w:r>
        <w:br/>
      </w:r>
      <w:r>
        <w:rPr>
          <w:rFonts w:ascii="Times New Roman"/>
          <w:b w:val="false"/>
          <w:i w:val="false"/>
          <w:color w:val="000000"/>
          <w:sz w:val="28"/>
        </w:rPr>
        <w:t>
                           теңге):                    минералдық
</w:t>
      </w:r>
      <w:r>
        <w:br/>
      </w:r>
      <w:r>
        <w:rPr>
          <w:rFonts w:ascii="Times New Roman"/>
          <w:b w:val="false"/>
          <w:i w:val="false"/>
          <w:color w:val="000000"/>
          <w:sz w:val="28"/>
        </w:rPr>
        <w:t>
                           1) 165,0 мың               ресурстар
</w:t>
      </w:r>
      <w:r>
        <w:br/>
      </w:r>
      <w:r>
        <w:rPr>
          <w:rFonts w:ascii="Times New Roman"/>
          <w:b w:val="false"/>
          <w:i w:val="false"/>
          <w:color w:val="000000"/>
          <w:sz w:val="28"/>
        </w:rPr>
        <w:t>
                           шаршы км. алаңда           министрлігі
</w:t>
      </w:r>
      <w:r>
        <w:br/>
      </w:r>
      <w:r>
        <w:rPr>
          <w:rFonts w:ascii="Times New Roman"/>
          <w:b w:val="false"/>
          <w:i w:val="false"/>
          <w:color w:val="000000"/>
          <w:sz w:val="28"/>
        </w:rPr>
        <w:t>
                           масштабы 1:
</w:t>
      </w:r>
      <w:r>
        <w:br/>
      </w:r>
      <w:r>
        <w:rPr>
          <w:rFonts w:ascii="Times New Roman"/>
          <w:b w:val="false"/>
          <w:i w:val="false"/>
          <w:color w:val="000000"/>
          <w:sz w:val="28"/>
        </w:rPr>
        <w:t>
                           1000000 өңiрлiк
</w:t>
      </w:r>
      <w:r>
        <w:br/>
      </w:r>
      <w:r>
        <w:rPr>
          <w:rFonts w:ascii="Times New Roman"/>
          <w:b w:val="false"/>
          <w:i w:val="false"/>
          <w:color w:val="000000"/>
          <w:sz w:val="28"/>
        </w:rPr>
        <w:t>
                           радиогидролито-
</w:t>
      </w:r>
      <w:r>
        <w:br/>
      </w:r>
      <w:r>
        <w:rPr>
          <w:rFonts w:ascii="Times New Roman"/>
          <w:b w:val="false"/>
          <w:i w:val="false"/>
          <w:color w:val="000000"/>
          <w:sz w:val="28"/>
        </w:rPr>
        <w:t>
                           химиялық түсiру;
</w:t>
      </w:r>
      <w:r>
        <w:br/>
      </w:r>
      <w:r>
        <w:rPr>
          <w:rFonts w:ascii="Times New Roman"/>
          <w:b w:val="false"/>
          <w:i w:val="false"/>
          <w:color w:val="000000"/>
          <w:sz w:val="28"/>
        </w:rPr>
        <w:t>
                           2) Шығыс Қазақ-
</w:t>
      </w:r>
      <w:r>
        <w:br/>
      </w:r>
      <w:r>
        <w:rPr>
          <w:rFonts w:ascii="Times New Roman"/>
          <w:b w:val="false"/>
          <w:i w:val="false"/>
          <w:color w:val="000000"/>
          <w:sz w:val="28"/>
        </w:rPr>
        <w:t>
                           стан облысының
</w:t>
      </w:r>
      <w:r>
        <w:br/>
      </w:r>
      <w:r>
        <w:rPr>
          <w:rFonts w:ascii="Times New Roman"/>
          <w:b w:val="false"/>
          <w:i w:val="false"/>
          <w:color w:val="000000"/>
          <w:sz w:val="28"/>
        </w:rPr>
        <w:t>
                           әрқайсысының
</w:t>
      </w:r>
      <w:r>
        <w:br/>
      </w:r>
      <w:r>
        <w:rPr>
          <w:rFonts w:ascii="Times New Roman"/>
          <w:b w:val="false"/>
          <w:i w:val="false"/>
          <w:color w:val="000000"/>
          <w:sz w:val="28"/>
        </w:rPr>
        <w:t>
                           алаңы 2,3 мың
</w:t>
      </w:r>
      <w:r>
        <w:br/>
      </w:r>
      <w:r>
        <w:rPr>
          <w:rFonts w:ascii="Times New Roman"/>
          <w:b w:val="false"/>
          <w:i w:val="false"/>
          <w:color w:val="000000"/>
          <w:sz w:val="28"/>
        </w:rPr>
        <w:t>
                           шаршы км. екi
</w:t>
      </w:r>
      <w:r>
        <w:br/>
      </w:r>
      <w:r>
        <w:rPr>
          <w:rFonts w:ascii="Times New Roman"/>
          <w:b w:val="false"/>
          <w:i w:val="false"/>
          <w:color w:val="000000"/>
          <w:sz w:val="28"/>
        </w:rPr>
        <w:t>
                           типтiк учаске-
</w:t>
      </w:r>
      <w:r>
        <w:br/>
      </w:r>
      <w:r>
        <w:rPr>
          <w:rFonts w:ascii="Times New Roman"/>
          <w:b w:val="false"/>
          <w:i w:val="false"/>
          <w:color w:val="000000"/>
          <w:sz w:val="28"/>
        </w:rPr>
        <w:t>
                           сiнде (аяқтау)
</w:t>
      </w:r>
      <w:r>
        <w:br/>
      </w:r>
      <w:r>
        <w:rPr>
          <w:rFonts w:ascii="Times New Roman"/>
          <w:b w:val="false"/>
          <w:i w:val="false"/>
          <w:color w:val="000000"/>
          <w:sz w:val="28"/>
        </w:rPr>
        <w:t>
                           және Орталық
</w:t>
      </w:r>
      <w:r>
        <w:br/>
      </w:r>
      <w:r>
        <w:rPr>
          <w:rFonts w:ascii="Times New Roman"/>
          <w:b w:val="false"/>
          <w:i w:val="false"/>
          <w:color w:val="000000"/>
          <w:sz w:val="28"/>
        </w:rPr>
        <w:t>
                           Қазақстандағы
</w:t>
      </w:r>
      <w:r>
        <w:br/>
      </w:r>
      <w:r>
        <w:rPr>
          <w:rFonts w:ascii="Times New Roman"/>
          <w:b w:val="false"/>
          <w:i w:val="false"/>
          <w:color w:val="000000"/>
          <w:sz w:val="28"/>
        </w:rPr>
        <w:t>
                           (Ақмола және
</w:t>
      </w:r>
      <w:r>
        <w:br/>
      </w:r>
      <w:r>
        <w:rPr>
          <w:rFonts w:ascii="Times New Roman"/>
          <w:b w:val="false"/>
          <w:i w:val="false"/>
          <w:color w:val="000000"/>
          <w:sz w:val="28"/>
        </w:rPr>
        <w:t>
                           Қарағанды облыс-
</w:t>
      </w:r>
      <w:r>
        <w:br/>
      </w:r>
      <w:r>
        <w:rPr>
          <w:rFonts w:ascii="Times New Roman"/>
          <w:b w:val="false"/>
          <w:i w:val="false"/>
          <w:color w:val="000000"/>
          <w:sz w:val="28"/>
        </w:rPr>
        <w:t>
                           тары) үш типтiк
</w:t>
      </w:r>
      <w:r>
        <w:br/>
      </w:r>
      <w:r>
        <w:rPr>
          <w:rFonts w:ascii="Times New Roman"/>
          <w:b w:val="false"/>
          <w:i w:val="false"/>
          <w:color w:val="000000"/>
          <w:sz w:val="28"/>
        </w:rPr>
        <w:t>
                           учаскеде масштабы
</w:t>
      </w:r>
      <w:r>
        <w:br/>
      </w:r>
      <w:r>
        <w:rPr>
          <w:rFonts w:ascii="Times New Roman"/>
          <w:b w:val="false"/>
          <w:i w:val="false"/>
          <w:color w:val="000000"/>
          <w:sz w:val="28"/>
        </w:rPr>
        <w:t>
                           1:200000 -1:
</w:t>
      </w:r>
      <w:r>
        <w:br/>
      </w:r>
      <w:r>
        <w:rPr>
          <w:rFonts w:ascii="Times New Roman"/>
          <w:b w:val="false"/>
          <w:i w:val="false"/>
          <w:color w:val="000000"/>
          <w:sz w:val="28"/>
        </w:rPr>
        <w:t>
                           100000 орта
</w:t>
      </w:r>
      <w:r>
        <w:br/>
      </w:r>
      <w:r>
        <w:rPr>
          <w:rFonts w:ascii="Times New Roman"/>
          <w:b w:val="false"/>
          <w:i w:val="false"/>
          <w:color w:val="000000"/>
          <w:sz w:val="28"/>
        </w:rPr>
        <w:t>
                           масштабты радио-
</w:t>
      </w:r>
      <w:r>
        <w:br/>
      </w:r>
      <w:r>
        <w:rPr>
          <w:rFonts w:ascii="Times New Roman"/>
          <w:b w:val="false"/>
          <w:i w:val="false"/>
          <w:color w:val="000000"/>
          <w:sz w:val="28"/>
        </w:rPr>
        <w:t>
                           экологиялық
</w:t>
      </w:r>
      <w:r>
        <w:br/>
      </w:r>
      <w:r>
        <w:rPr>
          <w:rFonts w:ascii="Times New Roman"/>
          <w:b w:val="false"/>
          <w:i w:val="false"/>
          <w:color w:val="000000"/>
          <w:sz w:val="28"/>
        </w:rPr>
        <w:t>
                           зерттеулер,
</w:t>
      </w:r>
      <w:r>
        <w:br/>
      </w:r>
      <w:r>
        <w:rPr>
          <w:rFonts w:ascii="Times New Roman"/>
          <w:b w:val="false"/>
          <w:i w:val="false"/>
          <w:color w:val="000000"/>
          <w:sz w:val="28"/>
        </w:rPr>
        <w:t>
                           жұмыстардың
</w:t>
      </w:r>
      <w:r>
        <w:br/>
      </w:r>
      <w:r>
        <w:rPr>
          <w:rFonts w:ascii="Times New Roman"/>
          <w:b w:val="false"/>
          <w:i w:val="false"/>
          <w:color w:val="000000"/>
          <w:sz w:val="28"/>
        </w:rPr>
        <w:t>
                           басталуы;
</w:t>
      </w:r>
      <w:r>
        <w:br/>
      </w:r>
      <w:r>
        <w:rPr>
          <w:rFonts w:ascii="Times New Roman"/>
          <w:b w:val="false"/>
          <w:i w:val="false"/>
          <w:color w:val="000000"/>
          <w:sz w:val="28"/>
        </w:rPr>
        <w:t>
                           3) 10 радиоак-
</w:t>
      </w:r>
      <w:r>
        <w:br/>
      </w:r>
      <w:r>
        <w:rPr>
          <w:rFonts w:ascii="Times New Roman"/>
          <w:b w:val="false"/>
          <w:i w:val="false"/>
          <w:color w:val="000000"/>
          <w:sz w:val="28"/>
        </w:rPr>
        <w:t>
                           тивтiк ластану
</w:t>
      </w:r>
      <w:r>
        <w:br/>
      </w:r>
      <w:r>
        <w:rPr>
          <w:rFonts w:ascii="Times New Roman"/>
          <w:b w:val="false"/>
          <w:i w:val="false"/>
          <w:color w:val="000000"/>
          <w:sz w:val="28"/>
        </w:rPr>
        <w:t>
                           объектiсiнде
</w:t>
      </w:r>
      <w:r>
        <w:br/>
      </w:r>
      <w:r>
        <w:rPr>
          <w:rFonts w:ascii="Times New Roman"/>
          <w:b w:val="false"/>
          <w:i w:val="false"/>
          <w:color w:val="000000"/>
          <w:sz w:val="28"/>
        </w:rPr>
        <w:t>
                           1:5000-5:500
</w:t>
      </w:r>
      <w:r>
        <w:br/>
      </w:r>
      <w:r>
        <w:rPr>
          <w:rFonts w:ascii="Times New Roman"/>
          <w:b w:val="false"/>
          <w:i w:val="false"/>
          <w:color w:val="000000"/>
          <w:sz w:val="28"/>
        </w:rPr>
        <w:t>
                           масштабты егжей-
</w:t>
      </w:r>
      <w:r>
        <w:br/>
      </w:r>
      <w:r>
        <w:rPr>
          <w:rFonts w:ascii="Times New Roman"/>
          <w:b w:val="false"/>
          <w:i w:val="false"/>
          <w:color w:val="000000"/>
          <w:sz w:val="28"/>
        </w:rPr>
        <w:t>
                           тегжейлi радио-
</w:t>
      </w:r>
      <w:r>
        <w:br/>
      </w:r>
      <w:r>
        <w:rPr>
          <w:rFonts w:ascii="Times New Roman"/>
          <w:b w:val="false"/>
          <w:i w:val="false"/>
          <w:color w:val="000000"/>
          <w:sz w:val="28"/>
        </w:rPr>
        <w:t>
                           экологиялық
</w:t>
      </w:r>
      <w:r>
        <w:br/>
      </w:r>
      <w:r>
        <w:rPr>
          <w:rFonts w:ascii="Times New Roman"/>
          <w:b w:val="false"/>
          <w:i w:val="false"/>
          <w:color w:val="000000"/>
          <w:sz w:val="28"/>
        </w:rPr>
        <w:t>
                           зерттеулер.
</w:t>
      </w:r>
      <w:r>
        <w:br/>
      </w:r>
      <w:r>
        <w:rPr>
          <w:rFonts w:ascii="Times New Roman"/>
          <w:b w:val="false"/>
          <w:i w:val="false"/>
          <w:color w:val="000000"/>
          <w:sz w:val="28"/>
        </w:rPr>
        <w:t>
                           2. Радиоактивтiк
</w:t>
      </w:r>
      <w:r>
        <w:br/>
      </w:r>
      <w:r>
        <w:rPr>
          <w:rFonts w:ascii="Times New Roman"/>
          <w:b w:val="false"/>
          <w:i w:val="false"/>
          <w:color w:val="000000"/>
          <w:sz w:val="28"/>
        </w:rPr>
        <w:t>
                           қалдықтарды көму
</w:t>
      </w:r>
      <w:r>
        <w:br/>
      </w:r>
      <w:r>
        <w:rPr>
          <w:rFonts w:ascii="Times New Roman"/>
          <w:b w:val="false"/>
          <w:i w:val="false"/>
          <w:color w:val="000000"/>
          <w:sz w:val="28"/>
        </w:rPr>
        <w:t>
                           пункттеріне жа-
</w:t>
      </w:r>
      <w:r>
        <w:br/>
      </w:r>
      <w:r>
        <w:rPr>
          <w:rFonts w:ascii="Times New Roman"/>
          <w:b w:val="false"/>
          <w:i w:val="false"/>
          <w:color w:val="000000"/>
          <w:sz w:val="28"/>
        </w:rPr>
        <w:t>
                           қын аумақтағы
</w:t>
      </w:r>
      <w:r>
        <w:br/>
      </w:r>
      <w:r>
        <w:rPr>
          <w:rFonts w:ascii="Times New Roman"/>
          <w:b w:val="false"/>
          <w:i w:val="false"/>
          <w:color w:val="000000"/>
          <w:sz w:val="28"/>
        </w:rPr>
        <w:t>
                           Ертiс химия-ме-
</w:t>
      </w:r>
      <w:r>
        <w:br/>
      </w:r>
      <w:r>
        <w:rPr>
          <w:rFonts w:ascii="Times New Roman"/>
          <w:b w:val="false"/>
          <w:i w:val="false"/>
          <w:color w:val="000000"/>
          <w:sz w:val="28"/>
        </w:rPr>
        <w:t>
                           таллургия зауы-
</w:t>
      </w:r>
      <w:r>
        <w:br/>
      </w:r>
      <w:r>
        <w:rPr>
          <w:rFonts w:ascii="Times New Roman"/>
          <w:b w:val="false"/>
          <w:i w:val="false"/>
          <w:color w:val="000000"/>
          <w:sz w:val="28"/>
        </w:rPr>
        <w:t>
                           тының иондаушы
</w:t>
      </w:r>
      <w:r>
        <w:br/>
      </w:r>
      <w:r>
        <w:rPr>
          <w:rFonts w:ascii="Times New Roman"/>
          <w:b w:val="false"/>
          <w:i w:val="false"/>
          <w:color w:val="000000"/>
          <w:sz w:val="28"/>
        </w:rPr>
        <w:t>
                           сәуле көздерiн,
</w:t>
      </w:r>
      <w:r>
        <w:br/>
      </w:r>
      <w:r>
        <w:rPr>
          <w:rFonts w:ascii="Times New Roman"/>
          <w:b w:val="false"/>
          <w:i w:val="false"/>
          <w:color w:val="000000"/>
          <w:sz w:val="28"/>
        </w:rPr>
        <w:t>
                           цехтарды және
</w:t>
      </w:r>
      <w:r>
        <w:br/>
      </w:r>
      <w:r>
        <w:rPr>
          <w:rFonts w:ascii="Times New Roman"/>
          <w:b w:val="false"/>
          <w:i w:val="false"/>
          <w:color w:val="000000"/>
          <w:sz w:val="28"/>
        </w:rPr>
        <w:t>
                           Первомайский
</w:t>
      </w:r>
      <w:r>
        <w:br/>
      </w:r>
      <w:r>
        <w:rPr>
          <w:rFonts w:ascii="Times New Roman"/>
          <w:b w:val="false"/>
          <w:i w:val="false"/>
          <w:color w:val="000000"/>
          <w:sz w:val="28"/>
        </w:rPr>
        <w:t>
                           кентiн радиациялық
</w:t>
      </w:r>
      <w:r>
        <w:br/>
      </w:r>
      <w:r>
        <w:rPr>
          <w:rFonts w:ascii="Times New Roman"/>
          <w:b w:val="false"/>
          <w:i w:val="false"/>
          <w:color w:val="000000"/>
          <w:sz w:val="28"/>
        </w:rPr>
        <w:t>
                           зерттеу, түсiру
</w:t>
      </w:r>
      <w:r>
        <w:br/>
      </w:r>
      <w:r>
        <w:rPr>
          <w:rFonts w:ascii="Times New Roman"/>
          <w:b w:val="false"/>
          <w:i w:val="false"/>
          <w:color w:val="000000"/>
          <w:sz w:val="28"/>
        </w:rPr>
        <w:t>
                           және орналастыру
</w:t>
      </w:r>
      <w:r>
        <w:br/>
      </w:r>
      <w:r>
        <w:rPr>
          <w:rFonts w:ascii="Times New Roman"/>
          <w:b w:val="false"/>
          <w:i w:val="false"/>
          <w:color w:val="000000"/>
          <w:sz w:val="28"/>
        </w:rPr>
        <w:t>
                           (55000 мың теңге):
</w:t>
      </w:r>
      <w:r>
        <w:br/>
      </w:r>
      <w:r>
        <w:rPr>
          <w:rFonts w:ascii="Times New Roman"/>
          <w:b w:val="false"/>
          <w:i w:val="false"/>
          <w:color w:val="000000"/>
          <w:sz w:val="28"/>
        </w:rPr>
        <w:t>
                           1) дайындау-ұйым-
</w:t>
      </w:r>
      <w:r>
        <w:br/>
      </w:r>
      <w:r>
        <w:rPr>
          <w:rFonts w:ascii="Times New Roman"/>
          <w:b w:val="false"/>
          <w:i w:val="false"/>
          <w:color w:val="000000"/>
          <w:sz w:val="28"/>
        </w:rPr>
        <w:t>
                           дастыру және тех-
</w:t>
      </w:r>
      <w:r>
        <w:br/>
      </w:r>
      <w:r>
        <w:rPr>
          <w:rFonts w:ascii="Times New Roman"/>
          <w:b w:val="false"/>
          <w:i w:val="false"/>
          <w:color w:val="000000"/>
          <w:sz w:val="28"/>
        </w:rPr>
        <w:t>
                           никалық iс-шара-
</w:t>
      </w:r>
      <w:r>
        <w:br/>
      </w:r>
      <w:r>
        <w:rPr>
          <w:rFonts w:ascii="Times New Roman"/>
          <w:b w:val="false"/>
          <w:i w:val="false"/>
          <w:color w:val="000000"/>
          <w:sz w:val="28"/>
        </w:rPr>
        <w:t>
                           ларды жүргiзу;
</w:t>
      </w:r>
      <w:r>
        <w:br/>
      </w:r>
      <w:r>
        <w:rPr>
          <w:rFonts w:ascii="Times New Roman"/>
          <w:b w:val="false"/>
          <w:i w:val="false"/>
          <w:color w:val="000000"/>
          <w:sz w:val="28"/>
        </w:rPr>
        <w:t>
                           2) бұрынғы Ертiс
</w:t>
      </w:r>
      <w:r>
        <w:br/>
      </w:r>
      <w:r>
        <w:rPr>
          <w:rFonts w:ascii="Times New Roman"/>
          <w:b w:val="false"/>
          <w:i w:val="false"/>
          <w:color w:val="000000"/>
          <w:sz w:val="28"/>
        </w:rPr>
        <w:t>
                           химия-металлургия
</w:t>
      </w:r>
      <w:r>
        <w:br/>
      </w:r>
      <w:r>
        <w:rPr>
          <w:rFonts w:ascii="Times New Roman"/>
          <w:b w:val="false"/>
          <w:i w:val="false"/>
          <w:color w:val="000000"/>
          <w:sz w:val="28"/>
        </w:rPr>
        <w:t>
                           зауытының радио-
</w:t>
      </w:r>
      <w:r>
        <w:br/>
      </w:r>
      <w:r>
        <w:rPr>
          <w:rFonts w:ascii="Times New Roman"/>
          <w:b w:val="false"/>
          <w:i w:val="false"/>
          <w:color w:val="000000"/>
          <w:sz w:val="28"/>
        </w:rPr>
        <w:t>
                           активтi қалдық-
</w:t>
      </w:r>
      <w:r>
        <w:br/>
      </w:r>
      <w:r>
        <w:rPr>
          <w:rFonts w:ascii="Times New Roman"/>
          <w:b w:val="false"/>
          <w:i w:val="false"/>
          <w:color w:val="000000"/>
          <w:sz w:val="28"/>
        </w:rPr>
        <w:t>
                           тарды көму пункт-
</w:t>
      </w:r>
      <w:r>
        <w:br/>
      </w:r>
      <w:r>
        <w:rPr>
          <w:rFonts w:ascii="Times New Roman"/>
          <w:b w:val="false"/>
          <w:i w:val="false"/>
          <w:color w:val="000000"/>
          <w:sz w:val="28"/>
        </w:rPr>
        <w:t>
                           теріне жақын
</w:t>
      </w:r>
      <w:r>
        <w:br/>
      </w:r>
      <w:r>
        <w:rPr>
          <w:rFonts w:ascii="Times New Roman"/>
          <w:b w:val="false"/>
          <w:i w:val="false"/>
          <w:color w:val="000000"/>
          <w:sz w:val="28"/>
        </w:rPr>
        <w:t>
                           аумақтарда радио-
</w:t>
      </w:r>
      <w:r>
        <w:br/>
      </w:r>
      <w:r>
        <w:rPr>
          <w:rFonts w:ascii="Times New Roman"/>
          <w:b w:val="false"/>
          <w:i w:val="false"/>
          <w:color w:val="000000"/>
          <w:sz w:val="28"/>
        </w:rPr>
        <w:t>
                           логиялық зерт-
</w:t>
      </w:r>
      <w:r>
        <w:br/>
      </w:r>
      <w:r>
        <w:rPr>
          <w:rFonts w:ascii="Times New Roman"/>
          <w:b w:val="false"/>
          <w:i w:val="false"/>
          <w:color w:val="000000"/>
          <w:sz w:val="28"/>
        </w:rPr>
        <w:t>
                           теулер жүргiзу
</w:t>
      </w:r>
      <w:r>
        <w:br/>
      </w:r>
      <w:r>
        <w:rPr>
          <w:rFonts w:ascii="Times New Roman"/>
          <w:b w:val="false"/>
          <w:i w:val="false"/>
          <w:color w:val="000000"/>
          <w:sz w:val="28"/>
        </w:rPr>
        <w:t>
                           жоспарын әзiрлеу,
</w:t>
      </w:r>
      <w:r>
        <w:br/>
      </w:r>
      <w:r>
        <w:rPr>
          <w:rFonts w:ascii="Times New Roman"/>
          <w:b w:val="false"/>
          <w:i w:val="false"/>
          <w:color w:val="000000"/>
          <w:sz w:val="28"/>
        </w:rPr>
        <w:t>
                           оны қадағалау
</w:t>
      </w:r>
      <w:r>
        <w:br/>
      </w:r>
      <w:r>
        <w:rPr>
          <w:rFonts w:ascii="Times New Roman"/>
          <w:b w:val="false"/>
          <w:i w:val="false"/>
          <w:color w:val="000000"/>
          <w:sz w:val="28"/>
        </w:rPr>
        <w:t>
                           органдарында
</w:t>
      </w:r>
      <w:r>
        <w:br/>
      </w:r>
      <w:r>
        <w:rPr>
          <w:rFonts w:ascii="Times New Roman"/>
          <w:b w:val="false"/>
          <w:i w:val="false"/>
          <w:color w:val="000000"/>
          <w:sz w:val="28"/>
        </w:rPr>
        <w:t>
                           келiсу және
</w:t>
      </w:r>
      <w:r>
        <w:br/>
      </w:r>
      <w:r>
        <w:rPr>
          <w:rFonts w:ascii="Times New Roman"/>
          <w:b w:val="false"/>
          <w:i w:val="false"/>
          <w:color w:val="000000"/>
          <w:sz w:val="28"/>
        </w:rPr>
        <w:t>
                           бекiту;
</w:t>
      </w:r>
      <w:r>
        <w:br/>
      </w:r>
      <w:r>
        <w:rPr>
          <w:rFonts w:ascii="Times New Roman"/>
          <w:b w:val="false"/>
          <w:i w:val="false"/>
          <w:color w:val="000000"/>
          <w:sz w:val="28"/>
        </w:rPr>
        <w:t>
                           3) радиоактивтi
</w:t>
      </w:r>
      <w:r>
        <w:br/>
      </w:r>
      <w:r>
        <w:rPr>
          <w:rFonts w:ascii="Times New Roman"/>
          <w:b w:val="false"/>
          <w:i w:val="false"/>
          <w:color w:val="000000"/>
          <w:sz w:val="28"/>
        </w:rPr>
        <w:t>
                           қалдықтарды көму
</w:t>
      </w:r>
      <w:r>
        <w:br/>
      </w:r>
      <w:r>
        <w:rPr>
          <w:rFonts w:ascii="Times New Roman"/>
          <w:b w:val="false"/>
          <w:i w:val="false"/>
          <w:color w:val="000000"/>
          <w:sz w:val="28"/>
        </w:rPr>
        <w:t>
                           пункттерiне жақын
</w:t>
      </w:r>
      <w:r>
        <w:br/>
      </w:r>
      <w:r>
        <w:rPr>
          <w:rFonts w:ascii="Times New Roman"/>
          <w:b w:val="false"/>
          <w:i w:val="false"/>
          <w:color w:val="000000"/>
          <w:sz w:val="28"/>
        </w:rPr>
        <w:t>
                           аумақтарда (РҚКП
</w:t>
      </w:r>
      <w:r>
        <w:br/>
      </w:r>
      <w:r>
        <w:rPr>
          <w:rFonts w:ascii="Times New Roman"/>
          <w:b w:val="false"/>
          <w:i w:val="false"/>
          <w:color w:val="000000"/>
          <w:sz w:val="28"/>
        </w:rPr>
        <w:t>
                           қоршауынан 500 м
</w:t>
      </w:r>
      <w:r>
        <w:br/>
      </w:r>
      <w:r>
        <w:rPr>
          <w:rFonts w:ascii="Times New Roman"/>
          <w:b w:val="false"/>
          <w:i w:val="false"/>
          <w:color w:val="000000"/>
          <w:sz w:val="28"/>
        </w:rPr>
        <w:t>
                           дейiнгi қашық-
</w:t>
      </w:r>
      <w:r>
        <w:br/>
      </w:r>
      <w:r>
        <w:rPr>
          <w:rFonts w:ascii="Times New Roman"/>
          <w:b w:val="false"/>
          <w:i w:val="false"/>
          <w:color w:val="000000"/>
          <w:sz w:val="28"/>
        </w:rPr>
        <w:t>
                           тықта), Первомай-
</w:t>
      </w:r>
      <w:r>
        <w:br/>
      </w:r>
      <w:r>
        <w:rPr>
          <w:rFonts w:ascii="Times New Roman"/>
          <w:b w:val="false"/>
          <w:i w:val="false"/>
          <w:color w:val="000000"/>
          <w:sz w:val="28"/>
        </w:rPr>
        <w:t>
                           ский кентінің
</w:t>
      </w:r>
      <w:r>
        <w:br/>
      </w:r>
      <w:r>
        <w:rPr>
          <w:rFonts w:ascii="Times New Roman"/>
          <w:b w:val="false"/>
          <w:i w:val="false"/>
          <w:color w:val="000000"/>
          <w:sz w:val="28"/>
        </w:rPr>
        <w:t>
                           аумағында (6 шаршы
</w:t>
      </w:r>
      <w:r>
        <w:br/>
      </w:r>
      <w:r>
        <w:rPr>
          <w:rFonts w:ascii="Times New Roman"/>
          <w:b w:val="false"/>
          <w:i w:val="false"/>
          <w:color w:val="000000"/>
          <w:sz w:val="28"/>
        </w:rPr>
        <w:t>
                           км шамасында)
</w:t>
      </w:r>
      <w:r>
        <w:br/>
      </w:r>
      <w:r>
        <w:rPr>
          <w:rFonts w:ascii="Times New Roman"/>
          <w:b w:val="false"/>
          <w:i w:val="false"/>
          <w:color w:val="000000"/>
          <w:sz w:val="28"/>
        </w:rPr>
        <w:t>
                           радиологиялық
</w:t>
      </w:r>
      <w:r>
        <w:br/>
      </w:r>
      <w:r>
        <w:rPr>
          <w:rFonts w:ascii="Times New Roman"/>
          <w:b w:val="false"/>
          <w:i w:val="false"/>
          <w:color w:val="000000"/>
          <w:sz w:val="28"/>
        </w:rPr>
        <w:t>
                           зерттеулер жүр-
</w:t>
      </w:r>
      <w:r>
        <w:br/>
      </w:r>
      <w:r>
        <w:rPr>
          <w:rFonts w:ascii="Times New Roman"/>
          <w:b w:val="false"/>
          <w:i w:val="false"/>
          <w:color w:val="000000"/>
          <w:sz w:val="28"/>
        </w:rPr>
        <w:t>
                           гізу;
</w:t>
      </w:r>
      <w:r>
        <w:br/>
      </w:r>
      <w:r>
        <w:rPr>
          <w:rFonts w:ascii="Times New Roman"/>
          <w:b w:val="false"/>
          <w:i w:val="false"/>
          <w:color w:val="000000"/>
          <w:sz w:val="28"/>
        </w:rPr>
        <w:t>
                           4) қоршаған орта-
</w:t>
      </w:r>
      <w:r>
        <w:br/>
      </w:r>
      <w:r>
        <w:rPr>
          <w:rFonts w:ascii="Times New Roman"/>
          <w:b w:val="false"/>
          <w:i w:val="false"/>
          <w:color w:val="000000"/>
          <w:sz w:val="28"/>
        </w:rPr>
        <w:t>
                           ның және тағам
</w:t>
      </w:r>
      <w:r>
        <w:br/>
      </w:r>
      <w:r>
        <w:rPr>
          <w:rFonts w:ascii="Times New Roman"/>
          <w:b w:val="false"/>
          <w:i w:val="false"/>
          <w:color w:val="000000"/>
          <w:sz w:val="28"/>
        </w:rPr>
        <w:t>
                           өнiмдерiнiң сына-
</w:t>
      </w:r>
      <w:r>
        <w:br/>
      </w:r>
      <w:r>
        <w:rPr>
          <w:rFonts w:ascii="Times New Roman"/>
          <w:b w:val="false"/>
          <w:i w:val="false"/>
          <w:color w:val="000000"/>
          <w:sz w:val="28"/>
        </w:rPr>
        <w:t>
                           маларын iрiктеу
</w:t>
      </w:r>
      <w:r>
        <w:br/>
      </w:r>
      <w:r>
        <w:rPr>
          <w:rFonts w:ascii="Times New Roman"/>
          <w:b w:val="false"/>
          <w:i w:val="false"/>
          <w:color w:val="000000"/>
          <w:sz w:val="28"/>
        </w:rPr>
        <w:t>
                           және оларға зерт-
</w:t>
      </w:r>
      <w:r>
        <w:br/>
      </w:r>
      <w:r>
        <w:rPr>
          <w:rFonts w:ascii="Times New Roman"/>
          <w:b w:val="false"/>
          <w:i w:val="false"/>
          <w:color w:val="000000"/>
          <w:sz w:val="28"/>
        </w:rPr>
        <w:t>
                           хана жағдайында
</w:t>
      </w:r>
      <w:r>
        <w:br/>
      </w:r>
      <w:r>
        <w:rPr>
          <w:rFonts w:ascii="Times New Roman"/>
          <w:b w:val="false"/>
          <w:i w:val="false"/>
          <w:color w:val="000000"/>
          <w:sz w:val="28"/>
        </w:rPr>
        <w:t>
                           радиометрикалық,
</w:t>
      </w:r>
      <w:r>
        <w:br/>
      </w:r>
      <w:r>
        <w:rPr>
          <w:rFonts w:ascii="Times New Roman"/>
          <w:b w:val="false"/>
          <w:i w:val="false"/>
          <w:color w:val="000000"/>
          <w:sz w:val="28"/>
        </w:rPr>
        <w:t>
                           спектрметрикалық
</w:t>
      </w:r>
      <w:r>
        <w:br/>
      </w:r>
      <w:r>
        <w:rPr>
          <w:rFonts w:ascii="Times New Roman"/>
          <w:b w:val="false"/>
          <w:i w:val="false"/>
          <w:color w:val="000000"/>
          <w:sz w:val="28"/>
        </w:rPr>
        <w:t>
                           және радиохимиялық
</w:t>
      </w:r>
      <w:r>
        <w:br/>
      </w:r>
      <w:r>
        <w:rPr>
          <w:rFonts w:ascii="Times New Roman"/>
          <w:b w:val="false"/>
          <w:i w:val="false"/>
          <w:color w:val="000000"/>
          <w:sz w:val="28"/>
        </w:rPr>
        <w:t>
                           талдау жасау;
</w:t>
      </w:r>
      <w:r>
        <w:br/>
      </w:r>
      <w:r>
        <w:rPr>
          <w:rFonts w:ascii="Times New Roman"/>
          <w:b w:val="false"/>
          <w:i w:val="false"/>
          <w:color w:val="000000"/>
          <w:sz w:val="28"/>
        </w:rPr>
        <w:t>
                           5) тексеру жүргi-
</w:t>
      </w:r>
      <w:r>
        <w:br/>
      </w:r>
      <w:r>
        <w:rPr>
          <w:rFonts w:ascii="Times New Roman"/>
          <w:b w:val="false"/>
          <w:i w:val="false"/>
          <w:color w:val="000000"/>
          <w:sz w:val="28"/>
        </w:rPr>
        <w:t>
                           зiлген аумақтар-
</w:t>
      </w:r>
      <w:r>
        <w:br/>
      </w:r>
      <w:r>
        <w:rPr>
          <w:rFonts w:ascii="Times New Roman"/>
          <w:b w:val="false"/>
          <w:i w:val="false"/>
          <w:color w:val="000000"/>
          <w:sz w:val="28"/>
        </w:rPr>
        <w:t>
                           дан алынған ион-
</w:t>
      </w:r>
      <w:r>
        <w:br/>
      </w:r>
      <w:r>
        <w:rPr>
          <w:rFonts w:ascii="Times New Roman"/>
          <w:b w:val="false"/>
          <w:i w:val="false"/>
          <w:color w:val="000000"/>
          <w:sz w:val="28"/>
        </w:rPr>
        <w:t>
                           даушы сәуле көз-
</w:t>
      </w:r>
      <w:r>
        <w:br/>
      </w:r>
      <w:r>
        <w:rPr>
          <w:rFonts w:ascii="Times New Roman"/>
          <w:b w:val="false"/>
          <w:i w:val="false"/>
          <w:color w:val="000000"/>
          <w:sz w:val="28"/>
        </w:rPr>
        <w:t>
                           дерi мен радио-
</w:t>
      </w:r>
      <w:r>
        <w:br/>
      </w:r>
      <w:r>
        <w:rPr>
          <w:rFonts w:ascii="Times New Roman"/>
          <w:b w:val="false"/>
          <w:i w:val="false"/>
          <w:color w:val="000000"/>
          <w:sz w:val="28"/>
        </w:rPr>
        <w:t>
                           активтiк қалдық-
</w:t>
      </w:r>
      <w:r>
        <w:br/>
      </w:r>
      <w:r>
        <w:rPr>
          <w:rFonts w:ascii="Times New Roman"/>
          <w:b w:val="false"/>
          <w:i w:val="false"/>
          <w:color w:val="000000"/>
          <w:sz w:val="28"/>
        </w:rPr>
        <w:t>
                           тарды iздестiру
</w:t>
      </w:r>
      <w:r>
        <w:br/>
      </w:r>
      <w:r>
        <w:rPr>
          <w:rFonts w:ascii="Times New Roman"/>
          <w:b w:val="false"/>
          <w:i w:val="false"/>
          <w:color w:val="000000"/>
          <w:sz w:val="28"/>
        </w:rPr>
        <w:t>
                           мен жою және
</w:t>
      </w:r>
      <w:r>
        <w:br/>
      </w:r>
      <w:r>
        <w:rPr>
          <w:rFonts w:ascii="Times New Roman"/>
          <w:b w:val="false"/>
          <w:i w:val="false"/>
          <w:color w:val="000000"/>
          <w:sz w:val="28"/>
        </w:rPr>
        <w:t>
                           оларды жинап салу,
</w:t>
      </w:r>
      <w:r>
        <w:br/>
      </w:r>
      <w:r>
        <w:rPr>
          <w:rFonts w:ascii="Times New Roman"/>
          <w:b w:val="false"/>
          <w:i w:val="false"/>
          <w:color w:val="000000"/>
          <w:sz w:val="28"/>
        </w:rPr>
        <w:t>
                           тасымалдау және
</w:t>
      </w:r>
      <w:r>
        <w:br/>
      </w:r>
      <w:r>
        <w:rPr>
          <w:rFonts w:ascii="Times New Roman"/>
          <w:b w:val="false"/>
          <w:i w:val="false"/>
          <w:color w:val="000000"/>
          <w:sz w:val="28"/>
        </w:rPr>
        <w:t>
                           КИР "Байкал-1"
</w:t>
      </w:r>
      <w:r>
        <w:br/>
      </w:r>
      <w:r>
        <w:rPr>
          <w:rFonts w:ascii="Times New Roman"/>
          <w:b w:val="false"/>
          <w:i w:val="false"/>
          <w:color w:val="000000"/>
          <w:sz w:val="28"/>
        </w:rPr>
        <w:t>
                           қоймаларына
</w:t>
      </w:r>
      <w:r>
        <w:br/>
      </w:r>
      <w:r>
        <w:rPr>
          <w:rFonts w:ascii="Times New Roman"/>
          <w:b w:val="false"/>
          <w:i w:val="false"/>
          <w:color w:val="000000"/>
          <w:sz w:val="28"/>
        </w:rPr>
        <w:t>
                           орналастыру;
</w:t>
      </w:r>
      <w:r>
        <w:br/>
      </w:r>
      <w:r>
        <w:rPr>
          <w:rFonts w:ascii="Times New Roman"/>
          <w:b w:val="false"/>
          <w:i w:val="false"/>
          <w:color w:val="000000"/>
          <w:sz w:val="28"/>
        </w:rPr>
        <w:t>
                           6) ЕХМЗ-дың
</w:t>
      </w:r>
      <w:r>
        <w:br/>
      </w:r>
      <w:r>
        <w:rPr>
          <w:rFonts w:ascii="Times New Roman"/>
          <w:b w:val="false"/>
          <w:i w:val="false"/>
          <w:color w:val="000000"/>
          <w:sz w:val="28"/>
        </w:rPr>
        <w:t>
                           бақылаудағы
</w:t>
      </w:r>
      <w:r>
        <w:br/>
      </w:r>
      <w:r>
        <w:rPr>
          <w:rFonts w:ascii="Times New Roman"/>
          <w:b w:val="false"/>
          <w:i w:val="false"/>
          <w:color w:val="000000"/>
          <w:sz w:val="28"/>
        </w:rPr>
        <w:t>
                           аумағында орна-
</w:t>
      </w:r>
      <w:r>
        <w:br/>
      </w:r>
      <w:r>
        <w:rPr>
          <w:rFonts w:ascii="Times New Roman"/>
          <w:b w:val="false"/>
          <w:i w:val="false"/>
          <w:color w:val="000000"/>
          <w:sz w:val="28"/>
        </w:rPr>
        <w:t>
                           ласқан 22 және
</w:t>
      </w:r>
      <w:r>
        <w:br/>
      </w:r>
      <w:r>
        <w:rPr>
          <w:rFonts w:ascii="Times New Roman"/>
          <w:b w:val="false"/>
          <w:i w:val="false"/>
          <w:color w:val="000000"/>
          <w:sz w:val="28"/>
        </w:rPr>
        <w:t>
                           22а ғимараттарын
</w:t>
      </w:r>
      <w:r>
        <w:br/>
      </w:r>
      <w:r>
        <w:rPr>
          <w:rFonts w:ascii="Times New Roman"/>
          <w:b w:val="false"/>
          <w:i w:val="false"/>
          <w:color w:val="000000"/>
          <w:sz w:val="28"/>
        </w:rPr>
        <w:t>
                           радиациялық тек-
</w:t>
      </w:r>
      <w:r>
        <w:br/>
      </w:r>
      <w:r>
        <w:rPr>
          <w:rFonts w:ascii="Times New Roman"/>
          <w:b w:val="false"/>
          <w:i w:val="false"/>
          <w:color w:val="000000"/>
          <w:sz w:val="28"/>
        </w:rPr>
        <w:t>
                           серуден өткiзу.
</w:t>
      </w:r>
      <w:r>
        <w:br/>
      </w:r>
      <w:r>
        <w:rPr>
          <w:rFonts w:ascii="Times New Roman"/>
          <w:b w:val="false"/>
          <w:i w:val="false"/>
          <w:color w:val="000000"/>
          <w:sz w:val="28"/>
        </w:rPr>
        <w:t>
                           Оларда байқалған
</w:t>
      </w:r>
      <w:r>
        <w:br/>
      </w:r>
      <w:r>
        <w:rPr>
          <w:rFonts w:ascii="Times New Roman"/>
          <w:b w:val="false"/>
          <w:i w:val="false"/>
          <w:color w:val="000000"/>
          <w:sz w:val="28"/>
        </w:rPr>
        <w:t>
                           РАҚ-ты жинап
</w:t>
      </w:r>
      <w:r>
        <w:br/>
      </w:r>
      <w:r>
        <w:rPr>
          <w:rFonts w:ascii="Times New Roman"/>
          <w:b w:val="false"/>
          <w:i w:val="false"/>
          <w:color w:val="000000"/>
          <w:sz w:val="28"/>
        </w:rPr>
        <w:t>
                           салу, тасымалдау
</w:t>
      </w:r>
      <w:r>
        <w:br/>
      </w:r>
      <w:r>
        <w:rPr>
          <w:rFonts w:ascii="Times New Roman"/>
          <w:b w:val="false"/>
          <w:i w:val="false"/>
          <w:color w:val="000000"/>
          <w:sz w:val="28"/>
        </w:rPr>
        <w:t>
                           және КИР "Бай-
</w:t>
      </w:r>
      <w:r>
        <w:br/>
      </w:r>
      <w:r>
        <w:rPr>
          <w:rFonts w:ascii="Times New Roman"/>
          <w:b w:val="false"/>
          <w:i w:val="false"/>
          <w:color w:val="000000"/>
          <w:sz w:val="28"/>
        </w:rPr>
        <w:t>
                           кал-1" қойма-
</w:t>
      </w:r>
      <w:r>
        <w:br/>
      </w:r>
      <w:r>
        <w:rPr>
          <w:rFonts w:ascii="Times New Roman"/>
          <w:b w:val="false"/>
          <w:i w:val="false"/>
          <w:color w:val="000000"/>
          <w:sz w:val="28"/>
        </w:rPr>
        <w:t>
                           ларына орналас-
</w:t>
      </w:r>
      <w:r>
        <w:br/>
      </w:r>
      <w:r>
        <w:rPr>
          <w:rFonts w:ascii="Times New Roman"/>
          <w:b w:val="false"/>
          <w:i w:val="false"/>
          <w:color w:val="000000"/>
          <w:sz w:val="28"/>
        </w:rPr>
        <w:t>
                           тыру;
</w:t>
      </w:r>
      <w:r>
        <w:br/>
      </w:r>
      <w:r>
        <w:rPr>
          <w:rFonts w:ascii="Times New Roman"/>
          <w:b w:val="false"/>
          <w:i w:val="false"/>
          <w:color w:val="000000"/>
          <w:sz w:val="28"/>
        </w:rPr>
        <w:t>
                           7) бағдарлама
</w:t>
      </w:r>
      <w:r>
        <w:br/>
      </w:r>
      <w:r>
        <w:rPr>
          <w:rFonts w:ascii="Times New Roman"/>
          <w:b w:val="false"/>
          <w:i w:val="false"/>
          <w:color w:val="000000"/>
          <w:sz w:val="28"/>
        </w:rPr>
        <w:t>
                           бойынша жұмыс-
</w:t>
      </w:r>
      <w:r>
        <w:br/>
      </w:r>
      <w:r>
        <w:rPr>
          <w:rFonts w:ascii="Times New Roman"/>
          <w:b w:val="false"/>
          <w:i w:val="false"/>
          <w:color w:val="000000"/>
          <w:sz w:val="28"/>
        </w:rPr>
        <w:t>
                           тарды оның
</w:t>
      </w:r>
      <w:r>
        <w:br/>
      </w:r>
      <w:r>
        <w:rPr>
          <w:rFonts w:ascii="Times New Roman"/>
          <w:b w:val="false"/>
          <w:i w:val="false"/>
          <w:color w:val="000000"/>
          <w:sz w:val="28"/>
        </w:rPr>
        <w:t>
                           барлық жүргiзу
</w:t>
      </w:r>
      <w:r>
        <w:br/>
      </w:r>
      <w:r>
        <w:rPr>
          <w:rFonts w:ascii="Times New Roman"/>
          <w:b w:val="false"/>
          <w:i w:val="false"/>
          <w:color w:val="000000"/>
          <w:sz w:val="28"/>
        </w:rPr>
        <w:t>
                           кезеңдерiнде
</w:t>
      </w:r>
      <w:r>
        <w:br/>
      </w:r>
      <w:r>
        <w:rPr>
          <w:rFonts w:ascii="Times New Roman"/>
          <w:b w:val="false"/>
          <w:i w:val="false"/>
          <w:color w:val="000000"/>
          <w:sz w:val="28"/>
        </w:rPr>
        <w:t>
                           ақпараттық қолдау;
</w:t>
      </w:r>
      <w:r>
        <w:br/>
      </w:r>
      <w:r>
        <w:rPr>
          <w:rFonts w:ascii="Times New Roman"/>
          <w:b w:val="false"/>
          <w:i w:val="false"/>
          <w:color w:val="000000"/>
          <w:sz w:val="28"/>
        </w:rPr>
        <w:t>
                           8) бақылаудағы
</w:t>
      </w:r>
      <w:r>
        <w:br/>
      </w:r>
      <w:r>
        <w:rPr>
          <w:rFonts w:ascii="Times New Roman"/>
          <w:b w:val="false"/>
          <w:i w:val="false"/>
          <w:color w:val="000000"/>
          <w:sz w:val="28"/>
        </w:rPr>
        <w:t>
                           ЕХМЗ-дың және
</w:t>
      </w:r>
      <w:r>
        <w:br/>
      </w:r>
      <w:r>
        <w:rPr>
          <w:rFonts w:ascii="Times New Roman"/>
          <w:b w:val="false"/>
          <w:i w:val="false"/>
          <w:color w:val="000000"/>
          <w:sz w:val="28"/>
        </w:rPr>
        <w:t>
                           РҚКП-нiң аумағында
</w:t>
      </w:r>
      <w:r>
        <w:br/>
      </w:r>
      <w:r>
        <w:rPr>
          <w:rFonts w:ascii="Times New Roman"/>
          <w:b w:val="false"/>
          <w:i w:val="false"/>
          <w:color w:val="000000"/>
          <w:sz w:val="28"/>
        </w:rPr>
        <w:t>
                           орналасқан барлық
</w:t>
      </w:r>
      <w:r>
        <w:br/>
      </w:r>
      <w:r>
        <w:rPr>
          <w:rFonts w:ascii="Times New Roman"/>
          <w:b w:val="false"/>
          <w:i w:val="false"/>
          <w:color w:val="000000"/>
          <w:sz w:val="28"/>
        </w:rPr>
        <w:t>
                           радиациялық қаупi
</w:t>
      </w:r>
      <w:r>
        <w:br/>
      </w:r>
      <w:r>
        <w:rPr>
          <w:rFonts w:ascii="Times New Roman"/>
          <w:b w:val="false"/>
          <w:i w:val="false"/>
          <w:color w:val="000000"/>
          <w:sz w:val="28"/>
        </w:rPr>
        <w:t>
                           бар объектiлердi
</w:t>
      </w:r>
      <w:r>
        <w:br/>
      </w:r>
      <w:r>
        <w:rPr>
          <w:rFonts w:ascii="Times New Roman"/>
          <w:b w:val="false"/>
          <w:i w:val="false"/>
          <w:color w:val="000000"/>
          <w:sz w:val="28"/>
        </w:rPr>
        <w:t>
                           жою жөнiндегi
</w:t>
      </w:r>
      <w:r>
        <w:br/>
      </w:r>
      <w:r>
        <w:rPr>
          <w:rFonts w:ascii="Times New Roman"/>
          <w:b w:val="false"/>
          <w:i w:val="false"/>
          <w:color w:val="000000"/>
          <w:sz w:val="28"/>
        </w:rPr>
        <w:t>
                           жұмыстардың ұзақ
</w:t>
      </w:r>
      <w:r>
        <w:br/>
      </w:r>
      <w:r>
        <w:rPr>
          <w:rFonts w:ascii="Times New Roman"/>
          <w:b w:val="false"/>
          <w:i w:val="false"/>
          <w:color w:val="000000"/>
          <w:sz w:val="28"/>
        </w:rPr>
        <w:t>
                           мерзiмдiк бағдар-
</w:t>
      </w:r>
      <w:r>
        <w:br/>
      </w:r>
      <w:r>
        <w:rPr>
          <w:rFonts w:ascii="Times New Roman"/>
          <w:b w:val="false"/>
          <w:i w:val="false"/>
          <w:color w:val="000000"/>
          <w:sz w:val="28"/>
        </w:rPr>
        <w:t>
                           ламасы мен ұсыным-
</w:t>
      </w:r>
      <w:r>
        <w:br/>
      </w:r>
      <w:r>
        <w:rPr>
          <w:rFonts w:ascii="Times New Roman"/>
          <w:b w:val="false"/>
          <w:i w:val="false"/>
          <w:color w:val="000000"/>
          <w:sz w:val="28"/>
        </w:rPr>
        <w:t>
                           дарын әзiрлеу;
</w:t>
      </w:r>
      <w:r>
        <w:br/>
      </w:r>
      <w:r>
        <w:rPr>
          <w:rFonts w:ascii="Times New Roman"/>
          <w:b w:val="false"/>
          <w:i w:val="false"/>
          <w:color w:val="000000"/>
          <w:sz w:val="28"/>
        </w:rPr>
        <w:t>
                           9) Есеп беру
</w:t>
      </w:r>
      <w:r>
        <w:br/>
      </w:r>
      <w:r>
        <w:rPr>
          <w:rFonts w:ascii="Times New Roman"/>
          <w:b w:val="false"/>
          <w:i w:val="false"/>
          <w:color w:val="000000"/>
          <w:sz w:val="28"/>
        </w:rPr>
        <w:t>
                           құжаттамасын
</w:t>
      </w:r>
      <w:r>
        <w:br/>
      </w:r>
      <w:r>
        <w:rPr>
          <w:rFonts w:ascii="Times New Roman"/>
          <w:b w:val="false"/>
          <w:i w:val="false"/>
          <w:color w:val="000000"/>
          <w:sz w:val="28"/>
        </w:rPr>
        <w:t>
                           әзiрлеу және
</w:t>
      </w:r>
      <w:r>
        <w:br/>
      </w:r>
      <w:r>
        <w:rPr>
          <w:rFonts w:ascii="Times New Roman"/>
          <w:b w:val="false"/>
          <w:i w:val="false"/>
          <w:color w:val="000000"/>
          <w:sz w:val="28"/>
        </w:rPr>
        <w:t>
                           шығару (жұмыстар
</w:t>
      </w:r>
      <w:r>
        <w:br/>
      </w:r>
      <w:r>
        <w:rPr>
          <w:rFonts w:ascii="Times New Roman"/>
          <w:b w:val="false"/>
          <w:i w:val="false"/>
          <w:color w:val="000000"/>
          <w:sz w:val="28"/>
        </w:rPr>
        <w:t>
                           мен қорытынды
</w:t>
      </w:r>
      <w:r>
        <w:br/>
      </w:r>
      <w:r>
        <w:rPr>
          <w:rFonts w:ascii="Times New Roman"/>
          <w:b w:val="false"/>
          <w:i w:val="false"/>
          <w:color w:val="000000"/>
          <w:sz w:val="28"/>
        </w:rPr>
        <w:t>
                           есептiң әрбiр
</w:t>
      </w:r>
      <w:r>
        <w:br/>
      </w:r>
      <w:r>
        <w:rPr>
          <w:rFonts w:ascii="Times New Roman"/>
          <w:b w:val="false"/>
          <w:i w:val="false"/>
          <w:color w:val="000000"/>
          <w:sz w:val="28"/>
        </w:rPr>
        <w:t>
                           кезеңi бойынша).
</w:t>
      </w:r>
      <w:r>
        <w:br/>
      </w:r>
      <w:r>
        <w:rPr>
          <w:rFonts w:ascii="Times New Roman"/>
          <w:b w:val="false"/>
          <w:i w:val="false"/>
          <w:color w:val="000000"/>
          <w:sz w:val="28"/>
        </w:rPr>
        <w:t>
                           3. Бұрынғы ССП-ның
</w:t>
      </w:r>
      <w:r>
        <w:br/>
      </w:r>
      <w:r>
        <w:rPr>
          <w:rFonts w:ascii="Times New Roman"/>
          <w:b w:val="false"/>
          <w:i w:val="false"/>
          <w:color w:val="000000"/>
          <w:sz w:val="28"/>
        </w:rPr>
        <w:t>
                           қауіпсiздiгін
</w:t>
      </w:r>
      <w:r>
        <w:br/>
      </w:r>
      <w:r>
        <w:rPr>
          <w:rFonts w:ascii="Times New Roman"/>
          <w:b w:val="false"/>
          <w:i w:val="false"/>
          <w:color w:val="000000"/>
          <w:sz w:val="28"/>
        </w:rPr>
        <w:t>
                           қамтамасыз ету
</w:t>
      </w:r>
      <w:r>
        <w:br/>
      </w:r>
      <w:r>
        <w:rPr>
          <w:rFonts w:ascii="Times New Roman"/>
          <w:b w:val="false"/>
          <w:i w:val="false"/>
          <w:color w:val="000000"/>
          <w:sz w:val="28"/>
        </w:rPr>
        <w:t>
                           (275000 мың
</w:t>
      </w:r>
      <w:r>
        <w:br/>
      </w:r>
      <w:r>
        <w:rPr>
          <w:rFonts w:ascii="Times New Roman"/>
          <w:b w:val="false"/>
          <w:i w:val="false"/>
          <w:color w:val="000000"/>
          <w:sz w:val="28"/>
        </w:rPr>
        <w:t>
                           теңгe):
</w:t>
      </w:r>
      <w:r>
        <w:br/>
      </w:r>
      <w:r>
        <w:rPr>
          <w:rFonts w:ascii="Times New Roman"/>
          <w:b w:val="false"/>
          <w:i w:val="false"/>
          <w:color w:val="000000"/>
          <w:sz w:val="28"/>
        </w:rPr>
        <w:t>
                           1) ССП-ның жер-
</w:t>
      </w:r>
      <w:r>
        <w:br/>
      </w:r>
      <w:r>
        <w:rPr>
          <w:rFonts w:ascii="Times New Roman"/>
          <w:b w:val="false"/>
          <w:i w:val="false"/>
          <w:color w:val="000000"/>
          <w:sz w:val="28"/>
        </w:rPr>
        <w:t>
                           жерде шекараларын
</w:t>
      </w:r>
      <w:r>
        <w:br/>
      </w:r>
      <w:r>
        <w:rPr>
          <w:rFonts w:ascii="Times New Roman"/>
          <w:b w:val="false"/>
          <w:i w:val="false"/>
          <w:color w:val="000000"/>
          <w:sz w:val="28"/>
        </w:rPr>
        <w:t>
                           жайластыру жөнiн-
</w:t>
      </w:r>
      <w:r>
        <w:br/>
      </w:r>
      <w:r>
        <w:rPr>
          <w:rFonts w:ascii="Times New Roman"/>
          <w:b w:val="false"/>
          <w:i w:val="false"/>
          <w:color w:val="000000"/>
          <w:sz w:val="28"/>
        </w:rPr>
        <w:t>
                           дегi далалық
</w:t>
      </w:r>
      <w:r>
        <w:br/>
      </w:r>
      <w:r>
        <w:rPr>
          <w:rFonts w:ascii="Times New Roman"/>
          <w:b w:val="false"/>
          <w:i w:val="false"/>
          <w:color w:val="000000"/>
          <w:sz w:val="28"/>
        </w:rPr>
        <w:t>
                           жұмыстарын
</w:t>
      </w:r>
      <w:r>
        <w:br/>
      </w:r>
      <w:r>
        <w:rPr>
          <w:rFonts w:ascii="Times New Roman"/>
          <w:b w:val="false"/>
          <w:i w:val="false"/>
          <w:color w:val="000000"/>
          <w:sz w:val="28"/>
        </w:rPr>
        <w:t>
                           ұйымдастыру және
</w:t>
      </w:r>
      <w:r>
        <w:br/>
      </w:r>
      <w:r>
        <w:rPr>
          <w:rFonts w:ascii="Times New Roman"/>
          <w:b w:val="false"/>
          <w:i w:val="false"/>
          <w:color w:val="000000"/>
          <w:sz w:val="28"/>
        </w:rPr>
        <w:t>
                           өткiзу;
</w:t>
      </w:r>
      <w:r>
        <w:br/>
      </w:r>
      <w:r>
        <w:rPr>
          <w:rFonts w:ascii="Times New Roman"/>
          <w:b w:val="false"/>
          <w:i w:val="false"/>
          <w:color w:val="000000"/>
          <w:sz w:val="28"/>
        </w:rPr>
        <w:t>
                           2) ССП аумағында
</w:t>
      </w:r>
      <w:r>
        <w:br/>
      </w:r>
      <w:r>
        <w:rPr>
          <w:rFonts w:ascii="Times New Roman"/>
          <w:b w:val="false"/>
          <w:i w:val="false"/>
          <w:color w:val="000000"/>
          <w:sz w:val="28"/>
        </w:rPr>
        <w:t>
                           шаруашылық жұмыс-
</w:t>
      </w:r>
      <w:r>
        <w:br/>
      </w:r>
      <w:r>
        <w:rPr>
          <w:rFonts w:ascii="Times New Roman"/>
          <w:b w:val="false"/>
          <w:i w:val="false"/>
          <w:color w:val="000000"/>
          <w:sz w:val="28"/>
        </w:rPr>
        <w:t>
                           тарын және зерт-
</w:t>
      </w:r>
      <w:r>
        <w:br/>
      </w:r>
      <w:r>
        <w:rPr>
          <w:rFonts w:ascii="Times New Roman"/>
          <w:b w:val="false"/>
          <w:i w:val="false"/>
          <w:color w:val="000000"/>
          <w:sz w:val="28"/>
        </w:rPr>
        <w:t>
                           теулер жүргізудiң
</w:t>
      </w:r>
      <w:r>
        <w:br/>
      </w:r>
      <w:r>
        <w:rPr>
          <w:rFonts w:ascii="Times New Roman"/>
          <w:b w:val="false"/>
          <w:i w:val="false"/>
          <w:color w:val="000000"/>
          <w:sz w:val="28"/>
        </w:rPr>
        <w:t>
                           қауiпсiздiк тәртi-
</w:t>
      </w:r>
      <w:r>
        <w:br/>
      </w:r>
      <w:r>
        <w:rPr>
          <w:rFonts w:ascii="Times New Roman"/>
          <w:b w:val="false"/>
          <w:i w:val="false"/>
          <w:color w:val="000000"/>
          <w:sz w:val="28"/>
        </w:rPr>
        <w:t>
                           бiн реттейтін
</w:t>
      </w:r>
      <w:r>
        <w:br/>
      </w:r>
      <w:r>
        <w:rPr>
          <w:rFonts w:ascii="Times New Roman"/>
          <w:b w:val="false"/>
          <w:i w:val="false"/>
          <w:color w:val="000000"/>
          <w:sz w:val="28"/>
        </w:rPr>
        <w:t>
                           нормативтiк-тех-
</w:t>
      </w:r>
      <w:r>
        <w:br/>
      </w:r>
      <w:r>
        <w:rPr>
          <w:rFonts w:ascii="Times New Roman"/>
          <w:b w:val="false"/>
          <w:i w:val="false"/>
          <w:color w:val="000000"/>
          <w:sz w:val="28"/>
        </w:rPr>
        <w:t>
                           никалық базаны
</w:t>
      </w:r>
      <w:r>
        <w:br/>
      </w:r>
      <w:r>
        <w:rPr>
          <w:rFonts w:ascii="Times New Roman"/>
          <w:b w:val="false"/>
          <w:i w:val="false"/>
          <w:color w:val="000000"/>
          <w:sz w:val="28"/>
        </w:rPr>
        <w:t>
                           әзiрлеу;
</w:t>
      </w:r>
      <w:r>
        <w:br/>
      </w:r>
      <w:r>
        <w:rPr>
          <w:rFonts w:ascii="Times New Roman"/>
          <w:b w:val="false"/>
          <w:i w:val="false"/>
          <w:color w:val="000000"/>
          <w:sz w:val="28"/>
        </w:rPr>
        <w:t>
                           ССП аумағында
</w:t>
      </w:r>
      <w:r>
        <w:br/>
      </w:r>
      <w:r>
        <w:rPr>
          <w:rFonts w:ascii="Times New Roman"/>
          <w:b w:val="false"/>
          <w:i w:val="false"/>
          <w:color w:val="000000"/>
          <w:sz w:val="28"/>
        </w:rPr>
        <w:t>
                           шаруашылық қыз-
</w:t>
      </w:r>
      <w:r>
        <w:br/>
      </w:r>
      <w:r>
        <w:rPr>
          <w:rFonts w:ascii="Times New Roman"/>
          <w:b w:val="false"/>
          <w:i w:val="false"/>
          <w:color w:val="000000"/>
          <w:sz w:val="28"/>
        </w:rPr>
        <w:t>
                           метін жүргізуді
</w:t>
      </w:r>
      <w:r>
        <w:br/>
      </w:r>
      <w:r>
        <w:rPr>
          <w:rFonts w:ascii="Times New Roman"/>
          <w:b w:val="false"/>
          <w:i w:val="false"/>
          <w:color w:val="000000"/>
          <w:sz w:val="28"/>
        </w:rPr>
        <w:t>
                           бақылаудың ғылыми
</w:t>
      </w:r>
      <w:r>
        <w:br/>
      </w:r>
      <w:r>
        <w:rPr>
          <w:rFonts w:ascii="Times New Roman"/>
          <w:b w:val="false"/>
          <w:i w:val="false"/>
          <w:color w:val="000000"/>
          <w:sz w:val="28"/>
        </w:rPr>
        <w:t>
                           -техникалық
</w:t>
      </w:r>
      <w:r>
        <w:br/>
      </w:r>
      <w:r>
        <w:rPr>
          <w:rFonts w:ascii="Times New Roman"/>
          <w:b w:val="false"/>
          <w:i w:val="false"/>
          <w:color w:val="000000"/>
          <w:sz w:val="28"/>
        </w:rPr>
        <w:t>
                           және әдiстемелiк
</w:t>
      </w:r>
      <w:r>
        <w:br/>
      </w:r>
      <w:r>
        <w:rPr>
          <w:rFonts w:ascii="Times New Roman"/>
          <w:b w:val="false"/>
          <w:i w:val="false"/>
          <w:color w:val="000000"/>
          <w:sz w:val="28"/>
        </w:rPr>
        <w:t>
                           базасын әзiрлеу;
</w:t>
      </w:r>
      <w:r>
        <w:br/>
      </w:r>
      <w:r>
        <w:rPr>
          <w:rFonts w:ascii="Times New Roman"/>
          <w:b w:val="false"/>
          <w:i w:val="false"/>
          <w:color w:val="000000"/>
          <w:sz w:val="28"/>
        </w:rPr>
        <w:t>
                           ССП аумағындағы
</w:t>
      </w:r>
      <w:r>
        <w:br/>
      </w:r>
      <w:r>
        <w:rPr>
          <w:rFonts w:ascii="Times New Roman"/>
          <w:b w:val="false"/>
          <w:i w:val="false"/>
          <w:color w:val="000000"/>
          <w:sz w:val="28"/>
        </w:rPr>
        <w:t>
                           шаруашылық
</w:t>
      </w:r>
      <w:r>
        <w:br/>
      </w:r>
      <w:r>
        <w:rPr>
          <w:rFonts w:ascii="Times New Roman"/>
          <w:b w:val="false"/>
          <w:i w:val="false"/>
          <w:color w:val="000000"/>
          <w:sz w:val="28"/>
        </w:rPr>
        <w:t>
                           қызметiнің мони-
</w:t>
      </w:r>
      <w:r>
        <w:br/>
      </w:r>
      <w:r>
        <w:rPr>
          <w:rFonts w:ascii="Times New Roman"/>
          <w:b w:val="false"/>
          <w:i w:val="false"/>
          <w:color w:val="000000"/>
          <w:sz w:val="28"/>
        </w:rPr>
        <w:t>
                           торингi;
</w:t>
      </w:r>
      <w:r>
        <w:br/>
      </w:r>
      <w:r>
        <w:rPr>
          <w:rFonts w:ascii="Times New Roman"/>
          <w:b w:val="false"/>
          <w:i w:val="false"/>
          <w:color w:val="000000"/>
          <w:sz w:val="28"/>
        </w:rPr>
        <w:t>
                           3) ССП аумағында
</w:t>
      </w:r>
      <w:r>
        <w:br/>
      </w:r>
      <w:r>
        <w:rPr>
          <w:rFonts w:ascii="Times New Roman"/>
          <w:b w:val="false"/>
          <w:i w:val="false"/>
          <w:color w:val="000000"/>
          <w:sz w:val="28"/>
        </w:rPr>
        <w:t>
                           ұйымдастыру iс-
</w:t>
      </w:r>
      <w:r>
        <w:br/>
      </w:r>
      <w:r>
        <w:rPr>
          <w:rFonts w:ascii="Times New Roman"/>
          <w:b w:val="false"/>
          <w:i w:val="false"/>
          <w:color w:val="000000"/>
          <w:sz w:val="28"/>
        </w:rPr>
        <w:t>
                           шараларын орындау,
</w:t>
      </w:r>
      <w:r>
        <w:br/>
      </w:r>
      <w:r>
        <w:rPr>
          <w:rFonts w:ascii="Times New Roman"/>
          <w:b w:val="false"/>
          <w:i w:val="false"/>
          <w:color w:val="000000"/>
          <w:sz w:val="28"/>
        </w:rPr>
        <w:t>
                           мониторинг қыз-
</w:t>
      </w:r>
      <w:r>
        <w:br/>
      </w:r>
      <w:r>
        <w:rPr>
          <w:rFonts w:ascii="Times New Roman"/>
          <w:b w:val="false"/>
          <w:i w:val="false"/>
          <w:color w:val="000000"/>
          <w:sz w:val="28"/>
        </w:rPr>
        <w:t>
                           метiн базалаудың
</w:t>
      </w:r>
      <w:r>
        <w:br/>
      </w:r>
      <w:r>
        <w:rPr>
          <w:rFonts w:ascii="Times New Roman"/>
          <w:b w:val="false"/>
          <w:i w:val="false"/>
          <w:color w:val="000000"/>
          <w:sz w:val="28"/>
        </w:rPr>
        <w:t>
                           3 қосымша пунктін
</w:t>
      </w:r>
      <w:r>
        <w:br/>
      </w:r>
      <w:r>
        <w:rPr>
          <w:rFonts w:ascii="Times New Roman"/>
          <w:b w:val="false"/>
          <w:i w:val="false"/>
          <w:color w:val="000000"/>
          <w:sz w:val="28"/>
        </w:rPr>
        <w:t>
                           жарақтандыру және
</w:t>
      </w:r>
      <w:r>
        <w:br/>
      </w:r>
      <w:r>
        <w:rPr>
          <w:rFonts w:ascii="Times New Roman"/>
          <w:b w:val="false"/>
          <w:i w:val="false"/>
          <w:color w:val="000000"/>
          <w:sz w:val="28"/>
        </w:rPr>
        <w:t>
                           материалдық-техни-
</w:t>
      </w:r>
      <w:r>
        <w:br/>
      </w:r>
      <w:r>
        <w:rPr>
          <w:rFonts w:ascii="Times New Roman"/>
          <w:b w:val="false"/>
          <w:i w:val="false"/>
          <w:color w:val="000000"/>
          <w:sz w:val="28"/>
        </w:rPr>
        <w:t>
                           калық қамтамасыз
</w:t>
      </w:r>
      <w:r>
        <w:br/>
      </w:r>
      <w:r>
        <w:rPr>
          <w:rFonts w:ascii="Times New Roman"/>
          <w:b w:val="false"/>
          <w:i w:val="false"/>
          <w:color w:val="000000"/>
          <w:sz w:val="28"/>
        </w:rPr>
        <w:t>
                           ету;
</w:t>
      </w:r>
      <w:r>
        <w:br/>
      </w:r>
      <w:r>
        <w:rPr>
          <w:rFonts w:ascii="Times New Roman"/>
          <w:b w:val="false"/>
          <w:i w:val="false"/>
          <w:color w:val="000000"/>
          <w:sz w:val="28"/>
        </w:rPr>
        <w:t>
                           4) ядролық және
</w:t>
      </w:r>
      <w:r>
        <w:br/>
      </w:r>
      <w:r>
        <w:rPr>
          <w:rFonts w:ascii="Times New Roman"/>
          <w:b w:val="false"/>
          <w:i w:val="false"/>
          <w:color w:val="000000"/>
          <w:sz w:val="28"/>
        </w:rPr>
        <w:t>
                           радиациялық қауіпті
</w:t>
      </w:r>
      <w:r>
        <w:br/>
      </w:r>
      <w:r>
        <w:rPr>
          <w:rFonts w:ascii="Times New Roman"/>
          <w:b w:val="false"/>
          <w:i w:val="false"/>
          <w:color w:val="000000"/>
          <w:sz w:val="28"/>
        </w:rPr>
        <w:t>
                           объектілердiң
</w:t>
      </w:r>
      <w:r>
        <w:br/>
      </w:r>
      <w:r>
        <w:rPr>
          <w:rFonts w:ascii="Times New Roman"/>
          <w:b w:val="false"/>
          <w:i w:val="false"/>
          <w:color w:val="000000"/>
          <w:sz w:val="28"/>
        </w:rPr>
        <w:t>
                           қауiпсiздiгiн
</w:t>
      </w:r>
      <w:r>
        <w:br/>
      </w:r>
      <w:r>
        <w:rPr>
          <w:rFonts w:ascii="Times New Roman"/>
          <w:b w:val="false"/>
          <w:i w:val="false"/>
          <w:color w:val="000000"/>
          <w:sz w:val="28"/>
        </w:rPr>
        <w:t>
                           қамтамасыз етуге
</w:t>
      </w:r>
      <w:r>
        <w:br/>
      </w:r>
      <w:r>
        <w:rPr>
          <w:rFonts w:ascii="Times New Roman"/>
          <w:b w:val="false"/>
          <w:i w:val="false"/>
          <w:color w:val="000000"/>
          <w:sz w:val="28"/>
        </w:rPr>
        <w:t>
                           байланысты жұмыс-
</w:t>
      </w:r>
      <w:r>
        <w:br/>
      </w:r>
      <w:r>
        <w:rPr>
          <w:rFonts w:ascii="Times New Roman"/>
          <w:b w:val="false"/>
          <w:i w:val="false"/>
          <w:color w:val="000000"/>
          <w:sz w:val="28"/>
        </w:rPr>
        <w:t>
                           тарды ұйымдастыру
</w:t>
      </w:r>
      <w:r>
        <w:br/>
      </w:r>
      <w:r>
        <w:rPr>
          <w:rFonts w:ascii="Times New Roman"/>
          <w:b w:val="false"/>
          <w:i w:val="false"/>
          <w:color w:val="000000"/>
          <w:sz w:val="28"/>
        </w:rPr>
        <w:t>
                           және өткiзу;
</w:t>
      </w:r>
      <w:r>
        <w:br/>
      </w:r>
      <w:r>
        <w:rPr>
          <w:rFonts w:ascii="Times New Roman"/>
          <w:b w:val="false"/>
          <w:i w:val="false"/>
          <w:color w:val="000000"/>
          <w:sz w:val="28"/>
        </w:rPr>
        <w:t>
                           5) ССП аумағын
</w:t>
      </w:r>
      <w:r>
        <w:br/>
      </w:r>
      <w:r>
        <w:rPr>
          <w:rFonts w:ascii="Times New Roman"/>
          <w:b w:val="false"/>
          <w:i w:val="false"/>
          <w:color w:val="000000"/>
          <w:sz w:val="28"/>
        </w:rPr>
        <w:t>
                           қосымша радиоэко-
</w:t>
      </w:r>
      <w:r>
        <w:br/>
      </w:r>
      <w:r>
        <w:rPr>
          <w:rFonts w:ascii="Times New Roman"/>
          <w:b w:val="false"/>
          <w:i w:val="false"/>
          <w:color w:val="000000"/>
          <w:sz w:val="28"/>
        </w:rPr>
        <w:t>
                           логиялық зерттеу
</w:t>
      </w:r>
      <w:r>
        <w:br/>
      </w:r>
      <w:r>
        <w:rPr>
          <w:rFonts w:ascii="Times New Roman"/>
          <w:b w:val="false"/>
          <w:i w:val="false"/>
          <w:color w:val="000000"/>
          <w:sz w:val="28"/>
        </w:rPr>
        <w:t>
                           үшiн бар дерек-
</w:t>
      </w:r>
      <w:r>
        <w:br/>
      </w:r>
      <w:r>
        <w:rPr>
          <w:rFonts w:ascii="Times New Roman"/>
          <w:b w:val="false"/>
          <w:i w:val="false"/>
          <w:color w:val="000000"/>
          <w:sz w:val="28"/>
        </w:rPr>
        <w:t>
                           терге талдау
</w:t>
      </w:r>
      <w:r>
        <w:br/>
      </w:r>
      <w:r>
        <w:rPr>
          <w:rFonts w:ascii="Times New Roman"/>
          <w:b w:val="false"/>
          <w:i w:val="false"/>
          <w:color w:val="000000"/>
          <w:sz w:val="28"/>
        </w:rPr>
        <w:t>
                           жасау және аумақ-
</w:t>
      </w:r>
      <w:r>
        <w:br/>
      </w:r>
      <w:r>
        <w:rPr>
          <w:rFonts w:ascii="Times New Roman"/>
          <w:b w:val="false"/>
          <w:i w:val="false"/>
          <w:color w:val="000000"/>
          <w:sz w:val="28"/>
        </w:rPr>
        <w:t>
                           ты нақтылау;
</w:t>
      </w:r>
      <w:r>
        <w:br/>
      </w:r>
      <w:r>
        <w:rPr>
          <w:rFonts w:ascii="Times New Roman"/>
          <w:b w:val="false"/>
          <w:i w:val="false"/>
          <w:color w:val="000000"/>
          <w:sz w:val="28"/>
        </w:rPr>
        <w:t>
                           6) жерасты ядролық
</w:t>
      </w:r>
      <w:r>
        <w:br/>
      </w:r>
      <w:r>
        <w:rPr>
          <w:rFonts w:ascii="Times New Roman"/>
          <w:b w:val="false"/>
          <w:i w:val="false"/>
          <w:color w:val="000000"/>
          <w:sz w:val="28"/>
        </w:rPr>
        <w:t>
                           жарылысын өткi-
</w:t>
      </w:r>
      <w:r>
        <w:br/>
      </w:r>
      <w:r>
        <w:rPr>
          <w:rFonts w:ascii="Times New Roman"/>
          <w:b w:val="false"/>
          <w:i w:val="false"/>
          <w:color w:val="000000"/>
          <w:sz w:val="28"/>
        </w:rPr>
        <w:t>
                           зетiн жерлердiң
</w:t>
      </w:r>
      <w:r>
        <w:br/>
      </w:r>
      <w:r>
        <w:rPr>
          <w:rFonts w:ascii="Times New Roman"/>
          <w:b w:val="false"/>
          <w:i w:val="false"/>
          <w:color w:val="000000"/>
          <w:sz w:val="28"/>
        </w:rPr>
        <w:t>
                           бассейндерiнің
</w:t>
      </w:r>
      <w:r>
        <w:br/>
      </w:r>
      <w:r>
        <w:rPr>
          <w:rFonts w:ascii="Times New Roman"/>
          <w:b w:val="false"/>
          <w:i w:val="false"/>
          <w:color w:val="000000"/>
          <w:sz w:val="28"/>
        </w:rPr>
        <w:t>
                           сарқынды суларының
</w:t>
      </w:r>
      <w:r>
        <w:br/>
      </w:r>
      <w:r>
        <w:rPr>
          <w:rFonts w:ascii="Times New Roman"/>
          <w:b w:val="false"/>
          <w:i w:val="false"/>
          <w:color w:val="000000"/>
          <w:sz w:val="28"/>
        </w:rPr>
        <w:t>
                           радионуклидтік
</w:t>
      </w:r>
      <w:r>
        <w:br/>
      </w:r>
      <w:r>
        <w:rPr>
          <w:rFonts w:ascii="Times New Roman"/>
          <w:b w:val="false"/>
          <w:i w:val="false"/>
          <w:color w:val="000000"/>
          <w:sz w:val="28"/>
        </w:rPr>
        <w:t>
                           ластануының мони-
</w:t>
      </w:r>
      <w:r>
        <w:br/>
      </w:r>
      <w:r>
        <w:rPr>
          <w:rFonts w:ascii="Times New Roman"/>
          <w:b w:val="false"/>
          <w:i w:val="false"/>
          <w:color w:val="000000"/>
          <w:sz w:val="28"/>
        </w:rPr>
        <w:t>
                           торингi жүйесiн
</w:t>
      </w:r>
      <w:r>
        <w:br/>
      </w:r>
      <w:r>
        <w:rPr>
          <w:rFonts w:ascii="Times New Roman"/>
          <w:b w:val="false"/>
          <w:i w:val="false"/>
          <w:color w:val="000000"/>
          <w:sz w:val="28"/>
        </w:rPr>
        <w:t>
                           жасау.
</w:t>
      </w:r>
      <w:r>
        <w:br/>
      </w:r>
      <w:r>
        <w:rPr>
          <w:rFonts w:ascii="Times New Roman"/>
          <w:b w:val="false"/>
          <w:i w:val="false"/>
          <w:color w:val="000000"/>
          <w:sz w:val="28"/>
        </w:rPr>
        <w:t>
                           Гидрогеологиялық
</w:t>
      </w:r>
      <w:r>
        <w:br/>
      </w:r>
      <w:r>
        <w:rPr>
          <w:rFonts w:ascii="Times New Roman"/>
          <w:b w:val="false"/>
          <w:i w:val="false"/>
          <w:color w:val="000000"/>
          <w:sz w:val="28"/>
        </w:rPr>
        <w:t>
                           бақылау ұңғымала-
</w:t>
      </w:r>
      <w:r>
        <w:br/>
      </w:r>
      <w:r>
        <w:rPr>
          <w:rFonts w:ascii="Times New Roman"/>
          <w:b w:val="false"/>
          <w:i w:val="false"/>
          <w:color w:val="000000"/>
          <w:sz w:val="28"/>
        </w:rPr>
        <w:t>
                           рының қазiргi
</w:t>
      </w:r>
      <w:r>
        <w:br/>
      </w:r>
      <w:r>
        <w:rPr>
          <w:rFonts w:ascii="Times New Roman"/>
          <w:b w:val="false"/>
          <w:i w:val="false"/>
          <w:color w:val="000000"/>
          <w:sz w:val="28"/>
        </w:rPr>
        <w:t>
                           жүйесiн тексеру.
</w:t>
      </w:r>
      <w:r>
        <w:br/>
      </w:r>
      <w:r>
        <w:rPr>
          <w:rFonts w:ascii="Times New Roman"/>
          <w:b w:val="false"/>
          <w:i w:val="false"/>
          <w:color w:val="000000"/>
          <w:sz w:val="28"/>
        </w:rPr>
        <w:t>
                           ССП аумағының
</w:t>
      </w:r>
      <w:r>
        <w:br/>
      </w:r>
      <w:r>
        <w:rPr>
          <w:rFonts w:ascii="Times New Roman"/>
          <w:b w:val="false"/>
          <w:i w:val="false"/>
          <w:color w:val="000000"/>
          <w:sz w:val="28"/>
        </w:rPr>
        <w:t>
                           гидрологиясы мен
</w:t>
      </w:r>
      <w:r>
        <w:br/>
      </w:r>
      <w:r>
        <w:rPr>
          <w:rFonts w:ascii="Times New Roman"/>
          <w:b w:val="false"/>
          <w:i w:val="false"/>
          <w:color w:val="000000"/>
          <w:sz w:val="28"/>
        </w:rPr>
        <w:t>
                           гидрогеологиясын
</w:t>
      </w:r>
      <w:r>
        <w:br/>
      </w:r>
      <w:r>
        <w:rPr>
          <w:rFonts w:ascii="Times New Roman"/>
          <w:b w:val="false"/>
          <w:i w:val="false"/>
          <w:color w:val="000000"/>
          <w:sz w:val="28"/>
        </w:rPr>
        <w:t>
                           нақтылау;
</w:t>
      </w:r>
      <w:r>
        <w:br/>
      </w:r>
      <w:r>
        <w:rPr>
          <w:rFonts w:ascii="Times New Roman"/>
          <w:b w:val="false"/>
          <w:i w:val="false"/>
          <w:color w:val="000000"/>
          <w:sz w:val="28"/>
        </w:rPr>
        <w:t>
                           7) ССП аумағында
</w:t>
      </w:r>
      <w:r>
        <w:br/>
      </w:r>
      <w:r>
        <w:rPr>
          <w:rFonts w:ascii="Times New Roman"/>
          <w:b w:val="false"/>
          <w:i w:val="false"/>
          <w:color w:val="000000"/>
          <w:sz w:val="28"/>
        </w:rPr>
        <w:t>
                           радионуклидтердiң
</w:t>
      </w:r>
      <w:r>
        <w:br/>
      </w:r>
      <w:r>
        <w:rPr>
          <w:rFonts w:ascii="Times New Roman"/>
          <w:b w:val="false"/>
          <w:i w:val="false"/>
          <w:color w:val="000000"/>
          <w:sz w:val="28"/>
        </w:rPr>
        <w:t>
                           көшiп-қону заңды-
</w:t>
      </w:r>
      <w:r>
        <w:br/>
      </w:r>
      <w:r>
        <w:rPr>
          <w:rFonts w:ascii="Times New Roman"/>
          <w:b w:val="false"/>
          <w:i w:val="false"/>
          <w:color w:val="000000"/>
          <w:sz w:val="28"/>
        </w:rPr>
        <w:t>
                           лықтары мен жол-
</w:t>
      </w:r>
      <w:r>
        <w:br/>
      </w:r>
      <w:r>
        <w:rPr>
          <w:rFonts w:ascii="Times New Roman"/>
          <w:b w:val="false"/>
          <w:i w:val="false"/>
          <w:color w:val="000000"/>
          <w:sz w:val="28"/>
        </w:rPr>
        <w:t>
                           дарын және радиа-
</w:t>
      </w:r>
      <w:r>
        <w:br/>
      </w:r>
      <w:r>
        <w:rPr>
          <w:rFonts w:ascii="Times New Roman"/>
          <w:b w:val="false"/>
          <w:i w:val="false"/>
          <w:color w:val="000000"/>
          <w:sz w:val="28"/>
        </w:rPr>
        <w:t>
                           циялық жағдайдың
</w:t>
      </w:r>
      <w:r>
        <w:br/>
      </w:r>
      <w:r>
        <w:rPr>
          <w:rFonts w:ascii="Times New Roman"/>
          <w:b w:val="false"/>
          <w:i w:val="false"/>
          <w:color w:val="000000"/>
          <w:sz w:val="28"/>
        </w:rPr>
        <w:t>
                           динамикасын
</w:t>
      </w:r>
      <w:r>
        <w:br/>
      </w:r>
      <w:r>
        <w:rPr>
          <w:rFonts w:ascii="Times New Roman"/>
          <w:b w:val="false"/>
          <w:i w:val="false"/>
          <w:color w:val="000000"/>
          <w:sz w:val="28"/>
        </w:rPr>
        <w:t>
                           зерделеу. Жерасты
</w:t>
      </w:r>
      <w:r>
        <w:br/>
      </w:r>
      <w:r>
        <w:rPr>
          <w:rFonts w:ascii="Times New Roman"/>
          <w:b w:val="false"/>
          <w:i w:val="false"/>
          <w:color w:val="000000"/>
          <w:sz w:val="28"/>
        </w:rPr>
        <w:t>
                           сулары бассейнінiң
</w:t>
      </w:r>
      <w:r>
        <w:br/>
      </w:r>
      <w:r>
        <w:rPr>
          <w:rFonts w:ascii="Times New Roman"/>
          <w:b w:val="false"/>
          <w:i w:val="false"/>
          <w:color w:val="000000"/>
          <w:sz w:val="28"/>
        </w:rPr>
        <w:t>
                           радионуклидтермен
</w:t>
      </w:r>
      <w:r>
        <w:br/>
      </w:r>
      <w:r>
        <w:rPr>
          <w:rFonts w:ascii="Times New Roman"/>
          <w:b w:val="false"/>
          <w:i w:val="false"/>
          <w:color w:val="000000"/>
          <w:sz w:val="28"/>
        </w:rPr>
        <w:t>
                           ластануын зерде-
</w:t>
      </w:r>
      <w:r>
        <w:br/>
      </w:r>
      <w:r>
        <w:rPr>
          <w:rFonts w:ascii="Times New Roman"/>
          <w:b w:val="false"/>
          <w:i w:val="false"/>
          <w:color w:val="000000"/>
          <w:sz w:val="28"/>
        </w:rPr>
        <w:t>
                           леу.
</w:t>
      </w:r>
      <w:r>
        <w:br/>
      </w:r>
      <w:r>
        <w:rPr>
          <w:rFonts w:ascii="Times New Roman"/>
          <w:b w:val="false"/>
          <w:i w:val="false"/>
          <w:color w:val="000000"/>
          <w:sz w:val="28"/>
        </w:rPr>
        <w:t>
                           8) Балапан алаңы-
</w:t>
      </w:r>
      <w:r>
        <w:br/>
      </w:r>
      <w:r>
        <w:rPr>
          <w:rFonts w:ascii="Times New Roman"/>
          <w:b w:val="false"/>
          <w:i w:val="false"/>
          <w:color w:val="000000"/>
          <w:sz w:val="28"/>
        </w:rPr>
        <w:t>
                           ның қазiргi
</w:t>
      </w:r>
      <w:r>
        <w:br/>
      </w:r>
      <w:r>
        <w:rPr>
          <w:rFonts w:ascii="Times New Roman"/>
          <w:b w:val="false"/>
          <w:i w:val="false"/>
          <w:color w:val="000000"/>
          <w:sz w:val="28"/>
        </w:rPr>
        <w:t>
                           сейсмикалық жағ-
</w:t>
      </w:r>
      <w:r>
        <w:br/>
      </w:r>
      <w:r>
        <w:rPr>
          <w:rFonts w:ascii="Times New Roman"/>
          <w:b w:val="false"/>
          <w:i w:val="false"/>
          <w:color w:val="000000"/>
          <w:sz w:val="28"/>
        </w:rPr>
        <w:t>
                           дайын зерделеу
</w:t>
      </w:r>
      <w:r>
        <w:br/>
      </w:r>
      <w:r>
        <w:rPr>
          <w:rFonts w:ascii="Times New Roman"/>
          <w:b w:val="false"/>
          <w:i w:val="false"/>
          <w:color w:val="000000"/>
          <w:sz w:val="28"/>
        </w:rPr>
        <w:t>
                           жөнiндегi далалық
</w:t>
      </w:r>
      <w:r>
        <w:br/>
      </w:r>
      <w:r>
        <w:rPr>
          <w:rFonts w:ascii="Times New Roman"/>
          <w:b w:val="false"/>
          <w:i w:val="false"/>
          <w:color w:val="000000"/>
          <w:sz w:val="28"/>
        </w:rPr>
        <w:t>
                           зерттеулерді
</w:t>
      </w:r>
      <w:r>
        <w:br/>
      </w:r>
      <w:r>
        <w:rPr>
          <w:rFonts w:ascii="Times New Roman"/>
          <w:b w:val="false"/>
          <w:i w:val="false"/>
          <w:color w:val="000000"/>
          <w:sz w:val="28"/>
        </w:rPr>
        <w:t>
                           ұйымдастыру және
</w:t>
      </w:r>
      <w:r>
        <w:br/>
      </w:r>
      <w:r>
        <w:rPr>
          <w:rFonts w:ascii="Times New Roman"/>
          <w:b w:val="false"/>
          <w:i w:val="false"/>
          <w:color w:val="000000"/>
          <w:sz w:val="28"/>
        </w:rPr>
        <w:t>
                           өткiзу. Нәтиже-
</w:t>
      </w:r>
      <w:r>
        <w:br/>
      </w:r>
      <w:r>
        <w:rPr>
          <w:rFonts w:ascii="Times New Roman"/>
          <w:b w:val="false"/>
          <w:i w:val="false"/>
          <w:color w:val="000000"/>
          <w:sz w:val="28"/>
        </w:rPr>
        <w:t>
                           лерге талдау
</w:t>
      </w:r>
      <w:r>
        <w:br/>
      </w:r>
      <w:r>
        <w:rPr>
          <w:rFonts w:ascii="Times New Roman"/>
          <w:b w:val="false"/>
          <w:i w:val="false"/>
          <w:color w:val="000000"/>
          <w:sz w:val="28"/>
        </w:rPr>
        <w:t>
                           жасау;
</w:t>
      </w:r>
      <w:r>
        <w:br/>
      </w:r>
      <w:r>
        <w:rPr>
          <w:rFonts w:ascii="Times New Roman"/>
          <w:b w:val="false"/>
          <w:i w:val="false"/>
          <w:color w:val="000000"/>
          <w:sz w:val="28"/>
        </w:rPr>
        <w:t>
                           9) Балапан алаңы-
</w:t>
      </w:r>
      <w:r>
        <w:br/>
      </w:r>
      <w:r>
        <w:rPr>
          <w:rFonts w:ascii="Times New Roman"/>
          <w:b w:val="false"/>
          <w:i w:val="false"/>
          <w:color w:val="000000"/>
          <w:sz w:val="28"/>
        </w:rPr>
        <w:t>
                           ның әскери ұңғы-
</w:t>
      </w:r>
      <w:r>
        <w:br/>
      </w:r>
      <w:r>
        <w:rPr>
          <w:rFonts w:ascii="Times New Roman"/>
          <w:b w:val="false"/>
          <w:i w:val="false"/>
          <w:color w:val="000000"/>
          <w:sz w:val="28"/>
        </w:rPr>
        <w:t>
                           маларының жағдайы
</w:t>
      </w:r>
      <w:r>
        <w:br/>
      </w:r>
      <w:r>
        <w:rPr>
          <w:rFonts w:ascii="Times New Roman"/>
          <w:b w:val="false"/>
          <w:i w:val="false"/>
          <w:color w:val="000000"/>
          <w:sz w:val="28"/>
        </w:rPr>
        <w:t>
                           мен жай-күйiн
</w:t>
      </w:r>
      <w:r>
        <w:br/>
      </w:r>
      <w:r>
        <w:rPr>
          <w:rFonts w:ascii="Times New Roman"/>
          <w:b w:val="false"/>
          <w:i w:val="false"/>
          <w:color w:val="000000"/>
          <w:sz w:val="28"/>
        </w:rPr>
        <w:t>
                           нақтылау жөнiн-
</w:t>
      </w:r>
      <w:r>
        <w:br/>
      </w:r>
      <w:r>
        <w:rPr>
          <w:rFonts w:ascii="Times New Roman"/>
          <w:b w:val="false"/>
          <w:i w:val="false"/>
          <w:color w:val="000000"/>
          <w:sz w:val="28"/>
        </w:rPr>
        <w:t>
                           дегi далалық
</w:t>
      </w:r>
      <w:r>
        <w:br/>
      </w:r>
      <w:r>
        <w:rPr>
          <w:rFonts w:ascii="Times New Roman"/>
          <w:b w:val="false"/>
          <w:i w:val="false"/>
          <w:color w:val="000000"/>
          <w:sz w:val="28"/>
        </w:rPr>
        <w:t>
                           зерттеулерді
</w:t>
      </w:r>
      <w:r>
        <w:br/>
      </w:r>
      <w:r>
        <w:rPr>
          <w:rFonts w:ascii="Times New Roman"/>
          <w:b w:val="false"/>
          <w:i w:val="false"/>
          <w:color w:val="000000"/>
          <w:sz w:val="28"/>
        </w:rPr>
        <w:t>
                           ұйымдастыру және
</w:t>
      </w:r>
      <w:r>
        <w:br/>
      </w:r>
      <w:r>
        <w:rPr>
          <w:rFonts w:ascii="Times New Roman"/>
          <w:b w:val="false"/>
          <w:i w:val="false"/>
          <w:color w:val="000000"/>
          <w:sz w:val="28"/>
        </w:rPr>
        <w:t>
                           өткiзу. Камерал-
</w:t>
      </w:r>
      <w:r>
        <w:br/>
      </w:r>
      <w:r>
        <w:rPr>
          <w:rFonts w:ascii="Times New Roman"/>
          <w:b w:val="false"/>
          <w:i w:val="false"/>
          <w:color w:val="000000"/>
          <w:sz w:val="28"/>
        </w:rPr>
        <w:t>
                           дық жұмыстар.
</w:t>
      </w:r>
      <w:r>
        <w:br/>
      </w:r>
      <w:r>
        <w:rPr>
          <w:rFonts w:ascii="Times New Roman"/>
          <w:b w:val="false"/>
          <w:i w:val="false"/>
          <w:color w:val="000000"/>
          <w:sz w:val="28"/>
        </w:rPr>
        <w:t>
                           10) қолда бар
</w:t>
      </w:r>
      <w:r>
        <w:br/>
      </w:r>
      <w:r>
        <w:rPr>
          <w:rFonts w:ascii="Times New Roman"/>
          <w:b w:val="false"/>
          <w:i w:val="false"/>
          <w:color w:val="000000"/>
          <w:sz w:val="28"/>
        </w:rPr>
        <w:t>
                           деректерге тал-
</w:t>
      </w:r>
      <w:r>
        <w:br/>
      </w:r>
      <w:r>
        <w:rPr>
          <w:rFonts w:ascii="Times New Roman"/>
          <w:b w:val="false"/>
          <w:i w:val="false"/>
          <w:color w:val="000000"/>
          <w:sz w:val="28"/>
        </w:rPr>
        <w:t>
                           дау жасау, ядро-
</w:t>
      </w:r>
      <w:r>
        <w:br/>
      </w:r>
      <w:r>
        <w:rPr>
          <w:rFonts w:ascii="Times New Roman"/>
          <w:b w:val="false"/>
          <w:i w:val="false"/>
          <w:color w:val="000000"/>
          <w:sz w:val="28"/>
        </w:rPr>
        <w:t>
                           лық қару әрекеті
</w:t>
      </w:r>
      <w:r>
        <w:br/>
      </w:r>
      <w:r>
        <w:rPr>
          <w:rFonts w:ascii="Times New Roman"/>
          <w:b w:val="false"/>
          <w:i w:val="false"/>
          <w:color w:val="000000"/>
          <w:sz w:val="28"/>
        </w:rPr>
        <w:t>
                           қалдықтарының
</w:t>
      </w:r>
      <w:r>
        <w:br/>
      </w:r>
      <w:r>
        <w:rPr>
          <w:rFonts w:ascii="Times New Roman"/>
          <w:b w:val="false"/>
          <w:i w:val="false"/>
          <w:color w:val="000000"/>
          <w:sz w:val="28"/>
        </w:rPr>
        <w:t>
                           орналасқан жер-
</w:t>
      </w:r>
      <w:r>
        <w:br/>
      </w:r>
      <w:r>
        <w:rPr>
          <w:rFonts w:ascii="Times New Roman"/>
          <w:b w:val="false"/>
          <w:i w:val="false"/>
          <w:color w:val="000000"/>
          <w:sz w:val="28"/>
        </w:rPr>
        <w:t>
                           лерiн анықтау
</w:t>
      </w:r>
      <w:r>
        <w:br/>
      </w:r>
      <w:r>
        <w:rPr>
          <w:rFonts w:ascii="Times New Roman"/>
          <w:b w:val="false"/>
          <w:i w:val="false"/>
          <w:color w:val="000000"/>
          <w:sz w:val="28"/>
        </w:rPr>
        <w:t>
                           және олардың
</w:t>
      </w:r>
      <w:r>
        <w:br/>
      </w:r>
      <w:r>
        <w:rPr>
          <w:rFonts w:ascii="Times New Roman"/>
          <w:b w:val="false"/>
          <w:i w:val="false"/>
          <w:color w:val="000000"/>
          <w:sz w:val="28"/>
        </w:rPr>
        <w:t>
                           қорларын бағалау.
</w:t>
      </w:r>
      <w:r>
        <w:br/>
      </w:r>
      <w:r>
        <w:rPr>
          <w:rFonts w:ascii="Times New Roman"/>
          <w:b w:val="false"/>
          <w:i w:val="false"/>
          <w:color w:val="000000"/>
          <w:sz w:val="28"/>
        </w:rPr>
        <w:t>
                           Жұмыс нәтижелерін
</w:t>
      </w:r>
      <w:r>
        <w:br/>
      </w:r>
      <w:r>
        <w:rPr>
          <w:rFonts w:ascii="Times New Roman"/>
          <w:b w:val="false"/>
          <w:i w:val="false"/>
          <w:color w:val="000000"/>
          <w:sz w:val="28"/>
        </w:rPr>
        <w:t>
                           картаға түсiру;
</w:t>
      </w:r>
      <w:r>
        <w:br/>
      </w:r>
      <w:r>
        <w:rPr>
          <w:rFonts w:ascii="Times New Roman"/>
          <w:b w:val="false"/>
          <w:i w:val="false"/>
          <w:color w:val="000000"/>
          <w:sz w:val="28"/>
        </w:rPr>
        <w:t>
                           11) радиоактивтiк
</w:t>
      </w:r>
      <w:r>
        <w:br/>
      </w:r>
      <w:r>
        <w:rPr>
          <w:rFonts w:ascii="Times New Roman"/>
          <w:b w:val="false"/>
          <w:i w:val="false"/>
          <w:color w:val="000000"/>
          <w:sz w:val="28"/>
        </w:rPr>
        <w:t>
                           және улы қалдық-
</w:t>
      </w:r>
      <w:r>
        <w:br/>
      </w:r>
      <w:r>
        <w:rPr>
          <w:rFonts w:ascii="Times New Roman"/>
          <w:b w:val="false"/>
          <w:i w:val="false"/>
          <w:color w:val="000000"/>
          <w:sz w:val="28"/>
        </w:rPr>
        <w:t>
                           тарды қауiпсiз
</w:t>
      </w:r>
      <w:r>
        <w:br/>
      </w:r>
      <w:r>
        <w:rPr>
          <w:rFonts w:ascii="Times New Roman"/>
          <w:b w:val="false"/>
          <w:i w:val="false"/>
          <w:color w:val="000000"/>
          <w:sz w:val="28"/>
        </w:rPr>
        <w:t>
                           консервациялау
</w:t>
      </w:r>
      <w:r>
        <w:br/>
      </w:r>
      <w:r>
        <w:rPr>
          <w:rFonts w:ascii="Times New Roman"/>
          <w:b w:val="false"/>
          <w:i w:val="false"/>
          <w:color w:val="000000"/>
          <w:sz w:val="28"/>
        </w:rPr>
        <w:t>
                           жөнiнде зерттеулер
</w:t>
      </w:r>
      <w:r>
        <w:br/>
      </w:r>
      <w:r>
        <w:rPr>
          <w:rFonts w:ascii="Times New Roman"/>
          <w:b w:val="false"/>
          <w:i w:val="false"/>
          <w:color w:val="000000"/>
          <w:sz w:val="28"/>
        </w:rPr>
        <w:t>
                           жүргiзу, ұсынымдар
</w:t>
      </w:r>
      <w:r>
        <w:br/>
      </w:r>
      <w:r>
        <w:rPr>
          <w:rFonts w:ascii="Times New Roman"/>
          <w:b w:val="false"/>
          <w:i w:val="false"/>
          <w:color w:val="000000"/>
          <w:sz w:val="28"/>
        </w:rPr>
        <w:t>
                           мен әдiстер әзiр-
</w:t>
      </w:r>
      <w:r>
        <w:br/>
      </w:r>
      <w:r>
        <w:rPr>
          <w:rFonts w:ascii="Times New Roman"/>
          <w:b w:val="false"/>
          <w:i w:val="false"/>
          <w:color w:val="000000"/>
          <w:sz w:val="28"/>
        </w:rPr>
        <w:t>
                           леу;
</w:t>
      </w:r>
      <w:r>
        <w:br/>
      </w:r>
      <w:r>
        <w:rPr>
          <w:rFonts w:ascii="Times New Roman"/>
          <w:b w:val="false"/>
          <w:i w:val="false"/>
          <w:color w:val="000000"/>
          <w:sz w:val="28"/>
        </w:rPr>
        <w:t>
                           12) радиоактив-
</w:t>
      </w:r>
      <w:r>
        <w:br/>
      </w:r>
      <w:r>
        <w:rPr>
          <w:rFonts w:ascii="Times New Roman"/>
          <w:b w:val="false"/>
          <w:i w:val="false"/>
          <w:color w:val="000000"/>
          <w:sz w:val="28"/>
        </w:rPr>
        <w:t>
                           тiк және ядролық
</w:t>
      </w:r>
      <w:r>
        <w:br/>
      </w:r>
      <w:r>
        <w:rPr>
          <w:rFonts w:ascii="Times New Roman"/>
          <w:b w:val="false"/>
          <w:i w:val="false"/>
          <w:color w:val="000000"/>
          <w:sz w:val="28"/>
        </w:rPr>
        <w:t>
                           материалдармен
</w:t>
      </w:r>
      <w:r>
        <w:br/>
      </w:r>
      <w:r>
        <w:rPr>
          <w:rFonts w:ascii="Times New Roman"/>
          <w:b w:val="false"/>
          <w:i w:val="false"/>
          <w:color w:val="000000"/>
          <w:sz w:val="28"/>
        </w:rPr>
        <w:t>
                           заңсыз жұмыс
</w:t>
      </w:r>
      <w:r>
        <w:br/>
      </w:r>
      <w:r>
        <w:rPr>
          <w:rFonts w:ascii="Times New Roman"/>
          <w:b w:val="false"/>
          <w:i w:val="false"/>
          <w:color w:val="000000"/>
          <w:sz w:val="28"/>
        </w:rPr>
        <w:t>
                           iстеуге қарсы
</w:t>
      </w:r>
      <w:r>
        <w:br/>
      </w:r>
      <w:r>
        <w:rPr>
          <w:rFonts w:ascii="Times New Roman"/>
          <w:b w:val="false"/>
          <w:i w:val="false"/>
          <w:color w:val="000000"/>
          <w:sz w:val="28"/>
        </w:rPr>
        <w:t>
                           әрекетке бағыт-
</w:t>
      </w:r>
      <w:r>
        <w:br/>
      </w:r>
      <w:r>
        <w:rPr>
          <w:rFonts w:ascii="Times New Roman"/>
          <w:b w:val="false"/>
          <w:i w:val="false"/>
          <w:color w:val="000000"/>
          <w:sz w:val="28"/>
        </w:rPr>
        <w:t>
                           талған зерттеулер
</w:t>
      </w:r>
      <w:r>
        <w:br/>
      </w:r>
      <w:r>
        <w:rPr>
          <w:rFonts w:ascii="Times New Roman"/>
          <w:b w:val="false"/>
          <w:i w:val="false"/>
          <w:color w:val="000000"/>
          <w:sz w:val="28"/>
        </w:rPr>
        <w:t>
                           мен жұмыстар
</w:t>
      </w:r>
      <w:r>
        <w:br/>
      </w:r>
      <w:r>
        <w:rPr>
          <w:rFonts w:ascii="Times New Roman"/>
          <w:b w:val="false"/>
          <w:i w:val="false"/>
          <w:color w:val="000000"/>
          <w:sz w:val="28"/>
        </w:rPr>
        <w:t>
                           жүргiзу;
</w:t>
      </w:r>
      <w:r>
        <w:br/>
      </w:r>
      <w:r>
        <w:rPr>
          <w:rFonts w:ascii="Times New Roman"/>
          <w:b w:val="false"/>
          <w:i w:val="false"/>
          <w:color w:val="000000"/>
          <w:sz w:val="28"/>
        </w:rPr>
        <w:t>
                           13) ССП аумағын
</w:t>
      </w:r>
      <w:r>
        <w:br/>
      </w:r>
      <w:r>
        <w:rPr>
          <w:rFonts w:ascii="Times New Roman"/>
          <w:b w:val="false"/>
          <w:i w:val="false"/>
          <w:color w:val="000000"/>
          <w:sz w:val="28"/>
        </w:rPr>
        <w:t>
                           басқару бойынша
</w:t>
      </w:r>
      <w:r>
        <w:br/>
      </w:r>
      <w:r>
        <w:rPr>
          <w:rFonts w:ascii="Times New Roman"/>
          <w:b w:val="false"/>
          <w:i w:val="false"/>
          <w:color w:val="000000"/>
          <w:sz w:val="28"/>
        </w:rPr>
        <w:t>
                           деректер қоры
</w:t>
      </w:r>
      <w:r>
        <w:br/>
      </w:r>
      <w:r>
        <w:rPr>
          <w:rFonts w:ascii="Times New Roman"/>
          <w:b w:val="false"/>
          <w:i w:val="false"/>
          <w:color w:val="000000"/>
          <w:sz w:val="28"/>
        </w:rPr>
        <w:t>
                           мен географиялық
</w:t>
      </w:r>
      <w:r>
        <w:br/>
      </w:r>
      <w:r>
        <w:rPr>
          <w:rFonts w:ascii="Times New Roman"/>
          <w:b w:val="false"/>
          <w:i w:val="false"/>
          <w:color w:val="000000"/>
          <w:sz w:val="28"/>
        </w:rPr>
        <w:t>
                           ақпараттық жүйенi
</w:t>
      </w:r>
      <w:r>
        <w:br/>
      </w:r>
      <w:r>
        <w:rPr>
          <w:rFonts w:ascii="Times New Roman"/>
          <w:b w:val="false"/>
          <w:i w:val="false"/>
          <w:color w:val="000000"/>
          <w:sz w:val="28"/>
        </w:rPr>
        <w:t>
                           (ГАЖ) дамыту;
</w:t>
      </w:r>
      <w:r>
        <w:br/>
      </w:r>
      <w:r>
        <w:rPr>
          <w:rFonts w:ascii="Times New Roman"/>
          <w:b w:val="false"/>
          <w:i w:val="false"/>
          <w:color w:val="000000"/>
          <w:sz w:val="28"/>
        </w:rPr>
        <w:t>
                           14) жұмыс нәти-
</w:t>
      </w:r>
      <w:r>
        <w:br/>
      </w:r>
      <w:r>
        <w:rPr>
          <w:rFonts w:ascii="Times New Roman"/>
          <w:b w:val="false"/>
          <w:i w:val="false"/>
          <w:color w:val="000000"/>
          <w:sz w:val="28"/>
        </w:rPr>
        <w:t>
                           желерi бойынша
</w:t>
      </w:r>
      <w:r>
        <w:br/>
      </w:r>
      <w:r>
        <w:rPr>
          <w:rFonts w:ascii="Times New Roman"/>
          <w:b w:val="false"/>
          <w:i w:val="false"/>
          <w:color w:val="000000"/>
          <w:sz w:val="28"/>
        </w:rPr>
        <w:t>
                           жарияланымдар
</w:t>
      </w:r>
      <w:r>
        <w:br/>
      </w:r>
      <w:r>
        <w:rPr>
          <w:rFonts w:ascii="Times New Roman"/>
          <w:b w:val="false"/>
          <w:i w:val="false"/>
          <w:color w:val="000000"/>
          <w:sz w:val="28"/>
        </w:rPr>
        <w:t>
                           мен материалдар
</w:t>
      </w:r>
      <w:r>
        <w:br/>
      </w:r>
      <w:r>
        <w:rPr>
          <w:rFonts w:ascii="Times New Roman"/>
          <w:b w:val="false"/>
          <w:i w:val="false"/>
          <w:color w:val="000000"/>
          <w:sz w:val="28"/>
        </w:rPr>
        <w:t>
                           ұйымдастыру және
</w:t>
      </w:r>
      <w:r>
        <w:br/>
      </w:r>
      <w:r>
        <w:rPr>
          <w:rFonts w:ascii="Times New Roman"/>
          <w:b w:val="false"/>
          <w:i w:val="false"/>
          <w:color w:val="000000"/>
          <w:sz w:val="28"/>
        </w:rPr>
        <w:t>
                           шығару.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өңiрлiк зерттеулер бойынша Қарағанды және iшiнара Ақмола облыстарының аумағы бойынша 165000 мың шаршы км. алаңда масштабы 1:1000000 радиогидролитохимиялық түсiру орындалатын болады, 2004 жылдың далалық жұмыстары бойынша барлық лабораториялық талдаулар аяқталады;
</w:t>
      </w:r>
      <w:r>
        <w:br/>
      </w:r>
      <w:r>
        <w:rPr>
          <w:rFonts w:ascii="Times New Roman"/>
          <w:b w:val="false"/>
          <w:i w:val="false"/>
          <w:color w:val="000000"/>
          <w:sz w:val="28"/>
        </w:rPr>
        <w:t>
      орта масштабты зерттеулер бойынша Шығыс Қазақстан облысындағы 2 типтiк учаскенi жан-жақты зерделеу аяқталады және радиациялық факторлар жиынтығы бойынша радиациялық кернеулiктi бағалау үшiн Орталық Қазақстандағы үш учаскеде жұмыстар басталатын болады;
</w:t>
      </w:r>
      <w:r>
        <w:br/>
      </w:r>
      <w:r>
        <w:rPr>
          <w:rFonts w:ascii="Times New Roman"/>
          <w:b w:val="false"/>
          <w:i w:val="false"/>
          <w:color w:val="000000"/>
          <w:sz w:val="28"/>
        </w:rPr>
        <w:t>
      Қазақстанның 4 облысы бойынша масштабы 1:1000000 топырақ пен судың радиациялық-химиялық ластану карталары, барлығы 85 карта;
</w:t>
      </w:r>
      <w:r>
        <w:br/>
      </w:r>
      <w:r>
        <w:rPr>
          <w:rFonts w:ascii="Times New Roman"/>
          <w:b w:val="false"/>
          <w:i w:val="false"/>
          <w:color w:val="000000"/>
          <w:sz w:val="28"/>
        </w:rPr>
        <w:t>
      Шығыс Қазақстан облысының типтiк учаскелерi бойынша 2 радиациялық паспорт және Ақмола облысының типтiк учаскесi бойынша радиациялық паспорттың 1 макетi;
</w:t>
      </w:r>
      <w:r>
        <w:br/>
      </w:r>
      <w:r>
        <w:rPr>
          <w:rFonts w:ascii="Times New Roman"/>
          <w:b w:val="false"/>
          <w:i w:val="false"/>
          <w:color w:val="000000"/>
          <w:sz w:val="28"/>
        </w:rPr>
        <w:t>
      радиоактивтiк ластанудың 10 оқшау учаскесiнiң радиациялық паспорттарының макеттерi;
</w:t>
      </w:r>
      <w:r>
        <w:br/>
      </w:r>
      <w:r>
        <w:rPr>
          <w:rFonts w:ascii="Times New Roman"/>
          <w:b w:val="false"/>
          <w:i w:val="false"/>
          <w:color w:val="000000"/>
          <w:sz w:val="28"/>
        </w:rPr>
        <w:t>
      санамаланған карталардың және паспорттардың қосымшасымен бiрге ақпараттық есеп.
</w:t>
      </w:r>
      <w:r>
        <w:br/>
      </w:r>
      <w:r>
        <w:rPr>
          <w:rFonts w:ascii="Times New Roman"/>
          <w:b w:val="false"/>
          <w:i w:val="false"/>
          <w:color w:val="000000"/>
          <w:sz w:val="28"/>
        </w:rPr>
        <w:t>
      2) бұрынғы ЕХМЗ мен Первомайский кентiнiң аумағына шектесетiн РҚКП радиоактивтiк қалдықтар мен иондаушы сәулелерден және ластанған топырақтан адамдардың денсаулығы мен өмiрiне нақты және тұрақты төнiп тұрған қауiпсiздiк жойылды;
</w:t>
      </w:r>
      <w:r>
        <w:br/>
      </w:r>
      <w:r>
        <w:rPr>
          <w:rFonts w:ascii="Times New Roman"/>
          <w:b w:val="false"/>
          <w:i w:val="false"/>
          <w:color w:val="000000"/>
          <w:sz w:val="28"/>
        </w:rPr>
        <w:t>
      радиоактивтiк қалдықтарды көму пункттерiне жақын жерлерде табиғи процестердiң (топырақтың жел эрозиясы, радиоактивтi заттарды өсiмдiктермен бiрге көшіру т.с.с.);
</w:t>
      </w:r>
      <w:r>
        <w:br/>
      </w:r>
      <w:r>
        <w:rPr>
          <w:rFonts w:ascii="Times New Roman"/>
          <w:b w:val="false"/>
          <w:i w:val="false"/>
          <w:color w:val="000000"/>
          <w:sz w:val="28"/>
        </w:rPr>
        <w:t>
      бұрынғы ЕХМЗ-ның РХҚП аумағында орналасқан барлық РАҚ қоймаларын толық жою, өндiрiстiк цехтардың технологиялық жабдықтарын кәдеге жарату жөнiндегi ұсыныстар мен бағдарламалар әзiрлендi;
</w:t>
      </w:r>
      <w:r>
        <w:br/>
      </w:r>
      <w:r>
        <w:rPr>
          <w:rFonts w:ascii="Times New Roman"/>
          <w:b w:val="false"/>
          <w:i w:val="false"/>
          <w:color w:val="000000"/>
          <w:sz w:val="28"/>
        </w:rPr>
        <w:t>
      3) бұрынғы ССП аумағының шекарасы (периметрi 600 км) арнайы белгілермен белгілендi;
</w:t>
      </w:r>
      <w:r>
        <w:br/>
      </w:r>
      <w:r>
        <w:rPr>
          <w:rFonts w:ascii="Times New Roman"/>
          <w:b w:val="false"/>
          <w:i w:val="false"/>
          <w:color w:val="000000"/>
          <w:sz w:val="28"/>
        </w:rPr>
        <w:t>
      ССП аумағындағы (Дегелен, Балапан алаңдары және Курчатов қаласындағы бас кеңсе) шаруашылық қызметiн жүргiзу мониторингiнiң қызметiнiң негiзiн қалайтын 3 қосымша орын қалпына келтiрiлдi; шаруашылық жүргiзушi субъектiлердiң дерек қорларын дамыту;
</w:t>
      </w:r>
      <w:r>
        <w:br/>
      </w:r>
      <w:r>
        <w:rPr>
          <w:rFonts w:ascii="Times New Roman"/>
          <w:b w:val="false"/>
          <w:i w:val="false"/>
          <w:color w:val="000000"/>
          <w:sz w:val="28"/>
        </w:rPr>
        <w:t>
      ССП аумағында оның өзiндiк ерекшелігін ескерумен шаруашылық жүргізу тәртiбiн реттейтiн ереже;
</w:t>
      </w:r>
      <w:r>
        <w:br/>
      </w:r>
      <w:r>
        <w:rPr>
          <w:rFonts w:ascii="Times New Roman"/>
          <w:b w:val="false"/>
          <w:i w:val="false"/>
          <w:color w:val="000000"/>
          <w:sz w:val="28"/>
        </w:rPr>
        <w:t>
      реакторлық кешендердi физикалық қорғаудың қазiргi жүйесiн жаңғырту жөнiндегі қосымша iс-шаралар;
</w:t>
      </w:r>
      <w:r>
        <w:br/>
      </w:r>
      <w:r>
        <w:rPr>
          <w:rFonts w:ascii="Times New Roman"/>
          <w:b w:val="false"/>
          <w:i w:val="false"/>
          <w:color w:val="000000"/>
          <w:sz w:val="28"/>
        </w:rPr>
        <w:t>
      ССП аумағында қосымша радиологиялық зерттеулер жүргiзу бағдарламасы;
</w:t>
      </w:r>
      <w:r>
        <w:br/>
      </w:r>
      <w:r>
        <w:rPr>
          <w:rFonts w:ascii="Times New Roman"/>
          <w:b w:val="false"/>
          <w:i w:val="false"/>
          <w:color w:val="000000"/>
          <w:sz w:val="28"/>
        </w:rPr>
        <w:t>
      Жерасты суларының мониторингi жүйесiнiң нақтыланған сызбасы; оны жаңғыртуға жұмсалатын шығындар және оның құрамы айқындалды, аумақтың гидрологиясы мен гидрогеологиясы нақтыланды;
</w:t>
      </w:r>
      <w:r>
        <w:br/>
      </w:r>
      <w:r>
        <w:rPr>
          <w:rFonts w:ascii="Times New Roman"/>
          <w:b w:val="false"/>
          <w:i w:val="false"/>
          <w:color w:val="000000"/>
          <w:sz w:val="28"/>
        </w:rPr>
        <w:t>
      ССП аумағында радионуклидтердiң көшiп-қонуы және радиациялық жағдайдың динамикасы жөнiндегi жаңа деректер; жерасты ядролық сынақтарын өткiзетін орындардағы жерасты сулары бассейнiнiң радионуклидтермен ластануы жөнiндегi жаңа деректер;
</w:t>
      </w:r>
      <w:r>
        <w:br/>
      </w:r>
      <w:r>
        <w:rPr>
          <w:rFonts w:ascii="Times New Roman"/>
          <w:b w:val="false"/>
          <w:i w:val="false"/>
          <w:color w:val="000000"/>
          <w:sz w:val="28"/>
        </w:rPr>
        <w:t>
      радионуклидтердiң жерасты суларымен жеңілдету аймағына түсу мүмкiндiгiн бейтараптандыру әдiстемесiне шолу жасау;
</w:t>
      </w:r>
      <w:r>
        <w:br/>
      </w:r>
      <w:r>
        <w:rPr>
          <w:rFonts w:ascii="Times New Roman"/>
          <w:b w:val="false"/>
          <w:i w:val="false"/>
          <w:color w:val="000000"/>
          <w:sz w:val="28"/>
        </w:rPr>
        <w:t>
      Балапан алаңының қазiргi сейсмикалық жағдайы туралы жаңа деректер;
</w:t>
      </w:r>
      <w:r>
        <w:br/>
      </w:r>
      <w:r>
        <w:rPr>
          <w:rFonts w:ascii="Times New Roman"/>
          <w:b w:val="false"/>
          <w:i w:val="false"/>
          <w:color w:val="000000"/>
          <w:sz w:val="28"/>
        </w:rPr>
        <w:t>
      Балапан алаңының әскери ұңғымаларының бiр бөлiгін паспорттау;
</w:t>
      </w:r>
      <w:r>
        <w:br/>
      </w:r>
      <w:r>
        <w:rPr>
          <w:rFonts w:ascii="Times New Roman"/>
          <w:b w:val="false"/>
          <w:i w:val="false"/>
          <w:color w:val="000000"/>
          <w:sz w:val="28"/>
        </w:rPr>
        <w:t>
      ССП аумағындағы ядролық сынақтар өткiзiлген жерлердегi ядролық қарулану әрекетiнiң қалдықтарын iздеп табу әдiстемесiне шолу жасау; ядролық қару әрекетiнiң қалдықтарын, радиоактивтiк және улы қалдықтарды сенiмдi консервациялау жөнiнде ұсынымдар әзiрленген;
</w:t>
      </w:r>
      <w:r>
        <w:br/>
      </w:r>
      <w:r>
        <w:rPr>
          <w:rFonts w:ascii="Times New Roman"/>
          <w:b w:val="false"/>
          <w:i w:val="false"/>
          <w:color w:val="000000"/>
          <w:sz w:val="28"/>
        </w:rPr>
        <w:t>
      барынша ласталған және қауiптілiгi бiрдей аумақтардың жергiлiктi учаскелерiн ремидияциялау әдiстемесiне шолу жасау;
</w:t>
      </w:r>
      <w:r>
        <w:br/>
      </w:r>
      <w:r>
        <w:rPr>
          <w:rFonts w:ascii="Times New Roman"/>
          <w:b w:val="false"/>
          <w:i w:val="false"/>
          <w:color w:val="000000"/>
          <w:sz w:val="28"/>
        </w:rPr>
        <w:t>
      ядролық қару әрекетiнiң қалдықтарымен, радиоактивтiк және улы қалдықтармен қауiпсiз жұмыс iстеу технологияларына шолу жасау;
</w:t>
      </w:r>
      <w:r>
        <w:br/>
      </w:r>
      <w:r>
        <w:rPr>
          <w:rFonts w:ascii="Times New Roman"/>
          <w:b w:val="false"/>
          <w:i w:val="false"/>
          <w:color w:val="000000"/>
          <w:sz w:val="28"/>
        </w:rPr>
        <w:t>
      радиоактивтiк қалдықтарды, улы қалдықтарды және ядролық қару әрекетiнiң қалдықтарын көму объектiлерi мониторингiнiң жүйесiне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"Геологиялық ақпаратты түзу"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72417 мың теңге (жетпiс екi миллион төрт жүз он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 Үкiметiнiң 1997 жылғы 27 қаңтардағы N 106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Республикасындағы жер қойнауының мемлекеттiк мониторингі туралы ереженiң 8, 9, 12, 20, 21, 23, 26-тармақтары; "Қазақстан Республикасы Энергетика және минералдық ресурстар министрлiгi Геология және жер қойнауын қорғау комитетiнiң мәселелерi туралы" Қазақстан Республикасы Үкiметiнiң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елдiң минералдық-шикiзат кешенiнiң ресурстық базасын дамыту бағдарламасын бекiту туралы" Қазақстан Республикасы Үкiметiнiң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Республикасының минералдық-шикiзат кешенiнiң жай-күйiнiң талдауы; жер қойнауын пайдалану мониторингi; геоақпараттық қамтамасыз ету мен жер қойнауын пайдалану объектiлерiн тiркеу; жер қойнауын пайдаланушылар қызметінiң нәтижелерiн мемлекеттік статистикалық есепке алу; жер қойнауы туралы ақпаратты сақтау мен пайдалануға беру.
</w:t>
      </w:r>
      <w:r>
        <w:br/>
      </w:r>
      <w:r>
        <w:rPr>
          <w:rFonts w:ascii="Times New Roman"/>
          <w:b w:val="false"/>
          <w:i w:val="false"/>
          <w:color w:val="000000"/>
          <w:sz w:val="28"/>
        </w:rPr>
        <w:t>
      5. Бюджеттiк бағдарламаның мiндеттерi: пайдалы қазбалар кен орындарының мемлекеттiк балансын жүргiзу; жер қойнауын пайдаланушылардың келiсiм-шарт шарттарын орындауына бақылауды жүзеге асыру, жер қойнауын пайдалану нәтижелерiнiң статистикалық есебi; геологиялық ақпаратты мемлекеттік сақтау және пайдалануға ұсыну; Қазақстан Республикасы аумағының геологиялық, геофизикалық және басқа да зерделенуiнiң мемлекеттiк есебiн алу, жер қойнауы туралы банк мәлiметiнiң техникалық және технологиялық әкiмшiсi.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Геологиялық 1. Республикалық   Жыл     Қазақстан
</w:t>
      </w:r>
      <w:r>
        <w:br/>
      </w:r>
      <w:r>
        <w:rPr>
          <w:rFonts w:ascii="Times New Roman"/>
          <w:b w:val="false"/>
          <w:i w:val="false"/>
          <w:color w:val="000000"/>
          <w:sz w:val="28"/>
        </w:rPr>
        <w:t>
               ақпаратты   геологиялық ақпа-  бойы    Республика-
</w:t>
      </w:r>
      <w:r>
        <w:br/>
      </w:r>
      <w:r>
        <w:rPr>
          <w:rFonts w:ascii="Times New Roman"/>
          <w:b w:val="false"/>
          <w:i w:val="false"/>
          <w:color w:val="000000"/>
          <w:sz w:val="28"/>
        </w:rPr>
        <w:t>
               түзу        рат орталығын              сының
</w:t>
      </w:r>
      <w:r>
        <w:br/>
      </w:r>
      <w:r>
        <w:rPr>
          <w:rFonts w:ascii="Times New Roman"/>
          <w:b w:val="false"/>
          <w:i w:val="false"/>
          <w:color w:val="000000"/>
          <w:sz w:val="28"/>
        </w:rPr>
        <w:t>
                           бекiтiлген штат            Энергетика
</w:t>
      </w:r>
      <w:r>
        <w:br/>
      </w:r>
      <w:r>
        <w:rPr>
          <w:rFonts w:ascii="Times New Roman"/>
          <w:b w:val="false"/>
          <w:i w:val="false"/>
          <w:color w:val="000000"/>
          <w:sz w:val="28"/>
        </w:rPr>
        <w:t>
                           санының шегiнде            және
</w:t>
      </w:r>
      <w:r>
        <w:br/>
      </w:r>
      <w:r>
        <w:rPr>
          <w:rFonts w:ascii="Times New Roman"/>
          <w:b w:val="false"/>
          <w:i w:val="false"/>
          <w:color w:val="000000"/>
          <w:sz w:val="28"/>
        </w:rPr>
        <w:t>
                           ұстау - 71                 минералдық
</w:t>
      </w:r>
      <w:r>
        <w:br/>
      </w:r>
      <w:r>
        <w:rPr>
          <w:rFonts w:ascii="Times New Roman"/>
          <w:b w:val="false"/>
          <w:i w:val="false"/>
          <w:color w:val="000000"/>
          <w:sz w:val="28"/>
        </w:rPr>
        <w:t>
                           бiрлiк.                    ресурстар
</w:t>
      </w:r>
      <w:r>
        <w:br/>
      </w:r>
      <w:r>
        <w:rPr>
          <w:rFonts w:ascii="Times New Roman"/>
          <w:b w:val="false"/>
          <w:i w:val="false"/>
          <w:color w:val="000000"/>
          <w:sz w:val="28"/>
        </w:rPr>
        <w:t>
                           2. Пайдалы қазба-          министрлігі
</w:t>
      </w:r>
      <w:r>
        <w:br/>
      </w:r>
      <w:r>
        <w:rPr>
          <w:rFonts w:ascii="Times New Roman"/>
          <w:b w:val="false"/>
          <w:i w:val="false"/>
          <w:color w:val="000000"/>
          <w:sz w:val="28"/>
        </w:rPr>
        <w:t>
                           лар қорларының
</w:t>
      </w:r>
      <w:r>
        <w:br/>
      </w:r>
      <w:r>
        <w:rPr>
          <w:rFonts w:ascii="Times New Roman"/>
          <w:b w:val="false"/>
          <w:i w:val="false"/>
          <w:color w:val="000000"/>
          <w:sz w:val="28"/>
        </w:rPr>
        <w:t>
                           мемлекеттік
</w:t>
      </w:r>
      <w:r>
        <w:br/>
      </w:r>
      <w:r>
        <w:rPr>
          <w:rFonts w:ascii="Times New Roman"/>
          <w:b w:val="false"/>
          <w:i w:val="false"/>
          <w:color w:val="000000"/>
          <w:sz w:val="28"/>
        </w:rPr>
        <w:t>
                           балансын жүргізу.
</w:t>
      </w:r>
      <w:r>
        <w:br/>
      </w:r>
      <w:r>
        <w:rPr>
          <w:rFonts w:ascii="Times New Roman"/>
          <w:b w:val="false"/>
          <w:i w:val="false"/>
          <w:color w:val="000000"/>
          <w:sz w:val="28"/>
        </w:rPr>
        <w:t>
                           3. Жер қойнауы
</w:t>
      </w:r>
      <w:r>
        <w:br/>
      </w:r>
      <w:r>
        <w:rPr>
          <w:rFonts w:ascii="Times New Roman"/>
          <w:b w:val="false"/>
          <w:i w:val="false"/>
          <w:color w:val="000000"/>
          <w:sz w:val="28"/>
        </w:rPr>
        <w:t>
                           мен жер қойнауын
</w:t>
      </w:r>
      <w:r>
        <w:br/>
      </w:r>
      <w:r>
        <w:rPr>
          <w:rFonts w:ascii="Times New Roman"/>
          <w:b w:val="false"/>
          <w:i w:val="false"/>
          <w:color w:val="000000"/>
          <w:sz w:val="28"/>
        </w:rPr>
        <w:t>
                           пайдалану туралы
</w:t>
      </w:r>
      <w:r>
        <w:br/>
      </w:r>
      <w:r>
        <w:rPr>
          <w:rFonts w:ascii="Times New Roman"/>
          <w:b w:val="false"/>
          <w:i w:val="false"/>
          <w:color w:val="000000"/>
          <w:sz w:val="28"/>
        </w:rPr>
        <w:t>
                           ақпаратты жинауды,
</w:t>
      </w:r>
      <w:r>
        <w:br/>
      </w:r>
      <w:r>
        <w:rPr>
          <w:rFonts w:ascii="Times New Roman"/>
          <w:b w:val="false"/>
          <w:i w:val="false"/>
          <w:color w:val="000000"/>
          <w:sz w:val="28"/>
        </w:rPr>
        <w:t>
                           сақтауды және
</w:t>
      </w:r>
      <w:r>
        <w:br/>
      </w:r>
      <w:r>
        <w:rPr>
          <w:rFonts w:ascii="Times New Roman"/>
          <w:b w:val="false"/>
          <w:i w:val="false"/>
          <w:color w:val="000000"/>
          <w:sz w:val="28"/>
        </w:rPr>
        <w:t>
                           пайдалануға
</w:t>
      </w:r>
      <w:r>
        <w:br/>
      </w:r>
      <w:r>
        <w:rPr>
          <w:rFonts w:ascii="Times New Roman"/>
          <w:b w:val="false"/>
          <w:i w:val="false"/>
          <w:color w:val="000000"/>
          <w:sz w:val="28"/>
        </w:rPr>
        <w:t>
                           берудi жүзеге
</w:t>
      </w:r>
      <w:r>
        <w:br/>
      </w:r>
      <w:r>
        <w:rPr>
          <w:rFonts w:ascii="Times New Roman"/>
          <w:b w:val="false"/>
          <w:i w:val="false"/>
          <w:color w:val="000000"/>
          <w:sz w:val="28"/>
        </w:rPr>
        <w:t>
                           асыру.
</w:t>
      </w:r>
      <w:r>
        <w:br/>
      </w:r>
      <w:r>
        <w:rPr>
          <w:rFonts w:ascii="Times New Roman"/>
          <w:b w:val="false"/>
          <w:i w:val="false"/>
          <w:color w:val="000000"/>
          <w:sz w:val="28"/>
        </w:rPr>
        <w:t>
                           4. Жер қойнауын
</w:t>
      </w:r>
      <w:r>
        <w:br/>
      </w:r>
      <w:r>
        <w:rPr>
          <w:rFonts w:ascii="Times New Roman"/>
          <w:b w:val="false"/>
          <w:i w:val="false"/>
          <w:color w:val="000000"/>
          <w:sz w:val="28"/>
        </w:rPr>
        <w:t>
                           пайдаланушылардың
</w:t>
      </w:r>
      <w:r>
        <w:br/>
      </w:r>
      <w:r>
        <w:rPr>
          <w:rFonts w:ascii="Times New Roman"/>
          <w:b w:val="false"/>
          <w:i w:val="false"/>
          <w:color w:val="000000"/>
          <w:sz w:val="28"/>
        </w:rPr>
        <w:t>
                           келiсiм-шарт
</w:t>
      </w:r>
      <w:r>
        <w:br/>
      </w:r>
      <w:r>
        <w:rPr>
          <w:rFonts w:ascii="Times New Roman"/>
          <w:b w:val="false"/>
          <w:i w:val="false"/>
          <w:color w:val="000000"/>
          <w:sz w:val="28"/>
        </w:rPr>
        <w:t>
                           шарттарының
</w:t>
      </w:r>
      <w:r>
        <w:br/>
      </w:r>
      <w:r>
        <w:rPr>
          <w:rFonts w:ascii="Times New Roman"/>
          <w:b w:val="false"/>
          <w:i w:val="false"/>
          <w:color w:val="000000"/>
          <w:sz w:val="28"/>
        </w:rPr>
        <w:t>
                           мониторингiсiн
</w:t>
      </w:r>
      <w:r>
        <w:br/>
      </w:r>
      <w:r>
        <w:rPr>
          <w:rFonts w:ascii="Times New Roman"/>
          <w:b w:val="false"/>
          <w:i w:val="false"/>
          <w:color w:val="000000"/>
          <w:sz w:val="28"/>
        </w:rPr>
        <w:t>
                           ұйымдастыру және
</w:t>
      </w:r>
      <w:r>
        <w:br/>
      </w:r>
      <w:r>
        <w:rPr>
          <w:rFonts w:ascii="Times New Roman"/>
          <w:b w:val="false"/>
          <w:i w:val="false"/>
          <w:color w:val="000000"/>
          <w:sz w:val="28"/>
        </w:rPr>
        <w:t>
                           жүзеге асыру, 1-4
</w:t>
      </w:r>
      <w:r>
        <w:br/>
      </w:r>
      <w:r>
        <w:rPr>
          <w:rFonts w:ascii="Times New Roman"/>
          <w:b w:val="false"/>
          <w:i w:val="false"/>
          <w:color w:val="000000"/>
          <w:sz w:val="28"/>
        </w:rPr>
        <w:t>
                           ЛКШ нысандары
</w:t>
      </w:r>
      <w:r>
        <w:br/>
      </w:r>
      <w:r>
        <w:rPr>
          <w:rFonts w:ascii="Times New Roman"/>
          <w:b w:val="false"/>
          <w:i w:val="false"/>
          <w:color w:val="000000"/>
          <w:sz w:val="28"/>
        </w:rPr>
        <w:t>
                           бойынша жер
</w:t>
      </w:r>
      <w:r>
        <w:br/>
      </w:r>
      <w:r>
        <w:rPr>
          <w:rFonts w:ascii="Times New Roman"/>
          <w:b w:val="false"/>
          <w:i w:val="false"/>
          <w:color w:val="000000"/>
          <w:sz w:val="28"/>
        </w:rPr>
        <w:t>
                           қойнауын пайда-
</w:t>
      </w:r>
      <w:r>
        <w:br/>
      </w:r>
      <w:r>
        <w:rPr>
          <w:rFonts w:ascii="Times New Roman"/>
          <w:b w:val="false"/>
          <w:i w:val="false"/>
          <w:color w:val="000000"/>
          <w:sz w:val="28"/>
        </w:rPr>
        <w:t>
                           лану нәтижелерiне
</w:t>
      </w:r>
      <w:r>
        <w:br/>
      </w:r>
      <w:r>
        <w:rPr>
          <w:rFonts w:ascii="Times New Roman"/>
          <w:b w:val="false"/>
          <w:i w:val="false"/>
          <w:color w:val="000000"/>
          <w:sz w:val="28"/>
        </w:rPr>
        <w:t>
                           статистикалық
</w:t>
      </w:r>
      <w:r>
        <w:br/>
      </w:r>
      <w:r>
        <w:rPr>
          <w:rFonts w:ascii="Times New Roman"/>
          <w:b w:val="false"/>
          <w:i w:val="false"/>
          <w:color w:val="000000"/>
          <w:sz w:val="28"/>
        </w:rPr>
        <w:t>
                           есеп жүргізу.
</w:t>
      </w:r>
      <w:r>
        <w:br/>
      </w:r>
      <w:r>
        <w:rPr>
          <w:rFonts w:ascii="Times New Roman"/>
          <w:b w:val="false"/>
          <w:i w:val="false"/>
          <w:color w:val="000000"/>
          <w:sz w:val="28"/>
        </w:rPr>
        <w:t>
                           5. Жер қойнауы
</w:t>
      </w:r>
      <w:r>
        <w:br/>
      </w:r>
      <w:r>
        <w:rPr>
          <w:rFonts w:ascii="Times New Roman"/>
          <w:b w:val="false"/>
          <w:i w:val="false"/>
          <w:color w:val="000000"/>
          <w:sz w:val="28"/>
        </w:rPr>
        <w:t>
                           мен жер қойнауын
</w:t>
      </w:r>
      <w:r>
        <w:br/>
      </w:r>
      <w:r>
        <w:rPr>
          <w:rFonts w:ascii="Times New Roman"/>
          <w:b w:val="false"/>
          <w:i w:val="false"/>
          <w:color w:val="000000"/>
          <w:sz w:val="28"/>
        </w:rPr>
        <w:t>
                           пайдалану сала-
</w:t>
      </w:r>
      <w:r>
        <w:br/>
      </w:r>
      <w:r>
        <w:rPr>
          <w:rFonts w:ascii="Times New Roman"/>
          <w:b w:val="false"/>
          <w:i w:val="false"/>
          <w:color w:val="000000"/>
          <w:sz w:val="28"/>
        </w:rPr>
        <w:t>
                           сында автоматтан-
</w:t>
      </w:r>
      <w:r>
        <w:br/>
      </w:r>
      <w:r>
        <w:rPr>
          <w:rFonts w:ascii="Times New Roman"/>
          <w:b w:val="false"/>
          <w:i w:val="false"/>
          <w:color w:val="000000"/>
          <w:sz w:val="28"/>
        </w:rPr>
        <w:t>
                           дырылған деректер
</w:t>
      </w:r>
      <w:r>
        <w:br/>
      </w:r>
      <w:r>
        <w:rPr>
          <w:rFonts w:ascii="Times New Roman"/>
          <w:b w:val="false"/>
          <w:i w:val="false"/>
          <w:color w:val="000000"/>
          <w:sz w:val="28"/>
        </w:rPr>
        <w:t>
                           базасын жүргізу.
</w:t>
      </w:r>
      <w:r>
        <w:br/>
      </w:r>
      <w:r>
        <w:rPr>
          <w:rFonts w:ascii="Times New Roman"/>
          <w:b w:val="false"/>
          <w:i w:val="false"/>
          <w:color w:val="000000"/>
          <w:sz w:val="28"/>
        </w:rPr>
        <w:t>
                           6. Кен орындары
</w:t>
      </w:r>
      <w:r>
        <w:br/>
      </w:r>
      <w:r>
        <w:rPr>
          <w:rFonts w:ascii="Times New Roman"/>
          <w:b w:val="false"/>
          <w:i w:val="false"/>
          <w:color w:val="000000"/>
          <w:sz w:val="28"/>
        </w:rPr>
        <w:t>
                           мен байқалған
</w:t>
      </w:r>
      <w:r>
        <w:br/>
      </w:r>
      <w:r>
        <w:rPr>
          <w:rFonts w:ascii="Times New Roman"/>
          <w:b w:val="false"/>
          <w:i w:val="false"/>
          <w:color w:val="000000"/>
          <w:sz w:val="28"/>
        </w:rPr>
        <w:t>
                           пайдалы қазбалар-
</w:t>
      </w:r>
      <w:r>
        <w:br/>
      </w:r>
      <w:r>
        <w:rPr>
          <w:rFonts w:ascii="Times New Roman"/>
          <w:b w:val="false"/>
          <w:i w:val="false"/>
          <w:color w:val="000000"/>
          <w:sz w:val="28"/>
        </w:rPr>
        <w:t>
                           дың мемлекеттiк
</w:t>
      </w:r>
      <w:r>
        <w:br/>
      </w:r>
      <w:r>
        <w:rPr>
          <w:rFonts w:ascii="Times New Roman"/>
          <w:b w:val="false"/>
          <w:i w:val="false"/>
          <w:color w:val="000000"/>
          <w:sz w:val="28"/>
        </w:rPr>
        <w:t>
                           кадастрларын
</w:t>
      </w:r>
      <w:r>
        <w:br/>
      </w:r>
      <w:r>
        <w:rPr>
          <w:rFonts w:ascii="Times New Roman"/>
          <w:b w:val="false"/>
          <w:i w:val="false"/>
          <w:color w:val="000000"/>
          <w:sz w:val="28"/>
        </w:rPr>
        <w:t>
                           жүргiзу.
</w:t>
      </w:r>
      <w:r>
        <w:br/>
      </w:r>
      <w:r>
        <w:rPr>
          <w:rFonts w:ascii="Times New Roman"/>
          <w:b w:val="false"/>
          <w:i w:val="false"/>
          <w:color w:val="000000"/>
          <w:sz w:val="28"/>
        </w:rPr>
        <w:t>
                           7. Геологиялық
</w:t>
      </w:r>
      <w:r>
        <w:br/>
      </w:r>
      <w:r>
        <w:rPr>
          <w:rFonts w:ascii="Times New Roman"/>
          <w:b w:val="false"/>
          <w:i w:val="false"/>
          <w:color w:val="000000"/>
          <w:sz w:val="28"/>
        </w:rPr>
        <w:t>
                           ақпаратты сатып
</w:t>
      </w:r>
      <w:r>
        <w:br/>
      </w:r>
      <w:r>
        <w:rPr>
          <w:rFonts w:ascii="Times New Roman"/>
          <w:b w:val="false"/>
          <w:i w:val="false"/>
          <w:color w:val="000000"/>
          <w:sz w:val="28"/>
        </w:rPr>
        <w:t>
                           алуға арналған
</w:t>
      </w:r>
      <w:r>
        <w:br/>
      </w:r>
      <w:r>
        <w:rPr>
          <w:rFonts w:ascii="Times New Roman"/>
          <w:b w:val="false"/>
          <w:i w:val="false"/>
          <w:color w:val="000000"/>
          <w:sz w:val="28"/>
        </w:rPr>
        <w:t>
                           келiсiмдердi;
</w:t>
      </w:r>
      <w:r>
        <w:br/>
      </w:r>
      <w:r>
        <w:rPr>
          <w:rFonts w:ascii="Times New Roman"/>
          <w:b w:val="false"/>
          <w:i w:val="false"/>
          <w:color w:val="000000"/>
          <w:sz w:val="28"/>
        </w:rPr>
        <w:t>
                           геологиялық
</w:t>
      </w:r>
      <w:r>
        <w:br/>
      </w:r>
      <w:r>
        <w:rPr>
          <w:rFonts w:ascii="Times New Roman"/>
          <w:b w:val="false"/>
          <w:i w:val="false"/>
          <w:color w:val="000000"/>
          <w:sz w:val="28"/>
        </w:rPr>
        <w:t>
                           ақпаратты Қазақ-
</w:t>
      </w:r>
      <w:r>
        <w:br/>
      </w:r>
      <w:r>
        <w:rPr>
          <w:rFonts w:ascii="Times New Roman"/>
          <w:b w:val="false"/>
          <w:i w:val="false"/>
          <w:color w:val="000000"/>
          <w:sz w:val="28"/>
        </w:rPr>
        <w:t>
                           стан Республика-
</w:t>
      </w:r>
      <w:r>
        <w:br/>
      </w:r>
      <w:r>
        <w:rPr>
          <w:rFonts w:ascii="Times New Roman"/>
          <w:b w:val="false"/>
          <w:i w:val="false"/>
          <w:color w:val="000000"/>
          <w:sz w:val="28"/>
        </w:rPr>
        <w:t>
                           сынан тыс жерлер-
</w:t>
      </w:r>
      <w:r>
        <w:br/>
      </w:r>
      <w:r>
        <w:rPr>
          <w:rFonts w:ascii="Times New Roman"/>
          <w:b w:val="false"/>
          <w:i w:val="false"/>
          <w:color w:val="000000"/>
          <w:sz w:val="28"/>
        </w:rPr>
        <w:t>
                           ге шығаруға
</w:t>
      </w:r>
      <w:r>
        <w:br/>
      </w:r>
      <w:r>
        <w:rPr>
          <w:rFonts w:ascii="Times New Roman"/>
          <w:b w:val="false"/>
          <w:i w:val="false"/>
          <w:color w:val="000000"/>
          <w:sz w:val="28"/>
        </w:rPr>
        <w:t>
                           рұқсаттарды;
</w:t>
      </w:r>
      <w:r>
        <w:br/>
      </w:r>
      <w:r>
        <w:rPr>
          <w:rFonts w:ascii="Times New Roman"/>
          <w:b w:val="false"/>
          <w:i w:val="false"/>
          <w:color w:val="000000"/>
          <w:sz w:val="28"/>
        </w:rPr>
        <w:t>
                           геологиялық ақ-
</w:t>
      </w:r>
      <w:r>
        <w:br/>
      </w:r>
      <w:r>
        <w:rPr>
          <w:rFonts w:ascii="Times New Roman"/>
          <w:b w:val="false"/>
          <w:i w:val="false"/>
          <w:color w:val="000000"/>
          <w:sz w:val="28"/>
        </w:rPr>
        <w:t>
                           парат пакеттерiн
</w:t>
      </w:r>
      <w:r>
        <w:br/>
      </w:r>
      <w:r>
        <w:rPr>
          <w:rFonts w:ascii="Times New Roman"/>
          <w:b w:val="false"/>
          <w:i w:val="false"/>
          <w:color w:val="000000"/>
          <w:sz w:val="28"/>
        </w:rPr>
        <w:t>
                           дайындау.
</w:t>
      </w:r>
      <w:r>
        <w:br/>
      </w:r>
      <w:r>
        <w:rPr>
          <w:rFonts w:ascii="Times New Roman"/>
          <w:b w:val="false"/>
          <w:i w:val="false"/>
          <w:color w:val="000000"/>
          <w:sz w:val="28"/>
        </w:rPr>
        <w:t>
                           8. Жер қойнауын
</w:t>
      </w:r>
      <w:r>
        <w:br/>
      </w:r>
      <w:r>
        <w:rPr>
          <w:rFonts w:ascii="Times New Roman"/>
          <w:b w:val="false"/>
          <w:i w:val="false"/>
          <w:color w:val="000000"/>
          <w:sz w:val="28"/>
        </w:rPr>
        <w:t>
                           пайдалану объек-
</w:t>
      </w:r>
      <w:r>
        <w:br/>
      </w:r>
      <w:r>
        <w:rPr>
          <w:rFonts w:ascii="Times New Roman"/>
          <w:b w:val="false"/>
          <w:i w:val="false"/>
          <w:color w:val="000000"/>
          <w:sz w:val="28"/>
        </w:rPr>
        <w:t>
                           тiлерi бойынша
</w:t>
      </w:r>
      <w:r>
        <w:br/>
      </w:r>
      <w:r>
        <w:rPr>
          <w:rFonts w:ascii="Times New Roman"/>
          <w:b w:val="false"/>
          <w:i w:val="false"/>
          <w:color w:val="000000"/>
          <w:sz w:val="28"/>
        </w:rPr>
        <w:t>
                           ақпараттық қам-
</w:t>
      </w:r>
      <w:r>
        <w:br/>
      </w:r>
      <w:r>
        <w:rPr>
          <w:rFonts w:ascii="Times New Roman"/>
          <w:b w:val="false"/>
          <w:i w:val="false"/>
          <w:color w:val="000000"/>
          <w:sz w:val="28"/>
        </w:rPr>
        <w:t>
                           тамасыз етудi
</w:t>
      </w:r>
      <w:r>
        <w:br/>
      </w:r>
      <w:r>
        <w:rPr>
          <w:rFonts w:ascii="Times New Roman"/>
          <w:b w:val="false"/>
          <w:i w:val="false"/>
          <w:color w:val="000000"/>
          <w:sz w:val="28"/>
        </w:rPr>
        <w:t>
                           жүзеге асыру, жер
</w:t>
      </w:r>
      <w:r>
        <w:br/>
      </w:r>
      <w:r>
        <w:rPr>
          <w:rFonts w:ascii="Times New Roman"/>
          <w:b w:val="false"/>
          <w:i w:val="false"/>
          <w:color w:val="000000"/>
          <w:sz w:val="28"/>
        </w:rPr>
        <w:t>
                           қойнауын пайда-
</w:t>
      </w:r>
      <w:r>
        <w:br/>
      </w:r>
      <w:r>
        <w:rPr>
          <w:rFonts w:ascii="Times New Roman"/>
          <w:b w:val="false"/>
          <w:i w:val="false"/>
          <w:color w:val="000000"/>
          <w:sz w:val="28"/>
        </w:rPr>
        <w:t>
                           лану келiсiм-
</w:t>
      </w:r>
      <w:r>
        <w:br/>
      </w:r>
      <w:r>
        <w:rPr>
          <w:rFonts w:ascii="Times New Roman"/>
          <w:b w:val="false"/>
          <w:i w:val="false"/>
          <w:color w:val="000000"/>
          <w:sz w:val="28"/>
        </w:rPr>
        <w:t>
                           шарттарының жоба-
</w:t>
      </w:r>
      <w:r>
        <w:br/>
      </w:r>
      <w:r>
        <w:rPr>
          <w:rFonts w:ascii="Times New Roman"/>
          <w:b w:val="false"/>
          <w:i w:val="false"/>
          <w:color w:val="000000"/>
          <w:sz w:val="28"/>
        </w:rPr>
        <w:t>
                           ларын келiсуге
</w:t>
      </w:r>
      <w:r>
        <w:br/>
      </w:r>
      <w:r>
        <w:rPr>
          <w:rFonts w:ascii="Times New Roman"/>
          <w:b w:val="false"/>
          <w:i w:val="false"/>
          <w:color w:val="000000"/>
          <w:sz w:val="28"/>
        </w:rPr>
        <w:t>
                           қатысу.
</w:t>
      </w:r>
      <w:r>
        <w:br/>
      </w:r>
      <w:r>
        <w:rPr>
          <w:rFonts w:ascii="Times New Roman"/>
          <w:b w:val="false"/>
          <w:i w:val="false"/>
          <w:color w:val="000000"/>
          <w:sz w:val="28"/>
        </w:rPr>
        <w:t>
                           9. Өзінің құзыреті
</w:t>
      </w:r>
      <w:r>
        <w:br/>
      </w:r>
      <w:r>
        <w:rPr>
          <w:rFonts w:ascii="Times New Roman"/>
          <w:b w:val="false"/>
          <w:i w:val="false"/>
          <w:color w:val="000000"/>
          <w:sz w:val="28"/>
        </w:rPr>
        <w:t>
                           шегiнде жер
</w:t>
      </w:r>
      <w:r>
        <w:br/>
      </w:r>
      <w:r>
        <w:rPr>
          <w:rFonts w:ascii="Times New Roman"/>
          <w:b w:val="false"/>
          <w:i w:val="false"/>
          <w:color w:val="000000"/>
          <w:sz w:val="28"/>
        </w:rPr>
        <w:t>
                           қойнауын қорғау
</w:t>
      </w:r>
      <w:r>
        <w:br/>
      </w:r>
      <w:r>
        <w:rPr>
          <w:rFonts w:ascii="Times New Roman"/>
          <w:b w:val="false"/>
          <w:i w:val="false"/>
          <w:color w:val="000000"/>
          <w:sz w:val="28"/>
        </w:rPr>
        <w:t>
                           мен пайдалануды
</w:t>
      </w:r>
      <w:r>
        <w:br/>
      </w:r>
      <w:r>
        <w:rPr>
          <w:rFonts w:ascii="Times New Roman"/>
          <w:b w:val="false"/>
          <w:i w:val="false"/>
          <w:color w:val="000000"/>
          <w:sz w:val="28"/>
        </w:rPr>
        <w:t>
                           аумақтық басқару
</w:t>
      </w:r>
      <w:r>
        <w:br/>
      </w:r>
      <w:r>
        <w:rPr>
          <w:rFonts w:ascii="Times New Roman"/>
          <w:b w:val="false"/>
          <w:i w:val="false"/>
          <w:color w:val="000000"/>
          <w:sz w:val="28"/>
        </w:rPr>
        <w:t>
                           қызметiне әдiс-
</w:t>
      </w:r>
      <w:r>
        <w:br/>
      </w:r>
      <w:r>
        <w:rPr>
          <w:rFonts w:ascii="Times New Roman"/>
          <w:b w:val="false"/>
          <w:i w:val="false"/>
          <w:color w:val="000000"/>
          <w:sz w:val="28"/>
        </w:rPr>
        <w:t>
                           темелiк басшылық
</w:t>
      </w:r>
      <w:r>
        <w:br/>
      </w:r>
      <w:r>
        <w:rPr>
          <w:rFonts w:ascii="Times New Roman"/>
          <w:b w:val="false"/>
          <w:i w:val="false"/>
          <w:color w:val="000000"/>
          <w:sz w:val="28"/>
        </w:rPr>
        <w:t>
                           жасауды жүзеге
</w:t>
      </w:r>
      <w:r>
        <w:br/>
      </w:r>
      <w:r>
        <w:rPr>
          <w:rFonts w:ascii="Times New Roman"/>
          <w:b w:val="false"/>
          <w:i w:val="false"/>
          <w:color w:val="000000"/>
          <w:sz w:val="28"/>
        </w:rPr>
        <w:t>
                           асыру.
</w:t>
      </w:r>
      <w:r>
        <w:br/>
      </w:r>
      <w:r>
        <w:rPr>
          <w:rFonts w:ascii="Times New Roman"/>
          <w:b w:val="false"/>
          <w:i w:val="false"/>
          <w:color w:val="000000"/>
          <w:sz w:val="28"/>
        </w:rPr>
        <w:t>
                           10. Жер қойнауын
</w:t>
      </w:r>
      <w:r>
        <w:br/>
      </w:r>
      <w:r>
        <w:rPr>
          <w:rFonts w:ascii="Times New Roman"/>
          <w:b w:val="false"/>
          <w:i w:val="false"/>
          <w:color w:val="000000"/>
          <w:sz w:val="28"/>
        </w:rPr>
        <w:t>
                           қорғау құқығын
</w:t>
      </w:r>
      <w:r>
        <w:br/>
      </w:r>
      <w:r>
        <w:rPr>
          <w:rFonts w:ascii="Times New Roman"/>
          <w:b w:val="false"/>
          <w:i w:val="false"/>
          <w:color w:val="000000"/>
          <w:sz w:val="28"/>
        </w:rPr>
        <w:t>
                           беруге арналған
</w:t>
      </w:r>
      <w:r>
        <w:br/>
      </w:r>
      <w:r>
        <w:rPr>
          <w:rFonts w:ascii="Times New Roman"/>
          <w:b w:val="false"/>
          <w:i w:val="false"/>
          <w:color w:val="000000"/>
          <w:sz w:val="28"/>
        </w:rPr>
        <w:t>
                           инвестициялық
</w:t>
      </w:r>
      <w:r>
        <w:br/>
      </w:r>
      <w:r>
        <w:rPr>
          <w:rFonts w:ascii="Times New Roman"/>
          <w:b w:val="false"/>
          <w:i w:val="false"/>
          <w:color w:val="000000"/>
          <w:sz w:val="28"/>
        </w:rPr>
        <w:t>
                           бағдарламалардың
</w:t>
      </w:r>
      <w:r>
        <w:br/>
      </w:r>
      <w:r>
        <w:rPr>
          <w:rFonts w:ascii="Times New Roman"/>
          <w:b w:val="false"/>
          <w:i w:val="false"/>
          <w:color w:val="000000"/>
          <w:sz w:val="28"/>
        </w:rPr>
        <w:t>
                           ашық конкурсына
</w:t>
      </w:r>
      <w:r>
        <w:br/>
      </w:r>
      <w:r>
        <w:rPr>
          <w:rFonts w:ascii="Times New Roman"/>
          <w:b w:val="false"/>
          <w:i w:val="false"/>
          <w:color w:val="000000"/>
          <w:sz w:val="28"/>
        </w:rPr>
        <w:t>
                           шығарылатын
</w:t>
      </w:r>
      <w:r>
        <w:br/>
      </w:r>
      <w:r>
        <w:rPr>
          <w:rFonts w:ascii="Times New Roman"/>
          <w:b w:val="false"/>
          <w:i w:val="false"/>
          <w:color w:val="000000"/>
          <w:sz w:val="28"/>
        </w:rPr>
        <w:t>
                           объектiлердің
</w:t>
      </w:r>
      <w:r>
        <w:br/>
      </w:r>
      <w:r>
        <w:rPr>
          <w:rFonts w:ascii="Times New Roman"/>
          <w:b w:val="false"/>
          <w:i w:val="false"/>
          <w:color w:val="000000"/>
          <w:sz w:val="28"/>
        </w:rPr>
        <w:t>
                           тiзбесiн жасау.
</w:t>
      </w:r>
      <w:r>
        <w:br/>
      </w:r>
      <w:r>
        <w:rPr>
          <w:rFonts w:ascii="Times New Roman"/>
          <w:b w:val="false"/>
          <w:i w:val="false"/>
          <w:color w:val="000000"/>
          <w:sz w:val="28"/>
        </w:rPr>
        <w:t>
                           11. Тау-кендік
</w:t>
      </w:r>
      <w:r>
        <w:br/>
      </w:r>
      <w:r>
        <w:rPr>
          <w:rFonts w:ascii="Times New Roman"/>
          <w:b w:val="false"/>
          <w:i w:val="false"/>
          <w:color w:val="000000"/>
          <w:sz w:val="28"/>
        </w:rPr>
        <w:t>
                           және геологиялық
</w:t>
      </w:r>
      <w:r>
        <w:br/>
      </w:r>
      <w:r>
        <w:rPr>
          <w:rFonts w:ascii="Times New Roman"/>
          <w:b w:val="false"/>
          <w:i w:val="false"/>
          <w:color w:val="000000"/>
          <w:sz w:val="28"/>
        </w:rPr>
        <w:t>
                           бөлуді дайындау
</w:t>
      </w:r>
      <w:r>
        <w:br/>
      </w:r>
      <w:r>
        <w:rPr>
          <w:rFonts w:ascii="Times New Roman"/>
          <w:b w:val="false"/>
          <w:i w:val="false"/>
          <w:color w:val="000000"/>
          <w:sz w:val="28"/>
        </w:rPr>
        <w:t>
                           және беру.
</w:t>
      </w:r>
      <w:r>
        <w:br/>
      </w:r>
      <w:r>
        <w:rPr>
          <w:rFonts w:ascii="Times New Roman"/>
          <w:b w:val="false"/>
          <w:i w:val="false"/>
          <w:color w:val="000000"/>
          <w:sz w:val="28"/>
        </w:rPr>
        <w:t>
                           12. Геологиялық
</w:t>
      </w:r>
      <w:r>
        <w:br/>
      </w:r>
      <w:r>
        <w:rPr>
          <w:rFonts w:ascii="Times New Roman"/>
          <w:b w:val="false"/>
          <w:i w:val="false"/>
          <w:color w:val="000000"/>
          <w:sz w:val="28"/>
        </w:rPr>
        <w:t>
                           зерделеу жөнiн-
</w:t>
      </w:r>
      <w:r>
        <w:br/>
      </w:r>
      <w:r>
        <w:rPr>
          <w:rFonts w:ascii="Times New Roman"/>
          <w:b w:val="false"/>
          <w:i w:val="false"/>
          <w:color w:val="000000"/>
          <w:sz w:val="28"/>
        </w:rPr>
        <w:t>
                           дегi жұмыстарды
</w:t>
      </w:r>
      <w:r>
        <w:br/>
      </w:r>
      <w:r>
        <w:rPr>
          <w:rFonts w:ascii="Times New Roman"/>
          <w:b w:val="false"/>
          <w:i w:val="false"/>
          <w:color w:val="000000"/>
          <w:sz w:val="28"/>
        </w:rPr>
        <w:t>
                           мемлекеттiк
</w:t>
      </w:r>
      <w:r>
        <w:br/>
      </w:r>
      <w:r>
        <w:rPr>
          <w:rFonts w:ascii="Times New Roman"/>
          <w:b w:val="false"/>
          <w:i w:val="false"/>
          <w:color w:val="000000"/>
          <w:sz w:val="28"/>
        </w:rPr>
        <w:t>
                           тiркеу, геологи-
</w:t>
      </w:r>
      <w:r>
        <w:br/>
      </w:r>
      <w:r>
        <w:rPr>
          <w:rFonts w:ascii="Times New Roman"/>
          <w:b w:val="false"/>
          <w:i w:val="false"/>
          <w:color w:val="000000"/>
          <w:sz w:val="28"/>
        </w:rPr>
        <w:t>
                           ялық зерттеу-
</w:t>
      </w:r>
      <w:r>
        <w:br/>
      </w:r>
      <w:r>
        <w:rPr>
          <w:rFonts w:ascii="Times New Roman"/>
          <w:b w:val="false"/>
          <w:i w:val="false"/>
          <w:color w:val="000000"/>
          <w:sz w:val="28"/>
        </w:rPr>
        <w:t>
                           лердiң объектілік
</w:t>
      </w:r>
      <w:r>
        <w:br/>
      </w:r>
      <w:r>
        <w:rPr>
          <w:rFonts w:ascii="Times New Roman"/>
          <w:b w:val="false"/>
          <w:i w:val="false"/>
          <w:color w:val="000000"/>
          <w:sz w:val="28"/>
        </w:rPr>
        <w:t>
                           жоспарларын
</w:t>
      </w:r>
      <w:r>
        <w:br/>
      </w:r>
      <w:r>
        <w:rPr>
          <w:rFonts w:ascii="Times New Roman"/>
          <w:b w:val="false"/>
          <w:i w:val="false"/>
          <w:color w:val="000000"/>
          <w:sz w:val="28"/>
        </w:rPr>
        <w:t>
                           тiркеу,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геологиялық және
</w:t>
      </w:r>
      <w:r>
        <w:br/>
      </w:r>
      <w:r>
        <w:rPr>
          <w:rFonts w:ascii="Times New Roman"/>
          <w:b w:val="false"/>
          <w:i w:val="false"/>
          <w:color w:val="000000"/>
          <w:sz w:val="28"/>
        </w:rPr>
        <w:t>
                           геофизикалық
</w:t>
      </w:r>
      <w:r>
        <w:br/>
      </w:r>
      <w:r>
        <w:rPr>
          <w:rFonts w:ascii="Times New Roman"/>
          <w:b w:val="false"/>
          <w:i w:val="false"/>
          <w:color w:val="000000"/>
          <w:sz w:val="28"/>
        </w:rPr>
        <w:t>
                           зерделенуiн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жер қойнауын пайдалану мониторингiсiн жүргiзу, жер қойнауын пайдаланушылардың лицензиялық-келiсiм-шарттық ережелердi орындауының статистикалық есебi - жер қойнауын пайдалану нәтижелерiнiң тоқсан сайынғы талдамалық шолулары;
</w:t>
      </w:r>
      <w:r>
        <w:br/>
      </w:r>
      <w:r>
        <w:rPr>
          <w:rFonts w:ascii="Times New Roman"/>
          <w:b w:val="false"/>
          <w:i w:val="false"/>
          <w:color w:val="000000"/>
          <w:sz w:val="28"/>
        </w:rPr>
        <w:t>
      2) пайдалы қазбалар кен орындары қорларының мемлекеттiк балансын жүргiзу - 108 баланс;
</w:t>
      </w:r>
      <w:r>
        <w:br/>
      </w:r>
      <w:r>
        <w:rPr>
          <w:rFonts w:ascii="Times New Roman"/>
          <w:b w:val="false"/>
          <w:i w:val="false"/>
          <w:color w:val="000000"/>
          <w:sz w:val="28"/>
        </w:rPr>
        <w:t>
      3) геологиялық ақпараттың мемлекеттiк сақталуы және пайдалануға берiлуi - геологиялық есептердiң жыл сайын түсуi - жылына 240 есеп беру;
</w:t>
      </w:r>
      <w:r>
        <w:br/>
      </w:r>
      <w:r>
        <w:rPr>
          <w:rFonts w:ascii="Times New Roman"/>
          <w:b w:val="false"/>
          <w:i w:val="false"/>
          <w:color w:val="000000"/>
          <w:sz w:val="28"/>
        </w:rPr>
        <w:t>
      4) жер қойнауын пайдалануға арналған келiсiм-шарт жобаларын келiсу - 60 келiсiм-шарт жобасы;
</w:t>
      </w:r>
      <w:r>
        <w:br/>
      </w:r>
      <w:r>
        <w:rPr>
          <w:rFonts w:ascii="Times New Roman"/>
          <w:b w:val="false"/>
          <w:i w:val="false"/>
          <w:color w:val="000000"/>
          <w:sz w:val="28"/>
        </w:rPr>
        <w:t>
      5) жер қойнауын пайдалануға арналған тау-кендiк және геологиялық бөлулердi дайындау - 80 бөлу;
</w:t>
      </w:r>
      <w:r>
        <w:br/>
      </w:r>
      <w:r>
        <w:rPr>
          <w:rFonts w:ascii="Times New Roman"/>
          <w:b w:val="false"/>
          <w:i w:val="false"/>
          <w:color w:val="000000"/>
          <w:sz w:val="28"/>
        </w:rPr>
        <w:t>
      6) Қазақстан Республикасының аумағын геологиялық, геофизикалық және басқалай зерделеудiң мемлекеттiк есебi - 100 есеп карточкалары.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геологиялық зерделеу"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1371294 мың теңге (бiр миллиард үш жүз жетпiс бiр миллион екi жүз тоқсан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"Жер қойнауы және жер қойнауын пайдалану туралы" 1996 жылғы 27 қаңтардағы заң күшi бар Жарлығының 
</w:t>
      </w:r>
      <w:r>
        <w:rPr>
          <w:rFonts w:ascii="Times New Roman"/>
          <w:b w:val="false"/>
          <w:i w:val="false"/>
          <w:color w:val="000000"/>
          <w:sz w:val="28"/>
        </w:rPr>
        <w:t xml:space="preserve"> 18-бабы </w:t>
      </w:r>
      <w:r>
        <w:rPr>
          <w:rFonts w:ascii="Times New Roman"/>
          <w:b w:val="false"/>
          <w:i w:val="false"/>
          <w:color w:val="000000"/>
          <w:sz w:val="28"/>
        </w:rPr>
        <w:t>
; Қазақстан Республикасы Президентiнiң 1998 жылғы 16 қарашадағы N 4153 
</w:t>
      </w:r>
      <w:r>
        <w:rPr>
          <w:rFonts w:ascii="Times New Roman"/>
          <w:b w:val="false"/>
          <w:i w:val="false"/>
          <w:color w:val="000000"/>
          <w:sz w:val="28"/>
        </w:rPr>
        <w:t xml:space="preserve"> Жарлығымен </w:t>
      </w:r>
      <w:r>
        <w:rPr>
          <w:rFonts w:ascii="Times New Roman"/>
          <w:b w:val="false"/>
          <w:i w:val="false"/>
          <w:color w:val="000000"/>
          <w:sz w:val="28"/>
        </w:rPr>
        <w:t>
 бекiтiлген "Халық денсаулығы" Мемлекеттiк бағдарламасының "Халықты ауыз сумен қамтамасыз етудi жақсарту" Іс-шаралар жоспарының 3-тармағы; Қазақстан Республикасы Үкiметiнiң 2002 жылғы 23 қаңтардағы N 93 
</w:t>
      </w:r>
      <w:r>
        <w:rPr>
          <w:rFonts w:ascii="Times New Roman"/>
          <w:b w:val="false"/>
          <w:i w:val="false"/>
          <w:color w:val="000000"/>
          <w:sz w:val="28"/>
        </w:rPr>
        <w:t xml:space="preserve"> қаулысымен </w:t>
      </w:r>
      <w:r>
        <w:rPr>
          <w:rFonts w:ascii="Times New Roman"/>
          <w:b w:val="false"/>
          <w:i w:val="false"/>
          <w:color w:val="000000"/>
          <w:sz w:val="28"/>
        </w:rPr>
        <w:t>
 бекiтiлген 2002-2010 жылдарға арналған "Ауыз cу" салалық бағдарламасы Іс-жоспарларының 8-тармағы; Қазақстан Республикасы Yкiметiнiң 2002 жылғы 29 желтоқсандағы N 1449 
</w:t>
      </w:r>
      <w:r>
        <w:rPr>
          <w:rFonts w:ascii="Times New Roman"/>
          <w:b w:val="false"/>
          <w:i w:val="false"/>
          <w:color w:val="000000"/>
          <w:sz w:val="28"/>
        </w:rPr>
        <w:t xml:space="preserve"> қаулысымен </w:t>
      </w:r>
      <w:r>
        <w:rPr>
          <w:rFonts w:ascii="Times New Roman"/>
          <w:b w:val="false"/>
          <w:i w:val="false"/>
          <w:color w:val="000000"/>
          <w:sz w:val="28"/>
        </w:rPr>
        <w:t>
 бекiтiлген 2003-2010 жылдарға арналған елдiң минералдық-шикiзат кешенi ресурстық базасын дамыту бағдарламасының 5, 6-бөлiмдерi.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пайдалы қазбалардың кен орындарының ашылуына арналған перспективалы алаңдарды анықтау үшiн қазiргi заманғы геологиялық негiз құру; пайдалы қазбалар кен орындарын ашудың негiзi ретiнде минералдық шикiзаттың әр түрлерiнiң болжамды ресурстарын анықтау; Қазақстан Республикасының минералдық-шикiзат базасын нығайту; пайдалы қазбалар қорларының өсуiне қол жеткiзу және оларға баға беру; елдi мекендердi сумен қамтамасыз ету үшiн жерасты суларының жаңа учаскелерi мен кен орындарын анықтау.
</w:t>
      </w:r>
      <w:r>
        <w:br/>
      </w:r>
      <w:r>
        <w:rPr>
          <w:rFonts w:ascii="Times New Roman"/>
          <w:b w:val="false"/>
          <w:i w:val="false"/>
          <w:color w:val="000000"/>
          <w:sz w:val="28"/>
        </w:rPr>
        <w:t>
      5. Бюджеттiк бағдарламаның мiндеттерi: пайдалы қазбалар кен орындарын iздестiру үшiн қазiргi заманғы картографиялық негіз құру мақсатында аймақтық, геологиялық-суретке түсiру, геофизикалық, гидрогеологиялық жұмыстар жүргiзу: минералдық-шикiзат базасының озыңқы дамуын қамтамасыз етуге мүмкiндiк беретiн геологиялық, гидрогеологиялық, геофизикалық карталар жасау, пайдалы қазбаларды iздестiру бағытын анықтау үшiн болжамды-металлогеникалық негiз құру; пайдалы қазбалар қорларының өсуiне қол жеткiзу мақсатында қатты пайдалы қазбаларға iздестіру-бағалау жұмыстарын жүргiзу, ГДП-200 жүргiзу нәтижесiнде анықталған учаскелерде iздестiру-бағалау жұмыстарын жүргізу және қазiргi ғылыми әзiрленiмдер негiзiнде геологиялық материалдарды қорытындылау, пайдалы компонеттердiң қорларын есепке алу, олардың инвестициялық тартымдылығын арттыру; елдi мекендердi жерасты суларының қажетті мөлшерде және кепiлдендiрiлген сапада сумен қамтамасыз ету үшiн iздестiру-барлау жұмыстарын жүргiзу; көмiрсутек шикiзатына геологиялық-барлау жұмыстарын жүргізу.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Мемлекеттiк
</w:t>
      </w:r>
      <w:r>
        <w:br/>
      </w:r>
      <w:r>
        <w:rPr>
          <w:rFonts w:ascii="Times New Roman"/>
          <w:b w:val="false"/>
          <w:i w:val="false"/>
          <w:color w:val="000000"/>
          <w:sz w:val="28"/>
        </w:rPr>
        <w:t>
               геологиялық
</w:t>
      </w:r>
      <w:r>
        <w:br/>
      </w:r>
      <w:r>
        <w:rPr>
          <w:rFonts w:ascii="Times New Roman"/>
          <w:b w:val="false"/>
          <w:i w:val="false"/>
          <w:color w:val="000000"/>
          <w:sz w:val="28"/>
        </w:rPr>
        <w:t>
               зерделеу
</w:t>
      </w:r>
      <w:r>
        <w:br/>
      </w:r>
      <w:r>
        <w:rPr>
          <w:rFonts w:ascii="Times New Roman"/>
          <w:b w:val="false"/>
          <w:i w:val="false"/>
          <w:color w:val="000000"/>
          <w:sz w:val="28"/>
        </w:rPr>
        <w:t>
 2       100   Аймақтық    1. 1:200000 масш-  Жыл     Қазақстан
</w:t>
      </w:r>
      <w:r>
        <w:br/>
      </w:r>
      <w:r>
        <w:rPr>
          <w:rFonts w:ascii="Times New Roman"/>
          <w:b w:val="false"/>
          <w:i w:val="false"/>
          <w:color w:val="000000"/>
          <w:sz w:val="28"/>
        </w:rPr>
        <w:t>
               және геоло- табта 30,89 мың    бойы    Республика-
</w:t>
      </w:r>
      <w:r>
        <w:br/>
      </w:r>
      <w:r>
        <w:rPr>
          <w:rFonts w:ascii="Times New Roman"/>
          <w:b w:val="false"/>
          <w:i w:val="false"/>
          <w:color w:val="000000"/>
          <w:sz w:val="28"/>
        </w:rPr>
        <w:t>
               гиялық тү-  шаршы км алаңда            сының
</w:t>
      </w:r>
      <w:r>
        <w:br/>
      </w:r>
      <w:r>
        <w:rPr>
          <w:rFonts w:ascii="Times New Roman"/>
          <w:b w:val="false"/>
          <w:i w:val="false"/>
          <w:color w:val="000000"/>
          <w:sz w:val="28"/>
        </w:rPr>
        <w:t>
               сiру жұмыс- геологиялық жете           Энергетика
</w:t>
      </w:r>
      <w:r>
        <w:br/>
      </w:r>
      <w:r>
        <w:rPr>
          <w:rFonts w:ascii="Times New Roman"/>
          <w:b w:val="false"/>
          <w:i w:val="false"/>
          <w:color w:val="000000"/>
          <w:sz w:val="28"/>
        </w:rPr>
        <w:t>
               тары        зерделеу.                  және
</w:t>
      </w:r>
      <w:r>
        <w:br/>
      </w:r>
      <w:r>
        <w:rPr>
          <w:rFonts w:ascii="Times New Roman"/>
          <w:b w:val="false"/>
          <w:i w:val="false"/>
          <w:color w:val="000000"/>
          <w:sz w:val="28"/>
        </w:rPr>
        <w:t>
                           2. Өңiрлiк гидро-          минералдық
</w:t>
      </w:r>
      <w:r>
        <w:br/>
      </w:r>
      <w:r>
        <w:rPr>
          <w:rFonts w:ascii="Times New Roman"/>
          <w:b w:val="false"/>
          <w:i w:val="false"/>
          <w:color w:val="000000"/>
          <w:sz w:val="28"/>
        </w:rPr>
        <w:t>
                           геологиялық жұ-            ресурстар
</w:t>
      </w:r>
      <w:r>
        <w:br/>
      </w:r>
      <w:r>
        <w:rPr>
          <w:rFonts w:ascii="Times New Roman"/>
          <w:b w:val="false"/>
          <w:i w:val="false"/>
          <w:color w:val="000000"/>
          <w:sz w:val="28"/>
        </w:rPr>
        <w:t>
                           мыстар - 17,54 мың         министрлігі
</w:t>
      </w:r>
      <w:r>
        <w:br/>
      </w:r>
      <w:r>
        <w:rPr>
          <w:rFonts w:ascii="Times New Roman"/>
          <w:b w:val="false"/>
          <w:i w:val="false"/>
          <w:color w:val="000000"/>
          <w:sz w:val="28"/>
        </w:rPr>
        <w:t>
                           шаршы км.
</w:t>
      </w:r>
      <w:r>
        <w:br/>
      </w:r>
      <w:r>
        <w:rPr>
          <w:rFonts w:ascii="Times New Roman"/>
          <w:b w:val="false"/>
          <w:i w:val="false"/>
          <w:color w:val="000000"/>
          <w:sz w:val="28"/>
        </w:rPr>
        <w:t>
                           3. Өңiрлiк зерт-
</w:t>
      </w:r>
      <w:r>
        <w:br/>
      </w:r>
      <w:r>
        <w:rPr>
          <w:rFonts w:ascii="Times New Roman"/>
          <w:b w:val="false"/>
          <w:i w:val="false"/>
          <w:color w:val="000000"/>
          <w:sz w:val="28"/>
        </w:rPr>
        <w:t>
                           теулердi - 12 есеп
</w:t>
      </w:r>
      <w:r>
        <w:br/>
      </w:r>
      <w:r>
        <w:rPr>
          <w:rFonts w:ascii="Times New Roman"/>
          <w:b w:val="false"/>
          <w:i w:val="false"/>
          <w:color w:val="000000"/>
          <w:sz w:val="28"/>
        </w:rPr>
        <w:t>
                           беру - ұсынымдарды
</w:t>
      </w:r>
      <w:r>
        <w:br/>
      </w:r>
      <w:r>
        <w:rPr>
          <w:rFonts w:ascii="Times New Roman"/>
          <w:b w:val="false"/>
          <w:i w:val="false"/>
          <w:color w:val="000000"/>
          <w:sz w:val="28"/>
        </w:rPr>
        <w:t>
                           жүргізу, олардың
</w:t>
      </w:r>
      <w:r>
        <w:br/>
      </w:r>
      <w:r>
        <w:rPr>
          <w:rFonts w:ascii="Times New Roman"/>
          <w:b w:val="false"/>
          <w:i w:val="false"/>
          <w:color w:val="000000"/>
          <w:sz w:val="28"/>
        </w:rPr>
        <w:t>
                           3 - 2005 жылы
</w:t>
      </w:r>
      <w:r>
        <w:br/>
      </w:r>
      <w:r>
        <w:rPr>
          <w:rFonts w:ascii="Times New Roman"/>
          <w:b w:val="false"/>
          <w:i w:val="false"/>
          <w:color w:val="000000"/>
          <w:sz w:val="28"/>
        </w:rPr>
        <w:t>
                           аяқталады.
</w:t>
      </w:r>
      <w:r>
        <w:br/>
      </w:r>
      <w:r>
        <w:rPr>
          <w:rFonts w:ascii="Times New Roman"/>
          <w:b w:val="false"/>
          <w:i w:val="false"/>
          <w:color w:val="000000"/>
          <w:sz w:val="28"/>
        </w:rPr>
        <w:t>
 3       101   Iздестi-    400 шаршы км.      Жыл     Қазақстан
</w:t>
      </w:r>
      <w:r>
        <w:br/>
      </w:r>
      <w:r>
        <w:rPr>
          <w:rFonts w:ascii="Times New Roman"/>
          <w:b w:val="false"/>
          <w:i w:val="false"/>
          <w:color w:val="000000"/>
          <w:sz w:val="28"/>
        </w:rPr>
        <w:t>
               ру-баға-    алаңда iздестiру-  бойы    Республика-
</w:t>
      </w:r>
      <w:r>
        <w:br/>
      </w:r>
      <w:r>
        <w:rPr>
          <w:rFonts w:ascii="Times New Roman"/>
          <w:b w:val="false"/>
          <w:i w:val="false"/>
          <w:color w:val="000000"/>
          <w:sz w:val="28"/>
        </w:rPr>
        <w:t>
               лау жұ-     баға беру жұмыс-           сының
</w:t>
      </w:r>
      <w:r>
        <w:br/>
      </w:r>
      <w:r>
        <w:rPr>
          <w:rFonts w:ascii="Times New Roman"/>
          <w:b w:val="false"/>
          <w:i w:val="false"/>
          <w:color w:val="000000"/>
          <w:sz w:val="28"/>
        </w:rPr>
        <w:t>
               мыстары     тарын жүргiзу,             Энергетика
</w:t>
      </w:r>
      <w:r>
        <w:br/>
      </w:r>
      <w:r>
        <w:rPr>
          <w:rFonts w:ascii="Times New Roman"/>
          <w:b w:val="false"/>
          <w:i w:val="false"/>
          <w:color w:val="000000"/>
          <w:sz w:val="28"/>
        </w:rPr>
        <w:t>
                           оның ішінде                және
</w:t>
      </w:r>
      <w:r>
        <w:br/>
      </w:r>
      <w:r>
        <w:rPr>
          <w:rFonts w:ascii="Times New Roman"/>
          <w:b w:val="false"/>
          <w:i w:val="false"/>
          <w:color w:val="000000"/>
          <w:sz w:val="28"/>
        </w:rPr>
        <w:t>
                           қатты пайдалы              минералдық
</w:t>
      </w:r>
      <w:r>
        <w:br/>
      </w:r>
      <w:r>
        <w:rPr>
          <w:rFonts w:ascii="Times New Roman"/>
          <w:b w:val="false"/>
          <w:i w:val="false"/>
          <w:color w:val="000000"/>
          <w:sz w:val="28"/>
        </w:rPr>
        <w:t>
                           қазбаларға - 250           ресурстар
</w:t>
      </w:r>
      <w:r>
        <w:br/>
      </w:r>
      <w:r>
        <w:rPr>
          <w:rFonts w:ascii="Times New Roman"/>
          <w:b w:val="false"/>
          <w:i w:val="false"/>
          <w:color w:val="000000"/>
          <w:sz w:val="28"/>
        </w:rPr>
        <w:t>
                           шаршы км.;                 министрлігі
</w:t>
      </w:r>
      <w:r>
        <w:br/>
      </w:r>
      <w:r>
        <w:rPr>
          <w:rFonts w:ascii="Times New Roman"/>
          <w:b w:val="false"/>
          <w:i w:val="false"/>
          <w:color w:val="000000"/>
          <w:sz w:val="28"/>
        </w:rPr>
        <w:t>
                           көмiрсутек шикi-
</w:t>
      </w:r>
      <w:r>
        <w:br/>
      </w:r>
      <w:r>
        <w:rPr>
          <w:rFonts w:ascii="Times New Roman"/>
          <w:b w:val="false"/>
          <w:i w:val="false"/>
          <w:color w:val="000000"/>
          <w:sz w:val="28"/>
        </w:rPr>
        <w:t>
                           заттарға: МОГТ -
</w:t>
      </w:r>
      <w:r>
        <w:br/>
      </w:r>
      <w:r>
        <w:rPr>
          <w:rFonts w:ascii="Times New Roman"/>
          <w:b w:val="false"/>
          <w:i w:val="false"/>
          <w:color w:val="000000"/>
          <w:sz w:val="28"/>
        </w:rPr>
        <w:t>
                           2 D -210 қума км
</w:t>
      </w:r>
      <w:r>
        <w:br/>
      </w:r>
      <w:r>
        <w:rPr>
          <w:rFonts w:ascii="Times New Roman"/>
          <w:b w:val="false"/>
          <w:i w:val="false"/>
          <w:color w:val="000000"/>
          <w:sz w:val="28"/>
        </w:rPr>
        <w:t>
                           (150 шаршы км)
</w:t>
      </w:r>
      <w:r>
        <w:br/>
      </w:r>
      <w:r>
        <w:rPr>
          <w:rFonts w:ascii="Times New Roman"/>
          <w:b w:val="false"/>
          <w:i w:val="false"/>
          <w:color w:val="000000"/>
          <w:sz w:val="28"/>
        </w:rPr>
        <w:t>
                           сейсмобарлау;
</w:t>
      </w:r>
      <w:r>
        <w:br/>
      </w:r>
      <w:r>
        <w:rPr>
          <w:rFonts w:ascii="Times New Roman"/>
          <w:b w:val="false"/>
          <w:i w:val="false"/>
          <w:color w:val="000000"/>
          <w:sz w:val="28"/>
        </w:rPr>
        <w:t>
                           2500 м тереңдiк-
</w:t>
      </w:r>
      <w:r>
        <w:br/>
      </w:r>
      <w:r>
        <w:rPr>
          <w:rFonts w:ascii="Times New Roman"/>
          <w:b w:val="false"/>
          <w:i w:val="false"/>
          <w:color w:val="000000"/>
          <w:sz w:val="28"/>
        </w:rPr>
        <w:t>
                           пен 1 iздестіру
</w:t>
      </w:r>
      <w:r>
        <w:br/>
      </w:r>
      <w:r>
        <w:rPr>
          <w:rFonts w:ascii="Times New Roman"/>
          <w:b w:val="false"/>
          <w:i w:val="false"/>
          <w:color w:val="000000"/>
          <w:sz w:val="28"/>
        </w:rPr>
        <w:t>
                           ұңғымасын
</w:t>
      </w:r>
      <w:r>
        <w:br/>
      </w:r>
      <w:r>
        <w:rPr>
          <w:rFonts w:ascii="Times New Roman"/>
          <w:b w:val="false"/>
          <w:i w:val="false"/>
          <w:color w:val="000000"/>
          <w:sz w:val="28"/>
        </w:rPr>
        <w:t>
                           бұрғылау.
</w:t>
      </w:r>
      <w:r>
        <w:br/>
      </w:r>
      <w:r>
        <w:rPr>
          <w:rFonts w:ascii="Times New Roman"/>
          <w:b w:val="false"/>
          <w:i w:val="false"/>
          <w:color w:val="000000"/>
          <w:sz w:val="28"/>
        </w:rPr>
        <w:t>
 4       102   Iздестi-    1. Облыстар        Жыл     Қазақстан
</w:t>
      </w:r>
      <w:r>
        <w:br/>
      </w:r>
      <w:r>
        <w:rPr>
          <w:rFonts w:ascii="Times New Roman"/>
          <w:b w:val="false"/>
          <w:i w:val="false"/>
          <w:color w:val="000000"/>
          <w:sz w:val="28"/>
        </w:rPr>
        <w:t>
               ру-барлау   бойынша елдi       бойы    Республика-
</w:t>
      </w:r>
      <w:r>
        <w:br/>
      </w:r>
      <w:r>
        <w:rPr>
          <w:rFonts w:ascii="Times New Roman"/>
          <w:b w:val="false"/>
          <w:i w:val="false"/>
          <w:color w:val="000000"/>
          <w:sz w:val="28"/>
        </w:rPr>
        <w:t>
               жұмыстары   мекендердi сумен           сының
</w:t>
      </w:r>
      <w:r>
        <w:br/>
      </w:r>
      <w:r>
        <w:rPr>
          <w:rFonts w:ascii="Times New Roman"/>
          <w:b w:val="false"/>
          <w:i w:val="false"/>
          <w:color w:val="000000"/>
          <w:sz w:val="28"/>
        </w:rPr>
        <w:t>
                           жабдықтау мақса-           Энергетика
</w:t>
      </w:r>
      <w:r>
        <w:br/>
      </w:r>
      <w:r>
        <w:rPr>
          <w:rFonts w:ascii="Times New Roman"/>
          <w:b w:val="false"/>
          <w:i w:val="false"/>
          <w:color w:val="000000"/>
          <w:sz w:val="28"/>
        </w:rPr>
        <w:t>
                           тында жерасты              және
</w:t>
      </w:r>
      <w:r>
        <w:br/>
      </w:r>
      <w:r>
        <w:rPr>
          <w:rFonts w:ascii="Times New Roman"/>
          <w:b w:val="false"/>
          <w:i w:val="false"/>
          <w:color w:val="000000"/>
          <w:sz w:val="28"/>
        </w:rPr>
        <w:t>
                           суларының кен              минералдық
</w:t>
      </w:r>
      <w:r>
        <w:br/>
      </w:r>
      <w:r>
        <w:rPr>
          <w:rFonts w:ascii="Times New Roman"/>
          <w:b w:val="false"/>
          <w:i w:val="false"/>
          <w:color w:val="000000"/>
          <w:sz w:val="28"/>
        </w:rPr>
        <w:t>
                           орындары қорларын          ресурстар
</w:t>
      </w:r>
      <w:r>
        <w:br/>
      </w:r>
      <w:r>
        <w:rPr>
          <w:rFonts w:ascii="Times New Roman"/>
          <w:b w:val="false"/>
          <w:i w:val="false"/>
          <w:color w:val="000000"/>
          <w:sz w:val="28"/>
        </w:rPr>
        <w:t>
                           бекiтумен iздес-           министрлігі
</w:t>
      </w:r>
      <w:r>
        <w:br/>
      </w:r>
      <w:r>
        <w:rPr>
          <w:rFonts w:ascii="Times New Roman"/>
          <w:b w:val="false"/>
          <w:i w:val="false"/>
          <w:color w:val="000000"/>
          <w:sz w:val="28"/>
        </w:rPr>
        <w:t>
                           тіру-барлау
</w:t>
      </w:r>
      <w:r>
        <w:br/>
      </w:r>
      <w:r>
        <w:rPr>
          <w:rFonts w:ascii="Times New Roman"/>
          <w:b w:val="false"/>
          <w:i w:val="false"/>
          <w:color w:val="000000"/>
          <w:sz w:val="28"/>
        </w:rPr>
        <w:t>
                           жұмыстарын аяқтау:
</w:t>
      </w:r>
      <w:r>
        <w:br/>
      </w:r>
      <w:r>
        <w:rPr>
          <w:rFonts w:ascii="Times New Roman"/>
          <w:b w:val="false"/>
          <w:i w:val="false"/>
          <w:color w:val="000000"/>
          <w:sz w:val="28"/>
        </w:rPr>
        <w:t>
                           Ақмола - 6,
</w:t>
      </w:r>
      <w:r>
        <w:br/>
      </w:r>
      <w:r>
        <w:rPr>
          <w:rFonts w:ascii="Times New Roman"/>
          <w:b w:val="false"/>
          <w:i w:val="false"/>
          <w:color w:val="000000"/>
          <w:sz w:val="28"/>
        </w:rPr>
        <w:t>
                           Батыс Қазақстан
</w:t>
      </w:r>
      <w:r>
        <w:br/>
      </w:r>
      <w:r>
        <w:rPr>
          <w:rFonts w:ascii="Times New Roman"/>
          <w:b w:val="false"/>
          <w:i w:val="false"/>
          <w:color w:val="000000"/>
          <w:sz w:val="28"/>
        </w:rPr>
        <w:t>
                           - 4, Қостанай - 2,
</w:t>
      </w:r>
      <w:r>
        <w:br/>
      </w:r>
      <w:r>
        <w:rPr>
          <w:rFonts w:ascii="Times New Roman"/>
          <w:b w:val="false"/>
          <w:i w:val="false"/>
          <w:color w:val="000000"/>
          <w:sz w:val="28"/>
        </w:rPr>
        <w:t>
                           Павлодар - 7,
</w:t>
      </w:r>
      <w:r>
        <w:br/>
      </w:r>
      <w:r>
        <w:rPr>
          <w:rFonts w:ascii="Times New Roman"/>
          <w:b w:val="false"/>
          <w:i w:val="false"/>
          <w:color w:val="000000"/>
          <w:sz w:val="28"/>
        </w:rPr>
        <w:t>
                           Солтүстiк
</w:t>
      </w:r>
      <w:r>
        <w:br/>
      </w:r>
      <w:r>
        <w:rPr>
          <w:rFonts w:ascii="Times New Roman"/>
          <w:b w:val="false"/>
          <w:i w:val="false"/>
          <w:color w:val="000000"/>
          <w:sz w:val="28"/>
        </w:rPr>
        <w:t>
                           Қазақстан - 14.
</w:t>
      </w:r>
      <w:r>
        <w:br/>
      </w:r>
      <w:r>
        <w:rPr>
          <w:rFonts w:ascii="Times New Roman"/>
          <w:b w:val="false"/>
          <w:i w:val="false"/>
          <w:color w:val="000000"/>
          <w:sz w:val="28"/>
        </w:rPr>
        <w:t>
                           2. Облыстар
</w:t>
      </w:r>
      <w:r>
        <w:br/>
      </w:r>
      <w:r>
        <w:rPr>
          <w:rFonts w:ascii="Times New Roman"/>
          <w:b w:val="false"/>
          <w:i w:val="false"/>
          <w:color w:val="000000"/>
          <w:sz w:val="28"/>
        </w:rPr>
        <w:t>
                           бойынша елдi
</w:t>
      </w:r>
      <w:r>
        <w:br/>
      </w:r>
      <w:r>
        <w:rPr>
          <w:rFonts w:ascii="Times New Roman"/>
          <w:b w:val="false"/>
          <w:i w:val="false"/>
          <w:color w:val="000000"/>
          <w:sz w:val="28"/>
        </w:rPr>
        <w:t>
                           мекендердi сумен
</w:t>
      </w:r>
      <w:r>
        <w:br/>
      </w:r>
      <w:r>
        <w:rPr>
          <w:rFonts w:ascii="Times New Roman"/>
          <w:b w:val="false"/>
          <w:i w:val="false"/>
          <w:color w:val="000000"/>
          <w:sz w:val="28"/>
        </w:rPr>
        <w:t>
                           жабдықтау мақса-
</w:t>
      </w:r>
      <w:r>
        <w:br/>
      </w:r>
      <w:r>
        <w:rPr>
          <w:rFonts w:ascii="Times New Roman"/>
          <w:b w:val="false"/>
          <w:i w:val="false"/>
          <w:color w:val="000000"/>
          <w:sz w:val="28"/>
        </w:rPr>
        <w:t>
                           тында iздестiру-
</w:t>
      </w:r>
      <w:r>
        <w:br/>
      </w:r>
      <w:r>
        <w:rPr>
          <w:rFonts w:ascii="Times New Roman"/>
          <w:b w:val="false"/>
          <w:i w:val="false"/>
          <w:color w:val="000000"/>
          <w:sz w:val="28"/>
        </w:rPr>
        <w:t>
                           барлау жұмыстарын
</w:t>
      </w:r>
      <w:r>
        <w:br/>
      </w:r>
      <w:r>
        <w:rPr>
          <w:rFonts w:ascii="Times New Roman"/>
          <w:b w:val="false"/>
          <w:i w:val="false"/>
          <w:color w:val="000000"/>
          <w:sz w:val="28"/>
        </w:rPr>
        <w:t>
                           жүргізудi бастау:
</w:t>
      </w:r>
      <w:r>
        <w:br/>
      </w:r>
      <w:r>
        <w:rPr>
          <w:rFonts w:ascii="Times New Roman"/>
          <w:b w:val="false"/>
          <w:i w:val="false"/>
          <w:color w:val="000000"/>
          <w:sz w:val="28"/>
        </w:rPr>
        <w:t>
                           Ақмола - 4,
</w:t>
      </w:r>
      <w:r>
        <w:br/>
      </w:r>
      <w:r>
        <w:rPr>
          <w:rFonts w:ascii="Times New Roman"/>
          <w:b w:val="false"/>
          <w:i w:val="false"/>
          <w:color w:val="000000"/>
          <w:sz w:val="28"/>
        </w:rPr>
        <w:t>
                           Батыс Қазақстан
</w:t>
      </w:r>
      <w:r>
        <w:br/>
      </w:r>
      <w:r>
        <w:rPr>
          <w:rFonts w:ascii="Times New Roman"/>
          <w:b w:val="false"/>
          <w:i w:val="false"/>
          <w:color w:val="000000"/>
          <w:sz w:val="28"/>
        </w:rPr>
        <w:t>
                           - 10, Павлодар
</w:t>
      </w:r>
      <w:r>
        <w:br/>
      </w:r>
      <w:r>
        <w:rPr>
          <w:rFonts w:ascii="Times New Roman"/>
          <w:b w:val="false"/>
          <w:i w:val="false"/>
          <w:color w:val="000000"/>
          <w:sz w:val="28"/>
        </w:rPr>
        <w:t>
                           - 9, Солтүстік
</w:t>
      </w:r>
      <w:r>
        <w:br/>
      </w:r>
      <w:r>
        <w:rPr>
          <w:rFonts w:ascii="Times New Roman"/>
          <w:b w:val="false"/>
          <w:i w:val="false"/>
          <w:color w:val="000000"/>
          <w:sz w:val="28"/>
        </w:rPr>
        <w:t>
                           Қазақстан - 10,
</w:t>
      </w:r>
      <w:r>
        <w:br/>
      </w:r>
      <w:r>
        <w:rPr>
          <w:rFonts w:ascii="Times New Roman"/>
          <w:b w:val="false"/>
          <w:i w:val="false"/>
          <w:color w:val="000000"/>
          <w:sz w:val="28"/>
        </w:rPr>
        <w:t>
                           Ақтөбе - 1.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30,89 мың шаршы км алаңдағы 1:200000 масштабында жетiлдiре геологиялық зерделеу жүргiзiлетiн, қазiргі заманғы геологиялық негіз (1:200000 масштабының геологиялық және геофизикалық карталарының 14 номенклатуралық парағы) алынатын болады;
</w:t>
      </w:r>
      <w:r>
        <w:br/>
      </w:r>
      <w:r>
        <w:rPr>
          <w:rFonts w:ascii="Times New Roman"/>
          <w:b w:val="false"/>
          <w:i w:val="false"/>
          <w:color w:val="000000"/>
          <w:sz w:val="28"/>
        </w:rPr>
        <w:t>
      2) пайдалы қазбалар кен орындарын анықтау үшiн перспективалы жалпы көлемi кемiнде 400 шаршы км кем емес учаскелер бөлiнетiн болады;
</w:t>
      </w:r>
      <w:r>
        <w:br/>
      </w:r>
      <w:r>
        <w:rPr>
          <w:rFonts w:ascii="Times New Roman"/>
          <w:b w:val="false"/>
          <w:i w:val="false"/>
          <w:color w:val="000000"/>
          <w:sz w:val="28"/>
        </w:rPr>
        <w:t>
      3) өңiрлiк гидрогеологиялық жұмыстарды 17,54 мың шаршы км. алаңда жерасты ауыз суларын iздестiру жұмыстарын жүргiзу үшін 3 келешегi бар учаскелердi анықтаумен орындалатын болады;
</w:t>
      </w:r>
      <w:r>
        <w:br/>
      </w:r>
      <w:r>
        <w:rPr>
          <w:rFonts w:ascii="Times New Roman"/>
          <w:b w:val="false"/>
          <w:i w:val="false"/>
          <w:color w:val="000000"/>
          <w:sz w:val="28"/>
        </w:rPr>
        <w:t>
      4) алтынның - 5 тонна, мыстың - 5 мың тонна, қорғасынның - 30 мың тонна, мырыштың - 70 мың тонна қорының өсуi қамтамасыз етілетiн болады;
</w:t>
      </w:r>
      <w:r>
        <w:br/>
      </w:r>
      <w:r>
        <w:rPr>
          <w:rFonts w:ascii="Times New Roman"/>
          <w:b w:val="false"/>
          <w:i w:val="false"/>
          <w:color w:val="000000"/>
          <w:sz w:val="28"/>
        </w:rPr>
        <w:t>
      5) мұнай-газ перспективалы құрылымдар бөлiнетiн болады;
</w:t>
      </w:r>
      <w:r>
        <w:br/>
      </w:r>
      <w:r>
        <w:rPr>
          <w:rFonts w:ascii="Times New Roman"/>
          <w:b w:val="false"/>
          <w:i w:val="false"/>
          <w:color w:val="000000"/>
          <w:sz w:val="28"/>
        </w:rPr>
        <w:t>
      6) 33 селолық елдi мекендi жерасты суларының пайдалану қорларымен қамтамасыз етiлетiн және 34 селолық елдi мекен үшiн кен орындарын табу мақсатында перспективалы су жеткiзушi көкжиектерге сипаттама берiлетiн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қойнауы және жер қойнауын пайдалану мониторингi"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569600 мың теңге (бес жүз алпыс тоғыз миллион алты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Су Кодексiнiң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60-баптары </w:t>
      </w:r>
      <w:r>
        <w:rPr>
          <w:rFonts w:ascii="Times New Roman"/>
          <w:b w:val="false"/>
          <w:i w:val="false"/>
          <w:color w:val="000000"/>
          <w:sz w:val="28"/>
        </w:rPr>
        <w:t>
; Қазақстан Республикасы Президентiнiң "Жер қойнауы және жер қойнауын пайдалану туралы" 1996 жылғы 27 қаңтардағы заң күшi бар Жарлығының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59-баптары </w:t>
      </w:r>
      <w:r>
        <w:rPr>
          <w:rFonts w:ascii="Times New Roman"/>
          <w:b w:val="false"/>
          <w:i w:val="false"/>
          <w:color w:val="000000"/>
          <w:sz w:val="28"/>
        </w:rPr>
        <w:t>
; "Қазақстан Республикасының жер қойнауының мемлекеттiк сараптамасы туралы ережесiн бекiту туралы" Қазақстан Республикасы Үкiметiнiң 1996 жылғы 18 қазандағы N 1288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1997 жылғы 27 қаңтардағы N 106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Республикасындағы Жер қойнауының мемлекеттік мониторингi туралы ереженiң 8, 9, 12, 13, 19, 28-тармақтары; Қазақстан Республикасы Үкiметiнiң 2002 жылғы 29 желтоқсандағы N 1449 
</w:t>
      </w:r>
      <w:r>
        <w:rPr>
          <w:rFonts w:ascii="Times New Roman"/>
          <w:b w:val="false"/>
          <w:i w:val="false"/>
          <w:color w:val="000000"/>
          <w:sz w:val="28"/>
        </w:rPr>
        <w:t xml:space="preserve"> қаулысымен </w:t>
      </w:r>
      <w:r>
        <w:rPr>
          <w:rFonts w:ascii="Times New Roman"/>
          <w:b w:val="false"/>
          <w:i w:val="false"/>
          <w:color w:val="000000"/>
          <w:sz w:val="28"/>
        </w:rPr>
        <w:t>
 бекiтiлген 2003-2010 жылдарға арналған елдiң минералдық-шикiзат кешенiнiң ресурстық базасын дамыту бағдарламасының 5.4-тармағы; "Мемлекеттiк су кадастрын жүргізу ережелерiн бекiту туралы" Қазақстан Республикасы Үкiметiнiң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"Су объектілерiн, суды мемлекеттiк есепке алу және оларды пайдаланудың мемлекеттiк мониторингiн жүргiзу ережесін бекiту туралы" Қазақстан Республикасы Yкiметiнiң 2004 жылғы 26 қаңтардағы N 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қазiргi экономикалық жағдайда жетекшi кен орындарын геологиялық-экономикалық қайта бағалау негiзiнде Қазақстан Республикасының негiзгi пайдалы қазбаларының шикiзат базасының нақты жай-күйiн белгiлеу; Қазақстан Республикасының минералдық-шикiзат базасын (МШБ) болжамдау және меңгеру мiндеттерiн шешу үшiн жер қойнауы туралы барлық ақпаратты жинаудың, есепке алудың, жүйелiк таңдаудың бiртұтас компьютерлiк технологиясын жүргiзу; жерасты сулары мен қауiптi геологиялық процестердiң режимi мен балансын зерделеу, жер асты сулары мен жер қойнауының жай-күйiн мемлекеттiк басқарудың мiндеттерiн шешу үшiн жер асты суларының пайдаланылуы мен есепке алынуын бағалау, Қазақстан Республикасының жер асты суларын мемлекеттік басқаруды ақпараттық қамтамасыз ету және жер асты суларының ұтымды пайдаланылуы мен қорғалуын бақылау.
</w:t>
      </w:r>
      <w:r>
        <w:br/>
      </w:r>
      <w:r>
        <w:rPr>
          <w:rFonts w:ascii="Times New Roman"/>
          <w:b w:val="false"/>
          <w:i w:val="false"/>
          <w:color w:val="000000"/>
          <w:sz w:val="28"/>
        </w:rPr>
        <w:t>
      5. Бюджеттiк бағдарламаның мiндеттерi: пайдалы қазбалар қорларының мемлекеттік балансын талдау, пайдалы қазбалардың болжамдық ресурстарын талдау, 2030 жылға дейiн түпкiлiктi өнiм өндiрудi дамыту болжамы; негiзгі тауарлық ағындарды бейнелеумен пайдалы қазбалардың негiзгi түрлерiнiң минералдық-шикiзаттық базасының геосаяси жай-күйiн талдау: Қазақстан Республикасының минералдық-шикiзаттық кешенiн дамыту үрдiстерi, даму болжамы мен мүмкiн болатын әсерi; қазiргi нормативтiк құқықтық құжаттарды (нұсқаулықтар) жасау; Қазақстан Республикасының жер асты суларын мемлекеттiк басқаруды ақпараттық қамтамасыз ету және жер асты суларының ұтымды пайдаланылуы мен қорғалуын бақылау, қауiптi геологиялық процестердi зерттеу.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014        Жер қой-
</w:t>
      </w:r>
      <w:r>
        <w:br/>
      </w:r>
      <w:r>
        <w:rPr>
          <w:rFonts w:ascii="Times New Roman"/>
          <w:b w:val="false"/>
          <w:i w:val="false"/>
          <w:color w:val="000000"/>
          <w:sz w:val="28"/>
        </w:rPr>
        <w:t>
               науы және
</w:t>
      </w:r>
      <w:r>
        <w:br/>
      </w:r>
      <w:r>
        <w:rPr>
          <w:rFonts w:ascii="Times New Roman"/>
          <w:b w:val="false"/>
          <w:i w:val="false"/>
          <w:color w:val="000000"/>
          <w:sz w:val="28"/>
        </w:rPr>
        <w:t>
               жер қойна-
</w:t>
      </w:r>
      <w:r>
        <w:br/>
      </w:r>
      <w:r>
        <w:rPr>
          <w:rFonts w:ascii="Times New Roman"/>
          <w:b w:val="false"/>
          <w:i w:val="false"/>
          <w:color w:val="000000"/>
          <w:sz w:val="28"/>
        </w:rPr>
        <w:t>
               уын пайда-
</w:t>
      </w:r>
      <w:r>
        <w:br/>
      </w:r>
      <w:r>
        <w:rPr>
          <w:rFonts w:ascii="Times New Roman"/>
          <w:b w:val="false"/>
          <w:i w:val="false"/>
          <w:color w:val="000000"/>
          <w:sz w:val="28"/>
        </w:rPr>
        <w:t>
               лану мони-
</w:t>
      </w:r>
      <w:r>
        <w:br/>
      </w:r>
      <w:r>
        <w:rPr>
          <w:rFonts w:ascii="Times New Roman"/>
          <w:b w:val="false"/>
          <w:i w:val="false"/>
          <w:color w:val="000000"/>
          <w:sz w:val="28"/>
        </w:rPr>
        <w:t>
               торингi
</w:t>
      </w:r>
      <w:r>
        <w:br/>
      </w:r>
      <w:r>
        <w:rPr>
          <w:rFonts w:ascii="Times New Roman"/>
          <w:b w:val="false"/>
          <w:i w:val="false"/>
          <w:color w:val="000000"/>
          <w:sz w:val="28"/>
        </w:rPr>
        <w:t>
 2       100   Минерал-    1. Пайдалы қазба-  Жыл     Қазақстан
</w:t>
      </w:r>
      <w:r>
        <w:br/>
      </w:r>
      <w:r>
        <w:rPr>
          <w:rFonts w:ascii="Times New Roman"/>
          <w:b w:val="false"/>
          <w:i w:val="false"/>
          <w:color w:val="000000"/>
          <w:sz w:val="28"/>
        </w:rPr>
        <w:t>
               дық-шикi-   лардың 7 түрi      бойы    Республика-
</w:t>
      </w:r>
      <w:r>
        <w:br/>
      </w:r>
      <w:r>
        <w:rPr>
          <w:rFonts w:ascii="Times New Roman"/>
          <w:b w:val="false"/>
          <w:i w:val="false"/>
          <w:color w:val="000000"/>
          <w:sz w:val="28"/>
        </w:rPr>
        <w:t>
               зат база-   бойынша, соның             сының
</w:t>
      </w:r>
      <w:r>
        <w:br/>
      </w:r>
      <w:r>
        <w:rPr>
          <w:rFonts w:ascii="Times New Roman"/>
          <w:b w:val="false"/>
          <w:i w:val="false"/>
          <w:color w:val="000000"/>
          <w:sz w:val="28"/>
        </w:rPr>
        <w:t>
               сы және     iшiнде 3 түрi              Энергетика
</w:t>
      </w:r>
      <w:r>
        <w:br/>
      </w:r>
      <w:r>
        <w:rPr>
          <w:rFonts w:ascii="Times New Roman"/>
          <w:b w:val="false"/>
          <w:i w:val="false"/>
          <w:color w:val="000000"/>
          <w:sz w:val="28"/>
        </w:rPr>
        <w:t>
               жер қой-    бойынша 2005 жылы          және
</w:t>
      </w:r>
      <w:r>
        <w:br/>
      </w:r>
      <w:r>
        <w:rPr>
          <w:rFonts w:ascii="Times New Roman"/>
          <w:b w:val="false"/>
          <w:i w:val="false"/>
          <w:color w:val="000000"/>
          <w:sz w:val="28"/>
        </w:rPr>
        <w:t>
               науын пай-  аяқталумен жай-            минералдық
</w:t>
      </w:r>
      <w:r>
        <w:br/>
      </w:r>
      <w:r>
        <w:rPr>
          <w:rFonts w:ascii="Times New Roman"/>
          <w:b w:val="false"/>
          <w:i w:val="false"/>
          <w:color w:val="000000"/>
          <w:sz w:val="28"/>
        </w:rPr>
        <w:t>
               далану мо-  күйiн 2030 жылға           ресурстар
</w:t>
      </w:r>
      <w:r>
        <w:br/>
      </w:r>
      <w:r>
        <w:rPr>
          <w:rFonts w:ascii="Times New Roman"/>
          <w:b w:val="false"/>
          <w:i w:val="false"/>
          <w:color w:val="000000"/>
          <w:sz w:val="28"/>
        </w:rPr>
        <w:t>
               ниторингi   дейiнгi кезеңге            министрлiгi
</w:t>
      </w:r>
      <w:r>
        <w:br/>
      </w:r>
      <w:r>
        <w:rPr>
          <w:rFonts w:ascii="Times New Roman"/>
          <w:b w:val="false"/>
          <w:i w:val="false"/>
          <w:color w:val="000000"/>
          <w:sz w:val="28"/>
        </w:rPr>
        <w:t>
                           үлгiлеумен Қазақ-
</w:t>
      </w:r>
      <w:r>
        <w:br/>
      </w:r>
      <w:r>
        <w:rPr>
          <w:rFonts w:ascii="Times New Roman"/>
          <w:b w:val="false"/>
          <w:i w:val="false"/>
          <w:color w:val="000000"/>
          <w:sz w:val="28"/>
        </w:rPr>
        <w:t>
                           стан Республика-
</w:t>
      </w:r>
      <w:r>
        <w:br/>
      </w:r>
      <w:r>
        <w:rPr>
          <w:rFonts w:ascii="Times New Roman"/>
          <w:b w:val="false"/>
          <w:i w:val="false"/>
          <w:color w:val="000000"/>
          <w:sz w:val="28"/>
        </w:rPr>
        <w:t>
                           сының минералдық-
</w:t>
      </w:r>
      <w:r>
        <w:br/>
      </w:r>
      <w:r>
        <w:rPr>
          <w:rFonts w:ascii="Times New Roman"/>
          <w:b w:val="false"/>
          <w:i w:val="false"/>
          <w:color w:val="000000"/>
          <w:sz w:val="28"/>
        </w:rPr>
        <w:t>
                           шикiзаттық базасы-
</w:t>
      </w:r>
      <w:r>
        <w:br/>
      </w:r>
      <w:r>
        <w:rPr>
          <w:rFonts w:ascii="Times New Roman"/>
          <w:b w:val="false"/>
          <w:i w:val="false"/>
          <w:color w:val="000000"/>
          <w:sz w:val="28"/>
        </w:rPr>
        <w:t>
                           ның мониторингi
</w:t>
      </w:r>
      <w:r>
        <w:br/>
      </w:r>
      <w:r>
        <w:rPr>
          <w:rFonts w:ascii="Times New Roman"/>
          <w:b w:val="false"/>
          <w:i w:val="false"/>
          <w:color w:val="000000"/>
          <w:sz w:val="28"/>
        </w:rPr>
        <w:t>
                           мен дамыту
</w:t>
      </w:r>
      <w:r>
        <w:br/>
      </w:r>
      <w:r>
        <w:rPr>
          <w:rFonts w:ascii="Times New Roman"/>
          <w:b w:val="false"/>
          <w:i w:val="false"/>
          <w:color w:val="000000"/>
          <w:sz w:val="28"/>
        </w:rPr>
        <w:t>
                           болжамы.
</w:t>
      </w:r>
      <w:r>
        <w:br/>
      </w:r>
      <w:r>
        <w:rPr>
          <w:rFonts w:ascii="Times New Roman"/>
          <w:b w:val="false"/>
          <w:i w:val="false"/>
          <w:color w:val="000000"/>
          <w:sz w:val="28"/>
        </w:rPr>
        <w:t>
                           2. Өндiрiс сала-
</w:t>
      </w:r>
      <w:r>
        <w:br/>
      </w:r>
      <w:r>
        <w:rPr>
          <w:rFonts w:ascii="Times New Roman"/>
          <w:b w:val="false"/>
          <w:i w:val="false"/>
          <w:color w:val="000000"/>
          <w:sz w:val="28"/>
        </w:rPr>
        <w:t>
                           лары бойынша
</w:t>
      </w:r>
      <w:r>
        <w:br/>
      </w:r>
      <w:r>
        <w:rPr>
          <w:rFonts w:ascii="Times New Roman"/>
          <w:b w:val="false"/>
          <w:i w:val="false"/>
          <w:color w:val="000000"/>
          <w:sz w:val="28"/>
        </w:rPr>
        <w:t>
                           анықтамалықтар
</w:t>
      </w:r>
      <w:r>
        <w:br/>
      </w:r>
      <w:r>
        <w:rPr>
          <w:rFonts w:ascii="Times New Roman"/>
          <w:b w:val="false"/>
          <w:i w:val="false"/>
          <w:color w:val="000000"/>
          <w:sz w:val="28"/>
        </w:rPr>
        <w:t>
                           дайындау және
</w:t>
      </w:r>
      <w:r>
        <w:br/>
      </w:r>
      <w:r>
        <w:rPr>
          <w:rFonts w:ascii="Times New Roman"/>
          <w:b w:val="false"/>
          <w:i w:val="false"/>
          <w:color w:val="000000"/>
          <w:sz w:val="28"/>
        </w:rPr>
        <w:t>
                           нормативтiк құқық-
</w:t>
      </w:r>
      <w:r>
        <w:br/>
      </w:r>
      <w:r>
        <w:rPr>
          <w:rFonts w:ascii="Times New Roman"/>
          <w:b w:val="false"/>
          <w:i w:val="false"/>
          <w:color w:val="000000"/>
          <w:sz w:val="28"/>
        </w:rPr>
        <w:t>
                           тық актілер (3
</w:t>
      </w:r>
      <w:r>
        <w:br/>
      </w:r>
      <w:r>
        <w:rPr>
          <w:rFonts w:ascii="Times New Roman"/>
          <w:b w:val="false"/>
          <w:i w:val="false"/>
          <w:color w:val="000000"/>
          <w:sz w:val="28"/>
        </w:rPr>
        <w:t>
                           нұсқаулық пен
</w:t>
      </w:r>
      <w:r>
        <w:br/>
      </w:r>
      <w:r>
        <w:rPr>
          <w:rFonts w:ascii="Times New Roman"/>
          <w:b w:val="false"/>
          <w:i w:val="false"/>
          <w:color w:val="000000"/>
          <w:sz w:val="28"/>
        </w:rPr>
        <w:t>
                           2 анықтамалық)
</w:t>
      </w:r>
      <w:r>
        <w:br/>
      </w:r>
      <w:r>
        <w:rPr>
          <w:rFonts w:ascii="Times New Roman"/>
          <w:b w:val="false"/>
          <w:i w:val="false"/>
          <w:color w:val="000000"/>
          <w:sz w:val="28"/>
        </w:rPr>
        <w:t>
                           әзiрлеу.
</w:t>
      </w:r>
      <w:r>
        <w:br/>
      </w:r>
      <w:r>
        <w:rPr>
          <w:rFonts w:ascii="Times New Roman"/>
          <w:b w:val="false"/>
          <w:i w:val="false"/>
          <w:color w:val="000000"/>
          <w:sz w:val="28"/>
        </w:rPr>
        <w:t>
 3       101   Жер асты    Жер асты суларының Жыл     Қазақстан
</w:t>
      </w:r>
      <w:r>
        <w:br/>
      </w:r>
      <w:r>
        <w:rPr>
          <w:rFonts w:ascii="Times New Roman"/>
          <w:b w:val="false"/>
          <w:i w:val="false"/>
          <w:color w:val="000000"/>
          <w:sz w:val="28"/>
        </w:rPr>
        <w:t>
               сулары      мониторингi:       бойы    Республика-
</w:t>
      </w:r>
      <w:r>
        <w:br/>
      </w:r>
      <w:r>
        <w:rPr>
          <w:rFonts w:ascii="Times New Roman"/>
          <w:b w:val="false"/>
          <w:i w:val="false"/>
          <w:color w:val="000000"/>
          <w:sz w:val="28"/>
        </w:rPr>
        <w:t>
               және        1) мемлекеттік             сының
</w:t>
      </w:r>
      <w:r>
        <w:br/>
      </w:r>
      <w:r>
        <w:rPr>
          <w:rFonts w:ascii="Times New Roman"/>
          <w:b w:val="false"/>
          <w:i w:val="false"/>
          <w:color w:val="000000"/>
          <w:sz w:val="28"/>
        </w:rPr>
        <w:t>
               қауiптi     торап бақылауын-           Энергетика
</w:t>
      </w:r>
      <w:r>
        <w:br/>
      </w:r>
      <w:r>
        <w:rPr>
          <w:rFonts w:ascii="Times New Roman"/>
          <w:b w:val="false"/>
          <w:i w:val="false"/>
          <w:color w:val="000000"/>
          <w:sz w:val="28"/>
        </w:rPr>
        <w:t>
               гeoлогия-   дағы 5005                  және
</w:t>
      </w:r>
      <w:r>
        <w:br/>
      </w:r>
      <w:r>
        <w:rPr>
          <w:rFonts w:ascii="Times New Roman"/>
          <w:b w:val="false"/>
          <w:i w:val="false"/>
          <w:color w:val="000000"/>
          <w:sz w:val="28"/>
        </w:rPr>
        <w:t>
               лық про-    бекеттерде жер             минералдық
</w:t>
      </w:r>
      <w:r>
        <w:br/>
      </w:r>
      <w:r>
        <w:rPr>
          <w:rFonts w:ascii="Times New Roman"/>
          <w:b w:val="false"/>
          <w:i w:val="false"/>
          <w:color w:val="000000"/>
          <w:sz w:val="28"/>
        </w:rPr>
        <w:t>
               цестер      асты суларының             ресурстар
</w:t>
      </w:r>
      <w:r>
        <w:br/>
      </w:r>
      <w:r>
        <w:rPr>
          <w:rFonts w:ascii="Times New Roman"/>
          <w:b w:val="false"/>
          <w:i w:val="false"/>
          <w:color w:val="000000"/>
          <w:sz w:val="28"/>
        </w:rPr>
        <w:t>
               монито-     мониторингiн               министрлігі
</w:t>
      </w:r>
      <w:r>
        <w:br/>
      </w:r>
      <w:r>
        <w:rPr>
          <w:rFonts w:ascii="Times New Roman"/>
          <w:b w:val="false"/>
          <w:i w:val="false"/>
          <w:color w:val="000000"/>
          <w:sz w:val="28"/>
        </w:rPr>
        <w:t>
               рингі       жүргiзудi
</w:t>
      </w:r>
      <w:r>
        <w:br/>
      </w:r>
      <w:r>
        <w:rPr>
          <w:rFonts w:ascii="Times New Roman"/>
          <w:b w:val="false"/>
          <w:i w:val="false"/>
          <w:color w:val="000000"/>
          <w:sz w:val="28"/>
        </w:rPr>
        <w:t>
                           жалғастыру;
</w:t>
      </w:r>
      <w:r>
        <w:br/>
      </w:r>
      <w:r>
        <w:rPr>
          <w:rFonts w:ascii="Times New Roman"/>
          <w:b w:val="false"/>
          <w:i w:val="false"/>
          <w:color w:val="000000"/>
          <w:sz w:val="28"/>
        </w:rPr>
        <w:t>
                           2) Елек өзенiнiң
</w:t>
      </w:r>
      <w:r>
        <w:br/>
      </w:r>
      <w:r>
        <w:rPr>
          <w:rFonts w:ascii="Times New Roman"/>
          <w:b w:val="false"/>
          <w:i w:val="false"/>
          <w:color w:val="000000"/>
          <w:sz w:val="28"/>
        </w:rPr>
        <w:t>
                           трансшекаралық
</w:t>
      </w:r>
      <w:r>
        <w:br/>
      </w:r>
      <w:r>
        <w:rPr>
          <w:rFonts w:ascii="Times New Roman"/>
          <w:b w:val="false"/>
          <w:i w:val="false"/>
          <w:color w:val="000000"/>
          <w:sz w:val="28"/>
        </w:rPr>
        <w:t>
                           бассейнiнде жер
</w:t>
      </w:r>
      <w:r>
        <w:br/>
      </w:r>
      <w:r>
        <w:rPr>
          <w:rFonts w:ascii="Times New Roman"/>
          <w:b w:val="false"/>
          <w:i w:val="false"/>
          <w:color w:val="000000"/>
          <w:sz w:val="28"/>
        </w:rPr>
        <w:t>
                           асты сулары жай-
</w:t>
      </w:r>
      <w:r>
        <w:br/>
      </w:r>
      <w:r>
        <w:rPr>
          <w:rFonts w:ascii="Times New Roman"/>
          <w:b w:val="false"/>
          <w:i w:val="false"/>
          <w:color w:val="000000"/>
          <w:sz w:val="28"/>
        </w:rPr>
        <w:t>
                           күйiнiң монито-
</w:t>
      </w:r>
      <w:r>
        <w:br/>
      </w:r>
      <w:r>
        <w:rPr>
          <w:rFonts w:ascii="Times New Roman"/>
          <w:b w:val="false"/>
          <w:i w:val="false"/>
          <w:color w:val="000000"/>
          <w:sz w:val="28"/>
        </w:rPr>
        <w:t>
                           рингi полигонын
</w:t>
      </w:r>
      <w:r>
        <w:br/>
      </w:r>
      <w:r>
        <w:rPr>
          <w:rFonts w:ascii="Times New Roman"/>
          <w:b w:val="false"/>
          <w:i w:val="false"/>
          <w:color w:val="000000"/>
          <w:sz w:val="28"/>
        </w:rPr>
        <w:t>
                           құру;
</w:t>
      </w:r>
      <w:r>
        <w:br/>
      </w:r>
      <w:r>
        <w:rPr>
          <w:rFonts w:ascii="Times New Roman"/>
          <w:b w:val="false"/>
          <w:i w:val="false"/>
          <w:color w:val="000000"/>
          <w:sz w:val="28"/>
        </w:rPr>
        <w:t>
                           3) "Луговая"
</w:t>
      </w:r>
      <w:r>
        <w:br/>
      </w:r>
      <w:r>
        <w:rPr>
          <w:rFonts w:ascii="Times New Roman"/>
          <w:b w:val="false"/>
          <w:i w:val="false"/>
          <w:color w:val="000000"/>
          <w:sz w:val="28"/>
        </w:rPr>
        <w:t>
                           сейсмомониторинг
</w:t>
      </w:r>
      <w:r>
        <w:br/>
      </w:r>
      <w:r>
        <w:rPr>
          <w:rFonts w:ascii="Times New Roman"/>
          <w:b w:val="false"/>
          <w:i w:val="false"/>
          <w:color w:val="000000"/>
          <w:sz w:val="28"/>
        </w:rPr>
        <w:t>
                           постысын құруды
</w:t>
      </w:r>
      <w:r>
        <w:br/>
      </w:r>
      <w:r>
        <w:rPr>
          <w:rFonts w:ascii="Times New Roman"/>
          <w:b w:val="false"/>
          <w:i w:val="false"/>
          <w:color w:val="000000"/>
          <w:sz w:val="28"/>
        </w:rPr>
        <w:t>
                           аяқтау;
</w:t>
      </w:r>
      <w:r>
        <w:br/>
      </w:r>
      <w:r>
        <w:rPr>
          <w:rFonts w:ascii="Times New Roman"/>
          <w:b w:val="false"/>
          <w:i w:val="false"/>
          <w:color w:val="000000"/>
          <w:sz w:val="28"/>
        </w:rPr>
        <w:t>
                           4) мемлекеттiк су
</w:t>
      </w:r>
      <w:r>
        <w:br/>
      </w:r>
      <w:r>
        <w:rPr>
          <w:rFonts w:ascii="Times New Roman"/>
          <w:b w:val="false"/>
          <w:i w:val="false"/>
          <w:color w:val="000000"/>
          <w:sz w:val="28"/>
        </w:rPr>
        <w:t>
                           кадастрын жүргiзу
</w:t>
      </w:r>
      <w:r>
        <w:br/>
      </w:r>
      <w:r>
        <w:rPr>
          <w:rFonts w:ascii="Times New Roman"/>
          <w:b w:val="false"/>
          <w:i w:val="false"/>
          <w:color w:val="000000"/>
          <w:sz w:val="28"/>
        </w:rPr>
        <w:t>
                           МСК;
</w:t>
      </w:r>
      <w:r>
        <w:br/>
      </w:r>
      <w:r>
        <w:rPr>
          <w:rFonts w:ascii="Times New Roman"/>
          <w:b w:val="false"/>
          <w:i w:val="false"/>
          <w:color w:val="000000"/>
          <w:sz w:val="28"/>
        </w:rPr>
        <w:t>
                           5) мемлекеттік
</w:t>
      </w:r>
      <w:r>
        <w:br/>
      </w:r>
      <w:r>
        <w:rPr>
          <w:rFonts w:ascii="Times New Roman"/>
          <w:b w:val="false"/>
          <w:i w:val="false"/>
          <w:color w:val="000000"/>
          <w:sz w:val="28"/>
        </w:rPr>
        <w:t>
                           байқау пункттерiне
</w:t>
      </w:r>
      <w:r>
        <w:br/>
      </w:r>
      <w:r>
        <w:rPr>
          <w:rFonts w:ascii="Times New Roman"/>
          <w:b w:val="false"/>
          <w:i w:val="false"/>
          <w:color w:val="000000"/>
          <w:sz w:val="28"/>
        </w:rPr>
        <w:t>
                           жер бөлiп берудi
</w:t>
      </w:r>
      <w:r>
        <w:br/>
      </w:r>
      <w:r>
        <w:rPr>
          <w:rFonts w:ascii="Times New Roman"/>
          <w:b w:val="false"/>
          <w:i w:val="false"/>
          <w:color w:val="000000"/>
          <w:sz w:val="28"/>
        </w:rPr>
        <w:t>
                           ресiмдеудi бастау.
</w:t>
      </w:r>
      <w:r>
        <w:br/>
      </w:r>
      <w:r>
        <w:rPr>
          <w:rFonts w:ascii="Times New Roman"/>
          <w:b w:val="false"/>
          <w:i w:val="false"/>
          <w:color w:val="000000"/>
          <w:sz w:val="28"/>
        </w:rPr>
        <w:t>
                           2. Қауiптi геоло-
</w:t>
      </w:r>
      <w:r>
        <w:br/>
      </w:r>
      <w:r>
        <w:rPr>
          <w:rFonts w:ascii="Times New Roman"/>
          <w:b w:val="false"/>
          <w:i w:val="false"/>
          <w:color w:val="000000"/>
          <w:sz w:val="28"/>
        </w:rPr>
        <w:t>
                           гиялық процестер-
</w:t>
      </w:r>
      <w:r>
        <w:br/>
      </w:r>
      <w:r>
        <w:rPr>
          <w:rFonts w:ascii="Times New Roman"/>
          <w:b w:val="false"/>
          <w:i w:val="false"/>
          <w:color w:val="000000"/>
          <w:sz w:val="28"/>
        </w:rPr>
        <w:t>
                           дiң мониторингi:
</w:t>
      </w:r>
      <w:r>
        <w:br/>
      </w:r>
      <w:r>
        <w:rPr>
          <w:rFonts w:ascii="Times New Roman"/>
          <w:b w:val="false"/>
          <w:i w:val="false"/>
          <w:color w:val="000000"/>
          <w:sz w:val="28"/>
        </w:rPr>
        <w:t>
                           1) қауiптi геоло-
</w:t>
      </w:r>
      <w:r>
        <w:br/>
      </w:r>
      <w:r>
        <w:rPr>
          <w:rFonts w:ascii="Times New Roman"/>
          <w:b w:val="false"/>
          <w:i w:val="false"/>
          <w:color w:val="000000"/>
          <w:sz w:val="28"/>
        </w:rPr>
        <w:t>
                           гиялық процестер-
</w:t>
      </w:r>
      <w:r>
        <w:br/>
      </w:r>
      <w:r>
        <w:rPr>
          <w:rFonts w:ascii="Times New Roman"/>
          <w:b w:val="false"/>
          <w:i w:val="false"/>
          <w:color w:val="000000"/>
          <w:sz w:val="28"/>
        </w:rPr>
        <w:t>
                           дiң мониторингi-
</w:t>
      </w:r>
      <w:r>
        <w:br/>
      </w:r>
      <w:r>
        <w:rPr>
          <w:rFonts w:ascii="Times New Roman"/>
          <w:b w:val="false"/>
          <w:i w:val="false"/>
          <w:color w:val="000000"/>
          <w:sz w:val="28"/>
        </w:rPr>
        <w:t>
                           нің 20 постысын
</w:t>
      </w:r>
      <w:r>
        <w:br/>
      </w:r>
      <w:r>
        <w:rPr>
          <w:rFonts w:ascii="Times New Roman"/>
          <w:b w:val="false"/>
          <w:i w:val="false"/>
          <w:color w:val="000000"/>
          <w:sz w:val="28"/>
        </w:rPr>
        <w:t>
                           қалпына келтiру;
</w:t>
      </w:r>
      <w:r>
        <w:br/>
      </w:r>
      <w:r>
        <w:rPr>
          <w:rFonts w:ascii="Times New Roman"/>
          <w:b w:val="false"/>
          <w:i w:val="false"/>
          <w:color w:val="000000"/>
          <w:sz w:val="28"/>
        </w:rPr>
        <w:t>
                           2) қауiптi геоло-
</w:t>
      </w:r>
      <w:r>
        <w:br/>
      </w:r>
      <w:r>
        <w:rPr>
          <w:rFonts w:ascii="Times New Roman"/>
          <w:b w:val="false"/>
          <w:i w:val="false"/>
          <w:color w:val="000000"/>
          <w:sz w:val="28"/>
        </w:rPr>
        <w:t>
                           гиялық процес-
</w:t>
      </w:r>
      <w:r>
        <w:br/>
      </w:r>
      <w:r>
        <w:rPr>
          <w:rFonts w:ascii="Times New Roman"/>
          <w:b w:val="false"/>
          <w:i w:val="false"/>
          <w:color w:val="000000"/>
          <w:sz w:val="28"/>
        </w:rPr>
        <w:t>
                           тердiң мониторин-
</w:t>
      </w:r>
      <w:r>
        <w:br/>
      </w:r>
      <w:r>
        <w:rPr>
          <w:rFonts w:ascii="Times New Roman"/>
          <w:b w:val="false"/>
          <w:i w:val="false"/>
          <w:color w:val="000000"/>
          <w:sz w:val="28"/>
        </w:rPr>
        <w:t>
                           гiн жүргізу;
</w:t>
      </w:r>
      <w:r>
        <w:br/>
      </w:r>
      <w:r>
        <w:rPr>
          <w:rFonts w:ascii="Times New Roman"/>
          <w:b w:val="false"/>
          <w:i w:val="false"/>
          <w:color w:val="000000"/>
          <w:sz w:val="28"/>
        </w:rPr>
        <w:t>
                           3) қауiпті геоло-
</w:t>
      </w:r>
      <w:r>
        <w:br/>
      </w:r>
      <w:r>
        <w:rPr>
          <w:rFonts w:ascii="Times New Roman"/>
          <w:b w:val="false"/>
          <w:i w:val="false"/>
          <w:color w:val="000000"/>
          <w:sz w:val="28"/>
        </w:rPr>
        <w:t>
                           гиялық процестердi
</w:t>
      </w:r>
      <w:r>
        <w:br/>
      </w:r>
      <w:r>
        <w:rPr>
          <w:rFonts w:ascii="Times New Roman"/>
          <w:b w:val="false"/>
          <w:i w:val="false"/>
          <w:color w:val="000000"/>
          <w:sz w:val="28"/>
        </w:rPr>
        <w:t>
                           зерттеу бойынша
</w:t>
      </w:r>
      <w:r>
        <w:br/>
      </w:r>
      <w:r>
        <w:rPr>
          <w:rFonts w:ascii="Times New Roman"/>
          <w:b w:val="false"/>
          <w:i w:val="false"/>
          <w:color w:val="000000"/>
          <w:sz w:val="28"/>
        </w:rPr>
        <w:t>
                           Қаскелең-Талғар
</w:t>
      </w:r>
      <w:r>
        <w:br/>
      </w:r>
      <w:r>
        <w:rPr>
          <w:rFonts w:ascii="Times New Roman"/>
          <w:b w:val="false"/>
          <w:i w:val="false"/>
          <w:color w:val="000000"/>
          <w:sz w:val="28"/>
        </w:rPr>
        <w:t>
                           полигонын құру.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күтілетiн нәтижелер:
</w:t>
      </w:r>
      <w:r>
        <w:br/>
      </w:r>
      <w:r>
        <w:rPr>
          <w:rFonts w:ascii="Times New Roman"/>
          <w:b w:val="false"/>
          <w:i w:val="false"/>
          <w:color w:val="000000"/>
          <w:sz w:val="28"/>
        </w:rPr>
        <w:t>
      1) жетекшi кен орындарын геологиялық-экономикалық қайта бағалану негiзiнде Республиканың негiзгi пайдалы қазбаларының нақты шикiзат базасы мен оның қазiргi экономикалық шарттарға сәйкестiгiн анықтау - пайдалы қазбалардың 3 түрi бойынша 2004 жылы басталатын және 2005 жылы аяқталатын жұмыстар жөнiнде есеп беру;
</w:t>
      </w:r>
      <w:r>
        <w:br/>
      </w:r>
      <w:r>
        <w:rPr>
          <w:rFonts w:ascii="Times New Roman"/>
          <w:b w:val="false"/>
          <w:i w:val="false"/>
          <w:color w:val="000000"/>
          <w:sz w:val="28"/>
        </w:rPr>
        <w:t>
      2) нормативтiк актiлердi жасау (3 нұсқаулық); Қазақстан Республикасының минералдық-шикiзаттық базасының ағымдық жай-күйi туралы ел басшылығын хабардар ету (2 анықтамалық);
</w:t>
      </w:r>
      <w:r>
        <w:br/>
      </w:r>
      <w:r>
        <w:rPr>
          <w:rFonts w:ascii="Times New Roman"/>
          <w:b w:val="false"/>
          <w:i w:val="false"/>
          <w:color w:val="000000"/>
          <w:sz w:val="28"/>
        </w:rPr>
        <w:t>
      3) жерасты суларының мемлекеттік мониторингiнiң мемлекеттiк торабындағы 5005 бақылау пункттерiнiң жерасты сулары мониторингiн жүргiзу;
</w:t>
      </w:r>
      <w:r>
        <w:br/>
      </w:r>
      <w:r>
        <w:rPr>
          <w:rFonts w:ascii="Times New Roman"/>
          <w:b w:val="false"/>
          <w:i w:val="false"/>
          <w:color w:val="000000"/>
          <w:sz w:val="28"/>
        </w:rPr>
        <w:t>
      4) Елек өзенiнiң трансшекаралық бассейнiнде жерасты сулары жай-күйiнiң мониторингі полигонын құруды жалғастыру;
</w:t>
      </w:r>
      <w:r>
        <w:br/>
      </w:r>
      <w:r>
        <w:rPr>
          <w:rFonts w:ascii="Times New Roman"/>
          <w:b w:val="false"/>
          <w:i w:val="false"/>
          <w:color w:val="000000"/>
          <w:sz w:val="28"/>
        </w:rPr>
        <w:t>
      5) "Луговая" сейсмомониторинг постысын құру және жабдықтау аяқталатын болады;
</w:t>
      </w:r>
      <w:r>
        <w:br/>
      </w:r>
      <w:r>
        <w:rPr>
          <w:rFonts w:ascii="Times New Roman"/>
          <w:b w:val="false"/>
          <w:i w:val="false"/>
          <w:color w:val="000000"/>
          <w:sz w:val="28"/>
        </w:rPr>
        <w:t>
      6) жерасты суларының мемлекеттiк мониторингiнiң мемлекеттiк бақылау постыларына жер бөлiп берудi ресiмдеу басталатын болады;
</w:t>
      </w:r>
      <w:r>
        <w:br/>
      </w:r>
      <w:r>
        <w:rPr>
          <w:rFonts w:ascii="Times New Roman"/>
          <w:b w:val="false"/>
          <w:i w:val="false"/>
          <w:color w:val="000000"/>
          <w:sz w:val="28"/>
        </w:rPr>
        <w:t>
      7) қауiптi геологиялық процестер мониторингiнiң 20 бақылау постысын қалпына келтiру және мониторингті жүргiзу;
</w:t>
      </w:r>
      <w:r>
        <w:br/>
      </w:r>
      <w:r>
        <w:rPr>
          <w:rFonts w:ascii="Times New Roman"/>
          <w:b w:val="false"/>
          <w:i w:val="false"/>
          <w:color w:val="000000"/>
          <w:sz w:val="28"/>
        </w:rPr>
        <w:t>
      8) қауiптi геологиялық процестердi зерттеу бойынша Қаскелең-Талғар полигонын құру;
</w:t>
      </w:r>
      <w:r>
        <w:br/>
      </w:r>
      <w:r>
        <w:rPr>
          <w:rFonts w:ascii="Times New Roman"/>
          <w:b w:val="false"/>
          <w:i w:val="false"/>
          <w:color w:val="000000"/>
          <w:sz w:val="28"/>
        </w:rPr>
        <w:t>
      9) жерасты сулары бөлiгiнде мемлекеттiк су кадастрын (МСК) енгiзу, жер қойнауының жай-күйi мен жер асты суларын ластанудан қорғау және тоғандар мен кен орындарындағы жер асты суларының ластануы мен азаюын қорғалуын мемлекеттiк бақылау;
</w:t>
      </w:r>
      <w:r>
        <w:br/>
      </w:r>
      <w:r>
        <w:rPr>
          <w:rFonts w:ascii="Times New Roman"/>
          <w:b w:val="false"/>
          <w:i w:val="false"/>
          <w:color w:val="000000"/>
          <w:sz w:val="28"/>
        </w:rPr>
        <w:t>
      10) жерасты суларының жай-күйiне баға берiлетiн болады, iс-шаралар жасалатын және жер қойнауы мен жер асты суларының жай-күйiнiң өзгеруiнен жағымсыз салдарлардың алдын алу, азайту немесе жою жөнiндегі тиiстi мемлекеттiк органдардың әкiмшiлiк шешiмдердi қабылдауы үшiн iс-шаралар мен ұсынымдар әзiрленетiн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қойнауы және жер қойнауын пайдаланушылар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ақпараттық жүйенi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015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30000 мың теңге (отыз миллион теңге).
</w:t>
      </w:r>
      <w:r>
        <w:br/>
      </w:r>
      <w:r>
        <w:rPr>
          <w:rFonts w:ascii="Times New Roman"/>
          <w:b w:val="false"/>
          <w:i w:val="false"/>
          <w:color w:val="000000"/>
          <w:sz w:val="28"/>
        </w:rPr>
        <w:t>
      2. Бюджеттiк бағдарламаның нормативтiк құқықтық негiзi: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"Жер қойнауы және жер қойнауын пайдалану туралы" 1996 жылғы 27 қаңтардағы заң күші бар Жарлығының 
</w:t>
      </w:r>
      <w:r>
        <w:rPr>
          <w:rFonts w:ascii="Times New Roman"/>
          <w:b w:val="false"/>
          <w:i w:val="false"/>
          <w:color w:val="000000"/>
          <w:sz w:val="28"/>
        </w:rPr>
        <w:t xml:space="preserve"> 55-61 </w:t>
      </w:r>
      <w:r>
        <w:rPr>
          <w:rFonts w:ascii="Times New Roman"/>
          <w:b w:val="false"/>
          <w:i w:val="false"/>
          <w:color w:val="000000"/>
          <w:sz w:val="28"/>
        </w:rPr>
        <w:t>
, 
</w:t>
      </w:r>
      <w:r>
        <w:rPr>
          <w:rFonts w:ascii="Times New Roman"/>
          <w:b w:val="false"/>
          <w:i w:val="false"/>
          <w:color w:val="000000"/>
          <w:sz w:val="28"/>
        </w:rPr>
        <w:t xml:space="preserve"> 69-баптары </w:t>
      </w:r>
      <w:r>
        <w:rPr>
          <w:rFonts w:ascii="Times New Roman"/>
          <w:b w:val="false"/>
          <w:i w:val="false"/>
          <w:color w:val="000000"/>
          <w:sz w:val="28"/>
        </w:rPr>
        <w:t>
; Үкiметiнiң 1997 жылғы 27 қаңтардағы N 106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Республикасындағы жер қойнауының мемлекеттiк мониторингі туралы ереженiң 8-тармағы; Қазақстан Республикасы Үкiметiнiң 2000 жылғы 25 қыркүйектегі N 1449 
</w:t>
      </w:r>
      <w:r>
        <w:rPr>
          <w:rFonts w:ascii="Times New Roman"/>
          <w:b w:val="false"/>
          <w:i w:val="false"/>
          <w:color w:val="000000"/>
          <w:sz w:val="28"/>
        </w:rPr>
        <w:t xml:space="preserve"> қаулысымен </w:t>
      </w:r>
      <w:r>
        <w:rPr>
          <w:rFonts w:ascii="Times New Roman"/>
          <w:b w:val="false"/>
          <w:i w:val="false"/>
          <w:color w:val="000000"/>
          <w:sz w:val="28"/>
        </w:rPr>
        <w:t>
 бекiтiлген Цифрлы геоақпараттық жүйелердiң негiзiнде Қазақстан Республикасы табиғи объектiлерiнiң мемлекеттік кадастрларының бiрыңғай жүйесін құру және енгiзу ережесiнiң 1-тармағы; Қазақстан Республикасы Үкiметiнiң 2004 жылғы 28 қазандағы N 1107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Энергетика және минералдық ресурстар министрлiгiнiң Геология және жер қойнауын пайдалану комитетi туралы ереженiң 10-тармағының 1-тармақшасы.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Республикасының жер қойнауы туралы ақпараттық жүйесiн дамыту және компьютерлiк деректер банкiн құру.
</w:t>
      </w:r>
      <w:r>
        <w:br/>
      </w:r>
      <w:r>
        <w:rPr>
          <w:rFonts w:ascii="Times New Roman"/>
          <w:b w:val="false"/>
          <w:i w:val="false"/>
          <w:color w:val="000000"/>
          <w:sz w:val="28"/>
        </w:rPr>
        <w:t>
      5. Бюджеттiк бағдарламаның мiндеттерi: жер қойнауы туралы деректер банкiнiң негізiнде геологиялық материалдардың электрондық мұрағатын ұйымдастыру; "Жер қойнауы және жер қойнауын пайдалану туралы" СУБД бейiмделу және "Қазақстанның қатты пайдалы қазбаларының болжамдық ресурстары" деректер базасын тәжiрибелiк енгізу "Казгеоинформ" РЦГИ компьютерлiк жабдықпен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015        Жер қойнауы 1. Жер қойнауы ту- Жыл     Қазақстан
</w:t>
      </w:r>
      <w:r>
        <w:br/>
      </w:r>
      <w:r>
        <w:rPr>
          <w:rFonts w:ascii="Times New Roman"/>
          <w:b w:val="false"/>
          <w:i w:val="false"/>
          <w:color w:val="000000"/>
          <w:sz w:val="28"/>
        </w:rPr>
        <w:t>
               және жер    ралы деректер      бойы    Республикасы
</w:t>
      </w:r>
      <w:r>
        <w:br/>
      </w:r>
      <w:r>
        <w:rPr>
          <w:rFonts w:ascii="Times New Roman"/>
          <w:b w:val="false"/>
          <w:i w:val="false"/>
          <w:color w:val="000000"/>
          <w:sz w:val="28"/>
        </w:rPr>
        <w:t>
               қойнауын    банкінiң негiзiнде         Энергетика
</w:t>
      </w:r>
      <w:r>
        <w:br/>
      </w:r>
      <w:r>
        <w:rPr>
          <w:rFonts w:ascii="Times New Roman"/>
          <w:b w:val="false"/>
          <w:i w:val="false"/>
          <w:color w:val="000000"/>
          <w:sz w:val="28"/>
        </w:rPr>
        <w:t>
               пайдалану-  геологиялық мате-          және
</w:t>
      </w:r>
      <w:r>
        <w:br/>
      </w:r>
      <w:r>
        <w:rPr>
          <w:rFonts w:ascii="Times New Roman"/>
          <w:b w:val="false"/>
          <w:i w:val="false"/>
          <w:color w:val="000000"/>
          <w:sz w:val="28"/>
        </w:rPr>
        <w:t>
               шылар тура- риалдардың                 минералдық
</w:t>
      </w:r>
      <w:r>
        <w:br/>
      </w:r>
      <w:r>
        <w:rPr>
          <w:rFonts w:ascii="Times New Roman"/>
          <w:b w:val="false"/>
          <w:i w:val="false"/>
          <w:color w:val="000000"/>
          <w:sz w:val="28"/>
        </w:rPr>
        <w:t>
               лы ақпа-    республикалық              ресурстар
</w:t>
      </w:r>
      <w:r>
        <w:br/>
      </w:r>
      <w:r>
        <w:rPr>
          <w:rFonts w:ascii="Times New Roman"/>
          <w:b w:val="false"/>
          <w:i w:val="false"/>
          <w:color w:val="000000"/>
          <w:sz w:val="28"/>
        </w:rPr>
        <w:t>
               раттық      электрондық                министрлігі
</w:t>
      </w:r>
      <w:r>
        <w:br/>
      </w:r>
      <w:r>
        <w:rPr>
          <w:rFonts w:ascii="Times New Roman"/>
          <w:b w:val="false"/>
          <w:i w:val="false"/>
          <w:color w:val="000000"/>
          <w:sz w:val="28"/>
        </w:rPr>
        <w:t>
               жүйенi      мұрағатын
</w:t>
      </w:r>
      <w:r>
        <w:br/>
      </w:r>
      <w:r>
        <w:rPr>
          <w:rFonts w:ascii="Times New Roman"/>
          <w:b w:val="false"/>
          <w:i w:val="false"/>
          <w:color w:val="000000"/>
          <w:sz w:val="28"/>
        </w:rPr>
        <w:t>
               дамыту      ұйымдастыру
</w:t>
      </w:r>
      <w:r>
        <w:br/>
      </w:r>
      <w:r>
        <w:rPr>
          <w:rFonts w:ascii="Times New Roman"/>
          <w:b w:val="false"/>
          <w:i w:val="false"/>
          <w:color w:val="000000"/>
          <w:sz w:val="28"/>
        </w:rPr>
        <w:t>
                           (1-кезең).
</w:t>
      </w:r>
      <w:r>
        <w:br/>
      </w:r>
      <w:r>
        <w:rPr>
          <w:rFonts w:ascii="Times New Roman"/>
          <w:b w:val="false"/>
          <w:i w:val="false"/>
          <w:color w:val="000000"/>
          <w:sz w:val="28"/>
        </w:rPr>
        <w:t>
                           2. "Жep қойнауы
</w:t>
      </w:r>
      <w:r>
        <w:br/>
      </w:r>
      <w:r>
        <w:rPr>
          <w:rFonts w:ascii="Times New Roman"/>
          <w:b w:val="false"/>
          <w:i w:val="false"/>
          <w:color w:val="000000"/>
          <w:sz w:val="28"/>
        </w:rPr>
        <w:t>
                           және жер қойнауын
</w:t>
      </w:r>
      <w:r>
        <w:br/>
      </w:r>
      <w:r>
        <w:rPr>
          <w:rFonts w:ascii="Times New Roman"/>
          <w:b w:val="false"/>
          <w:i w:val="false"/>
          <w:color w:val="000000"/>
          <w:sz w:val="28"/>
        </w:rPr>
        <w:t>
                           пайдалану туралы"
</w:t>
      </w:r>
      <w:r>
        <w:br/>
      </w:r>
      <w:r>
        <w:rPr>
          <w:rFonts w:ascii="Times New Roman"/>
          <w:b w:val="false"/>
          <w:i w:val="false"/>
          <w:color w:val="000000"/>
          <w:sz w:val="28"/>
        </w:rPr>
        <w:t>
                           СУБД бейiмделу
</w:t>
      </w:r>
      <w:r>
        <w:br/>
      </w:r>
      <w:r>
        <w:rPr>
          <w:rFonts w:ascii="Times New Roman"/>
          <w:b w:val="false"/>
          <w:i w:val="false"/>
          <w:color w:val="000000"/>
          <w:sz w:val="28"/>
        </w:rPr>
        <w:t>
                           және "Қазақстанның
</w:t>
      </w:r>
      <w:r>
        <w:br/>
      </w:r>
      <w:r>
        <w:rPr>
          <w:rFonts w:ascii="Times New Roman"/>
          <w:b w:val="false"/>
          <w:i w:val="false"/>
          <w:color w:val="000000"/>
          <w:sz w:val="28"/>
        </w:rPr>
        <w:t>
                           қатты пайдалы
</w:t>
      </w:r>
      <w:r>
        <w:br/>
      </w:r>
      <w:r>
        <w:rPr>
          <w:rFonts w:ascii="Times New Roman"/>
          <w:b w:val="false"/>
          <w:i w:val="false"/>
          <w:color w:val="000000"/>
          <w:sz w:val="28"/>
        </w:rPr>
        <w:t>
                           қазбаларының бол-
</w:t>
      </w:r>
      <w:r>
        <w:br/>
      </w:r>
      <w:r>
        <w:rPr>
          <w:rFonts w:ascii="Times New Roman"/>
          <w:b w:val="false"/>
          <w:i w:val="false"/>
          <w:color w:val="000000"/>
          <w:sz w:val="28"/>
        </w:rPr>
        <w:t>
                           жамдық ресурстары"
</w:t>
      </w:r>
      <w:r>
        <w:br/>
      </w:r>
      <w:r>
        <w:rPr>
          <w:rFonts w:ascii="Times New Roman"/>
          <w:b w:val="false"/>
          <w:i w:val="false"/>
          <w:color w:val="000000"/>
          <w:sz w:val="28"/>
        </w:rPr>
        <w:t>
                           деректер базасын
</w:t>
      </w:r>
      <w:r>
        <w:br/>
      </w:r>
      <w:r>
        <w:rPr>
          <w:rFonts w:ascii="Times New Roman"/>
          <w:b w:val="false"/>
          <w:i w:val="false"/>
          <w:color w:val="000000"/>
          <w:sz w:val="28"/>
        </w:rPr>
        <w:t>
                           тәжiрибелiк енгi-
</w:t>
      </w:r>
      <w:r>
        <w:br/>
      </w:r>
      <w:r>
        <w:rPr>
          <w:rFonts w:ascii="Times New Roman"/>
          <w:b w:val="false"/>
          <w:i w:val="false"/>
          <w:color w:val="000000"/>
          <w:sz w:val="28"/>
        </w:rPr>
        <w:t>
                           зу. 3. "Казгео-
</w:t>
      </w:r>
      <w:r>
        <w:br/>
      </w:r>
      <w:r>
        <w:rPr>
          <w:rFonts w:ascii="Times New Roman"/>
          <w:b w:val="false"/>
          <w:i w:val="false"/>
          <w:color w:val="000000"/>
          <w:sz w:val="28"/>
        </w:rPr>
        <w:t>
                           информ" РЦГИ үшiн
</w:t>
      </w:r>
      <w:r>
        <w:br/>
      </w:r>
      <w:r>
        <w:rPr>
          <w:rFonts w:ascii="Times New Roman"/>
          <w:b w:val="false"/>
          <w:i w:val="false"/>
          <w:color w:val="000000"/>
          <w:sz w:val="28"/>
        </w:rPr>
        <w:t>
                           мынадай есептеу
</w:t>
      </w:r>
      <w:r>
        <w:br/>
      </w:r>
      <w:r>
        <w:rPr>
          <w:rFonts w:ascii="Times New Roman"/>
          <w:b w:val="false"/>
          <w:i w:val="false"/>
          <w:color w:val="000000"/>
          <w:sz w:val="28"/>
        </w:rPr>
        <w:t>
                           техникасын сатып
</w:t>
      </w:r>
      <w:r>
        <w:br/>
      </w:r>
      <w:r>
        <w:rPr>
          <w:rFonts w:ascii="Times New Roman"/>
          <w:b w:val="false"/>
          <w:i w:val="false"/>
          <w:color w:val="000000"/>
          <w:sz w:val="28"/>
        </w:rPr>
        <w:t>
                           алу: жұмыс стан-
</w:t>
      </w:r>
      <w:r>
        <w:br/>
      </w:r>
      <w:r>
        <w:rPr>
          <w:rFonts w:ascii="Times New Roman"/>
          <w:b w:val="false"/>
          <w:i w:val="false"/>
          <w:color w:val="000000"/>
          <w:sz w:val="28"/>
        </w:rPr>
        <w:t>
                           циялары - 16 бiр-
</w:t>
      </w:r>
      <w:r>
        <w:br/>
      </w:r>
      <w:r>
        <w:rPr>
          <w:rFonts w:ascii="Times New Roman"/>
          <w:b w:val="false"/>
          <w:i w:val="false"/>
          <w:color w:val="000000"/>
          <w:sz w:val="28"/>
        </w:rPr>
        <w:t>
                           лiк, арнайы мақ-
</w:t>
      </w:r>
      <w:r>
        <w:br/>
      </w:r>
      <w:r>
        <w:rPr>
          <w:rFonts w:ascii="Times New Roman"/>
          <w:b w:val="false"/>
          <w:i w:val="false"/>
          <w:color w:val="000000"/>
          <w:sz w:val="28"/>
        </w:rPr>
        <w:t>
                           саттағы жұмыс
</w:t>
      </w:r>
      <w:r>
        <w:br/>
      </w:r>
      <w:r>
        <w:rPr>
          <w:rFonts w:ascii="Times New Roman"/>
          <w:b w:val="false"/>
          <w:i w:val="false"/>
          <w:color w:val="000000"/>
          <w:sz w:val="28"/>
        </w:rPr>
        <w:t>
                           станциялары - 3
</w:t>
      </w:r>
      <w:r>
        <w:br/>
      </w:r>
      <w:r>
        <w:rPr>
          <w:rFonts w:ascii="Times New Roman"/>
          <w:b w:val="false"/>
          <w:i w:val="false"/>
          <w:color w:val="000000"/>
          <w:sz w:val="28"/>
        </w:rPr>
        <w:t>
                           бiрлiк, үздiксiз
</w:t>
      </w:r>
      <w:r>
        <w:br/>
      </w:r>
      <w:r>
        <w:rPr>
          <w:rFonts w:ascii="Times New Roman"/>
          <w:b w:val="false"/>
          <w:i w:val="false"/>
          <w:color w:val="000000"/>
          <w:sz w:val="28"/>
        </w:rPr>
        <w:t>
                           қоректендiру көз-
</w:t>
      </w:r>
      <w:r>
        <w:br/>
      </w:r>
      <w:r>
        <w:rPr>
          <w:rFonts w:ascii="Times New Roman"/>
          <w:b w:val="false"/>
          <w:i w:val="false"/>
          <w:color w:val="000000"/>
          <w:sz w:val="28"/>
        </w:rPr>
        <w:t>
                           дерi - 2 бiрлiк,
</w:t>
      </w:r>
      <w:r>
        <w:br/>
      </w:r>
      <w:r>
        <w:rPr>
          <w:rFonts w:ascii="Times New Roman"/>
          <w:b w:val="false"/>
          <w:i w:val="false"/>
          <w:color w:val="000000"/>
          <w:sz w:val="28"/>
        </w:rPr>
        <w:t>
                           cepвep - 1 бiрлiк,
</w:t>
      </w:r>
      <w:r>
        <w:br/>
      </w:r>
      <w:r>
        <w:rPr>
          <w:rFonts w:ascii="Times New Roman"/>
          <w:b w:val="false"/>
          <w:i w:val="false"/>
          <w:color w:val="000000"/>
          <w:sz w:val="28"/>
        </w:rPr>
        <w:t>
                           таспалық кiтапхана
</w:t>
      </w:r>
      <w:r>
        <w:br/>
      </w:r>
      <w:r>
        <w:rPr>
          <w:rFonts w:ascii="Times New Roman"/>
          <w:b w:val="false"/>
          <w:i w:val="false"/>
          <w:color w:val="000000"/>
          <w:sz w:val="28"/>
        </w:rPr>
        <w:t>
                           - 1 бірлік, жаб-
</w:t>
      </w:r>
      <w:r>
        <w:br/>
      </w:r>
      <w:r>
        <w:rPr>
          <w:rFonts w:ascii="Times New Roman"/>
          <w:b w:val="false"/>
          <w:i w:val="false"/>
          <w:color w:val="000000"/>
          <w:sz w:val="28"/>
        </w:rPr>
        <w:t>
                           дықтарға арналған
</w:t>
      </w:r>
      <w:r>
        <w:br/>
      </w:r>
      <w:r>
        <w:rPr>
          <w:rFonts w:ascii="Times New Roman"/>
          <w:b w:val="false"/>
          <w:i w:val="false"/>
          <w:color w:val="000000"/>
          <w:sz w:val="28"/>
        </w:rPr>
        <w:t>
                           бокс - 1 бiрлiк,
</w:t>
      </w:r>
      <w:r>
        <w:br/>
      </w:r>
      <w:r>
        <w:rPr>
          <w:rFonts w:ascii="Times New Roman"/>
          <w:b w:val="false"/>
          <w:i w:val="false"/>
          <w:color w:val="000000"/>
          <w:sz w:val="28"/>
        </w:rPr>
        <w:t>
                           маршрутизатор -
</w:t>
      </w:r>
      <w:r>
        <w:br/>
      </w:r>
      <w:r>
        <w:rPr>
          <w:rFonts w:ascii="Times New Roman"/>
          <w:b w:val="false"/>
          <w:i w:val="false"/>
          <w:color w:val="000000"/>
          <w:sz w:val="28"/>
        </w:rPr>
        <w:t>
                           1 бiрлiк.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w:t>
      </w:r>
      <w:r>
        <w:br/>
      </w:r>
      <w:r>
        <w:rPr>
          <w:rFonts w:ascii="Times New Roman"/>
          <w:b w:val="false"/>
          <w:i w:val="false"/>
          <w:color w:val="000000"/>
          <w:sz w:val="28"/>
        </w:rPr>
        <w:t>
      1) жер қойнауы туралы деректер банкi шектерiнде геологиялық-геофизикалық материалдардың электрондық мұрағатын ұйымдастыру жөнiндегi жұмыстарды жалғастыру;
</w:t>
      </w:r>
      <w:r>
        <w:br/>
      </w:r>
      <w:r>
        <w:rPr>
          <w:rFonts w:ascii="Times New Roman"/>
          <w:b w:val="false"/>
          <w:i w:val="false"/>
          <w:color w:val="000000"/>
          <w:sz w:val="28"/>
        </w:rPr>
        <w:t>
      2) "жер қойнауы және жер қойнауын пайдалану туралы" деректер базасына бейiмделу жөнiндегi жұмыстарды аяқтау және "Қазақстанның қатты пайдалы қазбаларының болжамдық ресурстары" деректер базасын тәжiрибелiк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307-1-қосымшамен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ресурстар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016 "ҚазМұнайГаз" ҰК"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ұлғайту"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1000000 мың теңге (бip миллиард теңге).
</w:t>
      </w:r>
      <w:r>
        <w:br/>
      </w:r>
      <w:r>
        <w:rPr>
          <w:rFonts w:ascii="Times New Roman"/>
          <w:b w:val="false"/>
          <w:i w:val="false"/>
          <w:color w:val="000000"/>
          <w:sz w:val="28"/>
        </w:rPr>
        <w:t>
      2. Бюджеттік бағдарламаның нормативтiк-құқықтық негiзi: Қазақстан Республикасының 2004 жылғы 24 сәуiрдегi Бюджеттiк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кодексi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Республикасының газ саласын 2015 жылға дейiн дамыту тұжырымдамасын мақұлдау туралы" Қазақстан Республикасы Үкiметiнiң 2002 жылғы 11 қаңтардағы N 25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оңтүстiк өңiрлерiн газбен жабдықтау жүйесiн дамыту.
</w:t>
      </w:r>
      <w:r>
        <w:br/>
      </w:r>
      <w:r>
        <w:rPr>
          <w:rFonts w:ascii="Times New Roman"/>
          <w:b w:val="false"/>
          <w:i w:val="false"/>
          <w:color w:val="000000"/>
          <w:sz w:val="28"/>
        </w:rPr>
        <w:t>
      5. Бюджеттiк бағдарламаның мiндеттерi: "ҚазМұнайГаз" ҰК" АҚ-ты қосымша капиталдандыруды қамтамасыз ету.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016      "ҚазМұнайГаз" Қазақстан Республи-   2005   Қазақстан
</w:t>
      </w:r>
      <w:r>
        <w:br/>
      </w:r>
      <w:r>
        <w:rPr>
          <w:rFonts w:ascii="Times New Roman"/>
          <w:b w:val="false"/>
          <w:i w:val="false"/>
          <w:color w:val="000000"/>
          <w:sz w:val="28"/>
        </w:rPr>
        <w:t>
             ҰК" AҚ-ның    касының оңтүстiк      жылдың Республикасы
</w:t>
      </w:r>
      <w:r>
        <w:br/>
      </w:r>
      <w:r>
        <w:rPr>
          <w:rFonts w:ascii="Times New Roman"/>
          <w:b w:val="false"/>
          <w:i w:val="false"/>
          <w:color w:val="000000"/>
          <w:sz w:val="28"/>
        </w:rPr>
        <w:t>
             жарғылық      өңiрлерiн газбен      екінші Энергетика
</w:t>
      </w:r>
      <w:r>
        <w:br/>
      </w:r>
      <w:r>
        <w:rPr>
          <w:rFonts w:ascii="Times New Roman"/>
          <w:b w:val="false"/>
          <w:i w:val="false"/>
          <w:color w:val="000000"/>
          <w:sz w:val="28"/>
        </w:rPr>
        <w:t>
             капиталын     жабдықтау жүйесін     жарты  және
</w:t>
      </w:r>
      <w:r>
        <w:br/>
      </w:r>
      <w:r>
        <w:rPr>
          <w:rFonts w:ascii="Times New Roman"/>
          <w:b w:val="false"/>
          <w:i w:val="false"/>
          <w:color w:val="000000"/>
          <w:sz w:val="28"/>
        </w:rPr>
        <w:t>
             ұлғайту       дамыту үшін          жылдығы минералдық
</w:t>
      </w:r>
      <w:r>
        <w:br/>
      </w:r>
      <w:r>
        <w:rPr>
          <w:rFonts w:ascii="Times New Roman"/>
          <w:b w:val="false"/>
          <w:i w:val="false"/>
          <w:color w:val="000000"/>
          <w:sz w:val="28"/>
        </w:rPr>
        <w:t>
                           "ҚазМұнайГаз" Ұлттық         ресурстар
</w:t>
      </w:r>
      <w:r>
        <w:br/>
      </w:r>
      <w:r>
        <w:rPr>
          <w:rFonts w:ascii="Times New Roman"/>
          <w:b w:val="false"/>
          <w:i w:val="false"/>
          <w:color w:val="000000"/>
          <w:sz w:val="28"/>
        </w:rPr>
        <w:t>
                           компаниясы" АҚ-ты            министрлігі
</w:t>
      </w:r>
      <w:r>
        <w:br/>
      </w:r>
      <w:r>
        <w:rPr>
          <w:rFonts w:ascii="Times New Roman"/>
          <w:b w:val="false"/>
          <w:i w:val="false"/>
          <w:color w:val="000000"/>
          <w:sz w:val="28"/>
        </w:rPr>
        <w:t>
                           қосымша капиталдан-
</w:t>
      </w:r>
      <w:r>
        <w:br/>
      </w:r>
      <w:r>
        <w:rPr>
          <w:rFonts w:ascii="Times New Roman"/>
          <w:b w:val="false"/>
          <w:i w:val="false"/>
          <w:color w:val="000000"/>
          <w:sz w:val="28"/>
        </w:rPr>
        <w:t>
                           дыру.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бағдарламаның орындалуынан күтiлетiн нәтижелер:
</w:t>
      </w:r>
      <w:r>
        <w:br/>
      </w:r>
      <w:r>
        <w:rPr>
          <w:rFonts w:ascii="Times New Roman"/>
          <w:b w:val="false"/>
          <w:i w:val="false"/>
          <w:color w:val="000000"/>
          <w:sz w:val="28"/>
        </w:rPr>
        <w:t>
Қазақстан Республикасының оңтүстiк өңiрлерiн газбен жабдықтау
</w:t>
      </w:r>
      <w:r>
        <w:br/>
      </w:r>
      <w:r>
        <w:rPr>
          <w:rFonts w:ascii="Times New Roman"/>
          <w:b w:val="false"/>
          <w:i w:val="false"/>
          <w:color w:val="000000"/>
          <w:sz w:val="28"/>
        </w:rPr>
        <w:t>
жүйесiн дамыту үшiн "ҚазМұнайГаз" Ұлттық компаниясы" АҚ-ты қосымша
</w:t>
      </w:r>
      <w:r>
        <w:br/>
      </w:r>
      <w:r>
        <w:rPr>
          <w:rFonts w:ascii="Times New Roman"/>
          <w:b w:val="false"/>
          <w:i w:val="false"/>
          <w:color w:val="000000"/>
          <w:sz w:val="28"/>
        </w:rPr>
        <w:t>
капиталдандыруды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"Өздiгiнен төгiлiп жатқан ұңғымаларды жою және тұмшалау"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752900 мың теңге (жетi жүз елу екi миллион тоғыз жүз мың теңге).
</w:t>
      </w:r>
      <w:r>
        <w:br/>
      </w:r>
      <w:r>
        <w:rPr>
          <w:rFonts w:ascii="Times New Roman"/>
          <w:b w:val="false"/>
          <w:i w:val="false"/>
          <w:color w:val="000000"/>
          <w:sz w:val="28"/>
        </w:rPr>
        <w:t>
      2. Бюджеттік бағдарламаның нормативтiк құқықтық негiзi: Қазақстан Республикасы Президентiнiң "Жер қойнауы және жер қойнауын пайдалану туралы" 1996 жылғы 27 қаңтардағы Заң күшi бар Жарлығының 
</w:t>
      </w:r>
      <w:r>
        <w:rPr>
          <w:rFonts w:ascii="Times New Roman"/>
          <w:b w:val="false"/>
          <w:i w:val="false"/>
          <w:color w:val="000000"/>
          <w:sz w:val="28"/>
        </w:rPr>
        <w:t xml:space="preserve"> 56-бабының </w:t>
      </w:r>
      <w:r>
        <w:rPr>
          <w:rFonts w:ascii="Times New Roman"/>
          <w:b w:val="false"/>
          <w:i w:val="false"/>
          <w:color w:val="000000"/>
          <w:sz w:val="28"/>
        </w:rPr>
        <w:t>
 1, 2-тармақтары, 
</w:t>
      </w:r>
      <w:r>
        <w:rPr>
          <w:rFonts w:ascii="Times New Roman"/>
          <w:b w:val="false"/>
          <w:i w:val="false"/>
          <w:color w:val="000000"/>
          <w:sz w:val="28"/>
        </w:rPr>
        <w:t xml:space="preserve"> 48-бабының </w:t>
      </w:r>
      <w:r>
        <w:rPr>
          <w:rFonts w:ascii="Times New Roman"/>
          <w:b w:val="false"/>
          <w:i w:val="false"/>
          <w:color w:val="000000"/>
          <w:sz w:val="28"/>
        </w:rPr>
        <w:t>
 2-тармағының 6-тармақшасы; Қазақстан Республикасы Yкiметiнiң 1999 жылғы 21 шiлдедегi N 1019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 пайдалы қазбалар, мұнай, газ, жер асты сулары кен орындарын әзiрлеу кезiнде жер қойнауын қорғаудың бiрыңғай ережелерiнiң 139-тармағы; Қазақстан Республикасы Президентiнiң "Каспий теңiзiнiң қазақстандық секторын игерудiң мемлекеттiк бағдарламасы туралы"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жер қойнауын және қоршаған ортаны мұнайлық, радионуклидтiк және химиялық ластанудың, табиғи су ресурстары ысырабының алдын алу және жою, Каспий теңiзi биотының сақталуы.
</w:t>
      </w:r>
      <w:r>
        <w:br/>
      </w:r>
      <w:r>
        <w:rPr>
          <w:rFonts w:ascii="Times New Roman"/>
          <w:b w:val="false"/>
          <w:i w:val="false"/>
          <w:color w:val="000000"/>
          <w:sz w:val="28"/>
        </w:rPr>
        <w:t>
      5. Бюджеттік бағдарламаның мiндеттерi: құрғақта және су басу аймағында мұнай ұңғымаларын жою және консервациялау, құрамында радионуклидтi жоғары, жоғары дебитті, төгiлетiн тұщы сулы өздігінен ағатын гидрогеологиялық ұңғымаларды жою және консервациялау.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017        Өздiгiнен   1. Мұнай ұңғымала- Жыл     Қазақстан
</w:t>
      </w:r>
      <w:r>
        <w:br/>
      </w:r>
      <w:r>
        <w:rPr>
          <w:rFonts w:ascii="Times New Roman"/>
          <w:b w:val="false"/>
          <w:i w:val="false"/>
          <w:color w:val="000000"/>
          <w:sz w:val="28"/>
        </w:rPr>
        <w:t>
               төгiлiп     рын: құрғақта      бойы    Республикасы-
</w:t>
      </w:r>
      <w:r>
        <w:br/>
      </w:r>
      <w:r>
        <w:rPr>
          <w:rFonts w:ascii="Times New Roman"/>
          <w:b w:val="false"/>
          <w:i w:val="false"/>
          <w:color w:val="000000"/>
          <w:sz w:val="28"/>
        </w:rPr>
        <w:t>
               жатқан ұң-  4-iн және су басу          ның
</w:t>
      </w:r>
      <w:r>
        <w:br/>
      </w:r>
      <w:r>
        <w:rPr>
          <w:rFonts w:ascii="Times New Roman"/>
          <w:b w:val="false"/>
          <w:i w:val="false"/>
          <w:color w:val="000000"/>
          <w:sz w:val="28"/>
        </w:rPr>
        <w:t>
               ғымаларды   аймағында 7-iн             Энергетика
</w:t>
      </w:r>
      <w:r>
        <w:br/>
      </w:r>
      <w:r>
        <w:rPr>
          <w:rFonts w:ascii="Times New Roman"/>
          <w:b w:val="false"/>
          <w:i w:val="false"/>
          <w:color w:val="000000"/>
          <w:sz w:val="28"/>
        </w:rPr>
        <w:t>
               жою және    жою және                   және
</w:t>
      </w:r>
      <w:r>
        <w:br/>
      </w:r>
      <w:r>
        <w:rPr>
          <w:rFonts w:ascii="Times New Roman"/>
          <w:b w:val="false"/>
          <w:i w:val="false"/>
          <w:color w:val="000000"/>
          <w:sz w:val="28"/>
        </w:rPr>
        <w:t>
               тұмшалау    консервациялау.            минералдық
</w:t>
      </w:r>
      <w:r>
        <w:br/>
      </w:r>
      <w:r>
        <w:rPr>
          <w:rFonts w:ascii="Times New Roman"/>
          <w:b w:val="false"/>
          <w:i w:val="false"/>
          <w:color w:val="000000"/>
          <w:sz w:val="28"/>
        </w:rPr>
        <w:t>
                           2. 46 өздігінен            ресурстар
</w:t>
      </w:r>
      <w:r>
        <w:br/>
      </w:r>
      <w:r>
        <w:rPr>
          <w:rFonts w:ascii="Times New Roman"/>
          <w:b w:val="false"/>
          <w:i w:val="false"/>
          <w:color w:val="000000"/>
          <w:sz w:val="28"/>
        </w:rPr>
        <w:t>
                           ағатын гидрогео-           министрлігі
</w:t>
      </w:r>
      <w:r>
        <w:br/>
      </w:r>
      <w:r>
        <w:rPr>
          <w:rFonts w:ascii="Times New Roman"/>
          <w:b w:val="false"/>
          <w:i w:val="false"/>
          <w:color w:val="000000"/>
          <w:sz w:val="28"/>
        </w:rPr>
        <w:t>
                           логиялық ұңғыма-
</w:t>
      </w:r>
      <w:r>
        <w:br/>
      </w:r>
      <w:r>
        <w:rPr>
          <w:rFonts w:ascii="Times New Roman"/>
          <w:b w:val="false"/>
          <w:i w:val="false"/>
          <w:color w:val="000000"/>
          <w:sz w:val="28"/>
        </w:rPr>
        <w:t>
                           ларды жою және
</w:t>
      </w:r>
      <w:r>
        <w:br/>
      </w:r>
      <w:r>
        <w:rPr>
          <w:rFonts w:ascii="Times New Roman"/>
          <w:b w:val="false"/>
          <w:i w:val="false"/>
          <w:color w:val="000000"/>
          <w:sz w:val="28"/>
        </w:rPr>
        <w:t>
                           консервациялау.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11 мұнай ұңғымалары, оның iшiнде құрғақта 4-i және Каспий теңiзiнiң су басу аймағында 7-i жойылатын және консервацияланатын болады;
</w:t>
      </w:r>
      <w:r>
        <w:br/>
      </w:r>
      <w:r>
        <w:rPr>
          <w:rFonts w:ascii="Times New Roman"/>
          <w:b w:val="false"/>
          <w:i w:val="false"/>
          <w:color w:val="000000"/>
          <w:sz w:val="28"/>
        </w:rPr>
        <w:t>
      2) 46 өздiгiнен ағатын гидрогеологиялық ұңғымалар, оның iшiнде 41 су құрамында радионуклидтер бар, 5 жоғары дебиттi ұңғымалар жойылатын және консервацияланатын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"Мұнай операцияларын жүргiзу, сондай-ақ көмiрсутегiн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тасымалдау, қайта өңдеу және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кезiнде келiсiмшарттарда мемлекет мүддесiн бiлдiру"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500000 мың теңге (бec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"Мұнай туралы" 1995 жылғы 28 маусымдағы Заң күшi бар Жарлығының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Президентiнiң "Каспий теңiзiнiң қазақстандық секторын игерудiң мемлекеттiк бағдарламасы туралы"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мұнай операцияларын жүргізуге келiсiм-шарттарда, сондай-ақ көмiрсутектерiн тасымалдау, қайта өңдеу және сату кезiнде мемлекеттiң мүдделерiн толыққанды бiлдiру.
</w:t>
      </w:r>
      <w:r>
        <w:br/>
      </w:r>
      <w:r>
        <w:rPr>
          <w:rFonts w:ascii="Times New Roman"/>
          <w:b w:val="false"/>
          <w:i w:val="false"/>
          <w:color w:val="000000"/>
          <w:sz w:val="28"/>
        </w:rPr>
        <w:t>
      5. Бюджеттiк бағдарламаның мiндеттерi: мұнай операцияларына және мұнай-газ-көлiк инфрақұрылымына байланысты келiсiм-шарттардың сақталу мониторингі, мұнай операцияларына және көмiрсутектерiн тасымалдауға келiсiм-шарттарды жасау және орындау кезiнде мемлекеттiң мүдделерiн қамтамасыз ету, мұнай операцияларын жүргiзу саласында нормативтiк құқықтық базаны жетiлдiру.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018        Мұнай опе-  1. Мұнай операция- Жыл     Қазақстан
</w:t>
      </w:r>
      <w:r>
        <w:br/>
      </w:r>
      <w:r>
        <w:rPr>
          <w:rFonts w:ascii="Times New Roman"/>
          <w:b w:val="false"/>
          <w:i w:val="false"/>
          <w:color w:val="000000"/>
          <w:sz w:val="28"/>
        </w:rPr>
        <w:t>
               рацияларын  ларына келiсiм-    бойы    Республика-
</w:t>
      </w:r>
      <w:r>
        <w:br/>
      </w:r>
      <w:r>
        <w:rPr>
          <w:rFonts w:ascii="Times New Roman"/>
          <w:b w:val="false"/>
          <w:i w:val="false"/>
          <w:color w:val="000000"/>
          <w:sz w:val="28"/>
        </w:rPr>
        <w:t>
               жүргiзу,    шарттар талапта-           сының
</w:t>
      </w:r>
      <w:r>
        <w:br/>
      </w:r>
      <w:r>
        <w:rPr>
          <w:rFonts w:ascii="Times New Roman"/>
          <w:b w:val="false"/>
          <w:i w:val="false"/>
          <w:color w:val="000000"/>
          <w:sz w:val="28"/>
        </w:rPr>
        <w:t>
               сондай-aқ   рының орындалу             Энергетика
</w:t>
      </w:r>
      <w:r>
        <w:br/>
      </w:r>
      <w:r>
        <w:rPr>
          <w:rFonts w:ascii="Times New Roman"/>
          <w:b w:val="false"/>
          <w:i w:val="false"/>
          <w:color w:val="000000"/>
          <w:sz w:val="28"/>
        </w:rPr>
        <w:t>
               көмiрсуте-  мониторингiн               және
</w:t>
      </w:r>
      <w:r>
        <w:br/>
      </w:r>
      <w:r>
        <w:rPr>
          <w:rFonts w:ascii="Times New Roman"/>
          <w:b w:val="false"/>
          <w:i w:val="false"/>
          <w:color w:val="000000"/>
          <w:sz w:val="28"/>
        </w:rPr>
        <w:t>
               гiн тасы-   консультациялық            минералдық
</w:t>
      </w:r>
      <w:r>
        <w:br/>
      </w:r>
      <w:r>
        <w:rPr>
          <w:rFonts w:ascii="Times New Roman"/>
          <w:b w:val="false"/>
          <w:i w:val="false"/>
          <w:color w:val="000000"/>
          <w:sz w:val="28"/>
        </w:rPr>
        <w:t>
               малдау,     сүйемелдеу.                ресурстар
</w:t>
      </w:r>
      <w:r>
        <w:br/>
      </w:r>
      <w:r>
        <w:rPr>
          <w:rFonts w:ascii="Times New Roman"/>
          <w:b w:val="false"/>
          <w:i w:val="false"/>
          <w:color w:val="000000"/>
          <w:sz w:val="28"/>
        </w:rPr>
        <w:t>
               қайта өңдеу 2. Мұнай опера-            министрлiгi
</w:t>
      </w:r>
      <w:r>
        <w:br/>
      </w:r>
      <w:r>
        <w:rPr>
          <w:rFonts w:ascii="Times New Roman"/>
          <w:b w:val="false"/>
          <w:i w:val="false"/>
          <w:color w:val="000000"/>
          <w:sz w:val="28"/>
        </w:rPr>
        <w:t>
               және өткiзу цияларын жүргi-
</w:t>
      </w:r>
      <w:r>
        <w:br/>
      </w:r>
      <w:r>
        <w:rPr>
          <w:rFonts w:ascii="Times New Roman"/>
          <w:b w:val="false"/>
          <w:i w:val="false"/>
          <w:color w:val="000000"/>
          <w:sz w:val="28"/>
        </w:rPr>
        <w:t>
               кезiнде     зуге келiсiм-
</w:t>
      </w:r>
      <w:r>
        <w:br/>
      </w:r>
      <w:r>
        <w:rPr>
          <w:rFonts w:ascii="Times New Roman"/>
          <w:b w:val="false"/>
          <w:i w:val="false"/>
          <w:color w:val="000000"/>
          <w:sz w:val="28"/>
        </w:rPr>
        <w:t>
               келiсiм-    шарттар, соның
</w:t>
      </w:r>
      <w:r>
        <w:br/>
      </w:r>
      <w:r>
        <w:rPr>
          <w:rFonts w:ascii="Times New Roman"/>
          <w:b w:val="false"/>
          <w:i w:val="false"/>
          <w:color w:val="000000"/>
          <w:sz w:val="28"/>
        </w:rPr>
        <w:t>
               шарттарда   iшiнде өнiмдi
</w:t>
      </w:r>
      <w:r>
        <w:br/>
      </w:r>
      <w:r>
        <w:rPr>
          <w:rFonts w:ascii="Times New Roman"/>
          <w:b w:val="false"/>
          <w:i w:val="false"/>
          <w:color w:val="000000"/>
          <w:sz w:val="28"/>
        </w:rPr>
        <w:t>
               мемлекет    бөлу туралы ке-
</w:t>
      </w:r>
      <w:r>
        <w:br/>
      </w:r>
      <w:r>
        <w:rPr>
          <w:rFonts w:ascii="Times New Roman"/>
          <w:b w:val="false"/>
          <w:i w:val="false"/>
          <w:color w:val="000000"/>
          <w:sz w:val="28"/>
        </w:rPr>
        <w:t>
               мүддесiн    лiсiмдер жоба-
</w:t>
      </w:r>
      <w:r>
        <w:br/>
      </w:r>
      <w:r>
        <w:rPr>
          <w:rFonts w:ascii="Times New Roman"/>
          <w:b w:val="false"/>
          <w:i w:val="false"/>
          <w:color w:val="000000"/>
          <w:sz w:val="28"/>
        </w:rPr>
        <w:t>
               бiлдiру     ларын дайындау.
</w:t>
      </w:r>
      <w:r>
        <w:br/>
      </w:r>
      <w:r>
        <w:rPr>
          <w:rFonts w:ascii="Times New Roman"/>
          <w:b w:val="false"/>
          <w:i w:val="false"/>
          <w:color w:val="000000"/>
          <w:sz w:val="28"/>
        </w:rPr>
        <w:t>
                           3. Мұнай операци-
</w:t>
      </w:r>
      <w:r>
        <w:br/>
      </w:r>
      <w:r>
        <w:rPr>
          <w:rFonts w:ascii="Times New Roman"/>
          <w:b w:val="false"/>
          <w:i w:val="false"/>
          <w:color w:val="000000"/>
          <w:sz w:val="28"/>
        </w:rPr>
        <w:t>
                           яларын жүргiзу
</w:t>
      </w:r>
      <w:r>
        <w:br/>
      </w:r>
      <w:r>
        <w:rPr>
          <w:rFonts w:ascii="Times New Roman"/>
          <w:b w:val="false"/>
          <w:i w:val="false"/>
          <w:color w:val="000000"/>
          <w:sz w:val="28"/>
        </w:rPr>
        <w:t>
                           саласында норма-
</w:t>
      </w:r>
      <w:r>
        <w:br/>
      </w:r>
      <w:r>
        <w:rPr>
          <w:rFonts w:ascii="Times New Roman"/>
          <w:b w:val="false"/>
          <w:i w:val="false"/>
          <w:color w:val="000000"/>
          <w:sz w:val="28"/>
        </w:rPr>
        <w:t>
                           тивтік құқықтық
</w:t>
      </w:r>
      <w:r>
        <w:br/>
      </w:r>
      <w:r>
        <w:rPr>
          <w:rFonts w:ascii="Times New Roman"/>
          <w:b w:val="false"/>
          <w:i w:val="false"/>
          <w:color w:val="000000"/>
          <w:sz w:val="28"/>
        </w:rPr>
        <w:t>
                           базаны жетiлдiру.
</w:t>
      </w:r>
      <w:r>
        <w:br/>
      </w:r>
      <w:r>
        <w:rPr>
          <w:rFonts w:ascii="Times New Roman"/>
          <w:b w:val="false"/>
          <w:i w:val="false"/>
          <w:color w:val="000000"/>
          <w:sz w:val="28"/>
        </w:rPr>
        <w:t>
                           4. Даулы мәселе-
</w:t>
      </w:r>
      <w:r>
        <w:br/>
      </w:r>
      <w:r>
        <w:rPr>
          <w:rFonts w:ascii="Times New Roman"/>
          <w:b w:val="false"/>
          <w:i w:val="false"/>
          <w:color w:val="000000"/>
          <w:sz w:val="28"/>
        </w:rPr>
        <w:t>
                           лердi шешу, мұнай
</w:t>
      </w:r>
      <w:r>
        <w:br/>
      </w:r>
      <w:r>
        <w:rPr>
          <w:rFonts w:ascii="Times New Roman"/>
          <w:b w:val="false"/>
          <w:i w:val="false"/>
          <w:color w:val="000000"/>
          <w:sz w:val="28"/>
        </w:rPr>
        <w:t>
                           операцияларын
</w:t>
      </w:r>
      <w:r>
        <w:br/>
      </w:r>
      <w:r>
        <w:rPr>
          <w:rFonts w:ascii="Times New Roman"/>
          <w:b w:val="false"/>
          <w:i w:val="false"/>
          <w:color w:val="000000"/>
          <w:sz w:val="28"/>
        </w:rPr>
        <w:t>
                           жүргiзудiң шарт-
</w:t>
      </w:r>
      <w:r>
        <w:br/>
      </w:r>
      <w:r>
        <w:rPr>
          <w:rFonts w:ascii="Times New Roman"/>
          <w:b w:val="false"/>
          <w:i w:val="false"/>
          <w:color w:val="000000"/>
          <w:sz w:val="28"/>
        </w:rPr>
        <w:t>
                           тарын мердiгер-
</w:t>
      </w:r>
      <w:r>
        <w:br/>
      </w:r>
      <w:r>
        <w:rPr>
          <w:rFonts w:ascii="Times New Roman"/>
          <w:b w:val="false"/>
          <w:i w:val="false"/>
          <w:color w:val="000000"/>
          <w:sz w:val="28"/>
        </w:rPr>
        <w:t>
                           лердiң орындауы
</w:t>
      </w:r>
      <w:r>
        <w:br/>
      </w:r>
      <w:r>
        <w:rPr>
          <w:rFonts w:ascii="Times New Roman"/>
          <w:b w:val="false"/>
          <w:i w:val="false"/>
          <w:color w:val="000000"/>
          <w:sz w:val="28"/>
        </w:rPr>
        <w:t>
                           және мұнай-газ
</w:t>
      </w:r>
      <w:r>
        <w:br/>
      </w:r>
      <w:r>
        <w:rPr>
          <w:rFonts w:ascii="Times New Roman"/>
          <w:b w:val="false"/>
          <w:i w:val="false"/>
          <w:color w:val="000000"/>
          <w:sz w:val="28"/>
        </w:rPr>
        <w:t>
                           жобаларын iске
</w:t>
      </w:r>
      <w:r>
        <w:br/>
      </w:r>
      <w:r>
        <w:rPr>
          <w:rFonts w:ascii="Times New Roman"/>
          <w:b w:val="false"/>
          <w:i w:val="false"/>
          <w:color w:val="000000"/>
          <w:sz w:val="28"/>
        </w:rPr>
        <w:t>
                           асыру кезiндегi
</w:t>
      </w:r>
      <w:r>
        <w:br/>
      </w:r>
      <w:r>
        <w:rPr>
          <w:rFonts w:ascii="Times New Roman"/>
          <w:b w:val="false"/>
          <w:i w:val="false"/>
          <w:color w:val="000000"/>
          <w:sz w:val="28"/>
        </w:rPr>
        <w:t>
                           басқа мәселелер
</w:t>
      </w:r>
      <w:r>
        <w:br/>
      </w:r>
      <w:r>
        <w:rPr>
          <w:rFonts w:ascii="Times New Roman"/>
          <w:b w:val="false"/>
          <w:i w:val="false"/>
          <w:color w:val="000000"/>
          <w:sz w:val="28"/>
        </w:rPr>
        <w:t>
                           жөнiнде консуль-
</w:t>
      </w:r>
      <w:r>
        <w:br/>
      </w:r>
      <w:r>
        <w:rPr>
          <w:rFonts w:ascii="Times New Roman"/>
          <w:b w:val="false"/>
          <w:i w:val="false"/>
          <w:color w:val="000000"/>
          <w:sz w:val="28"/>
        </w:rPr>
        <w:t>
                           танттарды тарту.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лицензиялық - келiсiм-шарттардың талаптарын сақтау;
</w:t>
      </w:r>
      <w:r>
        <w:br/>
      </w:r>
      <w:r>
        <w:rPr>
          <w:rFonts w:ascii="Times New Roman"/>
          <w:b w:val="false"/>
          <w:i w:val="false"/>
          <w:color w:val="000000"/>
          <w:sz w:val="28"/>
        </w:rPr>
        <w:t>
      2) мұнай операцияларына арналған келiсiм-шарттар жобаларын дайындау;
</w:t>
      </w:r>
      <w:r>
        <w:br/>
      </w:r>
      <w:r>
        <w:rPr>
          <w:rFonts w:ascii="Times New Roman"/>
          <w:b w:val="false"/>
          <w:i w:val="false"/>
          <w:color w:val="000000"/>
          <w:sz w:val="28"/>
        </w:rPr>
        <w:t>
      3) мұнай операцияларын реттейтiн нормативтiк құқықтық базаны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"Қарағанды шахталарын тарату" РМБК-ке берiлген,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жабылған шахталар қызметкерлерiнiң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денсаулығына келтiрiлген зиянды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144211 мың теңге (бip жүз қырық төрт миллион екi жүз он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 Азаматтық 
</w:t>
      </w:r>
      <w:r>
        <w:rPr>
          <w:rFonts w:ascii="Times New Roman"/>
          <w:b w:val="false"/>
          <w:i w:val="false"/>
          <w:color w:val="000000"/>
          <w:sz w:val="28"/>
        </w:rPr>
        <w:t xml:space="preserve"> кодексiнiң </w:t>
      </w:r>
      <w:r>
        <w:rPr>
          <w:rFonts w:ascii="Times New Roman"/>
          <w:b w:val="false"/>
          <w:i w:val="false"/>
          <w:color w:val="000000"/>
          <w:sz w:val="28"/>
        </w:rPr>
        <w:t>
 47-тарауы (Ерекше бөлiм).
</w:t>
      </w:r>
      <w:r>
        <w:br/>
      </w:r>
      <w:r>
        <w:rPr>
          <w:rFonts w:ascii="Times New Roman"/>
          <w:b w:val="false"/>
          <w:i w:val="false"/>
          <w:color w:val="000000"/>
          <w:sz w:val="28"/>
        </w:rPr>
        <w:t>
      3. Бюджеттік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жойылған шахталар қызметкерлерiнiң денсаулығына келтiрiлген залалдың өтемi.
</w:t>
      </w:r>
      <w:r>
        <w:br/>
      </w:r>
      <w:r>
        <w:rPr>
          <w:rFonts w:ascii="Times New Roman"/>
          <w:b w:val="false"/>
          <w:i w:val="false"/>
          <w:color w:val="000000"/>
          <w:sz w:val="28"/>
        </w:rPr>
        <w:t>
      5. Бюджеттiк бағдарламаның мiндеттерi: жойылған шахталар қызметкерлерiнiң денсаулығына келтiрiлген залалдың өтемiн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019        "Қарағанды  1. Жойылған шах-   Жыл     Қазақстан
</w:t>
      </w:r>
      <w:r>
        <w:br/>
      </w:r>
      <w:r>
        <w:rPr>
          <w:rFonts w:ascii="Times New Roman"/>
          <w:b w:val="false"/>
          <w:i w:val="false"/>
          <w:color w:val="000000"/>
          <w:sz w:val="28"/>
        </w:rPr>
        <w:t>
               шахталарын  талар қызметкер-   бойы    Республика-
</w:t>
      </w:r>
      <w:r>
        <w:br/>
      </w:r>
      <w:r>
        <w:rPr>
          <w:rFonts w:ascii="Times New Roman"/>
          <w:b w:val="false"/>
          <w:i w:val="false"/>
          <w:color w:val="000000"/>
          <w:sz w:val="28"/>
        </w:rPr>
        <w:t>
               тарату"     лерiне индексаци-          сының
</w:t>
      </w:r>
      <w:r>
        <w:br/>
      </w:r>
      <w:r>
        <w:rPr>
          <w:rFonts w:ascii="Times New Roman"/>
          <w:b w:val="false"/>
          <w:i w:val="false"/>
          <w:color w:val="000000"/>
          <w:sz w:val="28"/>
        </w:rPr>
        <w:t>
               РМБК-ке     яны ескере                 Энергетика
</w:t>
      </w:r>
      <w:r>
        <w:br/>
      </w:r>
      <w:r>
        <w:rPr>
          <w:rFonts w:ascii="Times New Roman"/>
          <w:b w:val="false"/>
          <w:i w:val="false"/>
          <w:color w:val="000000"/>
          <w:sz w:val="28"/>
        </w:rPr>
        <w:t>
               берілген,   отырып, залалдың           және
</w:t>
      </w:r>
      <w:r>
        <w:br/>
      </w:r>
      <w:r>
        <w:rPr>
          <w:rFonts w:ascii="Times New Roman"/>
          <w:b w:val="false"/>
          <w:i w:val="false"/>
          <w:color w:val="000000"/>
          <w:sz w:val="28"/>
        </w:rPr>
        <w:t>
               жабылған    орнын толтыру              минералдық
</w:t>
      </w:r>
      <w:r>
        <w:br/>
      </w:r>
      <w:r>
        <w:rPr>
          <w:rFonts w:ascii="Times New Roman"/>
          <w:b w:val="false"/>
          <w:i w:val="false"/>
          <w:color w:val="000000"/>
          <w:sz w:val="28"/>
        </w:rPr>
        <w:t>
               шахталар    жөнiндегі ай               ресурстар
</w:t>
      </w:r>
      <w:r>
        <w:br/>
      </w:r>
      <w:r>
        <w:rPr>
          <w:rFonts w:ascii="Times New Roman"/>
          <w:b w:val="false"/>
          <w:i w:val="false"/>
          <w:color w:val="000000"/>
          <w:sz w:val="28"/>
        </w:rPr>
        <w:t>
               қызметкер-  сайынғы төлем-             министрлiгi
</w:t>
      </w:r>
      <w:r>
        <w:br/>
      </w:r>
      <w:r>
        <w:rPr>
          <w:rFonts w:ascii="Times New Roman"/>
          <w:b w:val="false"/>
          <w:i w:val="false"/>
          <w:color w:val="000000"/>
          <w:sz w:val="28"/>
        </w:rPr>
        <w:t>
               лердiң ден- дерi.
</w:t>
      </w:r>
      <w:r>
        <w:br/>
      </w:r>
      <w:r>
        <w:rPr>
          <w:rFonts w:ascii="Times New Roman"/>
          <w:b w:val="false"/>
          <w:i w:val="false"/>
          <w:color w:val="000000"/>
          <w:sz w:val="28"/>
        </w:rPr>
        <w:t>
               саулығына   2. Сомасын жет-
</w:t>
      </w:r>
      <w:r>
        <w:br/>
      </w:r>
      <w:r>
        <w:rPr>
          <w:rFonts w:ascii="Times New Roman"/>
          <w:b w:val="false"/>
          <w:i w:val="false"/>
          <w:color w:val="000000"/>
          <w:sz w:val="28"/>
        </w:rPr>
        <w:t>
               келтiріл-   кiзу және жi-
</w:t>
      </w:r>
      <w:r>
        <w:br/>
      </w:r>
      <w:r>
        <w:rPr>
          <w:rFonts w:ascii="Times New Roman"/>
          <w:b w:val="false"/>
          <w:i w:val="false"/>
          <w:color w:val="000000"/>
          <w:sz w:val="28"/>
        </w:rPr>
        <w:t>
               ген зиян-   беру шығындары.
</w:t>
      </w:r>
      <w:r>
        <w:br/>
      </w:r>
      <w:r>
        <w:rPr>
          <w:rFonts w:ascii="Times New Roman"/>
          <w:b w:val="false"/>
          <w:i w:val="false"/>
          <w:color w:val="000000"/>
          <w:sz w:val="28"/>
        </w:rPr>
        <w:t>
               ды өтеу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763 адам санымен "Қарағандышахтатарату" РМБК-ге берiлген, жойылған шахталар қызметкерлерiнiң денсаулығына келтiрiлген залалды өтеу төлемдерiн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бюджет алдындағы мiндеттемелердi өтеу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"Қазатомөнеркәсiп" ҰAК" АҚ-ның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022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4471118 мың теңге (төрт миллиард төрт жүз жетпiс бiр миллион бiр жүз он сегiз мың теңге).
</w:t>
      </w:r>
      <w:r>
        <w:br/>
      </w:r>
      <w:r>
        <w:rPr>
          <w:rFonts w:ascii="Times New Roman"/>
          <w:b w:val="false"/>
          <w:i w:val="false"/>
          <w:color w:val="000000"/>
          <w:sz w:val="28"/>
        </w:rPr>
        <w:t>
      2. Бюджеттiк бағдарламаның нормативтiк құқықтық негiзi: "Маңғыстау атом энергия комбинаты" республикалық мемлекеттiк кәсiпорнының конкурстық массасын сатудың ерекше шарты мен тәртiбi туралы" Қазақстан Республикасы Үкiметiнiң 2002 жылғы 23 желтоқсандағы N 1341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"Маңғыстау атом энергия комбинаты" республикалық мемлекеттiк кәсiпорнының конкурстық массасын сатудың ерекше шарты мен тәртiбi туралы" Қазақстан Республикасы Үкiметiнiң 2002 жылғы 23 желтоқсандағы N 1341 қаулысының шарттарынан туындайтын "Маңғыстау атом энергия комбинаты" республикалық мемлекеттiк кәсіпорнының мүлiктiк кешенiн сатып алуға байланысты салық мiндеттемелерiн төлеумен негiзсiз оқшауландырылған "Қазатомөнеркәсiп" ҰАК" ЖАҚ айналым қаражатын толықтыру.
</w:t>
      </w:r>
      <w:r>
        <w:br/>
      </w:r>
      <w:r>
        <w:rPr>
          <w:rFonts w:ascii="Times New Roman"/>
          <w:b w:val="false"/>
          <w:i w:val="false"/>
          <w:color w:val="000000"/>
          <w:sz w:val="28"/>
        </w:rPr>
        <w:t>
      5. Бюджеттiк бағдарламаның мiндеттерi: бұрынғы "Маңғыстау атом энергия комбинаты" РМК мүлiктiк кешенiн сатып алудан туындайтын салық мiндеттемелерiнiң орнын толтыру.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022        Мемлекеттiк Салық мiндеттеме-  Жыл     Қазақстан
</w:t>
      </w:r>
      <w:r>
        <w:br/>
      </w:r>
      <w:r>
        <w:rPr>
          <w:rFonts w:ascii="Times New Roman"/>
          <w:b w:val="false"/>
          <w:i w:val="false"/>
          <w:color w:val="000000"/>
          <w:sz w:val="28"/>
        </w:rPr>
        <w:t>
               бюджет ал-  лерiн, оның        бойы    Республика-
</w:t>
      </w:r>
      <w:r>
        <w:br/>
      </w:r>
      <w:r>
        <w:rPr>
          <w:rFonts w:ascii="Times New Roman"/>
          <w:b w:val="false"/>
          <w:i w:val="false"/>
          <w:color w:val="000000"/>
          <w:sz w:val="28"/>
        </w:rPr>
        <w:t>
               дындағы     ішінде: есептеуге          сының
</w:t>
      </w:r>
      <w:r>
        <w:br/>
      </w:r>
      <w:r>
        <w:rPr>
          <w:rFonts w:ascii="Times New Roman"/>
          <w:b w:val="false"/>
          <w:i w:val="false"/>
          <w:color w:val="000000"/>
          <w:sz w:val="28"/>
        </w:rPr>
        <w:t>
               мiндетте-   жатқызуға жатпай-          Энергетика
</w:t>
      </w:r>
      <w:r>
        <w:br/>
      </w:r>
      <w:r>
        <w:rPr>
          <w:rFonts w:ascii="Times New Roman"/>
          <w:b w:val="false"/>
          <w:i w:val="false"/>
          <w:color w:val="000000"/>
          <w:sz w:val="28"/>
        </w:rPr>
        <w:t>
               мелердi     тын және шеге-             және
</w:t>
      </w:r>
      <w:r>
        <w:br/>
      </w:r>
      <w:r>
        <w:rPr>
          <w:rFonts w:ascii="Times New Roman"/>
          <w:b w:val="false"/>
          <w:i w:val="false"/>
          <w:color w:val="000000"/>
          <w:sz w:val="28"/>
        </w:rPr>
        <w:t>
               өтеу үшін   рiмге жатқызыла-           минералдық
</w:t>
      </w:r>
      <w:r>
        <w:br/>
      </w:r>
      <w:r>
        <w:rPr>
          <w:rFonts w:ascii="Times New Roman"/>
          <w:b w:val="false"/>
          <w:i w:val="false"/>
          <w:color w:val="000000"/>
          <w:sz w:val="28"/>
        </w:rPr>
        <w:t>
               "Қазатом-   тын қосылған құн           ресурстар
</w:t>
      </w:r>
      <w:r>
        <w:br/>
      </w:r>
      <w:r>
        <w:rPr>
          <w:rFonts w:ascii="Times New Roman"/>
          <w:b w:val="false"/>
          <w:i w:val="false"/>
          <w:color w:val="000000"/>
          <w:sz w:val="28"/>
        </w:rPr>
        <w:t>
               өнеркәсiп"  салығын (248580690         министрлігі
</w:t>
      </w:r>
      <w:r>
        <w:br/>
      </w:r>
      <w:r>
        <w:rPr>
          <w:rFonts w:ascii="Times New Roman"/>
          <w:b w:val="false"/>
          <w:i w:val="false"/>
          <w:color w:val="000000"/>
          <w:sz w:val="28"/>
        </w:rPr>
        <w:t>
               ҰAК" АҚ-    теңге), корпора-
</w:t>
      </w:r>
      <w:r>
        <w:br/>
      </w:r>
      <w:r>
        <w:rPr>
          <w:rFonts w:ascii="Times New Roman"/>
          <w:b w:val="false"/>
          <w:i w:val="false"/>
          <w:color w:val="000000"/>
          <w:sz w:val="28"/>
        </w:rPr>
        <w:t>
               ның жарғы-  тивтiк кiрiс
</w:t>
      </w:r>
      <w:r>
        <w:br/>
      </w:r>
      <w:r>
        <w:rPr>
          <w:rFonts w:ascii="Times New Roman"/>
          <w:b w:val="false"/>
          <w:i w:val="false"/>
          <w:color w:val="000000"/>
          <w:sz w:val="28"/>
        </w:rPr>
        <w:t>
               лық капи-   салығын
</w:t>
      </w:r>
      <w:r>
        <w:br/>
      </w:r>
      <w:r>
        <w:rPr>
          <w:rFonts w:ascii="Times New Roman"/>
          <w:b w:val="false"/>
          <w:i w:val="false"/>
          <w:color w:val="000000"/>
          <w:sz w:val="28"/>
        </w:rPr>
        <w:t>
               талын       (2654929638 теңге)
</w:t>
      </w:r>
      <w:r>
        <w:br/>
      </w:r>
      <w:r>
        <w:rPr>
          <w:rFonts w:ascii="Times New Roman"/>
          <w:b w:val="false"/>
          <w:i w:val="false"/>
          <w:color w:val="000000"/>
          <w:sz w:val="28"/>
        </w:rPr>
        <w:t>
               ұлғайту     және 2003-2004
</w:t>
      </w:r>
      <w:r>
        <w:br/>
      </w:r>
      <w:r>
        <w:rPr>
          <w:rFonts w:ascii="Times New Roman"/>
          <w:b w:val="false"/>
          <w:i w:val="false"/>
          <w:color w:val="000000"/>
          <w:sz w:val="28"/>
        </w:rPr>
        <w:t>
                           жылдарға белгі-
</w:t>
      </w:r>
      <w:r>
        <w:br/>
      </w:r>
      <w:r>
        <w:rPr>
          <w:rFonts w:ascii="Times New Roman"/>
          <w:b w:val="false"/>
          <w:i w:val="false"/>
          <w:color w:val="000000"/>
          <w:sz w:val="28"/>
        </w:rPr>
        <w:t>
                           ленген активтер-
</w:t>
      </w:r>
      <w:r>
        <w:br/>
      </w:r>
      <w:r>
        <w:rPr>
          <w:rFonts w:ascii="Times New Roman"/>
          <w:b w:val="false"/>
          <w:i w:val="false"/>
          <w:color w:val="000000"/>
          <w:sz w:val="28"/>
        </w:rPr>
        <w:t>
                           дiң төмендетiлген
</w:t>
      </w:r>
      <w:r>
        <w:br/>
      </w:r>
      <w:r>
        <w:rPr>
          <w:rFonts w:ascii="Times New Roman"/>
          <w:b w:val="false"/>
          <w:i w:val="false"/>
          <w:color w:val="000000"/>
          <w:sz w:val="28"/>
        </w:rPr>
        <w:t>
                           құны есебiнен
</w:t>
      </w:r>
      <w:r>
        <w:br/>
      </w:r>
      <w:r>
        <w:rPr>
          <w:rFonts w:ascii="Times New Roman"/>
          <w:b w:val="false"/>
          <w:i w:val="false"/>
          <w:color w:val="000000"/>
          <w:sz w:val="28"/>
        </w:rPr>
        <w:t>
                           корпоративтiк
</w:t>
      </w:r>
      <w:r>
        <w:br/>
      </w:r>
      <w:r>
        <w:rPr>
          <w:rFonts w:ascii="Times New Roman"/>
          <w:b w:val="false"/>
          <w:i w:val="false"/>
          <w:color w:val="000000"/>
          <w:sz w:val="28"/>
        </w:rPr>
        <w:t>
                           кiрiс салығын
</w:t>
      </w:r>
      <w:r>
        <w:br/>
      </w:r>
      <w:r>
        <w:rPr>
          <w:rFonts w:ascii="Times New Roman"/>
          <w:b w:val="false"/>
          <w:i w:val="false"/>
          <w:color w:val="000000"/>
          <w:sz w:val="28"/>
        </w:rPr>
        <w:t>
                           (1567607823
</w:t>
      </w:r>
      <w:r>
        <w:br/>
      </w:r>
      <w:r>
        <w:rPr>
          <w:rFonts w:ascii="Times New Roman"/>
          <w:b w:val="false"/>
          <w:i w:val="false"/>
          <w:color w:val="000000"/>
          <w:sz w:val="28"/>
        </w:rPr>
        <w:t>
                           теңге)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салық мiндеттемелерiн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бақылау станцияларында тiркелген 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жарылыстар мен жер сiлкiнiстерiнiң тарихи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сейсмограммаларының электрондық мұрағатын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5080 мың теңге (бес миллион сексен мың теңге).
</w:t>
      </w:r>
      <w:r>
        <w:br/>
      </w:r>
      <w:r>
        <w:rPr>
          <w:rFonts w:ascii="Times New Roman"/>
          <w:b w:val="false"/>
          <w:i w:val="false"/>
          <w:color w:val="000000"/>
          <w:sz w:val="28"/>
        </w:rPr>
        <w:t>
      2. Бюджеттiк бағдарламаның нормативтiк құқықтық негiзi: "Ядролық сынақтарға жан-жақты тыйым салу туралы Шартты бекiту туралы" Қазақстан Республикасының 2001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Америка Құрама Штаттары арасындағы континентаралық баллистикалық зымырандардың шахталық жiберу қондырғыларын жоюға, авариялық жағдайлардың зардаптарын жоюға және ядролық қарудың таралуын болдырмауға қатысты Келiсiмдердi бекiту туралы" Қазақстан Республикасының 2002 жылғы 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2004-2015 жылдарға арналған экологиялық қауiпсiздiк тұжырымдамасы, Қазақстан Республикасы Үкiметiнiң 2001 жылғы 27 маусымдағы N 885 
</w:t>
      </w:r>
      <w:r>
        <w:rPr>
          <w:rFonts w:ascii="Times New Roman"/>
          <w:b w:val="false"/>
          <w:i w:val="false"/>
          <w:color w:val="000000"/>
          <w:sz w:val="28"/>
        </w:rPr>
        <w:t xml:space="preserve"> қаулысымен </w:t>
      </w:r>
      <w:r>
        <w:rPr>
          <w:rFonts w:ascii="Times New Roman"/>
          <w:b w:val="false"/>
          <w:i w:val="false"/>
          <w:color w:val="000000"/>
          <w:sz w:val="28"/>
        </w:rPr>
        <w:t>
бекiтiлген Қоршаған орта және табиғи ресурстар мониторингiнiң бiрыңғай мемлекеттiк жүйесiн ұйымдастыру мен жүргiзу ережесiнiң 4-тармағының 1-тармақшасы, Қазақстан Республикасының Yкiметi 2002 жылғы 29 қазандағы N 1449 
</w:t>
      </w:r>
      <w:r>
        <w:rPr>
          <w:rFonts w:ascii="Times New Roman"/>
          <w:b w:val="false"/>
          <w:i w:val="false"/>
          <w:color w:val="000000"/>
          <w:sz w:val="28"/>
        </w:rPr>
        <w:t xml:space="preserve"> қаулысымен </w:t>
      </w:r>
      <w:r>
        <w:rPr>
          <w:rFonts w:ascii="Times New Roman"/>
          <w:b w:val="false"/>
          <w:i w:val="false"/>
          <w:color w:val="000000"/>
          <w:sz w:val="28"/>
        </w:rPr>
        <w:t>
 бекiтiлген Елдiң 2003-2010 жылдарға арналған минералдық-шикiзат кешенiнiң ресурстық базасын дамыту бағдарламасының 3, 4, 5, 6-тармақтары.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Бюджеттiк бағдарламаның мақсаты: ядролық жарылыстар мен жер сiлкiнiстерi тарихи жазбаларының мұрағаттарын Қазақстан және әлемдiк қоғамдастық үшiн өзектi мiндеттердi шешудi ақпараттық негiз ретiнде қазiргi электрондық көздерде қалпына келтiру.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1) Геофизикалық зерттеулер институтының арнайы сейсмикалық ақпаратын жинау және өңдеу орталығының (бұдан әрi - Орталық) қазiргi деректер базасымен сәйкес келетiн электронды мұрағат жасау;
</w:t>
      </w:r>
      <w:r>
        <w:br/>
      </w:r>
      <w:r>
        <w:rPr>
          <w:rFonts w:ascii="Times New Roman"/>
          <w:b w:val="false"/>
          <w:i w:val="false"/>
          <w:color w:val="000000"/>
          <w:sz w:val="28"/>
        </w:rPr>
        <w:t>
      2) Орталықта мұрағаттық қағаз жазбаларды қазiргi цифрлық форматтарға көшiру үшiн (бұрын мұрағатталатын жазбаларды тiркеу кезiнде пайдаланылған аппаратураның ерекшелiктерiн ескере отырып) технологиялық желiлерiн құру;
</w:t>
      </w:r>
      <w:r>
        <w:br/>
      </w:r>
      <w:r>
        <w:rPr>
          <w:rFonts w:ascii="Times New Roman"/>
          <w:b w:val="false"/>
          <w:i w:val="false"/>
          <w:color w:val="000000"/>
          <w:sz w:val="28"/>
        </w:rPr>
        <w:t>
      3) 1951-1985 жылдардағы мұрағаттық жазбаларды кезең-кезеңмен қазiргi форматтардағы жаңа (электронды) көздерге көшiру, оларды Орталықтың деректер базасына интеграциялау және пайдалануға 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023        Арнайы      Курчатов станциясы Жыл     Қазақстан
</w:t>
      </w:r>
      <w:r>
        <w:br/>
      </w:r>
      <w:r>
        <w:rPr>
          <w:rFonts w:ascii="Times New Roman"/>
          <w:b w:val="false"/>
          <w:i w:val="false"/>
          <w:color w:val="000000"/>
          <w:sz w:val="28"/>
        </w:rPr>
        <w:t>
               бақылау     бойынша арнайы     бойы    Республика-
</w:t>
      </w:r>
      <w:r>
        <w:br/>
      </w:r>
      <w:r>
        <w:rPr>
          <w:rFonts w:ascii="Times New Roman"/>
          <w:b w:val="false"/>
          <w:i w:val="false"/>
          <w:color w:val="000000"/>
          <w:sz w:val="28"/>
        </w:rPr>
        <w:t>
               станцияла-  сейсмикалық ақпа-          сының
</w:t>
      </w:r>
      <w:r>
        <w:br/>
      </w:r>
      <w:r>
        <w:rPr>
          <w:rFonts w:ascii="Times New Roman"/>
          <w:b w:val="false"/>
          <w:i w:val="false"/>
          <w:color w:val="000000"/>
          <w:sz w:val="28"/>
        </w:rPr>
        <w:t>
               рында тiр-  ратты жинау және           Энергетика
</w:t>
      </w:r>
      <w:r>
        <w:br/>
      </w:r>
      <w:r>
        <w:rPr>
          <w:rFonts w:ascii="Times New Roman"/>
          <w:b w:val="false"/>
          <w:i w:val="false"/>
          <w:color w:val="000000"/>
          <w:sz w:val="28"/>
        </w:rPr>
        <w:t>
               келген      өңдеу орталығының          және
</w:t>
      </w:r>
      <w:r>
        <w:br/>
      </w:r>
      <w:r>
        <w:rPr>
          <w:rFonts w:ascii="Times New Roman"/>
          <w:b w:val="false"/>
          <w:i w:val="false"/>
          <w:color w:val="000000"/>
          <w:sz w:val="28"/>
        </w:rPr>
        <w:t>
               ядролық     базасында мұра-            минералдық
</w:t>
      </w:r>
      <w:r>
        <w:br/>
      </w:r>
      <w:r>
        <w:rPr>
          <w:rFonts w:ascii="Times New Roman"/>
          <w:b w:val="false"/>
          <w:i w:val="false"/>
          <w:color w:val="000000"/>
          <w:sz w:val="28"/>
        </w:rPr>
        <w:t>
               жарылыстар  ғаттық деректердi          ресурстар
</w:t>
      </w:r>
      <w:r>
        <w:br/>
      </w:r>
      <w:r>
        <w:rPr>
          <w:rFonts w:ascii="Times New Roman"/>
          <w:b w:val="false"/>
          <w:i w:val="false"/>
          <w:color w:val="000000"/>
          <w:sz w:val="28"/>
        </w:rPr>
        <w:t>
               мен жер     цифрлау үшін               министрлігі
</w:t>
      </w:r>
      <w:r>
        <w:br/>
      </w:r>
      <w:r>
        <w:rPr>
          <w:rFonts w:ascii="Times New Roman"/>
          <w:b w:val="false"/>
          <w:i w:val="false"/>
          <w:color w:val="000000"/>
          <w:sz w:val="28"/>
        </w:rPr>
        <w:t>
               сілкiнiс-   бағдарламалық-
</w:t>
      </w:r>
      <w:r>
        <w:br/>
      </w:r>
      <w:r>
        <w:rPr>
          <w:rFonts w:ascii="Times New Roman"/>
          <w:b w:val="false"/>
          <w:i w:val="false"/>
          <w:color w:val="000000"/>
          <w:sz w:val="28"/>
        </w:rPr>
        <w:t>
               терiнiң     аппаратура кеше-
</w:t>
      </w:r>
      <w:r>
        <w:br/>
      </w:r>
      <w:r>
        <w:rPr>
          <w:rFonts w:ascii="Times New Roman"/>
          <w:b w:val="false"/>
          <w:i w:val="false"/>
          <w:color w:val="000000"/>
          <w:sz w:val="28"/>
        </w:rPr>
        <w:t>
               тарихи      нiн жасау.
</w:t>
      </w:r>
      <w:r>
        <w:br/>
      </w:r>
      <w:r>
        <w:rPr>
          <w:rFonts w:ascii="Times New Roman"/>
          <w:b w:val="false"/>
          <w:i w:val="false"/>
          <w:color w:val="000000"/>
          <w:sz w:val="28"/>
        </w:rPr>
        <w:t>
               сейсмограм-
</w:t>
      </w:r>
      <w:r>
        <w:br/>
      </w:r>
      <w:r>
        <w:rPr>
          <w:rFonts w:ascii="Times New Roman"/>
          <w:b w:val="false"/>
          <w:i w:val="false"/>
          <w:color w:val="000000"/>
          <w:sz w:val="28"/>
        </w:rPr>
        <w:t>
               маларының
</w:t>
      </w:r>
      <w:r>
        <w:br/>
      </w:r>
      <w:r>
        <w:rPr>
          <w:rFonts w:ascii="Times New Roman"/>
          <w:b w:val="false"/>
          <w:i w:val="false"/>
          <w:color w:val="000000"/>
          <w:sz w:val="28"/>
        </w:rPr>
        <w:t>
               электрон-
</w:t>
      </w:r>
      <w:r>
        <w:br/>
      </w:r>
      <w:r>
        <w:rPr>
          <w:rFonts w:ascii="Times New Roman"/>
          <w:b w:val="false"/>
          <w:i w:val="false"/>
          <w:color w:val="000000"/>
          <w:sz w:val="28"/>
        </w:rPr>
        <w:t>
               дық мұраға-
</w:t>
      </w:r>
      <w:r>
        <w:br/>
      </w:r>
      <w:r>
        <w:rPr>
          <w:rFonts w:ascii="Times New Roman"/>
          <w:b w:val="false"/>
          <w:i w:val="false"/>
          <w:color w:val="000000"/>
          <w:sz w:val="28"/>
        </w:rPr>
        <w:t>
               тын жасау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1) Арнайы сейсмикалық ақпаратын жинау және өңдеу орталығының базасында жазбаларды қағаз көздерiнен электронды нысанға көшiру жөнiндегi технологиялық желiлер жасалатын және сыналатын болады;
</w:t>
      </w:r>
      <w:r>
        <w:br/>
      </w:r>
      <w:r>
        <w:rPr>
          <w:rFonts w:ascii="Times New Roman"/>
          <w:b w:val="false"/>
          <w:i w:val="false"/>
          <w:color w:val="000000"/>
          <w:sz w:val="28"/>
        </w:rPr>
        <w:t>
      2) Курчатов станциясы бойынша электронды тасығыштарға 1951-1958 жылдардағы мұрағаттық жазбаларды аудару.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509и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жылу-энергетика жүйесiн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9676950 мың теңге (тоғыз миллиард алты жүз жетпiс алты миллион тоғыз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"Оңтүстiк Торғай ойпатының Арысқұм иiнiндегi мұнай және газ орындарының iлеспе және табиғи газдарын кешендi және тиiмдi пайдалану туралы" Қазақстан Республикасы Үкiметiнiң 2001 жылғы 26 ақпандағы 
</w:t>
      </w:r>
      <w:r>
        <w:rPr>
          <w:rFonts w:ascii="Times New Roman"/>
          <w:b w:val="false"/>
          <w:i w:val="false"/>
          <w:color w:val="000000"/>
          <w:sz w:val="28"/>
        </w:rPr>
        <w:t xml:space="preserve"> N 281 </w:t>
      </w:r>
      <w:r>
        <w:rPr>
          <w:rFonts w:ascii="Times New Roman"/>
          <w:b w:val="false"/>
          <w:i w:val="false"/>
          <w:color w:val="000000"/>
          <w:sz w:val="28"/>
        </w:rPr>
        <w:t>
 және "Арал өңiрiн қолдау мен дамыту шаралары туралы" Қазақстан Республикасы Yкiметiнiң 2001 жылғы 29 тамыздағы 
</w:t>
      </w:r>
      <w:r>
        <w:rPr>
          <w:rFonts w:ascii="Times New Roman"/>
          <w:b w:val="false"/>
          <w:i w:val="false"/>
          <w:color w:val="000000"/>
          <w:sz w:val="28"/>
        </w:rPr>
        <w:t xml:space="preserve"> N 1121 </w:t>
      </w:r>
      <w:r>
        <w:rPr>
          <w:rFonts w:ascii="Times New Roman"/>
          <w:b w:val="false"/>
          <w:i w:val="false"/>
          <w:color w:val="000000"/>
          <w:sz w:val="28"/>
        </w:rPr>
        <w:t>
 қаулылары, Қазақстан Республикасы Yкiметiнiң 2004 жылғы 31 тамыздағы N 917 
</w:t>
      </w:r>
      <w:r>
        <w:rPr>
          <w:rFonts w:ascii="Times New Roman"/>
          <w:b w:val="false"/>
          <w:i w:val="false"/>
          <w:color w:val="000000"/>
          <w:sz w:val="28"/>
        </w:rPr>
        <w:t xml:space="preserve"> қаулысымен </w:t>
      </w:r>
      <w:r>
        <w:rPr>
          <w:rFonts w:ascii="Times New Roman"/>
          <w:b w:val="false"/>
          <w:i w:val="false"/>
          <w:color w:val="000000"/>
          <w:sz w:val="28"/>
        </w:rPr>
        <w:t>
 бекiтiлген 2005-2007 жылдарға арналған басымдықты бюджеттiк инвестициялық жобалар (бағдарламалар) тiзбесiнiң 5-бөлiмiнiң 273, 274, 304-тармақтары.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жылу энергетикасы жүйесiн дамыту.
</w:t>
      </w:r>
      <w:r>
        <w:br/>
      </w:r>
      <w:r>
        <w:rPr>
          <w:rFonts w:ascii="Times New Roman"/>
          <w:b w:val="false"/>
          <w:i w:val="false"/>
          <w:color w:val="000000"/>
          <w:sz w:val="28"/>
        </w:rPr>
        <w:t>
      5. Бюджеттiк бағдарламаның мiндеттерi: жылу энергетикалық жүйесiн дамыту үшiн мақсатты инвестициялық трансферттердi аудару, жылу энергетикасы кәсiпорындарының сенiмдi және орнықты жұмысын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024        Облыстық    Облыстық бюджет-   Жыл     Қазақстан
</w:t>
      </w:r>
      <w:r>
        <w:br/>
      </w:r>
      <w:r>
        <w:rPr>
          <w:rFonts w:ascii="Times New Roman"/>
          <w:b w:val="false"/>
          <w:i w:val="false"/>
          <w:color w:val="000000"/>
          <w:sz w:val="28"/>
        </w:rPr>
        <w:t>
               бюджеттер-  терге, Астана қа-  бойы    Республикасы
</w:t>
      </w:r>
      <w:r>
        <w:br/>
      </w:r>
      <w:r>
        <w:rPr>
          <w:rFonts w:ascii="Times New Roman"/>
          <w:b w:val="false"/>
          <w:i w:val="false"/>
          <w:color w:val="000000"/>
          <w:sz w:val="28"/>
        </w:rPr>
        <w:t>
               ге, Астана  ласының бюджетiне          Энергетика
</w:t>
      </w:r>
      <w:r>
        <w:br/>
      </w:r>
      <w:r>
        <w:rPr>
          <w:rFonts w:ascii="Times New Roman"/>
          <w:b w:val="false"/>
          <w:i w:val="false"/>
          <w:color w:val="000000"/>
          <w:sz w:val="28"/>
        </w:rPr>
        <w:t>
               және Алма-  мақсатты инвес-            және
</w:t>
      </w:r>
      <w:r>
        <w:br/>
      </w:r>
      <w:r>
        <w:rPr>
          <w:rFonts w:ascii="Times New Roman"/>
          <w:b w:val="false"/>
          <w:i w:val="false"/>
          <w:color w:val="000000"/>
          <w:sz w:val="28"/>
        </w:rPr>
        <w:t>
               ты қалала-  тициялық транс-            минералдық
</w:t>
      </w:r>
      <w:r>
        <w:br/>
      </w:r>
      <w:r>
        <w:rPr>
          <w:rFonts w:ascii="Times New Roman"/>
          <w:b w:val="false"/>
          <w:i w:val="false"/>
          <w:color w:val="000000"/>
          <w:sz w:val="28"/>
        </w:rPr>
        <w:t>
               рының бюд-  ферттердi "2005            ресурстар
</w:t>
      </w:r>
      <w:r>
        <w:br/>
      </w:r>
      <w:r>
        <w:rPr>
          <w:rFonts w:ascii="Times New Roman"/>
          <w:b w:val="false"/>
          <w:i w:val="false"/>
          <w:color w:val="000000"/>
          <w:sz w:val="28"/>
        </w:rPr>
        <w:t>
               жеттерiне   жылға арналған             министрлігі,
</w:t>
      </w:r>
      <w:r>
        <w:br/>
      </w:r>
      <w:r>
        <w:rPr>
          <w:rFonts w:ascii="Times New Roman"/>
          <w:b w:val="false"/>
          <w:i w:val="false"/>
          <w:color w:val="000000"/>
          <w:sz w:val="28"/>
        </w:rPr>
        <w:t>
               жылу-энер-  республикалық              Қызылорда
</w:t>
      </w:r>
      <w:r>
        <w:br/>
      </w:r>
      <w:r>
        <w:rPr>
          <w:rFonts w:ascii="Times New Roman"/>
          <w:b w:val="false"/>
          <w:i w:val="false"/>
          <w:color w:val="000000"/>
          <w:sz w:val="28"/>
        </w:rPr>
        <w:t>
               гетика      бюджет туралы"             облысы мен
</w:t>
      </w:r>
      <w:r>
        <w:br/>
      </w:r>
      <w:r>
        <w:rPr>
          <w:rFonts w:ascii="Times New Roman"/>
          <w:b w:val="false"/>
          <w:i w:val="false"/>
          <w:color w:val="000000"/>
          <w:sz w:val="28"/>
        </w:rPr>
        <w:t>
               жүйесiн     Қазақстан                  Астана
</w:t>
      </w:r>
      <w:r>
        <w:br/>
      </w:r>
      <w:r>
        <w:rPr>
          <w:rFonts w:ascii="Times New Roman"/>
          <w:b w:val="false"/>
          <w:i w:val="false"/>
          <w:color w:val="000000"/>
          <w:sz w:val="28"/>
        </w:rPr>
        <w:t>
               дамытуға    Республикасының            қаласының
</w:t>
      </w:r>
      <w:r>
        <w:br/>
      </w:r>
      <w:r>
        <w:rPr>
          <w:rFonts w:ascii="Times New Roman"/>
          <w:b w:val="false"/>
          <w:i w:val="false"/>
          <w:color w:val="000000"/>
          <w:sz w:val="28"/>
        </w:rPr>
        <w:t>
               берiлетін   Заңын iске асыру           әкiмдiктерi
</w:t>
      </w:r>
      <w:r>
        <w:br/>
      </w:r>
      <w:r>
        <w:rPr>
          <w:rFonts w:ascii="Times New Roman"/>
          <w:b w:val="false"/>
          <w:i w:val="false"/>
          <w:color w:val="000000"/>
          <w:sz w:val="28"/>
        </w:rPr>
        <w:t>
               нысаналы    туралы" Қазақстан
</w:t>
      </w:r>
      <w:r>
        <w:br/>
      </w:r>
      <w:r>
        <w:rPr>
          <w:rFonts w:ascii="Times New Roman"/>
          <w:b w:val="false"/>
          <w:i w:val="false"/>
          <w:color w:val="000000"/>
          <w:sz w:val="28"/>
        </w:rPr>
        <w:t>
               даму транс- Республикасы
</w:t>
      </w:r>
      <w:r>
        <w:br/>
      </w:r>
      <w:r>
        <w:rPr>
          <w:rFonts w:ascii="Times New Roman"/>
          <w:b w:val="false"/>
          <w:i w:val="false"/>
          <w:color w:val="000000"/>
          <w:sz w:val="28"/>
        </w:rPr>
        <w:t>
               ферттері    Үкіметінiң 2004
</w:t>
      </w:r>
      <w:r>
        <w:br/>
      </w:r>
      <w:r>
        <w:rPr>
          <w:rFonts w:ascii="Times New Roman"/>
          <w:b w:val="false"/>
          <w:i w:val="false"/>
          <w:color w:val="000000"/>
          <w:sz w:val="28"/>
        </w:rPr>
        <w:t>
                           жылғы 8 желтоқ-
</w:t>
      </w:r>
      <w:r>
        <w:br/>
      </w:r>
      <w:r>
        <w:rPr>
          <w:rFonts w:ascii="Times New Roman"/>
          <w:b w:val="false"/>
          <w:i w:val="false"/>
          <w:color w:val="000000"/>
          <w:sz w:val="28"/>
        </w:rPr>
        <w:t>
                           сандағы N 1289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2-қо-
</w:t>
      </w:r>
      <w:r>
        <w:br/>
      </w:r>
      <w:r>
        <w:rPr>
          <w:rFonts w:ascii="Times New Roman"/>
          <w:b w:val="false"/>
          <w:i w:val="false"/>
          <w:color w:val="000000"/>
          <w:sz w:val="28"/>
        </w:rPr>
        <w:t>
                           сымшасына сәйкес
</w:t>
      </w:r>
      <w:r>
        <w:br/>
      </w:r>
      <w:r>
        <w:rPr>
          <w:rFonts w:ascii="Times New Roman"/>
          <w:b w:val="false"/>
          <w:i w:val="false"/>
          <w:color w:val="000000"/>
          <w:sz w:val="28"/>
        </w:rPr>
        <w:t>
                           сомалар шегiнде:
</w:t>
      </w:r>
      <w:r>
        <w:br/>
      </w:r>
      <w:r>
        <w:rPr>
          <w:rFonts w:ascii="Times New Roman"/>
          <w:b w:val="false"/>
          <w:i w:val="false"/>
          <w:color w:val="000000"/>
          <w:sz w:val="28"/>
        </w:rPr>
        <w:t>
                           1. Астана қала-
</w:t>
      </w:r>
      <w:r>
        <w:br/>
      </w:r>
      <w:r>
        <w:rPr>
          <w:rFonts w:ascii="Times New Roman"/>
          <w:b w:val="false"/>
          <w:i w:val="false"/>
          <w:color w:val="000000"/>
          <w:sz w:val="28"/>
        </w:rPr>
        <w:t>
                           сының TЭЦ-2,
</w:t>
      </w:r>
      <w:r>
        <w:br/>
      </w:r>
      <w:r>
        <w:rPr>
          <w:rFonts w:ascii="Times New Roman"/>
          <w:b w:val="false"/>
          <w:i w:val="false"/>
          <w:color w:val="000000"/>
          <w:sz w:val="28"/>
        </w:rPr>
        <w:t>
                           жылу тораптары
</w:t>
      </w:r>
      <w:r>
        <w:br/>
      </w:r>
      <w:r>
        <w:rPr>
          <w:rFonts w:ascii="Times New Roman"/>
          <w:b w:val="false"/>
          <w:i w:val="false"/>
          <w:color w:val="000000"/>
          <w:sz w:val="28"/>
        </w:rPr>
        <w:t>
                           мен энергия
</w:t>
      </w:r>
      <w:r>
        <w:br/>
      </w:r>
      <w:r>
        <w:rPr>
          <w:rFonts w:ascii="Times New Roman"/>
          <w:b w:val="false"/>
          <w:i w:val="false"/>
          <w:color w:val="000000"/>
          <w:sz w:val="28"/>
        </w:rPr>
        <w:t>
                           тораптық объек-
</w:t>
      </w:r>
      <w:r>
        <w:br/>
      </w:r>
      <w:r>
        <w:rPr>
          <w:rFonts w:ascii="Times New Roman"/>
          <w:b w:val="false"/>
          <w:i w:val="false"/>
          <w:color w:val="000000"/>
          <w:sz w:val="28"/>
        </w:rPr>
        <w:t>
                           тiлерiн кеңейтуге
</w:t>
      </w:r>
      <w:r>
        <w:br/>
      </w:r>
      <w:r>
        <w:rPr>
          <w:rFonts w:ascii="Times New Roman"/>
          <w:b w:val="false"/>
          <w:i w:val="false"/>
          <w:color w:val="000000"/>
          <w:sz w:val="28"/>
        </w:rPr>
        <w:t>
                           және қайта жаңар-
</w:t>
      </w:r>
      <w:r>
        <w:br/>
      </w:r>
      <w:r>
        <w:rPr>
          <w:rFonts w:ascii="Times New Roman"/>
          <w:b w:val="false"/>
          <w:i w:val="false"/>
          <w:color w:val="000000"/>
          <w:sz w:val="28"/>
        </w:rPr>
        <w:t>
                           туға, оның ішінде
</w:t>
      </w:r>
      <w:r>
        <w:br/>
      </w:r>
      <w:r>
        <w:rPr>
          <w:rFonts w:ascii="Times New Roman"/>
          <w:b w:val="false"/>
          <w:i w:val="false"/>
          <w:color w:val="000000"/>
          <w:sz w:val="28"/>
        </w:rPr>
        <w:t>
                           мердігерлік ұйымның
</w:t>
      </w:r>
      <w:r>
        <w:br/>
      </w:r>
      <w:r>
        <w:rPr>
          <w:rFonts w:ascii="Times New Roman"/>
          <w:b w:val="false"/>
          <w:i w:val="false"/>
          <w:color w:val="000000"/>
          <w:sz w:val="28"/>
        </w:rPr>
        <w:t>
                           екінші деңгейдегі
</w:t>
      </w:r>
      <w:r>
        <w:br/>
      </w:r>
      <w:r>
        <w:rPr>
          <w:rFonts w:ascii="Times New Roman"/>
          <w:b w:val="false"/>
          <w:i w:val="false"/>
          <w:color w:val="000000"/>
          <w:sz w:val="28"/>
        </w:rPr>
        <w:t>
                           банктің жабдықты 
</w:t>
      </w:r>
      <w:r>
        <w:br/>
      </w:r>
      <w:r>
        <w:rPr>
          <w:rFonts w:ascii="Times New Roman"/>
          <w:b w:val="false"/>
          <w:i w:val="false"/>
          <w:color w:val="000000"/>
          <w:sz w:val="28"/>
        </w:rPr>
        <w:t>
                           жеке төлем сомасына
</w:t>
      </w:r>
      <w:r>
        <w:br/>
      </w:r>
      <w:r>
        <w:rPr>
          <w:rFonts w:ascii="Times New Roman"/>
          <w:b w:val="false"/>
          <w:i w:val="false"/>
          <w:color w:val="000000"/>
          <w:sz w:val="28"/>
        </w:rPr>
        <w:t>
                           беруі жөніндегі 
</w:t>
      </w:r>
      <w:r>
        <w:br/>
      </w:r>
      <w:r>
        <w:rPr>
          <w:rFonts w:ascii="Times New Roman"/>
          <w:b w:val="false"/>
          <w:i w:val="false"/>
          <w:color w:val="000000"/>
          <w:sz w:val="28"/>
        </w:rPr>
        <w:t>
                           шарттық міндеттеме-
</w:t>
      </w:r>
      <w:r>
        <w:br/>
      </w:r>
      <w:r>
        <w:rPr>
          <w:rFonts w:ascii="Times New Roman"/>
          <w:b w:val="false"/>
          <w:i w:val="false"/>
          <w:color w:val="000000"/>
          <w:sz w:val="28"/>
        </w:rPr>
        <w:t>
                           лерді уақтылы орын-
</w:t>
      </w:r>
      <w:r>
        <w:br/>
      </w:r>
      <w:r>
        <w:rPr>
          <w:rFonts w:ascii="Times New Roman"/>
          <w:b w:val="false"/>
          <w:i w:val="false"/>
          <w:color w:val="000000"/>
          <w:sz w:val="28"/>
        </w:rPr>
        <w:t>
                           дауға кепілдік беруі
</w:t>
      </w:r>
      <w:r>
        <w:br/>
      </w:r>
      <w:r>
        <w:rPr>
          <w:rFonts w:ascii="Times New Roman"/>
          <w:b w:val="false"/>
          <w:i w:val="false"/>
          <w:color w:val="000000"/>
          <w:sz w:val="28"/>
        </w:rPr>
        <w:t>
                           шартымен, қосалқы 
</w:t>
      </w:r>
      <w:r>
        <w:br/>
      </w:r>
      <w:r>
        <w:rPr>
          <w:rFonts w:ascii="Times New Roman"/>
          <w:b w:val="false"/>
          <w:i w:val="false"/>
          <w:color w:val="000000"/>
          <w:sz w:val="28"/>
        </w:rPr>
        <w:t>
                           жабдығы бар станция-
</w:t>
      </w:r>
      <w:r>
        <w:br/>
      </w:r>
      <w:r>
        <w:rPr>
          <w:rFonts w:ascii="Times New Roman"/>
          <w:b w:val="false"/>
          <w:i w:val="false"/>
          <w:color w:val="000000"/>
          <w:sz w:val="28"/>
        </w:rPr>
        <w:t>
                           лық N 6 БКЗ-420-140-5
</w:t>
      </w:r>
      <w:r>
        <w:br/>
      </w:r>
      <w:r>
        <w:rPr>
          <w:rFonts w:ascii="Times New Roman"/>
          <w:b w:val="false"/>
          <w:i w:val="false"/>
          <w:color w:val="000000"/>
          <w:sz w:val="28"/>
        </w:rPr>
        <w:t>
                           (Е-420-13,3-560КТ 
</w:t>
      </w:r>
      <w:r>
        <w:br/>
      </w:r>
      <w:r>
        <w:rPr>
          <w:rFonts w:ascii="Times New Roman"/>
          <w:b w:val="false"/>
          <w:i w:val="false"/>
          <w:color w:val="000000"/>
          <w:sz w:val="28"/>
        </w:rPr>
        <w:t>
                           үлгісіндегі) қазандық
</w:t>
      </w:r>
      <w:r>
        <w:br/>
      </w:r>
      <w:r>
        <w:rPr>
          <w:rFonts w:ascii="Times New Roman"/>
          <w:b w:val="false"/>
          <w:i w:val="false"/>
          <w:color w:val="000000"/>
          <w:sz w:val="28"/>
        </w:rPr>
        <w:t>
                           агрегаттарын дайындау
</w:t>
      </w:r>
      <w:r>
        <w:br/>
      </w:r>
      <w:r>
        <w:rPr>
          <w:rFonts w:ascii="Times New Roman"/>
          <w:b w:val="false"/>
          <w:i w:val="false"/>
          <w:color w:val="000000"/>
          <w:sz w:val="28"/>
        </w:rPr>
        <w:t>
                           құнын оның құнының 
</w:t>
      </w:r>
      <w:r>
        <w:br/>
      </w:r>
      <w:r>
        <w:rPr>
          <w:rFonts w:ascii="Times New Roman"/>
          <w:b w:val="false"/>
          <w:i w:val="false"/>
          <w:color w:val="000000"/>
          <w:sz w:val="28"/>
        </w:rPr>
        <w:t>
                           елу пайызынан аспайтын
</w:t>
      </w:r>
      <w:r>
        <w:br/>
      </w:r>
      <w:r>
        <w:rPr>
          <w:rFonts w:ascii="Times New Roman"/>
          <w:b w:val="false"/>
          <w:i w:val="false"/>
          <w:color w:val="000000"/>
          <w:sz w:val="28"/>
        </w:rPr>
        <w:t>
                           мөлшерде жеке төлеу
</w:t>
      </w:r>
      <w:r>
        <w:br/>
      </w:r>
      <w:r>
        <w:rPr>
          <w:rFonts w:ascii="Times New Roman"/>
          <w:b w:val="false"/>
          <w:i w:val="false"/>
          <w:color w:val="000000"/>
          <w:sz w:val="28"/>
        </w:rPr>
        <w:t>
                           үшін.
</w:t>
      </w:r>
      <w:r>
        <w:br/>
      </w:r>
      <w:r>
        <w:rPr>
          <w:rFonts w:ascii="Times New Roman"/>
          <w:b w:val="false"/>
          <w:i w:val="false"/>
          <w:color w:val="000000"/>
          <w:sz w:val="28"/>
        </w:rPr>
        <w:t>
                           2. Астана қаласы-
</w:t>
      </w:r>
      <w:r>
        <w:br/>
      </w:r>
      <w:r>
        <w:rPr>
          <w:rFonts w:ascii="Times New Roman"/>
          <w:b w:val="false"/>
          <w:i w:val="false"/>
          <w:color w:val="000000"/>
          <w:sz w:val="28"/>
        </w:rPr>
        <w:t>
                           ның сол жағалау
</w:t>
      </w:r>
      <w:r>
        <w:br/>
      </w:r>
      <w:r>
        <w:rPr>
          <w:rFonts w:ascii="Times New Roman"/>
          <w:b w:val="false"/>
          <w:i w:val="false"/>
          <w:color w:val="000000"/>
          <w:sz w:val="28"/>
        </w:rPr>
        <w:t>
                           бөлігінде "Новая"
</w:t>
      </w:r>
      <w:r>
        <w:br/>
      </w:r>
      <w:r>
        <w:rPr>
          <w:rFonts w:ascii="Times New Roman"/>
          <w:b w:val="false"/>
          <w:i w:val="false"/>
          <w:color w:val="000000"/>
          <w:sz w:val="28"/>
        </w:rPr>
        <w:t>
                           ПС құрылысына.
</w:t>
      </w:r>
      <w:r>
        <w:br/>
      </w:r>
      <w:r>
        <w:rPr>
          <w:rFonts w:ascii="Times New Roman"/>
          <w:b w:val="false"/>
          <w:i w:val="false"/>
          <w:color w:val="000000"/>
          <w:sz w:val="28"/>
        </w:rPr>
        <w:t>
                           3. Қызылорда қ.
</w:t>
      </w:r>
      <w:r>
        <w:br/>
      </w:r>
      <w:r>
        <w:rPr>
          <w:rFonts w:ascii="Times New Roman"/>
          <w:b w:val="false"/>
          <w:i w:val="false"/>
          <w:color w:val="000000"/>
          <w:sz w:val="28"/>
        </w:rPr>
        <w:t>
                           жылу энергиясы
</w:t>
      </w:r>
      <w:r>
        <w:br/>
      </w:r>
      <w:r>
        <w:rPr>
          <w:rFonts w:ascii="Times New Roman"/>
          <w:b w:val="false"/>
          <w:i w:val="false"/>
          <w:color w:val="000000"/>
          <w:sz w:val="28"/>
        </w:rPr>
        <w:t>
                           көздерi мен
</w:t>
      </w:r>
      <w:r>
        <w:br/>
      </w:r>
      <w:r>
        <w:rPr>
          <w:rFonts w:ascii="Times New Roman"/>
          <w:b w:val="false"/>
          <w:i w:val="false"/>
          <w:color w:val="000000"/>
          <w:sz w:val="28"/>
        </w:rPr>
        <w:t>
                           тұрғын секторын
</w:t>
      </w:r>
      <w:r>
        <w:br/>
      </w:r>
      <w:r>
        <w:rPr>
          <w:rFonts w:ascii="Times New Roman"/>
          <w:b w:val="false"/>
          <w:i w:val="false"/>
          <w:color w:val="000000"/>
          <w:sz w:val="28"/>
        </w:rPr>
        <w:t>
                           ілеспе газға
</w:t>
      </w:r>
      <w:r>
        <w:br/>
      </w:r>
      <w:r>
        <w:rPr>
          <w:rFonts w:ascii="Times New Roman"/>
          <w:b w:val="false"/>
          <w:i w:val="false"/>
          <w:color w:val="000000"/>
          <w:sz w:val="28"/>
        </w:rPr>
        <w:t>
                           көшiруге аудару.
</w:t>
      </w:r>
      <w:r>
        <w:br/>
      </w:r>
      <w:r>
        <w:rPr>
          <w:rFonts w:ascii="Times New Roman"/>
          <w:b w:val="false"/>
          <w:i w:val="false"/>
          <w:color w:val="000000"/>
          <w:sz w:val="28"/>
        </w:rPr>
        <w:t>
                           4. Қолданыстағы 
</w:t>
      </w:r>
      <w:r>
        <w:br/>
      </w:r>
      <w:r>
        <w:rPr>
          <w:rFonts w:ascii="Times New Roman"/>
          <w:b w:val="false"/>
          <w:i w:val="false"/>
          <w:color w:val="000000"/>
          <w:sz w:val="28"/>
        </w:rPr>
        <w:t>
                           желiлердiң 35 және
</w:t>
      </w:r>
      <w:r>
        <w:br/>
      </w:r>
      <w:r>
        <w:rPr>
          <w:rFonts w:ascii="Times New Roman"/>
          <w:b w:val="false"/>
          <w:i w:val="false"/>
          <w:color w:val="000000"/>
          <w:sz w:val="28"/>
        </w:rPr>
        <w:t>
                           6 кВ кiре берiстерiн
</w:t>
      </w:r>
      <w:r>
        <w:br/>
      </w:r>
      <w:r>
        <w:rPr>
          <w:rFonts w:ascii="Times New Roman"/>
          <w:b w:val="false"/>
          <w:i w:val="false"/>
          <w:color w:val="000000"/>
          <w:sz w:val="28"/>
        </w:rPr>
        <w:t>
                           жаңа кiшi станцияға
</w:t>
      </w:r>
      <w:r>
        <w:br/>
      </w:r>
      <w:r>
        <w:rPr>
          <w:rFonts w:ascii="Times New Roman"/>
          <w:b w:val="false"/>
          <w:i w:val="false"/>
          <w:color w:val="000000"/>
          <w:sz w:val="28"/>
        </w:rPr>
        <w:t>
                           қайта орната отырып,
</w:t>
      </w:r>
      <w:r>
        <w:br/>
      </w:r>
      <w:r>
        <w:rPr>
          <w:rFonts w:ascii="Times New Roman"/>
          <w:b w:val="false"/>
          <w:i w:val="false"/>
          <w:color w:val="000000"/>
          <w:sz w:val="28"/>
        </w:rPr>
        <w:t>
                           "Алмалы" кешенi аума-
</w:t>
      </w:r>
      <w:r>
        <w:br/>
      </w:r>
      <w:r>
        <w:rPr>
          <w:rFonts w:ascii="Times New Roman"/>
          <w:b w:val="false"/>
          <w:i w:val="false"/>
          <w:color w:val="000000"/>
          <w:sz w:val="28"/>
        </w:rPr>
        <w:t>
                           ғының артынан 35/6 
</w:t>
      </w:r>
      <w:r>
        <w:br/>
      </w:r>
      <w:r>
        <w:rPr>
          <w:rFonts w:ascii="Times New Roman"/>
          <w:b w:val="false"/>
          <w:i w:val="false"/>
          <w:color w:val="000000"/>
          <w:sz w:val="28"/>
        </w:rPr>
        <w:t>
                           кВ жаңа қос трансфор-
</w:t>
      </w:r>
      <w:r>
        <w:br/>
      </w:r>
      <w:r>
        <w:rPr>
          <w:rFonts w:ascii="Times New Roman"/>
          <w:b w:val="false"/>
          <w:i w:val="false"/>
          <w:color w:val="000000"/>
          <w:sz w:val="28"/>
        </w:rPr>
        <w:t>
                           маторлы кiшi станция
</w:t>
      </w:r>
      <w:r>
        <w:br/>
      </w:r>
      <w:r>
        <w:rPr>
          <w:rFonts w:ascii="Times New Roman"/>
          <w:b w:val="false"/>
          <w:i w:val="false"/>
          <w:color w:val="000000"/>
          <w:sz w:val="28"/>
        </w:rPr>
        <w:t>
                           салу.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Бюджеттік бағдарламаны орындаудан күтiлетін нәтижелер:
</w:t>
      </w:r>
      <w:r>
        <w:br/>
      </w:r>
      <w:r>
        <w:rPr>
          <w:rFonts w:ascii="Times New Roman"/>
          <w:b w:val="false"/>
          <w:i w:val="false"/>
          <w:color w:val="000000"/>
          <w:sz w:val="28"/>
        </w:rPr>
        <w:t>
      1) Қызылорда қ. жылу энергиясы көздерi мен тұрғын секторын iлеспе газға көшiру жөнiндегi құрылыс-монтаж жұмыстарының көлемiн аяқтау;
</w:t>
      </w:r>
      <w:r>
        <w:br/>
      </w:r>
      <w:r>
        <w:rPr>
          <w:rFonts w:ascii="Times New Roman"/>
          <w:b w:val="false"/>
          <w:i w:val="false"/>
          <w:color w:val="000000"/>
          <w:sz w:val="28"/>
        </w:rPr>
        <w:t>
      2) Астана қаласының ТЭЦ-2, жылу тораптары мен энергия тораптық объектілерiн кеңейту және қайта жаңарту жобасы жөнiндегi құрылыс-монтаж жұмыстарының көлемiн орындау;
</w:t>
      </w:r>
      <w:r>
        <w:br/>
      </w:r>
      <w:r>
        <w:rPr>
          <w:rFonts w:ascii="Times New Roman"/>
          <w:b w:val="false"/>
          <w:i w:val="false"/>
          <w:color w:val="000000"/>
          <w:sz w:val="28"/>
        </w:rPr>
        <w:t>
      3) Астана қаласының сол жағалау бөлiгiнде "Новая" ПС құрылысының жобасы жөнiндегi құрылыс-монтаж жұмыстарының көлемiн орындау, Қолданыстағы желiлердiң 35 және 6 кВ кiре берiстерiн жаңа кiшi станцияға қайта орната отырып, "Алмалы" кешенi аумағының артынан 35/6 кВ жаңа қос трансформаторлы кiшi станция салу жобасы бойынша құрылыс-монтаж жұмыстарының көлемiн орындау. 
</w:t>
      </w:r>
      <w:r>
        <w:br/>
      </w:r>
      <w:r>
        <w:rPr>
          <w:rFonts w:ascii="Times New Roman"/>
          <w:b w:val="false"/>
          <w:i w:val="false"/>
          <w:color w:val="000000"/>
          <w:sz w:val="28"/>
        </w:rPr>
        <w:t>
      *) республикалық бюджеттен трансферттердi игеру шеңберiнде күтiлетін нәтижелердi сипаттайтын сату, сандық және сапалық көрсеткiштер жөнiндегi iс-шаралар тiзбесi тиiстi жергiлiктi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"Оңтүстік Қазақстанның тұтынушыларын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энергиямен жабдықтауды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1075175 мың теңге (бір миллиард жетпiс бес миллион бір жүз жетпiс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электр энергиясының жетiспеушiлiгін жабу және Оңтүстiк Қазақстанның тұтынушыларын тұрақты энергиямен жабдықтауды қамтамасыз ету.
</w:t>
      </w:r>
      <w:r>
        <w:br/>
      </w:r>
      <w:r>
        <w:rPr>
          <w:rFonts w:ascii="Times New Roman"/>
          <w:b w:val="false"/>
          <w:i w:val="false"/>
          <w:color w:val="000000"/>
          <w:sz w:val="28"/>
        </w:rPr>
        <w:t>
      5. Бюджеттiк бағдарламаның мiндеттерi: 2004 жылғы қаңтар-наурыз кезеңiнде Оңтүстiк Қазақстанның тұрғындарын электрмен жабдықтау үшін отын жеткiзілімі бойынша шығындардың өтемақысы және тұтынушыларды 2004 жылғы желтоқсаннан 2005 жылғы наурыз кезеңiнде тұрақты энергиямен жабдықтауды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026        Оңтүстiк    ҚазТрансГаз" АҚ    Жыл     Қазақстан
</w:t>
      </w:r>
      <w:r>
        <w:br/>
      </w:r>
      <w:r>
        <w:rPr>
          <w:rFonts w:ascii="Times New Roman"/>
          <w:b w:val="false"/>
          <w:i w:val="false"/>
          <w:color w:val="000000"/>
          <w:sz w:val="28"/>
        </w:rPr>
        <w:t>
               Қазақстан-  қаражатын аудару:  бойы    Республика-
</w:t>
      </w:r>
      <w:r>
        <w:br/>
      </w:r>
      <w:r>
        <w:rPr>
          <w:rFonts w:ascii="Times New Roman"/>
          <w:b w:val="false"/>
          <w:i w:val="false"/>
          <w:color w:val="000000"/>
          <w:sz w:val="28"/>
        </w:rPr>
        <w:t>
               ның тұтыну- 2004 жылғы қаңтар-         сының
</w:t>
      </w:r>
      <w:r>
        <w:br/>
      </w:r>
      <w:r>
        <w:rPr>
          <w:rFonts w:ascii="Times New Roman"/>
          <w:b w:val="false"/>
          <w:i w:val="false"/>
          <w:color w:val="000000"/>
          <w:sz w:val="28"/>
        </w:rPr>
        <w:t>
               шыларын     наурыз кезеңiнде           Энергетика
</w:t>
      </w:r>
      <w:r>
        <w:br/>
      </w:r>
      <w:r>
        <w:rPr>
          <w:rFonts w:ascii="Times New Roman"/>
          <w:b w:val="false"/>
          <w:i w:val="false"/>
          <w:color w:val="000000"/>
          <w:sz w:val="28"/>
        </w:rPr>
        <w:t>
               тұрақты     отын жеткiзу               және
</w:t>
      </w:r>
      <w:r>
        <w:br/>
      </w:r>
      <w:r>
        <w:rPr>
          <w:rFonts w:ascii="Times New Roman"/>
          <w:b w:val="false"/>
          <w:i w:val="false"/>
          <w:color w:val="000000"/>
          <w:sz w:val="28"/>
        </w:rPr>
        <w:t>
               энергиямен  жөнiндегi шығын-           минералдық
</w:t>
      </w:r>
      <w:r>
        <w:br/>
      </w:r>
      <w:r>
        <w:rPr>
          <w:rFonts w:ascii="Times New Roman"/>
          <w:b w:val="false"/>
          <w:i w:val="false"/>
          <w:color w:val="000000"/>
          <w:sz w:val="28"/>
        </w:rPr>
        <w:t>
               жабдықтауды өтеуге;                    ресурстар
</w:t>
      </w:r>
      <w:r>
        <w:br/>
      </w:r>
      <w:r>
        <w:rPr>
          <w:rFonts w:ascii="Times New Roman"/>
          <w:b w:val="false"/>
          <w:i w:val="false"/>
          <w:color w:val="000000"/>
          <w:sz w:val="28"/>
        </w:rPr>
        <w:t>
               қамтамасыз   Қазақстан Респуб-         министрлiгi
</w:t>
      </w:r>
      <w:r>
        <w:br/>
      </w:r>
      <w:r>
        <w:rPr>
          <w:rFonts w:ascii="Times New Roman"/>
          <w:b w:val="false"/>
          <w:i w:val="false"/>
          <w:color w:val="000000"/>
          <w:sz w:val="28"/>
        </w:rPr>
        <w:t>
               ету         Республикасы Үкiме-
</w:t>
      </w:r>
      <w:r>
        <w:br/>
      </w:r>
      <w:r>
        <w:rPr>
          <w:rFonts w:ascii="Times New Roman"/>
          <w:b w:val="false"/>
          <w:i w:val="false"/>
          <w:color w:val="000000"/>
          <w:sz w:val="28"/>
        </w:rPr>
        <w:t>
                           тiнiң шешiмiне сәй-
</w:t>
      </w:r>
      <w:r>
        <w:br/>
      </w:r>
      <w:r>
        <w:rPr>
          <w:rFonts w:ascii="Times New Roman"/>
          <w:b w:val="false"/>
          <w:i w:val="false"/>
          <w:color w:val="000000"/>
          <w:sz w:val="28"/>
        </w:rPr>
        <w:t>
                           кес 2004 жылғы жел-
</w:t>
      </w:r>
      <w:r>
        <w:br/>
      </w:r>
      <w:r>
        <w:rPr>
          <w:rFonts w:ascii="Times New Roman"/>
          <w:b w:val="false"/>
          <w:i w:val="false"/>
          <w:color w:val="000000"/>
          <w:sz w:val="28"/>
        </w:rPr>
        <w:t>
                           тоқсаннан бастап 
</w:t>
      </w:r>
      <w:r>
        <w:br/>
      </w:r>
      <w:r>
        <w:rPr>
          <w:rFonts w:ascii="Times New Roman"/>
          <w:b w:val="false"/>
          <w:i w:val="false"/>
          <w:color w:val="000000"/>
          <w:sz w:val="28"/>
        </w:rPr>
        <w:t>
                           2005 жылғы наурыз
</w:t>
      </w:r>
      <w:r>
        <w:br/>
      </w:r>
      <w:r>
        <w:rPr>
          <w:rFonts w:ascii="Times New Roman"/>
          <w:b w:val="false"/>
          <w:i w:val="false"/>
          <w:color w:val="000000"/>
          <w:sz w:val="28"/>
        </w:rPr>
        <w:t>
                           аралығында Т.И. Ба-
</w:t>
      </w:r>
      <w:r>
        <w:br/>
      </w:r>
      <w:r>
        <w:rPr>
          <w:rFonts w:ascii="Times New Roman"/>
          <w:b w:val="false"/>
          <w:i w:val="false"/>
          <w:color w:val="000000"/>
          <w:sz w:val="28"/>
        </w:rPr>
        <w:t>
                           туров атындағы Жам-
</w:t>
      </w:r>
      <w:r>
        <w:br/>
      </w:r>
      <w:r>
        <w:rPr>
          <w:rFonts w:ascii="Times New Roman"/>
          <w:b w:val="false"/>
          <w:i w:val="false"/>
          <w:color w:val="000000"/>
          <w:sz w:val="28"/>
        </w:rPr>
        <w:t>
                           был мемлекеттiк ау-
</w:t>
      </w:r>
      <w:r>
        <w:br/>
      </w:r>
      <w:r>
        <w:rPr>
          <w:rFonts w:ascii="Times New Roman"/>
          <w:b w:val="false"/>
          <w:i w:val="false"/>
          <w:color w:val="000000"/>
          <w:sz w:val="28"/>
        </w:rPr>
        <w:t>
                           дандық электр стан-
</w:t>
      </w:r>
      <w:r>
        <w:br/>
      </w:r>
      <w:r>
        <w:rPr>
          <w:rFonts w:ascii="Times New Roman"/>
          <w:b w:val="false"/>
          <w:i w:val="false"/>
          <w:color w:val="000000"/>
          <w:sz w:val="28"/>
        </w:rPr>
        <w:t>
                           циясы өндiретiн 
</w:t>
      </w:r>
      <w:r>
        <w:br/>
      </w:r>
      <w:r>
        <w:rPr>
          <w:rFonts w:ascii="Times New Roman"/>
          <w:b w:val="false"/>
          <w:i w:val="false"/>
          <w:color w:val="000000"/>
          <w:sz w:val="28"/>
        </w:rPr>
        <w:t>
                           электр энергиясына
</w:t>
      </w:r>
      <w:r>
        <w:br/>
      </w:r>
      <w:r>
        <w:rPr>
          <w:rFonts w:ascii="Times New Roman"/>
          <w:b w:val="false"/>
          <w:i w:val="false"/>
          <w:color w:val="000000"/>
          <w:sz w:val="28"/>
        </w:rPr>
        <w:t>
                           белгiленген тариф-
</w:t>
      </w:r>
      <w:r>
        <w:br/>
      </w:r>
      <w:r>
        <w:rPr>
          <w:rFonts w:ascii="Times New Roman"/>
          <w:b w:val="false"/>
          <w:i w:val="false"/>
          <w:color w:val="000000"/>
          <w:sz w:val="28"/>
        </w:rPr>
        <w:t>
                           тердi сақтау үшiн
</w:t>
      </w:r>
      <w:r>
        <w:br/>
      </w:r>
      <w:r>
        <w:rPr>
          <w:rFonts w:ascii="Times New Roman"/>
          <w:b w:val="false"/>
          <w:i w:val="false"/>
          <w:color w:val="000000"/>
          <w:sz w:val="28"/>
        </w:rPr>
        <w:t>
                           қажетті отынды тасы-
</w:t>
      </w:r>
      <w:r>
        <w:br/>
      </w:r>
      <w:r>
        <w:rPr>
          <w:rFonts w:ascii="Times New Roman"/>
          <w:b w:val="false"/>
          <w:i w:val="false"/>
          <w:color w:val="000000"/>
          <w:sz w:val="28"/>
        </w:rPr>
        <w:t>
                           малдау шығыстары мен
</w:t>
      </w:r>
      <w:r>
        <w:br/>
      </w:r>
      <w:r>
        <w:rPr>
          <w:rFonts w:ascii="Times New Roman"/>
          <w:b w:val="false"/>
          <w:i w:val="false"/>
          <w:color w:val="000000"/>
          <w:sz w:val="28"/>
        </w:rPr>
        <w:t>
                           оның бағасын ескере 
</w:t>
      </w:r>
      <w:r>
        <w:br/>
      </w:r>
      <w:r>
        <w:rPr>
          <w:rFonts w:ascii="Times New Roman"/>
          <w:b w:val="false"/>
          <w:i w:val="false"/>
          <w:color w:val="000000"/>
          <w:sz w:val="28"/>
        </w:rPr>
        <w:t>
                           отырып, отын сатып
</w:t>
      </w:r>
      <w:r>
        <w:br/>
      </w:r>
      <w:r>
        <w:rPr>
          <w:rFonts w:ascii="Times New Roman"/>
          <w:b w:val="false"/>
          <w:i w:val="false"/>
          <w:color w:val="000000"/>
          <w:sz w:val="28"/>
        </w:rPr>
        <w:t>
                           алу бағасы арасындағы
</w:t>
      </w:r>
      <w:r>
        <w:br/>
      </w:r>
      <w:r>
        <w:rPr>
          <w:rFonts w:ascii="Times New Roman"/>
          <w:b w:val="false"/>
          <w:i w:val="false"/>
          <w:color w:val="000000"/>
          <w:sz w:val="28"/>
        </w:rPr>
        <w:t>
                           айырмашылықты жабу
</w:t>
      </w:r>
      <w:r>
        <w:br/>
      </w:r>
      <w:r>
        <w:rPr>
          <w:rFonts w:ascii="Times New Roman"/>
          <w:b w:val="false"/>
          <w:i w:val="false"/>
          <w:color w:val="000000"/>
          <w:sz w:val="28"/>
        </w:rPr>
        <w:t>
                           үшiн.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Оңтүстiк Қазақстанның тұтынушыларын тұрақты электрмен жабдықтауды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231 - Қазақстан Республикасының Энергетика және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"Амангелдi газ кен орындары тобын игеру"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4500000 мың теңге (төрт миллиард бес жүз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сәуiрдегі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Газ саласын 2015 жылға дейiнгi дамыту тұжырымдамасын мақұлдау туралы" Қазақстан Республикасы Yкiметінiң 2002 жылғы 11 қаңтардағы N 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31 тамыздағы N 917 
</w:t>
      </w:r>
      <w:r>
        <w:rPr>
          <w:rFonts w:ascii="Times New Roman"/>
          <w:b w:val="false"/>
          <w:i w:val="false"/>
          <w:color w:val="000000"/>
          <w:sz w:val="28"/>
        </w:rPr>
        <w:t xml:space="preserve"> қаулысымен </w:t>
      </w:r>
      <w:r>
        <w:rPr>
          <w:rFonts w:ascii="Times New Roman"/>
          <w:b w:val="false"/>
          <w:i w:val="false"/>
          <w:color w:val="000000"/>
          <w:sz w:val="28"/>
        </w:rPr>
        <w:t>
 бекiтiлген 2005-2007 жылдарға арналған басымдық бюджеттiк инвестициялық жобалар (бағдарламалар) тiзбесiнiң 5-бөлiмi, заңды тұлғалардың жарғылық капиталын қалыптастыруға және ұлғайтуға арналған бюджеттiк инвестициялардың 24-тармағы.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экономикалық қауiпсiздiгi мен энергетикалық тәуелсiздiгі.
</w:t>
      </w:r>
      <w:r>
        <w:br/>
      </w:r>
      <w:r>
        <w:rPr>
          <w:rFonts w:ascii="Times New Roman"/>
          <w:b w:val="false"/>
          <w:i w:val="false"/>
          <w:color w:val="000000"/>
          <w:sz w:val="28"/>
        </w:rPr>
        <w:t>
      5. Бюджеттік бағдарламаның мiндеттерi: Амангелдi газ кен орындары тобын тәжiрибелiк-өнеркәсiптiк игеру.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033        Амангелдi   Амангелдi газ кен  Жыл     Қазақстан
</w:t>
      </w:r>
      <w:r>
        <w:br/>
      </w:r>
      <w:r>
        <w:rPr>
          <w:rFonts w:ascii="Times New Roman"/>
          <w:b w:val="false"/>
          <w:i w:val="false"/>
          <w:color w:val="000000"/>
          <w:sz w:val="28"/>
        </w:rPr>
        <w:t>
               газ кен     орындары тобын     бойы    Республика-
</w:t>
      </w:r>
      <w:r>
        <w:br/>
      </w:r>
      <w:r>
        <w:rPr>
          <w:rFonts w:ascii="Times New Roman"/>
          <w:b w:val="false"/>
          <w:i w:val="false"/>
          <w:color w:val="000000"/>
          <w:sz w:val="28"/>
        </w:rPr>
        <w:t>
               орындары    игеруге "ҚазМұ-            сының
</w:t>
      </w:r>
      <w:r>
        <w:br/>
      </w:r>
      <w:r>
        <w:rPr>
          <w:rFonts w:ascii="Times New Roman"/>
          <w:b w:val="false"/>
          <w:i w:val="false"/>
          <w:color w:val="000000"/>
          <w:sz w:val="28"/>
        </w:rPr>
        <w:t>
               тобын игеру найГаз" ҰК"                Энергетика
</w:t>
      </w:r>
      <w:r>
        <w:br/>
      </w:r>
      <w:r>
        <w:rPr>
          <w:rFonts w:ascii="Times New Roman"/>
          <w:b w:val="false"/>
          <w:i w:val="false"/>
          <w:color w:val="000000"/>
          <w:sz w:val="28"/>
        </w:rPr>
        <w:t>
                           акционерлiк                және
</w:t>
      </w:r>
      <w:r>
        <w:br/>
      </w:r>
      <w:r>
        <w:rPr>
          <w:rFonts w:ascii="Times New Roman"/>
          <w:b w:val="false"/>
          <w:i w:val="false"/>
          <w:color w:val="000000"/>
          <w:sz w:val="28"/>
        </w:rPr>
        <w:t>
                           қоғамының жарғылық         минералдық
</w:t>
      </w:r>
      <w:r>
        <w:br/>
      </w:r>
      <w:r>
        <w:rPr>
          <w:rFonts w:ascii="Times New Roman"/>
          <w:b w:val="false"/>
          <w:i w:val="false"/>
          <w:color w:val="000000"/>
          <w:sz w:val="28"/>
        </w:rPr>
        <w:t>
                           капиталын ұлғайту.         ресурстар
</w:t>
      </w:r>
      <w:r>
        <w:br/>
      </w:r>
      <w:r>
        <w:rPr>
          <w:rFonts w:ascii="Times New Roman"/>
          <w:b w:val="false"/>
          <w:i w:val="false"/>
          <w:color w:val="000000"/>
          <w:sz w:val="28"/>
        </w:rPr>
        <w:t>
                                                      министрлiгі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күтілетiн нәтижелер: Амангелдi газ кен орындары тобын игеруге "ҚазМұнайГаз" ҰК" акционерлiк қоғамының жарғы капиталын ұлғайту.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