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d5869" w14:textId="4cd58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жылға арналған республикалык бюджеттiк бағдарламалардың паспорттарын бекiту туралы (Қазақстан Республикасы Экономикалық қылмысқа және сыбайлас жемқорлыққа қарсы күрес агенттігі (қаржы полициясы))</w:t>
      </w:r>
    </w:p>
    <w:p>
      <w:pPr>
        <w:spacing w:after="0"/>
        <w:ind w:left="0"/>
        <w:jc w:val="both"/>
      </w:pPr>
      <w:r>
        <w:rPr>
          <w:rFonts w:ascii="Times New Roman"/>
          <w:b w:val="false"/>
          <w:i w:val="false"/>
          <w:color w:val="000000"/>
          <w:sz w:val="28"/>
        </w:rPr>
        <w:t>Қазақстан Республикасы Үкіметінің 2004 жылғы 22 желтоқсандағы N 1354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сәуiрдегі Бюджет 
</w:t>
      </w:r>
      <w:r>
        <w:rPr>
          <w:rFonts w:ascii="Times New Roman"/>
          <w:b w:val="false"/>
          <w:i w:val="false"/>
          <w:color w:val="000000"/>
          <w:sz w:val="28"/>
        </w:rPr>
        <w:t xml:space="preserve"> кодексіне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389, 390, 391, 392, 393, 394-қосымшаларға сәйкес Қазақстан Республикасы Экономикалық қылмысқа және сыбайлас жемқорлыққа қарсы күрес агенттігінiң (қаржы полициясы) 2005 жылға арналған республикалық бюджеттiк бағдарламаларының паспорттары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2005 жылғы 1 қаңтардан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389-ҚОСЫМША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389-қосымшаға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2005.12.22.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509з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618 - Қазақстан Республикасы Экономикалық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сыбайлас жемқорлық қылмысқа қарсы күрес агенттiгі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(қаржы полициясы)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"Экономикалық және сыбайлас жемқорлық қылмысқа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қарсы күрес жөніндегі уәкiлеттi органның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қызметiн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001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3921483 мың теңге (үш миллиард тоғыз жүз жиырма бiр миллион төрт жүз сексен үш мың теңге).
</w:t>
      </w:r>
      <w:r>
        <w:br/>
      </w:r>
      <w:r>
        <w:rPr>
          <w:rFonts w:ascii="Times New Roman"/>
          <w:b w:val="false"/>
          <w:i w:val="false"/>
          <w:color w:val="000000"/>
          <w:sz w:val="28"/>
        </w:rPr>
        <w:t>
      2. Бюджеттiк бағдарламаның нормативтiк құқықтық негiзi: 2004 жылғы 24 сәуiрдегi Қазақстан Республикасының Бюджет 
</w:t>
      </w:r>
      <w:r>
        <w:rPr>
          <w:rFonts w:ascii="Times New Roman"/>
          <w:b w:val="false"/>
          <w:i w:val="false"/>
          <w:color w:val="000000"/>
          <w:sz w:val="28"/>
        </w:rPr>
        <w:t xml:space="preserve"> кодексi </w:t>
      </w:r>
      <w:r>
        <w:rPr>
          <w:rFonts w:ascii="Times New Roman"/>
          <w:b w:val="false"/>
          <w:i w:val="false"/>
          <w:color w:val="000000"/>
          <w:sz w:val="28"/>
        </w:rPr>
        <w:t>
; "Жедел-iздестiру қызметi туралы" Қазақстан Республикасының 1994 жылғы 15 қыркүйектегi 
</w:t>
      </w:r>
      <w:r>
        <w:rPr>
          <w:rFonts w:ascii="Times New Roman"/>
          <w:b w:val="false"/>
          <w:i w:val="false"/>
          <w:color w:val="000000"/>
          <w:sz w:val="28"/>
        </w:rPr>
        <w:t xml:space="preserve"> Заңы </w:t>
      </w:r>
      <w:r>
        <w:rPr>
          <w:rFonts w:ascii="Times New Roman"/>
          <w:b w:val="false"/>
          <w:i w:val="false"/>
          <w:color w:val="000000"/>
          <w:sz w:val="28"/>
        </w:rPr>
        <w:t>
; "Мемлекеттiк құпиялар туралы" Қазақстан Республикасының 1999 жылғы 15 наурыздағы 
</w:t>
      </w:r>
      <w:r>
        <w:rPr>
          <w:rFonts w:ascii="Times New Roman"/>
          <w:b w:val="false"/>
          <w:i w:val="false"/>
          <w:color w:val="000000"/>
          <w:sz w:val="28"/>
        </w:rPr>
        <w:t xml:space="preserve"> Заңы </w:t>
      </w:r>
      <w:r>
        <w:rPr>
          <w:rFonts w:ascii="Times New Roman"/>
          <w:b w:val="false"/>
          <w:i w:val="false"/>
          <w:color w:val="000000"/>
          <w:sz w:val="28"/>
        </w:rPr>
        <w:t>
; "Мемлекеттiк қызмет туралы" Қазақстан Республикасының 1999 жылғы 23 шiлдедегi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қаржы полициясы органдары туралы" Қазақстан Республикасының 2002 жылғы 4 шiлдедегi 
</w:t>
      </w:r>
      <w:r>
        <w:rPr>
          <w:rFonts w:ascii="Times New Roman"/>
          <w:b w:val="false"/>
          <w:i w:val="false"/>
          <w:color w:val="000000"/>
          <w:sz w:val="28"/>
        </w:rPr>
        <w:t xml:space="preserve"> Заңы </w:t>
      </w:r>
      <w:r>
        <w:rPr>
          <w:rFonts w:ascii="Times New Roman"/>
          <w:b w:val="false"/>
          <w:i w:val="false"/>
          <w:color w:val="000000"/>
          <w:sz w:val="28"/>
        </w:rPr>
        <w:t>
; "Ақпараттандыру туралы" Қазақстан Республикасының 2003 жылғы 8 мамырдағы 
</w:t>
      </w:r>
      <w:r>
        <w:rPr>
          <w:rFonts w:ascii="Times New Roman"/>
          <w:b w:val="false"/>
          <w:i w:val="false"/>
          <w:color w:val="000000"/>
          <w:sz w:val="28"/>
        </w:rPr>
        <w:t xml:space="preserve"> Заңы </w:t>
      </w:r>
      <w:r>
        <w:rPr>
          <w:rFonts w:ascii="Times New Roman"/>
          <w:b w:val="false"/>
          <w:i w:val="false"/>
          <w:color w:val="000000"/>
          <w:sz w:val="28"/>
        </w:rPr>
        <w:t>
; "2005 жылға арналған республикалық бюджет туралы" 2004 жылғы 2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"Мемлекеттiк ақпараттың жұмысын жақсарту, төрешiлдiкке қарсы күрес және құжат айналымын қысқарту жөніндегі шаралар туралы" 2000 жылғы 31 шiлдедегi N 427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"Қазақстан Республикасының әскери қызметшiлерi, құқық қорғау органдары, Қазақстан Республикасы Төтенше жағдайлар жөнiндегi агенттiгiнiң мемлекеттiк өртке қарсы қызметi мен прокуратура органдарының қызметкерлері лауазымдарының санаттары бойынша тiзілiмдерiн бекiту туралы" 2004 жылғы 17 қаңтардағы N 1283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"Қазақстан Республикасының мемлекеттiк бюджетi және Ұлттық Банкiнiң сметасы (бюджетi) есебiнен қамтылған Қазақстан Республикасы органдары қызметкерлерiне еңбекақы төлеудiң бiрыңғай жүйесi туралы" 2004 жылғы 17 қаңтарындағы N 1284 
</w:t>
      </w:r>
      <w:r>
        <w:rPr>
          <w:rFonts w:ascii="Times New Roman"/>
          <w:b w:val="false"/>
          <w:i w:val="false"/>
          <w:color w:val="000000"/>
          <w:sz w:val="28"/>
        </w:rPr>
        <w:t xml:space="preserve"> Жарлығы </w:t>
      </w:r>
      <w:r>
        <w:rPr>
          <w:rFonts w:ascii="Times New Roman"/>
          <w:b w:val="false"/>
          <w:i w:val="false"/>
          <w:color w:val="000000"/>
          <w:sz w:val="28"/>
        </w:rPr>
        <w:t>
; "Сыбайлас жемқорлыққа қарсы күрестiң 2001-2005 жылдарға арналған мемлекеттiк бағдарламасын iске асыру жөнiндегi iс-шаралардың жоспары туралы" Қазақстан Республикасы Үкiметiнiң 2001 жылғы 11 сәуiрдегi N 487 
</w:t>
      </w:r>
      <w:r>
        <w:rPr>
          <w:rFonts w:ascii="Times New Roman"/>
          <w:b w:val="false"/>
          <w:i w:val="false"/>
          <w:color w:val="000000"/>
          <w:sz w:val="28"/>
        </w:rPr>
        <w:t xml:space="preserve"> қаулысы </w:t>
      </w:r>
      <w:r>
        <w:rPr>
          <w:rFonts w:ascii="Times New Roman"/>
          <w:b w:val="false"/>
          <w:i w:val="false"/>
          <w:color w:val="000000"/>
          <w:sz w:val="28"/>
        </w:rPr>
        <w:t>
; "Мемлекеттiк мекемелердің мемлекеттiк қызметші емес қызметкерлерiне еңбекақы төлеу жүйесi туралы" Қазақстан Республикасы Yкiметiнiң 2002 жылғы 11 қаңтардағы N 41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Экономикалық және сыбайлас жемқорлық қылмысқа қарсы күрес жөнiндегi агенттiгiнің (қаржы полициясы) мәселелері туралы" Қазақстан Республикасы Yкiметiнiң 2004 жылғы 29 қаңтардағы N 100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Iшкi iстер, Әдiлет министрлiктерi, Экономикалық және сыбайлас жемқорлық қылмысқа қарсы күрес жөніндегi агенттiгi (қаржы полициясы) және оларға ведомстволық бағыныстағы мемлекеттiк мекемелер штат санының лимиттерiн бекiту туралы" Қазақстан Республикасы Үкiметiнiң 2004 жылғы 17 наурызындағы N 330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көздері: республикалық бюджеттiң қаражаты.
</w:t>
      </w:r>
      <w:r>
        <w:br/>
      </w:r>
      <w:r>
        <w:rPr>
          <w:rFonts w:ascii="Times New Roman"/>
          <w:b w:val="false"/>
          <w:i w:val="false"/>
          <w:color w:val="000000"/>
          <w:sz w:val="28"/>
        </w:rPr>
        <w:t>
      4. Бюджеттiк бағдарламаның мақсаты:
</w:t>
      </w:r>
      <w:r>
        <w:br/>
      </w:r>
      <w:r>
        <w:rPr>
          <w:rFonts w:ascii="Times New Roman"/>
          <w:b w:val="false"/>
          <w:i w:val="false"/>
          <w:color w:val="000000"/>
          <w:sz w:val="28"/>
        </w:rPr>
        <w:t>
      1) жүктелген мiндеттерін тиiмдi атқаруға қол жеткiзу үшiн, Қазақстан Республикасы Қаржы полициясының орталық атқарушы органы мен аумақтық органдары қызметiн қамтамасыз ету;
</w:t>
      </w:r>
      <w:r>
        <w:br/>
      </w:r>
      <w:r>
        <w:rPr>
          <w:rFonts w:ascii="Times New Roman"/>
          <w:b w:val="false"/>
          <w:i w:val="false"/>
          <w:color w:val="000000"/>
          <w:sz w:val="28"/>
        </w:rPr>
        <w:t>
      2) кәсiби шеберлiгiн жетiлдiру және өзіне жүктелген қызметтік мiндеттерiн тиiмді орындау үшін қойылатын бiлiктiлiк талаптарына сәйкес кәсiби қызмет саласындағы бiлiмдiк бағдарлама бойынша теориялық және практикалық бiлiмiн, шеберлiгi мен дағдылығын жаңарту;
</w:t>
      </w:r>
      <w:r>
        <w:br/>
      </w:r>
      <w:r>
        <w:rPr>
          <w:rFonts w:ascii="Times New Roman"/>
          <w:b w:val="false"/>
          <w:i w:val="false"/>
          <w:color w:val="000000"/>
          <w:sz w:val="28"/>
        </w:rPr>
        <w:t>
      3) Қазақстан Республикасы қаржы полициясы органдарының орталық аппараты және аумақтық органдарының әрекетi үшiн қажеттi жағдайларды жасау;
</w:t>
      </w:r>
      <w:r>
        <w:br/>
      </w:r>
      <w:r>
        <w:rPr>
          <w:rFonts w:ascii="Times New Roman"/>
          <w:b w:val="false"/>
          <w:i w:val="false"/>
          <w:color w:val="000000"/>
          <w:sz w:val="28"/>
        </w:rPr>
        <w:t>
      4) қаржы полициясы органдарын материалдық-техникалық құралдармен, оның iшiнде нысанды және арнайы киiм-кешекпен және өзге де активтермен және басқа да тауарлы-материалдық құндылықтармен қамтамасыз ету;
</w:t>
      </w:r>
      <w:r>
        <w:br/>
      </w:r>
      <w:r>
        <w:rPr>
          <w:rFonts w:ascii="Times New Roman"/>
          <w:b w:val="false"/>
          <w:i w:val="false"/>
          <w:color w:val="000000"/>
          <w:sz w:val="28"/>
        </w:rPr>
        <w:t>
      5) экономика және қаржы қызметі саласындағы құқық бұзушылықтарға қарсы күрестi күшейту, қаржы полициясы органдарының жедел-iздестiру, тергеу бөлiмшелерi қызметiнiң тиiмдiлiгiн арттыру;
</w:t>
      </w:r>
      <w:r>
        <w:br/>
      </w:r>
      <w:r>
        <w:rPr>
          <w:rFonts w:ascii="Times New Roman"/>
          <w:b w:val="false"/>
          <w:i w:val="false"/>
          <w:color w:val="000000"/>
          <w:sz w:val="28"/>
        </w:rPr>
        <w:t>
      6) қаржы полициясы органдарының бiрыңғай автоматтандырылған ақпараттық-телекоммуникациялық жүйесiн және басқа да ақпараттық ресурстарын iлестiрiп жүру.
</w:t>
      </w:r>
      <w:r>
        <w:br/>
      </w:r>
      <w:r>
        <w:rPr>
          <w:rFonts w:ascii="Times New Roman"/>
          <w:b w:val="false"/>
          <w:i w:val="false"/>
          <w:color w:val="000000"/>
          <w:sz w:val="28"/>
        </w:rPr>
        <w:t>
      5. Бюджеттiк бағдарламаның мiндеттерi:
</w:t>
      </w:r>
      <w:r>
        <w:br/>
      </w:r>
      <w:r>
        <w:rPr>
          <w:rFonts w:ascii="Times New Roman"/>
          <w:b w:val="false"/>
          <w:i w:val="false"/>
          <w:color w:val="000000"/>
          <w:sz w:val="28"/>
        </w:rPr>
        <w:t>
      1) Қазақстан Республикасы қаржы полициясының орталық атқарушы органын, аумақтық органдарын ұстау;
</w:t>
      </w:r>
      <w:r>
        <w:br/>
      </w:r>
      <w:r>
        <w:rPr>
          <w:rFonts w:ascii="Times New Roman"/>
          <w:b w:val="false"/>
          <w:i w:val="false"/>
          <w:color w:val="000000"/>
          <w:sz w:val="28"/>
        </w:rPr>
        <w:t>
      2) қаржы полициясы органдарының қызметкерлерiнiң кәсiби шеберлiгiн жетiлдiру;
</w:t>
      </w:r>
      <w:r>
        <w:br/>
      </w:r>
      <w:r>
        <w:rPr>
          <w:rFonts w:ascii="Times New Roman"/>
          <w:b w:val="false"/>
          <w:i w:val="false"/>
          <w:color w:val="000000"/>
          <w:sz w:val="28"/>
        </w:rPr>
        <w:t>
      3) Қазақстан Республикасы қаржы полициясы органдарының әкiмшiлiк ғимараттарында күрделi жөндеу жүргізу;
</w:t>
      </w:r>
      <w:r>
        <w:br/>
      </w:r>
      <w:r>
        <w:rPr>
          <w:rFonts w:ascii="Times New Roman"/>
          <w:b w:val="false"/>
          <w:i w:val="false"/>
          <w:color w:val="000000"/>
          <w:sz w:val="28"/>
        </w:rPr>
        <w:t>
      4) қаржы полициясы органдарының материалдық-техникалық базамен жарақтандыру және оны нығайту, қаржы полициясы органдарының қызметкерлерiн нысанды және арнайы киiм-кешекпен қамтамасыз ету;
</w:t>
      </w:r>
      <w:r>
        <w:br/>
      </w:r>
      <w:r>
        <w:rPr>
          <w:rFonts w:ascii="Times New Roman"/>
          <w:b w:val="false"/>
          <w:i w:val="false"/>
          <w:color w:val="000000"/>
          <w:sz w:val="28"/>
        </w:rPr>
        <w:t>
      5) мемлекеттiң экономикалық қауiпсiздiгiн қамтамасыз ету, экономикалық қылмыстардың тергеу, анықтау және алдын алу жолын кесу және оны ашу;
</w:t>
      </w:r>
      <w:r>
        <w:br/>
      </w:r>
      <w:r>
        <w:rPr>
          <w:rFonts w:ascii="Times New Roman"/>
          <w:b w:val="false"/>
          <w:i w:val="false"/>
          <w:color w:val="000000"/>
          <w:sz w:val="28"/>
        </w:rPr>
        <w:t>
      6) Электрондық пошта арқылы Қазақстан Республикасы қаржы полициясының орталық атқарушы, аумақтық органдары және оқу орны арасындағы байланысты қамтамасыз ету, түрлi ақпараттық көздерге кiруге рұқсат берудi қамтамасыз ету, бағдарламалық қамтамасыз етулердi сатып алу, қолданылатын есептеуiш техникалардың және периферилiк жабдықтардың жұмысқа қабiлеттiлiгiн қамтамасыз ету, ақпараттық технологиялар саласындағы қаржы полициясы органдары қызметкерлерiнiң бiлiктiлiгiн арттыру.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001        Экономика-
</w:t>
      </w:r>
      <w:r>
        <w:br/>
      </w:r>
      <w:r>
        <w:rPr>
          <w:rFonts w:ascii="Times New Roman"/>
          <w:b w:val="false"/>
          <w:i w:val="false"/>
          <w:color w:val="000000"/>
          <w:sz w:val="28"/>
        </w:rPr>
        <w:t>
               лық және
</w:t>
      </w:r>
      <w:r>
        <w:br/>
      </w:r>
      <w:r>
        <w:rPr>
          <w:rFonts w:ascii="Times New Roman"/>
          <w:b w:val="false"/>
          <w:i w:val="false"/>
          <w:color w:val="000000"/>
          <w:sz w:val="28"/>
        </w:rPr>
        <w:t>
               сыбайлас
</w:t>
      </w:r>
      <w:r>
        <w:br/>
      </w:r>
      <w:r>
        <w:rPr>
          <w:rFonts w:ascii="Times New Roman"/>
          <w:b w:val="false"/>
          <w:i w:val="false"/>
          <w:color w:val="000000"/>
          <w:sz w:val="28"/>
        </w:rPr>
        <w:t>
               жемқорлық
</w:t>
      </w:r>
      <w:r>
        <w:br/>
      </w:r>
      <w:r>
        <w:rPr>
          <w:rFonts w:ascii="Times New Roman"/>
          <w:b w:val="false"/>
          <w:i w:val="false"/>
          <w:color w:val="000000"/>
          <w:sz w:val="28"/>
        </w:rPr>
        <w:t>
               қылмысқа
</w:t>
      </w:r>
      <w:r>
        <w:br/>
      </w:r>
      <w:r>
        <w:rPr>
          <w:rFonts w:ascii="Times New Roman"/>
          <w:b w:val="false"/>
          <w:i w:val="false"/>
          <w:color w:val="000000"/>
          <w:sz w:val="28"/>
        </w:rPr>
        <w:t>
               қарсы кү-
</w:t>
      </w:r>
      <w:r>
        <w:br/>
      </w:r>
      <w:r>
        <w:rPr>
          <w:rFonts w:ascii="Times New Roman"/>
          <w:b w:val="false"/>
          <w:i w:val="false"/>
          <w:color w:val="000000"/>
          <w:sz w:val="28"/>
        </w:rPr>
        <w:t>
               pec жөнiн-
</w:t>
      </w:r>
      <w:r>
        <w:br/>
      </w:r>
      <w:r>
        <w:rPr>
          <w:rFonts w:ascii="Times New Roman"/>
          <w:b w:val="false"/>
          <w:i w:val="false"/>
          <w:color w:val="000000"/>
          <w:sz w:val="28"/>
        </w:rPr>
        <w:t>
               дегi уәкi-
</w:t>
      </w:r>
      <w:r>
        <w:br/>
      </w:r>
      <w:r>
        <w:rPr>
          <w:rFonts w:ascii="Times New Roman"/>
          <w:b w:val="false"/>
          <w:i w:val="false"/>
          <w:color w:val="000000"/>
          <w:sz w:val="28"/>
        </w:rPr>
        <w:t>
               летті
</w:t>
      </w:r>
      <w:r>
        <w:br/>
      </w:r>
      <w:r>
        <w:rPr>
          <w:rFonts w:ascii="Times New Roman"/>
          <w:b w:val="false"/>
          <w:i w:val="false"/>
          <w:color w:val="000000"/>
          <w:sz w:val="28"/>
        </w:rPr>
        <w:t>
               органның
</w:t>
      </w:r>
      <w:r>
        <w:br/>
      </w:r>
      <w:r>
        <w:rPr>
          <w:rFonts w:ascii="Times New Roman"/>
          <w:b w:val="false"/>
          <w:i w:val="false"/>
          <w:color w:val="000000"/>
          <w:sz w:val="28"/>
        </w:rPr>
        <w:t>
               қызметiн
</w:t>
      </w:r>
      <w:r>
        <w:br/>
      </w:r>
      <w:r>
        <w:rPr>
          <w:rFonts w:ascii="Times New Roman"/>
          <w:b w:val="false"/>
          <w:i w:val="false"/>
          <w:color w:val="000000"/>
          <w:sz w:val="28"/>
        </w:rPr>
        <w:t>
               қамтама-
</w:t>
      </w:r>
      <w:r>
        <w:br/>
      </w:r>
      <w:r>
        <w:rPr>
          <w:rFonts w:ascii="Times New Roman"/>
          <w:b w:val="false"/>
          <w:i w:val="false"/>
          <w:color w:val="000000"/>
          <w:sz w:val="28"/>
        </w:rPr>
        <w:t>
               сыз ету
</w:t>
      </w:r>
      <w:r>
        <w:br/>
      </w:r>
      <w:r>
        <w:rPr>
          <w:rFonts w:ascii="Times New Roman"/>
          <w:b w:val="false"/>
          <w:i w:val="false"/>
          <w:color w:val="000000"/>
          <w:sz w:val="28"/>
        </w:rPr>
        <w:t>
</w:t>
      </w:r>
      <w:r>
        <w:br/>
      </w:r>
      <w:r>
        <w:rPr>
          <w:rFonts w:ascii="Times New Roman"/>
          <w:b w:val="false"/>
          <w:i w:val="false"/>
          <w:color w:val="000000"/>
          <w:sz w:val="28"/>
        </w:rPr>
        <w:t>
 2       001   Орталық    Қазақстан Республи-  Жыл    Қазақстан
</w:t>
      </w:r>
      <w:r>
        <w:br/>
      </w:r>
      <w:r>
        <w:rPr>
          <w:rFonts w:ascii="Times New Roman"/>
          <w:b w:val="false"/>
          <w:i w:val="false"/>
          <w:color w:val="000000"/>
          <w:sz w:val="28"/>
        </w:rPr>
        <w:t>
               органның   касы қаржы полиция-  бой-   Республикасы
</w:t>
      </w:r>
      <w:r>
        <w:br/>
      </w:r>
      <w:r>
        <w:rPr>
          <w:rFonts w:ascii="Times New Roman"/>
          <w:b w:val="false"/>
          <w:i w:val="false"/>
          <w:color w:val="000000"/>
          <w:sz w:val="28"/>
        </w:rPr>
        <w:t>
               аппараты   сы органының орта-   ында   Экономикалық
</w:t>
      </w:r>
      <w:r>
        <w:br/>
      </w:r>
      <w:r>
        <w:rPr>
          <w:rFonts w:ascii="Times New Roman"/>
          <w:b w:val="false"/>
          <w:i w:val="false"/>
          <w:color w:val="000000"/>
          <w:sz w:val="28"/>
        </w:rPr>
        <w:t>
                          лық аппаратын штат          және сыбайлас
</w:t>
      </w:r>
      <w:r>
        <w:br/>
      </w:r>
      <w:r>
        <w:rPr>
          <w:rFonts w:ascii="Times New Roman"/>
          <w:b w:val="false"/>
          <w:i w:val="false"/>
          <w:color w:val="000000"/>
          <w:sz w:val="28"/>
        </w:rPr>
        <w:t>
                          кестесiне сәйкес            жемқорлық
</w:t>
      </w:r>
      <w:r>
        <w:br/>
      </w:r>
      <w:r>
        <w:rPr>
          <w:rFonts w:ascii="Times New Roman"/>
          <w:b w:val="false"/>
          <w:i w:val="false"/>
          <w:color w:val="000000"/>
          <w:sz w:val="28"/>
        </w:rPr>
        <w:t>
                          338 бiрлiк көле-            қылмысқа
</w:t>
      </w:r>
      <w:r>
        <w:br/>
      </w:r>
      <w:r>
        <w:rPr>
          <w:rFonts w:ascii="Times New Roman"/>
          <w:b w:val="false"/>
          <w:i w:val="false"/>
          <w:color w:val="000000"/>
          <w:sz w:val="28"/>
        </w:rPr>
        <w:t>
                          мiнде ұстау, тиiстi         қарсы күрес
</w:t>
      </w:r>
      <w:r>
        <w:br/>
      </w:r>
      <w:r>
        <w:rPr>
          <w:rFonts w:ascii="Times New Roman"/>
          <w:b w:val="false"/>
          <w:i w:val="false"/>
          <w:color w:val="000000"/>
          <w:sz w:val="28"/>
        </w:rPr>
        <w:t>
                          нормаларға сәйкес           жөнiндегi
</w:t>
      </w:r>
      <w:r>
        <w:br/>
      </w:r>
      <w:r>
        <w:rPr>
          <w:rFonts w:ascii="Times New Roman"/>
          <w:b w:val="false"/>
          <w:i w:val="false"/>
          <w:color w:val="000000"/>
          <w:sz w:val="28"/>
        </w:rPr>
        <w:t>
                          қаржы полициясы             агенттiгi
</w:t>
      </w:r>
      <w:r>
        <w:br/>
      </w:r>
      <w:r>
        <w:rPr>
          <w:rFonts w:ascii="Times New Roman"/>
          <w:b w:val="false"/>
          <w:i w:val="false"/>
          <w:color w:val="000000"/>
          <w:sz w:val="28"/>
        </w:rPr>
        <w:t>
                          органдары орталық           (қаржы
</w:t>
      </w:r>
      <w:r>
        <w:br/>
      </w:r>
      <w:r>
        <w:rPr>
          <w:rFonts w:ascii="Times New Roman"/>
          <w:b w:val="false"/>
          <w:i w:val="false"/>
          <w:color w:val="000000"/>
          <w:sz w:val="28"/>
        </w:rPr>
        <w:t>
                          аппаратының, ау-            полициясы)
</w:t>
      </w:r>
      <w:r>
        <w:br/>
      </w:r>
      <w:r>
        <w:rPr>
          <w:rFonts w:ascii="Times New Roman"/>
          <w:b w:val="false"/>
          <w:i w:val="false"/>
          <w:color w:val="000000"/>
          <w:sz w:val="28"/>
        </w:rPr>
        <w:t>
                          мақтық органдары-
</w:t>
      </w:r>
      <w:r>
        <w:br/>
      </w:r>
      <w:r>
        <w:rPr>
          <w:rFonts w:ascii="Times New Roman"/>
          <w:b w:val="false"/>
          <w:i w:val="false"/>
          <w:color w:val="000000"/>
          <w:sz w:val="28"/>
        </w:rPr>
        <w:t>
                          ның және Қаржы
</w:t>
      </w:r>
      <w:r>
        <w:br/>
      </w:r>
      <w:r>
        <w:rPr>
          <w:rFonts w:ascii="Times New Roman"/>
          <w:b w:val="false"/>
          <w:i w:val="false"/>
          <w:color w:val="000000"/>
          <w:sz w:val="28"/>
        </w:rPr>
        <w:t>
                          полициясы акаде-
</w:t>
      </w:r>
      <w:r>
        <w:br/>
      </w:r>
      <w:r>
        <w:rPr>
          <w:rFonts w:ascii="Times New Roman"/>
          <w:b w:val="false"/>
          <w:i w:val="false"/>
          <w:color w:val="000000"/>
          <w:sz w:val="28"/>
        </w:rPr>
        <w:t>
                          миясы қызметкер-
</w:t>
      </w:r>
      <w:r>
        <w:br/>
      </w:r>
      <w:r>
        <w:rPr>
          <w:rFonts w:ascii="Times New Roman"/>
          <w:b w:val="false"/>
          <w:i w:val="false"/>
          <w:color w:val="000000"/>
          <w:sz w:val="28"/>
        </w:rPr>
        <w:t>
                          лерiн нысандық
</w:t>
      </w:r>
      <w:r>
        <w:br/>
      </w:r>
      <w:r>
        <w:rPr>
          <w:rFonts w:ascii="Times New Roman"/>
          <w:b w:val="false"/>
          <w:i w:val="false"/>
          <w:color w:val="000000"/>
          <w:sz w:val="28"/>
        </w:rPr>
        <w:t>
                          және арнайы киiм-
</w:t>
      </w:r>
      <w:r>
        <w:br/>
      </w:r>
      <w:r>
        <w:rPr>
          <w:rFonts w:ascii="Times New Roman"/>
          <w:b w:val="false"/>
          <w:i w:val="false"/>
          <w:color w:val="000000"/>
          <w:sz w:val="28"/>
        </w:rPr>
        <w:t>
                          кешекпен қамтама-
</w:t>
      </w:r>
      <w:r>
        <w:br/>
      </w:r>
      <w:r>
        <w:rPr>
          <w:rFonts w:ascii="Times New Roman"/>
          <w:b w:val="false"/>
          <w:i w:val="false"/>
          <w:color w:val="000000"/>
          <w:sz w:val="28"/>
        </w:rPr>
        <w:t>
                          сыз ету.
</w:t>
      </w:r>
      <w:r>
        <w:br/>
      </w:r>
      <w:r>
        <w:rPr>
          <w:rFonts w:ascii="Times New Roman"/>
          <w:b w:val="false"/>
          <w:i w:val="false"/>
          <w:color w:val="000000"/>
          <w:sz w:val="28"/>
        </w:rPr>
        <w:t>
</w:t>
      </w:r>
      <w:r>
        <w:br/>
      </w:r>
      <w:r>
        <w:rPr>
          <w:rFonts w:ascii="Times New Roman"/>
          <w:b w:val="false"/>
          <w:i w:val="false"/>
          <w:color w:val="000000"/>
          <w:sz w:val="28"/>
        </w:rPr>
        <w:t>
 3       002   Аумақтық   Қазақстан Респуб-    Жыл    Қазақстан
</w:t>
      </w:r>
      <w:r>
        <w:br/>
      </w:r>
      <w:r>
        <w:rPr>
          <w:rFonts w:ascii="Times New Roman"/>
          <w:b w:val="false"/>
          <w:i w:val="false"/>
          <w:color w:val="000000"/>
          <w:sz w:val="28"/>
        </w:rPr>
        <w:t>
               органдар-  ликасы аумақтық      бой-   Республикасы
</w:t>
      </w:r>
      <w:r>
        <w:br/>
      </w:r>
      <w:r>
        <w:rPr>
          <w:rFonts w:ascii="Times New Roman"/>
          <w:b w:val="false"/>
          <w:i w:val="false"/>
          <w:color w:val="000000"/>
          <w:sz w:val="28"/>
        </w:rPr>
        <w:t>
               дың аппа-  қаржы полициясы      ында   Экономикалық
</w:t>
      </w:r>
      <w:r>
        <w:br/>
      </w:r>
      <w:r>
        <w:rPr>
          <w:rFonts w:ascii="Times New Roman"/>
          <w:b w:val="false"/>
          <w:i w:val="false"/>
          <w:color w:val="000000"/>
          <w:sz w:val="28"/>
        </w:rPr>
        <w:t>
               раттары    органдарын 3447             және сыбайлас
</w:t>
      </w:r>
      <w:r>
        <w:br/>
      </w:r>
      <w:r>
        <w:rPr>
          <w:rFonts w:ascii="Times New Roman"/>
          <w:b w:val="false"/>
          <w:i w:val="false"/>
          <w:color w:val="000000"/>
          <w:sz w:val="28"/>
        </w:rPr>
        <w:t>
                          бiрлiк көлемiнде-           жемқорлық
</w:t>
      </w:r>
      <w:r>
        <w:br/>
      </w:r>
      <w:r>
        <w:rPr>
          <w:rFonts w:ascii="Times New Roman"/>
          <w:b w:val="false"/>
          <w:i w:val="false"/>
          <w:color w:val="000000"/>
          <w:sz w:val="28"/>
        </w:rPr>
        <w:t>
                          гi штаттық санға            қылмысқа
</w:t>
      </w:r>
      <w:r>
        <w:br/>
      </w:r>
      <w:r>
        <w:rPr>
          <w:rFonts w:ascii="Times New Roman"/>
          <w:b w:val="false"/>
          <w:i w:val="false"/>
          <w:color w:val="000000"/>
          <w:sz w:val="28"/>
        </w:rPr>
        <w:t>
                          сәйкес ұстау.               қарсы күрес
</w:t>
      </w:r>
      <w:r>
        <w:br/>
      </w:r>
      <w:r>
        <w:rPr>
          <w:rFonts w:ascii="Times New Roman"/>
          <w:b w:val="false"/>
          <w:i w:val="false"/>
          <w:color w:val="000000"/>
          <w:sz w:val="28"/>
        </w:rPr>
        <w:t>
                                                      жөнiндегi
</w:t>
      </w:r>
      <w:r>
        <w:br/>
      </w:r>
      <w:r>
        <w:rPr>
          <w:rFonts w:ascii="Times New Roman"/>
          <w:b w:val="false"/>
          <w:i w:val="false"/>
          <w:color w:val="000000"/>
          <w:sz w:val="28"/>
        </w:rPr>
        <w:t>
                                                      агенттiгі
</w:t>
      </w:r>
      <w:r>
        <w:br/>
      </w:r>
      <w:r>
        <w:rPr>
          <w:rFonts w:ascii="Times New Roman"/>
          <w:b w:val="false"/>
          <w:i w:val="false"/>
          <w:color w:val="000000"/>
          <w:sz w:val="28"/>
        </w:rPr>
        <w:t>
                                                      (қаржы
</w:t>
      </w:r>
      <w:r>
        <w:br/>
      </w:r>
      <w:r>
        <w:rPr>
          <w:rFonts w:ascii="Times New Roman"/>
          <w:b w:val="false"/>
          <w:i w:val="false"/>
          <w:color w:val="000000"/>
          <w:sz w:val="28"/>
        </w:rPr>
        <w:t>
                                                      полициясы)
</w:t>
      </w:r>
      <w:r>
        <w:br/>
      </w:r>
      <w:r>
        <w:rPr>
          <w:rFonts w:ascii="Times New Roman"/>
          <w:b w:val="false"/>
          <w:i w:val="false"/>
          <w:color w:val="000000"/>
          <w:sz w:val="28"/>
        </w:rPr>
        <w:t>
</w:t>
      </w:r>
      <w:r>
        <w:br/>
      </w:r>
      <w:r>
        <w:rPr>
          <w:rFonts w:ascii="Times New Roman"/>
          <w:b w:val="false"/>
          <w:i w:val="false"/>
          <w:color w:val="000000"/>
          <w:sz w:val="28"/>
        </w:rPr>
        <w:t>
 4       007   Мемлекет-  Бекiтілген білiк-    Жыл    Қазақстан
</w:t>
      </w:r>
      <w:r>
        <w:br/>
      </w:r>
      <w:r>
        <w:rPr>
          <w:rFonts w:ascii="Times New Roman"/>
          <w:b w:val="false"/>
          <w:i w:val="false"/>
          <w:color w:val="000000"/>
          <w:sz w:val="28"/>
        </w:rPr>
        <w:t>
               тiк қыз-   тiлiктi арттыру      бой-   Республикасы
</w:t>
      </w:r>
      <w:r>
        <w:br/>
      </w:r>
      <w:r>
        <w:rPr>
          <w:rFonts w:ascii="Times New Roman"/>
          <w:b w:val="false"/>
          <w:i w:val="false"/>
          <w:color w:val="000000"/>
          <w:sz w:val="28"/>
        </w:rPr>
        <w:t>
               метшiлер-  жоспарына сәйкес     ында   Экономикалық
</w:t>
      </w:r>
      <w:r>
        <w:br/>
      </w:r>
      <w:r>
        <w:rPr>
          <w:rFonts w:ascii="Times New Roman"/>
          <w:b w:val="false"/>
          <w:i w:val="false"/>
          <w:color w:val="000000"/>
          <w:sz w:val="28"/>
        </w:rPr>
        <w:t>
               дiң бі-    қаржы полициясы             және сыбайлас
</w:t>
      </w:r>
      <w:r>
        <w:br/>
      </w:r>
      <w:r>
        <w:rPr>
          <w:rFonts w:ascii="Times New Roman"/>
          <w:b w:val="false"/>
          <w:i w:val="false"/>
          <w:color w:val="000000"/>
          <w:sz w:val="28"/>
        </w:rPr>
        <w:t>
               ліктiлi-   органдары қызмет-           жемқорлық
</w:t>
      </w:r>
      <w:r>
        <w:br/>
      </w:r>
      <w:r>
        <w:rPr>
          <w:rFonts w:ascii="Times New Roman"/>
          <w:b w:val="false"/>
          <w:i w:val="false"/>
          <w:color w:val="000000"/>
          <w:sz w:val="28"/>
        </w:rPr>
        <w:t>
               гiн арт-   керлерiнiң білiк-           қылмысқа
</w:t>
      </w:r>
      <w:r>
        <w:br/>
      </w:r>
      <w:r>
        <w:rPr>
          <w:rFonts w:ascii="Times New Roman"/>
          <w:b w:val="false"/>
          <w:i w:val="false"/>
          <w:color w:val="000000"/>
          <w:sz w:val="28"/>
        </w:rPr>
        <w:t>
               тыру       тiлiгiн арттыру,            қарсы күрес
</w:t>
      </w:r>
      <w:r>
        <w:br/>
      </w:r>
      <w:r>
        <w:rPr>
          <w:rFonts w:ascii="Times New Roman"/>
          <w:b w:val="false"/>
          <w:i w:val="false"/>
          <w:color w:val="000000"/>
          <w:sz w:val="28"/>
        </w:rPr>
        <w:t>
                          соның iшiнде мем-           жөнiндегi
</w:t>
      </w:r>
      <w:r>
        <w:br/>
      </w:r>
      <w:r>
        <w:rPr>
          <w:rFonts w:ascii="Times New Roman"/>
          <w:b w:val="false"/>
          <w:i w:val="false"/>
          <w:color w:val="000000"/>
          <w:sz w:val="28"/>
        </w:rPr>
        <w:t>
                          лекеттiк және               агенттiгі
</w:t>
      </w:r>
      <w:r>
        <w:br/>
      </w:r>
      <w:r>
        <w:rPr>
          <w:rFonts w:ascii="Times New Roman"/>
          <w:b w:val="false"/>
          <w:i w:val="false"/>
          <w:color w:val="000000"/>
          <w:sz w:val="28"/>
        </w:rPr>
        <w:t>
                          ағылшын тілдерiн            (қаржы
</w:t>
      </w:r>
      <w:r>
        <w:br/>
      </w:r>
      <w:r>
        <w:rPr>
          <w:rFonts w:ascii="Times New Roman"/>
          <w:b w:val="false"/>
          <w:i w:val="false"/>
          <w:color w:val="000000"/>
          <w:sz w:val="28"/>
        </w:rPr>
        <w:t>
                          оқыту бойынша               полициясы)
</w:t>
      </w:r>
      <w:r>
        <w:br/>
      </w:r>
      <w:r>
        <w:rPr>
          <w:rFonts w:ascii="Times New Roman"/>
          <w:b w:val="false"/>
          <w:i w:val="false"/>
          <w:color w:val="000000"/>
          <w:sz w:val="28"/>
        </w:rPr>
        <w:t>
                          қызмет көрсету-
</w:t>
      </w:r>
      <w:r>
        <w:br/>
      </w:r>
      <w:r>
        <w:rPr>
          <w:rFonts w:ascii="Times New Roman"/>
          <w:b w:val="false"/>
          <w:i w:val="false"/>
          <w:color w:val="000000"/>
          <w:sz w:val="28"/>
        </w:rPr>
        <w:t>
                          лердi сатып алу.
</w:t>
      </w:r>
      <w:r>
        <w:br/>
      </w:r>
      <w:r>
        <w:rPr>
          <w:rFonts w:ascii="Times New Roman"/>
          <w:b w:val="false"/>
          <w:i w:val="false"/>
          <w:color w:val="000000"/>
          <w:sz w:val="28"/>
        </w:rPr>
        <w:t>
                          Бiлiктілiктi арт-
</w:t>
      </w:r>
      <w:r>
        <w:br/>
      </w:r>
      <w:r>
        <w:rPr>
          <w:rFonts w:ascii="Times New Roman"/>
          <w:b w:val="false"/>
          <w:i w:val="false"/>
          <w:color w:val="000000"/>
          <w:sz w:val="28"/>
        </w:rPr>
        <w:t>
                          тыру курстарын
</w:t>
      </w:r>
      <w:r>
        <w:br/>
      </w:r>
      <w:r>
        <w:rPr>
          <w:rFonts w:ascii="Times New Roman"/>
          <w:b w:val="false"/>
          <w:i w:val="false"/>
          <w:color w:val="000000"/>
          <w:sz w:val="28"/>
        </w:rPr>
        <w:t>
                          өтетiн қаржы поли-
</w:t>
      </w:r>
      <w:r>
        <w:br/>
      </w:r>
      <w:r>
        <w:rPr>
          <w:rFonts w:ascii="Times New Roman"/>
          <w:b w:val="false"/>
          <w:i w:val="false"/>
          <w:color w:val="000000"/>
          <w:sz w:val="28"/>
        </w:rPr>
        <w:t>
                          циясы органдары
</w:t>
      </w:r>
      <w:r>
        <w:br/>
      </w:r>
      <w:r>
        <w:rPr>
          <w:rFonts w:ascii="Times New Roman"/>
          <w:b w:val="false"/>
          <w:i w:val="false"/>
          <w:color w:val="000000"/>
          <w:sz w:val="28"/>
        </w:rPr>
        <w:t>
                          қызметкерлерiнiң
</w:t>
      </w:r>
      <w:r>
        <w:br/>
      </w:r>
      <w:r>
        <w:rPr>
          <w:rFonts w:ascii="Times New Roman"/>
          <w:b w:val="false"/>
          <w:i w:val="false"/>
          <w:color w:val="000000"/>
          <w:sz w:val="28"/>
        </w:rPr>
        <w:t>
                          жылдық орта саны
</w:t>
      </w:r>
      <w:r>
        <w:br/>
      </w:r>
      <w:r>
        <w:rPr>
          <w:rFonts w:ascii="Times New Roman"/>
          <w:b w:val="false"/>
          <w:i w:val="false"/>
          <w:color w:val="000000"/>
          <w:sz w:val="28"/>
        </w:rPr>
        <w:t>
                          1100.
</w:t>
      </w:r>
      <w:r>
        <w:br/>
      </w:r>
      <w:r>
        <w:rPr>
          <w:rFonts w:ascii="Times New Roman"/>
          <w:b w:val="false"/>
          <w:i w:val="false"/>
          <w:color w:val="000000"/>
          <w:sz w:val="28"/>
        </w:rPr>
        <w:t>
</w:t>
      </w:r>
      <w:r>
        <w:br/>
      </w:r>
      <w:r>
        <w:rPr>
          <w:rFonts w:ascii="Times New Roman"/>
          <w:b w:val="false"/>
          <w:i w:val="false"/>
          <w:color w:val="000000"/>
          <w:sz w:val="28"/>
        </w:rPr>
        <w:t>
 5       008   Мемлекет-  Қаржы полициясы      Жыл    Қазақстан
</w:t>
      </w:r>
      <w:r>
        <w:br/>
      </w:r>
      <w:r>
        <w:rPr>
          <w:rFonts w:ascii="Times New Roman"/>
          <w:b w:val="false"/>
          <w:i w:val="false"/>
          <w:color w:val="000000"/>
          <w:sz w:val="28"/>
        </w:rPr>
        <w:t>
               тiк ор-    орталық атқарушы,    бой-   Республикасы
</w:t>
      </w:r>
      <w:r>
        <w:br/>
      </w:r>
      <w:r>
        <w:rPr>
          <w:rFonts w:ascii="Times New Roman"/>
          <w:b w:val="false"/>
          <w:i w:val="false"/>
          <w:color w:val="000000"/>
          <w:sz w:val="28"/>
        </w:rPr>
        <w:t>
               гандардың  аумақтық органда-    ында   Экономикалық
</w:t>
      </w:r>
      <w:r>
        <w:br/>
      </w:r>
      <w:r>
        <w:rPr>
          <w:rFonts w:ascii="Times New Roman"/>
          <w:b w:val="false"/>
          <w:i w:val="false"/>
          <w:color w:val="000000"/>
          <w:sz w:val="28"/>
        </w:rPr>
        <w:t>
               ғимарат-   рының және меке-            және сыбайлас
</w:t>
      </w:r>
      <w:r>
        <w:br/>
      </w:r>
      <w:r>
        <w:rPr>
          <w:rFonts w:ascii="Times New Roman"/>
          <w:b w:val="false"/>
          <w:i w:val="false"/>
          <w:color w:val="000000"/>
          <w:sz w:val="28"/>
        </w:rPr>
        <w:t>
               тарын,     месiнiң әкiмшілік           жемқорлық
</w:t>
      </w:r>
      <w:r>
        <w:br/>
      </w:r>
      <w:r>
        <w:rPr>
          <w:rFonts w:ascii="Times New Roman"/>
          <w:b w:val="false"/>
          <w:i w:val="false"/>
          <w:color w:val="000000"/>
          <w:sz w:val="28"/>
        </w:rPr>
        <w:t>
               үй-жай-    ғимараттарында              қылмысқа
</w:t>
      </w:r>
      <w:r>
        <w:br/>
      </w:r>
      <w:r>
        <w:rPr>
          <w:rFonts w:ascii="Times New Roman"/>
          <w:b w:val="false"/>
          <w:i w:val="false"/>
          <w:color w:val="000000"/>
          <w:sz w:val="28"/>
        </w:rPr>
        <w:t>
               лары және  күрделi жөндеу              қарсы күрес
</w:t>
      </w:r>
      <w:r>
        <w:br/>
      </w:r>
      <w:r>
        <w:rPr>
          <w:rFonts w:ascii="Times New Roman"/>
          <w:b w:val="false"/>
          <w:i w:val="false"/>
          <w:color w:val="000000"/>
          <w:sz w:val="28"/>
        </w:rPr>
        <w:t>
               құрылыс-   жүргізу                     жөнiндегi
</w:t>
      </w:r>
      <w:r>
        <w:br/>
      </w:r>
      <w:r>
        <w:rPr>
          <w:rFonts w:ascii="Times New Roman"/>
          <w:b w:val="false"/>
          <w:i w:val="false"/>
          <w:color w:val="000000"/>
          <w:sz w:val="28"/>
        </w:rPr>
        <w:t>
               тарын                                  агенттiгі
</w:t>
      </w:r>
      <w:r>
        <w:br/>
      </w:r>
      <w:r>
        <w:rPr>
          <w:rFonts w:ascii="Times New Roman"/>
          <w:b w:val="false"/>
          <w:i w:val="false"/>
          <w:color w:val="000000"/>
          <w:sz w:val="28"/>
        </w:rPr>
        <w:t>
               күрделi                                (қаржы
</w:t>
      </w:r>
      <w:r>
        <w:br/>
      </w:r>
      <w:r>
        <w:rPr>
          <w:rFonts w:ascii="Times New Roman"/>
          <w:b w:val="false"/>
          <w:i w:val="false"/>
          <w:color w:val="000000"/>
          <w:sz w:val="28"/>
        </w:rPr>
        <w:t>
               жөндеу                                 полициясы)
</w:t>
      </w:r>
      <w:r>
        <w:br/>
      </w:r>
      <w:r>
        <w:rPr>
          <w:rFonts w:ascii="Times New Roman"/>
          <w:b w:val="false"/>
          <w:i w:val="false"/>
          <w:color w:val="000000"/>
          <w:sz w:val="28"/>
        </w:rPr>
        <w:t>
</w:t>
      </w:r>
      <w:r>
        <w:br/>
      </w:r>
      <w:r>
        <w:rPr>
          <w:rFonts w:ascii="Times New Roman"/>
          <w:b w:val="false"/>
          <w:i w:val="false"/>
          <w:color w:val="000000"/>
          <w:sz w:val="28"/>
        </w:rPr>
        <w:t>
 6       009   Мемлекет-  Двигателiнiң көлемi  Жыл    Қазақстан
</w:t>
      </w:r>
      <w:r>
        <w:br/>
      </w:r>
      <w:r>
        <w:rPr>
          <w:rFonts w:ascii="Times New Roman"/>
          <w:b w:val="false"/>
          <w:i w:val="false"/>
          <w:color w:val="000000"/>
          <w:sz w:val="28"/>
        </w:rPr>
        <w:t>
               тiк ор-    1600-ден 2500 куб.   бой-   Республикасы
</w:t>
      </w:r>
      <w:r>
        <w:br/>
      </w:r>
      <w:r>
        <w:rPr>
          <w:rFonts w:ascii="Times New Roman"/>
          <w:b w:val="false"/>
          <w:i w:val="false"/>
          <w:color w:val="000000"/>
          <w:sz w:val="28"/>
        </w:rPr>
        <w:t>
               гандарды   cм дейiнгi: қоса     ында   Экономикалық
</w:t>
      </w:r>
      <w:r>
        <w:br/>
      </w:r>
      <w:r>
        <w:rPr>
          <w:rFonts w:ascii="Times New Roman"/>
          <w:b w:val="false"/>
          <w:i w:val="false"/>
          <w:color w:val="000000"/>
          <w:sz w:val="28"/>
        </w:rPr>
        <w:t>
               матери-    алғанда -10 бiрлiк,         және сыбайлас
</w:t>
      </w:r>
      <w:r>
        <w:br/>
      </w:r>
      <w:r>
        <w:rPr>
          <w:rFonts w:ascii="Times New Roman"/>
          <w:b w:val="false"/>
          <w:i w:val="false"/>
          <w:color w:val="000000"/>
          <w:sz w:val="28"/>
        </w:rPr>
        <w:t>
               алдық-     1600-ден 1800 куб.          жемқорлық
</w:t>
      </w:r>
      <w:r>
        <w:br/>
      </w:r>
      <w:r>
        <w:rPr>
          <w:rFonts w:ascii="Times New Roman"/>
          <w:b w:val="false"/>
          <w:i w:val="false"/>
          <w:color w:val="000000"/>
          <w:sz w:val="28"/>
        </w:rPr>
        <w:t>
               техника-   см дейiнгi - 10             қылмысқа
</w:t>
      </w:r>
      <w:r>
        <w:br/>
      </w:r>
      <w:r>
        <w:rPr>
          <w:rFonts w:ascii="Times New Roman"/>
          <w:b w:val="false"/>
          <w:i w:val="false"/>
          <w:color w:val="000000"/>
          <w:sz w:val="28"/>
        </w:rPr>
        <w:t>
               лық жарақ- бiрлiк, 1500-дан            қарсы күрес
</w:t>
      </w:r>
      <w:r>
        <w:br/>
      </w:r>
      <w:r>
        <w:rPr>
          <w:rFonts w:ascii="Times New Roman"/>
          <w:b w:val="false"/>
          <w:i w:val="false"/>
          <w:color w:val="000000"/>
          <w:sz w:val="28"/>
        </w:rPr>
        <w:t>
               тандыру    2000 куб. см                жөнiндегi
</w:t>
      </w:r>
      <w:r>
        <w:br/>
      </w:r>
      <w:r>
        <w:rPr>
          <w:rFonts w:ascii="Times New Roman"/>
          <w:b w:val="false"/>
          <w:i w:val="false"/>
          <w:color w:val="000000"/>
          <w:sz w:val="28"/>
        </w:rPr>
        <w:t>
                          дейiнгi -35 бiрлiк          агенттiгі
</w:t>
      </w:r>
      <w:r>
        <w:br/>
      </w:r>
      <w:r>
        <w:rPr>
          <w:rFonts w:ascii="Times New Roman"/>
          <w:b w:val="false"/>
          <w:i w:val="false"/>
          <w:color w:val="000000"/>
          <w:sz w:val="28"/>
        </w:rPr>
        <w:t>
                          автокөлiктердi              (қаржы
</w:t>
      </w:r>
      <w:r>
        <w:br/>
      </w:r>
      <w:r>
        <w:rPr>
          <w:rFonts w:ascii="Times New Roman"/>
          <w:b w:val="false"/>
          <w:i w:val="false"/>
          <w:color w:val="000000"/>
          <w:sz w:val="28"/>
        </w:rPr>
        <w:t>
                          сатып алу.                  полициясы)
</w:t>
      </w:r>
      <w:r>
        <w:br/>
      </w:r>
      <w:r>
        <w:rPr>
          <w:rFonts w:ascii="Times New Roman"/>
          <w:b w:val="false"/>
          <w:i w:val="false"/>
          <w:color w:val="000000"/>
          <w:sz w:val="28"/>
        </w:rPr>
        <w:t>
                          Сатып алу:
</w:t>
      </w:r>
      <w:r>
        <w:br/>
      </w:r>
      <w:r>
        <w:rPr>
          <w:rFonts w:ascii="Times New Roman"/>
          <w:b w:val="false"/>
          <w:i w:val="false"/>
          <w:color w:val="000000"/>
          <w:sz w:val="28"/>
        </w:rPr>
        <w:t>
                          Ерекше жабдықтарды
</w:t>
      </w:r>
      <w:r>
        <w:br/>
      </w:r>
      <w:r>
        <w:rPr>
          <w:rFonts w:ascii="Times New Roman"/>
          <w:b w:val="false"/>
          <w:i w:val="false"/>
          <w:color w:val="000000"/>
          <w:sz w:val="28"/>
        </w:rPr>
        <w:t>
                          (арнайы заттар,
</w:t>
      </w:r>
      <w:r>
        <w:br/>
      </w:r>
      <w:r>
        <w:rPr>
          <w:rFonts w:ascii="Times New Roman"/>
          <w:b w:val="false"/>
          <w:i w:val="false"/>
          <w:color w:val="000000"/>
          <w:sz w:val="28"/>
        </w:rPr>
        <w:t>
                          оқ-дәрiлер).
</w:t>
      </w:r>
      <w:r>
        <w:br/>
      </w:r>
      <w:r>
        <w:rPr>
          <w:rFonts w:ascii="Times New Roman"/>
          <w:b w:val="false"/>
          <w:i w:val="false"/>
          <w:color w:val="000000"/>
          <w:sz w:val="28"/>
        </w:rPr>
        <w:t>
                          Ксерокстарды -
</w:t>
      </w:r>
      <w:r>
        <w:br/>
      </w:r>
      <w:r>
        <w:rPr>
          <w:rFonts w:ascii="Times New Roman"/>
          <w:b w:val="false"/>
          <w:i w:val="false"/>
          <w:color w:val="000000"/>
          <w:sz w:val="28"/>
        </w:rPr>
        <w:t>
                          40 дана және
</w:t>
      </w:r>
      <w:r>
        <w:br/>
      </w:r>
      <w:r>
        <w:rPr>
          <w:rFonts w:ascii="Times New Roman"/>
          <w:b w:val="false"/>
          <w:i w:val="false"/>
          <w:color w:val="000000"/>
          <w:sz w:val="28"/>
        </w:rPr>
        <w:t>
                          факсимильдi ап-
</w:t>
      </w:r>
      <w:r>
        <w:br/>
      </w:r>
      <w:r>
        <w:rPr>
          <w:rFonts w:ascii="Times New Roman"/>
          <w:b w:val="false"/>
          <w:i w:val="false"/>
          <w:color w:val="000000"/>
          <w:sz w:val="28"/>
        </w:rPr>
        <w:t>
                          параттарды - 48
</w:t>
      </w:r>
      <w:r>
        <w:br/>
      </w:r>
      <w:r>
        <w:rPr>
          <w:rFonts w:ascii="Times New Roman"/>
          <w:b w:val="false"/>
          <w:i w:val="false"/>
          <w:color w:val="000000"/>
          <w:sz w:val="28"/>
        </w:rPr>
        <w:t>
                          дана.
</w:t>
      </w:r>
      <w:r>
        <w:br/>
      </w:r>
      <w:r>
        <w:rPr>
          <w:rFonts w:ascii="Times New Roman"/>
          <w:b w:val="false"/>
          <w:i w:val="false"/>
          <w:color w:val="000000"/>
          <w:sz w:val="28"/>
        </w:rPr>
        <w:t>
                          Басқа да тауарлар-
</w:t>
      </w:r>
      <w:r>
        <w:br/>
      </w:r>
      <w:r>
        <w:rPr>
          <w:rFonts w:ascii="Times New Roman"/>
          <w:b w:val="false"/>
          <w:i w:val="false"/>
          <w:color w:val="000000"/>
          <w:sz w:val="28"/>
        </w:rPr>
        <w:t>
                          ды (столдар,
</w:t>
      </w:r>
      <w:r>
        <w:br/>
      </w:r>
      <w:r>
        <w:rPr>
          <w:rFonts w:ascii="Times New Roman"/>
          <w:b w:val="false"/>
          <w:i w:val="false"/>
          <w:color w:val="000000"/>
          <w:sz w:val="28"/>
        </w:rPr>
        <w:t>
                          орындықтар, шкаф-
</w:t>
      </w:r>
      <w:r>
        <w:br/>
      </w:r>
      <w:r>
        <w:rPr>
          <w:rFonts w:ascii="Times New Roman"/>
          <w:b w:val="false"/>
          <w:i w:val="false"/>
          <w:color w:val="000000"/>
          <w:sz w:val="28"/>
        </w:rPr>
        <w:t>
                          тар, офистiк
</w:t>
      </w:r>
      <w:r>
        <w:br/>
      </w:r>
      <w:r>
        <w:rPr>
          <w:rFonts w:ascii="Times New Roman"/>
          <w:b w:val="false"/>
          <w:i w:val="false"/>
          <w:color w:val="000000"/>
          <w:sz w:val="28"/>
        </w:rPr>
        <w:t>
                          креслолар және
</w:t>
      </w:r>
      <w:r>
        <w:br/>
      </w:r>
      <w:r>
        <w:rPr>
          <w:rFonts w:ascii="Times New Roman"/>
          <w:b w:val="false"/>
          <w:i w:val="false"/>
          <w:color w:val="000000"/>
          <w:sz w:val="28"/>
        </w:rPr>
        <w:t>
                          т.б.).
</w:t>
      </w:r>
      <w:r>
        <w:br/>
      </w:r>
      <w:r>
        <w:rPr>
          <w:rFonts w:ascii="Times New Roman"/>
          <w:b w:val="false"/>
          <w:i w:val="false"/>
          <w:color w:val="000000"/>
          <w:sz w:val="28"/>
        </w:rPr>
        <w:t>
</w:t>
      </w:r>
      <w:r>
        <w:br/>
      </w:r>
      <w:r>
        <w:rPr>
          <w:rFonts w:ascii="Times New Roman"/>
          <w:b w:val="false"/>
          <w:i w:val="false"/>
          <w:color w:val="000000"/>
          <w:sz w:val="28"/>
        </w:rPr>
        <w:t>
 7       017   Ақпарат-   "Интернет" желiсiне  Жыл    Қазақстан
</w:t>
      </w:r>
      <w:r>
        <w:br/>
      </w:r>
      <w:r>
        <w:rPr>
          <w:rFonts w:ascii="Times New Roman"/>
          <w:b w:val="false"/>
          <w:i w:val="false"/>
          <w:color w:val="000000"/>
          <w:sz w:val="28"/>
        </w:rPr>
        <w:t>
               тық жүйе-  кiруге қызмет көр-   бой-   Республикасы
</w:t>
      </w:r>
      <w:r>
        <w:br/>
      </w:r>
      <w:r>
        <w:rPr>
          <w:rFonts w:ascii="Times New Roman"/>
          <w:b w:val="false"/>
          <w:i w:val="false"/>
          <w:color w:val="000000"/>
          <w:sz w:val="28"/>
        </w:rPr>
        <w:t>
               лердiң     сету және электрон-  ында   Экономикалық
</w:t>
      </w:r>
      <w:r>
        <w:br/>
      </w:r>
      <w:r>
        <w:rPr>
          <w:rFonts w:ascii="Times New Roman"/>
          <w:b w:val="false"/>
          <w:i w:val="false"/>
          <w:color w:val="000000"/>
          <w:sz w:val="28"/>
        </w:rPr>
        <w:t>
               жұмыс iс-  дық пошта қызметiне         және сыбайлас
</w:t>
      </w:r>
      <w:r>
        <w:br/>
      </w:r>
      <w:r>
        <w:rPr>
          <w:rFonts w:ascii="Times New Roman"/>
          <w:b w:val="false"/>
          <w:i w:val="false"/>
          <w:color w:val="000000"/>
          <w:sz w:val="28"/>
        </w:rPr>
        <w:t>
               теуiн      ақы төлеу.                  жемқорлық
</w:t>
      </w:r>
      <w:r>
        <w:br/>
      </w:r>
      <w:r>
        <w:rPr>
          <w:rFonts w:ascii="Times New Roman"/>
          <w:b w:val="false"/>
          <w:i w:val="false"/>
          <w:color w:val="000000"/>
          <w:sz w:val="28"/>
        </w:rPr>
        <w:t>
               қамтама-   Есептеу техникасы-          қылмысқа
</w:t>
      </w:r>
      <w:r>
        <w:br/>
      </w:r>
      <w:r>
        <w:rPr>
          <w:rFonts w:ascii="Times New Roman"/>
          <w:b w:val="false"/>
          <w:i w:val="false"/>
          <w:color w:val="000000"/>
          <w:sz w:val="28"/>
        </w:rPr>
        <w:t>
               сыз ету    ның құралдарына             қарсы күрес
</w:t>
      </w:r>
      <w:r>
        <w:br/>
      </w:r>
      <w:r>
        <w:rPr>
          <w:rFonts w:ascii="Times New Roman"/>
          <w:b w:val="false"/>
          <w:i w:val="false"/>
          <w:color w:val="000000"/>
          <w:sz w:val="28"/>
        </w:rPr>
        <w:t>
               және мем-  және периферилiк            жөнiндегi
</w:t>
      </w:r>
      <w:r>
        <w:br/>
      </w:r>
      <w:r>
        <w:rPr>
          <w:rFonts w:ascii="Times New Roman"/>
          <w:b w:val="false"/>
          <w:i w:val="false"/>
          <w:color w:val="000000"/>
          <w:sz w:val="28"/>
        </w:rPr>
        <w:t>
               лекеттік   жабдықтарға тех-            агенттiгі
</w:t>
      </w:r>
      <w:r>
        <w:br/>
      </w:r>
      <w:r>
        <w:rPr>
          <w:rFonts w:ascii="Times New Roman"/>
          <w:b w:val="false"/>
          <w:i w:val="false"/>
          <w:color w:val="000000"/>
          <w:sz w:val="28"/>
        </w:rPr>
        <w:t>
               органдар-  никалық қызметтердi         (қаржы
</w:t>
      </w:r>
      <w:r>
        <w:br/>
      </w:r>
      <w:r>
        <w:rPr>
          <w:rFonts w:ascii="Times New Roman"/>
          <w:b w:val="false"/>
          <w:i w:val="false"/>
          <w:color w:val="000000"/>
          <w:sz w:val="28"/>
        </w:rPr>
        <w:t>
               ды ақпа-   көрсету - 68 дана.          полициясы)
</w:t>
      </w:r>
      <w:r>
        <w:br/>
      </w:r>
      <w:r>
        <w:rPr>
          <w:rFonts w:ascii="Times New Roman"/>
          <w:b w:val="false"/>
          <w:i w:val="false"/>
          <w:color w:val="000000"/>
          <w:sz w:val="28"/>
        </w:rPr>
        <w:t>
               раттық-    Шығындалатын мате-
</w:t>
      </w:r>
      <w:r>
        <w:br/>
      </w:r>
      <w:r>
        <w:rPr>
          <w:rFonts w:ascii="Times New Roman"/>
          <w:b w:val="false"/>
          <w:i w:val="false"/>
          <w:color w:val="000000"/>
          <w:sz w:val="28"/>
        </w:rPr>
        <w:t>
               техника-   риалдар, жиынтық-
</w:t>
      </w:r>
      <w:r>
        <w:br/>
      </w:r>
      <w:r>
        <w:rPr>
          <w:rFonts w:ascii="Times New Roman"/>
          <w:b w:val="false"/>
          <w:i w:val="false"/>
          <w:color w:val="000000"/>
          <w:sz w:val="28"/>
        </w:rPr>
        <w:t>
               лық қам-   таушы бұйымдарды
</w:t>
      </w:r>
      <w:r>
        <w:br/>
      </w:r>
      <w:r>
        <w:rPr>
          <w:rFonts w:ascii="Times New Roman"/>
          <w:b w:val="false"/>
          <w:i w:val="false"/>
          <w:color w:val="000000"/>
          <w:sz w:val="28"/>
        </w:rPr>
        <w:t>
               тамасыз    және қосалқы
</w:t>
      </w:r>
      <w:r>
        <w:br/>
      </w:r>
      <w:r>
        <w:rPr>
          <w:rFonts w:ascii="Times New Roman"/>
          <w:b w:val="false"/>
          <w:i w:val="false"/>
          <w:color w:val="000000"/>
          <w:sz w:val="28"/>
        </w:rPr>
        <w:t>
               ету        бөлшектердi сатып
</w:t>
      </w:r>
      <w:r>
        <w:br/>
      </w:r>
      <w:r>
        <w:rPr>
          <w:rFonts w:ascii="Times New Roman"/>
          <w:b w:val="false"/>
          <w:i w:val="false"/>
          <w:color w:val="000000"/>
          <w:sz w:val="28"/>
        </w:rPr>
        <w:t>
                          алу.
</w:t>
      </w:r>
      <w:r>
        <w:br/>
      </w:r>
      <w:r>
        <w:rPr>
          <w:rFonts w:ascii="Times New Roman"/>
          <w:b w:val="false"/>
          <w:i w:val="false"/>
          <w:color w:val="000000"/>
          <w:sz w:val="28"/>
        </w:rPr>
        <w:t>
                          Iлесiп жүретiн қыз-
</w:t>
      </w:r>
      <w:r>
        <w:br/>
      </w:r>
      <w:r>
        <w:rPr>
          <w:rFonts w:ascii="Times New Roman"/>
          <w:b w:val="false"/>
          <w:i w:val="false"/>
          <w:color w:val="000000"/>
          <w:sz w:val="28"/>
        </w:rPr>
        <w:t>
                          метулердi сатып
</w:t>
      </w:r>
      <w:r>
        <w:br/>
      </w:r>
      <w:r>
        <w:rPr>
          <w:rFonts w:ascii="Times New Roman"/>
          <w:b w:val="false"/>
          <w:i w:val="false"/>
          <w:color w:val="000000"/>
          <w:sz w:val="28"/>
        </w:rPr>
        <w:t>
                          алу:
</w:t>
      </w:r>
      <w:r>
        <w:br/>
      </w:r>
      <w:r>
        <w:rPr>
          <w:rFonts w:ascii="Times New Roman"/>
          <w:b w:val="false"/>
          <w:i w:val="false"/>
          <w:color w:val="000000"/>
          <w:sz w:val="28"/>
        </w:rPr>
        <w:t>
                          1. WEB-сайтына;
</w:t>
      </w:r>
      <w:r>
        <w:br/>
      </w:r>
      <w:r>
        <w:rPr>
          <w:rFonts w:ascii="Times New Roman"/>
          <w:b w:val="false"/>
          <w:i w:val="false"/>
          <w:color w:val="000000"/>
          <w:sz w:val="28"/>
        </w:rPr>
        <w:t>
                          2. "ЮРИСТ" авто-
</w:t>
      </w:r>
      <w:r>
        <w:br/>
      </w:r>
      <w:r>
        <w:rPr>
          <w:rFonts w:ascii="Times New Roman"/>
          <w:b w:val="false"/>
          <w:i w:val="false"/>
          <w:color w:val="000000"/>
          <w:sz w:val="28"/>
        </w:rPr>
        <w:t>
                          маттандырылған
</w:t>
      </w:r>
      <w:r>
        <w:br/>
      </w:r>
      <w:r>
        <w:rPr>
          <w:rFonts w:ascii="Times New Roman"/>
          <w:b w:val="false"/>
          <w:i w:val="false"/>
          <w:color w:val="000000"/>
          <w:sz w:val="28"/>
        </w:rPr>
        <w:t>
                          анықтамалық құ-
</w:t>
      </w:r>
      <w:r>
        <w:br/>
      </w:r>
      <w:r>
        <w:rPr>
          <w:rFonts w:ascii="Times New Roman"/>
          <w:b w:val="false"/>
          <w:i w:val="false"/>
          <w:color w:val="000000"/>
          <w:sz w:val="28"/>
        </w:rPr>
        <w:t>
                          қықтық жүйесiне;
</w:t>
      </w:r>
      <w:r>
        <w:br/>
      </w:r>
      <w:r>
        <w:rPr>
          <w:rFonts w:ascii="Times New Roman"/>
          <w:b w:val="false"/>
          <w:i w:val="false"/>
          <w:color w:val="000000"/>
          <w:sz w:val="28"/>
        </w:rPr>
        <w:t>
                          3. "Қазақстан
</w:t>
      </w:r>
      <w:r>
        <w:br/>
      </w:r>
      <w:r>
        <w:rPr>
          <w:rFonts w:ascii="Times New Roman"/>
          <w:b w:val="false"/>
          <w:i w:val="false"/>
          <w:color w:val="000000"/>
          <w:sz w:val="28"/>
        </w:rPr>
        <w:t>
                          Республикасы
</w:t>
      </w:r>
      <w:r>
        <w:br/>
      </w:r>
      <w:r>
        <w:rPr>
          <w:rFonts w:ascii="Times New Roman"/>
          <w:b w:val="false"/>
          <w:i w:val="false"/>
          <w:color w:val="000000"/>
          <w:sz w:val="28"/>
        </w:rPr>
        <w:t>
                          Экономикалық жә-
</w:t>
      </w:r>
      <w:r>
        <w:br/>
      </w:r>
      <w:r>
        <w:rPr>
          <w:rFonts w:ascii="Times New Roman"/>
          <w:b w:val="false"/>
          <w:i w:val="false"/>
          <w:color w:val="000000"/>
          <w:sz w:val="28"/>
        </w:rPr>
        <w:t>
                          не сыбайлас жем-
</w:t>
      </w:r>
      <w:r>
        <w:br/>
      </w:r>
      <w:r>
        <w:rPr>
          <w:rFonts w:ascii="Times New Roman"/>
          <w:b w:val="false"/>
          <w:i w:val="false"/>
          <w:color w:val="000000"/>
          <w:sz w:val="28"/>
        </w:rPr>
        <w:t>
                          қорлық қылмысқа
</w:t>
      </w:r>
      <w:r>
        <w:br/>
      </w:r>
      <w:r>
        <w:rPr>
          <w:rFonts w:ascii="Times New Roman"/>
          <w:b w:val="false"/>
          <w:i w:val="false"/>
          <w:color w:val="000000"/>
          <w:sz w:val="28"/>
        </w:rPr>
        <w:t>
                          қарсы күрес жө-
</w:t>
      </w:r>
      <w:r>
        <w:br/>
      </w:r>
      <w:r>
        <w:rPr>
          <w:rFonts w:ascii="Times New Roman"/>
          <w:b w:val="false"/>
          <w:i w:val="false"/>
          <w:color w:val="000000"/>
          <w:sz w:val="28"/>
        </w:rPr>
        <w:t>
                          нiндегі агентті-
</w:t>
      </w:r>
      <w:r>
        <w:br/>
      </w:r>
      <w:r>
        <w:rPr>
          <w:rFonts w:ascii="Times New Roman"/>
          <w:b w:val="false"/>
          <w:i w:val="false"/>
          <w:color w:val="000000"/>
          <w:sz w:val="28"/>
        </w:rPr>
        <w:t>
                          гінің (қаржы
</w:t>
      </w:r>
      <w:r>
        <w:br/>
      </w:r>
      <w:r>
        <w:rPr>
          <w:rFonts w:ascii="Times New Roman"/>
          <w:b w:val="false"/>
          <w:i w:val="false"/>
          <w:color w:val="000000"/>
          <w:sz w:val="28"/>
        </w:rPr>
        <w:t>
                          полициясы) бiрың-
</w:t>
      </w:r>
      <w:r>
        <w:br/>
      </w:r>
      <w:r>
        <w:rPr>
          <w:rFonts w:ascii="Times New Roman"/>
          <w:b w:val="false"/>
          <w:i w:val="false"/>
          <w:color w:val="000000"/>
          <w:sz w:val="28"/>
        </w:rPr>
        <w:t>
                          ғай автоматтан-
</w:t>
      </w:r>
      <w:r>
        <w:br/>
      </w:r>
      <w:r>
        <w:rPr>
          <w:rFonts w:ascii="Times New Roman"/>
          <w:b w:val="false"/>
          <w:i w:val="false"/>
          <w:color w:val="000000"/>
          <w:sz w:val="28"/>
        </w:rPr>
        <w:t>
                          дырылған ақпа-
</w:t>
      </w:r>
      <w:r>
        <w:br/>
      </w:r>
      <w:r>
        <w:rPr>
          <w:rFonts w:ascii="Times New Roman"/>
          <w:b w:val="false"/>
          <w:i w:val="false"/>
          <w:color w:val="000000"/>
          <w:sz w:val="28"/>
        </w:rPr>
        <w:t>
                          раттық-телеком-
</w:t>
      </w:r>
      <w:r>
        <w:br/>
      </w:r>
      <w:r>
        <w:rPr>
          <w:rFonts w:ascii="Times New Roman"/>
          <w:b w:val="false"/>
          <w:i w:val="false"/>
          <w:color w:val="000000"/>
          <w:sz w:val="28"/>
        </w:rPr>
        <w:t>
                          муникациялық
</w:t>
      </w:r>
      <w:r>
        <w:br/>
      </w:r>
      <w:r>
        <w:rPr>
          <w:rFonts w:ascii="Times New Roman"/>
          <w:b w:val="false"/>
          <w:i w:val="false"/>
          <w:color w:val="000000"/>
          <w:sz w:val="28"/>
        </w:rPr>
        <w:t>
                          жүйесiнiң"
</w:t>
      </w:r>
      <w:r>
        <w:br/>
      </w:r>
      <w:r>
        <w:rPr>
          <w:rFonts w:ascii="Times New Roman"/>
          <w:b w:val="false"/>
          <w:i w:val="false"/>
          <w:color w:val="000000"/>
          <w:sz w:val="28"/>
        </w:rPr>
        <w:t>
                          бағдарламалық
</w:t>
      </w:r>
      <w:r>
        <w:br/>
      </w:r>
      <w:r>
        <w:rPr>
          <w:rFonts w:ascii="Times New Roman"/>
          <w:b w:val="false"/>
          <w:i w:val="false"/>
          <w:color w:val="000000"/>
          <w:sz w:val="28"/>
        </w:rPr>
        <w:t>
                          қамтамасыз етуiне;
</w:t>
      </w:r>
      <w:r>
        <w:br/>
      </w:r>
      <w:r>
        <w:rPr>
          <w:rFonts w:ascii="Times New Roman"/>
          <w:b w:val="false"/>
          <w:i w:val="false"/>
          <w:color w:val="000000"/>
          <w:sz w:val="28"/>
        </w:rPr>
        <w:t>
                          4. Локальдық
</w:t>
      </w:r>
      <w:r>
        <w:br/>
      </w:r>
      <w:r>
        <w:rPr>
          <w:rFonts w:ascii="Times New Roman"/>
          <w:b w:val="false"/>
          <w:i w:val="false"/>
          <w:color w:val="000000"/>
          <w:sz w:val="28"/>
        </w:rPr>
        <w:t>
                          мақсаттарға
</w:t>
      </w:r>
      <w:r>
        <w:br/>
      </w:r>
      <w:r>
        <w:rPr>
          <w:rFonts w:ascii="Times New Roman"/>
          <w:b w:val="false"/>
          <w:i w:val="false"/>
          <w:color w:val="000000"/>
          <w:sz w:val="28"/>
        </w:rPr>
        <w:t>
                          ("ЕСЕП" бюджет-
</w:t>
      </w:r>
      <w:r>
        <w:br/>
      </w:r>
      <w:r>
        <w:rPr>
          <w:rFonts w:ascii="Times New Roman"/>
          <w:b w:val="false"/>
          <w:i w:val="false"/>
          <w:color w:val="000000"/>
          <w:sz w:val="28"/>
        </w:rPr>
        <w:t>
                          тік мекемелердiң
</w:t>
      </w:r>
      <w:r>
        <w:br/>
      </w:r>
      <w:r>
        <w:rPr>
          <w:rFonts w:ascii="Times New Roman"/>
          <w:b w:val="false"/>
          <w:i w:val="false"/>
          <w:color w:val="000000"/>
          <w:sz w:val="28"/>
        </w:rPr>
        <w:t>
                          шығыс сметасының
</w:t>
      </w:r>
      <w:r>
        <w:br/>
      </w:r>
      <w:r>
        <w:rPr>
          <w:rFonts w:ascii="Times New Roman"/>
          <w:b w:val="false"/>
          <w:i w:val="false"/>
          <w:color w:val="000000"/>
          <w:sz w:val="28"/>
        </w:rPr>
        <w:t>
                          орындалуының
</w:t>
      </w:r>
      <w:r>
        <w:br/>
      </w:r>
      <w:r>
        <w:rPr>
          <w:rFonts w:ascii="Times New Roman"/>
          <w:b w:val="false"/>
          <w:i w:val="false"/>
          <w:color w:val="000000"/>
          <w:sz w:val="28"/>
        </w:rPr>
        <w:t>
                          бухгалтерлiк
</w:t>
      </w:r>
      <w:r>
        <w:br/>
      </w:r>
      <w:r>
        <w:rPr>
          <w:rFonts w:ascii="Times New Roman"/>
          <w:b w:val="false"/>
          <w:i w:val="false"/>
          <w:color w:val="000000"/>
          <w:sz w:val="28"/>
        </w:rPr>
        <w:t>
                          есебi, SALARY
</w:t>
      </w:r>
      <w:r>
        <w:br/>
      </w:r>
      <w:r>
        <w:rPr>
          <w:rFonts w:ascii="Times New Roman"/>
          <w:b w:val="false"/>
          <w:i w:val="false"/>
          <w:color w:val="000000"/>
          <w:sz w:val="28"/>
        </w:rPr>
        <w:t>
                          жалақы есебi,
</w:t>
      </w:r>
      <w:r>
        <w:br/>
      </w:r>
      <w:r>
        <w:rPr>
          <w:rFonts w:ascii="Times New Roman"/>
          <w:b w:val="false"/>
          <w:i w:val="false"/>
          <w:color w:val="000000"/>
          <w:sz w:val="28"/>
        </w:rPr>
        <w:t>
                          мiндеттемелер мен
</w:t>
      </w:r>
      <w:r>
        <w:br/>
      </w:r>
      <w:r>
        <w:rPr>
          <w:rFonts w:ascii="Times New Roman"/>
          <w:b w:val="false"/>
          <w:i w:val="false"/>
          <w:color w:val="000000"/>
          <w:sz w:val="28"/>
        </w:rPr>
        <w:t>
                          төлемдер бойынша
</w:t>
      </w:r>
      <w:r>
        <w:br/>
      </w:r>
      <w:r>
        <w:rPr>
          <w:rFonts w:ascii="Times New Roman"/>
          <w:b w:val="false"/>
          <w:i w:val="false"/>
          <w:color w:val="000000"/>
          <w:sz w:val="28"/>
        </w:rPr>
        <w:t>
                          қаржыландыру жос-
</w:t>
      </w:r>
      <w:r>
        <w:br/>
      </w:r>
      <w:r>
        <w:rPr>
          <w:rFonts w:ascii="Times New Roman"/>
          <w:b w:val="false"/>
          <w:i w:val="false"/>
          <w:color w:val="000000"/>
          <w:sz w:val="28"/>
        </w:rPr>
        <w:t>
                          парларын құру,
</w:t>
      </w:r>
      <w:r>
        <w:br/>
      </w:r>
      <w:r>
        <w:rPr>
          <w:rFonts w:ascii="Times New Roman"/>
          <w:b w:val="false"/>
          <w:i w:val="false"/>
          <w:color w:val="000000"/>
          <w:sz w:val="28"/>
        </w:rPr>
        <w:t>
                          бюджеттен қаржы
</w:t>
      </w:r>
      <w:r>
        <w:br/>
      </w:r>
      <w:r>
        <w:rPr>
          <w:rFonts w:ascii="Times New Roman"/>
          <w:b w:val="false"/>
          <w:i w:val="false"/>
          <w:color w:val="000000"/>
          <w:sz w:val="28"/>
        </w:rPr>
        <w:t>
                          бөлу лимитiнiң
</w:t>
      </w:r>
      <w:r>
        <w:br/>
      </w:r>
      <w:r>
        <w:rPr>
          <w:rFonts w:ascii="Times New Roman"/>
          <w:b w:val="false"/>
          <w:i w:val="false"/>
          <w:color w:val="000000"/>
          <w:sz w:val="28"/>
        </w:rPr>
        <w:t>
                          есебi, тоқсан-
</w:t>
      </w:r>
      <w:r>
        <w:br/>
      </w:r>
      <w:r>
        <w:rPr>
          <w:rFonts w:ascii="Times New Roman"/>
          <w:b w:val="false"/>
          <w:i w:val="false"/>
          <w:color w:val="000000"/>
          <w:sz w:val="28"/>
        </w:rPr>
        <w:t>
                          дық, жылдық
</w:t>
      </w:r>
      <w:r>
        <w:br/>
      </w:r>
      <w:r>
        <w:rPr>
          <w:rFonts w:ascii="Times New Roman"/>
          <w:b w:val="false"/>
          <w:i w:val="false"/>
          <w:color w:val="000000"/>
          <w:sz w:val="28"/>
        </w:rPr>
        <w:t>
                          есептіліктің
</w:t>
      </w:r>
      <w:r>
        <w:br/>
      </w:r>
      <w:r>
        <w:rPr>
          <w:rFonts w:ascii="Times New Roman"/>
          <w:b w:val="false"/>
          <w:i w:val="false"/>
          <w:color w:val="000000"/>
          <w:sz w:val="28"/>
        </w:rPr>
        <w:t>
                          жиынтығына).
</w:t>
      </w:r>
      <w:r>
        <w:br/>
      </w:r>
      <w:r>
        <w:rPr>
          <w:rFonts w:ascii="Times New Roman"/>
          <w:b w:val="false"/>
          <w:i w:val="false"/>
          <w:color w:val="000000"/>
          <w:sz w:val="28"/>
        </w:rPr>
        <w:t>
</w:t>
      </w:r>
      <w:r>
        <w:br/>
      </w:r>
      <w:r>
        <w:rPr>
          <w:rFonts w:ascii="Times New Roman"/>
          <w:b w:val="false"/>
          <w:i w:val="false"/>
          <w:color w:val="000000"/>
          <w:sz w:val="28"/>
        </w:rPr>
        <w:t>
 8       100   Қаржы      Қазақстан Респуб-    Жыл    Қазақстан
</w:t>
      </w:r>
      <w:r>
        <w:br/>
      </w:r>
      <w:r>
        <w:rPr>
          <w:rFonts w:ascii="Times New Roman"/>
          <w:b w:val="false"/>
          <w:i w:val="false"/>
          <w:color w:val="000000"/>
          <w:sz w:val="28"/>
        </w:rPr>
        <w:t>
               полиция-   ликасы қаржы         бой-   Республикасы
</w:t>
      </w:r>
      <w:r>
        <w:br/>
      </w:r>
      <w:r>
        <w:rPr>
          <w:rFonts w:ascii="Times New Roman"/>
          <w:b w:val="false"/>
          <w:i w:val="false"/>
          <w:color w:val="000000"/>
          <w:sz w:val="28"/>
        </w:rPr>
        <w:t>
               сы орган-  полициясы орган-     ында   Экономикалық
</w:t>
      </w:r>
      <w:r>
        <w:br/>
      </w:r>
      <w:r>
        <w:rPr>
          <w:rFonts w:ascii="Times New Roman"/>
          <w:b w:val="false"/>
          <w:i w:val="false"/>
          <w:color w:val="000000"/>
          <w:sz w:val="28"/>
        </w:rPr>
        <w:t>
               дарының    дарының жедел-              және сыбайлас
</w:t>
      </w:r>
      <w:r>
        <w:br/>
      </w:r>
      <w:r>
        <w:rPr>
          <w:rFonts w:ascii="Times New Roman"/>
          <w:b w:val="false"/>
          <w:i w:val="false"/>
          <w:color w:val="000000"/>
          <w:sz w:val="28"/>
        </w:rPr>
        <w:t>
               жедел-iз-  iздестiру iс-               жемқорлық
</w:t>
      </w:r>
      <w:r>
        <w:br/>
      </w:r>
      <w:r>
        <w:rPr>
          <w:rFonts w:ascii="Times New Roman"/>
          <w:b w:val="false"/>
          <w:i w:val="false"/>
          <w:color w:val="000000"/>
          <w:sz w:val="28"/>
        </w:rPr>
        <w:t>
               дестiру    шараларын                   қылмысқа
</w:t>
      </w:r>
      <w:r>
        <w:br/>
      </w:r>
      <w:r>
        <w:rPr>
          <w:rFonts w:ascii="Times New Roman"/>
          <w:b w:val="false"/>
          <w:i w:val="false"/>
          <w:color w:val="000000"/>
          <w:sz w:val="28"/>
        </w:rPr>
        <w:t>
               қызметi    жүргiзу.                    қарсы күрес
</w:t>
      </w:r>
      <w:r>
        <w:br/>
      </w:r>
      <w:r>
        <w:rPr>
          <w:rFonts w:ascii="Times New Roman"/>
          <w:b w:val="false"/>
          <w:i w:val="false"/>
          <w:color w:val="000000"/>
          <w:sz w:val="28"/>
        </w:rPr>
        <w:t>
                                                      жөнiндегi
</w:t>
      </w:r>
      <w:r>
        <w:br/>
      </w:r>
      <w:r>
        <w:rPr>
          <w:rFonts w:ascii="Times New Roman"/>
          <w:b w:val="false"/>
          <w:i w:val="false"/>
          <w:color w:val="000000"/>
          <w:sz w:val="28"/>
        </w:rPr>
        <w:t>
                                                      агенттiгi
</w:t>
      </w:r>
      <w:r>
        <w:br/>
      </w:r>
      <w:r>
        <w:rPr>
          <w:rFonts w:ascii="Times New Roman"/>
          <w:b w:val="false"/>
          <w:i w:val="false"/>
          <w:color w:val="000000"/>
          <w:sz w:val="28"/>
        </w:rPr>
        <w:t>
                                                      (қаржы
</w:t>
      </w:r>
      <w:r>
        <w:br/>
      </w:r>
      <w:r>
        <w:rPr>
          <w:rFonts w:ascii="Times New Roman"/>
          <w:b w:val="false"/>
          <w:i w:val="false"/>
          <w:color w:val="000000"/>
          <w:sz w:val="28"/>
        </w:rPr>
        <w:t>
                                                      полициясы)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1) Қаржы полициясы органдарына жүктелген мiндеттердi сапалы және уақтылы атқару; 2) мемлекеттiң қазiргi жағдайлар мен ресурстық мүмкiншiлiгiне сәйкес қаржы полициясы органдарының кәсiби талаптарына сәйкес қаржы полициясы органдары қызметкерлерiнiң кәсiби деңгейiн арттыру; 3) Қазақстан Республикасы қаржы полициясы органдарының әкiмшiлiк ғимараттарына күрделi жөндеу жүргiзу; 4) материалдық-техникалық базамен жабдықтау және оны нығайту, экономика және қаржы қызметi саласындағы қылмысқа қарсы күрестiң нысандары мен әдiстерiн жетiлдiру, қаржы полициясы органдары қызметiнiң қауiпсiздiгiн қамтамасыз ету; 5) экономика және қаржы саласындағы құқық бұзушылықтардың жолын кесу мен ашуда жедел-iздестiру iс-шараларының нәтижелерiн пайдалану; 6) ақпарат алу және онымен алмасудың жеделдiгiн арттыру, қаржы полициясы органдары қызметiне есептеу техникасы құралдарын ойдағыдай енгiзу, қаржы полициясы органдарының қызметкерлерi пайдаланатын ақпараттық ресурстарды уақтылы жаңартып отыру; қаржы полициясы органдарының қызметiн "Интернет" желiсiнде жариялау.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390-ҚОСЫМША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618 - Қазақстан Республикасы Экономикалық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сыбайлас жемқорлық қылмысқа қарсы күрес агенттiгі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(қаржы полициясы)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Қылмыстық процеске қатысатын адамдардың құқықтары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бостандықтарын қорғауды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002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47342 мың теңге (қырық жетi миллион үш жүз қырық екi мың теңге).
</w:t>
      </w:r>
      <w:r>
        <w:br/>
      </w:r>
      <w:r>
        <w:rPr>
          <w:rFonts w:ascii="Times New Roman"/>
          <w:b w:val="false"/>
          <w:i w:val="false"/>
          <w:color w:val="000000"/>
          <w:sz w:val="28"/>
        </w:rPr>
        <w:t>
      2. Бюджеттiк бағдарламаның нормативтiк құқықтық негiзi: 2004 жылғы 24 сәуiрдегi Қазақстан Республикасының Бюджет 
</w:t>
      </w:r>
      <w:r>
        <w:rPr>
          <w:rFonts w:ascii="Times New Roman"/>
          <w:b w:val="false"/>
          <w:i w:val="false"/>
          <w:color w:val="000000"/>
          <w:sz w:val="28"/>
        </w:rPr>
        <w:t xml:space="preserve"> кодексi </w:t>
      </w:r>
      <w:r>
        <w:rPr>
          <w:rFonts w:ascii="Times New Roman"/>
          <w:b w:val="false"/>
          <w:i w:val="false"/>
          <w:color w:val="000000"/>
          <w:sz w:val="28"/>
        </w:rPr>
        <w:t>
; 1997 жылғы 13 желтоқсандағы Қазақстан Республикасының Қылмыстық іс жүргiзу кодексiнiң 
</w:t>
      </w:r>
      <w:r>
        <w:rPr>
          <w:rFonts w:ascii="Times New Roman"/>
          <w:b w:val="false"/>
          <w:i w:val="false"/>
          <w:color w:val="000000"/>
          <w:sz w:val="28"/>
        </w:rPr>
        <w:t xml:space="preserve"> 7 , </w:t>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000000"/>
          <w:sz w:val="28"/>
        </w:rPr>
        <w:t>
</w:t>
      </w:r>
      <w:r>
        <w:rPr>
          <w:rFonts w:ascii="Times New Roman"/>
          <w:b w:val="false"/>
          <w:i w:val="false"/>
          <w:color w:val="000000"/>
          <w:sz w:val="28"/>
        </w:rPr>
        <w:t xml:space="preserve"> 26, </w:t>
      </w:r>
      <w:r>
        <w:rPr>
          <w:rFonts w:ascii="Times New Roman"/>
          <w:b w:val="false"/>
          <w:i w:val="false"/>
          <w:color w:val="000000"/>
          <w:sz w:val="28"/>
        </w:rPr>
        <w:t>
</w:t>
      </w:r>
      <w:r>
        <w:rPr>
          <w:rFonts w:ascii="Times New Roman"/>
          <w:b w:val="false"/>
          <w:i w:val="false"/>
          <w:color w:val="000000"/>
          <w:sz w:val="28"/>
        </w:rPr>
        <w:t xml:space="preserve"> 65, </w:t>
      </w:r>
      <w:r>
        <w:rPr>
          <w:rFonts w:ascii="Times New Roman"/>
          <w:b w:val="false"/>
          <w:i w:val="false"/>
          <w:color w:val="000000"/>
          <w:sz w:val="28"/>
        </w:rPr>
        <w:t>
</w:t>
      </w:r>
      <w:r>
        <w:rPr>
          <w:rFonts w:ascii="Times New Roman"/>
          <w:b w:val="false"/>
          <w:i w:val="false"/>
          <w:color w:val="000000"/>
          <w:sz w:val="28"/>
        </w:rPr>
        <w:t xml:space="preserve"> 71, </w:t>
      </w:r>
      <w:r>
        <w:rPr>
          <w:rFonts w:ascii="Times New Roman"/>
          <w:b w:val="false"/>
          <w:i w:val="false"/>
          <w:color w:val="000000"/>
          <w:sz w:val="28"/>
        </w:rPr>
        <w:t>
</w:t>
      </w:r>
      <w:r>
        <w:rPr>
          <w:rFonts w:ascii="Times New Roman"/>
          <w:b w:val="false"/>
          <w:i w:val="false"/>
          <w:color w:val="000000"/>
          <w:sz w:val="28"/>
        </w:rPr>
        <w:t xml:space="preserve"> 72, </w:t>
      </w:r>
      <w:r>
        <w:rPr>
          <w:rFonts w:ascii="Times New Roman"/>
          <w:b w:val="false"/>
          <w:i w:val="false"/>
          <w:color w:val="000000"/>
          <w:sz w:val="28"/>
        </w:rPr>
        <w:t>
</w:t>
      </w:r>
      <w:r>
        <w:rPr>
          <w:rFonts w:ascii="Times New Roman"/>
          <w:b w:val="false"/>
          <w:i w:val="false"/>
          <w:color w:val="000000"/>
          <w:sz w:val="28"/>
        </w:rPr>
        <w:t xml:space="preserve"> 174 </w:t>
      </w:r>
      <w:r>
        <w:rPr>
          <w:rFonts w:ascii="Times New Roman"/>
          <w:b w:val="false"/>
          <w:i w:val="false"/>
          <w:color w:val="000000"/>
          <w:sz w:val="28"/>
        </w:rPr>
        <w:t>
, 
</w:t>
      </w:r>
      <w:r>
        <w:rPr>
          <w:rFonts w:ascii="Times New Roman"/>
          <w:b w:val="false"/>
          <w:i w:val="false"/>
          <w:color w:val="000000"/>
          <w:sz w:val="28"/>
        </w:rPr>
        <w:t xml:space="preserve"> 175 </w:t>
      </w:r>
      <w:r>
        <w:rPr>
          <w:rFonts w:ascii="Times New Roman"/>
          <w:b w:val="false"/>
          <w:i w:val="false"/>
          <w:color w:val="000000"/>
          <w:sz w:val="28"/>
        </w:rPr>
        <w:t>
, 
</w:t>
      </w:r>
      <w:r>
        <w:rPr>
          <w:rFonts w:ascii="Times New Roman"/>
          <w:b w:val="false"/>
          <w:i w:val="false"/>
          <w:color w:val="000000"/>
          <w:sz w:val="28"/>
        </w:rPr>
        <w:t xml:space="preserve"> 176-баптары </w:t>
      </w:r>
      <w:r>
        <w:rPr>
          <w:rFonts w:ascii="Times New Roman"/>
          <w:b w:val="false"/>
          <w:i w:val="false"/>
          <w:color w:val="000000"/>
          <w:sz w:val="28"/>
        </w:rPr>
        <w:t>
; 1999 жылғы 13 шiлдедегi Қазақстан Республикасының Азаматтық іс жүргiзу кодексiнiң 
</w:t>
      </w:r>
      <w:r>
        <w:rPr>
          <w:rFonts w:ascii="Times New Roman"/>
          <w:b w:val="false"/>
          <w:i w:val="false"/>
          <w:color w:val="000000"/>
          <w:sz w:val="28"/>
        </w:rPr>
        <w:t xml:space="preserve"> 114-бабы </w:t>
      </w:r>
      <w:r>
        <w:rPr>
          <w:rFonts w:ascii="Times New Roman"/>
          <w:b w:val="false"/>
          <w:i w:val="false"/>
          <w:color w:val="000000"/>
          <w:sz w:val="28"/>
        </w:rPr>
        <w:t>
; "Адвокаттық қызмет туралы" Қазақстан Республикасының 1997 жылғы 5 желтоқсандағы 
</w:t>
      </w:r>
      <w:r>
        <w:rPr>
          <w:rFonts w:ascii="Times New Roman"/>
          <w:b w:val="false"/>
          <w:i w:val="false"/>
          <w:color w:val="000000"/>
          <w:sz w:val="28"/>
        </w:rPr>
        <w:t xml:space="preserve"> Заңы </w:t>
      </w:r>
      <w:r>
        <w:rPr>
          <w:rFonts w:ascii="Times New Roman"/>
          <w:b w:val="false"/>
          <w:i w:val="false"/>
          <w:color w:val="000000"/>
          <w:sz w:val="28"/>
        </w:rPr>
        <w:t>
; "Қылмыстық iс жүргiзуге қатысатын тұлғаларды мемлекеттiк қорғау туралы" Қазақстан Республикасының 2000 жылғы 5 шiлдедегi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қаржы полициясы органдары туралы" Қазақстан Республикасының 2002 жылғы 4 шiлдедегi 
</w:t>
      </w:r>
      <w:r>
        <w:rPr>
          <w:rFonts w:ascii="Times New Roman"/>
          <w:b w:val="false"/>
          <w:i w:val="false"/>
          <w:color w:val="000000"/>
          <w:sz w:val="28"/>
        </w:rPr>
        <w:t xml:space="preserve"> Заңы </w:t>
      </w:r>
      <w:r>
        <w:rPr>
          <w:rFonts w:ascii="Times New Roman"/>
          <w:b w:val="false"/>
          <w:i w:val="false"/>
          <w:color w:val="000000"/>
          <w:sz w:val="28"/>
        </w:rPr>
        <w:t>
; "2005 жылға арналған республикалық бюджет туралы" 2004 жылғы 2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"Республикалық бюджет қаражаты есебiнен адвокаттар көрсететiн заң көмегiне ақы төлеу және қорғау мен өкiлдiк етуге байланысты шығыстарды өтеудiң ережелерi туралы" Қазақстан Республикасы Үкiметiнiң 1999 жылғы 26 тамыздағы N 1247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Мемлекетпен кепiлдендiрiлген және Қазақстан Республикасының Конституциясымен бекiтiлген өз құқығын, еркiндiгін қорғаудағы азаматтық құқығын және бiлiктi заң тұрғысынан көмек алуының толық жүзеге асуы мен уақтылы орындалуын iске асыру; сот процесiне куәгерлер мен жәбiрленушiлердi уақтылы жеткiзу; қылмысқа қарсы күрес саласындағы бiрыңғай мемлекеттiк саясат жүргiзу; заңдылық пен құқықтық тәртiптi әрi қарай күшейту; қылмыстық процеске қатысатын тұлғалардың конституциялық құқықтарын және еркiндiгін, өмiрiне, денсаулығына, мүлкiне қауiп төндiруден қорғауды қамтамасыз ету; қылмысқа қарсы күресудiң тиiмдiлiгiн арттыру.
</w:t>
      </w:r>
      <w:r>
        <w:br/>
      </w:r>
      <w:r>
        <w:rPr>
          <w:rFonts w:ascii="Times New Roman"/>
          <w:b w:val="false"/>
          <w:i w:val="false"/>
          <w:color w:val="000000"/>
          <w:sz w:val="28"/>
        </w:rPr>
        <w:t>
      5. Бюджеттiк бағдарламаның мiндеттерi: азаматтардың еркiндiгiн және заңды мүддесiн, құқығын iске асыруда, сондай-ақ заңда тиым салынбаған әдiстер және құралдармен өз қызметiн жүзеге асыратын заңды тұлғалардың құқығы мен мүддесiн қорғау және қызмет көрсету мақсатындағы қылмыстық iстер бойынша адвокаттың көрсеткен қызметтерiне ақы төлеу; қылмыстық процеске қатысушы адамдарға қылмыстық iстер өндiрiсiнде келтiрiлген шығындарын өтеу; қылмыстық процеске қатысатын адамдардың, олардың отбасы мүшелерiнiң және жақын туыстарының өмiрiне, денсаулығы және мүлкiне нақты қауiп төнген кезде мемлекеттiк қорғауды қамтамасыз ету.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002        Қылмыстық
</w:t>
      </w:r>
      <w:r>
        <w:br/>
      </w:r>
      <w:r>
        <w:rPr>
          <w:rFonts w:ascii="Times New Roman"/>
          <w:b w:val="false"/>
          <w:i w:val="false"/>
          <w:color w:val="000000"/>
          <w:sz w:val="28"/>
        </w:rPr>
        <w:t>
               процеске
</w:t>
      </w:r>
      <w:r>
        <w:br/>
      </w:r>
      <w:r>
        <w:rPr>
          <w:rFonts w:ascii="Times New Roman"/>
          <w:b w:val="false"/>
          <w:i w:val="false"/>
          <w:color w:val="000000"/>
          <w:sz w:val="28"/>
        </w:rPr>
        <w:t>
               қатысатын
</w:t>
      </w:r>
      <w:r>
        <w:br/>
      </w:r>
      <w:r>
        <w:rPr>
          <w:rFonts w:ascii="Times New Roman"/>
          <w:b w:val="false"/>
          <w:i w:val="false"/>
          <w:color w:val="000000"/>
          <w:sz w:val="28"/>
        </w:rPr>
        <w:t>
               адамдардың
</w:t>
      </w:r>
      <w:r>
        <w:br/>
      </w:r>
      <w:r>
        <w:rPr>
          <w:rFonts w:ascii="Times New Roman"/>
          <w:b w:val="false"/>
          <w:i w:val="false"/>
          <w:color w:val="000000"/>
          <w:sz w:val="28"/>
        </w:rPr>
        <w:t>
               құқықтары
</w:t>
      </w:r>
      <w:r>
        <w:br/>
      </w:r>
      <w:r>
        <w:rPr>
          <w:rFonts w:ascii="Times New Roman"/>
          <w:b w:val="false"/>
          <w:i w:val="false"/>
          <w:color w:val="000000"/>
          <w:sz w:val="28"/>
        </w:rPr>
        <w:t>
               мен бос-
</w:t>
      </w:r>
      <w:r>
        <w:br/>
      </w:r>
      <w:r>
        <w:rPr>
          <w:rFonts w:ascii="Times New Roman"/>
          <w:b w:val="false"/>
          <w:i w:val="false"/>
          <w:color w:val="000000"/>
          <w:sz w:val="28"/>
        </w:rPr>
        <w:t>
               тандықта-
</w:t>
      </w:r>
      <w:r>
        <w:br/>
      </w:r>
      <w:r>
        <w:rPr>
          <w:rFonts w:ascii="Times New Roman"/>
          <w:b w:val="false"/>
          <w:i w:val="false"/>
          <w:color w:val="000000"/>
          <w:sz w:val="28"/>
        </w:rPr>
        <w:t>
               рын қор-
</w:t>
      </w:r>
      <w:r>
        <w:br/>
      </w:r>
      <w:r>
        <w:rPr>
          <w:rFonts w:ascii="Times New Roman"/>
          <w:b w:val="false"/>
          <w:i w:val="false"/>
          <w:color w:val="000000"/>
          <w:sz w:val="28"/>
        </w:rPr>
        <w:t>
               ғауды қам-
</w:t>
      </w:r>
      <w:r>
        <w:br/>
      </w:r>
      <w:r>
        <w:rPr>
          <w:rFonts w:ascii="Times New Roman"/>
          <w:b w:val="false"/>
          <w:i w:val="false"/>
          <w:color w:val="000000"/>
          <w:sz w:val="28"/>
        </w:rPr>
        <w:t>
               тамасыз
</w:t>
      </w:r>
      <w:r>
        <w:br/>
      </w:r>
      <w:r>
        <w:rPr>
          <w:rFonts w:ascii="Times New Roman"/>
          <w:b w:val="false"/>
          <w:i w:val="false"/>
          <w:color w:val="000000"/>
          <w:sz w:val="28"/>
        </w:rPr>
        <w:t>
               ету
</w:t>
      </w:r>
      <w:r>
        <w:br/>
      </w:r>
      <w:r>
        <w:rPr>
          <w:rFonts w:ascii="Times New Roman"/>
          <w:b w:val="false"/>
          <w:i w:val="false"/>
          <w:color w:val="000000"/>
          <w:sz w:val="28"/>
        </w:rPr>
        <w:t>
</w:t>
      </w:r>
      <w:r>
        <w:br/>
      </w:r>
      <w:r>
        <w:rPr>
          <w:rFonts w:ascii="Times New Roman"/>
          <w:b w:val="false"/>
          <w:i w:val="false"/>
          <w:color w:val="000000"/>
          <w:sz w:val="28"/>
        </w:rPr>
        <w:t>
 2       100   Қылмыстық  Қылмыстық процеске   Жыл    Қазақстан
</w:t>
      </w:r>
      <w:r>
        <w:br/>
      </w:r>
      <w:r>
        <w:rPr>
          <w:rFonts w:ascii="Times New Roman"/>
          <w:b w:val="false"/>
          <w:i w:val="false"/>
          <w:color w:val="000000"/>
          <w:sz w:val="28"/>
        </w:rPr>
        <w:t>
               процеске   қатысатын адамдар-   бой-   Республикасы
</w:t>
      </w:r>
      <w:r>
        <w:br/>
      </w:r>
      <w:r>
        <w:rPr>
          <w:rFonts w:ascii="Times New Roman"/>
          <w:b w:val="false"/>
          <w:i w:val="false"/>
          <w:color w:val="000000"/>
          <w:sz w:val="28"/>
        </w:rPr>
        <w:t>
               қатысатын  дың қауiпсiздiгiн    ында   Экономикалық
</w:t>
      </w:r>
      <w:r>
        <w:br/>
      </w:r>
      <w:r>
        <w:rPr>
          <w:rFonts w:ascii="Times New Roman"/>
          <w:b w:val="false"/>
          <w:i w:val="false"/>
          <w:color w:val="000000"/>
          <w:sz w:val="28"/>
        </w:rPr>
        <w:t>
               адамдарды  қамтамасыз ету iс           және
</w:t>
      </w:r>
      <w:r>
        <w:br/>
      </w:r>
      <w:r>
        <w:rPr>
          <w:rFonts w:ascii="Times New Roman"/>
          <w:b w:val="false"/>
          <w:i w:val="false"/>
          <w:color w:val="000000"/>
          <w:sz w:val="28"/>
        </w:rPr>
        <w:t>
               мемлекет-  шаралары: облыстар-         сыбайлас
</w:t>
      </w:r>
      <w:r>
        <w:br/>
      </w:r>
      <w:r>
        <w:rPr>
          <w:rFonts w:ascii="Times New Roman"/>
          <w:b w:val="false"/>
          <w:i w:val="false"/>
          <w:color w:val="000000"/>
          <w:sz w:val="28"/>
        </w:rPr>
        <w:t>
               тiк қорғау да және қалаларда           жемқорлық
</w:t>
      </w:r>
      <w:r>
        <w:br/>
      </w:r>
      <w:r>
        <w:rPr>
          <w:rFonts w:ascii="Times New Roman"/>
          <w:b w:val="false"/>
          <w:i w:val="false"/>
          <w:color w:val="000000"/>
          <w:sz w:val="28"/>
        </w:rPr>
        <w:t>
                          және де басқа тұр-          қылмысқа
</w:t>
      </w:r>
      <w:r>
        <w:br/>
      </w:r>
      <w:r>
        <w:rPr>
          <w:rFonts w:ascii="Times New Roman"/>
          <w:b w:val="false"/>
          <w:i w:val="false"/>
          <w:color w:val="000000"/>
          <w:sz w:val="28"/>
        </w:rPr>
        <w:t>
                          ғылықты жерлерде            қарсы күрес
</w:t>
      </w:r>
      <w:r>
        <w:br/>
      </w:r>
      <w:r>
        <w:rPr>
          <w:rFonts w:ascii="Times New Roman"/>
          <w:b w:val="false"/>
          <w:i w:val="false"/>
          <w:color w:val="000000"/>
          <w:sz w:val="28"/>
        </w:rPr>
        <w:t>
                          пәтерлердi және             жөнiндегi
</w:t>
      </w:r>
      <w:r>
        <w:br/>
      </w:r>
      <w:r>
        <w:rPr>
          <w:rFonts w:ascii="Times New Roman"/>
          <w:b w:val="false"/>
          <w:i w:val="false"/>
          <w:color w:val="000000"/>
          <w:sz w:val="28"/>
        </w:rPr>
        <w:t>
                          жеке үйлердi жалға          агенттiгi
</w:t>
      </w:r>
      <w:r>
        <w:br/>
      </w:r>
      <w:r>
        <w:rPr>
          <w:rFonts w:ascii="Times New Roman"/>
          <w:b w:val="false"/>
          <w:i w:val="false"/>
          <w:color w:val="000000"/>
          <w:sz w:val="28"/>
        </w:rPr>
        <w:t>
                          алу, осы санаттағы          (қаржы
</w:t>
      </w:r>
      <w:r>
        <w:br/>
      </w:r>
      <w:r>
        <w:rPr>
          <w:rFonts w:ascii="Times New Roman"/>
          <w:b w:val="false"/>
          <w:i w:val="false"/>
          <w:color w:val="000000"/>
          <w:sz w:val="28"/>
        </w:rPr>
        <w:t>
                          тұлғаларды тасы-            полициясы)
</w:t>
      </w:r>
      <w:r>
        <w:br/>
      </w:r>
      <w:r>
        <w:rPr>
          <w:rFonts w:ascii="Times New Roman"/>
          <w:b w:val="false"/>
          <w:i w:val="false"/>
          <w:color w:val="000000"/>
          <w:sz w:val="28"/>
        </w:rPr>
        <w:t>
                          малдаудағы көлiк
</w:t>
      </w:r>
      <w:r>
        <w:br/>
      </w:r>
      <w:r>
        <w:rPr>
          <w:rFonts w:ascii="Times New Roman"/>
          <w:b w:val="false"/>
          <w:i w:val="false"/>
          <w:color w:val="000000"/>
          <w:sz w:val="28"/>
        </w:rPr>
        <w:t>
                          шығындары, телефон
</w:t>
      </w:r>
      <w:r>
        <w:br/>
      </w:r>
      <w:r>
        <w:rPr>
          <w:rFonts w:ascii="Times New Roman"/>
          <w:b w:val="false"/>
          <w:i w:val="false"/>
          <w:color w:val="000000"/>
          <w:sz w:val="28"/>
        </w:rPr>
        <w:t>
                          нөмерлерiн орнату
</w:t>
      </w:r>
      <w:r>
        <w:br/>
      </w:r>
      <w:r>
        <w:rPr>
          <w:rFonts w:ascii="Times New Roman"/>
          <w:b w:val="false"/>
          <w:i w:val="false"/>
          <w:color w:val="000000"/>
          <w:sz w:val="28"/>
        </w:rPr>
        <w:t>
                          және ауыстыру
</w:t>
      </w:r>
      <w:r>
        <w:br/>
      </w:r>
      <w:r>
        <w:rPr>
          <w:rFonts w:ascii="Times New Roman"/>
          <w:b w:val="false"/>
          <w:i w:val="false"/>
          <w:color w:val="000000"/>
          <w:sz w:val="28"/>
        </w:rPr>
        <w:t>
                          бойынша байланыс
</w:t>
      </w:r>
      <w:r>
        <w:br/>
      </w:r>
      <w:r>
        <w:rPr>
          <w:rFonts w:ascii="Times New Roman"/>
          <w:b w:val="false"/>
          <w:i w:val="false"/>
          <w:color w:val="000000"/>
          <w:sz w:val="28"/>
        </w:rPr>
        <w:t>
                          қызметiне ақы
</w:t>
      </w:r>
      <w:r>
        <w:br/>
      </w:r>
      <w:r>
        <w:rPr>
          <w:rFonts w:ascii="Times New Roman"/>
          <w:b w:val="false"/>
          <w:i w:val="false"/>
          <w:color w:val="000000"/>
          <w:sz w:val="28"/>
        </w:rPr>
        <w:t>
                          төлеу, құжаттарды
</w:t>
      </w:r>
      <w:r>
        <w:br/>
      </w:r>
      <w:r>
        <w:rPr>
          <w:rFonts w:ascii="Times New Roman"/>
          <w:b w:val="false"/>
          <w:i w:val="false"/>
          <w:color w:val="000000"/>
          <w:sz w:val="28"/>
        </w:rPr>
        <w:t>
                          ауыстыру бойынша
</w:t>
      </w:r>
      <w:r>
        <w:br/>
      </w:r>
      <w:r>
        <w:rPr>
          <w:rFonts w:ascii="Times New Roman"/>
          <w:b w:val="false"/>
          <w:i w:val="false"/>
          <w:color w:val="000000"/>
          <w:sz w:val="28"/>
        </w:rPr>
        <w:t>
                          шығындар.
</w:t>
      </w:r>
      <w:r>
        <w:br/>
      </w:r>
      <w:r>
        <w:rPr>
          <w:rFonts w:ascii="Times New Roman"/>
          <w:b w:val="false"/>
          <w:i w:val="false"/>
          <w:color w:val="000000"/>
          <w:sz w:val="28"/>
        </w:rPr>
        <w:t>
</w:t>
      </w:r>
      <w:r>
        <w:br/>
      </w:r>
      <w:r>
        <w:rPr>
          <w:rFonts w:ascii="Times New Roman"/>
          <w:b w:val="false"/>
          <w:i w:val="false"/>
          <w:color w:val="000000"/>
          <w:sz w:val="28"/>
        </w:rPr>
        <w:t>
 3       101   Қылмыстық  Қылмыстық сот өндi-  Жыл    Қазақстан
</w:t>
      </w:r>
      <w:r>
        <w:br/>
      </w:r>
      <w:r>
        <w:rPr>
          <w:rFonts w:ascii="Times New Roman"/>
          <w:b w:val="false"/>
          <w:i w:val="false"/>
          <w:color w:val="000000"/>
          <w:sz w:val="28"/>
        </w:rPr>
        <w:t>
               процеске   рiсiне қатысатын     бой-   Республикасы
</w:t>
      </w:r>
      <w:r>
        <w:br/>
      </w:r>
      <w:r>
        <w:rPr>
          <w:rFonts w:ascii="Times New Roman"/>
          <w:b w:val="false"/>
          <w:i w:val="false"/>
          <w:color w:val="000000"/>
          <w:sz w:val="28"/>
        </w:rPr>
        <w:t>
               қатысушы-  жәбiрленушiге,       ында   Экономикалық
</w:t>
      </w:r>
      <w:r>
        <w:br/>
      </w:r>
      <w:r>
        <w:rPr>
          <w:rFonts w:ascii="Times New Roman"/>
          <w:b w:val="false"/>
          <w:i w:val="false"/>
          <w:color w:val="000000"/>
          <w:sz w:val="28"/>
        </w:rPr>
        <w:t>
               ларын iс   азаматтық талап-            және
</w:t>
      </w:r>
      <w:r>
        <w:br/>
      </w:r>
      <w:r>
        <w:rPr>
          <w:rFonts w:ascii="Times New Roman"/>
          <w:b w:val="false"/>
          <w:i w:val="false"/>
          <w:color w:val="000000"/>
          <w:sz w:val="28"/>
        </w:rPr>
        <w:t>
               жүргiзу    арызданушыға,               сыбайлас
</w:t>
      </w:r>
      <w:r>
        <w:br/>
      </w:r>
      <w:r>
        <w:rPr>
          <w:rFonts w:ascii="Times New Roman"/>
          <w:b w:val="false"/>
          <w:i w:val="false"/>
          <w:color w:val="000000"/>
          <w:sz w:val="28"/>
        </w:rPr>
        <w:t>
               шығындарын азаматтық жауап             жемқорлық
</w:t>
      </w:r>
      <w:r>
        <w:br/>
      </w:r>
      <w:r>
        <w:rPr>
          <w:rFonts w:ascii="Times New Roman"/>
          <w:b w:val="false"/>
          <w:i w:val="false"/>
          <w:color w:val="000000"/>
          <w:sz w:val="28"/>
        </w:rPr>
        <w:t>
               өтеу       берушiге және бас-          қылмысқа
</w:t>
      </w:r>
      <w:r>
        <w:br/>
      </w:r>
      <w:r>
        <w:rPr>
          <w:rFonts w:ascii="Times New Roman"/>
          <w:b w:val="false"/>
          <w:i w:val="false"/>
          <w:color w:val="000000"/>
          <w:sz w:val="28"/>
        </w:rPr>
        <w:t>
                          қа да адамдарға             қарсы күрес
</w:t>
      </w:r>
      <w:r>
        <w:br/>
      </w:r>
      <w:r>
        <w:rPr>
          <w:rFonts w:ascii="Times New Roman"/>
          <w:b w:val="false"/>
          <w:i w:val="false"/>
          <w:color w:val="000000"/>
          <w:sz w:val="28"/>
        </w:rPr>
        <w:t>
                          қылмыстық iс өн-            жөнiндегi
</w:t>
      </w:r>
      <w:r>
        <w:br/>
      </w:r>
      <w:r>
        <w:rPr>
          <w:rFonts w:ascii="Times New Roman"/>
          <w:b w:val="false"/>
          <w:i w:val="false"/>
          <w:color w:val="000000"/>
          <w:sz w:val="28"/>
        </w:rPr>
        <w:t>
                          дiрiсi барысында            агенттiгi
</w:t>
      </w:r>
      <w:r>
        <w:br/>
      </w:r>
      <w:r>
        <w:rPr>
          <w:rFonts w:ascii="Times New Roman"/>
          <w:b w:val="false"/>
          <w:i w:val="false"/>
          <w:color w:val="000000"/>
          <w:sz w:val="28"/>
        </w:rPr>
        <w:t>
                          келтiрiлген шы-             (қаржы
</w:t>
      </w:r>
      <w:r>
        <w:br/>
      </w:r>
      <w:r>
        <w:rPr>
          <w:rFonts w:ascii="Times New Roman"/>
          <w:b w:val="false"/>
          <w:i w:val="false"/>
          <w:color w:val="000000"/>
          <w:sz w:val="28"/>
        </w:rPr>
        <w:t>
                          ғындарды өтеу,              полициясы)
</w:t>
      </w:r>
      <w:r>
        <w:br/>
      </w:r>
      <w:r>
        <w:rPr>
          <w:rFonts w:ascii="Times New Roman"/>
          <w:b w:val="false"/>
          <w:i w:val="false"/>
          <w:color w:val="000000"/>
          <w:sz w:val="28"/>
        </w:rPr>
        <w:t>
                          соның iшiнде:
</w:t>
      </w:r>
      <w:r>
        <w:br/>
      </w:r>
      <w:r>
        <w:rPr>
          <w:rFonts w:ascii="Times New Roman"/>
          <w:b w:val="false"/>
          <w:i w:val="false"/>
          <w:color w:val="000000"/>
          <w:sz w:val="28"/>
        </w:rPr>
        <w:t>
                          1) сараптау және
</w:t>
      </w:r>
      <w:r>
        <w:br/>
      </w:r>
      <w:r>
        <w:rPr>
          <w:rFonts w:ascii="Times New Roman"/>
          <w:b w:val="false"/>
          <w:i w:val="false"/>
          <w:color w:val="000000"/>
          <w:sz w:val="28"/>
        </w:rPr>
        <w:t>
                          аудиторлық тек-
</w:t>
      </w:r>
      <w:r>
        <w:br/>
      </w:r>
      <w:r>
        <w:rPr>
          <w:rFonts w:ascii="Times New Roman"/>
          <w:b w:val="false"/>
          <w:i w:val="false"/>
          <w:color w:val="000000"/>
          <w:sz w:val="28"/>
        </w:rPr>
        <w:t>
                          серiс өткiзуге
</w:t>
      </w:r>
      <w:r>
        <w:br/>
      </w:r>
      <w:r>
        <w:rPr>
          <w:rFonts w:ascii="Times New Roman"/>
          <w:b w:val="false"/>
          <w:i w:val="false"/>
          <w:color w:val="000000"/>
          <w:sz w:val="28"/>
        </w:rPr>
        <w:t>
                          арналған қызмет
</w:t>
      </w:r>
      <w:r>
        <w:br/>
      </w:r>
      <w:r>
        <w:rPr>
          <w:rFonts w:ascii="Times New Roman"/>
          <w:b w:val="false"/>
          <w:i w:val="false"/>
          <w:color w:val="000000"/>
          <w:sz w:val="28"/>
        </w:rPr>
        <w:t>
                          көрсету төлем
</w:t>
      </w:r>
      <w:r>
        <w:br/>
      </w:r>
      <w:r>
        <w:rPr>
          <w:rFonts w:ascii="Times New Roman"/>
          <w:b w:val="false"/>
          <w:i w:val="false"/>
          <w:color w:val="000000"/>
          <w:sz w:val="28"/>
        </w:rPr>
        <w:t>
                          ақысы;
</w:t>
      </w:r>
      <w:r>
        <w:br/>
      </w:r>
      <w:r>
        <w:rPr>
          <w:rFonts w:ascii="Times New Roman"/>
          <w:b w:val="false"/>
          <w:i w:val="false"/>
          <w:color w:val="000000"/>
          <w:sz w:val="28"/>
        </w:rPr>
        <w:t>
                          2) қылмыстық
</w:t>
      </w:r>
      <w:r>
        <w:br/>
      </w:r>
      <w:r>
        <w:rPr>
          <w:rFonts w:ascii="Times New Roman"/>
          <w:b w:val="false"/>
          <w:i w:val="false"/>
          <w:color w:val="000000"/>
          <w:sz w:val="28"/>
        </w:rPr>
        <w:t>
                          процестi жүргi-
</w:t>
      </w:r>
      <w:r>
        <w:br/>
      </w:r>
      <w:r>
        <w:rPr>
          <w:rFonts w:ascii="Times New Roman"/>
          <w:b w:val="false"/>
          <w:i w:val="false"/>
          <w:color w:val="000000"/>
          <w:sz w:val="28"/>
        </w:rPr>
        <w:t>
                          зушi органның
</w:t>
      </w:r>
      <w:r>
        <w:br/>
      </w:r>
      <w:r>
        <w:rPr>
          <w:rFonts w:ascii="Times New Roman"/>
          <w:b w:val="false"/>
          <w:i w:val="false"/>
          <w:color w:val="000000"/>
          <w:sz w:val="28"/>
        </w:rPr>
        <w:t>
                          шақыруы бойынша
</w:t>
      </w:r>
      <w:r>
        <w:br/>
      </w:r>
      <w:r>
        <w:rPr>
          <w:rFonts w:ascii="Times New Roman"/>
          <w:b w:val="false"/>
          <w:i w:val="false"/>
          <w:color w:val="000000"/>
          <w:sz w:val="28"/>
        </w:rPr>
        <w:t>
                          iссапар шығындары.
</w:t>
      </w:r>
      <w:r>
        <w:br/>
      </w:r>
      <w:r>
        <w:rPr>
          <w:rFonts w:ascii="Times New Roman"/>
          <w:b w:val="false"/>
          <w:i w:val="false"/>
          <w:color w:val="000000"/>
          <w:sz w:val="28"/>
        </w:rPr>
        <w:t>
</w:t>
      </w:r>
      <w:r>
        <w:br/>
      </w:r>
      <w:r>
        <w:rPr>
          <w:rFonts w:ascii="Times New Roman"/>
          <w:b w:val="false"/>
          <w:i w:val="false"/>
          <w:color w:val="000000"/>
          <w:sz w:val="28"/>
        </w:rPr>
        <w:t>
 4       102   Тергеу     Бекiтiлген келi-     Жыл    Қазақстан
</w:t>
      </w:r>
      <w:r>
        <w:br/>
      </w:r>
      <w:r>
        <w:rPr>
          <w:rFonts w:ascii="Times New Roman"/>
          <w:b w:val="false"/>
          <w:i w:val="false"/>
          <w:color w:val="000000"/>
          <w:sz w:val="28"/>
        </w:rPr>
        <w:t>
               кезiнде    сiмдерге сәйкес      бой-   Республикасы
</w:t>
      </w:r>
      <w:r>
        <w:br/>
      </w:r>
      <w:r>
        <w:rPr>
          <w:rFonts w:ascii="Times New Roman"/>
          <w:b w:val="false"/>
          <w:i w:val="false"/>
          <w:color w:val="000000"/>
          <w:sz w:val="28"/>
        </w:rPr>
        <w:t>
               адвокат-   тергеуге қатыс-      ында   Экономикалық
</w:t>
      </w:r>
      <w:r>
        <w:br/>
      </w:r>
      <w:r>
        <w:rPr>
          <w:rFonts w:ascii="Times New Roman"/>
          <w:b w:val="false"/>
          <w:i w:val="false"/>
          <w:color w:val="000000"/>
          <w:sz w:val="28"/>
        </w:rPr>
        <w:t>
               тардың     қаны үшiн адво-             және
</w:t>
      </w:r>
      <w:r>
        <w:br/>
      </w:r>
      <w:r>
        <w:rPr>
          <w:rFonts w:ascii="Times New Roman"/>
          <w:b w:val="false"/>
          <w:i w:val="false"/>
          <w:color w:val="000000"/>
          <w:sz w:val="28"/>
        </w:rPr>
        <w:t>
               заңдық     каттардың қыз-              сыбайлас
</w:t>
      </w:r>
      <w:r>
        <w:br/>
      </w:r>
      <w:r>
        <w:rPr>
          <w:rFonts w:ascii="Times New Roman"/>
          <w:b w:val="false"/>
          <w:i w:val="false"/>
          <w:color w:val="000000"/>
          <w:sz w:val="28"/>
        </w:rPr>
        <w:t>
               көмек      метiне ақы төлеу.           жемқорлық
</w:t>
      </w:r>
      <w:r>
        <w:br/>
      </w:r>
      <w:r>
        <w:rPr>
          <w:rFonts w:ascii="Times New Roman"/>
          <w:b w:val="false"/>
          <w:i w:val="false"/>
          <w:color w:val="000000"/>
          <w:sz w:val="28"/>
        </w:rPr>
        <w:t>
               көрсе-                                 қылмысқа
</w:t>
      </w:r>
      <w:r>
        <w:br/>
      </w:r>
      <w:r>
        <w:rPr>
          <w:rFonts w:ascii="Times New Roman"/>
          <w:b w:val="false"/>
          <w:i w:val="false"/>
          <w:color w:val="000000"/>
          <w:sz w:val="28"/>
        </w:rPr>
        <w:t>
               туi                                    қарсы күрес
</w:t>
      </w:r>
      <w:r>
        <w:br/>
      </w:r>
      <w:r>
        <w:rPr>
          <w:rFonts w:ascii="Times New Roman"/>
          <w:b w:val="false"/>
          <w:i w:val="false"/>
          <w:color w:val="000000"/>
          <w:sz w:val="28"/>
        </w:rPr>
        <w:t>
                                                      жөнiндегi
</w:t>
      </w:r>
      <w:r>
        <w:br/>
      </w:r>
      <w:r>
        <w:rPr>
          <w:rFonts w:ascii="Times New Roman"/>
          <w:b w:val="false"/>
          <w:i w:val="false"/>
          <w:color w:val="000000"/>
          <w:sz w:val="28"/>
        </w:rPr>
        <w:t>
                                                      агенттiгi
</w:t>
      </w:r>
      <w:r>
        <w:br/>
      </w:r>
      <w:r>
        <w:rPr>
          <w:rFonts w:ascii="Times New Roman"/>
          <w:b w:val="false"/>
          <w:i w:val="false"/>
          <w:color w:val="000000"/>
          <w:sz w:val="28"/>
        </w:rPr>
        <w:t>
                                                      (қаржы
</w:t>
      </w:r>
      <w:r>
        <w:br/>
      </w:r>
      <w:r>
        <w:rPr>
          <w:rFonts w:ascii="Times New Roman"/>
          <w:b w:val="false"/>
          <w:i w:val="false"/>
          <w:color w:val="000000"/>
          <w:sz w:val="28"/>
        </w:rPr>
        <w:t>
                                                      полициясы)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Азаматтарды, адамның құқығын қорғау заңнамасымен кепiлденген бiлiктi заң тұрғысынан көмекпен қамтамасыз ету; соттарда қылмыстық iстердiң сапалы және уақтылы қаралуы; қылмыстық процеске қатысатын адамдарға қауiпсiздiк шараларын қолдану нәтижесiнде қылмыстардың ашылу пайызын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391-ҚОСЫМША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618 - Қазақстан Республикасы Экономикалық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сыбайлас жемқорлық қылмысқа қарсы күрес агенттiгі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(қаржы полициясы)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 Республикасы Экономикалық және сыбайлас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жемқорлық қылмысқа қарсы күрес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агенттiгiнiң автоматтандырылған бірыңғай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ақпараттық-телекоммуникациялық жүйесiн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003 республикалық бюджеттік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80647 мың теңге (сексен миллион алты жүз қырық жетi мың теңге).
</w:t>
      </w:r>
      <w:r>
        <w:br/>
      </w:r>
      <w:r>
        <w:rPr>
          <w:rFonts w:ascii="Times New Roman"/>
          <w:b w:val="false"/>
          <w:i w:val="false"/>
          <w:color w:val="000000"/>
          <w:sz w:val="28"/>
        </w:rPr>
        <w:t>
      2. Бюджеттiк бағдарламаның нормативтiк құқықтық негiзi: 2004 жылғы 24 сәуiрдегi Қазақстан Республикасының Бюджет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Республикасының қаржы полициясы органдары туралы" 2002 жылғы 4 шiлдедегi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"Электрондық құжат және электрондық цифрлiк қол қою туралы" 2003 жылғы 7 қаңтардағы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"Ақпараттандыру туралы" Қазақстан Республикасының 2003 жылғы 8 мамырдағы 
</w:t>
      </w:r>
      <w:r>
        <w:rPr>
          <w:rFonts w:ascii="Times New Roman"/>
          <w:b w:val="false"/>
          <w:i w:val="false"/>
          <w:color w:val="000000"/>
          <w:sz w:val="28"/>
        </w:rPr>
        <w:t xml:space="preserve"> Заңы </w:t>
      </w:r>
      <w:r>
        <w:rPr>
          <w:rFonts w:ascii="Times New Roman"/>
          <w:b w:val="false"/>
          <w:i w:val="false"/>
          <w:color w:val="000000"/>
          <w:sz w:val="28"/>
        </w:rPr>
        <w:t>
; "2005 жылға арналған республикалық бюджет туралы" 2004 жылғы 2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"Мемлекеттiк аппараттың жұмысын жақсарту, төрешiлдiкке қарсы күрес және құжат айналымын қысқарту жөнiндегi шаралар туралы" 2000 жылғы 31 шiлдедегi N 427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"Қазақстан Республикасындағы құқық қорғау қызметiн жандандыру жөнiндегi шаралар туралы" 2001 жылғы 22 қаңтардағы N 536 
</w:t>
      </w:r>
      <w:r>
        <w:rPr>
          <w:rFonts w:ascii="Times New Roman"/>
          <w:b w:val="false"/>
          <w:i w:val="false"/>
          <w:color w:val="000000"/>
          <w:sz w:val="28"/>
        </w:rPr>
        <w:t xml:space="preserve"> Жарлығы </w:t>
      </w:r>
      <w:r>
        <w:rPr>
          <w:rFonts w:ascii="Times New Roman"/>
          <w:b w:val="false"/>
          <w:i w:val="false"/>
          <w:color w:val="000000"/>
          <w:sz w:val="28"/>
        </w:rPr>
        <w:t>
; "Сыбайлас жемқорлыққа қарсы күрестiң 2001-2005 жылдарға арналған мемлекеттiк бағдарламасын iске асыру жөнiндегi iс-шаралардың жоспары туралы" Қазақстан Республикасы Үкiметiнiң 2001 жылғы 11 сәуiрдегi N 487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Қазақстан Республикасы қаржы полициясы органдарының бiрыңғай автоматтандырылған ақпараттық-телекоммуникациялық жүйесiн дамыту, қаржы полициясы органдары жедел-қызмет әрекетiнiң процестерiн автоматтандыру.
</w:t>
      </w:r>
      <w:r>
        <w:br/>
      </w:r>
      <w:r>
        <w:rPr>
          <w:rFonts w:ascii="Times New Roman"/>
          <w:b w:val="false"/>
          <w:i w:val="false"/>
          <w:color w:val="000000"/>
          <w:sz w:val="28"/>
        </w:rPr>
        <w:t>
      5. Бюджеттiк бағдарламаның мiндеттерi: Қазақстан Республикасының Экономикалық және сыбайлас жемқорлық қылмысқа қарсы күрес жөнiндегi агенттiгінiң (қаржы полициясы) бiрыңғай автоматтандырылған ақпараттық-телекоммуникациялық жүйесiн дамыту, техникалық құралдармен қамтамасыз ету, лицензиялық бағдарламалық қамтамасыз етудi сатып алу, қызметкерлердi оқыту.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003        Қазақстан   Сатып алу:          Жыл    Қазақстан
</w:t>
      </w:r>
      <w:r>
        <w:br/>
      </w:r>
      <w:r>
        <w:rPr>
          <w:rFonts w:ascii="Times New Roman"/>
          <w:b w:val="false"/>
          <w:i w:val="false"/>
          <w:color w:val="000000"/>
          <w:sz w:val="28"/>
        </w:rPr>
        <w:t>
               Республи-   1. Есептеу техни-   бой-   Республикасы
</w:t>
      </w:r>
      <w:r>
        <w:br/>
      </w:r>
      <w:r>
        <w:rPr>
          <w:rFonts w:ascii="Times New Roman"/>
          <w:b w:val="false"/>
          <w:i w:val="false"/>
          <w:color w:val="000000"/>
          <w:sz w:val="28"/>
        </w:rPr>
        <w:t>
               касы Эконо- касын: дербес       ында   Экономикалық
</w:t>
      </w:r>
      <w:r>
        <w:br/>
      </w:r>
      <w:r>
        <w:rPr>
          <w:rFonts w:ascii="Times New Roman"/>
          <w:b w:val="false"/>
          <w:i w:val="false"/>
          <w:color w:val="000000"/>
          <w:sz w:val="28"/>
        </w:rPr>
        <w:t>
               микалық     компьютерлердi -           және сыбайлас
</w:t>
      </w:r>
      <w:r>
        <w:br/>
      </w:r>
      <w:r>
        <w:rPr>
          <w:rFonts w:ascii="Times New Roman"/>
          <w:b w:val="false"/>
          <w:i w:val="false"/>
          <w:color w:val="000000"/>
          <w:sz w:val="28"/>
        </w:rPr>
        <w:t>
               және сы-    126 бiрлiк;                жемқорлық
</w:t>
      </w:r>
      <w:r>
        <w:br/>
      </w:r>
      <w:r>
        <w:rPr>
          <w:rFonts w:ascii="Times New Roman"/>
          <w:b w:val="false"/>
          <w:i w:val="false"/>
          <w:color w:val="000000"/>
          <w:sz w:val="28"/>
        </w:rPr>
        <w:t>
               байлас жем- перифериялық жаб-          қылмысқа
</w:t>
      </w:r>
      <w:r>
        <w:br/>
      </w:r>
      <w:r>
        <w:rPr>
          <w:rFonts w:ascii="Times New Roman"/>
          <w:b w:val="false"/>
          <w:i w:val="false"/>
          <w:color w:val="000000"/>
          <w:sz w:val="28"/>
        </w:rPr>
        <w:t>
               қорлық қыл- дықтар: (42                қарсы күрес
</w:t>
      </w:r>
      <w:r>
        <w:br/>
      </w:r>
      <w:r>
        <w:rPr>
          <w:rFonts w:ascii="Times New Roman"/>
          <w:b w:val="false"/>
          <w:i w:val="false"/>
          <w:color w:val="000000"/>
          <w:sz w:val="28"/>
        </w:rPr>
        <w:t>
               мысқа қарсы бiрлiк принтерлер,         жөнiндегi
</w:t>
      </w:r>
      <w:r>
        <w:br/>
      </w:r>
      <w:r>
        <w:rPr>
          <w:rFonts w:ascii="Times New Roman"/>
          <w:b w:val="false"/>
          <w:i w:val="false"/>
          <w:color w:val="000000"/>
          <w:sz w:val="28"/>
        </w:rPr>
        <w:t>
               күрес       28 бiрлiк сканер-          агенттiгi
</w:t>
      </w:r>
      <w:r>
        <w:br/>
      </w:r>
      <w:r>
        <w:rPr>
          <w:rFonts w:ascii="Times New Roman"/>
          <w:b w:val="false"/>
          <w:i w:val="false"/>
          <w:color w:val="000000"/>
          <w:sz w:val="28"/>
        </w:rPr>
        <w:t>
               агенттiгi-  лердi, қуаты 1             (қаржы
</w:t>
      </w:r>
      <w:r>
        <w:br/>
      </w:r>
      <w:r>
        <w:rPr>
          <w:rFonts w:ascii="Times New Roman"/>
          <w:b w:val="false"/>
          <w:i w:val="false"/>
          <w:color w:val="000000"/>
          <w:sz w:val="28"/>
        </w:rPr>
        <w:t>
               нiң авто-   кВт дейiнгi үздiк-         полициясы)
</w:t>
      </w:r>
      <w:r>
        <w:br/>
      </w:r>
      <w:r>
        <w:rPr>
          <w:rFonts w:ascii="Times New Roman"/>
          <w:b w:val="false"/>
          <w:i w:val="false"/>
          <w:color w:val="000000"/>
          <w:sz w:val="28"/>
        </w:rPr>
        <w:t>
               маттанды-   сiз қореккөзi -
</w:t>
      </w:r>
      <w:r>
        <w:br/>
      </w:r>
      <w:r>
        <w:rPr>
          <w:rFonts w:ascii="Times New Roman"/>
          <w:b w:val="false"/>
          <w:i w:val="false"/>
          <w:color w:val="000000"/>
          <w:sz w:val="28"/>
        </w:rPr>
        <w:t>
               рылған      126 бiрлiк);
</w:t>
      </w:r>
      <w:r>
        <w:br/>
      </w:r>
      <w:r>
        <w:rPr>
          <w:rFonts w:ascii="Times New Roman"/>
          <w:b w:val="false"/>
          <w:i w:val="false"/>
          <w:color w:val="000000"/>
          <w:sz w:val="28"/>
        </w:rPr>
        <w:t>
               бiрыңғай    коммутациялық
</w:t>
      </w:r>
      <w:r>
        <w:br/>
      </w:r>
      <w:r>
        <w:rPr>
          <w:rFonts w:ascii="Times New Roman"/>
          <w:b w:val="false"/>
          <w:i w:val="false"/>
          <w:color w:val="000000"/>
          <w:sz w:val="28"/>
        </w:rPr>
        <w:t>
               ақпарат-    жабдықты (42
</w:t>
      </w:r>
      <w:r>
        <w:br/>
      </w:r>
      <w:r>
        <w:rPr>
          <w:rFonts w:ascii="Times New Roman"/>
          <w:b w:val="false"/>
          <w:i w:val="false"/>
          <w:color w:val="000000"/>
          <w:sz w:val="28"/>
        </w:rPr>
        <w:t>
               тық-теле-   бiрлiк жүйелi
</w:t>
      </w:r>
      <w:r>
        <w:br/>
      </w:r>
      <w:r>
        <w:rPr>
          <w:rFonts w:ascii="Times New Roman"/>
          <w:b w:val="false"/>
          <w:i w:val="false"/>
          <w:color w:val="000000"/>
          <w:sz w:val="28"/>
        </w:rPr>
        <w:t>
               коммуни-    коммутаторды, 14
</w:t>
      </w:r>
      <w:r>
        <w:br/>
      </w:r>
      <w:r>
        <w:rPr>
          <w:rFonts w:ascii="Times New Roman"/>
          <w:b w:val="false"/>
          <w:i w:val="false"/>
          <w:color w:val="000000"/>
          <w:sz w:val="28"/>
        </w:rPr>
        <w:t>
               кациялық    бiрлiк кросс-
</w:t>
      </w:r>
      <w:r>
        <w:br/>
      </w:r>
      <w:r>
        <w:rPr>
          <w:rFonts w:ascii="Times New Roman"/>
          <w:b w:val="false"/>
          <w:i w:val="false"/>
          <w:color w:val="000000"/>
          <w:sz w:val="28"/>
        </w:rPr>
        <w:t>
               жүйесiн     шкафтарды, 42
</w:t>
      </w:r>
      <w:r>
        <w:br/>
      </w:r>
      <w:r>
        <w:rPr>
          <w:rFonts w:ascii="Times New Roman"/>
          <w:b w:val="false"/>
          <w:i w:val="false"/>
          <w:color w:val="000000"/>
          <w:sz w:val="28"/>
        </w:rPr>
        <w:t>
               құру        бiрлiк патч-
</w:t>
      </w:r>
      <w:r>
        <w:br/>
      </w:r>
      <w:r>
        <w:rPr>
          <w:rFonts w:ascii="Times New Roman"/>
          <w:b w:val="false"/>
          <w:i w:val="false"/>
          <w:color w:val="000000"/>
          <w:sz w:val="28"/>
        </w:rPr>
        <w:t>
                           панельдердi).
</w:t>
      </w:r>
      <w:r>
        <w:br/>
      </w:r>
      <w:r>
        <w:rPr>
          <w:rFonts w:ascii="Times New Roman"/>
          <w:b w:val="false"/>
          <w:i w:val="false"/>
          <w:color w:val="000000"/>
          <w:sz w:val="28"/>
        </w:rPr>
        <w:t>
                           2. Лицензиялық
</w:t>
      </w:r>
      <w:r>
        <w:br/>
      </w:r>
      <w:r>
        <w:rPr>
          <w:rFonts w:ascii="Times New Roman"/>
          <w:b w:val="false"/>
          <w:i w:val="false"/>
          <w:color w:val="000000"/>
          <w:sz w:val="28"/>
        </w:rPr>
        <w:t>
                           бағдарламалық
</w:t>
      </w:r>
      <w:r>
        <w:br/>
      </w:r>
      <w:r>
        <w:rPr>
          <w:rFonts w:ascii="Times New Roman"/>
          <w:b w:val="false"/>
          <w:i w:val="false"/>
          <w:color w:val="000000"/>
          <w:sz w:val="28"/>
        </w:rPr>
        <w:t>
                           қамтамасыз етудi
</w:t>
      </w:r>
      <w:r>
        <w:br/>
      </w:r>
      <w:r>
        <w:rPr>
          <w:rFonts w:ascii="Times New Roman"/>
          <w:b w:val="false"/>
          <w:i w:val="false"/>
          <w:color w:val="000000"/>
          <w:sz w:val="28"/>
        </w:rPr>
        <w:t>
                           (Windows 2000\ХР,
</w:t>
      </w:r>
      <w:r>
        <w:br/>
      </w:r>
      <w:r>
        <w:rPr>
          <w:rFonts w:ascii="Times New Roman"/>
          <w:b w:val="false"/>
          <w:i w:val="false"/>
          <w:color w:val="000000"/>
          <w:sz w:val="28"/>
        </w:rPr>
        <w:t>
                           AVP, МS Office)
</w:t>
      </w:r>
      <w:r>
        <w:br/>
      </w:r>
      <w:r>
        <w:rPr>
          <w:rFonts w:ascii="Times New Roman"/>
          <w:b w:val="false"/>
          <w:i w:val="false"/>
          <w:color w:val="000000"/>
          <w:sz w:val="28"/>
        </w:rPr>
        <w:t>
                           - 126 жиынтық
</w:t>
      </w:r>
      <w:r>
        <w:br/>
      </w:r>
      <w:r>
        <w:rPr>
          <w:rFonts w:ascii="Times New Roman"/>
          <w:b w:val="false"/>
          <w:i w:val="false"/>
          <w:color w:val="000000"/>
          <w:sz w:val="28"/>
        </w:rPr>
        <w:t>
                           бiрлiгі;
</w:t>
      </w:r>
      <w:r>
        <w:br/>
      </w:r>
      <w:r>
        <w:rPr>
          <w:rFonts w:ascii="Times New Roman"/>
          <w:b w:val="false"/>
          <w:i w:val="false"/>
          <w:color w:val="000000"/>
          <w:sz w:val="28"/>
        </w:rPr>
        <w:t>
                           455 жұмыс орыны-
</w:t>
      </w:r>
      <w:r>
        <w:br/>
      </w:r>
      <w:r>
        <w:rPr>
          <w:rFonts w:ascii="Times New Roman"/>
          <w:b w:val="false"/>
          <w:i w:val="false"/>
          <w:color w:val="000000"/>
          <w:sz w:val="28"/>
        </w:rPr>
        <w:t>
                           на арналған
</w:t>
      </w:r>
      <w:r>
        <w:br/>
      </w:r>
      <w:r>
        <w:rPr>
          <w:rFonts w:ascii="Times New Roman"/>
          <w:b w:val="false"/>
          <w:i w:val="false"/>
          <w:color w:val="000000"/>
          <w:sz w:val="28"/>
        </w:rPr>
        <w:t>
                           қаржы полициясы
</w:t>
      </w:r>
      <w:r>
        <w:br/>
      </w:r>
      <w:r>
        <w:rPr>
          <w:rFonts w:ascii="Times New Roman"/>
          <w:b w:val="false"/>
          <w:i w:val="false"/>
          <w:color w:val="000000"/>
          <w:sz w:val="28"/>
        </w:rPr>
        <w:t>
                           органдарындағы
</w:t>
      </w:r>
      <w:r>
        <w:br/>
      </w:r>
      <w:r>
        <w:rPr>
          <w:rFonts w:ascii="Times New Roman"/>
          <w:b w:val="false"/>
          <w:i w:val="false"/>
          <w:color w:val="000000"/>
          <w:sz w:val="28"/>
        </w:rPr>
        <w:t>
                           локалды есепте-
</w:t>
      </w:r>
      <w:r>
        <w:br/>
      </w:r>
      <w:r>
        <w:rPr>
          <w:rFonts w:ascii="Times New Roman"/>
          <w:b w:val="false"/>
          <w:i w:val="false"/>
          <w:color w:val="000000"/>
          <w:sz w:val="28"/>
        </w:rPr>
        <w:t>
                           гіш желiлерiн
</w:t>
      </w:r>
      <w:r>
        <w:br/>
      </w:r>
      <w:r>
        <w:rPr>
          <w:rFonts w:ascii="Times New Roman"/>
          <w:b w:val="false"/>
          <w:i w:val="false"/>
          <w:color w:val="000000"/>
          <w:sz w:val="28"/>
        </w:rPr>
        <w:t>
                           құру;
</w:t>
      </w:r>
      <w:r>
        <w:br/>
      </w:r>
      <w:r>
        <w:rPr>
          <w:rFonts w:ascii="Times New Roman"/>
          <w:b w:val="false"/>
          <w:i w:val="false"/>
          <w:color w:val="000000"/>
          <w:sz w:val="28"/>
        </w:rPr>
        <w:t>
                           Қаржы полициясы
</w:t>
      </w:r>
      <w:r>
        <w:br/>
      </w:r>
      <w:r>
        <w:rPr>
          <w:rFonts w:ascii="Times New Roman"/>
          <w:b w:val="false"/>
          <w:i w:val="false"/>
          <w:color w:val="000000"/>
          <w:sz w:val="28"/>
        </w:rPr>
        <w:t>
                           органдарының
</w:t>
      </w:r>
      <w:r>
        <w:br/>
      </w:r>
      <w:r>
        <w:rPr>
          <w:rFonts w:ascii="Times New Roman"/>
          <w:b w:val="false"/>
          <w:i w:val="false"/>
          <w:color w:val="000000"/>
          <w:sz w:val="28"/>
        </w:rPr>
        <w:t>
                           бiрыңғай автомат-
</w:t>
      </w:r>
      <w:r>
        <w:br/>
      </w:r>
      <w:r>
        <w:rPr>
          <w:rFonts w:ascii="Times New Roman"/>
          <w:b w:val="false"/>
          <w:i w:val="false"/>
          <w:color w:val="000000"/>
          <w:sz w:val="28"/>
        </w:rPr>
        <w:t>
                           тандырылған
</w:t>
      </w:r>
      <w:r>
        <w:br/>
      </w:r>
      <w:r>
        <w:rPr>
          <w:rFonts w:ascii="Times New Roman"/>
          <w:b w:val="false"/>
          <w:i w:val="false"/>
          <w:color w:val="000000"/>
          <w:sz w:val="28"/>
        </w:rPr>
        <w:t>
                           ақпараттық-теле-
</w:t>
      </w:r>
      <w:r>
        <w:br/>
      </w:r>
      <w:r>
        <w:rPr>
          <w:rFonts w:ascii="Times New Roman"/>
          <w:b w:val="false"/>
          <w:i w:val="false"/>
          <w:color w:val="000000"/>
          <w:sz w:val="28"/>
        </w:rPr>
        <w:t>
                           коммуникациялық
</w:t>
      </w:r>
      <w:r>
        <w:br/>
      </w:r>
      <w:r>
        <w:rPr>
          <w:rFonts w:ascii="Times New Roman"/>
          <w:b w:val="false"/>
          <w:i w:val="false"/>
          <w:color w:val="000000"/>
          <w:sz w:val="28"/>
        </w:rPr>
        <w:t>
                           жүйесiн дамыту
</w:t>
      </w:r>
      <w:r>
        <w:br/>
      </w:r>
      <w:r>
        <w:rPr>
          <w:rFonts w:ascii="Times New Roman"/>
          <w:b w:val="false"/>
          <w:i w:val="false"/>
          <w:color w:val="000000"/>
          <w:sz w:val="28"/>
        </w:rPr>
        <w:t>
                           бойынша қызмет
</w:t>
      </w:r>
      <w:r>
        <w:br/>
      </w:r>
      <w:r>
        <w:rPr>
          <w:rFonts w:ascii="Times New Roman"/>
          <w:b w:val="false"/>
          <w:i w:val="false"/>
          <w:color w:val="000000"/>
          <w:sz w:val="28"/>
        </w:rPr>
        <w:t>
                           көрсетулер.
</w:t>
      </w:r>
      <w:r>
        <w:br/>
      </w:r>
      <w:r>
        <w:rPr>
          <w:rFonts w:ascii="Times New Roman"/>
          <w:b w:val="false"/>
          <w:i w:val="false"/>
          <w:color w:val="000000"/>
          <w:sz w:val="28"/>
        </w:rPr>
        <w:t>
                           Мамандарды
</w:t>
      </w:r>
      <w:r>
        <w:br/>
      </w:r>
      <w:r>
        <w:rPr>
          <w:rFonts w:ascii="Times New Roman"/>
          <w:b w:val="false"/>
          <w:i w:val="false"/>
          <w:color w:val="000000"/>
          <w:sz w:val="28"/>
        </w:rPr>
        <w:t>
                           оқыту - 51
</w:t>
      </w:r>
      <w:r>
        <w:br/>
      </w:r>
      <w:r>
        <w:rPr>
          <w:rFonts w:ascii="Times New Roman"/>
          <w:b w:val="false"/>
          <w:i w:val="false"/>
          <w:color w:val="000000"/>
          <w:sz w:val="28"/>
        </w:rPr>
        <w:t>
                           қызметкер.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қаржы полициясы органдарының жедел-қызмет әрекетiнiң тиiмдiлiгiн оның ақпараттық-талдау қамтамасыз етiлуiнiң сапасы мен жеделдiгiн жақсарту арқылы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392-ҚОСЫМША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392-қосымшаға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618 - Қазақстан Республикасы Экономикалық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сыбайлас жемқорлық қылмысқа қарсы күрес агенттiгі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(қаржы полициясы)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"Жоғары кәсiби бiлiмдi мамандар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004 республикалық бюджеттік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227980 мың теңге (eкi жүз жиырма жетi миллион тоғыз жүз сексен мың теңге).
</w:t>
      </w:r>
      <w:r>
        <w:br/>
      </w:r>
      <w:r>
        <w:rPr>
          <w:rFonts w:ascii="Times New Roman"/>
          <w:b w:val="false"/>
          <w:i w:val="false"/>
          <w:color w:val="000000"/>
          <w:sz w:val="28"/>
        </w:rPr>
        <w:t>
      2. Бюджеттiк бағдарламаның нормативтiк құқықтық негiзi: Қазақстан Республикасы Конституциясының 
</w:t>
      </w:r>
      <w:r>
        <w:rPr>
          <w:rFonts w:ascii="Times New Roman"/>
          <w:b w:val="false"/>
          <w:i w:val="false"/>
          <w:color w:val="000000"/>
          <w:sz w:val="28"/>
        </w:rPr>
        <w:t xml:space="preserve"> 30-бабы </w:t>
      </w:r>
      <w:r>
        <w:rPr>
          <w:rFonts w:ascii="Times New Roman"/>
          <w:b w:val="false"/>
          <w:i w:val="false"/>
          <w:color w:val="000000"/>
          <w:sz w:val="28"/>
        </w:rPr>
        <w:t>
; 2004 жылғы 24 сәуiрдегi Қазақстан Республикасының Бюджет 
</w:t>
      </w:r>
      <w:r>
        <w:rPr>
          <w:rFonts w:ascii="Times New Roman"/>
          <w:b w:val="false"/>
          <w:i w:val="false"/>
          <w:color w:val="000000"/>
          <w:sz w:val="28"/>
        </w:rPr>
        <w:t xml:space="preserve"> кодексi </w:t>
      </w:r>
      <w:r>
        <w:rPr>
          <w:rFonts w:ascii="Times New Roman"/>
          <w:b w:val="false"/>
          <w:i w:val="false"/>
          <w:color w:val="000000"/>
          <w:sz w:val="28"/>
        </w:rPr>
        <w:t>
; "Бiлiм туралы" 1999 жылғы 7 маусымындағы Қазақстан Республикасы Заңының 
</w:t>
      </w:r>
      <w:r>
        <w:rPr>
          <w:rFonts w:ascii="Times New Roman"/>
          <w:b w:val="false"/>
          <w:i w:val="false"/>
          <w:color w:val="000000"/>
          <w:sz w:val="28"/>
        </w:rPr>
        <w:t xml:space="preserve"> 25, </w:t>
      </w:r>
      <w:r>
        <w:rPr>
          <w:rFonts w:ascii="Times New Roman"/>
          <w:b w:val="false"/>
          <w:i w:val="false"/>
          <w:color w:val="000000"/>
          <w:sz w:val="28"/>
        </w:rPr>
        <w:t>
</w:t>
      </w:r>
      <w:r>
        <w:rPr>
          <w:rFonts w:ascii="Times New Roman"/>
          <w:b w:val="false"/>
          <w:i w:val="false"/>
          <w:color w:val="000000"/>
          <w:sz w:val="28"/>
        </w:rPr>
        <w:t xml:space="preserve"> 26, </w:t>
      </w:r>
      <w:r>
        <w:rPr>
          <w:rFonts w:ascii="Times New Roman"/>
          <w:b w:val="false"/>
          <w:i w:val="false"/>
          <w:color w:val="000000"/>
          <w:sz w:val="28"/>
        </w:rPr>
        <w:t>
</w:t>
      </w:r>
      <w:r>
        <w:rPr>
          <w:rFonts w:ascii="Times New Roman"/>
          <w:b w:val="false"/>
          <w:i w:val="false"/>
          <w:color w:val="000000"/>
          <w:sz w:val="28"/>
        </w:rPr>
        <w:t xml:space="preserve"> 27 және </w:t>
      </w:r>
      <w:r>
        <w:rPr>
          <w:rFonts w:ascii="Times New Roman"/>
          <w:b w:val="false"/>
          <w:i w:val="false"/>
          <w:color w:val="000000"/>
          <w:sz w:val="28"/>
        </w:rPr>
        <w:t>
</w:t>
      </w:r>
      <w:r>
        <w:rPr>
          <w:rFonts w:ascii="Times New Roman"/>
          <w:b w:val="false"/>
          <w:i w:val="false"/>
          <w:color w:val="000000"/>
          <w:sz w:val="28"/>
        </w:rPr>
        <w:t xml:space="preserve"> 43-баптары </w:t>
      </w:r>
      <w:r>
        <w:rPr>
          <w:rFonts w:ascii="Times New Roman"/>
          <w:b w:val="false"/>
          <w:i w:val="false"/>
          <w:color w:val="000000"/>
          <w:sz w:val="28"/>
        </w:rPr>
        <w:t>
; "Ғылым туралы" 2001 жылғы 9 шiлдедегi Қазақстан Республикасының Заңының 
</w:t>
      </w:r>
      <w:r>
        <w:rPr>
          <w:rFonts w:ascii="Times New Roman"/>
          <w:b w:val="false"/>
          <w:i w:val="false"/>
          <w:color w:val="000000"/>
          <w:sz w:val="28"/>
        </w:rPr>
        <w:t xml:space="preserve"> 26, </w:t>
      </w:r>
      <w:r>
        <w:rPr>
          <w:rFonts w:ascii="Times New Roman"/>
          <w:b w:val="false"/>
          <w:i w:val="false"/>
          <w:color w:val="000000"/>
          <w:sz w:val="28"/>
        </w:rPr>
        <w:t>
</w:t>
      </w:r>
      <w:r>
        <w:rPr>
          <w:rFonts w:ascii="Times New Roman"/>
          <w:b w:val="false"/>
          <w:i w:val="false"/>
          <w:color w:val="000000"/>
          <w:sz w:val="28"/>
        </w:rPr>
        <w:t xml:space="preserve"> 28, </w:t>
      </w:r>
      <w:r>
        <w:rPr>
          <w:rFonts w:ascii="Times New Roman"/>
          <w:b w:val="false"/>
          <w:i w:val="false"/>
          <w:color w:val="000000"/>
          <w:sz w:val="28"/>
        </w:rPr>
        <w:t>
</w:t>
      </w:r>
      <w:r>
        <w:rPr>
          <w:rFonts w:ascii="Times New Roman"/>
          <w:b w:val="false"/>
          <w:i w:val="false"/>
          <w:color w:val="000000"/>
          <w:sz w:val="28"/>
        </w:rPr>
        <w:t xml:space="preserve"> 29 және </w:t>
      </w:r>
      <w:r>
        <w:rPr>
          <w:rFonts w:ascii="Times New Roman"/>
          <w:b w:val="false"/>
          <w:i w:val="false"/>
          <w:color w:val="000000"/>
          <w:sz w:val="28"/>
        </w:rPr>
        <w:t>
</w:t>
      </w:r>
      <w:r>
        <w:rPr>
          <w:rFonts w:ascii="Times New Roman"/>
          <w:b w:val="false"/>
          <w:i w:val="false"/>
          <w:color w:val="000000"/>
          <w:sz w:val="28"/>
        </w:rPr>
        <w:t xml:space="preserve"> 30-баптары </w:t>
      </w:r>
      <w:r>
        <w:rPr>
          <w:rFonts w:ascii="Times New Roman"/>
          <w:b w:val="false"/>
          <w:i w:val="false"/>
          <w:color w:val="000000"/>
          <w:sz w:val="28"/>
        </w:rPr>
        <w:t>
; "Қазақстан Республикасының қаржы полициясы органдары туралы" Қазақстан Республикасының 2002 жылғы 4 шiлдедегi 
</w:t>
      </w:r>
      <w:r>
        <w:rPr>
          <w:rFonts w:ascii="Times New Roman"/>
          <w:b w:val="false"/>
          <w:i w:val="false"/>
          <w:color w:val="000000"/>
          <w:sz w:val="28"/>
        </w:rPr>
        <w:t xml:space="preserve"> Заңы </w:t>
      </w:r>
      <w:r>
        <w:rPr>
          <w:rFonts w:ascii="Times New Roman"/>
          <w:b w:val="false"/>
          <w:i w:val="false"/>
          <w:color w:val="000000"/>
          <w:sz w:val="28"/>
        </w:rPr>
        <w:t>
; "2005 жылға арналған республикалық бюджет туралы" 2004 жылғы 2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"Қазақстан Республикасының әскери қызметшiлерi, құқық қорғау органдары, Қазақстан Республикасы Төтенше жағдайлар жөнiндегi агенттiгiнiң мемлекеттiк өртке қарсы қызметi мен прокуратура органдарының қызметкерлерi лауазымдарының санаттары бойынша тiзiлiмдерiн бекiту туралы" 2004 жылғы 17 қаңтардағы N 1283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"Қазақстан Республикасының мемлекеттiк бюджеті және Ұлттық Банкiнiң сметасы (бюджетi) есебiнен қамтылған Қазақстан Республикасы органдары қызметкерлерiне еңбек ақы төлеудiң бiрыңғай жүйесi туралы" 2004 жылғы 17 қаңтардағы N 1284 
</w:t>
      </w:r>
      <w:r>
        <w:rPr>
          <w:rFonts w:ascii="Times New Roman"/>
          <w:b w:val="false"/>
          <w:i w:val="false"/>
          <w:color w:val="000000"/>
          <w:sz w:val="28"/>
        </w:rPr>
        <w:t xml:space="preserve"> Жарлығы </w:t>
      </w:r>
      <w:r>
        <w:rPr>
          <w:rFonts w:ascii="Times New Roman"/>
          <w:b w:val="false"/>
          <w:i w:val="false"/>
          <w:color w:val="000000"/>
          <w:sz w:val="28"/>
        </w:rPr>
        <w:t>
; "Салық полициясы академиясы" мемлекеттiк мекемесiнiң кейбiр мәселелерi туралы" Қазақстан Республикасы Үкiметiнiң 2001 жылғы 15 мамырдағы N 643 
</w:t>
      </w:r>
      <w:r>
        <w:rPr>
          <w:rFonts w:ascii="Times New Roman"/>
          <w:b w:val="false"/>
          <w:i w:val="false"/>
          <w:color w:val="000000"/>
          <w:sz w:val="28"/>
        </w:rPr>
        <w:t xml:space="preserve"> қаулысы </w:t>
      </w:r>
      <w:r>
        <w:rPr>
          <w:rFonts w:ascii="Times New Roman"/>
          <w:b w:val="false"/>
          <w:i w:val="false"/>
          <w:color w:val="000000"/>
          <w:sz w:val="28"/>
        </w:rPr>
        <w:t>
; "Мемлекеттiк мекемелердiң мемлекеттік қызметшi емес қызметкерлерiне еңбекақы төлеу жүйесi туралы" Қазақстан Республикасы Yкiметінiң 2002 жылғы 11 қаңтардағы N 41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Бюджеттік бағдарламаны қаржыландыру көздерi: республикалық бюджеттiң қаражаты.
</w:t>
      </w:r>
      <w:r>
        <w:br/>
      </w:r>
      <w:r>
        <w:rPr>
          <w:rFonts w:ascii="Times New Roman"/>
          <w:b w:val="false"/>
          <w:i w:val="false"/>
          <w:color w:val="000000"/>
          <w:sz w:val="28"/>
        </w:rPr>
        <w:t>
      4. Бюджеттік бағдарламаның мақсаты: қаржы полициясы мен кеден қызметі органдары үшiн бiлiктi кадрларды даярлау және қайта даярлау.
</w:t>
      </w:r>
      <w:r>
        <w:br/>
      </w:r>
      <w:r>
        <w:rPr>
          <w:rFonts w:ascii="Times New Roman"/>
          <w:b w:val="false"/>
          <w:i w:val="false"/>
          <w:color w:val="000000"/>
          <w:sz w:val="28"/>
        </w:rPr>
        <w:t>
      5. Бюджеттiк бағдарламаның мiндеттерi: қаржы полициясы және кеден қызметi органдары үшін жоғары бiлiмдi мамандарды даярлау, қызметкерлер мен басшы кадрларды қайта даярлау және олардың бiлiктiлiгiн арттыру, ғылыми-педагогикалық кадрларды даярлау, экономикалық қылмысқа қарсы күрестiң өзектi мәселелерi жөнiндегi ғылыми-зерттеу жұмыстарын жүргiзу.
</w:t>
      </w:r>
      <w:r>
        <w:br/>
      </w:r>
      <w:r>
        <w:rPr>
          <w:rFonts w:ascii="Times New Roman"/>
          <w:b w:val="false"/>
          <w:i w:val="false"/>
          <w:color w:val="000000"/>
          <w:sz w:val="28"/>
        </w:rPr>
        <w:t>
      6. Бюджеттік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004        Жоғары кә-  Қаржы полициясы     Жыл    Қазақстан
</w:t>
      </w:r>
      <w:r>
        <w:br/>
      </w:r>
      <w:r>
        <w:rPr>
          <w:rFonts w:ascii="Times New Roman"/>
          <w:b w:val="false"/>
          <w:i w:val="false"/>
          <w:color w:val="000000"/>
          <w:sz w:val="28"/>
        </w:rPr>
        <w:t>
               сiби бiлiм- академиясының 160   бой-   Республикасы
</w:t>
      </w:r>
      <w:r>
        <w:br/>
      </w:r>
      <w:r>
        <w:rPr>
          <w:rFonts w:ascii="Times New Roman"/>
          <w:b w:val="false"/>
          <w:i w:val="false"/>
          <w:color w:val="000000"/>
          <w:sz w:val="28"/>
        </w:rPr>
        <w:t>
               дi мамандар қызметкерлерiн      ында   Экономикалық
</w:t>
      </w:r>
      <w:r>
        <w:br/>
      </w:r>
      <w:r>
        <w:rPr>
          <w:rFonts w:ascii="Times New Roman"/>
          <w:b w:val="false"/>
          <w:i w:val="false"/>
          <w:color w:val="000000"/>
          <w:sz w:val="28"/>
        </w:rPr>
        <w:t>
               даярлау     ұстау, күндiзгi            және сыбайлас
</w:t>
      </w:r>
      <w:r>
        <w:br/>
      </w:r>
      <w:r>
        <w:rPr>
          <w:rFonts w:ascii="Times New Roman"/>
          <w:b w:val="false"/>
          <w:i w:val="false"/>
          <w:color w:val="000000"/>
          <w:sz w:val="28"/>
        </w:rPr>
        <w:t>
                           оқу нысандары              жемқорлық
</w:t>
      </w:r>
      <w:r>
        <w:br/>
      </w:r>
      <w:r>
        <w:rPr>
          <w:rFonts w:ascii="Times New Roman"/>
          <w:b w:val="false"/>
          <w:i w:val="false"/>
          <w:color w:val="000000"/>
          <w:sz w:val="28"/>
        </w:rPr>
        <w:t>
                           бойынша 464 тың-           қылмысқа
</w:t>
      </w:r>
      <w:r>
        <w:br/>
      </w:r>
      <w:r>
        <w:rPr>
          <w:rFonts w:ascii="Times New Roman"/>
          <w:b w:val="false"/>
          <w:i w:val="false"/>
          <w:color w:val="000000"/>
          <w:sz w:val="28"/>
        </w:rPr>
        <w:t>
                           даушыларды және            қарсы күрес
</w:t>
      </w:r>
      <w:r>
        <w:br/>
      </w:r>
      <w:r>
        <w:rPr>
          <w:rFonts w:ascii="Times New Roman"/>
          <w:b w:val="false"/>
          <w:i w:val="false"/>
          <w:color w:val="000000"/>
          <w:sz w:val="28"/>
        </w:rPr>
        <w:t>
                           сырттай оқу нысан-         жөнiндегi
</w:t>
      </w:r>
      <w:r>
        <w:br/>
      </w:r>
      <w:r>
        <w:rPr>
          <w:rFonts w:ascii="Times New Roman"/>
          <w:b w:val="false"/>
          <w:i w:val="false"/>
          <w:color w:val="000000"/>
          <w:sz w:val="28"/>
        </w:rPr>
        <w:t>
                           дары бойынша 471           агенттігінiң
</w:t>
      </w:r>
      <w:r>
        <w:br/>
      </w:r>
      <w:r>
        <w:rPr>
          <w:rFonts w:ascii="Times New Roman"/>
          <w:b w:val="false"/>
          <w:i w:val="false"/>
          <w:color w:val="000000"/>
          <w:sz w:val="28"/>
        </w:rPr>
        <w:t>
                           тыңдаушыларды              (қаржы
</w:t>
      </w:r>
      <w:r>
        <w:br/>
      </w:r>
      <w:r>
        <w:rPr>
          <w:rFonts w:ascii="Times New Roman"/>
          <w:b w:val="false"/>
          <w:i w:val="false"/>
          <w:color w:val="000000"/>
          <w:sz w:val="28"/>
        </w:rPr>
        <w:t>
                           оқытуға, 2005              полициясы)
</w:t>
      </w:r>
      <w:r>
        <w:br/>
      </w:r>
      <w:r>
        <w:rPr>
          <w:rFonts w:ascii="Times New Roman"/>
          <w:b w:val="false"/>
          <w:i w:val="false"/>
          <w:color w:val="000000"/>
          <w:sz w:val="28"/>
        </w:rPr>
        <w:t>
                           жылы оқуға түсуге          Қаржы
</w:t>
      </w:r>
      <w:r>
        <w:br/>
      </w:r>
      <w:r>
        <w:rPr>
          <w:rFonts w:ascii="Times New Roman"/>
          <w:b w:val="false"/>
          <w:i w:val="false"/>
          <w:color w:val="000000"/>
          <w:sz w:val="28"/>
        </w:rPr>
        <w:t>
                           келген 100 талап-          полициясы
</w:t>
      </w:r>
      <w:r>
        <w:br/>
      </w:r>
      <w:r>
        <w:rPr>
          <w:rFonts w:ascii="Times New Roman"/>
          <w:b w:val="false"/>
          <w:i w:val="false"/>
          <w:color w:val="000000"/>
          <w:sz w:val="28"/>
        </w:rPr>
        <w:t>
                           кердi, қаржы               Академиясы
</w:t>
      </w:r>
      <w:r>
        <w:br/>
      </w:r>
      <w:r>
        <w:rPr>
          <w:rFonts w:ascii="Times New Roman"/>
          <w:b w:val="false"/>
          <w:i w:val="false"/>
          <w:color w:val="000000"/>
          <w:sz w:val="28"/>
        </w:rPr>
        <w:t>
                           полициясы орган-
</w:t>
      </w:r>
      <w:r>
        <w:br/>
      </w:r>
      <w:r>
        <w:rPr>
          <w:rFonts w:ascii="Times New Roman"/>
          <w:b w:val="false"/>
          <w:i w:val="false"/>
          <w:color w:val="000000"/>
          <w:sz w:val="28"/>
        </w:rPr>
        <w:t>
                           дарының қызметкер-
</w:t>
      </w:r>
      <w:r>
        <w:br/>
      </w:r>
      <w:r>
        <w:rPr>
          <w:rFonts w:ascii="Times New Roman"/>
          <w:b w:val="false"/>
          <w:i w:val="false"/>
          <w:color w:val="000000"/>
          <w:sz w:val="28"/>
        </w:rPr>
        <w:t>
                           лерiн даярлауға
</w:t>
      </w:r>
      <w:r>
        <w:br/>
      </w:r>
      <w:r>
        <w:rPr>
          <w:rFonts w:ascii="Times New Roman"/>
          <w:b w:val="false"/>
          <w:i w:val="false"/>
          <w:color w:val="000000"/>
          <w:sz w:val="28"/>
        </w:rPr>
        <w:t>
                           және қайта даяр-
</w:t>
      </w:r>
      <w:r>
        <w:br/>
      </w:r>
      <w:r>
        <w:rPr>
          <w:rFonts w:ascii="Times New Roman"/>
          <w:b w:val="false"/>
          <w:i w:val="false"/>
          <w:color w:val="000000"/>
          <w:sz w:val="28"/>
        </w:rPr>
        <w:t>
                           лауға байланысты
</w:t>
      </w:r>
      <w:r>
        <w:br/>
      </w:r>
      <w:r>
        <w:rPr>
          <w:rFonts w:ascii="Times New Roman"/>
          <w:b w:val="false"/>
          <w:i w:val="false"/>
          <w:color w:val="000000"/>
          <w:sz w:val="28"/>
        </w:rPr>
        <w:t>
                           шығындарды төлеу.
</w:t>
      </w:r>
      <w:r>
        <w:br/>
      </w:r>
      <w:r>
        <w:rPr>
          <w:rFonts w:ascii="Times New Roman"/>
          <w:b w:val="false"/>
          <w:i w:val="false"/>
          <w:color w:val="000000"/>
          <w:sz w:val="28"/>
        </w:rPr>
        <w:t>
                           Академия курсант-
</w:t>
      </w:r>
      <w:r>
        <w:br/>
      </w:r>
      <w:r>
        <w:rPr>
          <w:rFonts w:ascii="Times New Roman"/>
          <w:b w:val="false"/>
          <w:i w:val="false"/>
          <w:color w:val="000000"/>
          <w:sz w:val="28"/>
        </w:rPr>
        <w:t>
                           тарын тиiстi нор-
</w:t>
      </w:r>
      <w:r>
        <w:br/>
      </w:r>
      <w:r>
        <w:rPr>
          <w:rFonts w:ascii="Times New Roman"/>
          <w:b w:val="false"/>
          <w:i w:val="false"/>
          <w:color w:val="000000"/>
          <w:sz w:val="28"/>
        </w:rPr>
        <w:t>
                           маларға сәйкес
</w:t>
      </w:r>
      <w:r>
        <w:br/>
      </w:r>
      <w:r>
        <w:rPr>
          <w:rFonts w:ascii="Times New Roman"/>
          <w:b w:val="false"/>
          <w:i w:val="false"/>
          <w:color w:val="000000"/>
          <w:sz w:val="28"/>
        </w:rPr>
        <w:t>
                           нысандық және
</w:t>
      </w:r>
      <w:r>
        <w:br/>
      </w:r>
      <w:r>
        <w:rPr>
          <w:rFonts w:ascii="Times New Roman"/>
          <w:b w:val="false"/>
          <w:i w:val="false"/>
          <w:color w:val="000000"/>
          <w:sz w:val="28"/>
        </w:rPr>
        <w:t>
                           арнайы киiм-кешек-
</w:t>
      </w:r>
      <w:r>
        <w:br/>
      </w:r>
      <w:r>
        <w:rPr>
          <w:rFonts w:ascii="Times New Roman"/>
          <w:b w:val="false"/>
          <w:i w:val="false"/>
          <w:color w:val="000000"/>
          <w:sz w:val="28"/>
        </w:rPr>
        <w:t>
                           пен қамтамасыз
</w:t>
      </w:r>
      <w:r>
        <w:br/>
      </w:r>
      <w:r>
        <w:rPr>
          <w:rFonts w:ascii="Times New Roman"/>
          <w:b w:val="false"/>
          <w:i w:val="false"/>
          <w:color w:val="000000"/>
          <w:sz w:val="28"/>
        </w:rPr>
        <w:t>
                           ету.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қаржы полициясы мен кеден қызметi органдарын кәсiби кадрлармен қамтамасыз ету; қаржы полициясы мен кеден қызметi органдарының қызметкерлерiн қайта даярлау және бiлiктiлiгiн арттыру; 2005 жылында қаржы полициясы мен кеден қызметi органдарын бiлiктi кадрлармен қамтамасыз ету деңгейi.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393-ҚОСЫМША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393-қосымшаға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618 - Қазақстан Республикасы Экономикалық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сыбайлас жемқорлық қылмысқа қарсы күрес агенттiгі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(қаржы полициясы)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"Қаржы полициясының объектiлерiн салу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қайта жаңарту"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005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369764 мың теңге (үш жүз алпыс тоғыз миллион жетi жүз алпыс төрт мың теңге).
</w:t>
      </w:r>
      <w:r>
        <w:br/>
      </w:r>
      <w:r>
        <w:rPr>
          <w:rFonts w:ascii="Times New Roman"/>
          <w:b w:val="false"/>
          <w:i w:val="false"/>
          <w:color w:val="000000"/>
          <w:sz w:val="28"/>
        </w:rPr>
        <w:t>
      2. Бюджеттiк бағдарламаның нормативтiк құқықтық негiзi: Қазақстан Республикасы Конституциясының 
</w:t>
      </w:r>
      <w:r>
        <w:rPr>
          <w:rFonts w:ascii="Times New Roman"/>
          <w:b w:val="false"/>
          <w:i w:val="false"/>
          <w:color w:val="000000"/>
          <w:sz w:val="28"/>
        </w:rPr>
        <w:t xml:space="preserve"> 30-бабы </w:t>
      </w:r>
      <w:r>
        <w:rPr>
          <w:rFonts w:ascii="Times New Roman"/>
          <w:b w:val="false"/>
          <w:i w:val="false"/>
          <w:color w:val="000000"/>
          <w:sz w:val="28"/>
        </w:rPr>
        <w:t>
; 2004 жылғы 24 сәуiрдегi Қазақстан Республикасының Бюджет 
</w:t>
      </w:r>
      <w:r>
        <w:rPr>
          <w:rFonts w:ascii="Times New Roman"/>
          <w:b w:val="false"/>
          <w:i w:val="false"/>
          <w:color w:val="000000"/>
          <w:sz w:val="28"/>
        </w:rPr>
        <w:t xml:space="preserve"> кодексi </w:t>
      </w:r>
      <w:r>
        <w:rPr>
          <w:rFonts w:ascii="Times New Roman"/>
          <w:b w:val="false"/>
          <w:i w:val="false"/>
          <w:color w:val="000000"/>
          <w:sz w:val="28"/>
        </w:rPr>
        <w:t>
; "Бiлiм туралы" Қазақстан Республикасының 1999 жылғы 7 маусымдағы Заңының 
</w:t>
      </w:r>
      <w:r>
        <w:rPr>
          <w:rFonts w:ascii="Times New Roman"/>
          <w:b w:val="false"/>
          <w:i w:val="false"/>
          <w:color w:val="000000"/>
          <w:sz w:val="28"/>
        </w:rPr>
        <w:t xml:space="preserve"> 36, </w:t>
      </w:r>
      <w:r>
        <w:rPr>
          <w:rFonts w:ascii="Times New Roman"/>
          <w:b w:val="false"/>
          <w:i w:val="false"/>
          <w:color w:val="000000"/>
          <w:sz w:val="28"/>
        </w:rPr>
        <w:t>
</w:t>
      </w:r>
      <w:r>
        <w:rPr>
          <w:rFonts w:ascii="Times New Roman"/>
          <w:b w:val="false"/>
          <w:i w:val="false"/>
          <w:color w:val="000000"/>
          <w:sz w:val="28"/>
        </w:rPr>
        <w:t xml:space="preserve"> 37- баптары </w:t>
      </w:r>
      <w:r>
        <w:rPr>
          <w:rFonts w:ascii="Times New Roman"/>
          <w:b w:val="false"/>
          <w:i w:val="false"/>
          <w:color w:val="000000"/>
          <w:sz w:val="28"/>
        </w:rPr>
        <w:t>
; "Қазақстан Республикасының қаржы полициясы органдары туралы" Қазақстан Республикасының 2002 жылғы 4 шiлдедегi 
</w:t>
      </w:r>
      <w:r>
        <w:rPr>
          <w:rFonts w:ascii="Times New Roman"/>
          <w:b w:val="false"/>
          <w:i w:val="false"/>
          <w:color w:val="000000"/>
          <w:sz w:val="28"/>
        </w:rPr>
        <w:t xml:space="preserve"> Заңы </w:t>
      </w:r>
      <w:r>
        <w:rPr>
          <w:rFonts w:ascii="Times New Roman"/>
          <w:b w:val="false"/>
          <w:i w:val="false"/>
          <w:color w:val="000000"/>
          <w:sz w:val="28"/>
        </w:rPr>
        <w:t>
; "2005 жылға арналған республикалық бюджет туралы" 2004 жылғы 2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"Салық полициясы академиясы" мемлекеттiк мекемесiнiң кейбiр мәселелерi туралы" Қазақстан Республикасы Үкiметiнiң 2001 жылғы 15 мамырдағы N 643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әлеуметтiк-экономикалық дамуының 2005-2007 жылдарға арналған орта мерзiмдi жоспары туралы" Қазақстан Республикасы Yкiметiнiң 2004 жылғы 31 тамыздағы N 917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Қазақстан Республикасының Экономикалық және сыбайлас жемқорлық қылмысқа қарсы күрес жөнiндегi агенттiгiнiң (қаржы полициясы) тиiмдi жұмыс iстеуi.
</w:t>
      </w:r>
      <w:r>
        <w:br/>
      </w:r>
      <w:r>
        <w:rPr>
          <w:rFonts w:ascii="Times New Roman"/>
          <w:b w:val="false"/>
          <w:i w:val="false"/>
          <w:color w:val="000000"/>
          <w:sz w:val="28"/>
        </w:rPr>
        <w:t>
      5. Бюджеттiк бағдарламаның мiндеттерi: Қаржы полициясы академиясының тыңдаушыларының оқуына және Қосшы кентiнде тұруына тиiстi жағдай жасау.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005        Қаржы поли- Қазақстан Респуб-   Жыл    Қазақстан
</w:t>
      </w:r>
      <w:r>
        <w:br/>
      </w:r>
      <w:r>
        <w:rPr>
          <w:rFonts w:ascii="Times New Roman"/>
          <w:b w:val="false"/>
          <w:i w:val="false"/>
          <w:color w:val="000000"/>
          <w:sz w:val="28"/>
        </w:rPr>
        <w:t>
               циясының    ликасы Үкiметiнiң   бой-   Республикасы
</w:t>
      </w:r>
      <w:r>
        <w:br/>
      </w:r>
      <w:r>
        <w:rPr>
          <w:rFonts w:ascii="Times New Roman"/>
          <w:b w:val="false"/>
          <w:i w:val="false"/>
          <w:color w:val="000000"/>
          <w:sz w:val="28"/>
        </w:rPr>
        <w:t>
               объектiле-  2004 жылғы 8 жел-   ында   Экономикалық
</w:t>
      </w:r>
      <w:r>
        <w:br/>
      </w:r>
      <w:r>
        <w:rPr>
          <w:rFonts w:ascii="Times New Roman"/>
          <w:b w:val="false"/>
          <w:i w:val="false"/>
          <w:color w:val="000000"/>
          <w:sz w:val="28"/>
        </w:rPr>
        <w:t>
               рiн салу    тоқсандағы 
</w:t>
      </w:r>
      <w:r>
        <w:rPr>
          <w:rFonts w:ascii="Times New Roman"/>
          <w:b w:val="false"/>
          <w:i w:val="false"/>
          <w:color w:val="000000"/>
          <w:sz w:val="28"/>
        </w:rPr>
        <w:t xml:space="preserve"> N 1289 </w:t>
      </w:r>
      <w:r>
        <w:rPr>
          <w:rFonts w:ascii="Times New Roman"/>
          <w:b w:val="false"/>
          <w:i w:val="false"/>
          <w:color w:val="000000"/>
          <w:sz w:val="28"/>
        </w:rPr>
        <w:t>
         және сыбайлас
</w:t>
      </w:r>
      <w:r>
        <w:br/>
      </w:r>
      <w:r>
        <w:rPr>
          <w:rFonts w:ascii="Times New Roman"/>
          <w:b w:val="false"/>
          <w:i w:val="false"/>
          <w:color w:val="000000"/>
          <w:sz w:val="28"/>
        </w:rPr>
        <w:t>
               және қайта  "Қазақстан Рес-            жемқорлық
</w:t>
      </w:r>
      <w:r>
        <w:br/>
      </w:r>
      <w:r>
        <w:rPr>
          <w:rFonts w:ascii="Times New Roman"/>
          <w:b w:val="false"/>
          <w:i w:val="false"/>
          <w:color w:val="000000"/>
          <w:sz w:val="28"/>
        </w:rPr>
        <w:t>
               жаңарту     публикасының               қылмысқа
</w:t>
      </w:r>
      <w:r>
        <w:br/>
      </w:r>
      <w:r>
        <w:rPr>
          <w:rFonts w:ascii="Times New Roman"/>
          <w:b w:val="false"/>
          <w:i w:val="false"/>
          <w:color w:val="000000"/>
          <w:sz w:val="28"/>
        </w:rPr>
        <w:t>
                           "2005 жылдың рес-          қарсы күрес
</w:t>
      </w:r>
      <w:r>
        <w:br/>
      </w:r>
      <w:r>
        <w:rPr>
          <w:rFonts w:ascii="Times New Roman"/>
          <w:b w:val="false"/>
          <w:i w:val="false"/>
          <w:color w:val="000000"/>
          <w:sz w:val="28"/>
        </w:rPr>
        <w:t>
                           публикалық бюджетi         жөнiндегі
</w:t>
      </w:r>
      <w:r>
        <w:br/>
      </w:r>
      <w:r>
        <w:rPr>
          <w:rFonts w:ascii="Times New Roman"/>
          <w:b w:val="false"/>
          <w:i w:val="false"/>
          <w:color w:val="000000"/>
          <w:sz w:val="28"/>
        </w:rPr>
        <w:t>
                           туралы" Заңын              агенттiгi
</w:t>
      </w:r>
      <w:r>
        <w:br/>
      </w:r>
      <w:r>
        <w:rPr>
          <w:rFonts w:ascii="Times New Roman"/>
          <w:b w:val="false"/>
          <w:i w:val="false"/>
          <w:color w:val="000000"/>
          <w:sz w:val="28"/>
        </w:rPr>
        <w:t>
                           жүзеге асыру               (қаржы
</w:t>
      </w:r>
      <w:r>
        <w:br/>
      </w:r>
      <w:r>
        <w:rPr>
          <w:rFonts w:ascii="Times New Roman"/>
          <w:b w:val="false"/>
          <w:i w:val="false"/>
          <w:color w:val="000000"/>
          <w:sz w:val="28"/>
        </w:rPr>
        <w:t>
                           туралы" қаулысының         полициясы)
</w:t>
      </w:r>
      <w:r>
        <w:br/>
      </w:r>
      <w:r>
        <w:rPr>
          <w:rFonts w:ascii="Times New Roman"/>
          <w:b w:val="false"/>
          <w:i w:val="false"/>
          <w:color w:val="000000"/>
          <w:sz w:val="28"/>
        </w:rPr>
        <w:t>
                           2-қосымшасына
</w:t>
      </w:r>
      <w:r>
        <w:br/>
      </w:r>
      <w:r>
        <w:rPr>
          <w:rFonts w:ascii="Times New Roman"/>
          <w:b w:val="false"/>
          <w:i w:val="false"/>
          <w:color w:val="000000"/>
          <w:sz w:val="28"/>
        </w:rPr>
        <w:t>
                           сәйкес "Қаржы
</w:t>
      </w:r>
      <w:r>
        <w:br/>
      </w:r>
      <w:r>
        <w:rPr>
          <w:rFonts w:ascii="Times New Roman"/>
          <w:b w:val="false"/>
          <w:i w:val="false"/>
          <w:color w:val="000000"/>
          <w:sz w:val="28"/>
        </w:rPr>
        <w:t>
                           полициясы академия-
</w:t>
      </w:r>
      <w:r>
        <w:br/>
      </w:r>
      <w:r>
        <w:rPr>
          <w:rFonts w:ascii="Times New Roman"/>
          <w:b w:val="false"/>
          <w:i w:val="false"/>
          <w:color w:val="000000"/>
          <w:sz w:val="28"/>
        </w:rPr>
        <w:t>
                           сының 300 орынға
</w:t>
      </w:r>
      <w:r>
        <w:br/>
      </w:r>
      <w:r>
        <w:rPr>
          <w:rFonts w:ascii="Times New Roman"/>
          <w:b w:val="false"/>
          <w:i w:val="false"/>
          <w:color w:val="000000"/>
          <w:sz w:val="28"/>
        </w:rPr>
        <w:t>
                           арналған жатақха-
</w:t>
      </w:r>
      <w:r>
        <w:br/>
      </w:r>
      <w:r>
        <w:rPr>
          <w:rFonts w:ascii="Times New Roman"/>
          <w:b w:val="false"/>
          <w:i w:val="false"/>
          <w:color w:val="000000"/>
          <w:sz w:val="28"/>
        </w:rPr>
        <w:t>
                           наның құрылысы"
</w:t>
      </w:r>
      <w:r>
        <w:br/>
      </w:r>
      <w:r>
        <w:rPr>
          <w:rFonts w:ascii="Times New Roman"/>
          <w:b w:val="false"/>
          <w:i w:val="false"/>
          <w:color w:val="000000"/>
          <w:sz w:val="28"/>
        </w:rPr>
        <w:t>
                           инвестициялық
</w:t>
      </w:r>
      <w:r>
        <w:br/>
      </w:r>
      <w:r>
        <w:rPr>
          <w:rFonts w:ascii="Times New Roman"/>
          <w:b w:val="false"/>
          <w:i w:val="false"/>
          <w:color w:val="000000"/>
          <w:sz w:val="28"/>
        </w:rPr>
        <w:t>
                           жобасын iске
</w:t>
      </w:r>
      <w:r>
        <w:br/>
      </w:r>
      <w:r>
        <w:rPr>
          <w:rFonts w:ascii="Times New Roman"/>
          <w:b w:val="false"/>
          <w:i w:val="false"/>
          <w:color w:val="000000"/>
          <w:sz w:val="28"/>
        </w:rPr>
        <w:t>
                           асыру, мынадай
</w:t>
      </w:r>
      <w:r>
        <w:br/>
      </w:r>
      <w:r>
        <w:rPr>
          <w:rFonts w:ascii="Times New Roman"/>
          <w:b w:val="false"/>
          <w:i w:val="false"/>
          <w:color w:val="000000"/>
          <w:sz w:val="28"/>
        </w:rPr>
        <w:t>
                           iс-шаралар
</w:t>
      </w:r>
      <w:r>
        <w:br/>
      </w:r>
      <w:r>
        <w:rPr>
          <w:rFonts w:ascii="Times New Roman"/>
          <w:b w:val="false"/>
          <w:i w:val="false"/>
          <w:color w:val="000000"/>
          <w:sz w:val="28"/>
        </w:rPr>
        <w:t>
                           бойынша:
</w:t>
      </w:r>
      <w:r>
        <w:br/>
      </w:r>
      <w:r>
        <w:rPr>
          <w:rFonts w:ascii="Times New Roman"/>
          <w:b w:val="false"/>
          <w:i w:val="false"/>
          <w:color w:val="000000"/>
          <w:sz w:val="28"/>
        </w:rPr>
        <w:t>
                           1. Жобалық-смета-
</w:t>
      </w:r>
      <w:r>
        <w:br/>
      </w:r>
      <w:r>
        <w:rPr>
          <w:rFonts w:ascii="Times New Roman"/>
          <w:b w:val="false"/>
          <w:i w:val="false"/>
          <w:color w:val="000000"/>
          <w:sz w:val="28"/>
        </w:rPr>
        <w:t>
                           лық құжаттамаға
</w:t>
      </w:r>
      <w:r>
        <w:br/>
      </w:r>
      <w:r>
        <w:rPr>
          <w:rFonts w:ascii="Times New Roman"/>
          <w:b w:val="false"/>
          <w:i w:val="false"/>
          <w:color w:val="000000"/>
          <w:sz w:val="28"/>
        </w:rPr>
        <w:t>
                           мемлекеттiк
</w:t>
      </w:r>
      <w:r>
        <w:br/>
      </w:r>
      <w:r>
        <w:rPr>
          <w:rFonts w:ascii="Times New Roman"/>
          <w:b w:val="false"/>
          <w:i w:val="false"/>
          <w:color w:val="000000"/>
          <w:sz w:val="28"/>
        </w:rPr>
        <w:t>
                           сараптаманы әзiр-
</w:t>
      </w:r>
      <w:r>
        <w:br/>
      </w:r>
      <w:r>
        <w:rPr>
          <w:rFonts w:ascii="Times New Roman"/>
          <w:b w:val="false"/>
          <w:i w:val="false"/>
          <w:color w:val="000000"/>
          <w:sz w:val="28"/>
        </w:rPr>
        <w:t>
                           леу және өткiзу;
</w:t>
      </w:r>
      <w:r>
        <w:br/>
      </w:r>
      <w:r>
        <w:rPr>
          <w:rFonts w:ascii="Times New Roman"/>
          <w:b w:val="false"/>
          <w:i w:val="false"/>
          <w:color w:val="000000"/>
          <w:sz w:val="28"/>
        </w:rPr>
        <w:t>
                           2. Белгіленген
</w:t>
      </w:r>
      <w:r>
        <w:br/>
      </w:r>
      <w:r>
        <w:rPr>
          <w:rFonts w:ascii="Times New Roman"/>
          <w:b w:val="false"/>
          <w:i w:val="false"/>
          <w:color w:val="000000"/>
          <w:sz w:val="28"/>
        </w:rPr>
        <w:t>
                           тәртiпте бекiтiл-
</w:t>
      </w:r>
      <w:r>
        <w:br/>
      </w:r>
      <w:r>
        <w:rPr>
          <w:rFonts w:ascii="Times New Roman"/>
          <w:b w:val="false"/>
          <w:i w:val="false"/>
          <w:color w:val="000000"/>
          <w:sz w:val="28"/>
        </w:rPr>
        <w:t>
                           ген жобалық-смета-
</w:t>
      </w:r>
      <w:r>
        <w:br/>
      </w:r>
      <w:r>
        <w:rPr>
          <w:rFonts w:ascii="Times New Roman"/>
          <w:b w:val="false"/>
          <w:i w:val="false"/>
          <w:color w:val="000000"/>
          <w:sz w:val="28"/>
        </w:rPr>
        <w:t>
                           лық құжаттамаларға
</w:t>
      </w:r>
      <w:r>
        <w:br/>
      </w:r>
      <w:r>
        <w:rPr>
          <w:rFonts w:ascii="Times New Roman"/>
          <w:b w:val="false"/>
          <w:i w:val="false"/>
          <w:color w:val="000000"/>
          <w:sz w:val="28"/>
        </w:rPr>
        <w:t>
                           сәйкес құрылыстық-
</w:t>
      </w:r>
      <w:r>
        <w:br/>
      </w:r>
      <w:r>
        <w:rPr>
          <w:rFonts w:ascii="Times New Roman"/>
          <w:b w:val="false"/>
          <w:i w:val="false"/>
          <w:color w:val="000000"/>
          <w:sz w:val="28"/>
        </w:rPr>
        <w:t>
                           монтаждық жұмыстар
</w:t>
      </w:r>
      <w:r>
        <w:br/>
      </w:r>
      <w:r>
        <w:rPr>
          <w:rFonts w:ascii="Times New Roman"/>
          <w:b w:val="false"/>
          <w:i w:val="false"/>
          <w:color w:val="000000"/>
          <w:sz w:val="28"/>
        </w:rPr>
        <w:t>
                           жасау.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1) мемлекеттiк сараптамадан өткен және белгiленген заңды түрде бекiтiлген жобалау-сметалық құжаттама; 2) Қаржы полициясы академиясының Ақмола облысы Целиноград ауданы Қосшы кентінде орналасқан 300 орынға арналған жатақхана құрылысы бойынша жұмыстарды орындау (сметалық құнының 50%).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394-ҚОСЫМША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618 - Қазақстан Республикасы Экономикалық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сыбайлас жемқорлық қылмысқа қарсы күрес агенттiгі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(қаржы полициясы)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"Нашақорлыққа және есiрткi бизнесiне қарсы күрес"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104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6300 мың теңге (алты миллион үш жүз мың теңге).
</w:t>
      </w:r>
      <w:r>
        <w:br/>
      </w:r>
      <w:r>
        <w:rPr>
          <w:rFonts w:ascii="Times New Roman"/>
          <w:b w:val="false"/>
          <w:i w:val="false"/>
          <w:color w:val="000000"/>
          <w:sz w:val="28"/>
        </w:rPr>
        <w:t>
      2. Бюджеттiк бағдарламаның нормативтiк құқықтық негiзi: 2004 жылғы 24 сәуiрдегi Қазақстан Республикасының Бюджет 
</w:t>
      </w:r>
      <w:r>
        <w:rPr>
          <w:rFonts w:ascii="Times New Roman"/>
          <w:b w:val="false"/>
          <w:i w:val="false"/>
          <w:color w:val="000000"/>
          <w:sz w:val="28"/>
        </w:rPr>
        <w:t xml:space="preserve"> кодексi </w:t>
      </w:r>
      <w:r>
        <w:rPr>
          <w:rFonts w:ascii="Times New Roman"/>
          <w:b w:val="false"/>
          <w:i w:val="false"/>
          <w:color w:val="000000"/>
          <w:sz w:val="28"/>
        </w:rPr>
        <w:t>
; "Есiрткi, психотроптық заттар, прекурсорлар және олардың заңсыз айналымы мен терiс пайдаланылуына қарсы ic-қимыл шаралары туралы" Қазақстан Республикасының 1998 жылғы 10 шiлдедегi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қаржы полициясы органдары туралы" Қазақстан Республикасының 2002 жылғы 4 шiлдедегi 
</w:t>
      </w:r>
      <w:r>
        <w:rPr>
          <w:rFonts w:ascii="Times New Roman"/>
          <w:b w:val="false"/>
          <w:i w:val="false"/>
          <w:color w:val="000000"/>
          <w:sz w:val="28"/>
        </w:rPr>
        <w:t xml:space="preserve"> Заңы </w:t>
      </w:r>
      <w:r>
        <w:rPr>
          <w:rFonts w:ascii="Times New Roman"/>
          <w:b w:val="false"/>
          <w:i w:val="false"/>
          <w:color w:val="000000"/>
          <w:sz w:val="28"/>
        </w:rPr>
        <w:t>
; "2005 жылға арналған республикалық бюджет туралы" 2004 жылғы 2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2000 жылғы 16 мамырдағы N 394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Республикасының нашақорлыққа және есiрткi бизнесiне қарсы күрестiң 2001-2005 жылдарға арналған стратегиясы; Қазақстан Республикасының нашақорлыққа және есiрткi бизнесiне қарсы күрестiң 2004-2005 жылдарға арналған бағдарламасы туралы" Қазақстан Республикасы Үкiметiнiң 2004 жылғы 13 сәуiрдегi N 411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Бюджеттік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Қазақстан Республикасында нашақорлық пен есiрткi бизнесiнiң әрi қарай таралуына тиiмдi мемлекеттiк және қоғамдық қарсы iс-әрекет ету жүйесiнiң негiзгi буындарын нығайту.
</w:t>
      </w:r>
      <w:r>
        <w:br/>
      </w:r>
      <w:r>
        <w:rPr>
          <w:rFonts w:ascii="Times New Roman"/>
          <w:b w:val="false"/>
          <w:i w:val="false"/>
          <w:color w:val="000000"/>
          <w:sz w:val="28"/>
        </w:rPr>
        <w:t>
      5. Бюджеттiк бағдарламаның мiндеттерi: алдын алу жүйесiн нығайту; есiрткi заттары, психотроптық заттар және прекурсорлардың заңсыз айналымына қарсы iс-әрекет ету тетiгін нығайту; есiрткiнiң заңсыз айналымы мен онымен зиян келтiрудi бақылау саласындағы халықаралық ынтымақтастықты бекiту.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104        Нашақорлық- БАҚ арқылы Қаржы    Жыл    Қазақстан
</w:t>
      </w:r>
      <w:r>
        <w:br/>
      </w:r>
      <w:r>
        <w:rPr>
          <w:rFonts w:ascii="Times New Roman"/>
          <w:b w:val="false"/>
          <w:i w:val="false"/>
          <w:color w:val="000000"/>
          <w:sz w:val="28"/>
        </w:rPr>
        <w:t>
               қа және     полициясы орган-    бой-   Республикасы
</w:t>
      </w:r>
      <w:r>
        <w:br/>
      </w:r>
      <w:r>
        <w:rPr>
          <w:rFonts w:ascii="Times New Roman"/>
          <w:b w:val="false"/>
          <w:i w:val="false"/>
          <w:color w:val="000000"/>
          <w:sz w:val="28"/>
        </w:rPr>
        <w:t>
               есiрткi     дарының нашақор-    ында   Экономикалық
</w:t>
      </w:r>
      <w:r>
        <w:br/>
      </w:r>
      <w:r>
        <w:rPr>
          <w:rFonts w:ascii="Times New Roman"/>
          <w:b w:val="false"/>
          <w:i w:val="false"/>
          <w:color w:val="000000"/>
          <w:sz w:val="28"/>
        </w:rPr>
        <w:t>
               бизнесiне   лық және есiрткi           және сыбайлас
</w:t>
      </w:r>
      <w:r>
        <w:br/>
      </w:r>
      <w:r>
        <w:rPr>
          <w:rFonts w:ascii="Times New Roman"/>
          <w:b w:val="false"/>
          <w:i w:val="false"/>
          <w:color w:val="000000"/>
          <w:sz w:val="28"/>
        </w:rPr>
        <w:t>
               қарсы кү-   бизнесiне қарсы            жемқорлық
</w:t>
      </w:r>
      <w:r>
        <w:br/>
      </w:r>
      <w:r>
        <w:rPr>
          <w:rFonts w:ascii="Times New Roman"/>
          <w:b w:val="false"/>
          <w:i w:val="false"/>
          <w:color w:val="000000"/>
          <w:sz w:val="28"/>
        </w:rPr>
        <w:t>
               рес         күресудегi қолда-          қылмысқа
</w:t>
      </w:r>
      <w:r>
        <w:br/>
      </w:r>
      <w:r>
        <w:rPr>
          <w:rFonts w:ascii="Times New Roman"/>
          <w:b w:val="false"/>
          <w:i w:val="false"/>
          <w:color w:val="000000"/>
          <w:sz w:val="28"/>
        </w:rPr>
        <w:t>
                           нып жатқан шара-           қарсы күрес
</w:t>
      </w:r>
      <w:r>
        <w:br/>
      </w:r>
      <w:r>
        <w:rPr>
          <w:rFonts w:ascii="Times New Roman"/>
          <w:b w:val="false"/>
          <w:i w:val="false"/>
          <w:color w:val="000000"/>
          <w:sz w:val="28"/>
        </w:rPr>
        <w:t>
                           лары туралы ақпа-          жөнiндегi
</w:t>
      </w:r>
      <w:r>
        <w:br/>
      </w:r>
      <w:r>
        <w:rPr>
          <w:rFonts w:ascii="Times New Roman"/>
          <w:b w:val="false"/>
          <w:i w:val="false"/>
          <w:color w:val="000000"/>
          <w:sz w:val="28"/>
        </w:rPr>
        <w:t>
                           раттарды, оның             агенттiгi
</w:t>
      </w:r>
      <w:r>
        <w:br/>
      </w:r>
      <w:r>
        <w:rPr>
          <w:rFonts w:ascii="Times New Roman"/>
          <w:b w:val="false"/>
          <w:i w:val="false"/>
          <w:color w:val="000000"/>
          <w:sz w:val="28"/>
        </w:rPr>
        <w:t>
                           iшiнде белгiлi             (қаржы
</w:t>
      </w:r>
      <w:r>
        <w:br/>
      </w:r>
      <w:r>
        <w:rPr>
          <w:rFonts w:ascii="Times New Roman"/>
          <w:b w:val="false"/>
          <w:i w:val="false"/>
          <w:color w:val="000000"/>
          <w:sz w:val="28"/>
        </w:rPr>
        <w:t>
                           қоғам қайраткер-           полициясы)
</w:t>
      </w:r>
      <w:r>
        <w:br/>
      </w:r>
      <w:r>
        <w:rPr>
          <w:rFonts w:ascii="Times New Roman"/>
          <w:b w:val="false"/>
          <w:i w:val="false"/>
          <w:color w:val="000000"/>
          <w:sz w:val="28"/>
        </w:rPr>
        <w:t>
                           лерiн, ғылым мен
</w:t>
      </w:r>
      <w:r>
        <w:br/>
      </w:r>
      <w:r>
        <w:rPr>
          <w:rFonts w:ascii="Times New Roman"/>
          <w:b w:val="false"/>
          <w:i w:val="false"/>
          <w:color w:val="000000"/>
          <w:sz w:val="28"/>
        </w:rPr>
        <w:t>
                           мәдениет және
</w:t>
      </w:r>
      <w:r>
        <w:br/>
      </w:r>
      <w:r>
        <w:rPr>
          <w:rFonts w:ascii="Times New Roman"/>
          <w:b w:val="false"/>
          <w:i w:val="false"/>
          <w:color w:val="000000"/>
          <w:sz w:val="28"/>
        </w:rPr>
        <w:t>
                           басқа да өкiлдердi
</w:t>
      </w:r>
      <w:r>
        <w:br/>
      </w:r>
      <w:r>
        <w:rPr>
          <w:rFonts w:ascii="Times New Roman"/>
          <w:b w:val="false"/>
          <w:i w:val="false"/>
          <w:color w:val="000000"/>
          <w:sz w:val="28"/>
        </w:rPr>
        <w:t>
                           тарта отырып жа-
</w:t>
      </w:r>
      <w:r>
        <w:br/>
      </w:r>
      <w:r>
        <w:rPr>
          <w:rFonts w:ascii="Times New Roman"/>
          <w:b w:val="false"/>
          <w:i w:val="false"/>
          <w:color w:val="000000"/>
          <w:sz w:val="28"/>
        </w:rPr>
        <w:t>
                           риялау қызметiне
</w:t>
      </w:r>
      <w:r>
        <w:br/>
      </w:r>
      <w:r>
        <w:rPr>
          <w:rFonts w:ascii="Times New Roman"/>
          <w:b w:val="false"/>
          <w:i w:val="false"/>
          <w:color w:val="000000"/>
          <w:sz w:val="28"/>
        </w:rPr>
        <w:t>
                           ақы төлеу.
</w:t>
      </w:r>
      <w:r>
        <w:br/>
      </w:r>
      <w:r>
        <w:rPr>
          <w:rFonts w:ascii="Times New Roman"/>
          <w:b w:val="false"/>
          <w:i w:val="false"/>
          <w:color w:val="000000"/>
          <w:sz w:val="28"/>
        </w:rPr>
        <w:t>
                           Экономикалық және
</w:t>
      </w:r>
      <w:r>
        <w:br/>
      </w:r>
      <w:r>
        <w:rPr>
          <w:rFonts w:ascii="Times New Roman"/>
          <w:b w:val="false"/>
          <w:i w:val="false"/>
          <w:color w:val="000000"/>
          <w:sz w:val="28"/>
        </w:rPr>
        <w:t>
                           сыбайлас жемқорлық
</w:t>
      </w:r>
      <w:r>
        <w:br/>
      </w:r>
      <w:r>
        <w:rPr>
          <w:rFonts w:ascii="Times New Roman"/>
          <w:b w:val="false"/>
          <w:i w:val="false"/>
          <w:color w:val="000000"/>
          <w:sz w:val="28"/>
        </w:rPr>
        <w:t>
                           қылмысқа қарсы
</w:t>
      </w:r>
      <w:r>
        <w:br/>
      </w:r>
      <w:r>
        <w:rPr>
          <w:rFonts w:ascii="Times New Roman"/>
          <w:b w:val="false"/>
          <w:i w:val="false"/>
          <w:color w:val="000000"/>
          <w:sz w:val="28"/>
        </w:rPr>
        <w:t>
                           күрес жөнiндегi
</w:t>
      </w:r>
      <w:r>
        <w:br/>
      </w:r>
      <w:r>
        <w:rPr>
          <w:rFonts w:ascii="Times New Roman"/>
          <w:b w:val="false"/>
          <w:i w:val="false"/>
          <w:color w:val="000000"/>
          <w:sz w:val="28"/>
        </w:rPr>
        <w:t>
                           органдарының
</w:t>
      </w:r>
      <w:r>
        <w:br/>
      </w:r>
      <w:r>
        <w:rPr>
          <w:rFonts w:ascii="Times New Roman"/>
          <w:b w:val="false"/>
          <w:i w:val="false"/>
          <w:color w:val="000000"/>
          <w:sz w:val="28"/>
        </w:rPr>
        <w:t>
                           материалдық-техни-
</w:t>
      </w:r>
      <w:r>
        <w:br/>
      </w:r>
      <w:r>
        <w:rPr>
          <w:rFonts w:ascii="Times New Roman"/>
          <w:b w:val="false"/>
          <w:i w:val="false"/>
          <w:color w:val="000000"/>
          <w:sz w:val="28"/>
        </w:rPr>
        <w:t>
                           калық базасын
</w:t>
      </w:r>
      <w:r>
        <w:br/>
      </w:r>
      <w:r>
        <w:rPr>
          <w:rFonts w:ascii="Times New Roman"/>
          <w:b w:val="false"/>
          <w:i w:val="false"/>
          <w:color w:val="000000"/>
          <w:sz w:val="28"/>
        </w:rPr>
        <w:t>
                           нығайту үшiн
</w:t>
      </w:r>
      <w:r>
        <w:br/>
      </w:r>
      <w:r>
        <w:rPr>
          <w:rFonts w:ascii="Times New Roman"/>
          <w:b w:val="false"/>
          <w:i w:val="false"/>
          <w:color w:val="000000"/>
          <w:sz w:val="28"/>
        </w:rPr>
        <w:t>
                           мыналарды сатып
</w:t>
      </w:r>
      <w:r>
        <w:br/>
      </w:r>
      <w:r>
        <w:rPr>
          <w:rFonts w:ascii="Times New Roman"/>
          <w:b w:val="false"/>
          <w:i w:val="false"/>
          <w:color w:val="000000"/>
          <w:sz w:val="28"/>
        </w:rPr>
        <w:t>
                           алу:
</w:t>
      </w:r>
      <w:r>
        <w:br/>
      </w:r>
      <w:r>
        <w:rPr>
          <w:rFonts w:ascii="Times New Roman"/>
          <w:b w:val="false"/>
          <w:i w:val="false"/>
          <w:color w:val="000000"/>
          <w:sz w:val="28"/>
        </w:rPr>
        <w:t>
                           1) "Гном - 2" пор-
</w:t>
      </w:r>
      <w:r>
        <w:br/>
      </w:r>
      <w:r>
        <w:rPr>
          <w:rFonts w:ascii="Times New Roman"/>
          <w:b w:val="false"/>
          <w:i w:val="false"/>
          <w:color w:val="000000"/>
          <w:sz w:val="28"/>
        </w:rPr>
        <w:t>
                           тативтi цифрлi
</w:t>
      </w:r>
      <w:r>
        <w:br/>
      </w:r>
      <w:r>
        <w:rPr>
          <w:rFonts w:ascii="Times New Roman"/>
          <w:b w:val="false"/>
          <w:i w:val="false"/>
          <w:color w:val="000000"/>
          <w:sz w:val="28"/>
        </w:rPr>
        <w:t>
                           бiтiмi қатты
</w:t>
      </w:r>
      <w:r>
        <w:br/>
      </w:r>
      <w:r>
        <w:rPr>
          <w:rFonts w:ascii="Times New Roman"/>
          <w:b w:val="false"/>
          <w:i w:val="false"/>
          <w:color w:val="000000"/>
          <w:sz w:val="28"/>
        </w:rPr>
        <w:t>
                           стереофондық
</w:t>
      </w:r>
      <w:r>
        <w:br/>
      </w:r>
      <w:r>
        <w:rPr>
          <w:rFonts w:ascii="Times New Roman"/>
          <w:b w:val="false"/>
          <w:i w:val="false"/>
          <w:color w:val="000000"/>
          <w:sz w:val="28"/>
        </w:rPr>
        <w:t>
                           диктофонды - 7
</w:t>
      </w:r>
      <w:r>
        <w:br/>
      </w:r>
      <w:r>
        <w:rPr>
          <w:rFonts w:ascii="Times New Roman"/>
          <w:b w:val="false"/>
          <w:i w:val="false"/>
          <w:color w:val="000000"/>
          <w:sz w:val="28"/>
        </w:rPr>
        <w:t>
                           бiрлiк;
</w:t>
      </w:r>
      <w:r>
        <w:br/>
      </w:r>
      <w:r>
        <w:rPr>
          <w:rFonts w:ascii="Times New Roman"/>
          <w:b w:val="false"/>
          <w:i w:val="false"/>
          <w:color w:val="000000"/>
          <w:sz w:val="28"/>
        </w:rPr>
        <w:t>
                           2) байланыс жол-
</w:t>
      </w:r>
      <w:r>
        <w:br/>
      </w:r>
      <w:r>
        <w:rPr>
          <w:rFonts w:ascii="Times New Roman"/>
          <w:b w:val="false"/>
          <w:i w:val="false"/>
          <w:color w:val="000000"/>
          <w:sz w:val="28"/>
        </w:rPr>
        <w:t>
                           дары бойынша
</w:t>
      </w:r>
      <w:r>
        <w:br/>
      </w:r>
      <w:r>
        <w:rPr>
          <w:rFonts w:ascii="Times New Roman"/>
          <w:b w:val="false"/>
          <w:i w:val="false"/>
          <w:color w:val="000000"/>
          <w:sz w:val="28"/>
        </w:rPr>
        <w:t>
                           берiлетiн немесе
</w:t>
      </w:r>
      <w:r>
        <w:br/>
      </w:r>
      <w:r>
        <w:rPr>
          <w:rFonts w:ascii="Times New Roman"/>
          <w:b w:val="false"/>
          <w:i w:val="false"/>
          <w:color w:val="000000"/>
          <w:sz w:val="28"/>
        </w:rPr>
        <w:t>
                           күрделi акустика-
</w:t>
      </w:r>
      <w:r>
        <w:br/>
      </w:r>
      <w:r>
        <w:rPr>
          <w:rFonts w:ascii="Times New Roman"/>
          <w:b w:val="false"/>
          <w:i w:val="false"/>
          <w:color w:val="000000"/>
          <w:sz w:val="28"/>
        </w:rPr>
        <w:t>
                           лық жағдайда
</w:t>
      </w:r>
      <w:r>
        <w:br/>
      </w:r>
      <w:r>
        <w:rPr>
          <w:rFonts w:ascii="Times New Roman"/>
          <w:b w:val="false"/>
          <w:i w:val="false"/>
          <w:color w:val="000000"/>
          <w:sz w:val="28"/>
        </w:rPr>
        <w:t>
                           (алдамшы дабылдар
</w:t>
      </w:r>
      <w:r>
        <w:br/>
      </w:r>
      <w:r>
        <w:rPr>
          <w:rFonts w:ascii="Times New Roman"/>
          <w:b w:val="false"/>
          <w:i w:val="false"/>
          <w:color w:val="000000"/>
          <w:sz w:val="28"/>
        </w:rPr>
        <w:t>
                           мен кедергiлердiң
</w:t>
      </w:r>
      <w:r>
        <w:br/>
      </w:r>
      <w:r>
        <w:rPr>
          <w:rFonts w:ascii="Times New Roman"/>
          <w:b w:val="false"/>
          <w:i w:val="false"/>
          <w:color w:val="000000"/>
          <w:sz w:val="28"/>
        </w:rPr>
        <w:t>
                           жоғары деңгейiнде)
</w:t>
      </w:r>
      <w:r>
        <w:br/>
      </w:r>
      <w:r>
        <w:rPr>
          <w:rFonts w:ascii="Times New Roman"/>
          <w:b w:val="false"/>
          <w:i w:val="false"/>
          <w:color w:val="000000"/>
          <w:sz w:val="28"/>
        </w:rPr>
        <w:t>
                           жазылған сөз
</w:t>
      </w:r>
      <w:r>
        <w:br/>
      </w:r>
      <w:r>
        <w:rPr>
          <w:rFonts w:ascii="Times New Roman"/>
          <w:b w:val="false"/>
          <w:i w:val="false"/>
          <w:color w:val="000000"/>
          <w:sz w:val="28"/>
        </w:rPr>
        <w:t>
                           сигналдарының ав-
</w:t>
      </w:r>
      <w:r>
        <w:br/>
      </w:r>
      <w:r>
        <w:rPr>
          <w:rFonts w:ascii="Times New Roman"/>
          <w:b w:val="false"/>
          <w:i w:val="false"/>
          <w:color w:val="000000"/>
          <w:sz w:val="28"/>
        </w:rPr>
        <w:t>
                           тономдық шуыл
</w:t>
      </w:r>
      <w:r>
        <w:br/>
      </w:r>
      <w:r>
        <w:rPr>
          <w:rFonts w:ascii="Times New Roman"/>
          <w:b w:val="false"/>
          <w:i w:val="false"/>
          <w:color w:val="000000"/>
          <w:sz w:val="28"/>
        </w:rPr>
        <w:t>
                           тазарту "Золушка-
</w:t>
      </w:r>
      <w:r>
        <w:br/>
      </w:r>
      <w:r>
        <w:rPr>
          <w:rFonts w:ascii="Times New Roman"/>
          <w:b w:val="false"/>
          <w:i w:val="false"/>
          <w:color w:val="000000"/>
          <w:sz w:val="28"/>
        </w:rPr>
        <w:t>
                           микро 3" станция-
</w:t>
      </w:r>
      <w:r>
        <w:br/>
      </w:r>
      <w:r>
        <w:rPr>
          <w:rFonts w:ascii="Times New Roman"/>
          <w:b w:val="false"/>
          <w:i w:val="false"/>
          <w:color w:val="000000"/>
          <w:sz w:val="28"/>
        </w:rPr>
        <w:t>
                           сы жеке дара
</w:t>
      </w:r>
      <w:r>
        <w:br/>
      </w:r>
      <w:r>
        <w:rPr>
          <w:rFonts w:ascii="Times New Roman"/>
          <w:b w:val="false"/>
          <w:i w:val="false"/>
          <w:color w:val="000000"/>
          <w:sz w:val="28"/>
        </w:rPr>
        <w:t>
                           жүйелерiн -
</w:t>
      </w:r>
      <w:r>
        <w:br/>
      </w:r>
      <w:r>
        <w:rPr>
          <w:rFonts w:ascii="Times New Roman"/>
          <w:b w:val="false"/>
          <w:i w:val="false"/>
          <w:color w:val="000000"/>
          <w:sz w:val="28"/>
        </w:rPr>
        <w:t>
                           7 бiрлiк;
</w:t>
      </w:r>
      <w:r>
        <w:br/>
      </w:r>
      <w:r>
        <w:rPr>
          <w:rFonts w:ascii="Times New Roman"/>
          <w:b w:val="false"/>
          <w:i w:val="false"/>
          <w:color w:val="000000"/>
          <w:sz w:val="28"/>
        </w:rPr>
        <w:t>
                           3) "Canon" фото-
</w:t>
      </w:r>
      <w:r>
        <w:br/>
      </w:r>
      <w:r>
        <w:rPr>
          <w:rFonts w:ascii="Times New Roman"/>
          <w:b w:val="false"/>
          <w:i w:val="false"/>
          <w:color w:val="000000"/>
          <w:sz w:val="28"/>
        </w:rPr>
        <w:t>
                           аппараты фото-
</w:t>
      </w:r>
      <w:r>
        <w:br/>
      </w:r>
      <w:r>
        <w:rPr>
          <w:rFonts w:ascii="Times New Roman"/>
          <w:b w:val="false"/>
          <w:i w:val="false"/>
          <w:color w:val="000000"/>
          <w:sz w:val="28"/>
        </w:rPr>
        <w:t>
                           объективімен
</w:t>
      </w:r>
      <w:r>
        <w:br/>
      </w:r>
      <w:r>
        <w:rPr>
          <w:rFonts w:ascii="Times New Roman"/>
          <w:b w:val="false"/>
          <w:i w:val="false"/>
          <w:color w:val="000000"/>
          <w:sz w:val="28"/>
        </w:rPr>
        <w:t>
                           (қылмыс жасаған
</w:t>
      </w:r>
      <w:r>
        <w:br/>
      </w:r>
      <w:r>
        <w:rPr>
          <w:rFonts w:ascii="Times New Roman"/>
          <w:b w:val="false"/>
          <w:i w:val="false"/>
          <w:color w:val="000000"/>
          <w:sz w:val="28"/>
        </w:rPr>
        <w:t>
                           күдiктi тұлғаның
</w:t>
      </w:r>
      <w:r>
        <w:br/>
      </w:r>
      <w:r>
        <w:rPr>
          <w:rFonts w:ascii="Times New Roman"/>
          <w:b w:val="false"/>
          <w:i w:val="false"/>
          <w:color w:val="000000"/>
          <w:sz w:val="28"/>
        </w:rPr>
        <w:t>
                           қылмыстық iстерiн
</w:t>
      </w:r>
      <w:r>
        <w:br/>
      </w:r>
      <w:r>
        <w:rPr>
          <w:rFonts w:ascii="Times New Roman"/>
          <w:b w:val="false"/>
          <w:i w:val="false"/>
          <w:color w:val="000000"/>
          <w:sz w:val="28"/>
        </w:rPr>
        <w:t>
                           құжаттау үшiн -
</w:t>
      </w:r>
      <w:r>
        <w:br/>
      </w:r>
      <w:r>
        <w:rPr>
          <w:rFonts w:ascii="Times New Roman"/>
          <w:b w:val="false"/>
          <w:i w:val="false"/>
          <w:color w:val="000000"/>
          <w:sz w:val="28"/>
        </w:rPr>
        <w:t>
                           3 дана;
</w:t>
      </w:r>
      <w:r>
        <w:br/>
      </w:r>
      <w:r>
        <w:rPr>
          <w:rFonts w:ascii="Times New Roman"/>
          <w:b w:val="false"/>
          <w:i w:val="false"/>
          <w:color w:val="000000"/>
          <w:sz w:val="28"/>
        </w:rPr>
        <w:t>
                           4) "Саnоn" фото-
</w:t>
      </w:r>
      <w:r>
        <w:br/>
      </w:r>
      <w:r>
        <w:rPr>
          <w:rFonts w:ascii="Times New Roman"/>
          <w:b w:val="false"/>
          <w:i w:val="false"/>
          <w:color w:val="000000"/>
          <w:sz w:val="28"/>
        </w:rPr>
        <w:t>
                           аппаратына ұзын-
</w:t>
      </w:r>
      <w:r>
        <w:br/>
      </w:r>
      <w:r>
        <w:rPr>
          <w:rFonts w:ascii="Times New Roman"/>
          <w:b w:val="false"/>
          <w:i w:val="false"/>
          <w:color w:val="000000"/>
          <w:sz w:val="28"/>
        </w:rPr>
        <w:t>
                           фокусты объектив
</w:t>
      </w:r>
      <w:r>
        <w:br/>
      </w:r>
      <w:r>
        <w:rPr>
          <w:rFonts w:ascii="Times New Roman"/>
          <w:b w:val="false"/>
          <w:i w:val="false"/>
          <w:color w:val="000000"/>
          <w:sz w:val="28"/>
        </w:rPr>
        <w:t>
                           - 3 дана.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заңсыз айналымнан есiрткi заттарын, психотропты заттар мен прекурсорларды алып тастау жөнiндегi қызметтiң белсендiлiгiн арттыру, олардың әкелiнуi мен әкетiлуiне Қазақстан Республикасының кедендiк және мемлекеттiк шекарасына бақылауды күшейту; мүдделi органдардың қызметiн олардың ұйымдастырушылық және материалдық-техникалық нығайту жолымен жақсарту, олардың арасында тиiмдi қарым-қатынас орнату; нашақорлықтың таралуына байланысты мәселелердi шешудегi қоғамдық жоғарғы консолидацияға жету; есiрткiнiң заңсыз айналымы және олармен зиян келтiрудi бақылау облысында, есiрткiге сұранысты азайту, есiрткiнiң заңсыз айналымының жолын кесу саласындағы перспективалық бағдарламаларды әзiрлеу және енгізуде олармен техникалық көмек көрсету үшiн халықаралық ұйымдар мен донор-елдердi тарту арқылы халықаралық ынтымақтастықты нығайту.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