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e953" w14:textId="1d6e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356, 357, 358-қосымшаларға сәйкес Қазақстан Республикасы Бас прокуратурасының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356-қосымша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502 - Қазақстан Республикасының Бас прокуратурасы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 заңдардың және заңға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тәуелдi актiлердiң дәлме-дәл және бiрiздi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қолданылуына жоғары қадағалауды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6136486 мың теңге (алты миллиард бiр жүз отыз алты миллион төрт жүз сексен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"Еңбек қорғау туралы" Қазақстан Республикасының 1993 жылғы 22 қаңтардағы Заңы; "Прокуратура туралы" Қазақстан Республикасының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Заңының 
</w:t>
      </w:r>
      <w:r>
        <w:rPr>
          <w:rFonts w:ascii="Times New Roman"/>
          <w:b w:val="false"/>
          <w:i w:val="false"/>
          <w:color w:val="000000"/>
          <w:sz w:val="28"/>
        </w:rPr>
        <w:t xml:space="preserve"> 1-30-баптары </w:t>
      </w:r>
      <w:r>
        <w:rPr>
          <w:rFonts w:ascii="Times New Roman"/>
          <w:b w:val="false"/>
          <w:i w:val="false"/>
          <w:color w:val="000000"/>
          <w:sz w:val="28"/>
        </w:rPr>
        <w:t>
;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жөнiндегі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Ұлттық банкiсi мемлекеттiк бюджет және смета (бюджет) есебiнен қамтылған органдары қызметкерлерiне еңбек ақы төлеудiң бірыңғай жүйесі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органдарына көлiк қызметiн көрсету үшiн мемлекеттiк жеңіл автомобильдердi пайдалануды ретке келтiру туралы" Қазақстан Республикасы Yкiметiнiң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қылмысқа қарсы күрес бағдарламасы туралы" Қазақстан Республикасы Үкiметiнiң 2000 жылғы 31 қазандағы N 1641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Қылмыстық iс жүргiзу кодексiнiң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прокуратура органдарының өздерiне жүктелген функциялардың тиiмдi орындалуына қол жеткiзу қызметiн қамтамасыз ету, қылмыстық қудалау саласында алынған халықаралық мiндеттемелердi жедел орындау және қамтамасыз ету. Қазақстан Республикасының прокуратура органдары қызметкерлерiнiң кәсiби деңгейiн арттыру, мамандардың кәсiби бiлiмiн тереңдету.
</w:t>
      </w:r>
      <w:r>
        <w:br/>
      </w:r>
      <w:r>
        <w:rPr>
          <w:rFonts w:ascii="Times New Roman"/>
          <w:b w:val="false"/>
          <w:i w:val="false"/>
          <w:color w:val="000000"/>
          <w:sz w:val="28"/>
        </w:rPr>
        <w:t>
      5. Бюджеттiк бағдарламаның мiндеттерi: Қазақстан Республикасы Бас прокуратурасының орталық аппаратын, облыстық және оған теңестiрiлген прокуратураларды, Қазақстан Республикасының Құқықтық статистика және арнайы есепке алу жөнiндегi комитетiн және оның аумақтық бөлiмшелерiн ұстау. Прокуратура органдарының қызметкерлерiн қажеттi еңбек жағдайларымен қамтамасыз ету, шетелде ұсталған Қазақстан Республикасының азаматтарын экстрадициялау саласында халықаралық ынтымақтастықты кеңейту. Прокуратура органдары қызметкерлерiнiң бiлiктiлiгiн арттыру жөнiндегi iс шаралардың уақытылы және сапалы өткiзiлуiн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Қазақстан
</w:t>
      </w:r>
      <w:r>
        <w:br/>
      </w:r>
      <w:r>
        <w:rPr>
          <w:rFonts w:ascii="Times New Roman"/>
          <w:b w:val="false"/>
          <w:i w:val="false"/>
          <w:color w:val="000000"/>
          <w:sz w:val="28"/>
        </w:rPr>
        <w:t>
              Республи-
</w:t>
      </w:r>
      <w:r>
        <w:br/>
      </w:r>
      <w:r>
        <w:rPr>
          <w:rFonts w:ascii="Times New Roman"/>
          <w:b w:val="false"/>
          <w:i w:val="false"/>
          <w:color w:val="000000"/>
          <w:sz w:val="28"/>
        </w:rPr>
        <w:t>
              касында
</w:t>
      </w:r>
      <w:r>
        <w:br/>
      </w:r>
      <w:r>
        <w:rPr>
          <w:rFonts w:ascii="Times New Roman"/>
          <w:b w:val="false"/>
          <w:i w:val="false"/>
          <w:color w:val="000000"/>
          <w:sz w:val="28"/>
        </w:rPr>
        <w:t>
              заңдардың
</w:t>
      </w:r>
      <w:r>
        <w:br/>
      </w:r>
      <w:r>
        <w:rPr>
          <w:rFonts w:ascii="Times New Roman"/>
          <w:b w:val="false"/>
          <w:i w:val="false"/>
          <w:color w:val="000000"/>
          <w:sz w:val="28"/>
        </w:rPr>
        <w:t>
              және заңға
</w:t>
      </w:r>
      <w:r>
        <w:br/>
      </w:r>
      <w:r>
        <w:rPr>
          <w:rFonts w:ascii="Times New Roman"/>
          <w:b w:val="false"/>
          <w:i w:val="false"/>
          <w:color w:val="000000"/>
          <w:sz w:val="28"/>
        </w:rPr>
        <w:t>
              тәуелдi
</w:t>
      </w:r>
      <w:r>
        <w:br/>
      </w:r>
      <w:r>
        <w:rPr>
          <w:rFonts w:ascii="Times New Roman"/>
          <w:b w:val="false"/>
          <w:i w:val="false"/>
          <w:color w:val="000000"/>
          <w:sz w:val="28"/>
        </w:rPr>
        <w:t>
              актiлердiң
</w:t>
      </w:r>
      <w:r>
        <w:br/>
      </w:r>
      <w:r>
        <w:rPr>
          <w:rFonts w:ascii="Times New Roman"/>
          <w:b w:val="false"/>
          <w:i w:val="false"/>
          <w:color w:val="000000"/>
          <w:sz w:val="28"/>
        </w:rPr>
        <w:t>
              дәлме-дәл
</w:t>
      </w:r>
      <w:r>
        <w:br/>
      </w:r>
      <w:r>
        <w:rPr>
          <w:rFonts w:ascii="Times New Roman"/>
          <w:b w:val="false"/>
          <w:i w:val="false"/>
          <w:color w:val="000000"/>
          <w:sz w:val="28"/>
        </w:rPr>
        <w:t>
              және бiрiз-
</w:t>
      </w:r>
      <w:r>
        <w:br/>
      </w:r>
      <w:r>
        <w:rPr>
          <w:rFonts w:ascii="Times New Roman"/>
          <w:b w:val="false"/>
          <w:i w:val="false"/>
          <w:color w:val="000000"/>
          <w:sz w:val="28"/>
        </w:rPr>
        <w:t>
              дi қолданы-
</w:t>
      </w:r>
      <w:r>
        <w:br/>
      </w:r>
      <w:r>
        <w:rPr>
          <w:rFonts w:ascii="Times New Roman"/>
          <w:b w:val="false"/>
          <w:i w:val="false"/>
          <w:color w:val="000000"/>
          <w:sz w:val="28"/>
        </w:rPr>
        <w:t>
              луына жоға-
</w:t>
      </w:r>
      <w:r>
        <w:br/>
      </w:r>
      <w:r>
        <w:rPr>
          <w:rFonts w:ascii="Times New Roman"/>
          <w:b w:val="false"/>
          <w:i w:val="false"/>
          <w:color w:val="000000"/>
          <w:sz w:val="28"/>
        </w:rPr>
        <w:t>
              ры қада-
</w:t>
      </w:r>
      <w:r>
        <w:br/>
      </w:r>
      <w:r>
        <w:rPr>
          <w:rFonts w:ascii="Times New Roman"/>
          <w:b w:val="false"/>
          <w:i w:val="false"/>
          <w:color w:val="000000"/>
          <w:sz w:val="28"/>
        </w:rPr>
        <w:t>
              ғалауды
</w:t>
      </w:r>
      <w:r>
        <w:br/>
      </w:r>
      <w:r>
        <w:rPr>
          <w:rFonts w:ascii="Times New Roman"/>
          <w:b w:val="false"/>
          <w:i w:val="false"/>
          <w:color w:val="000000"/>
          <w:sz w:val="28"/>
        </w:rPr>
        <w:t>
              iске асыру
</w:t>
      </w:r>
    </w:p>
    <w:p>
      <w:pPr>
        <w:spacing w:after="0"/>
        <w:ind w:left="0"/>
        <w:jc w:val="both"/>
      </w:pPr>
      <w:r>
        <w:rPr>
          <w:rFonts w:ascii="Times New Roman"/>
          <w:b w:val="false"/>
          <w:i w:val="false"/>
          <w:color w:val="000000"/>
          <w:sz w:val="28"/>
        </w:rPr>
        <w:t>
2       001   Орталық      Қазақстан Республи-  Бір   Қазақстан
</w:t>
      </w:r>
      <w:r>
        <w:br/>
      </w:r>
      <w:r>
        <w:rPr>
          <w:rFonts w:ascii="Times New Roman"/>
          <w:b w:val="false"/>
          <w:i w:val="false"/>
          <w:color w:val="000000"/>
          <w:sz w:val="28"/>
        </w:rPr>
        <w:t>
              органның     касы Бас прокурату-  жыл   Республикасы-
</w:t>
      </w:r>
      <w:r>
        <w:br/>
      </w:r>
      <w:r>
        <w:rPr>
          <w:rFonts w:ascii="Times New Roman"/>
          <w:b w:val="false"/>
          <w:i w:val="false"/>
          <w:color w:val="000000"/>
          <w:sz w:val="28"/>
        </w:rPr>
        <w:t>
              аппараты     расының орталық      бойы  ның Бас
</w:t>
      </w:r>
      <w:r>
        <w:br/>
      </w:r>
      <w:r>
        <w:rPr>
          <w:rFonts w:ascii="Times New Roman"/>
          <w:b w:val="false"/>
          <w:i w:val="false"/>
          <w:color w:val="000000"/>
          <w:sz w:val="28"/>
        </w:rPr>
        <w:t>
                           аппаратын жүктел-          прокуратурасы
</w:t>
      </w:r>
      <w:r>
        <w:br/>
      </w:r>
      <w:r>
        <w:rPr>
          <w:rFonts w:ascii="Times New Roman"/>
          <w:b w:val="false"/>
          <w:i w:val="false"/>
          <w:color w:val="000000"/>
          <w:sz w:val="28"/>
        </w:rPr>
        <w:t>
                           ген функцияларды
</w:t>
      </w:r>
      <w:r>
        <w:br/>
      </w:r>
      <w:r>
        <w:rPr>
          <w:rFonts w:ascii="Times New Roman"/>
          <w:b w:val="false"/>
          <w:i w:val="false"/>
          <w:color w:val="000000"/>
          <w:sz w:val="28"/>
        </w:rPr>
        <w:t>
                           орындау мақсатында
</w:t>
      </w:r>
      <w:r>
        <w:br/>
      </w:r>
      <w:r>
        <w:rPr>
          <w:rFonts w:ascii="Times New Roman"/>
          <w:b w:val="false"/>
          <w:i w:val="false"/>
          <w:color w:val="000000"/>
          <w:sz w:val="28"/>
        </w:rPr>
        <w:t>
                           бекiтiлген 289
</w:t>
      </w:r>
      <w:r>
        <w:br/>
      </w:r>
      <w:r>
        <w:rPr>
          <w:rFonts w:ascii="Times New Roman"/>
          <w:b w:val="false"/>
          <w:i w:val="false"/>
          <w:color w:val="000000"/>
          <w:sz w:val="28"/>
        </w:rPr>
        <w:t>
                           бiрлiк штат саны-
</w:t>
      </w:r>
      <w:r>
        <w:br/>
      </w:r>
      <w:r>
        <w:rPr>
          <w:rFonts w:ascii="Times New Roman"/>
          <w:b w:val="false"/>
          <w:i w:val="false"/>
          <w:color w:val="000000"/>
          <w:sz w:val="28"/>
        </w:rPr>
        <w:t>
                           ның лимитiне
</w:t>
      </w:r>
      <w:r>
        <w:br/>
      </w:r>
      <w:r>
        <w:rPr>
          <w:rFonts w:ascii="Times New Roman"/>
          <w:b w:val="false"/>
          <w:i w:val="false"/>
          <w:color w:val="000000"/>
          <w:sz w:val="28"/>
        </w:rPr>
        <w:t>
                           сәйкес және тиiсті-
</w:t>
      </w:r>
      <w:r>
        <w:br/>
      </w:r>
      <w:r>
        <w:rPr>
          <w:rFonts w:ascii="Times New Roman"/>
          <w:b w:val="false"/>
          <w:i w:val="false"/>
          <w:color w:val="000000"/>
          <w:sz w:val="28"/>
        </w:rPr>
        <w:t>
                           лік нормативi
</w:t>
      </w:r>
      <w:r>
        <w:br/>
      </w:r>
      <w:r>
        <w:rPr>
          <w:rFonts w:ascii="Times New Roman"/>
          <w:b w:val="false"/>
          <w:i w:val="false"/>
          <w:color w:val="000000"/>
          <w:sz w:val="28"/>
        </w:rPr>
        <w:t>
                           бойынша автокөлiк-
</w:t>
      </w:r>
      <w:r>
        <w:br/>
      </w:r>
      <w:r>
        <w:rPr>
          <w:rFonts w:ascii="Times New Roman"/>
          <w:b w:val="false"/>
          <w:i w:val="false"/>
          <w:color w:val="000000"/>
          <w:sz w:val="28"/>
        </w:rPr>
        <w:t>
                           тiң 11 бiрлiгiн
</w:t>
      </w:r>
      <w:r>
        <w:br/>
      </w:r>
      <w:r>
        <w:rPr>
          <w:rFonts w:ascii="Times New Roman"/>
          <w:b w:val="false"/>
          <w:i w:val="false"/>
          <w:color w:val="000000"/>
          <w:sz w:val="28"/>
        </w:rPr>
        <w:t>
                           ұстау, арнайы
</w:t>
      </w:r>
      <w:r>
        <w:br/>
      </w:r>
      <w:r>
        <w:rPr>
          <w:rFonts w:ascii="Times New Roman"/>
          <w:b w:val="false"/>
          <w:i w:val="false"/>
          <w:color w:val="000000"/>
          <w:sz w:val="28"/>
        </w:rPr>
        <w:t>
                           экстрадициялық
</w:t>
      </w:r>
      <w:r>
        <w:br/>
      </w:r>
      <w:r>
        <w:rPr>
          <w:rFonts w:ascii="Times New Roman"/>
          <w:b w:val="false"/>
          <w:i w:val="false"/>
          <w:color w:val="000000"/>
          <w:sz w:val="28"/>
        </w:rPr>
        <w:t>
                           топтарды жiберу
</w:t>
      </w:r>
      <w:r>
        <w:br/>
      </w:r>
      <w:r>
        <w:rPr>
          <w:rFonts w:ascii="Times New Roman"/>
          <w:b w:val="false"/>
          <w:i w:val="false"/>
          <w:color w:val="000000"/>
          <w:sz w:val="28"/>
        </w:rPr>
        <w:t>
                           және анықталған,
</w:t>
      </w:r>
      <w:r>
        <w:br/>
      </w:r>
      <w:r>
        <w:rPr>
          <w:rFonts w:ascii="Times New Roman"/>
          <w:b w:val="false"/>
          <w:i w:val="false"/>
          <w:color w:val="000000"/>
          <w:sz w:val="28"/>
        </w:rPr>
        <w:t>
                           әрi ұсталған
</w:t>
      </w:r>
      <w:r>
        <w:br/>
      </w:r>
      <w:r>
        <w:rPr>
          <w:rFonts w:ascii="Times New Roman"/>
          <w:b w:val="false"/>
          <w:i w:val="false"/>
          <w:color w:val="000000"/>
          <w:sz w:val="28"/>
        </w:rPr>
        <w:t>
                           қылмыскерлердi
</w:t>
      </w:r>
      <w:r>
        <w:br/>
      </w:r>
      <w:r>
        <w:rPr>
          <w:rFonts w:ascii="Times New Roman"/>
          <w:b w:val="false"/>
          <w:i w:val="false"/>
          <w:color w:val="000000"/>
          <w:sz w:val="28"/>
        </w:rPr>
        <w:t>
                           әлемнiң әр түрлi
</w:t>
      </w:r>
      <w:r>
        <w:br/>
      </w:r>
      <w:r>
        <w:rPr>
          <w:rFonts w:ascii="Times New Roman"/>
          <w:b w:val="false"/>
          <w:i w:val="false"/>
          <w:color w:val="000000"/>
          <w:sz w:val="28"/>
        </w:rPr>
        <w:t>
                           елдерiнен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касына экстрадиция-
</w:t>
      </w:r>
      <w:r>
        <w:br/>
      </w:r>
      <w:r>
        <w:rPr>
          <w:rFonts w:ascii="Times New Roman"/>
          <w:b w:val="false"/>
          <w:i w:val="false"/>
          <w:color w:val="000000"/>
          <w:sz w:val="28"/>
        </w:rPr>
        <w:t>
                           лау мәселелерiн
</w:t>
      </w:r>
      <w:r>
        <w:br/>
      </w:r>
      <w:r>
        <w:rPr>
          <w:rFonts w:ascii="Times New Roman"/>
          <w:b w:val="false"/>
          <w:i w:val="false"/>
          <w:color w:val="000000"/>
          <w:sz w:val="28"/>
        </w:rPr>
        <w:t>
                           жедел шешудi
</w:t>
      </w:r>
      <w:r>
        <w:br/>
      </w:r>
      <w:r>
        <w:rPr>
          <w:rFonts w:ascii="Times New Roman"/>
          <w:b w:val="false"/>
          <w:i w:val="false"/>
          <w:color w:val="000000"/>
          <w:sz w:val="28"/>
        </w:rPr>
        <w:t>
                           қамтамасыз 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Конституция-
</w:t>
      </w:r>
      <w:r>
        <w:br/>
      </w:r>
      <w:r>
        <w:rPr>
          <w:rFonts w:ascii="Times New Roman"/>
          <w:b w:val="false"/>
          <w:i w:val="false"/>
          <w:color w:val="000000"/>
          <w:sz w:val="28"/>
        </w:rPr>
        <w:t>
                           сының 10 жылдық
</w:t>
      </w:r>
      <w:r>
        <w:br/>
      </w:r>
      <w:r>
        <w:rPr>
          <w:rFonts w:ascii="Times New Roman"/>
          <w:b w:val="false"/>
          <w:i w:val="false"/>
          <w:color w:val="000000"/>
          <w:sz w:val="28"/>
        </w:rPr>
        <w:t>
                           мерекесiн атап
</w:t>
      </w:r>
      <w:r>
        <w:br/>
      </w:r>
      <w:r>
        <w:rPr>
          <w:rFonts w:ascii="Times New Roman"/>
          <w:b w:val="false"/>
          <w:i w:val="false"/>
          <w:color w:val="000000"/>
          <w:sz w:val="28"/>
        </w:rPr>
        <w:t>
                           өтуге байланысты
</w:t>
      </w:r>
      <w:r>
        <w:br/>
      </w:r>
      <w:r>
        <w:rPr>
          <w:rFonts w:ascii="Times New Roman"/>
          <w:b w:val="false"/>
          <w:i w:val="false"/>
          <w:color w:val="000000"/>
          <w:sz w:val="28"/>
        </w:rPr>
        <w:t>
                           iс-шаралар жоспарын
</w:t>
      </w:r>
      <w:r>
        <w:br/>
      </w:r>
      <w:r>
        <w:rPr>
          <w:rFonts w:ascii="Times New Roman"/>
          <w:b w:val="false"/>
          <w:i w:val="false"/>
          <w:color w:val="000000"/>
          <w:sz w:val="28"/>
        </w:rPr>
        <w:t>
                           орындау.
</w:t>
      </w:r>
    </w:p>
    <w:p>
      <w:pPr>
        <w:spacing w:after="0"/>
        <w:ind w:left="0"/>
        <w:jc w:val="both"/>
      </w:pPr>
      <w:r>
        <w:rPr>
          <w:rFonts w:ascii="Times New Roman"/>
          <w:b w:val="false"/>
          <w:i w:val="false"/>
          <w:color w:val="000000"/>
          <w:sz w:val="28"/>
        </w:rPr>
        <w:t>
3   001 002   Аумақтық     Облыстық және        Бір   Қазақстан
</w:t>
      </w:r>
      <w:r>
        <w:br/>
      </w:r>
      <w:r>
        <w:rPr>
          <w:rFonts w:ascii="Times New Roman"/>
          <w:b w:val="false"/>
          <w:i w:val="false"/>
          <w:color w:val="000000"/>
          <w:sz w:val="28"/>
        </w:rPr>
        <w:t>
              органдар-    оларға теңестiрiл-   жыл   Республикасы-
</w:t>
      </w:r>
      <w:r>
        <w:br/>
      </w:r>
      <w:r>
        <w:rPr>
          <w:rFonts w:ascii="Times New Roman"/>
          <w:b w:val="false"/>
          <w:i w:val="false"/>
          <w:color w:val="000000"/>
          <w:sz w:val="28"/>
        </w:rPr>
        <w:t>
              дың аппа-    ген прокуратуралар-  бойы  ның Бас
</w:t>
      </w:r>
      <w:r>
        <w:br/>
      </w:r>
      <w:r>
        <w:rPr>
          <w:rFonts w:ascii="Times New Roman"/>
          <w:b w:val="false"/>
          <w:i w:val="false"/>
          <w:color w:val="000000"/>
          <w:sz w:val="28"/>
        </w:rPr>
        <w:t>
              раттары      ды жүктелген функ-         прокуратурасы
</w:t>
      </w:r>
      <w:r>
        <w:br/>
      </w:r>
      <w:r>
        <w:rPr>
          <w:rFonts w:ascii="Times New Roman"/>
          <w:b w:val="false"/>
          <w:i w:val="false"/>
          <w:color w:val="000000"/>
          <w:sz w:val="28"/>
        </w:rPr>
        <w:t>
                           цияларды орындау
</w:t>
      </w:r>
      <w:r>
        <w:br/>
      </w:r>
      <w:r>
        <w:rPr>
          <w:rFonts w:ascii="Times New Roman"/>
          <w:b w:val="false"/>
          <w:i w:val="false"/>
          <w:color w:val="000000"/>
          <w:sz w:val="28"/>
        </w:rPr>
        <w:t>
                           мақсатында бекiтiл-
</w:t>
      </w:r>
      <w:r>
        <w:br/>
      </w:r>
      <w:r>
        <w:rPr>
          <w:rFonts w:ascii="Times New Roman"/>
          <w:b w:val="false"/>
          <w:i w:val="false"/>
          <w:color w:val="000000"/>
          <w:sz w:val="28"/>
        </w:rPr>
        <w:t>
                           ген 4842 бiрлiк
</w:t>
      </w:r>
      <w:r>
        <w:br/>
      </w:r>
      <w:r>
        <w:rPr>
          <w:rFonts w:ascii="Times New Roman"/>
          <w:b w:val="false"/>
          <w:i w:val="false"/>
          <w:color w:val="000000"/>
          <w:sz w:val="28"/>
        </w:rPr>
        <w:t>
                           штат санының лимитi-
</w:t>
      </w:r>
      <w:r>
        <w:br/>
      </w:r>
      <w:r>
        <w:rPr>
          <w:rFonts w:ascii="Times New Roman"/>
          <w:b w:val="false"/>
          <w:i w:val="false"/>
          <w:color w:val="000000"/>
          <w:sz w:val="28"/>
        </w:rPr>
        <w:t>
                           не сәйкес және
</w:t>
      </w:r>
      <w:r>
        <w:br/>
      </w:r>
      <w:r>
        <w:rPr>
          <w:rFonts w:ascii="Times New Roman"/>
          <w:b w:val="false"/>
          <w:i w:val="false"/>
          <w:color w:val="000000"/>
          <w:sz w:val="28"/>
        </w:rPr>
        <w:t>
                           тиiстiлiк нормати-
</w:t>
      </w:r>
      <w:r>
        <w:br/>
      </w:r>
      <w:r>
        <w:rPr>
          <w:rFonts w:ascii="Times New Roman"/>
          <w:b w:val="false"/>
          <w:i w:val="false"/>
          <w:color w:val="000000"/>
          <w:sz w:val="28"/>
        </w:rPr>
        <w:t>
                           вiне бойынша авто-
</w:t>
      </w:r>
      <w:r>
        <w:br/>
      </w:r>
      <w:r>
        <w:rPr>
          <w:rFonts w:ascii="Times New Roman"/>
          <w:b w:val="false"/>
          <w:i w:val="false"/>
          <w:color w:val="000000"/>
          <w:sz w:val="28"/>
        </w:rPr>
        <w:t>
                           көлiктiң 360
</w:t>
      </w:r>
      <w:r>
        <w:br/>
      </w:r>
      <w:r>
        <w:rPr>
          <w:rFonts w:ascii="Times New Roman"/>
          <w:b w:val="false"/>
          <w:i w:val="false"/>
          <w:color w:val="000000"/>
          <w:sz w:val="28"/>
        </w:rPr>
        <w:t>
                           бiрлiгiн ұстау.
</w:t>
      </w:r>
    </w:p>
    <w:p>
      <w:pPr>
        <w:spacing w:after="0"/>
        <w:ind w:left="0"/>
        <w:jc w:val="both"/>
      </w:pPr>
      <w:r>
        <w:rPr>
          <w:rFonts w:ascii="Times New Roman"/>
          <w:b w:val="false"/>
          <w:i w:val="false"/>
          <w:color w:val="000000"/>
          <w:sz w:val="28"/>
        </w:rPr>
        <w:t>
4       007   Мемлекеттiк  Қазақстан Республи-  Бір   Қазақстан
</w:t>
      </w:r>
      <w:r>
        <w:br/>
      </w:r>
      <w:r>
        <w:rPr>
          <w:rFonts w:ascii="Times New Roman"/>
          <w:b w:val="false"/>
          <w:i w:val="false"/>
          <w:color w:val="000000"/>
          <w:sz w:val="28"/>
        </w:rPr>
        <w:t>
              қызметшi-    касының прокуратура  жыл   Республикасы-
</w:t>
      </w:r>
      <w:r>
        <w:br/>
      </w:r>
      <w:r>
        <w:rPr>
          <w:rFonts w:ascii="Times New Roman"/>
          <w:b w:val="false"/>
          <w:i w:val="false"/>
          <w:color w:val="000000"/>
          <w:sz w:val="28"/>
        </w:rPr>
        <w:t>
              лердiң       органдары қызмет-    бойы  ның Бас
</w:t>
      </w:r>
      <w:r>
        <w:br/>
      </w:r>
      <w:r>
        <w:rPr>
          <w:rFonts w:ascii="Times New Roman"/>
          <w:b w:val="false"/>
          <w:i w:val="false"/>
          <w:color w:val="000000"/>
          <w:sz w:val="28"/>
        </w:rPr>
        <w:t>
              бiлiктiлi-   керлерiнiң бiлiктi-        прокуратурасы
</w:t>
      </w:r>
      <w:r>
        <w:br/>
      </w:r>
      <w:r>
        <w:rPr>
          <w:rFonts w:ascii="Times New Roman"/>
          <w:b w:val="false"/>
          <w:i w:val="false"/>
          <w:color w:val="000000"/>
          <w:sz w:val="28"/>
        </w:rPr>
        <w:t>
              гiн арттыру  лiгiн бекiтiлген
</w:t>
      </w:r>
      <w:r>
        <w:br/>
      </w:r>
      <w:r>
        <w:rPr>
          <w:rFonts w:ascii="Times New Roman"/>
          <w:b w:val="false"/>
          <w:i w:val="false"/>
          <w:color w:val="000000"/>
          <w:sz w:val="28"/>
        </w:rPr>
        <w:t>
                           бiлiктiлiктi артты-
</w:t>
      </w:r>
      <w:r>
        <w:br/>
      </w:r>
      <w:r>
        <w:rPr>
          <w:rFonts w:ascii="Times New Roman"/>
          <w:b w:val="false"/>
          <w:i w:val="false"/>
          <w:color w:val="000000"/>
          <w:sz w:val="28"/>
        </w:rPr>
        <w:t>
                           ру жоспарына сәйкес
</w:t>
      </w:r>
      <w:r>
        <w:br/>
      </w:r>
      <w:r>
        <w:rPr>
          <w:rFonts w:ascii="Times New Roman"/>
          <w:b w:val="false"/>
          <w:i w:val="false"/>
          <w:color w:val="000000"/>
          <w:sz w:val="28"/>
        </w:rPr>
        <w:t>
                           көтеру, мемлекеттiк
</w:t>
      </w:r>
      <w:r>
        <w:br/>
      </w:r>
      <w:r>
        <w:rPr>
          <w:rFonts w:ascii="Times New Roman"/>
          <w:b w:val="false"/>
          <w:i w:val="false"/>
          <w:color w:val="000000"/>
          <w:sz w:val="28"/>
        </w:rPr>
        <w:t>
                           тiлдi оқыту.
</w:t>
      </w:r>
      <w:r>
        <w:br/>
      </w:r>
      <w:r>
        <w:rPr>
          <w:rFonts w:ascii="Times New Roman"/>
          <w:b w:val="false"/>
          <w:i w:val="false"/>
          <w:color w:val="000000"/>
          <w:sz w:val="28"/>
        </w:rPr>
        <w:t>
                           Жылдық орташа
</w:t>
      </w:r>
      <w:r>
        <w:br/>
      </w:r>
      <w:r>
        <w:rPr>
          <w:rFonts w:ascii="Times New Roman"/>
          <w:b w:val="false"/>
          <w:i w:val="false"/>
          <w:color w:val="000000"/>
          <w:sz w:val="28"/>
        </w:rPr>
        <w:t>
                           қызметкерлердiң
</w:t>
      </w:r>
      <w:r>
        <w:br/>
      </w:r>
      <w:r>
        <w:rPr>
          <w:rFonts w:ascii="Times New Roman"/>
          <w:b w:val="false"/>
          <w:i w:val="false"/>
          <w:color w:val="000000"/>
          <w:sz w:val="28"/>
        </w:rPr>
        <w:t>
                           саны - 1685 бiрлiк.
</w:t>
      </w:r>
    </w:p>
    <w:p>
      <w:pPr>
        <w:spacing w:after="0"/>
        <w:ind w:left="0"/>
        <w:jc w:val="both"/>
      </w:pPr>
      <w:r>
        <w:rPr>
          <w:rFonts w:ascii="Times New Roman"/>
          <w:b w:val="false"/>
          <w:i w:val="false"/>
          <w:color w:val="000000"/>
          <w:sz w:val="28"/>
        </w:rPr>
        <w:t>
5       008   Мемлекеттiк  Прокуратура аумақ-   Бір   Қазақстан
</w:t>
      </w:r>
      <w:r>
        <w:br/>
      </w:r>
      <w:r>
        <w:rPr>
          <w:rFonts w:ascii="Times New Roman"/>
          <w:b w:val="false"/>
          <w:i w:val="false"/>
          <w:color w:val="000000"/>
          <w:sz w:val="28"/>
        </w:rPr>
        <w:t>
              органдардың  тық органдарының     жыл   Республикасы-
</w:t>
      </w:r>
      <w:r>
        <w:br/>
      </w:r>
      <w:r>
        <w:rPr>
          <w:rFonts w:ascii="Times New Roman"/>
          <w:b w:val="false"/>
          <w:i w:val="false"/>
          <w:color w:val="000000"/>
          <w:sz w:val="28"/>
        </w:rPr>
        <w:t>
              ғимаратта-   30 объект ғимарат-   бойы  ның Бас
</w:t>
      </w:r>
      <w:r>
        <w:br/>
      </w:r>
      <w:r>
        <w:rPr>
          <w:rFonts w:ascii="Times New Roman"/>
          <w:b w:val="false"/>
          <w:i w:val="false"/>
          <w:color w:val="000000"/>
          <w:sz w:val="28"/>
        </w:rPr>
        <w:t>
              рын, үй-жай- тарына күрделi             прокуратурасы
</w:t>
      </w:r>
      <w:r>
        <w:br/>
      </w:r>
      <w:r>
        <w:rPr>
          <w:rFonts w:ascii="Times New Roman"/>
          <w:b w:val="false"/>
          <w:i w:val="false"/>
          <w:color w:val="000000"/>
          <w:sz w:val="28"/>
        </w:rPr>
        <w:t>
              лары және    жөндеу жүргізу.
</w:t>
      </w:r>
      <w:r>
        <w:br/>
      </w:r>
      <w:r>
        <w:rPr>
          <w:rFonts w:ascii="Times New Roman"/>
          <w:b w:val="false"/>
          <w:i w:val="false"/>
          <w:color w:val="000000"/>
          <w:sz w:val="28"/>
        </w:rPr>
        <w:t>
              құрылыста-
</w:t>
      </w:r>
      <w:r>
        <w:br/>
      </w:r>
      <w:r>
        <w:rPr>
          <w:rFonts w:ascii="Times New Roman"/>
          <w:b w:val="false"/>
          <w:i w:val="false"/>
          <w:color w:val="000000"/>
          <w:sz w:val="28"/>
        </w:rPr>
        <w:t>
              рын күрделi
</w:t>
      </w:r>
      <w:r>
        <w:br/>
      </w: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6       009   Мемлекеттiк  Жазу столдарын -     Бір   Қазақстан
</w:t>
      </w:r>
      <w:r>
        <w:br/>
      </w:r>
      <w:r>
        <w:rPr>
          <w:rFonts w:ascii="Times New Roman"/>
          <w:b w:val="false"/>
          <w:i w:val="false"/>
          <w:color w:val="000000"/>
          <w:sz w:val="28"/>
        </w:rPr>
        <w:t>
              органдарды   3753 бiрлiк,         жыл   Республикасы-
</w:t>
      </w:r>
      <w:r>
        <w:br/>
      </w:r>
      <w:r>
        <w:rPr>
          <w:rFonts w:ascii="Times New Roman"/>
          <w:b w:val="false"/>
          <w:i w:val="false"/>
          <w:color w:val="000000"/>
          <w:sz w:val="28"/>
        </w:rPr>
        <w:t>
              материал-    креслоларды -        бойы  ның Бас
</w:t>
      </w:r>
      <w:r>
        <w:br/>
      </w:r>
      <w:r>
        <w:rPr>
          <w:rFonts w:ascii="Times New Roman"/>
          <w:b w:val="false"/>
          <w:i w:val="false"/>
          <w:color w:val="000000"/>
          <w:sz w:val="28"/>
        </w:rPr>
        <w:t>
              дық-техника- 2821 бiрлiк,               прокуратурасы
</w:t>
      </w:r>
      <w:r>
        <w:br/>
      </w:r>
      <w:r>
        <w:rPr>
          <w:rFonts w:ascii="Times New Roman"/>
          <w:b w:val="false"/>
          <w:i w:val="false"/>
          <w:color w:val="000000"/>
          <w:sz w:val="28"/>
        </w:rPr>
        <w:t>
              лық жарақ-   орындықтарды -
</w:t>
      </w:r>
      <w:r>
        <w:br/>
      </w:r>
      <w:r>
        <w:rPr>
          <w:rFonts w:ascii="Times New Roman"/>
          <w:b w:val="false"/>
          <w:i w:val="false"/>
          <w:color w:val="000000"/>
          <w:sz w:val="28"/>
        </w:rPr>
        <w:t>
              тандыру      3205 бiрлiк,
</w:t>
      </w:r>
      <w:r>
        <w:br/>
      </w:r>
      <w:r>
        <w:rPr>
          <w:rFonts w:ascii="Times New Roman"/>
          <w:b w:val="false"/>
          <w:i w:val="false"/>
          <w:color w:val="000000"/>
          <w:sz w:val="28"/>
        </w:rPr>
        <w:t>
                           металдық шкафтарды
</w:t>
      </w:r>
      <w:r>
        <w:br/>
      </w:r>
      <w:r>
        <w:rPr>
          <w:rFonts w:ascii="Times New Roman"/>
          <w:b w:val="false"/>
          <w:i w:val="false"/>
          <w:color w:val="000000"/>
          <w:sz w:val="28"/>
        </w:rPr>
        <w:t>
                           - 254 бiрлiк,
</w:t>
      </w:r>
      <w:r>
        <w:br/>
      </w:r>
      <w:r>
        <w:rPr>
          <w:rFonts w:ascii="Times New Roman"/>
          <w:b w:val="false"/>
          <w:i w:val="false"/>
          <w:color w:val="000000"/>
          <w:sz w:val="28"/>
        </w:rPr>
        <w:t>
                           шкафтарды - 300
</w:t>
      </w:r>
      <w:r>
        <w:br/>
      </w:r>
      <w:r>
        <w:rPr>
          <w:rFonts w:ascii="Times New Roman"/>
          <w:b w:val="false"/>
          <w:i w:val="false"/>
          <w:color w:val="000000"/>
          <w:sz w:val="28"/>
        </w:rPr>
        <w:t>
                           бiрлiк, үлкен қуат-
</w:t>
      </w:r>
      <w:r>
        <w:br/>
      </w:r>
      <w:r>
        <w:rPr>
          <w:rFonts w:ascii="Times New Roman"/>
          <w:b w:val="false"/>
          <w:i w:val="false"/>
          <w:color w:val="000000"/>
          <w:sz w:val="28"/>
        </w:rPr>
        <w:t>
                           ты көшiрме аппарат-
</w:t>
      </w:r>
      <w:r>
        <w:br/>
      </w:r>
      <w:r>
        <w:rPr>
          <w:rFonts w:ascii="Times New Roman"/>
          <w:b w:val="false"/>
          <w:i w:val="false"/>
          <w:color w:val="000000"/>
          <w:sz w:val="28"/>
        </w:rPr>
        <w:t>
                           тарды - 2 бiрлiк,
</w:t>
      </w:r>
      <w:r>
        <w:br/>
      </w:r>
      <w:r>
        <w:rPr>
          <w:rFonts w:ascii="Times New Roman"/>
          <w:b w:val="false"/>
          <w:i w:val="false"/>
          <w:color w:val="000000"/>
          <w:sz w:val="28"/>
        </w:rPr>
        <w:t>
                           ықшамды көшiрме
</w:t>
      </w:r>
      <w:r>
        <w:br/>
      </w:r>
      <w:r>
        <w:rPr>
          <w:rFonts w:ascii="Times New Roman"/>
          <w:b w:val="false"/>
          <w:i w:val="false"/>
          <w:color w:val="000000"/>
          <w:sz w:val="28"/>
        </w:rPr>
        <w:t>
                           аппараттарды - 267
</w:t>
      </w:r>
      <w:r>
        <w:br/>
      </w:r>
      <w:r>
        <w:rPr>
          <w:rFonts w:ascii="Times New Roman"/>
          <w:b w:val="false"/>
          <w:i w:val="false"/>
          <w:color w:val="000000"/>
          <w:sz w:val="28"/>
        </w:rPr>
        <w:t>
                           бiрлiк, телефон
</w:t>
      </w:r>
      <w:r>
        <w:br/>
      </w:r>
      <w:r>
        <w:rPr>
          <w:rFonts w:ascii="Times New Roman"/>
          <w:b w:val="false"/>
          <w:i w:val="false"/>
          <w:color w:val="000000"/>
          <w:sz w:val="28"/>
        </w:rPr>
        <w:t>
                           аппараттарын - 150
</w:t>
      </w:r>
      <w:r>
        <w:br/>
      </w:r>
      <w:r>
        <w:rPr>
          <w:rFonts w:ascii="Times New Roman"/>
          <w:b w:val="false"/>
          <w:i w:val="false"/>
          <w:color w:val="000000"/>
          <w:sz w:val="28"/>
        </w:rPr>
        <w:t>
                           бiрлiк, сейфтарды
</w:t>
      </w:r>
      <w:r>
        <w:br/>
      </w:r>
      <w:r>
        <w:rPr>
          <w:rFonts w:ascii="Times New Roman"/>
          <w:b w:val="false"/>
          <w:i w:val="false"/>
          <w:color w:val="000000"/>
          <w:sz w:val="28"/>
        </w:rPr>
        <w:t>
                           - 94 бiрлiк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7       017   Ақпараттық   ҚБ жинақтайтын       Бір   Қазақстан
</w:t>
      </w:r>
      <w:r>
        <w:br/>
      </w:r>
      <w:r>
        <w:rPr>
          <w:rFonts w:ascii="Times New Roman"/>
          <w:b w:val="false"/>
          <w:i w:val="false"/>
          <w:color w:val="000000"/>
          <w:sz w:val="28"/>
        </w:rPr>
        <w:t>
              жүйелердің   шығыс материалда-    жыл   Республикасы-
</w:t>
      </w:r>
      <w:r>
        <w:br/>
      </w:r>
      <w:r>
        <w:rPr>
          <w:rFonts w:ascii="Times New Roman"/>
          <w:b w:val="false"/>
          <w:i w:val="false"/>
          <w:color w:val="000000"/>
          <w:sz w:val="28"/>
        </w:rPr>
        <w:t>
              жұмыс        рын сатып алу.       бойы  ның Бас
</w:t>
      </w:r>
      <w:r>
        <w:br/>
      </w:r>
      <w:r>
        <w:rPr>
          <w:rFonts w:ascii="Times New Roman"/>
          <w:b w:val="false"/>
          <w:i w:val="false"/>
          <w:color w:val="000000"/>
          <w:sz w:val="28"/>
        </w:rPr>
        <w:t>
              iстеуiн      Модем арқылы               прокуратурасы
</w:t>
      </w:r>
      <w:r>
        <w:br/>
      </w:r>
      <w:r>
        <w:rPr>
          <w:rFonts w:ascii="Times New Roman"/>
          <w:b w:val="false"/>
          <w:i w:val="false"/>
          <w:color w:val="000000"/>
          <w:sz w:val="28"/>
        </w:rPr>
        <w:t>
              қамтамасыз   мәлiметтерді
</w:t>
      </w:r>
      <w:r>
        <w:br/>
      </w:r>
      <w:r>
        <w:rPr>
          <w:rFonts w:ascii="Times New Roman"/>
          <w:b w:val="false"/>
          <w:i w:val="false"/>
          <w:color w:val="000000"/>
          <w:sz w:val="28"/>
        </w:rPr>
        <w:t>
              ету және     беру жөнiндегi
</w:t>
      </w:r>
      <w:r>
        <w:br/>
      </w:r>
      <w:r>
        <w:rPr>
          <w:rFonts w:ascii="Times New Roman"/>
          <w:b w:val="false"/>
          <w:i w:val="false"/>
          <w:color w:val="000000"/>
          <w:sz w:val="28"/>
        </w:rPr>
        <w:t>
              мемлекеттiк  байланыс қызмет
</w:t>
      </w:r>
      <w:r>
        <w:br/>
      </w:r>
      <w:r>
        <w:rPr>
          <w:rFonts w:ascii="Times New Roman"/>
          <w:b w:val="false"/>
          <w:i w:val="false"/>
          <w:color w:val="000000"/>
          <w:sz w:val="28"/>
        </w:rPr>
        <w:t>
              органдарды   төлемi - 200
</w:t>
      </w:r>
      <w:r>
        <w:br/>
      </w:r>
      <w:r>
        <w:rPr>
          <w:rFonts w:ascii="Times New Roman"/>
          <w:b w:val="false"/>
          <w:i w:val="false"/>
          <w:color w:val="000000"/>
          <w:sz w:val="28"/>
        </w:rPr>
        <w:t>
              ақпараттық-  нүкте, интернет
</w:t>
      </w:r>
      <w:r>
        <w:br/>
      </w:r>
      <w:r>
        <w:rPr>
          <w:rFonts w:ascii="Times New Roman"/>
          <w:b w:val="false"/>
          <w:i w:val="false"/>
          <w:color w:val="000000"/>
          <w:sz w:val="28"/>
        </w:rPr>
        <w:t>
              техникалық   желiсiне ену, VPDN.
</w:t>
      </w:r>
      <w:r>
        <w:br/>
      </w:r>
      <w:r>
        <w:rPr>
          <w:rFonts w:ascii="Times New Roman"/>
          <w:b w:val="false"/>
          <w:i w:val="false"/>
          <w:color w:val="000000"/>
          <w:sz w:val="28"/>
        </w:rPr>
        <w:t>
              қамтамасыз   Есептеушi техника-
</w:t>
      </w:r>
      <w:r>
        <w:br/>
      </w:r>
      <w:r>
        <w:rPr>
          <w:rFonts w:ascii="Times New Roman"/>
          <w:b w:val="false"/>
          <w:i w:val="false"/>
          <w:color w:val="000000"/>
          <w:sz w:val="28"/>
        </w:rPr>
        <w:t>
              ету          лар: компьютерлер
</w:t>
      </w:r>
      <w:r>
        <w:br/>
      </w:r>
      <w:r>
        <w:rPr>
          <w:rFonts w:ascii="Times New Roman"/>
          <w:b w:val="false"/>
          <w:i w:val="false"/>
          <w:color w:val="000000"/>
          <w:sz w:val="28"/>
        </w:rPr>
        <w:t>
                           - 2079 бiрлiк,
</w:t>
      </w:r>
      <w:r>
        <w:br/>
      </w:r>
      <w:r>
        <w:rPr>
          <w:rFonts w:ascii="Times New Roman"/>
          <w:b w:val="false"/>
          <w:i w:val="false"/>
          <w:color w:val="000000"/>
          <w:sz w:val="28"/>
        </w:rPr>
        <w:t>
                           принтерлер - 1346
</w:t>
      </w:r>
      <w:r>
        <w:br/>
      </w:r>
      <w:r>
        <w:rPr>
          <w:rFonts w:ascii="Times New Roman"/>
          <w:b w:val="false"/>
          <w:i w:val="false"/>
          <w:color w:val="000000"/>
          <w:sz w:val="28"/>
        </w:rPr>
        <w:t>
                           бiрлiк, серверлер-
</w:t>
      </w:r>
      <w:r>
        <w:br/>
      </w:r>
      <w:r>
        <w:rPr>
          <w:rFonts w:ascii="Times New Roman"/>
          <w:b w:val="false"/>
          <w:i w:val="false"/>
          <w:color w:val="000000"/>
          <w:sz w:val="28"/>
        </w:rPr>
        <w:t>
                           ге - 5 бiрлiк -
</w:t>
      </w:r>
      <w:r>
        <w:br/>
      </w:r>
      <w:r>
        <w:rPr>
          <w:rFonts w:ascii="Times New Roman"/>
          <w:b w:val="false"/>
          <w:i w:val="false"/>
          <w:color w:val="000000"/>
          <w:sz w:val="28"/>
        </w:rPr>
        <w:t>
                           қызмет көрсету,
</w:t>
      </w:r>
      <w:r>
        <w:br/>
      </w:r>
      <w:r>
        <w:rPr>
          <w:rFonts w:ascii="Times New Roman"/>
          <w:b w:val="false"/>
          <w:i w:val="false"/>
          <w:color w:val="000000"/>
          <w:sz w:val="28"/>
        </w:rPr>
        <w:t>
                           ұстау.
</w:t>
      </w:r>
      <w:r>
        <w:br/>
      </w:r>
      <w:r>
        <w:rPr>
          <w:rFonts w:ascii="Times New Roman"/>
          <w:b w:val="false"/>
          <w:i w:val="false"/>
          <w:color w:val="000000"/>
          <w:sz w:val="28"/>
        </w:rPr>
        <w:t>
                           Ақпараттық жүйенi
</w:t>
      </w:r>
      <w:r>
        <w:br/>
      </w:r>
      <w:r>
        <w:rPr>
          <w:rFonts w:ascii="Times New Roman"/>
          <w:b w:val="false"/>
          <w:i w:val="false"/>
          <w:color w:val="000000"/>
          <w:sz w:val="28"/>
        </w:rPr>
        <w:t>
                           сүйемелдеу.
</w:t>
      </w:r>
      <w:r>
        <w:br/>
      </w:r>
      <w:r>
        <w:rPr>
          <w:rFonts w:ascii="Times New Roman"/>
          <w:b w:val="false"/>
          <w:i w:val="false"/>
          <w:color w:val="000000"/>
          <w:sz w:val="28"/>
        </w:rPr>
        <w:t>
                           Мамандарды оқыту
</w:t>
      </w:r>
      <w:r>
        <w:br/>
      </w:r>
      <w:r>
        <w:rPr>
          <w:rFonts w:ascii="Times New Roman"/>
          <w:b w:val="false"/>
          <w:i w:val="false"/>
          <w:color w:val="000000"/>
          <w:sz w:val="28"/>
        </w:rPr>
        <w:t>
                           (Novell ver6.5,
</w:t>
      </w:r>
      <w:r>
        <w:br/>
      </w:r>
      <w:r>
        <w:rPr>
          <w:rFonts w:ascii="Times New Roman"/>
          <w:b w:val="false"/>
          <w:i w:val="false"/>
          <w:color w:val="000000"/>
          <w:sz w:val="28"/>
        </w:rPr>
        <w:t>
                           MSsgl - 2000,
</w:t>
      </w:r>
      <w:r>
        <w:br/>
      </w:r>
      <w:r>
        <w:rPr>
          <w:rFonts w:ascii="Times New Roman"/>
          <w:b w:val="false"/>
          <w:i w:val="false"/>
          <w:color w:val="000000"/>
          <w:sz w:val="28"/>
        </w:rPr>
        <w:t>
                           Delhpi ver. 7.0)
</w:t>
      </w:r>
      <w:r>
        <w:br/>
      </w:r>
      <w:r>
        <w:rPr>
          <w:rFonts w:ascii="Times New Roman"/>
          <w:b w:val="false"/>
          <w:i w:val="false"/>
          <w:color w:val="000000"/>
          <w:sz w:val="28"/>
        </w:rPr>
        <w:t>
                           - 4 қызметкер.
</w:t>
      </w:r>
      <w:r>
        <w:br/>
      </w:r>
      <w:r>
        <w:rPr>
          <w:rFonts w:ascii="Times New Roman"/>
          <w:b w:val="false"/>
          <w:i w:val="false"/>
          <w:color w:val="000000"/>
          <w:sz w:val="28"/>
        </w:rPr>
        <w:t>
                           Лазерлi принтер-
</w:t>
      </w:r>
      <w:r>
        <w:br/>
      </w:r>
      <w:r>
        <w:rPr>
          <w:rFonts w:ascii="Times New Roman"/>
          <w:b w:val="false"/>
          <w:i w:val="false"/>
          <w:color w:val="000000"/>
          <w:sz w:val="28"/>
        </w:rPr>
        <w:t>
                           лермен толық жинақ-
</w:t>
      </w:r>
      <w:r>
        <w:br/>
      </w:r>
      <w:r>
        <w:rPr>
          <w:rFonts w:ascii="Times New Roman"/>
          <w:b w:val="false"/>
          <w:i w:val="false"/>
          <w:color w:val="000000"/>
          <w:sz w:val="28"/>
        </w:rPr>
        <w:t>
                           ты компьютерлердi
</w:t>
      </w:r>
      <w:r>
        <w:br/>
      </w:r>
      <w:r>
        <w:rPr>
          <w:rFonts w:ascii="Times New Roman"/>
          <w:b w:val="false"/>
          <w:i w:val="false"/>
          <w:color w:val="000000"/>
          <w:sz w:val="28"/>
        </w:rPr>
        <w:t>
                           - 240 бiрлiк, "МС
</w:t>
      </w:r>
      <w:r>
        <w:br/>
      </w:r>
      <w:r>
        <w:rPr>
          <w:rFonts w:ascii="Times New Roman"/>
          <w:b w:val="false"/>
          <w:i w:val="false"/>
          <w:color w:val="000000"/>
          <w:sz w:val="28"/>
        </w:rPr>
        <w:t>
                           Afee" вируске қарсы
</w:t>
      </w:r>
      <w:r>
        <w:br/>
      </w:r>
      <w:r>
        <w:rPr>
          <w:rFonts w:ascii="Times New Roman"/>
          <w:b w:val="false"/>
          <w:i w:val="false"/>
          <w:color w:val="000000"/>
          <w:sz w:val="28"/>
        </w:rPr>
        <w:t>
                           бағдарламасын,
</w:t>
      </w:r>
      <w:r>
        <w:br/>
      </w:r>
      <w:r>
        <w:rPr>
          <w:rFonts w:ascii="Times New Roman"/>
          <w:b w:val="false"/>
          <w:i w:val="false"/>
          <w:color w:val="000000"/>
          <w:sz w:val="28"/>
        </w:rPr>
        <w:t>
                           "Finereader 6.0"
</w:t>
      </w:r>
      <w:r>
        <w:br/>
      </w:r>
      <w:r>
        <w:rPr>
          <w:rFonts w:ascii="Times New Roman"/>
          <w:b w:val="false"/>
          <w:i w:val="false"/>
          <w:color w:val="000000"/>
          <w:sz w:val="28"/>
        </w:rPr>
        <w:t>
                           мәтiнiн танып бiлу,
</w:t>
      </w:r>
      <w:r>
        <w:br/>
      </w:r>
      <w:r>
        <w:rPr>
          <w:rFonts w:ascii="Times New Roman"/>
          <w:b w:val="false"/>
          <w:i w:val="false"/>
          <w:color w:val="000000"/>
          <w:sz w:val="28"/>
        </w:rPr>
        <w:t>
                           "Лука бюджет" БҚ,
</w:t>
      </w:r>
      <w:r>
        <w:br/>
      </w:r>
      <w:r>
        <w:rPr>
          <w:rFonts w:ascii="Times New Roman"/>
          <w:b w:val="false"/>
          <w:i w:val="false"/>
          <w:color w:val="000000"/>
          <w:sz w:val="28"/>
        </w:rPr>
        <w:t>
                           ҚP БП орталық
</w:t>
      </w:r>
      <w:r>
        <w:br/>
      </w:r>
      <w:r>
        <w:rPr>
          <w:rFonts w:ascii="Times New Roman"/>
          <w:b w:val="false"/>
          <w:i w:val="false"/>
          <w:color w:val="000000"/>
          <w:sz w:val="28"/>
        </w:rPr>
        <w:t>
                           аппаратында
</w:t>
      </w:r>
      <w:r>
        <w:br/>
      </w:r>
      <w:r>
        <w:rPr>
          <w:rFonts w:ascii="Times New Roman"/>
          <w:b w:val="false"/>
          <w:i w:val="false"/>
          <w:color w:val="000000"/>
          <w:sz w:val="28"/>
        </w:rPr>
        <w:t>
                           "Upgrade Novell
</w:t>
      </w:r>
      <w:r>
        <w:br/>
      </w:r>
      <w:r>
        <w:rPr>
          <w:rFonts w:ascii="Times New Roman"/>
          <w:b w:val="false"/>
          <w:i w:val="false"/>
          <w:color w:val="000000"/>
          <w:sz w:val="28"/>
        </w:rPr>
        <w:t>
                           Netwarefrom 6.0
</w:t>
      </w:r>
      <w:r>
        <w:br/>
      </w:r>
      <w:r>
        <w:rPr>
          <w:rFonts w:ascii="Times New Roman"/>
          <w:b w:val="false"/>
          <w:i w:val="false"/>
          <w:color w:val="000000"/>
          <w:sz w:val="28"/>
        </w:rPr>
        <w:t>
                           to 6.5 +
</w:t>
      </w:r>
      <w:r>
        <w:br/>
      </w:r>
      <w:r>
        <w:rPr>
          <w:rFonts w:ascii="Times New Roman"/>
          <w:b w:val="false"/>
          <w:i w:val="false"/>
          <w:color w:val="000000"/>
          <w:sz w:val="28"/>
        </w:rPr>
        <w:t>
                           protection" желiлi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етудi, ҚР
</w:t>
      </w:r>
      <w:r>
        <w:br/>
      </w:r>
      <w:r>
        <w:rPr>
          <w:rFonts w:ascii="Times New Roman"/>
          <w:b w:val="false"/>
          <w:i w:val="false"/>
          <w:color w:val="000000"/>
          <w:sz w:val="28"/>
        </w:rPr>
        <w:t>
                           БП Орталық аппара-
</w:t>
      </w:r>
      <w:r>
        <w:br/>
      </w:r>
      <w:r>
        <w:rPr>
          <w:rFonts w:ascii="Times New Roman"/>
          <w:b w:val="false"/>
          <w:i w:val="false"/>
          <w:color w:val="000000"/>
          <w:sz w:val="28"/>
        </w:rPr>
        <w:t>
                           тында "Group Wise +
</w:t>
      </w:r>
      <w:r>
        <w:br/>
      </w:r>
      <w:r>
        <w:rPr>
          <w:rFonts w:ascii="Times New Roman"/>
          <w:b w:val="false"/>
          <w:i w:val="false"/>
          <w:color w:val="000000"/>
          <w:sz w:val="28"/>
        </w:rPr>
        <w:t>
                           Protection" желiлi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етудiң
</w:t>
      </w:r>
      <w:r>
        <w:br/>
      </w:r>
      <w:r>
        <w:rPr>
          <w:rFonts w:ascii="Times New Roman"/>
          <w:b w:val="false"/>
          <w:i w:val="false"/>
          <w:color w:val="000000"/>
          <w:sz w:val="28"/>
        </w:rPr>
        <w:t>
                           қосымшасын сатып
</w:t>
      </w:r>
      <w:r>
        <w:br/>
      </w:r>
      <w:r>
        <w:rPr>
          <w:rFonts w:ascii="Times New Roman"/>
          <w:b w:val="false"/>
          <w:i w:val="false"/>
          <w:color w:val="000000"/>
          <w:sz w:val="28"/>
        </w:rPr>
        <w:t>
                           алу. "Лука бюджет"
</w:t>
      </w:r>
      <w:r>
        <w:br/>
      </w:r>
      <w:r>
        <w:rPr>
          <w:rFonts w:ascii="Times New Roman"/>
          <w:b w:val="false"/>
          <w:i w:val="false"/>
          <w:color w:val="000000"/>
          <w:sz w:val="28"/>
        </w:rPr>
        <w:t>
                           БҚ желiсiн монтаждау
</w:t>
      </w:r>
      <w:r>
        <w:br/>
      </w:r>
      <w:r>
        <w:rPr>
          <w:rFonts w:ascii="Times New Roman"/>
          <w:b w:val="false"/>
          <w:i w:val="false"/>
          <w:color w:val="000000"/>
          <w:sz w:val="28"/>
        </w:rPr>
        <w:t>
                           инсталяциялау,
</w:t>
      </w:r>
      <w:r>
        <w:br/>
      </w:r>
      <w:r>
        <w:rPr>
          <w:rFonts w:ascii="Times New Roman"/>
          <w:b w:val="false"/>
          <w:i w:val="false"/>
          <w:color w:val="000000"/>
          <w:sz w:val="28"/>
        </w:rPr>
        <w:t>
                           "Лука бюджет" БК
</w:t>
      </w:r>
      <w:r>
        <w:br/>
      </w:r>
      <w:r>
        <w:rPr>
          <w:rFonts w:ascii="Times New Roman"/>
          <w:b w:val="false"/>
          <w:i w:val="false"/>
          <w:color w:val="000000"/>
          <w:sz w:val="28"/>
        </w:rPr>
        <w:t>
                           бойынша мамандарды
</w:t>
      </w:r>
      <w:r>
        <w:br/>
      </w:r>
      <w:r>
        <w:rPr>
          <w:rFonts w:ascii="Times New Roman"/>
          <w:b w:val="false"/>
          <w:i w:val="false"/>
          <w:color w:val="000000"/>
          <w:sz w:val="28"/>
        </w:rPr>
        <w:t>
                           оқыту - 50 қызмет-
</w:t>
      </w:r>
      <w:r>
        <w:br/>
      </w:r>
      <w:r>
        <w:rPr>
          <w:rFonts w:ascii="Times New Roman"/>
          <w:b w:val="false"/>
          <w:i w:val="false"/>
          <w:color w:val="000000"/>
          <w:sz w:val="28"/>
        </w:rPr>
        <w:t>
                           кер. Оқшауланған
</w:t>
      </w:r>
      <w:r>
        <w:br/>
      </w:r>
      <w:r>
        <w:rPr>
          <w:rFonts w:ascii="Times New Roman"/>
          <w:b w:val="false"/>
          <w:i w:val="false"/>
          <w:color w:val="000000"/>
          <w:sz w:val="28"/>
        </w:rPr>
        <w:t>
                           желiнi орнату.
</w:t>
      </w:r>
    </w:p>
    <w:p>
      <w:pPr>
        <w:spacing w:after="0"/>
        <w:ind w:left="0"/>
        <w:jc w:val="both"/>
      </w:pPr>
      <w:r>
        <w:rPr>
          <w:rFonts w:ascii="Times New Roman"/>
          <w:b w:val="false"/>
          <w:i w:val="false"/>
          <w:color w:val="000000"/>
          <w:sz w:val="28"/>
        </w:rPr>
        <w:t>
8   001 100   Қазақстан    Қазақстан Республи-  Бір   Қазақстан
</w:t>
      </w:r>
      <w:r>
        <w:br/>
      </w:r>
      <w:r>
        <w:rPr>
          <w:rFonts w:ascii="Times New Roman"/>
          <w:b w:val="false"/>
          <w:i w:val="false"/>
          <w:color w:val="000000"/>
          <w:sz w:val="28"/>
        </w:rPr>
        <w:t>
              Республи-    касы Бас прокурату-  жыл   Республикасы-
</w:t>
      </w:r>
      <w:r>
        <w:br/>
      </w:r>
      <w:r>
        <w:rPr>
          <w:rFonts w:ascii="Times New Roman"/>
          <w:b w:val="false"/>
          <w:i w:val="false"/>
          <w:color w:val="000000"/>
          <w:sz w:val="28"/>
        </w:rPr>
        <w:t>
              касы Бас     расының Құқықтық     бойы  Бас прокурату-
</w:t>
      </w:r>
      <w:r>
        <w:br/>
      </w:r>
      <w:r>
        <w:rPr>
          <w:rFonts w:ascii="Times New Roman"/>
          <w:b w:val="false"/>
          <w:i w:val="false"/>
          <w:color w:val="000000"/>
          <w:sz w:val="28"/>
        </w:rPr>
        <w:t>
              прокура-     статистика және            расының
</w:t>
      </w:r>
      <w:r>
        <w:br/>
      </w:r>
      <w:r>
        <w:rPr>
          <w:rFonts w:ascii="Times New Roman"/>
          <w:b w:val="false"/>
          <w:i w:val="false"/>
          <w:color w:val="000000"/>
          <w:sz w:val="28"/>
        </w:rPr>
        <w:t>
              турасының    арнайы есепке алу          Құқықтық
</w:t>
      </w:r>
      <w:r>
        <w:br/>
      </w:r>
      <w:r>
        <w:rPr>
          <w:rFonts w:ascii="Times New Roman"/>
          <w:b w:val="false"/>
          <w:i w:val="false"/>
          <w:color w:val="000000"/>
          <w:sz w:val="28"/>
        </w:rPr>
        <w:t>
              Құқықтық     жөнiндегi комитетi-        статистика
</w:t>
      </w:r>
      <w:r>
        <w:br/>
      </w:r>
      <w:r>
        <w:rPr>
          <w:rFonts w:ascii="Times New Roman"/>
          <w:b w:val="false"/>
          <w:i w:val="false"/>
          <w:color w:val="000000"/>
          <w:sz w:val="28"/>
        </w:rPr>
        <w:t>
              статистикa   нiң аппаратын              және арнайы
</w:t>
      </w:r>
      <w:r>
        <w:br/>
      </w:r>
      <w:r>
        <w:rPr>
          <w:rFonts w:ascii="Times New Roman"/>
          <w:b w:val="false"/>
          <w:i w:val="false"/>
          <w:color w:val="000000"/>
          <w:sz w:val="28"/>
        </w:rPr>
        <w:t>
              және арнайы  жүктелген функция-         есепке алу 
</w:t>
      </w:r>
      <w:r>
        <w:br/>
      </w:r>
      <w:r>
        <w:rPr>
          <w:rFonts w:ascii="Times New Roman"/>
          <w:b w:val="false"/>
          <w:i w:val="false"/>
          <w:color w:val="000000"/>
          <w:sz w:val="28"/>
        </w:rPr>
        <w:t>
              есеп жөнiн-  ларды орындау              жөнiндегi
</w:t>
      </w:r>
      <w:r>
        <w:br/>
      </w:r>
      <w:r>
        <w:rPr>
          <w:rFonts w:ascii="Times New Roman"/>
          <w:b w:val="false"/>
          <w:i w:val="false"/>
          <w:color w:val="000000"/>
          <w:sz w:val="28"/>
        </w:rPr>
        <w:t>
              дегi коми-   мақсатында бекiтiл-        комитеті
</w:t>
      </w:r>
      <w:r>
        <w:br/>
      </w:r>
      <w:r>
        <w:rPr>
          <w:rFonts w:ascii="Times New Roman"/>
          <w:b w:val="false"/>
          <w:i w:val="false"/>
          <w:color w:val="000000"/>
          <w:sz w:val="28"/>
        </w:rPr>
        <w:t>
              тетiнiң      ген 107 бiрлiк штат
</w:t>
      </w:r>
      <w:r>
        <w:br/>
      </w:r>
      <w:r>
        <w:rPr>
          <w:rFonts w:ascii="Times New Roman"/>
          <w:b w:val="false"/>
          <w:i w:val="false"/>
          <w:color w:val="000000"/>
          <w:sz w:val="28"/>
        </w:rPr>
        <w:t>
              аппараты     санының лимитiне
</w:t>
      </w:r>
      <w:r>
        <w:br/>
      </w:r>
      <w:r>
        <w:rPr>
          <w:rFonts w:ascii="Times New Roman"/>
          <w:b w:val="false"/>
          <w:i w:val="false"/>
          <w:color w:val="000000"/>
          <w:sz w:val="28"/>
        </w:rPr>
        <w:t>
                           және тиiстiлiк
</w:t>
      </w:r>
      <w:r>
        <w:br/>
      </w:r>
      <w:r>
        <w:rPr>
          <w:rFonts w:ascii="Times New Roman"/>
          <w:b w:val="false"/>
          <w:i w:val="false"/>
          <w:color w:val="000000"/>
          <w:sz w:val="28"/>
        </w:rPr>
        <w:t>
                           нормативiне сәйкес
</w:t>
      </w:r>
      <w:r>
        <w:br/>
      </w:r>
      <w:r>
        <w:rPr>
          <w:rFonts w:ascii="Times New Roman"/>
          <w:b w:val="false"/>
          <w:i w:val="false"/>
          <w:color w:val="000000"/>
          <w:sz w:val="28"/>
        </w:rPr>
        <w:t>
                           3 автокөлiк жабдық-
</w:t>
      </w:r>
      <w:r>
        <w:br/>
      </w:r>
      <w:r>
        <w:rPr>
          <w:rFonts w:ascii="Times New Roman"/>
          <w:b w:val="false"/>
          <w:i w:val="false"/>
          <w:color w:val="000000"/>
          <w:sz w:val="28"/>
        </w:rPr>
        <w:t>
                           тарын ұстау.
</w:t>
      </w:r>
    </w:p>
    <w:p>
      <w:pPr>
        <w:spacing w:after="0"/>
        <w:ind w:left="0"/>
        <w:jc w:val="both"/>
      </w:pPr>
      <w:r>
        <w:rPr>
          <w:rFonts w:ascii="Times New Roman"/>
          <w:b w:val="false"/>
          <w:i w:val="false"/>
          <w:color w:val="000000"/>
          <w:sz w:val="28"/>
        </w:rPr>
        <w:t>
9   001 101   Қазақстан    Қазақстан Республи-  Бір   Қазақстан
</w:t>
      </w:r>
      <w:r>
        <w:br/>
      </w:r>
      <w:r>
        <w:rPr>
          <w:rFonts w:ascii="Times New Roman"/>
          <w:b w:val="false"/>
          <w:i w:val="false"/>
          <w:color w:val="000000"/>
          <w:sz w:val="28"/>
        </w:rPr>
        <w:t>
              Республика-  касы Бас прокурату-  жыл   Республикасы-
</w:t>
      </w:r>
      <w:r>
        <w:br/>
      </w:r>
      <w:r>
        <w:rPr>
          <w:rFonts w:ascii="Times New Roman"/>
          <w:b w:val="false"/>
          <w:i w:val="false"/>
          <w:color w:val="000000"/>
          <w:sz w:val="28"/>
        </w:rPr>
        <w:t>
              сы Бас       расының Құқықтық     бойы  Бас прокурату-
</w:t>
      </w:r>
      <w:r>
        <w:br/>
      </w:r>
      <w:r>
        <w:rPr>
          <w:rFonts w:ascii="Times New Roman"/>
          <w:b w:val="false"/>
          <w:i w:val="false"/>
          <w:color w:val="000000"/>
          <w:sz w:val="28"/>
        </w:rPr>
        <w:t>
              прокурату-   статистика және            расының
</w:t>
      </w:r>
      <w:r>
        <w:br/>
      </w:r>
      <w:r>
        <w:rPr>
          <w:rFonts w:ascii="Times New Roman"/>
          <w:b w:val="false"/>
          <w:i w:val="false"/>
          <w:color w:val="000000"/>
          <w:sz w:val="28"/>
        </w:rPr>
        <w:t>
              расының      арнайы есепке алу          Құқықтық
</w:t>
      </w:r>
      <w:r>
        <w:br/>
      </w:r>
      <w:r>
        <w:rPr>
          <w:rFonts w:ascii="Times New Roman"/>
          <w:b w:val="false"/>
          <w:i w:val="false"/>
          <w:color w:val="000000"/>
          <w:sz w:val="28"/>
        </w:rPr>
        <w:t>
              Құқықтық     жөнiндегi комитетi-        статистика
</w:t>
      </w:r>
      <w:r>
        <w:br/>
      </w:r>
      <w:r>
        <w:rPr>
          <w:rFonts w:ascii="Times New Roman"/>
          <w:b w:val="false"/>
          <w:i w:val="false"/>
          <w:color w:val="000000"/>
          <w:sz w:val="28"/>
        </w:rPr>
        <w:t>
              статистика   нiң аумақтық орган-        және арнайы
</w:t>
      </w:r>
      <w:r>
        <w:br/>
      </w:r>
      <w:r>
        <w:rPr>
          <w:rFonts w:ascii="Times New Roman"/>
          <w:b w:val="false"/>
          <w:i w:val="false"/>
          <w:color w:val="000000"/>
          <w:sz w:val="28"/>
        </w:rPr>
        <w:t>
              және арнайы  дары аппараттарын          есепке алу
</w:t>
      </w:r>
      <w:r>
        <w:br/>
      </w:r>
      <w:r>
        <w:rPr>
          <w:rFonts w:ascii="Times New Roman"/>
          <w:b w:val="false"/>
          <w:i w:val="false"/>
          <w:color w:val="000000"/>
          <w:sz w:val="28"/>
        </w:rPr>
        <w:t>
              есеп жөнiн-  жүктелген функция-         жөнiндегi
</w:t>
      </w:r>
      <w:r>
        <w:br/>
      </w:r>
      <w:r>
        <w:rPr>
          <w:rFonts w:ascii="Times New Roman"/>
          <w:b w:val="false"/>
          <w:i w:val="false"/>
          <w:color w:val="000000"/>
          <w:sz w:val="28"/>
        </w:rPr>
        <w:t>
              дегi кoмите- ларды орындау үшiн         комитеті
</w:t>
      </w:r>
      <w:r>
        <w:br/>
      </w:r>
      <w:r>
        <w:rPr>
          <w:rFonts w:ascii="Times New Roman"/>
          <w:b w:val="false"/>
          <w:i w:val="false"/>
          <w:color w:val="000000"/>
          <w:sz w:val="28"/>
        </w:rPr>
        <w:t>
              тiнiң аумақ- бекiтiлген 534 штат
</w:t>
      </w:r>
      <w:r>
        <w:br/>
      </w:r>
      <w:r>
        <w:rPr>
          <w:rFonts w:ascii="Times New Roman"/>
          <w:b w:val="false"/>
          <w:i w:val="false"/>
          <w:color w:val="000000"/>
          <w:sz w:val="28"/>
        </w:rPr>
        <w:t>
              тық органда- санының лимитiне
</w:t>
      </w:r>
      <w:r>
        <w:br/>
      </w:r>
      <w:r>
        <w:rPr>
          <w:rFonts w:ascii="Times New Roman"/>
          <w:b w:val="false"/>
          <w:i w:val="false"/>
          <w:color w:val="000000"/>
          <w:sz w:val="28"/>
        </w:rPr>
        <w:t>
              рының аппа-  және тиiстiлiк
</w:t>
      </w:r>
      <w:r>
        <w:br/>
      </w:r>
      <w:r>
        <w:rPr>
          <w:rFonts w:ascii="Times New Roman"/>
          <w:b w:val="false"/>
          <w:i w:val="false"/>
          <w:color w:val="000000"/>
          <w:sz w:val="28"/>
        </w:rPr>
        <w:t>
              раттары      нормативiне сәйкес
</w:t>
      </w:r>
      <w:r>
        <w:br/>
      </w:r>
      <w:r>
        <w:rPr>
          <w:rFonts w:ascii="Times New Roman"/>
          <w:b w:val="false"/>
          <w:i w:val="false"/>
          <w:color w:val="000000"/>
          <w:sz w:val="28"/>
        </w:rPr>
        <w:t>
                           17 бiрлiк автокөлiк
</w:t>
      </w:r>
      <w:r>
        <w:br/>
      </w:r>
      <w:r>
        <w:rPr>
          <w:rFonts w:ascii="Times New Roman"/>
          <w:b w:val="false"/>
          <w:i w:val="false"/>
          <w:color w:val="000000"/>
          <w:sz w:val="28"/>
        </w:rPr>
        <w:t>
                           жабдықтарын ұстау.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Бас прокуратурасына жүктелген функцияларды уақытылы және сапалы орындау, Республиканың прокуратура органдарының үздiксiз жұмыс iстеуi, қылмыстарды ашу, оларды жасаған адамдарды әшкерлеу және жауапкершілiкке тарту, қылмыстық iс-әрекет жасағаны үшiн жазаның бұлтартпастығы. Прокуратура органдары қызметкерлерiнiң бiлiктiлiгiн арттыру жоспарын орындау. Мамандардың кәсiби бiлiмiн тереңдету, тиiстi сертификаттар бере отырып, прокуратура органдары қызметкерлерiнiң бiлiктiлiгiн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357-қосымша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502 - Қазақстан Республикасының Бас прокуратурасы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 және жедел есеп жүргiзу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мемлекетаралық ақпараттық өзара iс-қимыл"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1838 мың теңге (бip миллион сегiз жүз отыз сегiз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"Прокуратура туралы" Қазақстан Республикасының 1995 жылғы 21 желтоқсандағы Заңының 
</w:t>
      </w:r>
      <w:r>
        <w:rPr>
          <w:rFonts w:ascii="Times New Roman"/>
          <w:b w:val="false"/>
          <w:i w:val="false"/>
          <w:color w:val="000000"/>
          <w:sz w:val="28"/>
        </w:rPr>
        <w:t xml:space="preserve"> 56-бабы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қылмысқа қарсы күрес, азаматтардың құқықтары мен бостандықтарын қорғау, қоғамдық тәртiптi күзету мiндеттерiн шешу кезiнде мемлекетаралық өзара iс-қимыл.
</w:t>
      </w:r>
      <w:r>
        <w:br/>
      </w:r>
      <w:r>
        <w:rPr>
          <w:rFonts w:ascii="Times New Roman"/>
          <w:b w:val="false"/>
          <w:i w:val="false"/>
          <w:color w:val="000000"/>
          <w:sz w:val="28"/>
        </w:rPr>
        <w:t>
      5. Бюджеттiк бағдарламаның мiндеттерi: тараптардан мемлекетаралық ақпараттық банкiге келiп түсетiн есепке алу материалдарының санына байланысты үлестiк қатысушы нысандағы мемлекетаралық ақпараттық банкiнiң мазмұны.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Қылмыстық    Қазақстан Республи-  Жыл   Қазақстан
</w:t>
      </w:r>
      <w:r>
        <w:br/>
      </w:r>
      <w:r>
        <w:rPr>
          <w:rFonts w:ascii="Times New Roman"/>
          <w:b w:val="false"/>
          <w:i w:val="false"/>
          <w:color w:val="000000"/>
          <w:sz w:val="28"/>
        </w:rPr>
        <w:t>
              және жедел   касының үлес қара-   бойы  Республикасы
</w:t>
      </w:r>
      <w:r>
        <w:br/>
      </w:r>
      <w:r>
        <w:rPr>
          <w:rFonts w:ascii="Times New Roman"/>
          <w:b w:val="false"/>
          <w:i w:val="false"/>
          <w:color w:val="000000"/>
          <w:sz w:val="28"/>
        </w:rPr>
        <w:t>
              есеп жүргi-  жаты бойынша Peceй         Бас прокурату-
</w:t>
      </w:r>
      <w:r>
        <w:br/>
      </w:r>
      <w:r>
        <w:rPr>
          <w:rFonts w:ascii="Times New Roman"/>
          <w:b w:val="false"/>
          <w:i w:val="false"/>
          <w:color w:val="000000"/>
          <w:sz w:val="28"/>
        </w:rPr>
        <w:t>
              зу жөнiн-    Федерациясы iшкi           расының
</w:t>
      </w:r>
      <w:r>
        <w:br/>
      </w:r>
      <w:r>
        <w:rPr>
          <w:rFonts w:ascii="Times New Roman"/>
          <w:b w:val="false"/>
          <w:i w:val="false"/>
          <w:color w:val="000000"/>
          <w:sz w:val="28"/>
        </w:rPr>
        <w:t>
              дегi мемле-  iстер министрлiгi          Құқықтық
</w:t>
      </w:r>
      <w:r>
        <w:br/>
      </w:r>
      <w:r>
        <w:rPr>
          <w:rFonts w:ascii="Times New Roman"/>
          <w:b w:val="false"/>
          <w:i w:val="false"/>
          <w:color w:val="000000"/>
          <w:sz w:val="28"/>
        </w:rPr>
        <w:t>
              кетаралық    Бас ақпарат орталы-        статистика
</w:t>
      </w:r>
      <w:r>
        <w:br/>
      </w:r>
      <w:r>
        <w:rPr>
          <w:rFonts w:ascii="Times New Roman"/>
          <w:b w:val="false"/>
          <w:i w:val="false"/>
          <w:color w:val="000000"/>
          <w:sz w:val="28"/>
        </w:rPr>
        <w:t>
              ақпараттық   ғының Мемлекетара-         және арнайы
</w:t>
      </w:r>
      <w:r>
        <w:br/>
      </w:r>
      <w:r>
        <w:rPr>
          <w:rFonts w:ascii="Times New Roman"/>
          <w:b w:val="false"/>
          <w:i w:val="false"/>
          <w:color w:val="000000"/>
          <w:sz w:val="28"/>
        </w:rPr>
        <w:t>
              өзара        лық ақпарат банкi-         есепке алу
</w:t>
      </w:r>
      <w:r>
        <w:br/>
      </w:r>
      <w:r>
        <w:rPr>
          <w:rFonts w:ascii="Times New Roman"/>
          <w:b w:val="false"/>
          <w:i w:val="false"/>
          <w:color w:val="000000"/>
          <w:sz w:val="28"/>
        </w:rPr>
        <w:t>
              iс-қимыл     сiнiң ағымдағы             жөнiндегi
</w:t>
      </w:r>
      <w:r>
        <w:br/>
      </w:r>
      <w:r>
        <w:rPr>
          <w:rFonts w:ascii="Times New Roman"/>
          <w:b w:val="false"/>
          <w:i w:val="false"/>
          <w:color w:val="000000"/>
          <w:sz w:val="28"/>
        </w:rPr>
        <w:t>
                           төлемдерiн төлеу.          комитетi.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мемлекеттiк мүдделерден шығатын қылмыстарды алдын-алу ашу және тергеу мақсатында жедел-анықтамалық, iздестiру, криминалдық және өзге есепке алынатын мәлiметтердi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358-қосымша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502 - Қазақстан Республикасының Бас прокуратурасы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Бас прокуратурасының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статистика және арнайы есепке алу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202000 мың теңге (екі жүз екі миллион теңге).
</w:t>
      </w:r>
      <w:r>
        <w:br/>
      </w:r>
      <w:r>
        <w:rPr>
          <w:rFonts w:ascii="Times New Roman"/>
          <w:b w:val="false"/>
          <w:i w:val="false"/>
          <w:color w:val="000000"/>
          <w:sz w:val="28"/>
        </w:rPr>
        <w:t>
      2. Бюджеттік бағдарламаның нормативтік құқықтық негізі: "2005 жылға арналған республикалық бюджет туралы" Қазақстан Республикасының 2004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"Прокуратура туралы" Қазақстан Республикасының 1995 жылғы 21 желтоқсандағы Заңының 
</w:t>
      </w:r>
      <w:r>
        <w:rPr>
          <w:rFonts w:ascii="Times New Roman"/>
          <w:b w:val="false"/>
          <w:i w:val="false"/>
          <w:color w:val="000000"/>
          <w:sz w:val="28"/>
        </w:rPr>
        <w:t xml:space="preserve"> 56-бабы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"Сыбайлас жемқорлыққа қарсы күрестiң 2001-2004 жылдарға арналған мемлекеттiк бағдарламасы туралы" Қазақстан Республикасы Президентiнiң 2001 жылғы 5 қаңтардағы N 534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ұлттық ақпараттық инфрақұрылымын қалыптастыру мен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құқықтық ақпараттық статистикалық жүйенi жетiлдiру және дамыту, статистикалық көрсеткiштердiң тұтастығын, уәждiлiгiн және жеткiлiктiлiгiн қамтамасыз ету үшiн Қазақстан Республикасында қылмыстар, сыбайлас жемқорлық, құқық бұзушылық, әкiмшiлiк құқық бұзушылық және оларды жасаған адамдар туралы автоматтандырылған ақпараттық мәлiметтер базасын құру.
</w:t>
      </w:r>
      <w:r>
        <w:br/>
      </w:r>
      <w:r>
        <w:rPr>
          <w:rFonts w:ascii="Times New Roman"/>
          <w:b w:val="false"/>
          <w:i w:val="false"/>
          <w:color w:val="000000"/>
          <w:sz w:val="28"/>
        </w:rPr>
        <w:t>
      5. Бюджеттiк бағдарламаның мiндеттерi: Ақпараттық жүйенi жетiлдiру мақсатында ақпараттық базаны құру және қалыптастыру.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Қазақстан    Мәлiметтердi сақтау  2005  Қазақстан
</w:t>
      </w:r>
      <w:r>
        <w:br/>
      </w:r>
      <w:r>
        <w:rPr>
          <w:rFonts w:ascii="Times New Roman"/>
          <w:b w:val="false"/>
          <w:i w:val="false"/>
          <w:color w:val="000000"/>
          <w:sz w:val="28"/>
        </w:rPr>
        <w:t>
              Республи-    орнын бақылаушы - 1  жыл-  Республикасы-
</w:t>
      </w:r>
      <w:r>
        <w:br/>
      </w:r>
      <w:r>
        <w:rPr>
          <w:rFonts w:ascii="Times New Roman"/>
          <w:b w:val="false"/>
          <w:i w:val="false"/>
          <w:color w:val="000000"/>
          <w:sz w:val="28"/>
        </w:rPr>
        <w:t>
              касы Бас     бiрлiк, оптикалық    дың   ның Бас
</w:t>
      </w:r>
      <w:r>
        <w:br/>
      </w:r>
      <w:r>
        <w:rPr>
          <w:rFonts w:ascii="Times New Roman"/>
          <w:b w:val="false"/>
          <w:i w:val="false"/>
          <w:color w:val="000000"/>
          <w:sz w:val="28"/>
        </w:rPr>
        <w:t>
              прокурату-   жинақтаушыға қосу    қаң-  прокуратурасы,
</w:t>
      </w:r>
      <w:r>
        <w:br/>
      </w:r>
      <w:r>
        <w:rPr>
          <w:rFonts w:ascii="Times New Roman"/>
          <w:b w:val="false"/>
          <w:i w:val="false"/>
          <w:color w:val="000000"/>
          <w:sz w:val="28"/>
        </w:rPr>
        <w:t>
              расының      үшiн модулдердi - 2  тар-  Қазақстан
</w:t>
      </w:r>
      <w:r>
        <w:br/>
      </w:r>
      <w:r>
        <w:rPr>
          <w:rFonts w:ascii="Times New Roman"/>
          <w:b w:val="false"/>
          <w:i w:val="false"/>
          <w:color w:val="000000"/>
          <w:sz w:val="28"/>
        </w:rPr>
        <w:t>
              Құқықтық     бiрлiк, оптикалық    жел-  Республикасы
</w:t>
      </w:r>
      <w:r>
        <w:br/>
      </w:r>
      <w:r>
        <w:rPr>
          <w:rFonts w:ascii="Times New Roman"/>
          <w:b w:val="false"/>
          <w:i w:val="false"/>
          <w:color w:val="000000"/>
          <w:sz w:val="28"/>
        </w:rPr>
        <w:t>
              статистика   жинақтаушы - 10     тоқса- Бас прокурату-
</w:t>
      </w:r>
      <w:r>
        <w:br/>
      </w:r>
      <w:r>
        <w:rPr>
          <w:rFonts w:ascii="Times New Roman"/>
          <w:b w:val="false"/>
          <w:i w:val="false"/>
          <w:color w:val="000000"/>
          <w:sz w:val="28"/>
        </w:rPr>
        <w:t>
              және арнайы  бiрлiк, қосымша      ны    расының Құқық-
</w:t>
      </w:r>
      <w:r>
        <w:br/>
      </w:r>
      <w:r>
        <w:rPr>
          <w:rFonts w:ascii="Times New Roman"/>
          <w:b w:val="false"/>
          <w:i w:val="false"/>
          <w:color w:val="000000"/>
          <w:sz w:val="28"/>
        </w:rPr>
        <w:t>
              есепке алу   аксессуарларды - 1         тық статистика
</w:t>
      </w:r>
      <w:r>
        <w:br/>
      </w:r>
      <w:r>
        <w:rPr>
          <w:rFonts w:ascii="Times New Roman"/>
          <w:b w:val="false"/>
          <w:i w:val="false"/>
          <w:color w:val="000000"/>
          <w:sz w:val="28"/>
        </w:rPr>
        <w:t>
              жөнiндегi    жиынтық, таспалы           және арнайы
</w:t>
      </w:r>
      <w:r>
        <w:br/>
      </w:r>
      <w:r>
        <w:rPr>
          <w:rFonts w:ascii="Times New Roman"/>
          <w:b w:val="false"/>
          <w:i w:val="false"/>
          <w:color w:val="000000"/>
          <w:sz w:val="28"/>
        </w:rPr>
        <w:t>
              комитетiнiң  жинақтаушы кiтап-          есепке алу
</w:t>
      </w:r>
      <w:r>
        <w:br/>
      </w:r>
      <w:r>
        <w:rPr>
          <w:rFonts w:ascii="Times New Roman"/>
          <w:b w:val="false"/>
          <w:i w:val="false"/>
          <w:color w:val="000000"/>
          <w:sz w:val="28"/>
        </w:rPr>
        <w:t>
              ақпараттық   ханаларды - 1 бiр-         жөнiндегi
</w:t>
      </w:r>
      <w:r>
        <w:br/>
      </w:r>
      <w:r>
        <w:rPr>
          <w:rFonts w:ascii="Times New Roman"/>
          <w:b w:val="false"/>
          <w:i w:val="false"/>
          <w:color w:val="000000"/>
          <w:sz w:val="28"/>
        </w:rPr>
        <w:t>
              жүйeciн      лiк, сервер үшiн           комитетi.
</w:t>
      </w:r>
      <w:r>
        <w:br/>
      </w:r>
      <w:r>
        <w:rPr>
          <w:rFonts w:ascii="Times New Roman"/>
          <w:b w:val="false"/>
          <w:i w:val="false"/>
          <w:color w:val="000000"/>
          <w:sz w:val="28"/>
        </w:rPr>
        <w:t>
              құpу         кондиционердi - 1
</w:t>
      </w:r>
      <w:r>
        <w:br/>
      </w:r>
      <w:r>
        <w:rPr>
          <w:rFonts w:ascii="Times New Roman"/>
          <w:b w:val="false"/>
          <w:i w:val="false"/>
          <w:color w:val="000000"/>
          <w:sz w:val="28"/>
        </w:rPr>
        <w:t>
                           бiрлiк, климаттық
</w:t>
      </w:r>
      <w:r>
        <w:br/>
      </w:r>
      <w:r>
        <w:rPr>
          <w:rFonts w:ascii="Times New Roman"/>
          <w:b w:val="false"/>
          <w:i w:val="false"/>
          <w:color w:val="000000"/>
          <w:sz w:val="28"/>
        </w:rPr>
        <w:t>
                           кешендi - 1 бiрлiк
</w:t>
      </w:r>
      <w:r>
        <w:br/>
      </w:r>
      <w:r>
        <w:rPr>
          <w:rFonts w:ascii="Times New Roman"/>
          <w:b w:val="false"/>
          <w:i w:val="false"/>
          <w:color w:val="000000"/>
          <w:sz w:val="28"/>
        </w:rPr>
        <w:t>
                           сатып алу.
</w:t>
      </w:r>
      <w:r>
        <w:br/>
      </w:r>
      <w:r>
        <w:rPr>
          <w:rFonts w:ascii="Times New Roman"/>
          <w:b w:val="false"/>
          <w:i w:val="false"/>
          <w:color w:val="000000"/>
          <w:sz w:val="28"/>
        </w:rPr>
        <w:t>
                           МББЖ ORACLE лицензия
</w:t>
      </w:r>
      <w:r>
        <w:br/>
      </w:r>
      <w:r>
        <w:rPr>
          <w:rFonts w:ascii="Times New Roman"/>
          <w:b w:val="false"/>
          <w:i w:val="false"/>
          <w:color w:val="000000"/>
          <w:sz w:val="28"/>
        </w:rPr>
        <w:t>
                           - 825 лицензия,
</w:t>
      </w:r>
      <w:r>
        <w:br/>
      </w:r>
      <w:r>
        <w:rPr>
          <w:rFonts w:ascii="Times New Roman"/>
          <w:b w:val="false"/>
          <w:i w:val="false"/>
          <w:color w:val="000000"/>
          <w:sz w:val="28"/>
        </w:rPr>
        <w:t>
                           мәлiметтердi сақтау
</w:t>
      </w:r>
      <w:r>
        <w:br/>
      </w:r>
      <w:r>
        <w:rPr>
          <w:rFonts w:ascii="Times New Roman"/>
          <w:b w:val="false"/>
          <w:i w:val="false"/>
          <w:color w:val="000000"/>
          <w:sz w:val="28"/>
        </w:rPr>
        <w:t>
                           орны бақылаушысына
</w:t>
      </w:r>
      <w:r>
        <w:br/>
      </w:r>
      <w:r>
        <w:rPr>
          <w:rFonts w:ascii="Times New Roman"/>
          <w:b w:val="false"/>
          <w:i w:val="false"/>
          <w:color w:val="000000"/>
          <w:sz w:val="28"/>
        </w:rPr>
        <w:t>
                           лицензиялық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- 1 бiрлiк
</w:t>
      </w:r>
      <w:r>
        <w:br/>
      </w:r>
      <w:r>
        <w:rPr>
          <w:rFonts w:ascii="Times New Roman"/>
          <w:b w:val="false"/>
          <w:i w:val="false"/>
          <w:color w:val="000000"/>
          <w:sz w:val="28"/>
        </w:rPr>
        <w:t>
                           сатып алу.
</w:t>
      </w:r>
      <w:r>
        <w:br/>
      </w:r>
      <w:r>
        <w:rPr>
          <w:rFonts w:ascii="Times New Roman"/>
          <w:b w:val="false"/>
          <w:i w:val="false"/>
          <w:color w:val="000000"/>
          <w:sz w:val="28"/>
        </w:rPr>
        <w:t>
                           Пайдаланушылар - 5
</w:t>
      </w:r>
      <w:r>
        <w:br/>
      </w:r>
      <w:r>
        <w:rPr>
          <w:rFonts w:ascii="Times New Roman"/>
          <w:b w:val="false"/>
          <w:i w:val="false"/>
          <w:color w:val="000000"/>
          <w:sz w:val="28"/>
        </w:rPr>
        <w:t>
                           қызметкер мен
</w:t>
      </w:r>
      <w:r>
        <w:br/>
      </w:r>
      <w:r>
        <w:rPr>
          <w:rFonts w:ascii="Times New Roman"/>
          <w:b w:val="false"/>
          <w:i w:val="false"/>
          <w:color w:val="000000"/>
          <w:sz w:val="28"/>
        </w:rPr>
        <w:t>
                           әкiмшілердi- 1 бiр-
</w:t>
      </w:r>
      <w:r>
        <w:br/>
      </w:r>
      <w:r>
        <w:rPr>
          <w:rFonts w:ascii="Times New Roman"/>
          <w:b w:val="false"/>
          <w:i w:val="false"/>
          <w:color w:val="000000"/>
          <w:sz w:val="28"/>
        </w:rPr>
        <w:t>
                           лiк оқыту.
</w:t>
      </w:r>
      <w:r>
        <w:br/>
      </w:r>
      <w:r>
        <w:rPr>
          <w:rFonts w:ascii="Times New Roman"/>
          <w:b w:val="false"/>
          <w:i w:val="false"/>
          <w:color w:val="000000"/>
          <w:sz w:val="28"/>
        </w:rPr>
        <w:t>
                           Ақпараттық жүйенi
</w:t>
      </w:r>
      <w:r>
        <w:br/>
      </w:r>
      <w:r>
        <w:rPr>
          <w:rFonts w:ascii="Times New Roman"/>
          <w:b w:val="false"/>
          <w:i w:val="false"/>
          <w:color w:val="000000"/>
          <w:sz w:val="28"/>
        </w:rPr>
        <w:t>
                           күшейту және енгізу.
</w:t>
      </w:r>
      <w:r>
        <w:br/>
      </w:r>
      <w:r>
        <w:rPr>
          <w:rFonts w:ascii="Times New Roman"/>
          <w:b w:val="false"/>
          <w:i w:val="false"/>
          <w:color w:val="000000"/>
          <w:sz w:val="28"/>
        </w:rPr>
        <w:t>
                           Ақпараттық жүйенi
</w:t>
      </w:r>
      <w:r>
        <w:br/>
      </w:r>
      <w:r>
        <w:rPr>
          <w:rFonts w:ascii="Times New Roman"/>
          <w:b w:val="false"/>
          <w:i w:val="false"/>
          <w:color w:val="000000"/>
          <w:sz w:val="28"/>
        </w:rPr>
        <w:t>
                           дамыту.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Республика бойынша статистикалық есептiң бiрыңғай автоматтандырылған мәлiметтер базасын құру және қылмыстар, құқықтық статистика субъектiлерiнiң қызметi, әкiмшiлiк құқық бұзушылық, оларды жасаған адамдар туралы ақпараттарды өңдеу және жинау жеделдiлiгiн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