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e40d" w14:textId="f7fe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Конституциялық Кеңесi)</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Yкіметi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Мыналардың:
</w:t>
      </w:r>
      <w:r>
        <w:br/>
      </w:r>
      <w:r>
        <w:rPr>
          <w:rFonts w:ascii="Times New Roman"/>
          <w:b w:val="false"/>
          <w:i w:val="false"/>
          <w:color w:val="000000"/>
          <w:sz w:val="28"/>
        </w:rPr>
        <w:t>
      395-қосымшаға сәйкес Қазақстан Республикасы Конституциялық Кеңесiнiң 2005 жылға арналған республикалық бюджеттiк бағдарламаларының паспорттары бекiтiлсiн.
</w:t>
      </w:r>
      <w:r>
        <w:br/>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жылға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637 - Қазақстан Республикасы Конституциялық Кеңесi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Конституциялық Кеңесiнiң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қызметінiң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116488 мың теңге (бiр жүз он алты миллион төрт жүз сексен сегiз мың теңге).
</w:t>
      </w:r>
      <w:r>
        <w:br/>
      </w:r>
      <w:r>
        <w:rPr>
          <w:rFonts w:ascii="Times New Roman"/>
          <w:b w:val="false"/>
          <w:i w:val="false"/>
          <w:color w:val="000000"/>
          <w:sz w:val="28"/>
        </w:rPr>
        <w:t>
      2. Бюджеттiк бағдарламаның нормативтiк құқықтық негiзi: 2004 жылғы 24 сәуірдегі Қазақстан Республикасының 
</w:t>
      </w:r>
      <w:r>
        <w:rPr>
          <w:rFonts w:ascii="Times New Roman"/>
          <w:b w:val="false"/>
          <w:i w:val="false"/>
          <w:color w:val="000000"/>
          <w:sz w:val="28"/>
        </w:rPr>
        <w:t xml:space="preserve"> Бюджет кодексі </w:t>
      </w:r>
      <w:r>
        <w:rPr>
          <w:rFonts w:ascii="Times New Roman"/>
          <w:b w:val="false"/>
          <w:i w:val="false"/>
          <w:color w:val="000000"/>
          <w:sz w:val="28"/>
        </w:rPr>
        <w:t>
; "Мемлекеттiк қызмет туралы" 1999 жылғы 23 шiлдедегi Қазақстан Республикасы Заңының 1-30-баптары;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Конституциялық Кеңесi туралы" конституциялық заң күшi бар 1995 жылғы 29 желтоқсандағы N 2737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 Конституциялық Кеңесiнiң Төрағасы мен мүшелерiнiң қызметiн қамтамасыз ету туралы" 1996 жылғы 28 наурыздағы N 2920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органдары жүйесiн одан әрi оңтайландыру жөнiндегі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аппараттың жұмысын жақсарту, бюрократизмге қарсы күрес және құжат айналымын қысқарту жөнiндегі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"Әкiмшiлiк мемлекеттік қызметшiлер Тiзiлiмiн санаттар бойынша бекiту туралы"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 және Қазақстан Республикасы Ұлттық Банкiнiң сметасы (бюджетi) есебiнен қамтылған органдарының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Конституциялық Кеңесi Төрағасының, мүшелерiнiң және оның аппаратының қызметiн қамтамасыз ету. Қойылып отырған бiлiктiлiк талаптарына сәйкес, өздерiнiң лауазымдық мiндеттерiн тиiмдi түрде орындау және кәсiби шеберлiгiн жетiлдiру мақсатында кәсiби қызметi саласындағы оқыту бағдарламалары бойынша теориялық және практикалық бiлiмдерiн, шеберлiгi мен ептiлігін жаңарту.
</w:t>
      </w:r>
      <w:r>
        <w:br/>
      </w:r>
      <w:r>
        <w:rPr>
          <w:rFonts w:ascii="Times New Roman"/>
          <w:b w:val="false"/>
          <w:i w:val="false"/>
          <w:color w:val="000000"/>
          <w:sz w:val="28"/>
        </w:rPr>
        <w:t>
      5. Бюджеттiк бағдарламаның мiндеттерi: Қазақстан Республикасы Конституциялық Кеңесi Төрағасының, мүшелерiнiң және оның аппаратының өздерiне жүктелген мiндеттерiн мейлiнше тиiмдi орындау мақсатында қызметiн қамтамасыз ету.
</w:t>
      </w:r>
      <w:r>
        <w:br/>
      </w:r>
      <w:r>
        <w:rPr>
          <w:rFonts w:ascii="Times New Roman"/>
          <w:b w:val="false"/>
          <w:i w:val="false"/>
          <w:color w:val="000000"/>
          <w:sz w:val="28"/>
        </w:rPr>
        <w:t>
      Мемлекеттiк органдардың интеграцияланған ақпараттық-телекоммуникациялық жүйесiне бiр мезгiлде ену, локалдi мiндеттердi сүйемелдеу, Конституциялық Кеңестiң есептеу техникасына ақпараттық-техникалық қызмет көрсету. Мемлекеттiк қызметшiлердiң кәсiби бiлiктiлігін көтеру. Қазақстан Республикасы Конституциялық Кеңесiнiң қызметiн материалдық-техникалық және бағдарламалық жағынан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Қазақстан
</w:t>
      </w:r>
      <w:r>
        <w:br/>
      </w:r>
      <w:r>
        <w:rPr>
          <w:rFonts w:ascii="Times New Roman"/>
          <w:b w:val="false"/>
          <w:i w:val="false"/>
          <w:color w:val="000000"/>
          <w:sz w:val="28"/>
        </w:rPr>
        <w:t>
              Респуб-
</w:t>
      </w:r>
      <w:r>
        <w:br/>
      </w:r>
      <w:r>
        <w:rPr>
          <w:rFonts w:ascii="Times New Roman"/>
          <w:b w:val="false"/>
          <w:i w:val="false"/>
          <w:color w:val="000000"/>
          <w:sz w:val="28"/>
        </w:rPr>
        <w:t>
              ликасы
</w:t>
      </w:r>
      <w:r>
        <w:br/>
      </w:r>
      <w:r>
        <w:rPr>
          <w:rFonts w:ascii="Times New Roman"/>
          <w:b w:val="false"/>
          <w:i w:val="false"/>
          <w:color w:val="000000"/>
          <w:sz w:val="28"/>
        </w:rPr>
        <w:t>
              Конститу-
</w:t>
      </w:r>
      <w:r>
        <w:br/>
      </w:r>
      <w:r>
        <w:rPr>
          <w:rFonts w:ascii="Times New Roman"/>
          <w:b w:val="false"/>
          <w:i w:val="false"/>
          <w:color w:val="000000"/>
          <w:sz w:val="28"/>
        </w:rPr>
        <w:t>
              циялық
</w:t>
      </w:r>
      <w:r>
        <w:br/>
      </w:r>
      <w:r>
        <w:rPr>
          <w:rFonts w:ascii="Times New Roman"/>
          <w:b w:val="false"/>
          <w:i w:val="false"/>
          <w:color w:val="000000"/>
          <w:sz w:val="28"/>
        </w:rPr>
        <w:t>
              Кеңесiнiң
</w:t>
      </w:r>
      <w:r>
        <w:br/>
      </w:r>
      <w:r>
        <w:rPr>
          <w:rFonts w:ascii="Times New Roman"/>
          <w:b w:val="false"/>
          <w:i w:val="false"/>
          <w:color w:val="000000"/>
          <w:sz w:val="28"/>
        </w:rPr>
        <w:t>
              қызметін
</w:t>
      </w:r>
      <w:r>
        <w:br/>
      </w:r>
      <w:r>
        <w:rPr>
          <w:rFonts w:ascii="Times New Roman"/>
          <w:b w:val="false"/>
          <w:i w:val="false"/>
          <w:color w:val="000000"/>
          <w:sz w:val="28"/>
        </w:rPr>
        <w:t>
              қамтама-
</w:t>
      </w:r>
      <w:r>
        <w:br/>
      </w:r>
      <w:r>
        <w:rPr>
          <w:rFonts w:ascii="Times New Roman"/>
          <w:b w:val="false"/>
          <w:i w:val="false"/>
          <w:color w:val="000000"/>
          <w:sz w:val="28"/>
        </w:rPr>
        <w:t>
              сыз ету
</w:t>
      </w:r>
    </w:p>
    <w:p>
      <w:pPr>
        <w:spacing w:after="0"/>
        <w:ind w:left="0"/>
        <w:jc w:val="both"/>
      </w:pPr>
      <w:r>
        <w:rPr>
          <w:rFonts w:ascii="Times New Roman"/>
          <w:b w:val="false"/>
          <w:i w:val="false"/>
          <w:color w:val="000000"/>
          <w:sz w:val="28"/>
        </w:rPr>
        <w:t>
2       001   Орталық      Қазақстан Республи-  Жыл   Қазақстан
</w:t>
      </w:r>
      <w:r>
        <w:br/>
      </w:r>
      <w:r>
        <w:rPr>
          <w:rFonts w:ascii="Times New Roman"/>
          <w:b w:val="false"/>
          <w:i w:val="false"/>
          <w:color w:val="000000"/>
          <w:sz w:val="28"/>
        </w:rPr>
        <w:t>
              органның     касы Конституция-    бойы  Республикасы-
</w:t>
      </w:r>
      <w:r>
        <w:br/>
      </w:r>
      <w:r>
        <w:rPr>
          <w:rFonts w:ascii="Times New Roman"/>
          <w:b w:val="false"/>
          <w:i w:val="false"/>
          <w:color w:val="000000"/>
          <w:sz w:val="28"/>
        </w:rPr>
        <w:t>
              аппараты     лық Кеңесiнiң              ның Конститу-
</w:t>
      </w:r>
      <w:r>
        <w:br/>
      </w:r>
      <w:r>
        <w:rPr>
          <w:rFonts w:ascii="Times New Roman"/>
          <w:b w:val="false"/>
          <w:i w:val="false"/>
          <w:color w:val="000000"/>
          <w:sz w:val="28"/>
        </w:rPr>
        <w:t>
                           Төрағасын, мүшеле-         циялық Кеңесi
</w:t>
      </w:r>
      <w:r>
        <w:br/>
      </w:r>
      <w:r>
        <w:rPr>
          <w:rFonts w:ascii="Times New Roman"/>
          <w:b w:val="false"/>
          <w:i w:val="false"/>
          <w:color w:val="000000"/>
          <w:sz w:val="28"/>
        </w:rPr>
        <w:t>
                           рiн және оның
</w:t>
      </w:r>
      <w:r>
        <w:br/>
      </w:r>
      <w:r>
        <w:rPr>
          <w:rFonts w:ascii="Times New Roman"/>
          <w:b w:val="false"/>
          <w:i w:val="false"/>
          <w:color w:val="000000"/>
          <w:sz w:val="28"/>
        </w:rPr>
        <w:t>
                           аппаратын 37 бiрлiк
</w:t>
      </w:r>
      <w:r>
        <w:br/>
      </w:r>
      <w:r>
        <w:rPr>
          <w:rFonts w:ascii="Times New Roman"/>
          <w:b w:val="false"/>
          <w:i w:val="false"/>
          <w:color w:val="000000"/>
          <w:sz w:val="28"/>
        </w:rPr>
        <w:t>
                           деп бекiтiлген
</w:t>
      </w:r>
      <w:r>
        <w:br/>
      </w:r>
      <w:r>
        <w:rPr>
          <w:rFonts w:ascii="Times New Roman"/>
          <w:b w:val="false"/>
          <w:i w:val="false"/>
          <w:color w:val="000000"/>
          <w:sz w:val="28"/>
        </w:rPr>
        <w:t>
                           лимит саны шегiнде
</w:t>
      </w:r>
      <w:r>
        <w:br/>
      </w:r>
      <w:r>
        <w:rPr>
          <w:rFonts w:ascii="Times New Roman"/>
          <w:b w:val="false"/>
          <w:i w:val="false"/>
          <w:color w:val="000000"/>
          <w:sz w:val="28"/>
        </w:rPr>
        <w:t>
                           ұстау. Бекiтiлген
</w:t>
      </w:r>
      <w:r>
        <w:br/>
      </w:r>
      <w:r>
        <w:rPr>
          <w:rFonts w:ascii="Times New Roman"/>
          <w:b w:val="false"/>
          <w:i w:val="false"/>
          <w:color w:val="000000"/>
          <w:sz w:val="28"/>
        </w:rPr>
        <w:t>
                           тиiстi норматив
</w:t>
      </w:r>
      <w:r>
        <w:br/>
      </w:r>
      <w:r>
        <w:rPr>
          <w:rFonts w:ascii="Times New Roman"/>
          <w:b w:val="false"/>
          <w:i w:val="false"/>
          <w:color w:val="000000"/>
          <w:sz w:val="28"/>
        </w:rPr>
        <w:t>
                           бойынша 9 бiрлiк
</w:t>
      </w:r>
      <w:r>
        <w:br/>
      </w:r>
      <w:r>
        <w:rPr>
          <w:rFonts w:ascii="Times New Roman"/>
          <w:b w:val="false"/>
          <w:i w:val="false"/>
          <w:color w:val="000000"/>
          <w:sz w:val="28"/>
        </w:rPr>
        <w:t>
                           автокөлiктi ұстау,
</w:t>
      </w:r>
      <w:r>
        <w:br/>
      </w:r>
      <w:r>
        <w:rPr>
          <w:rFonts w:ascii="Times New Roman"/>
          <w:b w:val="false"/>
          <w:i w:val="false"/>
          <w:color w:val="000000"/>
          <w:sz w:val="28"/>
        </w:rPr>
        <w:t>
                           жалға алу, жылы
</w:t>
      </w:r>
      <w:r>
        <w:br/>
      </w:r>
      <w:r>
        <w:rPr>
          <w:rFonts w:ascii="Times New Roman"/>
          <w:b w:val="false"/>
          <w:i w:val="false"/>
          <w:color w:val="000000"/>
          <w:sz w:val="28"/>
        </w:rPr>
        <w:t>
                           боксты жалға алу.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Конституция-
</w:t>
      </w:r>
      <w:r>
        <w:br/>
      </w:r>
      <w:r>
        <w:rPr>
          <w:rFonts w:ascii="Times New Roman"/>
          <w:b w:val="false"/>
          <w:i w:val="false"/>
          <w:color w:val="000000"/>
          <w:sz w:val="28"/>
        </w:rPr>
        <w:t>
                           лық Кеңесiнiң
</w:t>
      </w:r>
      <w:r>
        <w:br/>
      </w:r>
      <w:r>
        <w:rPr>
          <w:rFonts w:ascii="Times New Roman"/>
          <w:b w:val="false"/>
          <w:i w:val="false"/>
          <w:color w:val="000000"/>
          <w:sz w:val="28"/>
        </w:rPr>
        <w:t>
                           әкiмшiлiк-шаруашы-
</w:t>
      </w:r>
      <w:r>
        <w:br/>
      </w:r>
      <w:r>
        <w:rPr>
          <w:rFonts w:ascii="Times New Roman"/>
          <w:b w:val="false"/>
          <w:i w:val="false"/>
          <w:color w:val="000000"/>
          <w:sz w:val="28"/>
        </w:rPr>
        <w:t>
                           лық қызметiн
</w:t>
      </w:r>
      <w:r>
        <w:br/>
      </w:r>
      <w:r>
        <w:rPr>
          <w:rFonts w:ascii="Times New Roman"/>
          <w:b w:val="false"/>
          <w:i w:val="false"/>
          <w:color w:val="000000"/>
          <w:sz w:val="28"/>
        </w:rPr>
        <w:t>
                           қамтамасыз ету және
</w:t>
      </w:r>
      <w:r>
        <w:br/>
      </w:r>
      <w:r>
        <w:rPr>
          <w:rFonts w:ascii="Times New Roman"/>
          <w:b w:val="false"/>
          <w:i w:val="false"/>
          <w:color w:val="000000"/>
          <w:sz w:val="28"/>
        </w:rPr>
        <w:t>
                           құны 40 AEК-тен аз
</w:t>
      </w:r>
      <w:r>
        <w:br/>
      </w:r>
      <w:r>
        <w:rPr>
          <w:rFonts w:ascii="Times New Roman"/>
          <w:b w:val="false"/>
          <w:i w:val="false"/>
          <w:color w:val="000000"/>
          <w:sz w:val="28"/>
        </w:rPr>
        <w:t>
                           өзге де тауарлар
</w:t>
      </w:r>
      <w:r>
        <w:br/>
      </w:r>
      <w:r>
        <w:rPr>
          <w:rFonts w:ascii="Times New Roman"/>
          <w:b w:val="false"/>
          <w:i w:val="false"/>
          <w:color w:val="000000"/>
          <w:sz w:val="28"/>
        </w:rPr>
        <w:t>
                           сатып алу;
</w:t>
      </w:r>
      <w:r>
        <w:br/>
      </w:r>
      <w:r>
        <w:rPr>
          <w:rFonts w:ascii="Times New Roman"/>
          <w:b w:val="false"/>
          <w:i w:val="false"/>
          <w:color w:val="000000"/>
          <w:sz w:val="28"/>
        </w:rPr>
        <w:t>
                             Ұйымдастыру тех-
</w:t>
      </w:r>
      <w:r>
        <w:br/>
      </w:r>
      <w:r>
        <w:rPr>
          <w:rFonts w:ascii="Times New Roman"/>
          <w:b w:val="false"/>
          <w:i w:val="false"/>
          <w:color w:val="000000"/>
          <w:sz w:val="28"/>
        </w:rPr>
        <w:t>
                           никасы құралдарын
</w:t>
      </w:r>
      <w:r>
        <w:br/>
      </w:r>
      <w:r>
        <w:rPr>
          <w:rFonts w:ascii="Times New Roman"/>
          <w:b w:val="false"/>
          <w:i w:val="false"/>
          <w:color w:val="000000"/>
          <w:sz w:val="28"/>
        </w:rPr>
        <w:t>
                           және өзге де негiзгi
</w:t>
      </w:r>
      <w:r>
        <w:br/>
      </w:r>
      <w:r>
        <w:rPr>
          <w:rFonts w:ascii="Times New Roman"/>
          <w:b w:val="false"/>
          <w:i w:val="false"/>
          <w:color w:val="000000"/>
          <w:sz w:val="28"/>
        </w:rPr>
        <w:t>
                           құралдарды техника-
</w:t>
      </w:r>
      <w:r>
        <w:br/>
      </w:r>
      <w:r>
        <w:rPr>
          <w:rFonts w:ascii="Times New Roman"/>
          <w:b w:val="false"/>
          <w:i w:val="false"/>
          <w:color w:val="000000"/>
          <w:sz w:val="28"/>
        </w:rPr>
        <w:t>
                           лық сүйемелдеу,
</w:t>
      </w:r>
      <w:r>
        <w:br/>
      </w:r>
      <w:r>
        <w:rPr>
          <w:rFonts w:ascii="Times New Roman"/>
          <w:b w:val="false"/>
          <w:i w:val="false"/>
          <w:color w:val="000000"/>
          <w:sz w:val="28"/>
        </w:rPr>
        <w:t>
                           қызмет көрсету және
</w:t>
      </w:r>
      <w:r>
        <w:br/>
      </w:r>
      <w:r>
        <w:rPr>
          <w:rFonts w:ascii="Times New Roman"/>
          <w:b w:val="false"/>
          <w:i w:val="false"/>
          <w:color w:val="000000"/>
          <w:sz w:val="28"/>
        </w:rPr>
        <w:t>
                           жөндеу жүргiзу:
</w:t>
      </w:r>
      <w:r>
        <w:br/>
      </w:r>
      <w:r>
        <w:rPr>
          <w:rFonts w:ascii="Times New Roman"/>
          <w:b w:val="false"/>
          <w:i w:val="false"/>
          <w:color w:val="000000"/>
          <w:sz w:val="28"/>
        </w:rPr>
        <w:t>
                           ксерокстер - 3
</w:t>
      </w:r>
      <w:r>
        <w:br/>
      </w:r>
      <w:r>
        <w:rPr>
          <w:rFonts w:ascii="Times New Roman"/>
          <w:b w:val="false"/>
          <w:i w:val="false"/>
          <w:color w:val="000000"/>
          <w:sz w:val="28"/>
        </w:rPr>
        <w:t>
                           бiрлiк, факстар - 2
</w:t>
      </w:r>
      <w:r>
        <w:br/>
      </w:r>
      <w:r>
        <w:rPr>
          <w:rFonts w:ascii="Times New Roman"/>
          <w:b w:val="false"/>
          <w:i w:val="false"/>
          <w:color w:val="000000"/>
          <w:sz w:val="28"/>
        </w:rPr>
        <w:t>
                           бiрлiк.
</w:t>
      </w:r>
    </w:p>
    <w:p>
      <w:pPr>
        <w:spacing w:after="0"/>
        <w:ind w:left="0"/>
        <w:jc w:val="both"/>
      </w:pPr>
      <w:r>
        <w:rPr>
          <w:rFonts w:ascii="Times New Roman"/>
          <w:b w:val="false"/>
          <w:i w:val="false"/>
          <w:color w:val="000000"/>
          <w:sz w:val="28"/>
        </w:rPr>
        <w:t>
3       007   Мемлекеттiк  Біліктiлiк арттыру-  Жыл   Қазақстан
</w:t>
      </w:r>
      <w:r>
        <w:br/>
      </w:r>
      <w:r>
        <w:rPr>
          <w:rFonts w:ascii="Times New Roman"/>
          <w:b w:val="false"/>
          <w:i w:val="false"/>
          <w:color w:val="000000"/>
          <w:sz w:val="28"/>
        </w:rPr>
        <w:t>
              қызметшi-    дың бекiтілген       бойы  Республикасы-
</w:t>
      </w:r>
      <w:r>
        <w:br/>
      </w:r>
      <w:r>
        <w:rPr>
          <w:rFonts w:ascii="Times New Roman"/>
          <w:b w:val="false"/>
          <w:i w:val="false"/>
          <w:color w:val="000000"/>
          <w:sz w:val="28"/>
        </w:rPr>
        <w:t>
              лердiң       бағдарламасы бойын-        ның Конститу-
</w:t>
      </w:r>
      <w:r>
        <w:br/>
      </w:r>
      <w:r>
        <w:rPr>
          <w:rFonts w:ascii="Times New Roman"/>
          <w:b w:val="false"/>
          <w:i w:val="false"/>
          <w:color w:val="000000"/>
          <w:sz w:val="28"/>
        </w:rPr>
        <w:t>
              бiлiктiлi-   ша мемлекеттік             циялық Кеңесi
</w:t>
      </w:r>
      <w:r>
        <w:br/>
      </w:r>
      <w:r>
        <w:rPr>
          <w:rFonts w:ascii="Times New Roman"/>
          <w:b w:val="false"/>
          <w:i w:val="false"/>
          <w:color w:val="000000"/>
          <w:sz w:val="28"/>
        </w:rPr>
        <w:t>
              гiн арттыру  қызметшiлердiң
</w:t>
      </w:r>
      <w:r>
        <w:br/>
      </w:r>
      <w:r>
        <w:rPr>
          <w:rFonts w:ascii="Times New Roman"/>
          <w:b w:val="false"/>
          <w:i w:val="false"/>
          <w:color w:val="000000"/>
          <w:sz w:val="28"/>
        </w:rPr>
        <w:t>
                           бiлiктілігiн артты-
</w:t>
      </w:r>
      <w:r>
        <w:br/>
      </w:r>
      <w:r>
        <w:rPr>
          <w:rFonts w:ascii="Times New Roman"/>
          <w:b w:val="false"/>
          <w:i w:val="false"/>
          <w:color w:val="000000"/>
          <w:sz w:val="28"/>
        </w:rPr>
        <w:t>
                           ру, соның iшiнде
</w:t>
      </w:r>
      <w:r>
        <w:br/>
      </w:r>
      <w:r>
        <w:rPr>
          <w:rFonts w:ascii="Times New Roman"/>
          <w:b w:val="false"/>
          <w:i w:val="false"/>
          <w:color w:val="000000"/>
          <w:sz w:val="28"/>
        </w:rPr>
        <w:t>
                           мемлекеттік және
</w:t>
      </w:r>
      <w:r>
        <w:br/>
      </w:r>
      <w:r>
        <w:rPr>
          <w:rFonts w:ascii="Times New Roman"/>
          <w:b w:val="false"/>
          <w:i w:val="false"/>
          <w:color w:val="000000"/>
          <w:sz w:val="28"/>
        </w:rPr>
        <w:t>
                           ағылшын тiлдерiн
</w:t>
      </w:r>
      <w:r>
        <w:br/>
      </w:r>
      <w:r>
        <w:rPr>
          <w:rFonts w:ascii="Times New Roman"/>
          <w:b w:val="false"/>
          <w:i w:val="false"/>
          <w:color w:val="000000"/>
          <w:sz w:val="28"/>
        </w:rPr>
        <w:t>
                           оқыту жөнiндегi
</w:t>
      </w:r>
      <w:r>
        <w:br/>
      </w:r>
      <w:r>
        <w:rPr>
          <w:rFonts w:ascii="Times New Roman"/>
          <w:b w:val="false"/>
          <w:i w:val="false"/>
          <w:color w:val="000000"/>
          <w:sz w:val="28"/>
        </w:rPr>
        <w:t>
                           қызметтердi сатып
</w:t>
      </w:r>
      <w:r>
        <w:br/>
      </w:r>
      <w:r>
        <w:rPr>
          <w:rFonts w:ascii="Times New Roman"/>
          <w:b w:val="false"/>
          <w:i w:val="false"/>
          <w:color w:val="000000"/>
          <w:sz w:val="28"/>
        </w:rPr>
        <w:t>
                           алу, бiлiктілік
</w:t>
      </w:r>
      <w:r>
        <w:br/>
      </w:r>
      <w:r>
        <w:rPr>
          <w:rFonts w:ascii="Times New Roman"/>
          <w:b w:val="false"/>
          <w:i w:val="false"/>
          <w:color w:val="000000"/>
          <w:sz w:val="28"/>
        </w:rPr>
        <w:t>
                           арттыру курстары-
</w:t>
      </w:r>
      <w:r>
        <w:br/>
      </w:r>
      <w:r>
        <w:rPr>
          <w:rFonts w:ascii="Times New Roman"/>
          <w:b w:val="false"/>
          <w:i w:val="false"/>
          <w:color w:val="000000"/>
          <w:sz w:val="28"/>
        </w:rPr>
        <w:t>
                           нан өтiп жатқан
</w:t>
      </w:r>
      <w:r>
        <w:br/>
      </w:r>
      <w:r>
        <w:rPr>
          <w:rFonts w:ascii="Times New Roman"/>
          <w:b w:val="false"/>
          <w:i w:val="false"/>
          <w:color w:val="000000"/>
          <w:sz w:val="28"/>
        </w:rPr>
        <w:t>
                           мемлекеттiк қызмет-
</w:t>
      </w:r>
      <w:r>
        <w:br/>
      </w:r>
      <w:r>
        <w:rPr>
          <w:rFonts w:ascii="Times New Roman"/>
          <w:b w:val="false"/>
          <w:i w:val="false"/>
          <w:color w:val="000000"/>
          <w:sz w:val="28"/>
        </w:rPr>
        <w:t>
                           шілердiң орташа саны
</w:t>
      </w:r>
      <w:r>
        <w:br/>
      </w:r>
      <w:r>
        <w:rPr>
          <w:rFonts w:ascii="Times New Roman"/>
          <w:b w:val="false"/>
          <w:i w:val="false"/>
          <w:color w:val="000000"/>
          <w:sz w:val="28"/>
        </w:rPr>
        <w:t>
                           29 тыңдаушы.
</w:t>
      </w:r>
    </w:p>
    <w:p>
      <w:pPr>
        <w:spacing w:after="0"/>
        <w:ind w:left="0"/>
        <w:jc w:val="both"/>
      </w:pPr>
      <w:r>
        <w:rPr>
          <w:rFonts w:ascii="Times New Roman"/>
          <w:b w:val="false"/>
          <w:i w:val="false"/>
          <w:color w:val="000000"/>
          <w:sz w:val="28"/>
        </w:rPr>
        <w:t>
4       009   Мемлекеттiк  Сатып алу: сплит     Жыл   Қазақстан
</w:t>
      </w:r>
      <w:r>
        <w:br/>
      </w:r>
      <w:r>
        <w:rPr>
          <w:rFonts w:ascii="Times New Roman"/>
          <w:b w:val="false"/>
          <w:i w:val="false"/>
          <w:color w:val="000000"/>
          <w:sz w:val="28"/>
        </w:rPr>
        <w:t>
              органдарды   жүйе (ауаны ылғалда- бойы  Республикасы-
</w:t>
      </w:r>
      <w:r>
        <w:br/>
      </w:r>
      <w:r>
        <w:rPr>
          <w:rFonts w:ascii="Times New Roman"/>
          <w:b w:val="false"/>
          <w:i w:val="false"/>
          <w:color w:val="000000"/>
          <w:sz w:val="28"/>
        </w:rPr>
        <w:t>
              материал-    тып, тазалатқыш) -         ның Конститу-
</w:t>
      </w:r>
      <w:r>
        <w:br/>
      </w:r>
      <w:r>
        <w:rPr>
          <w:rFonts w:ascii="Times New Roman"/>
          <w:b w:val="false"/>
          <w:i w:val="false"/>
          <w:color w:val="000000"/>
          <w:sz w:val="28"/>
        </w:rPr>
        <w:t>
              дық-техни-   7 бiрлiк, d-72             циялық Кеңесi
</w:t>
      </w:r>
      <w:r>
        <w:br/>
      </w:r>
      <w:r>
        <w:rPr>
          <w:rFonts w:ascii="Times New Roman"/>
          <w:b w:val="false"/>
          <w:i w:val="false"/>
          <w:color w:val="000000"/>
          <w:sz w:val="28"/>
        </w:rPr>
        <w:t>
              калық        теледидар - 1 бiр-
</w:t>
      </w:r>
      <w:r>
        <w:br/>
      </w:r>
      <w:r>
        <w:rPr>
          <w:rFonts w:ascii="Times New Roman"/>
          <w:b w:val="false"/>
          <w:i w:val="false"/>
          <w:color w:val="000000"/>
          <w:sz w:val="28"/>
        </w:rPr>
        <w:t>
              жарақтан-    лiк, столға қоятын
</w:t>
      </w:r>
      <w:r>
        <w:br/>
      </w:r>
      <w:r>
        <w:rPr>
          <w:rFonts w:ascii="Times New Roman"/>
          <w:b w:val="false"/>
          <w:i w:val="false"/>
          <w:color w:val="000000"/>
          <w:sz w:val="28"/>
        </w:rPr>
        <w:t>
              дыру         жиынтық - 6 жиынтық,
</w:t>
      </w:r>
      <w:r>
        <w:br/>
      </w:r>
      <w:r>
        <w:rPr>
          <w:rFonts w:ascii="Times New Roman"/>
          <w:b w:val="false"/>
          <w:i w:val="false"/>
          <w:color w:val="000000"/>
          <w:sz w:val="28"/>
        </w:rPr>
        <w:t>
                           цифрлы фотокамера -
</w:t>
      </w:r>
      <w:r>
        <w:br/>
      </w:r>
      <w:r>
        <w:rPr>
          <w:rFonts w:ascii="Times New Roman"/>
          <w:b w:val="false"/>
          <w:i w:val="false"/>
          <w:color w:val="000000"/>
          <w:sz w:val="28"/>
        </w:rPr>
        <w:t>
                           1 бiрлiк, еденге
</w:t>
      </w:r>
      <w:r>
        <w:br/>
      </w:r>
      <w:r>
        <w:rPr>
          <w:rFonts w:ascii="Times New Roman"/>
          <w:b w:val="false"/>
          <w:i w:val="false"/>
          <w:color w:val="000000"/>
          <w:sz w:val="28"/>
        </w:rPr>
        <w:t>
                           қойылатын сағат - 1
</w:t>
      </w:r>
      <w:r>
        <w:br/>
      </w:r>
      <w:r>
        <w:rPr>
          <w:rFonts w:ascii="Times New Roman"/>
          <w:b w:val="false"/>
          <w:i w:val="false"/>
          <w:color w:val="000000"/>
          <w:sz w:val="28"/>
        </w:rPr>
        <w:t>
                           бiрлiк, еденге
</w:t>
      </w:r>
      <w:r>
        <w:br/>
      </w:r>
      <w:r>
        <w:rPr>
          <w:rFonts w:ascii="Times New Roman"/>
          <w:b w:val="false"/>
          <w:i w:val="false"/>
          <w:color w:val="000000"/>
          <w:sz w:val="28"/>
        </w:rPr>
        <w:t>
                           қойылатын сейф - 9
</w:t>
      </w:r>
      <w:r>
        <w:br/>
      </w:r>
      <w:r>
        <w:rPr>
          <w:rFonts w:ascii="Times New Roman"/>
          <w:b w:val="false"/>
          <w:i w:val="false"/>
          <w:color w:val="000000"/>
          <w:sz w:val="28"/>
        </w:rPr>
        <w:t>
                           бiрлiк, металл шкаф-
</w:t>
      </w:r>
      <w:r>
        <w:br/>
      </w:r>
      <w:r>
        <w:rPr>
          <w:rFonts w:ascii="Times New Roman"/>
          <w:b w:val="false"/>
          <w:i w:val="false"/>
          <w:color w:val="000000"/>
          <w:sz w:val="28"/>
        </w:rPr>
        <w:t>
                           тар - 6 бiрлiк,
</w:t>
      </w:r>
      <w:r>
        <w:br/>
      </w:r>
      <w:r>
        <w:rPr>
          <w:rFonts w:ascii="Times New Roman"/>
          <w:b w:val="false"/>
          <w:i w:val="false"/>
          <w:color w:val="000000"/>
          <w:sz w:val="28"/>
        </w:rPr>
        <w:t>
                           құпиялылығы 2,5
</w:t>
      </w:r>
      <w:r>
        <w:br/>
      </w:r>
      <w:r>
        <w:rPr>
          <w:rFonts w:ascii="Times New Roman"/>
          <w:b w:val="false"/>
          <w:i w:val="false"/>
          <w:color w:val="000000"/>
          <w:sz w:val="28"/>
        </w:rPr>
        <w:t>
                           деңгейлi шредер - 2
</w:t>
      </w:r>
      <w:r>
        <w:br/>
      </w:r>
      <w:r>
        <w:rPr>
          <w:rFonts w:ascii="Times New Roman"/>
          <w:b w:val="false"/>
          <w:i w:val="false"/>
          <w:color w:val="000000"/>
          <w:sz w:val="28"/>
        </w:rPr>
        <w:t>
                           бiрлiк, Алтын адам -
</w:t>
      </w:r>
      <w:r>
        <w:br/>
      </w:r>
      <w:r>
        <w:rPr>
          <w:rFonts w:ascii="Times New Roman"/>
          <w:b w:val="false"/>
          <w:i w:val="false"/>
          <w:color w:val="000000"/>
          <w:sz w:val="28"/>
        </w:rPr>
        <w:t>
                           1 бiрлiк, Тәуелсiз-
</w:t>
      </w:r>
      <w:r>
        <w:br/>
      </w:r>
      <w:r>
        <w:rPr>
          <w:rFonts w:ascii="Times New Roman"/>
          <w:b w:val="false"/>
          <w:i w:val="false"/>
          <w:color w:val="000000"/>
          <w:sz w:val="28"/>
        </w:rPr>
        <w:t>
                           дiк нышаны - 1 бiр-
</w:t>
      </w:r>
      <w:r>
        <w:br/>
      </w:r>
      <w:r>
        <w:rPr>
          <w:rFonts w:ascii="Times New Roman"/>
          <w:b w:val="false"/>
          <w:i w:val="false"/>
          <w:color w:val="000000"/>
          <w:sz w:val="28"/>
        </w:rPr>
        <w:t>
                           лiк, Фемида - 1
</w:t>
      </w:r>
      <w:r>
        <w:br/>
      </w:r>
      <w:r>
        <w:rPr>
          <w:rFonts w:ascii="Times New Roman"/>
          <w:b w:val="false"/>
          <w:i w:val="false"/>
          <w:color w:val="000000"/>
          <w:sz w:val="28"/>
        </w:rPr>
        <w:t>
                           бiрлiк, конгресс
</w:t>
      </w:r>
      <w:r>
        <w:br/>
      </w:r>
      <w:r>
        <w:rPr>
          <w:rFonts w:ascii="Times New Roman"/>
          <w:b w:val="false"/>
          <w:i w:val="false"/>
          <w:color w:val="000000"/>
          <w:sz w:val="28"/>
        </w:rPr>
        <w:t>
                           желi - 1 десте,
</w:t>
      </w:r>
      <w:r>
        <w:br/>
      </w:r>
      <w:r>
        <w:rPr>
          <w:rFonts w:ascii="Times New Roman"/>
          <w:b w:val="false"/>
          <w:i w:val="false"/>
          <w:color w:val="000000"/>
          <w:sz w:val="28"/>
        </w:rPr>
        <w:t>
                           факсимильдi аппарат
</w:t>
      </w:r>
      <w:r>
        <w:br/>
      </w:r>
      <w:r>
        <w:rPr>
          <w:rFonts w:ascii="Times New Roman"/>
          <w:b w:val="false"/>
          <w:i w:val="false"/>
          <w:color w:val="000000"/>
          <w:sz w:val="28"/>
        </w:rPr>
        <w:t>
                           - 1 бiрлiк,
</w:t>
      </w:r>
      <w:r>
        <w:br/>
      </w:r>
      <w:r>
        <w:rPr>
          <w:rFonts w:ascii="Times New Roman"/>
          <w:b w:val="false"/>
          <w:i w:val="false"/>
          <w:color w:val="000000"/>
          <w:sz w:val="28"/>
        </w:rPr>
        <w:t>
                           УРВ кулер-диспенсер
</w:t>
      </w:r>
      <w:r>
        <w:br/>
      </w:r>
      <w:r>
        <w:rPr>
          <w:rFonts w:ascii="Times New Roman"/>
          <w:b w:val="false"/>
          <w:i w:val="false"/>
          <w:color w:val="000000"/>
          <w:sz w:val="28"/>
        </w:rPr>
        <w:t>
                           - 6 бiрлiк.
</w:t>
      </w:r>
    </w:p>
    <w:p>
      <w:pPr>
        <w:spacing w:after="0"/>
        <w:ind w:left="0"/>
        <w:jc w:val="both"/>
      </w:pPr>
      <w:r>
        <w:rPr>
          <w:rFonts w:ascii="Times New Roman"/>
          <w:b w:val="false"/>
          <w:i w:val="false"/>
          <w:color w:val="000000"/>
          <w:sz w:val="28"/>
        </w:rPr>
        <w:t>
5       017   Ақпараттық   Шығындық материал-   Жыл   Қазақстан
</w:t>
      </w:r>
      <w:r>
        <w:br/>
      </w:r>
      <w:r>
        <w:rPr>
          <w:rFonts w:ascii="Times New Roman"/>
          <w:b w:val="false"/>
          <w:i w:val="false"/>
          <w:color w:val="000000"/>
          <w:sz w:val="28"/>
        </w:rPr>
        <w:t>
              жүйелер-     дар, жинақтауыш      бойы  Республикасы-
</w:t>
      </w:r>
      <w:r>
        <w:br/>
      </w:r>
      <w:r>
        <w:rPr>
          <w:rFonts w:ascii="Times New Roman"/>
          <w:b w:val="false"/>
          <w:i w:val="false"/>
          <w:color w:val="000000"/>
          <w:sz w:val="28"/>
        </w:rPr>
        <w:t>
              дiң жұмыс    және перифериялық          ның Конститу-
</w:t>
      </w:r>
      <w:r>
        <w:br/>
      </w:r>
      <w:r>
        <w:rPr>
          <w:rFonts w:ascii="Times New Roman"/>
          <w:b w:val="false"/>
          <w:i w:val="false"/>
          <w:color w:val="000000"/>
          <w:sz w:val="28"/>
        </w:rPr>
        <w:t>
              iстеуiн      материалдар. Beб-          циялық Кеңесi
</w:t>
      </w:r>
      <w:r>
        <w:br/>
      </w:r>
      <w:r>
        <w:rPr>
          <w:rFonts w:ascii="Times New Roman"/>
          <w:b w:val="false"/>
          <w:i w:val="false"/>
          <w:color w:val="000000"/>
          <w:sz w:val="28"/>
        </w:rPr>
        <w:t>
              қамтамасыз   өкiлдiктi және
</w:t>
      </w:r>
      <w:r>
        <w:br/>
      </w:r>
      <w:r>
        <w:rPr>
          <w:rFonts w:ascii="Times New Roman"/>
          <w:b w:val="false"/>
          <w:i w:val="false"/>
          <w:color w:val="000000"/>
          <w:sz w:val="28"/>
        </w:rPr>
        <w:t>
              ету және     веб-хостингтi
</w:t>
      </w:r>
      <w:r>
        <w:br/>
      </w:r>
      <w:r>
        <w:rPr>
          <w:rFonts w:ascii="Times New Roman"/>
          <w:b w:val="false"/>
          <w:i w:val="false"/>
          <w:color w:val="000000"/>
          <w:sz w:val="28"/>
        </w:rPr>
        <w:t>
              мемлекеттiк  сүйемелдеу.
</w:t>
      </w:r>
      <w:r>
        <w:br/>
      </w:r>
      <w:r>
        <w:rPr>
          <w:rFonts w:ascii="Times New Roman"/>
          <w:b w:val="false"/>
          <w:i w:val="false"/>
          <w:color w:val="000000"/>
          <w:sz w:val="28"/>
        </w:rPr>
        <w:t>
              органдарды   "1С-бухгалтерия"
</w:t>
      </w:r>
      <w:r>
        <w:br/>
      </w:r>
      <w:r>
        <w:rPr>
          <w:rFonts w:ascii="Times New Roman"/>
          <w:b w:val="false"/>
          <w:i w:val="false"/>
          <w:color w:val="000000"/>
          <w:sz w:val="28"/>
        </w:rPr>
        <w:t>
              ақпараттық-  бағдарламалық
</w:t>
      </w:r>
      <w:r>
        <w:br/>
      </w:r>
      <w:r>
        <w:rPr>
          <w:rFonts w:ascii="Times New Roman"/>
          <w:b w:val="false"/>
          <w:i w:val="false"/>
          <w:color w:val="000000"/>
          <w:sz w:val="28"/>
        </w:rPr>
        <w:t>
              техникалық   сүйемелдеушi және
</w:t>
      </w:r>
      <w:r>
        <w:br/>
      </w:r>
      <w:r>
        <w:rPr>
          <w:rFonts w:ascii="Times New Roman"/>
          <w:b w:val="false"/>
          <w:i w:val="false"/>
          <w:color w:val="000000"/>
          <w:sz w:val="28"/>
        </w:rPr>
        <w:t>
              қамтамасыз   бейiмдеуiш. 29
</w:t>
      </w:r>
      <w:r>
        <w:br/>
      </w:r>
      <w:r>
        <w:rPr>
          <w:rFonts w:ascii="Times New Roman"/>
          <w:b w:val="false"/>
          <w:i w:val="false"/>
          <w:color w:val="000000"/>
          <w:sz w:val="28"/>
        </w:rPr>
        <w:t>
              ету          тұтынушыға арналған
</w:t>
      </w:r>
      <w:r>
        <w:br/>
      </w:r>
      <w:r>
        <w:rPr>
          <w:rFonts w:ascii="Times New Roman"/>
          <w:b w:val="false"/>
          <w:i w:val="false"/>
          <w:color w:val="000000"/>
          <w:sz w:val="28"/>
        </w:rPr>
        <w:t>
                           электрондық почта
</w:t>
      </w:r>
      <w:r>
        <w:br/>
      </w:r>
      <w:r>
        <w:rPr>
          <w:rFonts w:ascii="Times New Roman"/>
          <w:b w:val="false"/>
          <w:i w:val="false"/>
          <w:color w:val="000000"/>
          <w:sz w:val="28"/>
        </w:rPr>
        <w:t>
                           және Интернет
</w:t>
      </w:r>
      <w:r>
        <w:br/>
      </w:r>
      <w:r>
        <w:rPr>
          <w:rFonts w:ascii="Times New Roman"/>
          <w:b w:val="false"/>
          <w:i w:val="false"/>
          <w:color w:val="000000"/>
          <w:sz w:val="28"/>
        </w:rPr>
        <w:t>
                           бойынша қызмет.
</w:t>
      </w:r>
      <w:r>
        <w:br/>
      </w:r>
      <w:r>
        <w:rPr>
          <w:rFonts w:ascii="Times New Roman"/>
          <w:b w:val="false"/>
          <w:i w:val="false"/>
          <w:color w:val="000000"/>
          <w:sz w:val="28"/>
        </w:rPr>
        <w:t>
                           Ұйымдастыру техни-
</w:t>
      </w:r>
      <w:r>
        <w:br/>
      </w:r>
      <w:r>
        <w:rPr>
          <w:rFonts w:ascii="Times New Roman"/>
          <w:b w:val="false"/>
          <w:i w:val="false"/>
          <w:color w:val="000000"/>
          <w:sz w:val="28"/>
        </w:rPr>
        <w:t>
                           касы құралдарына
</w:t>
      </w:r>
      <w:r>
        <w:br/>
      </w:r>
      <w:r>
        <w:rPr>
          <w:rFonts w:ascii="Times New Roman"/>
          <w:b w:val="false"/>
          <w:i w:val="false"/>
          <w:color w:val="000000"/>
          <w:sz w:val="28"/>
        </w:rPr>
        <w:t>
                           және өзге де негiз-
</w:t>
      </w:r>
      <w:r>
        <w:br/>
      </w:r>
      <w:r>
        <w:rPr>
          <w:rFonts w:ascii="Times New Roman"/>
          <w:b w:val="false"/>
          <w:i w:val="false"/>
          <w:color w:val="000000"/>
          <w:sz w:val="28"/>
        </w:rPr>
        <w:t>
                           гi құралдарға:
</w:t>
      </w:r>
      <w:r>
        <w:br/>
      </w:r>
      <w:r>
        <w:rPr>
          <w:rFonts w:ascii="Times New Roman"/>
          <w:b w:val="false"/>
          <w:i w:val="false"/>
          <w:color w:val="000000"/>
          <w:sz w:val="28"/>
        </w:rPr>
        <w:t>
                           жұмыс станциялары
</w:t>
      </w:r>
      <w:r>
        <w:br/>
      </w:r>
      <w:r>
        <w:rPr>
          <w:rFonts w:ascii="Times New Roman"/>
          <w:b w:val="false"/>
          <w:i w:val="false"/>
          <w:color w:val="000000"/>
          <w:sz w:val="28"/>
        </w:rPr>
        <w:t>
                           (cepвep - 1 бiрлiк,
</w:t>
      </w:r>
      <w:r>
        <w:br/>
      </w:r>
      <w:r>
        <w:rPr>
          <w:rFonts w:ascii="Times New Roman"/>
          <w:b w:val="false"/>
          <w:i w:val="false"/>
          <w:color w:val="000000"/>
          <w:sz w:val="28"/>
        </w:rPr>
        <w:t>
                           компьютерлер - 29
</w:t>
      </w:r>
      <w:r>
        <w:br/>
      </w:r>
      <w:r>
        <w:rPr>
          <w:rFonts w:ascii="Times New Roman"/>
          <w:b w:val="false"/>
          <w:i w:val="false"/>
          <w:color w:val="000000"/>
          <w:sz w:val="28"/>
        </w:rPr>
        <w:t>
                           бiрлiк, принтерлер
</w:t>
      </w:r>
      <w:r>
        <w:br/>
      </w:r>
      <w:r>
        <w:rPr>
          <w:rFonts w:ascii="Times New Roman"/>
          <w:b w:val="false"/>
          <w:i w:val="false"/>
          <w:color w:val="000000"/>
          <w:sz w:val="28"/>
        </w:rPr>
        <w:t>
                           - 27 бiрлiк) техни-
</w:t>
      </w:r>
      <w:r>
        <w:br/>
      </w:r>
      <w:r>
        <w:rPr>
          <w:rFonts w:ascii="Times New Roman"/>
          <w:b w:val="false"/>
          <w:i w:val="false"/>
          <w:color w:val="000000"/>
          <w:sz w:val="28"/>
        </w:rPr>
        <w:t>
                           калық сүйемелдеу,
</w:t>
      </w:r>
      <w:r>
        <w:br/>
      </w:r>
      <w:r>
        <w:rPr>
          <w:rFonts w:ascii="Times New Roman"/>
          <w:b w:val="false"/>
          <w:i w:val="false"/>
          <w:color w:val="000000"/>
          <w:sz w:val="28"/>
        </w:rPr>
        <w:t>
                           қызмет көрсету және
</w:t>
      </w:r>
      <w:r>
        <w:br/>
      </w:r>
      <w:r>
        <w:rPr>
          <w:rFonts w:ascii="Times New Roman"/>
          <w:b w:val="false"/>
          <w:i w:val="false"/>
          <w:color w:val="000000"/>
          <w:sz w:val="28"/>
        </w:rPr>
        <w:t>
                           жөндеу жүргiзу.
</w:t>
      </w:r>
      <w:r>
        <w:br/>
      </w:r>
      <w:r>
        <w:rPr>
          <w:rFonts w:ascii="Times New Roman"/>
          <w:b w:val="false"/>
          <w:i w:val="false"/>
          <w:color w:val="000000"/>
          <w:sz w:val="28"/>
        </w:rPr>
        <w:t>
                           Активтер сатып алу:
</w:t>
      </w:r>
      <w:r>
        <w:br/>
      </w:r>
      <w:r>
        <w:rPr>
          <w:rFonts w:ascii="Times New Roman"/>
          <w:b w:val="false"/>
          <w:i w:val="false"/>
          <w:color w:val="000000"/>
          <w:sz w:val="28"/>
        </w:rPr>
        <w:t>
                           коммутатор 24 роrt
</w:t>
      </w:r>
      <w:r>
        <w:br/>
      </w:r>
      <w:r>
        <w:rPr>
          <w:rFonts w:ascii="Times New Roman"/>
          <w:b w:val="false"/>
          <w:i w:val="false"/>
          <w:color w:val="000000"/>
          <w:sz w:val="28"/>
        </w:rPr>
        <w:t>
                           10/100 Mbit - 2
</w:t>
      </w:r>
      <w:r>
        <w:br/>
      </w:r>
      <w:r>
        <w:rPr>
          <w:rFonts w:ascii="Times New Roman"/>
          <w:b w:val="false"/>
          <w:i w:val="false"/>
          <w:color w:val="000000"/>
          <w:sz w:val="28"/>
        </w:rPr>
        <w:t>
                           бiрлiк, сұйық-крис-
</w:t>
      </w:r>
      <w:r>
        <w:br/>
      </w:r>
      <w:r>
        <w:rPr>
          <w:rFonts w:ascii="Times New Roman"/>
          <w:b w:val="false"/>
          <w:i w:val="false"/>
          <w:color w:val="000000"/>
          <w:sz w:val="28"/>
        </w:rPr>
        <w:t>
                           талды монитор - 18
</w:t>
      </w:r>
      <w:r>
        <w:br/>
      </w:r>
      <w:r>
        <w:rPr>
          <w:rFonts w:ascii="Times New Roman"/>
          <w:b w:val="false"/>
          <w:i w:val="false"/>
          <w:color w:val="000000"/>
          <w:sz w:val="28"/>
        </w:rPr>
        <w:t>
                           бiрлiк, лазерлi
</w:t>
      </w:r>
      <w:r>
        <w:br/>
      </w:r>
      <w:r>
        <w:rPr>
          <w:rFonts w:ascii="Times New Roman"/>
          <w:b w:val="false"/>
          <w:i w:val="false"/>
          <w:color w:val="000000"/>
          <w:sz w:val="28"/>
        </w:rPr>
        <w:t>
                           принтер - 11 бiрлiк,
</w:t>
      </w:r>
      <w:r>
        <w:br/>
      </w:r>
      <w:r>
        <w:rPr>
          <w:rFonts w:ascii="Times New Roman"/>
          <w:b w:val="false"/>
          <w:i w:val="false"/>
          <w:color w:val="000000"/>
          <w:sz w:val="28"/>
        </w:rPr>
        <w:t>
                           Pentium 4.2 компьюте-
</w:t>
      </w:r>
      <w:r>
        <w:br/>
      </w:r>
      <w:r>
        <w:rPr>
          <w:rFonts w:ascii="Times New Roman"/>
          <w:b w:val="false"/>
          <w:i w:val="false"/>
          <w:color w:val="000000"/>
          <w:sz w:val="28"/>
        </w:rPr>
        <w:t>
                           рi - 14 бiрлiк,
</w:t>
      </w:r>
      <w:r>
        <w:br/>
      </w:r>
      <w:r>
        <w:rPr>
          <w:rFonts w:ascii="Times New Roman"/>
          <w:b w:val="false"/>
          <w:i w:val="false"/>
          <w:color w:val="000000"/>
          <w:sz w:val="28"/>
        </w:rPr>
        <w:t>
                           ноутбук - 3 бiрлiк.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Аппаратқа жүктелген мiндеттердiң сапалы және уақытылы орындалуы, Қазақстан Республикасы Конституциялық Кеңесiнiң үздiксiз қызмет iстеуi. Қазiргi заманғы экономикалық жағдайға сәйкес, кәсiби мемлекеттiк қызмет талаптарына сай мемлекеттiк қызметшілердің кәсіби деңгейін көтеру.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