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6a0e" w14:textId="dec6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бекіту туралы
(Қазақстан Республикасының Қаржы министрлігі)</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166, 167, 168, 169, 170, 172, 173, 174, 175, 176, 177, 178, 179, 180, 181, 182, 183, 184, 185, 186, 187, 188, 189, 190, 191, 192-қосымшаларға сәйкес Қазақстан Республикасы Қаржы министрлiгiнiң 2005 жылға арналған республикалық бюджеттік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166-ҚОСЫМША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166-қосымшаға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бюджеттiң атқарылуын және оның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атқарылуына бақылауды қамтамасыз ету" деген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Құны: 23513814 мың теңге (жиырма үш миллиард бес жүз он үш миллион сегіз жүз он төрт мың теңге).
</w:t>
      </w:r>
      <w:r>
        <w:br/>
      </w:r>
      <w:r>
        <w:rPr>
          <w:rFonts w:ascii="Times New Roman"/>
          <w:b w:val="false"/>
          <w:i w:val="false"/>
          <w:color w:val="000000"/>
          <w:sz w:val="28"/>
        </w:rPr>
        <w:t>
      2. Бюджеттiк бағдарламаның нормативтiк құқықтық негiзi: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 Кодексi </w:t>
      </w:r>
      <w:r>
        <w:rPr>
          <w:rFonts w:ascii="Times New Roman"/>
          <w:b w:val="false"/>
          <w:i w:val="false"/>
          <w:color w:val="000000"/>
          <w:sz w:val="28"/>
        </w:rPr>
        <w:t>
 (Салық Кодексi); Қазақстан Республикасының 2003 жылғы 5 сәуiрдегi Кеден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"Лицензиялау туралы" Қазақстан Республикасының 1995 жылғы 17 сәуiрдегi Заңының 
</w:t>
      </w:r>
      <w:r>
        <w:rPr>
          <w:rFonts w:ascii="Times New Roman"/>
          <w:b w:val="false"/>
          <w:i w:val="false"/>
          <w:color w:val="000000"/>
          <w:sz w:val="28"/>
        </w:rPr>
        <w:t xml:space="preserve"> 1-8 </w:t>
      </w:r>
      <w:r>
        <w:rPr>
          <w:rFonts w:ascii="Times New Roman"/>
          <w:b w:val="false"/>
          <w:i w:val="false"/>
          <w:color w:val="000000"/>
          <w:sz w:val="28"/>
        </w:rPr>
        <w:t>
, 
</w:t>
      </w:r>
      <w:r>
        <w:rPr>
          <w:rFonts w:ascii="Times New Roman"/>
          <w:b w:val="false"/>
          <w:i w:val="false"/>
          <w:color w:val="000000"/>
          <w:sz w:val="28"/>
        </w:rPr>
        <w:t xml:space="preserve"> 12-26-баптары </w:t>
      </w:r>
      <w:r>
        <w:rPr>
          <w:rFonts w:ascii="Times New Roman"/>
          <w:b w:val="false"/>
          <w:i w:val="false"/>
          <w:color w:val="000000"/>
          <w:sz w:val="28"/>
        </w:rPr>
        <w:t>
; "Ақша төлемi мен аударымы туралы" Қазақстан Республикасының 1998 жылғы 29 маусымдағы Заңының 
</w:t>
      </w:r>
      <w:r>
        <w:rPr>
          <w:rFonts w:ascii="Times New Roman"/>
          <w:b w:val="false"/>
          <w:i w:val="false"/>
          <w:color w:val="000000"/>
          <w:sz w:val="28"/>
        </w:rPr>
        <w:t xml:space="preserve"> 29 және </w:t>
      </w:r>
      <w:r>
        <w:rPr>
          <w:rFonts w:ascii="Times New Roman"/>
          <w:b w:val="false"/>
          <w:i w:val="false"/>
          <w:color w:val="000000"/>
          <w:sz w:val="28"/>
        </w:rPr>
        <w:t>
</w:t>
      </w:r>
      <w:r>
        <w:rPr>
          <w:rFonts w:ascii="Times New Roman"/>
          <w:b w:val="false"/>
          <w:i w:val="false"/>
          <w:color w:val="000000"/>
          <w:sz w:val="28"/>
        </w:rPr>
        <w:t xml:space="preserve"> 30-баптары </w:t>
      </w:r>
      <w:r>
        <w:rPr>
          <w:rFonts w:ascii="Times New Roman"/>
          <w:b w:val="false"/>
          <w:i w:val="false"/>
          <w:color w:val="000000"/>
          <w:sz w:val="28"/>
        </w:rPr>
        <w:t>
; "Этил спиртi және алкоголь өнiмiн өндiру мен айналымын мемлекеттiк реттеу туралы" Қазақстан Республикасының 1999 жылғы 16 шiлдедегi 
</w:t>
      </w:r>
      <w:r>
        <w:rPr>
          <w:rFonts w:ascii="Times New Roman"/>
          <w:b w:val="false"/>
          <w:i w:val="false"/>
          <w:color w:val="000000"/>
          <w:sz w:val="28"/>
        </w:rPr>
        <w:t xml:space="preserve"> Заңы </w:t>
      </w:r>
      <w:r>
        <w:rPr>
          <w:rFonts w:ascii="Times New Roman"/>
          <w:b w:val="false"/>
          <w:i w:val="false"/>
          <w:color w:val="000000"/>
          <w:sz w:val="28"/>
        </w:rPr>
        <w:t>
; "Мемлекеттiк қызмет туралы" Қазақстан Республикасының 1999 жылғы 23 шiлдедегі Заңының 
</w:t>
      </w:r>
      <w:r>
        <w:rPr>
          <w:rFonts w:ascii="Times New Roman"/>
          <w:b w:val="false"/>
          <w:i w:val="false"/>
          <w:color w:val="000000"/>
          <w:sz w:val="28"/>
        </w:rPr>
        <w:t xml:space="preserve"> 8-бабы </w:t>
      </w:r>
      <w:r>
        <w:rPr>
          <w:rFonts w:ascii="Times New Roman"/>
          <w:b w:val="false"/>
          <w:i w:val="false"/>
          <w:color w:val="000000"/>
          <w:sz w:val="28"/>
        </w:rPr>
        <w:t>
; "Трансферттiк бағаларды қолдану кезiндегi мемлекеттiк бақылау туралы" Қазақстан Республикасының 2001 жылғы 5 қаңтардағы 
</w:t>
      </w:r>
      <w:r>
        <w:rPr>
          <w:rFonts w:ascii="Times New Roman"/>
          <w:b w:val="false"/>
          <w:i w:val="false"/>
          <w:color w:val="000000"/>
          <w:sz w:val="28"/>
        </w:rPr>
        <w:t xml:space="preserve"> Заңының 4 </w:t>
      </w:r>
      <w:r>
        <w:rPr>
          <w:rFonts w:ascii="Times New Roman"/>
          <w:b w:val="false"/>
          <w:i w:val="false"/>
          <w:color w:val="000000"/>
          <w:sz w:val="28"/>
        </w:rPr>
        <w:t>
, 
</w:t>
      </w:r>
      <w:r>
        <w:rPr>
          <w:rFonts w:ascii="Times New Roman"/>
          <w:b w:val="false"/>
          <w:i w:val="false"/>
          <w:color w:val="000000"/>
          <w:sz w:val="28"/>
        </w:rPr>
        <w:t xml:space="preserve"> 9-баптары </w:t>
      </w:r>
      <w:r>
        <w:rPr>
          <w:rFonts w:ascii="Times New Roman"/>
          <w:b w:val="false"/>
          <w:i w:val="false"/>
          <w:color w:val="000000"/>
          <w:sz w:val="28"/>
        </w:rPr>
        <w:t>
; "Мемлекеттiк сатып алу туралы" Қазақстан Республикасының 2002 жылғы 16 мамырдағы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"Мұнай өнімдерінің жекелеген түрлерiн өндiрудi және олардың айналымын мемлекеттiк реттеу туралы" Қазақстан Республикасының 2003 жылғы 7 сәуiрдегi Заңының 
</w:t>
      </w:r>
      <w:r>
        <w:rPr>
          <w:rFonts w:ascii="Times New Roman"/>
          <w:b w:val="false"/>
          <w:i w:val="false"/>
          <w:color w:val="000000"/>
          <w:sz w:val="28"/>
        </w:rPr>
        <w:t xml:space="preserve"> 6 , </w:t>
      </w:r>
      <w:r>
        <w:rPr>
          <w:rFonts w:ascii="Times New Roman"/>
          <w:b w:val="false"/>
          <w:i w:val="false"/>
          <w:color w:val="000000"/>
          <w:sz w:val="28"/>
        </w:rPr>
        <w:t>
</w:t>
      </w:r>
      <w:r>
        <w:rPr>
          <w:rFonts w:ascii="Times New Roman"/>
          <w:b w:val="false"/>
          <w:i w:val="false"/>
          <w:color w:val="000000"/>
          <w:sz w:val="28"/>
        </w:rPr>
        <w:t xml:space="preserve"> 11, 12-баптары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"Көлiк құралдары иелерiнiң азаматтық-құқықтық жауапкершiлiгiн мiндеттi сақтандыру туралы" Қазақстан Республикасының 2003 жылғы 1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кейбiр заң актiлерiне бухгалтерлiк есеп және қаржылық есептiлiк мәселелерi бойынша өзгерiстер мен толықтырулар енгiзу туралы" Қазақстан Республикасының 2004 жылғы 11 маусымдағы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әскери қызметшiлерi, құқық қорғау органдары, Қазақстан Республикасы Төтенше жағдайлар жөнiндегi агенттiгiнiң мемлекеттiк өртке қарсы қызметi мен прокуратура органдарының қызметкерлерi лауазымдарының санаттары бойынша тiзiлiмдерiн бекiту туралы" 2004 жылғы 17 қаңтардағы N 1283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мемлекеттiк органдары жүйесiн одан әрi оңтайландыру жөнiндегi шаралар туралы" Қазақстан Республикасы Президентiнiң 1998 жылғы 18 қыркүйектегi N 4075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Ақпараттық қауiпсiздiгiн қамтамасыз етудiң 2000-2003 жылдарға арналған мемлекеттiк бағдарламасы туралы" 2000 жылғы 14 наурыздағы N 359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"Мемлекеттiк ақпараттың жұмысын жақсарту, төрешiлдiкке қарсы күрес және құжат айналымын қысқарту жөнiндегi шаралар туралы" 2000 жылғы 31 шiлдедегi N 427 
</w:t>
      </w:r>
      <w:r>
        <w:rPr>
          <w:rFonts w:ascii="Times New Roman"/>
          <w:b w:val="false"/>
          <w:i w:val="false"/>
          <w:color w:val="000000"/>
          <w:sz w:val="28"/>
        </w:rPr>
        <w:t xml:space="preserve"> Жарлығы </w:t>
      </w:r>
      <w:r>
        <w:rPr>
          <w:rFonts w:ascii="Times New Roman"/>
          <w:b w:val="false"/>
          <w:i w:val="false"/>
          <w:color w:val="000000"/>
          <w:sz w:val="28"/>
        </w:rPr>
        <w:t>
; "Мемлекеттiк әкiмшiлiк қызметшiлер лауазымдарының санаттар бойынша тiзiлiмiн бекiту туралы" Қазақстан Республикасы Президентiнiң 2004 жылғы 17 қаңтардағы N 1282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Мемлекеттік бюджет есебiнен қамтылған органдары қызметкерлерiне еңбекақы төлеудiң және Қазақстан Республикасының Ұлттық Банкi сметасының (бюджетiнiң)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мемлекеттiк қызметшiлерiн қайта даярлау және олардың бiлiктiлiгiн арттыру ережелерiн бекiту туралы" Қазақстан Республикасы Президентiнiң 2004 жылғы 11 қазандағы N 1457 
</w:t>
      </w:r>
      <w:r>
        <w:rPr>
          <w:rFonts w:ascii="Times New Roman"/>
          <w:b w:val="false"/>
          <w:i w:val="false"/>
          <w:color w:val="000000"/>
          <w:sz w:val="28"/>
        </w:rPr>
        <w:t xml:space="preserve"> Жарлығы </w:t>
      </w:r>
      <w:r>
        <w:rPr>
          <w:rFonts w:ascii="Times New Roman"/>
          <w:b w:val="false"/>
          <w:i w:val="false"/>
          <w:color w:val="000000"/>
          <w:sz w:val="28"/>
        </w:rPr>
        <w:t>
; "Ақпарат алмасуды қамтамасыз ету және мемлекеттiк меншiк жөнiндегi деректердiң ақпараттық базасын жүргiзу жөнiндегi шаралар туралы" Қазақстан Республикасы Үкiметiнiң 1998 жылғы 21 наурыздағы N 246 
</w:t>
      </w:r>
      <w:r>
        <w:rPr>
          <w:rFonts w:ascii="Times New Roman"/>
          <w:b w:val="false"/>
          <w:i w:val="false"/>
          <w:color w:val="000000"/>
          <w:sz w:val="28"/>
        </w:rPr>
        <w:t xml:space="preserve"> қаулысы </w:t>
      </w:r>
      <w:r>
        <w:rPr>
          <w:rFonts w:ascii="Times New Roman"/>
          <w:b w:val="false"/>
          <w:i w:val="false"/>
          <w:color w:val="000000"/>
          <w:sz w:val="28"/>
        </w:rPr>
        <w:t>
; "Қазынашылықты Жаңарту жобасын iске асыру туралы" Қазақстан Республикасы Үкiметiнiң 1998 жылғы 16 қазандағы N 1059 
</w:t>
      </w:r>
      <w:r>
        <w:rPr>
          <w:rFonts w:ascii="Times New Roman"/>
          <w:b w:val="false"/>
          <w:i w:val="false"/>
          <w:color w:val="000000"/>
          <w:sz w:val="28"/>
        </w:rPr>
        <w:t xml:space="preserve"> қаулысы </w:t>
      </w:r>
      <w:r>
        <w:rPr>
          <w:rFonts w:ascii="Times New Roman"/>
          <w:b w:val="false"/>
          <w:i w:val="false"/>
          <w:color w:val="000000"/>
          <w:sz w:val="28"/>
        </w:rPr>
        <w:t>
;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тұтынудың нормативтерi туралы" Қазақстан Республикасы Yкiметiнiң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мемлекеттiк статистиканы жетiлдiрудiң 1999-2005 жылдарға арналған бағдарламасы туралы" 2001 жылғы 15 ақпандағы N 
</w:t>
      </w:r>
      <w:r>
        <w:rPr>
          <w:rFonts w:ascii="Times New Roman"/>
          <w:b w:val="false"/>
          <w:i w:val="false"/>
          <w:color w:val="000000"/>
          <w:sz w:val="28"/>
        </w:rPr>
        <w:t xml:space="preserve"> 1180 </w:t>
      </w:r>
      <w:r>
        <w:rPr>
          <w:rFonts w:ascii="Times New Roman"/>
          <w:b w:val="false"/>
          <w:i w:val="false"/>
          <w:color w:val="000000"/>
          <w:sz w:val="28"/>
        </w:rPr>
        <w:t>
, "Қазақстан Республикасының мемлекеттiк органдарына көлiк қызметiн көрсету үшiн қызметтiк жеңiл автомобильдердi пайдалануды ретке келтiру туралы" Қазақстан Республикасы Үкiметiнiң 1999 ж. 27 мамырдағы N 663 
</w:t>
      </w:r>
      <w:r>
        <w:rPr>
          <w:rFonts w:ascii="Times New Roman"/>
          <w:b w:val="false"/>
          <w:i w:val="false"/>
          <w:color w:val="000000"/>
          <w:sz w:val="28"/>
        </w:rPr>
        <w:t xml:space="preserve"> қаулысы </w:t>
      </w:r>
      <w:r>
        <w:rPr>
          <w:rFonts w:ascii="Times New Roman"/>
          <w:b w:val="false"/>
          <w:i w:val="false"/>
          <w:color w:val="000000"/>
          <w:sz w:val="28"/>
        </w:rPr>
        <w:t>
; "Этил спиртi мен алкоголь өнiмiн өндiрудi, алкоголь өнiмiн (сырадан басқа) сақтау мен көтерме сатуды, сондай-ақ алкоголь (сырадан басқа) өнiмi мен бөлшек сауда жасауды лицензиялаудың тәртiбiн бекiту туралы" Қазақстан Республикасы Үкiметiнiң 1999 жылғы 27 тамыздағы N 1258 
</w:t>
      </w:r>
      <w:r>
        <w:rPr>
          <w:rFonts w:ascii="Times New Roman"/>
          <w:b w:val="false"/>
          <w:i w:val="false"/>
          <w:color w:val="000000"/>
          <w:sz w:val="28"/>
        </w:rPr>
        <w:t xml:space="preserve"> қаулысы </w:t>
      </w:r>
      <w:r>
        <w:rPr>
          <w:rFonts w:ascii="Times New Roman"/>
          <w:b w:val="false"/>
          <w:i w:val="false"/>
          <w:color w:val="000000"/>
          <w:sz w:val="28"/>
        </w:rPr>
        <w:t>
; "Республикалық бюджеттен қаржыландырылатын мемлекеттiк мекемелерге көлiктiк қызмет көрсетуге арналған арнайы автомобильдердi пайдалануды реттеу туралы" 2000 жылғы 12 тамыздағы 
</w:t>
      </w:r>
      <w:r>
        <w:rPr>
          <w:rFonts w:ascii="Times New Roman"/>
          <w:b w:val="false"/>
          <w:i w:val="false"/>
          <w:color w:val="000000"/>
          <w:sz w:val="28"/>
        </w:rPr>
        <w:t xml:space="preserve"> N 288 </w:t>
      </w:r>
      <w:r>
        <w:rPr>
          <w:rFonts w:ascii="Times New Roman"/>
          <w:b w:val="false"/>
          <w:i w:val="false"/>
          <w:color w:val="000000"/>
          <w:sz w:val="28"/>
        </w:rPr>
        <w:t>
, "Қазақстан Республикасы кеден органдарының лауазымды адамдарының нысанды киiмi мен айырым белгiлерiнiң тiзбесiн бекiту туралы" 2000 жылғы 12 тамыздағы 
</w:t>
      </w:r>
      <w:r>
        <w:rPr>
          <w:rFonts w:ascii="Times New Roman"/>
          <w:b w:val="false"/>
          <w:i w:val="false"/>
          <w:color w:val="000000"/>
          <w:sz w:val="28"/>
        </w:rPr>
        <w:t xml:space="preserve"> N 1247 </w:t>
      </w:r>
      <w:r>
        <w:rPr>
          <w:rFonts w:ascii="Times New Roman"/>
          <w:b w:val="false"/>
          <w:i w:val="false"/>
          <w:color w:val="000000"/>
          <w:sz w:val="28"/>
        </w:rPr>
        <w:t>
, "Қазақстан Республикасының аумағында автомобиль тасымалдарына бiрыңғай мемлекеттiк бақылау жүйесін құру туралы" 2000 жылғы 8 қыркүйектегi 
</w:t>
      </w:r>
      <w:r>
        <w:rPr>
          <w:rFonts w:ascii="Times New Roman"/>
          <w:b w:val="false"/>
          <w:i w:val="false"/>
          <w:color w:val="000000"/>
          <w:sz w:val="28"/>
        </w:rPr>
        <w:t xml:space="preserve"> N 1358 </w:t>
      </w:r>
      <w:r>
        <w:rPr>
          <w:rFonts w:ascii="Times New Roman"/>
          <w:b w:val="false"/>
          <w:i w:val="false"/>
          <w:color w:val="000000"/>
          <w:sz w:val="28"/>
        </w:rPr>
        <w:t>
, "Мемлекеттiк бюджет есебiнен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 қызметтік іссапарлар туралы ережені бекіту туралы" Қазақстан Республикасы Үкіметінің 2000 жылғы 22 қыркүйектегі N 1428 
</w:t>
      </w:r>
      <w:r>
        <w:rPr>
          <w:rFonts w:ascii="Times New Roman"/>
          <w:b w:val="false"/>
          <w:i w:val="false"/>
          <w:color w:val="000000"/>
          <w:sz w:val="28"/>
        </w:rPr>
        <w:t xml:space="preserve"> қаулысы </w:t>
      </w:r>
      <w:r>
        <w:rPr>
          <w:rFonts w:ascii="Times New Roman"/>
          <w:b w:val="false"/>
          <w:i w:val="false"/>
          <w:color w:val="000000"/>
          <w:sz w:val="28"/>
        </w:rPr>
        <w:t>
; "Мемлекеттік қызметшілерді оқыту тұжырымдамасы туралы" Қазақстан Республикасы Үкіметінің 2000 жылғы 13 қарашадағы N 1706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Кедендік бақылау агенттiгiнiң "Кинологиялық орталығы" мемлекеттiк мекемесiн құру туралы" 2001 жылғы 15 ақпандағы 
</w:t>
      </w:r>
      <w:r>
        <w:rPr>
          <w:rFonts w:ascii="Times New Roman"/>
          <w:b w:val="false"/>
          <w:i w:val="false"/>
          <w:color w:val="000000"/>
          <w:sz w:val="28"/>
        </w:rPr>
        <w:t xml:space="preserve"> N 230 </w:t>
      </w:r>
      <w:r>
        <w:rPr>
          <w:rFonts w:ascii="Times New Roman"/>
          <w:b w:val="false"/>
          <w:i w:val="false"/>
          <w:color w:val="000000"/>
          <w:sz w:val="28"/>
        </w:rPr>
        <w:t>
, "Халықаралық iскерлiк операцияларда трансферттiк бағалар қолдану кезiнде мемлекеттiк бақылауға жататын тауарлардың жекелеген түрлерiне рыноктағы бағалары бойынша ресми ақпарат көздерiнiң тiзбесiн бекiту туралы" Қазақстан Республикасы Үкiметiнiң 2001 жылғы 9 маусымдағы N 788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мемлекеттiк сатып алу жүйесiн дамытудың 2001-2004 жылдарға арналған бағдарламасын бекiту туралы" Қазақстан Республикасы Yкiметiнiң 2001 жылғы 10 желтоқсандағы N 1605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салық төлеушілерiнiң мемлекеттiк тiзiлiмiн қалыптастыру және жүргiзу ережесiн бекiту туралы" Қазақстан Республикасы Yкiметiнiң 2002 жылғы 28 мамырдағы N 579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министрлiгiнiң кейбiр мәселелерi" Қазақстан Республикасы Үкiметiнiң 2002 жылғы 3 қыркүйектегi N 962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Қаржы министрлiгi Салық комитетiнiң кейбiр мәселелерi" Қазақстан Республикасы Үкiметiнiң 2002 жылғы 9 қазандағы N 1102 
</w:t>
      </w:r>
      <w:r>
        <w:rPr>
          <w:rFonts w:ascii="Times New Roman"/>
          <w:b w:val="false"/>
          <w:i w:val="false"/>
          <w:color w:val="000000"/>
          <w:sz w:val="28"/>
        </w:rPr>
        <w:t xml:space="preserve"> қаулысы </w:t>
      </w:r>
      <w:r>
        <w:rPr>
          <w:rFonts w:ascii="Times New Roman"/>
          <w:b w:val="false"/>
          <w:i w:val="false"/>
          <w:color w:val="000000"/>
          <w:sz w:val="28"/>
        </w:rPr>
        <w:t>
; "Республикалық мониторингке жататын салық төлеушiлердiң тiзбесiн бекiту туралы" Қазақстан Республикасы Yкiметiнiң 2003 жылғы 22 тамыздағы N 850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2003-2006 жылдарға арналған бағдарламасын iске асыру жөнiндегi iс-шаралар жоспары туралы" 2003 жылғы 5 қыркүйектегi N 903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Республикасына кеден қызметiн дамытудың 2004-2006 жылдарға арналған бағдарламасын бекiту туралы" Қазақстан Республикасы Үкiметiнiң 2003 жылғы 3 қазандағы N 1019 
</w:t>
      </w:r>
      <w:r>
        <w:rPr>
          <w:rFonts w:ascii="Times New Roman"/>
          <w:b w:val="false"/>
          <w:i w:val="false"/>
          <w:color w:val="000000"/>
          <w:sz w:val="28"/>
        </w:rPr>
        <w:t xml:space="preserve"> қаулысы </w:t>
      </w:r>
      <w:r>
        <w:rPr>
          <w:rFonts w:ascii="Times New Roman"/>
          <w:b w:val="false"/>
          <w:i w:val="false"/>
          <w:color w:val="000000"/>
          <w:sz w:val="28"/>
        </w:rPr>
        <w:t>
; "Штат санының лимиттерiн бекiту туралы" Қазақстан Республикасы Үкiметiнiң 2004 жылғы 30 сәуiрдегi N 495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орталық атқарушы органдарына ведомстволық бағыныстағы мемлекеттiк мекемелер штат санының лимиттерiн бекiту туралы" 2004 жылғы 1 маусымдағы N 604 
</w:t>
      </w:r>
      <w:r>
        <w:rPr>
          <w:rFonts w:ascii="Times New Roman"/>
          <w:b w:val="false"/>
          <w:i w:val="false"/>
          <w:color w:val="000000"/>
          <w:sz w:val="28"/>
        </w:rPr>
        <w:t xml:space="preserve"> қаулылары </w:t>
      </w:r>
      <w:r>
        <w:rPr>
          <w:rFonts w:ascii="Times New Roman"/>
          <w:b w:val="false"/>
          <w:i w:val="false"/>
          <w:color w:val="000000"/>
          <w:sz w:val="28"/>
        </w:rPr>
        <w:t>
; "Қазақстан Республикасы Қаржы министрлiгiнiң Мемлекеттiк мүлiк және жекешелендiру комитетiнiң мәселелерi" Қазақстан Республикасы Үкiметiнiң 2004 жылғы 28 қазандағы N 1114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министрлiгi Дәрменсiз борышкермен жұмыс комитетiнiң кейбiр мәселелерi" Қазақстан Республикасы Үкiметiнiң 2004 жылғы 28 қазандағы N 1115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министрлiгiнiң кейбiр мәселелерi" Қазақстан Республикасы Үкiметiнiң 2004 жылғы 28 қазандағы N 1119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министрлiгi Салық комитетiнiң кейбiр мәселелерi" Қазақстан Республикасы Үкiметiнiң 2004 жылғы 29 қазандағы N 1127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министрлiгiнiң Қазынашылық комитетiнiң кейбiр мәселелерi" Қазақстан Республикасы Үкiметiнiң 2004 жылғы 29 қазандағы N 1129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министрлiгi Кедендiк бақылау комитетiнiң мәселелерi" Қазақстан Республикасы Yкiметiнiң 2004 жылғы 29 қазандағы N 1133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министрлiгi Қаржылық бақылау және мемлекеттiк сатып алу комитетiнiң кейбiр мәселелерi" Қазақстан Республикасы Үкiметiнiң 2004 жылғы 29 қазандағы N 1134 
</w:t>
      </w:r>
      <w:r>
        <w:rPr>
          <w:rFonts w:ascii="Times New Roman"/>
          <w:b w:val="false"/>
          <w:i w:val="false"/>
          <w:color w:val="000000"/>
          <w:sz w:val="28"/>
        </w:rPr>
        <w:t xml:space="preserve"> қаулысы </w:t>
      </w:r>
      <w:r>
        <w:rPr>
          <w:rFonts w:ascii="Times New Roman"/>
          <w:b w:val="false"/>
          <w:i w:val="false"/>
          <w:color w:val="000000"/>
          <w:sz w:val="28"/>
        </w:rPr>
        <w:t>
; "Алкоголь өнiмiн (сырадан басқа) өндiрушiлерге этил спиртiн сату ережелерi туралы" Қазақстан Республикасы Мемлекеттiк кiрiс министрлiгi Акцизделетiн өнiмдердi өндiрудi және олардың айналымын мемлекеттiк бақылау жасау жөнiндегi комитетi төрағасының 2001 жылғы 31 наурыздағы N 42 
</w:t>
      </w:r>
      <w:r>
        <w:rPr>
          <w:rFonts w:ascii="Times New Roman"/>
          <w:b w:val="false"/>
          <w:i w:val="false"/>
          <w:color w:val="000000"/>
          <w:sz w:val="28"/>
        </w:rPr>
        <w:t xml:space="preserve"> бұйрығы </w:t>
      </w:r>
      <w:r>
        <w:rPr>
          <w:rFonts w:ascii="Times New Roman"/>
          <w:b w:val="false"/>
          <w:i w:val="false"/>
          <w:color w:val="000000"/>
          <w:sz w:val="28"/>
        </w:rPr>
        <w:t>
; "Мемлекеттiк қызметшiлердi қайта даярлаудың және бiлiктiлiгiн арттырудың кейбiр мәселелерi туралы" Қазақстан Республикасының Мемлекеттiк қызмет iстерi жөнiндегi агенттiгiнiң 2001 жылғы 23 ақпандағы 
</w:t>
      </w:r>
      <w:r>
        <w:rPr>
          <w:rFonts w:ascii="Times New Roman"/>
          <w:b w:val="false"/>
          <w:i w:val="false"/>
          <w:color w:val="000000"/>
          <w:sz w:val="28"/>
        </w:rPr>
        <w:t xml:space="preserve"> бұйрығы </w:t>
      </w:r>
      <w:r>
        <w:rPr>
          <w:rFonts w:ascii="Times New Roman"/>
          <w:b w:val="false"/>
          <w:i w:val="false"/>
          <w:color w:val="000000"/>
          <w:sz w:val="28"/>
        </w:rPr>
        <w:t>
; "Бюджет процестерiн басқару жүйесiн жетiлдiру бағдарламасын iске асыру жөнiндегi Қазақстан Республикасы Қаржы министрлiгiнiң жұмыстарын ұйымдастыру туралы" Қазақстан Республикасы Қаржы министрлiгiнiң 2002 жылғы 23 желтоқсандағы N 628 бұйрығы.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Қаржы министрлiгi мен оның аумақтық бөлiмшелерiнiң қызметiн оларға жүктелген функциялардың барынша тиiмдi орындалуына қол жеткiзу үшiн қамтамасыз ету; Қазақстан Республикасының Қаржы министрлiгi ақпараттық-телекоммуникациялық жүйелерiнiң үздiксiз жұмыс iстеуiн қамтамасыз ету, техникалық қолдау, ақпараттық жүйелердi техникалық қолдау, сүйемелдеу және ағымдағы пысықтау, компьютерлiк жабдықтар мен серверлiк үй-жайларды қосалқы бөлшектермен, шығыс материалдарымен қамтамасыз ету; қаржы органдарының кәсiби және құқықтық мәдениет деңгейiн арттыру; мемлекеттiк қызмет саласында бiлiм беру стандарттарының талаптарына сәйкес өзiнiң лауазымдық мiндеттерiн тиiмдi орындауы және кәсіби шеберлiгiн жетiлдiруi үшiн олардың кәсiби қызмет саласында бiлiм беру бағдарламалары бойынша теориялық және тәжiрибелiк бiлiмдерiн, дағдыларын, шеберлiгiн жаңарту мақсатында мемлекеттiк қызметшiлердi қысқа мерзiмдi оқыту; салық және бюджетке төленетiн басқа да мiндеттi төлемдердiң түсуiн көздейтiн салық заңнамасының сақталуы үшiн бақылау функцияларын жүзеге асыру; трансферттiк баға белгiлеу кезiнде мемлекеттiк бақылаудың тиiмдiлiгiн жоғарылату, бюджетке түсетiн ақшалай қаражаттың көлемiн арттыру; этил спиртi мен алкоголь өнiмiнiң айналымын қатаң мемлекеттiк реттеу шарттарында акциздердiң барынша толық түсуiн қамтамасыз ету; алкоголь өнiмiн ресми емес айналымы көлемiн қысқарту, алкоголь өнiмiнiң өндiрiсi мен айналымынан мемлекеттiк бюджетке салықтардың ең жоғарғы толық түсуiн қамтамасыз ету, тұтынушыларды сапасыз алкоголь өнiмiнен қорғау; Қазынашылық комитетi және оның аумақтық бөлiмшелерi республикалық бюджеттiң атқарылуын телекоммуникациялық және жергiлiктi бюджеттi есеп айырысу-кассалық қызмет көрсетулермен қамтамасыз етуi, министрлiктiң және оның құрылымдық бөлiмшелерiнiң ақпараттық жүйелерiн телекоммуникациялық қамтамасыз ету, Қаржы министрлiгiнiң ақпараттық ресурстарына регламенттелген қашықтан және көпшiлiкпен қол жеткiзудi ұйымдастыру. Қазақстан Республикасында Қаржылық есептiлiктiң халықаралық стандарттарын енгiзу бойынша дайындық iс-шараларын жүзеге асыру; процестiң жариялылығын және бюджет қаражатын үнемдеудi қамтамасыз ету үшiн бюджеттiк ұйымдар үшiн мемлекеттiк сатып алу бойынша хабарландырулар мен ақпараттық материалдарды орталықтандырылған тегiн жариялау; мемлекеттiк сатып алу бойынша ақпараттық жүйелерi байланыс арналарының жұмыс iстеуiн қамтамасыз ету, техникалық қолдау және сүйемелдеу, ұйымдастыру; Қазақстан Республикасы кеден органдарының бақылаушылық және қазыналық функцияларын iске асыру, Қазақстан Республикасының кеден органдары лауазымды адамдарының теориялық және практикалық бiлiмдерiн, өздерiнiң лауазымдық мiндеттерiн тиiмдi атқару және кәсiби шеберлiгiн жетiлдiру үшiн қойылатын бiлiктiлiк талаптарына сәйкес кәсiби қызмет саласындағы бiлiм беру бағдарламасы бойынша бiлiктiлiгi мен дағдыларын жаңарту. Кеден органдарының қызметiн автоматтандыру, Қазақстан Республикасының кеден қызметi автоматтандырылған ақпараттық жүйесiнiң тұрақты жұмыс iстеуiн қамтамасыз ету.
</w:t>
      </w:r>
      <w:r>
        <w:br/>
      </w:r>
      <w:r>
        <w:rPr>
          <w:rFonts w:ascii="Times New Roman"/>
          <w:b w:val="false"/>
          <w:i w:val="false"/>
          <w:color w:val="000000"/>
          <w:sz w:val="28"/>
        </w:rPr>
        <w:t>
      5. Бюджеттiк бағдарламаның мiндеттерi: республикалық бюджеттiң атқарылуын қамтамасыз ету және жергiлiктi бюджеттердiң атқарылуына қызмет көрсету; Қазақстан Республикасы Қаржы министрлiгiнiң орталық аппараты мен оның аумақтық бөлiмшелерiн ұстау; Министрлiк ведомстволарының қызметтерiн үйлестiру және мiндетiн орындауды қамтамасыз ету; Қазақстан Республикасы Қаржы министрлiгi қызметкерлерiнiң бiлiктiлiк деңгейiн көтеру және қайта даярлау; Мемлекеттiк сатып алу процесiн үйлестiру және мемлекеттiк сатып алуды ұйымдастыруға және өткiзуге бақылауды, Қазақстан Республикасының мемлекеттiк сатып алу туралы заңнамасын сақтауды қамтамасыз ету; трансферттiк баға белгiлеу кезiнде мемлекеттiк бақылауды жүзеге асыратын органдарды халықаралық iскерлiк операцияларда трансферттiк бағаларды белгiлеу кезiнде мемлекеттiк бақылауға жататын тауарлардың (жұмыстардың, қызметтердiң) жекелеген түрлерiне рыноктық баға бойынша ресми ақпарат көздерiмен қамтамасыз ету; Қазақстан Республикасы Қаржы министрлiгi бөлiмшелерiнiң материалдық-техникалық базасын нығайту және дамыту; трансферттiк бағаларды белгiлеу кезiнде бақылау; салық және бюджетке төленетiн басқа да мiндеттi төлемдердiң толық және уақтылы төленуiне бақылау; республикалық бюджетке акциздiк алым және төлемдерден түсетiн түсiмдердiң жоғарылауына, алкоголь өнiмiн өндiру мен сату аясында көлеңкелi айналымды секторын қысқартуға, қолдан жасалған алкоголь өнiмiн жасау мен сату мүмкiндiгiн қысқартуға мүмкiндiк беретiн жүйенi жасау; жұмыс iстейтiн және қолданысқа енгiзiлетiн ақпараттық жүйелердi сүйемелдеу, әкiмшiлендiру және қолдау; есептеу және ұйымдастыру техникасы; корпоративтiк телекоммуникациялық желiсi, министрлiк жүйесiнiң жергiлiктi-есептеу желiсi және Министрлер үйi құрылымдалған кабель жүйесi құралдарына жүйелік-техникалық қызмет көрсетуді жүзеге acыpу; есептеу желісінің ақпараттық қауiпсiздіктiң және ақпаратты, оның iшiнде жабық ақпаратты өңдеу кезiнде қорғауды қамтамасыз ету; Қазақстан Республикасы Қаржы министрлiгiнiң Web-серверiн сүйемелдеу; Қаржы министрлiгi мен оның аумақтық бөлiмшелерiнiң есептеу құралдары мен жабдықтарын қосалқы бөлшектермен және шығыс материалдарымен қамтамасыз ету; министрлiктiң қызметкерлерiн жүйелiк және қолданбалы бағдарламалық оқыту; автоматтандырылған жүйелердi пайдалану бойынша пайдаланушыларға консультация беру; жүйелердi пайдалану кезiнде туындайтын апаттық және iстен шығу жағдайларын талдау; ақпараттық жүйелердiң жұмыс қабiлетiн, ақпараттық жүйелердi инсталляциялау және тарату жөнiндегi қызметтердi тексерудi жүргiзу; серверлiк бөлмелердi сүйемелдеу және оларға қызмет көрсету, жабдықты монтаждау және баптау, жергiлiктi-есептеу желiлерiн тарту және жабдықтау жөнiндегi қызметтер; ақпараттық жүйелердi пайдалану процесiнде анықталған болуы мүмкiн жете орындамауларды немесе бағдарламалық қамтамасыз ету қателiктерiн жою; банкаралық ақша аудару жүйесi және бөлшек төлемдер жүйесi бойынша төлем жүйелерінiң телекоммуникациялық қызметтерiн, деректер беру телекоммуникациялық қызметтерiн, электронды почтаны, Интернет желiсiн сапалы және уақытылы алу. Жарғылық капиталында мемлекеттiң қатысуы бар мемлекеттiк кәсiпорындар мен мемлекеттiк мекемелердiң тiзiлiмiн (бұдан әрi - Тiзiлiм) жүргiзу, Тiзiлiмнiң дерекқорын басқару жүйелерiн жаңғырту, акциялардың мемлекеттiк пакеттерiн есепке алу, жекешелендiру нәтижелерiн есепке алу, республикалық меншiктiң пайдаланылуын бақылауды ақпараттық қамтамасыз ету; жұмыс iстейтiн ақпараттық жүйелердi сүйемелдеу, әкiмшiлiктендiру және қолдау; Қазынашылық комитетi мен оның аумақтық органдарында Қазынашылықтың ақпараттық жүйелерiн бағдарламалық, техникалық және жүйелiк қамтамасыз етудiң iркiлiссiз жұмыс iстеуiн қамтамасыз ету үшiн Қазынашылықтың НР9000 және SuperDom серверлерiнде кластерлiк жүйесiн жүйелiк және техникалық қолдауды жүзеге асыру; қазынашылықтың орталық серверiн конфигурациялауды оңтайландыру; жүйенi оңтайландыру мақсатында жүйелiк және бағдарламалық өлшемдердi талдау және келтiру, яғни әсер ету уақытын азайту; Қазынашылықтың автоматтандырылған жүйелерiн пайдалану жөнiндегi пайдаланушылардың консультациялары; жүйелердi пайдалану кезiнде туындаған апатты және бұзылу жағдайларын талдау; апатты және бұзылу жағдайлары нәтижесiнде немесе есептеу техникасы iстен шыққан кезде бұзылған бағдарламалық қамтамасыз ету мен дерекқорды қалпына келтiру жөнiндегi консультациялық және практикалық көмектi алу; ақпараттық жүйелердi пайдалану процесiнде анықталған бағдарламалық қамтамасыз етудiң мүмкiн пысықталмаған немесе қателерiн жою; техникалық сүйемелдеу тобымен өзара iс-әрекет жасасу; ақпараттық жүйелердi, жалпы мақсаттағы коммуникацияларды және салықтық әкімшiлiктендіру жүйелерiн сүйемелдеу, оның iшiнде: Қазақстан Республикасы Қаржы министрлiгi Салық комитетiнiң және оның аумақтық бөлiмшелерiнiң ақпараттық жүйелерiн, телекоммуникацияларын, жергiлiктi-есептеуiш желiлерiн әкiмшiлiктендiру, салықтық әкiмшiлендiрудiң ақпараттық жүйелерiнiң бағдарламалық модульдерiне өзгерiстер мен толықтырулар енгiзу, жобалық, техникалық және оқу құжаттамаларын жасау; ақпараттық жүйелердiң жұмыс қабiлеттерiне зерттеу жүргiзу, телекоммуникациялық байланыстарды, жергiлiктi-есептеуiш желiлерiн және ақпараттық жүйелердi қолдауды қамтамасыз ету, ақпараттық жүйелер деректерiнiң көшуiн қамтамасыз ету, компьютерлiк, желiлiк және коммуникациялық жабдықтардың техникалық сүйемелдемесi, оның iшiнде есептеуiш техника құралдарын жөндеу және қызмет көрсету; компьютерлiк жабдықтармен және ақпараттық жүйелермен жұмыс iстеуге үйрету бойынша қызмет көрсетулер, есептеуiш техникаға арналған шығыс материалдарымен және қосалқы бөлшектермен қамтамасыз ету; ақпараттық жүйелердi инсталляциялау және көбейту бойынша қызмет көрсетулер; Қазақстан Республикасы Қаржы министрлiгiнiң салық органдарының және Еуразиялық Экономикалық Қоғамдастығына мүше-мемлекеттердiң салық ведомстваларының арасында бейнеконференцияларды қамтамасыз ету үшiн байланыс қызметтерiн көрсету. Қазақстан Республикасы Қаржы министрiнiң 2004 жылғы 13 шiлдедегi N 285 бұйрығымен бекiтiлген 2004-2005 жылдарға арналған қаржылық есептiлiктiң халықаралық стандарттарын енгiзу жөнiндегi Қазақстан Республикасы Қаржы министрлiгiнiң iс-шараларын ұйымдастыру жұмыстарының жоспарын орындау. Кедендiк сараптаманы жүргiзу. Қазақстан Республикасы Қаржы министрлiгi Кедендiк бақылау комитетiнiң аппараты мен оның аумақтық бөлiмшелерiн ұстау. Ғимаратқа қызмет көрсету және ұстау, жабдықтар сатып алу, бюджеттiк бағдарламаның әкiмшiсi өткiзетiн мемлекеттiк сатып алу туралы хабарландырулармен мемлекеттiк сатып алу бюллетенiн (А3 пiшiмiнде газет түрiнде) шығару. Кедендiк автоматтандырылған ақпарат жүйесiн алып жүрудi қамтамасыз ету, кеден алымдары мен бюджетке төлемдер аударымдарын көтеру мақсатында кедендiк ресiмдеу процестерiн автоматтандыру, сыбайлас жемқорлыққа қарсы күрес, жүктiк кедендiк декларациялардың электронды көшiрмелерiнiң дерекқорын орталықтандырып қалыптастыру, жасалған қорлардың негiзiнде Қазақстан Республикасы сыртқы саудасының статистикасын жүргiзу, мүдделi министрлiктер мен ведомстволарға ұсыну үшiн Қазақстан Республикасының кеден органдары негiзгi көрсеткiштерiнің мониторингi.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001       Мемлекеттiк
</w:t>
      </w:r>
      <w:r>
        <w:br/>
      </w:r>
      <w:r>
        <w:rPr>
          <w:rFonts w:ascii="Times New Roman"/>
          <w:b w:val="false"/>
          <w:i w:val="false"/>
          <w:color w:val="000000"/>
          <w:sz w:val="28"/>
        </w:rPr>
        <w:t>
              бюджеттiң
</w:t>
      </w:r>
      <w:r>
        <w:br/>
      </w:r>
      <w:r>
        <w:rPr>
          <w:rFonts w:ascii="Times New Roman"/>
          <w:b w:val="false"/>
          <w:i w:val="false"/>
          <w:color w:val="000000"/>
          <w:sz w:val="28"/>
        </w:rPr>
        <w:t>
              атқарылуын
</w:t>
      </w:r>
      <w:r>
        <w:br/>
      </w:r>
      <w:r>
        <w:rPr>
          <w:rFonts w:ascii="Times New Roman"/>
          <w:b w:val="false"/>
          <w:i w:val="false"/>
          <w:color w:val="000000"/>
          <w:sz w:val="28"/>
        </w:rPr>
        <w:t>
              және оның
</w:t>
      </w:r>
      <w:r>
        <w:br/>
      </w:r>
      <w:r>
        <w:rPr>
          <w:rFonts w:ascii="Times New Roman"/>
          <w:b w:val="false"/>
          <w:i w:val="false"/>
          <w:color w:val="000000"/>
          <w:sz w:val="28"/>
        </w:rPr>
        <w:t>
              атқарылуына
</w:t>
      </w:r>
      <w:r>
        <w:br/>
      </w:r>
      <w:r>
        <w:rPr>
          <w:rFonts w:ascii="Times New Roman"/>
          <w:b w:val="false"/>
          <w:i w:val="false"/>
          <w:color w:val="000000"/>
          <w:sz w:val="28"/>
        </w:rPr>
        <w:t>
              бақылауды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2        001  Орталық       Қазақстан Республи-  Жылдың  Қазақстан
</w:t>
      </w:r>
      <w:r>
        <w:br/>
      </w:r>
      <w:r>
        <w:rPr>
          <w:rFonts w:ascii="Times New Roman"/>
          <w:b w:val="false"/>
          <w:i w:val="false"/>
          <w:color w:val="000000"/>
          <w:sz w:val="28"/>
        </w:rPr>
        <w:t>
              органның      касы Қаржы министр-  iшiнде  Республи.
</w:t>
      </w:r>
      <w:r>
        <w:br/>
      </w:r>
      <w:r>
        <w:rPr>
          <w:rFonts w:ascii="Times New Roman"/>
          <w:b w:val="false"/>
          <w:i w:val="false"/>
          <w:color w:val="000000"/>
          <w:sz w:val="28"/>
        </w:rPr>
        <w:t>
              аппараты      лiгiнiң орталық              касының
</w:t>
      </w:r>
      <w:r>
        <w:br/>
      </w:r>
      <w:r>
        <w:rPr>
          <w:rFonts w:ascii="Times New Roman"/>
          <w:b w:val="false"/>
          <w:i w:val="false"/>
          <w:color w:val="000000"/>
          <w:sz w:val="28"/>
        </w:rPr>
        <w:t>
                            аппаратын ұстауға            Қаржы
</w:t>
      </w:r>
      <w:r>
        <w:br/>
      </w:r>
      <w:r>
        <w:rPr>
          <w:rFonts w:ascii="Times New Roman"/>
          <w:b w:val="false"/>
          <w:i w:val="false"/>
          <w:color w:val="000000"/>
          <w:sz w:val="28"/>
        </w:rPr>
        <w:t>
                            штат санының бекі-           министрлiгi
</w:t>
      </w:r>
      <w:r>
        <w:br/>
      </w:r>
      <w:r>
        <w:rPr>
          <w:rFonts w:ascii="Times New Roman"/>
          <w:b w:val="false"/>
          <w:i w:val="false"/>
          <w:color w:val="000000"/>
          <w:sz w:val="28"/>
        </w:rPr>
        <w:t>
                            тілген лимитіне
</w:t>
      </w:r>
      <w:r>
        <w:br/>
      </w:r>
      <w:r>
        <w:rPr>
          <w:rFonts w:ascii="Times New Roman"/>
          <w:b w:val="false"/>
          <w:i w:val="false"/>
          <w:color w:val="000000"/>
          <w:sz w:val="28"/>
        </w:rPr>
        <w:t>
                            сәйкес 1308 бірлік.
</w:t>
      </w:r>
      <w:r>
        <w:br/>
      </w:r>
      <w:r>
        <w:rPr>
          <w:rFonts w:ascii="Times New Roman"/>
          <w:b w:val="false"/>
          <w:i w:val="false"/>
          <w:color w:val="000000"/>
          <w:sz w:val="28"/>
        </w:rPr>
        <w:t>
</w:t>
      </w:r>
      <w:r>
        <w:br/>
      </w:r>
      <w:r>
        <w:rPr>
          <w:rFonts w:ascii="Times New Roman"/>
          <w:b w:val="false"/>
          <w:i w:val="false"/>
          <w:color w:val="000000"/>
          <w:sz w:val="28"/>
        </w:rPr>
        <w:t>
                            Тиесілілік норма-
</w:t>
      </w:r>
      <w:r>
        <w:br/>
      </w:r>
      <w:r>
        <w:rPr>
          <w:rFonts w:ascii="Times New Roman"/>
          <w:b w:val="false"/>
          <w:i w:val="false"/>
          <w:color w:val="000000"/>
          <w:sz w:val="28"/>
        </w:rPr>
        <w:t>
                            тивiнің бекітілуіне
</w:t>
      </w:r>
      <w:r>
        <w:br/>
      </w:r>
      <w:r>
        <w:rPr>
          <w:rFonts w:ascii="Times New Roman"/>
          <w:b w:val="false"/>
          <w:i w:val="false"/>
          <w:color w:val="000000"/>
          <w:sz w:val="28"/>
        </w:rPr>
        <w:t>
                            сәйкес автокөлiк
</w:t>
      </w:r>
      <w:r>
        <w:br/>
      </w:r>
      <w:r>
        <w:rPr>
          <w:rFonts w:ascii="Times New Roman"/>
          <w:b w:val="false"/>
          <w:i w:val="false"/>
          <w:color w:val="000000"/>
          <w:sz w:val="28"/>
        </w:rPr>
        <w:t>
                            құралдарын жалдау,
</w:t>
      </w:r>
      <w:r>
        <w:br/>
      </w:r>
      <w:r>
        <w:rPr>
          <w:rFonts w:ascii="Times New Roman"/>
          <w:b w:val="false"/>
          <w:i w:val="false"/>
          <w:color w:val="000000"/>
          <w:sz w:val="28"/>
        </w:rPr>
        <w:t>
                            ұстау 31 бірлік.
</w:t>
      </w:r>
      <w:r>
        <w:br/>
      </w:r>
      <w:r>
        <w:rPr>
          <w:rFonts w:ascii="Times New Roman"/>
          <w:b w:val="false"/>
          <w:i w:val="false"/>
          <w:color w:val="000000"/>
          <w:sz w:val="28"/>
        </w:rPr>
        <w:t>
</w:t>
      </w:r>
      <w:r>
        <w:br/>
      </w:r>
      <w:r>
        <w:rPr>
          <w:rFonts w:ascii="Times New Roman"/>
          <w:b w:val="false"/>
          <w:i w:val="false"/>
          <w:color w:val="000000"/>
          <w:sz w:val="28"/>
        </w:rPr>
        <w:t>
                            Салық төлеушiлердiң
</w:t>
      </w:r>
      <w:r>
        <w:br/>
      </w:r>
      <w:r>
        <w:rPr>
          <w:rFonts w:ascii="Times New Roman"/>
          <w:b w:val="false"/>
          <w:i w:val="false"/>
          <w:color w:val="000000"/>
          <w:sz w:val="28"/>
        </w:rPr>
        <w:t>
                            республикалық мони-
</w:t>
      </w:r>
      <w:r>
        <w:br/>
      </w:r>
      <w:r>
        <w:rPr>
          <w:rFonts w:ascii="Times New Roman"/>
          <w:b w:val="false"/>
          <w:i w:val="false"/>
          <w:color w:val="000000"/>
          <w:sz w:val="28"/>
        </w:rPr>
        <w:t>
                            торингiне жататын,
</w:t>
      </w:r>
      <w:r>
        <w:br/>
      </w:r>
      <w:r>
        <w:rPr>
          <w:rFonts w:ascii="Times New Roman"/>
          <w:b w:val="false"/>
          <w:i w:val="false"/>
          <w:color w:val="000000"/>
          <w:sz w:val="28"/>
        </w:rPr>
        <w:t>
                            басқа да салық тө-
</w:t>
      </w:r>
      <w:r>
        <w:br/>
      </w:r>
      <w:r>
        <w:rPr>
          <w:rFonts w:ascii="Times New Roman"/>
          <w:b w:val="false"/>
          <w:i w:val="false"/>
          <w:color w:val="000000"/>
          <w:sz w:val="28"/>
        </w:rPr>
        <w:t>
                            леушiлердiң өңiрлiк
</w:t>
      </w:r>
      <w:r>
        <w:br/>
      </w:r>
      <w:r>
        <w:rPr>
          <w:rFonts w:ascii="Times New Roman"/>
          <w:b w:val="false"/>
          <w:i w:val="false"/>
          <w:color w:val="000000"/>
          <w:sz w:val="28"/>
        </w:rPr>
        <w:t>
                            мониторингiне жата-
</w:t>
      </w:r>
      <w:r>
        <w:br/>
      </w:r>
      <w:r>
        <w:rPr>
          <w:rFonts w:ascii="Times New Roman"/>
          <w:b w:val="false"/>
          <w:i w:val="false"/>
          <w:color w:val="000000"/>
          <w:sz w:val="28"/>
        </w:rPr>
        <w:t>
                            тын caлық төлеушi-
</w:t>
      </w:r>
      <w:r>
        <w:br/>
      </w:r>
      <w:r>
        <w:rPr>
          <w:rFonts w:ascii="Times New Roman"/>
          <w:b w:val="false"/>
          <w:i w:val="false"/>
          <w:color w:val="000000"/>
          <w:sz w:val="28"/>
        </w:rPr>
        <w:t>
                            лердiң тiзбесiне
</w:t>
      </w:r>
      <w:r>
        <w:br/>
      </w:r>
      <w:r>
        <w:rPr>
          <w:rFonts w:ascii="Times New Roman"/>
          <w:b w:val="false"/>
          <w:i w:val="false"/>
          <w:color w:val="000000"/>
          <w:sz w:val="28"/>
        </w:rPr>
        <w:t>
                            қосылған iрi салық
</w:t>
      </w:r>
      <w:r>
        <w:br/>
      </w:r>
      <w:r>
        <w:rPr>
          <w:rFonts w:ascii="Times New Roman"/>
          <w:b w:val="false"/>
          <w:i w:val="false"/>
          <w:color w:val="000000"/>
          <w:sz w:val="28"/>
        </w:rPr>
        <w:t>
                            төлеушiлерге салық-
</w:t>
      </w:r>
      <w:r>
        <w:br/>
      </w:r>
      <w:r>
        <w:rPr>
          <w:rFonts w:ascii="Times New Roman"/>
          <w:b w:val="false"/>
          <w:i w:val="false"/>
          <w:color w:val="000000"/>
          <w:sz w:val="28"/>
        </w:rPr>
        <w:t>
                            тық тексерудi жүр-
</w:t>
      </w:r>
      <w:r>
        <w:br/>
      </w:r>
      <w:r>
        <w:rPr>
          <w:rFonts w:ascii="Times New Roman"/>
          <w:b w:val="false"/>
          <w:i w:val="false"/>
          <w:color w:val="000000"/>
          <w:sz w:val="28"/>
        </w:rPr>
        <w:t>
                            гiзу үшiн iссапар
</w:t>
      </w:r>
      <w:r>
        <w:br/>
      </w:r>
      <w:r>
        <w:rPr>
          <w:rFonts w:ascii="Times New Roman"/>
          <w:b w:val="false"/>
          <w:i w:val="false"/>
          <w:color w:val="000000"/>
          <w:sz w:val="28"/>
        </w:rPr>
        <w:t>
                            шығыстары.
</w:t>
      </w:r>
      <w:r>
        <w:br/>
      </w:r>
      <w:r>
        <w:rPr>
          <w:rFonts w:ascii="Times New Roman"/>
          <w:b w:val="false"/>
          <w:i w:val="false"/>
          <w:color w:val="000000"/>
          <w:sz w:val="28"/>
        </w:rPr>
        <w:t>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Қаржы министр-
</w:t>
      </w:r>
      <w:r>
        <w:br/>
      </w:r>
      <w:r>
        <w:rPr>
          <w:rFonts w:ascii="Times New Roman"/>
          <w:b w:val="false"/>
          <w:i w:val="false"/>
          <w:color w:val="000000"/>
          <w:sz w:val="28"/>
        </w:rPr>
        <w:t>
                            лiгiнiң теңгерме-
</w:t>
      </w:r>
      <w:r>
        <w:br/>
      </w:r>
      <w:r>
        <w:rPr>
          <w:rFonts w:ascii="Times New Roman"/>
          <w:b w:val="false"/>
          <w:i w:val="false"/>
          <w:color w:val="000000"/>
          <w:sz w:val="28"/>
        </w:rPr>
        <w:t>
                            сiндегi негiзгi
</w:t>
      </w:r>
      <w:r>
        <w:br/>
      </w:r>
      <w:r>
        <w:rPr>
          <w:rFonts w:ascii="Times New Roman"/>
          <w:b w:val="false"/>
          <w:i w:val="false"/>
          <w:color w:val="000000"/>
          <w:sz w:val="28"/>
        </w:rPr>
        <w:t>
                            құрал-жабдықтарға
</w:t>
      </w:r>
      <w:r>
        <w:br/>
      </w:r>
      <w:r>
        <w:rPr>
          <w:rFonts w:ascii="Times New Roman"/>
          <w:b w:val="false"/>
          <w:i w:val="false"/>
          <w:color w:val="000000"/>
          <w:sz w:val="28"/>
        </w:rPr>
        <w:t>
                            (активтepгe) қызмет
</w:t>
      </w:r>
      <w:r>
        <w:br/>
      </w:r>
      <w:r>
        <w:rPr>
          <w:rFonts w:ascii="Times New Roman"/>
          <w:b w:val="false"/>
          <w:i w:val="false"/>
          <w:color w:val="000000"/>
          <w:sz w:val="28"/>
        </w:rPr>
        <w:t>
                            көрсету және ұстау.
</w:t>
      </w:r>
      <w:r>
        <w:br/>
      </w:r>
      <w:r>
        <w:rPr>
          <w:rFonts w:ascii="Times New Roman"/>
          <w:b w:val="false"/>
          <w:i w:val="false"/>
          <w:color w:val="000000"/>
          <w:sz w:val="28"/>
        </w:rPr>
        <w:t>
</w:t>
      </w:r>
      <w:r>
        <w:br/>
      </w:r>
      <w:r>
        <w:rPr>
          <w:rFonts w:ascii="Times New Roman"/>
          <w:b w:val="false"/>
          <w:i w:val="false"/>
          <w:color w:val="000000"/>
          <w:sz w:val="28"/>
        </w:rPr>
        <w:t>
                            Нормативтiк құқықтық
</w:t>
      </w:r>
      <w:r>
        <w:br/>
      </w:r>
      <w:r>
        <w:rPr>
          <w:rFonts w:ascii="Times New Roman"/>
          <w:b w:val="false"/>
          <w:i w:val="false"/>
          <w:color w:val="000000"/>
          <w:sz w:val="28"/>
        </w:rPr>
        <w:t>
                            актiлердi орташа
</w:t>
      </w:r>
      <w:r>
        <w:br/>
      </w:r>
      <w:r>
        <w:rPr>
          <w:rFonts w:ascii="Times New Roman"/>
          <w:b w:val="false"/>
          <w:i w:val="false"/>
          <w:color w:val="000000"/>
          <w:sz w:val="28"/>
        </w:rPr>
        <w:t>
                            14042 данасын, қыз-
</w:t>
      </w:r>
      <w:r>
        <w:br/>
      </w:r>
      <w:r>
        <w:rPr>
          <w:rFonts w:ascii="Times New Roman"/>
          <w:b w:val="false"/>
          <w:i w:val="false"/>
          <w:color w:val="000000"/>
          <w:sz w:val="28"/>
        </w:rPr>
        <w:t>
                            меттiк сипаттағы
</w:t>
      </w:r>
      <w:r>
        <w:br/>
      </w:r>
      <w:r>
        <w:rPr>
          <w:rFonts w:ascii="Times New Roman"/>
          <w:b w:val="false"/>
          <w:i w:val="false"/>
          <w:color w:val="000000"/>
          <w:sz w:val="28"/>
        </w:rPr>
        <w:t>
                            қатал есептiлiк
</w:t>
      </w:r>
      <w:r>
        <w:br/>
      </w:r>
      <w:r>
        <w:rPr>
          <w:rFonts w:ascii="Times New Roman"/>
          <w:b w:val="false"/>
          <w:i w:val="false"/>
          <w:color w:val="000000"/>
          <w:sz w:val="28"/>
        </w:rPr>
        <w:t>
                            бланктерiн орташа
</w:t>
      </w:r>
      <w:r>
        <w:br/>
      </w:r>
      <w:r>
        <w:rPr>
          <w:rFonts w:ascii="Times New Roman"/>
          <w:b w:val="false"/>
          <w:i w:val="false"/>
          <w:color w:val="000000"/>
          <w:sz w:val="28"/>
        </w:rPr>
        <w:t>
                            120 мың данасын және
</w:t>
      </w:r>
      <w:r>
        <w:br/>
      </w:r>
      <w:r>
        <w:rPr>
          <w:rFonts w:ascii="Times New Roman"/>
          <w:b w:val="false"/>
          <w:i w:val="false"/>
          <w:color w:val="000000"/>
          <w:sz w:val="28"/>
        </w:rPr>
        <w:t>
                            өндiрiстiк қызметке
</w:t>
      </w:r>
      <w:r>
        <w:br/>
      </w:r>
      <w:r>
        <w:rPr>
          <w:rFonts w:ascii="Times New Roman"/>
          <w:b w:val="false"/>
          <w:i w:val="false"/>
          <w:color w:val="000000"/>
          <w:sz w:val="28"/>
        </w:rPr>
        <w:t>
                            қажеттi басқа да
</w:t>
      </w:r>
      <w:r>
        <w:br/>
      </w:r>
      <w:r>
        <w:rPr>
          <w:rFonts w:ascii="Times New Roman"/>
          <w:b w:val="false"/>
          <w:i w:val="false"/>
          <w:color w:val="000000"/>
          <w:sz w:val="28"/>
        </w:rPr>
        <w:t>
                            әдебиеттердi басып
</w:t>
      </w:r>
      <w:r>
        <w:br/>
      </w:r>
      <w:r>
        <w:rPr>
          <w:rFonts w:ascii="Times New Roman"/>
          <w:b w:val="false"/>
          <w:i w:val="false"/>
          <w:color w:val="000000"/>
          <w:sz w:val="28"/>
        </w:rPr>
        <w:t>
                            шығару және алу.
</w:t>
      </w:r>
      <w:r>
        <w:br/>
      </w:r>
      <w:r>
        <w:rPr>
          <w:rFonts w:ascii="Times New Roman"/>
          <w:b w:val="false"/>
          <w:i w:val="false"/>
          <w:color w:val="000000"/>
          <w:sz w:val="28"/>
        </w:rPr>
        <w:t>
</w:t>
      </w:r>
      <w:r>
        <w:br/>
      </w:r>
      <w:r>
        <w:rPr>
          <w:rFonts w:ascii="Times New Roman"/>
          <w:b w:val="false"/>
          <w:i w:val="false"/>
          <w:color w:val="000000"/>
          <w:sz w:val="28"/>
        </w:rPr>
        <w:t>
                            Бұрын орнатылған
</w:t>
      </w:r>
      <w:r>
        <w:br/>
      </w:r>
      <w:r>
        <w:rPr>
          <w:rFonts w:ascii="Times New Roman"/>
          <w:b w:val="false"/>
          <w:i w:val="false"/>
          <w:color w:val="000000"/>
          <w:sz w:val="28"/>
        </w:rPr>
        <w:t>
                            "Юрист" нормативтiк
</w:t>
      </w:r>
      <w:r>
        <w:br/>
      </w:r>
      <w:r>
        <w:rPr>
          <w:rFonts w:ascii="Times New Roman"/>
          <w:b w:val="false"/>
          <w:i w:val="false"/>
          <w:color w:val="000000"/>
          <w:sz w:val="28"/>
        </w:rPr>
        <w:t>
                            құқықтық базасын
</w:t>
      </w:r>
      <w:r>
        <w:br/>
      </w:r>
      <w:r>
        <w:rPr>
          <w:rFonts w:ascii="Times New Roman"/>
          <w:b w:val="false"/>
          <w:i w:val="false"/>
          <w:color w:val="000000"/>
          <w:sz w:val="28"/>
        </w:rPr>
        <w:t>
                            жаңарту және қолдау
</w:t>
      </w:r>
      <w:r>
        <w:br/>
      </w:r>
      <w:r>
        <w:rPr>
          <w:rFonts w:ascii="Times New Roman"/>
          <w:b w:val="false"/>
          <w:i w:val="false"/>
          <w:color w:val="000000"/>
          <w:sz w:val="28"/>
        </w:rPr>
        <w:t>
                            үшiн орташа 1000
</w:t>
      </w:r>
      <w:r>
        <w:br/>
      </w:r>
      <w:r>
        <w:rPr>
          <w:rFonts w:ascii="Times New Roman"/>
          <w:b w:val="false"/>
          <w:i w:val="false"/>
          <w:color w:val="000000"/>
          <w:sz w:val="28"/>
        </w:rPr>
        <w:t>
                            жұмыс орнына СD-дис-
</w:t>
      </w:r>
      <w:r>
        <w:br/>
      </w:r>
      <w:r>
        <w:rPr>
          <w:rFonts w:ascii="Times New Roman"/>
          <w:b w:val="false"/>
          <w:i w:val="false"/>
          <w:color w:val="000000"/>
          <w:sz w:val="28"/>
        </w:rPr>
        <w:t>
                            кiлердегi бағдарла-
</w:t>
      </w:r>
      <w:r>
        <w:br/>
      </w:r>
      <w:r>
        <w:rPr>
          <w:rFonts w:ascii="Times New Roman"/>
          <w:b w:val="false"/>
          <w:i w:val="false"/>
          <w:color w:val="000000"/>
          <w:sz w:val="28"/>
        </w:rPr>
        <w:t>
                            малық жасауларды алу.
</w:t>
      </w:r>
      <w:r>
        <w:br/>
      </w:r>
      <w:r>
        <w:rPr>
          <w:rFonts w:ascii="Times New Roman"/>
          <w:b w:val="false"/>
          <w:i w:val="false"/>
          <w:color w:val="000000"/>
          <w:sz w:val="28"/>
        </w:rPr>
        <w:t>
</w:t>
      </w:r>
      <w:r>
        <w:br/>
      </w:r>
      <w:r>
        <w:rPr>
          <w:rFonts w:ascii="Times New Roman"/>
          <w:b w:val="false"/>
          <w:i w:val="false"/>
          <w:color w:val="000000"/>
          <w:sz w:val="28"/>
        </w:rPr>
        <w:t>
                            Орташа 5000 дана ин-
</w:t>
      </w:r>
      <w:r>
        <w:br/>
      </w:r>
      <w:r>
        <w:rPr>
          <w:rFonts w:ascii="Times New Roman"/>
          <w:b w:val="false"/>
          <w:i w:val="false"/>
          <w:color w:val="000000"/>
          <w:sz w:val="28"/>
        </w:rPr>
        <w:t>
                            дикаторлық пломбылар,
</w:t>
      </w:r>
      <w:r>
        <w:br/>
      </w:r>
      <w:r>
        <w:rPr>
          <w:rFonts w:ascii="Times New Roman"/>
          <w:b w:val="false"/>
          <w:i w:val="false"/>
          <w:color w:val="000000"/>
          <w:sz w:val="28"/>
        </w:rPr>
        <w:t>
                            орташа 3000 дана
</w:t>
      </w:r>
      <w:r>
        <w:br/>
      </w:r>
      <w:r>
        <w:rPr>
          <w:rFonts w:ascii="Times New Roman"/>
          <w:b w:val="false"/>
          <w:i w:val="false"/>
          <w:color w:val="000000"/>
          <w:sz w:val="28"/>
        </w:rPr>
        <w:t>
                            мемлекеттiк лицензия
</w:t>
      </w:r>
      <w:r>
        <w:br/>
      </w:r>
      <w:r>
        <w:rPr>
          <w:rFonts w:ascii="Times New Roman"/>
          <w:b w:val="false"/>
          <w:i w:val="false"/>
          <w:color w:val="000000"/>
          <w:sz w:val="28"/>
        </w:rPr>
        <w:t>
                            бланктерiн сатып алу.
</w:t>
      </w:r>
      <w:r>
        <w:br/>
      </w:r>
      <w:r>
        <w:rPr>
          <w:rFonts w:ascii="Times New Roman"/>
          <w:b w:val="false"/>
          <w:i w:val="false"/>
          <w:color w:val="000000"/>
          <w:sz w:val="28"/>
        </w:rPr>
        <w:t>
</w:t>
      </w:r>
      <w:r>
        <w:br/>
      </w:r>
      <w:r>
        <w:rPr>
          <w:rFonts w:ascii="Times New Roman"/>
          <w:b w:val="false"/>
          <w:i w:val="false"/>
          <w:color w:val="000000"/>
          <w:sz w:val="28"/>
        </w:rPr>
        <w:t>
                            Лицензиаттар мен этил
</w:t>
      </w:r>
      <w:r>
        <w:br/>
      </w:r>
      <w:r>
        <w:rPr>
          <w:rFonts w:ascii="Times New Roman"/>
          <w:b w:val="false"/>
          <w:i w:val="false"/>
          <w:color w:val="000000"/>
          <w:sz w:val="28"/>
        </w:rPr>
        <w:t>
                            спиртi мен алкоголь
</w:t>
      </w:r>
      <w:r>
        <w:br/>
      </w:r>
      <w:r>
        <w:rPr>
          <w:rFonts w:ascii="Times New Roman"/>
          <w:b w:val="false"/>
          <w:i w:val="false"/>
          <w:color w:val="000000"/>
          <w:sz w:val="28"/>
        </w:rPr>
        <w:t>
                            өнiмiн өңдеудi жүзегe
</w:t>
      </w:r>
      <w:r>
        <w:br/>
      </w:r>
      <w:r>
        <w:rPr>
          <w:rFonts w:ascii="Times New Roman"/>
          <w:b w:val="false"/>
          <w:i w:val="false"/>
          <w:color w:val="000000"/>
          <w:sz w:val="28"/>
        </w:rPr>
        <w:t>
                            асыратын субъектiлердi
</w:t>
      </w:r>
      <w:r>
        <w:br/>
      </w:r>
      <w:r>
        <w:rPr>
          <w:rFonts w:ascii="Times New Roman"/>
          <w:b w:val="false"/>
          <w:i w:val="false"/>
          <w:color w:val="000000"/>
          <w:sz w:val="28"/>
        </w:rPr>
        <w:t>
                            олардың қолданылып
</w:t>
      </w:r>
      <w:r>
        <w:br/>
      </w:r>
      <w:r>
        <w:rPr>
          <w:rFonts w:ascii="Times New Roman"/>
          <w:b w:val="false"/>
          <w:i w:val="false"/>
          <w:color w:val="000000"/>
          <w:sz w:val="28"/>
        </w:rPr>
        <w:t>
                            жүрген заңнамаға сәй-
</w:t>
      </w:r>
      <w:r>
        <w:br/>
      </w:r>
      <w:r>
        <w:rPr>
          <w:rFonts w:ascii="Times New Roman"/>
          <w:b w:val="false"/>
          <w:i w:val="false"/>
          <w:color w:val="000000"/>
          <w:sz w:val="28"/>
        </w:rPr>
        <w:t>
                            кестiгi мән-жайына
</w:t>
      </w:r>
      <w:r>
        <w:br/>
      </w:r>
      <w:r>
        <w:rPr>
          <w:rFonts w:ascii="Times New Roman"/>
          <w:b w:val="false"/>
          <w:i w:val="false"/>
          <w:color w:val="000000"/>
          <w:sz w:val="28"/>
        </w:rPr>
        <w:t>
                            тексеру жүргізу.
</w:t>
      </w:r>
      <w:r>
        <w:br/>
      </w:r>
      <w:r>
        <w:rPr>
          <w:rFonts w:ascii="Times New Roman"/>
          <w:b w:val="false"/>
          <w:i w:val="false"/>
          <w:color w:val="000000"/>
          <w:sz w:val="28"/>
        </w:rPr>
        <w:t>
</w:t>
      </w:r>
      <w:r>
        <w:br/>
      </w:r>
      <w:r>
        <w:rPr>
          <w:rFonts w:ascii="Times New Roman"/>
          <w:b w:val="false"/>
          <w:i w:val="false"/>
          <w:color w:val="000000"/>
          <w:sz w:val="28"/>
        </w:rPr>
        <w:t>
                            Алкоголь өнiмiн
</w:t>
      </w:r>
      <w:r>
        <w:br/>
      </w:r>
      <w:r>
        <w:rPr>
          <w:rFonts w:ascii="Times New Roman"/>
          <w:b w:val="false"/>
          <w:i w:val="false"/>
          <w:color w:val="000000"/>
          <w:sz w:val="28"/>
        </w:rPr>
        <w:t>
                            өндiрушi - кәсіпорын-
</w:t>
      </w:r>
      <w:r>
        <w:br/>
      </w:r>
      <w:r>
        <w:rPr>
          <w:rFonts w:ascii="Times New Roman"/>
          <w:b w:val="false"/>
          <w:i w:val="false"/>
          <w:color w:val="000000"/>
          <w:sz w:val="28"/>
        </w:rPr>
        <w:t>
                            дардың құю-желiле-
</w:t>
      </w:r>
      <w:r>
        <w:br/>
      </w:r>
      <w:r>
        <w:rPr>
          <w:rFonts w:ascii="Times New Roman"/>
          <w:b w:val="false"/>
          <w:i w:val="false"/>
          <w:color w:val="000000"/>
          <w:sz w:val="28"/>
        </w:rPr>
        <w:t>
                            рiнде белгiленген
</w:t>
      </w:r>
      <w:r>
        <w:br/>
      </w:r>
      <w:r>
        <w:rPr>
          <w:rFonts w:ascii="Times New Roman"/>
          <w:b w:val="false"/>
          <w:i w:val="false"/>
          <w:color w:val="000000"/>
          <w:sz w:val="28"/>
        </w:rPr>
        <w:t>
                            алкоголь өнiмдерiн
</w:t>
      </w:r>
      <w:r>
        <w:br/>
      </w:r>
      <w:r>
        <w:rPr>
          <w:rFonts w:ascii="Times New Roman"/>
          <w:b w:val="false"/>
          <w:i w:val="false"/>
          <w:color w:val="000000"/>
          <w:sz w:val="28"/>
        </w:rPr>
        <w:t>
                            шығару көлемiн есепке
</w:t>
      </w:r>
      <w:r>
        <w:br/>
      </w:r>
      <w:r>
        <w:rPr>
          <w:rFonts w:ascii="Times New Roman"/>
          <w:b w:val="false"/>
          <w:i w:val="false"/>
          <w:color w:val="000000"/>
          <w:sz w:val="28"/>
        </w:rPr>
        <w:t>
                            алудың автоматтанды-
</w:t>
      </w:r>
      <w:r>
        <w:br/>
      </w:r>
      <w:r>
        <w:rPr>
          <w:rFonts w:ascii="Times New Roman"/>
          <w:b w:val="false"/>
          <w:i w:val="false"/>
          <w:color w:val="000000"/>
          <w:sz w:val="28"/>
        </w:rPr>
        <w:t>
                            рылған жүйелерiне
</w:t>
      </w:r>
      <w:r>
        <w:br/>
      </w:r>
      <w:r>
        <w:rPr>
          <w:rFonts w:ascii="Times New Roman"/>
          <w:b w:val="false"/>
          <w:i w:val="false"/>
          <w:color w:val="000000"/>
          <w:sz w:val="28"/>
        </w:rPr>
        <w:t>
                            профилактикалық
</w:t>
      </w:r>
      <w:r>
        <w:br/>
      </w:r>
      <w:r>
        <w:rPr>
          <w:rFonts w:ascii="Times New Roman"/>
          <w:b w:val="false"/>
          <w:i w:val="false"/>
          <w:color w:val="000000"/>
          <w:sz w:val="28"/>
        </w:rPr>
        <w:t>
                            жұмыстар жүргiзу.
</w:t>
      </w:r>
      <w:r>
        <w:br/>
      </w:r>
      <w:r>
        <w:rPr>
          <w:rFonts w:ascii="Times New Roman"/>
          <w:b w:val="false"/>
          <w:i w:val="false"/>
          <w:color w:val="000000"/>
          <w:sz w:val="28"/>
        </w:rPr>
        <w:t>
</w:t>
      </w:r>
      <w:r>
        <w:br/>
      </w:r>
      <w:r>
        <w:rPr>
          <w:rFonts w:ascii="Times New Roman"/>
          <w:b w:val="false"/>
          <w:i w:val="false"/>
          <w:color w:val="000000"/>
          <w:sz w:val="28"/>
        </w:rPr>
        <w:t>
                            Лицензиаттар мен этил
</w:t>
      </w:r>
      <w:r>
        <w:br/>
      </w:r>
      <w:r>
        <w:rPr>
          <w:rFonts w:ascii="Times New Roman"/>
          <w:b w:val="false"/>
          <w:i w:val="false"/>
          <w:color w:val="000000"/>
          <w:sz w:val="28"/>
        </w:rPr>
        <w:t>
                            спиртi мен алкоголь
</w:t>
      </w:r>
      <w:r>
        <w:br/>
      </w:r>
      <w:r>
        <w:rPr>
          <w:rFonts w:ascii="Times New Roman"/>
          <w:b w:val="false"/>
          <w:i w:val="false"/>
          <w:color w:val="000000"/>
          <w:sz w:val="28"/>
        </w:rPr>
        <w:t>
                            өнiмiн өңдеудi жүзеге
</w:t>
      </w:r>
      <w:r>
        <w:br/>
      </w:r>
      <w:r>
        <w:rPr>
          <w:rFonts w:ascii="Times New Roman"/>
          <w:b w:val="false"/>
          <w:i w:val="false"/>
          <w:color w:val="000000"/>
          <w:sz w:val="28"/>
        </w:rPr>
        <w:t>
                            асыратын субъектiлердi
</w:t>
      </w:r>
      <w:r>
        <w:br/>
      </w:r>
      <w:r>
        <w:rPr>
          <w:rFonts w:ascii="Times New Roman"/>
          <w:b w:val="false"/>
          <w:i w:val="false"/>
          <w:color w:val="000000"/>
          <w:sz w:val="28"/>
        </w:rPr>
        <w:t>
                            олардың қолданылып
</w:t>
      </w:r>
      <w:r>
        <w:br/>
      </w:r>
      <w:r>
        <w:rPr>
          <w:rFonts w:ascii="Times New Roman"/>
          <w:b w:val="false"/>
          <w:i w:val="false"/>
          <w:color w:val="000000"/>
          <w:sz w:val="28"/>
        </w:rPr>
        <w:t>
                            жүрген заңнамаға
</w:t>
      </w:r>
      <w:r>
        <w:br/>
      </w:r>
      <w:r>
        <w:rPr>
          <w:rFonts w:ascii="Times New Roman"/>
          <w:b w:val="false"/>
          <w:i w:val="false"/>
          <w:color w:val="000000"/>
          <w:sz w:val="28"/>
        </w:rPr>
        <w:t>
                            сәйкестiгi мән-жайына
</w:t>
      </w:r>
      <w:r>
        <w:br/>
      </w:r>
      <w:r>
        <w:rPr>
          <w:rFonts w:ascii="Times New Roman"/>
          <w:b w:val="false"/>
          <w:i w:val="false"/>
          <w:color w:val="000000"/>
          <w:sz w:val="28"/>
        </w:rPr>
        <w:t>
                            тексеру жүргiзу үшiн
</w:t>
      </w:r>
      <w:r>
        <w:br/>
      </w:r>
      <w:r>
        <w:rPr>
          <w:rFonts w:ascii="Times New Roman"/>
          <w:b w:val="false"/>
          <w:i w:val="false"/>
          <w:color w:val="000000"/>
          <w:sz w:val="28"/>
        </w:rPr>
        <w:t>
                            iссапар шығыстары.
</w:t>
      </w:r>
      <w:r>
        <w:br/>
      </w:r>
      <w:r>
        <w:rPr>
          <w:rFonts w:ascii="Times New Roman"/>
          <w:b w:val="false"/>
          <w:i w:val="false"/>
          <w:color w:val="000000"/>
          <w:sz w:val="28"/>
        </w:rPr>
        <w:t>
</w:t>
      </w:r>
      <w:r>
        <w:br/>
      </w:r>
      <w:r>
        <w:rPr>
          <w:rFonts w:ascii="Times New Roman"/>
          <w:b w:val="false"/>
          <w:i w:val="false"/>
          <w:color w:val="000000"/>
          <w:sz w:val="28"/>
        </w:rPr>
        <w:t>
                            Ақпараттық қызмет-
</w:t>
      </w:r>
      <w:r>
        <w:br/>
      </w:r>
      <w:r>
        <w:rPr>
          <w:rFonts w:ascii="Times New Roman"/>
          <w:b w:val="false"/>
          <w:i w:val="false"/>
          <w:color w:val="000000"/>
          <w:sz w:val="28"/>
        </w:rPr>
        <w:t>
                            тердi сатып алу,
</w:t>
      </w:r>
      <w:r>
        <w:br/>
      </w:r>
      <w:r>
        <w:rPr>
          <w:rFonts w:ascii="Times New Roman"/>
          <w:b w:val="false"/>
          <w:i w:val="false"/>
          <w:color w:val="000000"/>
          <w:sz w:val="28"/>
        </w:rPr>
        <w:t>
                            трансферттiк баға-
</w:t>
      </w:r>
      <w:r>
        <w:br/>
      </w:r>
      <w:r>
        <w:rPr>
          <w:rFonts w:ascii="Times New Roman"/>
          <w:b w:val="false"/>
          <w:i w:val="false"/>
          <w:color w:val="000000"/>
          <w:sz w:val="28"/>
        </w:rPr>
        <w:t>
                            ларды қолдану кезiнде
</w:t>
      </w:r>
      <w:r>
        <w:br/>
      </w:r>
      <w:r>
        <w:rPr>
          <w:rFonts w:ascii="Times New Roman"/>
          <w:b w:val="false"/>
          <w:i w:val="false"/>
          <w:color w:val="000000"/>
          <w:sz w:val="28"/>
        </w:rPr>
        <w:t>
                            мемлекеттiк бақылау
</w:t>
      </w:r>
      <w:r>
        <w:br/>
      </w:r>
      <w:r>
        <w:rPr>
          <w:rFonts w:ascii="Times New Roman"/>
          <w:b w:val="false"/>
          <w:i w:val="false"/>
          <w:color w:val="000000"/>
          <w:sz w:val="28"/>
        </w:rPr>
        <w:t>
                            жүргiзу үшiн пайда-
</w:t>
      </w:r>
      <w:r>
        <w:br/>
      </w:r>
      <w:r>
        <w:rPr>
          <w:rFonts w:ascii="Times New Roman"/>
          <w:b w:val="false"/>
          <w:i w:val="false"/>
          <w:color w:val="000000"/>
          <w:sz w:val="28"/>
        </w:rPr>
        <w:t>
                            ланылатын ақпарат
</w:t>
      </w:r>
      <w:r>
        <w:br/>
      </w:r>
      <w:r>
        <w:rPr>
          <w:rFonts w:ascii="Times New Roman"/>
          <w:b w:val="false"/>
          <w:i w:val="false"/>
          <w:color w:val="000000"/>
          <w:sz w:val="28"/>
        </w:rPr>
        <w:t>
                            көздерiне жазылу.
</w:t>
      </w:r>
      <w:r>
        <w:br/>
      </w:r>
      <w:r>
        <w:rPr>
          <w:rFonts w:ascii="Times New Roman"/>
          <w:b w:val="false"/>
          <w:i w:val="false"/>
          <w:color w:val="000000"/>
          <w:sz w:val="28"/>
        </w:rPr>
        <w:t>
</w:t>
      </w:r>
      <w:r>
        <w:br/>
      </w:r>
      <w:r>
        <w:rPr>
          <w:rFonts w:ascii="Times New Roman"/>
          <w:b w:val="false"/>
          <w:i w:val="false"/>
          <w:color w:val="000000"/>
          <w:sz w:val="28"/>
        </w:rPr>
        <w:t>
                            Агенттердiң жеке
</w:t>
      </w:r>
      <w:r>
        <w:br/>
      </w:r>
      <w:r>
        <w:rPr>
          <w:rFonts w:ascii="Times New Roman"/>
          <w:b w:val="false"/>
          <w:i w:val="false"/>
          <w:color w:val="000000"/>
          <w:sz w:val="28"/>
        </w:rPr>
        <w:t>
                            тұлғалардан және
</w:t>
      </w:r>
      <w:r>
        <w:br/>
      </w:r>
      <w:r>
        <w:rPr>
          <w:rFonts w:ascii="Times New Roman"/>
          <w:b w:val="false"/>
          <w:i w:val="false"/>
          <w:color w:val="000000"/>
          <w:sz w:val="28"/>
        </w:rPr>
        <w:t>
                            мемлекеттiк мекеме-
</w:t>
      </w:r>
      <w:r>
        <w:br/>
      </w:r>
      <w:r>
        <w:rPr>
          <w:rFonts w:ascii="Times New Roman"/>
          <w:b w:val="false"/>
          <w:i w:val="false"/>
          <w:color w:val="000000"/>
          <w:sz w:val="28"/>
        </w:rPr>
        <w:t>
                            лердiң өкiлдерiнен
</w:t>
      </w:r>
      <w:r>
        <w:br/>
      </w:r>
      <w:r>
        <w:rPr>
          <w:rFonts w:ascii="Times New Roman"/>
          <w:b w:val="false"/>
          <w:i w:val="false"/>
          <w:color w:val="000000"/>
          <w:sz w:val="28"/>
        </w:rPr>
        <w:t>
                            салық және Қазақстан
</w:t>
      </w:r>
      <w:r>
        <w:br/>
      </w:r>
      <w:r>
        <w:rPr>
          <w:rFonts w:ascii="Times New Roman"/>
          <w:b w:val="false"/>
          <w:i w:val="false"/>
          <w:color w:val="000000"/>
          <w:sz w:val="28"/>
        </w:rPr>
        <w:t>
                            Республикасының бюд-
</w:t>
      </w:r>
      <w:r>
        <w:br/>
      </w:r>
      <w:r>
        <w:rPr>
          <w:rFonts w:ascii="Times New Roman"/>
          <w:b w:val="false"/>
          <w:i w:val="false"/>
          <w:color w:val="000000"/>
          <w:sz w:val="28"/>
        </w:rPr>
        <w:t>
                            жетiне басқа да тө-
</w:t>
      </w:r>
      <w:r>
        <w:br/>
      </w:r>
      <w:r>
        <w:rPr>
          <w:rFonts w:ascii="Times New Roman"/>
          <w:b w:val="false"/>
          <w:i w:val="false"/>
          <w:color w:val="000000"/>
          <w:sz w:val="28"/>
        </w:rPr>
        <w:t>
                            лемдердi төлеуге қа-
</w:t>
      </w:r>
      <w:r>
        <w:br/>
      </w:r>
      <w:r>
        <w:rPr>
          <w:rFonts w:ascii="Times New Roman"/>
          <w:b w:val="false"/>
          <w:i w:val="false"/>
          <w:color w:val="000000"/>
          <w:sz w:val="28"/>
        </w:rPr>
        <w:t>
                            былданған қолма-қол
</w:t>
      </w:r>
      <w:r>
        <w:br/>
      </w:r>
      <w:r>
        <w:rPr>
          <w:rFonts w:ascii="Times New Roman"/>
          <w:b w:val="false"/>
          <w:i w:val="false"/>
          <w:color w:val="000000"/>
          <w:sz w:val="28"/>
        </w:rPr>
        <w:t>
                            ақшаны уақытылы және
</w:t>
      </w:r>
      <w:r>
        <w:br/>
      </w:r>
      <w:r>
        <w:rPr>
          <w:rFonts w:ascii="Times New Roman"/>
          <w:b w:val="false"/>
          <w:i w:val="false"/>
          <w:color w:val="000000"/>
          <w:sz w:val="28"/>
        </w:rPr>
        <w:t>
                            толық есептеуi.
</w:t>
      </w:r>
      <w:r>
        <w:br/>
      </w:r>
      <w:r>
        <w:rPr>
          <w:rFonts w:ascii="Times New Roman"/>
          <w:b w:val="false"/>
          <w:i w:val="false"/>
          <w:color w:val="000000"/>
          <w:sz w:val="28"/>
        </w:rPr>
        <w:t>
</w:t>
      </w:r>
      <w:r>
        <w:br/>
      </w:r>
      <w:r>
        <w:rPr>
          <w:rFonts w:ascii="Times New Roman"/>
          <w:b w:val="false"/>
          <w:i w:val="false"/>
          <w:color w:val="000000"/>
          <w:sz w:val="28"/>
        </w:rPr>
        <w:t>
                            ХӨЕС-ке сәйкес қар-
</w:t>
      </w:r>
      <w:r>
        <w:br/>
      </w:r>
      <w:r>
        <w:rPr>
          <w:rFonts w:ascii="Times New Roman"/>
          <w:b w:val="false"/>
          <w:i w:val="false"/>
          <w:color w:val="000000"/>
          <w:sz w:val="28"/>
        </w:rPr>
        <w:t>
                            жылық есептiлiктi
</w:t>
      </w:r>
      <w:r>
        <w:br/>
      </w:r>
      <w:r>
        <w:rPr>
          <w:rFonts w:ascii="Times New Roman"/>
          <w:b w:val="false"/>
          <w:i w:val="false"/>
          <w:color w:val="000000"/>
          <w:sz w:val="28"/>
        </w:rPr>
        <w:t>
                            жасау мәселелерi
</w:t>
      </w:r>
      <w:r>
        <w:br/>
      </w:r>
      <w:r>
        <w:rPr>
          <w:rFonts w:ascii="Times New Roman"/>
          <w:b w:val="false"/>
          <w:i w:val="false"/>
          <w:color w:val="000000"/>
          <w:sz w:val="28"/>
        </w:rPr>
        <w:t>
                            бойынша ХӨЕС қолдану
</w:t>
      </w:r>
      <w:r>
        <w:br/>
      </w:r>
      <w:r>
        <w:rPr>
          <w:rFonts w:ascii="Times New Roman"/>
          <w:b w:val="false"/>
          <w:i w:val="false"/>
          <w:color w:val="000000"/>
          <w:sz w:val="28"/>
        </w:rPr>
        <w:t>
                            мәселелерi жөнiнде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облыстары мен
</w:t>
      </w:r>
      <w:r>
        <w:br/>
      </w:r>
      <w:r>
        <w:rPr>
          <w:rFonts w:ascii="Times New Roman"/>
          <w:b w:val="false"/>
          <w:i w:val="false"/>
          <w:color w:val="000000"/>
          <w:sz w:val="28"/>
        </w:rPr>
        <w:t>
                            аймақтарында семинар-
</w:t>
      </w:r>
      <w:r>
        <w:br/>
      </w:r>
      <w:r>
        <w:rPr>
          <w:rFonts w:ascii="Times New Roman"/>
          <w:b w:val="false"/>
          <w:i w:val="false"/>
          <w:color w:val="000000"/>
          <w:sz w:val="28"/>
        </w:rPr>
        <w:t>
                            лар өткiзу.
</w:t>
      </w:r>
      <w:r>
        <w:br/>
      </w:r>
      <w:r>
        <w:rPr>
          <w:rFonts w:ascii="Times New Roman"/>
          <w:b w:val="false"/>
          <w:i w:val="false"/>
          <w:color w:val="000000"/>
          <w:sz w:val="28"/>
        </w:rPr>
        <w:t>
</w:t>
      </w:r>
      <w:r>
        <w:br/>
      </w:r>
      <w:r>
        <w:rPr>
          <w:rFonts w:ascii="Times New Roman"/>
          <w:b w:val="false"/>
          <w:i w:val="false"/>
          <w:color w:val="000000"/>
          <w:sz w:val="28"/>
        </w:rPr>
        <w:t>
                            Орташа 3000 жиынтық
</w:t>
      </w:r>
      <w:r>
        <w:br/>
      </w:r>
      <w:r>
        <w:rPr>
          <w:rFonts w:ascii="Times New Roman"/>
          <w:b w:val="false"/>
          <w:i w:val="false"/>
          <w:color w:val="000000"/>
          <w:sz w:val="28"/>
        </w:rPr>
        <w:t>
                            нысанды киiм сатып
</w:t>
      </w:r>
      <w:r>
        <w:br/>
      </w:r>
      <w:r>
        <w:rPr>
          <w:rFonts w:ascii="Times New Roman"/>
          <w:b w:val="false"/>
          <w:i w:val="false"/>
          <w:color w:val="000000"/>
          <w:sz w:val="28"/>
        </w:rPr>
        <w:t>
                            алу.
</w:t>
      </w:r>
      <w:r>
        <w:br/>
      </w:r>
      <w:r>
        <w:rPr>
          <w:rFonts w:ascii="Times New Roman"/>
          <w:b w:val="false"/>
          <w:i w:val="false"/>
          <w:color w:val="000000"/>
          <w:sz w:val="28"/>
        </w:rPr>
        <w:t>
</w:t>
      </w:r>
      <w:r>
        <w:br/>
      </w:r>
      <w:r>
        <w:rPr>
          <w:rFonts w:ascii="Times New Roman"/>
          <w:b w:val="false"/>
          <w:i w:val="false"/>
          <w:color w:val="000000"/>
          <w:sz w:val="28"/>
        </w:rPr>
        <w:t>
                            Радиожелiстi орналас-
</w:t>
      </w:r>
      <w:r>
        <w:br/>
      </w:r>
      <w:r>
        <w:rPr>
          <w:rFonts w:ascii="Times New Roman"/>
          <w:b w:val="false"/>
          <w:i w:val="false"/>
          <w:color w:val="000000"/>
          <w:sz w:val="28"/>
        </w:rPr>
        <w:t>
                            тыру үшiн үй-жайды
</w:t>
      </w:r>
      <w:r>
        <w:br/>
      </w:r>
      <w:r>
        <w:rPr>
          <w:rFonts w:ascii="Times New Roman"/>
          <w:b w:val="false"/>
          <w:i w:val="false"/>
          <w:color w:val="000000"/>
          <w:sz w:val="28"/>
        </w:rPr>
        <w:t>
                            жалға алу.
</w:t>
      </w:r>
      <w:r>
        <w:br/>
      </w:r>
      <w:r>
        <w:rPr>
          <w:rFonts w:ascii="Times New Roman"/>
          <w:b w:val="false"/>
          <w:i w:val="false"/>
          <w:color w:val="000000"/>
          <w:sz w:val="28"/>
        </w:rPr>
        <w:t>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касына импортталатын
</w:t>
      </w:r>
      <w:r>
        <w:br/>
      </w:r>
      <w:r>
        <w:rPr>
          <w:rFonts w:ascii="Times New Roman"/>
          <w:b w:val="false"/>
          <w:i w:val="false"/>
          <w:color w:val="000000"/>
          <w:sz w:val="28"/>
        </w:rPr>
        <w:t>
                            тауарлардың кедендiк
</w:t>
      </w:r>
      <w:r>
        <w:br/>
      </w:r>
      <w:r>
        <w:rPr>
          <w:rFonts w:ascii="Times New Roman"/>
          <w:b w:val="false"/>
          <w:i w:val="false"/>
          <w:color w:val="000000"/>
          <w:sz w:val="28"/>
        </w:rPr>
        <w:t>
                            құнының олардың са-
</w:t>
      </w:r>
      <w:r>
        <w:br/>
      </w:r>
      <w:r>
        <w:rPr>
          <w:rFonts w:ascii="Times New Roman"/>
          <w:b w:val="false"/>
          <w:i w:val="false"/>
          <w:color w:val="000000"/>
          <w:sz w:val="28"/>
        </w:rPr>
        <w:t>
                            пасы мен санына сәй-
</w:t>
      </w:r>
      <w:r>
        <w:br/>
      </w:r>
      <w:r>
        <w:rPr>
          <w:rFonts w:ascii="Times New Roman"/>
          <w:b w:val="false"/>
          <w:i w:val="false"/>
          <w:color w:val="000000"/>
          <w:sz w:val="28"/>
        </w:rPr>
        <w:t>
                            кестiгiне тәуелсiз
</w:t>
      </w:r>
      <w:r>
        <w:br/>
      </w:r>
      <w:r>
        <w:rPr>
          <w:rFonts w:ascii="Times New Roman"/>
          <w:b w:val="false"/>
          <w:i w:val="false"/>
          <w:color w:val="000000"/>
          <w:sz w:val="28"/>
        </w:rPr>
        <w:t>
                            сараптаманы жүзеге
</w:t>
      </w:r>
      <w:r>
        <w:br/>
      </w:r>
      <w:r>
        <w:rPr>
          <w:rFonts w:ascii="Times New Roman"/>
          <w:b w:val="false"/>
          <w:i w:val="false"/>
          <w:color w:val="000000"/>
          <w:sz w:val="28"/>
        </w:rPr>
        <w:t>
                            асыру үшiн тәуелсiз
</w:t>
      </w:r>
      <w:r>
        <w:br/>
      </w:r>
      <w:r>
        <w:rPr>
          <w:rFonts w:ascii="Times New Roman"/>
          <w:b w:val="false"/>
          <w:i w:val="false"/>
          <w:color w:val="000000"/>
          <w:sz w:val="28"/>
        </w:rPr>
        <w:t>
                            сарапшы тарту.
</w:t>
      </w:r>
      <w:r>
        <w:br/>
      </w:r>
      <w:r>
        <w:rPr>
          <w:rFonts w:ascii="Times New Roman"/>
          <w:b w:val="false"/>
          <w:i w:val="false"/>
          <w:color w:val="000000"/>
          <w:sz w:val="28"/>
        </w:rPr>
        <w:t>
</w:t>
      </w:r>
      <w:r>
        <w:br/>
      </w:r>
      <w:r>
        <w:rPr>
          <w:rFonts w:ascii="Times New Roman"/>
          <w:b w:val="false"/>
          <w:i w:val="false"/>
          <w:color w:val="000000"/>
          <w:sz w:val="28"/>
        </w:rPr>
        <w:t>
                            Сыртқы сауда кедендiк
</w:t>
      </w:r>
      <w:r>
        <w:br/>
      </w:r>
      <w:r>
        <w:rPr>
          <w:rFonts w:ascii="Times New Roman"/>
          <w:b w:val="false"/>
          <w:i w:val="false"/>
          <w:color w:val="000000"/>
          <w:sz w:val="28"/>
        </w:rPr>
        <w:t>
                            статистикасының де-
</w:t>
      </w:r>
      <w:r>
        <w:br/>
      </w:r>
      <w:r>
        <w:rPr>
          <w:rFonts w:ascii="Times New Roman"/>
          <w:b w:val="false"/>
          <w:i w:val="false"/>
          <w:color w:val="000000"/>
          <w:sz w:val="28"/>
        </w:rPr>
        <w:t>
                            ректерiн жариялауды
</w:t>
      </w:r>
      <w:r>
        <w:br/>
      </w:r>
      <w:r>
        <w:rPr>
          <w:rFonts w:ascii="Times New Roman"/>
          <w:b w:val="false"/>
          <w:i w:val="false"/>
          <w:color w:val="000000"/>
          <w:sz w:val="28"/>
        </w:rPr>
        <w:t>
                            ұйымдастыру.
</w:t>
      </w:r>
      <w:r>
        <w:br/>
      </w:r>
      <w:r>
        <w:rPr>
          <w:rFonts w:ascii="Times New Roman"/>
          <w:b w:val="false"/>
          <w:i w:val="false"/>
          <w:color w:val="000000"/>
          <w:sz w:val="28"/>
        </w:rPr>
        <w:t>
</w:t>
      </w:r>
      <w:r>
        <w:br/>
      </w:r>
      <w:r>
        <w:rPr>
          <w:rFonts w:ascii="Times New Roman"/>
          <w:b w:val="false"/>
          <w:i w:val="false"/>
          <w:color w:val="000000"/>
          <w:sz w:val="28"/>
        </w:rPr>
        <w:t>
                            Статистикалық дерек-
</w:t>
      </w:r>
      <w:r>
        <w:br/>
      </w:r>
      <w:r>
        <w:rPr>
          <w:rFonts w:ascii="Times New Roman"/>
          <w:b w:val="false"/>
          <w:i w:val="false"/>
          <w:color w:val="000000"/>
          <w:sz w:val="28"/>
        </w:rPr>
        <w:t>
                            тердiң баспа басылым-
</w:t>
      </w:r>
      <w:r>
        <w:br/>
      </w:r>
      <w:r>
        <w:rPr>
          <w:rFonts w:ascii="Times New Roman"/>
          <w:b w:val="false"/>
          <w:i w:val="false"/>
          <w:color w:val="000000"/>
          <w:sz w:val="28"/>
        </w:rPr>
        <w:t>
                            дарын шығару бойынша
</w:t>
      </w:r>
      <w:r>
        <w:br/>
      </w:r>
      <w:r>
        <w:rPr>
          <w:rFonts w:ascii="Times New Roman"/>
          <w:b w:val="false"/>
          <w:i w:val="false"/>
          <w:color w:val="000000"/>
          <w:sz w:val="28"/>
        </w:rPr>
        <w:t>
                            баспаханалық жұмыстар
</w:t>
      </w:r>
      <w:r>
        <w:br/>
      </w:r>
      <w:r>
        <w:rPr>
          <w:rFonts w:ascii="Times New Roman"/>
          <w:b w:val="false"/>
          <w:i w:val="false"/>
          <w:color w:val="000000"/>
          <w:sz w:val="28"/>
        </w:rPr>
        <w:t>
                            жүргiзу. Жедел-iздестiру
</w:t>
      </w:r>
      <w:r>
        <w:br/>
      </w:r>
      <w:r>
        <w:rPr>
          <w:rFonts w:ascii="Times New Roman"/>
          <w:b w:val="false"/>
          <w:i w:val="false"/>
          <w:color w:val="000000"/>
          <w:sz w:val="28"/>
        </w:rPr>
        <w:t>
                            қызметi жөнiндегi iс-
</w:t>
      </w:r>
      <w:r>
        <w:br/>
      </w:r>
      <w:r>
        <w:rPr>
          <w:rFonts w:ascii="Times New Roman"/>
          <w:b w:val="false"/>
          <w:i w:val="false"/>
          <w:color w:val="000000"/>
          <w:sz w:val="28"/>
        </w:rPr>
        <w:t>
                            шараларды iске асыру.
</w:t>
      </w:r>
      <w:r>
        <w:br/>
      </w:r>
      <w:r>
        <w:rPr>
          <w:rFonts w:ascii="Times New Roman"/>
          <w:b w:val="false"/>
          <w:i w:val="false"/>
          <w:color w:val="000000"/>
          <w:sz w:val="28"/>
        </w:rPr>
        <w:t>
</w:t>
      </w:r>
      <w:r>
        <w:br/>
      </w:r>
      <w:r>
        <w:rPr>
          <w:rFonts w:ascii="Times New Roman"/>
          <w:b w:val="false"/>
          <w:i w:val="false"/>
          <w:color w:val="000000"/>
          <w:sz w:val="28"/>
        </w:rPr>
        <w:t>
                            Ғимаратты ағымды
</w:t>
      </w:r>
      <w:r>
        <w:br/>
      </w:r>
      <w:r>
        <w:rPr>
          <w:rFonts w:ascii="Times New Roman"/>
          <w:b w:val="false"/>
          <w:i w:val="false"/>
          <w:color w:val="000000"/>
          <w:sz w:val="28"/>
        </w:rPr>
        <w:t>
                            жөндеу бойынша қыз-
</w:t>
      </w:r>
      <w:r>
        <w:br/>
      </w:r>
      <w:r>
        <w:rPr>
          <w:rFonts w:ascii="Times New Roman"/>
          <w:b w:val="false"/>
          <w:i w:val="false"/>
          <w:color w:val="000000"/>
          <w:sz w:val="28"/>
        </w:rPr>
        <w:t>
                            меттердi сатып алу.
</w:t>
      </w:r>
      <w:r>
        <w:br/>
      </w:r>
      <w:r>
        <w:rPr>
          <w:rFonts w:ascii="Times New Roman"/>
          <w:b w:val="false"/>
          <w:i w:val="false"/>
          <w:color w:val="000000"/>
          <w:sz w:val="28"/>
        </w:rPr>
        <w:t>
</w:t>
      </w:r>
      <w:r>
        <w:br/>
      </w:r>
      <w:r>
        <w:rPr>
          <w:rFonts w:ascii="Times New Roman"/>
          <w:b w:val="false"/>
          <w:i w:val="false"/>
          <w:color w:val="000000"/>
          <w:sz w:val="28"/>
        </w:rPr>
        <w:t>
                            Мемлекеттiк сатып
</w:t>
      </w:r>
      <w:r>
        <w:br/>
      </w:r>
      <w:r>
        <w:rPr>
          <w:rFonts w:ascii="Times New Roman"/>
          <w:b w:val="false"/>
          <w:i w:val="false"/>
          <w:color w:val="000000"/>
          <w:sz w:val="28"/>
        </w:rPr>
        <w:t>
                            алу туралы хабарлан-
</w:t>
      </w:r>
      <w:r>
        <w:br/>
      </w:r>
      <w:r>
        <w:rPr>
          <w:rFonts w:ascii="Times New Roman"/>
          <w:b w:val="false"/>
          <w:i w:val="false"/>
          <w:color w:val="000000"/>
          <w:sz w:val="28"/>
        </w:rPr>
        <w:t>
                            дырулары бар (12 жол)
</w:t>
      </w:r>
      <w:r>
        <w:br/>
      </w:r>
      <w:r>
        <w:rPr>
          <w:rFonts w:ascii="Times New Roman"/>
          <w:b w:val="false"/>
          <w:i w:val="false"/>
          <w:color w:val="000000"/>
          <w:sz w:val="28"/>
        </w:rPr>
        <w:t>
                            30000 данадан мерзiм-
</w:t>
      </w:r>
      <w:r>
        <w:br/>
      </w:r>
      <w:r>
        <w:rPr>
          <w:rFonts w:ascii="Times New Roman"/>
          <w:b w:val="false"/>
          <w:i w:val="false"/>
          <w:color w:val="000000"/>
          <w:sz w:val="28"/>
        </w:rPr>
        <w:t>
                            дiлiгi аптасына 5
</w:t>
      </w:r>
      <w:r>
        <w:br/>
      </w:r>
      <w:r>
        <w:rPr>
          <w:rFonts w:ascii="Times New Roman"/>
          <w:b w:val="false"/>
          <w:i w:val="false"/>
          <w:color w:val="000000"/>
          <w:sz w:val="28"/>
        </w:rPr>
        <w:t>
                            реттен кем емес
</w:t>
      </w:r>
      <w:r>
        <w:br/>
      </w:r>
      <w:r>
        <w:rPr>
          <w:rFonts w:ascii="Times New Roman"/>
          <w:b w:val="false"/>
          <w:i w:val="false"/>
          <w:color w:val="000000"/>
          <w:sz w:val="28"/>
        </w:rPr>
        <w:t>
                            "Мемлекеттiк сатып
</w:t>
      </w:r>
      <w:r>
        <w:br/>
      </w:r>
      <w:r>
        <w:rPr>
          <w:rFonts w:ascii="Times New Roman"/>
          <w:b w:val="false"/>
          <w:i w:val="false"/>
          <w:color w:val="000000"/>
          <w:sz w:val="28"/>
        </w:rPr>
        <w:t>
                            алу бюллетенiн"
</w:t>
      </w:r>
      <w:r>
        <w:br/>
      </w:r>
      <w:r>
        <w:rPr>
          <w:rFonts w:ascii="Times New Roman"/>
          <w:b w:val="false"/>
          <w:i w:val="false"/>
          <w:color w:val="000000"/>
          <w:sz w:val="28"/>
        </w:rPr>
        <w:t>
                            басып шығару.
</w:t>
      </w:r>
    </w:p>
    <w:p>
      <w:pPr>
        <w:spacing w:after="0"/>
        <w:ind w:left="0"/>
        <w:jc w:val="both"/>
      </w:pPr>
      <w:r>
        <w:rPr>
          <w:rFonts w:ascii="Times New Roman"/>
          <w:b w:val="false"/>
          <w:i w:val="false"/>
          <w:color w:val="000000"/>
          <w:sz w:val="28"/>
        </w:rPr>
        <w:t>
3        002  Аумақтық      Штат санының бекi-   Жылдың  Қазақстан
</w:t>
      </w:r>
      <w:r>
        <w:br/>
      </w:r>
      <w:r>
        <w:rPr>
          <w:rFonts w:ascii="Times New Roman"/>
          <w:b w:val="false"/>
          <w:i w:val="false"/>
          <w:color w:val="000000"/>
          <w:sz w:val="28"/>
        </w:rPr>
        <w:t>
              органдардың   тiлген лимиттi 21778 iшiнде  Респу-
</w:t>
      </w:r>
      <w:r>
        <w:br/>
      </w:r>
      <w:r>
        <w:rPr>
          <w:rFonts w:ascii="Times New Roman"/>
          <w:b w:val="false"/>
          <w:i w:val="false"/>
          <w:color w:val="000000"/>
          <w:sz w:val="28"/>
        </w:rPr>
        <w:t>
              аппараттары   өлшемiнде Қазақстан          бликасы
</w:t>
      </w:r>
      <w:r>
        <w:br/>
      </w:r>
      <w:r>
        <w:rPr>
          <w:rFonts w:ascii="Times New Roman"/>
          <w:b w:val="false"/>
          <w:i w:val="false"/>
          <w:color w:val="000000"/>
          <w:sz w:val="28"/>
        </w:rPr>
        <w:t>
                            Республикасы Қаржы           Қаржы
</w:t>
      </w:r>
      <w:r>
        <w:br/>
      </w:r>
      <w:r>
        <w:rPr>
          <w:rFonts w:ascii="Times New Roman"/>
          <w:b w:val="false"/>
          <w:i w:val="false"/>
          <w:color w:val="000000"/>
          <w:sz w:val="28"/>
        </w:rPr>
        <w:t>
                            министрлігінiң               министрлiгi
</w:t>
      </w:r>
      <w:r>
        <w:br/>
      </w:r>
      <w:r>
        <w:rPr>
          <w:rFonts w:ascii="Times New Roman"/>
          <w:b w:val="false"/>
          <w:i w:val="false"/>
          <w:color w:val="000000"/>
          <w:sz w:val="28"/>
        </w:rPr>
        <w:t>
                            аймақтық бөлiмше-
</w:t>
      </w:r>
      <w:r>
        <w:br/>
      </w:r>
      <w:r>
        <w:rPr>
          <w:rFonts w:ascii="Times New Roman"/>
          <w:b w:val="false"/>
          <w:i w:val="false"/>
          <w:color w:val="000000"/>
          <w:sz w:val="28"/>
        </w:rPr>
        <w:t>
                            лерiн ұстау.
</w:t>
      </w:r>
      <w:r>
        <w:br/>
      </w:r>
      <w:r>
        <w:rPr>
          <w:rFonts w:ascii="Times New Roman"/>
          <w:b w:val="false"/>
          <w:i w:val="false"/>
          <w:color w:val="000000"/>
          <w:sz w:val="28"/>
        </w:rPr>
        <w:t>
</w:t>
      </w:r>
      <w:r>
        <w:br/>
      </w:r>
      <w:r>
        <w:rPr>
          <w:rFonts w:ascii="Times New Roman"/>
          <w:b w:val="false"/>
          <w:i w:val="false"/>
          <w:color w:val="000000"/>
          <w:sz w:val="28"/>
        </w:rPr>
        <w:t>
                            Бекiтiлген тиесілiк
</w:t>
      </w:r>
      <w:r>
        <w:br/>
      </w:r>
      <w:r>
        <w:rPr>
          <w:rFonts w:ascii="Times New Roman"/>
          <w:b w:val="false"/>
          <w:i w:val="false"/>
          <w:color w:val="000000"/>
          <w:sz w:val="28"/>
        </w:rPr>
        <w:t>
                            нормативiне сәйкес
</w:t>
      </w:r>
      <w:r>
        <w:br/>
      </w:r>
      <w:r>
        <w:rPr>
          <w:rFonts w:ascii="Times New Roman"/>
          <w:b w:val="false"/>
          <w:i w:val="false"/>
          <w:color w:val="000000"/>
          <w:sz w:val="28"/>
        </w:rPr>
        <w:t>
                            автокөлiк құралдарын
</w:t>
      </w:r>
      <w:r>
        <w:br/>
      </w:r>
      <w:r>
        <w:rPr>
          <w:rFonts w:ascii="Times New Roman"/>
          <w:b w:val="false"/>
          <w:i w:val="false"/>
          <w:color w:val="000000"/>
          <w:sz w:val="28"/>
        </w:rPr>
        <w:t>
                            жалдау 1444 өлшем
</w:t>
      </w:r>
      <w:r>
        <w:br/>
      </w:r>
      <w:r>
        <w:rPr>
          <w:rFonts w:ascii="Times New Roman"/>
          <w:b w:val="false"/>
          <w:i w:val="false"/>
          <w:color w:val="000000"/>
          <w:sz w:val="28"/>
        </w:rPr>
        <w:t>
                            санында ұстау, ғима-
</w:t>
      </w:r>
      <w:r>
        <w:br/>
      </w:r>
      <w:r>
        <w:rPr>
          <w:rFonts w:ascii="Times New Roman"/>
          <w:b w:val="false"/>
          <w:i w:val="false"/>
          <w:color w:val="000000"/>
          <w:sz w:val="28"/>
        </w:rPr>
        <w:t>
                            раттарды ағымдағы
</w:t>
      </w:r>
      <w:r>
        <w:br/>
      </w:r>
      <w:r>
        <w:rPr>
          <w:rFonts w:ascii="Times New Roman"/>
          <w:b w:val="false"/>
          <w:i w:val="false"/>
          <w:color w:val="000000"/>
          <w:sz w:val="28"/>
        </w:rPr>
        <w:t>
                            жөндеу.
</w:t>
      </w:r>
      <w:r>
        <w:br/>
      </w:r>
      <w:r>
        <w:rPr>
          <w:rFonts w:ascii="Times New Roman"/>
          <w:b w:val="false"/>
          <w:i w:val="false"/>
          <w:color w:val="000000"/>
          <w:sz w:val="28"/>
        </w:rPr>
        <w:t>
</w:t>
      </w:r>
      <w:r>
        <w:br/>
      </w:r>
      <w:r>
        <w:rPr>
          <w:rFonts w:ascii="Times New Roman"/>
          <w:b w:val="false"/>
          <w:i w:val="false"/>
          <w:color w:val="000000"/>
          <w:sz w:val="28"/>
        </w:rPr>
        <w:t>
                            Салық төлеушiлердiң,
</w:t>
      </w:r>
      <w:r>
        <w:br/>
      </w:r>
      <w:r>
        <w:rPr>
          <w:rFonts w:ascii="Times New Roman"/>
          <w:b w:val="false"/>
          <w:i w:val="false"/>
          <w:color w:val="000000"/>
          <w:sz w:val="28"/>
        </w:rPr>
        <w:t>
                            республикалық мони-
</w:t>
      </w:r>
      <w:r>
        <w:br/>
      </w:r>
      <w:r>
        <w:rPr>
          <w:rFonts w:ascii="Times New Roman"/>
          <w:b w:val="false"/>
          <w:i w:val="false"/>
          <w:color w:val="000000"/>
          <w:sz w:val="28"/>
        </w:rPr>
        <w:t>
                            торингiне жататын,
</w:t>
      </w:r>
      <w:r>
        <w:br/>
      </w:r>
      <w:r>
        <w:rPr>
          <w:rFonts w:ascii="Times New Roman"/>
          <w:b w:val="false"/>
          <w:i w:val="false"/>
          <w:color w:val="000000"/>
          <w:sz w:val="28"/>
        </w:rPr>
        <w:t>
                            басқа да салық
</w:t>
      </w:r>
      <w:r>
        <w:br/>
      </w:r>
      <w:r>
        <w:rPr>
          <w:rFonts w:ascii="Times New Roman"/>
          <w:b w:val="false"/>
          <w:i w:val="false"/>
          <w:color w:val="000000"/>
          <w:sz w:val="28"/>
        </w:rPr>
        <w:t>
                            төлеушілердiң өңiр-
</w:t>
      </w:r>
      <w:r>
        <w:br/>
      </w:r>
      <w:r>
        <w:rPr>
          <w:rFonts w:ascii="Times New Roman"/>
          <w:b w:val="false"/>
          <w:i w:val="false"/>
          <w:color w:val="000000"/>
          <w:sz w:val="28"/>
        </w:rPr>
        <w:t>
                            лiк мониторингiне
</w:t>
      </w:r>
      <w:r>
        <w:br/>
      </w:r>
      <w:r>
        <w:rPr>
          <w:rFonts w:ascii="Times New Roman"/>
          <w:b w:val="false"/>
          <w:i w:val="false"/>
          <w:color w:val="000000"/>
          <w:sz w:val="28"/>
        </w:rPr>
        <w:t>
                            жататын салық төлеу-
</w:t>
      </w:r>
      <w:r>
        <w:br/>
      </w:r>
      <w:r>
        <w:rPr>
          <w:rFonts w:ascii="Times New Roman"/>
          <w:b w:val="false"/>
          <w:i w:val="false"/>
          <w:color w:val="000000"/>
          <w:sz w:val="28"/>
        </w:rPr>
        <w:t>
                            шiлердiң тiзбесiне
</w:t>
      </w:r>
      <w:r>
        <w:br/>
      </w:r>
      <w:r>
        <w:rPr>
          <w:rFonts w:ascii="Times New Roman"/>
          <w:b w:val="false"/>
          <w:i w:val="false"/>
          <w:color w:val="000000"/>
          <w:sz w:val="28"/>
        </w:rPr>
        <w:t>
                            қосылған iрi салық
</w:t>
      </w:r>
      <w:r>
        <w:br/>
      </w:r>
      <w:r>
        <w:rPr>
          <w:rFonts w:ascii="Times New Roman"/>
          <w:b w:val="false"/>
          <w:i w:val="false"/>
          <w:color w:val="000000"/>
          <w:sz w:val="28"/>
        </w:rPr>
        <w:t>
                            төлеушілерге, басқа
</w:t>
      </w:r>
      <w:r>
        <w:br/>
      </w:r>
      <w:r>
        <w:rPr>
          <w:rFonts w:ascii="Times New Roman"/>
          <w:b w:val="false"/>
          <w:i w:val="false"/>
          <w:color w:val="000000"/>
          <w:sz w:val="28"/>
        </w:rPr>
        <w:t>
                            да салық төлеушi-
</w:t>
      </w:r>
      <w:r>
        <w:br/>
      </w:r>
      <w:r>
        <w:rPr>
          <w:rFonts w:ascii="Times New Roman"/>
          <w:b w:val="false"/>
          <w:i w:val="false"/>
          <w:color w:val="000000"/>
          <w:sz w:val="28"/>
        </w:rPr>
        <w:t>
                            лерге салықтық тек-
</w:t>
      </w:r>
      <w:r>
        <w:br/>
      </w:r>
      <w:r>
        <w:rPr>
          <w:rFonts w:ascii="Times New Roman"/>
          <w:b w:val="false"/>
          <w:i w:val="false"/>
          <w:color w:val="000000"/>
          <w:sz w:val="28"/>
        </w:rPr>
        <w:t>
                            серудi жүргiзу үшiн
</w:t>
      </w:r>
      <w:r>
        <w:br/>
      </w:r>
      <w:r>
        <w:rPr>
          <w:rFonts w:ascii="Times New Roman"/>
          <w:b w:val="false"/>
          <w:i w:val="false"/>
          <w:color w:val="000000"/>
          <w:sz w:val="28"/>
        </w:rPr>
        <w:t>
                            iссапар шығыстары.
</w:t>
      </w:r>
      <w:r>
        <w:br/>
      </w:r>
      <w:r>
        <w:rPr>
          <w:rFonts w:ascii="Times New Roman"/>
          <w:b w:val="false"/>
          <w:i w:val="false"/>
          <w:color w:val="000000"/>
          <w:sz w:val="28"/>
        </w:rPr>
        <w:t>
</w:t>
      </w:r>
      <w:r>
        <w:br/>
      </w:r>
      <w:r>
        <w:rPr>
          <w:rFonts w:ascii="Times New Roman"/>
          <w:b w:val="false"/>
          <w:i w:val="false"/>
          <w:color w:val="000000"/>
          <w:sz w:val="28"/>
        </w:rPr>
        <w:t>
                            Қазақстанның шегiнен
</w:t>
      </w:r>
      <w:r>
        <w:br/>
      </w:r>
      <w:r>
        <w:rPr>
          <w:rFonts w:ascii="Times New Roman"/>
          <w:b w:val="false"/>
          <w:i w:val="false"/>
          <w:color w:val="000000"/>
          <w:sz w:val="28"/>
        </w:rPr>
        <w:t>
                            тысқары жерлерге шы-
</w:t>
      </w:r>
      <w:r>
        <w:br/>
      </w:r>
      <w:r>
        <w:rPr>
          <w:rFonts w:ascii="Times New Roman"/>
          <w:b w:val="false"/>
          <w:i w:val="false"/>
          <w:color w:val="000000"/>
          <w:sz w:val="28"/>
        </w:rPr>
        <w:t>
                            ғатындарға iссапар-
</w:t>
      </w:r>
      <w:r>
        <w:br/>
      </w:r>
      <w:r>
        <w:rPr>
          <w:rFonts w:ascii="Times New Roman"/>
          <w:b w:val="false"/>
          <w:i w:val="false"/>
          <w:color w:val="000000"/>
          <w:sz w:val="28"/>
        </w:rPr>
        <w:t>
                            лық шығыстар төлеу.
</w:t>
      </w:r>
      <w:r>
        <w:br/>
      </w:r>
      <w:r>
        <w:rPr>
          <w:rFonts w:ascii="Times New Roman"/>
          <w:b w:val="false"/>
          <w:i w:val="false"/>
          <w:color w:val="000000"/>
          <w:sz w:val="28"/>
        </w:rPr>
        <w:t>
</w:t>
      </w:r>
      <w:r>
        <w:br/>
      </w:r>
      <w:r>
        <w:rPr>
          <w:rFonts w:ascii="Times New Roman"/>
          <w:b w:val="false"/>
          <w:i w:val="false"/>
          <w:color w:val="000000"/>
          <w:sz w:val="28"/>
        </w:rPr>
        <w:t>
                            Өздiгiнен көшiретiн
</w:t>
      </w:r>
      <w:r>
        <w:br/>
      </w:r>
      <w:r>
        <w:rPr>
          <w:rFonts w:ascii="Times New Roman"/>
          <w:b w:val="false"/>
          <w:i w:val="false"/>
          <w:color w:val="000000"/>
          <w:sz w:val="28"/>
        </w:rPr>
        <w:t>
                            қағаздардағы кеден-
</w:t>
      </w:r>
      <w:r>
        <w:br/>
      </w:r>
      <w:r>
        <w:rPr>
          <w:rFonts w:ascii="Times New Roman"/>
          <w:b w:val="false"/>
          <w:i w:val="false"/>
          <w:color w:val="000000"/>
          <w:sz w:val="28"/>
        </w:rPr>
        <w:t>
                            дiк қатаң есептілiк
</w:t>
      </w:r>
      <w:r>
        <w:br/>
      </w:r>
      <w:r>
        <w:rPr>
          <w:rFonts w:ascii="Times New Roman"/>
          <w:b w:val="false"/>
          <w:i w:val="false"/>
          <w:color w:val="000000"/>
          <w:sz w:val="28"/>
        </w:rPr>
        <w:t>
                            бланкiлерiнiң орташа
</w:t>
      </w:r>
      <w:r>
        <w:br/>
      </w:r>
      <w:r>
        <w:rPr>
          <w:rFonts w:ascii="Times New Roman"/>
          <w:b w:val="false"/>
          <w:i w:val="false"/>
          <w:color w:val="000000"/>
          <w:sz w:val="28"/>
        </w:rPr>
        <w:t>
                            7 160 000 данасын
</w:t>
      </w:r>
      <w:r>
        <w:br/>
      </w:r>
      <w:r>
        <w:rPr>
          <w:rFonts w:ascii="Times New Roman"/>
          <w:b w:val="false"/>
          <w:i w:val="false"/>
          <w:color w:val="000000"/>
          <w:sz w:val="28"/>
        </w:rPr>
        <w:t>
                            дайындау. Жедел-
</w:t>
      </w:r>
      <w:r>
        <w:br/>
      </w:r>
      <w:r>
        <w:rPr>
          <w:rFonts w:ascii="Times New Roman"/>
          <w:b w:val="false"/>
          <w:i w:val="false"/>
          <w:color w:val="000000"/>
          <w:sz w:val="28"/>
        </w:rPr>
        <w:t>
                            iздестiру қызметi
</w:t>
      </w:r>
      <w:r>
        <w:br/>
      </w:r>
      <w:r>
        <w:rPr>
          <w:rFonts w:ascii="Times New Roman"/>
          <w:b w:val="false"/>
          <w:i w:val="false"/>
          <w:color w:val="000000"/>
          <w:sz w:val="28"/>
        </w:rPr>
        <w:t>
                            бойынша iс-шараларды
</w:t>
      </w:r>
      <w:r>
        <w:br/>
      </w:r>
      <w:r>
        <w:rPr>
          <w:rFonts w:ascii="Times New Roman"/>
          <w:b w:val="false"/>
          <w:i w:val="false"/>
          <w:color w:val="000000"/>
          <w:sz w:val="28"/>
        </w:rPr>
        <w:t>
                            iске асыру.
</w:t>
      </w:r>
    </w:p>
    <w:p>
      <w:pPr>
        <w:spacing w:after="0"/>
        <w:ind w:left="0"/>
        <w:jc w:val="both"/>
      </w:pPr>
      <w:r>
        <w:rPr>
          <w:rFonts w:ascii="Times New Roman"/>
          <w:b w:val="false"/>
          <w:i w:val="false"/>
          <w:color w:val="000000"/>
          <w:sz w:val="28"/>
        </w:rPr>
        <w:t>
4        007  Мемлекеттiк   Бекiтiлген кестеге   Жылдың  Қазақстан
</w:t>
      </w:r>
      <w:r>
        <w:br/>
      </w:r>
      <w:r>
        <w:rPr>
          <w:rFonts w:ascii="Times New Roman"/>
          <w:b w:val="false"/>
          <w:i w:val="false"/>
          <w:color w:val="000000"/>
          <w:sz w:val="28"/>
        </w:rPr>
        <w:t>
              қызметшiлер-  сәйкес Қаржы мини-   iшiнде  Респуб-
</w:t>
      </w:r>
      <w:r>
        <w:br/>
      </w:r>
      <w:r>
        <w:rPr>
          <w:rFonts w:ascii="Times New Roman"/>
          <w:b w:val="false"/>
          <w:i w:val="false"/>
          <w:color w:val="000000"/>
          <w:sz w:val="28"/>
        </w:rPr>
        <w:t>
              дiң бiлiктi-  стрлiгi жүйесi ор-           ликасы
</w:t>
      </w:r>
      <w:r>
        <w:br/>
      </w:r>
      <w:r>
        <w:rPr>
          <w:rFonts w:ascii="Times New Roman"/>
          <w:b w:val="false"/>
          <w:i w:val="false"/>
          <w:color w:val="000000"/>
          <w:sz w:val="28"/>
        </w:rPr>
        <w:t>
              лiгiн арттыру гандарының мемле-            Қаржы
</w:t>
      </w:r>
      <w:r>
        <w:br/>
      </w:r>
      <w:r>
        <w:rPr>
          <w:rFonts w:ascii="Times New Roman"/>
          <w:b w:val="false"/>
          <w:i w:val="false"/>
          <w:color w:val="000000"/>
          <w:sz w:val="28"/>
        </w:rPr>
        <w:t>
                            кеттiк қызметшiле-           министрлiгi
</w:t>
      </w:r>
      <w:r>
        <w:br/>
      </w:r>
      <w:r>
        <w:rPr>
          <w:rFonts w:ascii="Times New Roman"/>
          <w:b w:val="false"/>
          <w:i w:val="false"/>
          <w:color w:val="000000"/>
          <w:sz w:val="28"/>
        </w:rPr>
        <w:t>
                            рiнiң бiлiктiлігін
</w:t>
      </w:r>
      <w:r>
        <w:br/>
      </w:r>
      <w:r>
        <w:rPr>
          <w:rFonts w:ascii="Times New Roman"/>
          <w:b w:val="false"/>
          <w:i w:val="false"/>
          <w:color w:val="000000"/>
          <w:sz w:val="28"/>
        </w:rPr>
        <w:t>
                            арттыру, оның iшiнде
</w:t>
      </w:r>
      <w:r>
        <w:br/>
      </w:r>
      <w:r>
        <w:rPr>
          <w:rFonts w:ascii="Times New Roman"/>
          <w:b w:val="false"/>
          <w:i w:val="false"/>
          <w:color w:val="000000"/>
          <w:sz w:val="28"/>
        </w:rPr>
        <w:t>
                            мемлекеттік және
</w:t>
      </w:r>
      <w:r>
        <w:br/>
      </w:r>
      <w:r>
        <w:rPr>
          <w:rFonts w:ascii="Times New Roman"/>
          <w:b w:val="false"/>
          <w:i w:val="false"/>
          <w:color w:val="000000"/>
          <w:sz w:val="28"/>
        </w:rPr>
        <w:t>
                            ағылшын тілдерiне
</w:t>
      </w:r>
      <w:r>
        <w:br/>
      </w:r>
      <w:r>
        <w:rPr>
          <w:rFonts w:ascii="Times New Roman"/>
          <w:b w:val="false"/>
          <w:i w:val="false"/>
          <w:color w:val="000000"/>
          <w:sz w:val="28"/>
        </w:rPr>
        <w:t>
                            оқыту жөнiндегi қыз-
</w:t>
      </w:r>
      <w:r>
        <w:br/>
      </w:r>
      <w:r>
        <w:rPr>
          <w:rFonts w:ascii="Times New Roman"/>
          <w:b w:val="false"/>
          <w:i w:val="false"/>
          <w:color w:val="000000"/>
          <w:sz w:val="28"/>
        </w:rPr>
        <w:t>
                            меттердi сатып алу.
</w:t>
      </w:r>
      <w:r>
        <w:br/>
      </w:r>
      <w:r>
        <w:rPr>
          <w:rFonts w:ascii="Times New Roman"/>
          <w:b w:val="false"/>
          <w:i w:val="false"/>
          <w:color w:val="000000"/>
          <w:sz w:val="28"/>
        </w:rPr>
        <w:t>
                            Оқытуға жататын мем-
</w:t>
      </w:r>
      <w:r>
        <w:br/>
      </w:r>
      <w:r>
        <w:rPr>
          <w:rFonts w:ascii="Times New Roman"/>
          <w:b w:val="false"/>
          <w:i w:val="false"/>
          <w:color w:val="000000"/>
          <w:sz w:val="28"/>
        </w:rPr>
        <w:t>
                            лекеттік қызметші-
</w:t>
      </w:r>
      <w:r>
        <w:br/>
      </w:r>
      <w:r>
        <w:rPr>
          <w:rFonts w:ascii="Times New Roman"/>
          <w:b w:val="false"/>
          <w:i w:val="false"/>
          <w:color w:val="000000"/>
          <w:sz w:val="28"/>
        </w:rPr>
        <w:t>
                            лердiң орташажылдық
</w:t>
      </w:r>
      <w:r>
        <w:br/>
      </w:r>
      <w:r>
        <w:rPr>
          <w:rFonts w:ascii="Times New Roman"/>
          <w:b w:val="false"/>
          <w:i w:val="false"/>
          <w:color w:val="000000"/>
          <w:sz w:val="28"/>
        </w:rPr>
        <w:t>
                            саны орташа 5000
</w:t>
      </w:r>
      <w:r>
        <w:br/>
      </w:r>
      <w:r>
        <w:rPr>
          <w:rFonts w:ascii="Times New Roman"/>
          <w:b w:val="false"/>
          <w:i w:val="false"/>
          <w:color w:val="000000"/>
          <w:sz w:val="28"/>
        </w:rPr>
        <w:t>
                            адам. Оқыту семинар-
</w:t>
      </w:r>
      <w:r>
        <w:br/>
      </w:r>
      <w:r>
        <w:rPr>
          <w:rFonts w:ascii="Times New Roman"/>
          <w:b w:val="false"/>
          <w:i w:val="false"/>
          <w:color w:val="000000"/>
          <w:sz w:val="28"/>
        </w:rPr>
        <w:t>
                            ларын, конференция-
</w:t>
      </w:r>
      <w:r>
        <w:br/>
      </w:r>
      <w:r>
        <w:rPr>
          <w:rFonts w:ascii="Times New Roman"/>
          <w:b w:val="false"/>
          <w:i w:val="false"/>
          <w:color w:val="000000"/>
          <w:sz w:val="28"/>
        </w:rPr>
        <w:t>
                            ларды, дөңгелек
</w:t>
      </w:r>
      <w:r>
        <w:br/>
      </w:r>
      <w:r>
        <w:rPr>
          <w:rFonts w:ascii="Times New Roman"/>
          <w:b w:val="false"/>
          <w:i w:val="false"/>
          <w:color w:val="000000"/>
          <w:sz w:val="28"/>
        </w:rPr>
        <w:t>
                            столдарды, семинар-
</w:t>
      </w:r>
      <w:r>
        <w:br/>
      </w:r>
      <w:r>
        <w:rPr>
          <w:rFonts w:ascii="Times New Roman"/>
          <w:b w:val="false"/>
          <w:i w:val="false"/>
          <w:color w:val="000000"/>
          <w:sz w:val="28"/>
        </w:rPr>
        <w:t>
                            отырыстарды, басқа
</w:t>
      </w:r>
      <w:r>
        <w:br/>
      </w:r>
      <w:r>
        <w:rPr>
          <w:rFonts w:ascii="Times New Roman"/>
          <w:b w:val="false"/>
          <w:i w:val="false"/>
          <w:color w:val="000000"/>
          <w:sz w:val="28"/>
        </w:rPr>
        <w:t>
                            бағыттар бойынша
</w:t>
      </w:r>
      <w:r>
        <w:br/>
      </w:r>
      <w:r>
        <w:rPr>
          <w:rFonts w:ascii="Times New Roman"/>
          <w:b w:val="false"/>
          <w:i w:val="false"/>
          <w:color w:val="000000"/>
          <w:sz w:val="28"/>
        </w:rPr>
        <w:t>
                            білiктілiктi арттыру
</w:t>
      </w:r>
      <w:r>
        <w:br/>
      </w:r>
      <w:r>
        <w:rPr>
          <w:rFonts w:ascii="Times New Roman"/>
          <w:b w:val="false"/>
          <w:i w:val="false"/>
          <w:color w:val="000000"/>
          <w:sz w:val="28"/>
        </w:rPr>
        <w:t>
                            курстарын және
</w:t>
      </w:r>
      <w:r>
        <w:br/>
      </w:r>
      <w:r>
        <w:rPr>
          <w:rFonts w:ascii="Times New Roman"/>
          <w:b w:val="false"/>
          <w:i w:val="false"/>
          <w:color w:val="000000"/>
          <w:sz w:val="28"/>
        </w:rPr>
        <w:t>
                            кәсiби оқудың басқа
</w:t>
      </w:r>
      <w:r>
        <w:br/>
      </w:r>
      <w:r>
        <w:rPr>
          <w:rFonts w:ascii="Times New Roman"/>
          <w:b w:val="false"/>
          <w:i w:val="false"/>
          <w:color w:val="000000"/>
          <w:sz w:val="28"/>
        </w:rPr>
        <w:t>
                            қосымша нысандарын
</w:t>
      </w:r>
      <w:r>
        <w:br/>
      </w:r>
      <w:r>
        <w:rPr>
          <w:rFonts w:ascii="Times New Roman"/>
          <w:b w:val="false"/>
          <w:i w:val="false"/>
          <w:color w:val="000000"/>
          <w:sz w:val="28"/>
        </w:rPr>
        <w:t>
                            өткiзу.
</w:t>
      </w:r>
    </w:p>
    <w:p>
      <w:pPr>
        <w:spacing w:after="0"/>
        <w:ind w:left="0"/>
        <w:jc w:val="both"/>
      </w:pPr>
      <w:r>
        <w:rPr>
          <w:rFonts w:ascii="Times New Roman"/>
          <w:b w:val="false"/>
          <w:i w:val="false"/>
          <w:color w:val="000000"/>
          <w:sz w:val="28"/>
        </w:rPr>
        <w:t>
5        008  Мемлекеттiк   Қазақстан Республи-  Жылдың  Қазақстан
</w:t>
      </w:r>
      <w:r>
        <w:br/>
      </w:r>
      <w:r>
        <w:rPr>
          <w:rFonts w:ascii="Times New Roman"/>
          <w:b w:val="false"/>
          <w:i w:val="false"/>
          <w:color w:val="000000"/>
          <w:sz w:val="28"/>
        </w:rPr>
        <w:t>
              органдардың   касы Қаржы министр-  iшiнде  Респуб-
</w:t>
      </w:r>
      <w:r>
        <w:br/>
      </w:r>
      <w:r>
        <w:rPr>
          <w:rFonts w:ascii="Times New Roman"/>
          <w:b w:val="false"/>
          <w:i w:val="false"/>
          <w:color w:val="000000"/>
          <w:sz w:val="28"/>
        </w:rPr>
        <w:t>
              ғимараттарын, лігi аумақтық орган-         ликасы
</w:t>
      </w:r>
      <w:r>
        <w:br/>
      </w:r>
      <w:r>
        <w:rPr>
          <w:rFonts w:ascii="Times New Roman"/>
          <w:b w:val="false"/>
          <w:i w:val="false"/>
          <w:color w:val="000000"/>
          <w:sz w:val="28"/>
        </w:rPr>
        <w:t>
              үй-жайлары    дарының ғимаратына           Қаржы
</w:t>
      </w:r>
      <w:r>
        <w:br/>
      </w:r>
      <w:r>
        <w:rPr>
          <w:rFonts w:ascii="Times New Roman"/>
          <w:b w:val="false"/>
          <w:i w:val="false"/>
          <w:color w:val="000000"/>
          <w:sz w:val="28"/>
        </w:rPr>
        <w:t>
              мен құрылыс-  орташа 151 күрделі           министрлiгi
</w:t>
      </w:r>
      <w:r>
        <w:br/>
      </w:r>
      <w:r>
        <w:rPr>
          <w:rFonts w:ascii="Times New Roman"/>
          <w:b w:val="false"/>
          <w:i w:val="false"/>
          <w:color w:val="000000"/>
          <w:sz w:val="28"/>
        </w:rPr>
        <w:t>
              тарын күрделi жөндеу жүргiзу.
</w:t>
      </w:r>
      <w:r>
        <w:br/>
      </w:r>
      <w:r>
        <w:rPr>
          <w:rFonts w:ascii="Times New Roman"/>
          <w:b w:val="false"/>
          <w:i w:val="false"/>
          <w:color w:val="000000"/>
          <w:sz w:val="28"/>
        </w:rPr>
        <w:t>
              жөндеу        Кедендiк бақылау
</w:t>
      </w:r>
      <w:r>
        <w:br/>
      </w:r>
      <w:r>
        <w:rPr>
          <w:rFonts w:ascii="Times New Roman"/>
          <w:b w:val="false"/>
          <w:i w:val="false"/>
          <w:color w:val="000000"/>
          <w:sz w:val="28"/>
        </w:rPr>
        <w:t>
                            департаменттерi мен
</w:t>
      </w:r>
      <w:r>
        <w:br/>
      </w:r>
      <w:r>
        <w:rPr>
          <w:rFonts w:ascii="Times New Roman"/>
          <w:b w:val="false"/>
          <w:i w:val="false"/>
          <w:color w:val="000000"/>
          <w:sz w:val="28"/>
        </w:rPr>
        <w:t>
                            кедендердiң, кеден
</w:t>
      </w:r>
      <w:r>
        <w:br/>
      </w:r>
      <w:r>
        <w:rPr>
          <w:rFonts w:ascii="Times New Roman"/>
          <w:b w:val="false"/>
          <w:i w:val="false"/>
          <w:color w:val="000000"/>
          <w:sz w:val="28"/>
        </w:rPr>
        <w:t>
                            бекеттерi мен
</w:t>
      </w:r>
      <w:r>
        <w:br/>
      </w:r>
      <w:r>
        <w:rPr>
          <w:rFonts w:ascii="Times New Roman"/>
          <w:b w:val="false"/>
          <w:i w:val="false"/>
          <w:color w:val="000000"/>
          <w:sz w:val="28"/>
        </w:rPr>
        <w:t>
                            бақылау-өткiзу
</w:t>
      </w:r>
      <w:r>
        <w:br/>
      </w:r>
      <w:r>
        <w:rPr>
          <w:rFonts w:ascii="Times New Roman"/>
          <w:b w:val="false"/>
          <w:i w:val="false"/>
          <w:color w:val="000000"/>
          <w:sz w:val="28"/>
        </w:rPr>
        <w:t>
                            бекеттерiнiң, ке-
</w:t>
      </w:r>
      <w:r>
        <w:br/>
      </w:r>
      <w:r>
        <w:rPr>
          <w:rFonts w:ascii="Times New Roman"/>
          <w:b w:val="false"/>
          <w:i w:val="false"/>
          <w:color w:val="000000"/>
          <w:sz w:val="28"/>
        </w:rPr>
        <w:t>
                            дендiк инфрақұрылым
</w:t>
      </w:r>
      <w:r>
        <w:br/>
      </w:r>
      <w:r>
        <w:rPr>
          <w:rFonts w:ascii="Times New Roman"/>
          <w:b w:val="false"/>
          <w:i w:val="false"/>
          <w:color w:val="000000"/>
          <w:sz w:val="28"/>
        </w:rPr>
        <w:t>
                            объектiлерiнiң ғима-
</w:t>
      </w:r>
      <w:r>
        <w:br/>
      </w:r>
      <w:r>
        <w:rPr>
          <w:rFonts w:ascii="Times New Roman"/>
          <w:b w:val="false"/>
          <w:i w:val="false"/>
          <w:color w:val="000000"/>
          <w:sz w:val="28"/>
        </w:rPr>
        <w:t>
                            раттарына орташа 17
</w:t>
      </w:r>
      <w:r>
        <w:br/>
      </w:r>
      <w:r>
        <w:rPr>
          <w:rFonts w:ascii="Times New Roman"/>
          <w:b w:val="false"/>
          <w:i w:val="false"/>
          <w:color w:val="000000"/>
          <w:sz w:val="28"/>
        </w:rPr>
        <w:t>
                            күрделi жөндеу.
</w:t>
      </w:r>
    </w:p>
    <w:p>
      <w:pPr>
        <w:spacing w:after="0"/>
        <w:ind w:left="0"/>
        <w:jc w:val="both"/>
      </w:pPr>
      <w:r>
        <w:rPr>
          <w:rFonts w:ascii="Times New Roman"/>
          <w:b w:val="false"/>
          <w:i w:val="false"/>
          <w:color w:val="000000"/>
          <w:sz w:val="28"/>
        </w:rPr>
        <w:t>
6        009  Мемлекеттiк   Орташа: офистiк      Жылдың  Қазақстан
</w:t>
      </w:r>
      <w:r>
        <w:br/>
      </w:r>
      <w:r>
        <w:rPr>
          <w:rFonts w:ascii="Times New Roman"/>
          <w:b w:val="false"/>
          <w:i w:val="false"/>
          <w:color w:val="000000"/>
          <w:sz w:val="28"/>
        </w:rPr>
        <w:t>
              органдарды    жиhаз 1759 комплек-  iшiнде  Республи-
</w:t>
      </w:r>
      <w:r>
        <w:br/>
      </w:r>
      <w:r>
        <w:rPr>
          <w:rFonts w:ascii="Times New Roman"/>
          <w:b w:val="false"/>
          <w:i w:val="false"/>
          <w:color w:val="000000"/>
          <w:sz w:val="28"/>
        </w:rPr>
        <w:t>
              материалдық-  тi, ақпараттарды             касы Қаржы
</w:t>
      </w:r>
      <w:r>
        <w:br/>
      </w:r>
      <w:r>
        <w:rPr>
          <w:rFonts w:ascii="Times New Roman"/>
          <w:b w:val="false"/>
          <w:i w:val="false"/>
          <w:color w:val="000000"/>
          <w:sz w:val="28"/>
        </w:rPr>
        <w:t>
              техникалық    қабылдау және өңдеу          министрлiгi
</w:t>
      </w:r>
      <w:r>
        <w:br/>
      </w:r>
      <w:r>
        <w:rPr>
          <w:rFonts w:ascii="Times New Roman"/>
          <w:b w:val="false"/>
          <w:i w:val="false"/>
          <w:color w:val="000000"/>
          <w:sz w:val="28"/>
        </w:rPr>
        <w:t>
              жарақтандыру  жөнiндегі орталық-
</w:t>
      </w:r>
      <w:r>
        <w:br/>
      </w:r>
      <w:r>
        <w:rPr>
          <w:rFonts w:ascii="Times New Roman"/>
          <w:b w:val="false"/>
          <w:i w:val="false"/>
          <w:color w:val="000000"/>
          <w:sz w:val="28"/>
        </w:rPr>
        <w:t>
                            тары үшiн жиhаздар
</w:t>
      </w:r>
      <w:r>
        <w:br/>
      </w:r>
      <w:r>
        <w:rPr>
          <w:rFonts w:ascii="Times New Roman"/>
          <w:b w:val="false"/>
          <w:i w:val="false"/>
          <w:color w:val="000000"/>
          <w:sz w:val="28"/>
        </w:rPr>
        <w:t>
                            167 комплектi, мини
</w:t>
      </w:r>
      <w:r>
        <w:br/>
      </w:r>
      <w:r>
        <w:rPr>
          <w:rFonts w:ascii="Times New Roman"/>
          <w:b w:val="false"/>
          <w:i w:val="false"/>
          <w:color w:val="000000"/>
          <w:sz w:val="28"/>
        </w:rPr>
        <w:t>
                            АТС 12 дана, көшiрме
</w:t>
      </w:r>
      <w:r>
        <w:br/>
      </w:r>
      <w:r>
        <w:rPr>
          <w:rFonts w:ascii="Times New Roman"/>
          <w:b w:val="false"/>
          <w:i w:val="false"/>
          <w:color w:val="000000"/>
          <w:sz w:val="28"/>
        </w:rPr>
        <w:t>
                            аппараттары 274
</w:t>
      </w:r>
      <w:r>
        <w:br/>
      </w:r>
      <w:r>
        <w:rPr>
          <w:rFonts w:ascii="Times New Roman"/>
          <w:b w:val="false"/>
          <w:i w:val="false"/>
          <w:color w:val="000000"/>
          <w:sz w:val="28"/>
        </w:rPr>
        <w:t>
                            дана, факсимильдi
</w:t>
      </w:r>
      <w:r>
        <w:br/>
      </w:r>
      <w:r>
        <w:rPr>
          <w:rFonts w:ascii="Times New Roman"/>
          <w:b w:val="false"/>
          <w:i w:val="false"/>
          <w:color w:val="000000"/>
          <w:sz w:val="28"/>
        </w:rPr>
        <w:t>
                            аппараттар 112 дана,
</w:t>
      </w:r>
      <w:r>
        <w:br/>
      </w:r>
      <w:r>
        <w:rPr>
          <w:rFonts w:ascii="Times New Roman"/>
          <w:b w:val="false"/>
          <w:i w:val="false"/>
          <w:color w:val="000000"/>
          <w:sz w:val="28"/>
        </w:rPr>
        <w:t>
                            аумақтық органдар
</w:t>
      </w:r>
      <w:r>
        <w:br/>
      </w:r>
      <w:r>
        <w:rPr>
          <w:rFonts w:ascii="Times New Roman"/>
          <w:b w:val="false"/>
          <w:i w:val="false"/>
          <w:color w:val="000000"/>
          <w:sz w:val="28"/>
        </w:rPr>
        <w:t>
                            үшiн 16 ғимарат,
</w:t>
      </w:r>
      <w:r>
        <w:br/>
      </w:r>
      <w:r>
        <w:rPr>
          <w:rFonts w:ascii="Times New Roman"/>
          <w:b w:val="false"/>
          <w:i w:val="false"/>
          <w:color w:val="000000"/>
          <w:sz w:val="28"/>
        </w:rPr>
        <w:t>
                            желдеткiш 377 дана,
</w:t>
      </w:r>
      <w:r>
        <w:br/>
      </w:r>
      <w:r>
        <w:rPr>
          <w:rFonts w:ascii="Times New Roman"/>
          <w:b w:val="false"/>
          <w:i w:val="false"/>
          <w:color w:val="000000"/>
          <w:sz w:val="28"/>
        </w:rPr>
        <w:t>
                            ақпаратты қабылдау
</w:t>
      </w:r>
      <w:r>
        <w:br/>
      </w:r>
      <w:r>
        <w:rPr>
          <w:rFonts w:ascii="Times New Roman"/>
          <w:b w:val="false"/>
          <w:i w:val="false"/>
          <w:color w:val="000000"/>
          <w:sz w:val="28"/>
        </w:rPr>
        <w:t>
                            және өңдеу орталық-
</w:t>
      </w:r>
      <w:r>
        <w:br/>
      </w:r>
      <w:r>
        <w:rPr>
          <w:rFonts w:ascii="Times New Roman"/>
          <w:b w:val="false"/>
          <w:i w:val="false"/>
          <w:color w:val="000000"/>
          <w:sz w:val="28"/>
        </w:rPr>
        <w:t>
                            тары үшiн желдеткiш-
</w:t>
      </w:r>
      <w:r>
        <w:br/>
      </w:r>
      <w:r>
        <w:rPr>
          <w:rFonts w:ascii="Times New Roman"/>
          <w:b w:val="false"/>
          <w:i w:val="false"/>
          <w:color w:val="000000"/>
          <w:sz w:val="28"/>
        </w:rPr>
        <w:t>
                            тер 514 дана, сейф-
</w:t>
      </w:r>
      <w:r>
        <w:br/>
      </w:r>
      <w:r>
        <w:rPr>
          <w:rFonts w:ascii="Times New Roman"/>
          <w:b w:val="false"/>
          <w:i w:val="false"/>
          <w:color w:val="000000"/>
          <w:sz w:val="28"/>
        </w:rPr>
        <w:t>
                            тер 229 дана, жылыту
</w:t>
      </w:r>
      <w:r>
        <w:br/>
      </w:r>
      <w:r>
        <w:rPr>
          <w:rFonts w:ascii="Times New Roman"/>
          <w:b w:val="false"/>
          <w:i w:val="false"/>
          <w:color w:val="000000"/>
          <w:sz w:val="28"/>
        </w:rPr>
        <w:t>
                            қазандығы 5 дана,
</w:t>
      </w:r>
      <w:r>
        <w:br/>
      </w:r>
      <w:r>
        <w:rPr>
          <w:rFonts w:ascii="Times New Roman"/>
          <w:b w:val="false"/>
          <w:i w:val="false"/>
          <w:color w:val="000000"/>
          <w:sz w:val="28"/>
        </w:rPr>
        <w:t>
                            компьютерлiк үстел-
</w:t>
      </w:r>
      <w:r>
        <w:br/>
      </w:r>
      <w:r>
        <w:rPr>
          <w:rFonts w:ascii="Times New Roman"/>
          <w:b w:val="false"/>
          <w:i w:val="false"/>
          <w:color w:val="000000"/>
          <w:sz w:val="28"/>
        </w:rPr>
        <w:t>
                            дер 159 дана, бейне-
</w:t>
      </w:r>
      <w:r>
        <w:br/>
      </w:r>
      <w:r>
        <w:rPr>
          <w:rFonts w:ascii="Times New Roman"/>
          <w:b w:val="false"/>
          <w:i w:val="false"/>
          <w:color w:val="000000"/>
          <w:sz w:val="28"/>
        </w:rPr>
        <w:t>
                            бақылау үшiн бейне-
</w:t>
      </w:r>
      <w:r>
        <w:br/>
      </w:r>
      <w:r>
        <w:rPr>
          <w:rFonts w:ascii="Times New Roman"/>
          <w:b w:val="false"/>
          <w:i w:val="false"/>
          <w:color w:val="000000"/>
          <w:sz w:val="28"/>
        </w:rPr>
        <w:t>
                            камералар 22 дана,
</w:t>
      </w:r>
      <w:r>
        <w:br/>
      </w:r>
      <w:r>
        <w:rPr>
          <w:rFonts w:ascii="Times New Roman"/>
          <w:b w:val="false"/>
          <w:i w:val="false"/>
          <w:color w:val="000000"/>
          <w:sz w:val="28"/>
        </w:rPr>
        <w:t>
                            жылу энергиясын
</w:t>
      </w:r>
      <w:r>
        <w:br/>
      </w:r>
      <w:r>
        <w:rPr>
          <w:rFonts w:ascii="Times New Roman"/>
          <w:b w:val="false"/>
          <w:i w:val="false"/>
          <w:color w:val="000000"/>
          <w:sz w:val="28"/>
        </w:rPr>
        <w:t>
                            есептейтiн есепте-
</w:t>
      </w:r>
      <w:r>
        <w:br/>
      </w:r>
      <w:r>
        <w:rPr>
          <w:rFonts w:ascii="Times New Roman"/>
          <w:b w:val="false"/>
          <w:i w:val="false"/>
          <w:color w:val="000000"/>
          <w:sz w:val="28"/>
        </w:rPr>
        <w:t>
                            гiштер 2 дана,
</w:t>
      </w:r>
      <w:r>
        <w:br/>
      </w:r>
      <w:r>
        <w:rPr>
          <w:rFonts w:ascii="Times New Roman"/>
          <w:b w:val="false"/>
          <w:i w:val="false"/>
          <w:color w:val="000000"/>
          <w:sz w:val="28"/>
        </w:rPr>
        <w:t>
                            дизель-генераторлар
</w:t>
      </w:r>
      <w:r>
        <w:br/>
      </w:r>
      <w:r>
        <w:rPr>
          <w:rFonts w:ascii="Times New Roman"/>
          <w:b w:val="false"/>
          <w:i w:val="false"/>
          <w:color w:val="000000"/>
          <w:sz w:val="28"/>
        </w:rPr>
        <w:t>
                            87 дана, кеңсе тех-
</w:t>
      </w:r>
      <w:r>
        <w:br/>
      </w:r>
      <w:r>
        <w:rPr>
          <w:rFonts w:ascii="Times New Roman"/>
          <w:b w:val="false"/>
          <w:i w:val="false"/>
          <w:color w:val="000000"/>
          <w:sz w:val="28"/>
        </w:rPr>
        <w:t>
                            никасының 75 дана,
</w:t>
      </w:r>
      <w:r>
        <w:br/>
      </w:r>
      <w:r>
        <w:rPr>
          <w:rFonts w:ascii="Times New Roman"/>
          <w:b w:val="false"/>
          <w:i w:val="false"/>
          <w:color w:val="000000"/>
          <w:sz w:val="28"/>
        </w:rPr>
        <w:t>
                            лингафондық жабдық-
</w:t>
      </w:r>
      <w:r>
        <w:br/>
      </w:r>
      <w:r>
        <w:rPr>
          <w:rFonts w:ascii="Times New Roman"/>
          <w:b w:val="false"/>
          <w:i w:val="false"/>
          <w:color w:val="000000"/>
          <w:sz w:val="28"/>
        </w:rPr>
        <w:t>
                            тың 1 бiрлiгiн сатып
</w:t>
      </w:r>
      <w:r>
        <w:br/>
      </w:r>
      <w:r>
        <w:rPr>
          <w:rFonts w:ascii="Times New Roman"/>
          <w:b w:val="false"/>
          <w:i w:val="false"/>
          <w:color w:val="000000"/>
          <w:sz w:val="28"/>
        </w:rPr>
        <w:t>
                            алу, зал үшiн дауыс
</w:t>
      </w:r>
      <w:r>
        <w:br/>
      </w:r>
      <w:r>
        <w:rPr>
          <w:rFonts w:ascii="Times New Roman"/>
          <w:b w:val="false"/>
          <w:i w:val="false"/>
          <w:color w:val="000000"/>
          <w:sz w:val="28"/>
        </w:rPr>
        <w:t>
                            шығару жабдықтары 16
</w:t>
      </w:r>
      <w:r>
        <w:br/>
      </w:r>
      <w:r>
        <w:rPr>
          <w:rFonts w:ascii="Times New Roman"/>
          <w:b w:val="false"/>
          <w:i w:val="false"/>
          <w:color w:val="000000"/>
          <w:sz w:val="28"/>
        </w:rPr>
        <w:t>
                            дана, сандық телефон
</w:t>
      </w:r>
      <w:r>
        <w:br/>
      </w:r>
      <w:r>
        <w:rPr>
          <w:rFonts w:ascii="Times New Roman"/>
          <w:b w:val="false"/>
          <w:i w:val="false"/>
          <w:color w:val="000000"/>
          <w:sz w:val="28"/>
        </w:rPr>
        <w:t>
                            аппараттары 60 дана,
</w:t>
      </w:r>
      <w:r>
        <w:br/>
      </w:r>
      <w:r>
        <w:rPr>
          <w:rFonts w:ascii="Times New Roman"/>
          <w:b w:val="false"/>
          <w:i w:val="false"/>
          <w:color w:val="000000"/>
          <w:sz w:val="28"/>
        </w:rPr>
        <w:t>
                            телефон аппараттары
</w:t>
      </w:r>
      <w:r>
        <w:br/>
      </w:r>
      <w:r>
        <w:rPr>
          <w:rFonts w:ascii="Times New Roman"/>
          <w:b w:val="false"/>
          <w:i w:val="false"/>
          <w:color w:val="000000"/>
          <w:sz w:val="28"/>
        </w:rPr>
        <w:t>
                            10 дана, сандық
</w:t>
      </w:r>
      <w:r>
        <w:br/>
      </w:r>
      <w:r>
        <w:rPr>
          <w:rFonts w:ascii="Times New Roman"/>
          <w:b w:val="false"/>
          <w:i w:val="false"/>
          <w:color w:val="000000"/>
          <w:sz w:val="28"/>
        </w:rPr>
        <w:t>
                            фотоаппараттар 100
</w:t>
      </w:r>
      <w:r>
        <w:br/>
      </w:r>
      <w:r>
        <w:rPr>
          <w:rFonts w:ascii="Times New Roman"/>
          <w:b w:val="false"/>
          <w:i w:val="false"/>
          <w:color w:val="000000"/>
          <w:sz w:val="28"/>
        </w:rPr>
        <w:t>
                            дана, металл шкафтар
</w:t>
      </w:r>
      <w:r>
        <w:br/>
      </w:r>
      <w:r>
        <w:rPr>
          <w:rFonts w:ascii="Times New Roman"/>
          <w:b w:val="false"/>
          <w:i w:val="false"/>
          <w:color w:val="000000"/>
          <w:sz w:val="28"/>
        </w:rPr>
        <w:t>
                            110 дана, офистiк
</w:t>
      </w:r>
      <w:r>
        <w:br/>
      </w:r>
      <w:r>
        <w:rPr>
          <w:rFonts w:ascii="Times New Roman"/>
          <w:b w:val="false"/>
          <w:i w:val="false"/>
          <w:color w:val="000000"/>
          <w:sz w:val="28"/>
        </w:rPr>
        <w:t>
                            техника 95 жиынтық;
</w:t>
      </w:r>
      <w:r>
        <w:br/>
      </w:r>
      <w:r>
        <w:rPr>
          <w:rFonts w:ascii="Times New Roman"/>
          <w:b w:val="false"/>
          <w:i w:val="false"/>
          <w:color w:val="000000"/>
          <w:sz w:val="28"/>
        </w:rPr>
        <w:t>
                            құны 40 АЕК-тен жо-
</w:t>
      </w:r>
      <w:r>
        <w:br/>
      </w:r>
      <w:r>
        <w:rPr>
          <w:rFonts w:ascii="Times New Roman"/>
          <w:b w:val="false"/>
          <w:i w:val="false"/>
          <w:color w:val="000000"/>
          <w:sz w:val="28"/>
        </w:rPr>
        <w:t>
                            ғары басқа да негiзгi
</w:t>
      </w:r>
      <w:r>
        <w:br/>
      </w:r>
      <w:r>
        <w:rPr>
          <w:rFonts w:ascii="Times New Roman"/>
          <w:b w:val="false"/>
          <w:i w:val="false"/>
          <w:color w:val="000000"/>
          <w:sz w:val="28"/>
        </w:rPr>
        <w:t>
                            құралдар (маркерлiк
</w:t>
      </w:r>
      <w:r>
        <w:br/>
      </w:r>
      <w:r>
        <w:rPr>
          <w:rFonts w:ascii="Times New Roman"/>
          <w:b w:val="false"/>
          <w:i w:val="false"/>
          <w:color w:val="000000"/>
          <w:sz w:val="28"/>
        </w:rPr>
        <w:t>
                            тақта және т.б.)
</w:t>
      </w:r>
      <w:r>
        <w:br/>
      </w:r>
      <w:r>
        <w:rPr>
          <w:rFonts w:ascii="Times New Roman"/>
          <w:b w:val="false"/>
          <w:i w:val="false"/>
          <w:color w:val="000000"/>
          <w:sz w:val="28"/>
        </w:rPr>
        <w:t>
                            орташа көлемде сатып
</w:t>
      </w:r>
      <w:r>
        <w:br/>
      </w:r>
      <w:r>
        <w:rPr>
          <w:rFonts w:ascii="Times New Roman"/>
          <w:b w:val="false"/>
          <w:i w:val="false"/>
          <w:color w:val="000000"/>
          <w:sz w:val="28"/>
        </w:rPr>
        <w:t>
                            сатып алу.
</w:t>
      </w:r>
      <w:r>
        <w:br/>
      </w:r>
      <w:r>
        <w:rPr>
          <w:rFonts w:ascii="Times New Roman"/>
          <w:b w:val="false"/>
          <w:i w:val="false"/>
          <w:color w:val="000000"/>
          <w:sz w:val="28"/>
        </w:rPr>
        <w:t>
</w:t>
      </w:r>
      <w:r>
        <w:br/>
      </w:r>
      <w:r>
        <w:rPr>
          <w:rFonts w:ascii="Times New Roman"/>
          <w:b w:val="false"/>
          <w:i w:val="false"/>
          <w:color w:val="000000"/>
          <w:sz w:val="28"/>
        </w:rPr>
        <w:t>
                            Мынадай тексеру тех-
</w:t>
      </w:r>
      <w:r>
        <w:br/>
      </w:r>
      <w:r>
        <w:rPr>
          <w:rFonts w:ascii="Times New Roman"/>
          <w:b w:val="false"/>
          <w:i w:val="false"/>
          <w:color w:val="000000"/>
          <w:sz w:val="28"/>
        </w:rPr>
        <w:t>
                            никасын сатып алу
</w:t>
      </w:r>
      <w:r>
        <w:br/>
      </w:r>
      <w:r>
        <w:rPr>
          <w:rFonts w:ascii="Times New Roman"/>
          <w:b w:val="false"/>
          <w:i w:val="false"/>
          <w:color w:val="000000"/>
          <w:sz w:val="28"/>
        </w:rPr>
        <w:t>
                            және орнату орташа:
</w:t>
      </w:r>
      <w:r>
        <w:br/>
      </w:r>
      <w:r>
        <w:rPr>
          <w:rFonts w:ascii="Times New Roman"/>
          <w:b w:val="false"/>
          <w:i w:val="false"/>
          <w:color w:val="000000"/>
          <w:sz w:val="28"/>
        </w:rPr>
        <w:t>
                            темiр жол рентгенте-
</w:t>
      </w:r>
      <w:r>
        <w:br/>
      </w:r>
      <w:r>
        <w:rPr>
          <w:rFonts w:ascii="Times New Roman"/>
          <w:b w:val="false"/>
          <w:i w:val="false"/>
          <w:color w:val="000000"/>
          <w:sz w:val="28"/>
        </w:rPr>
        <w:t>
                            левизиялық қондырғы-
</w:t>
      </w:r>
      <w:r>
        <w:br/>
      </w:r>
      <w:r>
        <w:rPr>
          <w:rFonts w:ascii="Times New Roman"/>
          <w:b w:val="false"/>
          <w:i w:val="false"/>
          <w:color w:val="000000"/>
          <w:sz w:val="28"/>
        </w:rPr>
        <w:t>
                            ларының 1 жиынтығын;
</w:t>
      </w:r>
      <w:r>
        <w:br/>
      </w:r>
      <w:r>
        <w:rPr>
          <w:rFonts w:ascii="Times New Roman"/>
          <w:b w:val="false"/>
          <w:i w:val="false"/>
          <w:color w:val="000000"/>
          <w:sz w:val="28"/>
        </w:rPr>
        <w:t>
                            автомашиналарды тек-
</w:t>
      </w:r>
      <w:r>
        <w:br/>
      </w:r>
      <w:r>
        <w:rPr>
          <w:rFonts w:ascii="Times New Roman"/>
          <w:b w:val="false"/>
          <w:i w:val="false"/>
          <w:color w:val="000000"/>
          <w:sz w:val="28"/>
        </w:rPr>
        <w:t>
                            серуге арналған
</w:t>
      </w:r>
      <w:r>
        <w:br/>
      </w:r>
      <w:r>
        <w:rPr>
          <w:rFonts w:ascii="Times New Roman"/>
          <w:b w:val="false"/>
          <w:i w:val="false"/>
          <w:color w:val="000000"/>
          <w:sz w:val="28"/>
        </w:rPr>
        <w:t>
                            рентгентелевизиялық
</w:t>
      </w:r>
      <w:r>
        <w:br/>
      </w:r>
      <w:r>
        <w:rPr>
          <w:rFonts w:ascii="Times New Roman"/>
          <w:b w:val="false"/>
          <w:i w:val="false"/>
          <w:color w:val="000000"/>
          <w:sz w:val="28"/>
        </w:rPr>
        <w:t>
                            аппараттарының 2
</w:t>
      </w:r>
      <w:r>
        <w:br/>
      </w:r>
      <w:r>
        <w:rPr>
          <w:rFonts w:ascii="Times New Roman"/>
          <w:b w:val="false"/>
          <w:i w:val="false"/>
          <w:color w:val="000000"/>
          <w:sz w:val="28"/>
        </w:rPr>
        <w:t>
                            жиынтығын; рентген-
</w:t>
      </w:r>
      <w:r>
        <w:br/>
      </w:r>
      <w:r>
        <w:rPr>
          <w:rFonts w:ascii="Times New Roman"/>
          <w:b w:val="false"/>
          <w:i w:val="false"/>
          <w:color w:val="000000"/>
          <w:sz w:val="28"/>
        </w:rPr>
        <w:t>
                            телевизиялық аппа-
</w:t>
      </w:r>
      <w:r>
        <w:br/>
      </w:r>
      <w:r>
        <w:rPr>
          <w:rFonts w:ascii="Times New Roman"/>
          <w:b w:val="false"/>
          <w:i w:val="false"/>
          <w:color w:val="000000"/>
          <w:sz w:val="28"/>
        </w:rPr>
        <w:t>
                            раттарының 5
</w:t>
      </w:r>
      <w:r>
        <w:br/>
      </w:r>
      <w:r>
        <w:rPr>
          <w:rFonts w:ascii="Times New Roman"/>
          <w:b w:val="false"/>
          <w:i w:val="false"/>
          <w:color w:val="000000"/>
          <w:sz w:val="28"/>
        </w:rPr>
        <w:t>
                            жиынтығын.
</w:t>
      </w:r>
      <w:r>
        <w:br/>
      </w:r>
      <w:r>
        <w:rPr>
          <w:rFonts w:ascii="Times New Roman"/>
          <w:b w:val="false"/>
          <w:i w:val="false"/>
          <w:color w:val="000000"/>
          <w:sz w:val="28"/>
        </w:rPr>
        <w:t>
</w:t>
      </w:r>
      <w:r>
        <w:br/>
      </w:r>
      <w:r>
        <w:rPr>
          <w:rFonts w:ascii="Times New Roman"/>
          <w:b w:val="false"/>
          <w:i w:val="false"/>
          <w:color w:val="000000"/>
          <w:sz w:val="28"/>
        </w:rPr>
        <w:t>
                            Орташа: техникалық
</w:t>
      </w:r>
      <w:r>
        <w:br/>
      </w:r>
      <w:r>
        <w:rPr>
          <w:rFonts w:ascii="Times New Roman"/>
          <w:b w:val="false"/>
          <w:i w:val="false"/>
          <w:color w:val="000000"/>
          <w:sz w:val="28"/>
        </w:rPr>
        <w:t>
                            іздестiру құралдары-
</w:t>
      </w:r>
      <w:r>
        <w:br/>
      </w:r>
      <w:r>
        <w:rPr>
          <w:rFonts w:ascii="Times New Roman"/>
          <w:b w:val="false"/>
          <w:i w:val="false"/>
          <w:color w:val="000000"/>
          <w:sz w:val="28"/>
        </w:rPr>
        <w:t>
                            ның 10 жиынтығын;
</w:t>
      </w:r>
      <w:r>
        <w:br/>
      </w:r>
      <w:r>
        <w:rPr>
          <w:rFonts w:ascii="Times New Roman"/>
          <w:b w:val="false"/>
          <w:i w:val="false"/>
          <w:color w:val="000000"/>
          <w:sz w:val="28"/>
        </w:rPr>
        <w:t>
                            техникалық бiрдей-
</w:t>
      </w:r>
      <w:r>
        <w:br/>
      </w:r>
      <w:r>
        <w:rPr>
          <w:rFonts w:ascii="Times New Roman"/>
          <w:b w:val="false"/>
          <w:i w:val="false"/>
          <w:color w:val="000000"/>
          <w:sz w:val="28"/>
        </w:rPr>
        <w:t>
                            лендiру құралдарының
</w:t>
      </w:r>
      <w:r>
        <w:br/>
      </w:r>
      <w:r>
        <w:rPr>
          <w:rFonts w:ascii="Times New Roman"/>
          <w:b w:val="false"/>
          <w:i w:val="false"/>
          <w:color w:val="000000"/>
          <w:sz w:val="28"/>
        </w:rPr>
        <w:t>
                            181 жиынтығын;
</w:t>
      </w:r>
      <w:r>
        <w:br/>
      </w:r>
      <w:r>
        <w:rPr>
          <w:rFonts w:ascii="Times New Roman"/>
          <w:b w:val="false"/>
          <w:i w:val="false"/>
          <w:color w:val="000000"/>
          <w:sz w:val="28"/>
        </w:rPr>
        <w:t>
                            қосалқы жабдықтардың
</w:t>
      </w:r>
      <w:r>
        <w:br/>
      </w:r>
      <w:r>
        <w:rPr>
          <w:rFonts w:ascii="Times New Roman"/>
          <w:b w:val="false"/>
          <w:i w:val="false"/>
          <w:color w:val="000000"/>
          <w:sz w:val="28"/>
        </w:rPr>
        <w:t>
                            1 жиынтығын; аудио-
</w:t>
      </w:r>
      <w:r>
        <w:br/>
      </w:r>
      <w:r>
        <w:rPr>
          <w:rFonts w:ascii="Times New Roman"/>
          <w:b w:val="false"/>
          <w:i w:val="false"/>
          <w:color w:val="000000"/>
          <w:sz w:val="28"/>
        </w:rPr>
        <w:t>
                            бейне ақпаратты
</w:t>
      </w:r>
      <w:r>
        <w:br/>
      </w:r>
      <w:r>
        <w:rPr>
          <w:rFonts w:ascii="Times New Roman"/>
          <w:b w:val="false"/>
          <w:i w:val="false"/>
          <w:color w:val="000000"/>
          <w:sz w:val="28"/>
        </w:rPr>
        <w:t>
                            құжаттамалау мен
</w:t>
      </w:r>
      <w:r>
        <w:br/>
      </w:r>
      <w:r>
        <w:rPr>
          <w:rFonts w:ascii="Times New Roman"/>
          <w:b w:val="false"/>
          <w:i w:val="false"/>
          <w:color w:val="000000"/>
          <w:sz w:val="28"/>
        </w:rPr>
        <w:t>
                            бақылау техникалық
</w:t>
      </w:r>
      <w:r>
        <w:br/>
      </w:r>
      <w:r>
        <w:rPr>
          <w:rFonts w:ascii="Times New Roman"/>
          <w:b w:val="false"/>
          <w:i w:val="false"/>
          <w:color w:val="000000"/>
          <w:sz w:val="28"/>
        </w:rPr>
        <w:t>
                            құралдарының 156
</w:t>
      </w:r>
      <w:r>
        <w:br/>
      </w:r>
      <w:r>
        <w:rPr>
          <w:rFonts w:ascii="Times New Roman"/>
          <w:b w:val="false"/>
          <w:i w:val="false"/>
          <w:color w:val="000000"/>
          <w:sz w:val="28"/>
        </w:rPr>
        <w:t>
                            бiрлiгiн; зертханалық
</w:t>
      </w:r>
      <w:r>
        <w:br/>
      </w:r>
      <w:r>
        <w:rPr>
          <w:rFonts w:ascii="Times New Roman"/>
          <w:b w:val="false"/>
          <w:i w:val="false"/>
          <w:color w:val="000000"/>
          <w:sz w:val="28"/>
        </w:rPr>
        <w:t>
                            құралдар мен жабдық-
</w:t>
      </w:r>
      <w:r>
        <w:br/>
      </w:r>
      <w:r>
        <w:rPr>
          <w:rFonts w:ascii="Times New Roman"/>
          <w:b w:val="false"/>
          <w:i w:val="false"/>
          <w:color w:val="000000"/>
          <w:sz w:val="28"/>
        </w:rPr>
        <w:t>
                            тардың 29 бiрлiгiн;
</w:t>
      </w:r>
      <w:r>
        <w:br/>
      </w:r>
      <w:r>
        <w:rPr>
          <w:rFonts w:ascii="Times New Roman"/>
          <w:b w:val="false"/>
          <w:i w:val="false"/>
          <w:color w:val="000000"/>
          <w:sz w:val="28"/>
        </w:rPr>
        <w:t>
                            автокөлiк құралдары-
</w:t>
      </w:r>
      <w:r>
        <w:br/>
      </w:r>
      <w:r>
        <w:rPr>
          <w:rFonts w:ascii="Times New Roman"/>
          <w:b w:val="false"/>
          <w:i w:val="false"/>
          <w:color w:val="000000"/>
          <w:sz w:val="28"/>
        </w:rPr>
        <w:t>
                            ның 20 бiрлiгiн
</w:t>
      </w:r>
      <w:r>
        <w:br/>
      </w:r>
      <w:r>
        <w:rPr>
          <w:rFonts w:ascii="Times New Roman"/>
          <w:b w:val="false"/>
          <w:i w:val="false"/>
          <w:color w:val="000000"/>
          <w:sz w:val="28"/>
        </w:rPr>
        <w:t>
                            сатып алу.
</w:t>
      </w:r>
      <w:r>
        <w:br/>
      </w:r>
      <w:r>
        <w:rPr>
          <w:rFonts w:ascii="Times New Roman"/>
          <w:b w:val="false"/>
          <w:i w:val="false"/>
          <w:color w:val="000000"/>
          <w:sz w:val="28"/>
        </w:rPr>
        <w:t>
                            Радиобайланыс құрал-
</w:t>
      </w:r>
      <w:r>
        <w:br/>
      </w:r>
      <w:r>
        <w:rPr>
          <w:rFonts w:ascii="Times New Roman"/>
          <w:b w:val="false"/>
          <w:i w:val="false"/>
          <w:color w:val="000000"/>
          <w:sz w:val="28"/>
        </w:rPr>
        <w:t>
                            дарын орташа сатып
</w:t>
      </w:r>
      <w:r>
        <w:br/>
      </w:r>
      <w:r>
        <w:rPr>
          <w:rFonts w:ascii="Times New Roman"/>
          <w:b w:val="false"/>
          <w:i w:val="false"/>
          <w:color w:val="000000"/>
          <w:sz w:val="28"/>
        </w:rPr>
        <w:t>
                            алу: ретранслятордың
</w:t>
      </w:r>
      <w:r>
        <w:br/>
      </w:r>
      <w:r>
        <w:rPr>
          <w:rFonts w:ascii="Times New Roman"/>
          <w:b w:val="false"/>
          <w:i w:val="false"/>
          <w:color w:val="000000"/>
          <w:sz w:val="28"/>
        </w:rPr>
        <w:t>
                            3 бiрлiгiн, порта-
</w:t>
      </w:r>
      <w:r>
        <w:br/>
      </w:r>
      <w:r>
        <w:rPr>
          <w:rFonts w:ascii="Times New Roman"/>
          <w:b w:val="false"/>
          <w:i w:val="false"/>
          <w:color w:val="000000"/>
          <w:sz w:val="28"/>
        </w:rPr>
        <w:t>
                            тивтi радиостанция-
</w:t>
      </w:r>
      <w:r>
        <w:br/>
      </w:r>
      <w:r>
        <w:rPr>
          <w:rFonts w:ascii="Times New Roman"/>
          <w:b w:val="false"/>
          <w:i w:val="false"/>
          <w:color w:val="000000"/>
          <w:sz w:val="28"/>
        </w:rPr>
        <w:t>
                            лардың 50 бiрлiгiн.
</w:t>
      </w:r>
      <w:r>
        <w:br/>
      </w:r>
      <w:r>
        <w:rPr>
          <w:rFonts w:ascii="Times New Roman"/>
          <w:b w:val="false"/>
          <w:i w:val="false"/>
          <w:color w:val="000000"/>
          <w:sz w:val="28"/>
        </w:rPr>
        <w:t>
                            Бөлiнетiн радиоак-
</w:t>
      </w:r>
      <w:r>
        <w:br/>
      </w:r>
      <w:r>
        <w:rPr>
          <w:rFonts w:ascii="Times New Roman"/>
          <w:b w:val="false"/>
          <w:i w:val="false"/>
          <w:color w:val="000000"/>
          <w:sz w:val="28"/>
        </w:rPr>
        <w:t>
                            тивтi материалдарды
</w:t>
      </w:r>
      <w:r>
        <w:br/>
      </w:r>
      <w:r>
        <w:rPr>
          <w:rFonts w:ascii="Times New Roman"/>
          <w:b w:val="false"/>
          <w:i w:val="false"/>
          <w:color w:val="000000"/>
          <w:sz w:val="28"/>
        </w:rPr>
        <w:t>
                            анықтау жүйесiнiң
</w:t>
      </w:r>
      <w:r>
        <w:br/>
      </w:r>
      <w:r>
        <w:rPr>
          <w:rFonts w:ascii="Times New Roman"/>
          <w:b w:val="false"/>
          <w:i w:val="false"/>
          <w:color w:val="000000"/>
          <w:sz w:val="28"/>
        </w:rPr>
        <w:t>
                            орташа 10 жиынтығын,
</w:t>
      </w:r>
      <w:r>
        <w:br/>
      </w:r>
      <w:r>
        <w:rPr>
          <w:rFonts w:ascii="Times New Roman"/>
          <w:b w:val="false"/>
          <w:i w:val="false"/>
          <w:color w:val="000000"/>
          <w:sz w:val="28"/>
        </w:rPr>
        <w:t>
                            гамма спектрометрдiң
</w:t>
      </w:r>
      <w:r>
        <w:br/>
      </w:r>
      <w:r>
        <w:rPr>
          <w:rFonts w:ascii="Times New Roman"/>
          <w:b w:val="false"/>
          <w:i w:val="false"/>
          <w:color w:val="000000"/>
          <w:sz w:val="28"/>
        </w:rPr>
        <w:t>
                            орташа 1 жиынтығын;
</w:t>
      </w:r>
      <w:r>
        <w:br/>
      </w:r>
      <w:r>
        <w:rPr>
          <w:rFonts w:ascii="Times New Roman"/>
          <w:b w:val="false"/>
          <w:i w:val="false"/>
          <w:color w:val="000000"/>
          <w:sz w:val="28"/>
        </w:rPr>
        <w:t>
                            радиологиялық бақы-
</w:t>
      </w:r>
      <w:r>
        <w:br/>
      </w:r>
      <w:r>
        <w:rPr>
          <w:rFonts w:ascii="Times New Roman"/>
          <w:b w:val="false"/>
          <w:i w:val="false"/>
          <w:color w:val="000000"/>
          <w:sz w:val="28"/>
        </w:rPr>
        <w:t>
                            лаудың 150 жиынты-
</w:t>
      </w:r>
      <w:r>
        <w:br/>
      </w:r>
      <w:r>
        <w:rPr>
          <w:rFonts w:ascii="Times New Roman"/>
          <w:b w:val="false"/>
          <w:i w:val="false"/>
          <w:color w:val="000000"/>
          <w:sz w:val="28"/>
        </w:rPr>
        <w:t>
                            ғын; жылжымалы ра-
</w:t>
      </w:r>
      <w:r>
        <w:br/>
      </w:r>
      <w:r>
        <w:rPr>
          <w:rFonts w:ascii="Times New Roman"/>
          <w:b w:val="false"/>
          <w:i w:val="false"/>
          <w:color w:val="000000"/>
          <w:sz w:val="28"/>
        </w:rPr>
        <w:t>
                            диологиялық зертха-
</w:t>
      </w:r>
      <w:r>
        <w:br/>
      </w:r>
      <w:r>
        <w:rPr>
          <w:rFonts w:ascii="Times New Roman"/>
          <w:b w:val="false"/>
          <w:i w:val="false"/>
          <w:color w:val="000000"/>
          <w:sz w:val="28"/>
        </w:rPr>
        <w:t>
                            налардың 1 жиынтығы;
</w:t>
      </w:r>
      <w:r>
        <w:br/>
      </w:r>
      <w:r>
        <w:rPr>
          <w:rFonts w:ascii="Times New Roman"/>
          <w:b w:val="false"/>
          <w:i w:val="false"/>
          <w:color w:val="000000"/>
          <w:sz w:val="28"/>
        </w:rPr>
        <w:t>
                            энергия ресурстарын
</w:t>
      </w:r>
      <w:r>
        <w:br/>
      </w:r>
      <w:r>
        <w:rPr>
          <w:rFonts w:ascii="Times New Roman"/>
          <w:b w:val="false"/>
          <w:i w:val="false"/>
          <w:color w:val="000000"/>
          <w:sz w:val="28"/>
        </w:rPr>
        <w:t>
                            бақылау техникалық
</w:t>
      </w:r>
      <w:r>
        <w:br/>
      </w:r>
      <w:r>
        <w:rPr>
          <w:rFonts w:ascii="Times New Roman"/>
          <w:b w:val="false"/>
          <w:i w:val="false"/>
          <w:color w:val="000000"/>
          <w:sz w:val="28"/>
        </w:rPr>
        <w:t>
                            құралдарының 52 да-
</w:t>
      </w:r>
      <w:r>
        <w:br/>
      </w:r>
      <w:r>
        <w:rPr>
          <w:rFonts w:ascii="Times New Roman"/>
          <w:b w:val="false"/>
          <w:i w:val="false"/>
          <w:color w:val="000000"/>
          <w:sz w:val="28"/>
        </w:rPr>
        <w:t>
                            насын сатып алу және
</w:t>
      </w:r>
      <w:r>
        <w:br/>
      </w:r>
      <w:r>
        <w:rPr>
          <w:rFonts w:ascii="Times New Roman"/>
          <w:b w:val="false"/>
          <w:i w:val="false"/>
          <w:color w:val="000000"/>
          <w:sz w:val="28"/>
        </w:rPr>
        <w:t>
                            орнату. Орташа: та-
</w:t>
      </w:r>
      <w:r>
        <w:br/>
      </w:r>
      <w:r>
        <w:rPr>
          <w:rFonts w:ascii="Times New Roman"/>
          <w:b w:val="false"/>
          <w:i w:val="false"/>
          <w:color w:val="000000"/>
          <w:sz w:val="28"/>
        </w:rPr>
        <w:t>
                            уарлардың жеткiзiлуiн
</w:t>
      </w:r>
      <w:r>
        <w:br/>
      </w:r>
      <w:r>
        <w:rPr>
          <w:rFonts w:ascii="Times New Roman"/>
          <w:b w:val="false"/>
          <w:i w:val="false"/>
          <w:color w:val="000000"/>
          <w:sz w:val="28"/>
        </w:rPr>
        <w:t>
                            бақылаудың автомат-
</w:t>
      </w:r>
      <w:r>
        <w:br/>
      </w:r>
      <w:r>
        <w:rPr>
          <w:rFonts w:ascii="Times New Roman"/>
          <w:b w:val="false"/>
          <w:i w:val="false"/>
          <w:color w:val="000000"/>
          <w:sz w:val="28"/>
        </w:rPr>
        <w:t>
                            тандырылған жүйесiнiң
</w:t>
      </w:r>
      <w:r>
        <w:br/>
      </w:r>
      <w:r>
        <w:rPr>
          <w:rFonts w:ascii="Times New Roman"/>
          <w:b w:val="false"/>
          <w:i w:val="false"/>
          <w:color w:val="000000"/>
          <w:sz w:val="28"/>
        </w:rPr>
        <w:t>
                            3 жүйесiн, жеке тұл-
</w:t>
      </w:r>
      <w:r>
        <w:br/>
      </w:r>
      <w:r>
        <w:rPr>
          <w:rFonts w:ascii="Times New Roman"/>
          <w:b w:val="false"/>
          <w:i w:val="false"/>
          <w:color w:val="000000"/>
          <w:sz w:val="28"/>
        </w:rPr>
        <w:t>
                            ғаларды тiркеудiң 5
</w:t>
      </w:r>
      <w:r>
        <w:br/>
      </w:r>
      <w:r>
        <w:rPr>
          <w:rFonts w:ascii="Times New Roman"/>
          <w:b w:val="false"/>
          <w:i w:val="false"/>
          <w:color w:val="000000"/>
          <w:sz w:val="28"/>
        </w:rPr>
        <w:t>
                            пунктiн, жедел басқа-
</w:t>
      </w:r>
      <w:r>
        <w:br/>
      </w:r>
      <w:r>
        <w:rPr>
          <w:rFonts w:ascii="Times New Roman"/>
          <w:b w:val="false"/>
          <w:i w:val="false"/>
          <w:color w:val="000000"/>
          <w:sz w:val="28"/>
        </w:rPr>
        <w:t>
                            рудың 1 орталығын
</w:t>
      </w:r>
      <w:r>
        <w:br/>
      </w:r>
      <w:r>
        <w:rPr>
          <w:rFonts w:ascii="Times New Roman"/>
          <w:b w:val="false"/>
          <w:i w:val="false"/>
          <w:color w:val="000000"/>
          <w:sz w:val="28"/>
        </w:rPr>
        <w:t>
                            сатып алу және орна-
</w:t>
      </w:r>
      <w:r>
        <w:br/>
      </w:r>
      <w:r>
        <w:rPr>
          <w:rFonts w:ascii="Times New Roman"/>
          <w:b w:val="false"/>
          <w:i w:val="false"/>
          <w:color w:val="000000"/>
          <w:sz w:val="28"/>
        </w:rPr>
        <w:t>
                            туы. Радиациялық ба-
</w:t>
      </w:r>
      <w:r>
        <w:br/>
      </w:r>
      <w:r>
        <w:rPr>
          <w:rFonts w:ascii="Times New Roman"/>
          <w:b w:val="false"/>
          <w:i w:val="false"/>
          <w:color w:val="000000"/>
          <w:sz w:val="28"/>
        </w:rPr>
        <w:t>
                            қылаудың стационарлық
</w:t>
      </w:r>
      <w:r>
        <w:br/>
      </w:r>
      <w:r>
        <w:rPr>
          <w:rFonts w:ascii="Times New Roman"/>
          <w:b w:val="false"/>
          <w:i w:val="false"/>
          <w:color w:val="000000"/>
          <w:sz w:val="28"/>
        </w:rPr>
        <w:t>
                            жүйелерi мен жылжы-
</w:t>
      </w:r>
      <w:r>
        <w:br/>
      </w:r>
      <w:r>
        <w:rPr>
          <w:rFonts w:ascii="Times New Roman"/>
          <w:b w:val="false"/>
          <w:i w:val="false"/>
          <w:color w:val="000000"/>
          <w:sz w:val="28"/>
        </w:rPr>
        <w:t>
                            малы жабдықтарына
</w:t>
      </w:r>
      <w:r>
        <w:br/>
      </w:r>
      <w:r>
        <w:rPr>
          <w:rFonts w:ascii="Times New Roman"/>
          <w:b w:val="false"/>
          <w:i w:val="false"/>
          <w:color w:val="000000"/>
          <w:sz w:val="28"/>
        </w:rPr>
        <w:t>
                            техникалық қызмет
</w:t>
      </w:r>
      <w:r>
        <w:br/>
      </w:r>
      <w:r>
        <w:rPr>
          <w:rFonts w:ascii="Times New Roman"/>
          <w:b w:val="false"/>
          <w:i w:val="false"/>
          <w:color w:val="000000"/>
          <w:sz w:val="28"/>
        </w:rPr>
        <w:t>
                            көрсету, тексеру және
</w:t>
      </w:r>
      <w:r>
        <w:br/>
      </w:r>
      <w:r>
        <w:rPr>
          <w:rFonts w:ascii="Times New Roman"/>
          <w:b w:val="false"/>
          <w:i w:val="false"/>
          <w:color w:val="000000"/>
          <w:sz w:val="28"/>
        </w:rPr>
        <w:t>
                            жөндеу жөнiндегi
</w:t>
      </w:r>
      <w:r>
        <w:br/>
      </w:r>
      <w:r>
        <w:rPr>
          <w:rFonts w:ascii="Times New Roman"/>
          <w:b w:val="false"/>
          <w:i w:val="false"/>
          <w:color w:val="000000"/>
          <w:sz w:val="28"/>
        </w:rPr>
        <w:t>
                            қызмет көрсетулер.
</w:t>
      </w:r>
      <w:r>
        <w:br/>
      </w:r>
      <w:r>
        <w:rPr>
          <w:rFonts w:ascii="Times New Roman"/>
          <w:b w:val="false"/>
          <w:i w:val="false"/>
          <w:color w:val="000000"/>
          <w:sz w:val="28"/>
        </w:rPr>
        <w:t>
                            Құны бiрлiгi үшiн 40
</w:t>
      </w:r>
      <w:r>
        <w:br/>
      </w:r>
      <w:r>
        <w:rPr>
          <w:rFonts w:ascii="Times New Roman"/>
          <w:b w:val="false"/>
          <w:i w:val="false"/>
          <w:color w:val="000000"/>
          <w:sz w:val="28"/>
        </w:rPr>
        <w:t>
                            АЕК-ден төмен емес
</w:t>
      </w:r>
      <w:r>
        <w:br/>
      </w:r>
      <w:r>
        <w:rPr>
          <w:rFonts w:ascii="Times New Roman"/>
          <w:b w:val="false"/>
          <w:i w:val="false"/>
          <w:color w:val="000000"/>
          <w:sz w:val="28"/>
        </w:rPr>
        <w:t>
                            басқа да тауарларды
</w:t>
      </w:r>
      <w:r>
        <w:br/>
      </w:r>
      <w:r>
        <w:rPr>
          <w:rFonts w:ascii="Times New Roman"/>
          <w:b w:val="false"/>
          <w:i w:val="false"/>
          <w:color w:val="000000"/>
          <w:sz w:val="28"/>
        </w:rPr>
        <w:t>
                            сатып алу және
</w:t>
      </w:r>
      <w:r>
        <w:br/>
      </w:r>
      <w:r>
        <w:rPr>
          <w:rFonts w:ascii="Times New Roman"/>
          <w:b w:val="false"/>
          <w:i w:val="false"/>
          <w:color w:val="000000"/>
          <w:sz w:val="28"/>
        </w:rPr>
        <w:t>
                            монтаждау.
</w:t>
      </w:r>
    </w:p>
    <w:p>
      <w:pPr>
        <w:spacing w:after="0"/>
        <w:ind w:left="0"/>
        <w:jc w:val="both"/>
      </w:pPr>
      <w:r>
        <w:rPr>
          <w:rFonts w:ascii="Times New Roman"/>
          <w:b w:val="false"/>
          <w:i w:val="false"/>
          <w:color w:val="000000"/>
          <w:sz w:val="28"/>
        </w:rPr>
        <w:t>
                            Қазынашылықтың кiрiк-
</w:t>
      </w:r>
      <w:r>
        <w:br/>
      </w:r>
      <w:r>
        <w:rPr>
          <w:rFonts w:ascii="Times New Roman"/>
          <w:b w:val="false"/>
          <w:i w:val="false"/>
          <w:color w:val="000000"/>
          <w:sz w:val="28"/>
        </w:rPr>
        <w:t>
                            тiрiлген ақпараттық
</w:t>
      </w:r>
      <w:r>
        <w:br/>
      </w:r>
      <w:r>
        <w:rPr>
          <w:rFonts w:ascii="Times New Roman"/>
          <w:b w:val="false"/>
          <w:i w:val="false"/>
          <w:color w:val="000000"/>
          <w:sz w:val="28"/>
        </w:rPr>
        <w:t>
                            жүйесiнiң аппараттық-
</w:t>
      </w:r>
      <w:r>
        <w:br/>
      </w:r>
      <w:r>
        <w:rPr>
          <w:rFonts w:ascii="Times New Roman"/>
          <w:b w:val="false"/>
          <w:i w:val="false"/>
          <w:color w:val="000000"/>
          <w:sz w:val="28"/>
        </w:rPr>
        <w:t>
                            телекоммуникациялық
</w:t>
      </w:r>
      <w:r>
        <w:br/>
      </w:r>
      <w:r>
        <w:rPr>
          <w:rFonts w:ascii="Times New Roman"/>
          <w:b w:val="false"/>
          <w:i w:val="false"/>
          <w:color w:val="000000"/>
          <w:sz w:val="28"/>
        </w:rPr>
        <w:t>
                            кешенiн үздiксiз элек-
</w:t>
      </w:r>
      <w:r>
        <w:br/>
      </w:r>
      <w:r>
        <w:rPr>
          <w:rFonts w:ascii="Times New Roman"/>
          <w:b w:val="false"/>
          <w:i w:val="false"/>
          <w:color w:val="000000"/>
          <w:sz w:val="28"/>
        </w:rPr>
        <w:t>
                            трмен жабдықтау үшiн
</w:t>
      </w:r>
      <w:r>
        <w:br/>
      </w:r>
      <w:r>
        <w:rPr>
          <w:rFonts w:ascii="Times New Roman"/>
          <w:b w:val="false"/>
          <w:i w:val="false"/>
          <w:color w:val="000000"/>
          <w:sz w:val="28"/>
        </w:rPr>
        <w:t>
                            жабдықтар сатып aлу, 
</w:t>
      </w:r>
      <w:r>
        <w:br/>
      </w:r>
      <w:r>
        <w:rPr>
          <w:rFonts w:ascii="Times New Roman"/>
          <w:b w:val="false"/>
          <w:i w:val="false"/>
          <w:color w:val="000000"/>
          <w:sz w:val="28"/>
        </w:rPr>
        <w:t>
                            жеткiзу және орнату.   
</w:t>
      </w:r>
    </w:p>
    <w:p>
      <w:pPr>
        <w:spacing w:after="0"/>
        <w:ind w:left="0"/>
        <w:jc w:val="both"/>
      </w:pPr>
      <w:r>
        <w:rPr>
          <w:rFonts w:ascii="Times New Roman"/>
          <w:b w:val="false"/>
          <w:i w:val="false"/>
          <w:color w:val="000000"/>
          <w:sz w:val="28"/>
        </w:rPr>
        <w:t>
7        017  Ақпараттық    46100 ұйымдардан     Жылдың  Қазақстан
</w:t>
      </w:r>
      <w:r>
        <w:br/>
      </w:r>
      <w:r>
        <w:rPr>
          <w:rFonts w:ascii="Times New Roman"/>
          <w:b w:val="false"/>
          <w:i w:val="false"/>
          <w:color w:val="000000"/>
          <w:sz w:val="28"/>
        </w:rPr>
        <w:t>
              жүйелердiң    тұратын, соның       iшiнде  Республи-
</w:t>
      </w:r>
      <w:r>
        <w:br/>
      </w:r>
      <w:r>
        <w:rPr>
          <w:rFonts w:ascii="Times New Roman"/>
          <w:b w:val="false"/>
          <w:i w:val="false"/>
          <w:color w:val="000000"/>
          <w:sz w:val="28"/>
        </w:rPr>
        <w:t>
              жұмыс iстеуiн iшiнде 25200 жұмыс           касы Қаржы
</w:t>
      </w:r>
      <w:r>
        <w:br/>
      </w:r>
      <w:r>
        <w:rPr>
          <w:rFonts w:ascii="Times New Roman"/>
          <w:b w:val="false"/>
          <w:i w:val="false"/>
          <w:color w:val="000000"/>
          <w:sz w:val="28"/>
        </w:rPr>
        <w:t>
              қамтамасыз    iстейтiн Тiзілiмдi           министрлiгi
</w:t>
      </w:r>
      <w:r>
        <w:br/>
      </w:r>
      <w:r>
        <w:rPr>
          <w:rFonts w:ascii="Times New Roman"/>
          <w:b w:val="false"/>
          <w:i w:val="false"/>
          <w:color w:val="000000"/>
          <w:sz w:val="28"/>
        </w:rPr>
        <w:t>
              ету және      енгiзу;
</w:t>
      </w:r>
      <w:r>
        <w:br/>
      </w:r>
      <w:r>
        <w:rPr>
          <w:rFonts w:ascii="Times New Roman"/>
          <w:b w:val="false"/>
          <w:i w:val="false"/>
          <w:color w:val="000000"/>
          <w:sz w:val="28"/>
        </w:rPr>
        <w:t>
              мемлекеттiк   140 мемлекеттiк
</w:t>
      </w:r>
      <w:r>
        <w:br/>
      </w:r>
      <w:r>
        <w:rPr>
          <w:rFonts w:ascii="Times New Roman"/>
          <w:b w:val="false"/>
          <w:i w:val="false"/>
          <w:color w:val="000000"/>
          <w:sz w:val="28"/>
        </w:rPr>
        <w:t>
              органдарды    пакет акцияларын
</w:t>
      </w:r>
      <w:r>
        <w:br/>
      </w:r>
      <w:r>
        <w:rPr>
          <w:rFonts w:ascii="Times New Roman"/>
          <w:b w:val="false"/>
          <w:i w:val="false"/>
          <w:color w:val="000000"/>
          <w:sz w:val="28"/>
        </w:rPr>
        <w:t>
              ақпараттық-   атаулы ұстау;
</w:t>
      </w:r>
      <w:r>
        <w:br/>
      </w:r>
      <w:r>
        <w:rPr>
          <w:rFonts w:ascii="Times New Roman"/>
          <w:b w:val="false"/>
          <w:i w:val="false"/>
          <w:color w:val="000000"/>
          <w:sz w:val="28"/>
        </w:rPr>
        <w:t>
              техникалық     Тiзiлiмдi енгiзу
</w:t>
      </w:r>
      <w:r>
        <w:br/>
      </w:r>
      <w:r>
        <w:rPr>
          <w:rFonts w:ascii="Times New Roman"/>
          <w:b w:val="false"/>
          <w:i w:val="false"/>
          <w:color w:val="000000"/>
          <w:sz w:val="28"/>
        </w:rPr>
        <w:t>
              қамтамасыз    жүйесiн қолдау,
</w:t>
      </w:r>
      <w:r>
        <w:br/>
      </w:r>
      <w:r>
        <w:rPr>
          <w:rFonts w:ascii="Times New Roman"/>
          <w:b w:val="false"/>
          <w:i w:val="false"/>
          <w:color w:val="000000"/>
          <w:sz w:val="28"/>
        </w:rPr>
        <w:t>
              ету           жаңарту және дамыту
</w:t>
      </w:r>
      <w:r>
        <w:br/>
      </w:r>
      <w:r>
        <w:rPr>
          <w:rFonts w:ascii="Times New Roman"/>
          <w:b w:val="false"/>
          <w:i w:val="false"/>
          <w:color w:val="000000"/>
          <w:sz w:val="28"/>
        </w:rPr>
        <w:t>
                            бойынша қызмет көр-
</w:t>
      </w:r>
      <w:r>
        <w:br/>
      </w:r>
      <w:r>
        <w:rPr>
          <w:rFonts w:ascii="Times New Roman"/>
          <w:b w:val="false"/>
          <w:i w:val="false"/>
          <w:color w:val="000000"/>
          <w:sz w:val="28"/>
        </w:rPr>
        <w:t>
                            сетулердi сатып алу.
</w:t>
      </w:r>
      <w:r>
        <w:br/>
      </w:r>
      <w:r>
        <w:rPr>
          <w:rFonts w:ascii="Times New Roman"/>
          <w:b w:val="false"/>
          <w:i w:val="false"/>
          <w:color w:val="000000"/>
          <w:sz w:val="28"/>
        </w:rPr>
        <w:t>
                            Қазынашылықтың бi-
</w:t>
      </w:r>
      <w:r>
        <w:br/>
      </w:r>
      <w:r>
        <w:rPr>
          <w:rFonts w:ascii="Times New Roman"/>
          <w:b w:val="false"/>
          <w:i w:val="false"/>
          <w:color w:val="000000"/>
          <w:sz w:val="28"/>
        </w:rPr>
        <w:t>
                            рiктiрiлген ақпарат-
</w:t>
      </w:r>
      <w:r>
        <w:br/>
      </w:r>
      <w:r>
        <w:rPr>
          <w:rFonts w:ascii="Times New Roman"/>
          <w:b w:val="false"/>
          <w:i w:val="false"/>
          <w:color w:val="000000"/>
          <w:sz w:val="28"/>
        </w:rPr>
        <w:t>
                            тық жүйесiн
</w:t>
      </w:r>
      <w:r>
        <w:br/>
      </w:r>
      <w:r>
        <w:rPr>
          <w:rFonts w:ascii="Times New Roman"/>
          <w:b w:val="false"/>
          <w:i w:val="false"/>
          <w:color w:val="000000"/>
          <w:sz w:val="28"/>
        </w:rPr>
        <w:t>
                            сүйемелдеу;
</w:t>
      </w:r>
      <w:r>
        <w:br/>
      </w:r>
      <w:r>
        <w:rPr>
          <w:rFonts w:ascii="Times New Roman"/>
          <w:b w:val="false"/>
          <w:i w:val="false"/>
          <w:color w:val="000000"/>
          <w:sz w:val="28"/>
        </w:rPr>
        <w:t>
                            Қазынашылық HP 9000
</w:t>
      </w:r>
      <w:r>
        <w:br/>
      </w:r>
      <w:r>
        <w:rPr>
          <w:rFonts w:ascii="Times New Roman"/>
          <w:b w:val="false"/>
          <w:i w:val="false"/>
          <w:color w:val="000000"/>
          <w:sz w:val="28"/>
        </w:rPr>
        <w:t>
                            серверлерiнде және
</w:t>
      </w:r>
      <w:r>
        <w:br/>
      </w:r>
      <w:r>
        <w:rPr>
          <w:rFonts w:ascii="Times New Roman"/>
          <w:b w:val="false"/>
          <w:i w:val="false"/>
          <w:color w:val="000000"/>
          <w:sz w:val="28"/>
        </w:rPr>
        <w:t>
                            SuperDom кластерлiк
</w:t>
      </w:r>
      <w:r>
        <w:br/>
      </w:r>
      <w:r>
        <w:rPr>
          <w:rFonts w:ascii="Times New Roman"/>
          <w:b w:val="false"/>
          <w:i w:val="false"/>
          <w:color w:val="000000"/>
          <w:sz w:val="28"/>
        </w:rPr>
        <w:t>
                            жүйенi жүйелiк және
</w:t>
      </w:r>
      <w:r>
        <w:br/>
      </w:r>
      <w:r>
        <w:rPr>
          <w:rFonts w:ascii="Times New Roman"/>
          <w:b w:val="false"/>
          <w:i w:val="false"/>
          <w:color w:val="000000"/>
          <w:sz w:val="28"/>
        </w:rPr>
        <w:t>
                            техникалық қолдау.
</w:t>
      </w:r>
      <w:r>
        <w:br/>
      </w:r>
      <w:r>
        <w:rPr>
          <w:rFonts w:ascii="Times New Roman"/>
          <w:b w:val="false"/>
          <w:i w:val="false"/>
          <w:color w:val="000000"/>
          <w:sz w:val="28"/>
        </w:rPr>
        <w:t>
                            Қазынашылықтың авто-
</w:t>
      </w:r>
      <w:r>
        <w:br/>
      </w:r>
      <w:r>
        <w:rPr>
          <w:rFonts w:ascii="Times New Roman"/>
          <w:b w:val="false"/>
          <w:i w:val="false"/>
          <w:color w:val="000000"/>
          <w:sz w:val="28"/>
        </w:rPr>
        <w:t>
                            маттандырылған жер-
</w:t>
      </w:r>
      <w:r>
        <w:br/>
      </w:r>
      <w:r>
        <w:rPr>
          <w:rFonts w:ascii="Times New Roman"/>
          <w:b w:val="false"/>
          <w:i w:val="false"/>
          <w:color w:val="000000"/>
          <w:sz w:val="28"/>
        </w:rPr>
        <w:t>
                            гіліктi тапсырмала-
</w:t>
      </w:r>
      <w:r>
        <w:br/>
      </w:r>
      <w:r>
        <w:rPr>
          <w:rFonts w:ascii="Times New Roman"/>
          <w:b w:val="false"/>
          <w:i w:val="false"/>
          <w:color w:val="000000"/>
          <w:sz w:val="28"/>
        </w:rPr>
        <w:t>
                            рын сүйемелдеу.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Қаржы министр-
</w:t>
      </w:r>
      <w:r>
        <w:br/>
      </w:r>
      <w:r>
        <w:rPr>
          <w:rFonts w:ascii="Times New Roman"/>
          <w:b w:val="false"/>
          <w:i w:val="false"/>
          <w:color w:val="000000"/>
          <w:sz w:val="28"/>
        </w:rPr>
        <w:t>
                            лiгi Салық комитетi
</w:t>
      </w:r>
      <w:r>
        <w:br/>
      </w:r>
      <w:r>
        <w:rPr>
          <w:rFonts w:ascii="Times New Roman"/>
          <w:b w:val="false"/>
          <w:i w:val="false"/>
          <w:color w:val="000000"/>
          <w:sz w:val="28"/>
        </w:rPr>
        <w:t>
                            және оның аумақтық
</w:t>
      </w:r>
      <w:r>
        <w:br/>
      </w:r>
      <w:r>
        <w:rPr>
          <w:rFonts w:ascii="Times New Roman"/>
          <w:b w:val="false"/>
          <w:i w:val="false"/>
          <w:color w:val="000000"/>
          <w:sz w:val="28"/>
        </w:rPr>
        <w:t>
                            бөлiмшелерi үшiн
</w:t>
      </w:r>
      <w:r>
        <w:br/>
      </w:r>
      <w:r>
        <w:rPr>
          <w:rFonts w:ascii="Times New Roman"/>
          <w:b w:val="false"/>
          <w:i w:val="false"/>
          <w:color w:val="000000"/>
          <w:sz w:val="28"/>
        </w:rPr>
        <w:t>
                            деректер беру қыз-
</w:t>
      </w:r>
      <w:r>
        <w:br/>
      </w:r>
      <w:r>
        <w:rPr>
          <w:rFonts w:ascii="Times New Roman"/>
          <w:b w:val="false"/>
          <w:i w:val="false"/>
          <w:color w:val="000000"/>
          <w:sz w:val="28"/>
        </w:rPr>
        <w:t>
                            метiн ұсыну, жабдық-
</w:t>
      </w:r>
      <w:r>
        <w:br/>
      </w:r>
      <w:r>
        <w:rPr>
          <w:rFonts w:ascii="Times New Roman"/>
          <w:b w:val="false"/>
          <w:i w:val="false"/>
          <w:color w:val="000000"/>
          <w:sz w:val="28"/>
        </w:rPr>
        <w:t>
                            тарды жоспарлы ауыс-
</w:t>
      </w:r>
      <w:r>
        <w:br/>
      </w:r>
      <w:r>
        <w:rPr>
          <w:rFonts w:ascii="Times New Roman"/>
          <w:b w:val="false"/>
          <w:i w:val="false"/>
          <w:color w:val="000000"/>
          <w:sz w:val="28"/>
        </w:rPr>
        <w:t>
                            тыру, дерек беру ве-
</w:t>
      </w:r>
      <w:r>
        <w:br/>
      </w:r>
      <w:r>
        <w:rPr>
          <w:rFonts w:ascii="Times New Roman"/>
          <w:b w:val="false"/>
          <w:i w:val="false"/>
          <w:color w:val="000000"/>
          <w:sz w:val="28"/>
        </w:rPr>
        <w:t>
                            домстволық желi ар-
</w:t>
      </w:r>
      <w:r>
        <w:br/>
      </w:r>
      <w:r>
        <w:rPr>
          <w:rFonts w:ascii="Times New Roman"/>
          <w:b w:val="false"/>
          <w:i w:val="false"/>
          <w:color w:val="000000"/>
          <w:sz w:val="28"/>
        </w:rPr>
        <w:t>
                            наларын кеңейту.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Қаржы министр-
</w:t>
      </w:r>
      <w:r>
        <w:br/>
      </w:r>
      <w:r>
        <w:rPr>
          <w:rFonts w:ascii="Times New Roman"/>
          <w:b w:val="false"/>
          <w:i w:val="false"/>
          <w:color w:val="000000"/>
          <w:sz w:val="28"/>
        </w:rPr>
        <w:t>
                            лiгi Салық комитетi
</w:t>
      </w:r>
      <w:r>
        <w:br/>
      </w:r>
      <w:r>
        <w:rPr>
          <w:rFonts w:ascii="Times New Roman"/>
          <w:b w:val="false"/>
          <w:i w:val="false"/>
          <w:color w:val="000000"/>
          <w:sz w:val="28"/>
        </w:rPr>
        <w:t>
                            мен Еуразиялық Эко-
</w:t>
      </w:r>
      <w:r>
        <w:br/>
      </w:r>
      <w:r>
        <w:rPr>
          <w:rFonts w:ascii="Times New Roman"/>
          <w:b w:val="false"/>
          <w:i w:val="false"/>
          <w:color w:val="000000"/>
          <w:sz w:val="28"/>
        </w:rPr>
        <w:t>
                            номикалық Қауымдас-
</w:t>
      </w:r>
      <w:r>
        <w:br/>
      </w:r>
      <w:r>
        <w:rPr>
          <w:rFonts w:ascii="Times New Roman"/>
          <w:b w:val="false"/>
          <w:i w:val="false"/>
          <w:color w:val="000000"/>
          <w:sz w:val="28"/>
        </w:rPr>
        <w:t>
                            тыққа мүше-мемлекет-
</w:t>
      </w:r>
      <w:r>
        <w:br/>
      </w:r>
      <w:r>
        <w:rPr>
          <w:rFonts w:ascii="Times New Roman"/>
          <w:b w:val="false"/>
          <w:i w:val="false"/>
          <w:color w:val="000000"/>
          <w:sz w:val="28"/>
        </w:rPr>
        <w:t>
                            тердiң салық ведом-
</w:t>
      </w:r>
      <w:r>
        <w:br/>
      </w:r>
      <w:r>
        <w:rPr>
          <w:rFonts w:ascii="Times New Roman"/>
          <w:b w:val="false"/>
          <w:i w:val="false"/>
          <w:color w:val="000000"/>
          <w:sz w:val="28"/>
        </w:rPr>
        <w:t>
                            стволары арасында
</w:t>
      </w:r>
      <w:r>
        <w:br/>
      </w:r>
      <w:r>
        <w:rPr>
          <w:rFonts w:ascii="Times New Roman"/>
          <w:b w:val="false"/>
          <w:i w:val="false"/>
          <w:color w:val="000000"/>
          <w:sz w:val="28"/>
        </w:rPr>
        <w:t>
                            бейнеконференция
</w:t>
      </w:r>
      <w:r>
        <w:br/>
      </w:r>
      <w:r>
        <w:rPr>
          <w:rFonts w:ascii="Times New Roman"/>
          <w:b w:val="false"/>
          <w:i w:val="false"/>
          <w:color w:val="000000"/>
          <w:sz w:val="28"/>
        </w:rPr>
        <w:t>
                            жүргiзудi қамтамасыз
</w:t>
      </w:r>
      <w:r>
        <w:br/>
      </w:r>
      <w:r>
        <w:rPr>
          <w:rFonts w:ascii="Times New Roman"/>
          <w:b w:val="false"/>
          <w:i w:val="false"/>
          <w:color w:val="000000"/>
          <w:sz w:val="28"/>
        </w:rPr>
        <w:t>
                            ету үшiн байланыс
</w:t>
      </w:r>
      <w:r>
        <w:br/>
      </w:r>
      <w:r>
        <w:rPr>
          <w:rFonts w:ascii="Times New Roman"/>
          <w:b w:val="false"/>
          <w:i w:val="false"/>
          <w:color w:val="000000"/>
          <w:sz w:val="28"/>
        </w:rPr>
        <w:t>
                            қызметiн ұсыну.
</w:t>
      </w:r>
      <w:r>
        <w:br/>
      </w:r>
      <w:r>
        <w:rPr>
          <w:rFonts w:ascii="Times New Roman"/>
          <w:b w:val="false"/>
          <w:i w:val="false"/>
          <w:color w:val="000000"/>
          <w:sz w:val="28"/>
        </w:rPr>
        <w:t>
                            "Салық есептiлiгiнiң
</w:t>
      </w:r>
      <w:r>
        <w:br/>
      </w:r>
      <w:r>
        <w:rPr>
          <w:rFonts w:ascii="Times New Roman"/>
          <w:b w:val="false"/>
          <w:i w:val="false"/>
          <w:color w:val="000000"/>
          <w:sz w:val="28"/>
        </w:rPr>
        <w:t>
                            электрондық нысан-
</w:t>
      </w:r>
      <w:r>
        <w:br/>
      </w:r>
      <w:r>
        <w:rPr>
          <w:rFonts w:ascii="Times New Roman"/>
          <w:b w:val="false"/>
          <w:i w:val="false"/>
          <w:color w:val="000000"/>
          <w:sz w:val="28"/>
        </w:rPr>
        <w:t>
                            дары", "Жеке тұлға-
</w:t>
      </w:r>
      <w:r>
        <w:br/>
      </w:r>
      <w:r>
        <w:rPr>
          <w:rFonts w:ascii="Times New Roman"/>
          <w:b w:val="false"/>
          <w:i w:val="false"/>
          <w:color w:val="000000"/>
          <w:sz w:val="28"/>
        </w:rPr>
        <w:t>
                            лардың төлем көзiнен
</w:t>
      </w:r>
      <w:r>
        <w:br/>
      </w:r>
      <w:r>
        <w:rPr>
          <w:rFonts w:ascii="Times New Roman"/>
          <w:b w:val="false"/>
          <w:i w:val="false"/>
          <w:color w:val="000000"/>
          <w:sz w:val="28"/>
        </w:rPr>
        <w:t>
                            ұсталатын кiрiстерiн
</w:t>
      </w:r>
      <w:r>
        <w:br/>
      </w:r>
      <w:r>
        <w:rPr>
          <w:rFonts w:ascii="Times New Roman"/>
          <w:b w:val="false"/>
          <w:i w:val="false"/>
          <w:color w:val="000000"/>
          <w:sz w:val="28"/>
        </w:rPr>
        <w:t>
                            есепке алу", "ҚҚС
</w:t>
      </w:r>
      <w:r>
        <w:br/>
      </w:r>
      <w:r>
        <w:rPr>
          <w:rFonts w:ascii="Times New Roman"/>
          <w:b w:val="false"/>
          <w:i w:val="false"/>
          <w:color w:val="000000"/>
          <w:sz w:val="28"/>
        </w:rPr>
        <w:t>
                            төлеушiлердi тiркеу.
</w:t>
      </w:r>
      <w:r>
        <w:br/>
      </w:r>
      <w:r>
        <w:rPr>
          <w:rFonts w:ascii="Times New Roman"/>
          <w:b w:val="false"/>
          <w:i w:val="false"/>
          <w:color w:val="000000"/>
          <w:sz w:val="28"/>
        </w:rPr>
        <w:t>
                            ҚҚС-нан көшiрiп
</w:t>
      </w:r>
      <w:r>
        <w:br/>
      </w:r>
      <w:r>
        <w:rPr>
          <w:rFonts w:ascii="Times New Roman"/>
          <w:b w:val="false"/>
          <w:i w:val="false"/>
          <w:color w:val="000000"/>
          <w:sz w:val="28"/>
        </w:rPr>
        <w:t>
                            алынған шот-фактура-
</w:t>
      </w:r>
      <w:r>
        <w:br/>
      </w:r>
      <w:r>
        <w:rPr>
          <w:rFonts w:ascii="Times New Roman"/>
          <w:b w:val="false"/>
          <w:i w:val="false"/>
          <w:color w:val="000000"/>
          <w:sz w:val="28"/>
        </w:rPr>
        <w:t>
                            лар тiзiлiмдерiн
</w:t>
      </w:r>
      <w:r>
        <w:br/>
      </w:r>
      <w:r>
        <w:rPr>
          <w:rFonts w:ascii="Times New Roman"/>
          <w:b w:val="false"/>
          <w:i w:val="false"/>
          <w:color w:val="000000"/>
          <w:sz w:val="28"/>
        </w:rPr>
        <w:t>
                            қабылдау және өңдеу
</w:t>
      </w:r>
      <w:r>
        <w:br/>
      </w:r>
      <w:r>
        <w:rPr>
          <w:rFonts w:ascii="Times New Roman"/>
          <w:b w:val="false"/>
          <w:i w:val="false"/>
          <w:color w:val="000000"/>
          <w:sz w:val="28"/>
        </w:rPr>
        <w:t>
                            жүйесi", "Бiрiктi-
</w:t>
      </w:r>
      <w:r>
        <w:br/>
      </w:r>
      <w:r>
        <w:rPr>
          <w:rFonts w:ascii="Times New Roman"/>
          <w:b w:val="false"/>
          <w:i w:val="false"/>
          <w:color w:val="000000"/>
          <w:sz w:val="28"/>
        </w:rPr>
        <w:t>
                            рiлген салықтық
</w:t>
      </w:r>
      <w:r>
        <w:br/>
      </w:r>
      <w:r>
        <w:rPr>
          <w:rFonts w:ascii="Times New Roman"/>
          <w:b w:val="false"/>
          <w:i w:val="false"/>
          <w:color w:val="000000"/>
          <w:sz w:val="28"/>
        </w:rPr>
        <w:t>
                            ақпараттық жүйесi",
</w:t>
      </w:r>
      <w:r>
        <w:br/>
      </w:r>
      <w:r>
        <w:rPr>
          <w:rFonts w:ascii="Times New Roman"/>
          <w:b w:val="false"/>
          <w:i w:val="false"/>
          <w:color w:val="000000"/>
          <w:sz w:val="28"/>
        </w:rPr>
        <w:t>
                            "Хабарламаларды ке-
</w:t>
      </w:r>
      <w:r>
        <w:br/>
      </w:r>
      <w:r>
        <w:rPr>
          <w:rFonts w:ascii="Times New Roman"/>
          <w:b w:val="false"/>
          <w:i w:val="false"/>
          <w:color w:val="000000"/>
          <w:sz w:val="28"/>
        </w:rPr>
        <w:t>
                            пiлдендiрiлген жет-
</w:t>
      </w:r>
      <w:r>
        <w:br/>
      </w:r>
      <w:r>
        <w:rPr>
          <w:rFonts w:ascii="Times New Roman"/>
          <w:b w:val="false"/>
          <w:i w:val="false"/>
          <w:color w:val="000000"/>
          <w:sz w:val="28"/>
        </w:rPr>
        <w:t>
                            кiзу жүйесi", "Ақ-
</w:t>
      </w:r>
      <w:r>
        <w:br/>
      </w:r>
      <w:r>
        <w:rPr>
          <w:rFonts w:ascii="Times New Roman"/>
          <w:b w:val="false"/>
          <w:i w:val="false"/>
          <w:color w:val="000000"/>
          <w:sz w:val="28"/>
        </w:rPr>
        <w:t>
                            параттарды қорғау
</w:t>
      </w:r>
      <w:r>
        <w:br/>
      </w:r>
      <w:r>
        <w:rPr>
          <w:rFonts w:ascii="Times New Roman"/>
          <w:b w:val="false"/>
          <w:i w:val="false"/>
          <w:color w:val="000000"/>
          <w:sz w:val="28"/>
        </w:rPr>
        <w:t>
                            жүйесi", "Салық
</w:t>
      </w:r>
      <w:r>
        <w:br/>
      </w:r>
      <w:r>
        <w:rPr>
          <w:rFonts w:ascii="Times New Roman"/>
          <w:b w:val="false"/>
          <w:i w:val="false"/>
          <w:color w:val="000000"/>
          <w:sz w:val="28"/>
        </w:rPr>
        <w:t>
                            заңнамаларын түсiн-
</w:t>
      </w:r>
      <w:r>
        <w:br/>
      </w:r>
      <w:r>
        <w:rPr>
          <w:rFonts w:ascii="Times New Roman"/>
          <w:b w:val="false"/>
          <w:i w:val="false"/>
          <w:color w:val="000000"/>
          <w:sz w:val="28"/>
        </w:rPr>
        <w:t>
                            дiру бойынша мулти-
</w:t>
      </w:r>
      <w:r>
        <w:br/>
      </w:r>
      <w:r>
        <w:rPr>
          <w:rFonts w:ascii="Times New Roman"/>
          <w:b w:val="false"/>
          <w:i w:val="false"/>
          <w:color w:val="000000"/>
          <w:sz w:val="28"/>
        </w:rPr>
        <w:t>
                            медиялық байланыс
</w:t>
      </w:r>
      <w:r>
        <w:br/>
      </w:r>
      <w:r>
        <w:rPr>
          <w:rFonts w:ascii="Times New Roman"/>
          <w:b w:val="false"/>
          <w:i w:val="false"/>
          <w:color w:val="000000"/>
          <w:sz w:val="28"/>
        </w:rPr>
        <w:t>
                            жүйесi", "Салық тө-
</w:t>
      </w:r>
      <w:r>
        <w:br/>
      </w:r>
      <w:r>
        <w:rPr>
          <w:rFonts w:ascii="Times New Roman"/>
          <w:b w:val="false"/>
          <w:i w:val="false"/>
          <w:color w:val="000000"/>
          <w:sz w:val="28"/>
        </w:rPr>
        <w:t>
                            леушiлер мен Салық
</w:t>
      </w:r>
      <w:r>
        <w:br/>
      </w:r>
      <w:r>
        <w:rPr>
          <w:rFonts w:ascii="Times New Roman"/>
          <w:b w:val="false"/>
          <w:i w:val="false"/>
          <w:color w:val="000000"/>
          <w:sz w:val="28"/>
        </w:rPr>
        <w:t>
                            салу объектiлерiнiң
</w:t>
      </w:r>
      <w:r>
        <w:br/>
      </w:r>
      <w:r>
        <w:rPr>
          <w:rFonts w:ascii="Times New Roman"/>
          <w:b w:val="false"/>
          <w:i w:val="false"/>
          <w:color w:val="000000"/>
          <w:sz w:val="28"/>
        </w:rPr>
        <w:t>
                            мемлекеттiк тiзiлiмi",
</w:t>
      </w:r>
      <w:r>
        <w:br/>
      </w:r>
      <w:r>
        <w:rPr>
          <w:rFonts w:ascii="Times New Roman"/>
          <w:b w:val="false"/>
          <w:i w:val="false"/>
          <w:color w:val="000000"/>
          <w:sz w:val="28"/>
        </w:rPr>
        <w:t>
                            "Ipi кәсiпорындардың
</w:t>
      </w:r>
      <w:r>
        <w:br/>
      </w:r>
      <w:r>
        <w:rPr>
          <w:rFonts w:ascii="Times New Roman"/>
          <w:b w:val="false"/>
          <w:i w:val="false"/>
          <w:color w:val="000000"/>
          <w:sz w:val="28"/>
        </w:rPr>
        <w:t>
                            электрондық монито-
</w:t>
      </w:r>
      <w:r>
        <w:br/>
      </w:r>
      <w:r>
        <w:rPr>
          <w:rFonts w:ascii="Times New Roman"/>
          <w:b w:val="false"/>
          <w:i w:val="false"/>
          <w:color w:val="000000"/>
          <w:sz w:val="28"/>
        </w:rPr>
        <w:t>
                            рингi", "Төлем қа-
</w:t>
      </w:r>
      <w:r>
        <w:br/>
      </w:r>
      <w:r>
        <w:rPr>
          <w:rFonts w:ascii="Times New Roman"/>
          <w:b w:val="false"/>
          <w:i w:val="false"/>
          <w:color w:val="000000"/>
          <w:sz w:val="28"/>
        </w:rPr>
        <w:t>
                            бiлетсiздiгi және
</w:t>
      </w:r>
      <w:r>
        <w:br/>
      </w:r>
      <w:r>
        <w:rPr>
          <w:rFonts w:ascii="Times New Roman"/>
          <w:b w:val="false"/>
          <w:i w:val="false"/>
          <w:color w:val="000000"/>
          <w:sz w:val="28"/>
        </w:rPr>
        <w:t>
                            банкроттық", "Дерек-
</w:t>
      </w:r>
      <w:r>
        <w:br/>
      </w:r>
      <w:r>
        <w:rPr>
          <w:rFonts w:ascii="Times New Roman"/>
          <w:b w:val="false"/>
          <w:i w:val="false"/>
          <w:color w:val="000000"/>
          <w:sz w:val="28"/>
        </w:rPr>
        <w:t>
                            тердi кешендi көп-
</w:t>
      </w:r>
      <w:r>
        <w:br/>
      </w:r>
      <w:r>
        <w:rPr>
          <w:rFonts w:ascii="Times New Roman"/>
          <w:b w:val="false"/>
          <w:i w:val="false"/>
          <w:color w:val="000000"/>
          <w:sz w:val="28"/>
        </w:rPr>
        <w:t>
                            өлшемдi тыңдау",
</w:t>
      </w:r>
      <w:r>
        <w:br/>
      </w:r>
      <w:r>
        <w:rPr>
          <w:rFonts w:ascii="Times New Roman"/>
          <w:b w:val="false"/>
          <w:i w:val="false"/>
          <w:color w:val="000000"/>
          <w:sz w:val="28"/>
        </w:rPr>
        <w:t>
                            "Мұнай өнiмдерiн
</w:t>
      </w:r>
      <w:r>
        <w:br/>
      </w:r>
      <w:r>
        <w:rPr>
          <w:rFonts w:ascii="Times New Roman"/>
          <w:b w:val="false"/>
          <w:i w:val="false"/>
          <w:color w:val="000000"/>
          <w:sz w:val="28"/>
        </w:rPr>
        <w:t>
                            өндiрiсiн және айна-
</w:t>
      </w:r>
      <w:r>
        <w:br/>
      </w:r>
      <w:r>
        <w:rPr>
          <w:rFonts w:ascii="Times New Roman"/>
          <w:b w:val="false"/>
          <w:i w:val="false"/>
          <w:color w:val="000000"/>
          <w:sz w:val="28"/>
        </w:rPr>
        <w:t>
                            лымын бақылау" салық
</w:t>
      </w:r>
      <w:r>
        <w:br/>
      </w:r>
      <w:r>
        <w:rPr>
          <w:rFonts w:ascii="Times New Roman"/>
          <w:b w:val="false"/>
          <w:i w:val="false"/>
          <w:color w:val="000000"/>
          <w:sz w:val="28"/>
        </w:rPr>
        <w:t>
                            әкiмшiлiгiнiң ақпа-
</w:t>
      </w:r>
      <w:r>
        <w:br/>
      </w:r>
      <w:r>
        <w:rPr>
          <w:rFonts w:ascii="Times New Roman"/>
          <w:b w:val="false"/>
          <w:i w:val="false"/>
          <w:color w:val="000000"/>
          <w:sz w:val="28"/>
        </w:rPr>
        <w:t>
                            раттық жүйелерiн,
</w:t>
      </w:r>
      <w:r>
        <w:br/>
      </w:r>
      <w:r>
        <w:rPr>
          <w:rFonts w:ascii="Times New Roman"/>
          <w:b w:val="false"/>
          <w:i w:val="false"/>
          <w:color w:val="000000"/>
          <w:sz w:val="28"/>
        </w:rPr>
        <w:t>
                            сондай-ақ "Ведомст-
</w:t>
      </w:r>
      <w:r>
        <w:br/>
      </w:r>
      <w:r>
        <w:rPr>
          <w:rFonts w:ascii="Times New Roman"/>
          <w:b w:val="false"/>
          <w:i w:val="false"/>
          <w:color w:val="000000"/>
          <w:sz w:val="28"/>
        </w:rPr>
        <w:t>
                            волық кадрлар",
</w:t>
      </w:r>
      <w:r>
        <w:br/>
      </w:r>
      <w:r>
        <w:rPr>
          <w:rFonts w:ascii="Times New Roman"/>
          <w:b w:val="false"/>
          <w:i w:val="false"/>
          <w:color w:val="000000"/>
          <w:sz w:val="28"/>
        </w:rPr>
        <w:t>
                            "Қашықтан оқыту
</w:t>
      </w:r>
      <w:r>
        <w:br/>
      </w:r>
      <w:r>
        <w:rPr>
          <w:rFonts w:ascii="Times New Roman"/>
          <w:b w:val="false"/>
          <w:i w:val="false"/>
          <w:color w:val="000000"/>
          <w:sz w:val="28"/>
        </w:rPr>
        <w:t>
                            орталығы" және бух-
</w:t>
      </w:r>
      <w:r>
        <w:br/>
      </w:r>
      <w:r>
        <w:rPr>
          <w:rFonts w:ascii="Times New Roman"/>
          <w:b w:val="false"/>
          <w:i w:val="false"/>
          <w:color w:val="000000"/>
          <w:sz w:val="28"/>
        </w:rPr>
        <w:t>
                            галтерлiк жүйелердiң
</w:t>
      </w:r>
      <w:r>
        <w:br/>
      </w:r>
      <w:r>
        <w:rPr>
          <w:rFonts w:ascii="Times New Roman"/>
          <w:b w:val="false"/>
          <w:i w:val="false"/>
          <w:color w:val="000000"/>
          <w:sz w:val="28"/>
        </w:rPr>
        <w:t>
                            "Лука-Бюджет", соның
</w:t>
      </w:r>
      <w:r>
        <w:br/>
      </w:r>
      <w:r>
        <w:rPr>
          <w:rFonts w:ascii="Times New Roman"/>
          <w:b w:val="false"/>
          <w:i w:val="false"/>
          <w:color w:val="000000"/>
          <w:sz w:val="28"/>
        </w:rPr>
        <w:t>
                            iшiнде: Инсталляция,
</w:t>
      </w:r>
      <w:r>
        <w:br/>
      </w:r>
      <w:r>
        <w:rPr>
          <w:rFonts w:ascii="Times New Roman"/>
          <w:b w:val="false"/>
          <w:i w:val="false"/>
          <w:color w:val="000000"/>
          <w:sz w:val="28"/>
        </w:rPr>
        <w:t>
                            кеңес беру, бағдарла-
</w:t>
      </w:r>
      <w:r>
        <w:br/>
      </w:r>
      <w:r>
        <w:rPr>
          <w:rFonts w:ascii="Times New Roman"/>
          <w:b w:val="false"/>
          <w:i w:val="false"/>
          <w:color w:val="000000"/>
          <w:sz w:val="28"/>
        </w:rPr>
        <w:t>
                            малық қамтамасыз
</w:t>
      </w:r>
      <w:r>
        <w:br/>
      </w:r>
      <w:r>
        <w:rPr>
          <w:rFonts w:ascii="Times New Roman"/>
          <w:b w:val="false"/>
          <w:i w:val="false"/>
          <w:color w:val="000000"/>
          <w:sz w:val="28"/>
        </w:rPr>
        <w:t>
                            етуге өзгерiстер мен
</w:t>
      </w:r>
      <w:r>
        <w:br/>
      </w:r>
      <w:r>
        <w:rPr>
          <w:rFonts w:ascii="Times New Roman"/>
          <w:b w:val="false"/>
          <w:i w:val="false"/>
          <w:color w:val="000000"/>
          <w:sz w:val="28"/>
        </w:rPr>
        <w:t>
                            толықтырулар енгізу,
</w:t>
      </w:r>
      <w:r>
        <w:br/>
      </w:r>
      <w:r>
        <w:rPr>
          <w:rFonts w:ascii="Times New Roman"/>
          <w:b w:val="false"/>
          <w:i w:val="false"/>
          <w:color w:val="000000"/>
          <w:sz w:val="28"/>
        </w:rPr>
        <w:t>
                            әзiрленетiн модуль-
</w:t>
      </w:r>
      <w:r>
        <w:br/>
      </w:r>
      <w:r>
        <w:rPr>
          <w:rFonts w:ascii="Times New Roman"/>
          <w:b w:val="false"/>
          <w:i w:val="false"/>
          <w:color w:val="000000"/>
          <w:sz w:val="28"/>
        </w:rPr>
        <w:t>
                            дердi әкiмшiлiктен-
</w:t>
      </w:r>
      <w:r>
        <w:br/>
      </w:r>
      <w:r>
        <w:rPr>
          <w:rFonts w:ascii="Times New Roman"/>
          <w:b w:val="false"/>
          <w:i w:val="false"/>
          <w:color w:val="000000"/>
          <w:sz w:val="28"/>
        </w:rPr>
        <w:t>
                            дiру және техникалық
</w:t>
      </w:r>
      <w:r>
        <w:br/>
      </w:r>
      <w:r>
        <w:rPr>
          <w:rFonts w:ascii="Times New Roman"/>
          <w:b w:val="false"/>
          <w:i w:val="false"/>
          <w:color w:val="000000"/>
          <w:sz w:val="28"/>
        </w:rPr>
        <w:t>
                            қолдау.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Қаржы министрлiгi
</w:t>
      </w:r>
      <w:r>
        <w:br/>
      </w:r>
      <w:r>
        <w:rPr>
          <w:rFonts w:ascii="Times New Roman"/>
          <w:b w:val="false"/>
          <w:i w:val="false"/>
          <w:color w:val="000000"/>
          <w:sz w:val="28"/>
        </w:rPr>
        <w:t>
                            Салық комитетiнiң
</w:t>
      </w:r>
      <w:r>
        <w:br/>
      </w:r>
      <w:r>
        <w:rPr>
          <w:rFonts w:ascii="Times New Roman"/>
          <w:b w:val="false"/>
          <w:i w:val="false"/>
          <w:color w:val="000000"/>
          <w:sz w:val="28"/>
        </w:rPr>
        <w:t>
                            орталық аппаратының
</w:t>
      </w:r>
      <w:r>
        <w:br/>
      </w:r>
      <w:r>
        <w:rPr>
          <w:rFonts w:ascii="Times New Roman"/>
          <w:b w:val="false"/>
          <w:i w:val="false"/>
          <w:color w:val="000000"/>
          <w:sz w:val="28"/>
        </w:rPr>
        <w:t>
                            RISС-серверлерiн
</w:t>
      </w:r>
      <w:r>
        <w:br/>
      </w:r>
      <w:r>
        <w:rPr>
          <w:rFonts w:ascii="Times New Roman"/>
          <w:b w:val="false"/>
          <w:i w:val="false"/>
          <w:color w:val="000000"/>
          <w:sz w:val="28"/>
        </w:rPr>
        <w:t>
                            техникалық қолдау
</w:t>
      </w:r>
      <w:r>
        <w:br/>
      </w:r>
      <w:r>
        <w:rPr>
          <w:rFonts w:ascii="Times New Roman"/>
          <w:b w:val="false"/>
          <w:i w:val="false"/>
          <w:color w:val="000000"/>
          <w:sz w:val="28"/>
        </w:rPr>
        <w:t>
                            (кепiлдiк берiлгеннен
</w:t>
      </w:r>
      <w:r>
        <w:br/>
      </w:r>
      <w:r>
        <w:rPr>
          <w:rFonts w:ascii="Times New Roman"/>
          <w:b w:val="false"/>
          <w:i w:val="false"/>
          <w:color w:val="000000"/>
          <w:sz w:val="28"/>
        </w:rPr>
        <w:t>
                            кейiн қызмет көрсету)
</w:t>
      </w:r>
      <w:r>
        <w:br/>
      </w:r>
      <w:r>
        <w:rPr>
          <w:rFonts w:ascii="Times New Roman"/>
          <w:b w:val="false"/>
          <w:i w:val="false"/>
          <w:color w:val="000000"/>
          <w:sz w:val="28"/>
        </w:rPr>
        <w:t>
                            Informix Дерекқорла-
</w:t>
      </w:r>
      <w:r>
        <w:br/>
      </w:r>
      <w:r>
        <w:rPr>
          <w:rFonts w:ascii="Times New Roman"/>
          <w:b w:val="false"/>
          <w:i w:val="false"/>
          <w:color w:val="000000"/>
          <w:sz w:val="28"/>
        </w:rPr>
        <w:t>
                            рын Басқару жүйесiн
</w:t>
      </w:r>
      <w:r>
        <w:br/>
      </w:r>
      <w:r>
        <w:rPr>
          <w:rFonts w:ascii="Times New Roman"/>
          <w:b w:val="false"/>
          <w:i w:val="false"/>
          <w:color w:val="000000"/>
          <w:sz w:val="28"/>
        </w:rPr>
        <w:t>
                            техникалық қолдау.
</w:t>
      </w:r>
      <w:r>
        <w:br/>
      </w:r>
      <w:r>
        <w:rPr>
          <w:rFonts w:ascii="Times New Roman"/>
          <w:b w:val="false"/>
          <w:i w:val="false"/>
          <w:color w:val="000000"/>
          <w:sz w:val="28"/>
        </w:rPr>
        <w:t>
                            Informix Дерекқорла-
</w:t>
      </w:r>
      <w:r>
        <w:br/>
      </w:r>
      <w:r>
        <w:rPr>
          <w:rFonts w:ascii="Times New Roman"/>
          <w:b w:val="false"/>
          <w:i w:val="false"/>
          <w:color w:val="000000"/>
          <w:sz w:val="28"/>
        </w:rPr>
        <w:t>
                            рын Басқару жүйесiн
</w:t>
      </w:r>
      <w:r>
        <w:br/>
      </w:r>
      <w:r>
        <w:rPr>
          <w:rFonts w:ascii="Times New Roman"/>
          <w:b w:val="false"/>
          <w:i w:val="false"/>
          <w:color w:val="000000"/>
          <w:sz w:val="28"/>
        </w:rPr>
        <w:t>
                            10 данаға шейiн ли-
</w:t>
      </w:r>
      <w:r>
        <w:br/>
      </w:r>
      <w:r>
        <w:rPr>
          <w:rFonts w:ascii="Times New Roman"/>
          <w:b w:val="false"/>
          <w:i w:val="false"/>
          <w:color w:val="000000"/>
          <w:sz w:val="28"/>
        </w:rPr>
        <w:t>
                            цензиямен қамтамасыз
</w:t>
      </w:r>
      <w:r>
        <w:br/>
      </w:r>
      <w:r>
        <w:rPr>
          <w:rFonts w:ascii="Times New Roman"/>
          <w:b w:val="false"/>
          <w:i w:val="false"/>
          <w:color w:val="000000"/>
          <w:sz w:val="28"/>
        </w:rPr>
        <w:t>
                            ету.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Қаржы министр-
</w:t>
      </w:r>
      <w:r>
        <w:br/>
      </w:r>
      <w:r>
        <w:rPr>
          <w:rFonts w:ascii="Times New Roman"/>
          <w:b w:val="false"/>
          <w:i w:val="false"/>
          <w:color w:val="000000"/>
          <w:sz w:val="28"/>
        </w:rPr>
        <w:t>
                            лiгi Салық комитетiнiң
</w:t>
      </w:r>
      <w:r>
        <w:br/>
      </w:r>
      <w:r>
        <w:rPr>
          <w:rFonts w:ascii="Times New Roman"/>
          <w:b w:val="false"/>
          <w:i w:val="false"/>
          <w:color w:val="000000"/>
          <w:sz w:val="28"/>
        </w:rPr>
        <w:t>
                            17 серверлiк үй-жай-
</w:t>
      </w:r>
      <w:r>
        <w:br/>
      </w:r>
      <w:r>
        <w:rPr>
          <w:rFonts w:ascii="Times New Roman"/>
          <w:b w:val="false"/>
          <w:i w:val="false"/>
          <w:color w:val="000000"/>
          <w:sz w:val="28"/>
        </w:rPr>
        <w:t>
                            лардың өрт сөндiру,
</w:t>
      </w:r>
      <w:r>
        <w:br/>
      </w:r>
      <w:r>
        <w:rPr>
          <w:rFonts w:ascii="Times New Roman"/>
          <w:b w:val="false"/>
          <w:i w:val="false"/>
          <w:color w:val="000000"/>
          <w:sz w:val="28"/>
        </w:rPr>
        <w:t>
                            желдету, кепiлдендi-
</w:t>
      </w:r>
      <w:r>
        <w:br/>
      </w:r>
      <w:r>
        <w:rPr>
          <w:rFonts w:ascii="Times New Roman"/>
          <w:b w:val="false"/>
          <w:i w:val="false"/>
          <w:color w:val="000000"/>
          <w:sz w:val="28"/>
        </w:rPr>
        <w:t>
                            рілген электрмен
</w:t>
      </w:r>
      <w:r>
        <w:br/>
      </w:r>
      <w:r>
        <w:rPr>
          <w:rFonts w:ascii="Times New Roman"/>
          <w:b w:val="false"/>
          <w:i w:val="false"/>
          <w:color w:val="000000"/>
          <w:sz w:val="28"/>
        </w:rPr>
        <w:t>
                            жабдықтау жүйелерiн
</w:t>
      </w:r>
      <w:r>
        <w:br/>
      </w:r>
      <w:r>
        <w:rPr>
          <w:rFonts w:ascii="Times New Roman"/>
          <w:b w:val="false"/>
          <w:i w:val="false"/>
          <w:color w:val="000000"/>
          <w:sz w:val="28"/>
        </w:rPr>
        <w:t>
                            техникалық қолдау
</w:t>
      </w:r>
      <w:r>
        <w:br/>
      </w:r>
      <w:r>
        <w:rPr>
          <w:rFonts w:ascii="Times New Roman"/>
          <w:b w:val="false"/>
          <w:i w:val="false"/>
          <w:color w:val="000000"/>
          <w:sz w:val="28"/>
        </w:rPr>
        <w:t>
                            (кепiлдiк берiлгеннен
</w:t>
      </w:r>
      <w:r>
        <w:br/>
      </w:r>
      <w:r>
        <w:rPr>
          <w:rFonts w:ascii="Times New Roman"/>
          <w:b w:val="false"/>
          <w:i w:val="false"/>
          <w:color w:val="000000"/>
          <w:sz w:val="28"/>
        </w:rPr>
        <w:t>
                            кейiн қызмет көрсету).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Қаржы министр-
</w:t>
      </w:r>
      <w:r>
        <w:br/>
      </w:r>
      <w:r>
        <w:rPr>
          <w:rFonts w:ascii="Times New Roman"/>
          <w:b w:val="false"/>
          <w:i w:val="false"/>
          <w:color w:val="000000"/>
          <w:sz w:val="28"/>
        </w:rPr>
        <w:t>
                            лiгi Салық комитетiнiң
</w:t>
      </w:r>
      <w:r>
        <w:br/>
      </w:r>
      <w:r>
        <w:rPr>
          <w:rFonts w:ascii="Times New Roman"/>
          <w:b w:val="false"/>
          <w:i w:val="false"/>
          <w:color w:val="000000"/>
          <w:sz w:val="28"/>
        </w:rPr>
        <w:t>
                            компьютерлiк коммуни-
</w:t>
      </w:r>
      <w:r>
        <w:br/>
      </w:r>
      <w:r>
        <w:rPr>
          <w:rFonts w:ascii="Times New Roman"/>
          <w:b w:val="false"/>
          <w:i w:val="false"/>
          <w:color w:val="000000"/>
          <w:sz w:val="28"/>
        </w:rPr>
        <w:t>
                            кациялық және желілiк
</w:t>
      </w:r>
      <w:r>
        <w:br/>
      </w:r>
      <w:r>
        <w:rPr>
          <w:rFonts w:ascii="Times New Roman"/>
          <w:b w:val="false"/>
          <w:i w:val="false"/>
          <w:color w:val="000000"/>
          <w:sz w:val="28"/>
        </w:rPr>
        <w:t>
                            жабдықтарына (703
</w:t>
      </w:r>
      <w:r>
        <w:br/>
      </w:r>
      <w:r>
        <w:rPr>
          <w:rFonts w:ascii="Times New Roman"/>
          <w:b w:val="false"/>
          <w:i w:val="false"/>
          <w:color w:val="000000"/>
          <w:sz w:val="28"/>
        </w:rPr>
        <w:t>
                            сервер, 9531 компью-
</w:t>
      </w:r>
      <w:r>
        <w:br/>
      </w:r>
      <w:r>
        <w:rPr>
          <w:rFonts w:ascii="Times New Roman"/>
          <w:b w:val="false"/>
          <w:i w:val="false"/>
          <w:color w:val="000000"/>
          <w:sz w:val="28"/>
        </w:rPr>
        <w:t>
                            тер, 5089 принтер)
</w:t>
      </w:r>
      <w:r>
        <w:br/>
      </w:r>
      <w:r>
        <w:rPr>
          <w:rFonts w:ascii="Times New Roman"/>
          <w:b w:val="false"/>
          <w:i w:val="false"/>
          <w:color w:val="000000"/>
          <w:sz w:val="28"/>
        </w:rPr>
        <w:t>
                            техникалық қызмет
</w:t>
      </w:r>
      <w:r>
        <w:br/>
      </w:r>
      <w:r>
        <w:rPr>
          <w:rFonts w:ascii="Times New Roman"/>
          <w:b w:val="false"/>
          <w:i w:val="false"/>
          <w:color w:val="000000"/>
          <w:sz w:val="28"/>
        </w:rPr>
        <w:t>
                            көрсету.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Қаржы министр-
</w:t>
      </w:r>
      <w:r>
        <w:br/>
      </w:r>
      <w:r>
        <w:rPr>
          <w:rFonts w:ascii="Times New Roman"/>
          <w:b w:val="false"/>
          <w:i w:val="false"/>
          <w:color w:val="000000"/>
          <w:sz w:val="28"/>
        </w:rPr>
        <w:t>
                            лiгiнiң Салық коми-
</w:t>
      </w:r>
      <w:r>
        <w:br/>
      </w:r>
      <w:r>
        <w:rPr>
          <w:rFonts w:ascii="Times New Roman"/>
          <w:b w:val="false"/>
          <w:i w:val="false"/>
          <w:color w:val="000000"/>
          <w:sz w:val="28"/>
        </w:rPr>
        <w:t>
                            тетiнде және оның
</w:t>
      </w:r>
      <w:r>
        <w:br/>
      </w:r>
      <w:r>
        <w:rPr>
          <w:rFonts w:ascii="Times New Roman"/>
          <w:b w:val="false"/>
          <w:i w:val="false"/>
          <w:color w:val="000000"/>
          <w:sz w:val="28"/>
        </w:rPr>
        <w:t>
                            аумақтық бөлiмшеле-
</w:t>
      </w:r>
      <w:r>
        <w:br/>
      </w:r>
      <w:r>
        <w:rPr>
          <w:rFonts w:ascii="Times New Roman"/>
          <w:b w:val="false"/>
          <w:i w:val="false"/>
          <w:color w:val="000000"/>
          <w:sz w:val="28"/>
        </w:rPr>
        <w:t>
                            рiнде ақпараттық
</w:t>
      </w:r>
      <w:r>
        <w:br/>
      </w:r>
      <w:r>
        <w:rPr>
          <w:rFonts w:ascii="Times New Roman"/>
          <w:b w:val="false"/>
          <w:i w:val="false"/>
          <w:color w:val="000000"/>
          <w:sz w:val="28"/>
        </w:rPr>
        <w:t>
                            жүйелердi сүйемелдеу
</w:t>
      </w:r>
      <w:r>
        <w:br/>
      </w:r>
      <w:r>
        <w:rPr>
          <w:rFonts w:ascii="Times New Roman"/>
          <w:b w:val="false"/>
          <w:i w:val="false"/>
          <w:color w:val="000000"/>
          <w:sz w:val="28"/>
        </w:rPr>
        <w:t>
                            және әкiмшiлiктендiру.
</w:t>
      </w:r>
      <w:r>
        <w:br/>
      </w:r>
      <w:r>
        <w:rPr>
          <w:rFonts w:ascii="Times New Roman"/>
          <w:b w:val="false"/>
          <w:i w:val="false"/>
          <w:color w:val="000000"/>
          <w:sz w:val="28"/>
        </w:rPr>
        <w:t>
                            Қосалқы бөлшектердi,
</w:t>
      </w:r>
      <w:r>
        <w:br/>
      </w:r>
      <w:r>
        <w:rPr>
          <w:rFonts w:ascii="Times New Roman"/>
          <w:b w:val="false"/>
          <w:i w:val="false"/>
          <w:color w:val="000000"/>
          <w:sz w:val="28"/>
        </w:rPr>
        <w:t>
                            жинақтаушы мен шығыс
</w:t>
      </w:r>
      <w:r>
        <w:br/>
      </w:r>
      <w:r>
        <w:rPr>
          <w:rFonts w:ascii="Times New Roman"/>
          <w:b w:val="false"/>
          <w:i w:val="false"/>
          <w:color w:val="000000"/>
          <w:sz w:val="28"/>
        </w:rPr>
        <w:t>
                            материалдарын сатып
</w:t>
      </w:r>
      <w:r>
        <w:br/>
      </w:r>
      <w:r>
        <w:rPr>
          <w:rFonts w:ascii="Times New Roman"/>
          <w:b w:val="false"/>
          <w:i w:val="false"/>
          <w:color w:val="000000"/>
          <w:sz w:val="28"/>
        </w:rPr>
        <w:t>
                            алу.
</w:t>
      </w:r>
      <w:r>
        <w:br/>
      </w:r>
      <w:r>
        <w:rPr>
          <w:rFonts w:ascii="Times New Roman"/>
          <w:b w:val="false"/>
          <w:i w:val="false"/>
          <w:color w:val="000000"/>
          <w:sz w:val="28"/>
        </w:rPr>
        <w:t>
                            Есептеу техникасын
</w:t>
      </w:r>
      <w:r>
        <w:br/>
      </w:r>
      <w:r>
        <w:rPr>
          <w:rFonts w:ascii="Times New Roman"/>
          <w:b w:val="false"/>
          <w:i w:val="false"/>
          <w:color w:val="000000"/>
          <w:sz w:val="28"/>
        </w:rPr>
        <w:t>
                            (156 сервер, 4835
</w:t>
      </w:r>
      <w:r>
        <w:br/>
      </w:r>
      <w:r>
        <w:rPr>
          <w:rFonts w:ascii="Times New Roman"/>
          <w:b w:val="false"/>
          <w:i w:val="false"/>
          <w:color w:val="000000"/>
          <w:sz w:val="28"/>
        </w:rPr>
        <w:t>
                            компьютер, 2850
</w:t>
      </w:r>
      <w:r>
        <w:br/>
      </w:r>
      <w:r>
        <w:rPr>
          <w:rFonts w:ascii="Times New Roman"/>
          <w:b w:val="false"/>
          <w:i w:val="false"/>
          <w:color w:val="000000"/>
          <w:sz w:val="28"/>
        </w:rPr>
        <w:t>
                            принтер, 1371 UPS)
</w:t>
      </w:r>
      <w:r>
        <w:br/>
      </w:r>
      <w:r>
        <w:rPr>
          <w:rFonts w:ascii="Times New Roman"/>
          <w:b w:val="false"/>
          <w:i w:val="false"/>
          <w:color w:val="000000"/>
          <w:sz w:val="28"/>
        </w:rPr>
        <w:t>
                            және министрлiк
</w:t>
      </w:r>
      <w:r>
        <w:br/>
      </w:r>
      <w:r>
        <w:rPr>
          <w:rFonts w:ascii="Times New Roman"/>
          <w:b w:val="false"/>
          <w:i w:val="false"/>
          <w:color w:val="000000"/>
          <w:sz w:val="28"/>
        </w:rPr>
        <w:t>
                            жүйесiнiң жергiлiктi-
</w:t>
      </w:r>
      <w:r>
        <w:br/>
      </w:r>
      <w:r>
        <w:rPr>
          <w:rFonts w:ascii="Times New Roman"/>
          <w:b w:val="false"/>
          <w:i w:val="false"/>
          <w:color w:val="000000"/>
          <w:sz w:val="28"/>
        </w:rPr>
        <w:t>
                            есептеу желiлерi мен
</w:t>
      </w:r>
      <w:r>
        <w:br/>
      </w:r>
      <w:r>
        <w:rPr>
          <w:rFonts w:ascii="Times New Roman"/>
          <w:b w:val="false"/>
          <w:i w:val="false"/>
          <w:color w:val="000000"/>
          <w:sz w:val="28"/>
        </w:rPr>
        <w:t>
                            Министрлер үйi құры-
</w:t>
      </w:r>
      <w:r>
        <w:br/>
      </w:r>
      <w:r>
        <w:rPr>
          <w:rFonts w:ascii="Times New Roman"/>
          <w:b w:val="false"/>
          <w:i w:val="false"/>
          <w:color w:val="000000"/>
          <w:sz w:val="28"/>
        </w:rPr>
        <w:t>
                            лымдалған кабель
</w:t>
      </w:r>
      <w:r>
        <w:br/>
      </w:r>
      <w:r>
        <w:rPr>
          <w:rFonts w:ascii="Times New Roman"/>
          <w:b w:val="false"/>
          <w:i w:val="false"/>
          <w:color w:val="000000"/>
          <w:sz w:val="28"/>
        </w:rPr>
        <w:t>
                            жүйесiне техникалық
</w:t>
      </w:r>
      <w:r>
        <w:br/>
      </w:r>
      <w:r>
        <w:rPr>
          <w:rFonts w:ascii="Times New Roman"/>
          <w:b w:val="false"/>
          <w:i w:val="false"/>
          <w:color w:val="000000"/>
          <w:sz w:val="28"/>
        </w:rPr>
        <w:t>
                            және жүйелiк қызмет
</w:t>
      </w:r>
      <w:r>
        <w:br/>
      </w:r>
      <w:r>
        <w:rPr>
          <w:rFonts w:ascii="Times New Roman"/>
          <w:b w:val="false"/>
          <w:i w:val="false"/>
          <w:color w:val="000000"/>
          <w:sz w:val="28"/>
        </w:rPr>
        <w:t>
                            көрсетудi қамтамасыз
</w:t>
      </w:r>
      <w:r>
        <w:br/>
      </w:r>
      <w:r>
        <w:rPr>
          <w:rFonts w:ascii="Times New Roman"/>
          <w:b w:val="false"/>
          <w:i w:val="false"/>
          <w:color w:val="000000"/>
          <w:sz w:val="28"/>
        </w:rPr>
        <w:t>
                            eту.
</w:t>
      </w:r>
      <w:r>
        <w:br/>
      </w:r>
      <w:r>
        <w:rPr>
          <w:rFonts w:ascii="Times New Roman"/>
          <w:b w:val="false"/>
          <w:i w:val="false"/>
          <w:color w:val="000000"/>
          <w:sz w:val="28"/>
        </w:rPr>
        <w:t>
                            Қаржы министрлiгiнiң
</w:t>
      </w:r>
      <w:r>
        <w:br/>
      </w:r>
      <w:r>
        <w:rPr>
          <w:rFonts w:ascii="Times New Roman"/>
          <w:b w:val="false"/>
          <w:i w:val="false"/>
          <w:color w:val="000000"/>
          <w:sz w:val="28"/>
        </w:rPr>
        <w:t>
                            ақпараттық жүйелерiн
</w:t>
      </w:r>
      <w:r>
        <w:br/>
      </w:r>
      <w:r>
        <w:rPr>
          <w:rFonts w:ascii="Times New Roman"/>
          <w:b w:val="false"/>
          <w:i w:val="false"/>
          <w:color w:val="000000"/>
          <w:sz w:val="28"/>
        </w:rPr>
        <w:t>
                            (5) және есептерiн
</w:t>
      </w:r>
      <w:r>
        <w:br/>
      </w:r>
      <w:r>
        <w:rPr>
          <w:rFonts w:ascii="Times New Roman"/>
          <w:b w:val="false"/>
          <w:i w:val="false"/>
          <w:color w:val="000000"/>
          <w:sz w:val="28"/>
        </w:rPr>
        <w:t>
                            сүйемелдеу.
</w:t>
      </w:r>
      <w:r>
        <w:br/>
      </w:r>
      <w:r>
        <w:rPr>
          <w:rFonts w:ascii="Times New Roman"/>
          <w:b w:val="false"/>
          <w:i w:val="false"/>
          <w:color w:val="000000"/>
          <w:sz w:val="28"/>
        </w:rPr>
        <w:t>
                            Қаржы министрлiгiнiң
</w:t>
      </w:r>
      <w:r>
        <w:br/>
      </w:r>
      <w:r>
        <w:rPr>
          <w:rFonts w:ascii="Times New Roman"/>
          <w:b w:val="false"/>
          <w:i w:val="false"/>
          <w:color w:val="000000"/>
          <w:sz w:val="28"/>
        </w:rPr>
        <w:t>
                            аумақтық бөлiмшеле-
</w:t>
      </w:r>
      <w:r>
        <w:br/>
      </w:r>
      <w:r>
        <w:rPr>
          <w:rFonts w:ascii="Times New Roman"/>
          <w:b w:val="false"/>
          <w:i w:val="false"/>
          <w:color w:val="000000"/>
          <w:sz w:val="28"/>
        </w:rPr>
        <w:t>
                            рiнде 150 жұмыс
</w:t>
      </w:r>
      <w:r>
        <w:br/>
      </w:r>
      <w:r>
        <w:rPr>
          <w:rFonts w:ascii="Times New Roman"/>
          <w:b w:val="false"/>
          <w:i w:val="false"/>
          <w:color w:val="000000"/>
          <w:sz w:val="28"/>
        </w:rPr>
        <w:t>
                            орнына құрылымдалған
</w:t>
      </w:r>
      <w:r>
        <w:br/>
      </w:r>
      <w:r>
        <w:rPr>
          <w:rFonts w:ascii="Times New Roman"/>
          <w:b w:val="false"/>
          <w:i w:val="false"/>
          <w:color w:val="000000"/>
          <w:sz w:val="28"/>
        </w:rPr>
        <w:t>
                            кабель жүйесiн құру.
</w:t>
      </w:r>
      <w:r>
        <w:br/>
      </w:r>
      <w:r>
        <w:rPr>
          <w:rFonts w:ascii="Times New Roman"/>
          <w:b w:val="false"/>
          <w:i w:val="false"/>
          <w:color w:val="000000"/>
          <w:sz w:val="28"/>
        </w:rPr>
        <w:t>
                            Жүйелiк және қолдан-
</w:t>
      </w:r>
      <w:r>
        <w:br/>
      </w:r>
      <w:r>
        <w:rPr>
          <w:rFonts w:ascii="Times New Roman"/>
          <w:b w:val="false"/>
          <w:i w:val="false"/>
          <w:color w:val="000000"/>
          <w:sz w:val="28"/>
        </w:rPr>
        <w:t>
                            балы бағдарламалық
</w:t>
      </w:r>
      <w:r>
        <w:br/>
      </w:r>
      <w:r>
        <w:rPr>
          <w:rFonts w:ascii="Times New Roman"/>
          <w:b w:val="false"/>
          <w:i w:val="false"/>
          <w:color w:val="000000"/>
          <w:sz w:val="28"/>
        </w:rPr>
        <w:t>
                            өнiмдердi, iлеспе
</w:t>
      </w:r>
      <w:r>
        <w:br/>
      </w:r>
      <w:r>
        <w:rPr>
          <w:rFonts w:ascii="Times New Roman"/>
          <w:b w:val="false"/>
          <w:i w:val="false"/>
          <w:color w:val="000000"/>
          <w:sz w:val="28"/>
        </w:rPr>
        <w:t>
                            қызмет көрсетулер
</w:t>
      </w:r>
      <w:r>
        <w:br/>
      </w:r>
      <w:r>
        <w:rPr>
          <w:rFonts w:ascii="Times New Roman"/>
          <w:b w:val="false"/>
          <w:i w:val="false"/>
          <w:color w:val="000000"/>
          <w:sz w:val="28"/>
        </w:rPr>
        <w:t>
                            сатып алу.
</w:t>
      </w:r>
      <w:r>
        <w:br/>
      </w:r>
      <w:r>
        <w:rPr>
          <w:rFonts w:ascii="Times New Roman"/>
          <w:b w:val="false"/>
          <w:i w:val="false"/>
          <w:color w:val="000000"/>
          <w:sz w:val="28"/>
        </w:rPr>
        <w:t>
                              Кедендiк бақы-
</w:t>
      </w:r>
      <w:r>
        <w:br/>
      </w:r>
      <w:r>
        <w:rPr>
          <w:rFonts w:ascii="Times New Roman"/>
          <w:b w:val="false"/>
          <w:i w:val="false"/>
          <w:color w:val="000000"/>
          <w:sz w:val="28"/>
        </w:rPr>
        <w:t>
                            лау комитетiнiң
</w:t>
      </w:r>
      <w:r>
        <w:br/>
      </w:r>
      <w:r>
        <w:rPr>
          <w:rFonts w:ascii="Times New Roman"/>
          <w:b w:val="false"/>
          <w:i w:val="false"/>
          <w:color w:val="000000"/>
          <w:sz w:val="28"/>
        </w:rPr>
        <w:t>
                            компьютерлерiне,
</w:t>
      </w:r>
      <w:r>
        <w:br/>
      </w:r>
      <w:r>
        <w:rPr>
          <w:rFonts w:ascii="Times New Roman"/>
          <w:b w:val="false"/>
          <w:i w:val="false"/>
          <w:color w:val="000000"/>
          <w:sz w:val="28"/>
        </w:rPr>
        <w:t>
                            коммуникациялық және
</w:t>
      </w:r>
      <w:r>
        <w:br/>
      </w:r>
      <w:r>
        <w:rPr>
          <w:rFonts w:ascii="Times New Roman"/>
          <w:b w:val="false"/>
          <w:i w:val="false"/>
          <w:color w:val="000000"/>
          <w:sz w:val="28"/>
        </w:rPr>
        <w:t>
                            жүйелiк жабдықтарына
</w:t>
      </w:r>
      <w:r>
        <w:br/>
      </w:r>
      <w:r>
        <w:rPr>
          <w:rFonts w:ascii="Times New Roman"/>
          <w:b w:val="false"/>
          <w:i w:val="false"/>
          <w:color w:val="000000"/>
          <w:sz w:val="28"/>
        </w:rPr>
        <w:t>
                            техникалық қызмет:
</w:t>
      </w:r>
      <w:r>
        <w:br/>
      </w:r>
      <w:r>
        <w:rPr>
          <w:rFonts w:ascii="Times New Roman"/>
          <w:b w:val="false"/>
          <w:i w:val="false"/>
          <w:color w:val="000000"/>
          <w:sz w:val="28"/>
        </w:rPr>
        <w:t>
                            2381 бiрлiк дербес
</w:t>
      </w:r>
      <w:r>
        <w:br/>
      </w:r>
      <w:r>
        <w:rPr>
          <w:rFonts w:ascii="Times New Roman"/>
          <w:b w:val="false"/>
          <w:i w:val="false"/>
          <w:color w:val="000000"/>
          <w:sz w:val="28"/>
        </w:rPr>
        <w:t>
                            компьютерлерге, 886
</w:t>
      </w:r>
      <w:r>
        <w:br/>
      </w:r>
      <w:r>
        <w:rPr>
          <w:rFonts w:ascii="Times New Roman"/>
          <w:b w:val="false"/>
          <w:i w:val="false"/>
          <w:color w:val="000000"/>
          <w:sz w:val="28"/>
        </w:rPr>
        <w:t>
                            бiрлiк принтерлерге,
</w:t>
      </w:r>
      <w:r>
        <w:br/>
      </w:r>
      <w:r>
        <w:rPr>
          <w:rFonts w:ascii="Times New Roman"/>
          <w:b w:val="false"/>
          <w:i w:val="false"/>
          <w:color w:val="000000"/>
          <w:sz w:val="28"/>
        </w:rPr>
        <w:t>
                            125 бiрлiк маршрути-
</w:t>
      </w:r>
      <w:r>
        <w:br/>
      </w:r>
      <w:r>
        <w:rPr>
          <w:rFonts w:ascii="Times New Roman"/>
          <w:b w:val="false"/>
          <w:i w:val="false"/>
          <w:color w:val="000000"/>
          <w:sz w:val="28"/>
        </w:rPr>
        <w:t>
                            заторларға, 325 бiр-
</w:t>
      </w:r>
      <w:r>
        <w:br/>
      </w:r>
      <w:r>
        <w:rPr>
          <w:rFonts w:ascii="Times New Roman"/>
          <w:b w:val="false"/>
          <w:i w:val="false"/>
          <w:color w:val="000000"/>
          <w:sz w:val="28"/>
        </w:rPr>
        <w:t>
                            лiк активтi және
</w:t>
      </w:r>
      <w:r>
        <w:br/>
      </w:r>
      <w:r>
        <w:rPr>
          <w:rFonts w:ascii="Times New Roman"/>
          <w:b w:val="false"/>
          <w:i w:val="false"/>
          <w:color w:val="000000"/>
          <w:sz w:val="28"/>
        </w:rPr>
        <w:t>
                            пассивтi желілік
</w:t>
      </w:r>
      <w:r>
        <w:br/>
      </w:r>
      <w:r>
        <w:rPr>
          <w:rFonts w:ascii="Times New Roman"/>
          <w:b w:val="false"/>
          <w:i w:val="false"/>
          <w:color w:val="000000"/>
          <w:sz w:val="28"/>
        </w:rPr>
        <w:t>
                            жабдықтарға, 136
</w:t>
      </w:r>
      <w:r>
        <w:br/>
      </w:r>
      <w:r>
        <w:rPr>
          <w:rFonts w:ascii="Times New Roman"/>
          <w:b w:val="false"/>
          <w:i w:val="false"/>
          <w:color w:val="000000"/>
          <w:sz w:val="28"/>
        </w:rPr>
        <w:t>
                            бiрлiк серверлерге,
</w:t>
      </w:r>
      <w:r>
        <w:br/>
      </w:r>
      <w:r>
        <w:rPr>
          <w:rFonts w:ascii="Times New Roman"/>
          <w:b w:val="false"/>
          <w:i w:val="false"/>
          <w:color w:val="000000"/>
          <w:sz w:val="28"/>
        </w:rPr>
        <w:t>
                            серверлiк залдардың
</w:t>
      </w:r>
      <w:r>
        <w:br/>
      </w:r>
      <w:r>
        <w:rPr>
          <w:rFonts w:ascii="Times New Roman"/>
          <w:b w:val="false"/>
          <w:i w:val="false"/>
          <w:color w:val="000000"/>
          <w:sz w:val="28"/>
        </w:rPr>
        <w:t>
                            технологиялық жаб-
</w:t>
      </w:r>
      <w:r>
        <w:br/>
      </w:r>
      <w:r>
        <w:rPr>
          <w:rFonts w:ascii="Times New Roman"/>
          <w:b w:val="false"/>
          <w:i w:val="false"/>
          <w:color w:val="000000"/>
          <w:sz w:val="28"/>
        </w:rPr>
        <w:t>
                            дықтарына техникалық
</w:t>
      </w:r>
      <w:r>
        <w:br/>
      </w:r>
      <w:r>
        <w:rPr>
          <w:rFonts w:ascii="Times New Roman"/>
          <w:b w:val="false"/>
          <w:i w:val="false"/>
          <w:color w:val="000000"/>
          <w:sz w:val="28"/>
        </w:rPr>
        <w:t>
                            қызмет көрсету.
</w:t>
      </w:r>
      <w:r>
        <w:br/>
      </w:r>
      <w:r>
        <w:rPr>
          <w:rFonts w:ascii="Times New Roman"/>
          <w:b w:val="false"/>
          <w:i w:val="false"/>
          <w:color w:val="000000"/>
          <w:sz w:val="28"/>
        </w:rPr>
        <w:t>
                            Кедендiк бақылау ко-
</w:t>
      </w:r>
      <w:r>
        <w:br/>
      </w:r>
      <w:r>
        <w:rPr>
          <w:rFonts w:ascii="Times New Roman"/>
          <w:b w:val="false"/>
          <w:i w:val="false"/>
          <w:color w:val="000000"/>
          <w:sz w:val="28"/>
        </w:rPr>
        <w:t>
                            митетiнiң 2381-ком-
</w:t>
      </w:r>
      <w:r>
        <w:br/>
      </w:r>
      <w:r>
        <w:rPr>
          <w:rFonts w:ascii="Times New Roman"/>
          <w:b w:val="false"/>
          <w:i w:val="false"/>
          <w:color w:val="000000"/>
          <w:sz w:val="28"/>
        </w:rPr>
        <w:t>
                            пьютерлерiне және
</w:t>
      </w:r>
      <w:r>
        <w:br/>
      </w:r>
      <w:r>
        <w:rPr>
          <w:rFonts w:ascii="Times New Roman"/>
          <w:b w:val="false"/>
          <w:i w:val="false"/>
          <w:color w:val="000000"/>
          <w:sz w:val="28"/>
        </w:rPr>
        <w:t>
                            136-серверлерiне,
</w:t>
      </w:r>
      <w:r>
        <w:br/>
      </w:r>
      <w:r>
        <w:rPr>
          <w:rFonts w:ascii="Times New Roman"/>
          <w:b w:val="false"/>
          <w:i w:val="false"/>
          <w:color w:val="000000"/>
          <w:sz w:val="28"/>
        </w:rPr>
        <w:t>
                            екi сақтау экранда-
</w:t>
      </w:r>
      <w:r>
        <w:br/>
      </w:r>
      <w:r>
        <w:rPr>
          <w:rFonts w:ascii="Times New Roman"/>
          <w:b w:val="false"/>
          <w:i w:val="false"/>
          <w:color w:val="000000"/>
          <w:sz w:val="28"/>
        </w:rPr>
        <w:t>
                            рына және 125 мар-
</w:t>
      </w:r>
      <w:r>
        <w:br/>
      </w:r>
      <w:r>
        <w:rPr>
          <w:rFonts w:ascii="Times New Roman"/>
          <w:b w:val="false"/>
          <w:i w:val="false"/>
          <w:color w:val="000000"/>
          <w:sz w:val="28"/>
        </w:rPr>
        <w:t>
                            шрутизаторларына
</w:t>
      </w:r>
      <w:r>
        <w:br/>
      </w:r>
      <w:r>
        <w:rPr>
          <w:rFonts w:ascii="Times New Roman"/>
          <w:b w:val="false"/>
          <w:i w:val="false"/>
          <w:color w:val="000000"/>
          <w:sz w:val="28"/>
        </w:rPr>
        <w:t>
                            жүйелiлiк қамтамасыз
</w:t>
      </w:r>
      <w:r>
        <w:br/>
      </w:r>
      <w:r>
        <w:rPr>
          <w:rFonts w:ascii="Times New Roman"/>
          <w:b w:val="false"/>
          <w:i w:val="false"/>
          <w:color w:val="000000"/>
          <w:sz w:val="28"/>
        </w:rPr>
        <w:t>
                            етудi алып жүру.
</w:t>
      </w:r>
      <w:r>
        <w:br/>
      </w:r>
      <w:r>
        <w:rPr>
          <w:rFonts w:ascii="Times New Roman"/>
          <w:b w:val="false"/>
          <w:i w:val="false"/>
          <w:color w:val="000000"/>
          <w:sz w:val="28"/>
        </w:rPr>
        <w:t>
                            Кеден қызметiнiң ақ-
</w:t>
      </w:r>
      <w:r>
        <w:br/>
      </w:r>
      <w:r>
        <w:rPr>
          <w:rFonts w:ascii="Times New Roman"/>
          <w:b w:val="false"/>
          <w:i w:val="false"/>
          <w:color w:val="000000"/>
          <w:sz w:val="28"/>
        </w:rPr>
        <w:t>
                            параттық жүйелерiн
</w:t>
      </w:r>
      <w:r>
        <w:br/>
      </w:r>
      <w:r>
        <w:rPr>
          <w:rFonts w:ascii="Times New Roman"/>
          <w:b w:val="false"/>
          <w:i w:val="false"/>
          <w:color w:val="000000"/>
          <w:sz w:val="28"/>
        </w:rPr>
        <w:t>
                            алып жүру, Қазақстан
</w:t>
      </w:r>
      <w:r>
        <w:br/>
      </w:r>
      <w:r>
        <w:rPr>
          <w:rFonts w:ascii="Times New Roman"/>
          <w:b w:val="false"/>
          <w:i w:val="false"/>
          <w:color w:val="000000"/>
          <w:sz w:val="28"/>
        </w:rPr>
        <w:t>
                            Республикасының заң-
</w:t>
      </w:r>
      <w:r>
        <w:br/>
      </w:r>
      <w:r>
        <w:rPr>
          <w:rFonts w:ascii="Times New Roman"/>
          <w:b w:val="false"/>
          <w:i w:val="false"/>
          <w:color w:val="000000"/>
          <w:sz w:val="28"/>
        </w:rPr>
        <w:t>
                            намалық базасына
</w:t>
      </w:r>
      <w:r>
        <w:br/>
      </w:r>
      <w:r>
        <w:rPr>
          <w:rFonts w:ascii="Times New Roman"/>
          <w:b w:val="false"/>
          <w:i w:val="false"/>
          <w:color w:val="000000"/>
          <w:sz w:val="28"/>
        </w:rPr>
        <w:t>
                            сәйкес қолданбалы
</w:t>
      </w:r>
      <w:r>
        <w:br/>
      </w:r>
      <w:r>
        <w:rPr>
          <w:rFonts w:ascii="Times New Roman"/>
          <w:b w:val="false"/>
          <w:i w:val="false"/>
          <w:color w:val="000000"/>
          <w:sz w:val="28"/>
        </w:rPr>
        <w:t>
                            бағдарламалық қамта-
</w:t>
      </w:r>
      <w:r>
        <w:br/>
      </w:r>
      <w:r>
        <w:rPr>
          <w:rFonts w:ascii="Times New Roman"/>
          <w:b w:val="false"/>
          <w:i w:val="false"/>
          <w:color w:val="000000"/>
          <w:sz w:val="28"/>
        </w:rPr>
        <w:t>
                            масыз ету модульдерiн
</w:t>
      </w:r>
      <w:r>
        <w:br/>
      </w:r>
      <w:r>
        <w:rPr>
          <w:rFonts w:ascii="Times New Roman"/>
          <w:b w:val="false"/>
          <w:i w:val="false"/>
          <w:color w:val="000000"/>
          <w:sz w:val="28"/>
        </w:rPr>
        <w:t>
                            жетiлдiру және өзектi
</w:t>
      </w:r>
      <w:r>
        <w:br/>
      </w:r>
      <w:r>
        <w:rPr>
          <w:rFonts w:ascii="Times New Roman"/>
          <w:b w:val="false"/>
          <w:i w:val="false"/>
          <w:color w:val="000000"/>
          <w:sz w:val="28"/>
        </w:rPr>
        <w:t>
                            ету. Сыртқы сауда
</w:t>
      </w:r>
      <w:r>
        <w:br/>
      </w:r>
      <w:r>
        <w:rPr>
          <w:rFonts w:ascii="Times New Roman"/>
          <w:b w:val="false"/>
          <w:i w:val="false"/>
          <w:color w:val="000000"/>
          <w:sz w:val="28"/>
        </w:rPr>
        <w:t>
                            статистикасының ло-
</w:t>
      </w:r>
      <w:r>
        <w:br/>
      </w:r>
      <w:r>
        <w:rPr>
          <w:rFonts w:ascii="Times New Roman"/>
          <w:b w:val="false"/>
          <w:i w:val="false"/>
          <w:color w:val="000000"/>
          <w:sz w:val="28"/>
        </w:rPr>
        <w:t>
                            кальды ақпараттық
</w:t>
      </w:r>
      <w:r>
        <w:br/>
      </w:r>
      <w:r>
        <w:rPr>
          <w:rFonts w:ascii="Times New Roman"/>
          <w:b w:val="false"/>
          <w:i w:val="false"/>
          <w:color w:val="000000"/>
          <w:sz w:val="28"/>
        </w:rPr>
        <w:t>
                            жүйесiн алып жүру.
</w:t>
      </w:r>
      <w:r>
        <w:br/>
      </w:r>
      <w:r>
        <w:rPr>
          <w:rFonts w:ascii="Times New Roman"/>
          <w:b w:val="false"/>
          <w:i w:val="false"/>
          <w:color w:val="000000"/>
          <w:sz w:val="28"/>
        </w:rPr>
        <w:t>
                            Informix деректер
</w:t>
      </w:r>
      <w:r>
        <w:br/>
      </w:r>
      <w:r>
        <w:rPr>
          <w:rFonts w:ascii="Times New Roman"/>
          <w:b w:val="false"/>
          <w:i w:val="false"/>
          <w:color w:val="000000"/>
          <w:sz w:val="28"/>
        </w:rPr>
        <w:t>
                            базасының басқару
</w:t>
      </w:r>
      <w:r>
        <w:br/>
      </w:r>
      <w:r>
        <w:rPr>
          <w:rFonts w:ascii="Times New Roman"/>
          <w:b w:val="false"/>
          <w:i w:val="false"/>
          <w:color w:val="000000"/>
          <w:sz w:val="28"/>
        </w:rPr>
        <w:t>
                            жүйесiн және ақпа-
</w:t>
      </w:r>
      <w:r>
        <w:br/>
      </w:r>
      <w:r>
        <w:rPr>
          <w:rFonts w:ascii="Times New Roman"/>
          <w:b w:val="false"/>
          <w:i w:val="false"/>
          <w:color w:val="000000"/>
          <w:sz w:val="28"/>
        </w:rPr>
        <w:t>
                            раттық қауiпсiздiктi
</w:t>
      </w:r>
      <w:r>
        <w:br/>
      </w:r>
      <w:r>
        <w:rPr>
          <w:rFonts w:ascii="Times New Roman"/>
          <w:b w:val="false"/>
          <w:i w:val="false"/>
          <w:color w:val="000000"/>
          <w:sz w:val="28"/>
        </w:rPr>
        <w:t>
                            қамтамасыз ету жүйе-
</w:t>
      </w:r>
      <w:r>
        <w:br/>
      </w:r>
      <w:r>
        <w:rPr>
          <w:rFonts w:ascii="Times New Roman"/>
          <w:b w:val="false"/>
          <w:i w:val="false"/>
          <w:color w:val="000000"/>
          <w:sz w:val="28"/>
        </w:rPr>
        <w:t>
                            лерiн алып жүру,
</w:t>
      </w:r>
      <w:r>
        <w:br/>
      </w:r>
      <w:r>
        <w:rPr>
          <w:rFonts w:ascii="Times New Roman"/>
          <w:b w:val="false"/>
          <w:i w:val="false"/>
          <w:color w:val="000000"/>
          <w:sz w:val="28"/>
        </w:rPr>
        <w:t>
                            байланыс арналарын
</w:t>
      </w:r>
      <w:r>
        <w:br/>
      </w:r>
      <w:r>
        <w:rPr>
          <w:rFonts w:ascii="Times New Roman"/>
          <w:b w:val="false"/>
          <w:i w:val="false"/>
          <w:color w:val="000000"/>
          <w:sz w:val="28"/>
        </w:rPr>
        <w:t>
                            бергенi үшiн ақы
</w:t>
      </w:r>
      <w:r>
        <w:br/>
      </w:r>
      <w:r>
        <w:rPr>
          <w:rFonts w:ascii="Times New Roman"/>
          <w:b w:val="false"/>
          <w:i w:val="false"/>
          <w:color w:val="000000"/>
          <w:sz w:val="28"/>
        </w:rPr>
        <w:t>
                            төлеу. Ақпараттық
</w:t>
      </w:r>
      <w:r>
        <w:br/>
      </w:r>
      <w:r>
        <w:rPr>
          <w:rFonts w:ascii="Times New Roman"/>
          <w:b w:val="false"/>
          <w:i w:val="false"/>
          <w:color w:val="000000"/>
          <w:sz w:val="28"/>
        </w:rPr>
        <w:t>
                            технологиялар сала-
</w:t>
      </w:r>
      <w:r>
        <w:br/>
      </w:r>
      <w:r>
        <w:rPr>
          <w:rFonts w:ascii="Times New Roman"/>
          <w:b w:val="false"/>
          <w:i w:val="false"/>
          <w:color w:val="000000"/>
          <w:sz w:val="28"/>
        </w:rPr>
        <w:t>
                            сында кеден орган-
</w:t>
      </w:r>
      <w:r>
        <w:br/>
      </w:r>
      <w:r>
        <w:rPr>
          <w:rFonts w:ascii="Times New Roman"/>
          <w:b w:val="false"/>
          <w:i w:val="false"/>
          <w:color w:val="000000"/>
          <w:sz w:val="28"/>
        </w:rPr>
        <w:t>
                            дарының орташа 40
</w:t>
      </w:r>
      <w:r>
        <w:br/>
      </w:r>
      <w:r>
        <w:rPr>
          <w:rFonts w:ascii="Times New Roman"/>
          <w:b w:val="false"/>
          <w:i w:val="false"/>
          <w:color w:val="000000"/>
          <w:sz w:val="28"/>
        </w:rPr>
        <w:t>
                            қызметкерiнiң ақпа-
</w:t>
      </w:r>
      <w:r>
        <w:br/>
      </w:r>
      <w:r>
        <w:rPr>
          <w:rFonts w:ascii="Times New Roman"/>
          <w:b w:val="false"/>
          <w:i w:val="false"/>
          <w:color w:val="000000"/>
          <w:sz w:val="28"/>
        </w:rPr>
        <w:t>
                            раттық технологиялар
</w:t>
      </w:r>
      <w:r>
        <w:br/>
      </w:r>
      <w:r>
        <w:rPr>
          <w:rFonts w:ascii="Times New Roman"/>
          <w:b w:val="false"/>
          <w:i w:val="false"/>
          <w:color w:val="000000"/>
          <w:sz w:val="28"/>
        </w:rPr>
        <w:t>
                            саласындағы кәсiби
</w:t>
      </w:r>
      <w:r>
        <w:br/>
      </w:r>
      <w:r>
        <w:rPr>
          <w:rFonts w:ascii="Times New Roman"/>
          <w:b w:val="false"/>
          <w:i w:val="false"/>
          <w:color w:val="000000"/>
          <w:sz w:val="28"/>
        </w:rPr>
        <w:t>
                            деңгейiн көтеру.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Мемлекеттiк
</w:t>
      </w:r>
      <w:r>
        <w:br/>
      </w:r>
      <w:r>
        <w:rPr>
          <w:rFonts w:ascii="Times New Roman"/>
          <w:b w:val="false"/>
          <w:i w:val="false"/>
          <w:color w:val="000000"/>
          <w:sz w:val="28"/>
        </w:rPr>
        <w:t>
                            сатып алу жөнiндегi
</w:t>
      </w:r>
      <w:r>
        <w:br/>
      </w:r>
      <w:r>
        <w:rPr>
          <w:rFonts w:ascii="Times New Roman"/>
          <w:b w:val="false"/>
          <w:i w:val="false"/>
          <w:color w:val="000000"/>
          <w:sz w:val="28"/>
        </w:rPr>
        <w:t>
                            агенттiгiнiң Web-
</w:t>
      </w:r>
      <w:r>
        <w:br/>
      </w:r>
      <w:r>
        <w:rPr>
          <w:rFonts w:ascii="Times New Roman"/>
          <w:b w:val="false"/>
          <w:i w:val="false"/>
          <w:color w:val="000000"/>
          <w:sz w:val="28"/>
        </w:rPr>
        <w:t>
                            сайтын және Интернет
</w:t>
      </w:r>
      <w:r>
        <w:br/>
      </w:r>
      <w:r>
        <w:rPr>
          <w:rFonts w:ascii="Times New Roman"/>
          <w:b w:val="false"/>
          <w:i w:val="false"/>
          <w:color w:val="000000"/>
          <w:sz w:val="28"/>
        </w:rPr>
        <w:t>
                            желiсiндегi Элект-
</w:t>
      </w:r>
      <w:r>
        <w:br/>
      </w:r>
      <w:r>
        <w:rPr>
          <w:rFonts w:ascii="Times New Roman"/>
          <w:b w:val="false"/>
          <w:i w:val="false"/>
          <w:color w:val="000000"/>
          <w:sz w:val="28"/>
        </w:rPr>
        <w:t>
                            рондық мемлекеттiк
</w:t>
      </w:r>
      <w:r>
        <w:br/>
      </w:r>
      <w:r>
        <w:rPr>
          <w:rFonts w:ascii="Times New Roman"/>
          <w:b w:val="false"/>
          <w:i w:val="false"/>
          <w:color w:val="000000"/>
          <w:sz w:val="28"/>
        </w:rPr>
        <w:t>
                            сатып алу жүйесiнiң
</w:t>
      </w:r>
      <w:r>
        <w:br/>
      </w:r>
      <w:r>
        <w:rPr>
          <w:rFonts w:ascii="Times New Roman"/>
          <w:b w:val="false"/>
          <w:i w:val="false"/>
          <w:color w:val="000000"/>
          <w:sz w:val="28"/>
        </w:rPr>
        <w:t>
                            Web-порталын қамта-
</w:t>
      </w:r>
      <w:r>
        <w:br/>
      </w:r>
      <w:r>
        <w:rPr>
          <w:rFonts w:ascii="Times New Roman"/>
          <w:b w:val="false"/>
          <w:i w:val="false"/>
          <w:color w:val="000000"/>
          <w:sz w:val="28"/>
        </w:rPr>
        <w:t>
                            масыз ету жөнiндегi
</w:t>
      </w:r>
      <w:r>
        <w:br/>
      </w:r>
      <w:r>
        <w:rPr>
          <w:rFonts w:ascii="Times New Roman"/>
          <w:b w:val="false"/>
          <w:i w:val="false"/>
          <w:color w:val="000000"/>
          <w:sz w:val="28"/>
        </w:rPr>
        <w:t>
                            қызметтердi сатып
</w:t>
      </w:r>
      <w:r>
        <w:br/>
      </w:r>
      <w:r>
        <w:rPr>
          <w:rFonts w:ascii="Times New Roman"/>
          <w:b w:val="false"/>
          <w:i w:val="false"/>
          <w:color w:val="000000"/>
          <w:sz w:val="28"/>
        </w:rPr>
        <w:t>
                            алу.
</w:t>
      </w:r>
      <w:r>
        <w:br/>
      </w:r>
      <w:r>
        <w:rPr>
          <w:rFonts w:ascii="Times New Roman"/>
          <w:b w:val="false"/>
          <w:i w:val="false"/>
          <w:color w:val="000000"/>
          <w:sz w:val="28"/>
        </w:rPr>
        <w:t>
                            Мемлекеттiк сатып
</w:t>
      </w:r>
      <w:r>
        <w:br/>
      </w:r>
      <w:r>
        <w:rPr>
          <w:rFonts w:ascii="Times New Roman"/>
          <w:b w:val="false"/>
          <w:i w:val="false"/>
          <w:color w:val="000000"/>
          <w:sz w:val="28"/>
        </w:rPr>
        <w:t>
                            алу жөнiндегi ақпа-
</w:t>
      </w:r>
      <w:r>
        <w:br/>
      </w:r>
      <w:r>
        <w:rPr>
          <w:rFonts w:ascii="Times New Roman"/>
          <w:b w:val="false"/>
          <w:i w:val="false"/>
          <w:color w:val="000000"/>
          <w:sz w:val="28"/>
        </w:rPr>
        <w:t>
                            раттық жүйелердi
</w:t>
      </w:r>
      <w:r>
        <w:br/>
      </w:r>
      <w:r>
        <w:rPr>
          <w:rFonts w:ascii="Times New Roman"/>
          <w:b w:val="false"/>
          <w:i w:val="false"/>
          <w:color w:val="000000"/>
          <w:sz w:val="28"/>
        </w:rPr>
        <w:t>
                            қамтамасыз ету мен
</w:t>
      </w:r>
      <w:r>
        <w:br/>
      </w:r>
      <w:r>
        <w:rPr>
          <w:rFonts w:ascii="Times New Roman"/>
          <w:b w:val="false"/>
          <w:i w:val="false"/>
          <w:color w:val="000000"/>
          <w:sz w:val="28"/>
        </w:rPr>
        <w:t>
                            әкiмшілік ету жөнiн-
</w:t>
      </w:r>
      <w:r>
        <w:br/>
      </w:r>
      <w:r>
        <w:rPr>
          <w:rFonts w:ascii="Times New Roman"/>
          <w:b w:val="false"/>
          <w:i w:val="false"/>
          <w:color w:val="000000"/>
          <w:sz w:val="28"/>
        </w:rPr>
        <w:t>
                            дегi ақпараттық-
</w:t>
      </w:r>
      <w:r>
        <w:br/>
      </w:r>
      <w:r>
        <w:rPr>
          <w:rFonts w:ascii="Times New Roman"/>
          <w:b w:val="false"/>
          <w:i w:val="false"/>
          <w:color w:val="000000"/>
          <w:sz w:val="28"/>
        </w:rPr>
        <w:t>
                            есептеу: техникалық
</w:t>
      </w:r>
      <w:r>
        <w:br/>
      </w:r>
      <w:r>
        <w:rPr>
          <w:rFonts w:ascii="Times New Roman"/>
          <w:b w:val="false"/>
          <w:i w:val="false"/>
          <w:color w:val="000000"/>
          <w:sz w:val="28"/>
        </w:rPr>
        <w:t>
                            құралдары мен бағ-
</w:t>
      </w:r>
      <w:r>
        <w:br/>
      </w:r>
      <w:r>
        <w:rPr>
          <w:rFonts w:ascii="Times New Roman"/>
          <w:b w:val="false"/>
          <w:i w:val="false"/>
          <w:color w:val="000000"/>
          <w:sz w:val="28"/>
        </w:rPr>
        <w:t>
                            дарламалық қамтамасыз
</w:t>
      </w:r>
      <w:r>
        <w:br/>
      </w:r>
      <w:r>
        <w:rPr>
          <w:rFonts w:ascii="Times New Roman"/>
          <w:b w:val="false"/>
          <w:i w:val="false"/>
          <w:color w:val="000000"/>
          <w:sz w:val="28"/>
        </w:rPr>
        <w:t>
                            ету қызметтерiн сатып
</w:t>
      </w:r>
      <w:r>
        <w:br/>
      </w:r>
      <w:r>
        <w:rPr>
          <w:rFonts w:ascii="Times New Roman"/>
          <w:b w:val="false"/>
          <w:i w:val="false"/>
          <w:color w:val="000000"/>
          <w:sz w:val="28"/>
        </w:rPr>
        <w:t>
                            алу.
</w:t>
      </w:r>
      <w:r>
        <w:br/>
      </w:r>
      <w:r>
        <w:rPr>
          <w:rFonts w:ascii="Times New Roman"/>
          <w:b w:val="false"/>
          <w:i w:val="false"/>
          <w:color w:val="000000"/>
          <w:sz w:val="28"/>
        </w:rPr>
        <w:t>
                            Ақпараттық жүйелердiң
</w:t>
      </w:r>
      <w:r>
        <w:br/>
      </w:r>
      <w:r>
        <w:rPr>
          <w:rFonts w:ascii="Times New Roman"/>
          <w:b w:val="false"/>
          <w:i w:val="false"/>
          <w:color w:val="000000"/>
          <w:sz w:val="28"/>
        </w:rPr>
        <w:t>
                            ақпараттық қауiпсiз-
</w:t>
      </w:r>
      <w:r>
        <w:br/>
      </w:r>
      <w:r>
        <w:rPr>
          <w:rFonts w:ascii="Times New Roman"/>
          <w:b w:val="false"/>
          <w:i w:val="false"/>
          <w:color w:val="000000"/>
          <w:sz w:val="28"/>
        </w:rPr>
        <w:t>
                            дiгiн қамтамасыз ету.
</w:t>
      </w:r>
      <w:r>
        <w:br/>
      </w:r>
      <w:r>
        <w:rPr>
          <w:rFonts w:ascii="Times New Roman"/>
          <w:b w:val="false"/>
          <w:i w:val="false"/>
          <w:color w:val="000000"/>
          <w:sz w:val="28"/>
        </w:rPr>
        <w:t>
                            СУБД Oracle және
</w:t>
      </w:r>
      <w:r>
        <w:br/>
      </w:r>
      <w:r>
        <w:rPr>
          <w:rFonts w:ascii="Times New Roman"/>
          <w:b w:val="false"/>
          <w:i w:val="false"/>
          <w:color w:val="000000"/>
          <w:sz w:val="28"/>
        </w:rPr>
        <w:t>
                            вирусқа қарсы бағдар-
</w:t>
      </w:r>
      <w:r>
        <w:br/>
      </w:r>
      <w:r>
        <w:rPr>
          <w:rFonts w:ascii="Times New Roman"/>
          <w:b w:val="false"/>
          <w:i w:val="false"/>
          <w:color w:val="000000"/>
          <w:sz w:val="28"/>
        </w:rPr>
        <w:t>
                            ламалық қамтамасыз
</w:t>
      </w:r>
      <w:r>
        <w:br/>
      </w:r>
      <w:r>
        <w:rPr>
          <w:rFonts w:ascii="Times New Roman"/>
          <w:b w:val="false"/>
          <w:i w:val="false"/>
          <w:color w:val="000000"/>
          <w:sz w:val="28"/>
        </w:rPr>
        <w:t>
                            етудi техникалық
</w:t>
      </w:r>
      <w:r>
        <w:br/>
      </w:r>
      <w:r>
        <w:rPr>
          <w:rFonts w:ascii="Times New Roman"/>
          <w:b w:val="false"/>
          <w:i w:val="false"/>
          <w:color w:val="000000"/>
          <w:sz w:val="28"/>
        </w:rPr>
        <w:t>
                            қолдау, Қаржы бақылау
</w:t>
      </w:r>
      <w:r>
        <w:br/>
      </w:r>
      <w:r>
        <w:rPr>
          <w:rFonts w:ascii="Times New Roman"/>
          <w:b w:val="false"/>
          <w:i w:val="false"/>
          <w:color w:val="000000"/>
          <w:sz w:val="28"/>
        </w:rPr>
        <w:t>
                            комитетiнiң және
</w:t>
      </w:r>
      <w:r>
        <w:br/>
      </w:r>
      <w:r>
        <w:rPr>
          <w:rFonts w:ascii="Times New Roman"/>
          <w:b w:val="false"/>
          <w:i w:val="false"/>
          <w:color w:val="000000"/>
          <w:sz w:val="28"/>
        </w:rPr>
        <w:t>
                            мемлекеттік сатып алу
</w:t>
      </w:r>
      <w:r>
        <w:br/>
      </w:r>
      <w:r>
        <w:rPr>
          <w:rFonts w:ascii="Times New Roman"/>
          <w:b w:val="false"/>
          <w:i w:val="false"/>
          <w:color w:val="000000"/>
          <w:sz w:val="28"/>
        </w:rPr>
        <w:t>
                            әкiмшілік ғимаратта-
</w:t>
      </w:r>
      <w:r>
        <w:br/>
      </w:r>
      <w:r>
        <w:rPr>
          <w:rFonts w:ascii="Times New Roman"/>
          <w:b w:val="false"/>
          <w:i w:val="false"/>
          <w:color w:val="000000"/>
          <w:sz w:val="28"/>
        </w:rPr>
        <w:t>
                            рында Интернет желiсi
</w:t>
      </w:r>
      <w:r>
        <w:br/>
      </w:r>
      <w:r>
        <w:rPr>
          <w:rFonts w:ascii="Times New Roman"/>
          <w:b w:val="false"/>
          <w:i w:val="false"/>
          <w:color w:val="000000"/>
          <w:sz w:val="28"/>
        </w:rPr>
        <w:t>
                            қызметтерiн және VPDN
</w:t>
      </w:r>
      <w:r>
        <w:br/>
      </w:r>
      <w:r>
        <w:rPr>
          <w:rFonts w:ascii="Times New Roman"/>
          <w:b w:val="false"/>
          <w:i w:val="false"/>
          <w:color w:val="000000"/>
          <w:sz w:val="28"/>
        </w:rPr>
        <w:t>
                            желiсi қызметтерiн
</w:t>
      </w:r>
      <w:r>
        <w:br/>
      </w:r>
      <w:r>
        <w:rPr>
          <w:rFonts w:ascii="Times New Roman"/>
          <w:b w:val="false"/>
          <w:i w:val="false"/>
          <w:color w:val="000000"/>
          <w:sz w:val="28"/>
        </w:rPr>
        <w:t>
                            aлу.
</w:t>
      </w:r>
    </w:p>
    <w:p>
      <w:pPr>
        <w:spacing w:after="0"/>
        <w:ind w:left="0"/>
        <w:jc w:val="both"/>
      </w:pPr>
      <w:r>
        <w:rPr>
          <w:rFonts w:ascii="Times New Roman"/>
          <w:b w:val="false"/>
          <w:i w:val="false"/>
          <w:color w:val="000000"/>
          <w:sz w:val="28"/>
        </w:rPr>
        <w:t>
8        100  Төлем         Банкаралық ақша      Жылдың  Қазақстан
</w:t>
      </w:r>
      <w:r>
        <w:br/>
      </w:r>
      <w:r>
        <w:rPr>
          <w:rFonts w:ascii="Times New Roman"/>
          <w:b w:val="false"/>
          <w:i w:val="false"/>
          <w:color w:val="000000"/>
          <w:sz w:val="28"/>
        </w:rPr>
        <w:t>
              жүйелерiнiң   аудару жүйесi және   iшiнде  Республи-
</w:t>
      </w:r>
      <w:r>
        <w:br/>
      </w:r>
      <w:r>
        <w:rPr>
          <w:rFonts w:ascii="Times New Roman"/>
          <w:b w:val="false"/>
          <w:i w:val="false"/>
          <w:color w:val="000000"/>
          <w:sz w:val="28"/>
        </w:rPr>
        <w:t>
              қызметтерi    бөлшек төлемдер              касы Қаржы
</w:t>
      </w:r>
      <w:r>
        <w:br/>
      </w:r>
      <w:r>
        <w:rPr>
          <w:rFonts w:ascii="Times New Roman"/>
          <w:b w:val="false"/>
          <w:i w:val="false"/>
          <w:color w:val="000000"/>
          <w:sz w:val="28"/>
        </w:rPr>
        <w:t>
              мен телеком-  жүйесi бойынша төлем         министрлiгi
</w:t>
      </w:r>
      <w:r>
        <w:br/>
      </w:r>
      <w:r>
        <w:rPr>
          <w:rFonts w:ascii="Times New Roman"/>
          <w:b w:val="false"/>
          <w:i w:val="false"/>
          <w:color w:val="000000"/>
          <w:sz w:val="28"/>
        </w:rPr>
        <w:t>
              муникациялық  жүйелерiнiң қызмет
</w:t>
      </w:r>
      <w:r>
        <w:br/>
      </w:r>
      <w:r>
        <w:rPr>
          <w:rFonts w:ascii="Times New Roman"/>
          <w:b w:val="false"/>
          <w:i w:val="false"/>
          <w:color w:val="000000"/>
          <w:sz w:val="28"/>
        </w:rPr>
        <w:t>
              қызмет көр-   көрсетулерiн алу.
</w:t>
      </w:r>
      <w:r>
        <w:br/>
      </w:r>
      <w:r>
        <w:rPr>
          <w:rFonts w:ascii="Times New Roman"/>
          <w:b w:val="false"/>
          <w:i w:val="false"/>
          <w:color w:val="000000"/>
          <w:sz w:val="28"/>
        </w:rPr>
        <w:t>
              сетулерге     Қазақстан Республи-
</w:t>
      </w:r>
      <w:r>
        <w:br/>
      </w:r>
      <w:r>
        <w:rPr>
          <w:rFonts w:ascii="Times New Roman"/>
          <w:b w:val="false"/>
          <w:i w:val="false"/>
          <w:color w:val="000000"/>
          <w:sz w:val="28"/>
        </w:rPr>
        <w:t>
              ақы төлеу     касы Ұлттық Банкiмен
</w:t>
      </w:r>
      <w:r>
        <w:br/>
      </w:r>
      <w:r>
        <w:rPr>
          <w:rFonts w:ascii="Times New Roman"/>
          <w:b w:val="false"/>
          <w:i w:val="false"/>
          <w:color w:val="000000"/>
          <w:sz w:val="28"/>
        </w:rPr>
        <w:t>
                            ақпараттық алмасу
</w:t>
      </w:r>
      <w:r>
        <w:br/>
      </w:r>
      <w:r>
        <w:rPr>
          <w:rFonts w:ascii="Times New Roman"/>
          <w:b w:val="false"/>
          <w:i w:val="false"/>
          <w:color w:val="000000"/>
          <w:sz w:val="28"/>
        </w:rPr>
        <w:t>
                            үшiн ФАСТИ электрон-
</w:t>
      </w:r>
      <w:r>
        <w:br/>
      </w:r>
      <w:r>
        <w:rPr>
          <w:rFonts w:ascii="Times New Roman"/>
          <w:b w:val="false"/>
          <w:i w:val="false"/>
          <w:color w:val="000000"/>
          <w:sz w:val="28"/>
        </w:rPr>
        <w:t>
                            дық почта қызмет
</w:t>
      </w:r>
      <w:r>
        <w:br/>
      </w:r>
      <w:r>
        <w:rPr>
          <w:rFonts w:ascii="Times New Roman"/>
          <w:b w:val="false"/>
          <w:i w:val="false"/>
          <w:color w:val="000000"/>
          <w:sz w:val="28"/>
        </w:rPr>
        <w:t>
                            көрсетулерiн алу.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Қаржы министр-
</w:t>
      </w:r>
      <w:r>
        <w:br/>
      </w:r>
      <w:r>
        <w:rPr>
          <w:rFonts w:ascii="Times New Roman"/>
          <w:b w:val="false"/>
          <w:i w:val="false"/>
          <w:color w:val="000000"/>
          <w:sz w:val="28"/>
        </w:rPr>
        <w:t>
                            лiгiнiң бөлiмшеле-
</w:t>
      </w:r>
      <w:r>
        <w:br/>
      </w:r>
      <w:r>
        <w:rPr>
          <w:rFonts w:ascii="Times New Roman"/>
          <w:b w:val="false"/>
          <w:i w:val="false"/>
          <w:color w:val="000000"/>
          <w:sz w:val="28"/>
        </w:rPr>
        <w:t>
                            рiмен байланысты
</w:t>
      </w:r>
      <w:r>
        <w:br/>
      </w:r>
      <w:r>
        <w:rPr>
          <w:rFonts w:ascii="Times New Roman"/>
          <w:b w:val="false"/>
          <w:i w:val="false"/>
          <w:color w:val="000000"/>
          <w:sz w:val="28"/>
        </w:rPr>
        <w:t>
                            ұйымдастыру бойынша
</w:t>
      </w:r>
      <w:r>
        <w:br/>
      </w:r>
      <w:r>
        <w:rPr>
          <w:rFonts w:ascii="Times New Roman"/>
          <w:b w:val="false"/>
          <w:i w:val="false"/>
          <w:color w:val="000000"/>
          <w:sz w:val="28"/>
        </w:rPr>
        <w:t>
                            қызмет көрсетулер.
</w:t>
      </w:r>
      <w:r>
        <w:br/>
      </w:r>
      <w:r>
        <w:rPr>
          <w:rFonts w:ascii="Times New Roman"/>
          <w:b w:val="false"/>
          <w:i w:val="false"/>
          <w:color w:val="000000"/>
          <w:sz w:val="28"/>
        </w:rPr>
        <w:t>
                            Жедел байланыс арна-
</w:t>
      </w:r>
      <w:r>
        <w:br/>
      </w:r>
      <w:r>
        <w:rPr>
          <w:rFonts w:ascii="Times New Roman"/>
          <w:b w:val="false"/>
          <w:i w:val="false"/>
          <w:color w:val="000000"/>
          <w:sz w:val="28"/>
        </w:rPr>
        <w:t>
                            лары, Интернет бойынша
</w:t>
      </w:r>
      <w:r>
        <w:br/>
      </w:r>
      <w:r>
        <w:rPr>
          <w:rFonts w:ascii="Times New Roman"/>
          <w:b w:val="false"/>
          <w:i w:val="false"/>
          <w:color w:val="000000"/>
          <w:sz w:val="28"/>
        </w:rPr>
        <w:t>
                            телекоммуникациялық
</w:t>
      </w:r>
      <w:r>
        <w:br/>
      </w:r>
      <w:r>
        <w:rPr>
          <w:rFonts w:ascii="Times New Roman"/>
          <w:b w:val="false"/>
          <w:i w:val="false"/>
          <w:color w:val="000000"/>
          <w:sz w:val="28"/>
        </w:rPr>
        <w:t>
                            қызмет көрсетулер,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Қаржы министрлiгi
</w:t>
      </w:r>
      <w:r>
        <w:br/>
      </w:r>
      <w:r>
        <w:rPr>
          <w:rFonts w:ascii="Times New Roman"/>
          <w:b w:val="false"/>
          <w:i w:val="false"/>
          <w:color w:val="000000"/>
          <w:sz w:val="28"/>
        </w:rPr>
        <w:t>
                            Ведомстволық желiсi
</w:t>
      </w:r>
      <w:r>
        <w:br/>
      </w:r>
      <w:r>
        <w:rPr>
          <w:rFonts w:ascii="Times New Roman"/>
          <w:b w:val="false"/>
          <w:i w:val="false"/>
          <w:color w:val="000000"/>
          <w:sz w:val="28"/>
        </w:rPr>
        <w:t>
                            бойынша VPDN алу.
</w:t>
      </w:r>
    </w:p>
    <w:p>
      <w:pPr>
        <w:spacing w:after="0"/>
        <w:ind w:left="0"/>
        <w:jc w:val="both"/>
      </w:pPr>
      <w:r>
        <w:rPr>
          <w:rFonts w:ascii="Times New Roman"/>
          <w:b w:val="false"/>
          <w:i w:val="false"/>
          <w:color w:val="000000"/>
          <w:sz w:val="28"/>
        </w:rPr>
        <w:t>
9        101  Кинология     Кинологиялық орталық Жылдың  Қазақстан
</w:t>
      </w:r>
      <w:r>
        <w:br/>
      </w:r>
      <w:r>
        <w:rPr>
          <w:rFonts w:ascii="Times New Roman"/>
          <w:b w:val="false"/>
          <w:i w:val="false"/>
          <w:color w:val="000000"/>
          <w:sz w:val="28"/>
        </w:rPr>
        <w:t>
              орталығы      штат санының лимитi- iшiнде  Республи-
</w:t>
      </w:r>
      <w:r>
        <w:br/>
      </w:r>
      <w:r>
        <w:rPr>
          <w:rFonts w:ascii="Times New Roman"/>
          <w:b w:val="false"/>
          <w:i w:val="false"/>
          <w:color w:val="000000"/>
          <w:sz w:val="28"/>
        </w:rPr>
        <w:t>
                            не сәйкес 40 штат            касы Қаржы
</w:t>
      </w:r>
      <w:r>
        <w:br/>
      </w:r>
      <w:r>
        <w:rPr>
          <w:rFonts w:ascii="Times New Roman"/>
          <w:b w:val="false"/>
          <w:i w:val="false"/>
          <w:color w:val="000000"/>
          <w:sz w:val="28"/>
        </w:rPr>
        <w:t>
                            бiрлігін ұстау.              министрлiгi
</w:t>
      </w:r>
      <w:r>
        <w:br/>
      </w:r>
      <w:r>
        <w:rPr>
          <w:rFonts w:ascii="Times New Roman"/>
          <w:b w:val="false"/>
          <w:i w:val="false"/>
          <w:color w:val="000000"/>
          <w:sz w:val="28"/>
        </w:rPr>
        <w:t>
                            Кеден органдарының
</w:t>
      </w:r>
      <w:r>
        <w:br/>
      </w:r>
      <w:r>
        <w:rPr>
          <w:rFonts w:ascii="Times New Roman"/>
          <w:b w:val="false"/>
          <w:i w:val="false"/>
          <w:color w:val="000000"/>
          <w:sz w:val="28"/>
        </w:rPr>
        <w:t>
                            кинологтарын оқыту
</w:t>
      </w:r>
      <w:r>
        <w:br/>
      </w:r>
      <w:r>
        <w:rPr>
          <w:rFonts w:ascii="Times New Roman"/>
          <w:b w:val="false"/>
          <w:i w:val="false"/>
          <w:color w:val="000000"/>
          <w:sz w:val="28"/>
        </w:rPr>
        <w:t>
                            және ұстау.
</w:t>
      </w:r>
      <w:r>
        <w:br/>
      </w:r>
      <w:r>
        <w:rPr>
          <w:rFonts w:ascii="Times New Roman"/>
          <w:b w:val="false"/>
          <w:i w:val="false"/>
          <w:color w:val="000000"/>
          <w:sz w:val="28"/>
        </w:rPr>
        <w:t>
                            Мыналарды сатып алу:
</w:t>
      </w:r>
      <w:r>
        <w:br/>
      </w:r>
      <w:r>
        <w:rPr>
          <w:rFonts w:ascii="Times New Roman"/>
          <w:b w:val="false"/>
          <w:i w:val="false"/>
          <w:color w:val="000000"/>
          <w:sz w:val="28"/>
        </w:rPr>
        <w:t>
                            кеден органдары бо-
</w:t>
      </w:r>
      <w:r>
        <w:br/>
      </w:r>
      <w:r>
        <w:rPr>
          <w:rFonts w:ascii="Times New Roman"/>
          <w:b w:val="false"/>
          <w:i w:val="false"/>
          <w:color w:val="000000"/>
          <w:sz w:val="28"/>
        </w:rPr>
        <w:t>
                            йынша асыл тұқымдық
</w:t>
      </w:r>
      <w:r>
        <w:br/>
      </w:r>
      <w:r>
        <w:rPr>
          <w:rFonts w:ascii="Times New Roman"/>
          <w:b w:val="false"/>
          <w:i w:val="false"/>
          <w:color w:val="000000"/>
          <w:sz w:val="28"/>
        </w:rPr>
        <w:t>
                            саптық қызметтiк-
</w:t>
      </w:r>
      <w:r>
        <w:br/>
      </w:r>
      <w:r>
        <w:rPr>
          <w:rFonts w:ascii="Times New Roman"/>
          <w:b w:val="false"/>
          <w:i w:val="false"/>
          <w:color w:val="000000"/>
          <w:sz w:val="28"/>
        </w:rPr>
        <w:t>
                            iздестiру иттерi үшiн
</w:t>
      </w:r>
      <w:r>
        <w:br/>
      </w:r>
      <w:r>
        <w:rPr>
          <w:rFonts w:ascii="Times New Roman"/>
          <w:b w:val="false"/>
          <w:i w:val="false"/>
          <w:color w:val="000000"/>
          <w:sz w:val="28"/>
        </w:rPr>
        <w:t>
                            құрғақ жем, ветери-
</w:t>
      </w:r>
      <w:r>
        <w:br/>
      </w:r>
      <w:r>
        <w:rPr>
          <w:rFonts w:ascii="Times New Roman"/>
          <w:b w:val="false"/>
          <w:i w:val="false"/>
          <w:color w:val="000000"/>
          <w:sz w:val="28"/>
        </w:rPr>
        <w:t>
                            нарлық және дәрi-
</w:t>
      </w:r>
      <w:r>
        <w:br/>
      </w:r>
      <w:r>
        <w:rPr>
          <w:rFonts w:ascii="Times New Roman"/>
          <w:b w:val="false"/>
          <w:i w:val="false"/>
          <w:color w:val="000000"/>
          <w:sz w:val="28"/>
        </w:rPr>
        <w:t>
                            дәрмектер, вакцина-
</w:t>
      </w:r>
      <w:r>
        <w:br/>
      </w:r>
      <w:r>
        <w:rPr>
          <w:rFonts w:ascii="Times New Roman"/>
          <w:b w:val="false"/>
          <w:i w:val="false"/>
          <w:color w:val="000000"/>
          <w:sz w:val="28"/>
        </w:rPr>
        <w:t>
                            лар; есiрткi заттарын
</w:t>
      </w:r>
      <w:r>
        <w:br/>
      </w:r>
      <w:r>
        <w:rPr>
          <w:rFonts w:ascii="Times New Roman"/>
          <w:b w:val="false"/>
          <w:i w:val="false"/>
          <w:color w:val="000000"/>
          <w:sz w:val="28"/>
        </w:rPr>
        <w:t>
                            алмастырушылардың 50
</w:t>
      </w:r>
      <w:r>
        <w:br/>
      </w:r>
      <w:r>
        <w:rPr>
          <w:rFonts w:ascii="Times New Roman"/>
          <w:b w:val="false"/>
          <w:i w:val="false"/>
          <w:color w:val="000000"/>
          <w:sz w:val="28"/>
        </w:rPr>
        <w:t>
                            жиынтығы; жарылғыш
</w:t>
      </w:r>
      <w:r>
        <w:br/>
      </w:r>
      <w:r>
        <w:rPr>
          <w:rFonts w:ascii="Times New Roman"/>
          <w:b w:val="false"/>
          <w:i w:val="false"/>
          <w:color w:val="000000"/>
          <w:sz w:val="28"/>
        </w:rPr>
        <w:t>
                            заттарды алмастыру-
</w:t>
      </w:r>
      <w:r>
        <w:br/>
      </w:r>
      <w:r>
        <w:rPr>
          <w:rFonts w:ascii="Times New Roman"/>
          <w:b w:val="false"/>
          <w:i w:val="false"/>
          <w:color w:val="000000"/>
          <w:sz w:val="28"/>
        </w:rPr>
        <w:t>
                            шылардың 10 жиынтығы;
</w:t>
      </w:r>
      <w:r>
        <w:br/>
      </w:r>
      <w:r>
        <w:rPr>
          <w:rFonts w:ascii="Times New Roman"/>
          <w:b w:val="false"/>
          <w:i w:val="false"/>
          <w:color w:val="000000"/>
          <w:sz w:val="28"/>
        </w:rPr>
        <w:t>
                            3 дана сейфтiк шкаф-
</w:t>
      </w:r>
      <w:r>
        <w:br/>
      </w:r>
      <w:r>
        <w:rPr>
          <w:rFonts w:ascii="Times New Roman"/>
          <w:b w:val="false"/>
          <w:i w:val="false"/>
          <w:color w:val="000000"/>
          <w:sz w:val="28"/>
        </w:rPr>
        <w:t>
                            тар; 2 дана цифрлы
</w:t>
      </w:r>
      <w:r>
        <w:br/>
      </w:r>
      <w:r>
        <w:rPr>
          <w:rFonts w:ascii="Times New Roman"/>
          <w:b w:val="false"/>
          <w:i w:val="false"/>
          <w:color w:val="000000"/>
          <w:sz w:val="28"/>
        </w:rPr>
        <w:t>
                            бейнекамера; 1 дана
</w:t>
      </w:r>
      <w:r>
        <w:br/>
      </w:r>
      <w:r>
        <w:rPr>
          <w:rFonts w:ascii="Times New Roman"/>
          <w:b w:val="false"/>
          <w:i w:val="false"/>
          <w:color w:val="000000"/>
          <w:sz w:val="28"/>
        </w:rPr>
        <w:t>
                            цифрлы фотоаппарат;
</w:t>
      </w:r>
      <w:r>
        <w:br/>
      </w:r>
      <w:r>
        <w:rPr>
          <w:rFonts w:ascii="Times New Roman"/>
          <w:b w:val="false"/>
          <w:i w:val="false"/>
          <w:color w:val="000000"/>
          <w:sz w:val="28"/>
        </w:rPr>
        <w:t>
                            1 жиынтық кеңсе
</w:t>
      </w:r>
      <w:r>
        <w:br/>
      </w:r>
      <w:r>
        <w:rPr>
          <w:rFonts w:ascii="Times New Roman"/>
          <w:b w:val="false"/>
          <w:i w:val="false"/>
          <w:color w:val="000000"/>
          <w:sz w:val="28"/>
        </w:rPr>
        <w:t>
                            жиhазы; 1 бiрлiк
</w:t>
      </w:r>
      <w:r>
        <w:br/>
      </w:r>
      <w:r>
        <w:rPr>
          <w:rFonts w:ascii="Times New Roman"/>
          <w:b w:val="false"/>
          <w:i w:val="false"/>
          <w:color w:val="000000"/>
          <w:sz w:val="28"/>
        </w:rPr>
        <w:t>
                            сұйық-тұрмыстық қал-
</w:t>
      </w:r>
      <w:r>
        <w:br/>
      </w:r>
      <w:r>
        <w:rPr>
          <w:rFonts w:ascii="Times New Roman"/>
          <w:b w:val="false"/>
          <w:i w:val="false"/>
          <w:color w:val="000000"/>
          <w:sz w:val="28"/>
        </w:rPr>
        <w:t>
                            дықтарды шығаруға
</w:t>
      </w:r>
      <w:r>
        <w:br/>
      </w:r>
      <w:r>
        <w:rPr>
          <w:rFonts w:ascii="Times New Roman"/>
          <w:b w:val="false"/>
          <w:i w:val="false"/>
          <w:color w:val="000000"/>
          <w:sz w:val="28"/>
        </w:rPr>
        <w:t>
                            арналған автомашина;
</w:t>
      </w:r>
      <w:r>
        <w:br/>
      </w:r>
      <w:r>
        <w:rPr>
          <w:rFonts w:ascii="Times New Roman"/>
          <w:b w:val="false"/>
          <w:i w:val="false"/>
          <w:color w:val="000000"/>
          <w:sz w:val="28"/>
        </w:rPr>
        <w:t>
                            1 жиынтық дизель-
</w:t>
      </w:r>
      <w:r>
        <w:br/>
      </w:r>
      <w:r>
        <w:rPr>
          <w:rFonts w:ascii="Times New Roman"/>
          <w:b w:val="false"/>
          <w:i w:val="false"/>
          <w:color w:val="000000"/>
          <w:sz w:val="28"/>
        </w:rPr>
        <w:t>
                            генератор.
</w:t>
      </w:r>
    </w:p>
    <w:p>
      <w:pPr>
        <w:spacing w:after="0"/>
        <w:ind w:left="0"/>
        <w:jc w:val="both"/>
      </w:pPr>
      <w:r>
        <w:rPr>
          <w:rFonts w:ascii="Times New Roman"/>
          <w:b w:val="false"/>
          <w:i w:val="false"/>
          <w:color w:val="000000"/>
          <w:sz w:val="28"/>
        </w:rPr>
        <w:t>
10       102  Кедендiк      Жабдықтар, құралдар  Жылдың  Қазақстан
</w:t>
      </w:r>
      <w:r>
        <w:br/>
      </w:r>
      <w:r>
        <w:rPr>
          <w:rFonts w:ascii="Times New Roman"/>
          <w:b w:val="false"/>
          <w:i w:val="false"/>
          <w:color w:val="000000"/>
          <w:sz w:val="28"/>
        </w:rPr>
        <w:t>
              сараптама     үшiн үй-жайларды     iшiнде  Республи-
</w:t>
      </w:r>
      <w:r>
        <w:br/>
      </w:r>
      <w:r>
        <w:rPr>
          <w:rFonts w:ascii="Times New Roman"/>
          <w:b w:val="false"/>
          <w:i w:val="false"/>
          <w:color w:val="000000"/>
          <w:sz w:val="28"/>
        </w:rPr>
        <w:t>
              жүргiзу       жалға алу. Зертхана-         касы Қаржы
</w:t>
      </w:r>
      <w:r>
        <w:br/>
      </w:r>
      <w:r>
        <w:rPr>
          <w:rFonts w:ascii="Times New Roman"/>
          <w:b w:val="false"/>
          <w:i w:val="false"/>
          <w:color w:val="000000"/>
          <w:sz w:val="28"/>
        </w:rPr>
        <w:t>
                            ларды тiркеу бойынша         министрлiгi
</w:t>
      </w:r>
      <w:r>
        <w:br/>
      </w:r>
      <w:r>
        <w:rPr>
          <w:rFonts w:ascii="Times New Roman"/>
          <w:b w:val="false"/>
          <w:i w:val="false"/>
          <w:color w:val="000000"/>
          <w:sz w:val="28"/>
        </w:rPr>
        <w:t>
                            жұмыстар жүргiзу.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өлшеу құрал-
</w:t>
      </w:r>
      <w:r>
        <w:br/>
      </w:r>
      <w:r>
        <w:rPr>
          <w:rFonts w:ascii="Times New Roman"/>
          <w:b w:val="false"/>
          <w:i w:val="false"/>
          <w:color w:val="000000"/>
          <w:sz w:val="28"/>
        </w:rPr>
        <w:t>
                            дарын есепке алудың
</w:t>
      </w:r>
      <w:r>
        <w:br/>
      </w:r>
      <w:r>
        <w:rPr>
          <w:rFonts w:ascii="Times New Roman"/>
          <w:b w:val="false"/>
          <w:i w:val="false"/>
          <w:color w:val="000000"/>
          <w:sz w:val="28"/>
        </w:rPr>
        <w:t>
                            мемлекеттiк тiзілі-
</w:t>
      </w:r>
      <w:r>
        <w:br/>
      </w:r>
      <w:r>
        <w:rPr>
          <w:rFonts w:ascii="Times New Roman"/>
          <w:b w:val="false"/>
          <w:i w:val="false"/>
          <w:color w:val="000000"/>
          <w:sz w:val="28"/>
        </w:rPr>
        <w:t>
                            мiне 5 дана құралдар
</w:t>
      </w:r>
      <w:r>
        <w:br/>
      </w:r>
      <w:r>
        <w:rPr>
          <w:rFonts w:ascii="Times New Roman"/>
          <w:b w:val="false"/>
          <w:i w:val="false"/>
          <w:color w:val="000000"/>
          <w:sz w:val="28"/>
        </w:rPr>
        <w:t>
                            мен жабдықтарды
</w:t>
      </w:r>
      <w:r>
        <w:br/>
      </w:r>
      <w:r>
        <w:rPr>
          <w:rFonts w:ascii="Times New Roman"/>
          <w:b w:val="false"/>
          <w:i w:val="false"/>
          <w:color w:val="000000"/>
          <w:sz w:val="28"/>
        </w:rPr>
        <w:t>
                            енгiзу.
</w:t>
      </w:r>
      <w:r>
        <w:br/>
      </w:r>
      <w:r>
        <w:rPr>
          <w:rFonts w:ascii="Times New Roman"/>
          <w:b w:val="false"/>
          <w:i w:val="false"/>
          <w:color w:val="000000"/>
          <w:sz w:val="28"/>
        </w:rPr>
        <w:t>
                            300 дана құралдар
</w:t>
      </w:r>
      <w:r>
        <w:br/>
      </w:r>
      <w:r>
        <w:rPr>
          <w:rFonts w:ascii="Times New Roman"/>
          <w:b w:val="false"/>
          <w:i w:val="false"/>
          <w:color w:val="000000"/>
          <w:sz w:val="28"/>
        </w:rPr>
        <w:t>
                            мен жабдықтарды
</w:t>
      </w:r>
      <w:r>
        <w:br/>
      </w:r>
      <w:r>
        <w:rPr>
          <w:rFonts w:ascii="Times New Roman"/>
          <w:b w:val="false"/>
          <w:i w:val="false"/>
          <w:color w:val="000000"/>
          <w:sz w:val="28"/>
        </w:rPr>
        <w:t>
                            тексеру.
</w:t>
      </w:r>
      <w:r>
        <w:br/>
      </w:r>
      <w:r>
        <w:rPr>
          <w:rFonts w:ascii="Times New Roman"/>
          <w:b w:val="false"/>
          <w:i w:val="false"/>
          <w:color w:val="000000"/>
          <w:sz w:val="28"/>
        </w:rPr>
        <w:t>
                            249 атау зертханалық
</w:t>
      </w:r>
      <w:r>
        <w:br/>
      </w:r>
      <w:r>
        <w:rPr>
          <w:rFonts w:ascii="Times New Roman"/>
          <w:b w:val="false"/>
          <w:i w:val="false"/>
          <w:color w:val="000000"/>
          <w:sz w:val="28"/>
        </w:rPr>
        <w:t>
                            жабдықтар, шығыс ма-
</w:t>
      </w:r>
      <w:r>
        <w:br/>
      </w:r>
      <w:r>
        <w:rPr>
          <w:rFonts w:ascii="Times New Roman"/>
          <w:b w:val="false"/>
          <w:i w:val="false"/>
          <w:color w:val="000000"/>
          <w:sz w:val="28"/>
        </w:rPr>
        <w:t>
                            териалдары, қосалқы
</w:t>
      </w:r>
      <w:r>
        <w:br/>
      </w:r>
      <w:r>
        <w:rPr>
          <w:rFonts w:ascii="Times New Roman"/>
          <w:b w:val="false"/>
          <w:i w:val="false"/>
          <w:color w:val="000000"/>
          <w:sz w:val="28"/>
        </w:rPr>
        <w:t>
                            бөлшектер, ғылыми-
</w:t>
      </w:r>
      <w:r>
        <w:br/>
      </w:r>
      <w:r>
        <w:rPr>
          <w:rFonts w:ascii="Times New Roman"/>
          <w:b w:val="false"/>
          <w:i w:val="false"/>
          <w:color w:val="000000"/>
          <w:sz w:val="28"/>
        </w:rPr>
        <w:t>
                            техникалық әдебиет-
</w:t>
      </w:r>
      <w:r>
        <w:br/>
      </w:r>
      <w:r>
        <w:rPr>
          <w:rFonts w:ascii="Times New Roman"/>
          <w:b w:val="false"/>
          <w:i w:val="false"/>
          <w:color w:val="000000"/>
          <w:sz w:val="28"/>
        </w:rPr>
        <w:t>
                            тер, 70 кг химиялық
</w:t>
      </w:r>
      <w:r>
        <w:br/>
      </w:r>
      <w:r>
        <w:rPr>
          <w:rFonts w:ascii="Times New Roman"/>
          <w:b w:val="false"/>
          <w:i w:val="false"/>
          <w:color w:val="000000"/>
          <w:sz w:val="28"/>
        </w:rPr>
        <w:t>
                            реактивтер, 80 дана
</w:t>
      </w:r>
      <w:r>
        <w:br/>
      </w:r>
      <w:r>
        <w:rPr>
          <w:rFonts w:ascii="Times New Roman"/>
          <w:b w:val="false"/>
          <w:i w:val="false"/>
          <w:color w:val="000000"/>
          <w:sz w:val="28"/>
        </w:rPr>
        <w:t>
                            стандартты зертхана-
</w:t>
      </w:r>
      <w:r>
        <w:br/>
      </w:r>
      <w:r>
        <w:rPr>
          <w:rFonts w:ascii="Times New Roman"/>
          <w:b w:val="false"/>
          <w:i w:val="false"/>
          <w:color w:val="000000"/>
          <w:sz w:val="28"/>
        </w:rPr>
        <w:t>
                            лық үлгiлер сатып
</w:t>
      </w:r>
      <w:r>
        <w:br/>
      </w:r>
      <w:r>
        <w:rPr>
          <w:rFonts w:ascii="Times New Roman"/>
          <w:b w:val="false"/>
          <w:i w:val="false"/>
          <w:color w:val="000000"/>
          <w:sz w:val="28"/>
        </w:rPr>
        <w:t>
                            алу.
</w:t>
      </w:r>
      <w:r>
        <w:br/>
      </w:r>
      <w:r>
        <w:rPr>
          <w:rFonts w:ascii="Times New Roman"/>
          <w:b w:val="false"/>
          <w:i w:val="false"/>
          <w:color w:val="000000"/>
          <w:sz w:val="28"/>
        </w:rPr>
        <w:t>
                            Ғылыми-техникалық
</w:t>
      </w:r>
      <w:r>
        <w:br/>
      </w:r>
      <w:r>
        <w:rPr>
          <w:rFonts w:ascii="Times New Roman"/>
          <w:b w:val="false"/>
          <w:i w:val="false"/>
          <w:color w:val="000000"/>
          <w:sz w:val="28"/>
        </w:rPr>
        <w:t>
                            басылымдарға жазылу.
</w:t>
      </w:r>
      <w:r>
        <w:br/>
      </w:r>
      <w:r>
        <w:rPr>
          <w:rFonts w:ascii="Times New Roman"/>
          <w:b w:val="false"/>
          <w:i w:val="false"/>
          <w:color w:val="000000"/>
          <w:sz w:val="28"/>
        </w:rPr>
        <w:t>
                            Алматы аймақтық
</w:t>
      </w:r>
      <w:r>
        <w:br/>
      </w:r>
      <w:r>
        <w:rPr>
          <w:rFonts w:ascii="Times New Roman"/>
          <w:b w:val="false"/>
          <w:i w:val="false"/>
          <w:color w:val="000000"/>
          <w:sz w:val="28"/>
        </w:rPr>
        <w:t>
                            зертханасын Мемстан-
</w:t>
      </w:r>
      <w:r>
        <w:br/>
      </w:r>
      <w:r>
        <w:rPr>
          <w:rFonts w:ascii="Times New Roman"/>
          <w:b w:val="false"/>
          <w:i w:val="false"/>
          <w:color w:val="000000"/>
          <w:sz w:val="28"/>
        </w:rPr>
        <w:t>
                            дарт органдарында
</w:t>
      </w:r>
      <w:r>
        <w:br/>
      </w:r>
      <w:r>
        <w:rPr>
          <w:rFonts w:ascii="Times New Roman"/>
          <w:b w:val="false"/>
          <w:i w:val="false"/>
          <w:color w:val="000000"/>
          <w:sz w:val="28"/>
        </w:rPr>
        <w:t>
                            тiркеу, Аймақтық кеден
</w:t>
      </w:r>
      <w:r>
        <w:br/>
      </w:r>
      <w:r>
        <w:rPr>
          <w:rFonts w:ascii="Times New Roman"/>
          <w:b w:val="false"/>
          <w:i w:val="false"/>
          <w:color w:val="000000"/>
          <w:sz w:val="28"/>
        </w:rPr>
        <w:t>
                            зертханаларын тiркеу-
</w:t>
      </w:r>
      <w:r>
        <w:br/>
      </w:r>
      <w:r>
        <w:rPr>
          <w:rFonts w:ascii="Times New Roman"/>
          <w:b w:val="false"/>
          <w:i w:val="false"/>
          <w:color w:val="000000"/>
          <w:sz w:val="28"/>
        </w:rPr>
        <w:t>
                            ге дайындау жөнiндегi
</w:t>
      </w:r>
      <w:r>
        <w:br/>
      </w:r>
      <w:r>
        <w:rPr>
          <w:rFonts w:ascii="Times New Roman"/>
          <w:b w:val="false"/>
          <w:i w:val="false"/>
          <w:color w:val="000000"/>
          <w:sz w:val="28"/>
        </w:rPr>
        <w:t>
                            iс-шаралар.
</w:t>
      </w:r>
      <w:r>
        <w:br/>
      </w:r>
      <w:r>
        <w:rPr>
          <w:rFonts w:ascii="Times New Roman"/>
          <w:b w:val="false"/>
          <w:i w:val="false"/>
          <w:color w:val="000000"/>
          <w:sz w:val="28"/>
        </w:rPr>
        <w:t>
                            Ағымдық жөндеу, алып
</w:t>
      </w:r>
      <w:r>
        <w:br/>
      </w:r>
      <w:r>
        <w:rPr>
          <w:rFonts w:ascii="Times New Roman"/>
          <w:b w:val="false"/>
          <w:i w:val="false"/>
          <w:color w:val="000000"/>
          <w:sz w:val="28"/>
        </w:rPr>
        <w:t>
                            жүру, монтажды-
</w:t>
      </w:r>
      <w:r>
        <w:br/>
      </w:r>
      <w:r>
        <w:rPr>
          <w:rFonts w:ascii="Times New Roman"/>
          <w:b w:val="false"/>
          <w:i w:val="false"/>
          <w:color w:val="000000"/>
          <w:sz w:val="28"/>
        </w:rPr>
        <w:t>
                            құрастыру жұмыстары,
</w:t>
      </w:r>
      <w:r>
        <w:br/>
      </w:r>
      <w:r>
        <w:rPr>
          <w:rFonts w:ascii="Times New Roman"/>
          <w:b w:val="false"/>
          <w:i w:val="false"/>
          <w:color w:val="000000"/>
          <w:sz w:val="28"/>
        </w:rPr>
        <w:t>
                            зертханалық құрал-
</w:t>
      </w:r>
      <w:r>
        <w:br/>
      </w:r>
      <w:r>
        <w:rPr>
          <w:rFonts w:ascii="Times New Roman"/>
          <w:b w:val="false"/>
          <w:i w:val="false"/>
          <w:color w:val="000000"/>
          <w:sz w:val="28"/>
        </w:rPr>
        <w:t>
                            дарға, жабдықтарға
</w:t>
      </w:r>
      <w:r>
        <w:br/>
      </w:r>
      <w:r>
        <w:rPr>
          <w:rFonts w:ascii="Times New Roman"/>
          <w:b w:val="false"/>
          <w:i w:val="false"/>
          <w:color w:val="000000"/>
          <w:sz w:val="28"/>
        </w:rPr>
        <w:t>
                            және прекурсорларды,
</w:t>
      </w:r>
      <w:r>
        <w:br/>
      </w:r>
      <w:r>
        <w:rPr>
          <w:rFonts w:ascii="Times New Roman"/>
          <w:b w:val="false"/>
          <w:i w:val="false"/>
          <w:color w:val="000000"/>
          <w:sz w:val="28"/>
        </w:rPr>
        <w:t>
                            химикаттарды, радио-
</w:t>
      </w:r>
      <w:r>
        <w:br/>
      </w:r>
      <w:r>
        <w:rPr>
          <w:rFonts w:ascii="Times New Roman"/>
          <w:b w:val="false"/>
          <w:i w:val="false"/>
          <w:color w:val="000000"/>
          <w:sz w:val="28"/>
        </w:rPr>
        <w:t>
                            активтi, есiрткi
</w:t>
      </w:r>
      <w:r>
        <w:br/>
      </w:r>
      <w:r>
        <w:rPr>
          <w:rFonts w:ascii="Times New Roman"/>
          <w:b w:val="false"/>
          <w:i w:val="false"/>
          <w:color w:val="000000"/>
          <w:sz w:val="28"/>
        </w:rPr>
        <w:t>
                            заттарын сақтау мен
</w:t>
      </w:r>
      <w:r>
        <w:br/>
      </w:r>
      <w:r>
        <w:rPr>
          <w:rFonts w:ascii="Times New Roman"/>
          <w:b w:val="false"/>
          <w:i w:val="false"/>
          <w:color w:val="000000"/>
          <w:sz w:val="28"/>
        </w:rPr>
        <w:t>
                            пайдалануға арналған
</w:t>
      </w:r>
      <w:r>
        <w:br/>
      </w:r>
      <w:r>
        <w:rPr>
          <w:rFonts w:ascii="Times New Roman"/>
          <w:b w:val="false"/>
          <w:i w:val="false"/>
          <w:color w:val="000000"/>
          <w:sz w:val="28"/>
        </w:rPr>
        <w:t>
                            арнайы үй-жайларға,
</w:t>
      </w:r>
      <w:r>
        <w:br/>
      </w:r>
      <w:r>
        <w:rPr>
          <w:rFonts w:ascii="Times New Roman"/>
          <w:b w:val="false"/>
          <w:i w:val="false"/>
          <w:color w:val="000000"/>
          <w:sz w:val="28"/>
        </w:rPr>
        <w:t>
                            оқу кластарына тех-
</w:t>
      </w:r>
      <w:r>
        <w:br/>
      </w:r>
      <w:r>
        <w:rPr>
          <w:rFonts w:ascii="Times New Roman"/>
          <w:b w:val="false"/>
          <w:i w:val="false"/>
          <w:color w:val="000000"/>
          <w:sz w:val="28"/>
        </w:rPr>
        <w:t>
                            никалық қызмет
</w:t>
      </w:r>
      <w:r>
        <w:br/>
      </w:r>
      <w:r>
        <w:rPr>
          <w:rFonts w:ascii="Times New Roman"/>
          <w:b w:val="false"/>
          <w:i w:val="false"/>
          <w:color w:val="000000"/>
          <w:sz w:val="28"/>
        </w:rPr>
        <w:t>
                            көрсету.
</w:t>
      </w:r>
      <w:r>
        <w:br/>
      </w:r>
      <w:r>
        <w:rPr>
          <w:rFonts w:ascii="Times New Roman"/>
          <w:b w:val="false"/>
          <w:i w:val="false"/>
          <w:color w:val="000000"/>
          <w:sz w:val="28"/>
        </w:rPr>
        <w:t>
                            Жаңа зертханалық
</w:t>
      </w:r>
      <w:r>
        <w:br/>
      </w:r>
      <w:r>
        <w:rPr>
          <w:rFonts w:ascii="Times New Roman"/>
          <w:b w:val="false"/>
          <w:i w:val="false"/>
          <w:color w:val="000000"/>
          <w:sz w:val="28"/>
        </w:rPr>
        <w:t>
                            жабдықтарды орнату
</w:t>
      </w:r>
      <w:r>
        <w:br/>
      </w:r>
      <w:r>
        <w:rPr>
          <w:rFonts w:ascii="Times New Roman"/>
          <w:b w:val="false"/>
          <w:i w:val="false"/>
          <w:color w:val="000000"/>
          <w:sz w:val="28"/>
        </w:rPr>
        <w:t>
                            бойынша құрастыру
</w:t>
      </w:r>
      <w:r>
        <w:br/>
      </w:r>
      <w:r>
        <w:rPr>
          <w:rFonts w:ascii="Times New Roman"/>
          <w:b w:val="false"/>
          <w:i w:val="false"/>
          <w:color w:val="000000"/>
          <w:sz w:val="28"/>
        </w:rPr>
        <w:t>
                            жұмыстары, ағынды-
</w:t>
      </w:r>
      <w:r>
        <w:br/>
      </w:r>
      <w:r>
        <w:rPr>
          <w:rFonts w:ascii="Times New Roman"/>
          <w:b w:val="false"/>
          <w:i w:val="false"/>
          <w:color w:val="000000"/>
          <w:sz w:val="28"/>
        </w:rPr>
        <w:t>
                            сору жүйесiн, зерт-
</w:t>
      </w:r>
      <w:r>
        <w:br/>
      </w:r>
      <w:r>
        <w:rPr>
          <w:rFonts w:ascii="Times New Roman"/>
          <w:b w:val="false"/>
          <w:i w:val="false"/>
          <w:color w:val="000000"/>
          <w:sz w:val="28"/>
        </w:rPr>
        <w:t>
                            ханалық үй-жайларға
</w:t>
      </w:r>
      <w:r>
        <w:br/>
      </w:r>
      <w:r>
        <w:rPr>
          <w:rFonts w:ascii="Times New Roman"/>
          <w:b w:val="false"/>
          <w:i w:val="false"/>
          <w:color w:val="000000"/>
          <w:sz w:val="28"/>
        </w:rPr>
        <w:t>
                            желдеткiштердi
</w:t>
      </w:r>
      <w:r>
        <w:br/>
      </w:r>
      <w:r>
        <w:rPr>
          <w:rFonts w:ascii="Times New Roman"/>
          <w:b w:val="false"/>
          <w:i w:val="false"/>
          <w:color w:val="000000"/>
          <w:sz w:val="28"/>
        </w:rPr>
        <w:t>
                            орнату және құрастыру.
</w:t>
      </w:r>
      <w:r>
        <w:br/>
      </w:r>
      <w:r>
        <w:rPr>
          <w:rFonts w:ascii="Times New Roman"/>
          <w:b w:val="false"/>
          <w:i w:val="false"/>
          <w:color w:val="000000"/>
          <w:sz w:val="28"/>
        </w:rPr>
        <w:t>
                            Брошюраларды шығару
</w:t>
      </w:r>
      <w:r>
        <w:br/>
      </w:r>
      <w:r>
        <w:rPr>
          <w:rFonts w:ascii="Times New Roman"/>
          <w:b w:val="false"/>
          <w:i w:val="false"/>
          <w:color w:val="000000"/>
          <w:sz w:val="28"/>
        </w:rPr>
        <w:t>
                            жөнiндегi баспахана-
</w:t>
      </w:r>
      <w:r>
        <w:br/>
      </w:r>
      <w:r>
        <w:rPr>
          <w:rFonts w:ascii="Times New Roman"/>
          <w:b w:val="false"/>
          <w:i w:val="false"/>
          <w:color w:val="000000"/>
          <w:sz w:val="28"/>
        </w:rPr>
        <w:t>
                            лық қызметтер. Ион-
</w:t>
      </w:r>
      <w:r>
        <w:br/>
      </w:r>
      <w:r>
        <w:rPr>
          <w:rFonts w:ascii="Times New Roman"/>
          <w:b w:val="false"/>
          <w:i w:val="false"/>
          <w:color w:val="000000"/>
          <w:sz w:val="28"/>
        </w:rPr>
        <w:t>
                            даушы сәулелену
</w:t>
      </w:r>
      <w:r>
        <w:br/>
      </w:r>
      <w:r>
        <w:rPr>
          <w:rFonts w:ascii="Times New Roman"/>
          <w:b w:val="false"/>
          <w:i w:val="false"/>
          <w:color w:val="000000"/>
          <w:sz w:val="28"/>
        </w:rPr>
        <w:t>
                            көздерiн көму. Оқу-
</w:t>
      </w:r>
      <w:r>
        <w:br/>
      </w:r>
      <w:r>
        <w:rPr>
          <w:rFonts w:ascii="Times New Roman"/>
          <w:b w:val="false"/>
          <w:i w:val="false"/>
          <w:color w:val="000000"/>
          <w:sz w:val="28"/>
        </w:rPr>
        <w:t>
                            әдiстемелiк зертха-
</w:t>
      </w:r>
      <w:r>
        <w:br/>
      </w:r>
      <w:r>
        <w:rPr>
          <w:rFonts w:ascii="Times New Roman"/>
          <w:b w:val="false"/>
          <w:i w:val="false"/>
          <w:color w:val="000000"/>
          <w:sz w:val="28"/>
        </w:rPr>
        <w:t>
                            налық кластарды
</w:t>
      </w:r>
      <w:r>
        <w:br/>
      </w:r>
      <w:r>
        <w:rPr>
          <w:rFonts w:ascii="Times New Roman"/>
          <w:b w:val="false"/>
          <w:i w:val="false"/>
          <w:color w:val="000000"/>
          <w:sz w:val="28"/>
        </w:rPr>
        <w:t>
                            безендiру, жарақтан-
</w:t>
      </w:r>
      <w:r>
        <w:br/>
      </w:r>
      <w:r>
        <w:rPr>
          <w:rFonts w:ascii="Times New Roman"/>
          <w:b w:val="false"/>
          <w:i w:val="false"/>
          <w:color w:val="000000"/>
          <w:sz w:val="28"/>
        </w:rPr>
        <w:t>
                            дыру. Кедендiк са-
</w:t>
      </w:r>
      <w:r>
        <w:br/>
      </w:r>
      <w:r>
        <w:rPr>
          <w:rFonts w:ascii="Times New Roman"/>
          <w:b w:val="false"/>
          <w:i w:val="false"/>
          <w:color w:val="000000"/>
          <w:sz w:val="28"/>
        </w:rPr>
        <w:t>
                            раптама бойынша де-
</w:t>
      </w:r>
      <w:r>
        <w:br/>
      </w:r>
      <w:r>
        <w:rPr>
          <w:rFonts w:ascii="Times New Roman"/>
          <w:b w:val="false"/>
          <w:i w:val="false"/>
          <w:color w:val="000000"/>
          <w:sz w:val="28"/>
        </w:rPr>
        <w:t>
                            ректер банкiн құру.
</w:t>
      </w:r>
      <w:r>
        <w:br/>
      </w:r>
      <w:r>
        <w:rPr>
          <w:rFonts w:ascii="Times New Roman"/>
          <w:b w:val="false"/>
          <w:i w:val="false"/>
          <w:color w:val="000000"/>
          <w:sz w:val="28"/>
        </w:rPr>
        <w:t>
                            Кiтапханалық қорлар-
</w:t>
      </w:r>
      <w:r>
        <w:br/>
      </w:r>
      <w:r>
        <w:rPr>
          <w:rFonts w:ascii="Times New Roman"/>
          <w:b w:val="false"/>
          <w:i w:val="false"/>
          <w:color w:val="000000"/>
          <w:sz w:val="28"/>
        </w:rPr>
        <w:t>
                            дың қызметтерiне ақы
</w:t>
      </w:r>
      <w:r>
        <w:br/>
      </w:r>
      <w:r>
        <w:rPr>
          <w:rFonts w:ascii="Times New Roman"/>
          <w:b w:val="false"/>
          <w:i w:val="false"/>
          <w:color w:val="000000"/>
          <w:sz w:val="28"/>
        </w:rPr>
        <w:t>
                            төлеу. Оқу бейне
</w:t>
      </w:r>
      <w:r>
        <w:br/>
      </w:r>
      <w:r>
        <w:rPr>
          <w:rFonts w:ascii="Times New Roman"/>
          <w:b w:val="false"/>
          <w:i w:val="false"/>
          <w:color w:val="000000"/>
          <w:sz w:val="28"/>
        </w:rPr>
        <w:t>
                            фильмдерiн дайындау.
</w:t>
      </w:r>
      <w:r>
        <w:br/>
      </w:r>
      <w:r>
        <w:rPr>
          <w:rFonts w:ascii="Times New Roman"/>
          <w:b w:val="false"/>
          <w:i w:val="false"/>
          <w:color w:val="000000"/>
          <w:sz w:val="28"/>
        </w:rPr>
        <w:t>
                            Арнайы зерттеу түр-
</w:t>
      </w:r>
      <w:r>
        <w:br/>
      </w:r>
      <w:r>
        <w:rPr>
          <w:rFonts w:ascii="Times New Roman"/>
          <w:b w:val="false"/>
          <w:i w:val="false"/>
          <w:color w:val="000000"/>
          <w:sz w:val="28"/>
        </w:rPr>
        <w:t>
                            лерiн, мамандарға
</w:t>
      </w:r>
      <w:r>
        <w:br/>
      </w:r>
      <w:r>
        <w:rPr>
          <w:rFonts w:ascii="Times New Roman"/>
          <w:b w:val="false"/>
          <w:i w:val="false"/>
          <w:color w:val="000000"/>
          <w:sz w:val="28"/>
        </w:rPr>
        <w:t>
                            аттестация жүргiзуге
</w:t>
      </w:r>
      <w:r>
        <w:br/>
      </w:r>
      <w:r>
        <w:rPr>
          <w:rFonts w:ascii="Times New Roman"/>
          <w:b w:val="false"/>
          <w:i w:val="false"/>
          <w:color w:val="000000"/>
          <w:sz w:val="28"/>
        </w:rPr>
        <w:t>
                            рұқсаттар мен лицен-
</w:t>
      </w:r>
      <w:r>
        <w:br/>
      </w:r>
      <w:r>
        <w:rPr>
          <w:rFonts w:ascii="Times New Roman"/>
          <w:b w:val="false"/>
          <w:i w:val="false"/>
          <w:color w:val="000000"/>
          <w:sz w:val="28"/>
        </w:rPr>
        <w:t>
                            зиялар алу үшiн
</w:t>
      </w:r>
      <w:r>
        <w:br/>
      </w:r>
      <w:r>
        <w:rPr>
          <w:rFonts w:ascii="Times New Roman"/>
          <w:b w:val="false"/>
          <w:i w:val="false"/>
          <w:color w:val="000000"/>
          <w:sz w:val="28"/>
        </w:rPr>
        <w:t>
                            сарапшыларды Қазақстан
</w:t>
      </w:r>
      <w:r>
        <w:br/>
      </w:r>
      <w:r>
        <w:rPr>
          <w:rFonts w:ascii="Times New Roman"/>
          <w:b w:val="false"/>
          <w:i w:val="false"/>
          <w:color w:val="000000"/>
          <w:sz w:val="28"/>
        </w:rPr>
        <w:t>
                            Республикасының Мем-
</w:t>
      </w:r>
      <w:r>
        <w:br/>
      </w:r>
      <w:r>
        <w:rPr>
          <w:rFonts w:ascii="Times New Roman"/>
          <w:b w:val="false"/>
          <w:i w:val="false"/>
          <w:color w:val="000000"/>
          <w:sz w:val="28"/>
        </w:rPr>
        <w:t>
                            стандартында маман-
</w:t>
      </w:r>
      <w:r>
        <w:br/>
      </w:r>
      <w:r>
        <w:rPr>
          <w:rFonts w:ascii="Times New Roman"/>
          <w:b w:val="false"/>
          <w:i w:val="false"/>
          <w:color w:val="000000"/>
          <w:sz w:val="28"/>
        </w:rPr>
        <w:t>
                            дандырылған зерттеу
</w:t>
      </w:r>
      <w:r>
        <w:br/>
      </w:r>
      <w:r>
        <w:rPr>
          <w:rFonts w:ascii="Times New Roman"/>
          <w:b w:val="false"/>
          <w:i w:val="false"/>
          <w:color w:val="000000"/>
          <w:sz w:val="28"/>
        </w:rPr>
        <w:t>
                            мекемелерiнде оқыту
</w:t>
      </w:r>
      <w:r>
        <w:br/>
      </w:r>
      <w:r>
        <w:rPr>
          <w:rFonts w:ascii="Times New Roman"/>
          <w:b w:val="false"/>
          <w:i w:val="false"/>
          <w:color w:val="000000"/>
          <w:sz w:val="28"/>
        </w:rPr>
        <w:t>
                            және тағлымдамадан
</w:t>
      </w:r>
      <w:r>
        <w:br/>
      </w:r>
      <w:r>
        <w:rPr>
          <w:rFonts w:ascii="Times New Roman"/>
          <w:b w:val="false"/>
          <w:i w:val="false"/>
          <w:color w:val="000000"/>
          <w:sz w:val="28"/>
        </w:rPr>
        <w:t>
                            өткiзу. Лицензиялар,
</w:t>
      </w:r>
      <w:r>
        <w:br/>
      </w:r>
      <w:r>
        <w:rPr>
          <w:rFonts w:ascii="Times New Roman"/>
          <w:b w:val="false"/>
          <w:i w:val="false"/>
          <w:color w:val="000000"/>
          <w:sz w:val="28"/>
        </w:rPr>
        <w:t>
                            сертификаттар алу
</w:t>
      </w:r>
      <w:r>
        <w:br/>
      </w:r>
      <w:r>
        <w:rPr>
          <w:rFonts w:ascii="Times New Roman"/>
          <w:b w:val="false"/>
          <w:i w:val="false"/>
          <w:color w:val="000000"/>
          <w:sz w:val="28"/>
        </w:rPr>
        <w:t>
                            үшiн Қазақстан Рес-
</w:t>
      </w:r>
      <w:r>
        <w:br/>
      </w:r>
      <w:r>
        <w:rPr>
          <w:rFonts w:ascii="Times New Roman"/>
          <w:b w:val="false"/>
          <w:i w:val="false"/>
          <w:color w:val="000000"/>
          <w:sz w:val="28"/>
        </w:rPr>
        <w:t>
                            публикасы кеден
</w:t>
      </w:r>
      <w:r>
        <w:br/>
      </w:r>
      <w:r>
        <w:rPr>
          <w:rFonts w:ascii="Times New Roman"/>
          <w:b w:val="false"/>
          <w:i w:val="false"/>
          <w:color w:val="000000"/>
          <w:sz w:val="28"/>
        </w:rPr>
        <w:t>
                            органдарының лауа-
</w:t>
      </w:r>
      <w:r>
        <w:br/>
      </w:r>
      <w:r>
        <w:rPr>
          <w:rFonts w:ascii="Times New Roman"/>
          <w:b w:val="false"/>
          <w:i w:val="false"/>
          <w:color w:val="000000"/>
          <w:sz w:val="28"/>
        </w:rPr>
        <w:t>
                            зымды тұлғаларына
</w:t>
      </w:r>
      <w:r>
        <w:br/>
      </w:r>
      <w:r>
        <w:rPr>
          <w:rFonts w:ascii="Times New Roman"/>
          <w:b w:val="false"/>
          <w:i w:val="false"/>
          <w:color w:val="000000"/>
          <w:sz w:val="28"/>
        </w:rPr>
        <w:t>
                            оқуды жүргiзу.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касындағы Мемстан-
</w:t>
      </w:r>
      <w:r>
        <w:br/>
      </w:r>
      <w:r>
        <w:rPr>
          <w:rFonts w:ascii="Times New Roman"/>
          <w:b w:val="false"/>
          <w:i w:val="false"/>
          <w:color w:val="000000"/>
          <w:sz w:val="28"/>
        </w:rPr>
        <w:t>
                            дартта сынау әдiс-
</w:t>
      </w:r>
      <w:r>
        <w:br/>
      </w:r>
      <w:r>
        <w:rPr>
          <w:rFonts w:ascii="Times New Roman"/>
          <w:b w:val="false"/>
          <w:i w:val="false"/>
          <w:color w:val="000000"/>
          <w:sz w:val="28"/>
        </w:rPr>
        <w:t>
                            терiн аттестациялау.
</w:t>
      </w:r>
      <w:r>
        <w:br/>
      </w:r>
      <w:r>
        <w:rPr>
          <w:rFonts w:ascii="Times New Roman"/>
          <w:b w:val="false"/>
          <w:i w:val="false"/>
          <w:color w:val="000000"/>
          <w:sz w:val="28"/>
        </w:rPr>
        <w:t>
                            Радиоизотоптық құ-
</w:t>
      </w:r>
      <w:r>
        <w:br/>
      </w:r>
      <w:r>
        <w:rPr>
          <w:rFonts w:ascii="Times New Roman"/>
          <w:b w:val="false"/>
          <w:i w:val="false"/>
          <w:color w:val="000000"/>
          <w:sz w:val="28"/>
        </w:rPr>
        <w:t>
                            ралдармен және рент-
</w:t>
      </w:r>
      <w:r>
        <w:br/>
      </w:r>
      <w:r>
        <w:rPr>
          <w:rFonts w:ascii="Times New Roman"/>
          <w:b w:val="false"/>
          <w:i w:val="false"/>
          <w:color w:val="000000"/>
          <w:sz w:val="28"/>
        </w:rPr>
        <w:t>
                            гендiк техникамен
</w:t>
      </w:r>
      <w:r>
        <w:br/>
      </w:r>
      <w:r>
        <w:rPr>
          <w:rFonts w:ascii="Times New Roman"/>
          <w:b w:val="false"/>
          <w:i w:val="false"/>
          <w:color w:val="000000"/>
          <w:sz w:val="28"/>
        </w:rPr>
        <w:t>
                            жұмыс iстеуге арнал-
</w:t>
      </w:r>
      <w:r>
        <w:br/>
      </w:r>
      <w:r>
        <w:rPr>
          <w:rFonts w:ascii="Times New Roman"/>
          <w:b w:val="false"/>
          <w:i w:val="false"/>
          <w:color w:val="000000"/>
          <w:sz w:val="28"/>
        </w:rPr>
        <w:t>
                            ған лицензиялар,
</w:t>
      </w:r>
      <w:r>
        <w:br/>
      </w:r>
      <w:r>
        <w:rPr>
          <w:rFonts w:ascii="Times New Roman"/>
          <w:b w:val="false"/>
          <w:i w:val="false"/>
          <w:color w:val="000000"/>
          <w:sz w:val="28"/>
        </w:rPr>
        <w:t>
                            сертификаттар алу.
</w:t>
      </w:r>
    </w:p>
    <w:p>
      <w:pPr>
        <w:spacing w:after="0"/>
        <w:ind w:left="0"/>
        <w:jc w:val="both"/>
      </w:pPr>
      <w:r>
        <w:rPr>
          <w:rFonts w:ascii="Times New Roman"/>
          <w:b w:val="false"/>
          <w:i w:val="false"/>
          <w:color w:val="000000"/>
          <w:sz w:val="28"/>
        </w:rPr>
        <w:t>
11       103  Оқу-әдiстеме- Оқу-әдiстемелiк ор-  Жылдың  Қазақстан
</w:t>
      </w:r>
      <w:r>
        <w:br/>
      </w:r>
      <w:r>
        <w:rPr>
          <w:rFonts w:ascii="Times New Roman"/>
          <w:b w:val="false"/>
          <w:i w:val="false"/>
          <w:color w:val="000000"/>
          <w:sz w:val="28"/>
        </w:rPr>
        <w:t>
              лiк орталық   талықтардың штат     iшiнде  Республи-
</w:t>
      </w:r>
      <w:r>
        <w:br/>
      </w:r>
      <w:r>
        <w:rPr>
          <w:rFonts w:ascii="Times New Roman"/>
          <w:b w:val="false"/>
          <w:i w:val="false"/>
          <w:color w:val="000000"/>
          <w:sz w:val="28"/>
        </w:rPr>
        <w:t>
                            санының лимитiне             касы Қаржы
</w:t>
      </w:r>
      <w:r>
        <w:br/>
      </w:r>
      <w:r>
        <w:rPr>
          <w:rFonts w:ascii="Times New Roman"/>
          <w:b w:val="false"/>
          <w:i w:val="false"/>
          <w:color w:val="000000"/>
          <w:sz w:val="28"/>
        </w:rPr>
        <w:t>
                            сәйкес 35 штаттық            министрлiгi
</w:t>
      </w:r>
      <w:r>
        <w:br/>
      </w:r>
      <w:r>
        <w:rPr>
          <w:rFonts w:ascii="Times New Roman"/>
          <w:b w:val="false"/>
          <w:i w:val="false"/>
          <w:color w:val="000000"/>
          <w:sz w:val="28"/>
        </w:rPr>
        <w:t>
                            бiрлiктi ұстау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 Қаржы министрлiгiне жүктелген функциялардың сапалы және уақтылы атқарылуы; Қазақстан Республикасы Қаржы министрлiгi Салық органдары қызметкерлерiнiң кәсiби деңгейiн жоғарылату; трансферттiк бағаларды қолдану кезiнде мемлекеттiк бақылаудың тиiмдiлiгiн арттыру; материалдық-техникалық жарақтандыру; бюджетке түсетiн кiрiстер түсiмiнiң, құжаттамалық тексерулер нәтижелерi бойынша бюджетке қосымша жете есептелген салық және басқа да мiндеттi төлемдердiң толық және уақытылы түсуiн қамтамасыз ету; жеке тұлғалардан және мемлекеттiк органдардан қабылданған қолма-қол ақшаның мемлекеттiк бюджеттiң кiрiсiне толық және уақытылы аудару; алкоголь өнiмiн заңды өндiру көлемiн жылына 20-25%-ға көтеру, алкоголь өнiмiнен түсетiн акциздердiң түсу көлемiн жылына 1,7-2,3 миллиардқа ұлғайту; Қазақстан Республикасы Қаржы министрлiгiнiң және оның аумақтық бөлiмшелерiнiң ақпараттық жүйелерiн қолданбалы және жүйелiк жасаудың үздiксiз жұмысын қамтамасыз ету, кезеңдiк бухгалтерлiк және бақылау-тексеру есептiлiгiн уақытылы қалыптастыру, мемлекет талаптары мен мiндеттемелерiнiң мониторингi министрлiктiң Web-сайттарының жұмыс iстеуi; қазынашылық жүйесiнде деректердi берудi, ФАСТИ және электронды құжаттармен ведомствоiшiлiк алмасуды сапалы қамтамасыз ету, министрлiктiң ақпараттық ресурстарына қашық регламенттелген және жалпыға бiрдей қатынауды қамтамасыз ету.
</w:t>
      </w:r>
      <w:r>
        <w:br/>
      </w:r>
      <w:r>
        <w:rPr>
          <w:rFonts w:ascii="Times New Roman"/>
          <w:b w:val="false"/>
          <w:i w:val="false"/>
          <w:color w:val="000000"/>
          <w:sz w:val="28"/>
        </w:rPr>
        <w:t>
      Мемлекет мүддесiн ескере отырып мемлекеттiк мүлiктiң жай-күйiн бақылау және оны пайдалану жөнiндегi шешiмдердi қабылдау үшiн жағдайлар жасау; республикалық бюджеттiң уақытылы атқарылуы және жергiлiктi бюджеттерге есептеу-кассалық қызмет көрсету үшiн Қазақстан Республикасы Қаржы министрлiгi Қазынашылық жүйесiнiң ақпараттық жүйелерiнiң қолданбалы және жүйелiк қамтамасыз етуiнiң iркiлiссiз жұмыс iстеуi, ақпараттың сапасы мен жеделдiлiгiн қамтамасыз ету, Қазақстан Республикасы Қаржы министрлiгiнiң Қазынашылық комитетi мен оның аумақтық бөлiмшелерiнде ақпараттық жүйелердiң iркiлiссiз жұмыс iстеуiн қамтамасыз ету; Қазақстан Республикасы Қаржы министрлiгi Салық комитетiнiң ақпараттық жүйелерiн қолданбалы және жүйелiк қамтамасыз етудiң тиiмдi жұмысы; салықтық әкiмшiлендiру процестерiн сүйемелдеу, автоматтандыру, ақпараттардың сапасы мен жеделдiгiн арттыру; ақпараттық жүйелердiң, хабарламаларды жеткiзудiң, Қазақстан Республикасы Қаржы министрлiгiнiң Салық комитетi мен оның аумақтық бөлiмшелерiндегi компьютерлiк, желiлiк, коммуникациялық жабдықтар жұмыстарының үздiксiз жұмыс iстеуiн қамтамасыз ету. Аумақтық органдар қызметкерлерiн оқыту, өңiрдегi бухгалтер-практиктердi қаржылық есептiлiктiң халықаралық стандарттарының негiзiмен таныстыру. Кедендiк бақылаудың тиiмдiлiгi мен сапасын, Қазақстан Республикасы мемлекеттiк шекарасының қауiпсiздiгi мен қорғалуын қамтамасыз ету. Кәсiби деңгейiн көтеру және Қазақстан Республикасы Қаржы министрлiгiнiң Кедендiк бақылау комитетiн қазiргi заманғы экономикалық шарттарға сәйкес жоғары кәсiби бiлiктi кадрлармен қамтамасыз ету; мемлекеттiк сатып алу жөнiндегi хабарландырулар мен ақпараттық материалдардың орталықтандырылған жариялауын сапалы және дер кезiнде қамтамасыз етуге қызмет етедi, бұл ретте, бюджеттiк ұйымдар үшiн хабарландыру орналастыру тегiн, ал мемлекеттiк және акционерлiк қоғамдар үшiн мемлекетке тиесiлi бақылау акция пакеттерi қазiргi уақытта қолданылып жүрген бағалардан төмен бағамен ақылы негiзде болады, бұл түпкi нәтижесiнде бюджет қаражатын үнемдеудi арттырады.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167-ҚОСЫМША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167-қосымшаға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"Инвестициялық жобалардың аудитiн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12100 мың теңге (он екі миллион бiр жүз мың теңге).
</w:t>
      </w:r>
      <w:r>
        <w:br/>
      </w:r>
      <w:r>
        <w:rPr>
          <w:rFonts w:ascii="Times New Roman"/>
          <w:b w:val="false"/>
          <w:i w:val="false"/>
          <w:color w:val="000000"/>
          <w:sz w:val="28"/>
        </w:rPr>
        <w:t>
      2. Бюджеттiк бағдарламаның нормативтiк құқықтық негiзi: 1) "Қазақстан Республикасы мен Халықаралық Қайта жаңғырту және Дамыту банкi арасындағы Займ (Суландыру мен құрғату жүйелерiн жетiлдiру жобасы) туралы 1996 жылғы 25 маусымдағы келiсiмдi бекiту туралы" Қазақстан Республикасының 1996 жылғы 27 қыркүйектегi 
</w:t>
      </w:r>
      <w:r>
        <w:rPr>
          <w:rFonts w:ascii="Times New Roman"/>
          <w:b w:val="false"/>
          <w:i w:val="false"/>
          <w:color w:val="000000"/>
          <w:sz w:val="28"/>
        </w:rPr>
        <w:t xml:space="preserve"> Заңы </w:t>
      </w:r>
      <w:r>
        <w:rPr>
          <w:rFonts w:ascii="Times New Roman"/>
          <w:b w:val="false"/>
          <w:i w:val="false"/>
          <w:color w:val="000000"/>
          <w:sz w:val="28"/>
        </w:rPr>
        <w:t>
; 2) "Қазақстан Республикасы мен Азия Даму Банкi арасындағы 1998 жылғы 25 наурыздағы Несие жөнiндегi келiсiмдi (Арнайы операциялар) (Cу қорларын басқару және жердi қалпына келтiру жобасы) бекiту туралы" Қазақстан Республикасының 1998 жылғы 2 шiлдедегi 
</w:t>
      </w:r>
      <w:r>
        <w:rPr>
          <w:rFonts w:ascii="Times New Roman"/>
          <w:b w:val="false"/>
          <w:i w:val="false"/>
          <w:color w:val="000000"/>
          <w:sz w:val="28"/>
        </w:rPr>
        <w:t xml:space="preserve"> Заңы </w:t>
      </w:r>
      <w:r>
        <w:rPr>
          <w:rFonts w:ascii="Times New Roman"/>
          <w:b w:val="false"/>
          <w:i w:val="false"/>
          <w:color w:val="000000"/>
          <w:sz w:val="28"/>
        </w:rPr>
        <w:t>
; 3) "Қазақстан Республикасы мен Азия Даму Банкi арасындағы 1998 жылғы 25 наурыздағы Несие жөнiндегi келiсімдi (Кәдiмгi операциялар) (Cу қорларын басқару және жердi қалпына келтiру жобасы) бекiту туралы" Қазақстан Республикасының 1998 жылғы 2 шiлдедегi 
</w:t>
      </w:r>
      <w:r>
        <w:rPr>
          <w:rFonts w:ascii="Times New Roman"/>
          <w:b w:val="false"/>
          <w:i w:val="false"/>
          <w:color w:val="000000"/>
          <w:sz w:val="28"/>
        </w:rPr>
        <w:t xml:space="preserve"> Заңы </w:t>
      </w:r>
      <w:r>
        <w:rPr>
          <w:rFonts w:ascii="Times New Roman"/>
          <w:b w:val="false"/>
          <w:i w:val="false"/>
          <w:color w:val="000000"/>
          <w:sz w:val="28"/>
        </w:rPr>
        <w:t>
; 4) "Қазақстан Республикасы мен Халықаралық Қайта құру және Даму Банкi арасындағы заем туралы келiсiмдi (Сырдария өзенiнiң арнасын реттеу мен Арал теңiзiнiң солтүстiк бөлiмiн сақтау жобасы (1-фаза)) бекiту туралы" Қазақстан Республикасының 2002 жылғы 20 наурыздағы 
</w:t>
      </w:r>
      <w:r>
        <w:rPr>
          <w:rFonts w:ascii="Times New Roman"/>
          <w:b w:val="false"/>
          <w:i w:val="false"/>
          <w:color w:val="000000"/>
          <w:sz w:val="28"/>
        </w:rPr>
        <w:t xml:space="preserve"> Заңы </w:t>
      </w:r>
      <w:r>
        <w:rPr>
          <w:rFonts w:ascii="Times New Roman"/>
          <w:b w:val="false"/>
          <w:i w:val="false"/>
          <w:color w:val="000000"/>
          <w:sz w:val="28"/>
        </w:rPr>
        <w:t>
; 5) "Қазақстан Республикасы мен Халықаралық Қайта Құру және Даму Банкiнiң арасындағы (Жол-көлiк саласын қайта құрылымдау жобасы) Заем туралы келiсiмдi бекiту туралы" Қазақстан Республикасының 1999 жылғы 20 шiлдедегi 
</w:t>
      </w:r>
      <w:r>
        <w:rPr>
          <w:rFonts w:ascii="Times New Roman"/>
          <w:b w:val="false"/>
          <w:i w:val="false"/>
          <w:color w:val="000000"/>
          <w:sz w:val="28"/>
        </w:rPr>
        <w:t xml:space="preserve"> Заңы </w:t>
      </w:r>
      <w:r>
        <w:rPr>
          <w:rFonts w:ascii="Times New Roman"/>
          <w:b w:val="false"/>
          <w:i w:val="false"/>
          <w:color w:val="000000"/>
          <w:sz w:val="28"/>
        </w:rPr>
        <w:t>
; 6) "Қазақстан Республикасы мен Еуропа Қайта Құру және Даму Банкi арасындағы автомобиль жолдары саласын дамыту жобасы жөнiндегi заем туралы келiсiмдi бекiту туралы" Қазақстан Республикасының 2002 жылғы 31 қаңтардағы 
</w:t>
      </w:r>
      <w:r>
        <w:rPr>
          <w:rFonts w:ascii="Times New Roman"/>
          <w:b w:val="false"/>
          <w:i w:val="false"/>
          <w:color w:val="000000"/>
          <w:sz w:val="28"/>
        </w:rPr>
        <w:t xml:space="preserve"> Заңы </w:t>
      </w:r>
      <w:r>
        <w:rPr>
          <w:rFonts w:ascii="Times New Roman"/>
          <w:b w:val="false"/>
          <w:i w:val="false"/>
          <w:color w:val="000000"/>
          <w:sz w:val="28"/>
        </w:rPr>
        <w:t>
; 7) "Қазақстан Республикасы мен Азия Даму Банкi арасындағы Заем туралы келiсiмдi (қарапайым операциялар) (Аймақтық маңызы бар Алматы-Бiшкек жолын қайта жаңарту жобасы) (Қазақстандық құрауыш) бекiту туралы" Қазақстан Республикасының 2002 жылғы 31 қаңтардағы 
</w:t>
      </w:r>
      <w:r>
        <w:rPr>
          <w:rFonts w:ascii="Times New Roman"/>
          <w:b w:val="false"/>
          <w:i w:val="false"/>
          <w:color w:val="000000"/>
          <w:sz w:val="28"/>
        </w:rPr>
        <w:t xml:space="preserve"> Заңы </w:t>
      </w:r>
      <w:r>
        <w:rPr>
          <w:rFonts w:ascii="Times New Roman"/>
          <w:b w:val="false"/>
          <w:i w:val="false"/>
          <w:color w:val="000000"/>
          <w:sz w:val="28"/>
        </w:rPr>
        <w:t>
; 8) "Қазақстан Республикасы мен Халықаралық Қайта құру және Даму Банкi арасындағы қарыз (Нұра өзенiн тазарту жобасы) туралы" келiсiмдi бекіту туралы" Қазақстан Республикасының 2004 жылғы 26 мамырдағы 
</w:t>
      </w:r>
      <w:r>
        <w:rPr>
          <w:rFonts w:ascii="Times New Roman"/>
          <w:b w:val="false"/>
          <w:i w:val="false"/>
          <w:color w:val="000000"/>
          <w:sz w:val="28"/>
        </w:rPr>
        <w:t xml:space="preserve"> Заңы </w:t>
      </w:r>
      <w:r>
        <w:rPr>
          <w:rFonts w:ascii="Times New Roman"/>
          <w:b w:val="false"/>
          <w:i w:val="false"/>
          <w:color w:val="000000"/>
          <w:sz w:val="28"/>
        </w:rPr>
        <w:t>
; 9) "Қазақстан Республикасы мен Еуропа Қайта құру және Даму Банкi арасындағы "Автокөлiк саласын қайта құрылымдау (Атырау-Ақтау)" жобасы бойынша Қарыз туралы келiсiмдi бекiту туралы Қазақстан Республикасының 2004 жылғы 9 шiлдедегi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үкiметтiк сыртқы қарыздар қаражаты есебiнен қаржыландырылатын инвестициялық жобалардың аудитiн жүзеге асыру.
</w:t>
      </w:r>
      <w:r>
        <w:br/>
      </w:r>
      <w:r>
        <w:rPr>
          <w:rFonts w:ascii="Times New Roman"/>
          <w:b w:val="false"/>
          <w:i w:val="false"/>
          <w:color w:val="000000"/>
          <w:sz w:val="28"/>
        </w:rPr>
        <w:t>
      5. Бюджеттiк бағдарламаның мiндеттерi: инвестициялық жобалардың аудитiн уақытылы жүргiзу және аудиторлық тексеру есептерiн тиiстi халықаралық қаржы мекемелерiне ұсыну.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002       Инвестициялық Yкiметтiк сыртқы     2005    Қазақстан
</w:t>
      </w:r>
      <w:r>
        <w:br/>
      </w:r>
      <w:r>
        <w:rPr>
          <w:rFonts w:ascii="Times New Roman"/>
          <w:b w:val="false"/>
          <w:i w:val="false"/>
          <w:color w:val="000000"/>
          <w:sz w:val="28"/>
        </w:rPr>
        <w:t>
              жобалардың    қарыздар қаражаты    жылдың  Республи-
</w:t>
      </w:r>
      <w:r>
        <w:br/>
      </w:r>
      <w:r>
        <w:rPr>
          <w:rFonts w:ascii="Times New Roman"/>
          <w:b w:val="false"/>
          <w:i w:val="false"/>
          <w:color w:val="000000"/>
          <w:sz w:val="28"/>
        </w:rPr>
        <w:t>
              аудитiн жү-   есебiнен қаржылан-   бiрiншi касының
</w:t>
      </w:r>
      <w:r>
        <w:br/>
      </w:r>
      <w:r>
        <w:rPr>
          <w:rFonts w:ascii="Times New Roman"/>
          <w:b w:val="false"/>
          <w:i w:val="false"/>
          <w:color w:val="000000"/>
          <w:sz w:val="28"/>
        </w:rPr>
        <w:t>
              зеге асыру    дырылатын сегiз ин-  жарты   Қаржы
</w:t>
      </w:r>
      <w:r>
        <w:br/>
      </w:r>
      <w:r>
        <w:rPr>
          <w:rFonts w:ascii="Times New Roman"/>
          <w:b w:val="false"/>
          <w:i w:val="false"/>
          <w:color w:val="000000"/>
          <w:sz w:val="28"/>
        </w:rPr>
        <w:t>
                            вестициялық жобаның  жылдығы министрлiгi
</w:t>
      </w:r>
      <w:r>
        <w:br/>
      </w:r>
      <w:r>
        <w:rPr>
          <w:rFonts w:ascii="Times New Roman"/>
          <w:b w:val="false"/>
          <w:i w:val="false"/>
          <w:color w:val="000000"/>
          <w:sz w:val="28"/>
        </w:rPr>
        <w:t>
                            аудитiн жүргiзу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киiлетiн нәтижелер: Қазақстан Республикасының Парламентi бекiткен Қарыз туралы келiсiмнiң мiндеттi шарттарының бiрiн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168-ҚОСЫМША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"Тарату және банкроттық рәсiмдердi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75204 мың теңге (жетпiс бес миллион екi жүз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1994 жылғы 27 желтоқсандағы Азаматтық 
</w:t>
      </w:r>
      <w:r>
        <w:rPr>
          <w:rFonts w:ascii="Times New Roman"/>
          <w:b w:val="false"/>
          <w:i w:val="false"/>
          <w:color w:val="000000"/>
          <w:sz w:val="28"/>
        </w:rPr>
        <w:t xml:space="preserve"> Кодексi </w:t>
      </w:r>
      <w:r>
        <w:rPr>
          <w:rFonts w:ascii="Times New Roman"/>
          <w:b w:val="false"/>
          <w:i w:val="false"/>
          <w:color w:val="000000"/>
          <w:sz w:val="28"/>
        </w:rPr>
        <w:t>
, "Банкроттық туралы" Қазақстан Республикасының 1997 жылғы 21 қаңтардағы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ұйымдарды тарату және банкроттық рәсiмдерiн жүргiзу.
</w:t>
      </w:r>
      <w:r>
        <w:br/>
      </w:r>
      <w:r>
        <w:rPr>
          <w:rFonts w:ascii="Times New Roman"/>
          <w:b w:val="false"/>
          <w:i w:val="false"/>
          <w:color w:val="000000"/>
          <w:sz w:val="28"/>
        </w:rPr>
        <w:t>
      5. Бюджеттiк бағдарламаның мiндеттерi: ұйымдарды тарату және банкроттығы жөнiндегi iс-шараларды қаржыландыру.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003       Тарату және    Жоқ және әрекетсiз  Жылдың  Қазақстан
</w:t>
      </w:r>
      <w:r>
        <w:br/>
      </w:r>
      <w:r>
        <w:rPr>
          <w:rFonts w:ascii="Times New Roman"/>
          <w:b w:val="false"/>
          <w:i w:val="false"/>
          <w:color w:val="000000"/>
          <w:sz w:val="28"/>
        </w:rPr>
        <w:t>
              банкроттық    борышкерлердi тарату iшiнде  Республи-
</w:t>
      </w:r>
      <w:r>
        <w:br/>
      </w:r>
      <w:r>
        <w:rPr>
          <w:rFonts w:ascii="Times New Roman"/>
          <w:b w:val="false"/>
          <w:i w:val="false"/>
          <w:color w:val="000000"/>
          <w:sz w:val="28"/>
        </w:rPr>
        <w:t>
              рәсiмдердi    және банкроттық              касының
</w:t>
      </w:r>
      <w:r>
        <w:br/>
      </w:r>
      <w:r>
        <w:rPr>
          <w:rFonts w:ascii="Times New Roman"/>
          <w:b w:val="false"/>
          <w:i w:val="false"/>
          <w:color w:val="000000"/>
          <w:sz w:val="28"/>
        </w:rPr>
        <w:t>
              жүргізу       рәсiмдердi жүргiзу.          Қаржы
</w:t>
      </w:r>
      <w:r>
        <w:br/>
      </w:r>
      <w:r>
        <w:rPr>
          <w:rFonts w:ascii="Times New Roman"/>
          <w:b w:val="false"/>
          <w:i w:val="false"/>
          <w:color w:val="000000"/>
          <w:sz w:val="28"/>
        </w:rPr>
        <w:t>
                             Банкроттық туралы           министрлiгi
</w:t>
      </w:r>
      <w:r>
        <w:br/>
      </w:r>
      <w:r>
        <w:rPr>
          <w:rFonts w:ascii="Times New Roman"/>
          <w:b w:val="false"/>
          <w:i w:val="false"/>
          <w:color w:val="000000"/>
          <w:sz w:val="28"/>
        </w:rPr>
        <w:t>
                            iс бойынша хабарлан-
</w:t>
      </w:r>
      <w:r>
        <w:br/>
      </w:r>
      <w:r>
        <w:rPr>
          <w:rFonts w:ascii="Times New Roman"/>
          <w:b w:val="false"/>
          <w:i w:val="false"/>
          <w:color w:val="000000"/>
          <w:sz w:val="28"/>
        </w:rPr>
        <w:t>
                            дыруларды жариялау,
</w:t>
      </w:r>
      <w:r>
        <w:br/>
      </w:r>
      <w:r>
        <w:rPr>
          <w:rFonts w:ascii="Times New Roman"/>
          <w:b w:val="false"/>
          <w:i w:val="false"/>
          <w:color w:val="000000"/>
          <w:sz w:val="28"/>
        </w:rPr>
        <w:t>
                            сондай-ақ ҚР АК-нің
</w:t>
      </w:r>
      <w:r>
        <w:br/>
      </w:r>
      <w:r>
        <w:rPr>
          <w:rFonts w:ascii="Times New Roman"/>
          <w:b w:val="false"/>
          <w:i w:val="false"/>
          <w:color w:val="000000"/>
          <w:sz w:val="28"/>
        </w:rPr>
        <w:t>
                            49-бабына сәйкес
</w:t>
      </w:r>
      <w:r>
        <w:br/>
      </w:r>
      <w:r>
        <w:rPr>
          <w:rFonts w:ascii="Times New Roman"/>
          <w:b w:val="false"/>
          <w:i w:val="false"/>
          <w:color w:val="000000"/>
          <w:sz w:val="28"/>
        </w:rPr>
        <w:t>
                            мәжбүрлi түрде ұйым-
</w:t>
      </w:r>
      <w:r>
        <w:br/>
      </w:r>
      <w:r>
        <w:rPr>
          <w:rFonts w:ascii="Times New Roman"/>
          <w:b w:val="false"/>
          <w:i w:val="false"/>
          <w:color w:val="000000"/>
          <w:sz w:val="28"/>
        </w:rPr>
        <w:t>
                            дары туралы қабыл-
</w:t>
      </w:r>
      <w:r>
        <w:br/>
      </w:r>
      <w:r>
        <w:rPr>
          <w:rFonts w:ascii="Times New Roman"/>
          <w:b w:val="false"/>
          <w:i w:val="false"/>
          <w:color w:val="000000"/>
          <w:sz w:val="28"/>
        </w:rPr>
        <w:t>
                            данған соттың шешiмi
</w:t>
      </w:r>
      <w:r>
        <w:br/>
      </w:r>
      <w:r>
        <w:rPr>
          <w:rFonts w:ascii="Times New Roman"/>
          <w:b w:val="false"/>
          <w:i w:val="false"/>
          <w:color w:val="000000"/>
          <w:sz w:val="28"/>
        </w:rPr>
        <w:t>
                            бойынша тарату.
</w:t>
      </w:r>
      <w:r>
        <w:br/>
      </w:r>
      <w:r>
        <w:rPr>
          <w:rFonts w:ascii="Times New Roman"/>
          <w:b w:val="false"/>
          <w:i w:val="false"/>
          <w:color w:val="000000"/>
          <w:sz w:val="28"/>
        </w:rPr>
        <w:t>
                             Тарату және банк-
</w:t>
      </w:r>
      <w:r>
        <w:br/>
      </w:r>
      <w:r>
        <w:rPr>
          <w:rFonts w:ascii="Times New Roman"/>
          <w:b w:val="false"/>
          <w:i w:val="false"/>
          <w:color w:val="000000"/>
          <w:sz w:val="28"/>
        </w:rPr>
        <w:t>
                            роттық рәсiмдердi
</w:t>
      </w:r>
      <w:r>
        <w:br/>
      </w:r>
      <w:r>
        <w:rPr>
          <w:rFonts w:ascii="Times New Roman"/>
          <w:b w:val="false"/>
          <w:i w:val="false"/>
          <w:color w:val="000000"/>
          <w:sz w:val="28"/>
        </w:rPr>
        <w:t>
                            жүргiзуге байланысты
</w:t>
      </w:r>
      <w:r>
        <w:br/>
      </w:r>
      <w:r>
        <w:rPr>
          <w:rFonts w:ascii="Times New Roman"/>
          <w:b w:val="false"/>
          <w:i w:val="false"/>
          <w:color w:val="000000"/>
          <w:sz w:val="28"/>
        </w:rPr>
        <w:t>
                            шығындарды төлеу.
</w:t>
      </w:r>
      <w:r>
        <w:br/>
      </w:r>
      <w:r>
        <w:rPr>
          <w:rFonts w:ascii="Times New Roman"/>
          <w:b w:val="false"/>
          <w:i w:val="false"/>
          <w:color w:val="000000"/>
          <w:sz w:val="28"/>
        </w:rPr>
        <w:t>
                             "Қарағандышахткөмiр"
</w:t>
      </w:r>
      <w:r>
        <w:br/>
      </w:r>
      <w:r>
        <w:rPr>
          <w:rFonts w:ascii="Times New Roman"/>
          <w:b w:val="false"/>
          <w:i w:val="false"/>
          <w:color w:val="000000"/>
          <w:sz w:val="28"/>
        </w:rPr>
        <w:t>
                            ЖҮАҚ конкурс өндiрi-
</w:t>
      </w:r>
      <w:r>
        <w:br/>
      </w:r>
      <w:r>
        <w:rPr>
          <w:rFonts w:ascii="Times New Roman"/>
          <w:b w:val="false"/>
          <w:i w:val="false"/>
          <w:color w:val="000000"/>
          <w:sz w:val="28"/>
        </w:rPr>
        <w:t>
                            сiн жүргiзуге байла-
</w:t>
      </w:r>
      <w:r>
        <w:br/>
      </w:r>
      <w:r>
        <w:rPr>
          <w:rFonts w:ascii="Times New Roman"/>
          <w:b w:val="false"/>
          <w:i w:val="false"/>
          <w:color w:val="000000"/>
          <w:sz w:val="28"/>
        </w:rPr>
        <w:t>
                            нысты әкiмшілік
</w:t>
      </w:r>
      <w:r>
        <w:br/>
      </w:r>
      <w:r>
        <w:rPr>
          <w:rFonts w:ascii="Times New Roman"/>
          <w:b w:val="false"/>
          <w:i w:val="false"/>
          <w:color w:val="000000"/>
          <w:sz w:val="28"/>
        </w:rPr>
        <w:t>
                            шығыстарды төлеу.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ұйымдарды тарату рәсімдерін жүргізу бөлiгiнде соттың шешiмдерiн орындау, заңды тұлғалардың тiркелiмiн және салық төлеушiлердiң тiзiлiмiн тазалау, салық бересiсiн қысқарту.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169-ҚОСЫМША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"Акциздiк және есептеу-бақылау маркаларын басып шығару"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70559 мың теңге (жетпiс миллион бес жүз елу тоғыз мың теңге).
</w:t>
      </w:r>
      <w:r>
        <w:br/>
      </w:r>
      <w:r>
        <w:rPr>
          <w:rFonts w:ascii="Times New Roman"/>
          <w:b w:val="false"/>
          <w:i w:val="false"/>
          <w:color w:val="000000"/>
          <w:sz w:val="28"/>
        </w:rPr>
        <w:t>
      2. Бюджеттiк бағдарламаның нормативтiк құқықтық негiзi: "Салық және бюджетке төленетiн басқа да мiндеттi төлемдер туралы" Қазақстан Республикасы Кодексiнiң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368 </w:t>
      </w:r>
      <w:r>
        <w:rPr>
          <w:rFonts w:ascii="Times New Roman"/>
          <w:b w:val="false"/>
          <w:i w:val="false"/>
          <w:color w:val="000000"/>
          <w:sz w:val="28"/>
        </w:rPr>
        <w:t>
 2-т., 
</w:t>
      </w:r>
      <w:r>
        <w:rPr>
          <w:rFonts w:ascii="Times New Roman"/>
          <w:b w:val="false"/>
          <w:i w:val="false"/>
          <w:color w:val="000000"/>
          <w:sz w:val="28"/>
        </w:rPr>
        <w:t xml:space="preserve"> 373 </w:t>
      </w:r>
      <w:r>
        <w:rPr>
          <w:rFonts w:ascii="Times New Roman"/>
          <w:b w:val="false"/>
          <w:i w:val="false"/>
          <w:color w:val="000000"/>
          <w:sz w:val="28"/>
        </w:rPr>
        <w:t>
, 
</w:t>
      </w:r>
      <w:r>
        <w:rPr>
          <w:rFonts w:ascii="Times New Roman"/>
          <w:b w:val="false"/>
          <w:i w:val="false"/>
          <w:color w:val="000000"/>
          <w:sz w:val="28"/>
        </w:rPr>
        <w:t xml:space="preserve"> 531 </w:t>
      </w:r>
      <w:r>
        <w:rPr>
          <w:rFonts w:ascii="Times New Roman"/>
          <w:b w:val="false"/>
          <w:i w:val="false"/>
          <w:color w:val="000000"/>
          <w:sz w:val="28"/>
        </w:rPr>
        <w:t>
 3-т., 
</w:t>
      </w:r>
      <w:r>
        <w:rPr>
          <w:rFonts w:ascii="Times New Roman"/>
          <w:b w:val="false"/>
          <w:i w:val="false"/>
          <w:color w:val="000000"/>
          <w:sz w:val="28"/>
        </w:rPr>
        <w:t xml:space="preserve"> 549-бабы </w:t>
      </w:r>
      <w:r>
        <w:rPr>
          <w:rFonts w:ascii="Times New Roman"/>
          <w:b w:val="false"/>
          <w:i w:val="false"/>
          <w:color w:val="000000"/>
          <w:sz w:val="28"/>
        </w:rPr>
        <w:t>
 3-т.; "Жеке кәсiпкерлiк туралы" Қазақстан Республикасының 1997 жылғы 19 маусымдағы Заңының 
</w:t>
      </w:r>
      <w:r>
        <w:rPr>
          <w:rFonts w:ascii="Times New Roman"/>
          <w:b w:val="false"/>
          <w:i w:val="false"/>
          <w:color w:val="000000"/>
          <w:sz w:val="28"/>
        </w:rPr>
        <w:t xml:space="preserve"> 11-бабы </w:t>
      </w:r>
      <w:r>
        <w:rPr>
          <w:rFonts w:ascii="Times New Roman"/>
          <w:b w:val="false"/>
          <w:i w:val="false"/>
          <w:color w:val="000000"/>
          <w:sz w:val="28"/>
        </w:rPr>
        <w:t>
; "Жеке кәсiпкерлердi мемлекеттiк тiркеу үшiн алым ставкаларын, жеке кәсiпкердi мемлекеттiк тiркеу туралы куәлiктiң нысанын бекiту туралы" Қазақстан Республикасы Yкiметiнiң 2001 жылғы 6 желтоқсандағы N 1586 
</w:t>
      </w:r>
      <w:r>
        <w:rPr>
          <w:rFonts w:ascii="Times New Roman"/>
          <w:b w:val="false"/>
          <w:i w:val="false"/>
          <w:color w:val="000000"/>
          <w:sz w:val="28"/>
        </w:rPr>
        <w:t xml:space="preserve"> қаулысы </w:t>
      </w:r>
      <w:r>
        <w:rPr>
          <w:rFonts w:ascii="Times New Roman"/>
          <w:b w:val="false"/>
          <w:i w:val="false"/>
          <w:color w:val="000000"/>
          <w:sz w:val="28"/>
        </w:rPr>
        <w:t>
; "Акцизделетiн тауарлардың жекелеген түрлерiн акциздiк алым таңбаларымен таңбалау туралы" Қазақстан Республикасы Yкiметiнiң 2003 жылғы 8 тамыздағы N 792 
</w:t>
      </w:r>
      <w:r>
        <w:rPr>
          <w:rFonts w:ascii="Times New Roman"/>
          <w:b w:val="false"/>
          <w:i w:val="false"/>
          <w:color w:val="000000"/>
          <w:sz w:val="28"/>
        </w:rPr>
        <w:t xml:space="preserve"> қаулысы </w:t>
      </w:r>
      <w:r>
        <w:rPr>
          <w:rFonts w:ascii="Times New Roman"/>
          <w:b w:val="false"/>
          <w:i w:val="false"/>
          <w:color w:val="000000"/>
          <w:sz w:val="28"/>
        </w:rPr>
        <w:t>
; "Есепке алу-бақылау таңбаларын пайдаланып алкоголь өнiмiнiң өндiрiлуiн және айналымын бақылау жүйесiн енгiзу жөнiндегi жұмыстарды ұйымдастыру туралы" Қазақстан Республикасы Үкiметiнiң 2003 жылғы 27 тамыздағы N 874 
</w:t>
      </w:r>
      <w:r>
        <w:rPr>
          <w:rFonts w:ascii="Times New Roman"/>
          <w:b w:val="false"/>
          <w:i w:val="false"/>
          <w:color w:val="000000"/>
          <w:sz w:val="28"/>
        </w:rPr>
        <w:t xml:space="preserve"> қаулысы </w:t>
      </w:r>
      <w:r>
        <w:rPr>
          <w:rFonts w:ascii="Times New Roman"/>
          <w:b w:val="false"/>
          <w:i w:val="false"/>
          <w:color w:val="000000"/>
          <w:sz w:val="28"/>
        </w:rPr>
        <w:t>
; "Қатаң есептiлiк бланкiлерi туралы" Қазақстан Республикасы Қаржы министрлiгiнiң Салық комитетi Төрағасының 2002 жылғы 19 желтоқсандағы N 889; "Алкоголь өнiмiне (сырадан басқа), темекi өнiмдерiне және құрамында темекi бар өзге де өнiмдерге акциздiк алым таңбаларын алу, есепке aлу, сақтау және беру Ережелерiн бекiту туралы" Қазақстан Республикасының Қаржы министрлiгi Салық комитетiнiң 2003 жылғы 20 наурыздағы N 134 
</w:t>
      </w:r>
      <w:r>
        <w:rPr>
          <w:rFonts w:ascii="Times New Roman"/>
          <w:b w:val="false"/>
          <w:i w:val="false"/>
          <w:color w:val="000000"/>
          <w:sz w:val="28"/>
        </w:rPr>
        <w:t xml:space="preserve"> бұйрығы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заңды өнiмдi қолдан жасаудан қорғау және заңды жасалғандығын тез арада анықтау, этил спиртi мен алкоголь өнiмiнiң айналымын қатаң мемлекеттiк реттеу жағдайында акциздердiң ең жоғарғы толық түсуiн қамтамасыз ету; акцизделетiн тауарлардың өндiрiсi мен айналымы аясында қызметiн жүзеге асыратын субъектiлердi салықтық әкiмшiлiктендiру; жеке кәсiпкер және патент негiзiнде салық төлеушi ретiнде мемлекеттiк тiркеудегi кәсiпкерлiк қызметпен айналысатын жеке тұлғаларды тарту; қызметi мезеттiк сипаттағы тұлғаларды және қызметiн базарларда жүзеге асыратын тұлғаларды салық төлеуге тарту; салық салу объектiлерi мен қызметтiң жекелеген түрлерiнiң (казино, тотализатор, боулинг, бильярд және т.б.) есебiн жүргiзу; мүлiк, көлiк, жер салығын төлеуге жеке тұлғаларды тарту.
</w:t>
      </w:r>
      <w:r>
        <w:br/>
      </w:r>
      <w:r>
        <w:rPr>
          <w:rFonts w:ascii="Times New Roman"/>
          <w:b w:val="false"/>
          <w:i w:val="false"/>
          <w:color w:val="000000"/>
          <w:sz w:val="28"/>
        </w:rPr>
        <w:t>
      5. Бюджеттiк бағдарламаның мiндеттерi: алкоголь өнiмдерiн өндiрушiлердi есепке алу-бақылау таңбаларымен қамтамасыз ету; салық органдарымен куәлiктер, патенттер, тiркеу карточкаларын беру; салық төлеушiлерге бiржолғы талондарды, уәкiлеттi органдар арқылы салықтардың төленгенi туралы түбiртектердi беру; уәкiлеттi органдардың бақылауы.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004       Акциздiк және Есепке алу-бақылау   Жылдың  Қазақстан
</w:t>
      </w:r>
      <w:r>
        <w:br/>
      </w:r>
      <w:r>
        <w:rPr>
          <w:rFonts w:ascii="Times New Roman"/>
          <w:b w:val="false"/>
          <w:i w:val="false"/>
          <w:color w:val="000000"/>
          <w:sz w:val="28"/>
        </w:rPr>
        <w:t>
              есептеу-      таңбаларын дайын-    iшiнде  Республи-
</w:t>
      </w:r>
      <w:r>
        <w:br/>
      </w:r>
      <w:r>
        <w:rPr>
          <w:rFonts w:ascii="Times New Roman"/>
          <w:b w:val="false"/>
          <w:i w:val="false"/>
          <w:color w:val="000000"/>
          <w:sz w:val="28"/>
        </w:rPr>
        <w:t>
              бақылау       дау, алкоголь өнi-           касы Қаржы
</w:t>
      </w:r>
      <w:r>
        <w:br/>
      </w:r>
      <w:r>
        <w:rPr>
          <w:rFonts w:ascii="Times New Roman"/>
          <w:b w:val="false"/>
          <w:i w:val="false"/>
          <w:color w:val="000000"/>
          <w:sz w:val="28"/>
        </w:rPr>
        <w:t>
              маркаларын    мiн таңбалау және            министрлiгi
</w:t>
      </w:r>
      <w:r>
        <w:br/>
      </w:r>
      <w:r>
        <w:rPr>
          <w:rFonts w:ascii="Times New Roman"/>
          <w:b w:val="false"/>
          <w:i w:val="false"/>
          <w:color w:val="000000"/>
          <w:sz w:val="28"/>
        </w:rPr>
        <w:t>
              басып шығару  бақылау үшiн жабдық-
</w:t>
      </w:r>
      <w:r>
        <w:br/>
      </w:r>
      <w:r>
        <w:rPr>
          <w:rFonts w:ascii="Times New Roman"/>
          <w:b w:val="false"/>
          <w:i w:val="false"/>
          <w:color w:val="000000"/>
          <w:sz w:val="28"/>
        </w:rPr>
        <w:t>
                            тарды монтаждау және
</w:t>
      </w:r>
      <w:r>
        <w:br/>
      </w:r>
      <w:r>
        <w:rPr>
          <w:rFonts w:ascii="Times New Roman"/>
          <w:b w:val="false"/>
          <w:i w:val="false"/>
          <w:color w:val="000000"/>
          <w:sz w:val="28"/>
        </w:rPr>
        <w:t>
                            баптау, Қазақстан
</w:t>
      </w:r>
      <w:r>
        <w:br/>
      </w:r>
      <w:r>
        <w:rPr>
          <w:rFonts w:ascii="Times New Roman"/>
          <w:b w:val="false"/>
          <w:i w:val="false"/>
          <w:color w:val="000000"/>
          <w:sz w:val="28"/>
        </w:rPr>
        <w:t>
                            Республикасының ау-
</w:t>
      </w:r>
      <w:r>
        <w:br/>
      </w:r>
      <w:r>
        <w:rPr>
          <w:rFonts w:ascii="Times New Roman"/>
          <w:b w:val="false"/>
          <w:i w:val="false"/>
          <w:color w:val="000000"/>
          <w:sz w:val="28"/>
        </w:rPr>
        <w:t>
                            мағында алкоголь
</w:t>
      </w:r>
      <w:r>
        <w:br/>
      </w:r>
      <w:r>
        <w:rPr>
          <w:rFonts w:ascii="Times New Roman"/>
          <w:b w:val="false"/>
          <w:i w:val="false"/>
          <w:color w:val="000000"/>
          <w:sz w:val="28"/>
        </w:rPr>
        <w:t>
                            өнiмiнiң өндiрiсi
</w:t>
      </w:r>
      <w:r>
        <w:br/>
      </w:r>
      <w:r>
        <w:rPr>
          <w:rFonts w:ascii="Times New Roman"/>
          <w:b w:val="false"/>
          <w:i w:val="false"/>
          <w:color w:val="000000"/>
          <w:sz w:val="28"/>
        </w:rPr>
        <w:t>
                            мен айналымы үшiн
</w:t>
      </w:r>
      <w:r>
        <w:br/>
      </w:r>
      <w:r>
        <w:rPr>
          <w:rFonts w:ascii="Times New Roman"/>
          <w:b w:val="false"/>
          <w:i w:val="false"/>
          <w:color w:val="000000"/>
          <w:sz w:val="28"/>
        </w:rPr>
        <w:t>
                            бақылау жүйесiнiң
</w:t>
      </w:r>
      <w:r>
        <w:br/>
      </w:r>
      <w:r>
        <w:rPr>
          <w:rFonts w:ascii="Times New Roman"/>
          <w:b w:val="false"/>
          <w:i w:val="false"/>
          <w:color w:val="000000"/>
          <w:sz w:val="28"/>
        </w:rPr>
        <w:t>
                            бағдарламалық қам-
</w:t>
      </w:r>
      <w:r>
        <w:br/>
      </w:r>
      <w:r>
        <w:rPr>
          <w:rFonts w:ascii="Times New Roman"/>
          <w:b w:val="false"/>
          <w:i w:val="false"/>
          <w:color w:val="000000"/>
          <w:sz w:val="28"/>
        </w:rPr>
        <w:t>
                            тамасыз етуiн бейiм-
</w:t>
      </w:r>
      <w:r>
        <w:br/>
      </w:r>
      <w:r>
        <w:rPr>
          <w:rFonts w:ascii="Times New Roman"/>
          <w:b w:val="false"/>
          <w:i w:val="false"/>
          <w:color w:val="000000"/>
          <w:sz w:val="28"/>
        </w:rPr>
        <w:t>
                            деуi, консультативтiк
</w:t>
      </w:r>
      <w:r>
        <w:br/>
      </w:r>
      <w:r>
        <w:rPr>
          <w:rFonts w:ascii="Times New Roman"/>
          <w:b w:val="false"/>
          <w:i w:val="false"/>
          <w:color w:val="000000"/>
          <w:sz w:val="28"/>
        </w:rPr>
        <w:t>
                            қызметтер.
</w:t>
      </w:r>
      <w:r>
        <w:br/>
      </w:r>
      <w:r>
        <w:rPr>
          <w:rFonts w:ascii="Times New Roman"/>
          <w:b w:val="false"/>
          <w:i w:val="false"/>
          <w:color w:val="000000"/>
          <w:sz w:val="28"/>
        </w:rPr>
        <w:t>
                             Қатаң есептiлiк
</w:t>
      </w:r>
      <w:r>
        <w:br/>
      </w:r>
      <w:r>
        <w:rPr>
          <w:rFonts w:ascii="Times New Roman"/>
          <w:b w:val="false"/>
          <w:i w:val="false"/>
          <w:color w:val="000000"/>
          <w:sz w:val="28"/>
        </w:rPr>
        <w:t>
                            бланкiлерiнiң мынадай
</w:t>
      </w:r>
      <w:r>
        <w:br/>
      </w:r>
      <w:r>
        <w:rPr>
          <w:rFonts w:ascii="Times New Roman"/>
          <w:b w:val="false"/>
          <w:i w:val="false"/>
          <w:color w:val="000000"/>
          <w:sz w:val="28"/>
        </w:rPr>
        <w:t>
                            түрлерiн басу:
</w:t>
      </w:r>
      <w:r>
        <w:br/>
      </w:r>
      <w:r>
        <w:rPr>
          <w:rFonts w:ascii="Times New Roman"/>
          <w:b w:val="false"/>
          <w:i w:val="false"/>
          <w:color w:val="000000"/>
          <w:sz w:val="28"/>
        </w:rPr>
        <w:t>
                             - жеке кәсiпкерлер-
</w:t>
      </w:r>
      <w:r>
        <w:br/>
      </w:r>
      <w:r>
        <w:rPr>
          <w:rFonts w:ascii="Times New Roman"/>
          <w:b w:val="false"/>
          <w:i w:val="false"/>
          <w:color w:val="000000"/>
          <w:sz w:val="28"/>
        </w:rPr>
        <w:t>
                            дiң арнаулы салық
</w:t>
      </w:r>
      <w:r>
        <w:br/>
      </w:r>
      <w:r>
        <w:rPr>
          <w:rFonts w:ascii="Times New Roman"/>
          <w:b w:val="false"/>
          <w:i w:val="false"/>
          <w:color w:val="000000"/>
          <w:sz w:val="28"/>
        </w:rPr>
        <w:t>
                            режимiн қолдануға
</w:t>
      </w:r>
      <w:r>
        <w:br/>
      </w:r>
      <w:r>
        <w:rPr>
          <w:rFonts w:ascii="Times New Roman"/>
          <w:b w:val="false"/>
          <w:i w:val="false"/>
          <w:color w:val="000000"/>
          <w:sz w:val="28"/>
        </w:rPr>
        <w:t>
                            патент;
</w:t>
      </w:r>
      <w:r>
        <w:br/>
      </w:r>
      <w:r>
        <w:rPr>
          <w:rFonts w:ascii="Times New Roman"/>
          <w:b w:val="false"/>
          <w:i w:val="false"/>
          <w:color w:val="000000"/>
          <w:sz w:val="28"/>
        </w:rPr>
        <w:t>
                             - ауыл шаруашылық
</w:t>
      </w:r>
      <w:r>
        <w:br/>
      </w:r>
      <w:r>
        <w:rPr>
          <w:rFonts w:ascii="Times New Roman"/>
          <w:b w:val="false"/>
          <w:i w:val="false"/>
          <w:color w:val="000000"/>
          <w:sz w:val="28"/>
        </w:rPr>
        <w:t>
                            өнiмiн өндiрушi заңды
</w:t>
      </w:r>
      <w:r>
        <w:br/>
      </w:r>
      <w:r>
        <w:rPr>
          <w:rFonts w:ascii="Times New Roman"/>
          <w:b w:val="false"/>
          <w:i w:val="false"/>
          <w:color w:val="000000"/>
          <w:sz w:val="28"/>
        </w:rPr>
        <w:t>
                            тұлғаларға арналған
</w:t>
      </w:r>
      <w:r>
        <w:br/>
      </w:r>
      <w:r>
        <w:rPr>
          <w:rFonts w:ascii="Times New Roman"/>
          <w:b w:val="false"/>
          <w:i w:val="false"/>
          <w:color w:val="000000"/>
          <w:sz w:val="28"/>
        </w:rPr>
        <w:t>
                            арнаулы салық режимiн
</w:t>
      </w:r>
      <w:r>
        <w:br/>
      </w:r>
      <w:r>
        <w:rPr>
          <w:rFonts w:ascii="Times New Roman"/>
          <w:b w:val="false"/>
          <w:i w:val="false"/>
          <w:color w:val="000000"/>
          <w:sz w:val="28"/>
        </w:rPr>
        <w:t>
                            қолдануға патент;
</w:t>
      </w:r>
      <w:r>
        <w:br/>
      </w:r>
      <w:r>
        <w:rPr>
          <w:rFonts w:ascii="Times New Roman"/>
          <w:b w:val="false"/>
          <w:i w:val="false"/>
          <w:color w:val="000000"/>
          <w:sz w:val="28"/>
        </w:rPr>
        <w:t>
                             - жеке кәсiпкер
</w:t>
      </w:r>
      <w:r>
        <w:br/>
      </w:r>
      <w:r>
        <w:rPr>
          <w:rFonts w:ascii="Times New Roman"/>
          <w:b w:val="false"/>
          <w:i w:val="false"/>
          <w:color w:val="000000"/>
          <w:sz w:val="28"/>
        </w:rPr>
        <w:t>
                            ретiнде мемлекеттiк
</w:t>
      </w:r>
      <w:r>
        <w:br/>
      </w:r>
      <w:r>
        <w:rPr>
          <w:rFonts w:ascii="Times New Roman"/>
          <w:b w:val="false"/>
          <w:i w:val="false"/>
          <w:color w:val="000000"/>
          <w:sz w:val="28"/>
        </w:rPr>
        <w:t>
                            тiркеу туралы куәлiк;
</w:t>
      </w:r>
      <w:r>
        <w:br/>
      </w:r>
      <w:r>
        <w:rPr>
          <w:rFonts w:ascii="Times New Roman"/>
          <w:b w:val="false"/>
          <w:i w:val="false"/>
          <w:color w:val="000000"/>
          <w:sz w:val="28"/>
        </w:rPr>
        <w:t>
                             - ламинациялық
</w:t>
      </w:r>
      <w:r>
        <w:br/>
      </w:r>
      <w:r>
        <w:rPr>
          <w:rFonts w:ascii="Times New Roman"/>
          <w:b w:val="false"/>
          <w:i w:val="false"/>
          <w:color w:val="000000"/>
          <w:sz w:val="28"/>
        </w:rPr>
        <w:t>
                            қалташықтар;
</w:t>
      </w:r>
      <w:r>
        <w:br/>
      </w:r>
      <w:r>
        <w:rPr>
          <w:rFonts w:ascii="Times New Roman"/>
          <w:b w:val="false"/>
          <w:i w:val="false"/>
          <w:color w:val="000000"/>
          <w:sz w:val="28"/>
        </w:rPr>
        <w:t>
                             - бiр жолғы талондар;
</w:t>
      </w:r>
      <w:r>
        <w:br/>
      </w:r>
      <w:r>
        <w:rPr>
          <w:rFonts w:ascii="Times New Roman"/>
          <w:b w:val="false"/>
          <w:i w:val="false"/>
          <w:color w:val="000000"/>
          <w:sz w:val="28"/>
        </w:rPr>
        <w:t>
                             - салық төлеушi -
</w:t>
      </w:r>
      <w:r>
        <w:br/>
      </w:r>
      <w:r>
        <w:rPr>
          <w:rFonts w:ascii="Times New Roman"/>
          <w:b w:val="false"/>
          <w:i w:val="false"/>
          <w:color w:val="000000"/>
          <w:sz w:val="28"/>
        </w:rPr>
        <w:t>
                            жеке тұлға төлейтiн
</w:t>
      </w:r>
      <w:r>
        <w:br/>
      </w:r>
      <w:r>
        <w:rPr>
          <w:rFonts w:ascii="Times New Roman"/>
          <w:b w:val="false"/>
          <w:i w:val="false"/>
          <w:color w:val="000000"/>
          <w:sz w:val="28"/>
        </w:rPr>
        <w:t>
                            мүлiк, көлiк құралдары
</w:t>
      </w:r>
      <w:r>
        <w:br/>
      </w:r>
      <w:r>
        <w:rPr>
          <w:rFonts w:ascii="Times New Roman"/>
          <w:b w:val="false"/>
          <w:i w:val="false"/>
          <w:color w:val="000000"/>
          <w:sz w:val="28"/>
        </w:rPr>
        <w:t>
                            салықтары мен жер
</w:t>
      </w:r>
      <w:r>
        <w:br/>
      </w:r>
      <w:r>
        <w:rPr>
          <w:rFonts w:ascii="Times New Roman"/>
          <w:b w:val="false"/>
          <w:i w:val="false"/>
          <w:color w:val="000000"/>
          <w:sz w:val="28"/>
        </w:rPr>
        <w:t>
                            салығын жинауға ар-
</w:t>
      </w:r>
      <w:r>
        <w:br/>
      </w:r>
      <w:r>
        <w:rPr>
          <w:rFonts w:ascii="Times New Roman"/>
          <w:b w:val="false"/>
          <w:i w:val="false"/>
          <w:color w:val="000000"/>
          <w:sz w:val="28"/>
        </w:rPr>
        <w:t>
                            налған квитанциялар
</w:t>
      </w:r>
      <w:r>
        <w:br/>
      </w:r>
      <w:r>
        <w:rPr>
          <w:rFonts w:ascii="Times New Roman"/>
          <w:b w:val="false"/>
          <w:i w:val="false"/>
          <w:color w:val="000000"/>
          <w:sz w:val="28"/>
        </w:rPr>
        <w:t>
                            (ЖТ-1-нысандары);
</w:t>
      </w:r>
      <w:r>
        <w:br/>
      </w:r>
      <w:r>
        <w:rPr>
          <w:rFonts w:ascii="Times New Roman"/>
          <w:b w:val="false"/>
          <w:i w:val="false"/>
          <w:color w:val="000000"/>
          <w:sz w:val="28"/>
        </w:rPr>
        <w:t>
                             - лотерея ұйымдас-
</w:t>
      </w:r>
      <w:r>
        <w:br/>
      </w:r>
      <w:r>
        <w:rPr>
          <w:rFonts w:ascii="Times New Roman"/>
          <w:b w:val="false"/>
          <w:i w:val="false"/>
          <w:color w:val="000000"/>
          <w:sz w:val="28"/>
        </w:rPr>
        <w:t>
                            тыру, өткiзу және
</w:t>
      </w:r>
      <w:r>
        <w:br/>
      </w:r>
      <w:r>
        <w:rPr>
          <w:rFonts w:ascii="Times New Roman"/>
          <w:b w:val="false"/>
          <w:i w:val="false"/>
          <w:color w:val="000000"/>
          <w:sz w:val="28"/>
        </w:rPr>
        <w:t>
                            лотерея билеттерiн
</w:t>
      </w:r>
      <w:r>
        <w:br/>
      </w:r>
      <w:r>
        <w:rPr>
          <w:rFonts w:ascii="Times New Roman"/>
          <w:b w:val="false"/>
          <w:i w:val="false"/>
          <w:color w:val="000000"/>
          <w:sz w:val="28"/>
        </w:rPr>
        <w:t>
                            сату бойынша салық
</w:t>
      </w:r>
      <w:r>
        <w:br/>
      </w:r>
      <w:r>
        <w:rPr>
          <w:rFonts w:ascii="Times New Roman"/>
          <w:b w:val="false"/>
          <w:i w:val="false"/>
          <w:color w:val="000000"/>
          <w:sz w:val="28"/>
        </w:rPr>
        <w:t>
                            салу объектiсiнiң
</w:t>
      </w:r>
      <w:r>
        <w:br/>
      </w:r>
      <w:r>
        <w:rPr>
          <w:rFonts w:ascii="Times New Roman"/>
          <w:b w:val="false"/>
          <w:i w:val="false"/>
          <w:color w:val="000000"/>
          <w:sz w:val="28"/>
        </w:rPr>
        <w:t>
                            тiркеу карточкасы;
</w:t>
      </w:r>
      <w:r>
        <w:br/>
      </w:r>
      <w:r>
        <w:rPr>
          <w:rFonts w:ascii="Times New Roman"/>
          <w:b w:val="false"/>
          <w:i w:val="false"/>
          <w:color w:val="000000"/>
          <w:sz w:val="28"/>
        </w:rPr>
        <w:t>
                             - алкоголь өнiмiн
</w:t>
      </w:r>
      <w:r>
        <w:br/>
      </w:r>
      <w:r>
        <w:rPr>
          <w:rFonts w:ascii="Times New Roman"/>
          <w:b w:val="false"/>
          <w:i w:val="false"/>
          <w:color w:val="000000"/>
          <w:sz w:val="28"/>
        </w:rPr>
        <w:t>
                            өндiру мен сату
</w:t>
      </w:r>
      <w:r>
        <w:br/>
      </w:r>
      <w:r>
        <w:rPr>
          <w:rFonts w:ascii="Times New Roman"/>
          <w:b w:val="false"/>
          <w:i w:val="false"/>
          <w:color w:val="000000"/>
          <w:sz w:val="28"/>
        </w:rPr>
        <w:t>
                            бойынша салық салу
</w:t>
      </w:r>
      <w:r>
        <w:br/>
      </w:r>
      <w:r>
        <w:rPr>
          <w:rFonts w:ascii="Times New Roman"/>
          <w:b w:val="false"/>
          <w:i w:val="false"/>
          <w:color w:val="000000"/>
          <w:sz w:val="28"/>
        </w:rPr>
        <w:t>
                            объектiсiнiң тiркеу
</w:t>
      </w:r>
      <w:r>
        <w:br/>
      </w:r>
      <w:r>
        <w:rPr>
          <w:rFonts w:ascii="Times New Roman"/>
          <w:b w:val="false"/>
          <w:i w:val="false"/>
          <w:color w:val="000000"/>
          <w:sz w:val="28"/>
        </w:rPr>
        <w:t>
                            карточкасы;
</w:t>
      </w:r>
      <w:r>
        <w:br/>
      </w:r>
      <w:r>
        <w:rPr>
          <w:rFonts w:ascii="Times New Roman"/>
          <w:b w:val="false"/>
          <w:i w:val="false"/>
          <w:color w:val="000000"/>
          <w:sz w:val="28"/>
        </w:rPr>
        <w:t>
                             - темекi өнiмдерiн
</w:t>
      </w:r>
      <w:r>
        <w:br/>
      </w:r>
      <w:r>
        <w:rPr>
          <w:rFonts w:ascii="Times New Roman"/>
          <w:b w:val="false"/>
          <w:i w:val="false"/>
          <w:color w:val="000000"/>
          <w:sz w:val="28"/>
        </w:rPr>
        <w:t>
                            өндiру, көтерме сату
</w:t>
      </w:r>
      <w:r>
        <w:br/>
      </w:r>
      <w:r>
        <w:rPr>
          <w:rFonts w:ascii="Times New Roman"/>
          <w:b w:val="false"/>
          <w:i w:val="false"/>
          <w:color w:val="000000"/>
          <w:sz w:val="28"/>
        </w:rPr>
        <w:t>
                            және импортқа шығару
</w:t>
      </w:r>
      <w:r>
        <w:br/>
      </w:r>
      <w:r>
        <w:rPr>
          <w:rFonts w:ascii="Times New Roman"/>
          <w:b w:val="false"/>
          <w:i w:val="false"/>
          <w:color w:val="000000"/>
          <w:sz w:val="28"/>
        </w:rPr>
        <w:t>
                            бойынша салық салу
</w:t>
      </w:r>
      <w:r>
        <w:br/>
      </w:r>
      <w:r>
        <w:rPr>
          <w:rFonts w:ascii="Times New Roman"/>
          <w:b w:val="false"/>
          <w:i w:val="false"/>
          <w:color w:val="000000"/>
          <w:sz w:val="28"/>
        </w:rPr>
        <w:t>
                            объектiлерiн есепке
</w:t>
      </w:r>
      <w:r>
        <w:br/>
      </w:r>
      <w:r>
        <w:rPr>
          <w:rFonts w:ascii="Times New Roman"/>
          <w:b w:val="false"/>
          <w:i w:val="false"/>
          <w:color w:val="000000"/>
          <w:sz w:val="28"/>
        </w:rPr>
        <w:t>
                            алудың тiркеу
</w:t>
      </w:r>
      <w:r>
        <w:br/>
      </w:r>
      <w:r>
        <w:rPr>
          <w:rFonts w:ascii="Times New Roman"/>
          <w:b w:val="false"/>
          <w:i w:val="false"/>
          <w:color w:val="000000"/>
          <w:sz w:val="28"/>
        </w:rPr>
        <w:t>
                            карточкасы;
</w:t>
      </w:r>
      <w:r>
        <w:br/>
      </w:r>
      <w:r>
        <w:rPr>
          <w:rFonts w:ascii="Times New Roman"/>
          <w:b w:val="false"/>
          <w:i w:val="false"/>
          <w:color w:val="000000"/>
          <w:sz w:val="28"/>
        </w:rPr>
        <w:t>
                             - шыны ыдыстар
</w:t>
      </w:r>
      <w:r>
        <w:br/>
      </w:r>
      <w:r>
        <w:rPr>
          <w:rFonts w:ascii="Times New Roman"/>
          <w:b w:val="false"/>
          <w:i w:val="false"/>
          <w:color w:val="000000"/>
          <w:sz w:val="28"/>
        </w:rPr>
        <w:t>
                            қабылдау бойынша
</w:t>
      </w:r>
      <w:r>
        <w:br/>
      </w:r>
      <w:r>
        <w:rPr>
          <w:rFonts w:ascii="Times New Roman"/>
          <w:b w:val="false"/>
          <w:i w:val="false"/>
          <w:color w:val="000000"/>
          <w:sz w:val="28"/>
        </w:rPr>
        <w:t>
                            салық салу объектiсiн
</w:t>
      </w:r>
      <w:r>
        <w:br/>
      </w:r>
      <w:r>
        <w:rPr>
          <w:rFonts w:ascii="Times New Roman"/>
          <w:b w:val="false"/>
          <w:i w:val="false"/>
          <w:color w:val="000000"/>
          <w:sz w:val="28"/>
        </w:rPr>
        <w:t>
                            есепке алудың тiркеу
</w:t>
      </w:r>
      <w:r>
        <w:br/>
      </w:r>
      <w:r>
        <w:rPr>
          <w:rFonts w:ascii="Times New Roman"/>
          <w:b w:val="false"/>
          <w:i w:val="false"/>
          <w:color w:val="000000"/>
          <w:sz w:val="28"/>
        </w:rPr>
        <w:t>
                            карточкасы;
</w:t>
      </w:r>
      <w:r>
        <w:br/>
      </w:r>
      <w:r>
        <w:rPr>
          <w:rFonts w:ascii="Times New Roman"/>
          <w:b w:val="false"/>
          <w:i w:val="false"/>
          <w:color w:val="000000"/>
          <w:sz w:val="28"/>
        </w:rPr>
        <w:t>
                             - бензинмен көтерме
</w:t>
      </w:r>
      <w:r>
        <w:br/>
      </w:r>
      <w:r>
        <w:rPr>
          <w:rFonts w:ascii="Times New Roman"/>
          <w:b w:val="false"/>
          <w:i w:val="false"/>
          <w:color w:val="000000"/>
          <w:sz w:val="28"/>
        </w:rPr>
        <w:t>
                            және бөлшек сауда
</w:t>
      </w:r>
      <w:r>
        <w:br/>
      </w:r>
      <w:r>
        <w:rPr>
          <w:rFonts w:ascii="Times New Roman"/>
          <w:b w:val="false"/>
          <w:i w:val="false"/>
          <w:color w:val="000000"/>
          <w:sz w:val="28"/>
        </w:rPr>
        <w:t>
                            жасау бойынша салық
</w:t>
      </w:r>
      <w:r>
        <w:br/>
      </w:r>
      <w:r>
        <w:rPr>
          <w:rFonts w:ascii="Times New Roman"/>
          <w:b w:val="false"/>
          <w:i w:val="false"/>
          <w:color w:val="000000"/>
          <w:sz w:val="28"/>
        </w:rPr>
        <w:t>
                            салу объектiлерiн
</w:t>
      </w:r>
      <w:r>
        <w:br/>
      </w:r>
      <w:r>
        <w:rPr>
          <w:rFonts w:ascii="Times New Roman"/>
          <w:b w:val="false"/>
          <w:i w:val="false"/>
          <w:color w:val="000000"/>
          <w:sz w:val="28"/>
        </w:rPr>
        <w:t>
                            есепке алудың тiркеу
</w:t>
      </w:r>
      <w:r>
        <w:br/>
      </w:r>
      <w:r>
        <w:rPr>
          <w:rFonts w:ascii="Times New Roman"/>
          <w:b w:val="false"/>
          <w:i w:val="false"/>
          <w:color w:val="000000"/>
          <w:sz w:val="28"/>
        </w:rPr>
        <w:t>
                            карточкасы;
</w:t>
      </w:r>
      <w:r>
        <w:br/>
      </w:r>
      <w:r>
        <w:rPr>
          <w:rFonts w:ascii="Times New Roman"/>
          <w:b w:val="false"/>
          <w:i w:val="false"/>
          <w:color w:val="000000"/>
          <w:sz w:val="28"/>
        </w:rPr>
        <w:t>
                             - тiркелген жиынтық
</w:t>
      </w:r>
      <w:r>
        <w:br/>
      </w:r>
      <w:r>
        <w:rPr>
          <w:rFonts w:ascii="Times New Roman"/>
          <w:b w:val="false"/>
          <w:i w:val="false"/>
          <w:color w:val="000000"/>
          <w:sz w:val="28"/>
        </w:rPr>
        <w:t>
                            салық бойынша салық
</w:t>
      </w:r>
      <w:r>
        <w:br/>
      </w:r>
      <w:r>
        <w:rPr>
          <w:rFonts w:ascii="Times New Roman"/>
          <w:b w:val="false"/>
          <w:i w:val="false"/>
          <w:color w:val="000000"/>
          <w:sz w:val="28"/>
        </w:rPr>
        <w:t>
                            салу объектiлерiн
</w:t>
      </w:r>
      <w:r>
        <w:br/>
      </w:r>
      <w:r>
        <w:rPr>
          <w:rFonts w:ascii="Times New Roman"/>
          <w:b w:val="false"/>
          <w:i w:val="false"/>
          <w:color w:val="000000"/>
          <w:sz w:val="28"/>
        </w:rPr>
        <w:t>
                            есепке алудың тiркеу
</w:t>
      </w:r>
      <w:r>
        <w:br/>
      </w:r>
      <w:r>
        <w:rPr>
          <w:rFonts w:ascii="Times New Roman"/>
          <w:b w:val="false"/>
          <w:i w:val="false"/>
          <w:color w:val="000000"/>
          <w:sz w:val="28"/>
        </w:rPr>
        <w:t>
                            карточкасы;
</w:t>
      </w:r>
      <w:r>
        <w:br/>
      </w:r>
      <w:r>
        <w:rPr>
          <w:rFonts w:ascii="Times New Roman"/>
          <w:b w:val="false"/>
          <w:i w:val="false"/>
          <w:color w:val="000000"/>
          <w:sz w:val="28"/>
        </w:rPr>
        <w:t>
                             - заңды тұлғаларға
</w:t>
      </w:r>
      <w:r>
        <w:br/>
      </w:r>
      <w:r>
        <w:rPr>
          <w:rFonts w:ascii="Times New Roman"/>
          <w:b w:val="false"/>
          <w:i w:val="false"/>
          <w:color w:val="000000"/>
          <w:sz w:val="28"/>
        </w:rPr>
        <w:t>
                            арналған салық
</w:t>
      </w:r>
      <w:r>
        <w:br/>
      </w:r>
      <w:r>
        <w:rPr>
          <w:rFonts w:ascii="Times New Roman"/>
          <w:b w:val="false"/>
          <w:i w:val="false"/>
          <w:color w:val="000000"/>
          <w:sz w:val="28"/>
        </w:rPr>
        <w:t>
                            төлеушiнiң куәлiгi;
</w:t>
      </w:r>
      <w:r>
        <w:br/>
      </w:r>
      <w:r>
        <w:rPr>
          <w:rFonts w:ascii="Times New Roman"/>
          <w:b w:val="false"/>
          <w:i w:val="false"/>
          <w:color w:val="000000"/>
          <w:sz w:val="28"/>
        </w:rPr>
        <w:t>
                             - жеке тұлғаларға
</w:t>
      </w:r>
      <w:r>
        <w:br/>
      </w:r>
      <w:r>
        <w:rPr>
          <w:rFonts w:ascii="Times New Roman"/>
          <w:b w:val="false"/>
          <w:i w:val="false"/>
          <w:color w:val="000000"/>
          <w:sz w:val="28"/>
        </w:rPr>
        <w:t>
                            арналған салық тө-
</w:t>
      </w:r>
      <w:r>
        <w:br/>
      </w:r>
      <w:r>
        <w:rPr>
          <w:rFonts w:ascii="Times New Roman"/>
          <w:b w:val="false"/>
          <w:i w:val="false"/>
          <w:color w:val="000000"/>
          <w:sz w:val="28"/>
        </w:rPr>
        <w:t>
                            леушiнiң куәлiгi;
</w:t>
      </w:r>
      <w:r>
        <w:br/>
      </w:r>
      <w:r>
        <w:rPr>
          <w:rFonts w:ascii="Times New Roman"/>
          <w:b w:val="false"/>
          <w:i w:val="false"/>
          <w:color w:val="000000"/>
          <w:sz w:val="28"/>
        </w:rPr>
        <w:t>
                             - қосылған құн
</w:t>
      </w:r>
      <w:r>
        <w:br/>
      </w:r>
      <w:r>
        <w:rPr>
          <w:rFonts w:ascii="Times New Roman"/>
          <w:b w:val="false"/>
          <w:i w:val="false"/>
          <w:color w:val="000000"/>
          <w:sz w:val="28"/>
        </w:rPr>
        <w:t>
                            салығы бойынша есепке
</w:t>
      </w:r>
      <w:r>
        <w:br/>
      </w:r>
      <w:r>
        <w:rPr>
          <w:rFonts w:ascii="Times New Roman"/>
          <w:b w:val="false"/>
          <w:i w:val="false"/>
          <w:color w:val="000000"/>
          <w:sz w:val="28"/>
        </w:rPr>
        <w:t>
                            қою туралы куәлiк.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акцизделетiн өнiмдердiң өндiрiсi мен айналымын барлық сатыларда толассыз бақылау, өндiрiстi заңдастыру және акцизделетiн өнiмдер рыногын тәртiпке келтiру, тиiстi салықтардың бюджетке төлеудiң уақтылығын және түсуiн қамтамасыз ету; қызметтiң жекелеген түрлерiмен айналысатын, тiркелмеген кәсiпкерлiк қызмет объектiлерi мен субъектiлерiнiң санын азайту, жеке тұлғаларды мүлiктiк салықтарды (көлiк, жер, мүлiк) төлеуге толық қамту.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170-ҚОСЫМША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"Жекелеген негiздемелер бойынша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меншiкке түскен мүлiктi бағалау, сақтау және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170-қосымша алынып тасталды - ҚР Үкіметінің 2005.04.21.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171-ҚОСЫМША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"Халықаралық қаржы ұйымдарының акцияларын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491551 мың теңге (төрт жүз тоқсан бiр миллион бес жүз елу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N 264 
</w:t>
      </w:r>
      <w:r>
        <w:rPr>
          <w:rFonts w:ascii="Times New Roman"/>
          <w:b w:val="false"/>
          <w:i w:val="false"/>
          <w:color w:val="000000"/>
          <w:sz w:val="28"/>
        </w:rPr>
        <w:t xml:space="preserve"> Заңы </w:t>
      </w:r>
      <w:r>
        <w:rPr>
          <w:rFonts w:ascii="Times New Roman"/>
          <w:b w:val="false"/>
          <w:i w:val="false"/>
          <w:color w:val="000000"/>
          <w:sz w:val="28"/>
        </w:rPr>
        <w:t>
 2-бабының 1 және 2-тармақтары.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Халықаралық Қайта құру және Даму Банкi, Еуропа Қайта құру және Даму Банкi, Азия Даму Банкi, Ислам Даму Банкi сияқты iрi және беделдi қаржы ұйымдары қатарында акционер мәртебесiн алуға байланысты қабылдаған өз мiндеттемелерiн орындауы, оларға мүшелiк Қазақстан Республикасының кредит ресурстарына, оның iшiнде экономика мен қаржы саласындағы реформаларды қолдауға жеңiлдiктi шарттарда қол жеткiзу, техникалық көмек пен гранттарды алуға құқық бередi.
</w:t>
      </w:r>
      <w:r>
        <w:br/>
      </w:r>
      <w:r>
        <w:rPr>
          <w:rFonts w:ascii="Times New Roman"/>
          <w:b w:val="false"/>
          <w:i w:val="false"/>
          <w:color w:val="000000"/>
          <w:sz w:val="28"/>
        </w:rPr>
        <w:t>
      5. Бюджеттiк бағдарламаның мiндеттерi: халықаралық қаржы ұйымдарының акцияларын сатып алу. Халықаралық қаржы ұйымдары Қазақстан Республикасы үшiн көздеген төлемдер кестесiне сәйкес халықаралық қаржы ұйымдарына мүшелiк жарналарды тұрақты төлеуiн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006       Халықаралық   1. ХКДБ - Қазақстан  Бiр жыл Қазақстан
</w:t>
      </w:r>
      <w:r>
        <w:br/>
      </w:r>
      <w:r>
        <w:rPr>
          <w:rFonts w:ascii="Times New Roman"/>
          <w:b w:val="false"/>
          <w:i w:val="false"/>
          <w:color w:val="000000"/>
          <w:sz w:val="28"/>
        </w:rPr>
        <w:t>
              қаржы ұйымда- Республикасының      iшiнде  Республи-
</w:t>
      </w:r>
      <w:r>
        <w:br/>
      </w:r>
      <w:r>
        <w:rPr>
          <w:rFonts w:ascii="Times New Roman"/>
          <w:b w:val="false"/>
          <w:i w:val="false"/>
          <w:color w:val="000000"/>
          <w:sz w:val="28"/>
        </w:rPr>
        <w:t>
              рының акция-  Қаржы министрлiгi            касының
</w:t>
      </w:r>
      <w:r>
        <w:br/>
      </w:r>
      <w:r>
        <w:rPr>
          <w:rFonts w:ascii="Times New Roman"/>
          <w:b w:val="false"/>
          <w:i w:val="false"/>
          <w:color w:val="000000"/>
          <w:sz w:val="28"/>
        </w:rPr>
        <w:t>
              ларын сатып   шығарған 28.09.95 ж.         Қаржы
</w:t>
      </w:r>
      <w:r>
        <w:br/>
      </w:r>
      <w:r>
        <w:rPr>
          <w:rFonts w:ascii="Times New Roman"/>
          <w:b w:val="false"/>
          <w:i w:val="false"/>
          <w:color w:val="000000"/>
          <w:sz w:val="28"/>
        </w:rPr>
        <w:t>
              алу           N 001/002 және               министрлiгi
</w:t>
      </w:r>
      <w:r>
        <w:br/>
      </w:r>
      <w:r>
        <w:rPr>
          <w:rFonts w:ascii="Times New Roman"/>
          <w:b w:val="false"/>
          <w:i w:val="false"/>
          <w:color w:val="000000"/>
          <w:sz w:val="28"/>
        </w:rPr>
        <w:t>
                            30.06.97 ж. N 5/5025
</w:t>
      </w:r>
      <w:r>
        <w:br/>
      </w:r>
      <w:r>
        <w:rPr>
          <w:rFonts w:ascii="Times New Roman"/>
          <w:b w:val="false"/>
          <w:i w:val="false"/>
          <w:color w:val="000000"/>
          <w:sz w:val="28"/>
        </w:rPr>
        <w:t>
                            қарапайым вексельдер
</w:t>
      </w:r>
      <w:r>
        <w:br/>
      </w:r>
      <w:r>
        <w:rPr>
          <w:rFonts w:ascii="Times New Roman"/>
          <w:b w:val="false"/>
          <w:i w:val="false"/>
          <w:color w:val="000000"/>
          <w:sz w:val="28"/>
        </w:rPr>
        <w:t>
                            қаражатының бөлiк-
</w:t>
      </w:r>
      <w:r>
        <w:br/>
      </w:r>
      <w:r>
        <w:rPr>
          <w:rFonts w:ascii="Times New Roman"/>
          <w:b w:val="false"/>
          <w:i w:val="false"/>
          <w:color w:val="000000"/>
          <w:sz w:val="28"/>
        </w:rPr>
        <w:t>
                            терiн ХҚДБ акцио-
</w:t>
      </w:r>
      <w:r>
        <w:br/>
      </w:r>
      <w:r>
        <w:rPr>
          <w:rFonts w:ascii="Times New Roman"/>
          <w:b w:val="false"/>
          <w:i w:val="false"/>
          <w:color w:val="000000"/>
          <w:sz w:val="28"/>
        </w:rPr>
        <w:t>
                            нерлiк капиталына
</w:t>
      </w:r>
      <w:r>
        <w:br/>
      </w:r>
      <w:r>
        <w:rPr>
          <w:rFonts w:ascii="Times New Roman"/>
          <w:b w:val="false"/>
          <w:i w:val="false"/>
          <w:color w:val="000000"/>
          <w:sz w:val="28"/>
        </w:rPr>
        <w:t>
                            негiзгi және қосымша
</w:t>
      </w:r>
      <w:r>
        <w:br/>
      </w:r>
      <w:r>
        <w:rPr>
          <w:rFonts w:ascii="Times New Roman"/>
          <w:b w:val="false"/>
          <w:i w:val="false"/>
          <w:color w:val="000000"/>
          <w:sz w:val="28"/>
        </w:rPr>
        <w:t>
                            жазылу есебіне
</w:t>
      </w:r>
      <w:r>
        <w:br/>
      </w:r>
      <w:r>
        <w:rPr>
          <w:rFonts w:ascii="Times New Roman"/>
          <w:b w:val="false"/>
          <w:i w:val="false"/>
          <w:color w:val="000000"/>
          <w:sz w:val="28"/>
        </w:rPr>
        <w:t>
                            инкассалау;
</w:t>
      </w:r>
      <w:r>
        <w:br/>
      </w:r>
      <w:r>
        <w:rPr>
          <w:rFonts w:ascii="Times New Roman"/>
          <w:b w:val="false"/>
          <w:i w:val="false"/>
          <w:color w:val="000000"/>
          <w:sz w:val="28"/>
        </w:rPr>
        <w:t>
                            2. ЕҚДБ - қолма-қол
</w:t>
      </w:r>
      <w:r>
        <w:br/>
      </w:r>
      <w:r>
        <w:rPr>
          <w:rFonts w:ascii="Times New Roman"/>
          <w:b w:val="false"/>
          <w:i w:val="false"/>
          <w:color w:val="000000"/>
          <w:sz w:val="28"/>
        </w:rPr>
        <w:t>
                            бөлік ретінде сегі-
</w:t>
      </w:r>
      <w:r>
        <w:br/>
      </w:r>
      <w:r>
        <w:rPr>
          <w:rFonts w:ascii="Times New Roman"/>
          <w:b w:val="false"/>
          <w:i w:val="false"/>
          <w:color w:val="000000"/>
          <w:sz w:val="28"/>
        </w:rPr>
        <w:t>
                            зінші мүшелiк жар-
</w:t>
      </w:r>
      <w:r>
        <w:br/>
      </w:r>
      <w:r>
        <w:rPr>
          <w:rFonts w:ascii="Times New Roman"/>
          <w:b w:val="false"/>
          <w:i w:val="false"/>
          <w:color w:val="000000"/>
          <w:sz w:val="28"/>
        </w:rPr>
        <w:t>
                            наны төлеу; қаражат
</w:t>
      </w:r>
      <w:r>
        <w:br/>
      </w:r>
      <w:r>
        <w:rPr>
          <w:rFonts w:ascii="Times New Roman"/>
          <w:b w:val="false"/>
          <w:i w:val="false"/>
          <w:color w:val="000000"/>
          <w:sz w:val="28"/>
        </w:rPr>
        <w:t>
                            бөлiктерiн, оның
</w:t>
      </w:r>
      <w:r>
        <w:br/>
      </w:r>
      <w:r>
        <w:rPr>
          <w:rFonts w:ascii="Times New Roman"/>
          <w:b w:val="false"/>
          <w:i w:val="false"/>
          <w:color w:val="000000"/>
          <w:sz w:val="28"/>
        </w:rPr>
        <w:t>
                            iшінде ЕҚДБ акцио-
</w:t>
      </w:r>
      <w:r>
        <w:br/>
      </w:r>
      <w:r>
        <w:rPr>
          <w:rFonts w:ascii="Times New Roman"/>
          <w:b w:val="false"/>
          <w:i w:val="false"/>
          <w:color w:val="000000"/>
          <w:sz w:val="28"/>
        </w:rPr>
        <w:t>
                            нерлік капиталына
</w:t>
      </w:r>
      <w:r>
        <w:br/>
      </w:r>
      <w:r>
        <w:rPr>
          <w:rFonts w:ascii="Times New Roman"/>
          <w:b w:val="false"/>
          <w:i w:val="false"/>
          <w:color w:val="000000"/>
          <w:sz w:val="28"/>
        </w:rPr>
        <w:t>
                            қосымша жазылу есе-
</w:t>
      </w:r>
      <w:r>
        <w:br/>
      </w:r>
      <w:r>
        <w:rPr>
          <w:rFonts w:ascii="Times New Roman"/>
          <w:b w:val="false"/>
          <w:i w:val="false"/>
          <w:color w:val="000000"/>
          <w:sz w:val="28"/>
        </w:rPr>
        <w:t>
                            біне Қазақстан Рес-
</w:t>
      </w:r>
      <w:r>
        <w:br/>
      </w:r>
      <w:r>
        <w:rPr>
          <w:rFonts w:ascii="Times New Roman"/>
          <w:b w:val="false"/>
          <w:i w:val="false"/>
          <w:color w:val="000000"/>
          <w:sz w:val="28"/>
        </w:rPr>
        <w:t>
                            публикасының Қаржы
</w:t>
      </w:r>
      <w:r>
        <w:br/>
      </w:r>
      <w:r>
        <w:rPr>
          <w:rFonts w:ascii="Times New Roman"/>
          <w:b w:val="false"/>
          <w:i w:val="false"/>
          <w:color w:val="000000"/>
          <w:sz w:val="28"/>
        </w:rPr>
        <w:t>
                            министрлiгi шығарған
</w:t>
      </w:r>
      <w:r>
        <w:br/>
      </w:r>
      <w:r>
        <w:rPr>
          <w:rFonts w:ascii="Times New Roman"/>
          <w:b w:val="false"/>
          <w:i w:val="false"/>
          <w:color w:val="000000"/>
          <w:sz w:val="28"/>
        </w:rPr>
        <w:t>
                            12.04.2001 ж. N
</w:t>
      </w:r>
      <w:r>
        <w:br/>
      </w:r>
      <w:r>
        <w:rPr>
          <w:rFonts w:ascii="Times New Roman"/>
          <w:b w:val="false"/>
          <w:i w:val="false"/>
          <w:color w:val="000000"/>
          <w:sz w:val="28"/>
        </w:rPr>
        <w:t>
                            31-3-2-8/4630 жай
</w:t>
      </w:r>
      <w:r>
        <w:br/>
      </w:r>
      <w:r>
        <w:rPr>
          <w:rFonts w:ascii="Times New Roman"/>
          <w:b w:val="false"/>
          <w:i w:val="false"/>
          <w:color w:val="000000"/>
          <w:sz w:val="28"/>
        </w:rPr>
        <w:t>
                            векселiнiң бесiншi
</w:t>
      </w:r>
      <w:r>
        <w:br/>
      </w:r>
      <w:r>
        <w:rPr>
          <w:rFonts w:ascii="Times New Roman"/>
          <w:b w:val="false"/>
          <w:i w:val="false"/>
          <w:color w:val="000000"/>
          <w:sz w:val="28"/>
        </w:rPr>
        <w:t>
                            бөлiгiн, 13.04.2002 ж.
</w:t>
      </w:r>
      <w:r>
        <w:br/>
      </w:r>
      <w:r>
        <w:rPr>
          <w:rFonts w:ascii="Times New Roman"/>
          <w:b w:val="false"/>
          <w:i w:val="false"/>
          <w:color w:val="000000"/>
          <w:sz w:val="28"/>
        </w:rPr>
        <w:t>
                            N 15-9-2-8/4414 жай
</w:t>
      </w:r>
      <w:r>
        <w:br/>
      </w:r>
      <w:r>
        <w:rPr>
          <w:rFonts w:ascii="Times New Roman"/>
          <w:b w:val="false"/>
          <w:i w:val="false"/>
          <w:color w:val="000000"/>
          <w:sz w:val="28"/>
        </w:rPr>
        <w:t>
                            векселiнiң төртiншi
</w:t>
      </w:r>
      <w:r>
        <w:br/>
      </w:r>
      <w:r>
        <w:rPr>
          <w:rFonts w:ascii="Times New Roman"/>
          <w:b w:val="false"/>
          <w:i w:val="false"/>
          <w:color w:val="000000"/>
          <w:sz w:val="28"/>
        </w:rPr>
        <w:t>
                            бөлiгiн, 7.05.2003 ж.
</w:t>
      </w:r>
      <w:r>
        <w:br/>
      </w:r>
      <w:r>
        <w:rPr>
          <w:rFonts w:ascii="Times New Roman"/>
          <w:b w:val="false"/>
          <w:i w:val="false"/>
          <w:color w:val="000000"/>
          <w:sz w:val="28"/>
        </w:rPr>
        <w:t>
                            N ДМО-1-2/4082 қара-
</w:t>
      </w:r>
      <w:r>
        <w:br/>
      </w:r>
      <w:r>
        <w:rPr>
          <w:rFonts w:ascii="Times New Roman"/>
          <w:b w:val="false"/>
          <w:i w:val="false"/>
          <w:color w:val="000000"/>
          <w:sz w:val="28"/>
        </w:rPr>
        <w:t>
                            пайым векселінің
</w:t>
      </w:r>
      <w:r>
        <w:br/>
      </w:r>
      <w:r>
        <w:rPr>
          <w:rFonts w:ascii="Times New Roman"/>
          <w:b w:val="false"/>
          <w:i w:val="false"/>
          <w:color w:val="000000"/>
          <w:sz w:val="28"/>
        </w:rPr>
        <w:t>
                            үшiншi бөлiгiн,
</w:t>
      </w:r>
      <w:r>
        <w:br/>
      </w:r>
      <w:r>
        <w:rPr>
          <w:rFonts w:ascii="Times New Roman"/>
          <w:b w:val="false"/>
          <w:i w:val="false"/>
          <w:color w:val="000000"/>
          <w:sz w:val="28"/>
        </w:rPr>
        <w:t>
                            01.04.2004 ж. N
</w:t>
      </w:r>
      <w:r>
        <w:br/>
      </w:r>
      <w:r>
        <w:rPr>
          <w:rFonts w:ascii="Times New Roman"/>
          <w:b w:val="false"/>
          <w:i w:val="false"/>
          <w:color w:val="000000"/>
          <w:sz w:val="28"/>
        </w:rPr>
        <w:t>
                            ДМФО-1-2/3135 жай
</w:t>
      </w:r>
      <w:r>
        <w:br/>
      </w:r>
      <w:r>
        <w:rPr>
          <w:rFonts w:ascii="Times New Roman"/>
          <w:b w:val="false"/>
          <w:i w:val="false"/>
          <w:color w:val="000000"/>
          <w:sz w:val="28"/>
        </w:rPr>
        <w:t>
                            векселiнiң екiншi
</w:t>
      </w:r>
      <w:r>
        <w:br/>
      </w:r>
      <w:r>
        <w:rPr>
          <w:rFonts w:ascii="Times New Roman"/>
          <w:b w:val="false"/>
          <w:i w:val="false"/>
          <w:color w:val="000000"/>
          <w:sz w:val="28"/>
        </w:rPr>
        <w:t>
                            бөлiгiн және жай
</w:t>
      </w:r>
      <w:r>
        <w:br/>
      </w:r>
      <w:r>
        <w:rPr>
          <w:rFonts w:ascii="Times New Roman"/>
          <w:b w:val="false"/>
          <w:i w:val="false"/>
          <w:color w:val="000000"/>
          <w:sz w:val="28"/>
        </w:rPr>
        <w:t>
                            вексельдiң бiрiншi
</w:t>
      </w:r>
      <w:r>
        <w:br/>
      </w:r>
      <w:r>
        <w:rPr>
          <w:rFonts w:ascii="Times New Roman"/>
          <w:b w:val="false"/>
          <w:i w:val="false"/>
          <w:color w:val="000000"/>
          <w:sz w:val="28"/>
        </w:rPr>
        <w:t>
                            бөлiгiн (2005 жылғы
</w:t>
      </w:r>
      <w:r>
        <w:br/>
      </w:r>
      <w:r>
        <w:rPr>
          <w:rFonts w:ascii="Times New Roman"/>
          <w:b w:val="false"/>
          <w:i w:val="false"/>
          <w:color w:val="000000"/>
          <w:sz w:val="28"/>
        </w:rPr>
        <w:t>
                            жетiншi мүшелiк жар-
</w:t>
      </w:r>
      <w:r>
        <w:br/>
      </w:r>
      <w:r>
        <w:rPr>
          <w:rFonts w:ascii="Times New Roman"/>
          <w:b w:val="false"/>
          <w:i w:val="false"/>
          <w:color w:val="000000"/>
          <w:sz w:val="28"/>
        </w:rPr>
        <w:t>
                            наның есебiне)
</w:t>
      </w:r>
      <w:r>
        <w:br/>
      </w:r>
      <w:r>
        <w:rPr>
          <w:rFonts w:ascii="Times New Roman"/>
          <w:b w:val="false"/>
          <w:i w:val="false"/>
          <w:color w:val="000000"/>
          <w:sz w:val="28"/>
        </w:rPr>
        <w:t>
                            инкассалау;
</w:t>
      </w:r>
      <w:r>
        <w:br/>
      </w:r>
      <w:r>
        <w:rPr>
          <w:rFonts w:ascii="Times New Roman"/>
          <w:b w:val="false"/>
          <w:i w:val="false"/>
          <w:color w:val="000000"/>
          <w:sz w:val="28"/>
        </w:rPr>
        <w:t>
                            3. ИДБ - оныншы
</w:t>
      </w:r>
      <w:r>
        <w:br/>
      </w:r>
      <w:r>
        <w:rPr>
          <w:rFonts w:ascii="Times New Roman"/>
          <w:b w:val="false"/>
          <w:i w:val="false"/>
          <w:color w:val="000000"/>
          <w:sz w:val="28"/>
        </w:rPr>
        <w:t>
                            мүшелiк жарнаны ИДБ
</w:t>
      </w:r>
      <w:r>
        <w:br/>
      </w:r>
      <w:r>
        <w:rPr>
          <w:rFonts w:ascii="Times New Roman"/>
          <w:b w:val="false"/>
          <w:i w:val="false"/>
          <w:color w:val="000000"/>
          <w:sz w:val="28"/>
        </w:rPr>
        <w:t>
                            акционерлiк капита-
</w:t>
      </w:r>
      <w:r>
        <w:br/>
      </w:r>
      <w:r>
        <w:rPr>
          <w:rFonts w:ascii="Times New Roman"/>
          <w:b w:val="false"/>
          <w:i w:val="false"/>
          <w:color w:val="000000"/>
          <w:sz w:val="28"/>
        </w:rPr>
        <w:t>
                            лына негiзгi жазылу
</w:t>
      </w:r>
      <w:r>
        <w:br/>
      </w:r>
      <w:r>
        <w:rPr>
          <w:rFonts w:ascii="Times New Roman"/>
          <w:b w:val="false"/>
          <w:i w:val="false"/>
          <w:color w:val="000000"/>
          <w:sz w:val="28"/>
        </w:rPr>
        <w:t>
                            шотына төлеу; бiрiншi
</w:t>
      </w:r>
      <w:r>
        <w:br/>
      </w:r>
      <w:r>
        <w:rPr>
          <w:rFonts w:ascii="Times New Roman"/>
          <w:b w:val="false"/>
          <w:i w:val="false"/>
          <w:color w:val="000000"/>
          <w:sz w:val="28"/>
        </w:rPr>
        <w:t>
                            мүшелiк жарнаны ИДБ
</w:t>
      </w:r>
      <w:r>
        <w:br/>
      </w:r>
      <w:r>
        <w:rPr>
          <w:rFonts w:ascii="Times New Roman"/>
          <w:b w:val="false"/>
          <w:i w:val="false"/>
          <w:color w:val="000000"/>
          <w:sz w:val="28"/>
        </w:rPr>
        <w:t>
                            акционерлiк капита-
</w:t>
      </w:r>
      <w:r>
        <w:br/>
      </w:r>
      <w:r>
        <w:rPr>
          <w:rFonts w:ascii="Times New Roman"/>
          <w:b w:val="false"/>
          <w:i w:val="false"/>
          <w:color w:val="000000"/>
          <w:sz w:val="28"/>
        </w:rPr>
        <w:t>
                            лына қосымша жазылу
</w:t>
      </w:r>
      <w:r>
        <w:br/>
      </w:r>
      <w:r>
        <w:rPr>
          <w:rFonts w:ascii="Times New Roman"/>
          <w:b w:val="false"/>
          <w:i w:val="false"/>
          <w:color w:val="000000"/>
          <w:sz w:val="28"/>
        </w:rPr>
        <w:t>
                            шотына төлеу;
</w:t>
      </w:r>
      <w:r>
        <w:br/>
      </w:r>
      <w:r>
        <w:rPr>
          <w:rFonts w:ascii="Times New Roman"/>
          <w:b w:val="false"/>
          <w:i w:val="false"/>
          <w:color w:val="000000"/>
          <w:sz w:val="28"/>
        </w:rPr>
        <w:t>
                            4. АДБ - Қазақстан
</w:t>
      </w:r>
      <w:r>
        <w:br/>
      </w:r>
      <w:r>
        <w:rPr>
          <w:rFonts w:ascii="Times New Roman"/>
          <w:b w:val="false"/>
          <w:i w:val="false"/>
          <w:color w:val="000000"/>
          <w:sz w:val="28"/>
        </w:rPr>
        <w:t>
                            Республикасының Қаржы
</w:t>
      </w:r>
      <w:r>
        <w:br/>
      </w:r>
      <w:r>
        <w:rPr>
          <w:rFonts w:ascii="Times New Roman"/>
          <w:b w:val="false"/>
          <w:i w:val="false"/>
          <w:color w:val="000000"/>
          <w:sz w:val="28"/>
        </w:rPr>
        <w:t>
                            министрлiгi шығарған
</w:t>
      </w:r>
      <w:r>
        <w:br/>
      </w:r>
      <w:r>
        <w:rPr>
          <w:rFonts w:ascii="Times New Roman"/>
          <w:b w:val="false"/>
          <w:i w:val="false"/>
          <w:color w:val="000000"/>
          <w:sz w:val="28"/>
        </w:rPr>
        <w:t>
                            17.05.96 ж.
</w:t>
      </w:r>
      <w:r>
        <w:br/>
      </w:r>
      <w:r>
        <w:rPr>
          <w:rFonts w:ascii="Times New Roman"/>
          <w:b w:val="false"/>
          <w:i w:val="false"/>
          <w:color w:val="000000"/>
          <w:sz w:val="28"/>
        </w:rPr>
        <w:t>
                            N 27-3-10/3719
</w:t>
      </w:r>
      <w:r>
        <w:br/>
      </w:r>
      <w:r>
        <w:rPr>
          <w:rFonts w:ascii="Times New Roman"/>
          <w:b w:val="false"/>
          <w:i w:val="false"/>
          <w:color w:val="000000"/>
          <w:sz w:val="28"/>
        </w:rPr>
        <w:t>
                            қазынашылық векселі
</w:t>
      </w:r>
      <w:r>
        <w:br/>
      </w:r>
      <w:r>
        <w:rPr>
          <w:rFonts w:ascii="Times New Roman"/>
          <w:b w:val="false"/>
          <w:i w:val="false"/>
          <w:color w:val="000000"/>
          <w:sz w:val="28"/>
        </w:rPr>
        <w:t>
                            қаражатының бiр
</w:t>
      </w:r>
      <w:r>
        <w:br/>
      </w:r>
      <w:r>
        <w:rPr>
          <w:rFonts w:ascii="Times New Roman"/>
          <w:b w:val="false"/>
          <w:i w:val="false"/>
          <w:color w:val="000000"/>
          <w:sz w:val="28"/>
        </w:rPr>
        <w:t>
                            бөлiгiн АДБ акцио-
</w:t>
      </w:r>
      <w:r>
        <w:br/>
      </w:r>
      <w:r>
        <w:rPr>
          <w:rFonts w:ascii="Times New Roman"/>
          <w:b w:val="false"/>
          <w:i w:val="false"/>
          <w:color w:val="000000"/>
          <w:sz w:val="28"/>
        </w:rPr>
        <w:t>
                            нерлiк капиталына
</w:t>
      </w:r>
      <w:r>
        <w:br/>
      </w:r>
      <w:r>
        <w:rPr>
          <w:rFonts w:ascii="Times New Roman"/>
          <w:b w:val="false"/>
          <w:i w:val="false"/>
          <w:color w:val="000000"/>
          <w:sz w:val="28"/>
        </w:rPr>
        <w:t>
                            негiзгi жазылу шотына
</w:t>
      </w:r>
      <w:r>
        <w:br/>
      </w:r>
      <w:r>
        <w:rPr>
          <w:rFonts w:ascii="Times New Roman"/>
          <w:b w:val="false"/>
          <w:i w:val="false"/>
          <w:color w:val="000000"/>
          <w:sz w:val="28"/>
        </w:rPr>
        <w:t>
                            инкассациялау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Халықаралық қаржы ұйымдарының акционерi бола отырып, Қазақстан Республикасы осы халықаралық қаржы ұйымдарынан жеңiлдiк жағдайларда бағдарламалық және жобалау қарыздарын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172-ҚОСЫМША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172-қосымшаға өзгерту енгізілді - ҚР Үкіметінің 2005.11.22.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509г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органдарының ақпараттық жүйелерiн құру және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2486377 мың теңге (екi миллиард төрт жүз сексен алты миллион үш жүз жетпiс жетi мың теңге).
</w:t>
      </w:r>
      <w:r>
        <w:br/>
      </w:r>
      <w:r>
        <w:rPr>
          <w:rFonts w:ascii="Times New Roman"/>
          <w:b w:val="false"/>
          <w:i w:val="false"/>
          <w:color w:val="000000"/>
          <w:sz w:val="28"/>
        </w:rPr>
        <w:t>
      2. Бюджеттiк бағдарламаның нормативтiк құқықтық негiзi: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 Кодексi </w:t>
      </w:r>
      <w:r>
        <w:rPr>
          <w:rFonts w:ascii="Times New Roman"/>
          <w:b w:val="false"/>
          <w:i w:val="false"/>
          <w:color w:val="000000"/>
          <w:sz w:val="28"/>
        </w:rPr>
        <w:t>
 (Салық Кодексi), "Этиль спиртi және алкоголь өнiмiн өндiру мен айналымын мемлекеттiк реттеу туралы" Қазақстан Республикасының 1999 жылғы 16 шiлдедегi 
</w:t>
      </w:r>
      <w:r>
        <w:rPr>
          <w:rFonts w:ascii="Times New Roman"/>
          <w:b w:val="false"/>
          <w:i w:val="false"/>
          <w:color w:val="000000"/>
          <w:sz w:val="28"/>
        </w:rPr>
        <w:t xml:space="preserve"> Заңының 3 </w:t>
      </w:r>
      <w:r>
        <w:rPr>
          <w:rFonts w:ascii="Times New Roman"/>
          <w:b w:val="false"/>
          <w:i w:val="false"/>
          <w:color w:val="000000"/>
          <w:sz w:val="28"/>
        </w:rPr>
        <w:t>
, 
</w:t>
      </w:r>
      <w:r>
        <w:rPr>
          <w:rFonts w:ascii="Times New Roman"/>
          <w:b w:val="false"/>
          <w:i w:val="false"/>
          <w:color w:val="000000"/>
          <w:sz w:val="28"/>
        </w:rPr>
        <w:t xml:space="preserve"> 13-баптары </w:t>
      </w:r>
      <w:r>
        <w:rPr>
          <w:rFonts w:ascii="Times New Roman"/>
          <w:b w:val="false"/>
          <w:i w:val="false"/>
          <w:color w:val="000000"/>
          <w:sz w:val="28"/>
        </w:rPr>
        <w:t>
; "Мемлекеттiк сатып алу туралы" Қазақстан Республикасының 2002 жылғы 16 мамырдағы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"Мұнай өнiмдерiнiң жекелеген түрлерiн өндiрудi және олардың айналымын мемлекеттiк реттеу туралы" Қазақстан Республикасының 2003 жылғы 07 сәуiрдегi 
</w:t>
      </w:r>
      <w:r>
        <w:rPr>
          <w:rFonts w:ascii="Times New Roman"/>
          <w:b w:val="false"/>
          <w:i w:val="false"/>
          <w:color w:val="000000"/>
          <w:sz w:val="28"/>
        </w:rPr>
        <w:t xml:space="preserve"> Заңының 6 </w:t>
      </w:r>
      <w:r>
        <w:rPr>
          <w:rFonts w:ascii="Times New Roman"/>
          <w:b w:val="false"/>
          <w:i w:val="false"/>
          <w:color w:val="000000"/>
          <w:sz w:val="28"/>
        </w:rPr>
        <w:t>
,  
</w:t>
      </w:r>
      <w:r>
        <w:rPr>
          <w:rFonts w:ascii="Times New Roman"/>
          <w:b w:val="false"/>
          <w:i w:val="false"/>
          <w:color w:val="000000"/>
          <w:sz w:val="28"/>
        </w:rPr>
        <w:t xml:space="preserve"> 11, 12-баптары </w:t>
      </w:r>
      <w:r>
        <w:rPr>
          <w:rFonts w:ascii="Times New Roman"/>
          <w:b w:val="false"/>
          <w:i w:val="false"/>
          <w:color w:val="000000"/>
          <w:sz w:val="28"/>
        </w:rPr>
        <w:t>
; "Ақпараттандыру туралы" Қазақстан Республикасының 2003 жылғы 08 мамырдағы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мемлекеттiк органдары жүйесiн одан әрi реформалау туралы" 1998 жылғы 12 қазандағы N 4114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Ақпараттық қауiпсiздiгiн қамтамасыз етудiң 2000-2003 жылдарға арналған мемлекеттiк бағдарламасы туралы" 2000 жылғы 14 наурыздағы N 359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"Мемлекеттiк аппараттық жұмысын жақсарту, төрешiлдiкке қарсы күрес және құжат айналымын қысқарту жөнiндегi шаралар туралы" 2000 жылғы 31 шiлдедегi N 427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Республикасында электрондық үкiмет"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"Қазынашылықты жаңарту жобасын iске асыру туралы" Қазақстан Республикасы Үкiметiнiң 1998 жылғы 16 қазандағы N 1059 
</w:t>
      </w:r>
      <w:r>
        <w:rPr>
          <w:rFonts w:ascii="Times New Roman"/>
          <w:b w:val="false"/>
          <w:i w:val="false"/>
          <w:color w:val="000000"/>
          <w:sz w:val="28"/>
        </w:rPr>
        <w:t xml:space="preserve"> қаулысы </w:t>
      </w:r>
      <w:r>
        <w:rPr>
          <w:rFonts w:ascii="Times New Roman"/>
          <w:b w:val="false"/>
          <w:i w:val="false"/>
          <w:color w:val="000000"/>
          <w:sz w:val="28"/>
        </w:rPr>
        <w:t>
; "Мемлекеттiк органдарды ақпараттандыру мәселелерi туралы" Қазақстан Республикасы Үкiметiнiң 2000 жылғы 5 қазандағы N 1501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Ұлттық ақпараттық инфрақұрылымын қалыптастырудың және дамытудың 2001-2005 жылдарға арналған мемлекеттiк бағдарламасын iске асыру жөнiндегi Іс-шаралар жоспарын бекiту туралы" Қазақстан Республикасы Үкiметiнiң 2001 жылғы 21 мамырдағы N 674 
</w:t>
      </w:r>
      <w:r>
        <w:rPr>
          <w:rFonts w:ascii="Times New Roman"/>
          <w:b w:val="false"/>
          <w:i w:val="false"/>
          <w:color w:val="000000"/>
          <w:sz w:val="28"/>
        </w:rPr>
        <w:t xml:space="preserve"> қаулысы </w:t>
      </w:r>
      <w:r>
        <w:rPr>
          <w:rFonts w:ascii="Times New Roman"/>
          <w:b w:val="false"/>
          <w:i w:val="false"/>
          <w:color w:val="000000"/>
          <w:sz w:val="28"/>
        </w:rPr>
        <w:t>
; "Халықаралық iскерлiк операцияларда трансферттiк бағалар қолдану кезiнде мемлекеттiк бақылауға жататын тауарлардың жекелеген түрлерiне рыноктағы бағалары бойынша ресми ақпарат көздерiнiң тiзбесiн бекiту туралы" Қазақстан Республикасы Yкiметiнiң 2001 жылғы 9 маусымдағы N 788 
</w:t>
      </w:r>
      <w:r>
        <w:rPr>
          <w:rFonts w:ascii="Times New Roman"/>
          <w:b w:val="false"/>
          <w:i w:val="false"/>
          <w:color w:val="000000"/>
          <w:sz w:val="28"/>
        </w:rPr>
        <w:t xml:space="preserve"> қаулысы </w:t>
      </w:r>
      <w:r>
        <w:rPr>
          <w:rFonts w:ascii="Times New Roman"/>
          <w:b w:val="false"/>
          <w:i w:val="false"/>
          <w:color w:val="000000"/>
          <w:sz w:val="28"/>
        </w:rPr>
        <w:t>
; "Республикалық мониторингке жататын салық төлеушiлердiң тiзбесiн бекiту туралы" Қазақстан Республикасы Yкiметiнiң 2002 жылғы 17 сәуiрдегi N 448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салық төлеушiлерiнiң мемлекеттiк тiзiлiмiн қалыптастыру және жүргiзу ережесiн бекiту туралы" Қазақстан Республикасы Yкiметiнiң 2002 жылғы 28 мамырдағы N 579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2003-2006 жылдарға арналған бағдарламасын iске асыру жөнiндегi iс-шаралар жоспары туралы" Қазақстан Республикасы Үкiметiнiң 2003 жылғы 5 қыркүйектегi N 903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кеден қызметiн дамытудың 2004-2006 жылдарға арналған бағдарламасын бекiту туралы" Қазақстан Республикасы Үкiметiнiң 2003 жылғы 3 қазандағы N 1019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министрлiгiнiң Қазынашылық комитетi туралы ереже" Қазақстан Республикасы Үкiметiнiң 2004 жылғы 29 қазандағы N 1129 
</w:t>
      </w:r>
      <w:r>
        <w:rPr>
          <w:rFonts w:ascii="Times New Roman"/>
          <w:b w:val="false"/>
          <w:i w:val="false"/>
          <w:color w:val="000000"/>
          <w:sz w:val="28"/>
        </w:rPr>
        <w:t xml:space="preserve"> қаулысы </w:t>
      </w:r>
      <w:r>
        <w:rPr>
          <w:rFonts w:ascii="Times New Roman"/>
          <w:b w:val="false"/>
          <w:i w:val="false"/>
          <w:color w:val="000000"/>
          <w:sz w:val="28"/>
        </w:rPr>
        <w:t>
; "Бюджет процестерiн басқару жүйесiн жетiлдiру бағдарламасын iске асыру жөнiндегi Қазақстан Республикасы Қаржы министрлiгiнiң жұмысын ұйымдастыру туралы" Қазақстан Республикасы Қаржы министрлiгiнiң 2002 жылғы 23 желтоқсандағы N 628 бұйрығы.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Мемлекеттiк бюджеттi басқару және қаржылық бақылау процестерiн автоматтандыру, сондай-ақ есептеу, коммуникациялық, желi жабдықтары және ұйымдастыру техникасы құралдарын уақытылы жаңарту және жарақтандыру, жүйелiк бағдарламалық қамтамасыз ету, ақпараттық жүйелердi бiрiктiру және ақпарат қорғауды, Қазынашылықтың бiрiктiрiлген ақпараттық жүйесiн жетiлдiрудi қамтамасыз ету; Қазақстан Республикасы Қаржы министрлiгiнiң Салық комитетi мен оның аумақтық бөлiмшелерiнде ақпараттық жүйелердi, жалпы нысандағы телекоммуникациялар мен салық әкiмшiлiктендiру жүйелерiн құру және дамыту; Қазақстан Республикасы кеден қызметiнiң Кедендiк автоматтандырылған ақпарат жүйесiн одан әрi жетiлдiру, кеден алымдары мен бюджетке төлемдер аударымдарын көтеру мақсатында кедендiк ресiмдеу процестерiн автоматтандыру, сыбайлас жемқорлыққа қарсы күрес, жүктiк кедендiк декларациялардың электронды көшiрмелерiнiң дерекқорын орталықтандырып қалыптастыру, жасалған қорлардың негiзiнде Қазақстан Республикасы сыртқы саудасының статистикасын жүргiзу, Қазақстан Республикасы кеден органдары қызметiнiң негiзгi көрсеткiштерiнiң мониторингi, Қазақстан Республикасының мүдделi министрлiктерi мен ведомстволарын, Қазақстан Республикасының ұйымдары мен азаматтарын деректермен ақпараттық қамтамасыз eту; Құрылатын Электронды үкiметтiң компоненттерi ретiнде Қазақстан Республикасы Электронды кеденiнiң ақпараттық жүйесiн құру, сыртқы экономикалық қызметке қатысушыларға кеден қызметтерiн көрсету бойынша барынша қолайлы жағдайлар жасау, сыртқы сауданы реттеу процестерiне тартылған Қазақстан Республикасының министрлiктерiмен және ведомстволарымен ақпараттық өзара қатынасты қамтамасыз ету; мемлекеттiк сатып алу процесiн ақпараттандырудың қазiргi заманғы деңгейiне қол жеткiзу, ақпараттық жүйелердi интеграциялау мен ақпаратты қорғауды қамтамасыз ету, мемлекеттiк сатып алу саласында мемлекеттiк сатып алуды online-режимiнде жүзеге асыру үшiн қазiргi заманғы ақпараттық технологияларды енгiзу, бизнестi электронды жүргiзудi, электрондық сауда мен электронды қаржыны (электронды коммерцияны) дамыту.
</w:t>
      </w:r>
      <w:r>
        <w:br/>
      </w:r>
      <w:r>
        <w:rPr>
          <w:rFonts w:ascii="Times New Roman"/>
          <w:b w:val="false"/>
          <w:i w:val="false"/>
          <w:color w:val="000000"/>
          <w:sz w:val="28"/>
        </w:rPr>
        <w:t>
      5. Бюджеттiк бағдарламаның мiндеттерi: Бюджет процестерiн басқару жүйесiн жетiлдiру жөнiндегi ақпараттық-қаржылық бiрiктiрiлген жүйенi әзiрлеу және құру, ақпаратты қорғау және оларды техникалық қолдауды лицензиялық жүйелiк бағдарламалық қамтамасыз етудi және бағдарламалық құралдарды сатып алу, министрлiктiң аумақтық бөлiмшелерiне серверлер сатып алу, сондай-ақ есептеу техникасы құралдарын, желi жабдықтарын, ұйымдастыру техникасын және ақпараттарды қорғаудың аппарат-бағдарламалық құралдарын, ҚКЖ жұмыс орындарын сатып алу; "Еуразиялық экономикалық қоғамдастыққа мүше-мемлекеттердiң аумағында жеке тұлғалардың бiрыңғай салық куәландыруы куәлiктерi деректерiн алмасу және есепке алу", "Бақылау-кассалық машиналарды тiркеу", "Қазақстан Республикасының резидент еместерiн тiркеу және есепке алу", Акцизделетiн өнiмдердiң өндiрiсi мен айналымын мемлекеттiк реттеу ақпараттық жүйесi ақпараттық жүйелерiнiң пилоттық жобаларын әзiрлеу және дамыту, "Төлем қабiлеттiлiгi жоқ және банкроттық", "Мұнай өнiмдерiнiң өндiрiсiн реттеу", "Деректердi кешендi көпөлшемдi талдау"; "Қазақстан Республикасының тұтастандырылған салықтық ақпараттық жүйесi", "Салық төлеушiлер мен Қазақстан Республикасының Қаржы министрлiгi Салық комитетiнiң аумақтық бөлiмшелерi үшiн хабарларды кепiлдендiрiлген жеткiзу мен ақпараттарды қорғау жүйесi", "Жеке тұлғалардың төлем көзiнен ұсталатын кiрiстерiн есепке алу", "ҚҚС төлеушiлердi тiркеу", "Салық есептiлiгiнiң электрондық нысандары", "Ipi кәсiпорындардың мониторингi" ақпараттық жүйелерiнiң функционалдығын кеңейту; салық органдарының бухгалтерлiк жүйелерi және байланысты ұйымдастыру үшiн салық комитеттерiн серверлермен және компьютерлiк жабдықтармен қамтамасыз ету; Кедендiк автоматтандырылған ақпарат жүйесiне ақпараттық технологиялар енгiзу, Кедендiк автоматтандырылған ақпарат жүйесiн одан әрi дамыту; Дүниежүзiлiк Кеден Ұйымы кеден қызметтерiн компьютерлендiру үшiн ұсынған үздiк халықаралық стандарттарға сәйкес жаңа кедендiк ақпараттық технологияларды енгiзу, тауарларды электронды декларациялауды енгiзу және қағазсыз жұмыс технологияларына көшу; электронды мемлекеттiк сатып алудың интеграцияланған ақпараттық жүйесiн дамыту мен таралымын көбейту, мемлекеттiк сатып алу саласындағы республикалық бюджеттiк бағдарламалардың әкiмшiлерi арасында электронды сауда тетiктерiн iске асыру, кейiннен ведомстволық ақпараттық жүйелермен интеграциялау.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007       Қазақстан
</w:t>
      </w:r>
      <w:r>
        <w:br/>
      </w:r>
      <w:r>
        <w:rPr>
          <w:rFonts w:ascii="Times New Roman"/>
          <w:b w:val="false"/>
          <w:i w:val="false"/>
          <w:color w:val="000000"/>
          <w:sz w:val="28"/>
        </w:rPr>
        <w:t>
              Республикасы
</w:t>
      </w:r>
      <w:r>
        <w:br/>
      </w:r>
      <w:r>
        <w:rPr>
          <w:rFonts w:ascii="Times New Roman"/>
          <w:b w:val="false"/>
          <w:i w:val="false"/>
          <w:color w:val="000000"/>
          <w:sz w:val="28"/>
        </w:rPr>
        <w:t>
              Қаржы мини-
</w:t>
      </w:r>
      <w:r>
        <w:br/>
      </w:r>
      <w:r>
        <w:rPr>
          <w:rFonts w:ascii="Times New Roman"/>
          <w:b w:val="false"/>
          <w:i w:val="false"/>
          <w:color w:val="000000"/>
          <w:sz w:val="28"/>
        </w:rPr>
        <w:t>
              стрлiгi ор-
</w:t>
      </w:r>
      <w:r>
        <w:br/>
      </w:r>
      <w:r>
        <w:rPr>
          <w:rFonts w:ascii="Times New Roman"/>
          <w:b w:val="false"/>
          <w:i w:val="false"/>
          <w:color w:val="000000"/>
          <w:sz w:val="28"/>
        </w:rPr>
        <w:t>
              гандарының
</w:t>
      </w:r>
      <w:r>
        <w:br/>
      </w:r>
      <w:r>
        <w:rPr>
          <w:rFonts w:ascii="Times New Roman"/>
          <w:b w:val="false"/>
          <w:i w:val="false"/>
          <w:color w:val="000000"/>
          <w:sz w:val="28"/>
        </w:rPr>
        <w:t>
              ақпараттық
</w:t>
      </w:r>
      <w:r>
        <w:br/>
      </w:r>
      <w:r>
        <w:rPr>
          <w:rFonts w:ascii="Times New Roman"/>
          <w:b w:val="false"/>
          <w:i w:val="false"/>
          <w:color w:val="000000"/>
          <w:sz w:val="28"/>
        </w:rPr>
        <w:t>
              жүйелерiн
</w:t>
      </w:r>
      <w:r>
        <w:br/>
      </w:r>
      <w:r>
        <w:rPr>
          <w:rFonts w:ascii="Times New Roman"/>
          <w:b w:val="false"/>
          <w:i w:val="false"/>
          <w:color w:val="000000"/>
          <w:sz w:val="28"/>
        </w:rPr>
        <w:t>
              құру және
</w:t>
      </w:r>
      <w:r>
        <w:br/>
      </w:r>
      <w:r>
        <w:rPr>
          <w:rFonts w:ascii="Times New Roman"/>
          <w:b w:val="false"/>
          <w:i w:val="false"/>
          <w:color w:val="000000"/>
          <w:sz w:val="28"/>
        </w:rPr>
        <w:t>
              дамыту
</w:t>
      </w:r>
    </w:p>
    <w:p>
      <w:pPr>
        <w:spacing w:after="0"/>
        <w:ind w:left="0"/>
        <w:jc w:val="both"/>
      </w:pPr>
      <w:r>
        <w:rPr>
          <w:rFonts w:ascii="Times New Roman"/>
          <w:b w:val="false"/>
          <w:i w:val="false"/>
          <w:color w:val="000000"/>
          <w:sz w:val="28"/>
        </w:rPr>
        <w:t>
2        100  Қазынашылық-   Oracle Application  Жылдың  Қазақстан
</w:t>
      </w:r>
      <w:r>
        <w:br/>
      </w:r>
      <w:r>
        <w:rPr>
          <w:rFonts w:ascii="Times New Roman"/>
          <w:b w:val="false"/>
          <w:i w:val="false"/>
          <w:color w:val="000000"/>
          <w:sz w:val="28"/>
        </w:rPr>
        <w:t>
              тың ақпарат-  лицензиясын сатып    iшiнде  Республи-
</w:t>
      </w:r>
      <w:r>
        <w:br/>
      </w:r>
      <w:r>
        <w:rPr>
          <w:rFonts w:ascii="Times New Roman"/>
          <w:b w:val="false"/>
          <w:i w:val="false"/>
          <w:color w:val="000000"/>
          <w:sz w:val="28"/>
        </w:rPr>
        <w:t>
              тық жүйесiн   алу 560 бiрлiк.              касы Қаржы
</w:t>
      </w:r>
      <w:r>
        <w:br/>
      </w:r>
      <w:r>
        <w:rPr>
          <w:rFonts w:ascii="Times New Roman"/>
          <w:b w:val="false"/>
          <w:i w:val="false"/>
          <w:color w:val="000000"/>
          <w:sz w:val="28"/>
        </w:rPr>
        <w:t>
              құру          Oracle Application           министрлiгi
</w:t>
      </w:r>
      <w:r>
        <w:br/>
      </w:r>
      <w:r>
        <w:rPr>
          <w:rFonts w:ascii="Times New Roman"/>
          <w:b w:val="false"/>
          <w:i w:val="false"/>
          <w:color w:val="000000"/>
          <w:sz w:val="28"/>
        </w:rPr>
        <w:t>
                            бойынша 10 адам
</w:t>
      </w:r>
      <w:r>
        <w:br/>
      </w:r>
      <w:r>
        <w:rPr>
          <w:rFonts w:ascii="Times New Roman"/>
          <w:b w:val="false"/>
          <w:i w:val="false"/>
          <w:color w:val="000000"/>
          <w:sz w:val="28"/>
        </w:rPr>
        <w:t>
                            оқыту.
</w:t>
      </w:r>
      <w:r>
        <w:br/>
      </w:r>
      <w:r>
        <w:rPr>
          <w:rFonts w:ascii="Times New Roman"/>
          <w:b w:val="false"/>
          <w:i w:val="false"/>
          <w:color w:val="000000"/>
          <w:sz w:val="28"/>
        </w:rPr>
        <w:t>
                            Валюталық операция
</w:t>
      </w:r>
      <w:r>
        <w:br/>
      </w:r>
      <w:r>
        <w:rPr>
          <w:rFonts w:ascii="Times New Roman"/>
          <w:b w:val="false"/>
          <w:i w:val="false"/>
          <w:color w:val="000000"/>
          <w:sz w:val="28"/>
        </w:rPr>
        <w:t>
                            үшін бағдарламалық
</w:t>
      </w:r>
      <w:r>
        <w:br/>
      </w:r>
      <w:r>
        <w:rPr>
          <w:rFonts w:ascii="Times New Roman"/>
          <w:b w:val="false"/>
          <w:i w:val="false"/>
          <w:color w:val="000000"/>
          <w:sz w:val="28"/>
        </w:rPr>
        <w:t>
                            өнiм құру және
</w:t>
      </w:r>
      <w:r>
        <w:br/>
      </w:r>
      <w:r>
        <w:rPr>
          <w:rFonts w:ascii="Times New Roman"/>
          <w:b w:val="false"/>
          <w:i w:val="false"/>
          <w:color w:val="000000"/>
          <w:sz w:val="28"/>
        </w:rPr>
        <w:t>
                            енгiзу.
</w:t>
      </w:r>
      <w:r>
        <w:br/>
      </w:r>
      <w:r>
        <w:rPr>
          <w:rFonts w:ascii="Times New Roman"/>
          <w:b w:val="false"/>
          <w:i w:val="false"/>
          <w:color w:val="000000"/>
          <w:sz w:val="28"/>
        </w:rPr>
        <w:t>
                            Қазынашылық желiнi
</w:t>
      </w:r>
      <w:r>
        <w:br/>
      </w:r>
      <w:r>
        <w:rPr>
          <w:rFonts w:ascii="Times New Roman"/>
          <w:b w:val="false"/>
          <w:i w:val="false"/>
          <w:color w:val="000000"/>
          <w:sz w:val="28"/>
        </w:rPr>
        <w:t>
                            пайдаланушыларға
</w:t>
      </w:r>
      <w:r>
        <w:br/>
      </w:r>
      <w:r>
        <w:rPr>
          <w:rFonts w:ascii="Times New Roman"/>
          <w:b w:val="false"/>
          <w:i w:val="false"/>
          <w:color w:val="000000"/>
          <w:sz w:val="28"/>
        </w:rPr>
        <w:t>
                            сәйкестендiру және
</w:t>
      </w:r>
      <w:r>
        <w:br/>
      </w:r>
      <w:r>
        <w:rPr>
          <w:rFonts w:ascii="Times New Roman"/>
          <w:b w:val="false"/>
          <w:i w:val="false"/>
          <w:color w:val="000000"/>
          <w:sz w:val="28"/>
        </w:rPr>
        <w:t>
                            дәлме-дәл келтiру
</w:t>
      </w:r>
      <w:r>
        <w:br/>
      </w:r>
      <w:r>
        <w:rPr>
          <w:rFonts w:ascii="Times New Roman"/>
          <w:b w:val="false"/>
          <w:i w:val="false"/>
          <w:color w:val="000000"/>
          <w:sz w:val="28"/>
        </w:rPr>
        <w:t>
                            жүйелерiн сатып алу,
</w:t>
      </w:r>
      <w:r>
        <w:br/>
      </w:r>
      <w:r>
        <w:rPr>
          <w:rFonts w:ascii="Times New Roman"/>
          <w:b w:val="false"/>
          <w:i w:val="false"/>
          <w:color w:val="000000"/>
          <w:sz w:val="28"/>
        </w:rPr>
        <w:t>
                            iлеспе қызметтердi
</w:t>
      </w:r>
      <w:r>
        <w:br/>
      </w:r>
      <w:r>
        <w:rPr>
          <w:rFonts w:ascii="Times New Roman"/>
          <w:b w:val="false"/>
          <w:i w:val="false"/>
          <w:color w:val="000000"/>
          <w:sz w:val="28"/>
        </w:rPr>
        <w:t>
                            сатып алу.
</w:t>
      </w:r>
      <w:r>
        <w:br/>
      </w:r>
      <w:r>
        <w:rPr>
          <w:rFonts w:ascii="Times New Roman"/>
          <w:b w:val="false"/>
          <w:i w:val="false"/>
          <w:color w:val="000000"/>
          <w:sz w:val="28"/>
        </w:rPr>
        <w:t>
                            Hi-end класының
</w:t>
      </w:r>
      <w:r>
        <w:br/>
      </w:r>
      <w:r>
        <w:rPr>
          <w:rFonts w:ascii="Times New Roman"/>
          <w:b w:val="false"/>
          <w:i w:val="false"/>
          <w:color w:val="000000"/>
          <w:sz w:val="28"/>
        </w:rPr>
        <w:t>
                            дискiлiк бағанын 1
</w:t>
      </w:r>
      <w:r>
        <w:br/>
      </w:r>
      <w:r>
        <w:rPr>
          <w:rFonts w:ascii="Times New Roman"/>
          <w:b w:val="false"/>
          <w:i w:val="false"/>
          <w:color w:val="000000"/>
          <w:sz w:val="28"/>
        </w:rPr>
        <w:t>
                            бiрлiгi, принтерлер
</w:t>
      </w:r>
      <w:r>
        <w:br/>
      </w:r>
      <w:r>
        <w:rPr>
          <w:rFonts w:ascii="Times New Roman"/>
          <w:b w:val="false"/>
          <w:i w:val="false"/>
          <w:color w:val="000000"/>
          <w:sz w:val="28"/>
        </w:rPr>
        <w:t>
                            - 153 бiрлiк, актив
</w:t>
      </w:r>
      <w:r>
        <w:br/>
      </w:r>
      <w:r>
        <w:rPr>
          <w:rFonts w:ascii="Times New Roman"/>
          <w:b w:val="false"/>
          <w:i w:val="false"/>
          <w:color w:val="000000"/>
          <w:sz w:val="28"/>
        </w:rPr>
        <w:t>
                            желілік жабдықтар -
</w:t>
      </w:r>
      <w:r>
        <w:br/>
      </w:r>
      <w:r>
        <w:rPr>
          <w:rFonts w:ascii="Times New Roman"/>
          <w:b w:val="false"/>
          <w:i w:val="false"/>
          <w:color w:val="000000"/>
          <w:sz w:val="28"/>
        </w:rPr>
        <w:t>
                            10 бiрлiк, телеком-
</w:t>
      </w:r>
      <w:r>
        <w:br/>
      </w:r>
      <w:r>
        <w:rPr>
          <w:rFonts w:ascii="Times New Roman"/>
          <w:b w:val="false"/>
          <w:i w:val="false"/>
          <w:color w:val="000000"/>
          <w:sz w:val="28"/>
        </w:rPr>
        <w:t>
                            муникациялық жабдық-
</w:t>
      </w:r>
      <w:r>
        <w:br/>
      </w:r>
      <w:r>
        <w:rPr>
          <w:rFonts w:ascii="Times New Roman"/>
          <w:b w:val="false"/>
          <w:i w:val="false"/>
          <w:color w:val="000000"/>
          <w:sz w:val="28"/>
        </w:rPr>
        <w:t>
                            тар - 37 бiрлiк,
</w:t>
      </w:r>
      <w:r>
        <w:br/>
      </w:r>
      <w:r>
        <w:rPr>
          <w:rFonts w:ascii="Times New Roman"/>
          <w:b w:val="false"/>
          <w:i w:val="false"/>
          <w:color w:val="000000"/>
          <w:sz w:val="28"/>
        </w:rPr>
        <w:t>
                            үздiксiз қоректен-
</w:t>
      </w:r>
      <w:r>
        <w:br/>
      </w:r>
      <w:r>
        <w:rPr>
          <w:rFonts w:ascii="Times New Roman"/>
          <w:b w:val="false"/>
          <w:i w:val="false"/>
          <w:color w:val="000000"/>
          <w:sz w:val="28"/>
        </w:rPr>
        <w:t>
                            дiру көздерiн - 349
</w:t>
      </w:r>
      <w:r>
        <w:br/>
      </w:r>
      <w:r>
        <w:rPr>
          <w:rFonts w:ascii="Times New Roman"/>
          <w:b w:val="false"/>
          <w:i w:val="false"/>
          <w:color w:val="000000"/>
          <w:sz w:val="28"/>
        </w:rPr>
        <w:t>
                            бiрлiк, iлеспе та-
</w:t>
      </w:r>
      <w:r>
        <w:br/>
      </w:r>
      <w:r>
        <w:rPr>
          <w:rFonts w:ascii="Times New Roman"/>
          <w:b w:val="false"/>
          <w:i w:val="false"/>
          <w:color w:val="000000"/>
          <w:sz w:val="28"/>
        </w:rPr>
        <w:t>
                            уарлар және қызмет
</w:t>
      </w:r>
      <w:r>
        <w:br/>
      </w:r>
      <w:r>
        <w:rPr>
          <w:rFonts w:ascii="Times New Roman"/>
          <w:b w:val="false"/>
          <w:i w:val="false"/>
          <w:color w:val="000000"/>
          <w:sz w:val="28"/>
        </w:rPr>
        <w:t>
                            көрсетулердi сатып
</w:t>
      </w:r>
      <w:r>
        <w:br/>
      </w:r>
      <w:r>
        <w:rPr>
          <w:rFonts w:ascii="Times New Roman"/>
          <w:b w:val="false"/>
          <w:i w:val="false"/>
          <w:color w:val="000000"/>
          <w:sz w:val="28"/>
        </w:rPr>
        <w:t>
                            алу.
</w:t>
      </w:r>
    </w:p>
    <w:p>
      <w:pPr>
        <w:spacing w:after="0"/>
        <w:ind w:left="0"/>
        <w:jc w:val="both"/>
      </w:pPr>
      <w:r>
        <w:rPr>
          <w:rFonts w:ascii="Times New Roman"/>
          <w:b w:val="false"/>
          <w:i w:val="false"/>
          <w:color w:val="000000"/>
          <w:sz w:val="28"/>
        </w:rPr>
        <w:t>
3        101  Ақпараттық    "Жеке тұлғалардың    Жылдың  Қазақстан
</w:t>
      </w:r>
      <w:r>
        <w:br/>
      </w:r>
      <w:r>
        <w:rPr>
          <w:rFonts w:ascii="Times New Roman"/>
          <w:b w:val="false"/>
          <w:i w:val="false"/>
          <w:color w:val="000000"/>
          <w:sz w:val="28"/>
        </w:rPr>
        <w:t>
              жүйелердi,    төлем көзiнен ұста-  iшiнде  Республи-
</w:t>
      </w:r>
      <w:r>
        <w:br/>
      </w:r>
      <w:r>
        <w:rPr>
          <w:rFonts w:ascii="Times New Roman"/>
          <w:b w:val="false"/>
          <w:i w:val="false"/>
          <w:color w:val="000000"/>
          <w:sz w:val="28"/>
        </w:rPr>
        <w:t>
              жалпы мақ-    латын кiрiстерiн             касы Қаржы
</w:t>
      </w:r>
      <w:r>
        <w:br/>
      </w:r>
      <w:r>
        <w:rPr>
          <w:rFonts w:ascii="Times New Roman"/>
          <w:b w:val="false"/>
          <w:i w:val="false"/>
          <w:color w:val="000000"/>
          <w:sz w:val="28"/>
        </w:rPr>
        <w:t>
              саттағы       есепке алу", "ҚҚС            министрлiгi
</w:t>
      </w:r>
      <w:r>
        <w:br/>
      </w:r>
      <w:r>
        <w:rPr>
          <w:rFonts w:ascii="Times New Roman"/>
          <w:b w:val="false"/>
          <w:i w:val="false"/>
          <w:color w:val="000000"/>
          <w:sz w:val="28"/>
        </w:rPr>
        <w:t>
              телекоммуни-  төлеушiлердi тiркеу.
</w:t>
      </w:r>
      <w:r>
        <w:br/>
      </w:r>
      <w:r>
        <w:rPr>
          <w:rFonts w:ascii="Times New Roman"/>
          <w:b w:val="false"/>
          <w:i w:val="false"/>
          <w:color w:val="000000"/>
          <w:sz w:val="28"/>
        </w:rPr>
        <w:t>
              кацияларды    ҚҚС-нан көшiрiп
</w:t>
      </w:r>
      <w:r>
        <w:br/>
      </w:r>
      <w:r>
        <w:rPr>
          <w:rFonts w:ascii="Times New Roman"/>
          <w:b w:val="false"/>
          <w:i w:val="false"/>
          <w:color w:val="000000"/>
          <w:sz w:val="28"/>
        </w:rPr>
        <w:t>
              және салық    алынған шот-факту-
</w:t>
      </w:r>
      <w:r>
        <w:br/>
      </w:r>
      <w:r>
        <w:rPr>
          <w:rFonts w:ascii="Times New Roman"/>
          <w:b w:val="false"/>
          <w:i w:val="false"/>
          <w:color w:val="000000"/>
          <w:sz w:val="28"/>
        </w:rPr>
        <w:t>
              әкiмшiлiгi    ралар тізілiмдерiн
</w:t>
      </w:r>
      <w:r>
        <w:br/>
      </w:r>
      <w:r>
        <w:rPr>
          <w:rFonts w:ascii="Times New Roman"/>
          <w:b w:val="false"/>
          <w:i w:val="false"/>
          <w:color w:val="000000"/>
          <w:sz w:val="28"/>
        </w:rPr>
        <w:t>
              жүйелерiн     қабылдау және өңдеу
</w:t>
      </w:r>
      <w:r>
        <w:br/>
      </w:r>
      <w:r>
        <w:rPr>
          <w:rFonts w:ascii="Times New Roman"/>
          <w:b w:val="false"/>
          <w:i w:val="false"/>
          <w:color w:val="000000"/>
          <w:sz w:val="28"/>
        </w:rPr>
        <w:t>
              құру және     жүйесi", "Салық
</w:t>
      </w:r>
      <w:r>
        <w:br/>
      </w:r>
      <w:r>
        <w:rPr>
          <w:rFonts w:ascii="Times New Roman"/>
          <w:b w:val="false"/>
          <w:i w:val="false"/>
          <w:color w:val="000000"/>
          <w:sz w:val="28"/>
        </w:rPr>
        <w:t>
              дамыту        есептiлігінiң элек-
</w:t>
      </w:r>
      <w:r>
        <w:br/>
      </w:r>
      <w:r>
        <w:rPr>
          <w:rFonts w:ascii="Times New Roman"/>
          <w:b w:val="false"/>
          <w:i w:val="false"/>
          <w:color w:val="000000"/>
          <w:sz w:val="28"/>
        </w:rPr>
        <w:t>
                            трондық нысандары",
</w:t>
      </w:r>
      <w:r>
        <w:br/>
      </w:r>
      <w:r>
        <w:rPr>
          <w:rFonts w:ascii="Times New Roman"/>
          <w:b w:val="false"/>
          <w:i w:val="false"/>
          <w:color w:val="000000"/>
          <w:sz w:val="28"/>
        </w:rPr>
        <w:t>
                            "Деректердi кешендi
</w:t>
      </w:r>
      <w:r>
        <w:br/>
      </w:r>
      <w:r>
        <w:rPr>
          <w:rFonts w:ascii="Times New Roman"/>
          <w:b w:val="false"/>
          <w:i w:val="false"/>
          <w:color w:val="000000"/>
          <w:sz w:val="28"/>
        </w:rPr>
        <w:t>
                            көпөлшемдi талдау",
</w:t>
      </w:r>
      <w:r>
        <w:br/>
      </w:r>
      <w:r>
        <w:rPr>
          <w:rFonts w:ascii="Times New Roman"/>
          <w:b w:val="false"/>
          <w:i w:val="false"/>
          <w:color w:val="000000"/>
          <w:sz w:val="28"/>
        </w:rPr>
        <w:t>
                            "Акциздiк өнiмдердiң
</w:t>
      </w:r>
      <w:r>
        <w:br/>
      </w:r>
      <w:r>
        <w:rPr>
          <w:rFonts w:ascii="Times New Roman"/>
          <w:b w:val="false"/>
          <w:i w:val="false"/>
          <w:color w:val="000000"/>
          <w:sz w:val="28"/>
        </w:rPr>
        <w:t>
                            өндiрiсi мен айналы-
</w:t>
      </w:r>
      <w:r>
        <w:br/>
      </w:r>
      <w:r>
        <w:rPr>
          <w:rFonts w:ascii="Times New Roman"/>
          <w:b w:val="false"/>
          <w:i w:val="false"/>
          <w:color w:val="000000"/>
          <w:sz w:val="28"/>
        </w:rPr>
        <w:t>
                            мына бақылау", "Ipi
</w:t>
      </w:r>
      <w:r>
        <w:br/>
      </w:r>
      <w:r>
        <w:rPr>
          <w:rFonts w:ascii="Times New Roman"/>
          <w:b w:val="false"/>
          <w:i w:val="false"/>
          <w:color w:val="000000"/>
          <w:sz w:val="28"/>
        </w:rPr>
        <w:t>
                            кәсiпорындардың
</w:t>
      </w:r>
      <w:r>
        <w:br/>
      </w:r>
      <w:r>
        <w:rPr>
          <w:rFonts w:ascii="Times New Roman"/>
          <w:b w:val="false"/>
          <w:i w:val="false"/>
          <w:color w:val="000000"/>
          <w:sz w:val="28"/>
        </w:rPr>
        <w:t>
                            электрондық монито-
</w:t>
      </w:r>
      <w:r>
        <w:br/>
      </w:r>
      <w:r>
        <w:rPr>
          <w:rFonts w:ascii="Times New Roman"/>
          <w:b w:val="false"/>
          <w:i w:val="false"/>
          <w:color w:val="000000"/>
          <w:sz w:val="28"/>
        </w:rPr>
        <w:t>
                            рингi", "Тұтастан-
</w:t>
      </w:r>
      <w:r>
        <w:br/>
      </w:r>
      <w:r>
        <w:rPr>
          <w:rFonts w:ascii="Times New Roman"/>
          <w:b w:val="false"/>
          <w:i w:val="false"/>
          <w:color w:val="000000"/>
          <w:sz w:val="28"/>
        </w:rPr>
        <w:t>
                            дырылған салық
</w:t>
      </w:r>
      <w:r>
        <w:br/>
      </w:r>
      <w:r>
        <w:rPr>
          <w:rFonts w:ascii="Times New Roman"/>
          <w:b w:val="false"/>
          <w:i w:val="false"/>
          <w:color w:val="000000"/>
          <w:sz w:val="28"/>
        </w:rPr>
        <w:t>
                            ақпарат жүйесi",
</w:t>
      </w:r>
      <w:r>
        <w:br/>
      </w:r>
      <w:r>
        <w:rPr>
          <w:rFonts w:ascii="Times New Roman"/>
          <w:b w:val="false"/>
          <w:i w:val="false"/>
          <w:color w:val="000000"/>
          <w:sz w:val="28"/>
        </w:rPr>
        <w:t>
                            "Хабарларды кепiл-
</w:t>
      </w:r>
      <w:r>
        <w:br/>
      </w:r>
      <w:r>
        <w:rPr>
          <w:rFonts w:ascii="Times New Roman"/>
          <w:b w:val="false"/>
          <w:i w:val="false"/>
          <w:color w:val="000000"/>
          <w:sz w:val="28"/>
        </w:rPr>
        <w:t>
                            дендiрiлген жеткiзу
</w:t>
      </w:r>
      <w:r>
        <w:br/>
      </w:r>
      <w:r>
        <w:rPr>
          <w:rFonts w:ascii="Times New Roman"/>
          <w:b w:val="false"/>
          <w:i w:val="false"/>
          <w:color w:val="000000"/>
          <w:sz w:val="28"/>
        </w:rPr>
        <w:t>
                            жүйесi", "Салық
</w:t>
      </w:r>
      <w:r>
        <w:br/>
      </w:r>
      <w:r>
        <w:rPr>
          <w:rFonts w:ascii="Times New Roman"/>
          <w:b w:val="false"/>
          <w:i w:val="false"/>
          <w:color w:val="000000"/>
          <w:sz w:val="28"/>
        </w:rPr>
        <w:t>
                            есептегi нысандары-
</w:t>
      </w:r>
      <w:r>
        <w:br/>
      </w:r>
      <w:r>
        <w:rPr>
          <w:rFonts w:ascii="Times New Roman"/>
          <w:b w:val="false"/>
          <w:i w:val="false"/>
          <w:color w:val="000000"/>
          <w:sz w:val="28"/>
        </w:rPr>
        <w:t>
                            ның деректер қойма-
</w:t>
      </w:r>
      <w:r>
        <w:br/>
      </w:r>
      <w:r>
        <w:rPr>
          <w:rFonts w:ascii="Times New Roman"/>
          <w:b w:val="false"/>
          <w:i w:val="false"/>
          <w:color w:val="000000"/>
          <w:sz w:val="28"/>
        </w:rPr>
        <w:t>
                            сындағы салық есеп-
</w:t>
      </w:r>
      <w:r>
        <w:br/>
      </w:r>
      <w:r>
        <w:rPr>
          <w:rFonts w:ascii="Times New Roman"/>
          <w:b w:val="false"/>
          <w:i w:val="false"/>
          <w:color w:val="000000"/>
          <w:sz w:val="28"/>
        </w:rPr>
        <w:t>
                            тiлiгінiң камерал-
</w:t>
      </w:r>
      <w:r>
        <w:br/>
      </w:r>
      <w:r>
        <w:rPr>
          <w:rFonts w:ascii="Times New Roman"/>
          <w:b w:val="false"/>
          <w:i w:val="false"/>
          <w:color w:val="000000"/>
          <w:sz w:val="28"/>
        </w:rPr>
        <w:t>
                            дығы", "Салық төлеу-
</w:t>
      </w:r>
      <w:r>
        <w:br/>
      </w:r>
      <w:r>
        <w:rPr>
          <w:rFonts w:ascii="Times New Roman"/>
          <w:b w:val="false"/>
          <w:i w:val="false"/>
          <w:color w:val="000000"/>
          <w:sz w:val="28"/>
        </w:rPr>
        <w:t>
                            шiлер мен салық салу
</w:t>
      </w:r>
      <w:r>
        <w:br/>
      </w:r>
      <w:r>
        <w:rPr>
          <w:rFonts w:ascii="Times New Roman"/>
          <w:b w:val="false"/>
          <w:i w:val="false"/>
          <w:color w:val="000000"/>
          <w:sz w:val="28"/>
        </w:rPr>
        <w:t>
                            объектiлерiнiң мем-
</w:t>
      </w:r>
      <w:r>
        <w:br/>
      </w:r>
      <w:r>
        <w:rPr>
          <w:rFonts w:ascii="Times New Roman"/>
          <w:b w:val="false"/>
          <w:i w:val="false"/>
          <w:color w:val="000000"/>
          <w:sz w:val="28"/>
        </w:rPr>
        <w:t>
                            лекеттiк тiзiлiмi",
</w:t>
      </w:r>
      <w:r>
        <w:br/>
      </w:r>
      <w:r>
        <w:rPr>
          <w:rFonts w:ascii="Times New Roman"/>
          <w:b w:val="false"/>
          <w:i w:val="false"/>
          <w:color w:val="000000"/>
          <w:sz w:val="28"/>
        </w:rPr>
        <w:t>
                            "Төлем қабiлетсiз-
</w:t>
      </w:r>
      <w:r>
        <w:br/>
      </w:r>
      <w:r>
        <w:rPr>
          <w:rFonts w:ascii="Times New Roman"/>
          <w:b w:val="false"/>
          <w:i w:val="false"/>
          <w:color w:val="000000"/>
          <w:sz w:val="28"/>
        </w:rPr>
        <w:t>
                            дiгi және банкрот-
</w:t>
      </w:r>
      <w:r>
        <w:br/>
      </w:r>
      <w:r>
        <w:rPr>
          <w:rFonts w:ascii="Times New Roman"/>
          <w:b w:val="false"/>
          <w:i w:val="false"/>
          <w:color w:val="000000"/>
          <w:sz w:val="28"/>
        </w:rPr>
        <w:t>
                            тық", "Кадрлар"
</w:t>
      </w:r>
      <w:r>
        <w:br/>
      </w:r>
      <w:r>
        <w:rPr>
          <w:rFonts w:ascii="Times New Roman"/>
          <w:b w:val="false"/>
          <w:i w:val="false"/>
          <w:color w:val="000000"/>
          <w:sz w:val="28"/>
        </w:rPr>
        <w:t>
                            ведомстволық ақпа-
</w:t>
      </w:r>
      <w:r>
        <w:br/>
      </w:r>
      <w:r>
        <w:rPr>
          <w:rFonts w:ascii="Times New Roman"/>
          <w:b w:val="false"/>
          <w:i w:val="false"/>
          <w:color w:val="000000"/>
          <w:sz w:val="28"/>
        </w:rPr>
        <w:t>
                            раттық жүйе және
</w:t>
      </w:r>
      <w:r>
        <w:br/>
      </w:r>
      <w:r>
        <w:rPr>
          <w:rFonts w:ascii="Times New Roman"/>
          <w:b w:val="false"/>
          <w:i w:val="false"/>
          <w:color w:val="000000"/>
          <w:sz w:val="28"/>
        </w:rPr>
        <w:t>
                            салық органдарының
</w:t>
      </w:r>
      <w:r>
        <w:br/>
      </w:r>
      <w:r>
        <w:rPr>
          <w:rFonts w:ascii="Times New Roman"/>
          <w:b w:val="false"/>
          <w:i w:val="false"/>
          <w:color w:val="000000"/>
          <w:sz w:val="28"/>
        </w:rPr>
        <w:t>
                            бухгалтерлiк жүйелерi
</w:t>
      </w:r>
      <w:r>
        <w:br/>
      </w:r>
      <w:r>
        <w:rPr>
          <w:rFonts w:ascii="Times New Roman"/>
          <w:b w:val="false"/>
          <w:i w:val="false"/>
          <w:color w:val="000000"/>
          <w:sz w:val="28"/>
        </w:rPr>
        <w:t>
                            соның iшiнде: ақпа-
</w:t>
      </w:r>
      <w:r>
        <w:br/>
      </w:r>
      <w:r>
        <w:rPr>
          <w:rFonts w:ascii="Times New Roman"/>
          <w:b w:val="false"/>
          <w:i w:val="false"/>
          <w:color w:val="000000"/>
          <w:sz w:val="28"/>
        </w:rPr>
        <w:t>
                            раттық жүйелердi ен-
</w:t>
      </w:r>
      <w:r>
        <w:br/>
      </w:r>
      <w:r>
        <w:rPr>
          <w:rFonts w:ascii="Times New Roman"/>
          <w:b w:val="false"/>
          <w:i w:val="false"/>
          <w:color w:val="000000"/>
          <w:sz w:val="28"/>
        </w:rPr>
        <w:t>
                            гiзудiң жұмыс iстеу
</w:t>
      </w:r>
      <w:r>
        <w:br/>
      </w:r>
      <w:r>
        <w:rPr>
          <w:rFonts w:ascii="Times New Roman"/>
          <w:b w:val="false"/>
          <w:i w:val="false"/>
          <w:color w:val="000000"/>
          <w:sz w:val="28"/>
        </w:rPr>
        <w:t>
                            қабiлеттілігiн және
</w:t>
      </w:r>
      <w:r>
        <w:br/>
      </w:r>
      <w:r>
        <w:rPr>
          <w:rFonts w:ascii="Times New Roman"/>
          <w:b w:val="false"/>
          <w:i w:val="false"/>
          <w:color w:val="000000"/>
          <w:sz w:val="28"/>
        </w:rPr>
        <w:t>
                            тиiмдiлiгiн зерттеу;
</w:t>
      </w:r>
      <w:r>
        <w:br/>
      </w:r>
      <w:r>
        <w:rPr>
          <w:rFonts w:ascii="Times New Roman"/>
          <w:b w:val="false"/>
          <w:i w:val="false"/>
          <w:color w:val="000000"/>
          <w:sz w:val="28"/>
        </w:rPr>
        <w:t>
                            пилоттық пайдаланудың
</w:t>
      </w:r>
      <w:r>
        <w:br/>
      </w:r>
      <w:r>
        <w:rPr>
          <w:rFonts w:ascii="Times New Roman"/>
          <w:b w:val="false"/>
          <w:i w:val="false"/>
          <w:color w:val="000000"/>
          <w:sz w:val="28"/>
        </w:rPr>
        <w:t>
                            қорытындылары бойынша
</w:t>
      </w:r>
      <w:r>
        <w:br/>
      </w:r>
      <w:r>
        <w:rPr>
          <w:rFonts w:ascii="Times New Roman"/>
          <w:b w:val="false"/>
          <w:i w:val="false"/>
          <w:color w:val="000000"/>
          <w:sz w:val="28"/>
        </w:rPr>
        <w:t>
                            жүйенi кеңейтуге
</w:t>
      </w:r>
      <w:r>
        <w:br/>
      </w:r>
      <w:r>
        <w:rPr>
          <w:rFonts w:ascii="Times New Roman"/>
          <w:b w:val="false"/>
          <w:i w:val="false"/>
          <w:color w:val="000000"/>
          <w:sz w:val="28"/>
        </w:rPr>
        <w:t>
                            техникалық тапсырманы
</w:t>
      </w:r>
      <w:r>
        <w:br/>
      </w:r>
      <w:r>
        <w:rPr>
          <w:rFonts w:ascii="Times New Roman"/>
          <w:b w:val="false"/>
          <w:i w:val="false"/>
          <w:color w:val="000000"/>
          <w:sz w:val="28"/>
        </w:rPr>
        <w:t>
                            пысықтау; бағдарла-
</w:t>
      </w:r>
      <w:r>
        <w:br/>
      </w:r>
      <w:r>
        <w:rPr>
          <w:rFonts w:ascii="Times New Roman"/>
          <w:b w:val="false"/>
          <w:i w:val="false"/>
          <w:color w:val="000000"/>
          <w:sz w:val="28"/>
        </w:rPr>
        <w:t>
                            малық қамтамасыз
</w:t>
      </w:r>
      <w:r>
        <w:br/>
      </w:r>
      <w:r>
        <w:rPr>
          <w:rFonts w:ascii="Times New Roman"/>
          <w:b w:val="false"/>
          <w:i w:val="false"/>
          <w:color w:val="000000"/>
          <w:sz w:val="28"/>
        </w:rPr>
        <w:t>
                            етуге өзгерiстер мен
</w:t>
      </w:r>
      <w:r>
        <w:br/>
      </w:r>
      <w:r>
        <w:rPr>
          <w:rFonts w:ascii="Times New Roman"/>
          <w:b w:val="false"/>
          <w:i w:val="false"/>
          <w:color w:val="000000"/>
          <w:sz w:val="28"/>
        </w:rPr>
        <w:t>
                            толықтырулар енгiзу,
</w:t>
      </w:r>
      <w:r>
        <w:br/>
      </w:r>
      <w:r>
        <w:rPr>
          <w:rFonts w:ascii="Times New Roman"/>
          <w:b w:val="false"/>
          <w:i w:val="false"/>
          <w:color w:val="000000"/>
          <w:sz w:val="28"/>
        </w:rPr>
        <w:t>
                            сатып алу; жүйенiң
</w:t>
      </w:r>
      <w:r>
        <w:br/>
      </w:r>
      <w:r>
        <w:rPr>
          <w:rFonts w:ascii="Times New Roman"/>
          <w:b w:val="false"/>
          <w:i w:val="false"/>
          <w:color w:val="000000"/>
          <w:sz w:val="28"/>
        </w:rPr>
        <w:t>
                            бағдарламалық модул-
</w:t>
      </w:r>
      <w:r>
        <w:br/>
      </w:r>
      <w:r>
        <w:rPr>
          <w:rFonts w:ascii="Times New Roman"/>
          <w:b w:val="false"/>
          <w:i w:val="false"/>
          <w:color w:val="000000"/>
          <w:sz w:val="28"/>
        </w:rPr>
        <w:t>
                            дерiн пысықтау;
</w:t>
      </w:r>
      <w:r>
        <w:br/>
      </w:r>
      <w:r>
        <w:rPr>
          <w:rFonts w:ascii="Times New Roman"/>
          <w:b w:val="false"/>
          <w:i w:val="false"/>
          <w:color w:val="000000"/>
          <w:sz w:val="28"/>
        </w:rPr>
        <w:t>
                            жобалық, техникалық,
</w:t>
      </w:r>
      <w:r>
        <w:br/>
      </w:r>
      <w:r>
        <w:rPr>
          <w:rFonts w:ascii="Times New Roman"/>
          <w:b w:val="false"/>
          <w:i w:val="false"/>
          <w:color w:val="000000"/>
          <w:sz w:val="28"/>
        </w:rPr>
        <w:t>
                            оқу құжаттамасын
</w:t>
      </w:r>
      <w:r>
        <w:br/>
      </w:r>
      <w:r>
        <w:rPr>
          <w:rFonts w:ascii="Times New Roman"/>
          <w:b w:val="false"/>
          <w:i w:val="false"/>
          <w:color w:val="000000"/>
          <w:sz w:val="28"/>
        </w:rPr>
        <w:t>
                            пысықтау; мамандарды
</w:t>
      </w:r>
      <w:r>
        <w:br/>
      </w:r>
      <w:r>
        <w:rPr>
          <w:rFonts w:ascii="Times New Roman"/>
          <w:b w:val="false"/>
          <w:i w:val="false"/>
          <w:color w:val="000000"/>
          <w:sz w:val="28"/>
        </w:rPr>
        <w:t>
                            оқыту - 1000 адам;
</w:t>
      </w:r>
      <w:r>
        <w:br/>
      </w:r>
      <w:r>
        <w:rPr>
          <w:rFonts w:ascii="Times New Roman"/>
          <w:b w:val="false"/>
          <w:i w:val="false"/>
          <w:color w:val="000000"/>
          <w:sz w:val="28"/>
        </w:rPr>
        <w:t>
                            тираждау, инсталля-
</w:t>
      </w:r>
      <w:r>
        <w:br/>
      </w:r>
      <w:r>
        <w:rPr>
          <w:rFonts w:ascii="Times New Roman"/>
          <w:b w:val="false"/>
          <w:i w:val="false"/>
          <w:color w:val="000000"/>
          <w:sz w:val="28"/>
        </w:rPr>
        <w:t>
                            циялау және жүйемен
</w:t>
      </w:r>
      <w:r>
        <w:br/>
      </w:r>
      <w:r>
        <w:rPr>
          <w:rFonts w:ascii="Times New Roman"/>
          <w:b w:val="false"/>
          <w:i w:val="false"/>
          <w:color w:val="000000"/>
          <w:sz w:val="28"/>
        </w:rPr>
        <w:t>
                            жұмыс iстеу бойынша
</w:t>
      </w:r>
      <w:r>
        <w:br/>
      </w:r>
      <w:r>
        <w:rPr>
          <w:rFonts w:ascii="Times New Roman"/>
          <w:b w:val="false"/>
          <w:i w:val="false"/>
          <w:color w:val="000000"/>
          <w:sz w:val="28"/>
        </w:rPr>
        <w:t>
                            консультациялар;
</w:t>
      </w:r>
      <w:r>
        <w:br/>
      </w:r>
      <w:r>
        <w:rPr>
          <w:rFonts w:ascii="Times New Roman"/>
          <w:b w:val="false"/>
          <w:i w:val="false"/>
          <w:color w:val="000000"/>
          <w:sz w:val="28"/>
        </w:rPr>
        <w:t>
                            жаңғыртылған жүйенi
</w:t>
      </w:r>
      <w:r>
        <w:br/>
      </w:r>
      <w:r>
        <w:rPr>
          <w:rFonts w:ascii="Times New Roman"/>
          <w:b w:val="false"/>
          <w:i w:val="false"/>
          <w:color w:val="000000"/>
          <w:sz w:val="28"/>
        </w:rPr>
        <w:t>
                            тираждау.
</w:t>
      </w:r>
      <w:r>
        <w:br/>
      </w:r>
      <w:r>
        <w:rPr>
          <w:rFonts w:ascii="Times New Roman"/>
          <w:b w:val="false"/>
          <w:i w:val="false"/>
          <w:color w:val="000000"/>
          <w:sz w:val="28"/>
        </w:rPr>
        <w:t>
                            "Бақылау-кассалық
</w:t>
      </w:r>
      <w:r>
        <w:br/>
      </w:r>
      <w:r>
        <w:rPr>
          <w:rFonts w:ascii="Times New Roman"/>
          <w:b w:val="false"/>
          <w:i w:val="false"/>
          <w:color w:val="000000"/>
          <w:sz w:val="28"/>
        </w:rPr>
        <w:t>
                            машиналарды тiркеу
</w:t>
      </w:r>
      <w:r>
        <w:br/>
      </w:r>
      <w:r>
        <w:rPr>
          <w:rFonts w:ascii="Times New Roman"/>
          <w:b w:val="false"/>
          <w:i w:val="false"/>
          <w:color w:val="000000"/>
          <w:sz w:val="28"/>
        </w:rPr>
        <w:t>
                            және есепке алу",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резидент
</w:t>
      </w:r>
      <w:r>
        <w:br/>
      </w:r>
      <w:r>
        <w:rPr>
          <w:rFonts w:ascii="Times New Roman"/>
          <w:b w:val="false"/>
          <w:i w:val="false"/>
          <w:color w:val="000000"/>
          <w:sz w:val="28"/>
        </w:rPr>
        <w:t>
                            еместерiн есепке
</w:t>
      </w:r>
      <w:r>
        <w:br/>
      </w:r>
      <w:r>
        <w:rPr>
          <w:rFonts w:ascii="Times New Roman"/>
          <w:b w:val="false"/>
          <w:i w:val="false"/>
          <w:color w:val="000000"/>
          <w:sz w:val="28"/>
        </w:rPr>
        <w:t>
                            алу және тiркеу",
</w:t>
      </w:r>
      <w:r>
        <w:br/>
      </w:r>
      <w:r>
        <w:rPr>
          <w:rFonts w:ascii="Times New Roman"/>
          <w:b w:val="false"/>
          <w:i w:val="false"/>
          <w:color w:val="000000"/>
          <w:sz w:val="28"/>
        </w:rPr>
        <w:t>
                            "ЕурАзЭҚ-қа мүше-
</w:t>
      </w:r>
      <w:r>
        <w:br/>
      </w:r>
      <w:r>
        <w:rPr>
          <w:rFonts w:ascii="Times New Roman"/>
          <w:b w:val="false"/>
          <w:i w:val="false"/>
          <w:color w:val="000000"/>
          <w:sz w:val="28"/>
        </w:rPr>
        <w:t>
                            мемлекеттердiң
</w:t>
      </w:r>
      <w:r>
        <w:br/>
      </w:r>
      <w:r>
        <w:rPr>
          <w:rFonts w:ascii="Times New Roman"/>
          <w:b w:val="false"/>
          <w:i w:val="false"/>
          <w:color w:val="000000"/>
          <w:sz w:val="28"/>
        </w:rPr>
        <w:t>
                            аумағында жеке тұл-
</w:t>
      </w:r>
      <w:r>
        <w:br/>
      </w:r>
      <w:r>
        <w:rPr>
          <w:rFonts w:ascii="Times New Roman"/>
          <w:b w:val="false"/>
          <w:i w:val="false"/>
          <w:color w:val="000000"/>
          <w:sz w:val="28"/>
        </w:rPr>
        <w:t>
                            ғалардың бiрыңғай
</w:t>
      </w:r>
      <w:r>
        <w:br/>
      </w:r>
      <w:r>
        <w:rPr>
          <w:rFonts w:ascii="Times New Roman"/>
          <w:b w:val="false"/>
          <w:i w:val="false"/>
          <w:color w:val="000000"/>
          <w:sz w:val="28"/>
        </w:rPr>
        <w:t>
                            салық куәландыруы
</w:t>
      </w:r>
      <w:r>
        <w:br/>
      </w:r>
      <w:r>
        <w:rPr>
          <w:rFonts w:ascii="Times New Roman"/>
          <w:b w:val="false"/>
          <w:i w:val="false"/>
          <w:color w:val="000000"/>
          <w:sz w:val="28"/>
        </w:rPr>
        <w:t>
                            куәлiктерi деректе-
</w:t>
      </w:r>
      <w:r>
        <w:br/>
      </w:r>
      <w:r>
        <w:rPr>
          <w:rFonts w:ascii="Times New Roman"/>
          <w:b w:val="false"/>
          <w:i w:val="false"/>
          <w:color w:val="000000"/>
          <w:sz w:val="28"/>
        </w:rPr>
        <w:t>
                            рiн алмасу және
</w:t>
      </w:r>
      <w:r>
        <w:br/>
      </w:r>
      <w:r>
        <w:rPr>
          <w:rFonts w:ascii="Times New Roman"/>
          <w:b w:val="false"/>
          <w:i w:val="false"/>
          <w:color w:val="000000"/>
          <w:sz w:val="28"/>
        </w:rPr>
        <w:t>
                            есепке алу" салық
</w:t>
      </w:r>
      <w:r>
        <w:br/>
      </w:r>
      <w:r>
        <w:rPr>
          <w:rFonts w:ascii="Times New Roman"/>
          <w:b w:val="false"/>
          <w:i w:val="false"/>
          <w:color w:val="000000"/>
          <w:sz w:val="28"/>
        </w:rPr>
        <w:t>
                            әкiмшiлiгiнiң ақпа-
</w:t>
      </w:r>
      <w:r>
        <w:br/>
      </w:r>
      <w:r>
        <w:rPr>
          <w:rFonts w:ascii="Times New Roman"/>
          <w:b w:val="false"/>
          <w:i w:val="false"/>
          <w:color w:val="000000"/>
          <w:sz w:val="28"/>
        </w:rPr>
        <w:t>
                            раттық жүйелерiн
</w:t>
      </w:r>
      <w:r>
        <w:br/>
      </w:r>
      <w:r>
        <w:rPr>
          <w:rFonts w:ascii="Times New Roman"/>
          <w:b w:val="false"/>
          <w:i w:val="false"/>
          <w:color w:val="000000"/>
          <w:sz w:val="28"/>
        </w:rPr>
        <w:t>
                            дамыту және енгiзу,
</w:t>
      </w:r>
      <w:r>
        <w:br/>
      </w:r>
      <w:r>
        <w:rPr>
          <w:rFonts w:ascii="Times New Roman"/>
          <w:b w:val="false"/>
          <w:i w:val="false"/>
          <w:color w:val="000000"/>
          <w:sz w:val="28"/>
        </w:rPr>
        <w:t>
                            соның iшiнде: жүйе-
</w:t>
      </w:r>
      <w:r>
        <w:br/>
      </w:r>
      <w:r>
        <w:rPr>
          <w:rFonts w:ascii="Times New Roman"/>
          <w:b w:val="false"/>
          <w:i w:val="false"/>
          <w:color w:val="000000"/>
          <w:sz w:val="28"/>
        </w:rPr>
        <w:t>
                            лердi құру мен енгiзу
</w:t>
      </w:r>
      <w:r>
        <w:br/>
      </w:r>
      <w:r>
        <w:rPr>
          <w:rFonts w:ascii="Times New Roman"/>
          <w:b w:val="false"/>
          <w:i w:val="false"/>
          <w:color w:val="000000"/>
          <w:sz w:val="28"/>
        </w:rPr>
        <w:t>
                            бойынша ғылыми-зерт-
</w:t>
      </w:r>
      <w:r>
        <w:br/>
      </w:r>
      <w:r>
        <w:rPr>
          <w:rFonts w:ascii="Times New Roman"/>
          <w:b w:val="false"/>
          <w:i w:val="false"/>
          <w:color w:val="000000"/>
          <w:sz w:val="28"/>
        </w:rPr>
        <w:t>
                            теу жұмыстары, тех-
</w:t>
      </w:r>
      <w:r>
        <w:br/>
      </w:r>
      <w:r>
        <w:rPr>
          <w:rFonts w:ascii="Times New Roman"/>
          <w:b w:val="false"/>
          <w:i w:val="false"/>
          <w:color w:val="000000"/>
          <w:sz w:val="28"/>
        </w:rPr>
        <w:t>
                            никалық тапсырманы
</w:t>
      </w:r>
      <w:r>
        <w:br/>
      </w:r>
      <w:r>
        <w:rPr>
          <w:rFonts w:ascii="Times New Roman"/>
          <w:b w:val="false"/>
          <w:i w:val="false"/>
          <w:color w:val="000000"/>
          <w:sz w:val="28"/>
        </w:rPr>
        <w:t>
                            әзiрлеу, программалық
</w:t>
      </w:r>
      <w:r>
        <w:br/>
      </w:r>
      <w:r>
        <w:rPr>
          <w:rFonts w:ascii="Times New Roman"/>
          <w:b w:val="false"/>
          <w:i w:val="false"/>
          <w:color w:val="000000"/>
          <w:sz w:val="28"/>
        </w:rPr>
        <w:t>
                            қамтамасыз етудi
</w:t>
      </w:r>
      <w:r>
        <w:br/>
      </w:r>
      <w:r>
        <w:rPr>
          <w:rFonts w:ascii="Times New Roman"/>
          <w:b w:val="false"/>
          <w:i w:val="false"/>
          <w:color w:val="000000"/>
          <w:sz w:val="28"/>
        </w:rPr>
        <w:t>
                            әзiрлеу; ақпараттық
</w:t>
      </w:r>
      <w:r>
        <w:br/>
      </w:r>
      <w:r>
        <w:rPr>
          <w:rFonts w:ascii="Times New Roman"/>
          <w:b w:val="false"/>
          <w:i w:val="false"/>
          <w:color w:val="000000"/>
          <w:sz w:val="28"/>
        </w:rPr>
        <w:t>
                            жүйелерден деректер-
</w:t>
      </w:r>
      <w:r>
        <w:br/>
      </w:r>
      <w:r>
        <w:rPr>
          <w:rFonts w:ascii="Times New Roman"/>
          <w:b w:val="false"/>
          <w:i w:val="false"/>
          <w:color w:val="000000"/>
          <w:sz w:val="28"/>
        </w:rPr>
        <w:t>
                            дiң көшуi, құжатта-
</w:t>
      </w:r>
      <w:r>
        <w:br/>
      </w:r>
      <w:r>
        <w:rPr>
          <w:rFonts w:ascii="Times New Roman"/>
          <w:b w:val="false"/>
          <w:i w:val="false"/>
          <w:color w:val="000000"/>
          <w:sz w:val="28"/>
        </w:rPr>
        <w:t>
                            малар мен электрондық
</w:t>
      </w:r>
      <w:r>
        <w:br/>
      </w:r>
      <w:r>
        <w:rPr>
          <w:rFonts w:ascii="Times New Roman"/>
          <w:b w:val="false"/>
          <w:i w:val="false"/>
          <w:color w:val="000000"/>
          <w:sz w:val="28"/>
        </w:rPr>
        <w:t>
                            оқу курстарын әзiрлеу,
</w:t>
      </w:r>
      <w:r>
        <w:br/>
      </w:r>
      <w:r>
        <w:rPr>
          <w:rFonts w:ascii="Times New Roman"/>
          <w:b w:val="false"/>
          <w:i w:val="false"/>
          <w:color w:val="000000"/>
          <w:sz w:val="28"/>
        </w:rPr>
        <w:t>
                            мамандарды оқыту -
</w:t>
      </w:r>
      <w:r>
        <w:br/>
      </w:r>
      <w:r>
        <w:rPr>
          <w:rFonts w:ascii="Times New Roman"/>
          <w:b w:val="false"/>
          <w:i w:val="false"/>
          <w:color w:val="000000"/>
          <w:sz w:val="28"/>
        </w:rPr>
        <w:t>
                            200 адам; жүйенi
</w:t>
      </w:r>
      <w:r>
        <w:br/>
      </w:r>
      <w:r>
        <w:rPr>
          <w:rFonts w:ascii="Times New Roman"/>
          <w:b w:val="false"/>
          <w:i w:val="false"/>
          <w:color w:val="000000"/>
          <w:sz w:val="28"/>
        </w:rPr>
        <w:t>
                            пилоттық аймақта
</w:t>
      </w:r>
      <w:r>
        <w:br/>
      </w:r>
      <w:r>
        <w:rPr>
          <w:rFonts w:ascii="Times New Roman"/>
          <w:b w:val="false"/>
          <w:i w:val="false"/>
          <w:color w:val="000000"/>
          <w:sz w:val="28"/>
        </w:rPr>
        <w:t>
                            тираждау, инсталля-
</w:t>
      </w:r>
      <w:r>
        <w:br/>
      </w:r>
      <w:r>
        <w:rPr>
          <w:rFonts w:ascii="Times New Roman"/>
          <w:b w:val="false"/>
          <w:i w:val="false"/>
          <w:color w:val="000000"/>
          <w:sz w:val="28"/>
        </w:rPr>
        <w:t>
                            циялау; iлеспе қыз-
</w:t>
      </w:r>
      <w:r>
        <w:br/>
      </w:r>
      <w:r>
        <w:rPr>
          <w:rFonts w:ascii="Times New Roman"/>
          <w:b w:val="false"/>
          <w:i w:val="false"/>
          <w:color w:val="000000"/>
          <w:sz w:val="28"/>
        </w:rPr>
        <w:t>
                            меттердi көрсету;
</w:t>
      </w:r>
      <w:r>
        <w:br/>
      </w:r>
      <w:r>
        <w:rPr>
          <w:rFonts w:ascii="Times New Roman"/>
          <w:b w:val="false"/>
          <w:i w:val="false"/>
          <w:color w:val="000000"/>
          <w:sz w:val="28"/>
        </w:rPr>
        <w:t>
                            жүйенiң пилоттық
</w:t>
      </w:r>
      <w:r>
        <w:br/>
      </w:r>
      <w:r>
        <w:rPr>
          <w:rFonts w:ascii="Times New Roman"/>
          <w:b w:val="false"/>
          <w:i w:val="false"/>
          <w:color w:val="000000"/>
          <w:sz w:val="28"/>
        </w:rPr>
        <w:t>
                            аймақта жұмыс iстеу
</w:t>
      </w:r>
      <w:r>
        <w:br/>
      </w:r>
      <w:r>
        <w:rPr>
          <w:rFonts w:ascii="Times New Roman"/>
          <w:b w:val="false"/>
          <w:i w:val="false"/>
          <w:color w:val="000000"/>
          <w:sz w:val="28"/>
        </w:rPr>
        <w:t>
                            қабiлеттілiгiне
</w:t>
      </w:r>
      <w:r>
        <w:br/>
      </w:r>
      <w:r>
        <w:rPr>
          <w:rFonts w:ascii="Times New Roman"/>
          <w:b w:val="false"/>
          <w:i w:val="false"/>
          <w:color w:val="000000"/>
          <w:sz w:val="28"/>
        </w:rPr>
        <w:t>
                            зерттеу жүргiзу;
</w:t>
      </w:r>
      <w:r>
        <w:br/>
      </w:r>
      <w:r>
        <w:rPr>
          <w:rFonts w:ascii="Times New Roman"/>
          <w:b w:val="false"/>
          <w:i w:val="false"/>
          <w:color w:val="000000"/>
          <w:sz w:val="28"/>
        </w:rPr>
        <w:t>
                            жүйенi тасығыштарды
</w:t>
      </w:r>
      <w:r>
        <w:br/>
      </w:r>
      <w:r>
        <w:rPr>
          <w:rFonts w:ascii="Times New Roman"/>
          <w:b w:val="false"/>
          <w:i w:val="false"/>
          <w:color w:val="000000"/>
          <w:sz w:val="28"/>
        </w:rPr>
        <w:t>
                            тираждау, жүйенi да-
</w:t>
      </w:r>
      <w:r>
        <w:br/>
      </w:r>
      <w:r>
        <w:rPr>
          <w:rFonts w:ascii="Times New Roman"/>
          <w:b w:val="false"/>
          <w:i w:val="false"/>
          <w:color w:val="000000"/>
          <w:sz w:val="28"/>
        </w:rPr>
        <w:t>
                            мыту туралы салық
</w:t>
      </w:r>
      <w:r>
        <w:br/>
      </w:r>
      <w:r>
        <w:rPr>
          <w:rFonts w:ascii="Times New Roman"/>
          <w:b w:val="false"/>
          <w:i w:val="false"/>
          <w:color w:val="000000"/>
          <w:sz w:val="28"/>
        </w:rPr>
        <w:t>
                            төлеушiлерге арнал-
</w:t>
      </w:r>
      <w:r>
        <w:br/>
      </w:r>
      <w:r>
        <w:rPr>
          <w:rFonts w:ascii="Times New Roman"/>
          <w:b w:val="false"/>
          <w:i w:val="false"/>
          <w:color w:val="000000"/>
          <w:sz w:val="28"/>
        </w:rPr>
        <w:t>
                            ған ақпараттық теле-
</w:t>
      </w:r>
      <w:r>
        <w:br/>
      </w:r>
      <w:r>
        <w:rPr>
          <w:rFonts w:ascii="Times New Roman"/>
          <w:b w:val="false"/>
          <w:i w:val="false"/>
          <w:color w:val="000000"/>
          <w:sz w:val="28"/>
        </w:rPr>
        <w:t>
                            хабарлар үшiн мате-
</w:t>
      </w:r>
      <w:r>
        <w:br/>
      </w:r>
      <w:r>
        <w:rPr>
          <w:rFonts w:ascii="Times New Roman"/>
          <w:b w:val="false"/>
          <w:i w:val="false"/>
          <w:color w:val="000000"/>
          <w:sz w:val="28"/>
        </w:rPr>
        <w:t>
                            риалдар дайындау.
</w:t>
      </w:r>
      <w:r>
        <w:br/>
      </w:r>
      <w:r>
        <w:rPr>
          <w:rFonts w:ascii="Times New Roman"/>
          <w:b w:val="false"/>
          <w:i w:val="false"/>
          <w:color w:val="000000"/>
          <w:sz w:val="28"/>
        </w:rPr>
        <w:t>
                            Ақпараттық жүйелер
</w:t>
      </w:r>
      <w:r>
        <w:br/>
      </w:r>
      <w:r>
        <w:rPr>
          <w:rFonts w:ascii="Times New Roman"/>
          <w:b w:val="false"/>
          <w:i w:val="false"/>
          <w:color w:val="000000"/>
          <w:sz w:val="28"/>
        </w:rPr>
        <w:t>
                            үшiн ipі аудандық және
</w:t>
      </w:r>
      <w:r>
        <w:br/>
      </w:r>
      <w:r>
        <w:rPr>
          <w:rFonts w:ascii="Times New Roman"/>
          <w:b w:val="false"/>
          <w:i w:val="false"/>
          <w:color w:val="000000"/>
          <w:sz w:val="28"/>
        </w:rPr>
        <w:t>
                            қалалық салық коми-
</w:t>
      </w:r>
      <w:r>
        <w:br/>
      </w:r>
      <w:r>
        <w:rPr>
          <w:rFonts w:ascii="Times New Roman"/>
          <w:b w:val="false"/>
          <w:i w:val="false"/>
          <w:color w:val="000000"/>
          <w:sz w:val="28"/>
        </w:rPr>
        <w:t>
                            теттерiне серверлер
</w:t>
      </w:r>
      <w:r>
        <w:br/>
      </w:r>
      <w:r>
        <w:rPr>
          <w:rFonts w:ascii="Times New Roman"/>
          <w:b w:val="false"/>
          <w:i w:val="false"/>
          <w:color w:val="000000"/>
          <w:sz w:val="28"/>
        </w:rPr>
        <w:t>
                            сатып алу - 15 бiрлiк.
</w:t>
      </w:r>
      <w:r>
        <w:br/>
      </w:r>
      <w:r>
        <w:rPr>
          <w:rFonts w:ascii="Times New Roman"/>
          <w:b w:val="false"/>
          <w:i w:val="false"/>
          <w:color w:val="000000"/>
          <w:sz w:val="28"/>
        </w:rPr>
        <w:t>
                            Салық комитеттерi
</w:t>
      </w:r>
      <w:r>
        <w:br/>
      </w:r>
      <w:r>
        <w:rPr>
          <w:rFonts w:ascii="Times New Roman"/>
          <w:b w:val="false"/>
          <w:i w:val="false"/>
          <w:color w:val="000000"/>
          <w:sz w:val="28"/>
        </w:rPr>
        <w:t>
                            үшiн терминалдық
</w:t>
      </w:r>
      <w:r>
        <w:br/>
      </w:r>
      <w:r>
        <w:rPr>
          <w:rFonts w:ascii="Times New Roman"/>
          <w:b w:val="false"/>
          <w:i w:val="false"/>
          <w:color w:val="000000"/>
          <w:sz w:val="28"/>
        </w:rPr>
        <w:t>
                            компьютерлер сатып
</w:t>
      </w:r>
      <w:r>
        <w:br/>
      </w:r>
      <w:r>
        <w:rPr>
          <w:rFonts w:ascii="Times New Roman"/>
          <w:b w:val="false"/>
          <w:i w:val="false"/>
          <w:color w:val="000000"/>
          <w:sz w:val="28"/>
        </w:rPr>
        <w:t>
                            алу - 1000 бiрлiк.
</w:t>
      </w:r>
      <w:r>
        <w:br/>
      </w:r>
      <w:r>
        <w:rPr>
          <w:rFonts w:ascii="Times New Roman"/>
          <w:b w:val="false"/>
          <w:i w:val="false"/>
          <w:color w:val="000000"/>
          <w:sz w:val="28"/>
        </w:rPr>
        <w:t>
                            Iрi қалалық және
</w:t>
      </w:r>
      <w:r>
        <w:br/>
      </w:r>
      <w:r>
        <w:rPr>
          <w:rFonts w:ascii="Times New Roman"/>
          <w:b w:val="false"/>
          <w:i w:val="false"/>
          <w:color w:val="000000"/>
          <w:sz w:val="28"/>
        </w:rPr>
        <w:t>
                            аудандық салық коми-
</w:t>
      </w:r>
      <w:r>
        <w:br/>
      </w:r>
      <w:r>
        <w:rPr>
          <w:rFonts w:ascii="Times New Roman"/>
          <w:b w:val="false"/>
          <w:i w:val="false"/>
          <w:color w:val="000000"/>
          <w:sz w:val="28"/>
        </w:rPr>
        <w:t>
                            теттерiнде серверлiк
</w:t>
      </w:r>
      <w:r>
        <w:br/>
      </w:r>
      <w:r>
        <w:rPr>
          <w:rFonts w:ascii="Times New Roman"/>
          <w:b w:val="false"/>
          <w:i w:val="false"/>
          <w:color w:val="000000"/>
          <w:sz w:val="28"/>
        </w:rPr>
        <w:t>
                            бөлмелердi жабдықтау
</w:t>
      </w:r>
      <w:r>
        <w:br/>
      </w:r>
      <w:r>
        <w:rPr>
          <w:rFonts w:ascii="Times New Roman"/>
          <w:b w:val="false"/>
          <w:i w:val="false"/>
          <w:color w:val="000000"/>
          <w:sz w:val="28"/>
        </w:rPr>
        <w:t>
                            және ұйымдастыру
</w:t>
      </w:r>
      <w:r>
        <w:br/>
      </w:r>
      <w:r>
        <w:rPr>
          <w:rFonts w:ascii="Times New Roman"/>
          <w:b w:val="false"/>
          <w:i w:val="false"/>
          <w:color w:val="000000"/>
          <w:sz w:val="28"/>
        </w:rPr>
        <w:t>
                            бойынша қызмет көр-
</w:t>
      </w:r>
      <w:r>
        <w:br/>
      </w:r>
      <w:r>
        <w:rPr>
          <w:rFonts w:ascii="Times New Roman"/>
          <w:b w:val="false"/>
          <w:i w:val="false"/>
          <w:color w:val="000000"/>
          <w:sz w:val="28"/>
        </w:rPr>
        <w:t>
                            сету - 8 бөлме,
</w:t>
      </w:r>
      <w:r>
        <w:br/>
      </w:r>
      <w:r>
        <w:rPr>
          <w:rFonts w:ascii="Times New Roman"/>
          <w:b w:val="false"/>
          <w:i w:val="false"/>
          <w:color w:val="000000"/>
          <w:sz w:val="28"/>
        </w:rPr>
        <w:t>
                            соның iшiнде:
</w:t>
      </w:r>
      <w:r>
        <w:br/>
      </w:r>
      <w:r>
        <w:rPr>
          <w:rFonts w:ascii="Times New Roman"/>
          <w:b w:val="false"/>
          <w:i w:val="false"/>
          <w:color w:val="000000"/>
          <w:sz w:val="28"/>
        </w:rPr>
        <w:t>
                            желдету жүйелерi;
</w:t>
      </w:r>
      <w:r>
        <w:br/>
      </w:r>
      <w:r>
        <w:rPr>
          <w:rFonts w:ascii="Times New Roman"/>
          <w:b w:val="false"/>
          <w:i w:val="false"/>
          <w:color w:val="000000"/>
          <w:sz w:val="28"/>
        </w:rPr>
        <w:t>
                            газды өрт сөндiргiш
</w:t>
      </w:r>
      <w:r>
        <w:br/>
      </w:r>
      <w:r>
        <w:rPr>
          <w:rFonts w:ascii="Times New Roman"/>
          <w:b w:val="false"/>
          <w:i w:val="false"/>
          <w:color w:val="000000"/>
          <w:sz w:val="28"/>
        </w:rPr>
        <w:t>
                            және өрт дабылдарының
</w:t>
      </w:r>
      <w:r>
        <w:br/>
      </w:r>
      <w:r>
        <w:rPr>
          <w:rFonts w:ascii="Times New Roman"/>
          <w:b w:val="false"/>
          <w:i w:val="false"/>
          <w:color w:val="000000"/>
          <w:sz w:val="28"/>
        </w:rPr>
        <w:t>
                            жүйелерi;
</w:t>
      </w:r>
      <w:r>
        <w:br/>
      </w:r>
      <w:r>
        <w:rPr>
          <w:rFonts w:ascii="Times New Roman"/>
          <w:b w:val="false"/>
          <w:i w:val="false"/>
          <w:color w:val="000000"/>
          <w:sz w:val="28"/>
        </w:rPr>
        <w:t>
                            5 категориялы құрылым
</w:t>
      </w:r>
      <w:r>
        <w:br/>
      </w:r>
      <w:r>
        <w:rPr>
          <w:rFonts w:ascii="Times New Roman"/>
          <w:b w:val="false"/>
          <w:i w:val="false"/>
          <w:color w:val="000000"/>
          <w:sz w:val="28"/>
        </w:rPr>
        <w:t>
                            алған кабельдiк жүйе;
</w:t>
      </w:r>
      <w:r>
        <w:br/>
      </w:r>
      <w:r>
        <w:rPr>
          <w:rFonts w:ascii="Times New Roman"/>
          <w:b w:val="false"/>
          <w:i w:val="false"/>
          <w:color w:val="000000"/>
          <w:sz w:val="28"/>
        </w:rPr>
        <w:t>
                            электрмен қоректендiру
</w:t>
      </w:r>
      <w:r>
        <w:br/>
      </w:r>
      <w:r>
        <w:rPr>
          <w:rFonts w:ascii="Times New Roman"/>
          <w:b w:val="false"/>
          <w:i w:val="false"/>
          <w:color w:val="000000"/>
          <w:sz w:val="28"/>
        </w:rPr>
        <w:t>
                            жүйесi; бақылау және
</w:t>
      </w:r>
      <w:r>
        <w:br/>
      </w:r>
      <w:r>
        <w:rPr>
          <w:rFonts w:ascii="Times New Roman"/>
          <w:b w:val="false"/>
          <w:i w:val="false"/>
          <w:color w:val="000000"/>
          <w:sz w:val="28"/>
        </w:rPr>
        <w:t>
                            қол жеткiзу шектелген
</w:t>
      </w:r>
      <w:r>
        <w:br/>
      </w:r>
      <w:r>
        <w:rPr>
          <w:rFonts w:ascii="Times New Roman"/>
          <w:b w:val="false"/>
          <w:i w:val="false"/>
          <w:color w:val="000000"/>
          <w:sz w:val="28"/>
        </w:rPr>
        <w:t>
                            жүйелер; үздiксiз
</w:t>
      </w:r>
      <w:r>
        <w:br/>
      </w:r>
      <w:r>
        <w:rPr>
          <w:rFonts w:ascii="Times New Roman"/>
          <w:b w:val="false"/>
          <w:i w:val="false"/>
          <w:color w:val="000000"/>
          <w:sz w:val="28"/>
        </w:rPr>
        <w:t>
                            қоректендiру көздерi.
</w:t>
      </w:r>
      <w:r>
        <w:br/>
      </w:r>
      <w:r>
        <w:rPr>
          <w:rFonts w:ascii="Times New Roman"/>
          <w:b w:val="false"/>
          <w:i w:val="false"/>
          <w:color w:val="000000"/>
          <w:sz w:val="28"/>
        </w:rPr>
        <w:t>
                            Салық органдарына
</w:t>
      </w:r>
      <w:r>
        <w:br/>
      </w:r>
      <w:r>
        <w:rPr>
          <w:rFonts w:ascii="Times New Roman"/>
          <w:b w:val="false"/>
          <w:i w:val="false"/>
          <w:color w:val="000000"/>
          <w:sz w:val="28"/>
        </w:rPr>
        <w:t>
                            серверлiк жабдықтар
</w:t>
      </w:r>
      <w:r>
        <w:br/>
      </w:r>
      <w:r>
        <w:rPr>
          <w:rFonts w:ascii="Times New Roman"/>
          <w:b w:val="false"/>
          <w:i w:val="false"/>
          <w:color w:val="000000"/>
          <w:sz w:val="28"/>
        </w:rPr>
        <w:t>
                            220 бiрлiк үшiн үз-
</w:t>
      </w:r>
      <w:r>
        <w:br/>
      </w:r>
      <w:r>
        <w:rPr>
          <w:rFonts w:ascii="Times New Roman"/>
          <w:b w:val="false"/>
          <w:i w:val="false"/>
          <w:color w:val="000000"/>
          <w:sz w:val="28"/>
        </w:rPr>
        <w:t>
                            дiксiз қоректендiру
</w:t>
      </w:r>
      <w:r>
        <w:br/>
      </w:r>
      <w:r>
        <w:rPr>
          <w:rFonts w:ascii="Times New Roman"/>
          <w:b w:val="false"/>
          <w:i w:val="false"/>
          <w:color w:val="000000"/>
          <w:sz w:val="28"/>
        </w:rPr>
        <w:t>
                            көздерiн сатып алу.
</w:t>
      </w:r>
      <w:r>
        <w:br/>
      </w:r>
      <w:r>
        <w:rPr>
          <w:rFonts w:ascii="Times New Roman"/>
          <w:b w:val="false"/>
          <w:i w:val="false"/>
          <w:color w:val="000000"/>
          <w:sz w:val="28"/>
        </w:rPr>
        <w:t>
                            Пайдаланушыларды
</w:t>
      </w:r>
      <w:r>
        <w:br/>
      </w:r>
      <w:r>
        <w:rPr>
          <w:rFonts w:ascii="Times New Roman"/>
          <w:b w:val="false"/>
          <w:i w:val="false"/>
          <w:color w:val="000000"/>
          <w:sz w:val="28"/>
        </w:rPr>
        <w:t>
                            сүйемелдеу қызметiн
</w:t>
      </w:r>
      <w:r>
        <w:br/>
      </w:r>
      <w:r>
        <w:rPr>
          <w:rFonts w:ascii="Times New Roman"/>
          <w:b w:val="false"/>
          <w:i w:val="false"/>
          <w:color w:val="000000"/>
          <w:sz w:val="28"/>
        </w:rPr>
        <w:t>
                            басқару жүйесін
</w:t>
      </w:r>
      <w:r>
        <w:br/>
      </w:r>
      <w:r>
        <w:rPr>
          <w:rFonts w:ascii="Times New Roman"/>
          <w:b w:val="false"/>
          <w:i w:val="false"/>
          <w:color w:val="000000"/>
          <w:sz w:val="28"/>
        </w:rPr>
        <w:t>
                            сатып алу - 4 лицен-
</w:t>
      </w:r>
      <w:r>
        <w:br/>
      </w:r>
      <w:r>
        <w:rPr>
          <w:rFonts w:ascii="Times New Roman"/>
          <w:b w:val="false"/>
          <w:i w:val="false"/>
          <w:color w:val="000000"/>
          <w:sz w:val="28"/>
        </w:rPr>
        <w:t>
                            зия, консультациялар.
</w:t>
      </w:r>
      <w:r>
        <w:br/>
      </w:r>
      <w:r>
        <w:rPr>
          <w:rFonts w:ascii="Times New Roman"/>
          <w:b w:val="false"/>
          <w:i w:val="false"/>
          <w:color w:val="000000"/>
          <w:sz w:val="28"/>
        </w:rPr>
        <w:t>
                            Мониторинг және
</w:t>
      </w:r>
      <w:r>
        <w:br/>
      </w:r>
      <w:r>
        <w:rPr>
          <w:rFonts w:ascii="Times New Roman"/>
          <w:b w:val="false"/>
          <w:i w:val="false"/>
          <w:color w:val="000000"/>
          <w:sz w:val="28"/>
        </w:rPr>
        <w:t>
                            жабдықтарды басқару
</w:t>
      </w:r>
      <w:r>
        <w:br/>
      </w:r>
      <w:r>
        <w:rPr>
          <w:rFonts w:ascii="Times New Roman"/>
          <w:b w:val="false"/>
          <w:i w:val="false"/>
          <w:color w:val="000000"/>
          <w:sz w:val="28"/>
        </w:rPr>
        <w:t>
                            жүйесiнiң лицензия-
</w:t>
      </w:r>
      <w:r>
        <w:br/>
      </w:r>
      <w:r>
        <w:rPr>
          <w:rFonts w:ascii="Times New Roman"/>
          <w:b w:val="false"/>
          <w:i w:val="false"/>
          <w:color w:val="000000"/>
          <w:sz w:val="28"/>
        </w:rPr>
        <w:t>
                            ларын сатып алу және
</w:t>
      </w:r>
      <w:r>
        <w:br/>
      </w:r>
      <w:r>
        <w:rPr>
          <w:rFonts w:ascii="Times New Roman"/>
          <w:b w:val="false"/>
          <w:i w:val="false"/>
          <w:color w:val="000000"/>
          <w:sz w:val="28"/>
        </w:rPr>
        <w:t>
                            қамтамасыз ету - 2
</w:t>
      </w:r>
      <w:r>
        <w:br/>
      </w:r>
      <w:r>
        <w:rPr>
          <w:rFonts w:ascii="Times New Roman"/>
          <w:b w:val="false"/>
          <w:i w:val="false"/>
          <w:color w:val="000000"/>
          <w:sz w:val="28"/>
        </w:rPr>
        <w:t>
                            жиынтық, консуль-
</w:t>
      </w:r>
      <w:r>
        <w:br/>
      </w:r>
      <w:r>
        <w:rPr>
          <w:rFonts w:ascii="Times New Roman"/>
          <w:b w:val="false"/>
          <w:i w:val="false"/>
          <w:color w:val="000000"/>
          <w:sz w:val="28"/>
        </w:rPr>
        <w:t>
                            тациялар.
</w:t>
      </w:r>
      <w:r>
        <w:br/>
      </w:r>
      <w:r>
        <w:rPr>
          <w:rFonts w:ascii="Times New Roman"/>
          <w:b w:val="false"/>
          <w:i w:val="false"/>
          <w:color w:val="000000"/>
          <w:sz w:val="28"/>
        </w:rPr>
        <w:t>
                            Серверлiк жабдықтар
</w:t>
      </w:r>
      <w:r>
        <w:br/>
      </w:r>
      <w:r>
        <w:rPr>
          <w:rFonts w:ascii="Times New Roman"/>
          <w:b w:val="false"/>
          <w:i w:val="false"/>
          <w:color w:val="000000"/>
          <w:sz w:val="28"/>
        </w:rPr>
        <w:t>
                            жағдайының техника-
</w:t>
      </w:r>
      <w:r>
        <w:br/>
      </w:r>
      <w:r>
        <w:rPr>
          <w:rFonts w:ascii="Times New Roman"/>
          <w:b w:val="false"/>
          <w:i w:val="false"/>
          <w:color w:val="000000"/>
          <w:sz w:val="28"/>
        </w:rPr>
        <w:t>
                            лық аудитiн өткiзу
</w:t>
      </w:r>
      <w:r>
        <w:br/>
      </w:r>
      <w:r>
        <w:rPr>
          <w:rFonts w:ascii="Times New Roman"/>
          <w:b w:val="false"/>
          <w:i w:val="false"/>
          <w:color w:val="000000"/>
          <w:sz w:val="28"/>
        </w:rPr>
        <w:t>
                            қызметтерi.
</w:t>
      </w:r>
      <w:r>
        <w:br/>
      </w:r>
      <w:r>
        <w:rPr>
          <w:rFonts w:ascii="Times New Roman"/>
          <w:b w:val="false"/>
          <w:i w:val="false"/>
          <w:color w:val="000000"/>
          <w:sz w:val="28"/>
        </w:rPr>
        <w:t>
                            Серверлiк жабдықтардың
</w:t>
      </w:r>
      <w:r>
        <w:br/>
      </w:r>
      <w:r>
        <w:rPr>
          <w:rFonts w:ascii="Times New Roman"/>
          <w:b w:val="false"/>
          <w:i w:val="false"/>
          <w:color w:val="000000"/>
          <w:sz w:val="28"/>
        </w:rPr>
        <w:t>
                            өнiмдiлiгiн арттыру.   
</w:t>
      </w:r>
    </w:p>
    <w:p>
      <w:pPr>
        <w:spacing w:after="0"/>
        <w:ind w:left="0"/>
        <w:jc w:val="both"/>
      </w:pPr>
      <w:r>
        <w:rPr>
          <w:rFonts w:ascii="Times New Roman"/>
          <w:b w:val="false"/>
          <w:i w:val="false"/>
          <w:color w:val="000000"/>
          <w:sz w:val="28"/>
        </w:rPr>
        <w:t>
4        102  Қазақстан     Серверлер - 4 бiр-   Жылдың  Қазақстан
</w:t>
      </w:r>
      <w:r>
        <w:br/>
      </w:r>
      <w:r>
        <w:rPr>
          <w:rFonts w:ascii="Times New Roman"/>
          <w:b w:val="false"/>
          <w:i w:val="false"/>
          <w:color w:val="000000"/>
          <w:sz w:val="28"/>
        </w:rPr>
        <w:t>
              Республикасы  лiк, компьютерлер -  iшiнде  Республи- 
</w:t>
      </w:r>
      <w:r>
        <w:br/>
      </w:r>
      <w:r>
        <w:rPr>
          <w:rFonts w:ascii="Times New Roman"/>
          <w:b w:val="false"/>
          <w:i w:val="false"/>
          <w:color w:val="000000"/>
          <w:sz w:val="28"/>
        </w:rPr>
        <w:t>
              Қаржы Мини-   100 бiрлiк, ноут-            касы Қаржы
</w:t>
      </w:r>
      <w:r>
        <w:br/>
      </w:r>
      <w:r>
        <w:rPr>
          <w:rFonts w:ascii="Times New Roman"/>
          <w:b w:val="false"/>
          <w:i w:val="false"/>
          <w:color w:val="000000"/>
          <w:sz w:val="28"/>
        </w:rPr>
        <w:t>
              стрлiгiнiң    буктер - 5 бiрлiк;           министрлiгi
</w:t>
      </w:r>
      <w:r>
        <w:br/>
      </w:r>
      <w:r>
        <w:rPr>
          <w:rFonts w:ascii="Times New Roman"/>
          <w:b w:val="false"/>
          <w:i w:val="false"/>
          <w:color w:val="000000"/>
          <w:sz w:val="28"/>
        </w:rPr>
        <w:t>
              ақпараттық    принтерлер - 33 бiр-
</w:t>
      </w:r>
      <w:r>
        <w:br/>
      </w:r>
      <w:r>
        <w:rPr>
          <w:rFonts w:ascii="Times New Roman"/>
          <w:b w:val="false"/>
          <w:i w:val="false"/>
          <w:color w:val="000000"/>
          <w:sz w:val="28"/>
        </w:rPr>
        <w:t>
              жүйелерiн     лiк, желiлердi қор-
</w:t>
      </w:r>
      <w:r>
        <w:br/>
      </w:r>
      <w:r>
        <w:rPr>
          <w:rFonts w:ascii="Times New Roman"/>
          <w:b w:val="false"/>
          <w:i w:val="false"/>
          <w:color w:val="000000"/>
          <w:sz w:val="28"/>
        </w:rPr>
        <w:t>
              құру және     ғау жабдықтарын - 2
</w:t>
      </w:r>
      <w:r>
        <w:br/>
      </w:r>
      <w:r>
        <w:rPr>
          <w:rFonts w:ascii="Times New Roman"/>
          <w:b w:val="false"/>
          <w:i w:val="false"/>
          <w:color w:val="000000"/>
          <w:sz w:val="28"/>
        </w:rPr>
        <w:t>
              дамыту        бiрлiк, желi жабдық-
</w:t>
      </w:r>
      <w:r>
        <w:br/>
      </w:r>
      <w:r>
        <w:rPr>
          <w:rFonts w:ascii="Times New Roman"/>
          <w:b w:val="false"/>
          <w:i w:val="false"/>
          <w:color w:val="000000"/>
          <w:sz w:val="28"/>
        </w:rPr>
        <w:t>
                            тарын - 18 бiрлiк,
</w:t>
      </w:r>
      <w:r>
        <w:br/>
      </w:r>
      <w:r>
        <w:rPr>
          <w:rFonts w:ascii="Times New Roman"/>
          <w:b w:val="false"/>
          <w:i w:val="false"/>
          <w:color w:val="000000"/>
          <w:sz w:val="28"/>
        </w:rPr>
        <w:t>
                            үздiксiз қоректен-
</w:t>
      </w:r>
      <w:r>
        <w:br/>
      </w:r>
      <w:r>
        <w:rPr>
          <w:rFonts w:ascii="Times New Roman"/>
          <w:b w:val="false"/>
          <w:i w:val="false"/>
          <w:color w:val="000000"/>
          <w:sz w:val="28"/>
        </w:rPr>
        <w:t>
                            дiру көздерiн - 6
</w:t>
      </w:r>
      <w:r>
        <w:br/>
      </w:r>
      <w:r>
        <w:rPr>
          <w:rFonts w:ascii="Times New Roman"/>
          <w:b w:val="false"/>
          <w:i w:val="false"/>
          <w:color w:val="000000"/>
          <w:sz w:val="28"/>
        </w:rPr>
        <w:t>
                            бiрлiк, ҚКЖ жұмыс
</w:t>
      </w:r>
      <w:r>
        <w:br/>
      </w:r>
      <w:r>
        <w:rPr>
          <w:rFonts w:ascii="Times New Roman"/>
          <w:b w:val="false"/>
          <w:i w:val="false"/>
          <w:color w:val="000000"/>
          <w:sz w:val="28"/>
        </w:rPr>
        <w:t>
                            орындарын - 100 бiр-
</w:t>
      </w:r>
      <w:r>
        <w:br/>
      </w:r>
      <w:r>
        <w:rPr>
          <w:rFonts w:ascii="Times New Roman"/>
          <w:b w:val="false"/>
          <w:i w:val="false"/>
          <w:color w:val="000000"/>
          <w:sz w:val="28"/>
        </w:rPr>
        <w:t>
                            лiк, ақпараттарды
</w:t>
      </w:r>
      <w:r>
        <w:br/>
      </w:r>
      <w:r>
        <w:rPr>
          <w:rFonts w:ascii="Times New Roman"/>
          <w:b w:val="false"/>
          <w:i w:val="false"/>
          <w:color w:val="000000"/>
          <w:sz w:val="28"/>
        </w:rPr>
        <w:t>
                            қорғау құралдарын -
</w:t>
      </w:r>
      <w:r>
        <w:br/>
      </w:r>
      <w:r>
        <w:rPr>
          <w:rFonts w:ascii="Times New Roman"/>
          <w:b w:val="false"/>
          <w:i w:val="false"/>
          <w:color w:val="000000"/>
          <w:sz w:val="28"/>
        </w:rPr>
        <w:t>
                            1 жиынтық, iлеспе
</w:t>
      </w:r>
      <w:r>
        <w:br/>
      </w:r>
      <w:r>
        <w:rPr>
          <w:rFonts w:ascii="Times New Roman"/>
          <w:b w:val="false"/>
          <w:i w:val="false"/>
          <w:color w:val="000000"/>
          <w:sz w:val="28"/>
        </w:rPr>
        <w:t>
                            тауарлар мен қызмет-
</w:t>
      </w:r>
      <w:r>
        <w:br/>
      </w:r>
      <w:r>
        <w:rPr>
          <w:rFonts w:ascii="Times New Roman"/>
          <w:b w:val="false"/>
          <w:i w:val="false"/>
          <w:color w:val="000000"/>
          <w:sz w:val="28"/>
        </w:rPr>
        <w:t>
                            тердi сатып алу.
</w:t>
      </w:r>
      <w:r>
        <w:br/>
      </w:r>
      <w:r>
        <w:rPr>
          <w:rFonts w:ascii="Times New Roman"/>
          <w:b w:val="false"/>
          <w:i w:val="false"/>
          <w:color w:val="000000"/>
          <w:sz w:val="28"/>
        </w:rPr>
        <w:t>
                            ҚР Қаржы министр-
</w:t>
      </w:r>
      <w:r>
        <w:br/>
      </w:r>
      <w:r>
        <w:rPr>
          <w:rFonts w:ascii="Times New Roman"/>
          <w:b w:val="false"/>
          <w:i w:val="false"/>
          <w:color w:val="000000"/>
          <w:sz w:val="28"/>
        </w:rPr>
        <w:t>
                            лiгi органдарының
</w:t>
      </w:r>
      <w:r>
        <w:br/>
      </w:r>
      <w:r>
        <w:rPr>
          <w:rFonts w:ascii="Times New Roman"/>
          <w:b w:val="false"/>
          <w:i w:val="false"/>
          <w:color w:val="000000"/>
          <w:sz w:val="28"/>
        </w:rPr>
        <w:t>
                            ақпараттық жүйелерiн
</w:t>
      </w:r>
      <w:r>
        <w:br/>
      </w:r>
      <w:r>
        <w:rPr>
          <w:rFonts w:ascii="Times New Roman"/>
          <w:b w:val="false"/>
          <w:i w:val="false"/>
          <w:color w:val="000000"/>
          <w:sz w:val="28"/>
        </w:rPr>
        <w:t>
                            құру, дамыту және
</w:t>
      </w:r>
      <w:r>
        <w:br/>
      </w:r>
      <w:r>
        <w:rPr>
          <w:rFonts w:ascii="Times New Roman"/>
          <w:b w:val="false"/>
          <w:i w:val="false"/>
          <w:color w:val="000000"/>
          <w:sz w:val="28"/>
        </w:rPr>
        <w:t>
                            енгiзу, ақпараттық
</w:t>
      </w:r>
      <w:r>
        <w:br/>
      </w:r>
      <w:r>
        <w:rPr>
          <w:rFonts w:ascii="Times New Roman"/>
          <w:b w:val="false"/>
          <w:i w:val="false"/>
          <w:color w:val="000000"/>
          <w:sz w:val="28"/>
        </w:rPr>
        <w:t>
                            жүйелерiнiң ықпал-
</w:t>
      </w:r>
      <w:r>
        <w:br/>
      </w:r>
      <w:r>
        <w:rPr>
          <w:rFonts w:ascii="Times New Roman"/>
          <w:b w:val="false"/>
          <w:i w:val="false"/>
          <w:color w:val="000000"/>
          <w:sz w:val="28"/>
        </w:rPr>
        <w:t>
                            дастығы.
</w:t>
      </w:r>
      <w:r>
        <w:br/>
      </w:r>
      <w:r>
        <w:rPr>
          <w:rFonts w:ascii="Times New Roman"/>
          <w:b w:val="false"/>
          <w:i w:val="false"/>
          <w:color w:val="000000"/>
          <w:sz w:val="28"/>
        </w:rPr>
        <w:t>
                            ҚР Қаржы министр-
</w:t>
      </w:r>
      <w:r>
        <w:br/>
      </w:r>
      <w:r>
        <w:rPr>
          <w:rFonts w:ascii="Times New Roman"/>
          <w:b w:val="false"/>
          <w:i w:val="false"/>
          <w:color w:val="000000"/>
          <w:sz w:val="28"/>
        </w:rPr>
        <w:t>
                            лiгi органдарының
</w:t>
      </w:r>
      <w:r>
        <w:br/>
      </w:r>
      <w:r>
        <w:rPr>
          <w:rFonts w:ascii="Times New Roman"/>
          <w:b w:val="false"/>
          <w:i w:val="false"/>
          <w:color w:val="000000"/>
          <w:sz w:val="28"/>
        </w:rPr>
        <w:t>
                            ақпараттық жүйеле-
</w:t>
      </w:r>
      <w:r>
        <w:br/>
      </w:r>
      <w:r>
        <w:rPr>
          <w:rFonts w:ascii="Times New Roman"/>
          <w:b w:val="false"/>
          <w:i w:val="false"/>
          <w:color w:val="000000"/>
          <w:sz w:val="28"/>
        </w:rPr>
        <w:t>
                            рiнiң дамыту ықпал-
</w:t>
      </w:r>
      <w:r>
        <w:br/>
      </w:r>
      <w:r>
        <w:rPr>
          <w:rFonts w:ascii="Times New Roman"/>
          <w:b w:val="false"/>
          <w:i w:val="false"/>
          <w:color w:val="000000"/>
          <w:sz w:val="28"/>
        </w:rPr>
        <w:t>
                            дастыру бойынша
</w:t>
      </w:r>
      <w:r>
        <w:br/>
      </w:r>
      <w:r>
        <w:rPr>
          <w:rFonts w:ascii="Times New Roman"/>
          <w:b w:val="false"/>
          <w:i w:val="false"/>
          <w:color w:val="000000"/>
          <w:sz w:val="28"/>
        </w:rPr>
        <w:t>
                            консалтингтiк қызмет
</w:t>
      </w:r>
      <w:r>
        <w:br/>
      </w:r>
      <w:r>
        <w:rPr>
          <w:rFonts w:ascii="Times New Roman"/>
          <w:b w:val="false"/>
          <w:i w:val="false"/>
          <w:color w:val="000000"/>
          <w:sz w:val="28"/>
        </w:rPr>
        <w:t>
                            алу, ақпараттық тех-
</w:t>
      </w:r>
      <w:r>
        <w:br/>
      </w:r>
      <w:r>
        <w:rPr>
          <w:rFonts w:ascii="Times New Roman"/>
          <w:b w:val="false"/>
          <w:i w:val="false"/>
          <w:color w:val="000000"/>
          <w:sz w:val="28"/>
        </w:rPr>
        <w:t>
                            нологияларға маман-
</w:t>
      </w:r>
      <w:r>
        <w:br/>
      </w:r>
      <w:r>
        <w:rPr>
          <w:rFonts w:ascii="Times New Roman"/>
          <w:b w:val="false"/>
          <w:i w:val="false"/>
          <w:color w:val="000000"/>
          <w:sz w:val="28"/>
        </w:rPr>
        <w:t>
                            дарды оқыту - 11 адам.
</w:t>
      </w:r>
      <w:r>
        <w:br/>
      </w:r>
      <w:r>
        <w:rPr>
          <w:rFonts w:ascii="Times New Roman"/>
          <w:b w:val="false"/>
          <w:i w:val="false"/>
          <w:color w:val="000000"/>
          <w:sz w:val="28"/>
        </w:rPr>
        <w:t>
                            Электрондық мемле-
</w:t>
      </w:r>
      <w:r>
        <w:br/>
      </w:r>
      <w:r>
        <w:rPr>
          <w:rFonts w:ascii="Times New Roman"/>
          <w:b w:val="false"/>
          <w:i w:val="false"/>
          <w:color w:val="000000"/>
          <w:sz w:val="28"/>
        </w:rPr>
        <w:t>
                            кеттiк сатып алу
</w:t>
      </w:r>
      <w:r>
        <w:br/>
      </w:r>
      <w:r>
        <w:rPr>
          <w:rFonts w:ascii="Times New Roman"/>
          <w:b w:val="false"/>
          <w:i w:val="false"/>
          <w:color w:val="000000"/>
          <w:sz w:val="28"/>
        </w:rPr>
        <w:t>
                            жүйесiн құру мен
</w:t>
      </w:r>
      <w:r>
        <w:br/>
      </w:r>
      <w:r>
        <w:rPr>
          <w:rFonts w:ascii="Times New Roman"/>
          <w:b w:val="false"/>
          <w:i w:val="false"/>
          <w:color w:val="000000"/>
          <w:sz w:val="28"/>
        </w:rPr>
        <w:t>
                            дамыту:
</w:t>
      </w:r>
      <w:r>
        <w:br/>
      </w:r>
      <w:r>
        <w:rPr>
          <w:rFonts w:ascii="Times New Roman"/>
          <w:b w:val="false"/>
          <w:i w:val="false"/>
          <w:color w:val="000000"/>
          <w:sz w:val="28"/>
        </w:rPr>
        <w:t>
                            "Электронды мемле-
</w:t>
      </w:r>
      <w:r>
        <w:br/>
      </w:r>
      <w:r>
        <w:rPr>
          <w:rFonts w:ascii="Times New Roman"/>
          <w:b w:val="false"/>
          <w:i w:val="false"/>
          <w:color w:val="000000"/>
          <w:sz w:val="28"/>
        </w:rPr>
        <w:t>
                            кеттiк сатып алу"
</w:t>
      </w:r>
      <w:r>
        <w:br/>
      </w:r>
      <w:r>
        <w:rPr>
          <w:rFonts w:ascii="Times New Roman"/>
          <w:b w:val="false"/>
          <w:i w:val="false"/>
          <w:color w:val="000000"/>
          <w:sz w:val="28"/>
        </w:rPr>
        <w:t>
                            интеграцияланған
</w:t>
      </w:r>
      <w:r>
        <w:br/>
      </w:r>
      <w:r>
        <w:rPr>
          <w:rFonts w:ascii="Times New Roman"/>
          <w:b w:val="false"/>
          <w:i w:val="false"/>
          <w:color w:val="000000"/>
          <w:sz w:val="28"/>
        </w:rPr>
        <w:t>
                            ақпараттық жүйесiн
</w:t>
      </w:r>
      <w:r>
        <w:br/>
      </w:r>
      <w:r>
        <w:rPr>
          <w:rFonts w:ascii="Times New Roman"/>
          <w:b w:val="false"/>
          <w:i w:val="false"/>
          <w:color w:val="000000"/>
          <w:sz w:val="28"/>
        </w:rPr>
        <w:t>
                            дамыту;
</w:t>
      </w:r>
      <w:r>
        <w:br/>
      </w:r>
      <w:r>
        <w:rPr>
          <w:rFonts w:ascii="Times New Roman"/>
          <w:b w:val="false"/>
          <w:i w:val="false"/>
          <w:color w:val="000000"/>
          <w:sz w:val="28"/>
        </w:rPr>
        <w:t>
                            Республикалық
</w:t>
      </w:r>
      <w:r>
        <w:br/>
      </w:r>
      <w:r>
        <w:rPr>
          <w:rFonts w:ascii="Times New Roman"/>
          <w:b w:val="false"/>
          <w:i w:val="false"/>
          <w:color w:val="000000"/>
          <w:sz w:val="28"/>
        </w:rPr>
        <w:t>
                            бюджеттiк бағдар-
</w:t>
      </w:r>
      <w:r>
        <w:br/>
      </w:r>
      <w:r>
        <w:rPr>
          <w:rFonts w:ascii="Times New Roman"/>
          <w:b w:val="false"/>
          <w:i w:val="false"/>
          <w:color w:val="000000"/>
          <w:sz w:val="28"/>
        </w:rPr>
        <w:t>
                            ламалардың әкiмшi-
</w:t>
      </w:r>
      <w:r>
        <w:br/>
      </w:r>
      <w:r>
        <w:rPr>
          <w:rFonts w:ascii="Times New Roman"/>
          <w:b w:val="false"/>
          <w:i w:val="false"/>
          <w:color w:val="000000"/>
          <w:sz w:val="28"/>
        </w:rPr>
        <w:t>
                            лерi арасында
</w:t>
      </w:r>
      <w:r>
        <w:br/>
      </w:r>
      <w:r>
        <w:rPr>
          <w:rFonts w:ascii="Times New Roman"/>
          <w:b w:val="false"/>
          <w:i w:val="false"/>
          <w:color w:val="000000"/>
          <w:sz w:val="28"/>
        </w:rPr>
        <w:t>
                            "Электронды мемле-
</w:t>
      </w:r>
      <w:r>
        <w:br/>
      </w:r>
      <w:r>
        <w:rPr>
          <w:rFonts w:ascii="Times New Roman"/>
          <w:b w:val="false"/>
          <w:i w:val="false"/>
          <w:color w:val="000000"/>
          <w:sz w:val="28"/>
        </w:rPr>
        <w:t>
                            кеттiк сатып алу"
</w:t>
      </w:r>
      <w:r>
        <w:br/>
      </w:r>
      <w:r>
        <w:rPr>
          <w:rFonts w:ascii="Times New Roman"/>
          <w:b w:val="false"/>
          <w:i w:val="false"/>
          <w:color w:val="000000"/>
          <w:sz w:val="28"/>
        </w:rPr>
        <w:t>
                            интеграцияланған
</w:t>
      </w:r>
      <w:r>
        <w:br/>
      </w:r>
      <w:r>
        <w:rPr>
          <w:rFonts w:ascii="Times New Roman"/>
          <w:b w:val="false"/>
          <w:i w:val="false"/>
          <w:color w:val="000000"/>
          <w:sz w:val="28"/>
        </w:rPr>
        <w:t>
                            ақпараттық жүйесiнiң
</w:t>
      </w:r>
      <w:r>
        <w:br/>
      </w:r>
      <w:r>
        <w:rPr>
          <w:rFonts w:ascii="Times New Roman"/>
          <w:b w:val="false"/>
          <w:i w:val="false"/>
          <w:color w:val="000000"/>
          <w:sz w:val="28"/>
        </w:rPr>
        <w:t>
                            таралымын көбейту
</w:t>
      </w:r>
      <w:r>
        <w:br/>
      </w:r>
      <w:r>
        <w:rPr>
          <w:rFonts w:ascii="Times New Roman"/>
          <w:b w:val="false"/>
          <w:i w:val="false"/>
          <w:color w:val="000000"/>
          <w:sz w:val="28"/>
        </w:rPr>
        <w:t>
                            мен енгiзу - 41
</w:t>
      </w:r>
      <w:r>
        <w:br/>
      </w:r>
      <w:r>
        <w:rPr>
          <w:rFonts w:ascii="Times New Roman"/>
          <w:b w:val="false"/>
          <w:i w:val="false"/>
          <w:color w:val="000000"/>
          <w:sz w:val="28"/>
        </w:rPr>
        <w:t>
                            әкiмшi;
</w:t>
      </w:r>
      <w:r>
        <w:br/>
      </w:r>
      <w:r>
        <w:rPr>
          <w:rFonts w:ascii="Times New Roman"/>
          <w:b w:val="false"/>
          <w:i w:val="false"/>
          <w:color w:val="000000"/>
          <w:sz w:val="28"/>
        </w:rPr>
        <w:t>
                            "Электронды мемле-
</w:t>
      </w:r>
      <w:r>
        <w:br/>
      </w:r>
      <w:r>
        <w:rPr>
          <w:rFonts w:ascii="Times New Roman"/>
          <w:b w:val="false"/>
          <w:i w:val="false"/>
          <w:color w:val="000000"/>
          <w:sz w:val="28"/>
        </w:rPr>
        <w:t>
                            кеттік сатып алу"
</w:t>
      </w:r>
      <w:r>
        <w:br/>
      </w:r>
      <w:r>
        <w:rPr>
          <w:rFonts w:ascii="Times New Roman"/>
          <w:b w:val="false"/>
          <w:i w:val="false"/>
          <w:color w:val="000000"/>
          <w:sz w:val="28"/>
        </w:rPr>
        <w:t>
                            ақпараттық жүйесiн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Қаржы министр-
</w:t>
      </w:r>
      <w:r>
        <w:br/>
      </w:r>
      <w:r>
        <w:rPr>
          <w:rFonts w:ascii="Times New Roman"/>
          <w:b w:val="false"/>
          <w:i w:val="false"/>
          <w:color w:val="000000"/>
          <w:sz w:val="28"/>
        </w:rPr>
        <w:t>
                            лiгiнiң ведомстволық
</w:t>
      </w:r>
      <w:r>
        <w:br/>
      </w:r>
      <w:r>
        <w:rPr>
          <w:rFonts w:ascii="Times New Roman"/>
          <w:b w:val="false"/>
          <w:i w:val="false"/>
          <w:color w:val="000000"/>
          <w:sz w:val="28"/>
        </w:rPr>
        <w:t>
                            ақпараттық жүйеле-
</w:t>
      </w:r>
      <w:r>
        <w:br/>
      </w:r>
      <w:r>
        <w:rPr>
          <w:rFonts w:ascii="Times New Roman"/>
          <w:b w:val="false"/>
          <w:i w:val="false"/>
          <w:color w:val="000000"/>
          <w:sz w:val="28"/>
        </w:rPr>
        <w:t>
                            рiмен: Қазынашылық
</w:t>
      </w:r>
      <w:r>
        <w:br/>
      </w:r>
      <w:r>
        <w:rPr>
          <w:rFonts w:ascii="Times New Roman"/>
          <w:b w:val="false"/>
          <w:i w:val="false"/>
          <w:color w:val="000000"/>
          <w:sz w:val="28"/>
        </w:rPr>
        <w:t>
                            және Салық комите-
</w:t>
      </w:r>
      <w:r>
        <w:br/>
      </w:r>
      <w:r>
        <w:rPr>
          <w:rFonts w:ascii="Times New Roman"/>
          <w:b w:val="false"/>
          <w:i w:val="false"/>
          <w:color w:val="000000"/>
          <w:sz w:val="28"/>
        </w:rPr>
        <w:t>
                            тiнiң жүйелерiмен
</w:t>
      </w:r>
      <w:r>
        <w:br/>
      </w:r>
      <w:r>
        <w:rPr>
          <w:rFonts w:ascii="Times New Roman"/>
          <w:b w:val="false"/>
          <w:i w:val="false"/>
          <w:color w:val="000000"/>
          <w:sz w:val="28"/>
        </w:rPr>
        <w:t>
                            интеграциялау;
</w:t>
      </w:r>
      <w:r>
        <w:br/>
      </w:r>
      <w:r>
        <w:rPr>
          <w:rFonts w:ascii="Times New Roman"/>
          <w:b w:val="false"/>
          <w:i w:val="false"/>
          <w:color w:val="000000"/>
          <w:sz w:val="28"/>
        </w:rPr>
        <w:t>
                            "Электронды мемле-
</w:t>
      </w:r>
      <w:r>
        <w:br/>
      </w:r>
      <w:r>
        <w:rPr>
          <w:rFonts w:ascii="Times New Roman"/>
          <w:b w:val="false"/>
          <w:i w:val="false"/>
          <w:color w:val="000000"/>
          <w:sz w:val="28"/>
        </w:rPr>
        <w:t>
                            кеттiк сатып алу"
</w:t>
      </w:r>
      <w:r>
        <w:br/>
      </w:r>
      <w:r>
        <w:rPr>
          <w:rFonts w:ascii="Times New Roman"/>
          <w:b w:val="false"/>
          <w:i w:val="false"/>
          <w:color w:val="000000"/>
          <w:sz w:val="28"/>
        </w:rPr>
        <w:t>
                            интеграцияланған
</w:t>
      </w:r>
      <w:r>
        <w:br/>
      </w:r>
      <w:r>
        <w:rPr>
          <w:rFonts w:ascii="Times New Roman"/>
          <w:b w:val="false"/>
          <w:i w:val="false"/>
          <w:color w:val="000000"/>
          <w:sz w:val="28"/>
        </w:rPr>
        <w:t>
                            ақпараттық жүйенi
</w:t>
      </w:r>
      <w:r>
        <w:br/>
      </w:r>
      <w:r>
        <w:rPr>
          <w:rFonts w:ascii="Times New Roman"/>
          <w:b w:val="false"/>
          <w:i w:val="false"/>
          <w:color w:val="000000"/>
          <w:sz w:val="28"/>
        </w:rPr>
        <w:t>
                            пайдаланушыларды -
</w:t>
      </w:r>
      <w:r>
        <w:br/>
      </w:r>
      <w:r>
        <w:rPr>
          <w:rFonts w:ascii="Times New Roman"/>
          <w:b w:val="false"/>
          <w:i w:val="false"/>
          <w:color w:val="000000"/>
          <w:sz w:val="28"/>
        </w:rPr>
        <w:t>
                            республикалық бюд-
</w:t>
      </w:r>
      <w:r>
        <w:br/>
      </w:r>
      <w:r>
        <w:rPr>
          <w:rFonts w:ascii="Times New Roman"/>
          <w:b w:val="false"/>
          <w:i w:val="false"/>
          <w:color w:val="000000"/>
          <w:sz w:val="28"/>
        </w:rPr>
        <w:t>
                            жеттiк бағдарлама-
</w:t>
      </w:r>
      <w:r>
        <w:br/>
      </w:r>
      <w:r>
        <w:rPr>
          <w:rFonts w:ascii="Times New Roman"/>
          <w:b w:val="false"/>
          <w:i w:val="false"/>
          <w:color w:val="000000"/>
          <w:sz w:val="28"/>
        </w:rPr>
        <w:t>
                            лардың 41 әкiмшiсi-
</w:t>
      </w:r>
      <w:r>
        <w:br/>
      </w:r>
      <w:r>
        <w:rPr>
          <w:rFonts w:ascii="Times New Roman"/>
          <w:b w:val="false"/>
          <w:i w:val="false"/>
          <w:color w:val="000000"/>
          <w:sz w:val="28"/>
        </w:rPr>
        <w:t>
                            нiң қызметкерлерiн
</w:t>
      </w:r>
      <w:r>
        <w:br/>
      </w:r>
      <w:r>
        <w:rPr>
          <w:rFonts w:ascii="Times New Roman"/>
          <w:b w:val="false"/>
          <w:i w:val="false"/>
          <w:color w:val="000000"/>
          <w:sz w:val="28"/>
        </w:rPr>
        <w:t>
                            оқыту;
</w:t>
      </w:r>
      <w:r>
        <w:br/>
      </w:r>
      <w:r>
        <w:rPr>
          <w:rFonts w:ascii="Times New Roman"/>
          <w:b w:val="false"/>
          <w:i w:val="false"/>
          <w:color w:val="000000"/>
          <w:sz w:val="28"/>
        </w:rPr>
        <w:t>
                            Жобаларды басқару
</w:t>
      </w:r>
      <w:r>
        <w:br/>
      </w:r>
      <w:r>
        <w:rPr>
          <w:rFonts w:ascii="Times New Roman"/>
          <w:b w:val="false"/>
          <w:i w:val="false"/>
          <w:color w:val="000000"/>
          <w:sz w:val="28"/>
        </w:rPr>
        <w:t>
                            және консалтингтiк
</w:t>
      </w:r>
      <w:r>
        <w:br/>
      </w:r>
      <w:r>
        <w:rPr>
          <w:rFonts w:ascii="Times New Roman"/>
          <w:b w:val="false"/>
          <w:i w:val="false"/>
          <w:color w:val="000000"/>
          <w:sz w:val="28"/>
        </w:rPr>
        <w:t>
                            қызмет көрсетулер.
</w:t>
      </w:r>
    </w:p>
    <w:p>
      <w:pPr>
        <w:spacing w:after="0"/>
        <w:ind w:left="0"/>
        <w:jc w:val="both"/>
      </w:pPr>
      <w:r>
        <w:rPr>
          <w:rFonts w:ascii="Times New Roman"/>
          <w:b w:val="false"/>
          <w:i w:val="false"/>
          <w:color w:val="000000"/>
          <w:sz w:val="28"/>
        </w:rPr>
        <w:t>
5        103  "КААЖ"        Кеден органдарында   Жылдың  Қазақстан
</w:t>
      </w:r>
      <w:r>
        <w:br/>
      </w:r>
      <w:r>
        <w:rPr>
          <w:rFonts w:ascii="Times New Roman"/>
          <w:b w:val="false"/>
          <w:i w:val="false"/>
          <w:color w:val="000000"/>
          <w:sz w:val="28"/>
        </w:rPr>
        <w:t>
              кедендiк      200 жұмыс орыны мөл- iшiнде  Республи-
</w:t>
      </w:r>
      <w:r>
        <w:br/>
      </w:r>
      <w:r>
        <w:rPr>
          <w:rFonts w:ascii="Times New Roman"/>
          <w:b w:val="false"/>
          <w:i w:val="false"/>
          <w:color w:val="000000"/>
          <w:sz w:val="28"/>
        </w:rPr>
        <w:t>
              ақпараттық    шерiндегi қосымша            касы Қаржы
</w:t>
      </w:r>
      <w:r>
        <w:br/>
      </w:r>
      <w:r>
        <w:rPr>
          <w:rFonts w:ascii="Times New Roman"/>
          <w:b w:val="false"/>
          <w:i w:val="false"/>
          <w:color w:val="000000"/>
          <w:sz w:val="28"/>
        </w:rPr>
        <w:t>
              жүйесiн       жергіліктi есептеу           министрлiгi
</w:t>
      </w:r>
      <w:r>
        <w:br/>
      </w:r>
      <w:r>
        <w:rPr>
          <w:rFonts w:ascii="Times New Roman"/>
          <w:b w:val="false"/>
          <w:i w:val="false"/>
          <w:color w:val="000000"/>
          <w:sz w:val="28"/>
        </w:rPr>
        <w:t>
              дамыту        желiлерiн құру.
</w:t>
      </w:r>
      <w:r>
        <w:br/>
      </w:r>
      <w:r>
        <w:rPr>
          <w:rFonts w:ascii="Times New Roman"/>
          <w:b w:val="false"/>
          <w:i w:val="false"/>
          <w:color w:val="000000"/>
          <w:sz w:val="28"/>
        </w:rPr>
        <w:t>
                            Мынадай есептеу тех-
</w:t>
      </w:r>
      <w:r>
        <w:br/>
      </w:r>
      <w:r>
        <w:rPr>
          <w:rFonts w:ascii="Times New Roman"/>
          <w:b w:val="false"/>
          <w:i w:val="false"/>
          <w:color w:val="000000"/>
          <w:sz w:val="28"/>
        </w:rPr>
        <w:t>
                            никасын сатып алу:
</w:t>
      </w:r>
      <w:r>
        <w:br/>
      </w:r>
      <w:r>
        <w:rPr>
          <w:rFonts w:ascii="Times New Roman"/>
          <w:b w:val="false"/>
          <w:i w:val="false"/>
          <w:color w:val="000000"/>
          <w:sz w:val="28"/>
        </w:rPr>
        <w:t>
                            дербес компьютерлер
</w:t>
      </w:r>
      <w:r>
        <w:br/>
      </w:r>
      <w:r>
        <w:rPr>
          <w:rFonts w:ascii="Times New Roman"/>
          <w:b w:val="false"/>
          <w:i w:val="false"/>
          <w:color w:val="000000"/>
          <w:sz w:val="28"/>
        </w:rPr>
        <w:t>
                            - 350 бiрлiк, үздiк-
</w:t>
      </w:r>
      <w:r>
        <w:br/>
      </w:r>
      <w:r>
        <w:rPr>
          <w:rFonts w:ascii="Times New Roman"/>
          <w:b w:val="false"/>
          <w:i w:val="false"/>
          <w:color w:val="000000"/>
          <w:sz w:val="28"/>
        </w:rPr>
        <w:t>
                            сiз қоректендiру
</w:t>
      </w:r>
      <w:r>
        <w:br/>
      </w:r>
      <w:r>
        <w:rPr>
          <w:rFonts w:ascii="Times New Roman"/>
          <w:b w:val="false"/>
          <w:i w:val="false"/>
          <w:color w:val="000000"/>
          <w:sz w:val="28"/>
        </w:rPr>
        <w:t>
                            көздерi - 370
</w:t>
      </w:r>
      <w:r>
        <w:br/>
      </w:r>
      <w:r>
        <w:rPr>
          <w:rFonts w:ascii="Times New Roman"/>
          <w:b w:val="false"/>
          <w:i w:val="false"/>
          <w:color w:val="000000"/>
          <w:sz w:val="28"/>
        </w:rPr>
        <w:t>
                            бiрлiк, принтерлер -
</w:t>
      </w:r>
      <w:r>
        <w:br/>
      </w:r>
      <w:r>
        <w:rPr>
          <w:rFonts w:ascii="Times New Roman"/>
          <w:b w:val="false"/>
          <w:i w:val="false"/>
          <w:color w:val="000000"/>
          <w:sz w:val="28"/>
        </w:rPr>
        <w:t>
                            65 бiрлiк, серверлер
</w:t>
      </w:r>
      <w:r>
        <w:br/>
      </w:r>
      <w:r>
        <w:rPr>
          <w:rFonts w:ascii="Times New Roman"/>
          <w:b w:val="false"/>
          <w:i w:val="false"/>
          <w:color w:val="000000"/>
          <w:sz w:val="28"/>
        </w:rPr>
        <w:t>
                            23 бiрлiк. Кеден
</w:t>
      </w:r>
      <w:r>
        <w:br/>
      </w:r>
      <w:r>
        <w:rPr>
          <w:rFonts w:ascii="Times New Roman"/>
          <w:b w:val="false"/>
          <w:i w:val="false"/>
          <w:color w:val="000000"/>
          <w:sz w:val="28"/>
        </w:rPr>
        <w:t>
                            қызметi ақпараттық
</w:t>
      </w:r>
      <w:r>
        <w:br/>
      </w:r>
      <w:r>
        <w:rPr>
          <w:rFonts w:ascii="Times New Roman"/>
          <w:b w:val="false"/>
          <w:i w:val="false"/>
          <w:color w:val="000000"/>
          <w:sz w:val="28"/>
        </w:rPr>
        <w:t>
                            жүйелерiнiң және
</w:t>
      </w:r>
      <w:r>
        <w:br/>
      </w:r>
      <w:r>
        <w:rPr>
          <w:rFonts w:ascii="Times New Roman"/>
          <w:b w:val="false"/>
          <w:i w:val="false"/>
          <w:color w:val="000000"/>
          <w:sz w:val="28"/>
        </w:rPr>
        <w:t>
                            бағдарламалық қам-
</w:t>
      </w:r>
      <w:r>
        <w:br/>
      </w:r>
      <w:r>
        <w:rPr>
          <w:rFonts w:ascii="Times New Roman"/>
          <w:b w:val="false"/>
          <w:i w:val="false"/>
          <w:color w:val="000000"/>
          <w:sz w:val="28"/>
        </w:rPr>
        <w:t>
                            тамасыз етудiң ком-
</w:t>
      </w:r>
      <w:r>
        <w:br/>
      </w:r>
      <w:r>
        <w:rPr>
          <w:rFonts w:ascii="Times New Roman"/>
          <w:b w:val="false"/>
          <w:i w:val="false"/>
          <w:color w:val="000000"/>
          <w:sz w:val="28"/>
        </w:rPr>
        <w:t>
                            поненттерiн әзiрлеу
</w:t>
      </w:r>
      <w:r>
        <w:br/>
      </w:r>
      <w:r>
        <w:rPr>
          <w:rFonts w:ascii="Times New Roman"/>
          <w:b w:val="false"/>
          <w:i w:val="false"/>
          <w:color w:val="000000"/>
          <w:sz w:val="28"/>
        </w:rPr>
        <w:t>
                            және енгiзу. Лицен-
</w:t>
      </w:r>
      <w:r>
        <w:br/>
      </w:r>
      <w:r>
        <w:rPr>
          <w:rFonts w:ascii="Times New Roman"/>
          <w:b w:val="false"/>
          <w:i w:val="false"/>
          <w:color w:val="000000"/>
          <w:sz w:val="28"/>
        </w:rPr>
        <w:t>
                            зиялық бағдарламалық
</w:t>
      </w:r>
      <w:r>
        <w:br/>
      </w:r>
      <w:r>
        <w:rPr>
          <w:rFonts w:ascii="Times New Roman"/>
          <w:b w:val="false"/>
          <w:i w:val="false"/>
          <w:color w:val="000000"/>
          <w:sz w:val="28"/>
        </w:rPr>
        <w:t>
                            қамтамасыз етудi
</w:t>
      </w:r>
      <w:r>
        <w:br/>
      </w:r>
      <w:r>
        <w:rPr>
          <w:rFonts w:ascii="Times New Roman"/>
          <w:b w:val="false"/>
          <w:i w:val="false"/>
          <w:color w:val="000000"/>
          <w:sz w:val="28"/>
        </w:rPr>
        <w:t>
                            сатып алу - 2000
</w:t>
      </w:r>
      <w:r>
        <w:br/>
      </w:r>
      <w:r>
        <w:rPr>
          <w:rFonts w:ascii="Times New Roman"/>
          <w:b w:val="false"/>
          <w:i w:val="false"/>
          <w:color w:val="000000"/>
          <w:sz w:val="28"/>
        </w:rPr>
        <w:t>
                            лицензия, қауiпсiз-
</w:t>
      </w:r>
      <w:r>
        <w:br/>
      </w:r>
      <w:r>
        <w:rPr>
          <w:rFonts w:ascii="Times New Roman"/>
          <w:b w:val="false"/>
          <w:i w:val="false"/>
          <w:color w:val="000000"/>
          <w:sz w:val="28"/>
        </w:rPr>
        <w:t>
                            дiктi қамтамасыз ету
</w:t>
      </w:r>
      <w:r>
        <w:br/>
      </w:r>
      <w:r>
        <w:rPr>
          <w:rFonts w:ascii="Times New Roman"/>
          <w:b w:val="false"/>
          <w:i w:val="false"/>
          <w:color w:val="000000"/>
          <w:sz w:val="28"/>
        </w:rPr>
        <w:t>
                            және вирустан қорғау
</w:t>
      </w:r>
      <w:r>
        <w:br/>
      </w:r>
      <w:r>
        <w:rPr>
          <w:rFonts w:ascii="Times New Roman"/>
          <w:b w:val="false"/>
          <w:i w:val="false"/>
          <w:color w:val="000000"/>
          <w:sz w:val="28"/>
        </w:rPr>
        <w:t>
                            жүйелерiн енгiзу
</w:t>
      </w:r>
    </w:p>
    <w:p>
      <w:pPr>
        <w:spacing w:after="0"/>
        <w:ind w:left="0"/>
        <w:jc w:val="both"/>
      </w:pPr>
      <w:r>
        <w:rPr>
          <w:rFonts w:ascii="Times New Roman"/>
          <w:b w:val="false"/>
          <w:i w:val="false"/>
          <w:color w:val="000000"/>
          <w:sz w:val="28"/>
        </w:rPr>
        <w:t>
6        104  "Электрондық  "Электронды кеден"   Жылдың  Қазақстан
</w:t>
      </w:r>
      <w:r>
        <w:br/>
      </w:r>
      <w:r>
        <w:rPr>
          <w:rFonts w:ascii="Times New Roman"/>
          <w:b w:val="false"/>
          <w:i w:val="false"/>
          <w:color w:val="000000"/>
          <w:sz w:val="28"/>
        </w:rPr>
        <w:t>
              кеден" ақпа-  ақпараттық жүйесiнiң iшiнде  Республи-
</w:t>
      </w:r>
      <w:r>
        <w:br/>
      </w:r>
      <w:r>
        <w:rPr>
          <w:rFonts w:ascii="Times New Roman"/>
          <w:b w:val="false"/>
          <w:i w:val="false"/>
          <w:color w:val="000000"/>
          <w:sz w:val="28"/>
        </w:rPr>
        <w:t>
              раттық жүйе-  компоненттерiн әзiр-         касы Қаржы
</w:t>
      </w:r>
      <w:r>
        <w:br/>
      </w:r>
      <w:r>
        <w:rPr>
          <w:rFonts w:ascii="Times New Roman"/>
          <w:b w:val="false"/>
          <w:i w:val="false"/>
          <w:color w:val="000000"/>
          <w:sz w:val="28"/>
        </w:rPr>
        <w:t>
              сiн құру      леу, ақпараттық қа-          министрлiгi
</w:t>
      </w:r>
      <w:r>
        <w:br/>
      </w:r>
      <w:r>
        <w:rPr>
          <w:rFonts w:ascii="Times New Roman"/>
          <w:b w:val="false"/>
          <w:i w:val="false"/>
          <w:color w:val="000000"/>
          <w:sz w:val="28"/>
        </w:rPr>
        <w:t>
                            уiпсiздiк жүйелерiн
</w:t>
      </w:r>
      <w:r>
        <w:br/>
      </w:r>
      <w:r>
        <w:rPr>
          <w:rFonts w:ascii="Times New Roman"/>
          <w:b w:val="false"/>
          <w:i w:val="false"/>
          <w:color w:val="000000"/>
          <w:sz w:val="28"/>
        </w:rPr>
        <w:t>
                            енгiзу. 1 жиынтық
</w:t>
      </w:r>
      <w:r>
        <w:br/>
      </w:r>
      <w:r>
        <w:rPr>
          <w:rFonts w:ascii="Times New Roman"/>
          <w:b w:val="false"/>
          <w:i w:val="false"/>
          <w:color w:val="000000"/>
          <w:sz w:val="28"/>
        </w:rPr>
        <w:t>
                            серверлiк кластер, 3
</w:t>
      </w:r>
      <w:r>
        <w:br/>
      </w:r>
      <w:r>
        <w:rPr>
          <w:rFonts w:ascii="Times New Roman"/>
          <w:b w:val="false"/>
          <w:i w:val="false"/>
          <w:color w:val="000000"/>
          <w:sz w:val="28"/>
        </w:rPr>
        <w:t>
                            бiрлiк лицензиялық
</w:t>
      </w:r>
      <w:r>
        <w:br/>
      </w:r>
      <w:r>
        <w:rPr>
          <w:rFonts w:ascii="Times New Roman"/>
          <w:b w:val="false"/>
          <w:i w:val="false"/>
          <w:color w:val="000000"/>
          <w:sz w:val="28"/>
        </w:rPr>
        <w:t>
                            бағдарламалық қам-
</w:t>
      </w:r>
      <w:r>
        <w:br/>
      </w:r>
      <w:r>
        <w:rPr>
          <w:rFonts w:ascii="Times New Roman"/>
          <w:b w:val="false"/>
          <w:i w:val="false"/>
          <w:color w:val="000000"/>
          <w:sz w:val="28"/>
        </w:rPr>
        <w:t>
                            тамсыз етудi сатып
</w:t>
      </w:r>
      <w:r>
        <w:br/>
      </w:r>
      <w:r>
        <w:rPr>
          <w:rFonts w:ascii="Times New Roman"/>
          <w:b w:val="false"/>
          <w:i w:val="false"/>
          <w:color w:val="000000"/>
          <w:sz w:val="28"/>
        </w:rPr>
        <w:t>
                            алу.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Бюджет рәсiмдерiн ақпараттандырудың қазiргi заманғы деңгейiн қамтамасыз ету, жаңа технологиялық шешiмдер базасында мемлекеттiң талаптары мен міндеттемелерiн, сондай-ақ есептеу желiсi мен ақпарат қорғау ресурстарын тиiмдi басқаруды және мониторингiн қамтамасыз ету; мемлекеттiк бюджеттiң уақытылы атқарылуын және жергiлiктi бюджеттерге есеп-кассалық қызмет көрсетiлуiн қамтамасыз ету, сапасы мен жеделдiгiн арттыру, Қазақстан Республикасы Қаржы министрлiгiнiң Қазынашылық комитетiнде және онысы аумақтық бөлiмшелерiнде ақпараттық жүйелердiң үздiксiз жұмыс iстеуiн қамтамасыз ету; Internet, электрондық почта көмегiмен салық есептiлiгiн қабылдау, қағаз тасығышта стандартты нысандарды электрондық сканерлеу, декларацияларды толтыруды және өңдеудi оңтайландыру, салық төлеушiлердiң салық декларациясын тапсыруын оңайлату, салық әкiмшiлiктендiруiн жетiлдiру, хабарламалар (ақпараттар) қорғауды және кепiлдендiрiлген жеткiзудi қамтамасыз ету. Салықтық әкiмшiлiктендiру процестерiн автоматтандыру, ақпарат сапасын және жеделдiгiн арттыру, салық және бюджетке төленетiн басқа да мiндеттi төлемдердiң дұрыс есептелуiн және уақтылы төленуiн бақылайтын талдамалы жүйе құру; кедендiк ресiмдеу мен бақылау жүргiзу мерзiмiн қысқарту, кеден қызметi мен сыртқы экономикалық қызметке қатысушылардың сауда операцияларын жүргiзген кездегi шығындарын қысқарту, кеден рәсiмдерiн жетiлдiру және оңайлату, Қазақстан Республикасы сыртқы саудасының өсiмiне ықпал ету; жүйелiк-техникалық тұғырнама мен КААЖ қолданбалы бағдарламалық қамтамасыз етудiң сенiмдiлiгiн, өнiмдiлiгiн және функционалдық мүмкiндiктерiн арттыру, статистикалық деректердiң дұрыстығы мен талдаулық шешiмдердiң сапасын арттыру үшiн жаңа кедендiк ақпараттық технологияларды енгiзу, мемлекеттiк басқару органдары үшiн статистикалық деректерге автоматтандырылған қол жеткiзудi ұйымдастыру, сыртқы экономикалық қызметке қатысушыларға сервис ұсыну; электронды мемлекеттік сатып алудың интеграцияланған ақпараттық жүйесiнiң жұмыс iстеуiн қамтамасыз ету және ақпараттық жүйелердi дамыту қағаз жүзiндегi құжат айналымын едәуiр қысқартуға әкеледi, сондай-ақ тауарлар, жұмыстар мен көрсетiлетiн қызметтердi мемлекеттiк сатып алу жүйесiнде сатып алынатындардың көлемiнен 10-15% мөлшерiнде ақша қаражатын үнемдеудi қамтамасыз етедi; электрондық сауданы, аукциондар мен электронды коммерцияны құру мен дамыту үшiн техникалық база қалыптастыруға мүмкiндiк туғызады; үлгiлiк аппараттық-бағдарламалық жүйелердi қолдану арқылы мемлекеттiк сатып алудың тиiмдiлiгi мен жеделдiгiн арттырады, мемлекеттiк сатып алу процесiнiң барлық кезеңдерiнiң айқындылық, барлық ықтимал өнім берушілер үшін мемлекеттік сатып алу жүйесінің ашықтығы мен қол жетімділік деңгейін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173-ҚОСЫМША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органдар үшiн автомашиналар паркiн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355934 мың теңге (үш жүз елу бес миллион тоғыз жүз отыз төрт мың теңге).
</w:t>
      </w:r>
      <w:r>
        <w:br/>
      </w:r>
      <w:r>
        <w:rPr>
          <w:rFonts w:ascii="Times New Roman"/>
          <w:b w:val="false"/>
          <w:i w:val="false"/>
          <w:color w:val="000000"/>
          <w:sz w:val="28"/>
        </w:rPr>
        <w:t>
      2. Бюджеттiк бағдарламаның нормативтiк құқықтық негізi: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Қаржы министрлiгiнiң кейбiр мәселелерi" Қазақстан Республикасы Үкiметiнiң 2004 жылғы 28 қазандағы N 1119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мемлекеттiк органдар үшiн автокөлiк паркiн орталықтандырылған жаңғырту.
</w:t>
      </w:r>
      <w:r>
        <w:br/>
      </w:r>
      <w:r>
        <w:rPr>
          <w:rFonts w:ascii="Times New Roman"/>
          <w:b w:val="false"/>
          <w:i w:val="false"/>
          <w:color w:val="000000"/>
          <w:sz w:val="28"/>
        </w:rPr>
        <w:t>
      5. Бюджеттiк бағдарламаның мiндеттерi: мемлекеттiк органдар үшiн автокөлiк паркiн орталықтандырылған сатып 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008       Мемлекеттiк   Мемлекеттiк органдар Жылдың  Қазақстан
</w:t>
      </w:r>
      <w:r>
        <w:br/>
      </w:r>
      <w:r>
        <w:rPr>
          <w:rFonts w:ascii="Times New Roman"/>
          <w:b w:val="false"/>
          <w:i w:val="false"/>
          <w:color w:val="000000"/>
          <w:sz w:val="28"/>
        </w:rPr>
        <w:t>
              органдар үшiн үшiн, оның iшiнде    iшiнде  Республи-
</w:t>
      </w:r>
      <w:r>
        <w:br/>
      </w:r>
      <w:r>
        <w:rPr>
          <w:rFonts w:ascii="Times New Roman"/>
          <w:b w:val="false"/>
          <w:i w:val="false"/>
          <w:color w:val="000000"/>
          <w:sz w:val="28"/>
        </w:rPr>
        <w:t>
              автомашиналар мыналарға:                   касының
</w:t>
      </w:r>
      <w:r>
        <w:br/>
      </w:r>
      <w:r>
        <w:rPr>
          <w:rFonts w:ascii="Times New Roman"/>
          <w:b w:val="false"/>
          <w:i w:val="false"/>
          <w:color w:val="000000"/>
          <w:sz w:val="28"/>
        </w:rPr>
        <w:t>
              паркiн        Ауыл шаруашылығы             Қаржы
</w:t>
      </w:r>
      <w:r>
        <w:br/>
      </w:r>
      <w:r>
        <w:rPr>
          <w:rFonts w:ascii="Times New Roman"/>
          <w:b w:val="false"/>
          <w:i w:val="false"/>
          <w:color w:val="000000"/>
          <w:sz w:val="28"/>
        </w:rPr>
        <w:t>
              жаңарту       министрлiгiне - 29           министрлiгi
</w:t>
      </w:r>
      <w:r>
        <w:br/>
      </w:r>
      <w:r>
        <w:rPr>
          <w:rFonts w:ascii="Times New Roman"/>
          <w:b w:val="false"/>
          <w:i w:val="false"/>
          <w:color w:val="000000"/>
          <w:sz w:val="28"/>
        </w:rPr>
        <w:t>
                            бiрлiк;
</w:t>
      </w:r>
      <w:r>
        <w:br/>
      </w:r>
      <w:r>
        <w:rPr>
          <w:rFonts w:ascii="Times New Roman"/>
          <w:b w:val="false"/>
          <w:i w:val="false"/>
          <w:color w:val="000000"/>
          <w:sz w:val="28"/>
        </w:rPr>
        <w:t>
                            Еңбек және халықты
</w:t>
      </w:r>
      <w:r>
        <w:br/>
      </w:r>
      <w:r>
        <w:rPr>
          <w:rFonts w:ascii="Times New Roman"/>
          <w:b w:val="false"/>
          <w:i w:val="false"/>
          <w:color w:val="000000"/>
          <w:sz w:val="28"/>
        </w:rPr>
        <w:t>
                            әлеуметтiк қорғау
</w:t>
      </w:r>
      <w:r>
        <w:br/>
      </w:r>
      <w:r>
        <w:rPr>
          <w:rFonts w:ascii="Times New Roman"/>
          <w:b w:val="false"/>
          <w:i w:val="false"/>
          <w:color w:val="000000"/>
          <w:sz w:val="28"/>
        </w:rPr>
        <w:t>
                            министрлiгiне - 11
</w:t>
      </w:r>
      <w:r>
        <w:br/>
      </w:r>
      <w:r>
        <w:rPr>
          <w:rFonts w:ascii="Times New Roman"/>
          <w:b w:val="false"/>
          <w:i w:val="false"/>
          <w:color w:val="000000"/>
          <w:sz w:val="28"/>
        </w:rPr>
        <w:t>
                            бiрлiк;
</w:t>
      </w:r>
      <w:r>
        <w:br/>
      </w:r>
      <w:r>
        <w:rPr>
          <w:rFonts w:ascii="Times New Roman"/>
          <w:b w:val="false"/>
          <w:i w:val="false"/>
          <w:color w:val="000000"/>
          <w:sz w:val="28"/>
        </w:rPr>
        <w:t>
                            Көлiк және коммуни-
</w:t>
      </w:r>
      <w:r>
        <w:br/>
      </w:r>
      <w:r>
        <w:rPr>
          <w:rFonts w:ascii="Times New Roman"/>
          <w:b w:val="false"/>
          <w:i w:val="false"/>
          <w:color w:val="000000"/>
          <w:sz w:val="28"/>
        </w:rPr>
        <w:t>
                            кациялар министрлi-
</w:t>
      </w:r>
      <w:r>
        <w:br/>
      </w:r>
      <w:r>
        <w:rPr>
          <w:rFonts w:ascii="Times New Roman"/>
          <w:b w:val="false"/>
          <w:i w:val="false"/>
          <w:color w:val="000000"/>
          <w:sz w:val="28"/>
        </w:rPr>
        <w:t>
                            гiне - 9 бiрлiк;
</w:t>
      </w:r>
      <w:r>
        <w:br/>
      </w:r>
      <w:r>
        <w:rPr>
          <w:rFonts w:ascii="Times New Roman"/>
          <w:b w:val="false"/>
          <w:i w:val="false"/>
          <w:color w:val="000000"/>
          <w:sz w:val="28"/>
        </w:rPr>
        <w:t>
                            Қаржы министрлiгiне
</w:t>
      </w:r>
      <w:r>
        <w:br/>
      </w:r>
      <w:r>
        <w:rPr>
          <w:rFonts w:ascii="Times New Roman"/>
          <w:b w:val="false"/>
          <w:i w:val="false"/>
          <w:color w:val="000000"/>
          <w:sz w:val="28"/>
        </w:rPr>
        <w:t>
                            - 97 бiрлiк;
</w:t>
      </w:r>
      <w:r>
        <w:br/>
      </w:r>
      <w:r>
        <w:rPr>
          <w:rFonts w:ascii="Times New Roman"/>
          <w:b w:val="false"/>
          <w:i w:val="false"/>
          <w:color w:val="000000"/>
          <w:sz w:val="28"/>
        </w:rPr>
        <w:t>
                            Экономика және бюд-
</w:t>
      </w:r>
      <w:r>
        <w:br/>
      </w:r>
      <w:r>
        <w:rPr>
          <w:rFonts w:ascii="Times New Roman"/>
          <w:b w:val="false"/>
          <w:i w:val="false"/>
          <w:color w:val="000000"/>
          <w:sz w:val="28"/>
        </w:rPr>
        <w:t>
                            жеттiк жоспарлау
</w:t>
      </w:r>
      <w:r>
        <w:br/>
      </w:r>
      <w:r>
        <w:rPr>
          <w:rFonts w:ascii="Times New Roman"/>
          <w:b w:val="false"/>
          <w:i w:val="false"/>
          <w:color w:val="000000"/>
          <w:sz w:val="28"/>
        </w:rPr>
        <w:t>
                            министрлiгiне -
</w:t>
      </w:r>
      <w:r>
        <w:br/>
      </w:r>
      <w:r>
        <w:rPr>
          <w:rFonts w:ascii="Times New Roman"/>
          <w:b w:val="false"/>
          <w:i w:val="false"/>
          <w:color w:val="000000"/>
          <w:sz w:val="28"/>
        </w:rPr>
        <w:t>
                            5 бiрлiк;
</w:t>
      </w:r>
      <w:r>
        <w:br/>
      </w:r>
      <w:r>
        <w:rPr>
          <w:rFonts w:ascii="Times New Roman"/>
          <w:b w:val="false"/>
          <w:i w:val="false"/>
          <w:color w:val="000000"/>
          <w:sz w:val="28"/>
        </w:rPr>
        <w:t>
                            Әдiлет министрлiгiне
</w:t>
      </w:r>
      <w:r>
        <w:br/>
      </w:r>
      <w:r>
        <w:rPr>
          <w:rFonts w:ascii="Times New Roman"/>
          <w:b w:val="false"/>
          <w:i w:val="false"/>
          <w:color w:val="000000"/>
          <w:sz w:val="28"/>
        </w:rPr>
        <w:t>
                            - 10 бiрлiк;
</w:t>
      </w:r>
      <w:r>
        <w:br/>
      </w:r>
      <w:r>
        <w:rPr>
          <w:rFonts w:ascii="Times New Roman"/>
          <w:b w:val="false"/>
          <w:i w:val="false"/>
          <w:color w:val="000000"/>
          <w:sz w:val="28"/>
        </w:rPr>
        <w:t>
                            Энергетика және ми-
</w:t>
      </w:r>
      <w:r>
        <w:br/>
      </w:r>
      <w:r>
        <w:rPr>
          <w:rFonts w:ascii="Times New Roman"/>
          <w:b w:val="false"/>
          <w:i w:val="false"/>
          <w:color w:val="000000"/>
          <w:sz w:val="28"/>
        </w:rPr>
        <w:t>
                            неральдық ресурстар
</w:t>
      </w:r>
      <w:r>
        <w:br/>
      </w:r>
      <w:r>
        <w:rPr>
          <w:rFonts w:ascii="Times New Roman"/>
          <w:b w:val="false"/>
          <w:i w:val="false"/>
          <w:color w:val="000000"/>
          <w:sz w:val="28"/>
        </w:rPr>
        <w:t>
                            министрлiгiне -
</w:t>
      </w:r>
      <w:r>
        <w:br/>
      </w:r>
      <w:r>
        <w:rPr>
          <w:rFonts w:ascii="Times New Roman"/>
          <w:b w:val="false"/>
          <w:i w:val="false"/>
          <w:color w:val="000000"/>
          <w:sz w:val="28"/>
        </w:rPr>
        <w:t>
                            12 бiрлiк;
</w:t>
      </w:r>
      <w:r>
        <w:br/>
      </w:r>
      <w:r>
        <w:rPr>
          <w:rFonts w:ascii="Times New Roman"/>
          <w:b w:val="false"/>
          <w:i w:val="false"/>
          <w:color w:val="000000"/>
          <w:sz w:val="28"/>
        </w:rPr>
        <w:t>
                            Қоршаған ортаны
</w:t>
      </w:r>
      <w:r>
        <w:br/>
      </w:r>
      <w:r>
        <w:rPr>
          <w:rFonts w:ascii="Times New Roman"/>
          <w:b w:val="false"/>
          <w:i w:val="false"/>
          <w:color w:val="000000"/>
          <w:sz w:val="28"/>
        </w:rPr>
        <w:t>
                            қорғау министрлiгiне
</w:t>
      </w:r>
      <w:r>
        <w:br/>
      </w:r>
      <w:r>
        <w:rPr>
          <w:rFonts w:ascii="Times New Roman"/>
          <w:b w:val="false"/>
          <w:i w:val="false"/>
          <w:color w:val="000000"/>
          <w:sz w:val="28"/>
        </w:rPr>
        <w:t>
                            - 10 бiрлiк;
</w:t>
      </w:r>
      <w:r>
        <w:br/>
      </w:r>
      <w:r>
        <w:rPr>
          <w:rFonts w:ascii="Times New Roman"/>
          <w:b w:val="false"/>
          <w:i w:val="false"/>
          <w:color w:val="000000"/>
          <w:sz w:val="28"/>
        </w:rPr>
        <w:t>
                            Төтенше жағдайлар
</w:t>
      </w:r>
      <w:r>
        <w:br/>
      </w:r>
      <w:r>
        <w:rPr>
          <w:rFonts w:ascii="Times New Roman"/>
          <w:b w:val="false"/>
          <w:i w:val="false"/>
          <w:color w:val="000000"/>
          <w:sz w:val="28"/>
        </w:rPr>
        <w:t>
                            жөнiндегi агенттiгiне
</w:t>
      </w:r>
      <w:r>
        <w:br/>
      </w:r>
      <w:r>
        <w:rPr>
          <w:rFonts w:ascii="Times New Roman"/>
          <w:b w:val="false"/>
          <w:i w:val="false"/>
          <w:color w:val="000000"/>
          <w:sz w:val="28"/>
        </w:rPr>
        <w:t>
                            - 2 бiрлiк;
</w:t>
      </w:r>
      <w:r>
        <w:br/>
      </w:r>
      <w:r>
        <w:rPr>
          <w:rFonts w:ascii="Times New Roman"/>
          <w:b w:val="false"/>
          <w:i w:val="false"/>
          <w:color w:val="000000"/>
          <w:sz w:val="28"/>
        </w:rPr>
        <w:t>
                            Есеп комитетiне -
</w:t>
      </w:r>
      <w:r>
        <w:br/>
      </w:r>
      <w:r>
        <w:rPr>
          <w:rFonts w:ascii="Times New Roman"/>
          <w:b w:val="false"/>
          <w:i w:val="false"/>
          <w:color w:val="000000"/>
          <w:sz w:val="28"/>
        </w:rPr>
        <w:t>
                            9 бiрлiк;
</w:t>
      </w:r>
      <w:r>
        <w:br/>
      </w:r>
      <w:r>
        <w:rPr>
          <w:rFonts w:ascii="Times New Roman"/>
          <w:b w:val="false"/>
          <w:i w:val="false"/>
          <w:color w:val="000000"/>
          <w:sz w:val="28"/>
        </w:rPr>
        <w:t>
                            Жоғарғы Сотқа -
</w:t>
      </w:r>
      <w:r>
        <w:br/>
      </w:r>
      <w:r>
        <w:rPr>
          <w:rFonts w:ascii="Times New Roman"/>
          <w:b w:val="false"/>
          <w:i w:val="false"/>
          <w:color w:val="000000"/>
          <w:sz w:val="28"/>
        </w:rPr>
        <w:t>
                            18 бiрлiк;
</w:t>
      </w:r>
      <w:r>
        <w:br/>
      </w:r>
      <w:r>
        <w:rPr>
          <w:rFonts w:ascii="Times New Roman"/>
          <w:b w:val="false"/>
          <w:i w:val="false"/>
          <w:color w:val="000000"/>
          <w:sz w:val="28"/>
        </w:rPr>
        <w:t>
                            Бас Прокуратураға -
</w:t>
      </w:r>
      <w:r>
        <w:br/>
      </w:r>
      <w:r>
        <w:rPr>
          <w:rFonts w:ascii="Times New Roman"/>
          <w:b w:val="false"/>
          <w:i w:val="false"/>
          <w:color w:val="000000"/>
          <w:sz w:val="28"/>
        </w:rPr>
        <w:t>
                            15 бiрлiк;
</w:t>
      </w:r>
      <w:r>
        <w:br/>
      </w:r>
      <w:r>
        <w:rPr>
          <w:rFonts w:ascii="Times New Roman"/>
          <w:b w:val="false"/>
          <w:i w:val="false"/>
          <w:color w:val="000000"/>
          <w:sz w:val="28"/>
        </w:rPr>
        <w:t>
                            Статистика жөнiндегi
</w:t>
      </w:r>
      <w:r>
        <w:br/>
      </w:r>
      <w:r>
        <w:rPr>
          <w:rFonts w:ascii="Times New Roman"/>
          <w:b w:val="false"/>
          <w:i w:val="false"/>
          <w:color w:val="000000"/>
          <w:sz w:val="28"/>
        </w:rPr>
        <w:t>
                            агенттiгiне -
</w:t>
      </w:r>
      <w:r>
        <w:br/>
      </w:r>
      <w:r>
        <w:rPr>
          <w:rFonts w:ascii="Times New Roman"/>
          <w:b w:val="false"/>
          <w:i w:val="false"/>
          <w:color w:val="000000"/>
          <w:sz w:val="28"/>
        </w:rPr>
        <w:t>
                            7 бiрлiк;
</w:t>
      </w:r>
      <w:r>
        <w:br/>
      </w:r>
      <w:r>
        <w:rPr>
          <w:rFonts w:ascii="Times New Roman"/>
          <w:b w:val="false"/>
          <w:i w:val="false"/>
          <w:color w:val="000000"/>
          <w:sz w:val="28"/>
        </w:rPr>
        <w:t>
                            Жер ресурстарын
</w:t>
      </w:r>
      <w:r>
        <w:br/>
      </w:r>
      <w:r>
        <w:rPr>
          <w:rFonts w:ascii="Times New Roman"/>
          <w:b w:val="false"/>
          <w:i w:val="false"/>
          <w:color w:val="000000"/>
          <w:sz w:val="28"/>
        </w:rPr>
        <w:t>
                            басқару жөнiндегi
</w:t>
      </w:r>
      <w:r>
        <w:br/>
      </w:r>
      <w:r>
        <w:rPr>
          <w:rFonts w:ascii="Times New Roman"/>
          <w:b w:val="false"/>
          <w:i w:val="false"/>
          <w:color w:val="000000"/>
          <w:sz w:val="28"/>
        </w:rPr>
        <w:t>
                            агенттігiне -
</w:t>
      </w:r>
      <w:r>
        <w:br/>
      </w:r>
      <w:r>
        <w:rPr>
          <w:rFonts w:ascii="Times New Roman"/>
          <w:b w:val="false"/>
          <w:i w:val="false"/>
          <w:color w:val="000000"/>
          <w:sz w:val="28"/>
        </w:rPr>
        <w:t>
                            5 бiрлiк,
</w:t>
      </w:r>
      <w:r>
        <w:br/>
      </w:r>
      <w:r>
        <w:rPr>
          <w:rFonts w:ascii="Times New Roman"/>
          <w:b w:val="false"/>
          <w:i w:val="false"/>
          <w:color w:val="000000"/>
          <w:sz w:val="28"/>
        </w:rPr>
        <w:t>
                            Конституциялық
</w:t>
      </w:r>
      <w:r>
        <w:br/>
      </w:r>
      <w:r>
        <w:rPr>
          <w:rFonts w:ascii="Times New Roman"/>
          <w:b w:val="false"/>
          <w:i w:val="false"/>
          <w:color w:val="000000"/>
          <w:sz w:val="28"/>
        </w:rPr>
        <w:t>
                            кеңес - 4 бiрлiк.
</w:t>
      </w:r>
    </w:p>
    <w:p>
      <w:pPr>
        <w:spacing w:after="0"/>
        <w:ind w:left="0"/>
        <w:jc w:val="both"/>
      </w:pPr>
      <w:r>
        <w:rPr>
          <w:rFonts w:ascii="Times New Roman"/>
          <w:b w:val="false"/>
          <w:i w:val="false"/>
          <w:color w:val="000000"/>
          <w:sz w:val="28"/>
        </w:rPr>
        <w:t>
                            Автокөлiк паркiн
</w:t>
      </w:r>
      <w:r>
        <w:br/>
      </w:r>
      <w:r>
        <w:rPr>
          <w:rFonts w:ascii="Times New Roman"/>
          <w:b w:val="false"/>
          <w:i w:val="false"/>
          <w:color w:val="000000"/>
          <w:sz w:val="28"/>
        </w:rPr>
        <w:t>
                            орталықтандырылған
</w:t>
      </w:r>
      <w:r>
        <w:br/>
      </w:r>
      <w:r>
        <w:rPr>
          <w:rFonts w:ascii="Times New Roman"/>
          <w:b w:val="false"/>
          <w:i w:val="false"/>
          <w:color w:val="000000"/>
          <w:sz w:val="28"/>
        </w:rPr>
        <w:t>
                            сатып алу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мемлекеттік органдардың қауіпсіздігін қамтамасыз ету және көлiк қызметiн көрсету үшін сапалы және уақытылы автокөлiк паркiн орталықтандырылған жаңғырту.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173-1-қосымша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173-1-қосымшамен толықтырылды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министрлігi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әкiмшiлiгi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009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бюджеттерiне мемлекеттiк қызметшiлердiң,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мекемелердiң мемлекеттiк қызметшi болып табылмайтын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қызметкерлерiнiң және қазыналық кәсiпорындар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қызметкерлерiнiң жалақысын ұлғайтуға берiлетiн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ағымдағы нысаналы трансферттер"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31018414 мың теңге (отыз бiр миллиард он сегiз миллион төрт жүз он төрт мың теңге).
</w:t>
      </w:r>
      <w:r>
        <w:br/>
      </w:r>
      <w:r>
        <w:rPr>
          <w:rFonts w:ascii="Times New Roman"/>
          <w:b w:val="false"/>
          <w:i w:val="false"/>
          <w:color w:val="000000"/>
          <w:sz w:val="28"/>
        </w:rPr>
        <w:t>
      2. Бюджеттiк бағдарламаның нормативтiк-құқықтық негiзi: 2004 жылғы 24 сәуiрдегi Қазақстан Республикасының Бюджет 
</w:t>
      </w:r>
      <w:r>
        <w:rPr>
          <w:rFonts w:ascii="Times New Roman"/>
          <w:b w:val="false"/>
          <w:i w:val="false"/>
          <w:color w:val="000000"/>
          <w:sz w:val="28"/>
        </w:rPr>
        <w:t xml:space="preserve"> кодексi </w:t>
      </w:r>
      <w:r>
        <w:rPr>
          <w:rFonts w:ascii="Times New Roman"/>
          <w:b w:val="false"/>
          <w:i w:val="false"/>
          <w:color w:val="000000"/>
          <w:sz w:val="28"/>
        </w:rPr>
        <w:t>
; Мемлекет басшысының 2005 жылғы 18 ақпандағы "Қазақстан экономикалық, әлеуметтiк және саяси жедел жаңару жолында" Қазақстан халқына 
</w:t>
      </w:r>
      <w:r>
        <w:rPr>
          <w:rFonts w:ascii="Times New Roman"/>
          <w:b w:val="false"/>
          <w:i w:val="false"/>
          <w:color w:val="000000"/>
          <w:sz w:val="28"/>
        </w:rPr>
        <w:t xml:space="preserve"> Жолдауы </w:t>
      </w:r>
      <w:r>
        <w:rPr>
          <w:rFonts w:ascii="Times New Roman"/>
          <w:b w:val="false"/>
          <w:i w:val="false"/>
          <w:color w:val="000000"/>
          <w:sz w:val="28"/>
        </w:rPr>
        <w:t>
; "2005 жылға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 органдарының мемлекеттік бюджет есебiнен және Қазақстан Республикасы Ұлттық Банкiнiң сметасы (бюджет) есебiнен ұсталатын қызметкерлерiне еңбекақы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"Мемлекеттiк мекемелердiң мемлекеттiк қызметшi емес және қазыналық кәсiпорындардың жұмыскерлерiне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жоғары тұрған органдардың нормативтiк құқықтық кесiмдер қабылдауынан туындайтын жалпы сипаттағы үш жылдық ресми трансферттердiң қолданылуы кезiнде шығыстардың ұлғаюына әкеп соғатын төмен тұрған бюджеттердiң шығынын өтеу.
</w:t>
      </w:r>
      <w:r>
        <w:br/>
      </w:r>
      <w:r>
        <w:rPr>
          <w:rFonts w:ascii="Times New Roman"/>
          <w:b w:val="false"/>
          <w:i w:val="false"/>
          <w:color w:val="000000"/>
          <w:sz w:val="28"/>
        </w:rPr>
        <w:t>
      5. Бюджеттiк бағдарламаның мiндеттерi: мемлекеттiк қызметшiлерге, мемлекеттiк мекемелердiң мемлекеттік қызметшi емес қызметкерлерiне және қазыналық кәсiпорындардың жұмыскерлерiне 2005 жылдан 1 шiлдеден бастап орташа 32 пайызға ұлғаюды ескере отырып жалақы төлеудi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|Бағдарлама-|    Бағдарламаны    | Іске  |   Жауапты
</w:t>
      </w:r>
      <w:r>
        <w:br/>
      </w:r>
      <w:r>
        <w:rPr>
          <w:rFonts w:ascii="Times New Roman"/>
          <w:b w:val="false"/>
          <w:i w:val="false"/>
          <w:color w:val="000000"/>
          <w:sz w:val="28"/>
        </w:rPr>
        <w:t>
   |дар-|бағ- | ның (кіші |     іске асыру     | асыру |орындаушылар
</w:t>
      </w:r>
      <w:r>
        <w:br/>
      </w:r>
      <w:r>
        <w:rPr>
          <w:rFonts w:ascii="Times New Roman"/>
          <w:b w:val="false"/>
          <w:i w:val="false"/>
          <w:color w:val="000000"/>
          <w:sz w:val="28"/>
        </w:rPr>
        <w:t>
   |ла- |дар- |бағдарлама-|     жөніндегі      |мерзімі|
</w:t>
      </w:r>
      <w:r>
        <w:br/>
      </w:r>
      <w:r>
        <w:rPr>
          <w:rFonts w:ascii="Times New Roman"/>
          <w:b w:val="false"/>
          <w:i w:val="false"/>
          <w:color w:val="000000"/>
          <w:sz w:val="28"/>
        </w:rPr>
        <w:t>
   |ма- |лама-|ның) атауы |     іс-шаралар     |       |
</w:t>
      </w:r>
      <w:r>
        <w:br/>
      </w:r>
      <w:r>
        <w:rPr>
          <w:rFonts w:ascii="Times New Roman"/>
          <w:b w:val="false"/>
          <w:i w:val="false"/>
          <w:color w:val="000000"/>
          <w:sz w:val="28"/>
        </w:rPr>
        <w:t>
   |ның |ның  |           |                    |       |
</w:t>
      </w:r>
      <w:r>
        <w:br/>
      </w:r>
      <w:r>
        <w:rPr>
          <w:rFonts w:ascii="Times New Roman"/>
          <w:b w:val="false"/>
          <w:i w:val="false"/>
          <w:color w:val="000000"/>
          <w:sz w:val="28"/>
        </w:rPr>
        <w:t>
   |коды|коды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009      Облыстық      Мемлекеттік қызмет-   2005   Қазақстан
</w:t>
      </w:r>
      <w:r>
        <w:br/>
      </w:r>
      <w:r>
        <w:rPr>
          <w:rFonts w:ascii="Times New Roman"/>
          <w:b w:val="false"/>
          <w:i w:val="false"/>
          <w:color w:val="000000"/>
          <w:sz w:val="28"/>
        </w:rPr>
        <w:t>
             бюджеттерге,  шілердің, мемлекет-  жылдың  Республика-
</w:t>
      </w:r>
      <w:r>
        <w:br/>
      </w:r>
      <w:r>
        <w:rPr>
          <w:rFonts w:ascii="Times New Roman"/>
          <w:b w:val="false"/>
          <w:i w:val="false"/>
          <w:color w:val="000000"/>
          <w:sz w:val="28"/>
        </w:rPr>
        <w:t>
             Астана және   тік мекемелердің     екінші  сы Қаржы
</w:t>
      </w:r>
      <w:r>
        <w:br/>
      </w:r>
      <w:r>
        <w:rPr>
          <w:rFonts w:ascii="Times New Roman"/>
          <w:b w:val="false"/>
          <w:i w:val="false"/>
          <w:color w:val="000000"/>
          <w:sz w:val="28"/>
        </w:rPr>
        <w:t>
             Алматы        мемлекеттік қызметші жарты   министрлігі,
</w:t>
      </w:r>
      <w:r>
        <w:br/>
      </w:r>
      <w:r>
        <w:rPr>
          <w:rFonts w:ascii="Times New Roman"/>
          <w:b w:val="false"/>
          <w:i w:val="false"/>
          <w:color w:val="000000"/>
          <w:sz w:val="28"/>
        </w:rPr>
        <w:t>
             қалаларының   емес және қазыналық  жылдығы облыстардың,
</w:t>
      </w:r>
      <w:r>
        <w:br/>
      </w:r>
      <w:r>
        <w:rPr>
          <w:rFonts w:ascii="Times New Roman"/>
          <w:b w:val="false"/>
          <w:i w:val="false"/>
          <w:color w:val="000000"/>
          <w:sz w:val="28"/>
        </w:rPr>
        <w:t>
             бюджеттерiне  кәсіпорындардың              Астана және
</w:t>
      </w:r>
      <w:r>
        <w:br/>
      </w:r>
      <w:r>
        <w:rPr>
          <w:rFonts w:ascii="Times New Roman"/>
          <w:b w:val="false"/>
          <w:i w:val="false"/>
          <w:color w:val="000000"/>
          <w:sz w:val="28"/>
        </w:rPr>
        <w:t>
             мемлекеттiк   жұмыскерлерінің              Алматы
</w:t>
      </w:r>
      <w:r>
        <w:br/>
      </w:r>
      <w:r>
        <w:rPr>
          <w:rFonts w:ascii="Times New Roman"/>
          <w:b w:val="false"/>
          <w:i w:val="false"/>
          <w:color w:val="000000"/>
          <w:sz w:val="28"/>
        </w:rPr>
        <w:t>
             қызметшілер-  жалақыларын ұлғай-           қалаларының
</w:t>
      </w:r>
      <w:r>
        <w:br/>
      </w:r>
      <w:r>
        <w:rPr>
          <w:rFonts w:ascii="Times New Roman"/>
          <w:b w:val="false"/>
          <w:i w:val="false"/>
          <w:color w:val="000000"/>
          <w:sz w:val="28"/>
        </w:rPr>
        <w:t>
             дiң, мемле-   тылуына байланысты           әкімдері
</w:t>
      </w:r>
      <w:r>
        <w:br/>
      </w:r>
      <w:r>
        <w:rPr>
          <w:rFonts w:ascii="Times New Roman"/>
          <w:b w:val="false"/>
          <w:i w:val="false"/>
          <w:color w:val="000000"/>
          <w:sz w:val="28"/>
        </w:rPr>
        <w:t>
             кеттiк меке-  республикалық 
</w:t>
      </w:r>
      <w:r>
        <w:br/>
      </w:r>
      <w:r>
        <w:rPr>
          <w:rFonts w:ascii="Times New Roman"/>
          <w:b w:val="false"/>
          <w:i w:val="false"/>
          <w:color w:val="000000"/>
          <w:sz w:val="28"/>
        </w:rPr>
        <w:t>
             мелердiң      бюджеттен облыстық
</w:t>
      </w:r>
      <w:r>
        <w:br/>
      </w:r>
      <w:r>
        <w:rPr>
          <w:rFonts w:ascii="Times New Roman"/>
          <w:b w:val="false"/>
          <w:i w:val="false"/>
          <w:color w:val="000000"/>
          <w:sz w:val="28"/>
        </w:rPr>
        <w:t>
             мемлекеттік   бюджеттерге, Алматы
</w:t>
      </w:r>
      <w:r>
        <w:br/>
      </w:r>
      <w:r>
        <w:rPr>
          <w:rFonts w:ascii="Times New Roman"/>
          <w:b w:val="false"/>
          <w:i w:val="false"/>
          <w:color w:val="000000"/>
          <w:sz w:val="28"/>
        </w:rPr>
        <w:t>
             қызметші      және Астана
</w:t>
      </w:r>
      <w:r>
        <w:br/>
      </w:r>
      <w:r>
        <w:rPr>
          <w:rFonts w:ascii="Times New Roman"/>
          <w:b w:val="false"/>
          <w:i w:val="false"/>
          <w:color w:val="000000"/>
          <w:sz w:val="28"/>
        </w:rPr>
        <w:t>
             болып табыл-  қалаларының бюджет-
</w:t>
      </w:r>
      <w:r>
        <w:br/>
      </w:r>
      <w:r>
        <w:rPr>
          <w:rFonts w:ascii="Times New Roman"/>
          <w:b w:val="false"/>
          <w:i w:val="false"/>
          <w:color w:val="000000"/>
          <w:sz w:val="28"/>
        </w:rPr>
        <w:t>
             майтын        теріне қосымша
</w:t>
      </w:r>
      <w:r>
        <w:br/>
      </w:r>
      <w:r>
        <w:rPr>
          <w:rFonts w:ascii="Times New Roman"/>
          <w:b w:val="false"/>
          <w:i w:val="false"/>
          <w:color w:val="000000"/>
          <w:sz w:val="28"/>
        </w:rPr>
        <w:t>
             қызметкер-    шығыстарды қаржы-
</w:t>
      </w:r>
      <w:r>
        <w:br/>
      </w:r>
      <w:r>
        <w:rPr>
          <w:rFonts w:ascii="Times New Roman"/>
          <w:b w:val="false"/>
          <w:i w:val="false"/>
          <w:color w:val="000000"/>
          <w:sz w:val="28"/>
        </w:rPr>
        <w:t>
             лерінің және  ландыру үшін
</w:t>
      </w:r>
      <w:r>
        <w:br/>
      </w:r>
      <w:r>
        <w:rPr>
          <w:rFonts w:ascii="Times New Roman"/>
          <w:b w:val="false"/>
          <w:i w:val="false"/>
          <w:color w:val="000000"/>
          <w:sz w:val="28"/>
        </w:rPr>
        <w:t>
             қазыналық     қаржы қаражатын
</w:t>
      </w:r>
      <w:r>
        <w:br/>
      </w:r>
      <w:r>
        <w:rPr>
          <w:rFonts w:ascii="Times New Roman"/>
          <w:b w:val="false"/>
          <w:i w:val="false"/>
          <w:color w:val="000000"/>
          <w:sz w:val="28"/>
        </w:rPr>
        <w:t>
             кәсіпорындар  бөлу.
</w:t>
      </w:r>
      <w:r>
        <w:br/>
      </w:r>
      <w:r>
        <w:rPr>
          <w:rFonts w:ascii="Times New Roman"/>
          <w:b w:val="false"/>
          <w:i w:val="false"/>
          <w:color w:val="000000"/>
          <w:sz w:val="28"/>
        </w:rPr>
        <w:t>
             қызметкерле
</w:t>
      </w:r>
      <w:r>
        <w:br/>
      </w:r>
      <w:r>
        <w:rPr>
          <w:rFonts w:ascii="Times New Roman"/>
          <w:b w:val="false"/>
          <w:i w:val="false"/>
          <w:color w:val="000000"/>
          <w:sz w:val="28"/>
        </w:rPr>
        <w:t>
             -рінің
</w:t>
      </w:r>
      <w:r>
        <w:br/>
      </w:r>
      <w:r>
        <w:rPr>
          <w:rFonts w:ascii="Times New Roman"/>
          <w:b w:val="false"/>
          <w:i w:val="false"/>
          <w:color w:val="000000"/>
          <w:sz w:val="28"/>
        </w:rPr>
        <w:t>
             жалақысын
</w:t>
      </w:r>
      <w:r>
        <w:br/>
      </w:r>
      <w:r>
        <w:rPr>
          <w:rFonts w:ascii="Times New Roman"/>
          <w:b w:val="false"/>
          <w:i w:val="false"/>
          <w:color w:val="000000"/>
          <w:sz w:val="28"/>
        </w:rPr>
        <w:t>
             ұлғайтуға
</w:t>
      </w:r>
      <w:r>
        <w:br/>
      </w:r>
      <w:r>
        <w:rPr>
          <w:rFonts w:ascii="Times New Roman"/>
          <w:b w:val="false"/>
          <w:i w:val="false"/>
          <w:color w:val="000000"/>
          <w:sz w:val="28"/>
        </w:rPr>
        <w:t>
             берілетін
</w:t>
      </w:r>
      <w:r>
        <w:br/>
      </w:r>
      <w:r>
        <w:rPr>
          <w:rFonts w:ascii="Times New Roman"/>
          <w:b w:val="false"/>
          <w:i w:val="false"/>
          <w:color w:val="000000"/>
          <w:sz w:val="28"/>
        </w:rPr>
        <w:t>
             ағымдағы
</w:t>
      </w:r>
      <w:r>
        <w:br/>
      </w:r>
      <w:r>
        <w:rPr>
          <w:rFonts w:ascii="Times New Roman"/>
          <w:b w:val="false"/>
          <w:i w:val="false"/>
          <w:color w:val="000000"/>
          <w:sz w:val="28"/>
        </w:rPr>
        <w:t>
             нысаналы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күтілетiн нәтижелер:
</w:t>
      </w:r>
      <w:r>
        <w:br/>
      </w:r>
      <w:r>
        <w:rPr>
          <w:rFonts w:ascii="Times New Roman"/>
          <w:b w:val="false"/>
          <w:i w:val="false"/>
          <w:color w:val="000000"/>
          <w:sz w:val="28"/>
        </w:rPr>
        <w:t>
мемлекеттiк қызметшiлерге, мемлекеттiк мекемелердiң мемлекеттiк
</w:t>
      </w:r>
      <w:r>
        <w:br/>
      </w:r>
      <w:r>
        <w:rPr>
          <w:rFonts w:ascii="Times New Roman"/>
          <w:b w:val="false"/>
          <w:i w:val="false"/>
          <w:color w:val="000000"/>
          <w:sz w:val="28"/>
        </w:rPr>
        <w:t>
қызметшi емес қызметкерлерiне және жергілiктi бюджет есебiнен
</w:t>
      </w:r>
      <w:r>
        <w:br/>
      </w:r>
      <w:r>
        <w:rPr>
          <w:rFonts w:ascii="Times New Roman"/>
          <w:b w:val="false"/>
          <w:i w:val="false"/>
          <w:color w:val="000000"/>
          <w:sz w:val="28"/>
        </w:rPr>
        <w:t>
ұсталатын қазыналық кәсiпорындардың қызметкерлерiне жалақы төлеу.
</w:t>
      </w:r>
    </w:p>
    <w:p>
      <w:pPr>
        <w:spacing w:after="0"/>
        <w:ind w:left="0"/>
        <w:jc w:val="both"/>
      </w:pPr>
      <w:r>
        <w:rPr>
          <w:rFonts w:ascii="Times New Roman"/>
          <w:b w:val="false"/>
          <w:i w:val="false"/>
          <w:color w:val="000000"/>
          <w:sz w:val="28"/>
        </w:rPr>
        <w:t>
      *Ескерту: Iске асыру жөнiндегi шаралар тiзбесi, республикалық
</w:t>
      </w:r>
      <w:r>
        <w:br/>
      </w:r>
      <w:r>
        <w:rPr>
          <w:rFonts w:ascii="Times New Roman"/>
          <w:b w:val="false"/>
          <w:i w:val="false"/>
          <w:color w:val="000000"/>
          <w:sz w:val="28"/>
        </w:rPr>
        <w:t>
бюджеттен берілетiн трансферттердi игеру шеңберiнде күтiлетiн
</w:t>
      </w:r>
      <w:r>
        <w:br/>
      </w:r>
      <w:r>
        <w:rPr>
          <w:rFonts w:ascii="Times New Roman"/>
          <w:b w:val="false"/>
          <w:i w:val="false"/>
          <w:color w:val="000000"/>
          <w:sz w:val="28"/>
        </w:rPr>
        <w:t>
нәтижелердi сипаттайтын сандық және сапалық көрсеткiштер тиiсті
</w:t>
      </w:r>
      <w:r>
        <w:br/>
      </w:r>
      <w:r>
        <w:rPr>
          <w:rFonts w:ascii="Times New Roman"/>
          <w:b w:val="false"/>
          <w:i w:val="false"/>
          <w:color w:val="000000"/>
          <w:sz w:val="28"/>
        </w:rPr>
        <w:t>
жергілiктi бюджеттік бағдарлама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174-ҚОСЫМША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Үкiметiнiң резервi"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010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15758913 мың теңге (он бес миллиард жетi жүз елу сегiз миллион тоғыз жүз он үш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кодексiнiң 
</w:t>
      </w:r>
      <w:r>
        <w:rPr>
          <w:rFonts w:ascii="Times New Roman"/>
          <w:b w:val="false"/>
          <w:i w:val="false"/>
          <w:color w:val="000000"/>
          <w:sz w:val="28"/>
        </w:rPr>
        <w:t xml:space="preserve"> 17-бабы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Үкiметi резервiнiң қаражатын пайдаланудың тәртiбiн бекiту туралы" Қазақстан Республикасы Үкiметiнiң 1999 жылғы 18 қыркүйектегi N 1408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табиғи және техногендiк сипаттағы төтенше жағдайларды жою; Қазақстан Республикасының саяси, экономикалық және әлеуметтiк тұрақтылығына немесе оның әкiмшiлiк-аумақтық бiрлiгiне, сондай-ақ адамдардың өмiрi мен денсаулығына қауiп төндiретiн жағдайларды жою; сот шешiмдерi бойынша Қазақстан Республикасы Үкiметiнің, орталық мемлекеттiк органдардың және олардың аумақтық бөлiмшелерiнiң, жергiлiктi атқарушы органдардың мiндеттемелерiн өтеу.
</w:t>
      </w:r>
      <w:r>
        <w:br/>
      </w:r>
      <w:r>
        <w:rPr>
          <w:rFonts w:ascii="Times New Roman"/>
          <w:b w:val="false"/>
          <w:i w:val="false"/>
          <w:color w:val="000000"/>
          <w:sz w:val="28"/>
        </w:rPr>
        <w:t>
      5. Бюджеттiк бағдарламаның мiндеттері: Қазақстан Республикасы Үкiметiнiң шешiмдерiмен анықталған табиғи және техногендiк сипаттағы төтенше жағдайларды жою жөнiнде iс-шаралар жүргiзу; Қазақстан Республикасының саяси, экономикалық және әлеуметтiк тұрақтылығына немесе оның әкiмшiлiк-аумақтық бiрлiгiне, сондай-ақ адамдардың өмiрi мен денсаулығына қауiп төндiретiн жағдайларды жою жөнiнде iс-шаралар жүргiзу; Қазақстан Республикасы Yкiметiнiң, орталық мемлекеттiк органдардың және олардың аумақтық бөлiмшелерiнiң, жергiлiктi атқарушы органдардың мiндеттемелерi бойынша сот шешiмдерiн атқару.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010       Қазақстан
</w:t>
      </w:r>
      <w:r>
        <w:br/>
      </w:r>
      <w:r>
        <w:rPr>
          <w:rFonts w:ascii="Times New Roman"/>
          <w:b w:val="false"/>
          <w:i w:val="false"/>
          <w:color w:val="000000"/>
          <w:sz w:val="28"/>
        </w:rPr>
        <w:t>
              Республикасы
</w:t>
      </w:r>
      <w:r>
        <w:br/>
      </w:r>
      <w:r>
        <w:rPr>
          <w:rFonts w:ascii="Times New Roman"/>
          <w:b w:val="false"/>
          <w:i w:val="false"/>
          <w:color w:val="000000"/>
          <w:sz w:val="28"/>
        </w:rPr>
        <w:t>
              Yкiметiнiң
</w:t>
      </w:r>
      <w:r>
        <w:br/>
      </w:r>
      <w:r>
        <w:rPr>
          <w:rFonts w:ascii="Times New Roman"/>
          <w:b w:val="false"/>
          <w:i w:val="false"/>
          <w:color w:val="000000"/>
          <w:sz w:val="28"/>
        </w:rPr>
        <w:t>
              резервi
</w:t>
      </w:r>
    </w:p>
    <w:p>
      <w:pPr>
        <w:spacing w:after="0"/>
        <w:ind w:left="0"/>
        <w:jc w:val="both"/>
      </w:pPr>
      <w:r>
        <w:rPr>
          <w:rFonts w:ascii="Times New Roman"/>
          <w:b w:val="false"/>
          <w:i w:val="false"/>
          <w:color w:val="000000"/>
          <w:sz w:val="28"/>
        </w:rPr>
        <w:t>
2        100  Қазақстан     Қазақстан Республи-  Бiр     Респуб-
</w:t>
      </w:r>
      <w:r>
        <w:br/>
      </w:r>
      <w:r>
        <w:rPr>
          <w:rFonts w:ascii="Times New Roman"/>
          <w:b w:val="false"/>
          <w:i w:val="false"/>
          <w:color w:val="000000"/>
          <w:sz w:val="28"/>
        </w:rPr>
        <w:t>
              Республика-   касы Yкiметiнiң      жылдың  ликалық
</w:t>
      </w:r>
      <w:r>
        <w:br/>
      </w:r>
      <w:r>
        <w:rPr>
          <w:rFonts w:ascii="Times New Roman"/>
          <w:b w:val="false"/>
          <w:i w:val="false"/>
          <w:color w:val="000000"/>
          <w:sz w:val="28"/>
        </w:rPr>
        <w:t>
              сының және    шешiмдерiмен         iшiнде  бюджеттiк
</w:t>
      </w:r>
      <w:r>
        <w:br/>
      </w:r>
      <w:r>
        <w:rPr>
          <w:rFonts w:ascii="Times New Roman"/>
          <w:b w:val="false"/>
          <w:i w:val="false"/>
          <w:color w:val="000000"/>
          <w:sz w:val="28"/>
        </w:rPr>
        <w:t>
              басқа мем-    анықталады                   бағдарла-
</w:t>
      </w:r>
      <w:r>
        <w:br/>
      </w:r>
      <w:r>
        <w:rPr>
          <w:rFonts w:ascii="Times New Roman"/>
          <w:b w:val="false"/>
          <w:i w:val="false"/>
          <w:color w:val="000000"/>
          <w:sz w:val="28"/>
        </w:rPr>
        <w:t>
              лекеттердiң                                малардың
</w:t>
      </w:r>
      <w:r>
        <w:br/>
      </w:r>
      <w:r>
        <w:rPr>
          <w:rFonts w:ascii="Times New Roman"/>
          <w:b w:val="false"/>
          <w:i w:val="false"/>
          <w:color w:val="000000"/>
          <w:sz w:val="28"/>
        </w:rPr>
        <w:t>
              аумағындағы                                әкiмшi-
</w:t>
      </w:r>
      <w:r>
        <w:br/>
      </w:r>
      <w:r>
        <w:rPr>
          <w:rFonts w:ascii="Times New Roman"/>
          <w:b w:val="false"/>
          <w:i w:val="false"/>
          <w:color w:val="000000"/>
          <w:sz w:val="28"/>
        </w:rPr>
        <w:t>
              табиғи және                                лерi, об-
</w:t>
      </w:r>
      <w:r>
        <w:br/>
      </w:r>
      <w:r>
        <w:rPr>
          <w:rFonts w:ascii="Times New Roman"/>
          <w:b w:val="false"/>
          <w:i w:val="false"/>
          <w:color w:val="000000"/>
          <w:sz w:val="28"/>
        </w:rPr>
        <w:t>
              техногендiк                                лыстардың,
</w:t>
      </w:r>
      <w:r>
        <w:br/>
      </w:r>
      <w:r>
        <w:rPr>
          <w:rFonts w:ascii="Times New Roman"/>
          <w:b w:val="false"/>
          <w:i w:val="false"/>
          <w:color w:val="000000"/>
          <w:sz w:val="28"/>
        </w:rPr>
        <w:t>
              сипаттағы                                  Астана,
</w:t>
      </w:r>
      <w:r>
        <w:br/>
      </w:r>
      <w:r>
        <w:rPr>
          <w:rFonts w:ascii="Times New Roman"/>
          <w:b w:val="false"/>
          <w:i w:val="false"/>
          <w:color w:val="000000"/>
          <w:sz w:val="28"/>
        </w:rPr>
        <w:t>
              төтенше жағ-                               Алматы
</w:t>
      </w:r>
      <w:r>
        <w:br/>
      </w:r>
      <w:r>
        <w:rPr>
          <w:rFonts w:ascii="Times New Roman"/>
          <w:b w:val="false"/>
          <w:i w:val="false"/>
          <w:color w:val="000000"/>
          <w:sz w:val="28"/>
        </w:rPr>
        <w:t>
              дайларды                                   қалалары-
</w:t>
      </w:r>
      <w:r>
        <w:br/>
      </w:r>
      <w:r>
        <w:rPr>
          <w:rFonts w:ascii="Times New Roman"/>
          <w:b w:val="false"/>
          <w:i w:val="false"/>
          <w:color w:val="000000"/>
          <w:sz w:val="28"/>
        </w:rPr>
        <w:t>
              жоюға арнал-                               ның жергi-
</w:t>
      </w:r>
      <w:r>
        <w:br/>
      </w:r>
      <w:r>
        <w:rPr>
          <w:rFonts w:ascii="Times New Roman"/>
          <w:b w:val="false"/>
          <w:i w:val="false"/>
          <w:color w:val="000000"/>
          <w:sz w:val="28"/>
        </w:rPr>
        <w:t>
              ған Қазақстан                              лiктi
</w:t>
      </w:r>
      <w:r>
        <w:br/>
      </w:r>
      <w:r>
        <w:rPr>
          <w:rFonts w:ascii="Times New Roman"/>
          <w:b w:val="false"/>
          <w:i w:val="false"/>
          <w:color w:val="000000"/>
          <w:sz w:val="28"/>
        </w:rPr>
        <w:t>
              Республикасы                               атқарушы
</w:t>
      </w:r>
      <w:r>
        <w:br/>
      </w:r>
      <w:r>
        <w:rPr>
          <w:rFonts w:ascii="Times New Roman"/>
          <w:b w:val="false"/>
          <w:i w:val="false"/>
          <w:color w:val="000000"/>
          <w:sz w:val="28"/>
        </w:rPr>
        <w:t>
              Үкiметiнiң                                 органдары
</w:t>
      </w:r>
      <w:r>
        <w:br/>
      </w:r>
      <w:r>
        <w:rPr>
          <w:rFonts w:ascii="Times New Roman"/>
          <w:b w:val="false"/>
          <w:i w:val="false"/>
          <w:color w:val="000000"/>
          <w:sz w:val="28"/>
        </w:rPr>
        <w:t>
              төтенше
</w:t>
      </w:r>
      <w:r>
        <w:br/>
      </w:r>
      <w:r>
        <w:rPr>
          <w:rFonts w:ascii="Times New Roman"/>
          <w:b w:val="false"/>
          <w:i w:val="false"/>
          <w:color w:val="000000"/>
          <w:sz w:val="28"/>
        </w:rPr>
        <w:t>
              резервi
</w:t>
      </w:r>
    </w:p>
    <w:p>
      <w:pPr>
        <w:spacing w:after="0"/>
        <w:ind w:left="0"/>
        <w:jc w:val="both"/>
      </w:pPr>
      <w:r>
        <w:rPr>
          <w:rFonts w:ascii="Times New Roman"/>
          <w:b w:val="false"/>
          <w:i w:val="false"/>
          <w:color w:val="000000"/>
          <w:sz w:val="28"/>
        </w:rPr>
        <w:t>
3        101  Қазақстан     Үкiмет шешiмiне     Бiр      Қазақстан
</w:t>
      </w:r>
      <w:r>
        <w:br/>
      </w:r>
      <w:r>
        <w:rPr>
          <w:rFonts w:ascii="Times New Roman"/>
          <w:b w:val="false"/>
          <w:i w:val="false"/>
          <w:color w:val="000000"/>
          <w:sz w:val="28"/>
        </w:rPr>
        <w:t>
              Республикасы  сәйкес Қазақстан    жылдың   Республи-
</w:t>
      </w:r>
      <w:r>
        <w:br/>
      </w:r>
      <w:r>
        <w:rPr>
          <w:rFonts w:ascii="Times New Roman"/>
          <w:b w:val="false"/>
          <w:i w:val="false"/>
          <w:color w:val="000000"/>
          <w:sz w:val="28"/>
        </w:rPr>
        <w:t>
              Үкiметiнiң    Республикасы Үкi-   iшiнде   касының
</w:t>
      </w:r>
      <w:r>
        <w:br/>
      </w:r>
      <w:r>
        <w:rPr>
          <w:rFonts w:ascii="Times New Roman"/>
          <w:b w:val="false"/>
          <w:i w:val="false"/>
          <w:color w:val="000000"/>
          <w:sz w:val="28"/>
        </w:rPr>
        <w:t>
              шұғыл шығын-  метiнiң резервiнен           Қаржы
</w:t>
      </w:r>
      <w:r>
        <w:br/>
      </w:r>
      <w:r>
        <w:rPr>
          <w:rFonts w:ascii="Times New Roman"/>
          <w:b w:val="false"/>
          <w:i w:val="false"/>
          <w:color w:val="000000"/>
          <w:sz w:val="28"/>
        </w:rPr>
        <w:t>
              дарға арнал-  қаражат бөлудi               министрлiгi
</w:t>
      </w:r>
      <w:r>
        <w:br/>
      </w:r>
      <w:r>
        <w:rPr>
          <w:rFonts w:ascii="Times New Roman"/>
          <w:b w:val="false"/>
          <w:i w:val="false"/>
          <w:color w:val="000000"/>
          <w:sz w:val="28"/>
        </w:rPr>
        <w:t>
              ған peзервi   қамтамасыз ету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табиғи және техногендiк сипаттағы төтенше жағдайларды жою; Қазақстан Республикасының саяси, экономикалық және әлеуметтiк тұрақтылығына немесе оның әкiмшiлiк-аумақтық бiрлiгiне, сондай-ақ адамдардың өмiрi мен денсаулығына қауiп төндiретiн жағдайларды жою; Қазақстан Республикасы Yкiметiнiң, орталық мемлекеттiк органдардың және олардың аумақтық бөлiмшелерiнiң, жергiлiктi атқарушы органдардың мiндеттемелерi бойынша сот шешiмдерiн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175-ҚОСЫМША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175-қосымшаға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кепiлдiктер бойынша мiндеттемелердi орындау"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6550604 мың теңге (алты миллиард бес жүз елу миллион алты жүз төрт мың теңге).
</w:t>
      </w:r>
      <w:r>
        <w:br/>
      </w:r>
      <w:r>
        <w:rPr>
          <w:rFonts w:ascii="Times New Roman"/>
          <w:b w:val="false"/>
          <w:i w:val="false"/>
          <w:color w:val="000000"/>
          <w:sz w:val="28"/>
        </w:rPr>
        <w:t>
      2. Бюджеттiк бағдарламаның нормативтiк құқықтық негiзi: Бюджет кодексiнiң 
</w:t>
      </w:r>
      <w:r>
        <w:rPr>
          <w:rFonts w:ascii="Times New Roman"/>
          <w:b w:val="false"/>
          <w:i w:val="false"/>
          <w:color w:val="000000"/>
          <w:sz w:val="28"/>
        </w:rPr>
        <w:t xml:space="preserve"> 213-бабы </w:t>
      </w:r>
      <w:r>
        <w:rPr>
          <w:rFonts w:ascii="Times New Roman"/>
          <w:b w:val="false"/>
          <w:i w:val="false"/>
          <w:color w:val="000000"/>
          <w:sz w:val="28"/>
        </w:rPr>
        <w:t>
, "Республикалық және жергілiктi бюджеттердiң атқарылу ережесiн бекiту туралы" Қазақстан Республикасы Үкiметiнiң 2005 жылғы 5 ақпандағы N 110 қаулысы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Қарыз алушы қарыз төлемдерi туралы шартқа (келiсiмге) сәйкес оған тиесiлердi төлемеген, Қазақстан Республикасының мемлекеттiк кепiлдiктерi бар мемлекеттiк емес қарыздар жөнiндегi дефолте фактiлерiн болдырмаған жағдайда Қазақстан Республикасының кредит берушiлер алдындағы мiндеттемелерiн орындау.
</w:t>
      </w:r>
      <w:r>
        <w:br/>
      </w:r>
      <w:r>
        <w:rPr>
          <w:rFonts w:ascii="Times New Roman"/>
          <w:b w:val="false"/>
          <w:i w:val="false"/>
          <w:color w:val="000000"/>
          <w:sz w:val="28"/>
        </w:rPr>
        <w:t>
      5. Бюджеттiк бағдарламаның мiндеттерi: Егер қарыз алушы кепiлдiкпен қамтамасыз етiлген қарызды төлем мерзiмi түскен күнi толық немесе iшiнара өтелмеген жағдайда және 2004 жылға арналған республикалық бюджетте көзделген қаражат шегiнде мемлекеттiк кепiлдiктерi бар мемлекеттiк емес қарыздар жөнiндегi негiзгi борышты, сыйақыны, өзге де төлемдердi төлеу.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011       Мемлекеттiк   Заңнамада белгiлен-  2005    Қазақстан
</w:t>
      </w:r>
      <w:r>
        <w:br/>
      </w:r>
      <w:r>
        <w:rPr>
          <w:rFonts w:ascii="Times New Roman"/>
          <w:b w:val="false"/>
          <w:i w:val="false"/>
          <w:color w:val="000000"/>
          <w:sz w:val="28"/>
        </w:rPr>
        <w:t>
              кепiлдiктер   ген тәртiппен мем-   жылдың  Республи-
</w:t>
      </w:r>
      <w:r>
        <w:br/>
      </w:r>
      <w:r>
        <w:rPr>
          <w:rFonts w:ascii="Times New Roman"/>
          <w:b w:val="false"/>
          <w:i w:val="false"/>
          <w:color w:val="000000"/>
          <w:sz w:val="28"/>
        </w:rPr>
        <w:t>
              бойынша       лекет кепiлдiк       iшiнде  касының
</w:t>
      </w:r>
      <w:r>
        <w:br/>
      </w:r>
      <w:r>
        <w:rPr>
          <w:rFonts w:ascii="Times New Roman"/>
          <w:b w:val="false"/>
          <w:i w:val="false"/>
          <w:color w:val="000000"/>
          <w:sz w:val="28"/>
        </w:rPr>
        <w:t>
              мiндеттеме-   берген қарыздарды            Қаржы
</w:t>
      </w:r>
      <w:r>
        <w:br/>
      </w:r>
      <w:r>
        <w:rPr>
          <w:rFonts w:ascii="Times New Roman"/>
          <w:b w:val="false"/>
          <w:i w:val="false"/>
          <w:color w:val="000000"/>
          <w:sz w:val="28"/>
        </w:rPr>
        <w:t>
              лердi орындау өтеу және қызмет             министрлiгi
</w:t>
      </w:r>
      <w:r>
        <w:br/>
      </w:r>
      <w:r>
        <w:rPr>
          <w:rFonts w:ascii="Times New Roman"/>
          <w:b w:val="false"/>
          <w:i w:val="false"/>
          <w:color w:val="000000"/>
          <w:sz w:val="28"/>
        </w:rPr>
        <w:t>
                            көрсету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Мемлекеттiк кепiлдiктер бойынша мiндеттемелердi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176-ҚОСЫМША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бюджеттердiң, республикалық маңызы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 астана бюджеттерiнiң кассалық алшақтығын жабуға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Қазақстан Республикасы Yкiметiнiң резервi"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600000 мың теңге (алты жүз миллион теңге).
</w:t>
      </w:r>
      <w:r>
        <w:br/>
      </w:r>
      <w:r>
        <w:rPr>
          <w:rFonts w:ascii="Times New Roman"/>
          <w:b w:val="false"/>
          <w:i w:val="false"/>
          <w:color w:val="000000"/>
          <w:sz w:val="28"/>
        </w:rPr>
        <w:t>
      2. Бюджеттiк бағдарламаның нормативтiк құқықтық негiзi: 24 сәуiрдiң 2004 жылдың Қазақстан Республикасы Бюджет кодексiнiң 
</w:t>
      </w:r>
      <w:r>
        <w:rPr>
          <w:rFonts w:ascii="Times New Roman"/>
          <w:b w:val="false"/>
          <w:i w:val="false"/>
          <w:color w:val="000000"/>
          <w:sz w:val="28"/>
        </w:rPr>
        <w:t xml:space="preserve"> 17-бабы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кассалық алшақтықты жабуға төмен тұрған бюджеттердi несиелеу.
</w:t>
      </w:r>
      <w:r>
        <w:br/>
      </w:r>
      <w:r>
        <w:rPr>
          <w:rFonts w:ascii="Times New Roman"/>
          <w:b w:val="false"/>
          <w:i w:val="false"/>
          <w:color w:val="000000"/>
          <w:sz w:val="28"/>
        </w:rPr>
        <w:t>
      5. Бюджеттiк бағдарламаның мiндеттерi: кассалық алшақтық болған жағдайда төмен тұрған бюджеттердiң шығыс бөлiгiнiң орындалуын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012       Облыстық бюд- Қазақстан Республи-  жылдың  Қазақстан
</w:t>
      </w:r>
      <w:r>
        <w:br/>
      </w:r>
      <w:r>
        <w:rPr>
          <w:rFonts w:ascii="Times New Roman"/>
          <w:b w:val="false"/>
          <w:i w:val="false"/>
          <w:color w:val="000000"/>
          <w:sz w:val="28"/>
        </w:rPr>
        <w:t>
              жеттердiң,    касы Үкiметiнiң      iшiнде  Республи-
</w:t>
      </w:r>
      <w:r>
        <w:br/>
      </w:r>
      <w:r>
        <w:rPr>
          <w:rFonts w:ascii="Times New Roman"/>
          <w:b w:val="false"/>
          <w:i w:val="false"/>
          <w:color w:val="000000"/>
          <w:sz w:val="28"/>
        </w:rPr>
        <w:t>
              республикалық шешiмi болған кезде          касының
</w:t>
      </w:r>
      <w:r>
        <w:br/>
      </w:r>
      <w:r>
        <w:rPr>
          <w:rFonts w:ascii="Times New Roman"/>
          <w:b w:val="false"/>
          <w:i w:val="false"/>
          <w:color w:val="000000"/>
          <w:sz w:val="28"/>
        </w:rPr>
        <w:t>
              маңызы бар    төмен тұрған бюджет-         Қаржы
</w:t>
      </w:r>
      <w:r>
        <w:br/>
      </w:r>
      <w:r>
        <w:rPr>
          <w:rFonts w:ascii="Times New Roman"/>
          <w:b w:val="false"/>
          <w:i w:val="false"/>
          <w:color w:val="000000"/>
          <w:sz w:val="28"/>
        </w:rPr>
        <w:t>
              қала, астана  терге кассалық ал-           министрлiгi
</w:t>
      </w:r>
      <w:r>
        <w:br/>
      </w:r>
      <w:r>
        <w:rPr>
          <w:rFonts w:ascii="Times New Roman"/>
          <w:b w:val="false"/>
          <w:i w:val="false"/>
          <w:color w:val="000000"/>
          <w:sz w:val="28"/>
        </w:rPr>
        <w:t>
              бюджеттерiнiң шақтықты жабуға
</w:t>
      </w:r>
      <w:r>
        <w:br/>
      </w:r>
      <w:r>
        <w:rPr>
          <w:rFonts w:ascii="Times New Roman"/>
          <w:b w:val="false"/>
          <w:i w:val="false"/>
          <w:color w:val="000000"/>
          <w:sz w:val="28"/>
        </w:rPr>
        <w:t>
              кассалық ал-  кредиттер беру
</w:t>
      </w:r>
      <w:r>
        <w:br/>
      </w:r>
      <w:r>
        <w:rPr>
          <w:rFonts w:ascii="Times New Roman"/>
          <w:b w:val="false"/>
          <w:i w:val="false"/>
          <w:color w:val="000000"/>
          <w:sz w:val="28"/>
        </w:rPr>
        <w:t>
              шақтығын жа-
</w:t>
      </w:r>
      <w:r>
        <w:br/>
      </w:r>
      <w:r>
        <w:rPr>
          <w:rFonts w:ascii="Times New Roman"/>
          <w:b w:val="false"/>
          <w:i w:val="false"/>
          <w:color w:val="000000"/>
          <w:sz w:val="28"/>
        </w:rPr>
        <w:t>
              буға арналған
</w:t>
      </w:r>
      <w:r>
        <w:br/>
      </w:r>
      <w:r>
        <w:rPr>
          <w:rFonts w:ascii="Times New Roman"/>
          <w:b w:val="false"/>
          <w:i w:val="false"/>
          <w:color w:val="000000"/>
          <w:sz w:val="28"/>
        </w:rPr>
        <w:t>
              Қазақстан
</w:t>
      </w:r>
      <w:r>
        <w:br/>
      </w:r>
      <w:r>
        <w:rPr>
          <w:rFonts w:ascii="Times New Roman"/>
          <w:b w:val="false"/>
          <w:i w:val="false"/>
          <w:color w:val="000000"/>
          <w:sz w:val="28"/>
        </w:rPr>
        <w:t>
              Республикасы
</w:t>
      </w:r>
      <w:r>
        <w:br/>
      </w:r>
      <w:r>
        <w:rPr>
          <w:rFonts w:ascii="Times New Roman"/>
          <w:b w:val="false"/>
          <w:i w:val="false"/>
          <w:color w:val="000000"/>
          <w:sz w:val="28"/>
        </w:rPr>
        <w:t>
              Үкiметiнiң
</w:t>
      </w:r>
      <w:r>
        <w:br/>
      </w:r>
      <w:r>
        <w:rPr>
          <w:rFonts w:ascii="Times New Roman"/>
          <w:b w:val="false"/>
          <w:i w:val="false"/>
          <w:color w:val="000000"/>
          <w:sz w:val="28"/>
        </w:rPr>
        <w:t>
              peзервi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қаржы жылы шеңберiнде алты айға дейiнгi мерзiмде төмен тұрған бюджеттердiң шығыс бөлiгiнiң орындалуын қамтамасыз ету үшiн кассалық алшақтықты жабуға төмен тұрған бюджеттерге несие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177-ҚОСЫМША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177-қосымшаға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"Үкiметтiк борышты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30075730 мың теңге (отыз миллиард жетпiс бес миллион жетi жүз отыз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2004 жылғы 24 сәуiрдегi Бюджеттiк Кодексiнiң 
</w:t>
      </w:r>
      <w:r>
        <w:rPr>
          <w:rFonts w:ascii="Times New Roman"/>
          <w:b w:val="false"/>
          <w:i w:val="false"/>
          <w:color w:val="000000"/>
          <w:sz w:val="28"/>
        </w:rPr>
        <w:t xml:space="preserve"> 201-бабы </w:t>
      </w:r>
      <w:r>
        <w:rPr>
          <w:rFonts w:ascii="Times New Roman"/>
          <w:b w:val="false"/>
          <w:i w:val="false"/>
          <w:color w:val="000000"/>
          <w:sz w:val="28"/>
        </w:rPr>
        <w:t>
; "Республикалық және жергiлiктi бюджеттердiң атқарылу ережесiн бекiту туралы" Қазақстан Республикасы Үкiметiнiң 2005 жылғы 5 ақпандағы N 110 қаулысы.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үкiметтiк борышына қызмет көрсету.
</w:t>
      </w:r>
      <w:r>
        <w:br/>
      </w:r>
      <w:r>
        <w:rPr>
          <w:rFonts w:ascii="Times New Roman"/>
          <w:b w:val="false"/>
          <w:i w:val="false"/>
          <w:color w:val="000000"/>
          <w:sz w:val="28"/>
        </w:rPr>
        <w:t>
      5. Бюджеттiк бағдарламаның мiндеттерi: үкiметтiк қарыздар бойынша сыйақыларды (мүдделердi) төлеу; үкіметтік қарыздарды тартудың комиссиондық сыйақыларын төлеу.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013       Үкiметтiк
</w:t>
      </w:r>
      <w:r>
        <w:br/>
      </w:r>
      <w:r>
        <w:rPr>
          <w:rFonts w:ascii="Times New Roman"/>
          <w:b w:val="false"/>
          <w:i w:val="false"/>
          <w:color w:val="000000"/>
          <w:sz w:val="28"/>
        </w:rPr>
        <w:t>
              борышты қам-
</w:t>
      </w:r>
      <w:r>
        <w:br/>
      </w:r>
      <w:r>
        <w:rPr>
          <w:rFonts w:ascii="Times New Roman"/>
          <w:b w:val="false"/>
          <w:i w:val="false"/>
          <w:color w:val="000000"/>
          <w:sz w:val="28"/>
        </w:rPr>
        <w:t>
              тамасыз ету
</w:t>
      </w:r>
    </w:p>
    <w:p>
      <w:pPr>
        <w:spacing w:after="0"/>
        <w:ind w:left="0"/>
        <w:jc w:val="both"/>
      </w:pPr>
      <w:r>
        <w:rPr>
          <w:rFonts w:ascii="Times New Roman"/>
          <w:b w:val="false"/>
          <w:i w:val="false"/>
          <w:color w:val="000000"/>
          <w:sz w:val="28"/>
        </w:rPr>
        <w:t>
2        100  Қарыздар      Үкiметтiк қарыздар   2005    Қазақстан
</w:t>
      </w:r>
      <w:r>
        <w:br/>
      </w:r>
      <w:r>
        <w:rPr>
          <w:rFonts w:ascii="Times New Roman"/>
          <w:b w:val="false"/>
          <w:i w:val="false"/>
          <w:color w:val="000000"/>
          <w:sz w:val="28"/>
        </w:rPr>
        <w:t>
              бойынша       бойынша сыйақыларын  жылдың  Республи-
</w:t>
      </w:r>
      <w:r>
        <w:br/>
      </w:r>
      <w:r>
        <w:rPr>
          <w:rFonts w:ascii="Times New Roman"/>
          <w:b w:val="false"/>
          <w:i w:val="false"/>
          <w:color w:val="000000"/>
          <w:sz w:val="28"/>
        </w:rPr>
        <w:t>
              сыйақыларды   (мүдделердi) төлеу   iшiнде  касының
</w:t>
      </w:r>
      <w:r>
        <w:br/>
      </w:r>
      <w:r>
        <w:rPr>
          <w:rFonts w:ascii="Times New Roman"/>
          <w:b w:val="false"/>
          <w:i w:val="false"/>
          <w:color w:val="000000"/>
          <w:sz w:val="28"/>
        </w:rPr>
        <w:t>
              (мүдделердi)                               Қаржы
</w:t>
      </w:r>
      <w:r>
        <w:br/>
      </w:r>
      <w:r>
        <w:rPr>
          <w:rFonts w:ascii="Times New Roman"/>
          <w:b w:val="false"/>
          <w:i w:val="false"/>
          <w:color w:val="000000"/>
          <w:sz w:val="28"/>
        </w:rPr>
        <w:t>
              төлеу                                      министрлiгi
</w:t>
      </w:r>
    </w:p>
    <w:p>
      <w:pPr>
        <w:spacing w:after="0"/>
        <w:ind w:left="0"/>
        <w:jc w:val="both"/>
      </w:pPr>
      <w:r>
        <w:rPr>
          <w:rFonts w:ascii="Times New Roman"/>
          <w:b w:val="false"/>
          <w:i w:val="false"/>
          <w:color w:val="000000"/>
          <w:sz w:val="28"/>
        </w:rPr>
        <w:t>
3        101  Қарыздарды    Yкiметтік қарыздарды 2005    Қазақстан
</w:t>
      </w:r>
      <w:r>
        <w:br/>
      </w:r>
      <w:r>
        <w:rPr>
          <w:rFonts w:ascii="Times New Roman"/>
          <w:b w:val="false"/>
          <w:i w:val="false"/>
          <w:color w:val="000000"/>
          <w:sz w:val="28"/>
        </w:rPr>
        <w:t>
              орналастыр-   тартудың комиссион-  жылдың  Республи-
</w:t>
      </w:r>
      <w:r>
        <w:br/>
      </w:r>
      <w:r>
        <w:rPr>
          <w:rFonts w:ascii="Times New Roman"/>
          <w:b w:val="false"/>
          <w:i w:val="false"/>
          <w:color w:val="000000"/>
          <w:sz w:val="28"/>
        </w:rPr>
        <w:t>
              ғаны үшiн     дық сыйақыларын      iшiнде  касының
</w:t>
      </w:r>
      <w:r>
        <w:br/>
      </w:r>
      <w:r>
        <w:rPr>
          <w:rFonts w:ascii="Times New Roman"/>
          <w:b w:val="false"/>
          <w:i w:val="false"/>
          <w:color w:val="000000"/>
          <w:sz w:val="28"/>
        </w:rPr>
        <w:t>
              комиссиялық   төлеу                        Қаржы
</w:t>
      </w:r>
      <w:r>
        <w:br/>
      </w:r>
      <w:r>
        <w:rPr>
          <w:rFonts w:ascii="Times New Roman"/>
          <w:b w:val="false"/>
          <w:i w:val="false"/>
          <w:color w:val="000000"/>
          <w:sz w:val="28"/>
        </w:rPr>
        <w:t>
              төлем                                      министрлiгi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Қазақстан Республикасымен үкiметтiк борышқа қызмет көрсету жөнiндегi мiндеттемелердiң орындалуы.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178-ҚОСЫМША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"Сенiмдi тұлғалардың (агенттердiң) қызметтерiне 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төлеу деген 015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3065 мың теңге (үш миллион алпыс бес мың теңге).
</w:t>
      </w:r>
      <w:r>
        <w:br/>
      </w:r>
      <w:r>
        <w:rPr>
          <w:rFonts w:ascii="Times New Roman"/>
          <w:b w:val="false"/>
          <w:i w:val="false"/>
          <w:color w:val="000000"/>
          <w:sz w:val="28"/>
        </w:rPr>
        <w:t>
      2. Бюджеттiк бағдарламаның нормативтiк құқықтық негiзi: 24 сәуiрдiң 2004 жылдың Қазақстан Республикасы Бюджет кодексiнiң 
</w:t>
      </w:r>
      <w:r>
        <w:rPr>
          <w:rFonts w:ascii="Times New Roman"/>
          <w:b w:val="false"/>
          <w:i w:val="false"/>
          <w:color w:val="000000"/>
          <w:sz w:val="28"/>
        </w:rPr>
        <w:t xml:space="preserve"> 171-бабы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бюджеттiк кредит берумен байланысты тапсырмаларды орындағаны үшiн сенiм бiлдiрiлген адамдарға (агенттерге) сыйақыларды төлеу.
</w:t>
      </w:r>
      <w:r>
        <w:br/>
      </w:r>
      <w:r>
        <w:rPr>
          <w:rFonts w:ascii="Times New Roman"/>
          <w:b w:val="false"/>
          <w:i w:val="false"/>
          <w:color w:val="000000"/>
          <w:sz w:val="28"/>
        </w:rPr>
        <w:t>
      5. Бюджеттiк бағдарламаның мiндеттерi: сенiм бiлдiрiлген адамдардың (агенттердiң) бюджеттiк кредиттердi, мемлекет кепiлдiк берген қарыздарға қызмет көрсетудi және қайтаруды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015       Сенiмдi       Тапсырманы орында-   жылдың  Қазақстан
</w:t>
      </w:r>
      <w:r>
        <w:br/>
      </w:r>
      <w:r>
        <w:rPr>
          <w:rFonts w:ascii="Times New Roman"/>
          <w:b w:val="false"/>
          <w:i w:val="false"/>
          <w:color w:val="000000"/>
          <w:sz w:val="28"/>
        </w:rPr>
        <w:t>
              тұлғалардың   ғаны үшiн сенiм      iшiнде  Республи-
</w:t>
      </w:r>
      <w:r>
        <w:br/>
      </w:r>
      <w:r>
        <w:rPr>
          <w:rFonts w:ascii="Times New Roman"/>
          <w:b w:val="false"/>
          <w:i w:val="false"/>
          <w:color w:val="000000"/>
          <w:sz w:val="28"/>
        </w:rPr>
        <w:t>
              (агенттердiң) бiлдiрiлген адам-            касының
</w:t>
      </w:r>
      <w:r>
        <w:br/>
      </w:r>
      <w:r>
        <w:rPr>
          <w:rFonts w:ascii="Times New Roman"/>
          <w:b w:val="false"/>
          <w:i w:val="false"/>
          <w:color w:val="000000"/>
          <w:sz w:val="28"/>
        </w:rPr>
        <w:t>
              қызметтерiне  дарға (агенттерге)           Қаржы
</w:t>
      </w:r>
      <w:r>
        <w:br/>
      </w:r>
      <w:r>
        <w:rPr>
          <w:rFonts w:ascii="Times New Roman"/>
          <w:b w:val="false"/>
          <w:i w:val="false"/>
          <w:color w:val="000000"/>
          <w:sz w:val="28"/>
        </w:rPr>
        <w:t>
              ақы төлеу     сыйақыларды төлеу            министрлiгi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сенiм бiлдiрiлген адамдарға (агенттерге) бюджеттiк кредиттердi, мемлекет кепiлдiк берген қарыздарға қызмет көрсету және қайтару жөнiндегi жүргiзiлген жұмыстар үшiн сыйақылар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179-ҚОСЫМША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"Жекешелендiру, мемлекеттiк мүлiктi басқару,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жекешелендiруден кейiнгi қызмет, осымен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 беруге байланысты дауларды реттеу, кредиттер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мемлекеттiк кепiлдiктер бойынша мiндеттемелердi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орындау есебiнен алынған немесе өндiрiп алынған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мүлiктi есепке алу,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500000 мың теңге (бес жүз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"Жекешелендiру туралы" 1995 жылғы 23 желтоқсандағы N 2721 Заң күшi бар Жарлығының 
</w:t>
      </w:r>
      <w:r>
        <w:rPr>
          <w:rFonts w:ascii="Times New Roman"/>
          <w:b w:val="false"/>
          <w:i w:val="false"/>
          <w:color w:val="000000"/>
          <w:sz w:val="28"/>
        </w:rPr>
        <w:t xml:space="preserve"> 2 ,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17-баптары </w:t>
      </w:r>
      <w:r>
        <w:rPr>
          <w:rFonts w:ascii="Times New Roman"/>
          <w:b w:val="false"/>
          <w:i w:val="false"/>
          <w:color w:val="000000"/>
          <w:sz w:val="28"/>
        </w:rPr>
        <w:t>
; "Ұлттық қауiпсiздiк туралы" Қазақстан Республикасының 1998 жылғы 26 маусымдағы Заңының 
</w:t>
      </w:r>
      <w:r>
        <w:rPr>
          <w:rFonts w:ascii="Times New Roman"/>
          <w:b w:val="false"/>
          <w:i w:val="false"/>
          <w:color w:val="000000"/>
          <w:sz w:val="28"/>
        </w:rPr>
        <w:t xml:space="preserve"> 18-бабы </w:t>
      </w:r>
      <w:r>
        <w:rPr>
          <w:rFonts w:ascii="Times New Roman"/>
          <w:b w:val="false"/>
          <w:i w:val="false"/>
          <w:color w:val="000000"/>
          <w:sz w:val="28"/>
        </w:rPr>
        <w:t>
; "Қазақстан Республикасындағы бағалау қызметi туралы" Қазақстан Республикасының 2000 жылғы 30 қарашадағы Заңының 
</w:t>
      </w:r>
      <w:r>
        <w:rPr>
          <w:rFonts w:ascii="Times New Roman"/>
          <w:b w:val="false"/>
          <w:i w:val="false"/>
          <w:color w:val="000000"/>
          <w:sz w:val="28"/>
        </w:rPr>
        <w:t xml:space="preserve"> 6-бабы </w:t>
      </w:r>
      <w:r>
        <w:rPr>
          <w:rFonts w:ascii="Times New Roman"/>
          <w:b w:val="false"/>
          <w:i w:val="false"/>
          <w:color w:val="000000"/>
          <w:sz w:val="28"/>
        </w:rPr>
        <w:t>
; "Мемлекеттiк сатып алу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"Стратегиялық маңызы бар экономика салаларындағы меншiктiң мемлекеттiк мониторингi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"Кейбiр акционерлiк қоғамдар мен республикалық мемлекеттiк кәсiпорындардың (ұлттық компаниялардың) қызметiн тиiмдi басқару мен бақылауды ұйымдастыру жөнiндегі шаралар туралы" Қазақстан Республикасы Үкiметiнiң 2001 жылғы 28 ақпандағы N 290 
</w:t>
      </w:r>
      <w:r>
        <w:rPr>
          <w:rFonts w:ascii="Times New Roman"/>
          <w:b w:val="false"/>
          <w:i w:val="false"/>
          <w:color w:val="000000"/>
          <w:sz w:val="28"/>
        </w:rPr>
        <w:t xml:space="preserve"> қаулысы </w:t>
      </w:r>
      <w:r>
        <w:rPr>
          <w:rFonts w:ascii="Times New Roman"/>
          <w:b w:val="false"/>
          <w:i w:val="false"/>
          <w:color w:val="000000"/>
          <w:sz w:val="28"/>
        </w:rPr>
        <w:t>
; "Мемлекеттiк меншiк объектiлерiнiң, сондай-ақ меншiгiнде мемлекеттiң үлесi бар объектiлердiң жұмыс iстеуiне және оларды басқарудың тиiмдiлiгiне кешендi мониторинг жүйесiн енгiзу туралы" Қазақстан Республикасы Үкiметiнiң 2001 жылғы 24 шiлдедегi N 998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экономикасының стратегиялық салаларындағы жекешелендiрiлген ұйымдарды басқару тиiмдiлiгiнiң мониторингi туралы" Қазақстан Республикасы Үкiметiнiң 2002 жылғы 3 мамырдағы 491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экономикасының стратегиялық салаларындағы басқару тиiмдiлiгiнiң мониторингiне жататын жекешелендiрiлген ұйымдардың тiзбесiн бекiту туралы" Қазақстан Республикасы Үкiметiнiң 2002 жылғы 5 тамыздағы N 872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министрлiгiнiң Мемлекеттiк мүлiк және жекешелендiру комитетi туралы ереже" Қазақстан Республикасы Үкiметiнiң 2004 жылғы 28 қазандағы N 1114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2000 жылғы 21 шiлдедегi N 1095 
</w:t>
      </w:r>
      <w:r>
        <w:rPr>
          <w:rFonts w:ascii="Times New Roman"/>
          <w:b w:val="false"/>
          <w:i w:val="false"/>
          <w:color w:val="000000"/>
          <w:sz w:val="28"/>
        </w:rPr>
        <w:t xml:space="preserve"> қаулысымен </w:t>
      </w:r>
      <w:r>
        <w:rPr>
          <w:rFonts w:ascii="Times New Roman"/>
          <w:b w:val="false"/>
          <w:i w:val="false"/>
          <w:color w:val="000000"/>
          <w:sz w:val="28"/>
        </w:rPr>
        <w:t>
 мақұлданған Қазақстан Республикасында мемлекеттiк мүлiктi басқару және жекешелендiру тұжырымдамасы.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мемлекеттiк меншiктi басқару тиiмдiлiгi мен жекешелендiрудi қамтамасыз ету.
</w:t>
      </w:r>
      <w:r>
        <w:br/>
      </w:r>
      <w:r>
        <w:rPr>
          <w:rFonts w:ascii="Times New Roman"/>
          <w:b w:val="false"/>
          <w:i w:val="false"/>
          <w:color w:val="000000"/>
          <w:sz w:val="28"/>
        </w:rPr>
        <w:t>
      5. Бюджеттiк бағдарламаның мiндеттерi: жекешелендiрудiң барлық құралдарын пайдалана отырып, оның iшiнде брокерлердi тарту жолымен бағалы қағаздардың ұйымдастырылған рыногында жекешелендiру объектiлерiн сатуды жүзеге асыру; жекешелендiруден кейiнгi бақылауды қамтамасыз ету; мемлекеттiк меншiктiң, мемлекеттiң меншiк үлесi бар кәсiпорындардың, Қазақстан Республикасының Yкiметi анықтаған экономиканың стратегиялық салаларындағы жекешелендiрiлген ұйымдар меншiгінiң активтерiн басқару тиiмдiлiгiнiң мониторингi; мониторинг есебiнiң бiрыңғай ақпараттық деректер қорын жасау; кредиттер мен мемлекеттiк кепiлдiк бойынша мiндеттемелердi орындау есебiне алынған не өндiрiп алынған мүлiктi есепке алу және сақтау; сотқа дейiнгi тәртiппен, сондай-ақ Қазақстан Республикасының аумағында заңды консультанттарды тарта отырып, жекешелендiруге, мемлекеттiк меншiктi басқаруға және жекешелендiруден кейiнгi қызметке байланысты дауларды шешу кезiнде және халықаралық төрелiк органдарда мемлекет мүдделерiн қорғау; жаппай (купондық) жекешелендiру кезеңiнде Қазақстан Республикасы азаматтарының купондарды салу нәтижелерi туралы ақпаратты автоматтандырылған iздестiру және көшiрмелер алу үшiн, мемлекеттiк мүлiктi жалға алуды есепке алу процесiн автоматтандыру үшiн мемлекеттiк кәсiпорындардың және жарғылық капиталында мемлекеттiң қатысуы бар заңды тұлғалардың қаржылық есептiлiгiн және олардың қаржы-шаруашылық қызметiнiң жоспарларын дайындау, жинау, қорытындылау және талдау үшiн программалық өнiмдер әзiрлеу; акциялардың мемлекеттiк пакеттерiмен мәмiлелердi тiркеуге байланысты бағалы қағаздар рыногының кәсiби қатысушыларының қызметтерiне ақы төлеу.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016       Жекешелендi-  Мыналарды: орташа    Жылдың  Қазақстан
</w:t>
      </w:r>
      <w:r>
        <w:br/>
      </w:r>
      <w:r>
        <w:rPr>
          <w:rFonts w:ascii="Times New Roman"/>
          <w:b w:val="false"/>
          <w:i w:val="false"/>
          <w:color w:val="000000"/>
          <w:sz w:val="28"/>
        </w:rPr>
        <w:t>
              ру, мемлекет- 60 акционерлiк қо-   iшiнде  Республи-
</w:t>
      </w:r>
      <w:r>
        <w:br/>
      </w:r>
      <w:r>
        <w:rPr>
          <w:rFonts w:ascii="Times New Roman"/>
          <w:b w:val="false"/>
          <w:i w:val="false"/>
          <w:color w:val="000000"/>
          <w:sz w:val="28"/>
        </w:rPr>
        <w:t>
              тiк мүлiктi   ғамның және 800 өзге         касының
</w:t>
      </w:r>
      <w:r>
        <w:br/>
      </w:r>
      <w:r>
        <w:rPr>
          <w:rFonts w:ascii="Times New Roman"/>
          <w:b w:val="false"/>
          <w:i w:val="false"/>
          <w:color w:val="000000"/>
          <w:sz w:val="28"/>
        </w:rPr>
        <w:t>
              басқару, же-  де объектiлердiң             Қаржы
</w:t>
      </w:r>
      <w:r>
        <w:br/>
      </w:r>
      <w:r>
        <w:rPr>
          <w:rFonts w:ascii="Times New Roman"/>
          <w:b w:val="false"/>
          <w:i w:val="false"/>
          <w:color w:val="000000"/>
          <w:sz w:val="28"/>
        </w:rPr>
        <w:t>
              кешелендiру-  (құрылысы аяқталға-          министрлi
</w:t>
      </w:r>
      <w:r>
        <w:br/>
      </w:r>
      <w:r>
        <w:rPr>
          <w:rFonts w:ascii="Times New Roman"/>
          <w:b w:val="false"/>
          <w:i w:val="false"/>
          <w:color w:val="000000"/>
          <w:sz w:val="28"/>
        </w:rPr>
        <w:t>
              ден кейiнгi   ман, көлiктiң, жыл-
</w:t>
      </w:r>
      <w:r>
        <w:br/>
      </w:r>
      <w:r>
        <w:rPr>
          <w:rFonts w:ascii="Times New Roman"/>
          <w:b w:val="false"/>
          <w:i w:val="false"/>
          <w:color w:val="000000"/>
          <w:sz w:val="28"/>
        </w:rPr>
        <w:t>
              қызмет,       жымайтын мүлiктiң
</w:t>
      </w:r>
      <w:r>
        <w:br/>
      </w:r>
      <w:r>
        <w:rPr>
          <w:rFonts w:ascii="Times New Roman"/>
          <w:b w:val="false"/>
          <w:i w:val="false"/>
          <w:color w:val="000000"/>
          <w:sz w:val="28"/>
        </w:rPr>
        <w:t>
              осымен және   және басқ.) құнын
</w:t>
      </w:r>
      <w:r>
        <w:br/>
      </w:r>
      <w:r>
        <w:rPr>
          <w:rFonts w:ascii="Times New Roman"/>
          <w:b w:val="false"/>
          <w:i w:val="false"/>
          <w:color w:val="000000"/>
          <w:sz w:val="28"/>
        </w:rPr>
        <w:t>
              кредит беруге бағалауды, актив-
</w:t>
      </w:r>
      <w:r>
        <w:br/>
      </w:r>
      <w:r>
        <w:rPr>
          <w:rFonts w:ascii="Times New Roman"/>
          <w:b w:val="false"/>
          <w:i w:val="false"/>
          <w:color w:val="000000"/>
          <w:sz w:val="28"/>
        </w:rPr>
        <w:t>
              байланысты    тердi басқару тиiм-
</w:t>
      </w:r>
      <w:r>
        <w:br/>
      </w:r>
      <w:r>
        <w:rPr>
          <w:rFonts w:ascii="Times New Roman"/>
          <w:b w:val="false"/>
          <w:i w:val="false"/>
          <w:color w:val="000000"/>
          <w:sz w:val="28"/>
        </w:rPr>
        <w:t>
              дауларды      дiлiгiнiң монито-
</w:t>
      </w:r>
      <w:r>
        <w:br/>
      </w:r>
      <w:r>
        <w:rPr>
          <w:rFonts w:ascii="Times New Roman"/>
          <w:b w:val="false"/>
          <w:i w:val="false"/>
          <w:color w:val="000000"/>
          <w:sz w:val="28"/>
        </w:rPr>
        <w:t>
              peттеу, кре-  рингi және мемлекет-
</w:t>
      </w:r>
      <w:r>
        <w:br/>
      </w:r>
      <w:r>
        <w:rPr>
          <w:rFonts w:ascii="Times New Roman"/>
          <w:b w:val="false"/>
          <w:i w:val="false"/>
          <w:color w:val="000000"/>
          <w:sz w:val="28"/>
        </w:rPr>
        <w:t>
              диттер және   тiк меншiктiң, мем-
</w:t>
      </w:r>
      <w:r>
        <w:br/>
      </w:r>
      <w:r>
        <w:rPr>
          <w:rFonts w:ascii="Times New Roman"/>
          <w:b w:val="false"/>
          <w:i w:val="false"/>
          <w:color w:val="000000"/>
          <w:sz w:val="28"/>
        </w:rPr>
        <w:t>
              мемлекеттiк   лекеттiң меншiк
</w:t>
      </w:r>
      <w:r>
        <w:br/>
      </w:r>
      <w:r>
        <w:rPr>
          <w:rFonts w:ascii="Times New Roman"/>
          <w:b w:val="false"/>
          <w:i w:val="false"/>
          <w:color w:val="000000"/>
          <w:sz w:val="28"/>
        </w:rPr>
        <w:t>
              кепiлдiктер   үлесi бар кәсiпо-
</w:t>
      </w:r>
      <w:r>
        <w:br/>
      </w:r>
      <w:r>
        <w:rPr>
          <w:rFonts w:ascii="Times New Roman"/>
          <w:b w:val="false"/>
          <w:i w:val="false"/>
          <w:color w:val="000000"/>
          <w:sz w:val="28"/>
        </w:rPr>
        <w:t>
              бoйынша мiн-  рындар, сондай-ақ
</w:t>
      </w:r>
      <w:r>
        <w:br/>
      </w:r>
      <w:r>
        <w:rPr>
          <w:rFonts w:ascii="Times New Roman"/>
          <w:b w:val="false"/>
          <w:i w:val="false"/>
          <w:color w:val="000000"/>
          <w:sz w:val="28"/>
        </w:rPr>
        <w:t>
              деттемелердi  экономиканың страте-
</w:t>
      </w:r>
      <w:r>
        <w:br/>
      </w:r>
      <w:r>
        <w:rPr>
          <w:rFonts w:ascii="Times New Roman"/>
          <w:b w:val="false"/>
          <w:i w:val="false"/>
          <w:color w:val="000000"/>
          <w:sz w:val="28"/>
        </w:rPr>
        <w:t>
              орындау       гиялық салаларындағы
</w:t>
      </w:r>
      <w:r>
        <w:br/>
      </w:r>
      <w:r>
        <w:rPr>
          <w:rFonts w:ascii="Times New Roman"/>
          <w:b w:val="false"/>
          <w:i w:val="false"/>
          <w:color w:val="000000"/>
          <w:sz w:val="28"/>
        </w:rPr>
        <w:t>
              есебiнен      жекешелендiрiлген
</w:t>
      </w:r>
      <w:r>
        <w:br/>
      </w:r>
      <w:r>
        <w:rPr>
          <w:rFonts w:ascii="Times New Roman"/>
          <w:b w:val="false"/>
          <w:i w:val="false"/>
          <w:color w:val="000000"/>
          <w:sz w:val="28"/>
        </w:rPr>
        <w:t>
              алынған не-   ұйымдардың орташа
</w:t>
      </w:r>
      <w:r>
        <w:br/>
      </w:r>
      <w:r>
        <w:rPr>
          <w:rFonts w:ascii="Times New Roman"/>
          <w:b w:val="false"/>
          <w:i w:val="false"/>
          <w:color w:val="000000"/>
          <w:sz w:val="28"/>
        </w:rPr>
        <w:t>
              месе өндiрiп  177 объектiлерi
</w:t>
      </w:r>
      <w:r>
        <w:br/>
      </w:r>
      <w:r>
        <w:rPr>
          <w:rFonts w:ascii="Times New Roman"/>
          <w:b w:val="false"/>
          <w:i w:val="false"/>
          <w:color w:val="000000"/>
          <w:sz w:val="28"/>
        </w:rPr>
        <w:t>
              алынған мү-   бойынша келiсiм-
</w:t>
      </w:r>
      <w:r>
        <w:br/>
      </w:r>
      <w:r>
        <w:rPr>
          <w:rFonts w:ascii="Times New Roman"/>
          <w:b w:val="false"/>
          <w:i w:val="false"/>
          <w:color w:val="000000"/>
          <w:sz w:val="28"/>
        </w:rPr>
        <w:t>
              лiктi есепке  шарттық мiндеттеме-
</w:t>
      </w:r>
      <w:r>
        <w:br/>
      </w:r>
      <w:r>
        <w:rPr>
          <w:rFonts w:ascii="Times New Roman"/>
          <w:b w:val="false"/>
          <w:i w:val="false"/>
          <w:color w:val="000000"/>
          <w:sz w:val="28"/>
        </w:rPr>
        <w:t>
              алу, сақтау   лердiң орындалуын
</w:t>
      </w:r>
      <w:r>
        <w:br/>
      </w:r>
      <w:r>
        <w:rPr>
          <w:rFonts w:ascii="Times New Roman"/>
          <w:b w:val="false"/>
          <w:i w:val="false"/>
          <w:color w:val="000000"/>
          <w:sz w:val="28"/>
        </w:rPr>
        <w:t>
                            тексерудi; қор бир-
</w:t>
      </w:r>
      <w:r>
        <w:br/>
      </w:r>
      <w:r>
        <w:rPr>
          <w:rFonts w:ascii="Times New Roman"/>
          <w:b w:val="false"/>
          <w:i w:val="false"/>
          <w:color w:val="000000"/>
          <w:sz w:val="28"/>
        </w:rPr>
        <w:t>
                            жасында орташа 10
</w:t>
      </w:r>
      <w:r>
        <w:br/>
      </w:r>
      <w:r>
        <w:rPr>
          <w:rFonts w:ascii="Times New Roman"/>
          <w:b w:val="false"/>
          <w:i w:val="false"/>
          <w:color w:val="000000"/>
          <w:sz w:val="28"/>
        </w:rPr>
        <w:t>
                            акционерлiк қоғам
</w:t>
      </w:r>
      <w:r>
        <w:br/>
      </w:r>
      <w:r>
        <w:rPr>
          <w:rFonts w:ascii="Times New Roman"/>
          <w:b w:val="false"/>
          <w:i w:val="false"/>
          <w:color w:val="000000"/>
          <w:sz w:val="28"/>
        </w:rPr>
        <w:t>
                            акцияларының мем-
</w:t>
      </w:r>
      <w:r>
        <w:br/>
      </w:r>
      <w:r>
        <w:rPr>
          <w:rFonts w:ascii="Times New Roman"/>
          <w:b w:val="false"/>
          <w:i w:val="false"/>
          <w:color w:val="000000"/>
          <w:sz w:val="28"/>
        </w:rPr>
        <w:t>
                            лекеттiк пакетiн
</w:t>
      </w:r>
      <w:r>
        <w:br/>
      </w:r>
      <w:r>
        <w:rPr>
          <w:rFonts w:ascii="Times New Roman"/>
          <w:b w:val="false"/>
          <w:i w:val="false"/>
          <w:color w:val="000000"/>
          <w:sz w:val="28"/>
        </w:rPr>
        <w:t>
                            сатуды; монито-
</w:t>
      </w:r>
      <w:r>
        <w:br/>
      </w:r>
      <w:r>
        <w:rPr>
          <w:rFonts w:ascii="Times New Roman"/>
          <w:b w:val="false"/>
          <w:i w:val="false"/>
          <w:color w:val="000000"/>
          <w:sz w:val="28"/>
        </w:rPr>
        <w:t>
                            рингтiң, оны сүйе-
</w:t>
      </w:r>
      <w:r>
        <w:br/>
      </w:r>
      <w:r>
        <w:rPr>
          <w:rFonts w:ascii="Times New Roman"/>
          <w:b w:val="false"/>
          <w:i w:val="false"/>
          <w:color w:val="000000"/>
          <w:sz w:val="28"/>
        </w:rPr>
        <w:t>
                            мелдеу мен толық-
</w:t>
      </w:r>
      <w:r>
        <w:br/>
      </w:r>
      <w:r>
        <w:rPr>
          <w:rFonts w:ascii="Times New Roman"/>
          <w:b w:val="false"/>
          <w:i w:val="false"/>
          <w:color w:val="000000"/>
          <w:sz w:val="28"/>
        </w:rPr>
        <w:t>
                            тыру бойынша де-
</w:t>
      </w:r>
      <w:r>
        <w:br/>
      </w:r>
      <w:r>
        <w:rPr>
          <w:rFonts w:ascii="Times New Roman"/>
          <w:b w:val="false"/>
          <w:i w:val="false"/>
          <w:color w:val="000000"/>
          <w:sz w:val="28"/>
        </w:rPr>
        <w:t>
                            ректер қорын құру
</w:t>
      </w:r>
      <w:r>
        <w:br/>
      </w:r>
      <w:r>
        <w:rPr>
          <w:rFonts w:ascii="Times New Roman"/>
          <w:b w:val="false"/>
          <w:i w:val="false"/>
          <w:color w:val="000000"/>
          <w:sz w:val="28"/>
        </w:rPr>
        <w:t>
                            жөнiндегi жұмыстарды;
</w:t>
      </w:r>
      <w:r>
        <w:br/>
      </w:r>
      <w:r>
        <w:rPr>
          <w:rFonts w:ascii="Times New Roman"/>
          <w:b w:val="false"/>
          <w:i w:val="false"/>
          <w:color w:val="000000"/>
          <w:sz w:val="28"/>
        </w:rPr>
        <w:t>
                            кредиттер мен мем-
</w:t>
      </w:r>
      <w:r>
        <w:br/>
      </w:r>
      <w:r>
        <w:rPr>
          <w:rFonts w:ascii="Times New Roman"/>
          <w:b w:val="false"/>
          <w:i w:val="false"/>
          <w:color w:val="000000"/>
          <w:sz w:val="28"/>
        </w:rPr>
        <w:t>
                            лекеттiк кепiлдiк
</w:t>
      </w:r>
      <w:r>
        <w:br/>
      </w:r>
      <w:r>
        <w:rPr>
          <w:rFonts w:ascii="Times New Roman"/>
          <w:b w:val="false"/>
          <w:i w:val="false"/>
          <w:color w:val="000000"/>
          <w:sz w:val="28"/>
        </w:rPr>
        <w:t>
                            бойынша мiндеттеме-
</w:t>
      </w:r>
      <w:r>
        <w:br/>
      </w:r>
      <w:r>
        <w:rPr>
          <w:rFonts w:ascii="Times New Roman"/>
          <w:b w:val="false"/>
          <w:i w:val="false"/>
          <w:color w:val="000000"/>
          <w:sz w:val="28"/>
        </w:rPr>
        <w:t>
                            лердi орындау есе-
</w:t>
      </w:r>
      <w:r>
        <w:br/>
      </w:r>
      <w:r>
        <w:rPr>
          <w:rFonts w:ascii="Times New Roman"/>
          <w:b w:val="false"/>
          <w:i w:val="false"/>
          <w:color w:val="000000"/>
          <w:sz w:val="28"/>
        </w:rPr>
        <w:t>
                            бiнен алынған не
</w:t>
      </w:r>
      <w:r>
        <w:br/>
      </w:r>
      <w:r>
        <w:rPr>
          <w:rFonts w:ascii="Times New Roman"/>
          <w:b w:val="false"/>
          <w:i w:val="false"/>
          <w:color w:val="000000"/>
          <w:sz w:val="28"/>
        </w:rPr>
        <w:t>
                            өндiрiп алынған
</w:t>
      </w:r>
      <w:r>
        <w:br/>
      </w:r>
      <w:r>
        <w:rPr>
          <w:rFonts w:ascii="Times New Roman"/>
          <w:b w:val="false"/>
          <w:i w:val="false"/>
          <w:color w:val="000000"/>
          <w:sz w:val="28"/>
        </w:rPr>
        <w:t>
                            мүлiктi есепке алу
</w:t>
      </w:r>
      <w:r>
        <w:br/>
      </w:r>
      <w:r>
        <w:rPr>
          <w:rFonts w:ascii="Times New Roman"/>
          <w:b w:val="false"/>
          <w:i w:val="false"/>
          <w:color w:val="000000"/>
          <w:sz w:val="28"/>
        </w:rPr>
        <w:t>
                            және сақтау жөнiндегi
</w:t>
      </w:r>
      <w:r>
        <w:br/>
      </w:r>
      <w:r>
        <w:rPr>
          <w:rFonts w:ascii="Times New Roman"/>
          <w:b w:val="false"/>
          <w:i w:val="false"/>
          <w:color w:val="000000"/>
          <w:sz w:val="28"/>
        </w:rPr>
        <w:t>
                            жұмыстарды; програм-
</w:t>
      </w:r>
      <w:r>
        <w:br/>
      </w:r>
      <w:r>
        <w:rPr>
          <w:rFonts w:ascii="Times New Roman"/>
          <w:b w:val="false"/>
          <w:i w:val="false"/>
          <w:color w:val="000000"/>
          <w:sz w:val="28"/>
        </w:rPr>
        <w:t>
                            малық өнiмдердi
</w:t>
      </w:r>
      <w:r>
        <w:br/>
      </w:r>
      <w:r>
        <w:rPr>
          <w:rFonts w:ascii="Times New Roman"/>
          <w:b w:val="false"/>
          <w:i w:val="false"/>
          <w:color w:val="000000"/>
          <w:sz w:val="28"/>
        </w:rPr>
        <w:t>
                            әзірлеу жөнiндегi
</w:t>
      </w:r>
      <w:r>
        <w:br/>
      </w:r>
      <w:r>
        <w:rPr>
          <w:rFonts w:ascii="Times New Roman"/>
          <w:b w:val="false"/>
          <w:i w:val="false"/>
          <w:color w:val="000000"/>
          <w:sz w:val="28"/>
        </w:rPr>
        <w:t>
                            жұмыстарды; бағалы
</w:t>
      </w:r>
      <w:r>
        <w:br/>
      </w:r>
      <w:r>
        <w:rPr>
          <w:rFonts w:ascii="Times New Roman"/>
          <w:b w:val="false"/>
          <w:i w:val="false"/>
          <w:color w:val="000000"/>
          <w:sz w:val="28"/>
        </w:rPr>
        <w:t>
                            қағаздарды ұстаушы-
</w:t>
      </w:r>
      <w:r>
        <w:br/>
      </w:r>
      <w:r>
        <w:rPr>
          <w:rFonts w:ascii="Times New Roman"/>
          <w:b w:val="false"/>
          <w:i w:val="false"/>
          <w:color w:val="000000"/>
          <w:sz w:val="28"/>
        </w:rPr>
        <w:t>
                            лардың тiзiмiнде ак-
</w:t>
      </w:r>
      <w:r>
        <w:br/>
      </w:r>
      <w:r>
        <w:rPr>
          <w:rFonts w:ascii="Times New Roman"/>
          <w:b w:val="false"/>
          <w:i w:val="false"/>
          <w:color w:val="000000"/>
          <w:sz w:val="28"/>
        </w:rPr>
        <w:t>
                            циялардың мемлекет-
</w:t>
      </w:r>
      <w:r>
        <w:br/>
      </w:r>
      <w:r>
        <w:rPr>
          <w:rFonts w:ascii="Times New Roman"/>
          <w:b w:val="false"/>
          <w:i w:val="false"/>
          <w:color w:val="000000"/>
          <w:sz w:val="28"/>
        </w:rPr>
        <w:t>
                            тiк пакеттерiмен
</w:t>
      </w:r>
      <w:r>
        <w:br/>
      </w:r>
      <w:r>
        <w:rPr>
          <w:rFonts w:ascii="Times New Roman"/>
          <w:b w:val="false"/>
          <w:i w:val="false"/>
          <w:color w:val="000000"/>
          <w:sz w:val="28"/>
        </w:rPr>
        <w:t>
                            жасалған мәмiлелердi
</w:t>
      </w:r>
      <w:r>
        <w:br/>
      </w:r>
      <w:r>
        <w:rPr>
          <w:rFonts w:ascii="Times New Roman"/>
          <w:b w:val="false"/>
          <w:i w:val="false"/>
          <w:color w:val="000000"/>
          <w:sz w:val="28"/>
        </w:rPr>
        <w:t>
                            жүргiзуге арналған
</w:t>
      </w:r>
      <w:r>
        <w:br/>
      </w:r>
      <w:r>
        <w:rPr>
          <w:rFonts w:ascii="Times New Roman"/>
          <w:b w:val="false"/>
          <w:i w:val="false"/>
          <w:color w:val="000000"/>
          <w:sz w:val="28"/>
        </w:rPr>
        <w:t>
                            қызметтердi сатып
</w:t>
      </w:r>
      <w:r>
        <w:br/>
      </w:r>
      <w:r>
        <w:rPr>
          <w:rFonts w:ascii="Times New Roman"/>
          <w:b w:val="false"/>
          <w:i w:val="false"/>
          <w:color w:val="000000"/>
          <w:sz w:val="28"/>
        </w:rPr>
        <w:t>
                            алу.
</w:t>
      </w:r>
      <w:r>
        <w:br/>
      </w:r>
      <w:r>
        <w:rPr>
          <w:rFonts w:ascii="Times New Roman"/>
          <w:b w:val="false"/>
          <w:i w:val="false"/>
          <w:color w:val="000000"/>
          <w:sz w:val="28"/>
        </w:rPr>
        <w:t>
                            Жекешелендiруге,
</w:t>
      </w:r>
      <w:r>
        <w:br/>
      </w:r>
      <w:r>
        <w:rPr>
          <w:rFonts w:ascii="Times New Roman"/>
          <w:b w:val="false"/>
          <w:i w:val="false"/>
          <w:color w:val="000000"/>
          <w:sz w:val="28"/>
        </w:rPr>
        <w:t>
                            мемлекеттiк мүлiктi
</w:t>
      </w:r>
      <w:r>
        <w:br/>
      </w:r>
      <w:r>
        <w:rPr>
          <w:rFonts w:ascii="Times New Roman"/>
          <w:b w:val="false"/>
          <w:i w:val="false"/>
          <w:color w:val="000000"/>
          <w:sz w:val="28"/>
        </w:rPr>
        <w:t>
                            басқару мен жекеше-
</w:t>
      </w:r>
      <w:r>
        <w:br/>
      </w:r>
      <w:r>
        <w:rPr>
          <w:rFonts w:ascii="Times New Roman"/>
          <w:b w:val="false"/>
          <w:i w:val="false"/>
          <w:color w:val="000000"/>
          <w:sz w:val="28"/>
        </w:rPr>
        <w:t>
                            лендiруден кейiнгi
</w:t>
      </w:r>
      <w:r>
        <w:br/>
      </w:r>
      <w:r>
        <w:rPr>
          <w:rFonts w:ascii="Times New Roman"/>
          <w:b w:val="false"/>
          <w:i w:val="false"/>
          <w:color w:val="000000"/>
          <w:sz w:val="28"/>
        </w:rPr>
        <w:t>
                            қызметке байланысты
</w:t>
      </w:r>
      <w:r>
        <w:br/>
      </w:r>
      <w:r>
        <w:rPr>
          <w:rFonts w:ascii="Times New Roman"/>
          <w:b w:val="false"/>
          <w:i w:val="false"/>
          <w:color w:val="000000"/>
          <w:sz w:val="28"/>
        </w:rPr>
        <w:t>
                            дауларды реттеу.
</w:t>
      </w:r>
      <w:r>
        <w:br/>
      </w:r>
      <w:r>
        <w:rPr>
          <w:rFonts w:ascii="Times New Roman"/>
          <w:b w:val="false"/>
          <w:i w:val="false"/>
          <w:color w:val="000000"/>
          <w:sz w:val="28"/>
        </w:rPr>
        <w:t>
                            Жекешелендiрумен,
</w:t>
      </w:r>
      <w:r>
        <w:br/>
      </w:r>
      <w:r>
        <w:rPr>
          <w:rFonts w:ascii="Times New Roman"/>
          <w:b w:val="false"/>
          <w:i w:val="false"/>
          <w:color w:val="000000"/>
          <w:sz w:val="28"/>
        </w:rPr>
        <w:t>
                            мемлекеттiк мүлiктi
</w:t>
      </w:r>
      <w:r>
        <w:br/>
      </w:r>
      <w:r>
        <w:rPr>
          <w:rFonts w:ascii="Times New Roman"/>
          <w:b w:val="false"/>
          <w:i w:val="false"/>
          <w:color w:val="000000"/>
          <w:sz w:val="28"/>
        </w:rPr>
        <w:t>
                            басқарумен және же-
</w:t>
      </w:r>
      <w:r>
        <w:br/>
      </w:r>
      <w:r>
        <w:rPr>
          <w:rFonts w:ascii="Times New Roman"/>
          <w:b w:val="false"/>
          <w:i w:val="false"/>
          <w:color w:val="000000"/>
          <w:sz w:val="28"/>
        </w:rPr>
        <w:t>
                            кешелендiруден ке-
</w:t>
      </w:r>
      <w:r>
        <w:br/>
      </w:r>
      <w:r>
        <w:rPr>
          <w:rFonts w:ascii="Times New Roman"/>
          <w:b w:val="false"/>
          <w:i w:val="false"/>
          <w:color w:val="000000"/>
          <w:sz w:val="28"/>
        </w:rPr>
        <w:t>
                            йiнгi қызметпен
</w:t>
      </w:r>
      <w:r>
        <w:br/>
      </w:r>
      <w:r>
        <w:rPr>
          <w:rFonts w:ascii="Times New Roman"/>
          <w:b w:val="false"/>
          <w:i w:val="false"/>
          <w:color w:val="000000"/>
          <w:sz w:val="28"/>
        </w:rPr>
        <w:t>
                            байланысты сот тал-
</w:t>
      </w:r>
      <w:r>
        <w:br/>
      </w:r>
      <w:r>
        <w:rPr>
          <w:rFonts w:ascii="Times New Roman"/>
          <w:b w:val="false"/>
          <w:i w:val="false"/>
          <w:color w:val="000000"/>
          <w:sz w:val="28"/>
        </w:rPr>
        <w:t>
                            қылауларындағы ше-
</w:t>
      </w:r>
      <w:r>
        <w:br/>
      </w:r>
      <w:r>
        <w:rPr>
          <w:rFonts w:ascii="Times New Roman"/>
          <w:b w:val="false"/>
          <w:i w:val="false"/>
          <w:color w:val="000000"/>
          <w:sz w:val="28"/>
        </w:rPr>
        <w:t>
                            телдiк заң консуль-
</w:t>
      </w:r>
      <w:r>
        <w:br/>
      </w:r>
      <w:r>
        <w:rPr>
          <w:rFonts w:ascii="Times New Roman"/>
          <w:b w:val="false"/>
          <w:i w:val="false"/>
          <w:color w:val="000000"/>
          <w:sz w:val="28"/>
        </w:rPr>
        <w:t>
                            танттарының жұмысын
</w:t>
      </w:r>
      <w:r>
        <w:br/>
      </w:r>
      <w:r>
        <w:rPr>
          <w:rFonts w:ascii="Times New Roman"/>
          <w:b w:val="false"/>
          <w:i w:val="false"/>
          <w:color w:val="000000"/>
          <w:sz w:val="28"/>
        </w:rPr>
        <w:t>
                            үйлестiру.
</w:t>
      </w:r>
      <w:r>
        <w:br/>
      </w:r>
      <w:r>
        <w:rPr>
          <w:rFonts w:ascii="Times New Roman"/>
          <w:b w:val="false"/>
          <w:i w:val="false"/>
          <w:color w:val="000000"/>
          <w:sz w:val="28"/>
        </w:rPr>
        <w:t>
                            Республикалық мен-
</w:t>
      </w:r>
      <w:r>
        <w:br/>
      </w:r>
      <w:r>
        <w:rPr>
          <w:rFonts w:ascii="Times New Roman"/>
          <w:b w:val="false"/>
          <w:i w:val="false"/>
          <w:color w:val="000000"/>
          <w:sz w:val="28"/>
        </w:rPr>
        <w:t>
                            шiктiң орташа 860
</w:t>
      </w:r>
      <w:r>
        <w:br/>
      </w:r>
      <w:r>
        <w:rPr>
          <w:rFonts w:ascii="Times New Roman"/>
          <w:b w:val="false"/>
          <w:i w:val="false"/>
          <w:color w:val="000000"/>
          <w:sz w:val="28"/>
        </w:rPr>
        <w:t>
                            объектiсi бойынша
</w:t>
      </w:r>
      <w:r>
        <w:br/>
      </w:r>
      <w:r>
        <w:rPr>
          <w:rFonts w:ascii="Times New Roman"/>
          <w:b w:val="false"/>
          <w:i w:val="false"/>
          <w:color w:val="000000"/>
          <w:sz w:val="28"/>
        </w:rPr>
        <w:t>
                            сауда-саттық туралы
</w:t>
      </w:r>
      <w:r>
        <w:br/>
      </w:r>
      <w:r>
        <w:rPr>
          <w:rFonts w:ascii="Times New Roman"/>
          <w:b w:val="false"/>
          <w:i w:val="false"/>
          <w:color w:val="000000"/>
          <w:sz w:val="28"/>
        </w:rPr>
        <w:t>
                            ақпараттық хабарла-
</w:t>
      </w:r>
      <w:r>
        <w:br/>
      </w:r>
      <w:r>
        <w:rPr>
          <w:rFonts w:ascii="Times New Roman"/>
          <w:b w:val="false"/>
          <w:i w:val="false"/>
          <w:color w:val="000000"/>
          <w:sz w:val="28"/>
        </w:rPr>
        <w:t>
                            малардың жарияла-
</w:t>
      </w:r>
      <w:r>
        <w:br/>
      </w:r>
      <w:r>
        <w:rPr>
          <w:rFonts w:ascii="Times New Roman"/>
          <w:b w:val="false"/>
          <w:i w:val="false"/>
          <w:color w:val="000000"/>
          <w:sz w:val="28"/>
        </w:rPr>
        <w:t>
                            нымдары.
</w:t>
      </w:r>
      <w:r>
        <w:br/>
      </w:r>
      <w:r>
        <w:rPr>
          <w:rFonts w:ascii="Times New Roman"/>
          <w:b w:val="false"/>
          <w:i w:val="false"/>
          <w:color w:val="000000"/>
          <w:sz w:val="28"/>
        </w:rPr>
        <w:t>
                            Жылжымайтын мүлiктің
</w:t>
      </w:r>
      <w:r>
        <w:br/>
      </w:r>
      <w:r>
        <w:rPr>
          <w:rFonts w:ascii="Times New Roman"/>
          <w:b w:val="false"/>
          <w:i w:val="false"/>
          <w:color w:val="000000"/>
          <w:sz w:val="28"/>
        </w:rPr>
        <w:t>
                            орташа 400 объектi-
</w:t>
      </w:r>
      <w:r>
        <w:br/>
      </w:r>
      <w:r>
        <w:rPr>
          <w:rFonts w:ascii="Times New Roman"/>
          <w:b w:val="false"/>
          <w:i w:val="false"/>
          <w:color w:val="000000"/>
          <w:sz w:val="28"/>
        </w:rPr>
        <w:t>
                            сiнiң жер учаскелерiн
</w:t>
      </w:r>
      <w:r>
        <w:br/>
      </w:r>
      <w:r>
        <w:rPr>
          <w:rFonts w:ascii="Times New Roman"/>
          <w:b w:val="false"/>
          <w:i w:val="false"/>
          <w:color w:val="000000"/>
          <w:sz w:val="28"/>
        </w:rPr>
        <w:t>
                            бағалау.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республикалық бюджетке республикалық меншік объектілерін жекешелендіруден жоспарланған мөлшерде ақшаның, республикалық меншік болып табылатын акциялар пакеттеріне дивидендтердің және республикалық мемлекеттік кәсіпорындардың пайда үлесінің түсуі.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180-ҚОСЫМША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"Министрлiктер үйi" ғимаратын күтiп-ұстау және сақтандыру"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270968 мың теңге (екi жүз жетпіс миллион тоғыз жүз алпыс сегiз мың теңге).
</w:t>
      </w:r>
      <w:r>
        <w:br/>
      </w:r>
      <w:r>
        <w:rPr>
          <w:rFonts w:ascii="Times New Roman"/>
          <w:b w:val="false"/>
          <w:i w:val="false"/>
          <w:color w:val="000000"/>
          <w:sz w:val="28"/>
        </w:rPr>
        <w:t>
      2. Бюджеттiк бағдарламаның нормативтiк құқықтық негiзi: "Сақтандыру қызметi туралы" Қазақстан Республикасының 2000 жылғы 18 желтоқсандағы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Қаржы министрлiгiнiң кейбiр мәселелерi" Қазақстан Республикасы Үкiметiнiң 2004 жылғы 28 қазандағы N 1119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"Министрлiктер үйi" ғимаратына (бұдан әрi - Ғимарат) шаруашылық қызмет көрсету; Ғимараттың технологиялық жабдықтарының iркiлiссiз жұмыс iстеуiн қамтамасыз ету және мемлекеттiк мүлiктiң сақталуын қамтамасыз ету, сақтандыру жағдайы туындаған кезде шығындарды өтеу, Ғимаратты жарақтандыру.
</w:t>
      </w:r>
      <w:r>
        <w:br/>
      </w:r>
      <w:r>
        <w:rPr>
          <w:rFonts w:ascii="Times New Roman"/>
          <w:b w:val="false"/>
          <w:i w:val="false"/>
          <w:color w:val="000000"/>
          <w:sz w:val="28"/>
        </w:rPr>
        <w:t>
      5. Бюджеттiк бағдарламаның мiндеттерi: ғимараттың техникалық жабдықтарын қолдау және техникалық қызмет көрсету, телекоммуникациялық қамтамасыз ету, Ғимаратты қорғау, оған шаруашылық қызмет көрсету, конференц-залдарды, жиналыс залдарын жарақтандыру, Ғимаратты зiлзала, өрт, жарылыс және басқа да тәуекел жағдайларына сақтандыру.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017       "Министрлiк-  1) Электр техникалық Жылдың  Қазақстан
</w:t>
      </w:r>
      <w:r>
        <w:br/>
      </w:r>
      <w:r>
        <w:rPr>
          <w:rFonts w:ascii="Times New Roman"/>
          <w:b w:val="false"/>
          <w:i w:val="false"/>
          <w:color w:val="000000"/>
          <w:sz w:val="28"/>
        </w:rPr>
        <w:t>
              тер үйi"      жабдықтарды, инже-   iшiнде  Республи-
</w:t>
      </w:r>
      <w:r>
        <w:br/>
      </w:r>
      <w:r>
        <w:rPr>
          <w:rFonts w:ascii="Times New Roman"/>
          <w:b w:val="false"/>
          <w:i w:val="false"/>
          <w:color w:val="000000"/>
          <w:sz w:val="28"/>
        </w:rPr>
        <w:t>
              ғимаратын     нерлiк желiлер мен           касының
</w:t>
      </w:r>
      <w:r>
        <w:br/>
      </w:r>
      <w:r>
        <w:rPr>
          <w:rFonts w:ascii="Times New Roman"/>
          <w:b w:val="false"/>
          <w:i w:val="false"/>
          <w:color w:val="000000"/>
          <w:sz w:val="28"/>
        </w:rPr>
        <w:t>
              күтiп-ұстау   коммуникацияларды,           Қаржы
</w:t>
      </w:r>
      <w:r>
        <w:br/>
      </w:r>
      <w:r>
        <w:rPr>
          <w:rFonts w:ascii="Times New Roman"/>
          <w:b w:val="false"/>
          <w:i w:val="false"/>
          <w:color w:val="000000"/>
          <w:sz w:val="28"/>
        </w:rPr>
        <w:t>
              және          желдеткiштiң сору-           министрлiгi
</w:t>
      </w:r>
      <w:r>
        <w:br/>
      </w:r>
      <w:r>
        <w:rPr>
          <w:rFonts w:ascii="Times New Roman"/>
          <w:b w:val="false"/>
          <w:i w:val="false"/>
          <w:color w:val="000000"/>
          <w:sz w:val="28"/>
        </w:rPr>
        <w:t>
              сақтандыру    шығару жүйесiн, өрт
</w:t>
      </w:r>
      <w:r>
        <w:br/>
      </w:r>
      <w:r>
        <w:rPr>
          <w:rFonts w:ascii="Times New Roman"/>
          <w:b w:val="false"/>
          <w:i w:val="false"/>
          <w:color w:val="000000"/>
          <w:sz w:val="28"/>
        </w:rPr>
        <w:t>
                            қауiпсiздiгiн, өрт
</w:t>
      </w:r>
      <w:r>
        <w:br/>
      </w:r>
      <w:r>
        <w:rPr>
          <w:rFonts w:ascii="Times New Roman"/>
          <w:b w:val="false"/>
          <w:i w:val="false"/>
          <w:color w:val="000000"/>
          <w:sz w:val="28"/>
        </w:rPr>
        <w:t>
                            дабылы мен түтiндi
</w:t>
      </w:r>
      <w:r>
        <w:br/>
      </w:r>
      <w:r>
        <w:rPr>
          <w:rFonts w:ascii="Times New Roman"/>
          <w:b w:val="false"/>
          <w:i w:val="false"/>
          <w:color w:val="000000"/>
          <w:sz w:val="28"/>
        </w:rPr>
        <w:t>
                            жоюды, сыртқы және
</w:t>
      </w:r>
      <w:r>
        <w:br/>
      </w:r>
      <w:r>
        <w:rPr>
          <w:rFonts w:ascii="Times New Roman"/>
          <w:b w:val="false"/>
          <w:i w:val="false"/>
          <w:color w:val="000000"/>
          <w:sz w:val="28"/>
        </w:rPr>
        <w:t>
                            iшкi желілерi бар
</w:t>
      </w:r>
      <w:r>
        <w:br/>
      </w:r>
      <w:r>
        <w:rPr>
          <w:rFonts w:ascii="Times New Roman"/>
          <w:b w:val="false"/>
          <w:i w:val="false"/>
          <w:color w:val="000000"/>
          <w:sz w:val="28"/>
        </w:rPr>
        <w:t>
                            автоматты телефон
</w:t>
      </w:r>
      <w:r>
        <w:br/>
      </w:r>
      <w:r>
        <w:rPr>
          <w:rFonts w:ascii="Times New Roman"/>
          <w:b w:val="false"/>
          <w:i w:val="false"/>
          <w:color w:val="000000"/>
          <w:sz w:val="28"/>
        </w:rPr>
        <w:t>
                            станциясын қолдау,
</w:t>
      </w:r>
      <w:r>
        <w:br/>
      </w:r>
      <w:r>
        <w:rPr>
          <w:rFonts w:ascii="Times New Roman"/>
          <w:b w:val="false"/>
          <w:i w:val="false"/>
          <w:color w:val="000000"/>
          <w:sz w:val="28"/>
        </w:rPr>
        <w:t>
                            техникалық қызмет
</w:t>
      </w:r>
      <w:r>
        <w:br/>
      </w:r>
      <w:r>
        <w:rPr>
          <w:rFonts w:ascii="Times New Roman"/>
          <w:b w:val="false"/>
          <w:i w:val="false"/>
          <w:color w:val="000000"/>
          <w:sz w:val="28"/>
        </w:rPr>
        <w:t>
                            көрсету және жөндеу; 
</w:t>
      </w:r>
      <w:r>
        <w:br/>
      </w:r>
      <w:r>
        <w:rPr>
          <w:rFonts w:ascii="Times New Roman"/>
          <w:b w:val="false"/>
          <w:i w:val="false"/>
          <w:color w:val="000000"/>
          <w:sz w:val="28"/>
        </w:rPr>
        <w:t>
                            сыртқы инженерлiк
</w:t>
      </w:r>
      <w:r>
        <w:br/>
      </w:r>
      <w:r>
        <w:rPr>
          <w:rFonts w:ascii="Times New Roman"/>
          <w:b w:val="false"/>
          <w:i w:val="false"/>
          <w:color w:val="000000"/>
          <w:sz w:val="28"/>
        </w:rPr>
        <w:t>
                            желiлерге қызмет
</w:t>
      </w:r>
      <w:r>
        <w:br/>
      </w:r>
      <w:r>
        <w:rPr>
          <w:rFonts w:ascii="Times New Roman"/>
          <w:b w:val="false"/>
          <w:i w:val="false"/>
          <w:color w:val="000000"/>
          <w:sz w:val="28"/>
        </w:rPr>
        <w:t>
                            көрсету; суық-жылу-
</w:t>
      </w:r>
      <w:r>
        <w:br/>
      </w:r>
      <w:r>
        <w:rPr>
          <w:rFonts w:ascii="Times New Roman"/>
          <w:b w:val="false"/>
          <w:i w:val="false"/>
          <w:color w:val="000000"/>
          <w:sz w:val="28"/>
        </w:rPr>
        <w:t>
                            мен жабдықтау, ыстық
</w:t>
      </w:r>
      <w:r>
        <w:br/>
      </w:r>
      <w:r>
        <w:rPr>
          <w:rFonts w:ascii="Times New Roman"/>
          <w:b w:val="false"/>
          <w:i w:val="false"/>
          <w:color w:val="000000"/>
          <w:sz w:val="28"/>
        </w:rPr>
        <w:t>
                            және суық сумен жаб-
</w:t>
      </w:r>
      <w:r>
        <w:br/>
      </w:r>
      <w:r>
        <w:rPr>
          <w:rFonts w:ascii="Times New Roman"/>
          <w:b w:val="false"/>
          <w:i w:val="false"/>
          <w:color w:val="000000"/>
          <w:sz w:val="28"/>
        </w:rPr>
        <w:t>
                            дықтау жүйесiнiң,
</w:t>
      </w:r>
      <w:r>
        <w:br/>
      </w:r>
      <w:r>
        <w:rPr>
          <w:rFonts w:ascii="Times New Roman"/>
          <w:b w:val="false"/>
          <w:i w:val="false"/>
          <w:color w:val="000000"/>
          <w:sz w:val="28"/>
        </w:rPr>
        <w:t>
                            лифтiлер жұмысының
</w:t>
      </w:r>
      <w:r>
        <w:br/>
      </w:r>
      <w:r>
        <w:rPr>
          <w:rFonts w:ascii="Times New Roman"/>
          <w:b w:val="false"/>
          <w:i w:val="false"/>
          <w:color w:val="000000"/>
          <w:sz w:val="28"/>
        </w:rPr>
        <w:t>
                            алдын алу жұмыстарын
</w:t>
      </w:r>
      <w:r>
        <w:br/>
      </w:r>
      <w:r>
        <w:rPr>
          <w:rFonts w:ascii="Times New Roman"/>
          <w:b w:val="false"/>
          <w:i w:val="false"/>
          <w:color w:val="000000"/>
          <w:sz w:val="28"/>
        </w:rPr>
        <w:t>
                            жүргiзу;
</w:t>
      </w:r>
      <w:r>
        <w:br/>
      </w:r>
      <w:r>
        <w:rPr>
          <w:rFonts w:ascii="Times New Roman"/>
          <w:b w:val="false"/>
          <w:i w:val="false"/>
          <w:color w:val="000000"/>
          <w:sz w:val="28"/>
        </w:rPr>
        <w:t>
                            2) Ғимаратты күзету
</w:t>
      </w:r>
      <w:r>
        <w:br/>
      </w:r>
      <w:r>
        <w:rPr>
          <w:rFonts w:ascii="Times New Roman"/>
          <w:b w:val="false"/>
          <w:i w:val="false"/>
          <w:color w:val="000000"/>
          <w:sz w:val="28"/>
        </w:rPr>
        <w:t>
                            және жарақтандыру;
</w:t>
      </w:r>
      <w:r>
        <w:br/>
      </w:r>
      <w:r>
        <w:rPr>
          <w:rFonts w:ascii="Times New Roman"/>
          <w:b w:val="false"/>
          <w:i w:val="false"/>
          <w:color w:val="000000"/>
          <w:sz w:val="28"/>
        </w:rPr>
        <w:t>
                            3) iшкi үй-жайлар
</w:t>
      </w:r>
      <w:r>
        <w:br/>
      </w:r>
      <w:r>
        <w:rPr>
          <w:rFonts w:ascii="Times New Roman"/>
          <w:b w:val="false"/>
          <w:i w:val="false"/>
          <w:color w:val="000000"/>
          <w:sz w:val="28"/>
        </w:rPr>
        <w:t>
                            мен қасбеттi,
</w:t>
      </w:r>
      <w:r>
        <w:br/>
      </w:r>
      <w:r>
        <w:rPr>
          <w:rFonts w:ascii="Times New Roman"/>
          <w:b w:val="false"/>
          <w:i w:val="false"/>
          <w:color w:val="000000"/>
          <w:sz w:val="28"/>
        </w:rPr>
        <w:t>
                            сондай-ақ оған
</w:t>
      </w:r>
      <w:r>
        <w:br/>
      </w:r>
      <w:r>
        <w:rPr>
          <w:rFonts w:ascii="Times New Roman"/>
          <w:b w:val="false"/>
          <w:i w:val="false"/>
          <w:color w:val="000000"/>
          <w:sz w:val="28"/>
        </w:rPr>
        <w:t>
                            жапсарлас аумақты
</w:t>
      </w:r>
      <w:r>
        <w:br/>
      </w:r>
      <w:r>
        <w:rPr>
          <w:rFonts w:ascii="Times New Roman"/>
          <w:b w:val="false"/>
          <w:i w:val="false"/>
          <w:color w:val="000000"/>
          <w:sz w:val="28"/>
        </w:rPr>
        <w:t>
                            таза қалпында ұстау,
</w:t>
      </w:r>
      <w:r>
        <w:br/>
      </w:r>
      <w:r>
        <w:rPr>
          <w:rFonts w:ascii="Times New Roman"/>
          <w:b w:val="false"/>
          <w:i w:val="false"/>
          <w:color w:val="000000"/>
          <w:sz w:val="28"/>
        </w:rPr>
        <w:t>
                            Ғимаратты санитария-
</w:t>
      </w:r>
      <w:r>
        <w:br/>
      </w:r>
      <w:r>
        <w:rPr>
          <w:rFonts w:ascii="Times New Roman"/>
          <w:b w:val="false"/>
          <w:i w:val="false"/>
          <w:color w:val="000000"/>
          <w:sz w:val="28"/>
        </w:rPr>
        <w:t>
                            лық тазарту, аумақ-
</w:t>
      </w:r>
      <w:r>
        <w:br/>
      </w:r>
      <w:r>
        <w:rPr>
          <w:rFonts w:ascii="Times New Roman"/>
          <w:b w:val="false"/>
          <w:i w:val="false"/>
          <w:color w:val="000000"/>
          <w:sz w:val="28"/>
        </w:rPr>
        <w:t>
                            тан қоқыс пен қарды
</w:t>
      </w:r>
      <w:r>
        <w:br/>
      </w:r>
      <w:r>
        <w:rPr>
          <w:rFonts w:ascii="Times New Roman"/>
          <w:b w:val="false"/>
          <w:i w:val="false"/>
          <w:color w:val="000000"/>
          <w:sz w:val="28"/>
        </w:rPr>
        <w:t>
                            әкету және Ғимарат-
</w:t>
      </w:r>
      <w:r>
        <w:br/>
      </w:r>
      <w:r>
        <w:rPr>
          <w:rFonts w:ascii="Times New Roman"/>
          <w:b w:val="false"/>
          <w:i w:val="false"/>
          <w:color w:val="000000"/>
          <w:sz w:val="28"/>
        </w:rPr>
        <w:t>
                            тың қалыпты жұмыс
</w:t>
      </w:r>
      <w:r>
        <w:br/>
      </w:r>
      <w:r>
        <w:rPr>
          <w:rFonts w:ascii="Times New Roman"/>
          <w:b w:val="false"/>
          <w:i w:val="false"/>
          <w:color w:val="000000"/>
          <w:sz w:val="28"/>
        </w:rPr>
        <w:t>
                            iстеуiн қамтамасыз
</w:t>
      </w:r>
      <w:r>
        <w:br/>
      </w:r>
      <w:r>
        <w:rPr>
          <w:rFonts w:ascii="Times New Roman"/>
          <w:b w:val="false"/>
          <w:i w:val="false"/>
          <w:color w:val="000000"/>
          <w:sz w:val="28"/>
        </w:rPr>
        <w:t>
                            ету үшiн қажеттi
</w:t>
      </w:r>
      <w:r>
        <w:br/>
      </w:r>
      <w:r>
        <w:rPr>
          <w:rFonts w:ascii="Times New Roman"/>
          <w:b w:val="false"/>
          <w:i w:val="false"/>
          <w:color w:val="000000"/>
          <w:sz w:val="28"/>
        </w:rPr>
        <w:t>
                            басқа да жұмыстар;
</w:t>
      </w:r>
      <w:r>
        <w:br/>
      </w:r>
      <w:r>
        <w:rPr>
          <w:rFonts w:ascii="Times New Roman"/>
          <w:b w:val="false"/>
          <w:i w:val="false"/>
          <w:color w:val="000000"/>
          <w:sz w:val="28"/>
        </w:rPr>
        <w:t>
                            4) Ғимаратты ағым-
</w:t>
      </w:r>
      <w:r>
        <w:br/>
      </w:r>
      <w:r>
        <w:rPr>
          <w:rFonts w:ascii="Times New Roman"/>
          <w:b w:val="false"/>
          <w:i w:val="false"/>
          <w:color w:val="000000"/>
          <w:sz w:val="28"/>
        </w:rPr>
        <w:t>
                            дағы жөндеу;
</w:t>
      </w:r>
      <w:r>
        <w:br/>
      </w:r>
      <w:r>
        <w:rPr>
          <w:rFonts w:ascii="Times New Roman"/>
          <w:b w:val="false"/>
          <w:i w:val="false"/>
          <w:color w:val="000000"/>
          <w:sz w:val="28"/>
        </w:rPr>
        <w:t>
                            5) Ғимаратқа электр
</w:t>
      </w:r>
      <w:r>
        <w:br/>
      </w:r>
      <w:r>
        <w:rPr>
          <w:rFonts w:ascii="Times New Roman"/>
          <w:b w:val="false"/>
          <w:i w:val="false"/>
          <w:color w:val="000000"/>
          <w:sz w:val="28"/>
        </w:rPr>
        <w:t>
                            энергиясын, жылу
</w:t>
      </w:r>
      <w:r>
        <w:br/>
      </w:r>
      <w:r>
        <w:rPr>
          <w:rFonts w:ascii="Times New Roman"/>
          <w:b w:val="false"/>
          <w:i w:val="false"/>
          <w:color w:val="000000"/>
          <w:sz w:val="28"/>
        </w:rPr>
        <w:t>
                            энергиясын жеткiзу
</w:t>
      </w:r>
      <w:r>
        <w:br/>
      </w:r>
      <w:r>
        <w:rPr>
          <w:rFonts w:ascii="Times New Roman"/>
          <w:b w:val="false"/>
          <w:i w:val="false"/>
          <w:color w:val="000000"/>
          <w:sz w:val="28"/>
        </w:rPr>
        <w:t>
                            және коммуналдық
</w:t>
      </w:r>
      <w:r>
        <w:br/>
      </w:r>
      <w:r>
        <w:rPr>
          <w:rFonts w:ascii="Times New Roman"/>
          <w:b w:val="false"/>
          <w:i w:val="false"/>
          <w:color w:val="000000"/>
          <w:sz w:val="28"/>
        </w:rPr>
        <w:t>
                            қызметтер көрсету;
</w:t>
      </w:r>
      <w:r>
        <w:br/>
      </w:r>
      <w:r>
        <w:rPr>
          <w:rFonts w:ascii="Times New Roman"/>
          <w:b w:val="false"/>
          <w:i w:val="false"/>
          <w:color w:val="000000"/>
          <w:sz w:val="28"/>
        </w:rPr>
        <w:t>
                            6) жалпы алаңы
</w:t>
      </w:r>
      <w:r>
        <w:br/>
      </w:r>
      <w:r>
        <w:rPr>
          <w:rFonts w:ascii="Times New Roman"/>
          <w:b w:val="false"/>
          <w:i w:val="false"/>
          <w:color w:val="000000"/>
          <w:sz w:val="28"/>
        </w:rPr>
        <w:t>
                            24 595,8 ш.м.
</w:t>
      </w:r>
      <w:r>
        <w:br/>
      </w:r>
      <w:r>
        <w:rPr>
          <w:rFonts w:ascii="Times New Roman"/>
          <w:b w:val="false"/>
          <w:i w:val="false"/>
          <w:color w:val="000000"/>
          <w:sz w:val="28"/>
        </w:rPr>
        <w:t>
                            Ғимаратқа шаруашылық
</w:t>
      </w:r>
      <w:r>
        <w:br/>
      </w:r>
      <w:r>
        <w:rPr>
          <w:rFonts w:ascii="Times New Roman"/>
          <w:b w:val="false"/>
          <w:i w:val="false"/>
          <w:color w:val="000000"/>
          <w:sz w:val="28"/>
        </w:rPr>
        <w:t>
                            қызмет көрсетудi
</w:t>
      </w:r>
      <w:r>
        <w:br/>
      </w:r>
      <w:r>
        <w:rPr>
          <w:rFonts w:ascii="Times New Roman"/>
          <w:b w:val="false"/>
          <w:i w:val="false"/>
          <w:color w:val="000000"/>
          <w:sz w:val="28"/>
        </w:rPr>
        <w:t>
                            қамтамасыз ету;
</w:t>
      </w:r>
      <w:r>
        <w:br/>
      </w:r>
      <w:r>
        <w:rPr>
          <w:rFonts w:ascii="Times New Roman"/>
          <w:b w:val="false"/>
          <w:i w:val="false"/>
          <w:color w:val="000000"/>
          <w:sz w:val="28"/>
        </w:rPr>
        <w:t>
                            7) Ғимаратты сақтан-
</w:t>
      </w:r>
      <w:r>
        <w:br/>
      </w:r>
      <w:r>
        <w:rPr>
          <w:rFonts w:ascii="Times New Roman"/>
          <w:b w:val="false"/>
          <w:i w:val="false"/>
          <w:color w:val="000000"/>
          <w:sz w:val="28"/>
        </w:rPr>
        <w:t>
                            дыруға шарт жасасу;
</w:t>
      </w:r>
      <w:r>
        <w:br/>
      </w:r>
      <w:r>
        <w:rPr>
          <w:rFonts w:ascii="Times New Roman"/>
          <w:b w:val="false"/>
          <w:i w:val="false"/>
          <w:color w:val="000000"/>
          <w:sz w:val="28"/>
        </w:rPr>
        <w:t>
                            8) Сақтандыру агент-
</w:t>
      </w:r>
      <w:r>
        <w:br/>
      </w:r>
      <w:r>
        <w:rPr>
          <w:rFonts w:ascii="Times New Roman"/>
          <w:b w:val="false"/>
          <w:i w:val="false"/>
          <w:color w:val="000000"/>
          <w:sz w:val="28"/>
        </w:rPr>
        <w:t>
                            тiктерi ұсынған сақ-
</w:t>
      </w:r>
      <w:r>
        <w:br/>
      </w:r>
      <w:r>
        <w:rPr>
          <w:rFonts w:ascii="Times New Roman"/>
          <w:b w:val="false"/>
          <w:i w:val="false"/>
          <w:color w:val="000000"/>
          <w:sz w:val="28"/>
        </w:rPr>
        <w:t>
                            тандыру шарттарына
</w:t>
      </w:r>
      <w:r>
        <w:br/>
      </w:r>
      <w:r>
        <w:rPr>
          <w:rFonts w:ascii="Times New Roman"/>
          <w:b w:val="false"/>
          <w:i w:val="false"/>
          <w:color w:val="000000"/>
          <w:sz w:val="28"/>
        </w:rPr>
        <w:t>
                            сәйкес жасалған шарт
</w:t>
      </w:r>
      <w:r>
        <w:br/>
      </w:r>
      <w:r>
        <w:rPr>
          <w:rFonts w:ascii="Times New Roman"/>
          <w:b w:val="false"/>
          <w:i w:val="false"/>
          <w:color w:val="000000"/>
          <w:sz w:val="28"/>
        </w:rPr>
        <w:t>
                            бойынша сақтандыру
</w:t>
      </w:r>
      <w:r>
        <w:br/>
      </w:r>
      <w:r>
        <w:rPr>
          <w:rFonts w:ascii="Times New Roman"/>
          <w:b w:val="false"/>
          <w:i w:val="false"/>
          <w:color w:val="000000"/>
          <w:sz w:val="28"/>
        </w:rPr>
        <w:t>
                            жарнасын төлеу;
</w:t>
      </w:r>
      <w:r>
        <w:br/>
      </w:r>
      <w:r>
        <w:rPr>
          <w:rFonts w:ascii="Times New Roman"/>
          <w:b w:val="false"/>
          <w:i w:val="false"/>
          <w:color w:val="000000"/>
          <w:sz w:val="28"/>
        </w:rPr>
        <w:t>
                            9) E 1 цифрлы ағымын
</w:t>
      </w:r>
      <w:r>
        <w:br/>
      </w:r>
      <w:r>
        <w:rPr>
          <w:rFonts w:ascii="Times New Roman"/>
          <w:b w:val="false"/>
          <w:i w:val="false"/>
          <w:color w:val="000000"/>
          <w:sz w:val="28"/>
        </w:rPr>
        <w:t>
                            жалға беру жөнiндегi
</w:t>
      </w:r>
      <w:r>
        <w:br/>
      </w:r>
      <w:r>
        <w:rPr>
          <w:rFonts w:ascii="Times New Roman"/>
          <w:b w:val="false"/>
          <w:i w:val="false"/>
          <w:color w:val="000000"/>
          <w:sz w:val="28"/>
        </w:rPr>
        <w:t>
                            телекоммуникациялық
</w:t>
      </w:r>
      <w:r>
        <w:br/>
      </w:r>
      <w:r>
        <w:rPr>
          <w:rFonts w:ascii="Times New Roman"/>
          <w:b w:val="false"/>
          <w:i w:val="false"/>
          <w:color w:val="000000"/>
          <w:sz w:val="28"/>
        </w:rPr>
        <w:t>
                            қызметтерге ақы төлеу;
</w:t>
      </w:r>
      <w:r>
        <w:br/>
      </w:r>
      <w:r>
        <w:rPr>
          <w:rFonts w:ascii="Times New Roman"/>
          <w:b w:val="false"/>
          <w:i w:val="false"/>
          <w:color w:val="000000"/>
          <w:sz w:val="28"/>
        </w:rPr>
        <w:t>
                            10) Ғимараттан
</w:t>
      </w:r>
      <w:r>
        <w:br/>
      </w:r>
      <w:r>
        <w:rPr>
          <w:rFonts w:ascii="Times New Roman"/>
          <w:b w:val="false"/>
          <w:i w:val="false"/>
          <w:color w:val="000000"/>
          <w:sz w:val="28"/>
        </w:rPr>
        <w:t>
                            ATC-39 дейiн талшық-
</w:t>
      </w:r>
      <w:r>
        <w:br/>
      </w:r>
      <w:r>
        <w:rPr>
          <w:rFonts w:ascii="Times New Roman"/>
          <w:b w:val="false"/>
          <w:i w:val="false"/>
          <w:color w:val="000000"/>
          <w:sz w:val="28"/>
        </w:rPr>
        <w:t>
                            оптикалық арнасын
</w:t>
      </w:r>
      <w:r>
        <w:br/>
      </w:r>
      <w:r>
        <w:rPr>
          <w:rFonts w:ascii="Times New Roman"/>
          <w:b w:val="false"/>
          <w:i w:val="false"/>
          <w:color w:val="000000"/>
          <w:sz w:val="28"/>
        </w:rPr>
        <w:t>
                            жүргiзу;
</w:t>
      </w:r>
      <w:r>
        <w:br/>
      </w:r>
      <w:r>
        <w:rPr>
          <w:rFonts w:ascii="Times New Roman"/>
          <w:b w:val="false"/>
          <w:i w:val="false"/>
          <w:color w:val="000000"/>
          <w:sz w:val="28"/>
        </w:rPr>
        <w:t>
                            11) Өрт сөндiруге
</w:t>
      </w:r>
      <w:r>
        <w:br/>
      </w:r>
      <w:r>
        <w:rPr>
          <w:rFonts w:ascii="Times New Roman"/>
          <w:b w:val="false"/>
          <w:i w:val="false"/>
          <w:color w:val="000000"/>
          <w:sz w:val="28"/>
        </w:rPr>
        <w:t>
                            қарсы жабдықтарды
</w:t>
      </w:r>
      <w:r>
        <w:br/>
      </w:r>
      <w:r>
        <w:rPr>
          <w:rFonts w:ascii="Times New Roman"/>
          <w:b w:val="false"/>
          <w:i w:val="false"/>
          <w:color w:val="000000"/>
          <w:sz w:val="28"/>
        </w:rPr>
        <w:t>
                            және желдету жүйеле-
</w:t>
      </w:r>
      <w:r>
        <w:br/>
      </w:r>
      <w:r>
        <w:rPr>
          <w:rFonts w:ascii="Times New Roman"/>
          <w:b w:val="false"/>
          <w:i w:val="false"/>
          <w:color w:val="000000"/>
          <w:sz w:val="28"/>
        </w:rPr>
        <w:t>
                            рiн, кросстық үй-
</w:t>
      </w:r>
      <w:r>
        <w:br/>
      </w:r>
      <w:r>
        <w:rPr>
          <w:rFonts w:ascii="Times New Roman"/>
          <w:b w:val="false"/>
          <w:i w:val="false"/>
          <w:color w:val="000000"/>
          <w:sz w:val="28"/>
        </w:rPr>
        <w:t>
                            жайлар үшiн элек-
</w:t>
      </w:r>
      <w:r>
        <w:br/>
      </w:r>
      <w:r>
        <w:rPr>
          <w:rFonts w:ascii="Times New Roman"/>
          <w:b w:val="false"/>
          <w:i w:val="false"/>
          <w:color w:val="000000"/>
          <w:sz w:val="28"/>
        </w:rPr>
        <w:t>
                            тронды құлыптарды
</w:t>
      </w:r>
      <w:r>
        <w:br/>
      </w:r>
      <w:r>
        <w:rPr>
          <w:rFonts w:ascii="Times New Roman"/>
          <w:b w:val="false"/>
          <w:i w:val="false"/>
          <w:color w:val="000000"/>
          <w:sz w:val="28"/>
        </w:rPr>
        <w:t>
                            сатып алу, орнату;
</w:t>
      </w:r>
      <w:r>
        <w:br/>
      </w:r>
      <w:r>
        <w:rPr>
          <w:rFonts w:ascii="Times New Roman"/>
          <w:b w:val="false"/>
          <w:i w:val="false"/>
          <w:color w:val="000000"/>
          <w:sz w:val="28"/>
        </w:rPr>
        <w:t>
                            12) бейнеқадағалау
</w:t>
      </w:r>
      <w:r>
        <w:br/>
      </w:r>
      <w:r>
        <w:rPr>
          <w:rFonts w:ascii="Times New Roman"/>
          <w:b w:val="false"/>
          <w:i w:val="false"/>
          <w:color w:val="000000"/>
          <w:sz w:val="28"/>
        </w:rPr>
        <w:t>
                            және өтудi бақылау
</w:t>
      </w:r>
      <w:r>
        <w:br/>
      </w:r>
      <w:r>
        <w:rPr>
          <w:rFonts w:ascii="Times New Roman"/>
          <w:b w:val="false"/>
          <w:i w:val="false"/>
          <w:color w:val="000000"/>
          <w:sz w:val="28"/>
        </w:rPr>
        <w:t>
                            жүйесiн орнату;
</w:t>
      </w:r>
      <w:r>
        <w:br/>
      </w:r>
      <w:r>
        <w:rPr>
          <w:rFonts w:ascii="Times New Roman"/>
          <w:b w:val="false"/>
          <w:i w:val="false"/>
          <w:color w:val="000000"/>
          <w:sz w:val="28"/>
        </w:rPr>
        <w:t>
                            13) желдеткiш жаб-
</w:t>
      </w:r>
      <w:r>
        <w:br/>
      </w:r>
      <w:r>
        <w:rPr>
          <w:rFonts w:ascii="Times New Roman"/>
          <w:b w:val="false"/>
          <w:i w:val="false"/>
          <w:color w:val="000000"/>
          <w:sz w:val="28"/>
        </w:rPr>
        <w:t>
                            дығын жөндеу;
</w:t>
      </w:r>
      <w:r>
        <w:br/>
      </w:r>
      <w:r>
        <w:rPr>
          <w:rFonts w:ascii="Times New Roman"/>
          <w:b w:val="false"/>
          <w:i w:val="false"/>
          <w:color w:val="000000"/>
          <w:sz w:val="28"/>
        </w:rPr>
        <w:t>
                            14) басқа да тауар-
</w:t>
      </w:r>
      <w:r>
        <w:br/>
      </w:r>
      <w:r>
        <w:rPr>
          <w:rFonts w:ascii="Times New Roman"/>
          <w:b w:val="false"/>
          <w:i w:val="false"/>
          <w:color w:val="000000"/>
          <w:sz w:val="28"/>
        </w:rPr>
        <w:t>
                            ларды және iлеспе
</w:t>
      </w:r>
      <w:r>
        <w:br/>
      </w:r>
      <w:r>
        <w:rPr>
          <w:rFonts w:ascii="Times New Roman"/>
          <w:b w:val="false"/>
          <w:i w:val="false"/>
          <w:color w:val="000000"/>
          <w:sz w:val="28"/>
        </w:rPr>
        <w:t>
                            қызметтердi сатып
</w:t>
      </w:r>
      <w:r>
        <w:br/>
      </w:r>
      <w:r>
        <w:rPr>
          <w:rFonts w:ascii="Times New Roman"/>
          <w:b w:val="false"/>
          <w:i w:val="false"/>
          <w:color w:val="000000"/>
          <w:sz w:val="28"/>
        </w:rPr>
        <w:t>
                            алу.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ғимараттың бүкiл технологиялық жабдықтарының iркiлiссiз және апатсыз жұмыс iстеуi; мемлекеттiк қызметшiлер үшiн қалыпты еңбек және әлеуметтiк-тұрмыстық жағдайлар жасау. Ғимаратты сенiмдi сақтандыру жағынан қорғау, сондай-ақ сақтандыру жағдайлары туындаған кезде сақтандыру төлемдерiн уақытылы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181-ҚОСЫМША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181-қосымшаға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"Жеңiлдiктi тұрғын үй кредиттерi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бағамдық айырманы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50997 мың теңге" (елу миллион тоғыз жүз тоқсан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"Жаңа тұрғын үй саясаты туралы" 1993 жылғы 6 қыркүйектегi N 1344 
</w:t>
      </w:r>
      <w:r>
        <w:rPr>
          <w:rFonts w:ascii="Times New Roman"/>
          <w:b w:val="false"/>
          <w:i w:val="false"/>
          <w:color w:val="000000"/>
          <w:sz w:val="28"/>
        </w:rPr>
        <w:t xml:space="preserve"> Жарлығына </w:t>
      </w:r>
      <w:r>
        <w:rPr>
          <w:rFonts w:ascii="Times New Roman"/>
          <w:b w:val="false"/>
          <w:i w:val="false"/>
          <w:color w:val="000000"/>
          <w:sz w:val="28"/>
        </w:rPr>
        <w:t>
 сәйкес "Тұрғынүйқұрылысбанкi" жабық акционерлік қоғамы берген жеңiлдiктi тұрғын үй несиелерiн алған азаматтардың мүдделерiн қорғауды қамтамасыз ету жөнiндегi шаралар туралы" Қазақстан Республикасы Yкiметiнiң 2001 жылғы 28 ақпандағы N 304 
</w:t>
      </w:r>
      <w:r>
        <w:rPr>
          <w:rFonts w:ascii="Times New Roman"/>
          <w:b w:val="false"/>
          <w:i w:val="false"/>
          <w:color w:val="000000"/>
          <w:sz w:val="28"/>
        </w:rPr>
        <w:t xml:space="preserve"> қаулысы </w:t>
      </w:r>
      <w:r>
        <w:rPr>
          <w:rFonts w:ascii="Times New Roman"/>
          <w:b w:val="false"/>
          <w:i w:val="false"/>
          <w:color w:val="000000"/>
          <w:sz w:val="28"/>
        </w:rPr>
        <w:t>
, "Жәрдем-жинақ шотын жүргiзу және тұрғын үй шараларына кредит беру туралы" Қазақстан Республикасы Yкiметiнiң 1994 жылғы 29 шiлдедегi N 850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көздері: республикалық бюджеттiң қаражаты.
</w:t>
      </w:r>
      <w:r>
        <w:br/>
      </w:r>
      <w:r>
        <w:rPr>
          <w:rFonts w:ascii="Times New Roman"/>
          <w:b w:val="false"/>
          <w:i w:val="false"/>
          <w:color w:val="000000"/>
          <w:sz w:val="28"/>
        </w:rPr>
        <w:t>
      4. Бюджеттiк бағдарламаның мақсаты: Жеңiлдiктi тұрғын үй кредиттерiн алған азаматтар үшiн теңгенiң еркiн өзгермелi айырбас бағамы режимiне көшудiң әлеуметтiк салдарларын жеңiлдету.
</w:t>
      </w:r>
      <w:r>
        <w:br/>
      </w:r>
      <w:r>
        <w:rPr>
          <w:rFonts w:ascii="Times New Roman"/>
          <w:b w:val="false"/>
          <w:i w:val="false"/>
          <w:color w:val="000000"/>
          <w:sz w:val="28"/>
        </w:rPr>
        <w:t>
      5. Бюджеттiк бағдарламаның мiндеттерi: Қазақстан Республикасы Президентiнiң "Жаңа тұрғын үй саясаты туралы" 1993 жылғы 6 қыркүйектегi N 1344 Жарлығына, "Жәрдем-жинақ шотын жүргiзу және тұрғын үй шараларына кредит беру туралы" Қазақстан Республикасы Yкiметiнiң 1994 жылғы 29 шiлдедегi N 850 қаулысына, "Тұрғынүйқұрылысбанкi" ЖАҚ берген жеңiлдiктi тұрғын үй несиелерiн алған азаматтардың мүдделерiн қорғауды қамтамасыз ету жөнiндегi шаралар туралы" Қазақстан Республикасы Үкiметiнiң 2001 жылғы 28 ақпандағы N 304 қаулысына сәйкес жеңiлдiктi тұрғын үй несиелерiн алған азаматтардың iс жүзiнде төлеген негiзi борыш пен сыйақыны өтеу сомасына есептелген бағамдық айырманы төлеу.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019       Жеңiлдiктi    2004 жыл үшiн "Тұр-  2005    Қазақстан
</w:t>
      </w:r>
      <w:r>
        <w:br/>
      </w:r>
      <w:r>
        <w:rPr>
          <w:rFonts w:ascii="Times New Roman"/>
          <w:b w:val="false"/>
          <w:i w:val="false"/>
          <w:color w:val="000000"/>
          <w:sz w:val="28"/>
        </w:rPr>
        <w:t>
              тұрғын үй     ғынүйқұрылысбанкi"   жылғы   Республи-
</w:t>
      </w:r>
      <w:r>
        <w:br/>
      </w:r>
      <w:r>
        <w:rPr>
          <w:rFonts w:ascii="Times New Roman"/>
          <w:b w:val="false"/>
          <w:i w:val="false"/>
          <w:color w:val="000000"/>
          <w:sz w:val="28"/>
        </w:rPr>
        <w:t>
              кредиттері    жабық акционерлiк    20      касының
</w:t>
      </w:r>
      <w:r>
        <w:br/>
      </w:r>
      <w:r>
        <w:rPr>
          <w:rFonts w:ascii="Times New Roman"/>
          <w:b w:val="false"/>
          <w:i w:val="false"/>
          <w:color w:val="000000"/>
          <w:sz w:val="28"/>
        </w:rPr>
        <w:t>
              бoйынша       қоғамы берген        ақпанға Қаржы
</w:t>
      </w:r>
      <w:r>
        <w:br/>
      </w:r>
      <w:r>
        <w:rPr>
          <w:rFonts w:ascii="Times New Roman"/>
          <w:b w:val="false"/>
          <w:i w:val="false"/>
          <w:color w:val="000000"/>
          <w:sz w:val="28"/>
        </w:rPr>
        <w:t>
              бағамдық      жеңiлдiктi тұрғын    дейiн   министрлiгi
</w:t>
      </w:r>
      <w:r>
        <w:br/>
      </w:r>
      <w:r>
        <w:rPr>
          <w:rFonts w:ascii="Times New Roman"/>
          <w:b w:val="false"/>
          <w:i w:val="false"/>
          <w:color w:val="000000"/>
          <w:sz w:val="28"/>
        </w:rPr>
        <w:t>
              айырманы      үй несиелерi бойынша
</w:t>
      </w:r>
      <w:r>
        <w:br/>
      </w:r>
      <w:r>
        <w:rPr>
          <w:rFonts w:ascii="Times New Roman"/>
          <w:b w:val="false"/>
          <w:i w:val="false"/>
          <w:color w:val="000000"/>
          <w:sz w:val="28"/>
        </w:rPr>
        <w:t>
              төлеу         бағамдық айырманы
</w:t>
      </w:r>
      <w:r>
        <w:br/>
      </w:r>
      <w:r>
        <w:rPr>
          <w:rFonts w:ascii="Times New Roman"/>
          <w:b w:val="false"/>
          <w:i w:val="false"/>
          <w:color w:val="000000"/>
          <w:sz w:val="28"/>
        </w:rPr>
        <w:t>
                            төлеу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Қарыз алушылар іс жүзiнде төлеген негiзi борыш пен сыйақыны өтеу сомасына есептелген айырманы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182-ҚОСЫМША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"Акцияларының мемлекеттiк пакеттерi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меншiктегi акционерлiк қоғамдардың жарғылық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капиталдарының ең төменгi мөлшерiн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84725 мың теңге (сексен төрт миллион жетi жүз жиырма бес мың теңге).
</w:t>
      </w:r>
      <w:r>
        <w:br/>
      </w:r>
      <w:r>
        <w:rPr>
          <w:rFonts w:ascii="Times New Roman"/>
          <w:b w:val="false"/>
          <w:i w:val="false"/>
          <w:color w:val="000000"/>
          <w:sz w:val="28"/>
        </w:rPr>
        <w:t>
      2. Бюджеттiк бағдарламаның нормативтiк құқықтық негiзi: "Акционерлiк қоғамдар туралы" Қазақстан Республикасының 2003 жылғы 13 мамырдағы 
</w:t>
      </w:r>
      <w:r>
        <w:rPr>
          <w:rFonts w:ascii="Times New Roman"/>
          <w:b w:val="false"/>
          <w:i w:val="false"/>
          <w:color w:val="000000"/>
          <w:sz w:val="28"/>
        </w:rPr>
        <w:t xml:space="preserve"> Заңы </w:t>
      </w:r>
      <w:r>
        <w:rPr>
          <w:rFonts w:ascii="Times New Roman"/>
          <w:b w:val="false"/>
          <w:i w:val="false"/>
          <w:color w:val="000000"/>
          <w:sz w:val="28"/>
        </w:rPr>
        <w:t>
, "Бағалы Қағаздар рыногы туралы" 2003 жылғы 2 шiлдедегi Қазақстан Республикасының Заңының 
</w:t>
      </w:r>
      <w:r>
        <w:rPr>
          <w:rFonts w:ascii="Times New Roman"/>
          <w:b w:val="false"/>
          <w:i w:val="false"/>
          <w:color w:val="000000"/>
          <w:sz w:val="28"/>
        </w:rPr>
        <w:t xml:space="preserve"> 46-бабы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елдiң экономикасы үшiн маңызы бар акционерлiк қоғамдардың ұйымдық-құқықтық нысанын сақтау.
</w:t>
      </w:r>
      <w:r>
        <w:br/>
      </w:r>
      <w:r>
        <w:rPr>
          <w:rFonts w:ascii="Times New Roman"/>
          <w:b w:val="false"/>
          <w:i w:val="false"/>
          <w:color w:val="000000"/>
          <w:sz w:val="28"/>
        </w:rPr>
        <w:t>
      5. Бюджеттiк бағдарламаның мiндеттерi: акцияларының мемлекеттiк пакеттерi республикалық меншiктегi кейбiр акционерлiк қоғамдардың жарғылық капиталының ең төменгi мөлшерiн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023       Акцияларының  Мынадай акционерлiк  Жыл     Қазақстан
</w:t>
      </w:r>
      <w:r>
        <w:br/>
      </w:r>
      <w:r>
        <w:rPr>
          <w:rFonts w:ascii="Times New Roman"/>
          <w:b w:val="false"/>
          <w:i w:val="false"/>
          <w:color w:val="000000"/>
          <w:sz w:val="28"/>
        </w:rPr>
        <w:t>
              мемлекеттiк   қоғамдардың: "Ақпа-  iшiнде  Республи-
</w:t>
      </w:r>
      <w:r>
        <w:br/>
      </w:r>
      <w:r>
        <w:rPr>
          <w:rFonts w:ascii="Times New Roman"/>
          <w:b w:val="false"/>
          <w:i w:val="false"/>
          <w:color w:val="000000"/>
          <w:sz w:val="28"/>
        </w:rPr>
        <w:t>
              пакеттерi     раттық-есептеу ор-           касының
</w:t>
      </w:r>
      <w:r>
        <w:br/>
      </w:r>
      <w:r>
        <w:rPr>
          <w:rFonts w:ascii="Times New Roman"/>
          <w:b w:val="false"/>
          <w:i w:val="false"/>
          <w:color w:val="000000"/>
          <w:sz w:val="28"/>
        </w:rPr>
        <w:t>
              республикалық талығы" АҚ, "Қаржы-          Қаржы
</w:t>
      </w:r>
      <w:r>
        <w:br/>
      </w:r>
      <w:r>
        <w:rPr>
          <w:rFonts w:ascii="Times New Roman"/>
          <w:b w:val="false"/>
          <w:i w:val="false"/>
          <w:color w:val="000000"/>
          <w:sz w:val="28"/>
        </w:rPr>
        <w:t>
              меншiктегi    лық берешектерiн             министрлiгi
</w:t>
      </w:r>
      <w:r>
        <w:br/>
      </w:r>
      <w:r>
        <w:rPr>
          <w:rFonts w:ascii="Times New Roman"/>
          <w:b w:val="false"/>
          <w:i w:val="false"/>
          <w:color w:val="000000"/>
          <w:sz w:val="28"/>
        </w:rPr>
        <w:t>
              акционерлiк   жұмыс жөнiндегi
</w:t>
      </w:r>
      <w:r>
        <w:br/>
      </w:r>
      <w:r>
        <w:rPr>
          <w:rFonts w:ascii="Times New Roman"/>
          <w:b w:val="false"/>
          <w:i w:val="false"/>
          <w:color w:val="000000"/>
          <w:sz w:val="28"/>
        </w:rPr>
        <w:t>
              қоғамдардың   орталық" ЖАҚ
</w:t>
      </w:r>
      <w:r>
        <w:br/>
      </w:r>
      <w:r>
        <w:rPr>
          <w:rFonts w:ascii="Times New Roman"/>
          <w:b w:val="false"/>
          <w:i w:val="false"/>
          <w:color w:val="000000"/>
          <w:sz w:val="28"/>
        </w:rPr>
        <w:t>
              жарғылық ка-  "Қазақстан электр
</w:t>
      </w:r>
      <w:r>
        <w:br/>
      </w:r>
      <w:r>
        <w:rPr>
          <w:rFonts w:ascii="Times New Roman"/>
          <w:b w:val="false"/>
          <w:i w:val="false"/>
          <w:color w:val="000000"/>
          <w:sz w:val="28"/>
        </w:rPr>
        <w:t>
              питалдарының  энергиясы және
</w:t>
      </w:r>
      <w:r>
        <w:br/>
      </w:r>
      <w:r>
        <w:rPr>
          <w:rFonts w:ascii="Times New Roman"/>
          <w:b w:val="false"/>
          <w:i w:val="false"/>
          <w:color w:val="000000"/>
          <w:sz w:val="28"/>
        </w:rPr>
        <w:t>
              ең төменгi    қуаттылығы рыногы-
</w:t>
      </w:r>
      <w:r>
        <w:br/>
      </w:r>
      <w:r>
        <w:rPr>
          <w:rFonts w:ascii="Times New Roman"/>
          <w:b w:val="false"/>
          <w:i w:val="false"/>
          <w:color w:val="000000"/>
          <w:sz w:val="28"/>
        </w:rPr>
        <w:t>
              мөлшерiн      ның операторы" АҚ
</w:t>
      </w:r>
      <w:r>
        <w:br/>
      </w:r>
      <w:r>
        <w:rPr>
          <w:rFonts w:ascii="Times New Roman"/>
          <w:b w:val="false"/>
          <w:i w:val="false"/>
          <w:color w:val="000000"/>
          <w:sz w:val="28"/>
        </w:rPr>
        <w:t>
              қамтамасыз    жарғылық капитал-
</w:t>
      </w:r>
      <w:r>
        <w:br/>
      </w:r>
      <w:r>
        <w:rPr>
          <w:rFonts w:ascii="Times New Roman"/>
          <w:b w:val="false"/>
          <w:i w:val="false"/>
          <w:color w:val="000000"/>
          <w:sz w:val="28"/>
        </w:rPr>
        <w:t>
              ету           дарын көбейту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елдiң экономикасы үшiн маңызы бар акционерлiк қоғамдардың жарғылық капиталдарын толықтыру.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183-ҚОСЫМША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"Тұрғын үй құрылыс жинақ салымдары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сыйлықақылар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25287 мың теңге (жиырма бес миллион екi жүз сексен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Республикасындағы тұрғын үй құрылысы жинақ ақшасы туралы" Қазақстан Республикасының 2000 жылғы 7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2005-2007 жылдарға арналған тұрғын үй құрылысының дамуының мемлекеттiк бағдарламасы туралы" Қазақстан Республикасы Президентiнiң 2004 жылғы 11 маусымдағы N 1388 
</w:t>
      </w:r>
      <w:r>
        <w:rPr>
          <w:rFonts w:ascii="Times New Roman"/>
          <w:b w:val="false"/>
          <w:i w:val="false"/>
          <w:color w:val="000000"/>
          <w:sz w:val="28"/>
        </w:rPr>
        <w:t xml:space="preserve"> Жарлығы </w:t>
      </w:r>
      <w:r>
        <w:rPr>
          <w:rFonts w:ascii="Times New Roman"/>
          <w:b w:val="false"/>
          <w:i w:val="false"/>
          <w:color w:val="000000"/>
          <w:sz w:val="28"/>
        </w:rPr>
        <w:t>
, "Тұрғын үй құрылысы ұзақ мерзiмдi қаржыландыру және ипотекалық несие беру жүйесiн дамыту тұжырымдамасы туралы" Қазақстан Республикасы Үкiметiнiң 2000 жылғы 21 тамыздағы N 1290 
</w:t>
      </w:r>
      <w:r>
        <w:rPr>
          <w:rFonts w:ascii="Times New Roman"/>
          <w:b w:val="false"/>
          <w:i w:val="false"/>
          <w:color w:val="000000"/>
          <w:sz w:val="28"/>
        </w:rPr>
        <w:t xml:space="preserve"> қаулысы </w:t>
      </w:r>
      <w:r>
        <w:rPr>
          <w:rFonts w:ascii="Times New Roman"/>
          <w:b w:val="false"/>
          <w:i w:val="false"/>
          <w:color w:val="000000"/>
          <w:sz w:val="28"/>
        </w:rPr>
        <w:t>
, "Тұрғын үй құрылыс жинақ банкiн құру туралы" Қазақстан Республикасы Үкiметiнiң 2003 жылғы 16 сәуiрдегi N 364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Тұрғын үй құрылыс жинақ ақшасы бойынша мемлекеттiк сыйлықтар беру.
</w:t>
      </w:r>
      <w:r>
        <w:br/>
      </w:r>
      <w:r>
        <w:rPr>
          <w:rFonts w:ascii="Times New Roman"/>
          <w:b w:val="false"/>
          <w:i w:val="false"/>
          <w:color w:val="000000"/>
          <w:sz w:val="28"/>
        </w:rPr>
        <w:t>
      5. Бюджеттiк бағдарламаның мiндеттерi: Тұрғын үй құрылыс жинақ ақшасы бойынша мемлекеттiк сыйлықтар беру.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024       Тұрғын үй     "Қазақстанның тұрғын жылдың  Қазақстан
</w:t>
      </w:r>
      <w:r>
        <w:br/>
      </w:r>
      <w:r>
        <w:rPr>
          <w:rFonts w:ascii="Times New Roman"/>
          <w:b w:val="false"/>
          <w:i w:val="false"/>
          <w:color w:val="000000"/>
          <w:sz w:val="28"/>
        </w:rPr>
        <w:t>
              құрылыс жинақ үй құрылыс жинақ     iшiнде  Республи-
</w:t>
      </w:r>
      <w:r>
        <w:br/>
      </w:r>
      <w:r>
        <w:rPr>
          <w:rFonts w:ascii="Times New Roman"/>
          <w:b w:val="false"/>
          <w:i w:val="false"/>
          <w:color w:val="000000"/>
          <w:sz w:val="28"/>
        </w:rPr>
        <w:t>
              салымдары     банкi" акционерлiк           касының
</w:t>
      </w:r>
      <w:r>
        <w:br/>
      </w:r>
      <w:r>
        <w:rPr>
          <w:rFonts w:ascii="Times New Roman"/>
          <w:b w:val="false"/>
          <w:i w:val="false"/>
          <w:color w:val="000000"/>
          <w:sz w:val="28"/>
        </w:rPr>
        <w:t>
              бойынша сый-  қоғамының салымшы-           Қаржы
</w:t>
      </w:r>
      <w:r>
        <w:br/>
      </w:r>
      <w:r>
        <w:rPr>
          <w:rFonts w:ascii="Times New Roman"/>
          <w:b w:val="false"/>
          <w:i w:val="false"/>
          <w:color w:val="000000"/>
          <w:sz w:val="28"/>
        </w:rPr>
        <w:t>
              лықақылар     ларына мемлекеттiң           министрлiгi
</w:t>
      </w:r>
      <w:r>
        <w:br/>
      </w:r>
      <w:r>
        <w:rPr>
          <w:rFonts w:ascii="Times New Roman"/>
          <w:b w:val="false"/>
          <w:i w:val="false"/>
          <w:color w:val="000000"/>
          <w:sz w:val="28"/>
        </w:rPr>
        <w:t>
              төлеу         сыйлығын төлеу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Тұрғын үй құрылыс жинақ ақшасы бойынша мемлекеттiк сыйлығын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184-ҚОСЫМША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184-қосымшаға өзгерту енгізілді - ҚР Үкіметінің 2005.10.11.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"Кедендiк бақылау және кедендiк инфрақұрылым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объектiлерiн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2732394 мың теңге (екi миллиард жетi жүз отыз екi миллион үш жүз тоқсан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2003 жылғы 05 сәуiрдегi N 401-II Кеден 
</w:t>
      </w:r>
      <w:r>
        <w:rPr>
          <w:rFonts w:ascii="Times New Roman"/>
          <w:b w:val="false"/>
          <w:i w:val="false"/>
          <w:color w:val="000000"/>
          <w:sz w:val="28"/>
        </w:rPr>
        <w:t xml:space="preserve"> кодексi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Үкiметiнiң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"2005 жылға арналған республикалық бюджет туралы" Қазақстан Республикасының Заңын iске асыру туралы" "___" _______ N____ Қазақстан Республикасы Үкiметiнiң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кеден шекарасы арқылы әкелiнетiн және әкетiлетiн тауарлар мен көлiк-құралдарына кедендiк бақылауды жүзеге асыру жөнiндегi функцияларды орындау.
</w:t>
      </w:r>
      <w:r>
        <w:br/>
      </w:r>
      <w:r>
        <w:rPr>
          <w:rFonts w:ascii="Times New Roman"/>
          <w:b w:val="false"/>
          <w:i w:val="false"/>
          <w:color w:val="000000"/>
          <w:sz w:val="28"/>
        </w:rPr>
        <w:t>
      5. Бюджеттiк бағдарламаның мiндеттерi: Қазақстан Республикасы кеден шекарасының бүкiл периметрi бойынша шекара маңындағы басым кеден бекеттерi мен кедендiк инфрақұрылым объектiлерiн дамыту, халықаралық тасымалдарға қызмет көрсету құрылымын жетiлдiру, Қазақстан Республикасының шекарасындағы өткiзу пункттерi мен кедендiк инфрақұрылым объектiлерiнiң, оның iшiнде кедендiк темiр жол терминалдарының құрылысын салу және жайластыру.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026       Кедендiк      Төмендегi iс-шара-   Бiр     Қазақстан
</w:t>
      </w:r>
      <w:r>
        <w:br/>
      </w:r>
      <w:r>
        <w:rPr>
          <w:rFonts w:ascii="Times New Roman"/>
          <w:b w:val="false"/>
          <w:i w:val="false"/>
          <w:color w:val="000000"/>
          <w:sz w:val="28"/>
        </w:rPr>
        <w:t>
              бақылау және  ларға арналып бел-   жылдың  Республи-
</w:t>
      </w:r>
      <w:r>
        <w:br/>
      </w:r>
      <w:r>
        <w:rPr>
          <w:rFonts w:ascii="Times New Roman"/>
          <w:b w:val="false"/>
          <w:i w:val="false"/>
          <w:color w:val="000000"/>
          <w:sz w:val="28"/>
        </w:rPr>
        <w:t>
              кедендiк      гiленген тәртiппен   iшiнде  касының
</w:t>
      </w:r>
      <w:r>
        <w:br/>
      </w:r>
      <w:r>
        <w:rPr>
          <w:rFonts w:ascii="Times New Roman"/>
          <w:b w:val="false"/>
          <w:i w:val="false"/>
          <w:color w:val="000000"/>
          <w:sz w:val="28"/>
        </w:rPr>
        <w:t>
              инфрақұрылым  бекiтiлген жобалық-          Қаржы
</w:t>
      </w:r>
      <w:r>
        <w:br/>
      </w:r>
      <w:r>
        <w:rPr>
          <w:rFonts w:ascii="Times New Roman"/>
          <w:b w:val="false"/>
          <w:i w:val="false"/>
          <w:color w:val="000000"/>
          <w:sz w:val="28"/>
        </w:rPr>
        <w:t>
              объектiлерiн  сметалық құжаттамаға         министрлiгi
</w:t>
      </w:r>
      <w:r>
        <w:br/>
      </w:r>
      <w:r>
        <w:rPr>
          <w:rFonts w:ascii="Times New Roman"/>
          <w:b w:val="false"/>
          <w:i w:val="false"/>
          <w:color w:val="000000"/>
          <w:sz w:val="28"/>
        </w:rPr>
        <w:t>
              салу          сәйкес Қазақстан
</w:t>
      </w:r>
      <w:r>
        <w:br/>
      </w:r>
      <w:r>
        <w:rPr>
          <w:rFonts w:ascii="Times New Roman"/>
          <w:b w:val="false"/>
          <w:i w:val="false"/>
          <w:color w:val="000000"/>
          <w:sz w:val="28"/>
        </w:rPr>
        <w:t>
                            Республикасы Үкiме-
</w:t>
      </w:r>
      <w:r>
        <w:br/>
      </w:r>
      <w:r>
        <w:rPr>
          <w:rFonts w:ascii="Times New Roman"/>
          <w:b w:val="false"/>
          <w:i w:val="false"/>
          <w:color w:val="000000"/>
          <w:sz w:val="28"/>
        </w:rPr>
        <w:t>
                            тiнiң 13.09.2003
</w:t>
      </w:r>
      <w:r>
        <w:br/>
      </w:r>
      <w:r>
        <w:rPr>
          <w:rFonts w:ascii="Times New Roman"/>
          <w:b w:val="false"/>
          <w:i w:val="false"/>
          <w:color w:val="000000"/>
          <w:sz w:val="28"/>
        </w:rPr>
        <w:t>
                            жылғы 13 N 926 қау-
</w:t>
      </w:r>
      <w:r>
        <w:br/>
      </w:r>
      <w:r>
        <w:rPr>
          <w:rFonts w:ascii="Times New Roman"/>
          <w:b w:val="false"/>
          <w:i w:val="false"/>
          <w:color w:val="000000"/>
          <w:sz w:val="28"/>
        </w:rPr>
        <w:t>
                            лысына 2-қосымшаға
</w:t>
      </w:r>
      <w:r>
        <w:br/>
      </w:r>
      <w:r>
        <w:rPr>
          <w:rFonts w:ascii="Times New Roman"/>
          <w:b w:val="false"/>
          <w:i w:val="false"/>
          <w:color w:val="000000"/>
          <w:sz w:val="28"/>
        </w:rPr>
        <w:t>
                            сәйкес сомалардың
</w:t>
      </w:r>
      <w:r>
        <w:br/>
      </w:r>
      <w:r>
        <w:rPr>
          <w:rFonts w:ascii="Times New Roman"/>
          <w:b w:val="false"/>
          <w:i w:val="false"/>
          <w:color w:val="000000"/>
          <w:sz w:val="28"/>
        </w:rPr>
        <w:t>
                            тiзбесi бойынша және
</w:t>
      </w:r>
      <w:r>
        <w:br/>
      </w:r>
      <w:r>
        <w:rPr>
          <w:rFonts w:ascii="Times New Roman"/>
          <w:b w:val="false"/>
          <w:i w:val="false"/>
          <w:color w:val="000000"/>
          <w:sz w:val="28"/>
        </w:rPr>
        <w:t>
                            олардың шегiндегi
</w:t>
      </w:r>
      <w:r>
        <w:br/>
      </w:r>
      <w:r>
        <w:rPr>
          <w:rFonts w:ascii="Times New Roman"/>
          <w:b w:val="false"/>
          <w:i w:val="false"/>
          <w:color w:val="000000"/>
          <w:sz w:val="28"/>
        </w:rPr>
        <w:t>
                            инвестициялық жоба-
</w:t>
      </w:r>
      <w:r>
        <w:br/>
      </w:r>
      <w:r>
        <w:rPr>
          <w:rFonts w:ascii="Times New Roman"/>
          <w:b w:val="false"/>
          <w:i w:val="false"/>
          <w:color w:val="000000"/>
          <w:sz w:val="28"/>
        </w:rPr>
        <w:t>
                            ларды icкe асыру:
</w:t>
      </w:r>
      <w:r>
        <w:br/>
      </w:r>
      <w:r>
        <w:rPr>
          <w:rFonts w:ascii="Times New Roman"/>
          <w:b w:val="false"/>
          <w:i w:val="false"/>
          <w:color w:val="000000"/>
          <w:sz w:val="28"/>
        </w:rPr>
        <w:t>
                            1. Алматы облысын-
</w:t>
      </w:r>
      <w:r>
        <w:br/>
      </w:r>
      <w:r>
        <w:rPr>
          <w:rFonts w:ascii="Times New Roman"/>
          <w:b w:val="false"/>
          <w:i w:val="false"/>
          <w:color w:val="000000"/>
          <w:sz w:val="28"/>
        </w:rPr>
        <w:t>
                            дағы "Дружба" стан-
</w:t>
      </w:r>
      <w:r>
        <w:br/>
      </w:r>
      <w:r>
        <w:rPr>
          <w:rFonts w:ascii="Times New Roman"/>
          <w:b w:val="false"/>
          <w:i w:val="false"/>
          <w:color w:val="000000"/>
          <w:sz w:val="28"/>
        </w:rPr>
        <w:t>
                            циясында "Достық"
</w:t>
      </w:r>
      <w:r>
        <w:br/>
      </w:r>
      <w:r>
        <w:rPr>
          <w:rFonts w:ascii="Times New Roman"/>
          <w:b w:val="false"/>
          <w:i w:val="false"/>
          <w:color w:val="000000"/>
          <w:sz w:val="28"/>
        </w:rPr>
        <w:t>
                            халықаралық кедендiк
</w:t>
      </w:r>
      <w:r>
        <w:br/>
      </w:r>
      <w:r>
        <w:rPr>
          <w:rFonts w:ascii="Times New Roman"/>
          <w:b w:val="false"/>
          <w:i w:val="false"/>
          <w:color w:val="000000"/>
          <w:sz w:val="28"/>
        </w:rPr>
        <w:t>
                            темiр жол терминалы-
</w:t>
      </w:r>
      <w:r>
        <w:br/>
      </w:r>
      <w:r>
        <w:rPr>
          <w:rFonts w:ascii="Times New Roman"/>
          <w:b w:val="false"/>
          <w:i w:val="false"/>
          <w:color w:val="000000"/>
          <w:sz w:val="28"/>
        </w:rPr>
        <w:t>
                            ның құрылысын салуды
</w:t>
      </w:r>
      <w:r>
        <w:br/>
      </w:r>
      <w:r>
        <w:rPr>
          <w:rFonts w:ascii="Times New Roman"/>
          <w:b w:val="false"/>
          <w:i w:val="false"/>
          <w:color w:val="000000"/>
          <w:sz w:val="28"/>
        </w:rPr>
        <w:t>
                            аяқтау (жұмыс жоба-
</w:t>
      </w:r>
      <w:r>
        <w:br/>
      </w:r>
      <w:r>
        <w:rPr>
          <w:rFonts w:ascii="Times New Roman"/>
          <w:b w:val="false"/>
          <w:i w:val="false"/>
          <w:color w:val="000000"/>
          <w:sz w:val="28"/>
        </w:rPr>
        <w:t>
                            сына мемлекеттiк
</w:t>
      </w:r>
      <w:r>
        <w:br/>
      </w:r>
      <w:r>
        <w:rPr>
          <w:rFonts w:ascii="Times New Roman"/>
          <w:b w:val="false"/>
          <w:i w:val="false"/>
          <w:color w:val="000000"/>
          <w:sz w:val="28"/>
        </w:rPr>
        <w:t>
                            сараптаманың
</w:t>
      </w:r>
      <w:r>
        <w:br/>
      </w:r>
      <w:r>
        <w:rPr>
          <w:rFonts w:ascii="Times New Roman"/>
          <w:b w:val="false"/>
          <w:i w:val="false"/>
          <w:color w:val="000000"/>
          <w:sz w:val="28"/>
        </w:rPr>
        <w:t>
                            26.08.2002 жылғы
</w:t>
      </w:r>
      <w:r>
        <w:br/>
      </w:r>
      <w:r>
        <w:rPr>
          <w:rFonts w:ascii="Times New Roman"/>
          <w:b w:val="false"/>
          <w:i w:val="false"/>
          <w:color w:val="000000"/>
          <w:sz w:val="28"/>
        </w:rPr>
        <w:t>
                            N 7-340/2002 қоры-
</w:t>
      </w:r>
      <w:r>
        <w:br/>
      </w:r>
      <w:r>
        <w:rPr>
          <w:rFonts w:ascii="Times New Roman"/>
          <w:b w:val="false"/>
          <w:i w:val="false"/>
          <w:color w:val="000000"/>
          <w:sz w:val="28"/>
        </w:rPr>
        <w:t>
                            тындысы, Құрылыс
</w:t>
      </w:r>
      <w:r>
        <w:br/>
      </w:r>
      <w:r>
        <w:rPr>
          <w:rFonts w:ascii="Times New Roman"/>
          <w:b w:val="false"/>
          <w:i w:val="false"/>
          <w:color w:val="000000"/>
          <w:sz w:val="28"/>
        </w:rPr>
        <w:t>
                            iстерi жөнiндегi
</w:t>
      </w:r>
      <w:r>
        <w:br/>
      </w:r>
      <w:r>
        <w:rPr>
          <w:rFonts w:ascii="Times New Roman"/>
          <w:b w:val="false"/>
          <w:i w:val="false"/>
          <w:color w:val="000000"/>
          <w:sz w:val="28"/>
        </w:rPr>
        <w:t>
                            комитеттiң 24.09.2002
</w:t>
      </w:r>
      <w:r>
        <w:br/>
      </w:r>
      <w:r>
        <w:rPr>
          <w:rFonts w:ascii="Times New Roman"/>
          <w:b w:val="false"/>
          <w:i w:val="false"/>
          <w:color w:val="000000"/>
          <w:sz w:val="28"/>
        </w:rPr>
        <w:t>
                            жылғы N 287 ПИР
</w:t>
      </w:r>
      <w:r>
        <w:br/>
      </w:r>
      <w:r>
        <w:rPr>
          <w:rFonts w:ascii="Times New Roman"/>
          <w:b w:val="false"/>
          <w:i w:val="false"/>
          <w:color w:val="000000"/>
          <w:sz w:val="28"/>
        </w:rPr>
        <w:t>
                            бұйрығы);
</w:t>
      </w:r>
      <w:r>
        <w:br/>
      </w:r>
      <w:r>
        <w:rPr>
          <w:rFonts w:ascii="Times New Roman"/>
          <w:b w:val="false"/>
          <w:i w:val="false"/>
          <w:color w:val="000000"/>
          <w:sz w:val="28"/>
        </w:rPr>
        <w:t>
                            2. Ақтөбе облысында-
</w:t>
      </w:r>
      <w:r>
        <w:br/>
      </w:r>
      <w:r>
        <w:rPr>
          <w:rFonts w:ascii="Times New Roman"/>
          <w:b w:val="false"/>
          <w:i w:val="false"/>
          <w:color w:val="000000"/>
          <w:sz w:val="28"/>
        </w:rPr>
        <w:t>
                            ғы "Жайсан" халықа-
</w:t>
      </w:r>
      <w:r>
        <w:br/>
      </w:r>
      <w:r>
        <w:rPr>
          <w:rFonts w:ascii="Times New Roman"/>
          <w:b w:val="false"/>
          <w:i w:val="false"/>
          <w:color w:val="000000"/>
          <w:sz w:val="28"/>
        </w:rPr>
        <w:t>
                            ралық кедендiк темiр
</w:t>
      </w:r>
      <w:r>
        <w:br/>
      </w:r>
      <w:r>
        <w:rPr>
          <w:rFonts w:ascii="Times New Roman"/>
          <w:b w:val="false"/>
          <w:i w:val="false"/>
          <w:color w:val="000000"/>
          <w:sz w:val="28"/>
        </w:rPr>
        <w:t>
                            жол терминалының
</w:t>
      </w:r>
      <w:r>
        <w:br/>
      </w:r>
      <w:r>
        <w:rPr>
          <w:rFonts w:ascii="Times New Roman"/>
          <w:b w:val="false"/>
          <w:i w:val="false"/>
          <w:color w:val="000000"/>
          <w:sz w:val="28"/>
        </w:rPr>
        <w:t>
                            құрылысын салу
</w:t>
      </w:r>
      <w:r>
        <w:br/>
      </w:r>
      <w:r>
        <w:rPr>
          <w:rFonts w:ascii="Times New Roman"/>
          <w:b w:val="false"/>
          <w:i w:val="false"/>
          <w:color w:val="000000"/>
          <w:sz w:val="28"/>
        </w:rPr>
        <w:t>
                            (жұмыс жобасына
</w:t>
      </w:r>
      <w:r>
        <w:br/>
      </w:r>
      <w:r>
        <w:rPr>
          <w:rFonts w:ascii="Times New Roman"/>
          <w:b w:val="false"/>
          <w:i w:val="false"/>
          <w:color w:val="000000"/>
          <w:sz w:val="28"/>
        </w:rPr>
        <w:t>
                            мемлекеттiк сарап-
</w:t>
      </w:r>
      <w:r>
        <w:br/>
      </w:r>
      <w:r>
        <w:rPr>
          <w:rFonts w:ascii="Times New Roman"/>
          <w:b w:val="false"/>
          <w:i w:val="false"/>
          <w:color w:val="000000"/>
          <w:sz w:val="28"/>
        </w:rPr>
        <w:t>
                            таманың 20.12.2002
</w:t>
      </w:r>
      <w:r>
        <w:br/>
      </w:r>
      <w:r>
        <w:rPr>
          <w:rFonts w:ascii="Times New Roman"/>
          <w:b w:val="false"/>
          <w:i w:val="false"/>
          <w:color w:val="000000"/>
          <w:sz w:val="28"/>
        </w:rPr>
        <w:t>
                            жылғы N 2-600/2002
</w:t>
      </w:r>
      <w:r>
        <w:br/>
      </w:r>
      <w:r>
        <w:rPr>
          <w:rFonts w:ascii="Times New Roman"/>
          <w:b w:val="false"/>
          <w:i w:val="false"/>
          <w:color w:val="000000"/>
          <w:sz w:val="28"/>
        </w:rPr>
        <w:t>
                            қорытындысы, Құрылыс
</w:t>
      </w:r>
      <w:r>
        <w:br/>
      </w:r>
      <w:r>
        <w:rPr>
          <w:rFonts w:ascii="Times New Roman"/>
          <w:b w:val="false"/>
          <w:i w:val="false"/>
          <w:color w:val="000000"/>
          <w:sz w:val="28"/>
        </w:rPr>
        <w:t>
                            iстерi жөнiндегi
</w:t>
      </w:r>
      <w:r>
        <w:br/>
      </w:r>
      <w:r>
        <w:rPr>
          <w:rFonts w:ascii="Times New Roman"/>
          <w:b w:val="false"/>
          <w:i w:val="false"/>
          <w:color w:val="000000"/>
          <w:sz w:val="28"/>
        </w:rPr>
        <w:t>
                            комитеттiң 22.01.2003
</w:t>
      </w:r>
      <w:r>
        <w:br/>
      </w:r>
      <w:r>
        <w:rPr>
          <w:rFonts w:ascii="Times New Roman"/>
          <w:b w:val="false"/>
          <w:i w:val="false"/>
          <w:color w:val="000000"/>
          <w:sz w:val="28"/>
        </w:rPr>
        <w:t>
                            жылғы N 24 ПИР
</w:t>
      </w:r>
      <w:r>
        <w:br/>
      </w:r>
      <w:r>
        <w:rPr>
          <w:rFonts w:ascii="Times New Roman"/>
          <w:b w:val="false"/>
          <w:i w:val="false"/>
          <w:color w:val="000000"/>
          <w:sz w:val="28"/>
        </w:rPr>
        <w:t>
                            бұйрығы);
</w:t>
      </w:r>
      <w:r>
        <w:br/>
      </w:r>
      <w:r>
        <w:rPr>
          <w:rFonts w:ascii="Times New Roman"/>
          <w:b w:val="false"/>
          <w:i w:val="false"/>
          <w:color w:val="000000"/>
          <w:sz w:val="28"/>
        </w:rPr>
        <w:t>
                            3. Оңтүстiк Қазақ-
</w:t>
      </w:r>
      <w:r>
        <w:br/>
      </w:r>
      <w:r>
        <w:rPr>
          <w:rFonts w:ascii="Times New Roman"/>
          <w:b w:val="false"/>
          <w:i w:val="false"/>
          <w:color w:val="000000"/>
          <w:sz w:val="28"/>
        </w:rPr>
        <w:t>
                            стан облысындағы
</w:t>
      </w:r>
      <w:r>
        <w:br/>
      </w:r>
      <w:r>
        <w:rPr>
          <w:rFonts w:ascii="Times New Roman"/>
          <w:b w:val="false"/>
          <w:i w:val="false"/>
          <w:color w:val="000000"/>
          <w:sz w:val="28"/>
        </w:rPr>
        <w:t>
                            "Сары-Ағаш" халықа-
</w:t>
      </w:r>
      <w:r>
        <w:br/>
      </w:r>
      <w:r>
        <w:rPr>
          <w:rFonts w:ascii="Times New Roman"/>
          <w:b w:val="false"/>
          <w:i w:val="false"/>
          <w:color w:val="000000"/>
          <w:sz w:val="28"/>
        </w:rPr>
        <w:t>
                            ралық кедендiк темiр
</w:t>
      </w:r>
      <w:r>
        <w:br/>
      </w:r>
      <w:r>
        <w:rPr>
          <w:rFonts w:ascii="Times New Roman"/>
          <w:b w:val="false"/>
          <w:i w:val="false"/>
          <w:color w:val="000000"/>
          <w:sz w:val="28"/>
        </w:rPr>
        <w:t>
                            жол терминалының
</w:t>
      </w:r>
      <w:r>
        <w:br/>
      </w:r>
      <w:r>
        <w:rPr>
          <w:rFonts w:ascii="Times New Roman"/>
          <w:b w:val="false"/>
          <w:i w:val="false"/>
          <w:color w:val="000000"/>
          <w:sz w:val="28"/>
        </w:rPr>
        <w:t>
                            құрылысын салу
</w:t>
      </w:r>
      <w:r>
        <w:br/>
      </w:r>
      <w:r>
        <w:rPr>
          <w:rFonts w:ascii="Times New Roman"/>
          <w:b w:val="false"/>
          <w:i w:val="false"/>
          <w:color w:val="000000"/>
          <w:sz w:val="28"/>
        </w:rPr>
        <w:t>
                            (жұмыс жобасына
</w:t>
      </w:r>
      <w:r>
        <w:br/>
      </w:r>
      <w:r>
        <w:rPr>
          <w:rFonts w:ascii="Times New Roman"/>
          <w:b w:val="false"/>
          <w:i w:val="false"/>
          <w:color w:val="000000"/>
          <w:sz w:val="28"/>
        </w:rPr>
        <w:t>
                            мемлекеттiк сарап-
</w:t>
      </w:r>
      <w:r>
        <w:br/>
      </w:r>
      <w:r>
        <w:rPr>
          <w:rFonts w:ascii="Times New Roman"/>
          <w:b w:val="false"/>
          <w:i w:val="false"/>
          <w:color w:val="000000"/>
          <w:sz w:val="28"/>
        </w:rPr>
        <w:t>
                            таманың 07.02.2003
</w:t>
      </w:r>
      <w:r>
        <w:br/>
      </w:r>
      <w:r>
        <w:rPr>
          <w:rFonts w:ascii="Times New Roman"/>
          <w:b w:val="false"/>
          <w:i w:val="false"/>
          <w:color w:val="000000"/>
          <w:sz w:val="28"/>
        </w:rPr>
        <w:t>
                            жылғы, N 7-52/2003
</w:t>
      </w:r>
      <w:r>
        <w:br/>
      </w:r>
      <w:r>
        <w:rPr>
          <w:rFonts w:ascii="Times New Roman"/>
          <w:b w:val="false"/>
          <w:i w:val="false"/>
          <w:color w:val="000000"/>
          <w:sz w:val="28"/>
        </w:rPr>
        <w:t>
                            қорытындысы, Құрылыс
</w:t>
      </w:r>
      <w:r>
        <w:br/>
      </w:r>
      <w:r>
        <w:rPr>
          <w:rFonts w:ascii="Times New Roman"/>
          <w:b w:val="false"/>
          <w:i w:val="false"/>
          <w:color w:val="000000"/>
          <w:sz w:val="28"/>
        </w:rPr>
        <w:t>
                            iстерi жөнiндегi
</w:t>
      </w:r>
      <w:r>
        <w:br/>
      </w:r>
      <w:r>
        <w:rPr>
          <w:rFonts w:ascii="Times New Roman"/>
          <w:b w:val="false"/>
          <w:i w:val="false"/>
          <w:color w:val="000000"/>
          <w:sz w:val="28"/>
        </w:rPr>
        <w:t>
                            комитеттiң 14.03.2003
</w:t>
      </w:r>
      <w:r>
        <w:br/>
      </w:r>
      <w:r>
        <w:rPr>
          <w:rFonts w:ascii="Times New Roman"/>
          <w:b w:val="false"/>
          <w:i w:val="false"/>
          <w:color w:val="000000"/>
          <w:sz w:val="28"/>
        </w:rPr>
        <w:t>
                            жылғы N 88 ПИР
</w:t>
      </w:r>
      <w:r>
        <w:br/>
      </w:r>
      <w:r>
        <w:rPr>
          <w:rFonts w:ascii="Times New Roman"/>
          <w:b w:val="false"/>
          <w:i w:val="false"/>
          <w:color w:val="000000"/>
          <w:sz w:val="28"/>
        </w:rPr>
        <w:t>
                            бұйрығы);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Мынадай:
</w:t>
      </w:r>
      <w:r>
        <w:br/>
      </w:r>
      <w:r>
        <w:rPr>
          <w:rFonts w:ascii="Times New Roman"/>
          <w:b w:val="false"/>
          <w:i w:val="false"/>
          <w:color w:val="000000"/>
          <w:sz w:val="28"/>
        </w:rPr>
        <w:t>
                            - Ақтөбе облысының
</w:t>
      </w:r>
      <w:r>
        <w:br/>
      </w:r>
      <w:r>
        <w:rPr>
          <w:rFonts w:ascii="Times New Roman"/>
          <w:b w:val="false"/>
          <w:i w:val="false"/>
          <w:color w:val="000000"/>
          <w:sz w:val="28"/>
        </w:rPr>
        <w:t>
                            "Жайсан";
</w:t>
      </w:r>
      <w:r>
        <w:br/>
      </w:r>
      <w:r>
        <w:rPr>
          <w:rFonts w:ascii="Times New Roman"/>
          <w:b w:val="false"/>
          <w:i w:val="false"/>
          <w:color w:val="000000"/>
          <w:sz w:val="28"/>
        </w:rPr>
        <w:t>
                            - Оңтүстiк Қазақстан
</w:t>
      </w:r>
      <w:r>
        <w:br/>
      </w:r>
      <w:r>
        <w:rPr>
          <w:rFonts w:ascii="Times New Roman"/>
          <w:b w:val="false"/>
          <w:i w:val="false"/>
          <w:color w:val="000000"/>
          <w:sz w:val="28"/>
        </w:rPr>
        <w:t>
                            облысының "Майский";
</w:t>
      </w:r>
      <w:r>
        <w:br/>
      </w:r>
      <w:r>
        <w:rPr>
          <w:rFonts w:ascii="Times New Roman"/>
          <w:b w:val="false"/>
          <w:i w:val="false"/>
          <w:color w:val="000000"/>
          <w:sz w:val="28"/>
        </w:rPr>
        <w:t>
                            - Павлодар облысының
</w:t>
      </w:r>
      <w:r>
        <w:br/>
      </w:r>
      <w:r>
        <w:rPr>
          <w:rFonts w:ascii="Times New Roman"/>
          <w:b w:val="false"/>
          <w:i w:val="false"/>
          <w:color w:val="000000"/>
          <w:sz w:val="28"/>
        </w:rPr>
        <w:t>
                            "Өрлiтөбе";
</w:t>
      </w:r>
      <w:r>
        <w:br/>
      </w:r>
      <w:r>
        <w:rPr>
          <w:rFonts w:ascii="Times New Roman"/>
          <w:b w:val="false"/>
          <w:i w:val="false"/>
          <w:color w:val="000000"/>
          <w:sz w:val="28"/>
        </w:rPr>
        <w:t>
                            - Шығыс Қазақстан
</w:t>
      </w:r>
      <w:r>
        <w:br/>
      </w:r>
      <w:r>
        <w:rPr>
          <w:rFonts w:ascii="Times New Roman"/>
          <w:b w:val="false"/>
          <w:i w:val="false"/>
          <w:color w:val="000000"/>
          <w:sz w:val="28"/>
        </w:rPr>
        <w:t>
                            облысының "Обa";
</w:t>
      </w:r>
      <w:r>
        <w:br/>
      </w:r>
      <w:r>
        <w:rPr>
          <w:rFonts w:ascii="Times New Roman"/>
          <w:b w:val="false"/>
          <w:i w:val="false"/>
          <w:color w:val="000000"/>
          <w:sz w:val="28"/>
        </w:rPr>
        <w:t>
                            - Оңтүстiк Қазақстан
</w:t>
      </w:r>
      <w:r>
        <w:br/>
      </w:r>
      <w:r>
        <w:rPr>
          <w:rFonts w:ascii="Times New Roman"/>
          <w:b w:val="false"/>
          <w:i w:val="false"/>
          <w:color w:val="000000"/>
          <w:sz w:val="28"/>
        </w:rPr>
        <w:t>
                            облысының "Қапланбек"
</w:t>
      </w:r>
      <w:r>
        <w:br/>
      </w:r>
      <w:r>
        <w:rPr>
          <w:rFonts w:ascii="Times New Roman"/>
          <w:b w:val="false"/>
          <w:i w:val="false"/>
          <w:color w:val="000000"/>
          <w:sz w:val="28"/>
        </w:rPr>
        <w:t>
                            бiрыңғай бақылау-
</w:t>
      </w:r>
      <w:r>
        <w:br/>
      </w:r>
      <w:r>
        <w:rPr>
          <w:rFonts w:ascii="Times New Roman"/>
          <w:b w:val="false"/>
          <w:i w:val="false"/>
          <w:color w:val="000000"/>
          <w:sz w:val="28"/>
        </w:rPr>
        <w:t>
                            өткiзу пункттерiнiң
</w:t>
      </w:r>
      <w:r>
        <w:br/>
      </w:r>
      <w:r>
        <w:rPr>
          <w:rFonts w:ascii="Times New Roman"/>
          <w:b w:val="false"/>
          <w:i w:val="false"/>
          <w:color w:val="000000"/>
          <w:sz w:val="28"/>
        </w:rPr>
        <w:t>
                            құрылысын салу
</w:t>
      </w:r>
      <w:r>
        <w:br/>
      </w:r>
      <w:r>
        <w:rPr>
          <w:rFonts w:ascii="Times New Roman"/>
          <w:b w:val="false"/>
          <w:i w:val="false"/>
          <w:color w:val="000000"/>
          <w:sz w:val="28"/>
        </w:rPr>
        <w:t>
                            (үлгiлiк жобасына
</w:t>
      </w:r>
      <w:r>
        <w:br/>
      </w:r>
      <w:r>
        <w:rPr>
          <w:rFonts w:ascii="Times New Roman"/>
          <w:b w:val="false"/>
          <w:i w:val="false"/>
          <w:color w:val="000000"/>
          <w:sz w:val="28"/>
        </w:rPr>
        <w:t>
                            мемлекеттiк сарап-
</w:t>
      </w:r>
      <w:r>
        <w:br/>
      </w:r>
      <w:r>
        <w:rPr>
          <w:rFonts w:ascii="Times New Roman"/>
          <w:b w:val="false"/>
          <w:i w:val="false"/>
          <w:color w:val="000000"/>
          <w:sz w:val="28"/>
        </w:rPr>
        <w:t>
                            таманың 21.04.2004
</w:t>
      </w:r>
      <w:r>
        <w:br/>
      </w:r>
      <w:r>
        <w:rPr>
          <w:rFonts w:ascii="Times New Roman"/>
          <w:b w:val="false"/>
          <w:i w:val="false"/>
          <w:color w:val="000000"/>
          <w:sz w:val="28"/>
        </w:rPr>
        <w:t>
                            жылғы N 7-07-КБ/2004
</w:t>
      </w:r>
      <w:r>
        <w:br/>
      </w:r>
      <w:r>
        <w:rPr>
          <w:rFonts w:ascii="Times New Roman"/>
          <w:b w:val="false"/>
          <w:i w:val="false"/>
          <w:color w:val="000000"/>
          <w:sz w:val="28"/>
        </w:rPr>
        <w:t>
                            қорытындысы);
</w:t>
      </w:r>
      <w:r>
        <w:br/>
      </w:r>
      <w:r>
        <w:rPr>
          <w:rFonts w:ascii="Times New Roman"/>
          <w:b w:val="false"/>
          <w:i w:val="false"/>
          <w:color w:val="000000"/>
          <w:sz w:val="28"/>
        </w:rPr>
        <w:t>
                            6. Ақтөбе облысының
</w:t>
      </w:r>
      <w:r>
        <w:br/>
      </w:r>
      <w:r>
        <w:rPr>
          <w:rFonts w:ascii="Times New Roman"/>
          <w:b w:val="false"/>
          <w:i w:val="false"/>
          <w:color w:val="000000"/>
          <w:sz w:val="28"/>
        </w:rPr>
        <w:t>
                            "Ақтөбе - кедендiк
</w:t>
      </w:r>
      <w:r>
        <w:br/>
      </w:r>
      <w:r>
        <w:rPr>
          <w:rFonts w:ascii="Times New Roman"/>
          <w:b w:val="false"/>
          <w:i w:val="false"/>
          <w:color w:val="000000"/>
          <w:sz w:val="28"/>
        </w:rPr>
        <w:t>
                            ресiмдеу орталығы"
</w:t>
      </w:r>
      <w:r>
        <w:br/>
      </w:r>
      <w:r>
        <w:rPr>
          <w:rFonts w:ascii="Times New Roman"/>
          <w:b w:val="false"/>
          <w:i w:val="false"/>
          <w:color w:val="000000"/>
          <w:sz w:val="28"/>
        </w:rPr>
        <w:t>
                            кеден бекетiнiң
</w:t>
      </w:r>
      <w:r>
        <w:br/>
      </w:r>
      <w:r>
        <w:rPr>
          <w:rFonts w:ascii="Times New Roman"/>
          <w:b w:val="false"/>
          <w:i w:val="false"/>
          <w:color w:val="000000"/>
          <w:sz w:val="28"/>
        </w:rPr>
        <w:t>
                            құрылысын салу
</w:t>
      </w:r>
      <w:r>
        <w:br/>
      </w:r>
      <w:r>
        <w:rPr>
          <w:rFonts w:ascii="Times New Roman"/>
          <w:b w:val="false"/>
          <w:i w:val="false"/>
          <w:color w:val="000000"/>
          <w:sz w:val="28"/>
        </w:rPr>
        <w:t>
                            (жұмыс жобасына
</w:t>
      </w:r>
      <w:r>
        <w:br/>
      </w:r>
      <w:r>
        <w:rPr>
          <w:rFonts w:ascii="Times New Roman"/>
          <w:b w:val="false"/>
          <w:i w:val="false"/>
          <w:color w:val="000000"/>
          <w:sz w:val="28"/>
        </w:rPr>
        <w:t>
                            мемлекеттiк сарап-
</w:t>
      </w:r>
      <w:r>
        <w:br/>
      </w:r>
      <w:r>
        <w:rPr>
          <w:rFonts w:ascii="Times New Roman"/>
          <w:b w:val="false"/>
          <w:i w:val="false"/>
          <w:color w:val="000000"/>
          <w:sz w:val="28"/>
        </w:rPr>
        <w:t>
                            таманың 28.11.2004
</w:t>
      </w:r>
      <w:r>
        <w:br/>
      </w:r>
      <w:r>
        <w:rPr>
          <w:rFonts w:ascii="Times New Roman"/>
          <w:b w:val="false"/>
          <w:i w:val="false"/>
          <w:color w:val="000000"/>
          <w:sz w:val="28"/>
        </w:rPr>
        <w:t>
                            жылғы N 6-506/03
</w:t>
      </w:r>
      <w:r>
        <w:br/>
      </w:r>
      <w:r>
        <w:rPr>
          <w:rFonts w:ascii="Times New Roman"/>
          <w:b w:val="false"/>
          <w:i w:val="false"/>
          <w:color w:val="000000"/>
          <w:sz w:val="28"/>
        </w:rPr>
        <w:t>
                            қорытындысы);
</w:t>
      </w:r>
      <w:r>
        <w:br/>
      </w:r>
      <w:r>
        <w:rPr>
          <w:rFonts w:ascii="Times New Roman"/>
          <w:b w:val="false"/>
          <w:i w:val="false"/>
          <w:color w:val="000000"/>
          <w:sz w:val="28"/>
        </w:rPr>
        <w:t>
                            7. Атырау облысындағы
</w:t>
      </w:r>
      <w:r>
        <w:br/>
      </w:r>
      <w:r>
        <w:rPr>
          <w:rFonts w:ascii="Times New Roman"/>
          <w:b w:val="false"/>
          <w:i w:val="false"/>
          <w:color w:val="000000"/>
          <w:sz w:val="28"/>
        </w:rPr>
        <w:t>
                            "Ганюшкино" темiр жол
</w:t>
      </w:r>
      <w:r>
        <w:br/>
      </w:r>
      <w:r>
        <w:rPr>
          <w:rFonts w:ascii="Times New Roman"/>
          <w:b w:val="false"/>
          <w:i w:val="false"/>
          <w:color w:val="000000"/>
          <w:sz w:val="28"/>
        </w:rPr>
        <w:t>
                            өткізу пунктінде 
</w:t>
      </w:r>
      <w:r>
        <w:br/>
      </w:r>
      <w:r>
        <w:rPr>
          <w:rFonts w:ascii="Times New Roman"/>
          <w:b w:val="false"/>
          <w:i w:val="false"/>
          <w:color w:val="000000"/>
          <w:sz w:val="28"/>
        </w:rPr>
        <w:t>
                            "Ақкөл" кеден бекетiн
</w:t>
      </w:r>
      <w:r>
        <w:br/>
      </w:r>
      <w:r>
        <w:rPr>
          <w:rFonts w:ascii="Times New Roman"/>
          <w:b w:val="false"/>
          <w:i w:val="false"/>
          <w:color w:val="000000"/>
          <w:sz w:val="28"/>
        </w:rPr>
        <w:t>
                            салу (мемлекеттiк 
</w:t>
      </w:r>
      <w:r>
        <w:br/>
      </w:r>
      <w:r>
        <w:rPr>
          <w:rFonts w:ascii="Times New Roman"/>
          <w:b w:val="false"/>
          <w:i w:val="false"/>
          <w:color w:val="000000"/>
          <w:sz w:val="28"/>
        </w:rPr>
        <w:t>
                            сараптаманың 2005 
</w:t>
      </w:r>
      <w:r>
        <w:br/>
      </w:r>
      <w:r>
        <w:rPr>
          <w:rFonts w:ascii="Times New Roman"/>
          <w:b w:val="false"/>
          <w:i w:val="false"/>
          <w:color w:val="000000"/>
          <w:sz w:val="28"/>
        </w:rPr>
        <w:t>
                            жылғы 6 шiлдедегi
</w:t>
      </w:r>
      <w:r>
        <w:br/>
      </w:r>
      <w:r>
        <w:rPr>
          <w:rFonts w:ascii="Times New Roman"/>
          <w:b w:val="false"/>
          <w:i w:val="false"/>
          <w:color w:val="000000"/>
          <w:sz w:val="28"/>
        </w:rPr>
        <w:t>
                            N 08-113/2005 
</w:t>
      </w:r>
      <w:r>
        <w:br/>
      </w:r>
      <w:r>
        <w:rPr>
          <w:rFonts w:ascii="Times New Roman"/>
          <w:b w:val="false"/>
          <w:i w:val="false"/>
          <w:color w:val="000000"/>
          <w:sz w:val="28"/>
        </w:rPr>
        <w:t>
                            қорытындысы);
</w:t>
      </w:r>
      <w:r>
        <w:br/>
      </w:r>
      <w:r>
        <w:rPr>
          <w:rFonts w:ascii="Times New Roman"/>
          <w:b w:val="false"/>
          <w:i w:val="false"/>
          <w:color w:val="000000"/>
          <w:sz w:val="28"/>
        </w:rPr>
        <w:t>
                            8. Алматы облысының
</w:t>
      </w:r>
      <w:r>
        <w:br/>
      </w:r>
      <w:r>
        <w:rPr>
          <w:rFonts w:ascii="Times New Roman"/>
          <w:b w:val="false"/>
          <w:i w:val="false"/>
          <w:color w:val="000000"/>
          <w:sz w:val="28"/>
        </w:rPr>
        <w:t>
                            "Достық" кеденiнiң
</w:t>
      </w:r>
      <w:r>
        <w:br/>
      </w:r>
      <w:r>
        <w:rPr>
          <w:rFonts w:ascii="Times New Roman"/>
          <w:b w:val="false"/>
          <w:i w:val="false"/>
          <w:color w:val="000000"/>
          <w:sz w:val="28"/>
        </w:rPr>
        <w:t>
                            кеден қызметiнiң
</w:t>
      </w:r>
      <w:r>
        <w:br/>
      </w:r>
      <w:r>
        <w:rPr>
          <w:rFonts w:ascii="Times New Roman"/>
          <w:b w:val="false"/>
          <w:i w:val="false"/>
          <w:color w:val="000000"/>
          <w:sz w:val="28"/>
        </w:rPr>
        <w:t>
                            қызметкерлерiне
</w:t>
      </w:r>
      <w:r>
        <w:br/>
      </w:r>
      <w:r>
        <w:rPr>
          <w:rFonts w:ascii="Times New Roman"/>
          <w:b w:val="false"/>
          <w:i w:val="false"/>
          <w:color w:val="000000"/>
          <w:sz w:val="28"/>
        </w:rPr>
        <w:t>
                            арналған тұрғын-үйдiң
</w:t>
      </w:r>
      <w:r>
        <w:br/>
      </w:r>
      <w:r>
        <w:rPr>
          <w:rFonts w:ascii="Times New Roman"/>
          <w:b w:val="false"/>
          <w:i w:val="false"/>
          <w:color w:val="000000"/>
          <w:sz w:val="28"/>
        </w:rPr>
        <w:t>
                            құрылысын салуды
</w:t>
      </w:r>
      <w:r>
        <w:br/>
      </w:r>
      <w:r>
        <w:rPr>
          <w:rFonts w:ascii="Times New Roman"/>
          <w:b w:val="false"/>
          <w:i w:val="false"/>
          <w:color w:val="000000"/>
          <w:sz w:val="28"/>
        </w:rPr>
        <w:t>
                            аяқтау (жұмыс жобасына
</w:t>
      </w:r>
      <w:r>
        <w:br/>
      </w:r>
      <w:r>
        <w:rPr>
          <w:rFonts w:ascii="Times New Roman"/>
          <w:b w:val="false"/>
          <w:i w:val="false"/>
          <w:color w:val="000000"/>
          <w:sz w:val="28"/>
        </w:rPr>
        <w:t>
                            мемлекеттiк сарапта-
</w:t>
      </w:r>
      <w:r>
        <w:br/>
      </w:r>
      <w:r>
        <w:rPr>
          <w:rFonts w:ascii="Times New Roman"/>
          <w:b w:val="false"/>
          <w:i w:val="false"/>
          <w:color w:val="000000"/>
          <w:sz w:val="28"/>
        </w:rPr>
        <w:t>
                            маның 22.12.2004 жылғы
</w:t>
      </w:r>
      <w:r>
        <w:br/>
      </w:r>
      <w:r>
        <w:rPr>
          <w:rFonts w:ascii="Times New Roman"/>
          <w:b w:val="false"/>
          <w:i w:val="false"/>
          <w:color w:val="000000"/>
          <w:sz w:val="28"/>
        </w:rPr>
        <w:t>
                            N 20-352/2003 қоры-
</w:t>
      </w:r>
      <w:r>
        <w:br/>
      </w:r>
      <w:r>
        <w:rPr>
          <w:rFonts w:ascii="Times New Roman"/>
          <w:b w:val="false"/>
          <w:i w:val="false"/>
          <w:color w:val="000000"/>
          <w:sz w:val="28"/>
        </w:rPr>
        <w:t>
                            тындысы, Құрылыс
</w:t>
      </w:r>
      <w:r>
        <w:br/>
      </w:r>
      <w:r>
        <w:rPr>
          <w:rFonts w:ascii="Times New Roman"/>
          <w:b w:val="false"/>
          <w:i w:val="false"/>
          <w:color w:val="000000"/>
          <w:sz w:val="28"/>
        </w:rPr>
        <w:t>
                            iстерi жөнiндегi
</w:t>
      </w:r>
      <w:r>
        <w:br/>
      </w:r>
      <w:r>
        <w:rPr>
          <w:rFonts w:ascii="Times New Roman"/>
          <w:b w:val="false"/>
          <w:i w:val="false"/>
          <w:color w:val="000000"/>
          <w:sz w:val="28"/>
        </w:rPr>
        <w:t>
                            комитеттiң 12.04.2003
</w:t>
      </w:r>
      <w:r>
        <w:br/>
      </w:r>
      <w:r>
        <w:rPr>
          <w:rFonts w:ascii="Times New Roman"/>
          <w:b w:val="false"/>
          <w:i w:val="false"/>
          <w:color w:val="000000"/>
          <w:sz w:val="28"/>
        </w:rPr>
        <w:t>
                            жылғы N 158 ПИР
</w:t>
      </w:r>
      <w:r>
        <w:br/>
      </w:r>
      <w:r>
        <w:rPr>
          <w:rFonts w:ascii="Times New Roman"/>
          <w:b w:val="false"/>
          <w:i w:val="false"/>
          <w:color w:val="000000"/>
          <w:sz w:val="28"/>
        </w:rPr>
        <w:t>
                            бұйрығы);
</w:t>
      </w:r>
      <w:r>
        <w:br/>
      </w:r>
      <w:r>
        <w:rPr>
          <w:rFonts w:ascii="Times New Roman"/>
          <w:b w:val="false"/>
          <w:i w:val="false"/>
          <w:color w:val="000000"/>
          <w:sz w:val="28"/>
        </w:rPr>
        <w:t>
                            9. Павлодар облысы
</w:t>
      </w:r>
      <w:r>
        <w:br/>
      </w:r>
      <w:r>
        <w:rPr>
          <w:rFonts w:ascii="Times New Roman"/>
          <w:b w:val="false"/>
          <w:i w:val="false"/>
          <w:color w:val="000000"/>
          <w:sz w:val="28"/>
        </w:rPr>
        <w:t>
                            Железi ауданының 
</w:t>
      </w:r>
      <w:r>
        <w:br/>
      </w:r>
      <w:r>
        <w:rPr>
          <w:rFonts w:ascii="Times New Roman"/>
          <w:b w:val="false"/>
          <w:i w:val="false"/>
          <w:color w:val="000000"/>
          <w:sz w:val="28"/>
        </w:rPr>
        <w:t>
                            "Өрлiтөбе" кеден бе-
</w:t>
      </w:r>
      <w:r>
        <w:br/>
      </w:r>
      <w:r>
        <w:rPr>
          <w:rFonts w:ascii="Times New Roman"/>
          <w:b w:val="false"/>
          <w:i w:val="false"/>
          <w:color w:val="000000"/>
          <w:sz w:val="28"/>
        </w:rPr>
        <w:t>
                            кетiн электрмен жаб-
</w:t>
      </w:r>
      <w:r>
        <w:br/>
      </w:r>
      <w:r>
        <w:rPr>
          <w:rFonts w:ascii="Times New Roman"/>
          <w:b w:val="false"/>
          <w:i w:val="false"/>
          <w:color w:val="000000"/>
          <w:sz w:val="28"/>
        </w:rPr>
        <w:t>
                            дықтау (жобалау-сме-
</w:t>
      </w:r>
      <w:r>
        <w:br/>
      </w:r>
      <w:r>
        <w:rPr>
          <w:rFonts w:ascii="Times New Roman"/>
          <w:b w:val="false"/>
          <w:i w:val="false"/>
          <w:color w:val="000000"/>
          <w:sz w:val="28"/>
        </w:rPr>
        <w:t>
                            талық құжаттама бо-
</w:t>
      </w:r>
      <w:r>
        <w:br/>
      </w:r>
      <w:r>
        <w:rPr>
          <w:rFonts w:ascii="Times New Roman"/>
          <w:b w:val="false"/>
          <w:i w:val="false"/>
          <w:color w:val="000000"/>
          <w:sz w:val="28"/>
        </w:rPr>
        <w:t>
                            йынша мемлекеттiк 
</w:t>
      </w:r>
      <w:r>
        <w:br/>
      </w:r>
      <w:r>
        <w:rPr>
          <w:rFonts w:ascii="Times New Roman"/>
          <w:b w:val="false"/>
          <w:i w:val="false"/>
          <w:color w:val="000000"/>
          <w:sz w:val="28"/>
        </w:rPr>
        <w:t>
                            сараптаманың 2005 
</w:t>
      </w:r>
      <w:r>
        <w:br/>
      </w:r>
      <w:r>
        <w:rPr>
          <w:rFonts w:ascii="Times New Roman"/>
          <w:b w:val="false"/>
          <w:i w:val="false"/>
          <w:color w:val="000000"/>
          <w:sz w:val="28"/>
        </w:rPr>
        <w:t>
                            жылғы 29 шiлдедегi 
</w:t>
      </w:r>
      <w:r>
        <w:br/>
      </w:r>
      <w:r>
        <w:rPr>
          <w:rFonts w:ascii="Times New Roman"/>
          <w:b w:val="false"/>
          <w:i w:val="false"/>
          <w:color w:val="000000"/>
          <w:sz w:val="28"/>
        </w:rPr>
        <w:t>
                            N 16-307/05 қорытындысы).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Ақтөбе облысының "Жайсан", Оңтүстiк Қазақстан облысының "Майский" Павлодар облысының "Өрлiтөбе", Шығыс Қазақстан облысының "Оба", 4 бiрыңғай бақылау-өткiзу пункттерiн, Алматы облысының "Дружба" станциясындағы халықаралық темiр жол кедендiк терминалын, "Достық" кеденi, Атырау облысындағы "Ганюшкино" темiр жол өткiзу пунктiнде "Ақкөл" кеден бекетiнiң кеден қызметiнiң қызметкерлерiне арналған тұрғын үйдi, Ақтөбе облысының "Ақтөбе - кедендiк ресiмдеу орталығы" кеден бекетiн салуды аяқтау және пайдалануға беру.
</w:t>
      </w:r>
      <w:r>
        <w:br/>
      </w:r>
      <w:r>
        <w:rPr>
          <w:rFonts w:ascii="Times New Roman"/>
          <w:b w:val="false"/>
          <w:i w:val="false"/>
          <w:color w:val="000000"/>
          <w:sz w:val="28"/>
        </w:rPr>
        <w:t>
      Ақтөбе облысының "Жайсан" халықаралық темiр жол кезеңдiк терминалының құрылысын салу (сметалық құнының 72%), Оңтүстiк Қазақстан облысындағы "Сары-Ағаш" халықаралық темiр жол кедендiк терминалының құрылысын салу (сметалық құнының 66%), Оңтүстік Қазақстан облысының "Қапланбек" бiрыңғай бақылау-өткiзу пунктiн (сметалық құнының 66%)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185-ҚОСЫМША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185-қосымшаға өзгерту енгізілді - ҚР Үкіметінің 2005.12.29.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509к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"Мемлекетаралық инвестициялық банк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13170000 мың теңге (он үш миллиард бiр жүз жетпiс миллион теңге).
</w:t>
      </w:r>
      <w:r>
        <w:br/>
      </w:r>
      <w:r>
        <w:rPr>
          <w:rFonts w:ascii="Times New Roman"/>
          <w:b w:val="false"/>
          <w:i w:val="false"/>
          <w:color w:val="000000"/>
          <w:sz w:val="28"/>
        </w:rPr>
        <w:t>
      2. Бюджеттiк бағдарламаның нормативтiк құқықтық негiзi: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мемлекетаралық инвестициялық банктің жарғылық капиталын қалыптастыру үшін ақша қаражатын жинақтау.
</w:t>
      </w:r>
      <w:r>
        <w:br/>
      </w:r>
      <w:r>
        <w:rPr>
          <w:rFonts w:ascii="Times New Roman"/>
          <w:b w:val="false"/>
          <w:i w:val="false"/>
          <w:color w:val="000000"/>
          <w:sz w:val="28"/>
        </w:rPr>
        <w:t>
      5. Бюджеттік бағдарламаның міндеттері: мемлекетаралық инвестициялық банктің жарғылық капиталын қалыптастыру үшін ақша қаражатын жинақтау.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027       Мемлекетара-  Ақша қаражатын       Жыл     Қазақстан
</w:t>
      </w:r>
      <w:r>
        <w:br/>
      </w:r>
      <w:r>
        <w:rPr>
          <w:rFonts w:ascii="Times New Roman"/>
          <w:b w:val="false"/>
          <w:i w:val="false"/>
          <w:color w:val="000000"/>
          <w:sz w:val="28"/>
        </w:rPr>
        <w:t>
              лық инвести-  Қазақстан Республи- iшiнде   Республи-
</w:t>
      </w:r>
      <w:r>
        <w:br/>
      </w:r>
      <w:r>
        <w:rPr>
          <w:rFonts w:ascii="Times New Roman"/>
          <w:b w:val="false"/>
          <w:i w:val="false"/>
          <w:color w:val="000000"/>
          <w:sz w:val="28"/>
        </w:rPr>
        <w:t>
              циялық банк   касы Ұлттық Банкінде         касы Қаржы
</w:t>
      </w:r>
      <w:r>
        <w:br/>
      </w:r>
      <w:r>
        <w:rPr>
          <w:rFonts w:ascii="Times New Roman"/>
          <w:b w:val="false"/>
          <w:i w:val="false"/>
          <w:color w:val="000000"/>
          <w:sz w:val="28"/>
        </w:rPr>
        <w:t>
              құру          жаңадан құрылатын            министрлiгi
</w:t>
      </w:r>
      <w:r>
        <w:br/>
      </w:r>
      <w:r>
        <w:rPr>
          <w:rFonts w:ascii="Times New Roman"/>
          <w:b w:val="false"/>
          <w:i w:val="false"/>
          <w:color w:val="000000"/>
          <w:sz w:val="28"/>
        </w:rPr>
        <w:t>
                            Еуразия даму банкі-
</w:t>
      </w:r>
      <w:r>
        <w:br/>
      </w:r>
      <w:r>
        <w:rPr>
          <w:rFonts w:ascii="Times New Roman"/>
          <w:b w:val="false"/>
          <w:i w:val="false"/>
          <w:color w:val="000000"/>
          <w:sz w:val="28"/>
        </w:rPr>
        <w:t>
                            нің атына ашылған
</w:t>
      </w:r>
      <w:r>
        <w:br/>
      </w:r>
      <w:r>
        <w:rPr>
          <w:rFonts w:ascii="Times New Roman"/>
          <w:b w:val="false"/>
          <w:i w:val="false"/>
          <w:color w:val="000000"/>
          <w:sz w:val="28"/>
        </w:rPr>
        <w:t>
                            уақытша жинақтау 
</w:t>
      </w:r>
      <w:r>
        <w:br/>
      </w:r>
      <w:r>
        <w:rPr>
          <w:rFonts w:ascii="Times New Roman"/>
          <w:b w:val="false"/>
          <w:i w:val="false"/>
          <w:color w:val="000000"/>
          <w:sz w:val="28"/>
        </w:rPr>
        <w:t>
                            шотына аудару.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Бюджеттік бағдарламаны орындаудан күтілетін нәтижелер: Қазақстан Республикасының мемлекетаралық инвестициялық банктің жарғылық капиталындағы үлесінің 20 пайызын төлеу үшін ақша қаражатын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186-ҚОСЫМША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""Қазақстандық ипотекалық компания" АҚ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акцияларының пакетiн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2500000 мың теңге (екi миллиард бес жүз миллион теңге).
</w:t>
      </w:r>
      <w:r>
        <w:br/>
      </w:r>
      <w:r>
        <w:rPr>
          <w:rFonts w:ascii="Times New Roman"/>
          <w:b w:val="false"/>
          <w:i w:val="false"/>
          <w:color w:val="000000"/>
          <w:sz w:val="28"/>
        </w:rPr>
        <w:t>
      2. Бюджеттiк бағдарламаның нормативтiк құқықтық негiзi: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республикалық меншiкке "Қазақстан ипотекалық компаниясы" АҚ-ның акцияларын сатып алу.
</w:t>
      </w:r>
      <w:r>
        <w:br/>
      </w:r>
      <w:r>
        <w:rPr>
          <w:rFonts w:ascii="Times New Roman"/>
          <w:b w:val="false"/>
          <w:i w:val="false"/>
          <w:color w:val="000000"/>
          <w:sz w:val="28"/>
        </w:rPr>
        <w:t>
      5. Бюджеттiк бағдарламаның мiндеттерi: Қазақстан Республикасы Президентiнiң 2004 жылғы 11 маусымдағы N 1388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Республикасында тұрғын үй құрылысын дамытудың 2005-2007 жылдарға арналған мемлекеттiк бағдарламасын iске асыру үшiн Қазақстан Республикасының Ұлттық Банкiнен "Қазақстан ипотекалық компаниясы" АҚ-ның акцияларын сатып 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028       "Қазақстандық Қазақстан Республи-  2005    Қазақстан
</w:t>
      </w:r>
      <w:r>
        <w:br/>
      </w:r>
      <w:r>
        <w:rPr>
          <w:rFonts w:ascii="Times New Roman"/>
          <w:b w:val="false"/>
          <w:i w:val="false"/>
          <w:color w:val="000000"/>
          <w:sz w:val="28"/>
        </w:rPr>
        <w:t>
              ипотекалық    касының Ұлттық Бан-  жылдың  Республи-
</w:t>
      </w:r>
      <w:r>
        <w:br/>
      </w:r>
      <w:r>
        <w:rPr>
          <w:rFonts w:ascii="Times New Roman"/>
          <w:b w:val="false"/>
          <w:i w:val="false"/>
          <w:color w:val="000000"/>
          <w:sz w:val="28"/>
        </w:rPr>
        <w:t>
              компания" АҚ  кiнен "Қазақстан     1-жарты касының
</w:t>
      </w:r>
      <w:r>
        <w:br/>
      </w:r>
      <w:r>
        <w:rPr>
          <w:rFonts w:ascii="Times New Roman"/>
          <w:b w:val="false"/>
          <w:i w:val="false"/>
          <w:color w:val="000000"/>
          <w:sz w:val="28"/>
        </w:rPr>
        <w:t>
              акцияларының  ипотекалық компа-    жылдығы Қаржы ми-
</w:t>
      </w:r>
      <w:r>
        <w:br/>
      </w:r>
      <w:r>
        <w:rPr>
          <w:rFonts w:ascii="Times New Roman"/>
          <w:b w:val="false"/>
          <w:i w:val="false"/>
          <w:color w:val="000000"/>
          <w:sz w:val="28"/>
        </w:rPr>
        <w:t>
              пакетiн сатып ниясы" АҚ-ның                нистрлiгi
</w:t>
      </w:r>
      <w:r>
        <w:br/>
      </w:r>
      <w:r>
        <w:rPr>
          <w:rFonts w:ascii="Times New Roman"/>
          <w:b w:val="false"/>
          <w:i w:val="false"/>
          <w:color w:val="000000"/>
          <w:sz w:val="28"/>
        </w:rPr>
        <w:t>
              алу           акциялар пакетiн
</w:t>
      </w:r>
      <w:r>
        <w:br/>
      </w:r>
      <w:r>
        <w:rPr>
          <w:rFonts w:ascii="Times New Roman"/>
          <w:b w:val="false"/>
          <w:i w:val="false"/>
          <w:color w:val="000000"/>
          <w:sz w:val="28"/>
        </w:rPr>
        <w:t>
                            сатып алу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республикалық меншiкке "Қазақстан ипотекалық компаниясы" АҚ-ның акцияларын сатып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187-ҚОСЫМША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аннуитеттiк компанияны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500000 мың теңге (бес жүз миллион теңге).
</w:t>
      </w:r>
      <w:r>
        <w:br/>
      </w:r>
      <w:r>
        <w:rPr>
          <w:rFonts w:ascii="Times New Roman"/>
          <w:b w:val="false"/>
          <w:i w:val="false"/>
          <w:color w:val="000000"/>
          <w:sz w:val="28"/>
        </w:rPr>
        <w:t>
      2. Бюджеттiк бағдарламаның нормативтiк құқықтық негiзi: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сақтандыру рыногын дамытудың 2004-2006 жылдарға арналған бағдарламасын бекiту туралы" Қазақстан Республикасы Yкiметiнiң 2004 жылғы 1 шiлдедегi N 729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жұмыскердiң өмiрi мен денсаулығына еңбек мiндеттерiн орындау барысында зиян келтiргенi үшiн жұмыс берушiнiң жауапкершiлiгiн мiндеттi түрде сақтандыруды енгiзу.
</w:t>
      </w:r>
      <w:r>
        <w:br/>
      </w:r>
      <w:r>
        <w:rPr>
          <w:rFonts w:ascii="Times New Roman"/>
          <w:b w:val="false"/>
          <w:i w:val="false"/>
          <w:color w:val="000000"/>
          <w:sz w:val="28"/>
        </w:rPr>
        <w:t>
      5. Бюджеттiк бағдарламаның мiндеттерi: Мемлекеттiк аннуитет компаниясын құру.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029       Мемлекеттiк   Мемлекеттiк аннуитет Бiр     Қазақстан
</w:t>
      </w:r>
      <w:r>
        <w:br/>
      </w:r>
      <w:r>
        <w:rPr>
          <w:rFonts w:ascii="Times New Roman"/>
          <w:b w:val="false"/>
          <w:i w:val="false"/>
          <w:color w:val="000000"/>
          <w:sz w:val="28"/>
        </w:rPr>
        <w:t>
              аннуитеттiк   компаниясының жарғы- жылдың  Республи-
</w:t>
      </w:r>
      <w:r>
        <w:br/>
      </w:r>
      <w:r>
        <w:rPr>
          <w:rFonts w:ascii="Times New Roman"/>
          <w:b w:val="false"/>
          <w:i w:val="false"/>
          <w:color w:val="000000"/>
          <w:sz w:val="28"/>
        </w:rPr>
        <w:t>
              компания      лық капиталын қалып- iшiнде  касының
</w:t>
      </w:r>
      <w:r>
        <w:br/>
      </w:r>
      <w:r>
        <w:rPr>
          <w:rFonts w:ascii="Times New Roman"/>
          <w:b w:val="false"/>
          <w:i w:val="false"/>
          <w:color w:val="000000"/>
          <w:sz w:val="28"/>
        </w:rPr>
        <w:t>
              құру          тастыру                      Қаржы ми-
</w:t>
      </w:r>
      <w:r>
        <w:br/>
      </w:r>
      <w:r>
        <w:rPr>
          <w:rFonts w:ascii="Times New Roman"/>
          <w:b w:val="false"/>
          <w:i w:val="false"/>
          <w:color w:val="000000"/>
          <w:sz w:val="28"/>
        </w:rPr>
        <w:t>
                                                         нистрлiгi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Қызметiнiң негiзгi бағыттары сақтандыру рыногында аннуитет өнiмдерiн ұсыну, оның iшiнде зейнетақы аннуитетi шарттарын жасасу; аннуитет шарттарын жасасу арқылы еңбек (қызметтiк) мiндеттерiн орындау кезiнде жарақат және зақым алған қызметкерлерге сақтандыру төлемдерiн жүзеге асыру болуы тиiс Мемлекеттiк аннуитет компаниясын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188-ҚОСЫМША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"Қарағанды көмір шахтасының" жойылған шахталар қызметкерлерінің денсаулығына келтірілген зиянды өтеу жөніндегі міндеттемелерін орындау"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484000 мың теңге (төрт жүз сексен төрт миллион теңге).
</w:t>
      </w:r>
      <w:r>
        <w:br/>
      </w:r>
      <w:r>
        <w:rPr>
          <w:rFonts w:ascii="Times New Roman"/>
          <w:b w:val="false"/>
          <w:i w:val="false"/>
          <w:color w:val="000000"/>
          <w:sz w:val="28"/>
        </w:rPr>
        <w:t>
      2. Бюджеттiк бағдарламаның нормативтiк құқықтық негiзi: "Қарағанды көмір бассейнінің кәсіпорындарын қаржы-экономикалық сауықтыру жөніндегі қосымша шаралар туралы" Қазақстан Республикасы Үкіметінің 1996 жылғы 16 шілдедегі N 908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көздері: республикалық бюджеттің қаражаты.
</w:t>
      </w:r>
      <w:r>
        <w:br/>
      </w:r>
      <w:r>
        <w:rPr>
          <w:rFonts w:ascii="Times New Roman"/>
          <w:b w:val="false"/>
          <w:i w:val="false"/>
          <w:color w:val="000000"/>
          <w:sz w:val="28"/>
        </w:rPr>
        <w:t>
      4. Бюджеттік бағдарламаның мақсаты: "Қарағандышахткөмір" жабық үлгідегі акционерлік қоғамының (бұдан әрі - "Қарағандашахткөмір" ЖҮАҚ) бұрынғы қызметкерлерінің денсаулығына келтірілген зиянды өтеу.
</w:t>
      </w:r>
      <w:r>
        <w:br/>
      </w:r>
      <w:r>
        <w:rPr>
          <w:rFonts w:ascii="Times New Roman"/>
          <w:b w:val="false"/>
          <w:i w:val="false"/>
          <w:color w:val="000000"/>
          <w:sz w:val="28"/>
        </w:rPr>
        <w:t>
      5. Бюджеттік бағдарламаның міндеттері: Жойылған шахталардың қызметкерлерінің денсаулығына келтірілген зиянды өтеу жөніндегі берешектердің орнын толтыру жөніндегі "Қарағандашахткөмір" ЖҮАҚ міндеттемелерін орындау.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039       "Қарағанды    "Қарағандышахткөмiр" жылдың  Қазақстан
</w:t>
      </w:r>
      <w:r>
        <w:br/>
      </w:r>
      <w:r>
        <w:rPr>
          <w:rFonts w:ascii="Times New Roman"/>
          <w:b w:val="false"/>
          <w:i w:val="false"/>
          <w:color w:val="000000"/>
          <w:sz w:val="28"/>
        </w:rPr>
        <w:t>
              көмiр шахта-  ЖҮАҚ бұрынғы шахта-  iшiнде  Республи-
</w:t>
      </w:r>
      <w:r>
        <w:br/>
      </w:r>
      <w:r>
        <w:rPr>
          <w:rFonts w:ascii="Times New Roman"/>
          <w:b w:val="false"/>
          <w:i w:val="false"/>
          <w:color w:val="000000"/>
          <w:sz w:val="28"/>
        </w:rPr>
        <w:t>
              сының" жойыл- лары қызметкерлерi-          касының
</w:t>
      </w:r>
      <w:r>
        <w:br/>
      </w:r>
      <w:r>
        <w:rPr>
          <w:rFonts w:ascii="Times New Roman"/>
          <w:b w:val="false"/>
          <w:i w:val="false"/>
          <w:color w:val="000000"/>
          <w:sz w:val="28"/>
        </w:rPr>
        <w:t>
              ған шахталар  нiң денсаулығына             Қаржы
</w:t>
      </w:r>
      <w:r>
        <w:br/>
      </w:r>
      <w:r>
        <w:rPr>
          <w:rFonts w:ascii="Times New Roman"/>
          <w:b w:val="false"/>
          <w:i w:val="false"/>
          <w:color w:val="000000"/>
          <w:sz w:val="28"/>
        </w:rPr>
        <w:t>
              қызметкерле-  келтiрiлген зиянды           министрлiгi
</w:t>
      </w:r>
      <w:r>
        <w:br/>
      </w:r>
      <w:r>
        <w:rPr>
          <w:rFonts w:ascii="Times New Roman"/>
          <w:b w:val="false"/>
          <w:i w:val="false"/>
          <w:color w:val="000000"/>
          <w:sz w:val="28"/>
        </w:rPr>
        <w:t>
              рiнiң денсау- өтеу жөнiндегi
</w:t>
      </w:r>
      <w:r>
        <w:br/>
      </w:r>
      <w:r>
        <w:rPr>
          <w:rFonts w:ascii="Times New Roman"/>
          <w:b w:val="false"/>
          <w:i w:val="false"/>
          <w:color w:val="000000"/>
          <w:sz w:val="28"/>
        </w:rPr>
        <w:t>
              лығына келтi- соманы төлеу
</w:t>
      </w:r>
      <w:r>
        <w:br/>
      </w:r>
      <w:r>
        <w:rPr>
          <w:rFonts w:ascii="Times New Roman"/>
          <w:b w:val="false"/>
          <w:i w:val="false"/>
          <w:color w:val="000000"/>
          <w:sz w:val="28"/>
        </w:rPr>
        <w:t>
              рiлген зиян-
</w:t>
      </w:r>
      <w:r>
        <w:br/>
      </w:r>
      <w:r>
        <w:rPr>
          <w:rFonts w:ascii="Times New Roman"/>
          <w:b w:val="false"/>
          <w:i w:val="false"/>
          <w:color w:val="000000"/>
          <w:sz w:val="28"/>
        </w:rPr>
        <w:t>
              ды өтеу жө-
</w:t>
      </w:r>
      <w:r>
        <w:br/>
      </w:r>
      <w:r>
        <w:rPr>
          <w:rFonts w:ascii="Times New Roman"/>
          <w:b w:val="false"/>
          <w:i w:val="false"/>
          <w:color w:val="000000"/>
          <w:sz w:val="28"/>
        </w:rPr>
        <w:t>
              нiндегi мiн-
</w:t>
      </w:r>
      <w:r>
        <w:br/>
      </w:r>
      <w:r>
        <w:rPr>
          <w:rFonts w:ascii="Times New Roman"/>
          <w:b w:val="false"/>
          <w:i w:val="false"/>
          <w:color w:val="000000"/>
          <w:sz w:val="28"/>
        </w:rPr>
        <w:t>
              деттемелерiн
</w:t>
      </w:r>
      <w:r>
        <w:br/>
      </w:r>
      <w:r>
        <w:rPr>
          <w:rFonts w:ascii="Times New Roman"/>
          <w:b w:val="false"/>
          <w:i w:val="false"/>
          <w:color w:val="000000"/>
          <w:sz w:val="28"/>
        </w:rPr>
        <w:t>
              орындау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"Қарағанды шахта көмiр" ЖСАҚ таратылған шахталардың денсаулығына нұқсан келтiрген қызметкерлерiнiң алдындағы регрессиялық талаптар бойынша берешектi өтеу мақсатында кредитор тiзiлiмiне сәйкес мiндеттемелердi өтеу.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189-ҚОСЫМША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"Тұрғын үй құрылысының мемлекеттiк бағдарламасын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iске асыруды институционалдық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053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 900000 мың теңге (он бiр миллиард тоғыз жүз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Республикасындағы тұрғын үй құрылысы жинақ ақшасы туралы" Қазақстан Республикасының 2000 жылғы 7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Республикасында тұрғын үй құрылысын дамытудың 2005-2007 жылдарға арналған мемлекеттiк бағдарламасы туралы" 2004 жылғы 11 маусымдағы 
</w:t>
      </w:r>
      <w:r>
        <w:rPr>
          <w:rFonts w:ascii="Times New Roman"/>
          <w:b w:val="false"/>
          <w:i w:val="false"/>
          <w:color w:val="000000"/>
          <w:sz w:val="28"/>
        </w:rPr>
        <w:t xml:space="preserve"> Жарлығы </w:t>
      </w:r>
      <w:r>
        <w:rPr>
          <w:rFonts w:ascii="Times New Roman"/>
          <w:b w:val="false"/>
          <w:i w:val="false"/>
          <w:color w:val="000000"/>
          <w:sz w:val="28"/>
        </w:rPr>
        <w:t>
, "Тұрғын үй құрылыс жинақ банкiн құру туралы" Қазақстан Республикасы Үкiметiнiң 2003 жылғы 16 сәуiрдегi N 364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Республикасында тұрғын үй құрылысының дамытудың 2005-2007 жылдарға арналған мемлекеттiк бағдарламасын iске асыруды қамтамасыз ету.
</w:t>
      </w:r>
      <w:r>
        <w:br/>
      </w:r>
      <w:r>
        <w:rPr>
          <w:rFonts w:ascii="Times New Roman"/>
          <w:b w:val="false"/>
          <w:i w:val="false"/>
          <w:color w:val="000000"/>
          <w:sz w:val="28"/>
        </w:rPr>
        <w:t>
      5. Бюджеттiк бағдарламаның мiндеттерi: даму институттарын капиталдандыру.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053       Тұрғын үй
</w:t>
      </w:r>
      <w:r>
        <w:br/>
      </w:r>
      <w:r>
        <w:rPr>
          <w:rFonts w:ascii="Times New Roman"/>
          <w:b w:val="false"/>
          <w:i w:val="false"/>
          <w:color w:val="000000"/>
          <w:sz w:val="28"/>
        </w:rPr>
        <w:t>
              құрылысының
</w:t>
      </w:r>
      <w:r>
        <w:br/>
      </w:r>
      <w:r>
        <w:rPr>
          <w:rFonts w:ascii="Times New Roman"/>
          <w:b w:val="false"/>
          <w:i w:val="false"/>
          <w:color w:val="000000"/>
          <w:sz w:val="28"/>
        </w:rPr>
        <w:t>
              мемлекеттiк
</w:t>
      </w:r>
      <w:r>
        <w:br/>
      </w:r>
      <w:r>
        <w:rPr>
          <w:rFonts w:ascii="Times New Roman"/>
          <w:b w:val="false"/>
          <w:i w:val="false"/>
          <w:color w:val="000000"/>
          <w:sz w:val="28"/>
        </w:rPr>
        <w:t>
              бағдарламасын
</w:t>
      </w:r>
      <w:r>
        <w:br/>
      </w:r>
      <w:r>
        <w:rPr>
          <w:rFonts w:ascii="Times New Roman"/>
          <w:b w:val="false"/>
          <w:i w:val="false"/>
          <w:color w:val="000000"/>
          <w:sz w:val="28"/>
        </w:rPr>
        <w:t>
              iске асыруды
</w:t>
      </w:r>
      <w:r>
        <w:br/>
      </w:r>
      <w:r>
        <w:rPr>
          <w:rFonts w:ascii="Times New Roman"/>
          <w:b w:val="false"/>
          <w:i w:val="false"/>
          <w:color w:val="000000"/>
          <w:sz w:val="28"/>
        </w:rPr>
        <w:t>
              институцио-
</w:t>
      </w:r>
      <w:r>
        <w:br/>
      </w:r>
      <w:r>
        <w:rPr>
          <w:rFonts w:ascii="Times New Roman"/>
          <w:b w:val="false"/>
          <w:i w:val="false"/>
          <w:color w:val="000000"/>
          <w:sz w:val="28"/>
        </w:rPr>
        <w:t>
              налдық қамта-
</w:t>
      </w:r>
      <w:r>
        <w:br/>
      </w:r>
      <w:r>
        <w:rPr>
          <w:rFonts w:ascii="Times New Roman"/>
          <w:b w:val="false"/>
          <w:i w:val="false"/>
          <w:color w:val="000000"/>
          <w:sz w:val="28"/>
        </w:rPr>
        <w:t>
              масыз eту
</w:t>
      </w:r>
    </w:p>
    <w:p>
      <w:pPr>
        <w:spacing w:after="0"/>
        <w:ind w:left="0"/>
        <w:jc w:val="both"/>
      </w:pPr>
      <w:r>
        <w:rPr>
          <w:rFonts w:ascii="Times New Roman"/>
          <w:b w:val="false"/>
          <w:i w:val="false"/>
          <w:color w:val="000000"/>
          <w:sz w:val="28"/>
        </w:rPr>
        <w:t>
2        100  "Қазақстанның "Қазақстанның тұрғын 2005    Қазақстан
</w:t>
      </w:r>
      <w:r>
        <w:br/>
      </w:r>
      <w:r>
        <w:rPr>
          <w:rFonts w:ascii="Times New Roman"/>
          <w:b w:val="false"/>
          <w:i w:val="false"/>
          <w:color w:val="000000"/>
          <w:sz w:val="28"/>
        </w:rPr>
        <w:t>
              тұрғын үй     үй құрылыс жинақ     жылдың  Республи-
</w:t>
      </w:r>
      <w:r>
        <w:br/>
      </w:r>
      <w:r>
        <w:rPr>
          <w:rFonts w:ascii="Times New Roman"/>
          <w:b w:val="false"/>
          <w:i w:val="false"/>
          <w:color w:val="000000"/>
          <w:sz w:val="28"/>
        </w:rPr>
        <w:t>
              құрылыс жинақ банкi" АҚ жарғылық   бiрiншi касының
</w:t>
      </w:r>
      <w:r>
        <w:br/>
      </w:r>
      <w:r>
        <w:rPr>
          <w:rFonts w:ascii="Times New Roman"/>
          <w:b w:val="false"/>
          <w:i w:val="false"/>
          <w:color w:val="000000"/>
          <w:sz w:val="28"/>
        </w:rPr>
        <w:t>
              банкi" АҚ-ның капиталын арттыруы   жарты   Қаржы
</w:t>
      </w:r>
      <w:r>
        <w:br/>
      </w:r>
      <w:r>
        <w:rPr>
          <w:rFonts w:ascii="Times New Roman"/>
          <w:b w:val="false"/>
          <w:i w:val="false"/>
          <w:color w:val="000000"/>
          <w:sz w:val="28"/>
        </w:rPr>
        <w:t>
              жарғылық ка-                       жылдық  министрлiгi
</w:t>
      </w:r>
      <w:r>
        <w:br/>
      </w:r>
      <w:r>
        <w:rPr>
          <w:rFonts w:ascii="Times New Roman"/>
          <w:b w:val="false"/>
          <w:i w:val="false"/>
          <w:color w:val="000000"/>
          <w:sz w:val="28"/>
        </w:rPr>
        <w:t>
              питалын ұл-
</w:t>
      </w:r>
      <w:r>
        <w:br/>
      </w:r>
      <w:r>
        <w:rPr>
          <w:rFonts w:ascii="Times New Roman"/>
          <w:b w:val="false"/>
          <w:i w:val="false"/>
          <w:color w:val="000000"/>
          <w:sz w:val="28"/>
        </w:rPr>
        <w:t>
              ғайту
</w:t>
      </w:r>
    </w:p>
    <w:p>
      <w:pPr>
        <w:spacing w:after="0"/>
        <w:ind w:left="0"/>
        <w:jc w:val="both"/>
      </w:pPr>
      <w:r>
        <w:rPr>
          <w:rFonts w:ascii="Times New Roman"/>
          <w:b w:val="false"/>
          <w:i w:val="false"/>
          <w:color w:val="000000"/>
          <w:sz w:val="28"/>
        </w:rPr>
        <w:t>
3        101  "Қазақстандық "Қазақстан ипотека-  2005    Қазақстан
</w:t>
      </w:r>
      <w:r>
        <w:br/>
      </w:r>
      <w:r>
        <w:rPr>
          <w:rFonts w:ascii="Times New Roman"/>
          <w:b w:val="false"/>
          <w:i w:val="false"/>
          <w:color w:val="000000"/>
          <w:sz w:val="28"/>
        </w:rPr>
        <w:t>
              ипотекалық    лық компаниясы" ЖАҚ  жылдың  Республи-
</w:t>
      </w:r>
      <w:r>
        <w:br/>
      </w:r>
      <w:r>
        <w:rPr>
          <w:rFonts w:ascii="Times New Roman"/>
          <w:b w:val="false"/>
          <w:i w:val="false"/>
          <w:color w:val="000000"/>
          <w:sz w:val="28"/>
        </w:rPr>
        <w:t>
              компания"     жарғылық капиталын   бiрiншi касының
</w:t>
      </w:r>
      <w:r>
        <w:br/>
      </w:r>
      <w:r>
        <w:rPr>
          <w:rFonts w:ascii="Times New Roman"/>
          <w:b w:val="false"/>
          <w:i w:val="false"/>
          <w:color w:val="000000"/>
          <w:sz w:val="28"/>
        </w:rPr>
        <w:t>
              АҚ-ның жарғы- арттыруы             жарты   Қаржы
</w:t>
      </w:r>
      <w:r>
        <w:br/>
      </w:r>
      <w:r>
        <w:rPr>
          <w:rFonts w:ascii="Times New Roman"/>
          <w:b w:val="false"/>
          <w:i w:val="false"/>
          <w:color w:val="000000"/>
          <w:sz w:val="28"/>
        </w:rPr>
        <w:t>
              лық капиталын                      жылдық  министрлiгi
</w:t>
      </w:r>
      <w:r>
        <w:br/>
      </w:r>
      <w:r>
        <w:rPr>
          <w:rFonts w:ascii="Times New Roman"/>
          <w:b w:val="false"/>
          <w:i w:val="false"/>
          <w:color w:val="000000"/>
          <w:sz w:val="28"/>
        </w:rPr>
        <w:t>
              ұлғайту
</w:t>
      </w:r>
    </w:p>
    <w:p>
      <w:pPr>
        <w:spacing w:after="0"/>
        <w:ind w:left="0"/>
        <w:jc w:val="both"/>
      </w:pPr>
      <w:r>
        <w:rPr>
          <w:rFonts w:ascii="Times New Roman"/>
          <w:b w:val="false"/>
          <w:i w:val="false"/>
          <w:color w:val="000000"/>
          <w:sz w:val="28"/>
        </w:rPr>
        <w:t>
4        102  "Ипотекалық   "Ипотекалық кредит-  2005    Қазақстан
</w:t>
      </w:r>
      <w:r>
        <w:br/>
      </w:r>
      <w:r>
        <w:rPr>
          <w:rFonts w:ascii="Times New Roman"/>
          <w:b w:val="false"/>
          <w:i w:val="false"/>
          <w:color w:val="000000"/>
          <w:sz w:val="28"/>
        </w:rPr>
        <w:t>
              кредиттерге   тердi кепілге беру-  жылдың  Республи-
</w:t>
      </w:r>
      <w:r>
        <w:br/>
      </w:r>
      <w:r>
        <w:rPr>
          <w:rFonts w:ascii="Times New Roman"/>
          <w:b w:val="false"/>
          <w:i w:val="false"/>
          <w:color w:val="000000"/>
          <w:sz w:val="28"/>
        </w:rPr>
        <w:t>
              кепiлдiк      дiң қазақстандық     бiрiншi касының
</w:t>
      </w:r>
      <w:r>
        <w:br/>
      </w:r>
      <w:r>
        <w:rPr>
          <w:rFonts w:ascii="Times New Roman"/>
          <w:b w:val="false"/>
          <w:i w:val="false"/>
          <w:color w:val="000000"/>
          <w:sz w:val="28"/>
        </w:rPr>
        <w:t>
              берудiң       қоры" АҚ жарғылық    жарты   Қаржы
</w:t>
      </w:r>
      <w:r>
        <w:br/>
      </w:r>
      <w:r>
        <w:rPr>
          <w:rFonts w:ascii="Times New Roman"/>
          <w:b w:val="false"/>
          <w:i w:val="false"/>
          <w:color w:val="000000"/>
          <w:sz w:val="28"/>
        </w:rPr>
        <w:t>
              қазақстандық  капиталын арттыруы   жылдық  министрлiгi
</w:t>
      </w:r>
      <w:r>
        <w:br/>
      </w:r>
      <w:r>
        <w:rPr>
          <w:rFonts w:ascii="Times New Roman"/>
          <w:b w:val="false"/>
          <w:i w:val="false"/>
          <w:color w:val="000000"/>
          <w:sz w:val="28"/>
        </w:rPr>
        <w:t>
              қоры" АҚ-ның
</w:t>
      </w:r>
      <w:r>
        <w:br/>
      </w:r>
      <w:r>
        <w:rPr>
          <w:rFonts w:ascii="Times New Roman"/>
          <w:b w:val="false"/>
          <w:i w:val="false"/>
          <w:color w:val="000000"/>
          <w:sz w:val="28"/>
        </w:rPr>
        <w:t>
              жарғылық
</w:t>
      </w:r>
      <w:r>
        <w:br/>
      </w:r>
      <w:r>
        <w:rPr>
          <w:rFonts w:ascii="Times New Roman"/>
          <w:b w:val="false"/>
          <w:i w:val="false"/>
          <w:color w:val="000000"/>
          <w:sz w:val="28"/>
        </w:rPr>
        <w:t>
              капиталын
</w:t>
      </w:r>
      <w:r>
        <w:br/>
      </w:r>
      <w:r>
        <w:rPr>
          <w:rFonts w:ascii="Times New Roman"/>
          <w:b w:val="false"/>
          <w:i w:val="false"/>
          <w:color w:val="000000"/>
          <w:sz w:val="28"/>
        </w:rPr>
        <w:t>
              ұлғайту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"Қазақстанның тұрғын үй құрылыс жинақ банкi" АҚ, "Қазақстан ипотекалық компаниясы" ЖАҚ, "Қазақстан ипотекалық кредиттерге кепiлдiк беру қоры" ЖАҚ компанияларының қаржылық тұрақтылығын қамтамасыз ету, "Қазақстан ипотекалық компаниясы" ЖАҚ арнайы бағдарламасын iске асыру үшiн "Қазақстан ипотекалық компаниясы" ЖАҚ-ның ипотекалық облигациялар шығаруы, сондай-ақ тұрғын үй құрылыс жинақтаулары жүйесiн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190-ҚОСЫМША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бюджеттен Ұлттық қорға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берiлетiн ресми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066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13657725 мың теңге (он үш миллиард алты жүз елу жетi миллион жетi жүз жиырма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Президентiнiң "Қазақстан Республикасы Ұлттық қорының кейбiр мәселелерi туралы" 2001 жылғы 29 қаңтардағы 543 
</w:t>
      </w:r>
      <w:r>
        <w:rPr>
          <w:rFonts w:ascii="Times New Roman"/>
          <w:b w:val="false"/>
          <w:i w:val="false"/>
          <w:color w:val="000000"/>
          <w:sz w:val="28"/>
        </w:rPr>
        <w:t xml:space="preserve"> Жарлығымен </w:t>
      </w:r>
      <w:r>
        <w:rPr>
          <w:rFonts w:ascii="Times New Roman"/>
          <w:b w:val="false"/>
          <w:i w:val="false"/>
          <w:color w:val="000000"/>
          <w:sz w:val="28"/>
        </w:rPr>
        <w:t>
 бекiтiлген ереженiң 7-тармағының 1-тармақшасына сәйкес.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 жинағының қалыптасуы.
</w:t>
      </w:r>
      <w:r>
        <w:br/>
      </w:r>
      <w:r>
        <w:rPr>
          <w:rFonts w:ascii="Times New Roman"/>
          <w:b w:val="false"/>
          <w:i w:val="false"/>
          <w:color w:val="000000"/>
          <w:sz w:val="28"/>
        </w:rPr>
        <w:t>
      5. Бюджеттiк бағдарламаның мiндеттерi: Қазақстан Республикасы Ұлттық қорының жинақ функциясының орындалуы.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066       Республикалық
</w:t>
      </w:r>
      <w:r>
        <w:br/>
      </w:r>
      <w:r>
        <w:rPr>
          <w:rFonts w:ascii="Times New Roman"/>
          <w:b w:val="false"/>
          <w:i w:val="false"/>
          <w:color w:val="000000"/>
          <w:sz w:val="28"/>
        </w:rPr>
        <w:t>
              бюджеттен
</w:t>
      </w:r>
      <w:r>
        <w:br/>
      </w:r>
      <w:r>
        <w:rPr>
          <w:rFonts w:ascii="Times New Roman"/>
          <w:b w:val="false"/>
          <w:i w:val="false"/>
          <w:color w:val="000000"/>
          <w:sz w:val="28"/>
        </w:rPr>
        <w:t>
              Ұлттық қорға
</w:t>
      </w:r>
      <w:r>
        <w:br/>
      </w:r>
      <w:r>
        <w:rPr>
          <w:rFonts w:ascii="Times New Roman"/>
          <w:b w:val="false"/>
          <w:i w:val="false"/>
          <w:color w:val="000000"/>
          <w:sz w:val="28"/>
        </w:rPr>
        <w:t>
              берiлетiн
</w:t>
      </w:r>
      <w:r>
        <w:br/>
      </w:r>
      <w:r>
        <w:rPr>
          <w:rFonts w:ascii="Times New Roman"/>
          <w:b w:val="false"/>
          <w:i w:val="false"/>
          <w:color w:val="000000"/>
          <w:sz w:val="28"/>
        </w:rPr>
        <w:t>
              ресми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2        100  Жоспарлы      Ұлттық қорға респу-  жылдың  Қазақстан
</w:t>
      </w:r>
      <w:r>
        <w:br/>
      </w:r>
      <w:r>
        <w:rPr>
          <w:rFonts w:ascii="Times New Roman"/>
          <w:b w:val="false"/>
          <w:i w:val="false"/>
          <w:color w:val="000000"/>
          <w:sz w:val="28"/>
        </w:rPr>
        <w:t>
              түсiмдер      бликалық бюджеттен   iшiнде  Республи-
</w:t>
      </w:r>
      <w:r>
        <w:br/>
      </w:r>
      <w:r>
        <w:rPr>
          <w:rFonts w:ascii="Times New Roman"/>
          <w:b w:val="false"/>
          <w:i w:val="false"/>
          <w:color w:val="000000"/>
          <w:sz w:val="28"/>
        </w:rPr>
        <w:t>
              есебiнен      ақша қаражатының             касының
</w:t>
      </w:r>
      <w:r>
        <w:br/>
      </w:r>
      <w:r>
        <w:rPr>
          <w:rFonts w:ascii="Times New Roman"/>
          <w:b w:val="false"/>
          <w:i w:val="false"/>
          <w:color w:val="000000"/>
          <w:sz w:val="28"/>
        </w:rPr>
        <w:t>
              pecми         бөлiнуi                      Қаржы
</w:t>
      </w:r>
      <w:r>
        <w:br/>
      </w:r>
      <w:r>
        <w:rPr>
          <w:rFonts w:ascii="Times New Roman"/>
          <w:b w:val="false"/>
          <w:i w:val="false"/>
          <w:color w:val="000000"/>
          <w:sz w:val="28"/>
        </w:rPr>
        <w:t>
              трансферттер                               министрлiгi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Республикалық бюджеттен алынатын ресми трансферттер есебiнен Ұлттық қордың жинақтаушы функцияларының орындалуы.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191-ҚОСЫМША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"Нашақорлыққа және есiрткi бизнесiне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104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48385 мың теңге (қырық сегiз миллион үш жүз сексен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"Қазақстан - 2030. Барлық қазақстандықтардың өсiп-өркендеуi, қауiпсiздiгi және әл-ауқатының артуы" Президенттiң Қазақстан халқына 1997 жылғы 10 қазандағы 
</w:t>
      </w:r>
      <w:r>
        <w:rPr>
          <w:rFonts w:ascii="Times New Roman"/>
          <w:b w:val="false"/>
          <w:i w:val="false"/>
          <w:color w:val="000000"/>
          <w:sz w:val="28"/>
        </w:rPr>
        <w:t xml:space="preserve"> Жолдауы </w:t>
      </w:r>
      <w:r>
        <w:rPr>
          <w:rFonts w:ascii="Times New Roman"/>
          <w:b w:val="false"/>
          <w:i w:val="false"/>
          <w:color w:val="000000"/>
          <w:sz w:val="28"/>
        </w:rPr>
        <w:t>
; Қазақстан Республикасы Президентiнiң 2000 жылғы 16 мамырдағы N 394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Республикасында нашақорлыққа және есiрткi бизнесiне қарсы күрестiң 2001-2005 жылдарға арналған стратегиясы;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шiлдедегi N 279-1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нашақорлыққа қарсы күрестiң 2001-2005 жылдарға арналған басым iс-шараларының жоспарын бекiту туралы" Қазақстан Республикасы Үкiметiнiң 2001 жылғы 2 ақпандағы N 176 
</w:t>
      </w:r>
      <w:r>
        <w:rPr>
          <w:rFonts w:ascii="Times New Roman"/>
          <w:b w:val="false"/>
          <w:i w:val="false"/>
          <w:color w:val="000000"/>
          <w:sz w:val="28"/>
        </w:rPr>
        <w:t xml:space="preserve"> қаулысы </w:t>
      </w:r>
      <w:r>
        <w:rPr>
          <w:rFonts w:ascii="Times New Roman"/>
          <w:b w:val="false"/>
          <w:i w:val="false"/>
          <w:color w:val="000000"/>
          <w:sz w:val="28"/>
        </w:rPr>
        <w:t>
, "Нашақорлықты емдеу және медициналық алдын алу" бағдарламасын бекiту туралы" Қазақстан Республикасы Yкiметiнiң 2001 жылғы 15 маусымдағы N 829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Қауiпсiздiк Кеңесi мәжiлiсiнiң 2002 жылғы 20 ақпандағы хаттамасының 1.1.9-тармағы.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Республикасында нашақорлыққа және есiрткi бизнесiнiң одан әрi таралуына қарсы тиiмдi мемлекеттiк және қоғамдық қарсы iс-қимыл жүйесiнiң негiзгi буындарын нығайту, кеден органдарын техникалық жағынан жарақтандыру.
</w:t>
      </w:r>
      <w:r>
        <w:br/>
      </w:r>
      <w:r>
        <w:rPr>
          <w:rFonts w:ascii="Times New Roman"/>
          <w:b w:val="false"/>
          <w:i w:val="false"/>
          <w:color w:val="000000"/>
          <w:sz w:val="28"/>
        </w:rPr>
        <w:t>
      5. Бюджеттiк бағдарламаның мiндеттерi: есiрткi құралдарының, психотроптық заттардың және прекурсорлардың заңсыз айналымына қарсы iс-қимыл тетiгiн дамыту, есiрткiлердiң заңсыз айналымы мен олардың терiс пайдаланылуын бақылау саласындағы халықаралық ынтымақтастықты нығайту, есiрткi құралдарының, психотроптық заттардың және прекурсорлардың контрабандасын анықтау нысанасына кедендiк тексерудiң сапасын жақсарту.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104       Нашақорлыққа  5 дана мөлшерiнде    Жыл     Қазақстан
</w:t>
      </w:r>
      <w:r>
        <w:br/>
      </w:r>
      <w:r>
        <w:rPr>
          <w:rFonts w:ascii="Times New Roman"/>
          <w:b w:val="false"/>
          <w:i w:val="false"/>
          <w:color w:val="000000"/>
          <w:sz w:val="28"/>
        </w:rPr>
        <w:t>
              және есiрткi  волоконнооптикалық   iшiнде  Республи-
</w:t>
      </w:r>
      <w:r>
        <w:br/>
      </w:r>
      <w:r>
        <w:rPr>
          <w:rFonts w:ascii="Times New Roman"/>
          <w:b w:val="false"/>
          <w:i w:val="false"/>
          <w:color w:val="000000"/>
          <w:sz w:val="28"/>
        </w:rPr>
        <w:t>
              бизнесiне     эндоскоптар сатып            касының
</w:t>
      </w:r>
      <w:r>
        <w:br/>
      </w:r>
      <w:r>
        <w:rPr>
          <w:rFonts w:ascii="Times New Roman"/>
          <w:b w:val="false"/>
          <w:i w:val="false"/>
          <w:color w:val="000000"/>
          <w:sz w:val="28"/>
        </w:rPr>
        <w:t>
              қарсы күpec   алу, 1 дана мөлше-           Қаржы
</w:t>
      </w:r>
      <w:r>
        <w:br/>
      </w:r>
      <w:r>
        <w:rPr>
          <w:rFonts w:ascii="Times New Roman"/>
          <w:b w:val="false"/>
          <w:i w:val="false"/>
          <w:color w:val="000000"/>
          <w:sz w:val="28"/>
        </w:rPr>
        <w:t>
                            рiнде контрабанданы          министрлiгi
</w:t>
      </w:r>
      <w:r>
        <w:br/>
      </w:r>
      <w:r>
        <w:rPr>
          <w:rFonts w:ascii="Times New Roman"/>
          <w:b w:val="false"/>
          <w:i w:val="false"/>
          <w:color w:val="000000"/>
          <w:sz w:val="28"/>
        </w:rPr>
        <w:t>
                            iздеуге арналған
</w:t>
      </w:r>
      <w:r>
        <w:br/>
      </w:r>
      <w:r>
        <w:rPr>
          <w:rFonts w:ascii="Times New Roman"/>
          <w:b w:val="false"/>
          <w:i w:val="false"/>
          <w:color w:val="000000"/>
          <w:sz w:val="28"/>
        </w:rPr>
        <w:t>
                            салқындатылмайтын
</w:t>
      </w:r>
      <w:r>
        <w:br/>
      </w:r>
      <w:r>
        <w:rPr>
          <w:rFonts w:ascii="Times New Roman"/>
          <w:b w:val="false"/>
          <w:i w:val="false"/>
          <w:color w:val="000000"/>
          <w:sz w:val="28"/>
        </w:rPr>
        <w:t>
                            тепловизорларды
</w:t>
      </w:r>
      <w:r>
        <w:br/>
      </w:r>
      <w:r>
        <w:rPr>
          <w:rFonts w:ascii="Times New Roman"/>
          <w:b w:val="false"/>
          <w:i w:val="false"/>
          <w:color w:val="000000"/>
          <w:sz w:val="28"/>
        </w:rPr>
        <w:t>
                            сатып aлу, 21 дана
</w:t>
      </w:r>
      <w:r>
        <w:br/>
      </w:r>
      <w:r>
        <w:rPr>
          <w:rFonts w:ascii="Times New Roman"/>
          <w:b w:val="false"/>
          <w:i w:val="false"/>
          <w:color w:val="000000"/>
          <w:sz w:val="28"/>
        </w:rPr>
        <w:t>
                            мөлшерiнде есiрткi
</w:t>
      </w:r>
      <w:r>
        <w:br/>
      </w:r>
      <w:r>
        <w:rPr>
          <w:rFonts w:ascii="Times New Roman"/>
          <w:b w:val="false"/>
          <w:i w:val="false"/>
          <w:color w:val="000000"/>
          <w:sz w:val="28"/>
        </w:rPr>
        <w:t>
                            заттарының шұғыл
</w:t>
      </w:r>
      <w:r>
        <w:br/>
      </w:r>
      <w:r>
        <w:rPr>
          <w:rFonts w:ascii="Times New Roman"/>
          <w:b w:val="false"/>
          <w:i w:val="false"/>
          <w:color w:val="000000"/>
          <w:sz w:val="28"/>
        </w:rPr>
        <w:t>
                            талдау жиынтығын
</w:t>
      </w:r>
      <w:r>
        <w:br/>
      </w:r>
      <w:r>
        <w:rPr>
          <w:rFonts w:ascii="Times New Roman"/>
          <w:b w:val="false"/>
          <w:i w:val="false"/>
          <w:color w:val="000000"/>
          <w:sz w:val="28"/>
        </w:rPr>
        <w:t>
                            сатып алу.
</w:t>
      </w:r>
      <w:r>
        <w:br/>
      </w:r>
      <w:r>
        <w:rPr>
          <w:rFonts w:ascii="Times New Roman"/>
          <w:b w:val="false"/>
          <w:i w:val="false"/>
          <w:color w:val="000000"/>
          <w:sz w:val="28"/>
        </w:rPr>
        <w:t>
                            14 дана мөлшерiнде
</w:t>
      </w:r>
      <w:r>
        <w:br/>
      </w:r>
      <w:r>
        <w:rPr>
          <w:rFonts w:ascii="Times New Roman"/>
          <w:b w:val="false"/>
          <w:i w:val="false"/>
          <w:color w:val="000000"/>
          <w:sz w:val="28"/>
        </w:rPr>
        <w:t>
                            түнде көру құралын
</w:t>
      </w:r>
      <w:r>
        <w:br/>
      </w:r>
      <w:r>
        <w:rPr>
          <w:rFonts w:ascii="Times New Roman"/>
          <w:b w:val="false"/>
          <w:i w:val="false"/>
          <w:color w:val="000000"/>
          <w:sz w:val="28"/>
        </w:rPr>
        <w:t>
                            сатып алу.
</w:t>
      </w:r>
      <w:r>
        <w:br/>
      </w:r>
      <w:r>
        <w:rPr>
          <w:rFonts w:ascii="Times New Roman"/>
          <w:b w:val="false"/>
          <w:i w:val="false"/>
          <w:color w:val="000000"/>
          <w:sz w:val="28"/>
        </w:rPr>
        <w:t>
                            Есiрткi және жарыл-
</w:t>
      </w:r>
      <w:r>
        <w:br/>
      </w:r>
      <w:r>
        <w:rPr>
          <w:rFonts w:ascii="Times New Roman"/>
          <w:b w:val="false"/>
          <w:i w:val="false"/>
          <w:color w:val="000000"/>
          <w:sz w:val="28"/>
        </w:rPr>
        <w:t>
                            ғыш заттарды түсiне
</w:t>
      </w:r>
      <w:r>
        <w:br/>
      </w:r>
      <w:r>
        <w:rPr>
          <w:rFonts w:ascii="Times New Roman"/>
          <w:b w:val="false"/>
          <w:i w:val="false"/>
          <w:color w:val="000000"/>
          <w:sz w:val="28"/>
        </w:rPr>
        <w:t>
                            қарай бөлудi қолдана
</w:t>
      </w:r>
      <w:r>
        <w:br/>
      </w:r>
      <w:r>
        <w:rPr>
          <w:rFonts w:ascii="Times New Roman"/>
          <w:b w:val="false"/>
          <w:i w:val="false"/>
          <w:color w:val="000000"/>
          <w:sz w:val="28"/>
        </w:rPr>
        <w:t>
                            отырып, жүк пен қол
</w:t>
      </w:r>
      <w:r>
        <w:br/>
      </w:r>
      <w:r>
        <w:rPr>
          <w:rFonts w:ascii="Times New Roman"/>
          <w:b w:val="false"/>
          <w:i w:val="false"/>
          <w:color w:val="000000"/>
          <w:sz w:val="28"/>
        </w:rPr>
        <w:t>
                            жүгiнiң құрамын
</w:t>
      </w:r>
      <w:r>
        <w:br/>
      </w:r>
      <w:r>
        <w:rPr>
          <w:rFonts w:ascii="Times New Roman"/>
          <w:b w:val="false"/>
          <w:i w:val="false"/>
          <w:color w:val="000000"/>
          <w:sz w:val="28"/>
        </w:rPr>
        <w:t>
                            қашықтан бақылауға
</w:t>
      </w:r>
      <w:r>
        <w:br/>
      </w:r>
      <w:r>
        <w:rPr>
          <w:rFonts w:ascii="Times New Roman"/>
          <w:b w:val="false"/>
          <w:i w:val="false"/>
          <w:color w:val="000000"/>
          <w:sz w:val="28"/>
        </w:rPr>
        <w:t>
                            арналған PAПИСКAH-500
</w:t>
      </w:r>
      <w:r>
        <w:br/>
      </w:r>
      <w:r>
        <w:rPr>
          <w:rFonts w:ascii="Times New Roman"/>
          <w:b w:val="false"/>
          <w:i w:val="false"/>
          <w:color w:val="000000"/>
          <w:sz w:val="28"/>
        </w:rPr>
        <w:t>
                            - рентгендiк тексеру
</w:t>
      </w:r>
      <w:r>
        <w:br/>
      </w:r>
      <w:r>
        <w:rPr>
          <w:rFonts w:ascii="Times New Roman"/>
          <w:b w:val="false"/>
          <w:i w:val="false"/>
          <w:color w:val="000000"/>
          <w:sz w:val="28"/>
        </w:rPr>
        <w:t>
                            техникасын 1 дана
</w:t>
      </w:r>
      <w:r>
        <w:br/>
      </w:r>
      <w:r>
        <w:rPr>
          <w:rFonts w:ascii="Times New Roman"/>
          <w:b w:val="false"/>
          <w:i w:val="false"/>
          <w:color w:val="000000"/>
          <w:sz w:val="28"/>
        </w:rPr>
        <w:t>
                            мөлшерiнде сатып
</w:t>
      </w:r>
      <w:r>
        <w:br/>
      </w:r>
      <w:r>
        <w:rPr>
          <w:rFonts w:ascii="Times New Roman"/>
          <w:b w:val="false"/>
          <w:i w:val="false"/>
          <w:color w:val="000000"/>
          <w:sz w:val="28"/>
        </w:rPr>
        <w:t>
                            алу.
</w:t>
      </w:r>
      <w:r>
        <w:br/>
      </w:r>
      <w:r>
        <w:rPr>
          <w:rFonts w:ascii="Times New Roman"/>
          <w:b w:val="false"/>
          <w:i w:val="false"/>
          <w:color w:val="000000"/>
          <w:sz w:val="28"/>
        </w:rPr>
        <w:t>
                            Мыналарды сатып алу:
</w:t>
      </w:r>
      <w:r>
        <w:br/>
      </w:r>
      <w:r>
        <w:rPr>
          <w:rFonts w:ascii="Times New Roman"/>
          <w:b w:val="false"/>
          <w:i w:val="false"/>
          <w:color w:val="000000"/>
          <w:sz w:val="28"/>
        </w:rPr>
        <w:t>
                            ALOKA SSD-500 "MIKRUS"
</w:t>
      </w:r>
      <w:r>
        <w:br/>
      </w:r>
      <w:r>
        <w:rPr>
          <w:rFonts w:ascii="Times New Roman"/>
          <w:b w:val="false"/>
          <w:i w:val="false"/>
          <w:color w:val="000000"/>
          <w:sz w:val="28"/>
        </w:rPr>
        <w:t>
                            ультрадыбыстық қара-ақ
</w:t>
      </w:r>
      <w:r>
        <w:br/>
      </w:r>
      <w:r>
        <w:rPr>
          <w:rFonts w:ascii="Times New Roman"/>
          <w:b w:val="false"/>
          <w:i w:val="false"/>
          <w:color w:val="000000"/>
          <w:sz w:val="28"/>
        </w:rPr>
        <w:t>
                            портативтiк сканерлер
</w:t>
      </w:r>
      <w:r>
        <w:br/>
      </w:r>
      <w:r>
        <w:rPr>
          <w:rFonts w:ascii="Times New Roman"/>
          <w:b w:val="false"/>
          <w:i w:val="false"/>
          <w:color w:val="000000"/>
          <w:sz w:val="28"/>
        </w:rPr>
        <w:t>
                            (7 монитор, 3,5 Мгц
</w:t>
      </w:r>
      <w:r>
        <w:br/>
      </w:r>
      <w:r>
        <w:rPr>
          <w:rFonts w:ascii="Times New Roman"/>
          <w:b w:val="false"/>
          <w:i w:val="false"/>
          <w:color w:val="000000"/>
          <w:sz w:val="28"/>
        </w:rPr>
        <w:t>
                            конвекср абломиналдық
</w:t>
      </w:r>
      <w:r>
        <w:br/>
      </w:r>
      <w:r>
        <w:rPr>
          <w:rFonts w:ascii="Times New Roman"/>
          <w:b w:val="false"/>
          <w:i w:val="false"/>
          <w:color w:val="000000"/>
          <w:sz w:val="28"/>
        </w:rPr>
        <w:t>
                            датчигi) - 6 жиынтық,
</w:t>
      </w:r>
      <w:r>
        <w:br/>
      </w:r>
      <w:r>
        <w:rPr>
          <w:rFonts w:ascii="Times New Roman"/>
          <w:b w:val="false"/>
          <w:i w:val="false"/>
          <w:color w:val="000000"/>
          <w:sz w:val="28"/>
        </w:rPr>
        <w:t>
                            ЖК-дисплей қағазы
</w:t>
      </w:r>
      <w:r>
        <w:br/>
      </w:r>
      <w:r>
        <w:rPr>
          <w:rFonts w:ascii="Times New Roman"/>
          <w:b w:val="false"/>
          <w:i w:val="false"/>
          <w:color w:val="000000"/>
          <w:sz w:val="28"/>
        </w:rPr>
        <w:t>
                            58 мм құрама қорек-
</w:t>
      </w:r>
      <w:r>
        <w:br/>
      </w:r>
      <w:r>
        <w:rPr>
          <w:rFonts w:ascii="Times New Roman"/>
          <w:b w:val="false"/>
          <w:i w:val="false"/>
          <w:color w:val="000000"/>
          <w:sz w:val="28"/>
        </w:rPr>
        <w:t>
                            тендiруiмен 071-ар-
</w:t>
      </w:r>
      <w:r>
        <w:br/>
      </w:r>
      <w:r>
        <w:rPr>
          <w:rFonts w:ascii="Times New Roman"/>
          <w:b w:val="false"/>
          <w:i w:val="false"/>
          <w:color w:val="000000"/>
          <w:sz w:val="28"/>
        </w:rPr>
        <w:t>
                            налық цифрлық пор-
</w:t>
      </w:r>
      <w:r>
        <w:br/>
      </w:r>
      <w:r>
        <w:rPr>
          <w:rFonts w:ascii="Times New Roman"/>
          <w:b w:val="false"/>
          <w:i w:val="false"/>
          <w:color w:val="000000"/>
          <w:sz w:val="28"/>
        </w:rPr>
        <w:t>
                            тативтiк Эк-1T элек-
</w:t>
      </w:r>
      <w:r>
        <w:br/>
      </w:r>
      <w:r>
        <w:rPr>
          <w:rFonts w:ascii="Times New Roman"/>
          <w:b w:val="false"/>
          <w:i w:val="false"/>
          <w:color w:val="000000"/>
          <w:sz w:val="28"/>
        </w:rPr>
        <w:t>
                            трокардиографы - 2
</w:t>
      </w:r>
      <w:r>
        <w:br/>
      </w:r>
      <w:r>
        <w:rPr>
          <w:rFonts w:ascii="Times New Roman"/>
          <w:b w:val="false"/>
          <w:i w:val="false"/>
          <w:color w:val="000000"/>
          <w:sz w:val="28"/>
        </w:rPr>
        <w:t>
                            жиынтық, ЭХВЧ-400
</w:t>
      </w:r>
      <w:r>
        <w:br/>
      </w:r>
      <w:r>
        <w:rPr>
          <w:rFonts w:ascii="Times New Roman"/>
          <w:b w:val="false"/>
          <w:i w:val="false"/>
          <w:color w:val="000000"/>
          <w:sz w:val="28"/>
        </w:rPr>
        <w:t>
                            жоғары жиiлiктi
</w:t>
      </w:r>
      <w:r>
        <w:br/>
      </w:r>
      <w:r>
        <w:rPr>
          <w:rFonts w:ascii="Times New Roman"/>
          <w:b w:val="false"/>
          <w:i w:val="false"/>
          <w:color w:val="000000"/>
          <w:sz w:val="28"/>
        </w:rPr>
        <w:t>
                            коагуляторы (моно-
</w:t>
      </w:r>
      <w:r>
        <w:br/>
      </w:r>
      <w:r>
        <w:rPr>
          <w:rFonts w:ascii="Times New Roman"/>
          <w:b w:val="false"/>
          <w:i w:val="false"/>
          <w:color w:val="000000"/>
          <w:sz w:val="28"/>
        </w:rPr>
        <w:t>
                            полярлық - қуаты 250
</w:t>
      </w:r>
      <w:r>
        <w:br/>
      </w:r>
      <w:r>
        <w:rPr>
          <w:rFonts w:ascii="Times New Roman"/>
          <w:b w:val="false"/>
          <w:i w:val="false"/>
          <w:color w:val="000000"/>
          <w:sz w:val="28"/>
        </w:rPr>
        <w:t>
                            Вт, бинокулярлық -
</w:t>
      </w:r>
      <w:r>
        <w:br/>
      </w:r>
      <w:r>
        <w:rPr>
          <w:rFonts w:ascii="Times New Roman"/>
          <w:b w:val="false"/>
          <w:i w:val="false"/>
          <w:color w:val="000000"/>
          <w:sz w:val="28"/>
        </w:rPr>
        <w:t>
                            қуаты 35 Вт) - 1
</w:t>
      </w:r>
      <w:r>
        <w:br/>
      </w:r>
      <w:r>
        <w:rPr>
          <w:rFonts w:ascii="Times New Roman"/>
          <w:b w:val="false"/>
          <w:i w:val="false"/>
          <w:color w:val="000000"/>
          <w:sz w:val="28"/>
        </w:rPr>
        <w:t>
                            жиынтық, M1101-419
</w:t>
      </w:r>
      <w:r>
        <w:br/>
      </w:r>
      <w:r>
        <w:rPr>
          <w:rFonts w:ascii="Times New Roman"/>
          <w:b w:val="false"/>
          <w:i w:val="false"/>
          <w:color w:val="000000"/>
          <w:sz w:val="28"/>
        </w:rPr>
        <w:t>
                            реанимациялық монитор
</w:t>
      </w:r>
      <w:r>
        <w:br/>
      </w:r>
      <w:r>
        <w:rPr>
          <w:rFonts w:ascii="Times New Roman"/>
          <w:b w:val="false"/>
          <w:i w:val="false"/>
          <w:color w:val="000000"/>
          <w:sz w:val="28"/>
        </w:rPr>
        <w:t>
                            (ЭКГ, НГ, ЧД, ЧСС,
</w:t>
      </w:r>
      <w:r>
        <w:br/>
      </w:r>
      <w:r>
        <w:rPr>
          <w:rFonts w:ascii="Times New Roman"/>
          <w:b w:val="false"/>
          <w:i w:val="false"/>
          <w:color w:val="000000"/>
          <w:sz w:val="28"/>
        </w:rPr>
        <w:t>
                            ЧПРС, ФГП, Sp 02) -
</w:t>
      </w:r>
      <w:r>
        <w:br/>
      </w:r>
      <w:r>
        <w:rPr>
          <w:rFonts w:ascii="Times New Roman"/>
          <w:b w:val="false"/>
          <w:i w:val="false"/>
          <w:color w:val="000000"/>
          <w:sz w:val="28"/>
        </w:rPr>
        <w:t>
                            1 жиынтық, 18 пара-
</w:t>
      </w:r>
      <w:r>
        <w:br/>
      </w:r>
      <w:r>
        <w:rPr>
          <w:rFonts w:ascii="Times New Roman"/>
          <w:b w:val="false"/>
          <w:i w:val="false"/>
          <w:color w:val="000000"/>
          <w:sz w:val="28"/>
        </w:rPr>
        <w:t>
                            метрiндегi Arcus
</w:t>
      </w:r>
      <w:r>
        <w:br/>
      </w:r>
      <w:r>
        <w:rPr>
          <w:rFonts w:ascii="Times New Roman"/>
          <w:b w:val="false"/>
          <w:i w:val="false"/>
          <w:color w:val="000000"/>
          <w:sz w:val="28"/>
        </w:rPr>
        <w:t>
                            гематологиялық
</w:t>
      </w:r>
      <w:r>
        <w:br/>
      </w:r>
      <w:r>
        <w:rPr>
          <w:rFonts w:ascii="Times New Roman"/>
          <w:b w:val="false"/>
          <w:i w:val="false"/>
          <w:color w:val="000000"/>
          <w:sz w:val="28"/>
        </w:rPr>
        <w:t>
                            жартылай автомат-
</w:t>
      </w:r>
      <w:r>
        <w:br/>
      </w:r>
      <w:r>
        <w:rPr>
          <w:rFonts w:ascii="Times New Roman"/>
          <w:b w:val="false"/>
          <w:i w:val="false"/>
          <w:color w:val="000000"/>
          <w:sz w:val="28"/>
        </w:rPr>
        <w:t>
                            тандырылған актива-
</w:t>
      </w:r>
      <w:r>
        <w:br/>
      </w:r>
      <w:r>
        <w:rPr>
          <w:rFonts w:ascii="Times New Roman"/>
          <w:b w:val="false"/>
          <w:i w:val="false"/>
          <w:color w:val="000000"/>
          <w:sz w:val="28"/>
        </w:rPr>
        <w:t>
                            торлары (шығыс мате-
</w:t>
      </w:r>
      <w:r>
        <w:br/>
      </w:r>
      <w:r>
        <w:rPr>
          <w:rFonts w:ascii="Times New Roman"/>
          <w:b w:val="false"/>
          <w:i w:val="false"/>
          <w:color w:val="000000"/>
          <w:sz w:val="28"/>
        </w:rPr>
        <w:t>
                            риалдарсыз) - 6
</w:t>
      </w:r>
      <w:r>
        <w:br/>
      </w:r>
      <w:r>
        <w:rPr>
          <w:rFonts w:ascii="Times New Roman"/>
          <w:b w:val="false"/>
          <w:i w:val="false"/>
          <w:color w:val="000000"/>
          <w:sz w:val="28"/>
        </w:rPr>
        <w:t>
                            жиынтық, Diatjn изо-
</w:t>
      </w:r>
      <w:r>
        <w:br/>
      </w:r>
      <w:r>
        <w:rPr>
          <w:rFonts w:ascii="Times New Roman"/>
          <w:b w:val="false"/>
          <w:i w:val="false"/>
          <w:color w:val="000000"/>
          <w:sz w:val="28"/>
        </w:rPr>
        <w:t>
                            тоникалық сұйылтқышы
</w:t>
      </w:r>
      <w:r>
        <w:br/>
      </w:r>
      <w:r>
        <w:rPr>
          <w:rFonts w:ascii="Times New Roman"/>
          <w:b w:val="false"/>
          <w:i w:val="false"/>
          <w:color w:val="000000"/>
          <w:sz w:val="28"/>
        </w:rPr>
        <w:t>
                            - 20 литр.
</w:t>
      </w:r>
      <w:r>
        <w:br/>
      </w:r>
      <w:r>
        <w:rPr>
          <w:rFonts w:ascii="Times New Roman"/>
          <w:b w:val="false"/>
          <w:i w:val="false"/>
          <w:color w:val="000000"/>
          <w:sz w:val="28"/>
        </w:rPr>
        <w:t>
                            Республикалық мер-
</w:t>
      </w:r>
      <w:r>
        <w:br/>
      </w:r>
      <w:r>
        <w:rPr>
          <w:rFonts w:ascii="Times New Roman"/>
          <w:b w:val="false"/>
          <w:i w:val="false"/>
          <w:color w:val="000000"/>
          <w:sz w:val="28"/>
        </w:rPr>
        <w:t>
                            зiмдiк баспа басы-
</w:t>
      </w:r>
      <w:r>
        <w:br/>
      </w:r>
      <w:r>
        <w:rPr>
          <w:rFonts w:ascii="Times New Roman"/>
          <w:b w:val="false"/>
          <w:i w:val="false"/>
          <w:color w:val="000000"/>
          <w:sz w:val="28"/>
        </w:rPr>
        <w:t>
                            лымдарына материал-
</w:t>
      </w:r>
      <w:r>
        <w:br/>
      </w:r>
      <w:r>
        <w:rPr>
          <w:rFonts w:ascii="Times New Roman"/>
          <w:b w:val="false"/>
          <w:i w:val="false"/>
          <w:color w:val="000000"/>
          <w:sz w:val="28"/>
        </w:rPr>
        <w:t>
                            дар жариялау;
</w:t>
      </w:r>
      <w:r>
        <w:br/>
      </w:r>
      <w:r>
        <w:rPr>
          <w:rFonts w:ascii="Times New Roman"/>
          <w:b w:val="false"/>
          <w:i w:val="false"/>
          <w:color w:val="000000"/>
          <w:sz w:val="28"/>
        </w:rPr>
        <w:t>
                            әрқайсысы 15-17 ми-
</w:t>
      </w:r>
      <w:r>
        <w:br/>
      </w:r>
      <w:r>
        <w:rPr>
          <w:rFonts w:ascii="Times New Roman"/>
          <w:b w:val="false"/>
          <w:i w:val="false"/>
          <w:color w:val="000000"/>
          <w:sz w:val="28"/>
        </w:rPr>
        <w:t>
                            нуттан тұратын көр-
</w:t>
      </w:r>
      <w:r>
        <w:br/>
      </w:r>
      <w:r>
        <w:rPr>
          <w:rFonts w:ascii="Times New Roman"/>
          <w:b w:val="false"/>
          <w:i w:val="false"/>
          <w:color w:val="000000"/>
          <w:sz w:val="28"/>
        </w:rPr>
        <w:t>
                            сетiлетiн жарнама-
</w:t>
      </w:r>
      <w:r>
        <w:br/>
      </w:r>
      <w:r>
        <w:rPr>
          <w:rFonts w:ascii="Times New Roman"/>
          <w:b w:val="false"/>
          <w:i w:val="false"/>
          <w:color w:val="000000"/>
          <w:sz w:val="28"/>
        </w:rPr>
        <w:t>
                            лық-ақпараттық және
</w:t>
      </w:r>
      <w:r>
        <w:br/>
      </w:r>
      <w:r>
        <w:rPr>
          <w:rFonts w:ascii="Times New Roman"/>
          <w:b w:val="false"/>
          <w:i w:val="false"/>
          <w:color w:val="000000"/>
          <w:sz w:val="28"/>
        </w:rPr>
        <w:t>
                            оқу-ақпараттық
</w:t>
      </w:r>
      <w:r>
        <w:br/>
      </w:r>
      <w:r>
        <w:rPr>
          <w:rFonts w:ascii="Times New Roman"/>
          <w:b w:val="false"/>
          <w:i w:val="false"/>
          <w:color w:val="000000"/>
          <w:sz w:val="28"/>
        </w:rPr>
        <w:t>
                            фильмдердi шығару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Бюджеттік бағдарламаны орындаудан күтілетін нәтижелері: Қазақстан Республикасының ұлттық қауіпсіздігін нығайту, кедендік бақылаудың сапасын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192-ҚОСЫМША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субвенциялар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400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133027541 мың теңге (бір жүз отыз үш миллиард жиырма жеті миллион бес жүз қырық бір мың теңге).
</w:t>
      </w:r>
      <w:r>
        <w:br/>
      </w:r>
      <w:r>
        <w:rPr>
          <w:rFonts w:ascii="Times New Roman"/>
          <w:b w:val="false"/>
          <w:i w:val="false"/>
          <w:color w:val="000000"/>
          <w:sz w:val="28"/>
        </w:rPr>
        <w:t>
      2. Бюджеттік бағдарламаның нормативтік құқықтық негізі: "Қазақстан Республикасының бюджет кодексі" Қазақстан Республикасының 2004 жылғы 24 сәуiрдегi кодексiнiң 
</w:t>
      </w:r>
      <w:r>
        <w:rPr>
          <w:rFonts w:ascii="Times New Roman"/>
          <w:b w:val="false"/>
          <w:i w:val="false"/>
          <w:color w:val="000000"/>
          <w:sz w:val="28"/>
        </w:rPr>
        <w:t xml:space="preserve"> 94-бабы </w:t>
      </w:r>
      <w:r>
        <w:rPr>
          <w:rFonts w:ascii="Times New Roman"/>
          <w:b w:val="false"/>
          <w:i w:val="false"/>
          <w:color w:val="000000"/>
          <w:sz w:val="28"/>
        </w:rPr>
        <w:t>
, "Республикалық және облыстық бюджеттер, республикалық маңызы бар қала, астана бюджеттерi арасындағы 2005-2007 жылдарға арналған жалпы сипаттағы трансферттердің көлемдерi туралы" Қазақстан Республикасының 2004 жылғы 9 қарашадағы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Заңының 
</w:t>
      </w:r>
      <w:r>
        <w:rPr>
          <w:rFonts w:ascii="Times New Roman"/>
          <w:b w:val="false"/>
          <w:i w:val="false"/>
          <w:color w:val="000000"/>
          <w:sz w:val="28"/>
        </w:rPr>
        <w:t xml:space="preserve"> 11-бабы </w:t>
      </w:r>
      <w:r>
        <w:rPr>
          <w:rFonts w:ascii="Times New Roman"/>
          <w:b w:val="false"/>
          <w:i w:val="false"/>
          <w:color w:val="000000"/>
          <w:sz w:val="28"/>
        </w:rPr>
        <w:t>
, "Республикалық бюджет жобасын және төтенше мемлекеттiк бюджеттi әзiрлеу ережесiн бекiту туралы" Қазақстан Республикасы Президентiнiң 2004 жылғы 7 шiлдедегi N 1401 
</w:t>
      </w:r>
      <w:r>
        <w:rPr>
          <w:rFonts w:ascii="Times New Roman"/>
          <w:b w:val="false"/>
          <w:i w:val="false"/>
          <w:color w:val="000000"/>
          <w:sz w:val="28"/>
        </w:rPr>
        <w:t xml:space="preserve"> Жарлығы </w:t>
      </w:r>
      <w:r>
        <w:rPr>
          <w:rFonts w:ascii="Times New Roman"/>
          <w:b w:val="false"/>
          <w:i w:val="false"/>
          <w:color w:val="000000"/>
          <w:sz w:val="28"/>
        </w:rPr>
        <w:t>
, "Opтa мерзiмдi фискалдық саясатты әзiрлеу ережесiн бекiту туралы" Қазақстан Республикасы Yкiметiнiң 2004 жылғы 21 маусымдағы N 677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2005-2007 жылдарға арналған орташа мерзiмдi фискалдық саясаты туралы" Қазақстан Республикасы Үкiметiнiң 2004 жылғы 21 тамыздағы N 918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жергiлiктi атқарушы органдардың функцияларын қамтамасыз ету үшiн жергiлiктi бюджеттердi қаржылық қолдау.
</w:t>
      </w:r>
      <w:r>
        <w:br/>
      </w:r>
      <w:r>
        <w:rPr>
          <w:rFonts w:ascii="Times New Roman"/>
          <w:b w:val="false"/>
          <w:i w:val="false"/>
          <w:color w:val="000000"/>
          <w:sz w:val="28"/>
        </w:rPr>
        <w:t>
      5. Бюджеттiк бағдарламаның мiндеттері: облыстық бюджеттердi субвенциялық қолдау.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400       Облыстық      Республикалық бюд-   Жылдың  Қазақстан
</w:t>
      </w:r>
      <w:r>
        <w:br/>
      </w:r>
      <w:r>
        <w:rPr>
          <w:rFonts w:ascii="Times New Roman"/>
          <w:b w:val="false"/>
          <w:i w:val="false"/>
          <w:color w:val="000000"/>
          <w:sz w:val="28"/>
        </w:rPr>
        <w:t>
              бюджеттерге   жеттен Ақмола облы-  iшiнде  Республи-
</w:t>
      </w:r>
      <w:r>
        <w:br/>
      </w:r>
      <w:r>
        <w:rPr>
          <w:rFonts w:ascii="Times New Roman"/>
          <w:b w:val="false"/>
          <w:i w:val="false"/>
          <w:color w:val="000000"/>
          <w:sz w:val="28"/>
        </w:rPr>
        <w:t>
              субвенциялар  сының бюджетiне -            касының
</w:t>
      </w:r>
      <w:r>
        <w:br/>
      </w:r>
      <w:r>
        <w:rPr>
          <w:rFonts w:ascii="Times New Roman"/>
          <w:b w:val="false"/>
          <w:i w:val="false"/>
          <w:color w:val="000000"/>
          <w:sz w:val="28"/>
        </w:rPr>
        <w:t>
              беру          13 864 414 мың               Қаржы
</w:t>
      </w:r>
      <w:r>
        <w:br/>
      </w:r>
      <w:r>
        <w:rPr>
          <w:rFonts w:ascii="Times New Roman"/>
          <w:b w:val="false"/>
          <w:i w:val="false"/>
          <w:color w:val="000000"/>
          <w:sz w:val="28"/>
        </w:rPr>
        <w:t>
                            теңге, Алматы облы-          министрлiгi
</w:t>
      </w:r>
      <w:r>
        <w:br/>
      </w:r>
      <w:r>
        <w:rPr>
          <w:rFonts w:ascii="Times New Roman"/>
          <w:b w:val="false"/>
          <w:i w:val="false"/>
          <w:color w:val="000000"/>
          <w:sz w:val="28"/>
        </w:rPr>
        <w:t>
                            сының бюджетiне -
</w:t>
      </w:r>
      <w:r>
        <w:br/>
      </w:r>
      <w:r>
        <w:rPr>
          <w:rFonts w:ascii="Times New Roman"/>
          <w:b w:val="false"/>
          <w:i w:val="false"/>
          <w:color w:val="000000"/>
          <w:sz w:val="28"/>
        </w:rPr>
        <w:t>
                            15 418 795 мың
</w:t>
      </w:r>
      <w:r>
        <w:br/>
      </w:r>
      <w:r>
        <w:rPr>
          <w:rFonts w:ascii="Times New Roman"/>
          <w:b w:val="false"/>
          <w:i w:val="false"/>
          <w:color w:val="000000"/>
          <w:sz w:val="28"/>
        </w:rPr>
        <w:t>
                            теңге, Шығыс Қазақ-
</w:t>
      </w:r>
      <w:r>
        <w:br/>
      </w:r>
      <w:r>
        <w:rPr>
          <w:rFonts w:ascii="Times New Roman"/>
          <w:b w:val="false"/>
          <w:i w:val="false"/>
          <w:color w:val="000000"/>
          <w:sz w:val="28"/>
        </w:rPr>
        <w:t>
                            стан облысының бюд-
</w:t>
      </w:r>
      <w:r>
        <w:br/>
      </w:r>
      <w:r>
        <w:rPr>
          <w:rFonts w:ascii="Times New Roman"/>
          <w:b w:val="false"/>
          <w:i w:val="false"/>
          <w:color w:val="000000"/>
          <w:sz w:val="28"/>
        </w:rPr>
        <w:t>
                            жетiне - 15 469 332
</w:t>
      </w:r>
      <w:r>
        <w:br/>
      </w:r>
      <w:r>
        <w:rPr>
          <w:rFonts w:ascii="Times New Roman"/>
          <w:b w:val="false"/>
          <w:i w:val="false"/>
          <w:color w:val="000000"/>
          <w:sz w:val="28"/>
        </w:rPr>
        <w:t>
                            мың теңге, Жамбыл
</w:t>
      </w:r>
      <w:r>
        <w:br/>
      </w:r>
      <w:r>
        <w:rPr>
          <w:rFonts w:ascii="Times New Roman"/>
          <w:b w:val="false"/>
          <w:i w:val="false"/>
          <w:color w:val="000000"/>
          <w:sz w:val="28"/>
        </w:rPr>
        <w:t>
                            облысының бюджетiне
</w:t>
      </w:r>
      <w:r>
        <w:br/>
      </w:r>
      <w:r>
        <w:rPr>
          <w:rFonts w:ascii="Times New Roman"/>
          <w:b w:val="false"/>
          <w:i w:val="false"/>
          <w:color w:val="000000"/>
          <w:sz w:val="28"/>
        </w:rPr>
        <w:t>
                            - 15 058 444 мың
</w:t>
      </w:r>
      <w:r>
        <w:br/>
      </w:r>
      <w:r>
        <w:rPr>
          <w:rFonts w:ascii="Times New Roman"/>
          <w:b w:val="false"/>
          <w:i w:val="false"/>
          <w:color w:val="000000"/>
          <w:sz w:val="28"/>
        </w:rPr>
        <w:t>
                            теңге, Батыс Қазақ-
</w:t>
      </w:r>
      <w:r>
        <w:br/>
      </w:r>
      <w:r>
        <w:rPr>
          <w:rFonts w:ascii="Times New Roman"/>
          <w:b w:val="false"/>
          <w:i w:val="false"/>
          <w:color w:val="000000"/>
          <w:sz w:val="28"/>
        </w:rPr>
        <w:t>
                            стан облысының бюд-
</w:t>
      </w:r>
      <w:r>
        <w:br/>
      </w:r>
      <w:r>
        <w:rPr>
          <w:rFonts w:ascii="Times New Roman"/>
          <w:b w:val="false"/>
          <w:i w:val="false"/>
          <w:color w:val="000000"/>
          <w:sz w:val="28"/>
        </w:rPr>
        <w:t>
                            жетiне - 7 664 947
</w:t>
      </w:r>
      <w:r>
        <w:br/>
      </w:r>
      <w:r>
        <w:rPr>
          <w:rFonts w:ascii="Times New Roman"/>
          <w:b w:val="false"/>
          <w:i w:val="false"/>
          <w:color w:val="000000"/>
          <w:sz w:val="28"/>
        </w:rPr>
        <w:t>
                            мың теңге, Қарағанды
</w:t>
      </w:r>
      <w:r>
        <w:br/>
      </w:r>
      <w:r>
        <w:rPr>
          <w:rFonts w:ascii="Times New Roman"/>
          <w:b w:val="false"/>
          <w:i w:val="false"/>
          <w:color w:val="000000"/>
          <w:sz w:val="28"/>
        </w:rPr>
        <w:t>
                            облысының бюджетiне
</w:t>
      </w:r>
      <w:r>
        <w:br/>
      </w:r>
      <w:r>
        <w:rPr>
          <w:rFonts w:ascii="Times New Roman"/>
          <w:b w:val="false"/>
          <w:i w:val="false"/>
          <w:color w:val="000000"/>
          <w:sz w:val="28"/>
        </w:rPr>
        <w:t>
                            - 5 026 153 мың
</w:t>
      </w:r>
      <w:r>
        <w:br/>
      </w:r>
      <w:r>
        <w:rPr>
          <w:rFonts w:ascii="Times New Roman"/>
          <w:b w:val="false"/>
          <w:i w:val="false"/>
          <w:color w:val="000000"/>
          <w:sz w:val="28"/>
        </w:rPr>
        <w:t>
                            теңге, Қостанай об-
</w:t>
      </w:r>
      <w:r>
        <w:br/>
      </w:r>
      <w:r>
        <w:rPr>
          <w:rFonts w:ascii="Times New Roman"/>
          <w:b w:val="false"/>
          <w:i w:val="false"/>
          <w:color w:val="000000"/>
          <w:sz w:val="28"/>
        </w:rPr>
        <w:t>
                            лысының бюджетiне -
</w:t>
      </w:r>
      <w:r>
        <w:br/>
      </w:r>
      <w:r>
        <w:rPr>
          <w:rFonts w:ascii="Times New Roman"/>
          <w:b w:val="false"/>
          <w:i w:val="false"/>
          <w:color w:val="000000"/>
          <w:sz w:val="28"/>
        </w:rPr>
        <w:t>
                            9 478 426 мың теңге,
</w:t>
      </w:r>
      <w:r>
        <w:br/>
      </w:r>
      <w:r>
        <w:rPr>
          <w:rFonts w:ascii="Times New Roman"/>
          <w:b w:val="false"/>
          <w:i w:val="false"/>
          <w:color w:val="000000"/>
          <w:sz w:val="28"/>
        </w:rPr>
        <w:t>
                            Қызылорда облысының
</w:t>
      </w:r>
      <w:r>
        <w:br/>
      </w:r>
      <w:r>
        <w:rPr>
          <w:rFonts w:ascii="Times New Roman"/>
          <w:b w:val="false"/>
          <w:i w:val="false"/>
          <w:color w:val="000000"/>
          <w:sz w:val="28"/>
        </w:rPr>
        <w:t>
                            бюджетiне -
</w:t>
      </w:r>
      <w:r>
        <w:br/>
      </w:r>
      <w:r>
        <w:rPr>
          <w:rFonts w:ascii="Times New Roman"/>
          <w:b w:val="false"/>
          <w:i w:val="false"/>
          <w:color w:val="000000"/>
          <w:sz w:val="28"/>
        </w:rPr>
        <w:t>
                            11 009 439 мың теңге,
</w:t>
      </w:r>
      <w:r>
        <w:br/>
      </w:r>
      <w:r>
        <w:rPr>
          <w:rFonts w:ascii="Times New Roman"/>
          <w:b w:val="false"/>
          <w:i w:val="false"/>
          <w:color w:val="000000"/>
          <w:sz w:val="28"/>
        </w:rPr>
        <w:t>
                            Павлодар облысының
</w:t>
      </w:r>
      <w:r>
        <w:br/>
      </w:r>
      <w:r>
        <w:rPr>
          <w:rFonts w:ascii="Times New Roman"/>
          <w:b w:val="false"/>
          <w:i w:val="false"/>
          <w:color w:val="000000"/>
          <w:sz w:val="28"/>
        </w:rPr>
        <w:t>
                            бюджетiне - 1 258 887
</w:t>
      </w:r>
      <w:r>
        <w:br/>
      </w:r>
      <w:r>
        <w:rPr>
          <w:rFonts w:ascii="Times New Roman"/>
          <w:b w:val="false"/>
          <w:i w:val="false"/>
          <w:color w:val="000000"/>
          <w:sz w:val="28"/>
        </w:rPr>
        <w:t>
                            мың теңге, Солтүстiк
</w:t>
      </w:r>
      <w:r>
        <w:br/>
      </w:r>
      <w:r>
        <w:rPr>
          <w:rFonts w:ascii="Times New Roman"/>
          <w:b w:val="false"/>
          <w:i w:val="false"/>
          <w:color w:val="000000"/>
          <w:sz w:val="28"/>
        </w:rPr>
        <w:t>
                            Қазақстан облысының
</w:t>
      </w:r>
      <w:r>
        <w:br/>
      </w:r>
      <w:r>
        <w:rPr>
          <w:rFonts w:ascii="Times New Roman"/>
          <w:b w:val="false"/>
          <w:i w:val="false"/>
          <w:color w:val="000000"/>
          <w:sz w:val="28"/>
        </w:rPr>
        <w:t>
                            бюджетiне - 11461369
</w:t>
      </w:r>
      <w:r>
        <w:br/>
      </w:r>
      <w:r>
        <w:rPr>
          <w:rFonts w:ascii="Times New Roman"/>
          <w:b w:val="false"/>
          <w:i w:val="false"/>
          <w:color w:val="000000"/>
          <w:sz w:val="28"/>
        </w:rPr>
        <w:t>
                            мың теңге, Оңтүстiк
</w:t>
      </w:r>
      <w:r>
        <w:br/>
      </w:r>
      <w:r>
        <w:rPr>
          <w:rFonts w:ascii="Times New Roman"/>
          <w:b w:val="false"/>
          <w:i w:val="false"/>
          <w:color w:val="000000"/>
          <w:sz w:val="28"/>
        </w:rPr>
        <w:t>
                            Қазақстан облысының
</w:t>
      </w:r>
      <w:r>
        <w:br/>
      </w:r>
      <w:r>
        <w:rPr>
          <w:rFonts w:ascii="Times New Roman"/>
          <w:b w:val="false"/>
          <w:i w:val="false"/>
          <w:color w:val="000000"/>
          <w:sz w:val="28"/>
        </w:rPr>
        <w:t>
                            бюджетiне -
</w:t>
      </w:r>
      <w:r>
        <w:br/>
      </w:r>
      <w:r>
        <w:rPr>
          <w:rFonts w:ascii="Times New Roman"/>
          <w:b w:val="false"/>
          <w:i w:val="false"/>
          <w:color w:val="000000"/>
          <w:sz w:val="28"/>
        </w:rPr>
        <w:t>
                            27 317 335 мың теңге
</w:t>
      </w:r>
      <w:r>
        <w:br/>
      </w:r>
      <w:r>
        <w:rPr>
          <w:rFonts w:ascii="Times New Roman"/>
          <w:b w:val="false"/>
          <w:i w:val="false"/>
          <w:color w:val="000000"/>
          <w:sz w:val="28"/>
        </w:rPr>
        <w:t>
                            қаражат бөлуді
</w:t>
      </w:r>
      <w:r>
        <w:br/>
      </w:r>
      <w:r>
        <w:rPr>
          <w:rFonts w:ascii="Times New Roman"/>
          <w:b w:val="false"/>
          <w:i w:val="false"/>
          <w:color w:val="000000"/>
          <w:sz w:val="28"/>
        </w:rPr>
        <w:t>
                            қамтамасыз етсін.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Бюджеттік бағдарламаны орындаудан күтілетін нәтижелері: республикалық бюджеттен көзделген қаражатты жергілікті бюджеттерге 100% аудару.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