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d767" w14:textId="fcfd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Еңбек және халықты әлеуметтiк қорғау министрлiгi)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22"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103, 104, 105, 106, 107, 108, 109, 110, 111, 112, 113, 114, 115, 116, 117, 118, 119, 120, 121-қосымшаларға сәйкес Қазақстан Республикасы Еңбек және халықты әлеуметтiк қорғау министрлiгiнiң 2004 жылға арналған республикалық бюджеттік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103-қосымша       </w:t>
      </w:r>
    </w:p>
    <w:bookmarkEnd w:id="3"/>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"Еңбек, жұмыспен қамту және халықты әлеуметтiк қорғау саласындағы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886058 мың теңге (сегiз жүз сексен алты миллион елу сегiз мың теңге).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1999 жылғы 23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Еңбек және халықты әлеуметтiк қорғау министрлiгiнiң аумақтық органдарын құру туралы" Қазақстан Республикасы Үкiметiнiң 2000 жылғы 28 желтоқсандағы N 1920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Еңбек және халықты әлеуметтiк қорғау министрлiгiнiң мәселелерi" туралы Қазақстан Республикасы Үкiметiнiң 2001 жылғы 20 шiлдедегi N 983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Еңбек және халықты әлеуметтiк қорғау министрлiгiнiң кейбiр мәселелерi" туралы Қазақстан Республикасы Үкiметiнiң 2001 жылғы 21 желтоқсандағы N 1668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Еңбек және халықты әлеуметтiк қорғау министрлiгiнiң орталық аппараты мен оның аумақтық органдарына жүктелген функциялардың тиiмдi орындалуына қол жеткiзу үшiн олардың қызметiн қамтамасыз ету. Еңбек жөнiнде нормативтiк база әзiрлеу, қолданыстағы және жаңадан құрылған жұмыс орындарын бағалау әдiстемесiн дамыту, әлеуметтiк шығыстарды бюджеттендiру саласындағы актуарлық потенциалды дамыту және Қазақстан Республикасында мүгедектердi оңалту саласында бiрыңғай мемлекеттiк саясат жасау. "Еңбек туралы" және "Еңбектi қорғау туралы" Қазақстан Республикасы Заңдарының орындалуын бақылауды жүзеге асыру мақсатында мемлекеттiк еңбек инспекторларын бақылау-өлшеу құралдарымен қамтамасыз ету. Өздерiнiң лауазымдық мiндеттерiн тиiмдi орындау және кәсiптiк шеберлiгiн жетiлдiру үшiн қойылатын бiлiктiлiк талаптарына сәйкес кәсiптiк қызмет саласындағы бiлiм беру бағдарламалары бойынша теориялық және практикалық бiлiмдi, машықтар мен дағдыларды жаңарту. </w:t>
      </w:r>
      <w:r>
        <w:br/>
      </w:r>
      <w:r>
        <w:rPr>
          <w:rFonts w:ascii="Times New Roman"/>
          <w:b w:val="false"/>
          <w:i w:val="false"/>
          <w:color w:val="000000"/>
          <w:sz w:val="28"/>
        </w:rPr>
        <w:t xml:space="preserve">
      5. Бюджеттiк бағдарламаның мiндеттерi: Еңбек және халықты әлеуметтiк қорғау министрлiгiнiң орталық аппараты мен оның аумақтық бөлiмшелерiн ұстау. Бiрыңғай тарифтiк бiлiктiлiк анықтамалары мен Бiлiктiлiк анықтамалар сатып алуды ескере отырып, еңбек жөнiнде нормативтiк база құру және әзiрлеу бойынша консультациялық қызметтер алу. Еңбек, жұмыспен қамту статистикасын, құрылатын жұмыс орындарының есебiн жетiлдiру, әлеуметтiк шығыстарды бюджеттендiру саласындағы актуарлық потенциалды дамыту бойынша консультациялық қызметтер алу. Медициналық-әлеуметтiк сараптама мәселелерi бойынша әдiстемелiк база әзiрлеу үшiн консультанттар тарту. Республиканың Еңбек және халықты әлеуметтiк қорғау министрлiгiн қазiргi заманғы есептеу техникасымен техникалық жарақтандыру. "Еңбек туралы" және "Еңбектi қорғау туралы" Қазақстан Республикасы Заңдарының орындалуын бақылауды жедел жүзеге асыру мақсатында зиянды өндiрiстiк факторларды анықтау жөнiнде өлшеулер жүргiзу үшiн бақылау-өлшеу құралдарын сатып алу және өндiрiстегi жазатайым оқиғаларды зерттеп тексеру. Медициналық-әлеуметтiк сараптаманы сапалы жүргiзу. Мемлекеттiк қызметшiлердiң кәсiптiк бiлiктiлiгiн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Еңбек, </w:t>
      </w:r>
      <w:r>
        <w:br/>
      </w:r>
      <w:r>
        <w:rPr>
          <w:rFonts w:ascii="Times New Roman"/>
          <w:b w:val="false"/>
          <w:i w:val="false"/>
          <w:color w:val="000000"/>
          <w:sz w:val="28"/>
        </w:rPr>
        <w:t xml:space="preserve">
              жұмыспен </w:t>
      </w:r>
      <w:r>
        <w:br/>
      </w:r>
      <w:r>
        <w:rPr>
          <w:rFonts w:ascii="Times New Roman"/>
          <w:b w:val="false"/>
          <w:i w:val="false"/>
          <w:color w:val="000000"/>
          <w:sz w:val="28"/>
        </w:rPr>
        <w:t xml:space="preserve">
              қамту және </w:t>
      </w:r>
      <w:r>
        <w:br/>
      </w:r>
      <w:r>
        <w:rPr>
          <w:rFonts w:ascii="Times New Roman"/>
          <w:b w:val="false"/>
          <w:i w:val="false"/>
          <w:color w:val="000000"/>
          <w:sz w:val="28"/>
        </w:rPr>
        <w:t xml:space="preserve">
              халықты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ғы уәкiлет. </w:t>
      </w:r>
      <w:r>
        <w:br/>
      </w:r>
      <w:r>
        <w:rPr>
          <w:rFonts w:ascii="Times New Roman"/>
          <w:b w:val="false"/>
          <w:i w:val="false"/>
          <w:color w:val="000000"/>
          <w:sz w:val="28"/>
        </w:rPr>
        <w:t xml:space="preserve">
              тi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Республи. жыл    Қазақстан </w:t>
      </w:r>
      <w:r>
        <w:br/>
      </w:r>
      <w:r>
        <w:rPr>
          <w:rFonts w:ascii="Times New Roman"/>
          <w:b w:val="false"/>
          <w:i w:val="false"/>
          <w:color w:val="000000"/>
          <w:sz w:val="28"/>
        </w:rPr>
        <w:t xml:space="preserve">
              органның     касы Еңбек және     ішінде Республикасы. </w:t>
      </w:r>
      <w:r>
        <w:br/>
      </w:r>
      <w:r>
        <w:rPr>
          <w:rFonts w:ascii="Times New Roman"/>
          <w:b w:val="false"/>
          <w:i w:val="false"/>
          <w:color w:val="000000"/>
          <w:sz w:val="28"/>
        </w:rPr>
        <w:t xml:space="preserve">
              аппараты     халықты әлеуметтiк         ның Еңбек және </w:t>
      </w:r>
      <w:r>
        <w:br/>
      </w:r>
      <w:r>
        <w:rPr>
          <w:rFonts w:ascii="Times New Roman"/>
          <w:b w:val="false"/>
          <w:i w:val="false"/>
          <w:color w:val="000000"/>
          <w:sz w:val="28"/>
        </w:rPr>
        <w:t xml:space="preserve">
                           қорғау министрлiгi.        халықты </w:t>
      </w:r>
      <w:r>
        <w:br/>
      </w:r>
      <w:r>
        <w:rPr>
          <w:rFonts w:ascii="Times New Roman"/>
          <w:b w:val="false"/>
          <w:i w:val="false"/>
          <w:color w:val="000000"/>
          <w:sz w:val="28"/>
        </w:rPr>
        <w:t xml:space="preserve">
                           нiң орталық аппара.        әлеуметтік </w:t>
      </w:r>
      <w:r>
        <w:br/>
      </w:r>
      <w:r>
        <w:rPr>
          <w:rFonts w:ascii="Times New Roman"/>
          <w:b w:val="false"/>
          <w:i w:val="false"/>
          <w:color w:val="000000"/>
          <w:sz w:val="28"/>
        </w:rPr>
        <w:t xml:space="preserve">
                           тын 149 бiрлiк             қорғау </w:t>
      </w:r>
      <w:r>
        <w:br/>
      </w:r>
      <w:r>
        <w:rPr>
          <w:rFonts w:ascii="Times New Roman"/>
          <w:b w:val="false"/>
          <w:i w:val="false"/>
          <w:color w:val="000000"/>
          <w:sz w:val="28"/>
        </w:rPr>
        <w:t xml:space="preserve">
                           көлемiнде бекiтiл.         министрлігі </w:t>
      </w:r>
      <w:r>
        <w:br/>
      </w:r>
      <w:r>
        <w:rPr>
          <w:rFonts w:ascii="Times New Roman"/>
          <w:b w:val="false"/>
          <w:i w:val="false"/>
          <w:color w:val="000000"/>
          <w:sz w:val="28"/>
        </w:rPr>
        <w:t xml:space="preserve">
                           ген штаттық кесте </w:t>
      </w:r>
      <w:r>
        <w:br/>
      </w:r>
      <w:r>
        <w:rPr>
          <w:rFonts w:ascii="Times New Roman"/>
          <w:b w:val="false"/>
          <w:i w:val="false"/>
          <w:color w:val="000000"/>
          <w:sz w:val="28"/>
        </w:rPr>
        <w:t xml:space="preserve">
                           лимитi шегiнде </w:t>
      </w:r>
      <w:r>
        <w:br/>
      </w:r>
      <w:r>
        <w:rPr>
          <w:rFonts w:ascii="Times New Roman"/>
          <w:b w:val="false"/>
          <w:i w:val="false"/>
          <w:color w:val="000000"/>
          <w:sz w:val="28"/>
        </w:rPr>
        <w:t xml:space="preserve">
                           ұстау. Бекiтiлген </w:t>
      </w:r>
      <w:r>
        <w:br/>
      </w:r>
      <w:r>
        <w:rPr>
          <w:rFonts w:ascii="Times New Roman"/>
          <w:b w:val="false"/>
          <w:i w:val="false"/>
          <w:color w:val="000000"/>
          <w:sz w:val="28"/>
        </w:rPr>
        <w:t xml:space="preserve">
                           тиiстiлiгi бойынша </w:t>
      </w:r>
      <w:r>
        <w:br/>
      </w:r>
      <w:r>
        <w:rPr>
          <w:rFonts w:ascii="Times New Roman"/>
          <w:b w:val="false"/>
          <w:i w:val="false"/>
          <w:color w:val="000000"/>
          <w:sz w:val="28"/>
        </w:rPr>
        <w:t xml:space="preserve">
                           6 қызметтiк авто. </w:t>
      </w:r>
      <w:r>
        <w:br/>
      </w:r>
      <w:r>
        <w:rPr>
          <w:rFonts w:ascii="Times New Roman"/>
          <w:b w:val="false"/>
          <w:i w:val="false"/>
          <w:color w:val="000000"/>
          <w:sz w:val="28"/>
        </w:rPr>
        <w:t xml:space="preserve">
                           көлiктi ұстау және </w:t>
      </w:r>
      <w:r>
        <w:br/>
      </w:r>
      <w:r>
        <w:rPr>
          <w:rFonts w:ascii="Times New Roman"/>
          <w:b w:val="false"/>
          <w:i w:val="false"/>
          <w:color w:val="000000"/>
          <w:sz w:val="28"/>
        </w:rPr>
        <w:t xml:space="preserve">
                           жалға алу. </w:t>
      </w:r>
      <w:r>
        <w:br/>
      </w:r>
      <w:r>
        <w:rPr>
          <w:rFonts w:ascii="Times New Roman"/>
          <w:b w:val="false"/>
          <w:i w:val="false"/>
          <w:color w:val="000000"/>
          <w:sz w:val="28"/>
        </w:rPr>
        <w:t xml:space="preserve">
                           149 компьютердi, </w:t>
      </w:r>
      <w:r>
        <w:br/>
      </w:r>
      <w:r>
        <w:rPr>
          <w:rFonts w:ascii="Times New Roman"/>
          <w:b w:val="false"/>
          <w:i w:val="false"/>
          <w:color w:val="000000"/>
          <w:sz w:val="28"/>
        </w:rPr>
        <w:t xml:space="preserve">
                           100 принтердi, 4 </w:t>
      </w:r>
      <w:r>
        <w:br/>
      </w:r>
      <w:r>
        <w:rPr>
          <w:rFonts w:ascii="Times New Roman"/>
          <w:b w:val="false"/>
          <w:i w:val="false"/>
          <w:color w:val="000000"/>
          <w:sz w:val="28"/>
        </w:rPr>
        <w:t xml:space="preserve">
                           көшiрме аппаратын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xml:space="preserve">
                           Арнаулы киiм мен </w:t>
      </w:r>
      <w:r>
        <w:br/>
      </w:r>
      <w:r>
        <w:rPr>
          <w:rFonts w:ascii="Times New Roman"/>
          <w:b w:val="false"/>
          <w:i w:val="false"/>
          <w:color w:val="000000"/>
          <w:sz w:val="28"/>
        </w:rPr>
        <w:t xml:space="preserve">
                           аяқ киiм беру </w:t>
      </w:r>
      <w:r>
        <w:br/>
      </w:r>
      <w:r>
        <w:rPr>
          <w:rFonts w:ascii="Times New Roman"/>
          <w:b w:val="false"/>
          <w:i w:val="false"/>
          <w:color w:val="000000"/>
          <w:sz w:val="28"/>
        </w:rPr>
        <w:t xml:space="preserve">
                           жөнiндегi салаара. </w:t>
      </w:r>
      <w:r>
        <w:br/>
      </w:r>
      <w:r>
        <w:rPr>
          <w:rFonts w:ascii="Times New Roman"/>
          <w:b w:val="false"/>
          <w:i w:val="false"/>
          <w:color w:val="000000"/>
          <w:sz w:val="28"/>
        </w:rPr>
        <w:t xml:space="preserve">
                           лық нормативтердi, </w:t>
      </w:r>
      <w:r>
        <w:br/>
      </w:r>
      <w:r>
        <w:rPr>
          <w:rFonts w:ascii="Times New Roman"/>
          <w:b w:val="false"/>
          <w:i w:val="false"/>
          <w:color w:val="000000"/>
          <w:sz w:val="28"/>
        </w:rPr>
        <w:t xml:space="preserve">
                           ашық кен жұмыста. </w:t>
      </w:r>
      <w:r>
        <w:br/>
      </w:r>
      <w:r>
        <w:rPr>
          <w:rFonts w:ascii="Times New Roman"/>
          <w:b w:val="false"/>
          <w:i w:val="false"/>
          <w:color w:val="000000"/>
          <w:sz w:val="28"/>
        </w:rPr>
        <w:t xml:space="preserve">
                           рына, протез-ортопе. </w:t>
      </w:r>
      <w:r>
        <w:br/>
      </w:r>
      <w:r>
        <w:rPr>
          <w:rFonts w:ascii="Times New Roman"/>
          <w:b w:val="false"/>
          <w:i w:val="false"/>
          <w:color w:val="000000"/>
          <w:sz w:val="28"/>
        </w:rPr>
        <w:t xml:space="preserve">
                           диялық бұйымдарды </w:t>
      </w:r>
      <w:r>
        <w:br/>
      </w:r>
      <w:r>
        <w:rPr>
          <w:rFonts w:ascii="Times New Roman"/>
          <w:b w:val="false"/>
          <w:i w:val="false"/>
          <w:color w:val="000000"/>
          <w:sz w:val="28"/>
        </w:rPr>
        <w:t xml:space="preserve">
                           жасауға арналған </w:t>
      </w:r>
      <w:r>
        <w:br/>
      </w:r>
      <w:r>
        <w:rPr>
          <w:rFonts w:ascii="Times New Roman"/>
          <w:b w:val="false"/>
          <w:i w:val="false"/>
          <w:color w:val="000000"/>
          <w:sz w:val="28"/>
        </w:rPr>
        <w:t xml:space="preserve">
                           iрiлендiрiлген </w:t>
      </w:r>
      <w:r>
        <w:br/>
      </w:r>
      <w:r>
        <w:rPr>
          <w:rFonts w:ascii="Times New Roman"/>
          <w:b w:val="false"/>
          <w:i w:val="false"/>
          <w:color w:val="000000"/>
          <w:sz w:val="28"/>
        </w:rPr>
        <w:t xml:space="preserve">
                           нормативтердi, </w:t>
      </w:r>
      <w:r>
        <w:br/>
      </w:r>
      <w:r>
        <w:rPr>
          <w:rFonts w:ascii="Times New Roman"/>
          <w:b w:val="false"/>
          <w:i w:val="false"/>
          <w:color w:val="000000"/>
          <w:sz w:val="28"/>
        </w:rPr>
        <w:t xml:space="preserve">
                           экономиялық қызмет </w:t>
      </w:r>
      <w:r>
        <w:br/>
      </w:r>
      <w:r>
        <w:rPr>
          <w:rFonts w:ascii="Times New Roman"/>
          <w:b w:val="false"/>
          <w:i w:val="false"/>
          <w:color w:val="000000"/>
          <w:sz w:val="28"/>
        </w:rPr>
        <w:t xml:space="preserve">
                           түрлерi сыныптау. </w:t>
      </w:r>
      <w:r>
        <w:br/>
      </w:r>
      <w:r>
        <w:rPr>
          <w:rFonts w:ascii="Times New Roman"/>
          <w:b w:val="false"/>
          <w:i w:val="false"/>
          <w:color w:val="000000"/>
          <w:sz w:val="28"/>
        </w:rPr>
        <w:t xml:space="preserve">
                           шының, өндiрiстiк </w:t>
      </w:r>
      <w:r>
        <w:br/>
      </w:r>
      <w:r>
        <w:rPr>
          <w:rFonts w:ascii="Times New Roman"/>
          <w:b w:val="false"/>
          <w:i w:val="false"/>
          <w:color w:val="000000"/>
          <w:sz w:val="28"/>
        </w:rPr>
        <w:t xml:space="preserve">
                           нысандарды </w:t>
      </w:r>
      <w:r>
        <w:br/>
      </w:r>
      <w:r>
        <w:rPr>
          <w:rFonts w:ascii="Times New Roman"/>
          <w:b w:val="false"/>
          <w:i w:val="false"/>
          <w:color w:val="000000"/>
          <w:sz w:val="28"/>
        </w:rPr>
        <w:t xml:space="preserve">
                           аттестаттау және </w:t>
      </w:r>
      <w:r>
        <w:br/>
      </w:r>
      <w:r>
        <w:rPr>
          <w:rFonts w:ascii="Times New Roman"/>
          <w:b w:val="false"/>
          <w:i w:val="false"/>
          <w:color w:val="000000"/>
          <w:sz w:val="28"/>
        </w:rPr>
        <w:t xml:space="preserve">
                           паспорттауды өткiзу. </w:t>
      </w:r>
      <w:r>
        <w:br/>
      </w:r>
      <w:r>
        <w:rPr>
          <w:rFonts w:ascii="Times New Roman"/>
          <w:b w:val="false"/>
          <w:i w:val="false"/>
          <w:color w:val="000000"/>
          <w:sz w:val="28"/>
        </w:rPr>
        <w:t xml:space="preserve">
                           дiң, базалық сақ. </w:t>
      </w:r>
      <w:r>
        <w:br/>
      </w:r>
      <w:r>
        <w:rPr>
          <w:rFonts w:ascii="Times New Roman"/>
          <w:b w:val="false"/>
          <w:i w:val="false"/>
          <w:color w:val="000000"/>
          <w:sz w:val="28"/>
        </w:rPr>
        <w:t xml:space="preserve">
                           тандыру тарифтерi </w:t>
      </w:r>
      <w:r>
        <w:br/>
      </w:r>
      <w:r>
        <w:rPr>
          <w:rFonts w:ascii="Times New Roman"/>
          <w:b w:val="false"/>
          <w:i w:val="false"/>
          <w:color w:val="000000"/>
          <w:sz w:val="28"/>
        </w:rPr>
        <w:t xml:space="preserve">
                           мен жұмыс берушiнiң </w:t>
      </w:r>
      <w:r>
        <w:br/>
      </w:r>
      <w:r>
        <w:rPr>
          <w:rFonts w:ascii="Times New Roman"/>
          <w:b w:val="false"/>
          <w:i w:val="false"/>
          <w:color w:val="000000"/>
          <w:sz w:val="28"/>
        </w:rPr>
        <w:t xml:space="preserve">
                           жауапкершiлiгiн </w:t>
      </w:r>
      <w:r>
        <w:br/>
      </w:r>
      <w:r>
        <w:rPr>
          <w:rFonts w:ascii="Times New Roman"/>
          <w:b w:val="false"/>
          <w:i w:val="false"/>
          <w:color w:val="000000"/>
          <w:sz w:val="28"/>
        </w:rPr>
        <w:t xml:space="preserve">
                           мiндеттi сақтандыру </w:t>
      </w:r>
      <w:r>
        <w:br/>
      </w:r>
      <w:r>
        <w:rPr>
          <w:rFonts w:ascii="Times New Roman"/>
          <w:b w:val="false"/>
          <w:i w:val="false"/>
          <w:color w:val="000000"/>
          <w:sz w:val="28"/>
        </w:rPr>
        <w:t xml:space="preserve">
                           үшiн сақтандыру </w:t>
      </w:r>
      <w:r>
        <w:br/>
      </w:r>
      <w:r>
        <w:rPr>
          <w:rFonts w:ascii="Times New Roman"/>
          <w:b w:val="false"/>
          <w:i w:val="false"/>
          <w:color w:val="000000"/>
          <w:sz w:val="28"/>
        </w:rPr>
        <w:t xml:space="preserve">
                           сомаларын белгiлеу </w:t>
      </w:r>
      <w:r>
        <w:br/>
      </w:r>
      <w:r>
        <w:rPr>
          <w:rFonts w:ascii="Times New Roman"/>
          <w:b w:val="false"/>
          <w:i w:val="false"/>
          <w:color w:val="000000"/>
          <w:sz w:val="28"/>
        </w:rPr>
        <w:t xml:space="preserve">
                           жөнiндегi әдiстеме. </w:t>
      </w:r>
      <w:r>
        <w:br/>
      </w:r>
      <w:r>
        <w:rPr>
          <w:rFonts w:ascii="Times New Roman"/>
          <w:b w:val="false"/>
          <w:i w:val="false"/>
          <w:color w:val="000000"/>
          <w:sz w:val="28"/>
        </w:rPr>
        <w:t xml:space="preserve">
                           нi, мүгедектердi </w:t>
      </w:r>
      <w:r>
        <w:br/>
      </w:r>
      <w:r>
        <w:rPr>
          <w:rFonts w:ascii="Times New Roman"/>
          <w:b w:val="false"/>
          <w:i w:val="false"/>
          <w:color w:val="000000"/>
          <w:sz w:val="28"/>
        </w:rPr>
        <w:t xml:space="preserve">
                           сурдоқұралдармен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жөнiндегi норматив. </w:t>
      </w:r>
      <w:r>
        <w:br/>
      </w:r>
      <w:r>
        <w:rPr>
          <w:rFonts w:ascii="Times New Roman"/>
          <w:b w:val="false"/>
          <w:i w:val="false"/>
          <w:color w:val="000000"/>
          <w:sz w:val="28"/>
        </w:rPr>
        <w:t xml:space="preserve">
                           тердi әзiрлеу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тердi сатып алу. </w:t>
      </w:r>
    </w:p>
    <w:p>
      <w:pPr>
        <w:spacing w:after="0"/>
        <w:ind w:left="0"/>
        <w:jc w:val="both"/>
      </w:pPr>
      <w:r>
        <w:rPr>
          <w:rFonts w:ascii="Times New Roman"/>
          <w:b w:val="false"/>
          <w:i w:val="false"/>
          <w:color w:val="000000"/>
          <w:sz w:val="28"/>
        </w:rPr>
        <w:t xml:space="preserve">3        002  Аумақтық     Министрлiктiң       жыл    Қазақстан </w:t>
      </w:r>
      <w:r>
        <w:br/>
      </w:r>
      <w:r>
        <w:rPr>
          <w:rFonts w:ascii="Times New Roman"/>
          <w:b w:val="false"/>
          <w:i w:val="false"/>
          <w:color w:val="000000"/>
          <w:sz w:val="28"/>
        </w:rPr>
        <w:t xml:space="preserve">
              органдар.    аумақтық органда.   ішінде Республикасы. </w:t>
      </w:r>
      <w:r>
        <w:br/>
      </w:r>
      <w:r>
        <w:rPr>
          <w:rFonts w:ascii="Times New Roman"/>
          <w:b w:val="false"/>
          <w:i w:val="false"/>
          <w:color w:val="000000"/>
          <w:sz w:val="28"/>
        </w:rPr>
        <w:t xml:space="preserve">
              дың          рын 1278 бiрлiк            ның Еңбек </w:t>
      </w:r>
      <w:r>
        <w:br/>
      </w:r>
      <w:r>
        <w:rPr>
          <w:rFonts w:ascii="Times New Roman"/>
          <w:b w:val="false"/>
          <w:i w:val="false"/>
          <w:color w:val="000000"/>
          <w:sz w:val="28"/>
        </w:rPr>
        <w:t xml:space="preserve">
              аппаратта.   көлемiнде бекiтiл.         және халықты </w:t>
      </w:r>
      <w:r>
        <w:br/>
      </w:r>
      <w:r>
        <w:rPr>
          <w:rFonts w:ascii="Times New Roman"/>
          <w:b w:val="false"/>
          <w:i w:val="false"/>
          <w:color w:val="000000"/>
          <w:sz w:val="28"/>
        </w:rPr>
        <w:t xml:space="preserve">
              ры           ген штаттық кесте          әлеуметтік </w:t>
      </w:r>
      <w:r>
        <w:br/>
      </w:r>
      <w:r>
        <w:rPr>
          <w:rFonts w:ascii="Times New Roman"/>
          <w:b w:val="false"/>
          <w:i w:val="false"/>
          <w:color w:val="000000"/>
          <w:sz w:val="28"/>
        </w:rPr>
        <w:t xml:space="preserve">
                           лимитi шегiнде             қорғау </w:t>
      </w:r>
      <w:r>
        <w:br/>
      </w:r>
      <w:r>
        <w:rPr>
          <w:rFonts w:ascii="Times New Roman"/>
          <w:b w:val="false"/>
          <w:i w:val="false"/>
          <w:color w:val="000000"/>
          <w:sz w:val="28"/>
        </w:rPr>
        <w:t xml:space="preserve">
                           ұстау. Бекiтiлген          министрлігі </w:t>
      </w:r>
      <w:r>
        <w:br/>
      </w:r>
      <w:r>
        <w:rPr>
          <w:rFonts w:ascii="Times New Roman"/>
          <w:b w:val="false"/>
          <w:i w:val="false"/>
          <w:color w:val="000000"/>
          <w:sz w:val="28"/>
        </w:rPr>
        <w:t xml:space="preserve">
                           тиiстiлiгi бойынша </w:t>
      </w:r>
      <w:r>
        <w:br/>
      </w:r>
      <w:r>
        <w:rPr>
          <w:rFonts w:ascii="Times New Roman"/>
          <w:b w:val="false"/>
          <w:i w:val="false"/>
          <w:color w:val="000000"/>
          <w:sz w:val="28"/>
        </w:rPr>
        <w:t xml:space="preserve">
                           16 бiрлiк қызмет. </w:t>
      </w:r>
      <w:r>
        <w:br/>
      </w:r>
      <w:r>
        <w:rPr>
          <w:rFonts w:ascii="Times New Roman"/>
          <w:b w:val="false"/>
          <w:i w:val="false"/>
          <w:color w:val="000000"/>
          <w:sz w:val="28"/>
        </w:rPr>
        <w:t xml:space="preserve">
                           тiк және 90 бiрлiк </w:t>
      </w:r>
      <w:r>
        <w:br/>
      </w:r>
      <w:r>
        <w:rPr>
          <w:rFonts w:ascii="Times New Roman"/>
          <w:b w:val="false"/>
          <w:i w:val="false"/>
          <w:color w:val="000000"/>
          <w:sz w:val="28"/>
        </w:rPr>
        <w:t xml:space="preserve">
                           арнайы автокөлiктi </w:t>
      </w:r>
      <w:r>
        <w:br/>
      </w:r>
      <w:r>
        <w:rPr>
          <w:rFonts w:ascii="Times New Roman"/>
          <w:b w:val="false"/>
          <w:i w:val="false"/>
          <w:color w:val="000000"/>
          <w:sz w:val="28"/>
        </w:rPr>
        <w:t xml:space="preserve">
                           ұстау және жалға </w:t>
      </w:r>
      <w:r>
        <w:br/>
      </w:r>
      <w:r>
        <w:rPr>
          <w:rFonts w:ascii="Times New Roman"/>
          <w:b w:val="false"/>
          <w:i w:val="false"/>
          <w:color w:val="000000"/>
          <w:sz w:val="28"/>
        </w:rPr>
        <w:t xml:space="preserve">
                           алу. 617 компьютер. </w:t>
      </w:r>
      <w:r>
        <w:br/>
      </w:r>
      <w:r>
        <w:rPr>
          <w:rFonts w:ascii="Times New Roman"/>
          <w:b w:val="false"/>
          <w:i w:val="false"/>
          <w:color w:val="000000"/>
          <w:sz w:val="28"/>
        </w:rPr>
        <w:t xml:space="preserve">
                           дi, 287 принтердi, </w:t>
      </w:r>
      <w:r>
        <w:br/>
      </w:r>
      <w:r>
        <w:rPr>
          <w:rFonts w:ascii="Times New Roman"/>
          <w:b w:val="false"/>
          <w:i w:val="false"/>
          <w:color w:val="000000"/>
          <w:sz w:val="28"/>
        </w:rPr>
        <w:t xml:space="preserve">
                           53 көшiрме аппара. </w:t>
      </w:r>
      <w:r>
        <w:br/>
      </w:r>
      <w:r>
        <w:rPr>
          <w:rFonts w:ascii="Times New Roman"/>
          <w:b w:val="false"/>
          <w:i w:val="false"/>
          <w:color w:val="000000"/>
          <w:sz w:val="28"/>
        </w:rPr>
        <w:t xml:space="preserve">
                           тын техникалық </w:t>
      </w:r>
      <w:r>
        <w:br/>
      </w:r>
      <w:r>
        <w:rPr>
          <w:rFonts w:ascii="Times New Roman"/>
          <w:b w:val="false"/>
          <w:i w:val="false"/>
          <w:color w:val="000000"/>
          <w:sz w:val="28"/>
        </w:rPr>
        <w:t xml:space="preserve">
                           қызметпен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4        007  Мемлекеттiк  Бiлiктiлiк арттыру  жыл    Қазақстан </w:t>
      </w:r>
      <w:r>
        <w:br/>
      </w:r>
      <w:r>
        <w:rPr>
          <w:rFonts w:ascii="Times New Roman"/>
          <w:b w:val="false"/>
          <w:i w:val="false"/>
          <w:color w:val="000000"/>
          <w:sz w:val="28"/>
        </w:rPr>
        <w:t xml:space="preserve">
              қызметшi.    бойынша бекiтiлген  ішінде Республикасы. </w:t>
      </w:r>
      <w:r>
        <w:br/>
      </w:r>
      <w:r>
        <w:rPr>
          <w:rFonts w:ascii="Times New Roman"/>
          <w:b w:val="false"/>
          <w:i w:val="false"/>
          <w:color w:val="000000"/>
          <w:sz w:val="28"/>
        </w:rPr>
        <w:t xml:space="preserve">
              лердiң       жоспарға сәйкес            ның Еңбек </w:t>
      </w:r>
      <w:r>
        <w:br/>
      </w:r>
      <w:r>
        <w:rPr>
          <w:rFonts w:ascii="Times New Roman"/>
          <w:b w:val="false"/>
          <w:i w:val="false"/>
          <w:color w:val="000000"/>
          <w:sz w:val="28"/>
        </w:rPr>
        <w:t xml:space="preserve">
              бiлiктiлi.   мемлекеттiк қызмет.        және халықты </w:t>
      </w:r>
      <w:r>
        <w:br/>
      </w:r>
      <w:r>
        <w:rPr>
          <w:rFonts w:ascii="Times New Roman"/>
          <w:b w:val="false"/>
          <w:i w:val="false"/>
          <w:color w:val="000000"/>
          <w:sz w:val="28"/>
        </w:rPr>
        <w:t xml:space="preserve">
              гiн арттыру  шiлердiң бiлiктiлi.        әлеуметтік </w:t>
      </w:r>
      <w:r>
        <w:br/>
      </w:r>
      <w:r>
        <w:rPr>
          <w:rFonts w:ascii="Times New Roman"/>
          <w:b w:val="false"/>
          <w:i w:val="false"/>
          <w:color w:val="000000"/>
          <w:sz w:val="28"/>
        </w:rPr>
        <w:t xml:space="preserve">
                           гiн арттыру бойынша        қорғау </w:t>
      </w:r>
      <w:r>
        <w:br/>
      </w:r>
      <w:r>
        <w:rPr>
          <w:rFonts w:ascii="Times New Roman"/>
          <w:b w:val="false"/>
          <w:i w:val="false"/>
          <w:color w:val="000000"/>
          <w:sz w:val="28"/>
        </w:rPr>
        <w:t xml:space="preserve">
                           қызметтер сатып            министрлігі </w:t>
      </w:r>
      <w:r>
        <w:br/>
      </w:r>
      <w:r>
        <w:rPr>
          <w:rFonts w:ascii="Times New Roman"/>
          <w:b w:val="false"/>
          <w:i w:val="false"/>
          <w:color w:val="000000"/>
          <w:sz w:val="28"/>
        </w:rPr>
        <w:t xml:space="preserve">
                           алу. Бiлiктiлiктi </w:t>
      </w:r>
      <w:r>
        <w:br/>
      </w:r>
      <w:r>
        <w:rPr>
          <w:rFonts w:ascii="Times New Roman"/>
          <w:b w:val="false"/>
          <w:i w:val="false"/>
          <w:color w:val="000000"/>
          <w:sz w:val="28"/>
        </w:rPr>
        <w:t xml:space="preserve">
                           арттыру курстарын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400. </w:t>
      </w:r>
    </w:p>
    <w:p>
      <w:pPr>
        <w:spacing w:after="0"/>
        <w:ind w:left="0"/>
        <w:jc w:val="both"/>
      </w:pPr>
      <w:r>
        <w:rPr>
          <w:rFonts w:ascii="Times New Roman"/>
          <w:b w:val="false"/>
          <w:i w:val="false"/>
          <w:color w:val="000000"/>
          <w:sz w:val="28"/>
        </w:rPr>
        <w:t xml:space="preserve">5        009  Мемлекеттiк  Аумақтық органдарды жыл    Қазақстан </w:t>
      </w:r>
      <w:r>
        <w:br/>
      </w:r>
      <w:r>
        <w:rPr>
          <w:rFonts w:ascii="Times New Roman"/>
          <w:b w:val="false"/>
          <w:i w:val="false"/>
          <w:color w:val="000000"/>
          <w:sz w:val="28"/>
        </w:rPr>
        <w:t xml:space="preserve">
              органдарды   100 бiрлiк көлемiн. ішінде Республикасы. </w:t>
      </w:r>
      <w:r>
        <w:br/>
      </w:r>
      <w:r>
        <w:rPr>
          <w:rFonts w:ascii="Times New Roman"/>
          <w:b w:val="false"/>
          <w:i w:val="false"/>
          <w:color w:val="000000"/>
          <w:sz w:val="28"/>
        </w:rPr>
        <w:t xml:space="preserve">
              материал.    де компьютерлермен         ның Еңбек </w:t>
      </w:r>
      <w:r>
        <w:br/>
      </w:r>
      <w:r>
        <w:rPr>
          <w:rFonts w:ascii="Times New Roman"/>
          <w:b w:val="false"/>
          <w:i w:val="false"/>
          <w:color w:val="000000"/>
          <w:sz w:val="28"/>
        </w:rPr>
        <w:t xml:space="preserve">
              дық-техника. және 100 бiрлiк            және халықты </w:t>
      </w:r>
      <w:r>
        <w:br/>
      </w:r>
      <w:r>
        <w:rPr>
          <w:rFonts w:ascii="Times New Roman"/>
          <w:b w:val="false"/>
          <w:i w:val="false"/>
          <w:color w:val="000000"/>
          <w:sz w:val="28"/>
        </w:rPr>
        <w:t xml:space="preserve">
              лық жарақ.   принтерлермен тех.         әлеуметтік </w:t>
      </w:r>
      <w:r>
        <w:br/>
      </w:r>
      <w:r>
        <w:rPr>
          <w:rFonts w:ascii="Times New Roman"/>
          <w:b w:val="false"/>
          <w:i w:val="false"/>
          <w:color w:val="000000"/>
          <w:sz w:val="28"/>
        </w:rPr>
        <w:t xml:space="preserve">
              тандыру      никалық жарақтан.          қорғау </w:t>
      </w:r>
      <w:r>
        <w:br/>
      </w:r>
      <w:r>
        <w:rPr>
          <w:rFonts w:ascii="Times New Roman"/>
          <w:b w:val="false"/>
          <w:i w:val="false"/>
          <w:color w:val="000000"/>
          <w:sz w:val="28"/>
        </w:rPr>
        <w:t xml:space="preserve">
                           дыру. Мемлекеттiк          министрлігі </w:t>
      </w:r>
      <w:r>
        <w:br/>
      </w:r>
      <w:r>
        <w:rPr>
          <w:rFonts w:ascii="Times New Roman"/>
          <w:b w:val="false"/>
          <w:i w:val="false"/>
          <w:color w:val="000000"/>
          <w:sz w:val="28"/>
        </w:rPr>
        <w:t xml:space="preserve">
                           еңбек инспекторлары </w:t>
      </w:r>
      <w:r>
        <w:br/>
      </w:r>
      <w:r>
        <w:rPr>
          <w:rFonts w:ascii="Times New Roman"/>
          <w:b w:val="false"/>
          <w:i w:val="false"/>
          <w:color w:val="000000"/>
          <w:sz w:val="28"/>
        </w:rPr>
        <w:t xml:space="preserve">
                           үшiн бақылау-өлшеу </w:t>
      </w:r>
      <w:r>
        <w:br/>
      </w:r>
      <w:r>
        <w:rPr>
          <w:rFonts w:ascii="Times New Roman"/>
          <w:b w:val="false"/>
          <w:i w:val="false"/>
          <w:color w:val="000000"/>
          <w:sz w:val="28"/>
        </w:rPr>
        <w:t xml:space="preserve">
                           құралдарын, тiркей. </w:t>
      </w:r>
      <w:r>
        <w:br/>
      </w:r>
      <w:r>
        <w:rPr>
          <w:rFonts w:ascii="Times New Roman"/>
          <w:b w:val="false"/>
          <w:i w:val="false"/>
          <w:color w:val="000000"/>
          <w:sz w:val="28"/>
        </w:rPr>
        <w:t xml:space="preserve">
                           тiн жабдық (15 </w:t>
      </w:r>
      <w:r>
        <w:br/>
      </w:r>
      <w:r>
        <w:rPr>
          <w:rFonts w:ascii="Times New Roman"/>
          <w:b w:val="false"/>
          <w:i w:val="false"/>
          <w:color w:val="000000"/>
          <w:sz w:val="28"/>
        </w:rPr>
        <w:t xml:space="preserve">
                           дана тербелу мен </w:t>
      </w:r>
      <w:r>
        <w:br/>
      </w:r>
      <w:r>
        <w:rPr>
          <w:rFonts w:ascii="Times New Roman"/>
          <w:b w:val="false"/>
          <w:i w:val="false"/>
          <w:color w:val="000000"/>
          <w:sz w:val="28"/>
        </w:rPr>
        <w:t xml:space="preserve">
                           шуылдың өлшеуiш, </w:t>
      </w:r>
      <w:r>
        <w:br/>
      </w:r>
      <w:r>
        <w:rPr>
          <w:rFonts w:ascii="Times New Roman"/>
          <w:b w:val="false"/>
          <w:i w:val="false"/>
          <w:color w:val="000000"/>
          <w:sz w:val="28"/>
        </w:rPr>
        <w:t xml:space="preserve">
                           15 дана энергияның </w:t>
      </w:r>
      <w:r>
        <w:br/>
      </w:r>
      <w:r>
        <w:rPr>
          <w:rFonts w:ascii="Times New Roman"/>
          <w:b w:val="false"/>
          <w:i w:val="false"/>
          <w:color w:val="000000"/>
          <w:sz w:val="28"/>
        </w:rPr>
        <w:t xml:space="preserve">
                           тығыздық тасқыны. </w:t>
      </w:r>
      <w:r>
        <w:br/>
      </w:r>
      <w:r>
        <w:rPr>
          <w:rFonts w:ascii="Times New Roman"/>
          <w:b w:val="false"/>
          <w:i w:val="false"/>
          <w:color w:val="000000"/>
          <w:sz w:val="28"/>
        </w:rPr>
        <w:t xml:space="preserve">
                           ның өлшеуiш, 15 </w:t>
      </w:r>
      <w:r>
        <w:br/>
      </w:r>
      <w:r>
        <w:rPr>
          <w:rFonts w:ascii="Times New Roman"/>
          <w:b w:val="false"/>
          <w:i w:val="false"/>
          <w:color w:val="000000"/>
          <w:sz w:val="28"/>
        </w:rPr>
        <w:t xml:space="preserve">
                           дана электромагнит. </w:t>
      </w:r>
      <w:r>
        <w:br/>
      </w:r>
      <w:r>
        <w:rPr>
          <w:rFonts w:ascii="Times New Roman"/>
          <w:b w:val="false"/>
          <w:i w:val="false"/>
          <w:color w:val="000000"/>
          <w:sz w:val="28"/>
        </w:rPr>
        <w:t xml:space="preserve">
                           тiк өрiстiң кернеу. </w:t>
      </w:r>
      <w:r>
        <w:br/>
      </w:r>
      <w:r>
        <w:rPr>
          <w:rFonts w:ascii="Times New Roman"/>
          <w:b w:val="false"/>
          <w:i w:val="false"/>
          <w:color w:val="000000"/>
          <w:sz w:val="28"/>
        </w:rPr>
        <w:t xml:space="preserve">
                           iн өлшеуiш, 15 </w:t>
      </w:r>
      <w:r>
        <w:br/>
      </w:r>
      <w:r>
        <w:rPr>
          <w:rFonts w:ascii="Times New Roman"/>
          <w:b w:val="false"/>
          <w:i w:val="false"/>
          <w:color w:val="000000"/>
          <w:sz w:val="28"/>
        </w:rPr>
        <w:t xml:space="preserve">
                           дана электростати. </w:t>
      </w:r>
      <w:r>
        <w:br/>
      </w:r>
      <w:r>
        <w:rPr>
          <w:rFonts w:ascii="Times New Roman"/>
          <w:b w:val="false"/>
          <w:i w:val="false"/>
          <w:color w:val="000000"/>
          <w:sz w:val="28"/>
        </w:rPr>
        <w:t xml:space="preserve">
                           калық өрiстiң </w:t>
      </w:r>
      <w:r>
        <w:br/>
      </w:r>
      <w:r>
        <w:rPr>
          <w:rFonts w:ascii="Times New Roman"/>
          <w:b w:val="false"/>
          <w:i w:val="false"/>
          <w:color w:val="000000"/>
          <w:sz w:val="28"/>
        </w:rPr>
        <w:t xml:space="preserve">
                           кернеуiн өлшеуiш) </w:t>
      </w:r>
      <w:r>
        <w:br/>
      </w:r>
      <w:r>
        <w:rPr>
          <w:rFonts w:ascii="Times New Roman"/>
          <w:b w:val="false"/>
          <w:i w:val="false"/>
          <w:color w:val="000000"/>
          <w:sz w:val="28"/>
        </w:rPr>
        <w:t xml:space="preserve">
                           және медициналық-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сараптама бөлiмдерi </w:t>
      </w:r>
      <w:r>
        <w:br/>
      </w:r>
      <w:r>
        <w:rPr>
          <w:rFonts w:ascii="Times New Roman"/>
          <w:b w:val="false"/>
          <w:i w:val="false"/>
          <w:color w:val="000000"/>
          <w:sz w:val="28"/>
        </w:rPr>
        <w:t xml:space="preserve">
                           үшiн данасының құны </w:t>
      </w:r>
      <w:r>
        <w:br/>
      </w:r>
      <w:r>
        <w:rPr>
          <w:rFonts w:ascii="Times New Roman"/>
          <w:b w:val="false"/>
          <w:i w:val="false"/>
          <w:color w:val="000000"/>
          <w:sz w:val="28"/>
        </w:rPr>
        <w:t xml:space="preserve">
                           40 АЕК (Айлық </w:t>
      </w:r>
      <w:r>
        <w:br/>
      </w:r>
      <w:r>
        <w:rPr>
          <w:rFonts w:ascii="Times New Roman"/>
          <w:b w:val="false"/>
          <w:i w:val="false"/>
          <w:color w:val="000000"/>
          <w:sz w:val="28"/>
        </w:rPr>
        <w:t xml:space="preserve">
                           есептiк көрсеткiш. </w:t>
      </w:r>
      <w:r>
        <w:br/>
      </w:r>
      <w:r>
        <w:rPr>
          <w:rFonts w:ascii="Times New Roman"/>
          <w:b w:val="false"/>
          <w:i w:val="false"/>
          <w:color w:val="000000"/>
          <w:sz w:val="28"/>
        </w:rPr>
        <w:t xml:space="preserve">
                           тен) аспайтын </w:t>
      </w:r>
      <w:r>
        <w:br/>
      </w:r>
      <w:r>
        <w:rPr>
          <w:rFonts w:ascii="Times New Roman"/>
          <w:b w:val="false"/>
          <w:i w:val="false"/>
          <w:color w:val="000000"/>
          <w:sz w:val="28"/>
        </w:rPr>
        <w:t xml:space="preserve">
                           медициналық жабдық. </w:t>
      </w:r>
      <w:r>
        <w:br/>
      </w:r>
      <w:r>
        <w:rPr>
          <w:rFonts w:ascii="Times New Roman"/>
          <w:b w:val="false"/>
          <w:i w:val="false"/>
          <w:color w:val="000000"/>
          <w:sz w:val="28"/>
        </w:rPr>
        <w:t xml:space="preserve">
                           тар мен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Еңбек және халықты әлеуметтiк қорғау министрлiгiне жүктелген функциялардың сапалы және уақытында орындалуы, қазiргi экономикалық жағдайға, кәсiби мемлекеттiк қызметтiң талаптарына сәйкес мемлекеттiк қызметшiлердiң кәсiби деңгейiн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104-қосымша       </w:t>
      </w:r>
    </w:p>
    <w:bookmarkEnd w:id="4"/>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"Зейнетақы бағдарламасы"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171212599 мың теңге (бiр жүз жетпiс бiр миллиард екi жүз он екi миллион бес жүз тоқсан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1997 жылғы 20 маусымдағы "Қазақстан Республикасында зейнетақымен қамсыздандыру туралы"  </w:t>
      </w:r>
      <w:r>
        <w:rPr>
          <w:rFonts w:ascii="Times New Roman"/>
          <w:b w:val="false"/>
          <w:i w:val="false"/>
          <w:color w:val="000000"/>
          <w:sz w:val="28"/>
        </w:rPr>
        <w:t xml:space="preserve">Заңы </w:t>
      </w:r>
      <w:r>
        <w:rPr>
          <w:rFonts w:ascii="Times New Roman"/>
          <w:b w:val="false"/>
          <w:i w:val="false"/>
          <w:color w:val="000000"/>
          <w:sz w:val="28"/>
        </w:rPr>
        <w:t xml:space="preserve"> 2-шы бабы; "Семей ядролық сынақ полигонында ядролық сынақтар салдарынан зардап шеккен азаматтарды әлеуметтiк қорғау туралы" Қазақстан Республикасының 1992 жылғы 18 желтоқсандағы Заңының  </w:t>
      </w:r>
      <w:r>
        <w:rPr>
          <w:rFonts w:ascii="Times New Roman"/>
          <w:b w:val="false"/>
          <w:i w:val="false"/>
          <w:color w:val="000000"/>
          <w:sz w:val="28"/>
        </w:rPr>
        <w:t xml:space="preserve">13-бабы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Әдiлет министрлiгiнде 2001 жылғы 26 наурызда N 1432 тiркелген Қазақстан Республикасы Еңбек және халықты әлеуметтiк қорғау Министрiнiң "Орталықтан төленетiн зейнетақы төлемдерiн мемлекеттiк әлеуметтiк жәрдемақылар мен мемлекеттiк әлеуметтiк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жасына байланысты әлеуметтiк қамсыздандыру бөлiгiнде мемлекет кепілдiк берген мiндеттемелердi орындау, Семей ядролық сынақ полигонында ядролық сынақтар салдарынан зардап шеккен азаматтардың жекелеген санаттарын әлеуметтiк қорғау. </w:t>
      </w:r>
      <w:r>
        <w:br/>
      </w:r>
      <w:r>
        <w:rPr>
          <w:rFonts w:ascii="Times New Roman"/>
          <w:b w:val="false"/>
          <w:i w:val="false"/>
          <w:color w:val="000000"/>
          <w:sz w:val="28"/>
        </w:rPr>
        <w:t xml:space="preserve">
      5. Бюджеттiк бағдарламаның мiндеттерi: "Қазақстан Республикасында зейнетақымен қамсыздандыру туралы" Қазақстан Республикасының Заңына сәйкес тағайындалған зейнетақы төлемдерiн жыл сайынғы зейнетақылар мөлшерлерiн арттыруды ескере отырып уақытында төлеу, зейнеткерлiкке 1998 жылдың 1 қаңтарына дейiн шыққан азаматтардың зейнетақыларына үстемеақы төлеу жөнiндегi өткен жылдардың мiндеттемелерiн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Зейнетақы </w:t>
      </w:r>
      <w:r>
        <w:br/>
      </w:r>
      <w:r>
        <w:rPr>
          <w:rFonts w:ascii="Times New Roman"/>
          <w:b w:val="false"/>
          <w:i w:val="false"/>
          <w:color w:val="000000"/>
          <w:sz w:val="28"/>
        </w:rPr>
        <w:t xml:space="preserve">
              бағдарла. </w:t>
      </w:r>
      <w:r>
        <w:br/>
      </w:r>
      <w:r>
        <w:rPr>
          <w:rFonts w:ascii="Times New Roman"/>
          <w:b w:val="false"/>
          <w:i w:val="false"/>
          <w:color w:val="000000"/>
          <w:sz w:val="28"/>
        </w:rPr>
        <w:t xml:space="preserve">
              масы </w:t>
      </w:r>
    </w:p>
    <w:p>
      <w:pPr>
        <w:spacing w:after="0"/>
        <w:ind w:left="0"/>
        <w:jc w:val="both"/>
      </w:pPr>
      <w:r>
        <w:rPr>
          <w:rFonts w:ascii="Times New Roman"/>
          <w:b w:val="false"/>
          <w:i w:val="false"/>
          <w:color w:val="000000"/>
          <w:sz w:val="28"/>
        </w:rPr>
        <w:t xml:space="preserve">2        100  Ортақ        Қазақстан Республи. жыл    Қазақстан </w:t>
      </w:r>
      <w:r>
        <w:br/>
      </w:r>
      <w:r>
        <w:rPr>
          <w:rFonts w:ascii="Times New Roman"/>
          <w:b w:val="false"/>
          <w:i w:val="false"/>
          <w:color w:val="000000"/>
          <w:sz w:val="28"/>
        </w:rPr>
        <w:t xml:space="preserve">
              зейнетақы.   касы Үкiметiнiң     iшiнде Республикасы. </w:t>
      </w:r>
      <w:r>
        <w:br/>
      </w:r>
      <w:r>
        <w:rPr>
          <w:rFonts w:ascii="Times New Roman"/>
          <w:b w:val="false"/>
          <w:i w:val="false"/>
          <w:color w:val="000000"/>
          <w:sz w:val="28"/>
        </w:rPr>
        <w:t xml:space="preserve">
              ларды        шешiмiне                   ның Еңбек </w:t>
      </w:r>
      <w:r>
        <w:br/>
      </w:r>
      <w:r>
        <w:rPr>
          <w:rFonts w:ascii="Times New Roman"/>
          <w:b w:val="false"/>
          <w:i w:val="false"/>
          <w:color w:val="000000"/>
          <w:sz w:val="28"/>
        </w:rPr>
        <w:t xml:space="preserve">
              төлеу        сәйкес зейнетақы           және халықты </w:t>
      </w:r>
      <w:r>
        <w:br/>
      </w:r>
      <w:r>
        <w:rPr>
          <w:rFonts w:ascii="Times New Roman"/>
          <w:b w:val="false"/>
          <w:i w:val="false"/>
          <w:color w:val="000000"/>
          <w:sz w:val="28"/>
        </w:rPr>
        <w:t xml:space="preserve">
                           төлемдерiн уақы.           әлеуметтiк </w:t>
      </w:r>
      <w:r>
        <w:br/>
      </w:r>
      <w:r>
        <w:rPr>
          <w:rFonts w:ascii="Times New Roman"/>
          <w:b w:val="false"/>
          <w:i w:val="false"/>
          <w:color w:val="000000"/>
          <w:sz w:val="28"/>
        </w:rPr>
        <w:t xml:space="preserve">
                           тында жүзеге асыру.        қорғау </w:t>
      </w:r>
      <w:r>
        <w:br/>
      </w:r>
      <w:r>
        <w:rPr>
          <w:rFonts w:ascii="Times New Roman"/>
          <w:b w:val="false"/>
          <w:i w:val="false"/>
          <w:color w:val="000000"/>
          <w:sz w:val="28"/>
        </w:rPr>
        <w:t xml:space="preserve">
                           Зейнетақы алушылар.        министрлiгi </w:t>
      </w:r>
      <w:r>
        <w:br/>
      </w:r>
      <w:r>
        <w:rPr>
          <w:rFonts w:ascii="Times New Roman"/>
          <w:b w:val="false"/>
          <w:i w:val="false"/>
          <w:color w:val="000000"/>
          <w:sz w:val="28"/>
        </w:rPr>
        <w:t xml:space="preserve">
                           дың болжамды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1 634 560 адам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Зейнетақы төлеу </w:t>
      </w:r>
      <w:r>
        <w:br/>
      </w:r>
      <w:r>
        <w:rPr>
          <w:rFonts w:ascii="Times New Roman"/>
          <w:b w:val="false"/>
          <w:i w:val="false"/>
          <w:color w:val="000000"/>
          <w:sz w:val="28"/>
        </w:rPr>
        <w:t xml:space="preserve">
                           жөнiндегi мемлекет. </w:t>
      </w:r>
      <w:r>
        <w:br/>
      </w:r>
      <w:r>
        <w:rPr>
          <w:rFonts w:ascii="Times New Roman"/>
          <w:b w:val="false"/>
          <w:i w:val="false"/>
          <w:color w:val="000000"/>
          <w:sz w:val="28"/>
        </w:rPr>
        <w:t xml:space="preserve">
                           тiк орталықтан </w:t>
      </w:r>
      <w:r>
        <w:br/>
      </w:r>
      <w:r>
        <w:rPr>
          <w:rFonts w:ascii="Times New Roman"/>
          <w:b w:val="false"/>
          <w:i w:val="false"/>
          <w:color w:val="000000"/>
          <w:sz w:val="28"/>
        </w:rPr>
        <w:t xml:space="preserve">
                           төленетiн төлемдерi. </w:t>
      </w:r>
      <w:r>
        <w:br/>
      </w:r>
      <w:r>
        <w:rPr>
          <w:rFonts w:ascii="Times New Roman"/>
          <w:b w:val="false"/>
          <w:i w:val="false"/>
          <w:color w:val="000000"/>
          <w:sz w:val="28"/>
        </w:rPr>
        <w:t xml:space="preserve">
                           нiң мөлшерiн </w:t>
      </w:r>
      <w:r>
        <w:br/>
      </w:r>
      <w:r>
        <w:rPr>
          <w:rFonts w:ascii="Times New Roman"/>
          <w:b w:val="false"/>
          <w:i w:val="false"/>
          <w:color w:val="000000"/>
          <w:sz w:val="28"/>
        </w:rPr>
        <w:t xml:space="preserve">
                           арттыру зейнетақы </w:t>
      </w:r>
      <w:r>
        <w:br/>
      </w:r>
      <w:r>
        <w:rPr>
          <w:rFonts w:ascii="Times New Roman"/>
          <w:b w:val="false"/>
          <w:i w:val="false"/>
          <w:color w:val="000000"/>
          <w:sz w:val="28"/>
        </w:rPr>
        <w:t xml:space="preserve">
                           төлемдерінің </w:t>
      </w:r>
      <w:r>
        <w:br/>
      </w:r>
      <w:r>
        <w:rPr>
          <w:rFonts w:ascii="Times New Roman"/>
          <w:b w:val="false"/>
          <w:i w:val="false"/>
          <w:color w:val="000000"/>
          <w:sz w:val="28"/>
        </w:rPr>
        <w:t xml:space="preserve">
                           мөлшерін арттыру </w:t>
      </w:r>
    </w:p>
    <w:p>
      <w:pPr>
        <w:spacing w:after="0"/>
        <w:ind w:left="0"/>
        <w:jc w:val="both"/>
      </w:pPr>
      <w:r>
        <w:rPr>
          <w:rFonts w:ascii="Times New Roman"/>
          <w:b w:val="false"/>
          <w:i w:val="false"/>
          <w:color w:val="000000"/>
          <w:sz w:val="28"/>
        </w:rPr>
        <w:t xml:space="preserve">3        101  Семей        Семей ядролық сынақ жыл    Қазақстан </w:t>
      </w:r>
      <w:r>
        <w:br/>
      </w:r>
      <w:r>
        <w:rPr>
          <w:rFonts w:ascii="Times New Roman"/>
          <w:b w:val="false"/>
          <w:i w:val="false"/>
          <w:color w:val="000000"/>
          <w:sz w:val="28"/>
        </w:rPr>
        <w:t xml:space="preserve">
              ядролық      полигонында ядролық ішінде Республикасы. </w:t>
      </w:r>
      <w:r>
        <w:br/>
      </w:r>
      <w:r>
        <w:rPr>
          <w:rFonts w:ascii="Times New Roman"/>
          <w:b w:val="false"/>
          <w:i w:val="false"/>
          <w:color w:val="000000"/>
          <w:sz w:val="28"/>
        </w:rPr>
        <w:t xml:space="preserve">
              сынақ        сынақтар салдарынан        ның Еңбек </w:t>
      </w:r>
      <w:r>
        <w:br/>
      </w:r>
      <w:r>
        <w:rPr>
          <w:rFonts w:ascii="Times New Roman"/>
          <w:b w:val="false"/>
          <w:i w:val="false"/>
          <w:color w:val="000000"/>
          <w:sz w:val="28"/>
        </w:rPr>
        <w:t xml:space="preserve">
              полигонын.   зардап шеккен              және халықты </w:t>
      </w:r>
      <w:r>
        <w:br/>
      </w:r>
      <w:r>
        <w:rPr>
          <w:rFonts w:ascii="Times New Roman"/>
          <w:b w:val="false"/>
          <w:i w:val="false"/>
          <w:color w:val="000000"/>
          <w:sz w:val="28"/>
        </w:rPr>
        <w:t xml:space="preserve">
              дағы ядро.   азаматтардың,              әлеуметтiк </w:t>
      </w:r>
      <w:r>
        <w:br/>
      </w:r>
      <w:r>
        <w:rPr>
          <w:rFonts w:ascii="Times New Roman"/>
          <w:b w:val="false"/>
          <w:i w:val="false"/>
          <w:color w:val="000000"/>
          <w:sz w:val="28"/>
        </w:rPr>
        <w:t xml:space="preserve">
              лық сынақтар қайтыс болған              қорғау </w:t>
      </w:r>
      <w:r>
        <w:br/>
      </w:r>
      <w:r>
        <w:rPr>
          <w:rFonts w:ascii="Times New Roman"/>
          <w:b w:val="false"/>
          <w:i w:val="false"/>
          <w:color w:val="000000"/>
          <w:sz w:val="28"/>
        </w:rPr>
        <w:t xml:space="preserve">
              салдарынан   азаматтардың мұра.         министрлiгi </w:t>
      </w:r>
      <w:r>
        <w:br/>
      </w:r>
      <w:r>
        <w:rPr>
          <w:rFonts w:ascii="Times New Roman"/>
          <w:b w:val="false"/>
          <w:i w:val="false"/>
          <w:color w:val="000000"/>
          <w:sz w:val="28"/>
        </w:rPr>
        <w:t xml:space="preserve">
              зардап шек.  герлерiне зейнет. </w:t>
      </w:r>
      <w:r>
        <w:br/>
      </w:r>
      <w:r>
        <w:rPr>
          <w:rFonts w:ascii="Times New Roman"/>
          <w:b w:val="false"/>
          <w:i w:val="false"/>
          <w:color w:val="000000"/>
          <w:sz w:val="28"/>
        </w:rPr>
        <w:t xml:space="preserve">
              кен азамат.  ақыға үстемеақы </w:t>
      </w:r>
      <w:r>
        <w:br/>
      </w:r>
      <w:r>
        <w:rPr>
          <w:rFonts w:ascii="Times New Roman"/>
          <w:b w:val="false"/>
          <w:i w:val="false"/>
          <w:color w:val="000000"/>
          <w:sz w:val="28"/>
        </w:rPr>
        <w:t xml:space="preserve">
              тардың       төлеу. </w:t>
      </w:r>
      <w:r>
        <w:br/>
      </w:r>
      <w:r>
        <w:rPr>
          <w:rFonts w:ascii="Times New Roman"/>
          <w:b w:val="false"/>
          <w:i w:val="false"/>
          <w:color w:val="000000"/>
          <w:sz w:val="28"/>
        </w:rPr>
        <w:t xml:space="preserve">
              зейнетақыла. Алушылардың болжам. </w:t>
      </w:r>
      <w:r>
        <w:br/>
      </w:r>
      <w:r>
        <w:rPr>
          <w:rFonts w:ascii="Times New Roman"/>
          <w:b w:val="false"/>
          <w:i w:val="false"/>
          <w:color w:val="000000"/>
          <w:sz w:val="28"/>
        </w:rPr>
        <w:t xml:space="preserve">
              рына үстеме  ды саны - 33400 </w:t>
      </w:r>
      <w:r>
        <w:br/>
      </w:r>
      <w:r>
        <w:rPr>
          <w:rFonts w:ascii="Times New Roman"/>
          <w:b w:val="false"/>
          <w:i w:val="false"/>
          <w:color w:val="000000"/>
          <w:sz w:val="28"/>
        </w:rPr>
        <w:t xml:space="preserve">
              ақылар       адам.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зейнеткерлiк жасына жеткен адамдарды ай сайынғы табыспен қамтамасыз ету, зейнетақыларына үстемеақы төлеу жөнiндегi өткен жылдардың мiндеттемелерiн орындау.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105-қосымша       </w:t>
      </w:r>
    </w:p>
    <w:bookmarkEnd w:id="5"/>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әлеуметтiк жәрдемақылар"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38921349 мың теңге (отыз сегiз миллиард тоғыз жүз жиырма бiр миллион үш жүз қырық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 xml:space="preserve">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Әдiлет министрлiгiнде 2001 жылғы 26 наурызда N 1432 тiркелген Қазақстан Республикасы Еңбек және халықты әлеуметтiк қорғау Министрiнiң "Орталықтан төленетiн зейнетақы төлемдерiн мемлекеттiк әлеуметтiк жәрдемақылар мен мемлекеттiк әлеуметтiк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жасына байланысты, мүгедектiгi, асыраушысынан айырылуы бойынша әлеуметтiк қамсыздандыру бөлiгiндегi мемлекет кепiлдiк берген мiндеттемелердi белгiленген мөлшерде қамтамасыз ету. </w:t>
      </w:r>
      <w:r>
        <w:br/>
      </w:r>
      <w:r>
        <w:rPr>
          <w:rFonts w:ascii="Times New Roman"/>
          <w:b w:val="false"/>
          <w:i w:val="false"/>
          <w:color w:val="000000"/>
          <w:sz w:val="28"/>
        </w:rPr>
        <w:t xml:space="preserve">
      5. Бюджеттiк бағдарламаның мiндеттерi: мемлекеттiк әлеуметтiк жәрдемақыларды уақытында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Мемлекеттiк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жәрдемақылар </w:t>
      </w:r>
    </w:p>
    <w:p>
      <w:pPr>
        <w:spacing w:after="0"/>
        <w:ind w:left="0"/>
        <w:jc w:val="both"/>
      </w:pPr>
      <w:r>
        <w:rPr>
          <w:rFonts w:ascii="Times New Roman"/>
          <w:b w:val="false"/>
          <w:i w:val="false"/>
          <w:color w:val="000000"/>
          <w:sz w:val="28"/>
        </w:rPr>
        <w:t xml:space="preserve">2        100  Мүгедектiгі  Мемлекеттiк әлеу.   жыл    Қазақстан </w:t>
      </w:r>
      <w:r>
        <w:br/>
      </w:r>
      <w:r>
        <w:rPr>
          <w:rFonts w:ascii="Times New Roman"/>
          <w:b w:val="false"/>
          <w:i w:val="false"/>
          <w:color w:val="000000"/>
          <w:sz w:val="28"/>
        </w:rPr>
        <w:t xml:space="preserve">
              бoйынша      меттiк жәрдемақы.   ішінде Республикасы. </w:t>
      </w:r>
      <w:r>
        <w:br/>
      </w:r>
      <w:r>
        <w:rPr>
          <w:rFonts w:ascii="Times New Roman"/>
          <w:b w:val="false"/>
          <w:i w:val="false"/>
          <w:color w:val="000000"/>
          <w:sz w:val="28"/>
        </w:rPr>
        <w:t xml:space="preserve">
                           ларды уақытында            ның Еңбек </w:t>
      </w:r>
      <w:r>
        <w:br/>
      </w:r>
      <w:r>
        <w:rPr>
          <w:rFonts w:ascii="Times New Roman"/>
          <w:b w:val="false"/>
          <w:i w:val="false"/>
          <w:color w:val="000000"/>
          <w:sz w:val="28"/>
        </w:rPr>
        <w:t xml:space="preserve">
                           төлеу.                     және халықты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3        101  Асыраушысы.  Мемлекеттiк         жыл    Қазақстан </w:t>
      </w:r>
      <w:r>
        <w:br/>
      </w:r>
      <w:r>
        <w:rPr>
          <w:rFonts w:ascii="Times New Roman"/>
          <w:b w:val="false"/>
          <w:i w:val="false"/>
          <w:color w:val="000000"/>
          <w:sz w:val="28"/>
        </w:rPr>
        <w:t xml:space="preserve">
              нан  айыры.  әлеуметтiк жәрдем.  ішінде Республикасы. </w:t>
      </w:r>
      <w:r>
        <w:br/>
      </w:r>
      <w:r>
        <w:rPr>
          <w:rFonts w:ascii="Times New Roman"/>
          <w:b w:val="false"/>
          <w:i w:val="false"/>
          <w:color w:val="000000"/>
          <w:sz w:val="28"/>
        </w:rPr>
        <w:t xml:space="preserve">
              луына        ақыларды уақытында         ның Еңбек </w:t>
      </w:r>
      <w:r>
        <w:br/>
      </w:r>
      <w:r>
        <w:rPr>
          <w:rFonts w:ascii="Times New Roman"/>
          <w:b w:val="false"/>
          <w:i w:val="false"/>
          <w:color w:val="000000"/>
          <w:sz w:val="28"/>
        </w:rPr>
        <w:t xml:space="preserve">
              байланысты   төлеу.                     және халықты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4        102  Жасы         Мемлекеттiк         жыл    Қазақстан </w:t>
      </w:r>
      <w:r>
        <w:br/>
      </w:r>
      <w:r>
        <w:rPr>
          <w:rFonts w:ascii="Times New Roman"/>
          <w:b w:val="false"/>
          <w:i w:val="false"/>
          <w:color w:val="000000"/>
          <w:sz w:val="28"/>
        </w:rPr>
        <w:t xml:space="preserve">
              бойынша      әлеуметтiк жәрдем.  ішінде Республикасы. </w:t>
      </w:r>
      <w:r>
        <w:br/>
      </w:r>
      <w:r>
        <w:rPr>
          <w:rFonts w:ascii="Times New Roman"/>
          <w:b w:val="false"/>
          <w:i w:val="false"/>
          <w:color w:val="000000"/>
          <w:sz w:val="28"/>
        </w:rPr>
        <w:t xml:space="preserve">
                           ақыларды уақытында         ның Еңбек </w:t>
      </w:r>
      <w:r>
        <w:br/>
      </w:r>
      <w:r>
        <w:rPr>
          <w:rFonts w:ascii="Times New Roman"/>
          <w:b w:val="false"/>
          <w:i w:val="false"/>
          <w:color w:val="000000"/>
          <w:sz w:val="28"/>
        </w:rPr>
        <w:t xml:space="preserve">
                           төлеу.                     және халықты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мүгедектердi, асыраушысынан айырылған отбасыларды және қартаң жастағы азаматтарды ай сайынғы табыспен қамтамасыз ету. Мемлекеттiк әлеуметтiк жәрдемақылар алушылардың болжанып отырған орташа жылдық саны 681 449 адамды құрайды.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106-қосымша       </w:t>
      </w:r>
    </w:p>
    <w:bookmarkEnd w:id="6"/>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"Арнайы мемлекеттiк жәрдемақылар"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5576090 мың теңге (бec миллиард бес жүз жетпiс алты миллион тоқсан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арнаулы мемлекеттiк жәрдемақы туралы" Қазақстан Республикасының 1999 жылғы 5 сәуiрдегi Заңының  </w:t>
      </w:r>
      <w:r>
        <w:rPr>
          <w:rFonts w:ascii="Times New Roman"/>
          <w:b w:val="false"/>
          <w:i w:val="false"/>
          <w:color w:val="000000"/>
          <w:sz w:val="28"/>
        </w:rPr>
        <w:t xml:space="preserve">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"Арнаулы мемлекеттiк жәрдемақыны тағайындаудың және төлеудiң ережесiн бекiту туралы" Қазақстан Республикасы Үкiметiнiң 2001 жылғы 31 қаңтардағы N 161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азаматтардың жекелеген санаттарын әлеуметтiк қолдау. </w:t>
      </w:r>
      <w:r>
        <w:br/>
      </w:r>
      <w:r>
        <w:rPr>
          <w:rFonts w:ascii="Times New Roman"/>
          <w:b w:val="false"/>
          <w:i w:val="false"/>
          <w:color w:val="000000"/>
          <w:sz w:val="28"/>
        </w:rPr>
        <w:t xml:space="preserve">
      5. Бюджеттiк бағдарламаның мiндеттерi: арнаулы мемлекеттiк жәрдемақыларды уақытында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Арнайы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жәрдемақы. </w:t>
      </w:r>
      <w:r>
        <w:br/>
      </w: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2        100  ҰOC мүгедек. Арнаулы мемлекеттiк Жыл    Қазақстан </w:t>
      </w:r>
      <w:r>
        <w:br/>
      </w:r>
      <w:r>
        <w:rPr>
          <w:rFonts w:ascii="Times New Roman"/>
          <w:b w:val="false"/>
          <w:i w:val="false"/>
          <w:color w:val="000000"/>
          <w:sz w:val="28"/>
        </w:rPr>
        <w:t xml:space="preserve">
              терi         жәрдемақыларды      ішінде Республикасы. </w:t>
      </w:r>
      <w:r>
        <w:br/>
      </w:r>
      <w:r>
        <w:rPr>
          <w:rFonts w:ascii="Times New Roman"/>
          <w:b w:val="false"/>
          <w:i w:val="false"/>
          <w:color w:val="000000"/>
          <w:sz w:val="28"/>
        </w:rPr>
        <w:t xml:space="preserve">
                           уақытында төлеу.           ның Еңбек </w:t>
      </w:r>
      <w:r>
        <w:br/>
      </w:r>
      <w:r>
        <w:rPr>
          <w:rFonts w:ascii="Times New Roman"/>
          <w:b w:val="false"/>
          <w:i w:val="false"/>
          <w:color w:val="000000"/>
          <w:sz w:val="28"/>
        </w:rPr>
        <w:t xml:space="preserve">
                                                      және халықты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3        101  ҰОС қатысу.  Арнаулы мемлекеттiк Жыл    Қазақстан </w:t>
      </w:r>
      <w:r>
        <w:br/>
      </w:r>
      <w:r>
        <w:rPr>
          <w:rFonts w:ascii="Times New Roman"/>
          <w:b w:val="false"/>
          <w:i w:val="false"/>
          <w:color w:val="000000"/>
          <w:sz w:val="28"/>
        </w:rPr>
        <w:t xml:space="preserve">
              шылары       жәрдемақыларды      ішінде Республикасы. </w:t>
      </w:r>
      <w:r>
        <w:br/>
      </w:r>
      <w:r>
        <w:rPr>
          <w:rFonts w:ascii="Times New Roman"/>
          <w:b w:val="false"/>
          <w:i w:val="false"/>
          <w:color w:val="000000"/>
          <w:sz w:val="28"/>
        </w:rPr>
        <w:t xml:space="preserve">
                           уақытында төлеу.           ның Еңбек </w:t>
      </w:r>
      <w:r>
        <w:br/>
      </w:r>
      <w:r>
        <w:rPr>
          <w:rFonts w:ascii="Times New Roman"/>
          <w:b w:val="false"/>
          <w:i w:val="false"/>
          <w:color w:val="000000"/>
          <w:sz w:val="28"/>
        </w:rPr>
        <w:t xml:space="preserve">
                                                      және халықты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4        102  ҰОС мүгедек. Арнаулы мемлекеттiк Жыл    Қазақстан </w:t>
      </w:r>
      <w:r>
        <w:br/>
      </w:r>
      <w:r>
        <w:rPr>
          <w:rFonts w:ascii="Times New Roman"/>
          <w:b w:val="false"/>
          <w:i w:val="false"/>
          <w:color w:val="000000"/>
          <w:sz w:val="28"/>
        </w:rPr>
        <w:t xml:space="preserve">
              терi         жәрдемақыларды      ішінде Республикасы. </w:t>
      </w:r>
      <w:r>
        <w:br/>
      </w:r>
      <w:r>
        <w:rPr>
          <w:rFonts w:ascii="Times New Roman"/>
          <w:b w:val="false"/>
          <w:i w:val="false"/>
          <w:color w:val="000000"/>
          <w:sz w:val="28"/>
        </w:rPr>
        <w:t xml:space="preserve">
                           уақытында төлеу.           ның Еңбек </w:t>
      </w:r>
      <w:r>
        <w:br/>
      </w:r>
      <w:r>
        <w:rPr>
          <w:rFonts w:ascii="Times New Roman"/>
          <w:b w:val="false"/>
          <w:i w:val="false"/>
          <w:color w:val="000000"/>
          <w:sz w:val="28"/>
        </w:rPr>
        <w:t xml:space="preserve">
                                                      және халықты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5        103  ҰOC қатысу.  Арнаулы мемлекеттiк Жыл    Қазақстан </w:t>
      </w:r>
      <w:r>
        <w:br/>
      </w:r>
      <w:r>
        <w:rPr>
          <w:rFonts w:ascii="Times New Roman"/>
          <w:b w:val="false"/>
          <w:i w:val="false"/>
          <w:color w:val="000000"/>
          <w:sz w:val="28"/>
        </w:rPr>
        <w:t xml:space="preserve">
              шыларына     жәрдемақыларды      ішінде Республикасы. </w:t>
      </w:r>
      <w:r>
        <w:br/>
      </w:r>
      <w:r>
        <w:rPr>
          <w:rFonts w:ascii="Times New Roman"/>
          <w:b w:val="false"/>
          <w:i w:val="false"/>
          <w:color w:val="000000"/>
          <w:sz w:val="28"/>
        </w:rPr>
        <w:t xml:space="preserve">
              теңестiрiл.  уақытында төлеу.           ның Еңбек </w:t>
      </w:r>
      <w:r>
        <w:br/>
      </w:r>
      <w:r>
        <w:rPr>
          <w:rFonts w:ascii="Times New Roman"/>
          <w:b w:val="false"/>
          <w:i w:val="false"/>
          <w:color w:val="000000"/>
          <w:sz w:val="28"/>
        </w:rPr>
        <w:t xml:space="preserve">
              ген уақытын.                            және халықты </w:t>
      </w:r>
      <w:r>
        <w:br/>
      </w:r>
      <w:r>
        <w:rPr>
          <w:rFonts w:ascii="Times New Roman"/>
          <w:b w:val="false"/>
          <w:i w:val="false"/>
          <w:color w:val="000000"/>
          <w:sz w:val="28"/>
        </w:rPr>
        <w:t xml:space="preserve">
              да төлеу.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6        104  ҰОС қаза     Арнаулы мемлекеттiк Жыл    Қазақстан </w:t>
      </w:r>
      <w:r>
        <w:br/>
      </w:r>
      <w:r>
        <w:rPr>
          <w:rFonts w:ascii="Times New Roman"/>
          <w:b w:val="false"/>
          <w:i w:val="false"/>
          <w:color w:val="000000"/>
          <w:sz w:val="28"/>
        </w:rPr>
        <w:t xml:space="preserve">
              болған       жәрдемақыларды      ішінде Республикасы. </w:t>
      </w:r>
      <w:r>
        <w:br/>
      </w:r>
      <w:r>
        <w:rPr>
          <w:rFonts w:ascii="Times New Roman"/>
          <w:b w:val="false"/>
          <w:i w:val="false"/>
          <w:color w:val="000000"/>
          <w:sz w:val="28"/>
        </w:rPr>
        <w:t xml:space="preserve">
              жауынгерлер. уақытында төлеу.           ның Еңбек </w:t>
      </w:r>
      <w:r>
        <w:br/>
      </w:r>
      <w:r>
        <w:rPr>
          <w:rFonts w:ascii="Times New Roman"/>
          <w:b w:val="false"/>
          <w:i w:val="false"/>
          <w:color w:val="000000"/>
          <w:sz w:val="28"/>
        </w:rPr>
        <w:t xml:space="preserve">
              дiң                                     және халықты </w:t>
      </w:r>
      <w:r>
        <w:br/>
      </w:r>
      <w:r>
        <w:rPr>
          <w:rFonts w:ascii="Times New Roman"/>
          <w:b w:val="false"/>
          <w:i w:val="false"/>
          <w:color w:val="000000"/>
          <w:sz w:val="28"/>
        </w:rPr>
        <w:t xml:space="preserve">
              жесiрлерi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7        105  Қайтыс       Арнаулы мемлекеттiк Жыл    Қазақстан </w:t>
      </w:r>
      <w:r>
        <w:br/>
      </w:r>
      <w:r>
        <w:rPr>
          <w:rFonts w:ascii="Times New Roman"/>
          <w:b w:val="false"/>
          <w:i w:val="false"/>
          <w:color w:val="000000"/>
          <w:sz w:val="28"/>
        </w:rPr>
        <w:t xml:space="preserve">
              болған ҰОС   жәрдемақыларды      ішінде Республикасы. </w:t>
      </w:r>
      <w:r>
        <w:br/>
      </w:r>
      <w:r>
        <w:rPr>
          <w:rFonts w:ascii="Times New Roman"/>
          <w:b w:val="false"/>
          <w:i w:val="false"/>
          <w:color w:val="000000"/>
          <w:sz w:val="28"/>
        </w:rPr>
        <w:t xml:space="preserve">
              мүгедекте.   уақытында төлеу.           ның Еңбек </w:t>
      </w:r>
      <w:r>
        <w:br/>
      </w:r>
      <w:r>
        <w:rPr>
          <w:rFonts w:ascii="Times New Roman"/>
          <w:b w:val="false"/>
          <w:i w:val="false"/>
          <w:color w:val="000000"/>
          <w:sz w:val="28"/>
        </w:rPr>
        <w:t xml:space="preserve">
              рiнiң                                   және халықты </w:t>
      </w:r>
      <w:r>
        <w:br/>
      </w:r>
      <w:r>
        <w:rPr>
          <w:rFonts w:ascii="Times New Roman"/>
          <w:b w:val="false"/>
          <w:i w:val="false"/>
          <w:color w:val="000000"/>
          <w:sz w:val="28"/>
        </w:rPr>
        <w:t xml:space="preserve">
              әйелдерi                                әлеуметтiк </w:t>
      </w:r>
      <w:r>
        <w:br/>
      </w:r>
      <w:r>
        <w:rPr>
          <w:rFonts w:ascii="Times New Roman"/>
          <w:b w:val="false"/>
          <w:i w:val="false"/>
          <w:color w:val="000000"/>
          <w:sz w:val="28"/>
        </w:rPr>
        <w:t xml:space="preserve">
             (күйеулерi)                              қорғау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8        106  Совет Одағы. Арнаулы мемлекеттiк Жыл    Қазақстан </w:t>
      </w:r>
      <w:r>
        <w:br/>
      </w:r>
      <w:r>
        <w:rPr>
          <w:rFonts w:ascii="Times New Roman"/>
          <w:b w:val="false"/>
          <w:i w:val="false"/>
          <w:color w:val="000000"/>
          <w:sz w:val="28"/>
        </w:rPr>
        <w:t xml:space="preserve">
              ның батырла. жәрдемақыларды      ішінде Республикасы. </w:t>
      </w:r>
      <w:r>
        <w:br/>
      </w:r>
      <w:r>
        <w:rPr>
          <w:rFonts w:ascii="Times New Roman"/>
          <w:b w:val="false"/>
          <w:i w:val="false"/>
          <w:color w:val="000000"/>
          <w:sz w:val="28"/>
        </w:rPr>
        <w:t xml:space="preserve">
              ры, Социа.   уақытында төлеу.           ның Еңбек </w:t>
      </w:r>
      <w:r>
        <w:br/>
      </w:r>
      <w:r>
        <w:rPr>
          <w:rFonts w:ascii="Times New Roman"/>
          <w:b w:val="false"/>
          <w:i w:val="false"/>
          <w:color w:val="000000"/>
          <w:sz w:val="28"/>
        </w:rPr>
        <w:t xml:space="preserve">
              листiк Еңбек                            және халықты </w:t>
      </w:r>
      <w:r>
        <w:br/>
      </w:r>
      <w:r>
        <w:rPr>
          <w:rFonts w:ascii="Times New Roman"/>
          <w:b w:val="false"/>
          <w:i w:val="false"/>
          <w:color w:val="000000"/>
          <w:sz w:val="28"/>
        </w:rPr>
        <w:t xml:space="preserve">
              ерлерi, Даңқ                            әлеуметтiк </w:t>
      </w:r>
      <w:r>
        <w:br/>
      </w:r>
      <w:r>
        <w:rPr>
          <w:rFonts w:ascii="Times New Roman"/>
          <w:b w:val="false"/>
          <w:i w:val="false"/>
          <w:color w:val="000000"/>
          <w:sz w:val="28"/>
        </w:rPr>
        <w:t xml:space="preserve">
              орденi үш                               қорғау </w:t>
      </w:r>
      <w:r>
        <w:br/>
      </w:r>
      <w:r>
        <w:rPr>
          <w:rFonts w:ascii="Times New Roman"/>
          <w:b w:val="false"/>
          <w:i w:val="false"/>
          <w:color w:val="000000"/>
          <w:sz w:val="28"/>
        </w:rPr>
        <w:t xml:space="preserve">
              дәрежесiмен,                            министрлiгi </w:t>
      </w:r>
      <w:r>
        <w:br/>
      </w:r>
      <w:r>
        <w:rPr>
          <w:rFonts w:ascii="Times New Roman"/>
          <w:b w:val="false"/>
          <w:i w:val="false"/>
          <w:color w:val="000000"/>
          <w:sz w:val="28"/>
        </w:rPr>
        <w:t xml:space="preserve">
              үш дәрежелi </w:t>
      </w:r>
      <w:r>
        <w:br/>
      </w:r>
      <w:r>
        <w:rPr>
          <w:rFonts w:ascii="Times New Roman"/>
          <w:b w:val="false"/>
          <w:i w:val="false"/>
          <w:color w:val="000000"/>
          <w:sz w:val="28"/>
        </w:rPr>
        <w:t xml:space="preserve">
              Еңбек Даңқ </w:t>
      </w:r>
      <w:r>
        <w:br/>
      </w:r>
      <w:r>
        <w:rPr>
          <w:rFonts w:ascii="Times New Roman"/>
          <w:b w:val="false"/>
          <w:i w:val="false"/>
          <w:color w:val="000000"/>
          <w:sz w:val="28"/>
        </w:rPr>
        <w:t xml:space="preserve">
              ордендерiнiң </w:t>
      </w:r>
      <w:r>
        <w:br/>
      </w:r>
      <w:r>
        <w:rPr>
          <w:rFonts w:ascii="Times New Roman"/>
          <w:b w:val="false"/>
          <w:i w:val="false"/>
          <w:color w:val="000000"/>
          <w:sz w:val="28"/>
        </w:rPr>
        <w:t xml:space="preserve">
              иегерлерi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азаматтардың жекелеген санаттарын ай сайынғы қосымша табыспен қамтамасыз ету. Арнаулы мемлекеттiк жәрдемақы алушылардың болжанып отырған орташа жылдық саны 130 461 адамды құрайды.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107-қосымша       </w:t>
      </w:r>
    </w:p>
    <w:bookmarkEnd w:id="7"/>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"Жерлеуге берiлетiн жәрдемақы"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1624167 мың теңге (бiр миллиард алты жүз жиырма төрт миллион бiр жүз алпыс жетi мың теңге). </w:t>
      </w:r>
      <w:r>
        <w:br/>
      </w:r>
      <w:r>
        <w:rPr>
          <w:rFonts w:ascii="Times New Roman"/>
          <w:b w:val="false"/>
          <w:i w:val="false"/>
          <w:color w:val="000000"/>
          <w:sz w:val="28"/>
        </w:rPr>
        <w:t>
      2. Бюджеттiк бағдарламаның нормативтiк құқықтық негiзi: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 xml:space="preserve">6-бабы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8-бабы </w:t>
      </w:r>
      <w:r>
        <w:rPr>
          <w:rFonts w:ascii="Times New Roman"/>
          <w:b w:val="false"/>
          <w:i w:val="false"/>
          <w:color w:val="000000"/>
          <w:sz w:val="28"/>
        </w:rPr>
        <w:t>; "Жер асты және ашық кен жұмыстарында, еңбек жағдайлары ерекше зиянды және ерекше ауыр жұмыстарда iстеген адамдарға мемлекеттiк арнаулы жәрдемақы туралы" Қазақстан Республикасының 1999 жылғы 13 шiлдедегi Заңының  </w:t>
      </w:r>
      <w:r>
        <w:rPr>
          <w:rFonts w:ascii="Times New Roman"/>
          <w:b w:val="false"/>
          <w:i w:val="false"/>
          <w:color w:val="000000"/>
          <w:sz w:val="28"/>
        </w:rPr>
        <w:t xml:space="preserve">7-бабы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"Ұлы Отан соғысының қатысушыларына, мүгедектерiне және соларға теңестiрiлген адамдарға берiлетiн жеңiлдiктер мен оларды әлеуметтiк қорғау туралы" 1995 жылғы 28 сәуiрдегi Заң күшi бар N 2247  </w:t>
      </w:r>
      <w:r>
        <w:rPr>
          <w:rFonts w:ascii="Times New Roman"/>
          <w:b w:val="false"/>
          <w:i w:val="false"/>
          <w:color w:val="000000"/>
          <w:sz w:val="28"/>
        </w:rPr>
        <w:t xml:space="preserve">Жарлығының </w:t>
      </w:r>
      <w:r>
        <w:rPr>
          <w:rFonts w:ascii="Times New Roman"/>
          <w:b w:val="false"/>
          <w:i w:val="false"/>
          <w:color w:val="000000"/>
          <w:sz w:val="28"/>
        </w:rPr>
        <w:t>, 32-бабы; Қазақстан Республикасының Әдiлет министрлiгiнде 2001 жылғы 26 наурызда N 1432 тiркелген Қазақстан Республикасы Еңбек және халықты әлеуметтiк қорғау Министрiнiң "Орталықтан төленетiн зейнетақы төлемдерiн мемлекеттiк әлеуметтiк жәрдемақылар мен мемлекеттiк әлеуметтiк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қосымша әлеуметтiк көмек. </w:t>
      </w:r>
      <w:r>
        <w:br/>
      </w:r>
      <w:r>
        <w:rPr>
          <w:rFonts w:ascii="Times New Roman"/>
          <w:b w:val="false"/>
          <w:i w:val="false"/>
          <w:color w:val="000000"/>
          <w:sz w:val="28"/>
        </w:rPr>
        <w:t xml:space="preserve">
      5. Бюджеттiк бағдарламаның мiндеттерi: зейнеткерлердi, Ұлы Отан соғысының қатысушылары мен мүгедектерiн, мемлекеттiк әлеуметтiк жәрдемақы алушыларды, жер асты және ашық кен жұмыстарында, еңбек жағдайлары ерекше зиянды және ерекше ауыр жұмыстарда iстеген мемлекеттiк арнаулы жәрдемақы алушыларды жерлеуге арналған жәрдемақыларды уақытылы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Жерлеуге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жәрдемақы </w:t>
      </w:r>
    </w:p>
    <w:p>
      <w:pPr>
        <w:spacing w:after="0"/>
        <w:ind w:left="0"/>
        <w:jc w:val="both"/>
      </w:pPr>
      <w:r>
        <w:rPr>
          <w:rFonts w:ascii="Times New Roman"/>
          <w:b w:val="false"/>
          <w:i w:val="false"/>
          <w:color w:val="000000"/>
          <w:sz w:val="28"/>
        </w:rPr>
        <w:t xml:space="preserve">2        100  Зейнеткер.   Зейнеткерлердi,     Жыл    Қазақстан </w:t>
      </w:r>
      <w:r>
        <w:br/>
      </w:r>
      <w:r>
        <w:rPr>
          <w:rFonts w:ascii="Times New Roman"/>
          <w:b w:val="false"/>
          <w:i w:val="false"/>
          <w:color w:val="000000"/>
          <w:sz w:val="28"/>
        </w:rPr>
        <w:t xml:space="preserve">
              лердi,       Ұлы Отан соғысының  ішінде Республикасы. </w:t>
      </w:r>
      <w:r>
        <w:br/>
      </w:r>
      <w:r>
        <w:rPr>
          <w:rFonts w:ascii="Times New Roman"/>
          <w:b w:val="false"/>
          <w:i w:val="false"/>
          <w:color w:val="000000"/>
          <w:sz w:val="28"/>
        </w:rPr>
        <w:t xml:space="preserve">
              ҰОС қатысу.  қатысушылары мен           ның Еңбек </w:t>
      </w:r>
      <w:r>
        <w:br/>
      </w:r>
      <w:r>
        <w:rPr>
          <w:rFonts w:ascii="Times New Roman"/>
          <w:b w:val="false"/>
          <w:i w:val="false"/>
          <w:color w:val="000000"/>
          <w:sz w:val="28"/>
        </w:rPr>
        <w:t xml:space="preserve">
              шыларымен    мүгедектерiн жер.          және халықты </w:t>
      </w:r>
      <w:r>
        <w:br/>
      </w:r>
      <w:r>
        <w:rPr>
          <w:rFonts w:ascii="Times New Roman"/>
          <w:b w:val="false"/>
          <w:i w:val="false"/>
          <w:color w:val="000000"/>
          <w:sz w:val="28"/>
        </w:rPr>
        <w:t xml:space="preserve">
              мүгедекте.   леуге арналған             әлеуметтік </w:t>
      </w:r>
      <w:r>
        <w:br/>
      </w:r>
      <w:r>
        <w:rPr>
          <w:rFonts w:ascii="Times New Roman"/>
          <w:b w:val="false"/>
          <w:i w:val="false"/>
          <w:color w:val="000000"/>
          <w:sz w:val="28"/>
        </w:rPr>
        <w:t xml:space="preserve">
              рін жерлеу.  жәрдемақыларды             қорғау </w:t>
      </w:r>
      <w:r>
        <w:br/>
      </w:r>
      <w:r>
        <w:rPr>
          <w:rFonts w:ascii="Times New Roman"/>
          <w:b w:val="false"/>
          <w:i w:val="false"/>
          <w:color w:val="000000"/>
          <w:sz w:val="28"/>
        </w:rPr>
        <w:t xml:space="preserve">
              ге берілетін уақытылы төлеу.            министрлiгi </w:t>
      </w:r>
      <w:r>
        <w:br/>
      </w:r>
      <w:r>
        <w:rPr>
          <w:rFonts w:ascii="Times New Roman"/>
          <w:b w:val="false"/>
          <w:i w:val="false"/>
          <w:color w:val="000000"/>
          <w:sz w:val="28"/>
        </w:rPr>
        <w:t xml:space="preserve">
              жәрдемақы </w:t>
      </w:r>
    </w:p>
    <w:p>
      <w:pPr>
        <w:spacing w:after="0"/>
        <w:ind w:left="0"/>
        <w:jc w:val="both"/>
      </w:pPr>
      <w:r>
        <w:rPr>
          <w:rFonts w:ascii="Times New Roman"/>
          <w:b w:val="false"/>
          <w:i w:val="false"/>
          <w:color w:val="000000"/>
          <w:sz w:val="28"/>
        </w:rPr>
        <w:t xml:space="preserve">3        101  Жер астын.   Мемлекеттік әлеу.   Жыл    Қазақстан </w:t>
      </w:r>
      <w:r>
        <w:br/>
      </w:r>
      <w:r>
        <w:rPr>
          <w:rFonts w:ascii="Times New Roman"/>
          <w:b w:val="false"/>
          <w:i w:val="false"/>
          <w:color w:val="000000"/>
          <w:sz w:val="28"/>
        </w:rPr>
        <w:t xml:space="preserve">
              дағы және    меттiк жәрдемақы,   ішінде Республикасы. </w:t>
      </w:r>
      <w:r>
        <w:br/>
      </w:r>
      <w:r>
        <w:rPr>
          <w:rFonts w:ascii="Times New Roman"/>
          <w:b w:val="false"/>
          <w:i w:val="false"/>
          <w:color w:val="000000"/>
          <w:sz w:val="28"/>
        </w:rPr>
        <w:t xml:space="preserve">
              ашық тау-кен мемлекеттiк арнаулы        ның Еңбек </w:t>
      </w:r>
      <w:r>
        <w:br/>
      </w:r>
      <w:r>
        <w:rPr>
          <w:rFonts w:ascii="Times New Roman"/>
          <w:b w:val="false"/>
          <w:i w:val="false"/>
          <w:color w:val="000000"/>
          <w:sz w:val="28"/>
        </w:rPr>
        <w:t xml:space="preserve">
              жұмыстарын.  жәрдемақы алушылар.        және халықты </w:t>
      </w:r>
      <w:r>
        <w:br/>
      </w:r>
      <w:r>
        <w:rPr>
          <w:rFonts w:ascii="Times New Roman"/>
          <w:b w:val="false"/>
          <w:i w:val="false"/>
          <w:color w:val="000000"/>
          <w:sz w:val="28"/>
        </w:rPr>
        <w:t xml:space="preserve">
              да, еңбек.   ды, жер асты және          әлеуметтік </w:t>
      </w:r>
      <w:r>
        <w:br/>
      </w:r>
      <w:r>
        <w:rPr>
          <w:rFonts w:ascii="Times New Roman"/>
          <w:b w:val="false"/>
          <w:i w:val="false"/>
          <w:color w:val="000000"/>
          <w:sz w:val="28"/>
        </w:rPr>
        <w:t xml:space="preserve">
              тiң ерекше   ашық кен жұмыста.          қорғау </w:t>
      </w:r>
      <w:r>
        <w:br/>
      </w:r>
      <w:r>
        <w:rPr>
          <w:rFonts w:ascii="Times New Roman"/>
          <w:b w:val="false"/>
          <w:i w:val="false"/>
          <w:color w:val="000000"/>
          <w:sz w:val="28"/>
        </w:rPr>
        <w:t xml:space="preserve">
              зиян және    рында, еңбек жағдай.       министрлігі </w:t>
      </w:r>
      <w:r>
        <w:br/>
      </w:r>
      <w:r>
        <w:rPr>
          <w:rFonts w:ascii="Times New Roman"/>
          <w:b w:val="false"/>
          <w:i w:val="false"/>
          <w:color w:val="000000"/>
          <w:sz w:val="28"/>
        </w:rPr>
        <w:t xml:space="preserve">
              ерекше ауыр  лары ерекше зиянды </w:t>
      </w:r>
      <w:r>
        <w:br/>
      </w:r>
      <w:r>
        <w:rPr>
          <w:rFonts w:ascii="Times New Roman"/>
          <w:b w:val="false"/>
          <w:i w:val="false"/>
          <w:color w:val="000000"/>
          <w:sz w:val="28"/>
        </w:rPr>
        <w:t xml:space="preserve">
              жағдайларын. және ерекше ауыр </w:t>
      </w:r>
      <w:r>
        <w:br/>
      </w:r>
      <w:r>
        <w:rPr>
          <w:rFonts w:ascii="Times New Roman"/>
          <w:b w:val="false"/>
          <w:i w:val="false"/>
          <w:color w:val="000000"/>
          <w:sz w:val="28"/>
        </w:rPr>
        <w:t xml:space="preserve">
              дағы жұмыс.  жұмыстарда iстеген </w:t>
      </w:r>
      <w:r>
        <w:br/>
      </w:r>
      <w:r>
        <w:rPr>
          <w:rFonts w:ascii="Times New Roman"/>
          <w:b w:val="false"/>
          <w:i w:val="false"/>
          <w:color w:val="000000"/>
          <w:sz w:val="28"/>
        </w:rPr>
        <w:t xml:space="preserve">
              тарда жұмыс  адамдарды, жерлеуге </w:t>
      </w:r>
      <w:r>
        <w:br/>
      </w:r>
      <w:r>
        <w:rPr>
          <w:rFonts w:ascii="Times New Roman"/>
          <w:b w:val="false"/>
          <w:i w:val="false"/>
          <w:color w:val="000000"/>
          <w:sz w:val="28"/>
        </w:rPr>
        <w:t xml:space="preserve">
              iстеген,     арналған жәрдемақы.  </w:t>
      </w:r>
      <w:r>
        <w:br/>
      </w:r>
      <w:r>
        <w:rPr>
          <w:rFonts w:ascii="Times New Roman"/>
          <w:b w:val="false"/>
          <w:i w:val="false"/>
          <w:color w:val="000000"/>
          <w:sz w:val="28"/>
        </w:rPr>
        <w:t xml:space="preserve">
              мемлекеттiк  ларды уақытылы </w:t>
      </w:r>
      <w:r>
        <w:br/>
      </w:r>
      <w:r>
        <w:rPr>
          <w:rFonts w:ascii="Times New Roman"/>
          <w:b w:val="false"/>
          <w:i w:val="false"/>
          <w:color w:val="000000"/>
          <w:sz w:val="28"/>
        </w:rPr>
        <w:t xml:space="preserve">
              әлеуметтiк   төлеу. </w:t>
      </w:r>
      <w:r>
        <w:br/>
      </w:r>
      <w:r>
        <w:rPr>
          <w:rFonts w:ascii="Times New Roman"/>
          <w:b w:val="false"/>
          <w:i w:val="false"/>
          <w:color w:val="000000"/>
          <w:sz w:val="28"/>
        </w:rPr>
        <w:t xml:space="preserve">
              жәрдемақы. </w:t>
      </w:r>
      <w:r>
        <w:br/>
      </w:r>
      <w:r>
        <w:rPr>
          <w:rFonts w:ascii="Times New Roman"/>
          <w:b w:val="false"/>
          <w:i w:val="false"/>
          <w:color w:val="000000"/>
          <w:sz w:val="28"/>
        </w:rPr>
        <w:t xml:space="preserve">
              лар және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арнайы жәр. </w:t>
      </w:r>
      <w:r>
        <w:br/>
      </w:r>
      <w:r>
        <w:rPr>
          <w:rFonts w:ascii="Times New Roman"/>
          <w:b w:val="false"/>
          <w:i w:val="false"/>
          <w:color w:val="000000"/>
          <w:sz w:val="28"/>
        </w:rPr>
        <w:t xml:space="preserve">
              демақылар </w:t>
      </w:r>
      <w:r>
        <w:br/>
      </w:r>
      <w:r>
        <w:rPr>
          <w:rFonts w:ascii="Times New Roman"/>
          <w:b w:val="false"/>
          <w:i w:val="false"/>
          <w:color w:val="000000"/>
          <w:sz w:val="28"/>
        </w:rPr>
        <w:t xml:space="preserve">
              алушыларды </w:t>
      </w:r>
      <w:r>
        <w:br/>
      </w:r>
      <w:r>
        <w:rPr>
          <w:rFonts w:ascii="Times New Roman"/>
          <w:b w:val="false"/>
          <w:i w:val="false"/>
          <w:color w:val="000000"/>
          <w:sz w:val="28"/>
        </w:rPr>
        <w:t xml:space="preserve">
              жерлеуге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жәрдемақы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зейнеткерлердi, Ұлы Отан соғысының қатысушылары мен мүгедектерiн, мемлекеттiк әлеуметтiк жәрдемақы, мемлекеттiк арнаулы жәрдемақы алушыларды, жер асты және ашық кен жұмыстарда, еңбек жағдайлары ерекше зиянды және ерекше ауыр жұмыстарда iстеген адамдардың қайтыс болуына байланысты әлеуметтiк қолдау. Жерлеуге жәрдемақы алушылардың болжамды орташа жылдық саны 106 216 адамды құрайды.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108-қосымша       </w:t>
      </w:r>
    </w:p>
    <w:bookmarkEnd w:id="8"/>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астындағы және ашық тау-кен жұмыстарында, еңбектiң ерекше зиянды және ерекше ауыр жағдайында жұмыс iстеген адамдарға мемлекеттiк арнайы жәрдемақылар"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1385911 мың теңге (бiр миллиард үш жүз сексен бес миллион тоғыз жүз он бiр мың теңге). </w:t>
      </w:r>
      <w:r>
        <w:br/>
      </w:r>
      <w:r>
        <w:rPr>
          <w:rFonts w:ascii="Times New Roman"/>
          <w:b w:val="false"/>
          <w:i w:val="false"/>
          <w:color w:val="000000"/>
          <w:sz w:val="28"/>
        </w:rPr>
        <w:t>
      2. Бюджеттiк бағдарламаның нормативтiк құқықтық негiзi: "Жерасты, ашық кен жұмыстарында, жұмыс жағдайлары ерекше зиянды және ерекше ауыр жұмыстарда iстеген адамдарға берiлетiн мемлекеттiк арнаулы жәрдемақылар туралы" Қазақстан Республикасының 1999 жылғы 13 шiлдедегi Заңының  </w:t>
      </w:r>
      <w:r>
        <w:rPr>
          <w:rFonts w:ascii="Times New Roman"/>
          <w:b w:val="false"/>
          <w:i w:val="false"/>
          <w:color w:val="000000"/>
          <w:sz w:val="28"/>
        </w:rPr>
        <w:t xml:space="preserve">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Әдiлет министрлiгiнде 2001 жылғы 26 наурызда N 1432 тiркелген Қазақстан Республикасы Еңбек және халықты әлеуметтiк қорғау Министрiнiң "Орталықтан төленетiн зейнетақы төлемдерiн мемлекеттiк әлеуметтiк жәрдемақылар мен мемлекеттiк әлеуметтiк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жерасты, ашық кен жұмыстарында, жұмыс жағдайлары ерекше зиянды және ерекше ауыр жұмыстарда iстеген адамдарға берiлетiн мемлекеттiк арнаулы жәрдемақылар төлемдерi бойынша мемлекеттiң кепiлдi мiндеттемелерiн, Заңдарда белгiленген мөлшерде қамтамасыз ету. </w:t>
      </w:r>
      <w:r>
        <w:br/>
      </w:r>
      <w:r>
        <w:rPr>
          <w:rFonts w:ascii="Times New Roman"/>
          <w:b w:val="false"/>
          <w:i w:val="false"/>
          <w:color w:val="000000"/>
          <w:sz w:val="28"/>
        </w:rPr>
        <w:t xml:space="preserve">
      5. Бюджеттiк бағдарламаның мiндеттерi: жерасты, ашық кен жұмыстарында, жұмыс жағдайлары ерекше зиянды және ерекше ауыр жұмыстарда iстеген стажы бар және жәрдемақы алу құқығын алған адамдарға уақытында жәрдемақы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Жер астын.   Жерасты, ашық кен   Жыл    Қазақстан </w:t>
      </w:r>
      <w:r>
        <w:br/>
      </w:r>
      <w:r>
        <w:rPr>
          <w:rFonts w:ascii="Times New Roman"/>
          <w:b w:val="false"/>
          <w:i w:val="false"/>
          <w:color w:val="000000"/>
          <w:sz w:val="28"/>
        </w:rPr>
        <w:t xml:space="preserve">
              дағы және    жұмыстарында, еңбек ішінде Республикасы. </w:t>
      </w:r>
      <w:r>
        <w:br/>
      </w:r>
      <w:r>
        <w:rPr>
          <w:rFonts w:ascii="Times New Roman"/>
          <w:b w:val="false"/>
          <w:i w:val="false"/>
          <w:color w:val="000000"/>
          <w:sz w:val="28"/>
        </w:rPr>
        <w:t xml:space="preserve">
              ашық тау-    жағдайлары ерекше          ның Еңбек </w:t>
      </w:r>
      <w:r>
        <w:br/>
      </w:r>
      <w:r>
        <w:rPr>
          <w:rFonts w:ascii="Times New Roman"/>
          <w:b w:val="false"/>
          <w:i w:val="false"/>
          <w:color w:val="000000"/>
          <w:sz w:val="28"/>
        </w:rPr>
        <w:t xml:space="preserve">
              кен жұмыс.   зиянды және ерекше         және халықты </w:t>
      </w:r>
      <w:r>
        <w:br/>
      </w:r>
      <w:r>
        <w:rPr>
          <w:rFonts w:ascii="Times New Roman"/>
          <w:b w:val="false"/>
          <w:i w:val="false"/>
          <w:color w:val="000000"/>
          <w:sz w:val="28"/>
        </w:rPr>
        <w:t xml:space="preserve">
              тарында,     ауыр жұмыстарда            әлеуметтік </w:t>
      </w:r>
      <w:r>
        <w:br/>
      </w:r>
      <w:r>
        <w:rPr>
          <w:rFonts w:ascii="Times New Roman"/>
          <w:b w:val="false"/>
          <w:i w:val="false"/>
          <w:color w:val="000000"/>
          <w:sz w:val="28"/>
        </w:rPr>
        <w:t xml:space="preserve">
              еңбектiң     iстеген cтажы бар          қорғау </w:t>
      </w:r>
      <w:r>
        <w:br/>
      </w:r>
      <w:r>
        <w:rPr>
          <w:rFonts w:ascii="Times New Roman"/>
          <w:b w:val="false"/>
          <w:i w:val="false"/>
          <w:color w:val="000000"/>
          <w:sz w:val="28"/>
        </w:rPr>
        <w:t xml:space="preserve">
              ерекше       адамдарға уақытында        министрлігі </w:t>
      </w:r>
      <w:r>
        <w:br/>
      </w:r>
      <w:r>
        <w:rPr>
          <w:rFonts w:ascii="Times New Roman"/>
          <w:b w:val="false"/>
          <w:i w:val="false"/>
          <w:color w:val="000000"/>
          <w:sz w:val="28"/>
        </w:rPr>
        <w:t xml:space="preserve">
              зиянды және  жәрдемақы төлеу. </w:t>
      </w:r>
      <w:r>
        <w:br/>
      </w:r>
      <w:r>
        <w:rPr>
          <w:rFonts w:ascii="Times New Roman"/>
          <w:b w:val="false"/>
          <w:i w:val="false"/>
          <w:color w:val="000000"/>
          <w:sz w:val="28"/>
        </w:rPr>
        <w:t xml:space="preserve">
              ерекше ауыр  Жәрдемақы алушылар. </w:t>
      </w:r>
      <w:r>
        <w:br/>
      </w:r>
      <w:r>
        <w:rPr>
          <w:rFonts w:ascii="Times New Roman"/>
          <w:b w:val="false"/>
          <w:i w:val="false"/>
          <w:color w:val="000000"/>
          <w:sz w:val="28"/>
        </w:rPr>
        <w:t xml:space="preserve">
              жағдайында   дың болжамды </w:t>
      </w:r>
      <w:r>
        <w:br/>
      </w:r>
      <w:r>
        <w:rPr>
          <w:rFonts w:ascii="Times New Roman"/>
          <w:b w:val="false"/>
          <w:i w:val="false"/>
          <w:color w:val="000000"/>
          <w:sz w:val="28"/>
        </w:rPr>
        <w:t xml:space="preserve">
              жұмыс        орташа жылдық саны </w:t>
      </w:r>
      <w:r>
        <w:br/>
      </w:r>
      <w:r>
        <w:rPr>
          <w:rFonts w:ascii="Times New Roman"/>
          <w:b w:val="false"/>
          <w:i w:val="false"/>
          <w:color w:val="000000"/>
          <w:sz w:val="28"/>
        </w:rPr>
        <w:t xml:space="preserve">
              iстеген      15 709 адамды </w:t>
      </w:r>
      <w:r>
        <w:br/>
      </w:r>
      <w:r>
        <w:rPr>
          <w:rFonts w:ascii="Times New Roman"/>
          <w:b w:val="false"/>
          <w:i w:val="false"/>
          <w:color w:val="000000"/>
          <w:sz w:val="28"/>
        </w:rPr>
        <w:t xml:space="preserve">
              адамдарға    құрайды.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арнайы жәр. </w:t>
      </w:r>
      <w:r>
        <w:br/>
      </w:r>
      <w:r>
        <w:rPr>
          <w:rFonts w:ascii="Times New Roman"/>
          <w:b w:val="false"/>
          <w:i w:val="false"/>
          <w:color w:val="000000"/>
          <w:sz w:val="28"/>
        </w:rPr>
        <w:t xml:space="preserve">
              демақылар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жерасты, ашық кен жұмыстарында, еңбек жағдайлары ерекше зиянды және ерекше ауыр жұмыстарда iстеген стажы бар адамдарды жәрдемақы төлемдерімен уақытында қамтамасыз ету.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109-қосымша       </w:t>
      </w:r>
    </w:p>
    <w:bookmarkEnd w:id="9"/>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"Бала тууға байланысты бiржолғы мемлекеттiк жәрдемақылар"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3080948 мың теңге (үш миллиард сексен миллион тоғыз жүз қырық сегiз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14-бабы </w:t>
      </w:r>
      <w:r>
        <w:rPr>
          <w:rFonts w:ascii="Times New Roman"/>
          <w:b w:val="false"/>
          <w:i w:val="false"/>
          <w:color w:val="000000"/>
          <w:sz w:val="28"/>
        </w:rPr>
        <w:t>; "Бала тууына байланысты берiлетiн бiржолғы мемлекеттiк жәрдемақы төлеудiң ережесiн бекiту туралы" Қазақстан Республикасы Үкiметiнiң 2003 жылғы 25 ақпандағы N 200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бала тууына байланысты отбасыларын әлеуметтiк қолдау. </w:t>
      </w:r>
      <w:r>
        <w:br/>
      </w:r>
      <w:r>
        <w:rPr>
          <w:rFonts w:ascii="Times New Roman"/>
          <w:b w:val="false"/>
          <w:i w:val="false"/>
          <w:color w:val="000000"/>
          <w:sz w:val="28"/>
        </w:rPr>
        <w:t xml:space="preserve">
      5. Бюджеттiк бағдарламаның мiндеттерi: бала тууына байланысты он бес еселенген айлық есептiк көрсеткiш мөлшерiнде бiржолғы мемлекеттiк жәрдемақы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Бала тууға   Бала тууына байла.  Жыл    Қазақстан </w:t>
      </w:r>
      <w:r>
        <w:br/>
      </w:r>
      <w:r>
        <w:rPr>
          <w:rFonts w:ascii="Times New Roman"/>
          <w:b w:val="false"/>
          <w:i w:val="false"/>
          <w:color w:val="000000"/>
          <w:sz w:val="28"/>
        </w:rPr>
        <w:t xml:space="preserve">
              байланысты   нысты бiржолғы      ішінде Республикасы. </w:t>
      </w:r>
      <w:r>
        <w:br/>
      </w:r>
      <w:r>
        <w:rPr>
          <w:rFonts w:ascii="Times New Roman"/>
          <w:b w:val="false"/>
          <w:i w:val="false"/>
          <w:color w:val="000000"/>
          <w:sz w:val="28"/>
        </w:rPr>
        <w:t xml:space="preserve">
              бiржолғы     мемлекеттiк жәрдем.        ның Еңбек </w:t>
      </w:r>
      <w:r>
        <w:br/>
      </w:r>
      <w:r>
        <w:rPr>
          <w:rFonts w:ascii="Times New Roman"/>
          <w:b w:val="false"/>
          <w:i w:val="false"/>
          <w:color w:val="000000"/>
          <w:sz w:val="28"/>
        </w:rPr>
        <w:t xml:space="preserve">
              мемлекеттiк  ақы төлемiн уақы.          және халықты </w:t>
      </w:r>
      <w:r>
        <w:br/>
      </w:r>
      <w:r>
        <w:rPr>
          <w:rFonts w:ascii="Times New Roman"/>
          <w:b w:val="false"/>
          <w:i w:val="false"/>
          <w:color w:val="000000"/>
          <w:sz w:val="28"/>
        </w:rPr>
        <w:t xml:space="preserve">
              жәрдемақы.   тында қамтамасыз.          әлеуметтік </w:t>
      </w:r>
      <w:r>
        <w:br/>
      </w:r>
      <w:r>
        <w:rPr>
          <w:rFonts w:ascii="Times New Roman"/>
          <w:b w:val="false"/>
          <w:i w:val="false"/>
          <w:color w:val="000000"/>
          <w:sz w:val="28"/>
        </w:rPr>
        <w:t xml:space="preserve">
              лар          ету.                       қорғау </w:t>
      </w:r>
      <w:r>
        <w:br/>
      </w:r>
      <w:r>
        <w:rPr>
          <w:rFonts w:ascii="Times New Roman"/>
          <w:b w:val="false"/>
          <w:i w:val="false"/>
          <w:color w:val="000000"/>
          <w:sz w:val="28"/>
        </w:rPr>
        <w:t xml:space="preserve">
                           Бала тууына байла.         министрлiгi </w:t>
      </w:r>
      <w:r>
        <w:br/>
      </w:r>
      <w:r>
        <w:rPr>
          <w:rFonts w:ascii="Times New Roman"/>
          <w:b w:val="false"/>
          <w:i w:val="false"/>
          <w:color w:val="000000"/>
          <w:sz w:val="28"/>
        </w:rPr>
        <w:t xml:space="preserve">
                           нысты бiржолғы </w:t>
      </w:r>
      <w:r>
        <w:br/>
      </w:r>
      <w:r>
        <w:rPr>
          <w:rFonts w:ascii="Times New Roman"/>
          <w:b w:val="false"/>
          <w:i w:val="false"/>
          <w:color w:val="000000"/>
          <w:sz w:val="28"/>
        </w:rPr>
        <w:t xml:space="preserve">
                           мемлекеттiк жәрдем. </w:t>
      </w:r>
      <w:r>
        <w:br/>
      </w:r>
      <w:r>
        <w:rPr>
          <w:rFonts w:ascii="Times New Roman"/>
          <w:b w:val="false"/>
          <w:i w:val="false"/>
          <w:color w:val="000000"/>
          <w:sz w:val="28"/>
        </w:rPr>
        <w:t xml:space="preserve">
                           ақы алушылардың </w:t>
      </w:r>
      <w:r>
        <w:br/>
      </w:r>
      <w:r>
        <w:rPr>
          <w:rFonts w:ascii="Times New Roman"/>
          <w:b w:val="false"/>
          <w:i w:val="false"/>
          <w:color w:val="000000"/>
          <w:sz w:val="28"/>
        </w:rPr>
        <w:t xml:space="preserve">
                           болжамды орташа </w:t>
      </w:r>
      <w:r>
        <w:br/>
      </w:r>
      <w:r>
        <w:rPr>
          <w:rFonts w:ascii="Times New Roman"/>
          <w:b w:val="false"/>
          <w:i w:val="false"/>
          <w:color w:val="000000"/>
          <w:sz w:val="28"/>
        </w:rPr>
        <w:t xml:space="preserve">
                           жылдық саны 223 500 </w:t>
      </w:r>
      <w:r>
        <w:br/>
      </w:r>
      <w:r>
        <w:rPr>
          <w:rFonts w:ascii="Times New Roman"/>
          <w:b w:val="false"/>
          <w:i w:val="false"/>
          <w:color w:val="000000"/>
          <w:sz w:val="28"/>
        </w:rPr>
        <w:t xml:space="preserve">
                           адамды құрайды.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елдегi демографиялық ахуалды жақсарту.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110-қосымша       </w:t>
      </w:r>
    </w:p>
    <w:bookmarkEnd w:id="10"/>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"Семей ядролық полигонындағы ядролық сынақтар салдарынан зардап шеккен зейнеткерлерге, мемлекеттiк әлеуметтiк жәрдемақы алушыларға бiржолғы мемлекеттiк ақшалай өтемақылар"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197077 мың теңге (бiр жүз тоқсан жетi миллион жетпiс жетi мың теңге). </w:t>
      </w:r>
      <w:r>
        <w:br/>
      </w:r>
      <w:r>
        <w:rPr>
          <w:rFonts w:ascii="Times New Roman"/>
          <w:b w:val="false"/>
          <w:i w:val="false"/>
          <w:color w:val="000000"/>
          <w:sz w:val="28"/>
        </w:rPr>
        <w:t>
      2. Бюджеттiк бағдарламаның нормативтiк құқықтық негiзi: "Семей ядролық сынақ полигонында ядролық сынақтар салдарынан зардап шеккен азаматтарды әлеуметтiк қорғау туралы" Қазақстан Республикасының 1992 жылғы 18 желтоқсандағы Заңының  </w:t>
      </w:r>
      <w:r>
        <w:rPr>
          <w:rFonts w:ascii="Times New Roman"/>
          <w:b w:val="false"/>
          <w:i w:val="false"/>
          <w:color w:val="000000"/>
          <w:sz w:val="28"/>
        </w:rPr>
        <w:t xml:space="preserve">12-бабы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Семей ядролық сынақ полигонында ядролық сынақтар салдарынан зардап шеккен мемлекеттiк әлеуметтiк жәрдемақылар алушыларға, зейнеткерлерге қосымша әлеуметтiк көмек. </w:t>
      </w:r>
      <w:r>
        <w:br/>
      </w:r>
      <w:r>
        <w:rPr>
          <w:rFonts w:ascii="Times New Roman"/>
          <w:b w:val="false"/>
          <w:i w:val="false"/>
          <w:color w:val="000000"/>
          <w:sz w:val="28"/>
        </w:rPr>
        <w:t xml:space="preserve">
      5. Бюджеттiк бағдарламаның мiндеттерi: Семей ядролық сынақ полигонында ядролық сынақтар салдарынан зардап шеккен мемлекеттiк әлеуметтiк жәрдемақылар алушыларға, зейнеткерлерге ақшалай өтемақы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Семей ядро.  Бiржолғы мемлекет.  Жыл    Қазақстан </w:t>
      </w:r>
      <w:r>
        <w:br/>
      </w:r>
      <w:r>
        <w:rPr>
          <w:rFonts w:ascii="Times New Roman"/>
          <w:b w:val="false"/>
          <w:i w:val="false"/>
          <w:color w:val="000000"/>
          <w:sz w:val="28"/>
        </w:rPr>
        <w:t xml:space="preserve">
              лық полиго.  тiк ақшалай өтем.   ішінде Республикасы. </w:t>
      </w:r>
      <w:r>
        <w:br/>
      </w:r>
      <w:r>
        <w:rPr>
          <w:rFonts w:ascii="Times New Roman"/>
          <w:b w:val="false"/>
          <w:i w:val="false"/>
          <w:color w:val="000000"/>
          <w:sz w:val="28"/>
        </w:rPr>
        <w:t xml:space="preserve">
              нындағы      ақылар бойынша             ның Еңбек </w:t>
      </w:r>
      <w:r>
        <w:br/>
      </w:r>
      <w:r>
        <w:rPr>
          <w:rFonts w:ascii="Times New Roman"/>
          <w:b w:val="false"/>
          <w:i w:val="false"/>
          <w:color w:val="000000"/>
          <w:sz w:val="28"/>
        </w:rPr>
        <w:t xml:space="preserve">
              ядролық      өткен жылдардың            және халықты </w:t>
      </w:r>
      <w:r>
        <w:br/>
      </w:r>
      <w:r>
        <w:rPr>
          <w:rFonts w:ascii="Times New Roman"/>
          <w:b w:val="false"/>
          <w:i w:val="false"/>
          <w:color w:val="000000"/>
          <w:sz w:val="28"/>
        </w:rPr>
        <w:t xml:space="preserve">
              сынақтар     берешегiн өтеу.            әлеуметтік </w:t>
      </w:r>
      <w:r>
        <w:br/>
      </w:r>
      <w:r>
        <w:rPr>
          <w:rFonts w:ascii="Times New Roman"/>
          <w:b w:val="false"/>
          <w:i w:val="false"/>
          <w:color w:val="000000"/>
          <w:sz w:val="28"/>
        </w:rPr>
        <w:t xml:space="preserve">
              салдарынан   Зейнеткерлерге,            қорғау </w:t>
      </w:r>
      <w:r>
        <w:br/>
      </w:r>
      <w:r>
        <w:rPr>
          <w:rFonts w:ascii="Times New Roman"/>
          <w:b w:val="false"/>
          <w:i w:val="false"/>
          <w:color w:val="000000"/>
          <w:sz w:val="28"/>
        </w:rPr>
        <w:t xml:space="preserve">
              зардап шек.  мемлекеттiк әлеу.          министрлігі </w:t>
      </w:r>
      <w:r>
        <w:br/>
      </w:r>
      <w:r>
        <w:rPr>
          <w:rFonts w:ascii="Times New Roman"/>
          <w:b w:val="false"/>
          <w:i w:val="false"/>
          <w:color w:val="000000"/>
          <w:sz w:val="28"/>
        </w:rPr>
        <w:t xml:space="preserve">
              кен зейнет.  меттiк жәрдемақылар </w:t>
      </w:r>
      <w:r>
        <w:br/>
      </w:r>
      <w:r>
        <w:rPr>
          <w:rFonts w:ascii="Times New Roman"/>
          <w:b w:val="false"/>
          <w:i w:val="false"/>
          <w:color w:val="000000"/>
          <w:sz w:val="28"/>
        </w:rPr>
        <w:t xml:space="preserve">
              керлерге,    алушыларға бiржолғы </w:t>
      </w:r>
      <w:r>
        <w:br/>
      </w:r>
      <w:r>
        <w:rPr>
          <w:rFonts w:ascii="Times New Roman"/>
          <w:b w:val="false"/>
          <w:i w:val="false"/>
          <w:color w:val="000000"/>
          <w:sz w:val="28"/>
        </w:rPr>
        <w:t xml:space="preserve">
              мемлекеттiк  мемлекеттiк ақшалай </w:t>
      </w:r>
      <w:r>
        <w:br/>
      </w:r>
      <w:r>
        <w:rPr>
          <w:rFonts w:ascii="Times New Roman"/>
          <w:b w:val="false"/>
          <w:i w:val="false"/>
          <w:color w:val="000000"/>
          <w:sz w:val="28"/>
        </w:rPr>
        <w:t xml:space="preserve">
              әлеуметтiк   өтемақылар төлеу. </w:t>
      </w:r>
      <w:r>
        <w:br/>
      </w:r>
      <w:r>
        <w:rPr>
          <w:rFonts w:ascii="Times New Roman"/>
          <w:b w:val="false"/>
          <w:i w:val="false"/>
          <w:color w:val="000000"/>
          <w:sz w:val="28"/>
        </w:rPr>
        <w:t xml:space="preserve">
              жәрдемақы    Бiржолғы мемлекет. </w:t>
      </w:r>
      <w:r>
        <w:br/>
      </w:r>
      <w:r>
        <w:rPr>
          <w:rFonts w:ascii="Times New Roman"/>
          <w:b w:val="false"/>
          <w:i w:val="false"/>
          <w:color w:val="000000"/>
          <w:sz w:val="28"/>
        </w:rPr>
        <w:t xml:space="preserve">
              алушыларға   тiк ақшалай өтемақы </w:t>
      </w:r>
      <w:r>
        <w:br/>
      </w:r>
      <w:r>
        <w:rPr>
          <w:rFonts w:ascii="Times New Roman"/>
          <w:b w:val="false"/>
          <w:i w:val="false"/>
          <w:color w:val="000000"/>
          <w:sz w:val="28"/>
        </w:rPr>
        <w:t xml:space="preserve">
              бiржолғы     алушылардың болжам. </w:t>
      </w:r>
      <w:r>
        <w:br/>
      </w:r>
      <w:r>
        <w:rPr>
          <w:rFonts w:ascii="Times New Roman"/>
          <w:b w:val="false"/>
          <w:i w:val="false"/>
          <w:color w:val="000000"/>
          <w:sz w:val="28"/>
        </w:rPr>
        <w:t xml:space="preserve">
              мемлекеттiк  ды орташа жылдық </w:t>
      </w:r>
      <w:r>
        <w:br/>
      </w:r>
      <w:r>
        <w:rPr>
          <w:rFonts w:ascii="Times New Roman"/>
          <w:b w:val="false"/>
          <w:i w:val="false"/>
          <w:color w:val="000000"/>
          <w:sz w:val="28"/>
        </w:rPr>
        <w:t xml:space="preserve">
              ақшалай      саны 15 250 адам </w:t>
      </w:r>
      <w:r>
        <w:br/>
      </w:r>
      <w:r>
        <w:rPr>
          <w:rFonts w:ascii="Times New Roman"/>
          <w:b w:val="false"/>
          <w:i w:val="false"/>
          <w:color w:val="000000"/>
          <w:sz w:val="28"/>
        </w:rPr>
        <w:t xml:space="preserve">
              өтемақылар   болады.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Семей ядролық сынақ полигонында ядролық сынақтар салдарынан зардап шеккен мемлекеттiк әлеуметтiк жәрдемақылар алушыларды, зейнеткерлердi әлеуметтiк қолдау.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111-қосымша       </w:t>
      </w:r>
    </w:p>
    <w:bookmarkEnd w:id="11"/>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"Мүгедектер мен ардагерлердi оңалту және әлеуметтiк қорғау"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778795 мың теңге (жетi жүз жетпiс сегiз миллион жетi жүз тоқсан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мүгедектердi әлеуметтiк қорғау туралы" Қазақстан Республикасының 1991 жылғы 21 маусымдағы Заңының 19, 35-баптары; "Кемтар балаларды әлеуметтiк және медициналық-педагогикалық қолдау туралы" Қазақстан Республикасының 2002 жылғы 11 шiлдедегi Заңының  </w:t>
      </w:r>
      <w:r>
        <w:rPr>
          <w:rFonts w:ascii="Times New Roman"/>
          <w:b w:val="false"/>
          <w:i w:val="false"/>
          <w:color w:val="000000"/>
          <w:sz w:val="28"/>
        </w:rPr>
        <w:t xml:space="preserve">15-бабы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"Мүгедектердi оңалтудың 2002-2005 жылдарға арналған бағдарламасы туралы" Қазақстан Республикасы Yкiметiнiң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Әдiлет министрлiгiнде 1999 жылғы 19 мамырда N 763 тiркелген Қазақстан Республикасы Еңбек және халықты әлеуметтiк қорғау Министрiнiң "Қазақстан Республикасының халқына протез-ортопедиялық көмек көрсетудiң тәртiбi туралы" Нұсқаулықты бекiту туралы" 1998 жылғы 2 сәуiрдегi N 88-ө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мүгедектердi және ардагерлердi оңалту және әлеуметтiк қолдау. </w:t>
      </w:r>
      <w:r>
        <w:br/>
      </w:r>
      <w:r>
        <w:rPr>
          <w:rFonts w:ascii="Times New Roman"/>
          <w:b w:val="false"/>
          <w:i w:val="false"/>
          <w:color w:val="000000"/>
          <w:sz w:val="28"/>
        </w:rPr>
        <w:t xml:space="preserve">
      5. Бюджеттiк бағдарламаның мiндеттерi: протездеу жөнiнде медициналық қызмет көрсету және протез-ортопедиялық бұйымдармен қамтамасыз ету, мүгедектердi, оның iшiнде мүгедек балаларды сурдоқұралдармен қамтамасыз ету және оларға есту протез көмегін көрсету, көру жөнiнен мүгедектерді, оның iшiнде мүгедек балаларды тифлоқұралдармен қамтамасыз ету. </w:t>
      </w:r>
      <w:r>
        <w:br/>
      </w:r>
      <w:r>
        <w:rPr>
          <w:rFonts w:ascii="Times New Roman"/>
          <w:b w:val="false"/>
          <w:i w:val="false"/>
          <w:color w:val="000000"/>
          <w:sz w:val="28"/>
        </w:rPr>
        <w:t xml:space="preserve">
      Мүгедектер мен ардагерлердi санаторлы-курорттық емдеумен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Мүгедектер </w:t>
      </w:r>
      <w:r>
        <w:br/>
      </w:r>
      <w:r>
        <w:rPr>
          <w:rFonts w:ascii="Times New Roman"/>
          <w:b w:val="false"/>
          <w:i w:val="false"/>
          <w:color w:val="000000"/>
          <w:sz w:val="28"/>
        </w:rPr>
        <w:t xml:space="preserve">
              мен ардагер. </w:t>
      </w:r>
      <w:r>
        <w:br/>
      </w:r>
      <w:r>
        <w:rPr>
          <w:rFonts w:ascii="Times New Roman"/>
          <w:b w:val="false"/>
          <w:i w:val="false"/>
          <w:color w:val="000000"/>
          <w:sz w:val="28"/>
        </w:rPr>
        <w:t xml:space="preserve">
              лердi оңал. </w:t>
      </w:r>
      <w:r>
        <w:br/>
      </w:r>
      <w:r>
        <w:rPr>
          <w:rFonts w:ascii="Times New Roman"/>
          <w:b w:val="false"/>
          <w:i w:val="false"/>
          <w:color w:val="000000"/>
          <w:sz w:val="28"/>
        </w:rPr>
        <w:t xml:space="preserve">
              ту және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2   100       Протездеу    Протез-ортопедия.   Жыл    Қазақстан </w:t>
      </w:r>
      <w:r>
        <w:br/>
      </w:r>
      <w:r>
        <w:rPr>
          <w:rFonts w:ascii="Times New Roman"/>
          <w:b w:val="false"/>
          <w:i w:val="false"/>
          <w:color w:val="000000"/>
          <w:sz w:val="28"/>
        </w:rPr>
        <w:t xml:space="preserve">
              жөнiнде      лық бұйымдармен,    ішінде Республикасы. </w:t>
      </w:r>
      <w:r>
        <w:br/>
      </w:r>
      <w:r>
        <w:rPr>
          <w:rFonts w:ascii="Times New Roman"/>
          <w:b w:val="false"/>
          <w:i w:val="false"/>
          <w:color w:val="000000"/>
          <w:sz w:val="28"/>
        </w:rPr>
        <w:t xml:space="preserve">
              медициналық  оның iшiнде жаңа           ның Еңбек </w:t>
      </w:r>
      <w:r>
        <w:br/>
      </w:r>
      <w:r>
        <w:rPr>
          <w:rFonts w:ascii="Times New Roman"/>
          <w:b w:val="false"/>
          <w:i w:val="false"/>
          <w:color w:val="000000"/>
          <w:sz w:val="28"/>
        </w:rPr>
        <w:t xml:space="preserve">
              қызметтер    технология бойынша         және халықты </w:t>
      </w:r>
      <w:r>
        <w:br/>
      </w:r>
      <w:r>
        <w:rPr>
          <w:rFonts w:ascii="Times New Roman"/>
          <w:b w:val="false"/>
          <w:i w:val="false"/>
          <w:color w:val="000000"/>
          <w:sz w:val="28"/>
        </w:rPr>
        <w:t xml:space="preserve">
              көрсету      қазiргi заманғы            әлеуметтiк </w:t>
      </w:r>
      <w:r>
        <w:br/>
      </w:r>
      <w:r>
        <w:rPr>
          <w:rFonts w:ascii="Times New Roman"/>
          <w:b w:val="false"/>
          <w:i w:val="false"/>
          <w:color w:val="000000"/>
          <w:sz w:val="28"/>
        </w:rPr>
        <w:t xml:space="preserve">
              және протез. қол; балтыр; сан           қорғау </w:t>
      </w:r>
      <w:r>
        <w:br/>
      </w:r>
      <w:r>
        <w:rPr>
          <w:rFonts w:ascii="Times New Roman"/>
          <w:b w:val="false"/>
          <w:i w:val="false"/>
          <w:color w:val="000000"/>
          <w:sz w:val="28"/>
        </w:rPr>
        <w:t xml:space="preserve">
              дiк-ортопе.  протездерiмен;             министрлiгi </w:t>
      </w:r>
      <w:r>
        <w:br/>
      </w:r>
      <w:r>
        <w:rPr>
          <w:rFonts w:ascii="Times New Roman"/>
          <w:b w:val="false"/>
          <w:i w:val="false"/>
          <w:color w:val="000000"/>
          <w:sz w:val="28"/>
        </w:rPr>
        <w:t xml:space="preserve">
              диялық       төменгi және </w:t>
      </w:r>
      <w:r>
        <w:br/>
      </w:r>
      <w:r>
        <w:rPr>
          <w:rFonts w:ascii="Times New Roman"/>
          <w:b w:val="false"/>
          <w:i w:val="false"/>
          <w:color w:val="000000"/>
          <w:sz w:val="28"/>
        </w:rPr>
        <w:t xml:space="preserve">
              бұйымдарымен жоғарғы буындарды </w:t>
      </w:r>
      <w:r>
        <w:br/>
      </w:r>
      <w:r>
        <w:rPr>
          <w:rFonts w:ascii="Times New Roman"/>
          <w:b w:val="false"/>
          <w:i w:val="false"/>
          <w:color w:val="000000"/>
          <w:sz w:val="28"/>
        </w:rPr>
        <w:t xml:space="preserve">
              қамтамасыз   бекiтетiн аппарат. </w:t>
      </w:r>
      <w:r>
        <w:br/>
      </w:r>
      <w:r>
        <w:rPr>
          <w:rFonts w:ascii="Times New Roman"/>
          <w:b w:val="false"/>
          <w:i w:val="false"/>
          <w:color w:val="000000"/>
          <w:sz w:val="28"/>
        </w:rPr>
        <w:t xml:space="preserve">
              ету          тармен; ортопедия. </w:t>
      </w:r>
      <w:r>
        <w:br/>
      </w:r>
      <w:r>
        <w:rPr>
          <w:rFonts w:ascii="Times New Roman"/>
          <w:b w:val="false"/>
          <w:i w:val="false"/>
          <w:color w:val="000000"/>
          <w:sz w:val="28"/>
        </w:rPr>
        <w:t xml:space="preserve">
                           лық аяқ-киiммен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бұйымдармен қамта. </w:t>
      </w:r>
      <w:r>
        <w:br/>
      </w:r>
      <w:r>
        <w:rPr>
          <w:rFonts w:ascii="Times New Roman"/>
          <w:b w:val="false"/>
          <w:i w:val="false"/>
          <w:color w:val="000000"/>
          <w:sz w:val="28"/>
        </w:rPr>
        <w:t xml:space="preserve">
                           масыз ету, протездеу </w:t>
      </w:r>
      <w:r>
        <w:br/>
      </w:r>
      <w:r>
        <w:rPr>
          <w:rFonts w:ascii="Times New Roman"/>
          <w:b w:val="false"/>
          <w:i w:val="false"/>
          <w:color w:val="000000"/>
          <w:sz w:val="28"/>
        </w:rPr>
        <w:t xml:space="preserve">
                           бойынша медициналық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Протездеумен қамта. </w:t>
      </w:r>
      <w:r>
        <w:br/>
      </w:r>
      <w:r>
        <w:rPr>
          <w:rFonts w:ascii="Times New Roman"/>
          <w:b w:val="false"/>
          <w:i w:val="false"/>
          <w:color w:val="000000"/>
          <w:sz w:val="28"/>
        </w:rPr>
        <w:t xml:space="preserve">
                           масыз етiлетiн </w:t>
      </w:r>
      <w:r>
        <w:br/>
      </w:r>
      <w:r>
        <w:rPr>
          <w:rFonts w:ascii="Times New Roman"/>
          <w:b w:val="false"/>
          <w:i w:val="false"/>
          <w:color w:val="000000"/>
          <w:sz w:val="28"/>
        </w:rPr>
        <w:t xml:space="preserve">
                           мүгедектердiң жылдық </w:t>
      </w:r>
      <w:r>
        <w:br/>
      </w:r>
      <w:r>
        <w:rPr>
          <w:rFonts w:ascii="Times New Roman"/>
          <w:b w:val="false"/>
          <w:i w:val="false"/>
          <w:color w:val="000000"/>
          <w:sz w:val="28"/>
        </w:rPr>
        <w:t xml:space="preserve">
                           орташа саны - 16 840 </w:t>
      </w:r>
      <w:r>
        <w:br/>
      </w:r>
      <w:r>
        <w:rPr>
          <w:rFonts w:ascii="Times New Roman"/>
          <w:b w:val="false"/>
          <w:i w:val="false"/>
          <w:color w:val="000000"/>
          <w:sz w:val="28"/>
        </w:rPr>
        <w:t xml:space="preserve">
                           адам болады. </w:t>
      </w:r>
    </w:p>
    <w:p>
      <w:pPr>
        <w:spacing w:after="0"/>
        <w:ind w:left="0"/>
        <w:jc w:val="both"/>
      </w:pPr>
      <w:r>
        <w:rPr>
          <w:rFonts w:ascii="Times New Roman"/>
          <w:b w:val="false"/>
          <w:i w:val="false"/>
          <w:color w:val="000000"/>
          <w:sz w:val="28"/>
        </w:rPr>
        <w:t xml:space="preserve">3        101  Мүгедектердi Сурдоқұралдармен    Жыл    Қазақстан    </w:t>
      </w:r>
      <w:r>
        <w:br/>
      </w:r>
      <w:r>
        <w:rPr>
          <w:rFonts w:ascii="Times New Roman"/>
          <w:b w:val="false"/>
          <w:i w:val="false"/>
          <w:color w:val="000000"/>
          <w:sz w:val="28"/>
        </w:rPr>
        <w:t xml:space="preserve">
              сурдоқұрал.  (есту аппараттары.  ішінде Республикасы. </w:t>
      </w:r>
      <w:r>
        <w:br/>
      </w:r>
      <w:r>
        <w:rPr>
          <w:rFonts w:ascii="Times New Roman"/>
          <w:b w:val="false"/>
          <w:i w:val="false"/>
          <w:color w:val="000000"/>
          <w:sz w:val="28"/>
        </w:rPr>
        <w:t xml:space="preserve">
              дармен және  мен, телефакстар.          ның Еңбек </w:t>
      </w:r>
      <w:r>
        <w:br/>
      </w:r>
      <w:r>
        <w:rPr>
          <w:rFonts w:ascii="Times New Roman"/>
          <w:b w:val="false"/>
          <w:i w:val="false"/>
          <w:color w:val="000000"/>
          <w:sz w:val="28"/>
        </w:rPr>
        <w:t xml:space="preserve">
              сурдокөмек.  мен, көпфункционал.        және халықты </w:t>
      </w:r>
      <w:r>
        <w:br/>
      </w:r>
      <w:r>
        <w:rPr>
          <w:rFonts w:ascii="Times New Roman"/>
          <w:b w:val="false"/>
          <w:i w:val="false"/>
          <w:color w:val="000000"/>
          <w:sz w:val="28"/>
        </w:rPr>
        <w:t xml:space="preserve">
              пен қамтама. ды дабыл қағу              әлеуметтiк </w:t>
      </w:r>
      <w:r>
        <w:br/>
      </w:r>
      <w:r>
        <w:rPr>
          <w:rFonts w:ascii="Times New Roman"/>
          <w:b w:val="false"/>
          <w:i w:val="false"/>
          <w:color w:val="000000"/>
          <w:sz w:val="28"/>
        </w:rPr>
        <w:t xml:space="preserve">
              сыз ету      жүйесiмен, мәтiндiк        қорғау </w:t>
      </w:r>
      <w:r>
        <w:br/>
      </w:r>
      <w:r>
        <w:rPr>
          <w:rFonts w:ascii="Times New Roman"/>
          <w:b w:val="false"/>
          <w:i w:val="false"/>
          <w:color w:val="000000"/>
          <w:sz w:val="28"/>
        </w:rPr>
        <w:t xml:space="preserve">
                           хабарлау және хабар        министрлiгi </w:t>
      </w:r>
      <w:r>
        <w:br/>
      </w:r>
      <w:r>
        <w:rPr>
          <w:rFonts w:ascii="Times New Roman"/>
          <w:b w:val="false"/>
          <w:i w:val="false"/>
          <w:color w:val="000000"/>
          <w:sz w:val="28"/>
        </w:rPr>
        <w:t xml:space="preserve">
                           қабылдайтын ұтқыр)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естiмейтiн мүгедек. </w:t>
      </w:r>
      <w:r>
        <w:br/>
      </w:r>
      <w:r>
        <w:rPr>
          <w:rFonts w:ascii="Times New Roman"/>
          <w:b w:val="false"/>
          <w:i w:val="false"/>
          <w:color w:val="000000"/>
          <w:sz w:val="28"/>
        </w:rPr>
        <w:t xml:space="preserve">
                           терге еступротез </w:t>
      </w:r>
      <w:r>
        <w:br/>
      </w:r>
      <w:r>
        <w:rPr>
          <w:rFonts w:ascii="Times New Roman"/>
          <w:b w:val="false"/>
          <w:i w:val="false"/>
          <w:color w:val="000000"/>
          <w:sz w:val="28"/>
        </w:rPr>
        <w:t xml:space="preserve">
                           көмегiн көрсету. </w:t>
      </w:r>
      <w:r>
        <w:br/>
      </w:r>
      <w:r>
        <w:rPr>
          <w:rFonts w:ascii="Times New Roman"/>
          <w:b w:val="false"/>
          <w:i w:val="false"/>
          <w:color w:val="000000"/>
          <w:sz w:val="28"/>
        </w:rPr>
        <w:t xml:space="preserve">
                           Сурдоқұралдармен </w:t>
      </w:r>
      <w:r>
        <w:br/>
      </w:r>
      <w:r>
        <w:rPr>
          <w:rFonts w:ascii="Times New Roman"/>
          <w:b w:val="false"/>
          <w:i w:val="false"/>
          <w:color w:val="000000"/>
          <w:sz w:val="28"/>
        </w:rPr>
        <w:t xml:space="preserve">
                           қамтамасыз етiлетiн </w:t>
      </w:r>
      <w:r>
        <w:br/>
      </w:r>
      <w:r>
        <w:rPr>
          <w:rFonts w:ascii="Times New Roman"/>
          <w:b w:val="false"/>
          <w:i w:val="false"/>
          <w:color w:val="000000"/>
          <w:sz w:val="28"/>
        </w:rPr>
        <w:t xml:space="preserve">
                           мүгедектердiң жыл. </w:t>
      </w:r>
      <w:r>
        <w:br/>
      </w:r>
      <w:r>
        <w:rPr>
          <w:rFonts w:ascii="Times New Roman"/>
          <w:b w:val="false"/>
          <w:i w:val="false"/>
          <w:color w:val="000000"/>
          <w:sz w:val="28"/>
        </w:rPr>
        <w:t xml:space="preserve">
                           дық орташа саны - </w:t>
      </w:r>
      <w:r>
        <w:br/>
      </w:r>
      <w:r>
        <w:rPr>
          <w:rFonts w:ascii="Times New Roman"/>
          <w:b w:val="false"/>
          <w:i w:val="false"/>
          <w:color w:val="000000"/>
          <w:sz w:val="28"/>
        </w:rPr>
        <w:t xml:space="preserve">
                           10 343 адам, оның </w:t>
      </w:r>
      <w:r>
        <w:br/>
      </w:r>
      <w:r>
        <w:rPr>
          <w:rFonts w:ascii="Times New Roman"/>
          <w:b w:val="false"/>
          <w:i w:val="false"/>
          <w:color w:val="000000"/>
          <w:sz w:val="28"/>
        </w:rPr>
        <w:t xml:space="preserve">
                           iшiнде мүгедек- </w:t>
      </w:r>
      <w:r>
        <w:br/>
      </w:r>
      <w:r>
        <w:rPr>
          <w:rFonts w:ascii="Times New Roman"/>
          <w:b w:val="false"/>
          <w:i w:val="false"/>
          <w:color w:val="000000"/>
          <w:sz w:val="28"/>
        </w:rPr>
        <w:t xml:space="preserve">
                           балалар - 1 536 </w:t>
      </w:r>
      <w:r>
        <w:br/>
      </w:r>
      <w:r>
        <w:rPr>
          <w:rFonts w:ascii="Times New Roman"/>
          <w:b w:val="false"/>
          <w:i w:val="false"/>
          <w:color w:val="000000"/>
          <w:sz w:val="28"/>
        </w:rPr>
        <w:t xml:space="preserve">
                           адам болады. </w:t>
      </w:r>
    </w:p>
    <w:p>
      <w:pPr>
        <w:spacing w:after="0"/>
        <w:ind w:left="0"/>
        <w:jc w:val="both"/>
      </w:pPr>
      <w:r>
        <w:rPr>
          <w:rFonts w:ascii="Times New Roman"/>
          <w:b w:val="false"/>
          <w:i w:val="false"/>
          <w:color w:val="000000"/>
          <w:sz w:val="28"/>
        </w:rPr>
        <w:t xml:space="preserve">4        102  Мүгедектердi Брайл бойынша       Жыл    Қазақстан </w:t>
      </w:r>
      <w:r>
        <w:br/>
      </w:r>
      <w:r>
        <w:rPr>
          <w:rFonts w:ascii="Times New Roman"/>
          <w:b w:val="false"/>
          <w:i w:val="false"/>
          <w:color w:val="000000"/>
          <w:sz w:val="28"/>
        </w:rPr>
        <w:t xml:space="preserve">
              тифлоқұрал.  рельефтi-нүктелi    ішінде Республикасы. </w:t>
      </w:r>
      <w:r>
        <w:br/>
      </w:r>
      <w:r>
        <w:rPr>
          <w:rFonts w:ascii="Times New Roman"/>
          <w:b w:val="false"/>
          <w:i w:val="false"/>
          <w:color w:val="000000"/>
          <w:sz w:val="28"/>
        </w:rPr>
        <w:t xml:space="preserve">
              дармен       қарпi бар хат пен          ның Еңбек </w:t>
      </w:r>
      <w:r>
        <w:br/>
      </w:r>
      <w:r>
        <w:rPr>
          <w:rFonts w:ascii="Times New Roman"/>
          <w:b w:val="false"/>
          <w:i w:val="false"/>
          <w:color w:val="000000"/>
          <w:sz w:val="28"/>
        </w:rPr>
        <w:t xml:space="preserve">
              қамтамасыз   басылым үшiн арнайы        және халықты </w:t>
      </w:r>
      <w:r>
        <w:br/>
      </w:r>
      <w:r>
        <w:rPr>
          <w:rFonts w:ascii="Times New Roman"/>
          <w:b w:val="false"/>
          <w:i w:val="false"/>
          <w:color w:val="000000"/>
          <w:sz w:val="28"/>
        </w:rPr>
        <w:t xml:space="preserve">
              ету          қағазбен, көрмей.          әлеуметтiк </w:t>
      </w:r>
      <w:r>
        <w:br/>
      </w:r>
      <w:r>
        <w:rPr>
          <w:rFonts w:ascii="Times New Roman"/>
          <w:b w:val="false"/>
          <w:i w:val="false"/>
          <w:color w:val="000000"/>
          <w:sz w:val="28"/>
        </w:rPr>
        <w:t xml:space="preserve">
                           тiндер үшiн арнайы         қорғау </w:t>
      </w:r>
      <w:r>
        <w:br/>
      </w:r>
      <w:r>
        <w:rPr>
          <w:rFonts w:ascii="Times New Roman"/>
          <w:b w:val="false"/>
          <w:i w:val="false"/>
          <w:color w:val="000000"/>
          <w:sz w:val="28"/>
        </w:rPr>
        <w:t xml:space="preserve">
                           қол сағаттармен            министрлiгi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Тифлоқұралдармен </w:t>
      </w:r>
      <w:r>
        <w:br/>
      </w:r>
      <w:r>
        <w:rPr>
          <w:rFonts w:ascii="Times New Roman"/>
          <w:b w:val="false"/>
          <w:i w:val="false"/>
          <w:color w:val="000000"/>
          <w:sz w:val="28"/>
        </w:rPr>
        <w:t xml:space="preserve">
                           қамтамасыз етiле. </w:t>
      </w:r>
      <w:r>
        <w:br/>
      </w:r>
      <w:r>
        <w:rPr>
          <w:rFonts w:ascii="Times New Roman"/>
          <w:b w:val="false"/>
          <w:i w:val="false"/>
          <w:color w:val="000000"/>
          <w:sz w:val="28"/>
        </w:rPr>
        <w:t xml:space="preserve">
                           тiн зағиптығы </w:t>
      </w:r>
      <w:r>
        <w:br/>
      </w:r>
      <w:r>
        <w:rPr>
          <w:rFonts w:ascii="Times New Roman"/>
          <w:b w:val="false"/>
          <w:i w:val="false"/>
          <w:color w:val="000000"/>
          <w:sz w:val="28"/>
        </w:rPr>
        <w:t xml:space="preserve">
                           бойынша мүгедектер. </w:t>
      </w:r>
      <w:r>
        <w:br/>
      </w:r>
      <w:r>
        <w:rPr>
          <w:rFonts w:ascii="Times New Roman"/>
          <w:b w:val="false"/>
          <w:i w:val="false"/>
          <w:color w:val="000000"/>
          <w:sz w:val="28"/>
        </w:rPr>
        <w:t xml:space="preserve">
                           дiң жылдық орташа </w:t>
      </w:r>
      <w:r>
        <w:br/>
      </w:r>
      <w:r>
        <w:rPr>
          <w:rFonts w:ascii="Times New Roman"/>
          <w:b w:val="false"/>
          <w:i w:val="false"/>
          <w:color w:val="000000"/>
          <w:sz w:val="28"/>
        </w:rPr>
        <w:t xml:space="preserve">
                           саны - 18 731 адам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5        103  Мүгедектер   "Мүгедектердi       Жыл    Қазақстан </w:t>
      </w:r>
      <w:r>
        <w:br/>
      </w:r>
      <w:r>
        <w:rPr>
          <w:rFonts w:ascii="Times New Roman"/>
          <w:b w:val="false"/>
          <w:i w:val="false"/>
          <w:color w:val="000000"/>
          <w:sz w:val="28"/>
        </w:rPr>
        <w:t xml:space="preserve">
              мен арда.    оңалтудың 2002-     ішінде Республикасы. </w:t>
      </w:r>
      <w:r>
        <w:br/>
      </w:r>
      <w:r>
        <w:rPr>
          <w:rFonts w:ascii="Times New Roman"/>
          <w:b w:val="false"/>
          <w:i w:val="false"/>
          <w:color w:val="000000"/>
          <w:sz w:val="28"/>
        </w:rPr>
        <w:t xml:space="preserve">
              герлердi     2005 жылдарға              ның Еңбек </w:t>
      </w:r>
      <w:r>
        <w:br/>
      </w:r>
      <w:r>
        <w:rPr>
          <w:rFonts w:ascii="Times New Roman"/>
          <w:b w:val="false"/>
          <w:i w:val="false"/>
          <w:color w:val="000000"/>
          <w:sz w:val="28"/>
        </w:rPr>
        <w:t xml:space="preserve">
              оңалту       арналған бағдарла.         және халықты </w:t>
      </w:r>
      <w:r>
        <w:br/>
      </w:r>
      <w:r>
        <w:rPr>
          <w:rFonts w:ascii="Times New Roman"/>
          <w:b w:val="false"/>
          <w:i w:val="false"/>
          <w:color w:val="000000"/>
          <w:sz w:val="28"/>
        </w:rPr>
        <w:t xml:space="preserve">
                           масы туралы"               әлеуметтiк </w:t>
      </w:r>
      <w:r>
        <w:br/>
      </w:r>
      <w:r>
        <w:rPr>
          <w:rFonts w:ascii="Times New Roman"/>
          <w:b w:val="false"/>
          <w:i w:val="false"/>
          <w:color w:val="000000"/>
          <w:sz w:val="28"/>
        </w:rPr>
        <w:t xml:space="preserve">
                           Қазақстан Республи.        қорғау </w:t>
      </w:r>
      <w:r>
        <w:br/>
      </w:r>
      <w:r>
        <w:rPr>
          <w:rFonts w:ascii="Times New Roman"/>
          <w:b w:val="false"/>
          <w:i w:val="false"/>
          <w:color w:val="000000"/>
          <w:sz w:val="28"/>
        </w:rPr>
        <w:t xml:space="preserve">
                           касы Yкiметiнiң            министрлiгi </w:t>
      </w:r>
      <w:r>
        <w:br/>
      </w:r>
      <w:r>
        <w:rPr>
          <w:rFonts w:ascii="Times New Roman"/>
          <w:b w:val="false"/>
          <w:i w:val="false"/>
          <w:color w:val="000000"/>
          <w:sz w:val="28"/>
        </w:rPr>
        <w:t xml:space="preserve">
                           2001 жылғы 29 </w:t>
      </w:r>
      <w:r>
        <w:br/>
      </w:r>
      <w:r>
        <w:rPr>
          <w:rFonts w:ascii="Times New Roman"/>
          <w:b w:val="false"/>
          <w:i w:val="false"/>
          <w:color w:val="000000"/>
          <w:sz w:val="28"/>
        </w:rPr>
        <w:t xml:space="preserve">
                           желтоқсандағы N </w:t>
      </w:r>
      <w:r>
        <w:br/>
      </w:r>
      <w:r>
        <w:rPr>
          <w:rFonts w:ascii="Times New Roman"/>
          <w:b w:val="false"/>
          <w:i w:val="false"/>
          <w:color w:val="000000"/>
          <w:sz w:val="28"/>
        </w:rPr>
        <w:t>
                           1758  </w:t>
      </w:r>
      <w:r>
        <w:rPr>
          <w:rFonts w:ascii="Times New Roman"/>
          <w:b w:val="false"/>
          <w:i w:val="false"/>
          <w:color w:val="000000"/>
          <w:sz w:val="28"/>
        </w:rPr>
        <w:t xml:space="preserve">қаулысына </w:t>
      </w:r>
      <w:r>
        <w:br/>
      </w:r>
      <w:r>
        <w:rPr>
          <w:rFonts w:ascii="Times New Roman"/>
          <w:b w:val="false"/>
          <w:i w:val="false"/>
          <w:color w:val="000000"/>
          <w:sz w:val="28"/>
        </w:rPr>
        <w:t xml:space="preserve">
                           сәйкес мүгедектер </w:t>
      </w:r>
      <w:r>
        <w:br/>
      </w:r>
      <w:r>
        <w:rPr>
          <w:rFonts w:ascii="Times New Roman"/>
          <w:b w:val="false"/>
          <w:i w:val="false"/>
          <w:color w:val="000000"/>
          <w:sz w:val="28"/>
        </w:rPr>
        <w:t xml:space="preserve">
                           мен ардагерлердi, </w:t>
      </w:r>
      <w:r>
        <w:br/>
      </w:r>
      <w:r>
        <w:rPr>
          <w:rFonts w:ascii="Times New Roman"/>
          <w:b w:val="false"/>
          <w:i w:val="false"/>
          <w:color w:val="000000"/>
          <w:sz w:val="28"/>
        </w:rPr>
        <w:t xml:space="preserve">
                           оларды республика. </w:t>
      </w:r>
      <w:r>
        <w:br/>
      </w:r>
      <w:r>
        <w:rPr>
          <w:rFonts w:ascii="Times New Roman"/>
          <w:b w:val="false"/>
          <w:i w:val="false"/>
          <w:color w:val="000000"/>
          <w:sz w:val="28"/>
        </w:rPr>
        <w:t xml:space="preserve">
                           ның сауықтыру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сауықтыруға бағыт. </w:t>
      </w:r>
      <w:r>
        <w:br/>
      </w:r>
      <w:r>
        <w:rPr>
          <w:rFonts w:ascii="Times New Roman"/>
          <w:b w:val="false"/>
          <w:i w:val="false"/>
          <w:color w:val="000000"/>
          <w:sz w:val="28"/>
        </w:rPr>
        <w:t xml:space="preserve">
                           талған оңалту </w:t>
      </w:r>
      <w:r>
        <w:br/>
      </w:r>
      <w:r>
        <w:rPr>
          <w:rFonts w:ascii="Times New Roman"/>
          <w:b w:val="false"/>
          <w:i w:val="false"/>
          <w:color w:val="000000"/>
          <w:sz w:val="28"/>
        </w:rPr>
        <w:t xml:space="preserve">
                           емдеу-алдын алу </w:t>
      </w:r>
      <w:r>
        <w:br/>
      </w:r>
      <w:r>
        <w:rPr>
          <w:rFonts w:ascii="Times New Roman"/>
          <w:b w:val="false"/>
          <w:i w:val="false"/>
          <w:color w:val="000000"/>
          <w:sz w:val="28"/>
        </w:rPr>
        <w:t xml:space="preserve">
                           iс-шараларымен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2500 мүгедектер </w:t>
      </w:r>
      <w:r>
        <w:br/>
      </w:r>
      <w:r>
        <w:rPr>
          <w:rFonts w:ascii="Times New Roman"/>
          <w:b w:val="false"/>
          <w:i w:val="false"/>
          <w:color w:val="000000"/>
          <w:sz w:val="28"/>
        </w:rPr>
        <w:t xml:space="preserve">
                           мен ардагерлердi </w:t>
      </w:r>
      <w:r>
        <w:br/>
      </w:r>
      <w:r>
        <w:rPr>
          <w:rFonts w:ascii="Times New Roman"/>
          <w:b w:val="false"/>
          <w:i w:val="false"/>
          <w:color w:val="000000"/>
          <w:sz w:val="28"/>
        </w:rPr>
        <w:t xml:space="preserve">
                           оңалтумен қамту </w:t>
      </w:r>
      <w:r>
        <w:br/>
      </w:r>
      <w:r>
        <w:rPr>
          <w:rFonts w:ascii="Times New Roman"/>
          <w:b w:val="false"/>
          <w:i w:val="false"/>
          <w:color w:val="000000"/>
          <w:sz w:val="28"/>
        </w:rPr>
        <w:t xml:space="preserve">
                           жоспарланып отыр.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жоғарғы және төменгi буындарды протездеуге мұқтаж мүгедектердi оңалту, протез-ортопедиялық бұйымдарымен, оның iшiнде жаңа технология бойынша жасалған протез-ортопедиялық бұйымдармен қамтамасыз ету; сурдотехникамен қамтамасыз ету және естiмейтiн мүгедектердi оңалту; тифлотехникамен қамтамасыз ету және көру қабiлетi нашар мүгедектердi оңалту; мүгедектер мен ардагерлердi санаторлы-курорттық емдеумен қамтамасыз ету.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112-қосымша       </w:t>
      </w:r>
    </w:p>
    <w:bookmarkEnd w:id="12"/>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"Ақталған азаматтар-жаппай саяси қуғын-сүргiн құрбандарына бiржолғы ақшалай өтемақы"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854119 мың теңге (сегiз жүз елу төрт миллион бiр жүз он тоғыз мың теңге). </w:t>
      </w:r>
      <w:r>
        <w:br/>
      </w:r>
      <w:r>
        <w:rPr>
          <w:rFonts w:ascii="Times New Roman"/>
          <w:b w:val="false"/>
          <w:i w:val="false"/>
          <w:color w:val="000000"/>
          <w:sz w:val="28"/>
        </w:rPr>
        <w:t>
      2. Бюджеттiк бағдарламаның нормативтiк құқықтық негiзi: "Жаппай саяси қуғын-сүргiндер құрбандарын ақтау туралы" Қазақстан Республикасының 1993 жылғы 14 сәуiрдегi Заңының  </w:t>
      </w:r>
      <w:r>
        <w:rPr>
          <w:rFonts w:ascii="Times New Roman"/>
          <w:b w:val="false"/>
          <w:i w:val="false"/>
          <w:color w:val="000000"/>
          <w:sz w:val="28"/>
        </w:rPr>
        <w:t xml:space="preserve">22-бабы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жаппай саяси қуғын-сүргiнге ұшыраған азаматтарды әлеуметтiк қолдау. </w:t>
      </w:r>
      <w:r>
        <w:br/>
      </w:r>
      <w:r>
        <w:rPr>
          <w:rFonts w:ascii="Times New Roman"/>
          <w:b w:val="false"/>
          <w:i w:val="false"/>
          <w:color w:val="000000"/>
          <w:sz w:val="28"/>
        </w:rPr>
        <w:t xml:space="preserve">
      5. Бюджеттiк бағдарламаның мiндеттерi: ақталған азаматтар - жаппай саяси қуғын-сүргiндер құрбандарына берiлетiн бiржолғы ақшалай өтемақы төлемдерiн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Ақталған     Ақталған азаматтар  Жыл    Қазақстан </w:t>
      </w:r>
      <w:r>
        <w:br/>
      </w:r>
      <w:r>
        <w:rPr>
          <w:rFonts w:ascii="Times New Roman"/>
          <w:b w:val="false"/>
          <w:i w:val="false"/>
          <w:color w:val="000000"/>
          <w:sz w:val="28"/>
        </w:rPr>
        <w:t xml:space="preserve">
              азаматтар-   - жаппай саяси      iшiнде Республикасы. </w:t>
      </w:r>
      <w:r>
        <w:br/>
      </w:r>
      <w:r>
        <w:rPr>
          <w:rFonts w:ascii="Times New Roman"/>
          <w:b w:val="false"/>
          <w:i w:val="false"/>
          <w:color w:val="000000"/>
          <w:sz w:val="28"/>
        </w:rPr>
        <w:t xml:space="preserve">
              жаппай       қуғын-сүргiндер            ның Еңбек </w:t>
      </w:r>
      <w:r>
        <w:br/>
      </w:r>
      <w:r>
        <w:rPr>
          <w:rFonts w:ascii="Times New Roman"/>
          <w:b w:val="false"/>
          <w:i w:val="false"/>
          <w:color w:val="000000"/>
          <w:sz w:val="28"/>
        </w:rPr>
        <w:t xml:space="preserve">
              саяси        құрбандарына бері.         және халықты </w:t>
      </w:r>
      <w:r>
        <w:br/>
      </w:r>
      <w:r>
        <w:rPr>
          <w:rFonts w:ascii="Times New Roman"/>
          <w:b w:val="false"/>
          <w:i w:val="false"/>
          <w:color w:val="000000"/>
          <w:sz w:val="28"/>
        </w:rPr>
        <w:t xml:space="preserve">
              қуғын-сүр.   летiн бiржолғы             әлеуметтiк </w:t>
      </w:r>
      <w:r>
        <w:br/>
      </w:r>
      <w:r>
        <w:rPr>
          <w:rFonts w:ascii="Times New Roman"/>
          <w:b w:val="false"/>
          <w:i w:val="false"/>
          <w:color w:val="000000"/>
          <w:sz w:val="28"/>
        </w:rPr>
        <w:t xml:space="preserve">
              гін құрбан.  ақшалай өтемақы            қорғау </w:t>
      </w:r>
      <w:r>
        <w:br/>
      </w:r>
      <w:r>
        <w:rPr>
          <w:rFonts w:ascii="Times New Roman"/>
          <w:b w:val="false"/>
          <w:i w:val="false"/>
          <w:color w:val="000000"/>
          <w:sz w:val="28"/>
        </w:rPr>
        <w:t xml:space="preserve">
              дарына бiр.  төлемдерiн қамтама.        министрлiгi </w:t>
      </w:r>
      <w:r>
        <w:br/>
      </w:r>
      <w:r>
        <w:rPr>
          <w:rFonts w:ascii="Times New Roman"/>
          <w:b w:val="false"/>
          <w:i w:val="false"/>
          <w:color w:val="000000"/>
          <w:sz w:val="28"/>
        </w:rPr>
        <w:t xml:space="preserve">
              жолғы ақша.  сыз ету. Бiржолғы </w:t>
      </w:r>
      <w:r>
        <w:br/>
      </w:r>
      <w:r>
        <w:rPr>
          <w:rFonts w:ascii="Times New Roman"/>
          <w:b w:val="false"/>
          <w:i w:val="false"/>
          <w:color w:val="000000"/>
          <w:sz w:val="28"/>
        </w:rPr>
        <w:t xml:space="preserve">
              лай өтемақы  ақшалай өтемақы </w:t>
      </w:r>
      <w:r>
        <w:br/>
      </w:r>
      <w:r>
        <w:rPr>
          <w:rFonts w:ascii="Times New Roman"/>
          <w:b w:val="false"/>
          <w:i w:val="false"/>
          <w:color w:val="000000"/>
          <w:sz w:val="28"/>
        </w:rPr>
        <w:t xml:space="preserve">
                           алушылардың болжам. </w:t>
      </w:r>
      <w:r>
        <w:br/>
      </w:r>
      <w:r>
        <w:rPr>
          <w:rFonts w:ascii="Times New Roman"/>
          <w:b w:val="false"/>
          <w:i w:val="false"/>
          <w:color w:val="000000"/>
          <w:sz w:val="28"/>
        </w:rPr>
        <w:t xml:space="preserve">
                           ды орташа жылдық </w:t>
      </w:r>
      <w:r>
        <w:br/>
      </w:r>
      <w:r>
        <w:rPr>
          <w:rFonts w:ascii="Times New Roman"/>
          <w:b w:val="false"/>
          <w:i w:val="false"/>
          <w:color w:val="000000"/>
          <w:sz w:val="28"/>
        </w:rPr>
        <w:t xml:space="preserve">
                           саны 38504 адамды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ақталған азаматтар - жаппай саяси қуғын-сүргiндер құрбандарына берiлетiн бiржолғы ақшалай өтемақы төлемдерi жөнiндегi мемлекеттiң мiндеттемелерiн орындау.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113-қосымша       </w:t>
      </w:r>
    </w:p>
    <w:bookmarkEnd w:id="13"/>
    <w:p>
      <w:pPr>
        <w:spacing w:after="0"/>
        <w:ind w:left="0"/>
        <w:jc w:val="both"/>
      </w:pPr>
      <w:r>
        <w:rPr>
          <w:rFonts w:ascii="Times New Roman"/>
          <w:b w:val="false"/>
          <w:i w:val="false"/>
          <w:color w:val="ff0000"/>
          <w:sz w:val="28"/>
        </w:rPr>
        <w:t xml:space="preserve">       Ескерту. 113-қосымшаға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 болған, қайтыс болған әскери қызметшiлердiң ата-аналарына, асырап алушыларына, қамқоршыларына </w:t>
      </w:r>
      <w:r>
        <w:br/>
      </w:r>
      <w:r>
        <w:rPr>
          <w:rFonts w:ascii="Times New Roman"/>
          <w:b/>
          <w:i w:val="false"/>
          <w:color w:val="000000"/>
        </w:rPr>
        <w:t xml:space="preserve">
бiржолғы төлемдер"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1736 мың теңге (бiр миллион жетi жүз отыз алты мың теңге).&lt;*&gt; </w:t>
      </w:r>
      <w:r>
        <w:br/>
      </w:r>
      <w:r>
        <w:rPr>
          <w:rFonts w:ascii="Times New Roman"/>
          <w:b w:val="false"/>
          <w:i w:val="false"/>
          <w:color w:val="000000"/>
          <w:sz w:val="28"/>
        </w:rPr>
        <w:t>
      2. Бюджеттiк бағдарламаның нормативтiк құқықтық негiзi: "Қаза тапқан, қайтыс болған әскери қызметшiлердiң ата-аналарына, асырап алушыларына, қамқоршыларына берiлетiн бiржолғы төлемдер туралы" Қазақстан Республикасы Президентiнiң 1999 жылғы 13 желтоқсандағы N 284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 тапқан, қайтыс болған әскери қызметшiлердiң ата-аналарына, асырап алушыларына, қамқоршыларына бiржолғы төлемдердi жүзеге асыру Ережесiн бекiту туралы" Қазақстан Республикасы Үкiметiнiң 2000 жылғы 15 қаңтардағы N 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 тапқан, қайтыс болған әскери қызметшiлердiң ата-аналарын, асырап алушыларын, қамқоршыларын әлеуметтiк қолдау. </w:t>
      </w:r>
      <w:r>
        <w:br/>
      </w:r>
      <w:r>
        <w:rPr>
          <w:rFonts w:ascii="Times New Roman"/>
          <w:b w:val="false"/>
          <w:i w:val="false"/>
          <w:color w:val="000000"/>
          <w:sz w:val="28"/>
        </w:rPr>
        <w:t xml:space="preserve">
      5. Бюджеттiк бағдарламаның мiндеттерi: қаза тапқан, қайтыс болған әскери қызметшiлердiң ата-аналарына, асырап алушыларына, қамқоршыларына ақшалай төлемдердi уақытылы жүзеге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Қаза болған, Қаза тапқан, қайтыс Жыл    Қазақстан </w:t>
      </w:r>
      <w:r>
        <w:br/>
      </w:r>
      <w:r>
        <w:rPr>
          <w:rFonts w:ascii="Times New Roman"/>
          <w:b w:val="false"/>
          <w:i w:val="false"/>
          <w:color w:val="000000"/>
          <w:sz w:val="28"/>
        </w:rPr>
        <w:t xml:space="preserve">
              қайтыс бол.  болған әскери       ішінде Республикасы. </w:t>
      </w:r>
      <w:r>
        <w:br/>
      </w:r>
      <w:r>
        <w:rPr>
          <w:rFonts w:ascii="Times New Roman"/>
          <w:b w:val="false"/>
          <w:i w:val="false"/>
          <w:color w:val="000000"/>
          <w:sz w:val="28"/>
        </w:rPr>
        <w:t xml:space="preserve">
              ған әскери   қызметшiлердiң             ның Еңбек </w:t>
      </w:r>
      <w:r>
        <w:br/>
      </w:r>
      <w:r>
        <w:rPr>
          <w:rFonts w:ascii="Times New Roman"/>
          <w:b w:val="false"/>
          <w:i w:val="false"/>
          <w:color w:val="000000"/>
          <w:sz w:val="28"/>
        </w:rPr>
        <w:t xml:space="preserve">
              қызметшiлер. ата-аналарының,            және халықты </w:t>
      </w:r>
      <w:r>
        <w:br/>
      </w:r>
      <w:r>
        <w:rPr>
          <w:rFonts w:ascii="Times New Roman"/>
          <w:b w:val="false"/>
          <w:i w:val="false"/>
          <w:color w:val="000000"/>
          <w:sz w:val="28"/>
        </w:rPr>
        <w:t xml:space="preserve">
              дiң ата-ана. асырап алушылары.          әлеуметтiк </w:t>
      </w:r>
      <w:r>
        <w:br/>
      </w:r>
      <w:r>
        <w:rPr>
          <w:rFonts w:ascii="Times New Roman"/>
          <w:b w:val="false"/>
          <w:i w:val="false"/>
          <w:color w:val="000000"/>
          <w:sz w:val="28"/>
        </w:rPr>
        <w:t xml:space="preserve">
              ларына,      ның, қамқоршылары.         қорғау </w:t>
      </w:r>
      <w:r>
        <w:br/>
      </w:r>
      <w:r>
        <w:rPr>
          <w:rFonts w:ascii="Times New Roman"/>
          <w:b w:val="false"/>
          <w:i w:val="false"/>
          <w:color w:val="000000"/>
          <w:sz w:val="28"/>
        </w:rPr>
        <w:t xml:space="preserve">
              асырап       ның жеке шоттары.          министрлiгi, </w:t>
      </w:r>
      <w:r>
        <w:br/>
      </w:r>
      <w:r>
        <w:rPr>
          <w:rFonts w:ascii="Times New Roman"/>
          <w:b w:val="false"/>
          <w:i w:val="false"/>
          <w:color w:val="000000"/>
          <w:sz w:val="28"/>
        </w:rPr>
        <w:t xml:space="preserve">
              алушыларына, на, төлемдердi             еңбек және </w:t>
      </w:r>
      <w:r>
        <w:br/>
      </w:r>
      <w:r>
        <w:rPr>
          <w:rFonts w:ascii="Times New Roman"/>
          <w:b w:val="false"/>
          <w:i w:val="false"/>
          <w:color w:val="000000"/>
          <w:sz w:val="28"/>
        </w:rPr>
        <w:t xml:space="preserve">
              қамқоршыла.  ұйымдастыруға              халықты </w:t>
      </w:r>
      <w:r>
        <w:br/>
      </w:r>
      <w:r>
        <w:rPr>
          <w:rFonts w:ascii="Times New Roman"/>
          <w:b w:val="false"/>
          <w:i w:val="false"/>
          <w:color w:val="000000"/>
          <w:sz w:val="28"/>
        </w:rPr>
        <w:t xml:space="preserve">
              рына бiржол. арналған шығыстарды        әлеуметтiк </w:t>
      </w:r>
      <w:r>
        <w:br/>
      </w:r>
      <w:r>
        <w:rPr>
          <w:rFonts w:ascii="Times New Roman"/>
          <w:b w:val="false"/>
          <w:i w:val="false"/>
          <w:color w:val="000000"/>
          <w:sz w:val="28"/>
        </w:rPr>
        <w:t xml:space="preserve">
              ғы төлемдер  ескере отырып,             қорғаудың </w:t>
      </w:r>
      <w:r>
        <w:br/>
      </w:r>
      <w:r>
        <w:rPr>
          <w:rFonts w:ascii="Times New Roman"/>
          <w:b w:val="false"/>
          <w:i w:val="false"/>
          <w:color w:val="000000"/>
          <w:sz w:val="28"/>
        </w:rPr>
        <w:t xml:space="preserve">
                           аудару арқылы ақша         облыстық </w:t>
      </w:r>
      <w:r>
        <w:br/>
      </w:r>
      <w:r>
        <w:rPr>
          <w:rFonts w:ascii="Times New Roman"/>
          <w:b w:val="false"/>
          <w:i w:val="false"/>
          <w:color w:val="000000"/>
          <w:sz w:val="28"/>
        </w:rPr>
        <w:t xml:space="preserve">
                           қаражатын төлеу.           басқармалары </w:t>
      </w:r>
      <w:r>
        <w:br/>
      </w:r>
      <w:r>
        <w:rPr>
          <w:rFonts w:ascii="Times New Roman"/>
          <w:b w:val="false"/>
          <w:i w:val="false"/>
          <w:color w:val="000000"/>
          <w:sz w:val="28"/>
        </w:rPr>
        <w:t xml:space="preserve">
                           Алушылардың болжам.        (департамент. </w:t>
      </w:r>
      <w:r>
        <w:br/>
      </w:r>
      <w:r>
        <w:rPr>
          <w:rFonts w:ascii="Times New Roman"/>
          <w:b w:val="false"/>
          <w:i w:val="false"/>
          <w:color w:val="000000"/>
          <w:sz w:val="28"/>
        </w:rPr>
        <w:t xml:space="preserve">
                           ды саны - 20 адам.         терi)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әлеуметтiк қолдау мақсатында қаза тапқан, қайтыс болған әскери қызметшiлердiң ата-аналарына, асырап алушыларына, қамқоршыларына бiржолғы төлемдердi уақытылы жүзеге асыру.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114-қосымша       </w:t>
      </w:r>
    </w:p>
    <w:bookmarkEnd w:id="14"/>
    <w:p>
      <w:pPr>
        <w:spacing w:after="0"/>
        <w:ind w:left="0"/>
        <w:jc w:val="both"/>
      </w:pPr>
      <w:r>
        <w:rPr>
          <w:rFonts w:ascii="Times New Roman"/>
          <w:b w:val="false"/>
          <w:i w:val="false"/>
          <w:color w:val="ff0000"/>
          <w:sz w:val="28"/>
        </w:rPr>
        <w:t xml:space="preserve">       Ескерту. 114-қосымшаға өзгеріс енгізілді - ҚР Үкіметінің 2004.12.14. N 197al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"Еңбектi қорғау саласындағы қолданбалы ғылыми зерттеулер"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 мың теңге (отыз миллион теңге). </w:t>
      </w:r>
      <w:r>
        <w:br/>
      </w:r>
      <w:r>
        <w:rPr>
          <w:rFonts w:ascii="Times New Roman"/>
          <w:b w:val="false"/>
          <w:i w:val="false"/>
          <w:color w:val="000000"/>
          <w:sz w:val="28"/>
        </w:rPr>
        <w:t>
      2. Бюджеттiк бағдарламаның нормативтiк құқықтық негiзi: "Ғылым туралы" Қазақстан Республикасының 2003 жылғы 9 шiлдедегi Заңының  </w:t>
      </w:r>
      <w:r>
        <w:rPr>
          <w:rFonts w:ascii="Times New Roman"/>
          <w:b w:val="false"/>
          <w:i w:val="false"/>
          <w:color w:val="000000"/>
          <w:sz w:val="28"/>
        </w:rPr>
        <w:t xml:space="preserve">6-бабы </w:t>
      </w:r>
      <w:r>
        <w:rPr>
          <w:rFonts w:ascii="Times New Roman"/>
          <w:b w:val="false"/>
          <w:i w:val="false"/>
          <w:color w:val="000000"/>
          <w:sz w:val="28"/>
        </w:rPr>
        <w:t>; "Еңбектi қорғау туралы" Қазақстан Республикасының 1993 жылғы 22 қаңтардағы Заңының  </w:t>
      </w:r>
      <w:r>
        <w:rPr>
          <w:rFonts w:ascii="Times New Roman"/>
          <w:b w:val="false"/>
          <w:i w:val="false"/>
          <w:color w:val="000000"/>
          <w:sz w:val="28"/>
        </w:rPr>
        <w:t xml:space="preserve">6-бабы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экономика салаларындағы еңбек жағдайларын жақсарту және еңбектi қорғау жөнiндегi 1997-2000 жылдарға арналған негiзгi бағыттар туралы" Қазақстан Республикасы Үкiметiнiң 1997 жылғы 21 қаңтардағы N 89  </w:t>
      </w:r>
      <w:r>
        <w:rPr>
          <w:rFonts w:ascii="Times New Roman"/>
          <w:b w:val="false"/>
          <w:i w:val="false"/>
          <w:color w:val="000000"/>
          <w:sz w:val="28"/>
        </w:rPr>
        <w:t xml:space="preserve">қаулысы </w:t>
      </w:r>
      <w:r>
        <w:rPr>
          <w:rFonts w:ascii="Times New Roman"/>
          <w:b w:val="false"/>
          <w:i w:val="false"/>
          <w:color w:val="000000"/>
          <w:sz w:val="28"/>
        </w:rPr>
        <w:t>; "Заң актiлерiн одан әрi жетiлдiру жөнiндегi жұмыс туралы" Қазақстан Республикасы Үкiметiнiң 1997 жылғы 14 қаңтардағы N 64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Еңбек және халықты әлеуметтiк қорғау министрлiгiнiң Еңбектi қорғау жөнiндегi республикалық ғылыми-зерттеу институты" республикалық мемлекеттiк қазыналық кәсіпорнын құру туралы" Қазақстан Республикасы Үкiметiнiң 2004 жылғы 13 тамыздағы N 854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еңбектi қорғау саласындағы мiндеттердi шешу үшiн жаңа технологияларды әзiрлеу және қолдану. </w:t>
      </w:r>
      <w:r>
        <w:br/>
      </w:r>
      <w:r>
        <w:rPr>
          <w:rFonts w:ascii="Times New Roman"/>
          <w:b w:val="false"/>
          <w:i w:val="false"/>
          <w:color w:val="000000"/>
          <w:sz w:val="28"/>
        </w:rPr>
        <w:t xml:space="preserve">
      5. Бюджеттiк бағдарламаның мiндеттерi: кәсiпорын қызметкерлерiнiң қауiпсiздiгi мен еңбегiн қорғау проблемаларын шешу бойынша ғылыми, құқықтық қадамдар мен ғылыми-әдiстемелiк негiздер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Еңбектi      Еңбектi қорғау      Жыл    Қазақстан </w:t>
      </w:r>
      <w:r>
        <w:br/>
      </w:r>
      <w:r>
        <w:rPr>
          <w:rFonts w:ascii="Times New Roman"/>
          <w:b w:val="false"/>
          <w:i w:val="false"/>
          <w:color w:val="000000"/>
          <w:sz w:val="28"/>
        </w:rPr>
        <w:t xml:space="preserve">
              қорғау сала. саласында ғылыми    ішінде Республикасы. </w:t>
      </w:r>
      <w:r>
        <w:br/>
      </w:r>
      <w:r>
        <w:rPr>
          <w:rFonts w:ascii="Times New Roman"/>
          <w:b w:val="false"/>
          <w:i w:val="false"/>
          <w:color w:val="000000"/>
          <w:sz w:val="28"/>
        </w:rPr>
        <w:t xml:space="preserve">
              сындағы      зерттеулер                 ның Еңбек </w:t>
      </w:r>
      <w:r>
        <w:br/>
      </w:r>
      <w:r>
        <w:rPr>
          <w:rFonts w:ascii="Times New Roman"/>
          <w:b w:val="false"/>
          <w:i w:val="false"/>
          <w:color w:val="000000"/>
          <w:sz w:val="28"/>
        </w:rPr>
        <w:t xml:space="preserve">
              қолданбалы   жүргізу.                   және халықты </w:t>
      </w:r>
      <w:r>
        <w:br/>
      </w:r>
      <w:r>
        <w:rPr>
          <w:rFonts w:ascii="Times New Roman"/>
          <w:b w:val="false"/>
          <w:i w:val="false"/>
          <w:color w:val="000000"/>
          <w:sz w:val="28"/>
        </w:rPr>
        <w:t xml:space="preserve">
              ғылыми       Қазақстан Респуб-          әлеуметтік </w:t>
      </w:r>
      <w:r>
        <w:br/>
      </w:r>
      <w:r>
        <w:rPr>
          <w:rFonts w:ascii="Times New Roman"/>
          <w:b w:val="false"/>
          <w:i w:val="false"/>
          <w:color w:val="000000"/>
          <w:sz w:val="28"/>
        </w:rPr>
        <w:t xml:space="preserve">
              зерттеулер   ликасы Еңбек және          қорғау  </w:t>
      </w:r>
      <w:r>
        <w:br/>
      </w:r>
      <w:r>
        <w:rPr>
          <w:rFonts w:ascii="Times New Roman"/>
          <w:b w:val="false"/>
          <w:i w:val="false"/>
          <w:color w:val="000000"/>
          <w:sz w:val="28"/>
        </w:rPr>
        <w:t xml:space="preserve">
                           халықты әлеуметтiк         министрлiгi, </w:t>
      </w:r>
      <w:r>
        <w:br/>
      </w:r>
      <w:r>
        <w:rPr>
          <w:rFonts w:ascii="Times New Roman"/>
          <w:b w:val="false"/>
          <w:i w:val="false"/>
          <w:color w:val="000000"/>
          <w:sz w:val="28"/>
        </w:rPr>
        <w:t xml:space="preserve">
                           қорғау министрiнiң         "Қазақстан </w:t>
      </w:r>
      <w:r>
        <w:br/>
      </w:r>
      <w:r>
        <w:rPr>
          <w:rFonts w:ascii="Times New Roman"/>
          <w:b w:val="false"/>
          <w:i w:val="false"/>
          <w:color w:val="000000"/>
          <w:sz w:val="28"/>
        </w:rPr>
        <w:t xml:space="preserve">
                           бұйрығымен бекiтi-         Республикасы </w:t>
      </w:r>
      <w:r>
        <w:br/>
      </w:r>
      <w:r>
        <w:rPr>
          <w:rFonts w:ascii="Times New Roman"/>
          <w:b w:val="false"/>
          <w:i w:val="false"/>
          <w:color w:val="000000"/>
          <w:sz w:val="28"/>
        </w:rPr>
        <w:t xml:space="preserve">
                           летiн Тiзбеге сәйкес       Еңбек және </w:t>
      </w:r>
      <w:r>
        <w:br/>
      </w:r>
      <w:r>
        <w:rPr>
          <w:rFonts w:ascii="Times New Roman"/>
          <w:b w:val="false"/>
          <w:i w:val="false"/>
          <w:color w:val="000000"/>
          <w:sz w:val="28"/>
        </w:rPr>
        <w:t xml:space="preserve">
                           активтердi сатып           халықты  </w:t>
      </w:r>
      <w:r>
        <w:br/>
      </w:r>
      <w:r>
        <w:rPr>
          <w:rFonts w:ascii="Times New Roman"/>
          <w:b w:val="false"/>
          <w:i w:val="false"/>
          <w:color w:val="000000"/>
          <w:sz w:val="28"/>
        </w:rPr>
        <w:t xml:space="preserve">
                           алуға күрделi транс-       әлеуметтiк  </w:t>
      </w:r>
      <w:r>
        <w:br/>
      </w:r>
      <w:r>
        <w:rPr>
          <w:rFonts w:ascii="Times New Roman"/>
          <w:b w:val="false"/>
          <w:i w:val="false"/>
          <w:color w:val="000000"/>
          <w:sz w:val="28"/>
        </w:rPr>
        <w:t xml:space="preserve">
                           ферттер аудару.            қорғау минист-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нiң Еңбекті </w:t>
      </w:r>
      <w:r>
        <w:br/>
      </w:r>
      <w:r>
        <w:rPr>
          <w:rFonts w:ascii="Times New Roman"/>
          <w:b w:val="false"/>
          <w:i w:val="false"/>
          <w:color w:val="000000"/>
          <w:sz w:val="28"/>
        </w:rPr>
        <w:t xml:space="preserve">
                                                      қорғау жө- </w:t>
      </w:r>
      <w:r>
        <w:br/>
      </w:r>
      <w:r>
        <w:rPr>
          <w:rFonts w:ascii="Times New Roman"/>
          <w:b w:val="false"/>
          <w:i w:val="false"/>
          <w:color w:val="000000"/>
          <w:sz w:val="28"/>
        </w:rPr>
        <w:t xml:space="preserve">
                                                      нiндегi рес-  </w:t>
      </w:r>
      <w:r>
        <w:br/>
      </w:r>
      <w:r>
        <w:rPr>
          <w:rFonts w:ascii="Times New Roman"/>
          <w:b w:val="false"/>
          <w:i w:val="false"/>
          <w:color w:val="000000"/>
          <w:sz w:val="28"/>
        </w:rPr>
        <w:t xml:space="preserve">
                                                      публикалық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институты" </w:t>
      </w:r>
      <w:r>
        <w:br/>
      </w:r>
      <w:r>
        <w:rPr>
          <w:rFonts w:ascii="Times New Roman"/>
          <w:b w:val="false"/>
          <w:i w:val="false"/>
          <w:color w:val="000000"/>
          <w:sz w:val="28"/>
        </w:rPr>
        <w:t xml:space="preserve">
                                                      РМҚК </w:t>
      </w:r>
      <w:r>
        <w:br/>
      </w:r>
      <w:r>
        <w:rPr>
          <w:rFonts w:ascii="Times New Roman"/>
          <w:b w:val="false"/>
          <w:i w:val="false"/>
          <w:color w:val="000000"/>
          <w:sz w:val="28"/>
        </w:rPr>
        <w:t xml:space="preserve">
____________________________________________________________________      7. Бюджеттiк бағдарламаны орындаудан күтiлетiн нәтижелер: еңбектi қорғау және еңбектi қорғау жөнiндегi нормативтiк құқықтық актiлердi жетiлдiру проблемалары бойынша ғылыми зерттеулер жүргiзу мақсатында Республикалық еңбектi қорғау жөнiндегi ғылыми-зерттеу институтын құру. Құрылатын Еңбектi қорғау жөнiндегі республикалық ғылыми-зерттеу институтын материалдық-техникалық жарақтандыру.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115-қосымша       </w:t>
      </w:r>
    </w:p>
    <w:bookmarkEnd w:id="15"/>
    <w:p>
      <w:pPr>
        <w:spacing w:after="0"/>
        <w:ind w:left="0"/>
        <w:jc w:val="both"/>
      </w:pPr>
      <w:r>
        <w:rPr>
          <w:rFonts w:ascii="Times New Roman"/>
          <w:b w:val="false"/>
          <w:i w:val="false"/>
          <w:color w:val="ff0000"/>
          <w:sz w:val="28"/>
        </w:rPr>
        <w:t xml:space="preserve">       Ескерту. 115-қосымшаға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"Зейнетақылар мен жәрдемақыларды төлеудi қамтамасыз ету"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4666862 мың теңге (төрт миллиард алты жүз алпыс алты миллион сегіз жүз алпыс екі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1-бабы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"Зейнетақы төлеу жөнiндегi мемлекеттiк орталық" республикалық мемлекеттiк қазыналық кәсiпорын құру туралы" Қазақстан Республикасы Үкiметiнiң 1997 жылғы 4 маусымдағы N 926  </w:t>
      </w:r>
      <w:r>
        <w:rPr>
          <w:rFonts w:ascii="Times New Roman"/>
          <w:b w:val="false"/>
          <w:i w:val="false"/>
          <w:color w:val="000000"/>
          <w:sz w:val="28"/>
        </w:rPr>
        <w:t xml:space="preserve">қаулысы </w:t>
      </w:r>
      <w:r>
        <w:rPr>
          <w:rFonts w:ascii="Times New Roman"/>
          <w:b w:val="false"/>
          <w:i w:val="false"/>
          <w:color w:val="000000"/>
          <w:sz w:val="28"/>
        </w:rPr>
        <w:t>; Мiндеттi зейнетақы жарналарын есептеудiң, ұстап қалудың (қоса есептеудiң) және жинақтаушы зейнетақы қорларына аударудың ережесiн бекiту туралы" Қазақстан Республикасы Үкiметiнiң 1999 жылғы 15 наурыздағы N 245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азаматтарына Зейнетақы төлеу жөнiндегi мемлекеттiк орталықта әлеуметтiк жеке код берудiң тәртiбiн бекiту туралы" Қазақстан Республикасы Үкiметiнiң 1997 жылғы 16 қыркүйектегi N 1342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Әдiлет министрлiгiнде 2001 жылғы 26 наурызда N 1432 тiркелген Қазақстан Республикасы Еңбек және халықты әлеуметтiк қорғау Министрiнiң "Орталықтан төленетiн зейнетақы төлемдерiн мемлекеттiк әлеуметтiк жәрдемақылар мен мемлекеттiк әлеуметтiк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зейнетақы және жәрдемақы төлемдерi жөнiндегi мемлекеттiң мiндеттемелерiн орындаумен байланысты қызметтер ұсыну. </w:t>
      </w:r>
      <w:r>
        <w:br/>
      </w:r>
      <w:r>
        <w:rPr>
          <w:rFonts w:ascii="Times New Roman"/>
          <w:b w:val="false"/>
          <w:i w:val="false"/>
          <w:color w:val="000000"/>
          <w:sz w:val="28"/>
        </w:rPr>
        <w:t xml:space="preserve">
      5. Бюджеттiк бағдарламаның мiндеттерi: зейнетақы және жәрдемақы төлемдерiн қамтамасыз ету; Қазақстан Республикасының барлық азаматтарына әлеуметтiк жеке кодтар беру; мiндеттi зейнетақы жарналарының есебi және оларды жинақтаушы зейнетақы қорларын аудару; зейнетақы және жәрдемақы алушылардың бiрыңғай орталықтандырылған базасын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Зейнетақылар Зейнетақы; мемле.   Жыл    Қазақстан </w:t>
      </w:r>
      <w:r>
        <w:br/>
      </w:r>
      <w:r>
        <w:rPr>
          <w:rFonts w:ascii="Times New Roman"/>
          <w:b w:val="false"/>
          <w:i w:val="false"/>
          <w:color w:val="000000"/>
          <w:sz w:val="28"/>
        </w:rPr>
        <w:t xml:space="preserve">
              мен жәрдем.  кеттiк әлеуметтiк   ішінде Республикасы. </w:t>
      </w:r>
      <w:r>
        <w:br/>
      </w:r>
      <w:r>
        <w:rPr>
          <w:rFonts w:ascii="Times New Roman"/>
          <w:b w:val="false"/>
          <w:i w:val="false"/>
          <w:color w:val="000000"/>
          <w:sz w:val="28"/>
        </w:rPr>
        <w:t xml:space="preserve">
              ақыларды     жәрдемақы; арнаулы         ның Еңбек және </w:t>
      </w:r>
      <w:r>
        <w:br/>
      </w:r>
      <w:r>
        <w:rPr>
          <w:rFonts w:ascii="Times New Roman"/>
          <w:b w:val="false"/>
          <w:i w:val="false"/>
          <w:color w:val="000000"/>
          <w:sz w:val="28"/>
        </w:rPr>
        <w:t xml:space="preserve">
              төлеуді      мемлекеттiк жәрдем.        халықты  </w:t>
      </w:r>
      <w:r>
        <w:br/>
      </w:r>
      <w:r>
        <w:rPr>
          <w:rFonts w:ascii="Times New Roman"/>
          <w:b w:val="false"/>
          <w:i w:val="false"/>
          <w:color w:val="000000"/>
          <w:sz w:val="28"/>
        </w:rPr>
        <w:t xml:space="preserve">
              қамтамасыз   ақы; жерлеуге              әлеуметтiк </w:t>
      </w:r>
      <w:r>
        <w:br/>
      </w:r>
      <w:r>
        <w:rPr>
          <w:rFonts w:ascii="Times New Roman"/>
          <w:b w:val="false"/>
          <w:i w:val="false"/>
          <w:color w:val="000000"/>
          <w:sz w:val="28"/>
        </w:rPr>
        <w:t xml:space="preserve">
              ету          арналған жәрдемақы;        қорғау </w:t>
      </w:r>
      <w:r>
        <w:br/>
      </w:r>
      <w:r>
        <w:rPr>
          <w:rFonts w:ascii="Times New Roman"/>
          <w:b w:val="false"/>
          <w:i w:val="false"/>
          <w:color w:val="000000"/>
          <w:sz w:val="28"/>
        </w:rPr>
        <w:t xml:space="preserve">
                           жерасты, ашық кен          министрлiгi </w:t>
      </w:r>
      <w:r>
        <w:br/>
      </w:r>
      <w:r>
        <w:rPr>
          <w:rFonts w:ascii="Times New Roman"/>
          <w:b w:val="false"/>
          <w:i w:val="false"/>
          <w:color w:val="000000"/>
          <w:sz w:val="28"/>
        </w:rPr>
        <w:t xml:space="preserve">
                           жұмыстарында, еңбек </w:t>
      </w:r>
      <w:r>
        <w:br/>
      </w:r>
      <w:r>
        <w:rPr>
          <w:rFonts w:ascii="Times New Roman"/>
          <w:b w:val="false"/>
          <w:i w:val="false"/>
          <w:color w:val="000000"/>
          <w:sz w:val="28"/>
        </w:rPr>
        <w:t xml:space="preserve">
                           жағдайлары ерекше </w:t>
      </w:r>
      <w:r>
        <w:br/>
      </w:r>
      <w:r>
        <w:rPr>
          <w:rFonts w:ascii="Times New Roman"/>
          <w:b w:val="false"/>
          <w:i w:val="false"/>
          <w:color w:val="000000"/>
          <w:sz w:val="28"/>
        </w:rPr>
        <w:t xml:space="preserve">
                           зиянды және ерекше </w:t>
      </w:r>
      <w:r>
        <w:br/>
      </w:r>
      <w:r>
        <w:rPr>
          <w:rFonts w:ascii="Times New Roman"/>
          <w:b w:val="false"/>
          <w:i w:val="false"/>
          <w:color w:val="000000"/>
          <w:sz w:val="28"/>
        </w:rPr>
        <w:t xml:space="preserve">
                           ауыр жұмыстарда </w:t>
      </w:r>
      <w:r>
        <w:br/>
      </w:r>
      <w:r>
        <w:rPr>
          <w:rFonts w:ascii="Times New Roman"/>
          <w:b w:val="false"/>
          <w:i w:val="false"/>
          <w:color w:val="000000"/>
          <w:sz w:val="28"/>
        </w:rPr>
        <w:t xml:space="preserve">
                           iстеген адамдарға </w:t>
      </w:r>
      <w:r>
        <w:br/>
      </w:r>
      <w:r>
        <w:rPr>
          <w:rFonts w:ascii="Times New Roman"/>
          <w:b w:val="false"/>
          <w:i w:val="false"/>
          <w:color w:val="000000"/>
          <w:sz w:val="28"/>
        </w:rPr>
        <w:t xml:space="preserve">
                           берiлетiн арнаулы </w:t>
      </w:r>
      <w:r>
        <w:br/>
      </w:r>
      <w:r>
        <w:rPr>
          <w:rFonts w:ascii="Times New Roman"/>
          <w:b w:val="false"/>
          <w:i w:val="false"/>
          <w:color w:val="000000"/>
          <w:sz w:val="28"/>
        </w:rPr>
        <w:t xml:space="preserve">
                           мемлекеттiк ақшалай </w:t>
      </w:r>
      <w:r>
        <w:br/>
      </w:r>
      <w:r>
        <w:rPr>
          <w:rFonts w:ascii="Times New Roman"/>
          <w:b w:val="false"/>
          <w:i w:val="false"/>
          <w:color w:val="000000"/>
          <w:sz w:val="28"/>
        </w:rPr>
        <w:t xml:space="preserve">
                           өтемақы; Семей </w:t>
      </w:r>
      <w:r>
        <w:br/>
      </w:r>
      <w:r>
        <w:rPr>
          <w:rFonts w:ascii="Times New Roman"/>
          <w:b w:val="false"/>
          <w:i w:val="false"/>
          <w:color w:val="000000"/>
          <w:sz w:val="28"/>
        </w:rPr>
        <w:t xml:space="preserve">
                           ядролық сынақ поли. </w:t>
      </w:r>
      <w:r>
        <w:br/>
      </w:r>
      <w:r>
        <w:rPr>
          <w:rFonts w:ascii="Times New Roman"/>
          <w:b w:val="false"/>
          <w:i w:val="false"/>
          <w:color w:val="000000"/>
          <w:sz w:val="28"/>
        </w:rPr>
        <w:t xml:space="preserve">
                           гонындағы ядролық </w:t>
      </w:r>
      <w:r>
        <w:br/>
      </w:r>
      <w:r>
        <w:rPr>
          <w:rFonts w:ascii="Times New Roman"/>
          <w:b w:val="false"/>
          <w:i w:val="false"/>
          <w:color w:val="000000"/>
          <w:sz w:val="28"/>
        </w:rPr>
        <w:t xml:space="preserve">
                           сынақтар салдарынан </w:t>
      </w:r>
      <w:r>
        <w:br/>
      </w:r>
      <w:r>
        <w:rPr>
          <w:rFonts w:ascii="Times New Roman"/>
          <w:b w:val="false"/>
          <w:i w:val="false"/>
          <w:color w:val="000000"/>
          <w:sz w:val="28"/>
        </w:rPr>
        <w:t xml:space="preserve">
                           зардап шеккен мем. </w:t>
      </w:r>
      <w:r>
        <w:br/>
      </w:r>
      <w:r>
        <w:rPr>
          <w:rFonts w:ascii="Times New Roman"/>
          <w:b w:val="false"/>
          <w:i w:val="false"/>
          <w:color w:val="000000"/>
          <w:sz w:val="28"/>
        </w:rPr>
        <w:t xml:space="preserve">
                           лекеттiк әлеуметтiк </w:t>
      </w:r>
      <w:r>
        <w:br/>
      </w:r>
      <w:r>
        <w:rPr>
          <w:rFonts w:ascii="Times New Roman"/>
          <w:b w:val="false"/>
          <w:i w:val="false"/>
          <w:color w:val="000000"/>
          <w:sz w:val="28"/>
        </w:rPr>
        <w:t xml:space="preserve">
                           жәрдемақы алушылар. </w:t>
      </w:r>
      <w:r>
        <w:br/>
      </w:r>
      <w:r>
        <w:rPr>
          <w:rFonts w:ascii="Times New Roman"/>
          <w:b w:val="false"/>
          <w:i w:val="false"/>
          <w:color w:val="000000"/>
          <w:sz w:val="28"/>
        </w:rPr>
        <w:t xml:space="preserve">
                           ға, зейнеткерлерге </w:t>
      </w:r>
      <w:r>
        <w:br/>
      </w:r>
      <w:r>
        <w:rPr>
          <w:rFonts w:ascii="Times New Roman"/>
          <w:b w:val="false"/>
          <w:i w:val="false"/>
          <w:color w:val="000000"/>
          <w:sz w:val="28"/>
        </w:rPr>
        <w:t xml:space="preserve">
                           берiлетiн мемлекет. </w:t>
      </w:r>
      <w:r>
        <w:br/>
      </w:r>
      <w:r>
        <w:rPr>
          <w:rFonts w:ascii="Times New Roman"/>
          <w:b w:val="false"/>
          <w:i w:val="false"/>
          <w:color w:val="000000"/>
          <w:sz w:val="28"/>
        </w:rPr>
        <w:t xml:space="preserve">
                           тiк бiржолғы ақшалай </w:t>
      </w:r>
      <w:r>
        <w:br/>
      </w:r>
      <w:r>
        <w:rPr>
          <w:rFonts w:ascii="Times New Roman"/>
          <w:b w:val="false"/>
          <w:i w:val="false"/>
          <w:color w:val="000000"/>
          <w:sz w:val="28"/>
        </w:rPr>
        <w:t xml:space="preserve">
                           өтемақылар мемлекет. </w:t>
      </w:r>
      <w:r>
        <w:br/>
      </w:r>
      <w:r>
        <w:rPr>
          <w:rFonts w:ascii="Times New Roman"/>
          <w:b w:val="false"/>
          <w:i w:val="false"/>
          <w:color w:val="000000"/>
          <w:sz w:val="28"/>
        </w:rPr>
        <w:t xml:space="preserve">
                           тiк әлеуметтiк </w:t>
      </w:r>
      <w:r>
        <w:br/>
      </w:r>
      <w:r>
        <w:rPr>
          <w:rFonts w:ascii="Times New Roman"/>
          <w:b w:val="false"/>
          <w:i w:val="false"/>
          <w:color w:val="000000"/>
          <w:sz w:val="28"/>
        </w:rPr>
        <w:t xml:space="preserve">
                           жәрдемақы; арнаулы </w:t>
      </w:r>
      <w:r>
        <w:br/>
      </w:r>
      <w:r>
        <w:rPr>
          <w:rFonts w:ascii="Times New Roman"/>
          <w:b w:val="false"/>
          <w:i w:val="false"/>
          <w:color w:val="000000"/>
          <w:sz w:val="28"/>
        </w:rPr>
        <w:t xml:space="preserve">
                           мемлекеттiк жәрдем. </w:t>
      </w:r>
      <w:r>
        <w:br/>
      </w:r>
      <w:r>
        <w:rPr>
          <w:rFonts w:ascii="Times New Roman"/>
          <w:b w:val="false"/>
          <w:i w:val="false"/>
          <w:color w:val="000000"/>
          <w:sz w:val="28"/>
        </w:rPr>
        <w:t xml:space="preserve">
                           ақы; жерлеуге арнал. </w:t>
      </w:r>
      <w:r>
        <w:br/>
      </w:r>
      <w:r>
        <w:rPr>
          <w:rFonts w:ascii="Times New Roman"/>
          <w:b w:val="false"/>
          <w:i w:val="false"/>
          <w:color w:val="000000"/>
          <w:sz w:val="28"/>
        </w:rPr>
        <w:t xml:space="preserve">
                           ған жәрдемақы; </w:t>
      </w:r>
      <w:r>
        <w:br/>
      </w:r>
      <w:r>
        <w:rPr>
          <w:rFonts w:ascii="Times New Roman"/>
          <w:b w:val="false"/>
          <w:i w:val="false"/>
          <w:color w:val="000000"/>
          <w:sz w:val="28"/>
        </w:rPr>
        <w:t xml:space="preserve">
                           жерасты, ашық кен </w:t>
      </w:r>
      <w:r>
        <w:br/>
      </w:r>
      <w:r>
        <w:rPr>
          <w:rFonts w:ascii="Times New Roman"/>
          <w:b w:val="false"/>
          <w:i w:val="false"/>
          <w:color w:val="000000"/>
          <w:sz w:val="28"/>
        </w:rPr>
        <w:t xml:space="preserve">
                           жұмыстарында, еңбек </w:t>
      </w:r>
      <w:r>
        <w:br/>
      </w:r>
      <w:r>
        <w:rPr>
          <w:rFonts w:ascii="Times New Roman"/>
          <w:b w:val="false"/>
          <w:i w:val="false"/>
          <w:color w:val="000000"/>
          <w:sz w:val="28"/>
        </w:rPr>
        <w:t xml:space="preserve">
                           жағдайлары ерекше </w:t>
      </w:r>
      <w:r>
        <w:br/>
      </w:r>
      <w:r>
        <w:rPr>
          <w:rFonts w:ascii="Times New Roman"/>
          <w:b w:val="false"/>
          <w:i w:val="false"/>
          <w:color w:val="000000"/>
          <w:sz w:val="28"/>
        </w:rPr>
        <w:t xml:space="preserve">
                           зиянды және ерекше </w:t>
      </w:r>
      <w:r>
        <w:br/>
      </w:r>
      <w:r>
        <w:rPr>
          <w:rFonts w:ascii="Times New Roman"/>
          <w:b w:val="false"/>
          <w:i w:val="false"/>
          <w:color w:val="000000"/>
          <w:sz w:val="28"/>
        </w:rPr>
        <w:t xml:space="preserve">
                           ауыр жұмыстарда </w:t>
      </w:r>
      <w:r>
        <w:br/>
      </w:r>
      <w:r>
        <w:rPr>
          <w:rFonts w:ascii="Times New Roman"/>
          <w:b w:val="false"/>
          <w:i w:val="false"/>
          <w:color w:val="000000"/>
          <w:sz w:val="28"/>
        </w:rPr>
        <w:t xml:space="preserve">
                           iстеген адамдарға </w:t>
      </w:r>
      <w:r>
        <w:br/>
      </w:r>
      <w:r>
        <w:rPr>
          <w:rFonts w:ascii="Times New Roman"/>
          <w:b w:val="false"/>
          <w:i w:val="false"/>
          <w:color w:val="000000"/>
          <w:sz w:val="28"/>
        </w:rPr>
        <w:t xml:space="preserve">
                           берiлетiн арнаулы </w:t>
      </w:r>
      <w:r>
        <w:br/>
      </w:r>
      <w:r>
        <w:rPr>
          <w:rFonts w:ascii="Times New Roman"/>
          <w:b w:val="false"/>
          <w:i w:val="false"/>
          <w:color w:val="000000"/>
          <w:sz w:val="28"/>
        </w:rPr>
        <w:t xml:space="preserve">
                           мемлекеттiк ақшалай </w:t>
      </w:r>
      <w:r>
        <w:br/>
      </w:r>
      <w:r>
        <w:rPr>
          <w:rFonts w:ascii="Times New Roman"/>
          <w:b w:val="false"/>
          <w:i w:val="false"/>
          <w:color w:val="000000"/>
          <w:sz w:val="28"/>
        </w:rPr>
        <w:t xml:space="preserve">
                           өтемақы; бала </w:t>
      </w:r>
      <w:r>
        <w:br/>
      </w:r>
      <w:r>
        <w:rPr>
          <w:rFonts w:ascii="Times New Roman"/>
          <w:b w:val="false"/>
          <w:i w:val="false"/>
          <w:color w:val="000000"/>
          <w:sz w:val="28"/>
        </w:rPr>
        <w:t xml:space="preserve">
                           тууына байланысты </w:t>
      </w:r>
      <w:r>
        <w:br/>
      </w:r>
      <w:r>
        <w:rPr>
          <w:rFonts w:ascii="Times New Roman"/>
          <w:b w:val="false"/>
          <w:i w:val="false"/>
          <w:color w:val="000000"/>
          <w:sz w:val="28"/>
        </w:rPr>
        <w:t xml:space="preserve">
                           бiржолғы мемлекеттiк </w:t>
      </w:r>
      <w:r>
        <w:br/>
      </w:r>
      <w:r>
        <w:rPr>
          <w:rFonts w:ascii="Times New Roman"/>
          <w:b w:val="false"/>
          <w:i w:val="false"/>
          <w:color w:val="000000"/>
          <w:sz w:val="28"/>
        </w:rPr>
        <w:t xml:space="preserve">
                           жәрдемақы төлеу; </w:t>
      </w:r>
      <w:r>
        <w:br/>
      </w:r>
      <w:r>
        <w:rPr>
          <w:rFonts w:ascii="Times New Roman"/>
          <w:b w:val="false"/>
          <w:i w:val="false"/>
          <w:color w:val="000000"/>
          <w:sz w:val="28"/>
        </w:rPr>
        <w:t xml:space="preserve">
                           ақталған азаматтар. </w:t>
      </w:r>
      <w:r>
        <w:br/>
      </w:r>
      <w:r>
        <w:rPr>
          <w:rFonts w:ascii="Times New Roman"/>
          <w:b w:val="false"/>
          <w:i w:val="false"/>
          <w:color w:val="000000"/>
          <w:sz w:val="28"/>
        </w:rPr>
        <w:t xml:space="preserve">
                           ға-саяси қуғын-сүр. </w:t>
      </w:r>
      <w:r>
        <w:br/>
      </w:r>
      <w:r>
        <w:rPr>
          <w:rFonts w:ascii="Times New Roman"/>
          <w:b w:val="false"/>
          <w:i w:val="false"/>
          <w:color w:val="000000"/>
          <w:sz w:val="28"/>
        </w:rPr>
        <w:t xml:space="preserve">
                           гiн құрбандарына </w:t>
      </w:r>
      <w:r>
        <w:br/>
      </w:r>
      <w:r>
        <w:rPr>
          <w:rFonts w:ascii="Times New Roman"/>
          <w:b w:val="false"/>
          <w:i w:val="false"/>
          <w:color w:val="000000"/>
          <w:sz w:val="28"/>
        </w:rPr>
        <w:t xml:space="preserve">
                           ақшалай өтемақы </w:t>
      </w:r>
      <w:r>
        <w:br/>
      </w:r>
      <w:r>
        <w:rPr>
          <w:rFonts w:ascii="Times New Roman"/>
          <w:b w:val="false"/>
          <w:i w:val="false"/>
          <w:color w:val="000000"/>
          <w:sz w:val="28"/>
        </w:rPr>
        <w:t xml:space="preserve">
                           төлемдерiн қамтама. </w:t>
      </w:r>
      <w:r>
        <w:br/>
      </w:r>
      <w:r>
        <w:rPr>
          <w:rFonts w:ascii="Times New Roman"/>
          <w:b w:val="false"/>
          <w:i w:val="false"/>
          <w:color w:val="000000"/>
          <w:sz w:val="28"/>
        </w:rPr>
        <w:t xml:space="preserve">
                           сыз ету; өткен </w:t>
      </w:r>
      <w:r>
        <w:br/>
      </w:r>
      <w:r>
        <w:rPr>
          <w:rFonts w:ascii="Times New Roman"/>
          <w:b w:val="false"/>
          <w:i w:val="false"/>
          <w:color w:val="000000"/>
          <w:sz w:val="28"/>
        </w:rPr>
        <w:t xml:space="preserve">
                           жылдардың мiндетте. </w:t>
      </w:r>
      <w:r>
        <w:br/>
      </w:r>
      <w:r>
        <w:rPr>
          <w:rFonts w:ascii="Times New Roman"/>
          <w:b w:val="false"/>
          <w:i w:val="false"/>
          <w:color w:val="000000"/>
          <w:sz w:val="28"/>
        </w:rPr>
        <w:t xml:space="preserve">
                           мелерiн орындау. </w:t>
      </w:r>
      <w:r>
        <w:br/>
      </w:r>
      <w:r>
        <w:rPr>
          <w:rFonts w:ascii="Times New Roman"/>
          <w:b w:val="false"/>
          <w:i w:val="false"/>
          <w:color w:val="000000"/>
          <w:sz w:val="28"/>
        </w:rPr>
        <w:t xml:space="preserve">
                           Зейнетақы және </w:t>
      </w:r>
      <w:r>
        <w:br/>
      </w:r>
      <w:r>
        <w:rPr>
          <w:rFonts w:ascii="Times New Roman"/>
          <w:b w:val="false"/>
          <w:i w:val="false"/>
          <w:color w:val="000000"/>
          <w:sz w:val="28"/>
        </w:rPr>
        <w:t xml:space="preserve">
                           жәрдемақы тағайындау </w:t>
      </w:r>
      <w:r>
        <w:br/>
      </w:r>
      <w:r>
        <w:rPr>
          <w:rFonts w:ascii="Times New Roman"/>
          <w:b w:val="false"/>
          <w:i w:val="false"/>
          <w:color w:val="000000"/>
          <w:sz w:val="28"/>
        </w:rPr>
        <w:t xml:space="preserve">
                           үшiн алушылардың ic </w:t>
      </w:r>
      <w:r>
        <w:br/>
      </w:r>
      <w:r>
        <w:rPr>
          <w:rFonts w:ascii="Times New Roman"/>
          <w:b w:val="false"/>
          <w:i w:val="false"/>
          <w:color w:val="000000"/>
          <w:sz w:val="28"/>
        </w:rPr>
        <w:t xml:space="preserve">
                           қағаздар макетiн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Қазақстан Pecпубли. </w:t>
      </w:r>
      <w:r>
        <w:br/>
      </w:r>
      <w:r>
        <w:rPr>
          <w:rFonts w:ascii="Times New Roman"/>
          <w:b w:val="false"/>
          <w:i w:val="false"/>
          <w:color w:val="000000"/>
          <w:sz w:val="28"/>
        </w:rPr>
        <w:t xml:space="preserve">
                           касының барлық </w:t>
      </w:r>
      <w:r>
        <w:br/>
      </w:r>
      <w:r>
        <w:rPr>
          <w:rFonts w:ascii="Times New Roman"/>
          <w:b w:val="false"/>
          <w:i w:val="false"/>
          <w:color w:val="000000"/>
          <w:sz w:val="28"/>
        </w:rPr>
        <w:t xml:space="preserve">
                           азаматтарына әлеу. </w:t>
      </w:r>
      <w:r>
        <w:br/>
      </w:r>
      <w:r>
        <w:rPr>
          <w:rFonts w:ascii="Times New Roman"/>
          <w:b w:val="false"/>
          <w:i w:val="false"/>
          <w:color w:val="000000"/>
          <w:sz w:val="28"/>
        </w:rPr>
        <w:t xml:space="preserve">
                           меттiк жеке код </w:t>
      </w:r>
      <w:r>
        <w:br/>
      </w:r>
      <w:r>
        <w:rPr>
          <w:rFonts w:ascii="Times New Roman"/>
          <w:b w:val="false"/>
          <w:i w:val="false"/>
          <w:color w:val="000000"/>
          <w:sz w:val="28"/>
        </w:rPr>
        <w:t xml:space="preserve">
                           беру. Мiндеттi </w:t>
      </w:r>
      <w:r>
        <w:br/>
      </w:r>
      <w:r>
        <w:rPr>
          <w:rFonts w:ascii="Times New Roman"/>
          <w:b w:val="false"/>
          <w:i w:val="false"/>
          <w:color w:val="000000"/>
          <w:sz w:val="28"/>
        </w:rPr>
        <w:t xml:space="preserve">
                           зейнетақы жарналары. </w:t>
      </w:r>
      <w:r>
        <w:br/>
      </w:r>
      <w:r>
        <w:rPr>
          <w:rFonts w:ascii="Times New Roman"/>
          <w:b w:val="false"/>
          <w:i w:val="false"/>
          <w:color w:val="000000"/>
          <w:sz w:val="28"/>
        </w:rPr>
        <w:t xml:space="preserve">
                           ның есебi және </w:t>
      </w:r>
      <w:r>
        <w:br/>
      </w:r>
      <w:r>
        <w:rPr>
          <w:rFonts w:ascii="Times New Roman"/>
          <w:b w:val="false"/>
          <w:i w:val="false"/>
          <w:color w:val="000000"/>
          <w:sz w:val="28"/>
        </w:rPr>
        <w:t xml:space="preserve">
                           транзитi. Мемлекет. </w:t>
      </w:r>
      <w:r>
        <w:br/>
      </w:r>
      <w:r>
        <w:rPr>
          <w:rFonts w:ascii="Times New Roman"/>
          <w:b w:val="false"/>
          <w:i w:val="false"/>
          <w:color w:val="000000"/>
          <w:sz w:val="28"/>
        </w:rPr>
        <w:t xml:space="preserve">
                           тiк атаулы әлеумет. </w:t>
      </w:r>
      <w:r>
        <w:br/>
      </w:r>
      <w:r>
        <w:rPr>
          <w:rFonts w:ascii="Times New Roman"/>
          <w:b w:val="false"/>
          <w:i w:val="false"/>
          <w:color w:val="000000"/>
          <w:sz w:val="28"/>
        </w:rPr>
        <w:t xml:space="preserve">
                           тiк көмек тағайындау </w:t>
      </w:r>
      <w:r>
        <w:br/>
      </w:r>
      <w:r>
        <w:rPr>
          <w:rFonts w:ascii="Times New Roman"/>
          <w:b w:val="false"/>
          <w:i w:val="false"/>
          <w:color w:val="000000"/>
          <w:sz w:val="28"/>
        </w:rPr>
        <w:t xml:space="preserve">
                           үшiн зейнетақы және </w:t>
      </w:r>
      <w:r>
        <w:br/>
      </w:r>
      <w:r>
        <w:rPr>
          <w:rFonts w:ascii="Times New Roman"/>
          <w:b w:val="false"/>
          <w:i w:val="false"/>
          <w:color w:val="000000"/>
          <w:sz w:val="28"/>
        </w:rPr>
        <w:t xml:space="preserve">
                           жәрдемақы мөлшерлерi </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қорларына қате </w:t>
      </w:r>
      <w:r>
        <w:br/>
      </w:r>
      <w:r>
        <w:rPr>
          <w:rFonts w:ascii="Times New Roman"/>
          <w:b w:val="false"/>
          <w:i w:val="false"/>
          <w:color w:val="000000"/>
          <w:sz w:val="28"/>
        </w:rPr>
        <w:t xml:space="preserve">
                           аударылған төлемдер </w:t>
      </w:r>
      <w:r>
        <w:br/>
      </w:r>
      <w:r>
        <w:rPr>
          <w:rFonts w:ascii="Times New Roman"/>
          <w:b w:val="false"/>
          <w:i w:val="false"/>
          <w:color w:val="000000"/>
          <w:sz w:val="28"/>
        </w:rPr>
        <w:t xml:space="preserve">
                           мен мiндеттi зейнет. </w:t>
      </w:r>
      <w:r>
        <w:br/>
      </w:r>
      <w:r>
        <w:rPr>
          <w:rFonts w:ascii="Times New Roman"/>
          <w:b w:val="false"/>
          <w:i w:val="false"/>
          <w:color w:val="000000"/>
          <w:sz w:val="28"/>
        </w:rPr>
        <w:t xml:space="preserve">
                           ақы жарналары туралы </w:t>
      </w:r>
      <w:r>
        <w:br/>
      </w:r>
      <w:r>
        <w:rPr>
          <w:rFonts w:ascii="Times New Roman"/>
          <w:b w:val="false"/>
          <w:i w:val="false"/>
          <w:color w:val="000000"/>
          <w:sz w:val="28"/>
        </w:rPr>
        <w:t xml:space="preserve">
                           ақпаратпен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Еңбек және </w:t>
      </w:r>
      <w:r>
        <w:br/>
      </w:r>
      <w:r>
        <w:rPr>
          <w:rFonts w:ascii="Times New Roman"/>
          <w:b w:val="false"/>
          <w:i w:val="false"/>
          <w:color w:val="000000"/>
          <w:sz w:val="28"/>
        </w:rPr>
        <w:t xml:space="preserve">
                           халықты әлеуметтiк </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xml:space="preserve">
                           бұйрығымен бекiтiл.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тер шеңберінде </w:t>
      </w:r>
      <w:r>
        <w:br/>
      </w:r>
      <w:r>
        <w:rPr>
          <w:rFonts w:ascii="Times New Roman"/>
          <w:b w:val="false"/>
          <w:i w:val="false"/>
          <w:color w:val="000000"/>
          <w:sz w:val="28"/>
        </w:rPr>
        <w:t xml:space="preserve">
                           басқа да активтердi </w:t>
      </w:r>
      <w:r>
        <w:br/>
      </w:r>
      <w:r>
        <w:rPr>
          <w:rFonts w:ascii="Times New Roman"/>
          <w:b w:val="false"/>
          <w:i w:val="false"/>
          <w:color w:val="000000"/>
          <w:sz w:val="28"/>
        </w:rPr>
        <w:t xml:space="preserve">
                           (компьютерлер 793 </w:t>
      </w:r>
      <w:r>
        <w:br/>
      </w:r>
      <w:r>
        <w:rPr>
          <w:rFonts w:ascii="Times New Roman"/>
          <w:b w:val="false"/>
          <w:i w:val="false"/>
          <w:color w:val="000000"/>
          <w:sz w:val="28"/>
        </w:rPr>
        <w:t xml:space="preserve">
                           бiрлiк, принтерлер </w:t>
      </w:r>
      <w:r>
        <w:br/>
      </w:r>
      <w:r>
        <w:rPr>
          <w:rFonts w:ascii="Times New Roman"/>
          <w:b w:val="false"/>
          <w:i w:val="false"/>
          <w:color w:val="000000"/>
          <w:sz w:val="28"/>
        </w:rPr>
        <w:t xml:space="preserve">
                           300 бiрлiк. сервер </w:t>
      </w:r>
      <w:r>
        <w:br/>
      </w:r>
      <w:r>
        <w:rPr>
          <w:rFonts w:ascii="Times New Roman"/>
          <w:b w:val="false"/>
          <w:i w:val="false"/>
          <w:color w:val="000000"/>
          <w:sz w:val="28"/>
        </w:rPr>
        <w:t xml:space="preserve">
                           - 1 жиынтық, дерек. </w:t>
      </w:r>
      <w:r>
        <w:br/>
      </w:r>
      <w:r>
        <w:rPr>
          <w:rFonts w:ascii="Times New Roman"/>
          <w:b w:val="false"/>
          <w:i w:val="false"/>
          <w:color w:val="000000"/>
          <w:sz w:val="28"/>
        </w:rPr>
        <w:t xml:space="preserve">
                           тер қоймасы жүйесi </w:t>
      </w:r>
      <w:r>
        <w:br/>
      </w:r>
      <w:r>
        <w:rPr>
          <w:rFonts w:ascii="Times New Roman"/>
          <w:b w:val="false"/>
          <w:i w:val="false"/>
          <w:color w:val="000000"/>
          <w:sz w:val="28"/>
        </w:rPr>
        <w:t xml:space="preserve">
                           - 1 кешен, корпора. </w:t>
      </w:r>
      <w:r>
        <w:br/>
      </w:r>
      <w:r>
        <w:rPr>
          <w:rFonts w:ascii="Times New Roman"/>
          <w:b w:val="false"/>
          <w:i w:val="false"/>
          <w:color w:val="000000"/>
          <w:sz w:val="28"/>
        </w:rPr>
        <w:t xml:space="preserve">
                           тивтiк желiнi </w:t>
      </w:r>
      <w:r>
        <w:br/>
      </w:r>
      <w:r>
        <w:rPr>
          <w:rFonts w:ascii="Times New Roman"/>
          <w:b w:val="false"/>
          <w:i w:val="false"/>
          <w:color w:val="000000"/>
          <w:sz w:val="28"/>
        </w:rPr>
        <w:t xml:space="preserve">
                           басқару жүйесi - 1 </w:t>
      </w:r>
      <w:r>
        <w:br/>
      </w:r>
      <w:r>
        <w:rPr>
          <w:rFonts w:ascii="Times New Roman"/>
          <w:b w:val="false"/>
          <w:i w:val="false"/>
          <w:color w:val="000000"/>
          <w:sz w:val="28"/>
        </w:rPr>
        <w:t xml:space="preserve">
                           жиынтық, көшiру </w:t>
      </w:r>
      <w:r>
        <w:br/>
      </w:r>
      <w:r>
        <w:rPr>
          <w:rFonts w:ascii="Times New Roman"/>
          <w:b w:val="false"/>
          <w:i w:val="false"/>
          <w:color w:val="000000"/>
          <w:sz w:val="28"/>
        </w:rPr>
        <w:t xml:space="preserve">
                           аппараттары - 100 </w:t>
      </w:r>
      <w:r>
        <w:br/>
      </w:r>
      <w:r>
        <w:rPr>
          <w:rFonts w:ascii="Times New Roman"/>
          <w:b w:val="false"/>
          <w:i w:val="false"/>
          <w:color w:val="000000"/>
          <w:sz w:val="28"/>
        </w:rPr>
        <w:t xml:space="preserve">
                           бiрлiк, салқындат. </w:t>
      </w:r>
      <w:r>
        <w:br/>
      </w:r>
      <w:r>
        <w:rPr>
          <w:rFonts w:ascii="Times New Roman"/>
          <w:b w:val="false"/>
          <w:i w:val="false"/>
          <w:color w:val="000000"/>
          <w:sz w:val="28"/>
        </w:rPr>
        <w:t xml:space="preserve">
                           қыш - 51 бiрлiк, </w:t>
      </w:r>
      <w:r>
        <w:br/>
      </w:r>
      <w:r>
        <w:rPr>
          <w:rFonts w:ascii="Times New Roman"/>
          <w:b w:val="false"/>
          <w:i w:val="false"/>
          <w:color w:val="000000"/>
          <w:sz w:val="28"/>
        </w:rPr>
        <w:t xml:space="preserve">
                           Oracle лицензиялары </w:t>
      </w:r>
      <w:r>
        <w:br/>
      </w:r>
      <w:r>
        <w:rPr>
          <w:rFonts w:ascii="Times New Roman"/>
          <w:b w:val="false"/>
          <w:i w:val="false"/>
          <w:color w:val="000000"/>
          <w:sz w:val="28"/>
        </w:rPr>
        <w:t xml:space="preserve">
                           270 бірлік, Microsoft </w:t>
      </w:r>
      <w:r>
        <w:br/>
      </w:r>
      <w:r>
        <w:rPr>
          <w:rFonts w:ascii="Times New Roman"/>
          <w:b w:val="false"/>
          <w:i w:val="false"/>
          <w:color w:val="000000"/>
          <w:sz w:val="28"/>
        </w:rPr>
        <w:t xml:space="preserve">
                           Open License лицен- </w:t>
      </w:r>
      <w:r>
        <w:br/>
      </w:r>
      <w:r>
        <w:rPr>
          <w:rFonts w:ascii="Times New Roman"/>
          <w:b w:val="false"/>
          <w:i w:val="false"/>
          <w:color w:val="000000"/>
          <w:sz w:val="28"/>
        </w:rPr>
        <w:t xml:space="preserve">
                           зиялары 80 бірлік, </w:t>
      </w:r>
      <w:r>
        <w:br/>
      </w:r>
      <w:r>
        <w:rPr>
          <w:rFonts w:ascii="Times New Roman"/>
          <w:b w:val="false"/>
          <w:i w:val="false"/>
          <w:color w:val="000000"/>
          <w:sz w:val="28"/>
        </w:rPr>
        <w:t xml:space="preserve">
                           модемдер - 44 бiрлiк, </w:t>
      </w:r>
      <w:r>
        <w:br/>
      </w:r>
      <w:r>
        <w:rPr>
          <w:rFonts w:ascii="Times New Roman"/>
          <w:b w:val="false"/>
          <w:i w:val="false"/>
          <w:color w:val="000000"/>
          <w:sz w:val="28"/>
        </w:rPr>
        <w:t xml:space="preserve">
                           маршрутизатор </w:t>
      </w:r>
      <w:r>
        <w:br/>
      </w:r>
      <w:r>
        <w:rPr>
          <w:rFonts w:ascii="Times New Roman"/>
          <w:b w:val="false"/>
          <w:i w:val="false"/>
          <w:color w:val="000000"/>
          <w:sz w:val="28"/>
        </w:rPr>
        <w:t xml:space="preserve">
                           (Ciscо 805) - 15 </w:t>
      </w:r>
      <w:r>
        <w:br/>
      </w:r>
      <w:r>
        <w:rPr>
          <w:rFonts w:ascii="Times New Roman"/>
          <w:b w:val="false"/>
          <w:i w:val="false"/>
          <w:color w:val="000000"/>
          <w:sz w:val="28"/>
        </w:rPr>
        <w:t xml:space="preserve">
                           бiрлiк, маршрутиза. </w:t>
      </w:r>
      <w:r>
        <w:br/>
      </w:r>
      <w:r>
        <w:rPr>
          <w:rFonts w:ascii="Times New Roman"/>
          <w:b w:val="false"/>
          <w:i w:val="false"/>
          <w:color w:val="000000"/>
          <w:sz w:val="28"/>
        </w:rPr>
        <w:t xml:space="preserve">
                           тор (Cisco 2600) </w:t>
      </w:r>
      <w:r>
        <w:br/>
      </w:r>
      <w:r>
        <w:rPr>
          <w:rFonts w:ascii="Times New Roman"/>
          <w:b w:val="false"/>
          <w:i w:val="false"/>
          <w:color w:val="000000"/>
          <w:sz w:val="28"/>
        </w:rPr>
        <w:t xml:space="preserve">
                           - 16 бiрлiк маршру- </w:t>
      </w:r>
      <w:r>
        <w:br/>
      </w:r>
      <w:r>
        <w:rPr>
          <w:rFonts w:ascii="Times New Roman"/>
          <w:b w:val="false"/>
          <w:i w:val="false"/>
          <w:color w:val="000000"/>
          <w:sz w:val="28"/>
        </w:rPr>
        <w:t xml:space="preserve">
                           тизатор (Cisco 3845) </w:t>
      </w:r>
      <w:r>
        <w:br/>
      </w:r>
      <w:r>
        <w:rPr>
          <w:rFonts w:ascii="Times New Roman"/>
          <w:b w:val="false"/>
          <w:i w:val="false"/>
          <w:color w:val="000000"/>
          <w:sz w:val="28"/>
        </w:rPr>
        <w:t xml:space="preserve">
                           - 1 бiрлiк, маршру- </w:t>
      </w:r>
      <w:r>
        <w:br/>
      </w:r>
      <w:r>
        <w:rPr>
          <w:rFonts w:ascii="Times New Roman"/>
          <w:b w:val="false"/>
          <w:i w:val="false"/>
          <w:color w:val="000000"/>
          <w:sz w:val="28"/>
        </w:rPr>
        <w:t xml:space="preserve">
                           тизатор (Cisco Pix- </w:t>
      </w:r>
      <w:r>
        <w:br/>
      </w:r>
      <w:r>
        <w:rPr>
          <w:rFonts w:ascii="Times New Roman"/>
          <w:b w:val="false"/>
          <w:i w:val="false"/>
          <w:color w:val="000000"/>
          <w:sz w:val="28"/>
        </w:rPr>
        <w:t xml:space="preserve">
                           Firewall) - 1 бiрлiк </w:t>
      </w:r>
      <w:r>
        <w:br/>
      </w:r>
      <w:r>
        <w:rPr>
          <w:rFonts w:ascii="Times New Roman"/>
          <w:b w:val="false"/>
          <w:i w:val="false"/>
          <w:color w:val="000000"/>
          <w:sz w:val="28"/>
        </w:rPr>
        <w:t xml:space="preserve">
                           және басқаларын)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2004.04.02. N 197b </w:t>
      </w:r>
      <w:r>
        <w:rPr>
          <w:rFonts w:ascii="Times New Roman"/>
          <w:b w:val="false"/>
          <w:i w:val="false"/>
          <w:color w:val="000000"/>
          <w:sz w:val="28"/>
        </w:rPr>
        <w:t xml:space="preserve">  қаулысымен </w:t>
      </w:r>
      <w:r>
        <w:rPr>
          <w:rFonts w:ascii="Times New Roman"/>
          <w:b w:val="false"/>
          <w:i w:val="false"/>
          <w:color w:val="ff0000"/>
          <w:sz w:val="28"/>
        </w:rPr>
        <w:t xml:space="preserve">, 2004.12.27. N  </w:t>
      </w:r>
      <w:r>
        <w:rPr>
          <w:rFonts w:ascii="Times New Roman"/>
          <w:b w:val="false"/>
          <w:i w:val="false"/>
          <w:color w:val="000000"/>
          <w:sz w:val="28"/>
        </w:rPr>
        <w:t xml:space="preserve">197аю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7. Бюджеттiк бағдарламаны орындаудан күтiлетiн нәтижелер: зейнетақы және жәрдемақы төлемдерiн толық және уақытында қамтамасыз ету. Мiндеттi зейнетақы жарналарының есебi және оларды уақытында аудару, "Зейнетақы төлеу жөніндегі мемлекеттік орталық" республикалық мемлекеттік қазыналық кәсіпорны. &lt;*&gt;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2004.04.02. N 197b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116-қосымша       </w:t>
      </w:r>
    </w:p>
    <w:bookmarkEnd w:id="16"/>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"Жұмыспен қамту және кедейшiлiк базасы бойынша ақпараттық-талдамалық қамтамасыз ету"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51120 мың теңге (елу бiр миллион бiр жүз жиырма мың теңге). </w:t>
      </w:r>
      <w:r>
        <w:br/>
      </w:r>
      <w:r>
        <w:rPr>
          <w:rFonts w:ascii="Times New Roman"/>
          <w:b w:val="false"/>
          <w:i w:val="false"/>
          <w:color w:val="000000"/>
          <w:sz w:val="28"/>
        </w:rPr>
        <w:t>
      2. Бюджеттiк бағдарламаның нормативтiк құқықтық негiзi: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4 , </w:t>
      </w:r>
      <w:r>
        <w:rPr>
          <w:rFonts w:ascii="Times New Roman"/>
          <w:b w:val="false"/>
          <w:i w:val="false"/>
          <w:color w:val="000000"/>
          <w:sz w:val="28"/>
        </w:rPr>
        <w:t xml:space="preserve">  6 , </w:t>
      </w:r>
      <w:r>
        <w:rPr>
          <w:rFonts w:ascii="Times New Roman"/>
          <w:b w:val="false"/>
          <w:i w:val="false"/>
          <w:color w:val="000000"/>
          <w:sz w:val="28"/>
        </w:rPr>
        <w:t xml:space="preserve">  12-баптары </w:t>
      </w:r>
      <w:r>
        <w:rPr>
          <w:rFonts w:ascii="Times New Roman"/>
          <w:b w:val="false"/>
          <w:i w:val="false"/>
          <w:color w:val="000000"/>
          <w:sz w:val="28"/>
        </w:rPr>
        <w:t>; "Мемлекеттiк атаулы әлеуметтiк көмек туралы" Қазақстан Республикасының 2001 жылғы 17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атаулы әлеуметтiк көмек туралы" Қазақстан Республикасының Заңын iске асыру жөнiндегi шаралар туралы" Қазақстан Республикасы Үкiметiнiң 2001 жылғы 24 желтоқсандағы N 1686 қаулысы; "Қазақстан Республикасы Еңбек және халықты әлеуметтiк қорғау министрлiгiнiң мәселелерi" туралы Қазақстан Республикасы Үкiметiнiң 2001 жылғы 20 шiлдедегi N 983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кедейлiктi төмендету жөнiндегi 2003-2005 жылдарға арналған бағдарламаны бекiту туралы" Қазақстан Республикасы Үкiметiнiң 2003 жылғы 26 наурыздағы N 296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еңбек рыногы жөнiнде мониторинг ұйымдастыруда мемлекеттiк саясатты iске асыру, республиканың аз қамтамасыз етiлген азаматтарына атаулы әлеуметтiк көмек көрсету туралы ақпаратты өңдеу және қорытындылау, ақпараттық база деректерiнiң негiзiнде халықты жұмыспен қамту және жұмыссыздық деңгейiн өзгерту динамикасына шұғыл шаралар қабылдау, кедейшiлiкпен және жұмыссыздықпен күрес жөнiндегi мемлекеттiк саясатты тиiмдi жүргiзу. </w:t>
      </w:r>
      <w:r>
        <w:br/>
      </w:r>
      <w:r>
        <w:rPr>
          <w:rFonts w:ascii="Times New Roman"/>
          <w:b w:val="false"/>
          <w:i w:val="false"/>
          <w:color w:val="000000"/>
          <w:sz w:val="28"/>
        </w:rPr>
        <w:t xml:space="preserve">
      5. Бюджеттiк бағдарламаның мiндеттерi: жұмыспен қамту және кедейлiк ақпараттық-талдау базасын қамтамасыз ету, еңбек рыногы, тiркелген жұмыссыздық деңгейiнiң динамикасы, мемлекеттiк әлеуметтiк көмек көрсету, сондай-ақ аз қамтамасыз етiлген азаматтардың саны, құрылымы мен санатының, халықтың аз қамтамасыз етiлген бөлiгiне берiлетiн мемлекеттiк көмектi қаржыландыруға бағытталған мемлекеттiк қаражат көлемiнiң өзгеру динамикасы саласындағы ақпараттық деректерді өңдеу және даярлау, жұмыс күшiне ұсыныстар мен сұраныс рыногы жөнiнде өзектендiрiлетiн ақпараттық деректердi өңiраралық алмасуды ұйымдастыру.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014       Жұмыспен     Жұмыспен қамту      Жыл    Қазақстан </w:t>
      </w:r>
      <w:r>
        <w:br/>
      </w:r>
      <w:r>
        <w:rPr>
          <w:rFonts w:ascii="Times New Roman"/>
          <w:b w:val="false"/>
          <w:i w:val="false"/>
          <w:color w:val="000000"/>
          <w:sz w:val="28"/>
        </w:rPr>
        <w:t xml:space="preserve">
              қамту және   базасы бойынша      iшiнде Республикасы. </w:t>
      </w:r>
      <w:r>
        <w:br/>
      </w:r>
      <w:r>
        <w:rPr>
          <w:rFonts w:ascii="Times New Roman"/>
          <w:b w:val="false"/>
          <w:i w:val="false"/>
          <w:color w:val="000000"/>
          <w:sz w:val="28"/>
        </w:rPr>
        <w:t xml:space="preserve">
              кедейшiлiк   ақпараттық-талдауды        ның Еңбек </w:t>
      </w:r>
      <w:r>
        <w:br/>
      </w:r>
      <w:r>
        <w:rPr>
          <w:rFonts w:ascii="Times New Roman"/>
          <w:b w:val="false"/>
          <w:i w:val="false"/>
          <w:color w:val="000000"/>
          <w:sz w:val="28"/>
        </w:rPr>
        <w:t xml:space="preserve">
              базасы       қамтамасыз ету:            және халықты </w:t>
      </w:r>
      <w:r>
        <w:br/>
      </w:r>
      <w:r>
        <w:rPr>
          <w:rFonts w:ascii="Times New Roman"/>
          <w:b w:val="false"/>
          <w:i w:val="false"/>
          <w:color w:val="000000"/>
          <w:sz w:val="28"/>
        </w:rPr>
        <w:t xml:space="preserve">
              бойынша      - министрлiктер мен        әлеуметтiк </w:t>
      </w:r>
      <w:r>
        <w:br/>
      </w:r>
      <w:r>
        <w:rPr>
          <w:rFonts w:ascii="Times New Roman"/>
          <w:b w:val="false"/>
          <w:i w:val="false"/>
          <w:color w:val="000000"/>
          <w:sz w:val="28"/>
        </w:rPr>
        <w:t xml:space="preserve">
              ақпараттық-  ведомстволардың,           қорғау </w:t>
      </w:r>
      <w:r>
        <w:br/>
      </w:r>
      <w:r>
        <w:rPr>
          <w:rFonts w:ascii="Times New Roman"/>
          <w:b w:val="false"/>
          <w:i w:val="false"/>
          <w:color w:val="000000"/>
          <w:sz w:val="28"/>
        </w:rPr>
        <w:t xml:space="preserve">
              талдамалық   республика жұмыспен        министрлiгi </w:t>
      </w:r>
      <w:r>
        <w:br/>
      </w:r>
      <w:r>
        <w:rPr>
          <w:rFonts w:ascii="Times New Roman"/>
          <w:b w:val="false"/>
          <w:i w:val="false"/>
          <w:color w:val="000000"/>
          <w:sz w:val="28"/>
        </w:rPr>
        <w:t xml:space="preserve">
              қамтамасыз   қамту жөнiндегi </w:t>
      </w:r>
      <w:r>
        <w:br/>
      </w:r>
      <w:r>
        <w:rPr>
          <w:rFonts w:ascii="Times New Roman"/>
          <w:b w:val="false"/>
          <w:i w:val="false"/>
          <w:color w:val="000000"/>
          <w:sz w:val="28"/>
        </w:rPr>
        <w:t xml:space="preserve">
              ету          уәкiлеттi органда. </w:t>
      </w:r>
      <w:r>
        <w:br/>
      </w:r>
      <w:r>
        <w:rPr>
          <w:rFonts w:ascii="Times New Roman"/>
          <w:b w:val="false"/>
          <w:i w:val="false"/>
          <w:color w:val="000000"/>
          <w:sz w:val="28"/>
        </w:rPr>
        <w:t xml:space="preserve">
                           рының ақпараттары </w:t>
      </w:r>
      <w:r>
        <w:br/>
      </w:r>
      <w:r>
        <w:rPr>
          <w:rFonts w:ascii="Times New Roman"/>
          <w:b w:val="false"/>
          <w:i w:val="false"/>
          <w:color w:val="000000"/>
          <w:sz w:val="28"/>
        </w:rPr>
        <w:t xml:space="preserve">
                           негiзiнде жұмыссыз, </w:t>
      </w:r>
      <w:r>
        <w:br/>
      </w:r>
      <w:r>
        <w:rPr>
          <w:rFonts w:ascii="Times New Roman"/>
          <w:b w:val="false"/>
          <w:i w:val="false"/>
          <w:color w:val="000000"/>
          <w:sz w:val="28"/>
        </w:rPr>
        <w:t xml:space="preserve">
                           жұмыс iздеп жүрген </w:t>
      </w:r>
      <w:r>
        <w:br/>
      </w:r>
      <w:r>
        <w:rPr>
          <w:rFonts w:ascii="Times New Roman"/>
          <w:b w:val="false"/>
          <w:i w:val="false"/>
          <w:color w:val="000000"/>
          <w:sz w:val="28"/>
        </w:rPr>
        <w:t xml:space="preserve">
                           азаматтардың ақпа. </w:t>
      </w:r>
      <w:r>
        <w:br/>
      </w:r>
      <w:r>
        <w:rPr>
          <w:rFonts w:ascii="Times New Roman"/>
          <w:b w:val="false"/>
          <w:i w:val="false"/>
          <w:color w:val="000000"/>
          <w:sz w:val="28"/>
        </w:rPr>
        <w:t xml:space="preserve">
                           раттық базасы </w:t>
      </w:r>
      <w:r>
        <w:br/>
      </w:r>
      <w:r>
        <w:rPr>
          <w:rFonts w:ascii="Times New Roman"/>
          <w:b w:val="false"/>
          <w:i w:val="false"/>
          <w:color w:val="000000"/>
          <w:sz w:val="28"/>
        </w:rPr>
        <w:t xml:space="preserve">
                           бойынша мониторинг; </w:t>
      </w:r>
      <w:r>
        <w:br/>
      </w:r>
      <w:r>
        <w:rPr>
          <w:rFonts w:ascii="Times New Roman"/>
          <w:b w:val="false"/>
          <w:i w:val="false"/>
          <w:color w:val="000000"/>
          <w:sz w:val="28"/>
        </w:rPr>
        <w:t xml:space="preserve">
                           - жұмыссыз азаматтар. </w:t>
      </w:r>
      <w:r>
        <w:br/>
      </w:r>
      <w:r>
        <w:rPr>
          <w:rFonts w:ascii="Times New Roman"/>
          <w:b w:val="false"/>
          <w:i w:val="false"/>
          <w:color w:val="000000"/>
          <w:sz w:val="28"/>
        </w:rPr>
        <w:t xml:space="preserve">
                           ды өңiраралық жұмысқа </w:t>
      </w:r>
      <w:r>
        <w:br/>
      </w:r>
      <w:r>
        <w:rPr>
          <w:rFonts w:ascii="Times New Roman"/>
          <w:b w:val="false"/>
          <w:i w:val="false"/>
          <w:color w:val="000000"/>
          <w:sz w:val="28"/>
        </w:rPr>
        <w:t xml:space="preserve">
                           орналастыру мақса. </w:t>
      </w:r>
      <w:r>
        <w:br/>
      </w:r>
      <w:r>
        <w:rPr>
          <w:rFonts w:ascii="Times New Roman"/>
          <w:b w:val="false"/>
          <w:i w:val="false"/>
          <w:color w:val="000000"/>
          <w:sz w:val="28"/>
        </w:rPr>
        <w:t xml:space="preserve">
                           тында елiмiздiң </w:t>
      </w:r>
      <w:r>
        <w:br/>
      </w:r>
      <w:r>
        <w:rPr>
          <w:rFonts w:ascii="Times New Roman"/>
          <w:b w:val="false"/>
          <w:i w:val="false"/>
          <w:color w:val="000000"/>
          <w:sz w:val="28"/>
        </w:rPr>
        <w:t xml:space="preserve">
                           уәкiлеттi органдары </w:t>
      </w:r>
      <w:r>
        <w:br/>
      </w:r>
      <w:r>
        <w:rPr>
          <w:rFonts w:ascii="Times New Roman"/>
          <w:b w:val="false"/>
          <w:i w:val="false"/>
          <w:color w:val="000000"/>
          <w:sz w:val="28"/>
        </w:rPr>
        <w:t xml:space="preserve">
                           арасында еңбек </w:t>
      </w:r>
      <w:r>
        <w:br/>
      </w:r>
      <w:r>
        <w:rPr>
          <w:rFonts w:ascii="Times New Roman"/>
          <w:b w:val="false"/>
          <w:i w:val="false"/>
          <w:color w:val="000000"/>
          <w:sz w:val="28"/>
        </w:rPr>
        <w:t xml:space="preserve">
                           рыногы туралы </w:t>
      </w:r>
      <w:r>
        <w:br/>
      </w:r>
      <w:r>
        <w:rPr>
          <w:rFonts w:ascii="Times New Roman"/>
          <w:b w:val="false"/>
          <w:i w:val="false"/>
          <w:color w:val="000000"/>
          <w:sz w:val="28"/>
        </w:rPr>
        <w:t xml:space="preserve">
                           ақпарат алмасуды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республикадағы </w:t>
      </w:r>
      <w:r>
        <w:br/>
      </w:r>
      <w:r>
        <w:rPr>
          <w:rFonts w:ascii="Times New Roman"/>
          <w:b w:val="false"/>
          <w:i w:val="false"/>
          <w:color w:val="000000"/>
          <w:sz w:val="28"/>
        </w:rPr>
        <w:t xml:space="preserve">
                           еңбек рыногының </w:t>
      </w:r>
      <w:r>
        <w:br/>
      </w:r>
      <w:r>
        <w:rPr>
          <w:rFonts w:ascii="Times New Roman"/>
          <w:b w:val="false"/>
          <w:i w:val="false"/>
          <w:color w:val="000000"/>
          <w:sz w:val="28"/>
        </w:rPr>
        <w:t xml:space="preserve">
                           жағдайы мен тiркел. </w:t>
      </w:r>
      <w:r>
        <w:br/>
      </w:r>
      <w:r>
        <w:rPr>
          <w:rFonts w:ascii="Times New Roman"/>
          <w:b w:val="false"/>
          <w:i w:val="false"/>
          <w:color w:val="000000"/>
          <w:sz w:val="28"/>
        </w:rPr>
        <w:t xml:space="preserve">
                           ген жұмыссыздық </w:t>
      </w:r>
      <w:r>
        <w:br/>
      </w:r>
      <w:r>
        <w:rPr>
          <w:rFonts w:ascii="Times New Roman"/>
          <w:b w:val="false"/>
          <w:i w:val="false"/>
          <w:color w:val="000000"/>
          <w:sz w:val="28"/>
        </w:rPr>
        <w:t xml:space="preserve">
                           деңгейiнiң динами. </w:t>
      </w:r>
      <w:r>
        <w:br/>
      </w:r>
      <w:r>
        <w:rPr>
          <w:rFonts w:ascii="Times New Roman"/>
          <w:b w:val="false"/>
          <w:i w:val="false"/>
          <w:color w:val="000000"/>
          <w:sz w:val="28"/>
        </w:rPr>
        <w:t xml:space="preserve">
                           касы туралы </w:t>
      </w:r>
      <w:r>
        <w:br/>
      </w:r>
      <w:r>
        <w:rPr>
          <w:rFonts w:ascii="Times New Roman"/>
          <w:b w:val="false"/>
          <w:i w:val="false"/>
          <w:color w:val="000000"/>
          <w:sz w:val="28"/>
        </w:rPr>
        <w:t xml:space="preserve">
                           ақпараттық-талда. </w:t>
      </w:r>
      <w:r>
        <w:br/>
      </w:r>
      <w:r>
        <w:rPr>
          <w:rFonts w:ascii="Times New Roman"/>
          <w:b w:val="false"/>
          <w:i w:val="false"/>
          <w:color w:val="000000"/>
          <w:sz w:val="28"/>
        </w:rPr>
        <w:t xml:space="preserve">
                           малы материал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басқа елдердiң </w:t>
      </w:r>
      <w:r>
        <w:br/>
      </w:r>
      <w:r>
        <w:rPr>
          <w:rFonts w:ascii="Times New Roman"/>
          <w:b w:val="false"/>
          <w:i w:val="false"/>
          <w:color w:val="000000"/>
          <w:sz w:val="28"/>
        </w:rPr>
        <w:t xml:space="preserve">
                           мамандарын тартатын </w:t>
      </w:r>
      <w:r>
        <w:br/>
      </w:r>
      <w:r>
        <w:rPr>
          <w:rFonts w:ascii="Times New Roman"/>
          <w:b w:val="false"/>
          <w:i w:val="false"/>
          <w:color w:val="000000"/>
          <w:sz w:val="28"/>
        </w:rPr>
        <w:t xml:space="preserve">
                           жұмыс берушiлердiң </w:t>
      </w:r>
      <w:r>
        <w:br/>
      </w:r>
      <w:r>
        <w:rPr>
          <w:rFonts w:ascii="Times New Roman"/>
          <w:b w:val="false"/>
          <w:i w:val="false"/>
          <w:color w:val="000000"/>
          <w:sz w:val="28"/>
        </w:rPr>
        <w:t xml:space="preserve">
                           ақпараттық базасын </w:t>
      </w:r>
      <w:r>
        <w:br/>
      </w:r>
      <w:r>
        <w:rPr>
          <w:rFonts w:ascii="Times New Roman"/>
          <w:b w:val="false"/>
          <w:i w:val="false"/>
          <w:color w:val="000000"/>
          <w:sz w:val="28"/>
        </w:rPr>
        <w:t xml:space="preserve">
                           өңiрлер, қызмет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 республикада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шетелдiк мамандардың </w:t>
      </w:r>
      <w:r>
        <w:br/>
      </w:r>
      <w:r>
        <w:rPr>
          <w:rFonts w:ascii="Times New Roman"/>
          <w:b w:val="false"/>
          <w:i w:val="false"/>
          <w:color w:val="000000"/>
          <w:sz w:val="28"/>
        </w:rPr>
        <w:t xml:space="preserve">
                           дербес есебi, шетел. </w:t>
      </w:r>
      <w:r>
        <w:br/>
      </w:r>
      <w:r>
        <w:rPr>
          <w:rFonts w:ascii="Times New Roman"/>
          <w:b w:val="false"/>
          <w:i w:val="false"/>
          <w:color w:val="000000"/>
          <w:sz w:val="28"/>
        </w:rPr>
        <w:t xml:space="preserve">
                           дiк жұмыс күшi </w:t>
      </w:r>
      <w:r>
        <w:br/>
      </w:r>
      <w:r>
        <w:rPr>
          <w:rFonts w:ascii="Times New Roman"/>
          <w:b w:val="false"/>
          <w:i w:val="false"/>
          <w:color w:val="000000"/>
          <w:sz w:val="28"/>
        </w:rPr>
        <w:t xml:space="preserve">
                           туралы ақпаратты </w:t>
      </w:r>
      <w:r>
        <w:br/>
      </w:r>
      <w:r>
        <w:rPr>
          <w:rFonts w:ascii="Times New Roman"/>
          <w:b w:val="false"/>
          <w:i w:val="false"/>
          <w:color w:val="000000"/>
          <w:sz w:val="28"/>
        </w:rPr>
        <w:t xml:space="preserve">
                           олардың жұмысы, </w:t>
      </w:r>
      <w:r>
        <w:br/>
      </w:r>
      <w:r>
        <w:rPr>
          <w:rFonts w:ascii="Times New Roman"/>
          <w:b w:val="false"/>
          <w:i w:val="false"/>
          <w:color w:val="000000"/>
          <w:sz w:val="28"/>
        </w:rPr>
        <w:t xml:space="preserve">
                           кәсiбi, мамандықта. </w:t>
      </w:r>
      <w:r>
        <w:br/>
      </w:r>
      <w:r>
        <w:rPr>
          <w:rFonts w:ascii="Times New Roman"/>
          <w:b w:val="false"/>
          <w:i w:val="false"/>
          <w:color w:val="000000"/>
          <w:sz w:val="28"/>
        </w:rPr>
        <w:t xml:space="preserve">
                           ры, бiлiмi, еңбек </w:t>
      </w:r>
      <w:r>
        <w:br/>
      </w:r>
      <w:r>
        <w:rPr>
          <w:rFonts w:ascii="Times New Roman"/>
          <w:b w:val="false"/>
          <w:i w:val="false"/>
          <w:color w:val="000000"/>
          <w:sz w:val="28"/>
        </w:rPr>
        <w:t xml:space="preserve">
                           шартының қолданылу </w:t>
      </w:r>
      <w:r>
        <w:br/>
      </w:r>
      <w:r>
        <w:rPr>
          <w:rFonts w:ascii="Times New Roman"/>
          <w:b w:val="false"/>
          <w:i w:val="false"/>
          <w:color w:val="000000"/>
          <w:sz w:val="28"/>
        </w:rPr>
        <w:t xml:space="preserve">
                           мерзiмi және т.б. </w:t>
      </w:r>
      <w:r>
        <w:br/>
      </w:r>
      <w:r>
        <w:rPr>
          <w:rFonts w:ascii="Times New Roman"/>
          <w:b w:val="false"/>
          <w:i w:val="false"/>
          <w:color w:val="000000"/>
          <w:sz w:val="28"/>
        </w:rPr>
        <w:t xml:space="preserve">
                           бойынша ұсыну; </w:t>
      </w:r>
      <w:r>
        <w:br/>
      </w:r>
      <w:r>
        <w:rPr>
          <w:rFonts w:ascii="Times New Roman"/>
          <w:b w:val="false"/>
          <w:i w:val="false"/>
          <w:color w:val="000000"/>
          <w:sz w:val="28"/>
        </w:rPr>
        <w:t xml:space="preserve">
                           - құрылған қосымша </w:t>
      </w:r>
      <w:r>
        <w:br/>
      </w:r>
      <w:r>
        <w:rPr>
          <w:rFonts w:ascii="Times New Roman"/>
          <w:b w:val="false"/>
          <w:i w:val="false"/>
          <w:color w:val="000000"/>
          <w:sz w:val="28"/>
        </w:rPr>
        <w:t xml:space="preserve">
                           жұмыс орындары,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қайта </w:t>
      </w:r>
      <w:r>
        <w:br/>
      </w:r>
      <w:r>
        <w:rPr>
          <w:rFonts w:ascii="Times New Roman"/>
          <w:b w:val="false"/>
          <w:i w:val="false"/>
          <w:color w:val="000000"/>
          <w:sz w:val="28"/>
        </w:rPr>
        <w:t xml:space="preserve">
                           оқытылған азаматта. </w:t>
      </w:r>
      <w:r>
        <w:br/>
      </w:r>
      <w:r>
        <w:rPr>
          <w:rFonts w:ascii="Times New Roman"/>
          <w:b w:val="false"/>
          <w:i w:val="false"/>
          <w:color w:val="000000"/>
          <w:sz w:val="28"/>
        </w:rPr>
        <w:t xml:space="preserve">
                           рының саны туралы </w:t>
      </w:r>
      <w:r>
        <w:br/>
      </w:r>
      <w:r>
        <w:rPr>
          <w:rFonts w:ascii="Times New Roman"/>
          <w:b w:val="false"/>
          <w:i w:val="false"/>
          <w:color w:val="000000"/>
          <w:sz w:val="28"/>
        </w:rPr>
        <w:t xml:space="preserve">
                           ақпараттық деректер. </w:t>
      </w:r>
      <w:r>
        <w:br/>
      </w:r>
      <w:r>
        <w:rPr>
          <w:rFonts w:ascii="Times New Roman"/>
          <w:b w:val="false"/>
          <w:i w:val="false"/>
          <w:color w:val="000000"/>
          <w:sz w:val="28"/>
        </w:rPr>
        <w:t xml:space="preserve">
                           Халықтың кедейлiгi, </w:t>
      </w:r>
      <w:r>
        <w:br/>
      </w:r>
      <w:r>
        <w:rPr>
          <w:rFonts w:ascii="Times New Roman"/>
          <w:b w:val="false"/>
          <w:i w:val="false"/>
          <w:color w:val="000000"/>
          <w:sz w:val="28"/>
        </w:rPr>
        <w:t xml:space="preserve">
                           оның iшiнде аз </w:t>
      </w:r>
      <w:r>
        <w:br/>
      </w:r>
      <w:r>
        <w:rPr>
          <w:rFonts w:ascii="Times New Roman"/>
          <w:b w:val="false"/>
          <w:i w:val="false"/>
          <w:color w:val="000000"/>
          <w:sz w:val="28"/>
        </w:rPr>
        <w:t xml:space="preserve">
                           қамтамасыз етiлген </w:t>
      </w:r>
      <w:r>
        <w:br/>
      </w:r>
      <w:r>
        <w:rPr>
          <w:rFonts w:ascii="Times New Roman"/>
          <w:b w:val="false"/>
          <w:i w:val="false"/>
          <w:color w:val="000000"/>
          <w:sz w:val="28"/>
        </w:rPr>
        <w:t xml:space="preserve">
                           азаматтарға мемле. </w:t>
      </w:r>
      <w:r>
        <w:br/>
      </w:r>
      <w:r>
        <w:rPr>
          <w:rFonts w:ascii="Times New Roman"/>
          <w:b w:val="false"/>
          <w:i w:val="false"/>
          <w:color w:val="000000"/>
          <w:sz w:val="28"/>
        </w:rPr>
        <w:t xml:space="preserve">
                           кеттiк атаулы </w:t>
      </w:r>
      <w:r>
        <w:br/>
      </w:r>
      <w:r>
        <w:rPr>
          <w:rFonts w:ascii="Times New Roman"/>
          <w:b w:val="false"/>
          <w:i w:val="false"/>
          <w:color w:val="000000"/>
          <w:sz w:val="28"/>
        </w:rPr>
        <w:t xml:space="preserve">
                           әлеуметтiк көмек </w:t>
      </w:r>
      <w:r>
        <w:br/>
      </w:r>
      <w:r>
        <w:rPr>
          <w:rFonts w:ascii="Times New Roman"/>
          <w:b w:val="false"/>
          <w:i w:val="false"/>
          <w:color w:val="000000"/>
          <w:sz w:val="28"/>
        </w:rPr>
        <w:t xml:space="preserve">
                           көрсету жөнiндегi </w:t>
      </w:r>
      <w:r>
        <w:br/>
      </w:r>
      <w:r>
        <w:rPr>
          <w:rFonts w:ascii="Times New Roman"/>
          <w:b w:val="false"/>
          <w:i w:val="false"/>
          <w:color w:val="000000"/>
          <w:sz w:val="28"/>
        </w:rPr>
        <w:t xml:space="preserve">
                           ақпараттарды өңдеу </w:t>
      </w:r>
      <w:r>
        <w:br/>
      </w:r>
      <w:r>
        <w:rPr>
          <w:rFonts w:ascii="Times New Roman"/>
          <w:b w:val="false"/>
          <w:i w:val="false"/>
          <w:color w:val="000000"/>
          <w:sz w:val="28"/>
        </w:rPr>
        <w:t xml:space="preserve">
                           және мониторинг: </w:t>
      </w:r>
      <w:r>
        <w:br/>
      </w:r>
      <w:r>
        <w:rPr>
          <w:rFonts w:ascii="Times New Roman"/>
          <w:b w:val="false"/>
          <w:i w:val="false"/>
          <w:color w:val="000000"/>
          <w:sz w:val="28"/>
        </w:rPr>
        <w:t xml:space="preserve">
                           - жалпы республика </w:t>
      </w:r>
      <w:r>
        <w:br/>
      </w:r>
      <w:r>
        <w:rPr>
          <w:rFonts w:ascii="Times New Roman"/>
          <w:b w:val="false"/>
          <w:i w:val="false"/>
          <w:color w:val="000000"/>
          <w:sz w:val="28"/>
        </w:rPr>
        <w:t xml:space="preserve">
                           бойынша және өңiр. </w:t>
      </w:r>
      <w:r>
        <w:br/>
      </w:r>
      <w:r>
        <w:rPr>
          <w:rFonts w:ascii="Times New Roman"/>
          <w:b w:val="false"/>
          <w:i w:val="false"/>
          <w:color w:val="000000"/>
          <w:sz w:val="28"/>
        </w:rPr>
        <w:t xml:space="preserve">
                           лер бойынша төлен. </w:t>
      </w:r>
      <w:r>
        <w:br/>
      </w:r>
      <w:r>
        <w:rPr>
          <w:rFonts w:ascii="Times New Roman"/>
          <w:b w:val="false"/>
          <w:i w:val="false"/>
          <w:color w:val="000000"/>
          <w:sz w:val="28"/>
        </w:rPr>
        <w:t xml:space="preserve">
                           ген қаржы көлемiн. </w:t>
      </w:r>
      <w:r>
        <w:br/>
      </w:r>
      <w:r>
        <w:rPr>
          <w:rFonts w:ascii="Times New Roman"/>
          <w:b w:val="false"/>
          <w:i w:val="false"/>
          <w:color w:val="000000"/>
          <w:sz w:val="28"/>
        </w:rPr>
        <w:t xml:space="preserve">
                           де, әлеуметтiк </w:t>
      </w:r>
      <w:r>
        <w:br/>
      </w:r>
      <w:r>
        <w:rPr>
          <w:rFonts w:ascii="Times New Roman"/>
          <w:b w:val="false"/>
          <w:i w:val="false"/>
          <w:color w:val="000000"/>
          <w:sz w:val="28"/>
        </w:rPr>
        <w:t xml:space="preserve">
                           көмек алушылар сан </w:t>
      </w:r>
      <w:r>
        <w:br/>
      </w:r>
      <w:r>
        <w:rPr>
          <w:rFonts w:ascii="Times New Roman"/>
          <w:b w:val="false"/>
          <w:i w:val="false"/>
          <w:color w:val="000000"/>
          <w:sz w:val="28"/>
        </w:rPr>
        <w:t xml:space="preserve">
                           аттарының, санының, </w:t>
      </w:r>
      <w:r>
        <w:br/>
      </w:r>
      <w:r>
        <w:rPr>
          <w:rFonts w:ascii="Times New Roman"/>
          <w:b w:val="false"/>
          <w:i w:val="false"/>
          <w:color w:val="000000"/>
          <w:sz w:val="28"/>
        </w:rPr>
        <w:t xml:space="preserve">
                           құрылымының дина. </w:t>
      </w:r>
      <w:r>
        <w:br/>
      </w:r>
      <w:r>
        <w:rPr>
          <w:rFonts w:ascii="Times New Roman"/>
          <w:b w:val="false"/>
          <w:i w:val="false"/>
          <w:color w:val="000000"/>
          <w:sz w:val="28"/>
        </w:rPr>
        <w:t xml:space="preserve">
                           микасы және оның </w:t>
      </w:r>
      <w:r>
        <w:br/>
      </w:r>
      <w:r>
        <w:rPr>
          <w:rFonts w:ascii="Times New Roman"/>
          <w:b w:val="false"/>
          <w:i w:val="false"/>
          <w:color w:val="000000"/>
          <w:sz w:val="28"/>
        </w:rPr>
        <w:t xml:space="preserve">
                           өзгеруi туралы </w:t>
      </w:r>
      <w:r>
        <w:br/>
      </w:r>
      <w:r>
        <w:rPr>
          <w:rFonts w:ascii="Times New Roman"/>
          <w:b w:val="false"/>
          <w:i w:val="false"/>
          <w:color w:val="000000"/>
          <w:sz w:val="28"/>
        </w:rPr>
        <w:t xml:space="preserve">
                           ақпараттарды өңдеу </w:t>
      </w:r>
      <w:r>
        <w:br/>
      </w:r>
      <w:r>
        <w:rPr>
          <w:rFonts w:ascii="Times New Roman"/>
          <w:b w:val="false"/>
          <w:i w:val="false"/>
          <w:color w:val="000000"/>
          <w:sz w:val="28"/>
        </w:rPr>
        <w:t xml:space="preserve">
                           және даярлау; </w:t>
      </w:r>
      <w:r>
        <w:br/>
      </w:r>
      <w:r>
        <w:rPr>
          <w:rFonts w:ascii="Times New Roman"/>
          <w:b w:val="false"/>
          <w:i w:val="false"/>
          <w:color w:val="000000"/>
          <w:sz w:val="28"/>
        </w:rPr>
        <w:t xml:space="preserve">
                           - республикада </w:t>
      </w:r>
      <w:r>
        <w:br/>
      </w:r>
      <w:r>
        <w:rPr>
          <w:rFonts w:ascii="Times New Roman"/>
          <w:b w:val="false"/>
          <w:i w:val="false"/>
          <w:color w:val="000000"/>
          <w:sz w:val="28"/>
        </w:rPr>
        <w:t xml:space="preserve">
                           кедейлiктiң төмен. </w:t>
      </w:r>
      <w:r>
        <w:br/>
      </w:r>
      <w:r>
        <w:rPr>
          <w:rFonts w:ascii="Times New Roman"/>
          <w:b w:val="false"/>
          <w:i w:val="false"/>
          <w:color w:val="000000"/>
          <w:sz w:val="28"/>
        </w:rPr>
        <w:t xml:space="preserve">
                           деуi жөнiндегi </w:t>
      </w:r>
      <w:r>
        <w:br/>
      </w:r>
      <w:r>
        <w:rPr>
          <w:rFonts w:ascii="Times New Roman"/>
          <w:b w:val="false"/>
          <w:i w:val="false"/>
          <w:color w:val="000000"/>
          <w:sz w:val="28"/>
        </w:rPr>
        <w:t xml:space="preserve">
                           бағдарламаның iске </w:t>
      </w:r>
      <w:r>
        <w:br/>
      </w:r>
      <w:r>
        <w:rPr>
          <w:rFonts w:ascii="Times New Roman"/>
          <w:b w:val="false"/>
          <w:i w:val="false"/>
          <w:color w:val="000000"/>
          <w:sz w:val="28"/>
        </w:rPr>
        <w:t xml:space="preserve">
                           асырылуы туралы </w:t>
      </w:r>
      <w:r>
        <w:br/>
      </w:r>
      <w:r>
        <w:rPr>
          <w:rFonts w:ascii="Times New Roman"/>
          <w:b w:val="false"/>
          <w:i w:val="false"/>
          <w:color w:val="000000"/>
          <w:sz w:val="28"/>
        </w:rPr>
        <w:t xml:space="preserve">
                           талдау материалдары </w:t>
      </w:r>
      <w:r>
        <w:br/>
      </w:r>
      <w:r>
        <w:rPr>
          <w:rFonts w:ascii="Times New Roman"/>
          <w:b w:val="false"/>
          <w:i w:val="false"/>
          <w:color w:val="000000"/>
          <w:sz w:val="28"/>
        </w:rPr>
        <w:t xml:space="preserve">
                           бойынша ақпарат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Сондай-ақ, жұмыспен </w:t>
      </w:r>
      <w:r>
        <w:br/>
      </w:r>
      <w:r>
        <w:rPr>
          <w:rFonts w:ascii="Times New Roman"/>
          <w:b w:val="false"/>
          <w:i w:val="false"/>
          <w:color w:val="000000"/>
          <w:sz w:val="28"/>
        </w:rPr>
        <w:t xml:space="preserve">
                           қамту және кедейлiк </w:t>
      </w:r>
      <w:r>
        <w:br/>
      </w:r>
      <w:r>
        <w:rPr>
          <w:rFonts w:ascii="Times New Roman"/>
          <w:b w:val="false"/>
          <w:i w:val="false"/>
          <w:color w:val="000000"/>
          <w:sz w:val="28"/>
        </w:rPr>
        <w:t xml:space="preserve">
                           базасы бойынша, </w:t>
      </w:r>
      <w:r>
        <w:br/>
      </w:r>
      <w:r>
        <w:rPr>
          <w:rFonts w:ascii="Times New Roman"/>
          <w:b w:val="false"/>
          <w:i w:val="false"/>
          <w:color w:val="000000"/>
          <w:sz w:val="28"/>
        </w:rPr>
        <w:t xml:space="preserve">
                           жұмыспен қамту </w:t>
      </w:r>
      <w:r>
        <w:br/>
      </w:r>
      <w:r>
        <w:rPr>
          <w:rFonts w:ascii="Times New Roman"/>
          <w:b w:val="false"/>
          <w:i w:val="false"/>
          <w:color w:val="000000"/>
          <w:sz w:val="28"/>
        </w:rPr>
        <w:t xml:space="preserve">
                           мәселелерi және </w:t>
      </w:r>
      <w:r>
        <w:br/>
      </w:r>
      <w:r>
        <w:rPr>
          <w:rFonts w:ascii="Times New Roman"/>
          <w:b w:val="false"/>
          <w:i w:val="false"/>
          <w:color w:val="000000"/>
          <w:sz w:val="28"/>
        </w:rPr>
        <w:t xml:space="preserve">
                           халықты әлеуметтiк </w:t>
      </w:r>
      <w:r>
        <w:br/>
      </w:r>
      <w:r>
        <w:rPr>
          <w:rFonts w:ascii="Times New Roman"/>
          <w:b w:val="false"/>
          <w:i w:val="false"/>
          <w:color w:val="000000"/>
          <w:sz w:val="28"/>
        </w:rPr>
        <w:t xml:space="preserve">
                           қамсыздандыру жөнiн. </w:t>
      </w:r>
      <w:r>
        <w:br/>
      </w:r>
      <w:r>
        <w:rPr>
          <w:rFonts w:ascii="Times New Roman"/>
          <w:b w:val="false"/>
          <w:i w:val="false"/>
          <w:color w:val="000000"/>
          <w:sz w:val="28"/>
        </w:rPr>
        <w:t xml:space="preserve">
                           дегi уәкiлеттi </w:t>
      </w:r>
      <w:r>
        <w:br/>
      </w:r>
      <w:r>
        <w:rPr>
          <w:rFonts w:ascii="Times New Roman"/>
          <w:b w:val="false"/>
          <w:i w:val="false"/>
          <w:color w:val="000000"/>
          <w:sz w:val="28"/>
        </w:rPr>
        <w:t xml:space="preserve">
                           органдардың ақпарат. </w:t>
      </w:r>
      <w:r>
        <w:br/>
      </w:r>
      <w:r>
        <w:rPr>
          <w:rFonts w:ascii="Times New Roman"/>
          <w:b w:val="false"/>
          <w:i w:val="false"/>
          <w:color w:val="000000"/>
          <w:sz w:val="28"/>
        </w:rPr>
        <w:t xml:space="preserve">
                           тық базасын </w:t>
      </w:r>
      <w:r>
        <w:br/>
      </w:r>
      <w:r>
        <w:rPr>
          <w:rFonts w:ascii="Times New Roman"/>
          <w:b w:val="false"/>
          <w:i w:val="false"/>
          <w:color w:val="000000"/>
          <w:sz w:val="28"/>
        </w:rPr>
        <w:t xml:space="preserve">
                           ақпараттық-талдаулық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қауiпсiздiктi қамта. </w:t>
      </w:r>
      <w:r>
        <w:br/>
      </w:r>
      <w:r>
        <w:rPr>
          <w:rFonts w:ascii="Times New Roman"/>
          <w:b w:val="false"/>
          <w:i w:val="false"/>
          <w:color w:val="000000"/>
          <w:sz w:val="28"/>
        </w:rPr>
        <w:t xml:space="preserve">
                           масыз етуге лицен. </w:t>
      </w:r>
      <w:r>
        <w:br/>
      </w:r>
      <w:r>
        <w:rPr>
          <w:rFonts w:ascii="Times New Roman"/>
          <w:b w:val="false"/>
          <w:i w:val="false"/>
          <w:color w:val="000000"/>
          <w:sz w:val="28"/>
        </w:rPr>
        <w:t xml:space="preserve">
                           зиялық өнiмнiң 5 </w:t>
      </w:r>
      <w:r>
        <w:br/>
      </w:r>
      <w:r>
        <w:rPr>
          <w:rFonts w:ascii="Times New Roman"/>
          <w:b w:val="false"/>
          <w:i w:val="false"/>
          <w:color w:val="000000"/>
          <w:sz w:val="28"/>
        </w:rPr>
        <w:t xml:space="preserve">
                           атауын сатып алу </w:t>
      </w:r>
      <w:r>
        <w:br/>
      </w:r>
      <w:r>
        <w:rPr>
          <w:rFonts w:ascii="Times New Roman"/>
          <w:b w:val="false"/>
          <w:i w:val="false"/>
          <w:color w:val="000000"/>
          <w:sz w:val="28"/>
        </w:rPr>
        <w:t xml:space="preserve">
                           көзделедi.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жұмыс берушiлердi, оның iшiнде шетелдiк жұмыс күшiн тартатын жұмыс берушiлердi, республиканың жұмыс iздеп жүрген азаматтарын және өңiрлiк жұмыспен қамту мәселелерi жөнiндегi уәкiлеттi органдарын рыноктағы жұмыс күшiне деген ұсыныс пен сұраным туралы ақпаратпен қамтамасыз ету.  </w:t>
      </w:r>
      <w:r>
        <w:br/>
      </w:r>
      <w:r>
        <w:rPr>
          <w:rFonts w:ascii="Times New Roman"/>
          <w:b w:val="false"/>
          <w:i w:val="false"/>
          <w:color w:val="000000"/>
          <w:sz w:val="28"/>
        </w:rPr>
        <w:t xml:space="preserve">
      Азаматтар мен жұмыс берушiлер тарапынан рыноктағы жұмыс күшiне деген ұсыныс пен сұраным туралы жалпыреспубликалық ақпаратқа қол жетуiн ұйымдастыру, азаматтардың өңiраралық жұмысқа орналасуын iске асыру мақсатымен жұмыспен қамту жөнiндегi жаңартылып отыратын республикалық ақпараттың тұрақты ұсынылуын қамтамасыз ету. </w:t>
      </w:r>
      <w:r>
        <w:br/>
      </w:r>
      <w:r>
        <w:rPr>
          <w:rFonts w:ascii="Times New Roman"/>
          <w:b w:val="false"/>
          <w:i w:val="false"/>
          <w:color w:val="000000"/>
          <w:sz w:val="28"/>
        </w:rPr>
        <w:t xml:space="preserve">
      Аз қамтамасыз етiлген азаматтар - мемлекеттiк әлеуметтiк көмек алушылар бойынша, олардың жалпы санының елiмiз және өңiрлер бойынша, алушылардың санаттары мен дәрежелерi бойынша динамикасының өзгеруi жөнiнде, тағайындалған және төленген мемлекет қаржысының көлемi бойынша мониторинг жүргiзу, жергiлiктi органдардың мемлекеттiк көмек алуға үміткep, аз қамтамасыз етiлген азаматтарға арналған жұмыспен қамтудың белсендi шараларын жүзеге асыру жөнiндегi жұмысын қадағалау. </w:t>
      </w:r>
      <w:r>
        <w:br/>
      </w:r>
      <w:r>
        <w:rPr>
          <w:rFonts w:ascii="Times New Roman"/>
          <w:b w:val="false"/>
          <w:i w:val="false"/>
          <w:color w:val="000000"/>
          <w:sz w:val="28"/>
        </w:rPr>
        <w:t xml:space="preserve">
      Жұмыссыздық пен халықтың кедейлiгiн төмендету жөнiндегi мемлекеттiк саясатты жүзеге асыру үшiн үкiметтiк және мемлекеттiк органдарды еңбек рыногы мен аз қамтамасыз етiлген азаматтар туралы қажеттi ақпараттық-талдау деректерiмен қамтамасыз ету.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117-қосымша       </w:t>
      </w:r>
    </w:p>
    <w:bookmarkEnd w:id="17"/>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"Зейнетақы төлеу жөнiндегi мемлекеттiк орталықтың </w:t>
      </w:r>
      <w:r>
        <w:br/>
      </w:r>
      <w:r>
        <w:rPr>
          <w:rFonts w:ascii="Times New Roman"/>
          <w:b/>
          <w:i w:val="false"/>
          <w:color w:val="000000"/>
        </w:rPr>
        <w:t xml:space="preserve">
ақпаратты  жүйесiн дамыту"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165861 мың теңге (бiр жүз алпыс бес миллион сегiз жүз алпыс бiр мың теңге). </w:t>
      </w:r>
      <w:r>
        <w:br/>
      </w:r>
      <w:r>
        <w:rPr>
          <w:rFonts w:ascii="Times New Roman"/>
          <w:b w:val="false"/>
          <w:i w:val="false"/>
          <w:color w:val="000000"/>
          <w:sz w:val="28"/>
        </w:rPr>
        <w:t>
      2. Бюджеттiк бағдарламаның нормативтiк құқықтық негiзi: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"Мiндеттi әлеуметтiк сақтандыру туралы" Қазақстан Республикасының 2003 жылғы 25 сәуiрдегi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ұлттық ақпараттық инфрақұрылымын қалыптастырудың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"Мүгедектердi оңалтудың 2002-2005 жылдарға арналған бағдарламасы туралы" Қазақстан Республикасы Үкiметiнiң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мүгедектегi бар адамдардың орталықтандырылған деректер базасын құру және әлеуметтiк сақтандыру жүйесiн қалыптастыру. </w:t>
      </w:r>
      <w:r>
        <w:br/>
      </w:r>
      <w:r>
        <w:rPr>
          <w:rFonts w:ascii="Times New Roman"/>
          <w:b w:val="false"/>
          <w:i w:val="false"/>
          <w:color w:val="000000"/>
          <w:sz w:val="28"/>
        </w:rPr>
        <w:t xml:space="preserve">
      5. Бюджеттiк бағдарламаның мiндеттерi: мүгедектер жөнiндегi орталықтандырылған деректер базасын құру, мүгедектердi уақытында медициналық, әлеуметтiк және кәсiптiк оңалтуды бақылауды ұйымдастыру және мүгедектердi әлеуметтiк қорғауға қажеттi және оны қамтамасыз ететiн инфрақұрылымдарды дамыту жүйесiн жасау, мiндеттi әлеуметтiк аударымдар мен әлеуметтiк төлемдердiң аударылуын жүзеге асыру, әлеуметтiк аударымдар мен төлемдердiң дербестендiрiлген, орталықтандырылған есебiн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015       Зейнетақы    "Мүгедектiгi бар    Жыл    Қазақстан </w:t>
      </w:r>
      <w:r>
        <w:br/>
      </w:r>
      <w:r>
        <w:rPr>
          <w:rFonts w:ascii="Times New Roman"/>
          <w:b w:val="false"/>
          <w:i w:val="false"/>
          <w:color w:val="000000"/>
          <w:sz w:val="28"/>
        </w:rPr>
        <w:t xml:space="preserve">
              төлеу жөнiн. адамдардың орталық. ішінде Республикасы. </w:t>
      </w:r>
      <w:r>
        <w:br/>
      </w:r>
      <w:r>
        <w:rPr>
          <w:rFonts w:ascii="Times New Roman"/>
          <w:b w:val="false"/>
          <w:i w:val="false"/>
          <w:color w:val="000000"/>
          <w:sz w:val="28"/>
        </w:rPr>
        <w:t xml:space="preserve">
              дегi мемле.  тандырылған дерек.         ның Еңбек </w:t>
      </w:r>
      <w:r>
        <w:br/>
      </w:r>
      <w:r>
        <w:rPr>
          <w:rFonts w:ascii="Times New Roman"/>
          <w:b w:val="false"/>
          <w:i w:val="false"/>
          <w:color w:val="000000"/>
          <w:sz w:val="28"/>
        </w:rPr>
        <w:t xml:space="preserve">
              кеттiк       тер базасы" техни.         және халықты </w:t>
      </w:r>
      <w:r>
        <w:br/>
      </w:r>
      <w:r>
        <w:rPr>
          <w:rFonts w:ascii="Times New Roman"/>
          <w:b w:val="false"/>
          <w:i w:val="false"/>
          <w:color w:val="000000"/>
          <w:sz w:val="28"/>
        </w:rPr>
        <w:t xml:space="preserve">
              орталықтың   калық тапсырмасын,         әлеуметтiк </w:t>
      </w:r>
      <w:r>
        <w:br/>
      </w:r>
      <w:r>
        <w:rPr>
          <w:rFonts w:ascii="Times New Roman"/>
          <w:b w:val="false"/>
          <w:i w:val="false"/>
          <w:color w:val="000000"/>
          <w:sz w:val="28"/>
        </w:rPr>
        <w:t xml:space="preserve">
              ақпараттық   техно-жұмыс жоба.          қорғау </w:t>
      </w:r>
      <w:r>
        <w:br/>
      </w:r>
      <w:r>
        <w:rPr>
          <w:rFonts w:ascii="Times New Roman"/>
          <w:b w:val="false"/>
          <w:i w:val="false"/>
          <w:color w:val="000000"/>
          <w:sz w:val="28"/>
        </w:rPr>
        <w:t xml:space="preserve">
              жүйесiн      сын, бағдарламалық         министрлiгi </w:t>
      </w:r>
      <w:r>
        <w:br/>
      </w:r>
      <w:r>
        <w:rPr>
          <w:rFonts w:ascii="Times New Roman"/>
          <w:b w:val="false"/>
          <w:i w:val="false"/>
          <w:color w:val="000000"/>
          <w:sz w:val="28"/>
        </w:rPr>
        <w:t xml:space="preserve">
              дамыту       өнiмiн әзiрлеу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Бiр облыс орталы. </w:t>
      </w:r>
      <w:r>
        <w:br/>
      </w:r>
      <w:r>
        <w:rPr>
          <w:rFonts w:ascii="Times New Roman"/>
          <w:b w:val="false"/>
          <w:i w:val="false"/>
          <w:color w:val="000000"/>
          <w:sz w:val="28"/>
        </w:rPr>
        <w:t xml:space="preserve">
                           ғында МОБД деректер </w:t>
      </w:r>
      <w:r>
        <w:br/>
      </w:r>
      <w:r>
        <w:rPr>
          <w:rFonts w:ascii="Times New Roman"/>
          <w:b w:val="false"/>
          <w:i w:val="false"/>
          <w:color w:val="000000"/>
          <w:sz w:val="28"/>
        </w:rPr>
        <w:t xml:space="preserve">
                           банкi құрылымын </w:t>
      </w:r>
      <w:r>
        <w:br/>
      </w:r>
      <w:r>
        <w:rPr>
          <w:rFonts w:ascii="Times New Roman"/>
          <w:b w:val="false"/>
          <w:i w:val="false"/>
          <w:color w:val="000000"/>
          <w:sz w:val="28"/>
        </w:rPr>
        <w:t xml:space="preserve">
                           жасау жөнiндегi </w:t>
      </w:r>
      <w:r>
        <w:br/>
      </w:r>
      <w:r>
        <w:rPr>
          <w:rFonts w:ascii="Times New Roman"/>
          <w:b w:val="false"/>
          <w:i w:val="false"/>
          <w:color w:val="000000"/>
          <w:sz w:val="28"/>
        </w:rPr>
        <w:t xml:space="preserve">
                           тәжiрибелiк бағдар. </w:t>
      </w:r>
      <w:r>
        <w:br/>
      </w:r>
      <w:r>
        <w:rPr>
          <w:rFonts w:ascii="Times New Roman"/>
          <w:b w:val="false"/>
          <w:i w:val="false"/>
          <w:color w:val="000000"/>
          <w:sz w:val="28"/>
        </w:rPr>
        <w:t xml:space="preserve">
                           ламаны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"Мемлекеттiк әлеу. </w:t>
      </w:r>
      <w:r>
        <w:br/>
      </w:r>
      <w:r>
        <w:rPr>
          <w:rFonts w:ascii="Times New Roman"/>
          <w:b w:val="false"/>
          <w:i w:val="false"/>
          <w:color w:val="000000"/>
          <w:sz w:val="28"/>
        </w:rPr>
        <w:t xml:space="preserve">
                           меттiк сақтандыру </w:t>
      </w:r>
      <w:r>
        <w:br/>
      </w:r>
      <w:r>
        <w:rPr>
          <w:rFonts w:ascii="Times New Roman"/>
          <w:b w:val="false"/>
          <w:i w:val="false"/>
          <w:color w:val="000000"/>
          <w:sz w:val="28"/>
        </w:rPr>
        <w:t xml:space="preserve">
                           қорының автомат. </w:t>
      </w:r>
      <w:r>
        <w:br/>
      </w:r>
      <w:r>
        <w:rPr>
          <w:rFonts w:ascii="Times New Roman"/>
          <w:b w:val="false"/>
          <w:i w:val="false"/>
          <w:color w:val="000000"/>
          <w:sz w:val="28"/>
        </w:rPr>
        <w:t xml:space="preserve">
                           тандырылған жүйесi" </w:t>
      </w:r>
      <w:r>
        <w:br/>
      </w:r>
      <w:r>
        <w:rPr>
          <w:rFonts w:ascii="Times New Roman"/>
          <w:b w:val="false"/>
          <w:i w:val="false"/>
          <w:color w:val="000000"/>
          <w:sz w:val="28"/>
        </w:rPr>
        <w:t xml:space="preserve">
                           техникалық тапсыр. </w:t>
      </w:r>
      <w:r>
        <w:br/>
      </w:r>
      <w:r>
        <w:rPr>
          <w:rFonts w:ascii="Times New Roman"/>
          <w:b w:val="false"/>
          <w:i w:val="false"/>
          <w:color w:val="000000"/>
          <w:sz w:val="28"/>
        </w:rPr>
        <w:t xml:space="preserve">
                           масын, техно-жұмыс </w:t>
      </w:r>
      <w:r>
        <w:br/>
      </w:r>
      <w:r>
        <w:rPr>
          <w:rFonts w:ascii="Times New Roman"/>
          <w:b w:val="false"/>
          <w:i w:val="false"/>
          <w:color w:val="000000"/>
          <w:sz w:val="28"/>
        </w:rPr>
        <w:t xml:space="preserve">
                           жобасын, бағдарла. </w:t>
      </w:r>
      <w:r>
        <w:br/>
      </w:r>
      <w:r>
        <w:rPr>
          <w:rFonts w:ascii="Times New Roman"/>
          <w:b w:val="false"/>
          <w:i w:val="false"/>
          <w:color w:val="000000"/>
          <w:sz w:val="28"/>
        </w:rPr>
        <w:t xml:space="preserve">
                           малық өнiмiн </w:t>
      </w:r>
      <w:r>
        <w:br/>
      </w:r>
      <w:r>
        <w:rPr>
          <w:rFonts w:ascii="Times New Roman"/>
          <w:b w:val="false"/>
          <w:i w:val="false"/>
          <w:color w:val="000000"/>
          <w:sz w:val="28"/>
        </w:rPr>
        <w:t xml:space="preserve">
                           әзiрлеу - 1 жиынтық.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мүгедектердiң есебiн жүйелеу, әрбiр мүгедектiң мұқтажы туралы ақпарат алу, мүгедектердi уақытында медициналық, әлеуметтiк және кәсiптiк оңалтуды ұйымдастыру, мүгедектердiң конституциялық құқықтарын толық көлемiнде iске асыру және олардың қоғамға кiрiгуiн жылдамдату, мемлекеттiк әлеуметтiк сақтандыру жүйесiнiң деректерiн өңдеу бойынша мүлдем жаңа қолданбалы бағдарламалық өнiм жасау.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118-қосымша       </w:t>
      </w:r>
    </w:p>
    <w:bookmarkEnd w:id="18"/>
    <w:p>
      <w:pPr>
        <w:spacing w:after="0"/>
        <w:ind w:left="0"/>
        <w:jc w:val="both"/>
      </w:pPr>
      <w:r>
        <w:rPr>
          <w:rFonts w:ascii="Times New Roman"/>
          <w:b w:val="false"/>
          <w:i w:val="false"/>
          <w:color w:val="ff0000"/>
          <w:sz w:val="28"/>
        </w:rPr>
        <w:t xml:space="preserve">       Ескерту. 118-қосымшаға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"Заңды тұлғаның жұмыс iстеуi тоқтатылған жағдайда, сот мемлекетке жүктеген, өмiрi мен денсаулығына келтiрiлген зиянды өтеу"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830000 мың теңге (сегiз жүз отыз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1 шiлдедегi Азаматтық Кодексiнiң (ерекше бөлiм)  </w:t>
      </w:r>
      <w:r>
        <w:rPr>
          <w:rFonts w:ascii="Times New Roman"/>
          <w:b w:val="false"/>
          <w:i w:val="false"/>
          <w:color w:val="000000"/>
          <w:sz w:val="28"/>
        </w:rPr>
        <w:t xml:space="preserve">945-бабы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мемлекеттiң мiндеттемелерiн орындау </w:t>
      </w:r>
      <w:r>
        <w:br/>
      </w:r>
      <w:r>
        <w:rPr>
          <w:rFonts w:ascii="Times New Roman"/>
          <w:b w:val="false"/>
          <w:i w:val="false"/>
          <w:color w:val="000000"/>
          <w:sz w:val="28"/>
        </w:rPr>
        <w:t xml:space="preserve">
      5. Бюджеттiк бағдарламаның мiндеттерi: заңды тұлға тоқтатылған жағдайда, сот мемлекетке жүктеген өмiр мен денсаулыққа келтiрiлген зиянды өтеу.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Заңды тұлға. Сот шешiмдерi       Жыл    Қазақстан </w:t>
      </w:r>
      <w:r>
        <w:br/>
      </w:r>
      <w:r>
        <w:rPr>
          <w:rFonts w:ascii="Times New Roman"/>
          <w:b w:val="false"/>
          <w:i w:val="false"/>
          <w:color w:val="000000"/>
          <w:sz w:val="28"/>
        </w:rPr>
        <w:t xml:space="preserve">
              ның қызметi  бойынша төлемдердi  iшiнде Республикасы. </w:t>
      </w:r>
      <w:r>
        <w:br/>
      </w:r>
      <w:r>
        <w:rPr>
          <w:rFonts w:ascii="Times New Roman"/>
          <w:b w:val="false"/>
          <w:i w:val="false"/>
          <w:color w:val="000000"/>
          <w:sz w:val="28"/>
        </w:rPr>
        <w:t xml:space="preserve">
              тоқтатылған  жүзеге асыру.              ның Еңбек </w:t>
      </w:r>
      <w:r>
        <w:br/>
      </w:r>
      <w:r>
        <w:rPr>
          <w:rFonts w:ascii="Times New Roman"/>
          <w:b w:val="false"/>
          <w:i w:val="false"/>
          <w:color w:val="000000"/>
          <w:sz w:val="28"/>
        </w:rPr>
        <w:t xml:space="preserve">
              жағдайда,                               және халықты </w:t>
      </w:r>
      <w:r>
        <w:br/>
      </w:r>
      <w:r>
        <w:rPr>
          <w:rFonts w:ascii="Times New Roman"/>
          <w:b w:val="false"/>
          <w:i w:val="false"/>
          <w:color w:val="000000"/>
          <w:sz w:val="28"/>
        </w:rPr>
        <w:t xml:space="preserve">
              сот мемле.                              әлеуметтiк </w:t>
      </w:r>
      <w:r>
        <w:br/>
      </w:r>
      <w:r>
        <w:rPr>
          <w:rFonts w:ascii="Times New Roman"/>
          <w:b w:val="false"/>
          <w:i w:val="false"/>
          <w:color w:val="000000"/>
          <w:sz w:val="28"/>
        </w:rPr>
        <w:t xml:space="preserve">
              кетке жүкте.                            қорғау </w:t>
      </w:r>
      <w:r>
        <w:br/>
      </w:r>
      <w:r>
        <w:rPr>
          <w:rFonts w:ascii="Times New Roman"/>
          <w:b w:val="false"/>
          <w:i w:val="false"/>
          <w:color w:val="000000"/>
          <w:sz w:val="28"/>
        </w:rPr>
        <w:t xml:space="preserve">
              ген, өмiрi                              министрлiгi </w:t>
      </w:r>
      <w:r>
        <w:br/>
      </w:r>
      <w:r>
        <w:rPr>
          <w:rFonts w:ascii="Times New Roman"/>
          <w:b w:val="false"/>
          <w:i w:val="false"/>
          <w:color w:val="000000"/>
          <w:sz w:val="28"/>
        </w:rPr>
        <w:t xml:space="preserve">
              мен денсау. </w:t>
      </w:r>
      <w:r>
        <w:br/>
      </w:r>
      <w:r>
        <w:rPr>
          <w:rFonts w:ascii="Times New Roman"/>
          <w:b w:val="false"/>
          <w:i w:val="false"/>
          <w:color w:val="000000"/>
          <w:sz w:val="28"/>
        </w:rPr>
        <w:t xml:space="preserve">
              лығына </w:t>
      </w:r>
      <w:r>
        <w:br/>
      </w:r>
      <w:r>
        <w:rPr>
          <w:rFonts w:ascii="Times New Roman"/>
          <w:b w:val="false"/>
          <w:i w:val="false"/>
          <w:color w:val="000000"/>
          <w:sz w:val="28"/>
        </w:rPr>
        <w:t xml:space="preserve">
              келтiрiлген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заңды тұлға тоқтатылған жағдайда, сот мемлекетке жүктеген өмiр мен денсаулыққа келтiрiлген зиянды өтеу жөнiндегі мемлекеттің мiндеттемелерiн орындау.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119-қосымша       </w:t>
      </w:r>
    </w:p>
    <w:bookmarkEnd w:id="19"/>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"Арал және Қазалы аудандарының халқына атаулы әлеуметтiк мемлекеттiк көмек көрсетуге Қызылорда облысының бюджетiне берiлетiн мақсатты трансферттер"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156800 мың теңге (бiр жүз елу алты миллион сегiз жүз мың теңге). </w:t>
      </w:r>
      <w:r>
        <w:br/>
      </w:r>
      <w:r>
        <w:rPr>
          <w:rFonts w:ascii="Times New Roman"/>
          <w:b w:val="false"/>
          <w:i w:val="false"/>
          <w:color w:val="000000"/>
          <w:sz w:val="28"/>
        </w:rPr>
        <w:t>
      2. Бюджеттiк бағдарламаның нормативтiк құқықтық негiзi: "Мемлекеттiк атаулы әлеуметтiк көмек туралы" Қазақстан Республикасының 2001 жылғы 17 шiлдедегi Заңының  </w:t>
      </w:r>
      <w:r>
        <w:rPr>
          <w:rFonts w:ascii="Times New Roman"/>
          <w:b w:val="false"/>
          <w:i w:val="false"/>
          <w:color w:val="000000"/>
          <w:sz w:val="28"/>
        </w:rPr>
        <w:t xml:space="preserve">1-9-баптары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28-бабы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Қызылорда облысы Арал және Қазалы аудандарының халқын әлеуметтiк қолдау. </w:t>
      </w:r>
      <w:r>
        <w:br/>
      </w:r>
      <w:r>
        <w:rPr>
          <w:rFonts w:ascii="Times New Roman"/>
          <w:b w:val="false"/>
          <w:i w:val="false"/>
          <w:color w:val="000000"/>
          <w:sz w:val="28"/>
        </w:rPr>
        <w:t xml:space="preserve">
      5. Бюджеттiк бағдарламаның мiндеттерi: Арал және Қазалы аудандарының халқына атаулы әлеуметтiк көмек көрсету мақсатында Қызылорда облыстық бюджетiн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019       Арал және    Арал және Қазалы    Жыл    Қазақстан </w:t>
      </w:r>
      <w:r>
        <w:br/>
      </w:r>
      <w:r>
        <w:rPr>
          <w:rFonts w:ascii="Times New Roman"/>
          <w:b w:val="false"/>
          <w:i w:val="false"/>
          <w:color w:val="000000"/>
          <w:sz w:val="28"/>
        </w:rPr>
        <w:t xml:space="preserve">
              Қазалы       аудандарының халқы. ішінде Республикасы. </w:t>
      </w:r>
      <w:r>
        <w:br/>
      </w:r>
      <w:r>
        <w:rPr>
          <w:rFonts w:ascii="Times New Roman"/>
          <w:b w:val="false"/>
          <w:i w:val="false"/>
          <w:color w:val="000000"/>
          <w:sz w:val="28"/>
        </w:rPr>
        <w:t xml:space="preserve">
              аудандары.   на атаулы әлеумет.         ның Еңбек </w:t>
      </w:r>
      <w:r>
        <w:br/>
      </w:r>
      <w:r>
        <w:rPr>
          <w:rFonts w:ascii="Times New Roman"/>
          <w:b w:val="false"/>
          <w:i w:val="false"/>
          <w:color w:val="000000"/>
          <w:sz w:val="28"/>
        </w:rPr>
        <w:t xml:space="preserve">
              ның халқына  тiк көмек көрсету          және халықты </w:t>
      </w:r>
      <w:r>
        <w:br/>
      </w:r>
      <w:r>
        <w:rPr>
          <w:rFonts w:ascii="Times New Roman"/>
          <w:b w:val="false"/>
          <w:i w:val="false"/>
          <w:color w:val="000000"/>
          <w:sz w:val="28"/>
        </w:rPr>
        <w:t xml:space="preserve">
              атаулы       үшiн республикалық         әлеуметтiк </w:t>
      </w:r>
      <w:r>
        <w:br/>
      </w:r>
      <w:r>
        <w:rPr>
          <w:rFonts w:ascii="Times New Roman"/>
          <w:b w:val="false"/>
          <w:i w:val="false"/>
          <w:color w:val="000000"/>
          <w:sz w:val="28"/>
        </w:rPr>
        <w:t xml:space="preserve">
              әлеуметтiк   бюджеттен Қызылорда        қорғау </w:t>
      </w:r>
      <w:r>
        <w:br/>
      </w:r>
      <w:r>
        <w:rPr>
          <w:rFonts w:ascii="Times New Roman"/>
          <w:b w:val="false"/>
          <w:i w:val="false"/>
          <w:color w:val="000000"/>
          <w:sz w:val="28"/>
        </w:rPr>
        <w:t xml:space="preserve">
              мемлекеттiк  облыстық бюджетiне         министрлiгi </w:t>
      </w:r>
      <w:r>
        <w:br/>
      </w:r>
      <w:r>
        <w:rPr>
          <w:rFonts w:ascii="Times New Roman"/>
          <w:b w:val="false"/>
          <w:i w:val="false"/>
          <w:color w:val="000000"/>
          <w:sz w:val="28"/>
        </w:rPr>
        <w:t xml:space="preserve">
              көмек көрсе. мақсатты трансферт. </w:t>
      </w:r>
      <w:r>
        <w:br/>
      </w:r>
      <w:r>
        <w:rPr>
          <w:rFonts w:ascii="Times New Roman"/>
          <w:b w:val="false"/>
          <w:i w:val="false"/>
          <w:color w:val="000000"/>
          <w:sz w:val="28"/>
        </w:rPr>
        <w:t xml:space="preserve">
              туге Қызыл.  тер бөлiнуiн </w:t>
      </w:r>
      <w:r>
        <w:br/>
      </w:r>
      <w:r>
        <w:rPr>
          <w:rFonts w:ascii="Times New Roman"/>
          <w:b w:val="false"/>
          <w:i w:val="false"/>
          <w:color w:val="000000"/>
          <w:sz w:val="28"/>
        </w:rPr>
        <w:t xml:space="preserve">
              орда облы.   қамтамасыз ету. </w:t>
      </w:r>
      <w:r>
        <w:br/>
      </w:r>
      <w:r>
        <w:rPr>
          <w:rFonts w:ascii="Times New Roman"/>
          <w:b w:val="false"/>
          <w:i w:val="false"/>
          <w:color w:val="000000"/>
          <w:sz w:val="28"/>
        </w:rPr>
        <w:t xml:space="preserve">
              сының бюд. </w:t>
      </w:r>
      <w:r>
        <w:br/>
      </w:r>
      <w:r>
        <w:rPr>
          <w:rFonts w:ascii="Times New Roman"/>
          <w:b w:val="false"/>
          <w:i w:val="false"/>
          <w:color w:val="000000"/>
          <w:sz w:val="28"/>
        </w:rPr>
        <w:t xml:space="preserve">
              жетiне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Қызылорда облысының Арал және Қазалы аудандарының халқына мемлекеттiк атаулы әлеуметтiк көмек көрсету. </w:t>
      </w:r>
      <w:r>
        <w:br/>
      </w:r>
      <w:r>
        <w:rPr>
          <w:rFonts w:ascii="Times New Roman"/>
          <w:b w:val="false"/>
          <w:i w:val="false"/>
          <w:color w:val="000000"/>
          <w:sz w:val="28"/>
        </w:rPr>
        <w:t xml:space="preserve">
      * Ескерту: Іске асыру жөнiндегi iс-шаралардың тiзбесi, республикалық бюджеттен бөлiнетiн трансферттердi игеру шеңберiнде күтiлетiн нәтижелердi сипаттайтын сандық және сапалық көрсеткiштер тиiстi жергiлiктi бюджеттiк бағдарлама паспортында көрсетiледi.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120-қосымша       </w:t>
      </w:r>
    </w:p>
    <w:bookmarkEnd w:id="20"/>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қызметшiлердiң жалақысына қосылатын сауықтыруға арналған материалдық көмектi және экологиялық үстемеақыларды төлеу үшiн Қызылорда облыстық бюджетiне берiлетiн </w:t>
      </w:r>
      <w:r>
        <w:br/>
      </w:r>
      <w:r>
        <w:rPr>
          <w:rFonts w:ascii="Times New Roman"/>
          <w:b/>
          <w:i w:val="false"/>
          <w:color w:val="000000"/>
        </w:rPr>
        <w:t xml:space="preserve">
мақсатты трансферттер"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214077 мың теңге (екi жүз он төрт миллион жетпiс жетi мың теңге). </w:t>
      </w:r>
      <w:r>
        <w:br/>
      </w:r>
      <w:r>
        <w:rPr>
          <w:rFonts w:ascii="Times New Roman"/>
          <w:b w:val="false"/>
          <w:i w:val="false"/>
          <w:color w:val="000000"/>
          <w:sz w:val="28"/>
        </w:rPr>
        <w:t>
      2. Бюджеттiк бағдарламаның нормативтiк құқықтық негiзi: "Арал өңiрiндегi экологиялық күйзелiс салдарынан зардап шеккен азаматтарды әлеуметтiк қолдау туралы" Қазақстан Республикасының 1992 жылғы 30 маусымдағы Заңының  </w:t>
      </w:r>
      <w:r>
        <w:rPr>
          <w:rFonts w:ascii="Times New Roman"/>
          <w:b w:val="false"/>
          <w:i w:val="false"/>
          <w:color w:val="000000"/>
          <w:sz w:val="28"/>
        </w:rPr>
        <w:t xml:space="preserve">13-бабы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Арал өңiрiндегi экологиялық күйзелiс салдарынан зардап шеккен азаматтарды әлеуметтiк қорғау. </w:t>
      </w:r>
      <w:r>
        <w:br/>
      </w:r>
      <w:r>
        <w:rPr>
          <w:rFonts w:ascii="Times New Roman"/>
          <w:b w:val="false"/>
          <w:i w:val="false"/>
          <w:color w:val="000000"/>
          <w:sz w:val="28"/>
        </w:rPr>
        <w:t xml:space="preserve">
      5. Бюджеттiк бағдарламаның мiндеттерi: сауықтыруға материалдық көмек және мемлекеттiк қызметшiлердiң жалақысына экологиялық үстемеақы төлеу мақсатында Қызылорда облыстық бюджетiн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020       Мемлекеттiк  Сауықтыруға мате.   Жыл    Қазақстан </w:t>
      </w:r>
      <w:r>
        <w:br/>
      </w:r>
      <w:r>
        <w:rPr>
          <w:rFonts w:ascii="Times New Roman"/>
          <w:b w:val="false"/>
          <w:i w:val="false"/>
          <w:color w:val="000000"/>
          <w:sz w:val="28"/>
        </w:rPr>
        <w:t xml:space="preserve">
              қызметшiлер. риалдық көмек және  ішінде Республикасы. </w:t>
      </w:r>
      <w:r>
        <w:br/>
      </w:r>
      <w:r>
        <w:rPr>
          <w:rFonts w:ascii="Times New Roman"/>
          <w:b w:val="false"/>
          <w:i w:val="false"/>
          <w:color w:val="000000"/>
          <w:sz w:val="28"/>
        </w:rPr>
        <w:t xml:space="preserve">
              дiң жала.    мемлекеттік                ның Еңбек </w:t>
      </w:r>
      <w:r>
        <w:br/>
      </w:r>
      <w:r>
        <w:rPr>
          <w:rFonts w:ascii="Times New Roman"/>
          <w:b w:val="false"/>
          <w:i w:val="false"/>
          <w:color w:val="000000"/>
          <w:sz w:val="28"/>
        </w:rPr>
        <w:t xml:space="preserve">
              қысына қосы. қызметшiлердiң             және халықты </w:t>
      </w:r>
      <w:r>
        <w:br/>
      </w:r>
      <w:r>
        <w:rPr>
          <w:rFonts w:ascii="Times New Roman"/>
          <w:b w:val="false"/>
          <w:i w:val="false"/>
          <w:color w:val="000000"/>
          <w:sz w:val="28"/>
        </w:rPr>
        <w:t xml:space="preserve">
              латын        жалақысына экология.       әлеуметтік </w:t>
      </w:r>
      <w:r>
        <w:br/>
      </w:r>
      <w:r>
        <w:rPr>
          <w:rFonts w:ascii="Times New Roman"/>
          <w:b w:val="false"/>
          <w:i w:val="false"/>
          <w:color w:val="000000"/>
          <w:sz w:val="28"/>
        </w:rPr>
        <w:t xml:space="preserve">
              сауықтыруға  лық үстемеақы төлеу        қорғау </w:t>
      </w:r>
      <w:r>
        <w:br/>
      </w:r>
      <w:r>
        <w:rPr>
          <w:rFonts w:ascii="Times New Roman"/>
          <w:b w:val="false"/>
          <w:i w:val="false"/>
          <w:color w:val="000000"/>
          <w:sz w:val="28"/>
        </w:rPr>
        <w:t xml:space="preserve">
              арналған     мақсатында Қызылорда       министрлігі </w:t>
      </w:r>
      <w:r>
        <w:br/>
      </w:r>
      <w:r>
        <w:rPr>
          <w:rFonts w:ascii="Times New Roman"/>
          <w:b w:val="false"/>
          <w:i w:val="false"/>
          <w:color w:val="000000"/>
          <w:sz w:val="28"/>
        </w:rPr>
        <w:t xml:space="preserve">
              материалдық  облыстық бюджетіне </w:t>
      </w:r>
      <w:r>
        <w:br/>
      </w:r>
      <w:r>
        <w:rPr>
          <w:rFonts w:ascii="Times New Roman"/>
          <w:b w:val="false"/>
          <w:i w:val="false"/>
          <w:color w:val="000000"/>
          <w:sz w:val="28"/>
        </w:rPr>
        <w:t xml:space="preserve">
              көмектi      республикалық бюджеттен  </w:t>
      </w:r>
      <w:r>
        <w:br/>
      </w:r>
      <w:r>
        <w:rPr>
          <w:rFonts w:ascii="Times New Roman"/>
          <w:b w:val="false"/>
          <w:i w:val="false"/>
          <w:color w:val="000000"/>
          <w:sz w:val="28"/>
        </w:rPr>
        <w:t xml:space="preserve">
              және эколо.  трансферттер бөлiнуiн </w:t>
      </w:r>
      <w:r>
        <w:br/>
      </w:r>
      <w:r>
        <w:rPr>
          <w:rFonts w:ascii="Times New Roman"/>
          <w:b w:val="false"/>
          <w:i w:val="false"/>
          <w:color w:val="000000"/>
          <w:sz w:val="28"/>
        </w:rPr>
        <w:t xml:space="preserve">
              гиялық       қамтамасыз ету. </w:t>
      </w:r>
      <w:r>
        <w:br/>
      </w:r>
      <w:r>
        <w:rPr>
          <w:rFonts w:ascii="Times New Roman"/>
          <w:b w:val="false"/>
          <w:i w:val="false"/>
          <w:color w:val="000000"/>
          <w:sz w:val="28"/>
        </w:rPr>
        <w:t xml:space="preserve">
              үстемеақы. </w:t>
      </w:r>
      <w:r>
        <w:br/>
      </w:r>
      <w:r>
        <w:rPr>
          <w:rFonts w:ascii="Times New Roman"/>
          <w:b w:val="false"/>
          <w:i w:val="false"/>
          <w:color w:val="000000"/>
          <w:sz w:val="28"/>
        </w:rPr>
        <w:t xml:space="preserve">
              ларды төлеу </w:t>
      </w:r>
      <w:r>
        <w:br/>
      </w:r>
      <w:r>
        <w:rPr>
          <w:rFonts w:ascii="Times New Roman"/>
          <w:b w:val="false"/>
          <w:i w:val="false"/>
          <w:color w:val="000000"/>
          <w:sz w:val="28"/>
        </w:rPr>
        <w:t xml:space="preserve">
              үшiн Қызы. </w:t>
      </w:r>
      <w:r>
        <w:br/>
      </w:r>
      <w:r>
        <w:rPr>
          <w:rFonts w:ascii="Times New Roman"/>
          <w:b w:val="false"/>
          <w:i w:val="false"/>
          <w:color w:val="000000"/>
          <w:sz w:val="28"/>
        </w:rPr>
        <w:t xml:space="preserve">
              лорда облыс. </w:t>
      </w:r>
      <w:r>
        <w:br/>
      </w:r>
      <w:r>
        <w:rPr>
          <w:rFonts w:ascii="Times New Roman"/>
          <w:b w:val="false"/>
          <w:i w:val="false"/>
          <w:color w:val="000000"/>
          <w:sz w:val="28"/>
        </w:rPr>
        <w:t xml:space="preserve">
              тық бюджетi. </w:t>
      </w:r>
      <w:r>
        <w:br/>
      </w:r>
      <w:r>
        <w:rPr>
          <w:rFonts w:ascii="Times New Roman"/>
          <w:b w:val="false"/>
          <w:i w:val="false"/>
          <w:color w:val="000000"/>
          <w:sz w:val="28"/>
        </w:rPr>
        <w:t xml:space="preserve">
              не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сауықтыруға материалдық көмек және мемлекеттiк қызметшiлердiң жалақысына үстемеақы төлеу. </w:t>
      </w:r>
      <w:r>
        <w:br/>
      </w:r>
      <w:r>
        <w:rPr>
          <w:rFonts w:ascii="Times New Roman"/>
          <w:b w:val="false"/>
          <w:i w:val="false"/>
          <w:color w:val="000000"/>
          <w:sz w:val="28"/>
        </w:rPr>
        <w:t xml:space="preserve">
      * Ескерту: Іске асыру жөнiндегi iс-шаралардың тiзбесi, республикалық бюджеттен бөлiнетiн трансферттердi игеру шеңберiнде күтiлетiн нәтижелердi сипаттайтын сандық және сапалық көрсеткiштер тиiстi жергiлiктi бюджеттік бағдарлама паспорттарында көрсетіледі. </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121-қосымша       </w:t>
      </w:r>
    </w:p>
    <w:bookmarkEnd w:id="21"/>
    <w:p>
      <w:pPr>
        <w:spacing w:after="0"/>
        <w:ind w:left="0"/>
        <w:jc w:val="both"/>
      </w:pPr>
      <w:r>
        <w:rPr>
          <w:rFonts w:ascii="Times New Roman"/>
          <w:b w:val="false"/>
          <w:i w:val="false"/>
          <w:color w:val="000000"/>
          <w:sz w:val="28"/>
          <w:u w:val="single"/>
        </w:rPr>
        <w:t xml:space="preserve">213 - Қазақстан Республикасының Еңбек және халықты әлеуметтiк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"Шалқар ауданының халқына мемлекеттiк атаулы әлеуметтiк </w:t>
      </w:r>
      <w:r>
        <w:br/>
      </w:r>
      <w:r>
        <w:rPr>
          <w:rFonts w:ascii="Times New Roman"/>
          <w:b/>
          <w:i w:val="false"/>
          <w:color w:val="000000"/>
        </w:rPr>
        <w:t xml:space="preserve">
көмек көрсетуге Ақтөбе облыстық бюджетіне берiлетiн </w:t>
      </w:r>
      <w:r>
        <w:br/>
      </w:r>
      <w:r>
        <w:rPr>
          <w:rFonts w:ascii="Times New Roman"/>
          <w:b/>
          <w:i w:val="false"/>
          <w:color w:val="000000"/>
        </w:rPr>
        <w:t xml:space="preserve">
мақсатты трансферттер"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43200 мың теңге (қырық үш миллион екi жүз мың теңге). </w:t>
      </w:r>
      <w:r>
        <w:br/>
      </w:r>
      <w:r>
        <w:rPr>
          <w:rFonts w:ascii="Times New Roman"/>
          <w:b w:val="false"/>
          <w:i w:val="false"/>
          <w:color w:val="000000"/>
          <w:sz w:val="28"/>
        </w:rPr>
        <w:t>
      2. Бюджеттiк бағдарламаның нормативтiк құқықтық негiзi: "Мемлекеттiк атаулы әлеуметтiк көмек туралы" Қазақстан Республикасының 2001 жылғы 17 шiлдедегi Заңының  </w:t>
      </w:r>
      <w:r>
        <w:rPr>
          <w:rFonts w:ascii="Times New Roman"/>
          <w:b w:val="false"/>
          <w:i w:val="false"/>
          <w:color w:val="000000"/>
          <w:sz w:val="28"/>
        </w:rPr>
        <w:t xml:space="preserve">1-9-баптары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29-бабы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Ақтөбе облысы Шалқар ауданының халқын әлеуметтiк қолдау. </w:t>
      </w:r>
      <w:r>
        <w:br/>
      </w:r>
      <w:r>
        <w:rPr>
          <w:rFonts w:ascii="Times New Roman"/>
          <w:b w:val="false"/>
          <w:i w:val="false"/>
          <w:color w:val="000000"/>
          <w:sz w:val="28"/>
        </w:rPr>
        <w:t xml:space="preserve">
      5. Бюджеттiк бағдарламаның мiндеттерi: Шалқар ауданының халқына атаулы әлеуметтiк көмек көрсету мақсатында Ақтөбе облыстық бюджетiн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Шалқар       Шалқар ауданының    Жыл    Қазақстан </w:t>
      </w:r>
      <w:r>
        <w:br/>
      </w:r>
      <w:r>
        <w:rPr>
          <w:rFonts w:ascii="Times New Roman"/>
          <w:b w:val="false"/>
          <w:i w:val="false"/>
          <w:color w:val="000000"/>
          <w:sz w:val="28"/>
        </w:rPr>
        <w:t xml:space="preserve">
              ауданының    халқына aтаулы      ішінде Республикасы. </w:t>
      </w:r>
      <w:r>
        <w:br/>
      </w:r>
      <w:r>
        <w:rPr>
          <w:rFonts w:ascii="Times New Roman"/>
          <w:b w:val="false"/>
          <w:i w:val="false"/>
          <w:color w:val="000000"/>
          <w:sz w:val="28"/>
        </w:rPr>
        <w:t xml:space="preserve">
              халқына      әлеуметтiк көмек           ның Еңбек </w:t>
      </w:r>
      <w:r>
        <w:br/>
      </w:r>
      <w:r>
        <w:rPr>
          <w:rFonts w:ascii="Times New Roman"/>
          <w:b w:val="false"/>
          <w:i w:val="false"/>
          <w:color w:val="000000"/>
          <w:sz w:val="28"/>
        </w:rPr>
        <w:t xml:space="preserve">
              мемлекеттiк  көрсету үшiн               және халықты </w:t>
      </w:r>
      <w:r>
        <w:br/>
      </w:r>
      <w:r>
        <w:rPr>
          <w:rFonts w:ascii="Times New Roman"/>
          <w:b w:val="false"/>
          <w:i w:val="false"/>
          <w:color w:val="000000"/>
          <w:sz w:val="28"/>
        </w:rPr>
        <w:t xml:space="preserve">
              атаулы       республикалық              әлеуметтік </w:t>
      </w:r>
      <w:r>
        <w:br/>
      </w:r>
      <w:r>
        <w:rPr>
          <w:rFonts w:ascii="Times New Roman"/>
          <w:b w:val="false"/>
          <w:i w:val="false"/>
          <w:color w:val="000000"/>
          <w:sz w:val="28"/>
        </w:rPr>
        <w:t xml:space="preserve">
              әлеуметтiк   бюджеттен Ақтөбе           қорғау </w:t>
      </w:r>
      <w:r>
        <w:br/>
      </w:r>
      <w:r>
        <w:rPr>
          <w:rFonts w:ascii="Times New Roman"/>
          <w:b w:val="false"/>
          <w:i w:val="false"/>
          <w:color w:val="000000"/>
          <w:sz w:val="28"/>
        </w:rPr>
        <w:t xml:space="preserve">
              көмек        облыстық бюджетiне         министрлігі </w:t>
      </w:r>
      <w:r>
        <w:br/>
      </w:r>
      <w:r>
        <w:rPr>
          <w:rFonts w:ascii="Times New Roman"/>
          <w:b w:val="false"/>
          <w:i w:val="false"/>
          <w:color w:val="000000"/>
          <w:sz w:val="28"/>
        </w:rPr>
        <w:t xml:space="preserve">
              көрсетуге    мақсатты трансферт. </w:t>
      </w:r>
      <w:r>
        <w:br/>
      </w:r>
      <w:r>
        <w:rPr>
          <w:rFonts w:ascii="Times New Roman"/>
          <w:b w:val="false"/>
          <w:i w:val="false"/>
          <w:color w:val="000000"/>
          <w:sz w:val="28"/>
        </w:rPr>
        <w:t xml:space="preserve">
              Ақтөбе       тер бөлiнуiн </w:t>
      </w:r>
      <w:r>
        <w:br/>
      </w:r>
      <w:r>
        <w:rPr>
          <w:rFonts w:ascii="Times New Roman"/>
          <w:b w:val="false"/>
          <w:i w:val="false"/>
          <w:color w:val="000000"/>
          <w:sz w:val="28"/>
        </w:rPr>
        <w:t xml:space="preserve">
              облыстық     қамтамасыз ету.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Ақтөбе облысының Шалқар ауданының халқына мемлекеттiк атаулы әлеуметтiк көмек көрсету. </w:t>
      </w:r>
      <w:r>
        <w:br/>
      </w:r>
      <w:r>
        <w:rPr>
          <w:rFonts w:ascii="Times New Roman"/>
          <w:b w:val="false"/>
          <w:i w:val="false"/>
          <w:color w:val="000000"/>
          <w:sz w:val="28"/>
        </w:rPr>
        <w:t xml:space="preserve">
      * Ескерту: Іске асыру жөнiндегi iс-шаралардың тiзбесi, республикалық бюджеттен бөлiнетiн трансферттердi игеру шеңберiнде күтiлетiн нәтижелердi сипаттайтын сандық және сапалық көрсеткiштер тиiстi жергiлiктi бюджеттiк бағдарлама паспортында көрсетiледi.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