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231c" w14:textId="3fb23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бюджеттiк бағдарламалардың паспорттарын бекiту туралы
(Қазақстан Республикасының Көлік және коммуникациялар министрлігі)</w:t>
      </w:r>
    </w:p>
    <w:p>
      <w:pPr>
        <w:spacing w:after="0"/>
        <w:ind w:left="0"/>
        <w:jc w:val="both"/>
      </w:pPr>
      <w:r>
        <w:rPr>
          <w:rFonts w:ascii="Times New Roman"/>
          <w:b w:val="false"/>
          <w:i w:val="false"/>
          <w:color w:val="000000"/>
          <w:sz w:val="28"/>
        </w:rPr>
        <w:t>Қазақстан Республикасы Үкіметінің 2003 жылғы 26 желтоқсандағы N 1327 қаулысы</w:t>
      </w:r>
    </w:p>
    <w:p>
      <w:pPr>
        <w:spacing w:after="0"/>
        <w:ind w:left="0"/>
        <w:jc w:val="both"/>
      </w:pPr>
      <w:bookmarkStart w:name="z23" w:id="0"/>
      <w:r>
        <w:rPr>
          <w:rFonts w:ascii="Times New Roman"/>
          <w:b w:val="false"/>
          <w:i w:val="false"/>
          <w:color w:val="ff0000"/>
          <w:sz w:val="28"/>
        </w:rPr>
        <w:t xml:space="preserve">
       РҚАО-ның ескертуі.  </w:t>
      </w:r>
      <w:r>
        <w:rPr>
          <w:rFonts w:ascii="Times New Roman"/>
          <w:b w:val="false"/>
          <w:i w:val="false"/>
          <w:color w:val="ff0000"/>
          <w:sz w:val="28"/>
        </w:rPr>
        <w:t xml:space="preserve">P031327 </w:t>
      </w:r>
      <w:r>
        <w:rPr>
          <w:rFonts w:ascii="Times New Roman"/>
          <w:b w:val="false"/>
          <w:i w:val="false"/>
          <w:color w:val="ff0000"/>
          <w:sz w:val="28"/>
        </w:rPr>
        <w:t xml:space="preserve"> қаулысын қараңыз. </w:t>
      </w:r>
    </w:p>
    <w:bookmarkEnd w:id="0"/>
    <w:p>
      <w:pPr>
        <w:spacing w:after="0"/>
        <w:ind w:left="0"/>
        <w:jc w:val="both"/>
      </w:pPr>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Yкiметi қаулы етеді: </w:t>
      </w:r>
    </w:p>
    <w:bookmarkStart w:name="z1" w:id="1"/>
    <w:p>
      <w:pPr>
        <w:spacing w:after="0"/>
        <w:ind w:left="0"/>
        <w:jc w:val="both"/>
      </w:pPr>
      <w:r>
        <w:rPr>
          <w:rFonts w:ascii="Times New Roman"/>
          <w:b w:val="false"/>
          <w:i w:val="false"/>
          <w:color w:val="000000"/>
          <w:sz w:val="28"/>
        </w:rPr>
        <w:t xml:space="preserve">
      1. 122, 123, 124, 125, 126, 127, 128, 129, 130, 131, 132, 133, 134, 135, 136, 137, 138, 139, 140-қосымшаларға сәйкес Қазақстан Республикасы Көлік және коммуникациялар министрлігінің 2004 жылға арналған республикалық бюджеттiк бағдарламаларының паспорттары бекітілсін. </w:t>
      </w:r>
    </w:p>
    <w:bookmarkEnd w:id="1"/>
    <w:bookmarkStart w:name="z2" w:id="2"/>
    <w:p>
      <w:pPr>
        <w:spacing w:after="0"/>
        <w:ind w:left="0"/>
        <w:jc w:val="both"/>
      </w:pPr>
      <w:r>
        <w:rPr>
          <w:rFonts w:ascii="Times New Roman"/>
          <w:b w:val="false"/>
          <w:i w:val="false"/>
          <w:color w:val="000000"/>
          <w:sz w:val="28"/>
        </w:rPr>
        <w:t xml:space="preserve">
      2. Осы қаулы 2004 жылғы 1 қаңтардан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122-қосымша          </w:t>
      </w:r>
    </w:p>
    <w:bookmarkEnd w:id="3"/>
    <w:p>
      <w:pPr>
        <w:spacing w:after="0"/>
        <w:ind w:left="0"/>
        <w:jc w:val="both"/>
      </w:pPr>
      <w:r>
        <w:rPr>
          <w:rFonts w:ascii="Times New Roman"/>
          <w:b w:val="false"/>
          <w:i w:val="false"/>
          <w:color w:val="ff0000"/>
          <w:sz w:val="28"/>
        </w:rPr>
        <w:t xml:space="preserve">       Ескерту. 122-қосымшаға өзгеріс енгізілді - ҚР Үкіметінің 2004.08.09. N  </w:t>
      </w:r>
      <w:r>
        <w:rPr>
          <w:rFonts w:ascii="Times New Roman"/>
          <w:b w:val="false"/>
          <w:i w:val="false"/>
          <w:color w:val="ff0000"/>
          <w:sz w:val="28"/>
        </w:rPr>
        <w:t xml:space="preserve">197м </w:t>
      </w:r>
      <w:r>
        <w:rPr>
          <w:rFonts w:ascii="Times New Roman"/>
          <w:b w:val="false"/>
          <w:i w:val="false"/>
          <w:color w:val="ff0000"/>
          <w:sz w:val="28"/>
        </w:rPr>
        <w:t xml:space="preserve">, 2004.12.09. N  </w:t>
      </w:r>
      <w:r>
        <w:rPr>
          <w:rFonts w:ascii="Times New Roman"/>
          <w:b w:val="false"/>
          <w:i w:val="false"/>
          <w:color w:val="ff0000"/>
          <w:sz w:val="28"/>
        </w:rPr>
        <w:t xml:space="preserve">1293 </w:t>
      </w:r>
      <w:r>
        <w:rPr>
          <w:rFonts w:ascii="Times New Roman"/>
          <w:b w:val="false"/>
          <w:i w:val="false"/>
          <w:color w:val="ff0000"/>
          <w:sz w:val="28"/>
        </w:rPr>
        <w:t xml:space="preserve"> қаулыларымен. </w:t>
      </w:r>
      <w:r>
        <w:br/>
      </w:r>
      <w:r>
        <w:rPr>
          <w:rFonts w:ascii="Times New Roman"/>
          <w:b w:val="false"/>
          <w:i w:val="false"/>
          <w:color w:val="ff0000"/>
          <w:sz w:val="28"/>
        </w:rPr>
        <w:t>
 </w:t>
      </w:r>
    </w:p>
    <w:p>
      <w:pPr>
        <w:spacing w:after="0"/>
        <w:ind w:left="0"/>
        <w:jc w:val="both"/>
      </w:pPr>
      <w:r>
        <w:rPr>
          <w:rFonts w:ascii="Times New Roman"/>
          <w:b w:val="false"/>
          <w:i w:val="false"/>
          <w:color w:val="000000"/>
          <w:sz w:val="28"/>
          <w:u w:val="single"/>
        </w:rPr>
        <w:t xml:space="preserve">  215 - Қазақстан Республикасының Көлiк және коммуникациялар министрлігі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"Көлiк және коммуникациялар саласындағы уәкiлеттi </w:t>
      </w:r>
      <w:r>
        <w:br/>
      </w:r>
      <w:r>
        <w:rPr>
          <w:rFonts w:ascii="Times New Roman"/>
          <w:b/>
          <w:i w:val="false"/>
          <w:color w:val="000000"/>
        </w:rPr>
        <w:t xml:space="preserve">
органның қызметiн қамтамасыз ету" </w:t>
      </w:r>
      <w:r>
        <w:br/>
      </w:r>
      <w:r>
        <w:rPr>
          <w:rFonts w:ascii="Times New Roman"/>
          <w:b/>
          <w:i w:val="false"/>
          <w:color w:val="000000"/>
        </w:rPr>
        <w:t xml:space="preserve">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1032034 мың теңге (бiр миллиард отыз екi миллион отыз төрт мың теңге). </w:t>
      </w:r>
      <w:r>
        <w:br/>
      </w:r>
      <w:r>
        <w:rPr>
          <w:rFonts w:ascii="Times New Roman"/>
          <w:b w:val="false"/>
          <w:i w:val="false"/>
          <w:color w:val="000000"/>
          <w:sz w:val="28"/>
        </w:rPr>
        <w:t>
      2. Бюджеттiк бағдарламаның нормативтiк құқықтық негiзi: "Салық және бюджетке төленетiн басқа да мiндеттi төлемдер туралы" Қазақстан Республикасының 2001 жылғы 12 маусымдағы Кодексiнiң (Салық кодексiнiң)  </w:t>
      </w:r>
      <w:r>
        <w:rPr>
          <w:rFonts w:ascii="Times New Roman"/>
          <w:b w:val="false"/>
          <w:i w:val="false"/>
          <w:color w:val="000000"/>
          <w:sz w:val="28"/>
        </w:rPr>
        <w:t xml:space="preserve">425-бабы </w:t>
      </w:r>
      <w:r>
        <w:rPr>
          <w:rFonts w:ascii="Times New Roman"/>
          <w:b w:val="false"/>
          <w:i w:val="false"/>
          <w:color w:val="000000"/>
          <w:sz w:val="28"/>
        </w:rPr>
        <w:t>; "Қазақстан Республикасындағы көлiк туралы" Қазақстан Республикасының 1994 жылғы 21 қыркүйектегi Заңының  </w:t>
      </w:r>
      <w:r>
        <w:rPr>
          <w:rFonts w:ascii="Times New Roman"/>
          <w:b w:val="false"/>
          <w:i w:val="false"/>
          <w:color w:val="000000"/>
          <w:sz w:val="28"/>
        </w:rPr>
        <w:t xml:space="preserve">5-бабы </w:t>
      </w:r>
      <w:r>
        <w:rPr>
          <w:rFonts w:ascii="Times New Roman"/>
          <w:b w:val="false"/>
          <w:i w:val="false"/>
          <w:color w:val="000000"/>
          <w:sz w:val="28"/>
        </w:rPr>
        <w:t>; "Лицензиялау туралы" Қазақстан Республикасының 1995 жылғы 17 сәуiрдегi Заңының  </w:t>
      </w:r>
      <w:r>
        <w:rPr>
          <w:rFonts w:ascii="Times New Roman"/>
          <w:b w:val="false"/>
          <w:i w:val="false"/>
          <w:color w:val="000000"/>
          <w:sz w:val="28"/>
        </w:rPr>
        <w:t xml:space="preserve">9-бабы </w:t>
      </w:r>
      <w:r>
        <w:rPr>
          <w:rFonts w:ascii="Times New Roman"/>
          <w:b w:val="false"/>
          <w:i w:val="false"/>
          <w:color w:val="000000"/>
          <w:sz w:val="28"/>
        </w:rPr>
        <w:t>; "Мемлекеттiк қызмет туралы" Қазақстан Республикасының 1999 жылғы 23 шiлдедегi Заңының  </w:t>
      </w:r>
      <w:r>
        <w:rPr>
          <w:rFonts w:ascii="Times New Roman"/>
          <w:b w:val="false"/>
          <w:i w:val="false"/>
          <w:color w:val="000000"/>
          <w:sz w:val="28"/>
        </w:rPr>
        <w:t xml:space="preserve">3 , </w:t>
      </w:r>
      <w:r>
        <w:rPr>
          <w:rFonts w:ascii="Times New Roman"/>
          <w:b w:val="false"/>
          <w:i w:val="false"/>
          <w:color w:val="000000"/>
          <w:sz w:val="28"/>
        </w:rPr>
        <w:t xml:space="preserve">  8 , </w:t>
      </w:r>
      <w:r>
        <w:rPr>
          <w:rFonts w:ascii="Times New Roman"/>
          <w:b w:val="false"/>
          <w:i w:val="false"/>
          <w:color w:val="000000"/>
          <w:sz w:val="28"/>
        </w:rPr>
        <w:t xml:space="preserve">  18, </w:t>
      </w:r>
      <w:r>
        <w:rPr>
          <w:rFonts w:ascii="Times New Roman"/>
          <w:b w:val="false"/>
          <w:i w:val="false"/>
          <w:color w:val="000000"/>
          <w:sz w:val="28"/>
        </w:rPr>
        <w:t xml:space="preserve">  21-24-баптары </w:t>
      </w:r>
      <w:r>
        <w:rPr>
          <w:rFonts w:ascii="Times New Roman"/>
          <w:b w:val="false"/>
          <w:i w:val="false"/>
          <w:color w:val="000000"/>
          <w:sz w:val="28"/>
        </w:rPr>
        <w:t>; "Автомобиль жолдары туралы" Қазақстан Республикасының 2001 жылғы 17 шiлдедегi Заңының  </w:t>
      </w:r>
      <w:r>
        <w:rPr>
          <w:rFonts w:ascii="Times New Roman"/>
          <w:b w:val="false"/>
          <w:i w:val="false"/>
          <w:color w:val="000000"/>
          <w:sz w:val="28"/>
        </w:rPr>
        <w:t xml:space="preserve">28-бабы </w:t>
      </w:r>
      <w:r>
        <w:rPr>
          <w:rFonts w:ascii="Times New Roman"/>
          <w:b w:val="false"/>
          <w:i w:val="false"/>
          <w:color w:val="000000"/>
          <w:sz w:val="28"/>
        </w:rPr>
        <w:t>; "Сауда мақсатында теңiзде жүзу туралы" Қазақстан Республикасының 2002 жылғы 17 қаңтардағы  </w:t>
      </w:r>
      <w:r>
        <w:rPr>
          <w:rFonts w:ascii="Times New Roman"/>
          <w:b w:val="false"/>
          <w:i w:val="false"/>
          <w:color w:val="000000"/>
          <w:sz w:val="28"/>
        </w:rPr>
        <w:t xml:space="preserve">Заңы </w:t>
      </w:r>
      <w:r>
        <w:rPr>
          <w:rFonts w:ascii="Times New Roman"/>
          <w:b w:val="false"/>
          <w:i w:val="false"/>
          <w:color w:val="000000"/>
          <w:sz w:val="28"/>
        </w:rPr>
        <w:t>; "Ақпараттандыру туралы" Қазақстан Республикасының 2003 жылғы 8 мамырдағы  </w:t>
      </w:r>
      <w:r>
        <w:rPr>
          <w:rFonts w:ascii="Times New Roman"/>
          <w:b w:val="false"/>
          <w:i w:val="false"/>
          <w:color w:val="000000"/>
          <w:sz w:val="28"/>
        </w:rPr>
        <w:t xml:space="preserve">Заңы </w:t>
      </w:r>
      <w:r>
        <w:rPr>
          <w:rFonts w:ascii="Times New Roman"/>
          <w:b w:val="false"/>
          <w:i w:val="false"/>
          <w:color w:val="000000"/>
          <w:sz w:val="28"/>
        </w:rPr>
        <w:t>; "Автомобиль көлiгi туралы" Қазақстан Республикасының 2003 жылғы 4 шiлдедегi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"Мемлекеттiк қызметшiлердi даярлау, қайта даярлау және бiлiктiлiгiн арттыруды жетiлдiру жөнiнде одан әрi жүргiзiлетiн шаралар туралы" Қазақстан Республикасы Президентiнiң 1998 жылғы 18 қыркүйектегi N 4075  </w:t>
      </w:r>
      <w:r>
        <w:rPr>
          <w:rFonts w:ascii="Times New Roman"/>
          <w:b w:val="false"/>
          <w:i w:val="false"/>
          <w:color w:val="000000"/>
          <w:sz w:val="28"/>
        </w:rPr>
        <w:t xml:space="preserve">Жарлығы </w:t>
      </w:r>
      <w:r>
        <w:rPr>
          <w:rFonts w:ascii="Times New Roman"/>
          <w:b w:val="false"/>
          <w:i w:val="false"/>
          <w:color w:val="000000"/>
          <w:sz w:val="28"/>
        </w:rPr>
        <w:t>; "Мемлекеттiк аппараттың жұмысын жақсарту, төрешiлдiкке қарсы күрес және құжат айналымын қысқарту жөнiндегi шаралар туралы" Қазақстан Республикасы Президентiнiң 2000 жылғы 31 шiлдедегi N 427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жолаушылар мен жүктердi, қауiптi жүктердi автомобиль көлiгiмен халықаралық тасымалдауды лицензиялаудың тәртiбi мен шарттары және бiлiктiлiк талаптары туралы ереженi бекiту туралы" Қазақстан Республикасы Yкiметiнiң 1996 жылғы 25 желтоқсандағы N 1621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Республикасындағы теңiз және өзен көлiгiнде жолаушылар мен жүк, қауiптi жүктер тасымалын лицензиялаудың тәртiбi мен шарттары туралы ереженi бекiту туралы" Қазақстан Республикасы Үкiметiнiң 1997 жылғы 27 мамырдағы N 885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темiр жол көлiгiмен жолаушыларды және жүктердi, қауiптi жүктердi тасымалдауды лицензиялау туралы тәртiптi бекiту туралы" Қазақстан Республикасы Yкiметiнiң 1998 жылғы 29 шiлдедегi N 714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Көлiк және коммуникациялар министрлiгi Көлiктiк бақылау комитетiнiң мәселелерi туралы" Қазақстан Республикасы Yкiметiнiң 1999 жылғы 8 қыркүйектегi N 1334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Көлiк және коммуникациялар министрлiгiнiң мәселелерi" туралы Қазақстан Республикасы Yкiметiнiң 1999 жылғы 20 қарашадағы N 1756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Көлiк және коммуникациялар министрлiгiнiң Азаматтық авиация комитетi мен Көлiктiк бақылау комитетiнiң жекелеген мәселелерi" туралы Қазақстан Республикасы Yкiметiнiң 2000 жылғы 18 сәуiрдегi N 599  </w:t>
      </w:r>
      <w:r>
        <w:rPr>
          <w:rFonts w:ascii="Times New Roman"/>
          <w:b w:val="false"/>
          <w:i w:val="false"/>
          <w:color w:val="000000"/>
          <w:sz w:val="28"/>
        </w:rPr>
        <w:t xml:space="preserve">қаулысы </w:t>
      </w:r>
      <w:r>
        <w:rPr>
          <w:rFonts w:ascii="Times New Roman"/>
          <w:b w:val="false"/>
          <w:i w:val="false"/>
          <w:color w:val="000000"/>
          <w:sz w:val="28"/>
        </w:rPr>
        <w:t>; "Мемлекеттiк қызметшiлердi оқыту тұжырымдамасы туралы" Қазақстан Республикасы Үкіметінің 2000 жылғы 13 қарашадағы N 1706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аумағы бойынша автокөлiк құралдарының жүрiп өтуiн реттейтін кейбiр мәселелер" туралы Қазақстан Республикасы Yкiметiнiң 2002 жылғы 19 қаңтардағы N 62  </w:t>
      </w:r>
      <w:r>
        <w:rPr>
          <w:rFonts w:ascii="Times New Roman"/>
          <w:b w:val="false"/>
          <w:i w:val="false"/>
          <w:color w:val="000000"/>
          <w:sz w:val="28"/>
        </w:rPr>
        <w:t xml:space="preserve">қаулысы </w:t>
      </w:r>
      <w:r>
        <w:rPr>
          <w:rFonts w:ascii="Times New Roman"/>
          <w:b w:val="false"/>
          <w:i w:val="false"/>
          <w:color w:val="000000"/>
          <w:sz w:val="28"/>
        </w:rPr>
        <w:t>; "Азаматтық авиация саласын дамытудың 2003-2005 жылдарға арналған бағдарламасы туралы" Қазақстан Республикасы Үкiметiнiң 2003 жылғы 21 наурыздағы N 291  </w:t>
      </w:r>
      <w:r>
        <w:rPr>
          <w:rFonts w:ascii="Times New Roman"/>
          <w:b w:val="false"/>
          <w:i w:val="false"/>
          <w:color w:val="000000"/>
          <w:sz w:val="28"/>
        </w:rPr>
        <w:t xml:space="preserve">қаулысы </w:t>
      </w:r>
      <w:r>
        <w:rPr>
          <w:rFonts w:ascii="Times New Roman"/>
          <w:b w:val="false"/>
          <w:i w:val="false"/>
          <w:color w:val="000000"/>
          <w:sz w:val="28"/>
        </w:rPr>
        <w:t>; "2004 жылға арналған республикалық бюджет туралы"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Жүктелген функциялар мен мiндеттердi барынша тиiмдi орындауға қол жеткiзу үшiн Қазақстан Республикасының Көлiк және коммуникациялар министрлiгi орталық аппаратының, оның комитеттерiнiң және олардың аумақтық бөлiмшелерiнiң қызметiн қамтамасыз ету, өздерiнiң лауазымдық мiндеттерiн тиiмдi орындау және кәсiби шеберлiгiн жетiлдiру үшiн қойылатын бiлiктiлiк талаптарына сәйкес кәсiби қызмет саласындағы бiлiм беру бағдарламалары бойынша теориялық және практикалық бiлiмдердi, дағдылар мен машықтарды жаңарту. </w:t>
      </w:r>
      <w:r>
        <w:br/>
      </w:r>
      <w:r>
        <w:rPr>
          <w:rFonts w:ascii="Times New Roman"/>
          <w:b w:val="false"/>
          <w:i w:val="false"/>
          <w:color w:val="000000"/>
          <w:sz w:val="28"/>
        </w:rPr>
        <w:t xml:space="preserve">
      5. Бюджеттiк бағдарламаның мiндеттерi: Қазақстан Республикасы Көлiк және коммуникациялар министрлiгiнiң орталық аппаратын, оның комитеттерiн және олардың аумақтық бөлiмшелерiн ұстау; мемлекеттiк қызметшiлердiң кәсiби бiлiктiлiгiн арттыру; </w:t>
      </w:r>
      <w:r>
        <w:br/>
      </w:r>
      <w:r>
        <w:rPr>
          <w:rFonts w:ascii="Times New Roman"/>
          <w:b w:val="false"/>
          <w:i w:val="false"/>
          <w:color w:val="000000"/>
          <w:sz w:val="28"/>
        </w:rPr>
        <w:t xml:space="preserve">
      Министрлiктiң және оның аумақтық органдарының жергiлiктi-есептеу желiлерiне жүйелi-техникалық қызмет көрсету; ұйымдастыру техникасына техникалық қызмет көрсету; мәлiметтердi тарату желiлерiне рұқсат беру жөнiндегi қызметтер көрсетуге абоненттiк және жалға алу төлемдерiн қамтитын Министрлiктiң және оның аумақтық органдарының ақпараттық-телекоммуникациялық жүйелерiн сүйемелдеу; </w:t>
      </w:r>
      <w:r>
        <w:br/>
      </w:r>
      <w:r>
        <w:rPr>
          <w:rFonts w:ascii="Times New Roman"/>
          <w:b w:val="false"/>
          <w:i w:val="false"/>
          <w:color w:val="000000"/>
          <w:sz w:val="28"/>
        </w:rPr>
        <w:t xml:space="preserve">
      лицензиялар және өзге де рұқсат құжаттарын беру және лицензиаттардың лицензияланатын қызмет түрлерiне қойылатын бiлiктiлiк талаптарын сақтауына бақылау жасау; әуе кеңiстiгiн пайдалану, әуе қозғалысын ұйымдастыру және азаматтық пен эксперименталды авиацияның қызметi мәселелерiн реттейтiн жаңа нормативтік құқықтық кесiмдердi әзiрлеу және қолданыстағы кесiмдердi жетiлдiру; көлiктiк бақылау бекеттерiн көшiру және техникалық жарақтандыру және салмақ өлшеу жабдықтарын жаңғырту; бақылау-өлшеу салмақ өлшеу жабдығын, арнайы автомобиль көлiгiн және инспекторлық су кемелерiн күтiп ұстау, қызмет көрсету және жөндеу; материалды-техникалық базаны нығайту.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001       Көлiк және </w:t>
      </w:r>
      <w:r>
        <w:br/>
      </w:r>
      <w:r>
        <w:rPr>
          <w:rFonts w:ascii="Times New Roman"/>
          <w:b w:val="false"/>
          <w:i w:val="false"/>
          <w:color w:val="000000"/>
          <w:sz w:val="28"/>
        </w:rPr>
        <w:t xml:space="preserve">
              коммуника. </w:t>
      </w:r>
      <w:r>
        <w:br/>
      </w:r>
      <w:r>
        <w:rPr>
          <w:rFonts w:ascii="Times New Roman"/>
          <w:b w:val="false"/>
          <w:i w:val="false"/>
          <w:color w:val="000000"/>
          <w:sz w:val="28"/>
        </w:rPr>
        <w:t xml:space="preserve">
              циялар </w:t>
      </w:r>
      <w:r>
        <w:br/>
      </w:r>
      <w:r>
        <w:rPr>
          <w:rFonts w:ascii="Times New Roman"/>
          <w:b w:val="false"/>
          <w:i w:val="false"/>
          <w:color w:val="000000"/>
          <w:sz w:val="28"/>
        </w:rPr>
        <w:t xml:space="preserve">
              caласын. </w:t>
      </w:r>
      <w:r>
        <w:br/>
      </w:r>
      <w:r>
        <w:rPr>
          <w:rFonts w:ascii="Times New Roman"/>
          <w:b w:val="false"/>
          <w:i w:val="false"/>
          <w:color w:val="000000"/>
          <w:sz w:val="28"/>
        </w:rPr>
        <w:t xml:space="preserve">
              дағы уәкi. </w:t>
      </w:r>
      <w:r>
        <w:br/>
      </w:r>
      <w:r>
        <w:rPr>
          <w:rFonts w:ascii="Times New Roman"/>
          <w:b w:val="false"/>
          <w:i w:val="false"/>
          <w:color w:val="000000"/>
          <w:sz w:val="28"/>
        </w:rPr>
        <w:t xml:space="preserve">
              леттi орган. </w:t>
      </w:r>
      <w:r>
        <w:br/>
      </w:r>
      <w:r>
        <w:rPr>
          <w:rFonts w:ascii="Times New Roman"/>
          <w:b w:val="false"/>
          <w:i w:val="false"/>
          <w:color w:val="000000"/>
          <w:sz w:val="28"/>
        </w:rPr>
        <w:t xml:space="preserve">
              ның қызметiн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   001       Орталық      414 бiрлiк санында. Жыл    Қазақстан </w:t>
      </w:r>
      <w:r>
        <w:br/>
      </w:r>
      <w:r>
        <w:rPr>
          <w:rFonts w:ascii="Times New Roman"/>
          <w:b w:val="false"/>
          <w:i w:val="false"/>
          <w:color w:val="000000"/>
          <w:sz w:val="28"/>
        </w:rPr>
        <w:t xml:space="preserve">
              органның     ғы штат санының     бойы   Республикасы. </w:t>
      </w:r>
      <w:r>
        <w:br/>
      </w:r>
      <w:r>
        <w:rPr>
          <w:rFonts w:ascii="Times New Roman"/>
          <w:b w:val="false"/>
          <w:i w:val="false"/>
          <w:color w:val="000000"/>
          <w:sz w:val="28"/>
        </w:rPr>
        <w:t xml:space="preserve">
              аппараты     лимитiне сәйкес            ның Көлік және </w:t>
      </w:r>
      <w:r>
        <w:br/>
      </w:r>
      <w:r>
        <w:rPr>
          <w:rFonts w:ascii="Times New Roman"/>
          <w:b w:val="false"/>
          <w:i w:val="false"/>
          <w:color w:val="000000"/>
          <w:sz w:val="28"/>
        </w:rPr>
        <w:t xml:space="preserve">
                           Қазақстан Республи.        коммуникация. </w:t>
      </w:r>
      <w:r>
        <w:br/>
      </w:r>
      <w:r>
        <w:rPr>
          <w:rFonts w:ascii="Times New Roman"/>
          <w:b w:val="false"/>
          <w:i w:val="false"/>
          <w:color w:val="000000"/>
          <w:sz w:val="28"/>
        </w:rPr>
        <w:t xml:space="preserve">
                           касы Көлiк және            лар </w:t>
      </w:r>
      <w:r>
        <w:br/>
      </w:r>
      <w:r>
        <w:rPr>
          <w:rFonts w:ascii="Times New Roman"/>
          <w:b w:val="false"/>
          <w:i w:val="false"/>
          <w:color w:val="000000"/>
          <w:sz w:val="28"/>
        </w:rPr>
        <w:t xml:space="preserve">
                           коммуникациялар            министрлігі, </w:t>
      </w:r>
      <w:r>
        <w:br/>
      </w:r>
      <w:r>
        <w:rPr>
          <w:rFonts w:ascii="Times New Roman"/>
          <w:b w:val="false"/>
          <w:i w:val="false"/>
          <w:color w:val="000000"/>
          <w:sz w:val="28"/>
        </w:rPr>
        <w:t xml:space="preserve">
                           министрлiгiнiң             Комитеттер мен </w:t>
      </w:r>
      <w:r>
        <w:br/>
      </w:r>
      <w:r>
        <w:rPr>
          <w:rFonts w:ascii="Times New Roman"/>
          <w:b w:val="false"/>
          <w:i w:val="false"/>
          <w:color w:val="000000"/>
          <w:sz w:val="28"/>
        </w:rPr>
        <w:t xml:space="preserve">
                           орталық аппаратын          олардың </w:t>
      </w:r>
      <w:r>
        <w:br/>
      </w:r>
      <w:r>
        <w:rPr>
          <w:rFonts w:ascii="Times New Roman"/>
          <w:b w:val="false"/>
          <w:i w:val="false"/>
          <w:color w:val="000000"/>
          <w:sz w:val="28"/>
        </w:rPr>
        <w:t xml:space="preserve">
                           және оның комитет.         аумақтық </w:t>
      </w:r>
      <w:r>
        <w:br/>
      </w:r>
      <w:r>
        <w:rPr>
          <w:rFonts w:ascii="Times New Roman"/>
          <w:b w:val="false"/>
          <w:i w:val="false"/>
          <w:color w:val="000000"/>
          <w:sz w:val="28"/>
        </w:rPr>
        <w:t xml:space="preserve">
                           терiн ұстау.               органдары. </w:t>
      </w:r>
      <w:r>
        <w:br/>
      </w:r>
      <w:r>
        <w:rPr>
          <w:rFonts w:ascii="Times New Roman"/>
          <w:b w:val="false"/>
          <w:i w:val="false"/>
          <w:color w:val="000000"/>
          <w:sz w:val="28"/>
        </w:rPr>
        <w:t xml:space="preserve">
                           Бекiтiлген қажеттi. </w:t>
      </w:r>
      <w:r>
        <w:br/>
      </w:r>
      <w:r>
        <w:rPr>
          <w:rFonts w:ascii="Times New Roman"/>
          <w:b w:val="false"/>
          <w:i w:val="false"/>
          <w:color w:val="000000"/>
          <w:sz w:val="28"/>
        </w:rPr>
        <w:t xml:space="preserve">
                           лiк нормативiне </w:t>
      </w:r>
      <w:r>
        <w:br/>
      </w:r>
      <w:r>
        <w:rPr>
          <w:rFonts w:ascii="Times New Roman"/>
          <w:b w:val="false"/>
          <w:i w:val="false"/>
          <w:color w:val="000000"/>
          <w:sz w:val="28"/>
        </w:rPr>
        <w:t xml:space="preserve">
                           сәйкес 14 бiрлiк </w:t>
      </w:r>
      <w:r>
        <w:br/>
      </w:r>
      <w:r>
        <w:rPr>
          <w:rFonts w:ascii="Times New Roman"/>
          <w:b w:val="false"/>
          <w:i w:val="false"/>
          <w:color w:val="000000"/>
          <w:sz w:val="28"/>
        </w:rPr>
        <w:t xml:space="preserve">
                           санындағы қызметтiк </w:t>
      </w:r>
      <w:r>
        <w:br/>
      </w:r>
      <w:r>
        <w:rPr>
          <w:rFonts w:ascii="Times New Roman"/>
          <w:b w:val="false"/>
          <w:i w:val="false"/>
          <w:color w:val="000000"/>
          <w:sz w:val="28"/>
        </w:rPr>
        <w:t xml:space="preserve">
                           автокөлiктi күтiп </w:t>
      </w:r>
      <w:r>
        <w:br/>
      </w:r>
      <w:r>
        <w:rPr>
          <w:rFonts w:ascii="Times New Roman"/>
          <w:b w:val="false"/>
          <w:i w:val="false"/>
          <w:color w:val="000000"/>
          <w:sz w:val="28"/>
        </w:rPr>
        <w:t xml:space="preserve">
                           ұстау, жалға алу. </w:t>
      </w:r>
      <w:r>
        <w:br/>
      </w:r>
      <w:r>
        <w:rPr>
          <w:rFonts w:ascii="Times New Roman"/>
          <w:b w:val="false"/>
          <w:i w:val="false"/>
          <w:color w:val="000000"/>
          <w:sz w:val="28"/>
        </w:rPr>
        <w:t xml:space="preserve">
                           Көлiктiк бақылау </w:t>
      </w:r>
      <w:r>
        <w:br/>
      </w:r>
      <w:r>
        <w:rPr>
          <w:rFonts w:ascii="Times New Roman"/>
          <w:b w:val="false"/>
          <w:i w:val="false"/>
          <w:color w:val="000000"/>
          <w:sz w:val="28"/>
        </w:rPr>
        <w:t xml:space="preserve">
                           комитетiнiң маман. </w:t>
      </w:r>
      <w:r>
        <w:br/>
      </w:r>
      <w:r>
        <w:rPr>
          <w:rFonts w:ascii="Times New Roman"/>
          <w:b w:val="false"/>
          <w:i w:val="false"/>
          <w:color w:val="000000"/>
          <w:sz w:val="28"/>
        </w:rPr>
        <w:t xml:space="preserve">
                           дарын 1240 жиынтық </w:t>
      </w:r>
      <w:r>
        <w:br/>
      </w:r>
      <w:r>
        <w:rPr>
          <w:rFonts w:ascii="Times New Roman"/>
          <w:b w:val="false"/>
          <w:i w:val="false"/>
          <w:color w:val="000000"/>
          <w:sz w:val="28"/>
        </w:rPr>
        <w:t xml:space="preserve">
                           санындағы қызметтiк </w:t>
      </w:r>
      <w:r>
        <w:br/>
      </w:r>
      <w:r>
        <w:rPr>
          <w:rFonts w:ascii="Times New Roman"/>
          <w:b w:val="false"/>
          <w:i w:val="false"/>
          <w:color w:val="000000"/>
          <w:sz w:val="28"/>
        </w:rPr>
        <w:t xml:space="preserve">
                           нысандық киiммен, </w:t>
      </w:r>
      <w:r>
        <w:br/>
      </w:r>
      <w:r>
        <w:rPr>
          <w:rFonts w:ascii="Times New Roman"/>
          <w:b w:val="false"/>
          <w:i w:val="false"/>
          <w:color w:val="000000"/>
          <w:sz w:val="28"/>
        </w:rPr>
        <w:t xml:space="preserve">
                           320 бiрлiк санында. </w:t>
      </w:r>
      <w:r>
        <w:br/>
      </w:r>
      <w:r>
        <w:rPr>
          <w:rFonts w:ascii="Times New Roman"/>
          <w:b w:val="false"/>
          <w:i w:val="false"/>
          <w:color w:val="000000"/>
          <w:sz w:val="28"/>
        </w:rPr>
        <w:t xml:space="preserve">
                           ғы кеуде белгiлерi </w:t>
      </w:r>
      <w:r>
        <w:br/>
      </w:r>
      <w:r>
        <w:rPr>
          <w:rFonts w:ascii="Times New Roman"/>
          <w:b w:val="false"/>
          <w:i w:val="false"/>
          <w:color w:val="000000"/>
          <w:sz w:val="28"/>
        </w:rPr>
        <w:t xml:space="preserve">
                           мен 1240 жиынтық </w:t>
      </w:r>
      <w:r>
        <w:br/>
      </w:r>
      <w:r>
        <w:rPr>
          <w:rFonts w:ascii="Times New Roman"/>
          <w:b w:val="false"/>
          <w:i w:val="false"/>
          <w:color w:val="000000"/>
          <w:sz w:val="28"/>
        </w:rPr>
        <w:t xml:space="preserve">
                           санындағы шеврон. </w:t>
      </w:r>
      <w:r>
        <w:br/>
      </w:r>
      <w:r>
        <w:rPr>
          <w:rFonts w:ascii="Times New Roman"/>
          <w:b w:val="false"/>
          <w:i w:val="false"/>
          <w:color w:val="000000"/>
          <w:sz w:val="28"/>
        </w:rPr>
        <w:t xml:space="preserve">
                           дармен қамтамасыз </w:t>
      </w:r>
      <w:r>
        <w:br/>
      </w:r>
      <w:r>
        <w:rPr>
          <w:rFonts w:ascii="Times New Roman"/>
          <w:b w:val="false"/>
          <w:i w:val="false"/>
          <w:color w:val="000000"/>
          <w:sz w:val="28"/>
        </w:rPr>
        <w:t xml:space="preserve">
                           ету. 400 600 дана </w:t>
      </w:r>
      <w:r>
        <w:br/>
      </w:r>
      <w:r>
        <w:rPr>
          <w:rFonts w:ascii="Times New Roman"/>
          <w:b w:val="false"/>
          <w:i w:val="false"/>
          <w:color w:val="000000"/>
          <w:sz w:val="28"/>
        </w:rPr>
        <w:t xml:space="preserve">
                           санындағы қатаң </w:t>
      </w:r>
      <w:r>
        <w:br/>
      </w:r>
      <w:r>
        <w:rPr>
          <w:rFonts w:ascii="Times New Roman"/>
          <w:b w:val="false"/>
          <w:i w:val="false"/>
          <w:color w:val="000000"/>
          <w:sz w:val="28"/>
        </w:rPr>
        <w:t xml:space="preserve">
                           есептiк бланкiле. </w:t>
      </w:r>
      <w:r>
        <w:br/>
      </w:r>
      <w:r>
        <w:rPr>
          <w:rFonts w:ascii="Times New Roman"/>
          <w:b w:val="false"/>
          <w:i w:val="false"/>
          <w:color w:val="000000"/>
          <w:sz w:val="28"/>
        </w:rPr>
        <w:t xml:space="preserve">
                           рiн, соның iшiнде </w:t>
      </w:r>
      <w:r>
        <w:br/>
      </w:r>
      <w:r>
        <w:rPr>
          <w:rFonts w:ascii="Times New Roman"/>
          <w:b w:val="false"/>
          <w:i w:val="false"/>
          <w:color w:val="000000"/>
          <w:sz w:val="28"/>
        </w:rPr>
        <w:t xml:space="preserve">
                           лицензиялар, рұқсат. </w:t>
      </w:r>
      <w:r>
        <w:br/>
      </w:r>
      <w:r>
        <w:rPr>
          <w:rFonts w:ascii="Times New Roman"/>
          <w:b w:val="false"/>
          <w:i w:val="false"/>
          <w:color w:val="000000"/>
          <w:sz w:val="28"/>
        </w:rPr>
        <w:t xml:space="preserve">
                           тар бланкiлерiн, </w:t>
      </w:r>
      <w:r>
        <w:br/>
      </w:r>
      <w:r>
        <w:rPr>
          <w:rFonts w:ascii="Times New Roman"/>
          <w:b w:val="false"/>
          <w:i w:val="false"/>
          <w:color w:val="000000"/>
          <w:sz w:val="28"/>
        </w:rPr>
        <w:t xml:space="preserve">
                           есептiк және өзге </w:t>
      </w:r>
      <w:r>
        <w:br/>
      </w:r>
      <w:r>
        <w:rPr>
          <w:rFonts w:ascii="Times New Roman"/>
          <w:b w:val="false"/>
          <w:i w:val="false"/>
          <w:color w:val="000000"/>
          <w:sz w:val="28"/>
        </w:rPr>
        <w:t xml:space="preserve">
                           де құжаттарды жасау </w:t>
      </w:r>
      <w:r>
        <w:br/>
      </w:r>
      <w:r>
        <w:rPr>
          <w:rFonts w:ascii="Times New Roman"/>
          <w:b w:val="false"/>
          <w:i w:val="false"/>
          <w:color w:val="000000"/>
          <w:sz w:val="28"/>
        </w:rPr>
        <w:t xml:space="preserve">
                           жөнiндегi қызметтер </w:t>
      </w:r>
      <w:r>
        <w:br/>
      </w:r>
      <w:r>
        <w:rPr>
          <w:rFonts w:ascii="Times New Roman"/>
          <w:b w:val="false"/>
          <w:i w:val="false"/>
          <w:color w:val="000000"/>
          <w:sz w:val="28"/>
        </w:rPr>
        <w:t xml:space="preserve">
                           көрсетудi сатып алу. </w:t>
      </w:r>
      <w:r>
        <w:br/>
      </w:r>
      <w:r>
        <w:rPr>
          <w:rFonts w:ascii="Times New Roman"/>
          <w:b w:val="false"/>
          <w:i w:val="false"/>
          <w:color w:val="000000"/>
          <w:sz w:val="28"/>
        </w:rPr>
        <w:t xml:space="preserve">
                           Азаматтық авиация </w:t>
      </w:r>
      <w:r>
        <w:br/>
      </w:r>
      <w:r>
        <w:rPr>
          <w:rFonts w:ascii="Times New Roman"/>
          <w:b w:val="false"/>
          <w:i w:val="false"/>
          <w:color w:val="000000"/>
          <w:sz w:val="28"/>
        </w:rPr>
        <w:t xml:space="preserve">
                           үшiн әуе кемелерi. </w:t>
      </w:r>
      <w:r>
        <w:br/>
      </w:r>
      <w:r>
        <w:rPr>
          <w:rFonts w:ascii="Times New Roman"/>
          <w:b w:val="false"/>
          <w:i w:val="false"/>
          <w:color w:val="000000"/>
          <w:sz w:val="28"/>
        </w:rPr>
        <w:t xml:space="preserve">
                           нiң, әуе жолдарының </w:t>
      </w:r>
      <w:r>
        <w:br/>
      </w:r>
      <w:r>
        <w:rPr>
          <w:rFonts w:ascii="Times New Roman"/>
          <w:b w:val="false"/>
          <w:i w:val="false"/>
          <w:color w:val="000000"/>
          <w:sz w:val="28"/>
        </w:rPr>
        <w:t xml:space="preserve">
                           және әуеайлақтардың </w:t>
      </w:r>
      <w:r>
        <w:br/>
      </w:r>
      <w:r>
        <w:rPr>
          <w:rFonts w:ascii="Times New Roman"/>
          <w:b w:val="false"/>
          <w:i w:val="false"/>
          <w:color w:val="000000"/>
          <w:sz w:val="28"/>
        </w:rPr>
        <w:t xml:space="preserve">
                           мемлекеттiк тiркелi. </w:t>
      </w:r>
      <w:r>
        <w:br/>
      </w:r>
      <w:r>
        <w:rPr>
          <w:rFonts w:ascii="Times New Roman"/>
          <w:b w:val="false"/>
          <w:i w:val="false"/>
          <w:color w:val="000000"/>
          <w:sz w:val="28"/>
        </w:rPr>
        <w:t xml:space="preserve">
                           мiн жүргiзу жөнiнде. </w:t>
      </w:r>
      <w:r>
        <w:br/>
      </w:r>
      <w:r>
        <w:rPr>
          <w:rFonts w:ascii="Times New Roman"/>
          <w:b w:val="false"/>
          <w:i w:val="false"/>
          <w:color w:val="000000"/>
          <w:sz w:val="28"/>
        </w:rPr>
        <w:t xml:space="preserve">
                           гi құжаттарды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1. Пайдаланушы кәсiп. </w:t>
      </w:r>
      <w:r>
        <w:br/>
      </w:r>
      <w:r>
        <w:rPr>
          <w:rFonts w:ascii="Times New Roman"/>
          <w:b w:val="false"/>
          <w:i w:val="false"/>
          <w:color w:val="000000"/>
          <w:sz w:val="28"/>
        </w:rPr>
        <w:t xml:space="preserve">
                           орындарда, жөндеу </w:t>
      </w:r>
      <w:r>
        <w:br/>
      </w:r>
      <w:r>
        <w:rPr>
          <w:rFonts w:ascii="Times New Roman"/>
          <w:b w:val="false"/>
          <w:i w:val="false"/>
          <w:color w:val="000000"/>
          <w:sz w:val="28"/>
        </w:rPr>
        <w:t xml:space="preserve">
                           зауыттарында, оқу- </w:t>
      </w:r>
      <w:r>
        <w:br/>
      </w:r>
      <w:r>
        <w:rPr>
          <w:rFonts w:ascii="Times New Roman"/>
          <w:b w:val="false"/>
          <w:i w:val="false"/>
          <w:color w:val="000000"/>
          <w:sz w:val="28"/>
        </w:rPr>
        <w:t xml:space="preserve">
                           ұшыру ұйымдарында,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 азаматтық </w:t>
      </w:r>
      <w:r>
        <w:br/>
      </w:r>
      <w:r>
        <w:rPr>
          <w:rFonts w:ascii="Times New Roman"/>
          <w:b w:val="false"/>
          <w:i w:val="false"/>
          <w:color w:val="000000"/>
          <w:sz w:val="28"/>
        </w:rPr>
        <w:t xml:space="preserve">
                           авиациясының ұшыру- </w:t>
      </w:r>
      <w:r>
        <w:br/>
      </w:r>
      <w:r>
        <w:rPr>
          <w:rFonts w:ascii="Times New Roman"/>
          <w:b w:val="false"/>
          <w:i w:val="false"/>
          <w:color w:val="000000"/>
          <w:sz w:val="28"/>
        </w:rPr>
        <w:t xml:space="preserve">
                           сынау бөлiмшелерiн. </w:t>
      </w:r>
      <w:r>
        <w:br/>
      </w:r>
      <w:r>
        <w:rPr>
          <w:rFonts w:ascii="Times New Roman"/>
          <w:b w:val="false"/>
          <w:i w:val="false"/>
          <w:color w:val="000000"/>
          <w:sz w:val="28"/>
        </w:rPr>
        <w:t xml:space="preserve">
                           де (ұшақтарға және </w:t>
      </w:r>
      <w:r>
        <w:br/>
      </w:r>
      <w:r>
        <w:rPr>
          <w:rFonts w:ascii="Times New Roman"/>
          <w:b w:val="false"/>
          <w:i w:val="false"/>
          <w:color w:val="000000"/>
          <w:sz w:val="28"/>
        </w:rPr>
        <w:t xml:space="preserve">
                           тiкұшақтарға техни. </w:t>
      </w:r>
      <w:r>
        <w:br/>
      </w:r>
      <w:r>
        <w:rPr>
          <w:rFonts w:ascii="Times New Roman"/>
          <w:b w:val="false"/>
          <w:i w:val="false"/>
          <w:color w:val="000000"/>
          <w:sz w:val="28"/>
        </w:rPr>
        <w:t xml:space="preserve">
                           калық қызмет көрсету </w:t>
      </w:r>
      <w:r>
        <w:br/>
      </w:r>
      <w:r>
        <w:rPr>
          <w:rFonts w:ascii="Times New Roman"/>
          <w:b w:val="false"/>
          <w:i w:val="false"/>
          <w:color w:val="000000"/>
          <w:sz w:val="28"/>
        </w:rPr>
        <w:t xml:space="preserve">
                           бойынша қолданылып </w:t>
      </w:r>
      <w:r>
        <w:br/>
      </w:r>
      <w:r>
        <w:rPr>
          <w:rFonts w:ascii="Times New Roman"/>
          <w:b w:val="false"/>
          <w:i w:val="false"/>
          <w:color w:val="000000"/>
          <w:sz w:val="28"/>
        </w:rPr>
        <w:t xml:space="preserve">
                           жүрген стандарттарды </w:t>
      </w:r>
      <w:r>
        <w:br/>
      </w:r>
      <w:r>
        <w:rPr>
          <w:rFonts w:ascii="Times New Roman"/>
          <w:b w:val="false"/>
          <w:i w:val="false"/>
          <w:color w:val="000000"/>
          <w:sz w:val="28"/>
        </w:rPr>
        <w:t xml:space="preserve">
                           ескере отырып) авиа. </w:t>
      </w:r>
      <w:r>
        <w:br/>
      </w:r>
      <w:r>
        <w:rPr>
          <w:rFonts w:ascii="Times New Roman"/>
          <w:b w:val="false"/>
          <w:i w:val="false"/>
          <w:color w:val="000000"/>
          <w:sz w:val="28"/>
        </w:rPr>
        <w:t xml:space="preserve">
                           циялық техникаға </w:t>
      </w:r>
      <w:r>
        <w:br/>
      </w:r>
      <w:r>
        <w:rPr>
          <w:rFonts w:ascii="Times New Roman"/>
          <w:b w:val="false"/>
          <w:i w:val="false"/>
          <w:color w:val="000000"/>
          <w:sz w:val="28"/>
        </w:rPr>
        <w:t xml:space="preserve">
                           техникалық қызмет </w:t>
      </w:r>
      <w:r>
        <w:br/>
      </w:r>
      <w:r>
        <w:rPr>
          <w:rFonts w:ascii="Times New Roman"/>
          <w:b w:val="false"/>
          <w:i w:val="false"/>
          <w:color w:val="000000"/>
          <w:sz w:val="28"/>
        </w:rPr>
        <w:t xml:space="preserve">
                           көрсету кезiндегi </w:t>
      </w:r>
      <w:r>
        <w:br/>
      </w:r>
      <w:r>
        <w:rPr>
          <w:rFonts w:ascii="Times New Roman"/>
          <w:b w:val="false"/>
          <w:i w:val="false"/>
          <w:color w:val="000000"/>
          <w:sz w:val="28"/>
        </w:rPr>
        <w:t xml:space="preserve">
                           еңбек қауiпсiздiгi </w:t>
      </w:r>
      <w:r>
        <w:br/>
      </w:r>
      <w:r>
        <w:rPr>
          <w:rFonts w:ascii="Times New Roman"/>
          <w:b w:val="false"/>
          <w:i w:val="false"/>
          <w:color w:val="000000"/>
          <w:sz w:val="28"/>
        </w:rPr>
        <w:t xml:space="preserve">
                           мен өндiрiстiк </w:t>
      </w:r>
      <w:r>
        <w:br/>
      </w:r>
      <w:r>
        <w:rPr>
          <w:rFonts w:ascii="Times New Roman"/>
          <w:b w:val="false"/>
          <w:i w:val="false"/>
          <w:color w:val="000000"/>
          <w:sz w:val="28"/>
        </w:rPr>
        <w:t xml:space="preserve">
                           санитария жөнiндегi </w:t>
      </w:r>
      <w:r>
        <w:br/>
      </w:r>
      <w:r>
        <w:rPr>
          <w:rFonts w:ascii="Times New Roman"/>
          <w:b w:val="false"/>
          <w:i w:val="false"/>
          <w:color w:val="000000"/>
          <w:sz w:val="28"/>
        </w:rPr>
        <w:t xml:space="preserve">
                           ереже. </w:t>
      </w:r>
      <w:r>
        <w:br/>
      </w:r>
      <w:r>
        <w:rPr>
          <w:rFonts w:ascii="Times New Roman"/>
          <w:b w:val="false"/>
          <w:i w:val="false"/>
          <w:color w:val="000000"/>
          <w:sz w:val="28"/>
        </w:rPr>
        <w:t xml:space="preserve">
                           2. Азаматтық авиация </w:t>
      </w:r>
      <w:r>
        <w:br/>
      </w:r>
      <w:r>
        <w:rPr>
          <w:rFonts w:ascii="Times New Roman"/>
          <w:b w:val="false"/>
          <w:i w:val="false"/>
          <w:color w:val="000000"/>
          <w:sz w:val="28"/>
        </w:rPr>
        <w:t xml:space="preserve">
                           ұйымдарының әуе </w:t>
      </w:r>
      <w:r>
        <w:br/>
      </w:r>
      <w:r>
        <w:rPr>
          <w:rFonts w:ascii="Times New Roman"/>
          <w:b w:val="false"/>
          <w:i w:val="false"/>
          <w:color w:val="000000"/>
          <w:sz w:val="28"/>
        </w:rPr>
        <w:t xml:space="preserve">
                           кәсiпорындарының </w:t>
      </w:r>
      <w:r>
        <w:br/>
      </w:r>
      <w:r>
        <w:rPr>
          <w:rFonts w:ascii="Times New Roman"/>
          <w:b w:val="false"/>
          <w:i w:val="false"/>
          <w:color w:val="000000"/>
          <w:sz w:val="28"/>
        </w:rPr>
        <w:t xml:space="preserve">
                           арнайы көлiк қызмет. </w:t>
      </w:r>
      <w:r>
        <w:br/>
      </w:r>
      <w:r>
        <w:rPr>
          <w:rFonts w:ascii="Times New Roman"/>
          <w:b w:val="false"/>
          <w:i w:val="false"/>
          <w:color w:val="000000"/>
          <w:sz w:val="28"/>
        </w:rPr>
        <w:t xml:space="preserve">
                           терi және автошаруа. </w:t>
      </w:r>
      <w:r>
        <w:br/>
      </w:r>
      <w:r>
        <w:rPr>
          <w:rFonts w:ascii="Times New Roman"/>
          <w:b w:val="false"/>
          <w:i w:val="false"/>
          <w:color w:val="000000"/>
          <w:sz w:val="28"/>
        </w:rPr>
        <w:t xml:space="preserve">
                           шылықтарындағы еңбек </w:t>
      </w:r>
      <w:r>
        <w:br/>
      </w:r>
      <w:r>
        <w:rPr>
          <w:rFonts w:ascii="Times New Roman"/>
          <w:b w:val="false"/>
          <w:i w:val="false"/>
          <w:color w:val="000000"/>
          <w:sz w:val="28"/>
        </w:rPr>
        <w:t xml:space="preserve">
                           қауiпсiздігi және </w:t>
      </w:r>
      <w:r>
        <w:br/>
      </w:r>
      <w:r>
        <w:rPr>
          <w:rFonts w:ascii="Times New Roman"/>
          <w:b w:val="false"/>
          <w:i w:val="false"/>
          <w:color w:val="000000"/>
          <w:sz w:val="28"/>
        </w:rPr>
        <w:t xml:space="preserve">
                           өндiрiстiк санитария </w:t>
      </w:r>
      <w:r>
        <w:br/>
      </w:r>
      <w:r>
        <w:rPr>
          <w:rFonts w:ascii="Times New Roman"/>
          <w:b w:val="false"/>
          <w:i w:val="false"/>
          <w:color w:val="000000"/>
          <w:sz w:val="28"/>
        </w:rPr>
        <w:t xml:space="preserve">
                           жөнiндегi ереже. </w:t>
      </w:r>
      <w:r>
        <w:br/>
      </w:r>
      <w:r>
        <w:rPr>
          <w:rFonts w:ascii="Times New Roman"/>
          <w:b w:val="false"/>
          <w:i w:val="false"/>
          <w:color w:val="000000"/>
          <w:sz w:val="28"/>
        </w:rPr>
        <w:t xml:space="preserve">
                           3. Азаматтық авиация </w:t>
      </w:r>
      <w:r>
        <w:br/>
      </w:r>
      <w:r>
        <w:rPr>
          <w:rFonts w:ascii="Times New Roman"/>
          <w:b w:val="false"/>
          <w:i w:val="false"/>
          <w:color w:val="000000"/>
          <w:sz w:val="28"/>
        </w:rPr>
        <w:t xml:space="preserve">
                           кәсiпорындарының </w:t>
      </w:r>
      <w:r>
        <w:br/>
      </w:r>
      <w:r>
        <w:rPr>
          <w:rFonts w:ascii="Times New Roman"/>
          <w:b w:val="false"/>
          <w:i w:val="false"/>
          <w:color w:val="000000"/>
          <w:sz w:val="28"/>
        </w:rPr>
        <w:t xml:space="preserve">
                           отынмен қамтамасыз </w:t>
      </w:r>
      <w:r>
        <w:br/>
      </w:r>
      <w:r>
        <w:rPr>
          <w:rFonts w:ascii="Times New Roman"/>
          <w:b w:val="false"/>
          <w:i w:val="false"/>
          <w:color w:val="000000"/>
          <w:sz w:val="28"/>
        </w:rPr>
        <w:t xml:space="preserve">
                           ету объектiлерiнде </w:t>
      </w:r>
      <w:r>
        <w:br/>
      </w:r>
      <w:r>
        <w:rPr>
          <w:rFonts w:ascii="Times New Roman"/>
          <w:b w:val="false"/>
          <w:i w:val="false"/>
          <w:color w:val="000000"/>
          <w:sz w:val="28"/>
        </w:rPr>
        <w:t xml:space="preserve">
                           еңбек қорғау, </w:t>
      </w:r>
      <w:r>
        <w:br/>
      </w:r>
      <w:r>
        <w:rPr>
          <w:rFonts w:ascii="Times New Roman"/>
          <w:b w:val="false"/>
          <w:i w:val="false"/>
          <w:color w:val="000000"/>
          <w:sz w:val="28"/>
        </w:rPr>
        <w:t xml:space="preserve">
                           қауiпсiздiк техника. </w:t>
      </w:r>
      <w:r>
        <w:br/>
      </w:r>
      <w:r>
        <w:rPr>
          <w:rFonts w:ascii="Times New Roman"/>
          <w:b w:val="false"/>
          <w:i w:val="false"/>
          <w:color w:val="000000"/>
          <w:sz w:val="28"/>
        </w:rPr>
        <w:t xml:space="preserve">
                           сын және өндiрiстiк </w:t>
      </w:r>
      <w:r>
        <w:br/>
      </w:r>
      <w:r>
        <w:rPr>
          <w:rFonts w:ascii="Times New Roman"/>
          <w:b w:val="false"/>
          <w:i w:val="false"/>
          <w:color w:val="000000"/>
          <w:sz w:val="28"/>
        </w:rPr>
        <w:t xml:space="preserve">
                           санитарияны қамтама. </w:t>
      </w:r>
      <w:r>
        <w:br/>
      </w:r>
      <w:r>
        <w:rPr>
          <w:rFonts w:ascii="Times New Roman"/>
          <w:b w:val="false"/>
          <w:i w:val="false"/>
          <w:color w:val="000000"/>
          <w:sz w:val="28"/>
        </w:rPr>
        <w:t xml:space="preserve">
                           сыз ету ережесi. </w:t>
      </w:r>
      <w:r>
        <w:br/>
      </w:r>
      <w:r>
        <w:rPr>
          <w:rFonts w:ascii="Times New Roman"/>
          <w:b w:val="false"/>
          <w:i w:val="false"/>
          <w:color w:val="000000"/>
          <w:sz w:val="28"/>
        </w:rPr>
        <w:t xml:space="preserve">
                           4. Азаматтық </w:t>
      </w:r>
      <w:r>
        <w:br/>
      </w:r>
      <w:r>
        <w:rPr>
          <w:rFonts w:ascii="Times New Roman"/>
          <w:b w:val="false"/>
          <w:i w:val="false"/>
          <w:color w:val="000000"/>
          <w:sz w:val="28"/>
        </w:rPr>
        <w:t xml:space="preserve">
                           авиацияның радиотех. </w:t>
      </w:r>
      <w:r>
        <w:br/>
      </w:r>
      <w:r>
        <w:rPr>
          <w:rFonts w:ascii="Times New Roman"/>
          <w:b w:val="false"/>
          <w:i w:val="false"/>
          <w:color w:val="000000"/>
          <w:sz w:val="28"/>
        </w:rPr>
        <w:t xml:space="preserve">
                           никалық ұшу және </w:t>
      </w:r>
      <w:r>
        <w:br/>
      </w:r>
      <w:r>
        <w:rPr>
          <w:rFonts w:ascii="Times New Roman"/>
          <w:b w:val="false"/>
          <w:i w:val="false"/>
          <w:color w:val="000000"/>
          <w:sz w:val="28"/>
        </w:rPr>
        <w:t xml:space="preserve">
                           электр байланысы </w:t>
      </w:r>
      <w:r>
        <w:br/>
      </w:r>
      <w:r>
        <w:rPr>
          <w:rFonts w:ascii="Times New Roman"/>
          <w:b w:val="false"/>
          <w:i w:val="false"/>
          <w:color w:val="000000"/>
          <w:sz w:val="28"/>
        </w:rPr>
        <w:t xml:space="preserve">
                           объектiлерiн пайда. </w:t>
      </w:r>
      <w:r>
        <w:br/>
      </w:r>
      <w:r>
        <w:rPr>
          <w:rFonts w:ascii="Times New Roman"/>
          <w:b w:val="false"/>
          <w:i w:val="false"/>
          <w:color w:val="000000"/>
          <w:sz w:val="28"/>
        </w:rPr>
        <w:t xml:space="preserve">
                           лану кезiндегi </w:t>
      </w:r>
      <w:r>
        <w:br/>
      </w:r>
      <w:r>
        <w:rPr>
          <w:rFonts w:ascii="Times New Roman"/>
          <w:b w:val="false"/>
          <w:i w:val="false"/>
          <w:color w:val="000000"/>
          <w:sz w:val="28"/>
        </w:rPr>
        <w:t xml:space="preserve">
                           қауiпсiздiк техника. </w:t>
      </w:r>
      <w:r>
        <w:br/>
      </w:r>
      <w:r>
        <w:rPr>
          <w:rFonts w:ascii="Times New Roman"/>
          <w:b w:val="false"/>
          <w:i w:val="false"/>
          <w:color w:val="000000"/>
          <w:sz w:val="28"/>
        </w:rPr>
        <w:t xml:space="preserve">
                           сының ережесi. </w:t>
      </w:r>
      <w:r>
        <w:br/>
      </w:r>
      <w:r>
        <w:rPr>
          <w:rFonts w:ascii="Times New Roman"/>
          <w:b w:val="false"/>
          <w:i w:val="false"/>
          <w:color w:val="000000"/>
          <w:sz w:val="28"/>
        </w:rPr>
        <w:t xml:space="preserve">
                           5. Авиациялық-химия. </w:t>
      </w:r>
      <w:r>
        <w:br/>
      </w:r>
      <w:r>
        <w:rPr>
          <w:rFonts w:ascii="Times New Roman"/>
          <w:b w:val="false"/>
          <w:i w:val="false"/>
          <w:color w:val="000000"/>
          <w:sz w:val="28"/>
        </w:rPr>
        <w:t xml:space="preserve">
                           лық жұмыстарда және </w:t>
      </w:r>
      <w:r>
        <w:br/>
      </w:r>
      <w:r>
        <w:rPr>
          <w:rFonts w:ascii="Times New Roman"/>
          <w:b w:val="false"/>
          <w:i w:val="false"/>
          <w:color w:val="000000"/>
          <w:sz w:val="28"/>
        </w:rPr>
        <w:t xml:space="preserve">
                           арнайы сұйықтықтар. </w:t>
      </w:r>
      <w:r>
        <w:br/>
      </w:r>
      <w:r>
        <w:rPr>
          <w:rFonts w:ascii="Times New Roman"/>
          <w:b w:val="false"/>
          <w:i w:val="false"/>
          <w:color w:val="000000"/>
          <w:sz w:val="28"/>
        </w:rPr>
        <w:t xml:space="preserve">
                           мен жұмыс iстеу </w:t>
      </w:r>
      <w:r>
        <w:br/>
      </w:r>
      <w:r>
        <w:rPr>
          <w:rFonts w:ascii="Times New Roman"/>
          <w:b w:val="false"/>
          <w:i w:val="false"/>
          <w:color w:val="000000"/>
          <w:sz w:val="28"/>
        </w:rPr>
        <w:t xml:space="preserve">
                           кезiндегi қауiпсiз. </w:t>
      </w:r>
      <w:r>
        <w:br/>
      </w:r>
      <w:r>
        <w:rPr>
          <w:rFonts w:ascii="Times New Roman"/>
          <w:b w:val="false"/>
          <w:i w:val="false"/>
          <w:color w:val="000000"/>
          <w:sz w:val="28"/>
        </w:rPr>
        <w:t xml:space="preserve">
                           дiк техникасы және </w:t>
      </w:r>
      <w:r>
        <w:br/>
      </w:r>
      <w:r>
        <w:rPr>
          <w:rFonts w:ascii="Times New Roman"/>
          <w:b w:val="false"/>
          <w:i w:val="false"/>
          <w:color w:val="000000"/>
          <w:sz w:val="28"/>
        </w:rPr>
        <w:t xml:space="preserve">
                           өндiрiстiк санитария </w:t>
      </w:r>
      <w:r>
        <w:br/>
      </w:r>
      <w:r>
        <w:rPr>
          <w:rFonts w:ascii="Times New Roman"/>
          <w:b w:val="false"/>
          <w:i w:val="false"/>
          <w:color w:val="000000"/>
          <w:sz w:val="28"/>
        </w:rPr>
        <w:t xml:space="preserve">
                           жөнiндегi ереже. </w:t>
      </w:r>
      <w:r>
        <w:br/>
      </w:r>
      <w:r>
        <w:rPr>
          <w:rFonts w:ascii="Times New Roman"/>
          <w:b w:val="false"/>
          <w:i w:val="false"/>
          <w:color w:val="000000"/>
          <w:sz w:val="28"/>
        </w:rPr>
        <w:t xml:space="preserve">
                           6. Азаматтық және </w:t>
      </w:r>
      <w:r>
        <w:br/>
      </w:r>
      <w:r>
        <w:rPr>
          <w:rFonts w:ascii="Times New Roman"/>
          <w:b w:val="false"/>
          <w:i w:val="false"/>
          <w:color w:val="000000"/>
          <w:sz w:val="28"/>
        </w:rPr>
        <w:t xml:space="preserve">
                           эксперименталды </w:t>
      </w:r>
      <w:r>
        <w:br/>
      </w:r>
      <w:r>
        <w:rPr>
          <w:rFonts w:ascii="Times New Roman"/>
          <w:b w:val="false"/>
          <w:i w:val="false"/>
          <w:color w:val="000000"/>
          <w:sz w:val="28"/>
        </w:rPr>
        <w:t xml:space="preserve">
                           авиацияның әуеайлақ. </w:t>
      </w:r>
      <w:r>
        <w:br/>
      </w:r>
      <w:r>
        <w:rPr>
          <w:rFonts w:ascii="Times New Roman"/>
          <w:b w:val="false"/>
          <w:i w:val="false"/>
          <w:color w:val="000000"/>
          <w:sz w:val="28"/>
        </w:rPr>
        <w:t xml:space="preserve">
                           тарын мемлекеттiк </w:t>
      </w:r>
      <w:r>
        <w:br/>
      </w:r>
      <w:r>
        <w:rPr>
          <w:rFonts w:ascii="Times New Roman"/>
          <w:b w:val="false"/>
          <w:i w:val="false"/>
          <w:color w:val="000000"/>
          <w:sz w:val="28"/>
        </w:rPr>
        <w:t xml:space="preserve">
                           тiркеу ережесi. </w:t>
      </w:r>
      <w:r>
        <w:br/>
      </w:r>
      <w:r>
        <w:rPr>
          <w:rFonts w:ascii="Times New Roman"/>
          <w:b w:val="false"/>
          <w:i w:val="false"/>
          <w:color w:val="000000"/>
          <w:sz w:val="28"/>
        </w:rPr>
        <w:t xml:space="preserve">
                           7. Авиациялық </w:t>
      </w:r>
      <w:r>
        <w:br/>
      </w:r>
      <w:r>
        <w:rPr>
          <w:rFonts w:ascii="Times New Roman"/>
          <w:b w:val="false"/>
          <w:i w:val="false"/>
          <w:color w:val="000000"/>
          <w:sz w:val="28"/>
        </w:rPr>
        <w:t xml:space="preserve">
                           оқиғаларды тергеу </w:t>
      </w:r>
      <w:r>
        <w:br/>
      </w:r>
      <w:r>
        <w:rPr>
          <w:rFonts w:ascii="Times New Roman"/>
          <w:b w:val="false"/>
          <w:i w:val="false"/>
          <w:color w:val="000000"/>
          <w:sz w:val="28"/>
        </w:rPr>
        <w:t xml:space="preserve">
                           жөнiндегi комиссия. </w:t>
      </w:r>
      <w:r>
        <w:br/>
      </w:r>
      <w:r>
        <w:rPr>
          <w:rFonts w:ascii="Times New Roman"/>
          <w:b w:val="false"/>
          <w:i w:val="false"/>
          <w:color w:val="000000"/>
          <w:sz w:val="28"/>
        </w:rPr>
        <w:t xml:space="preserve">
                           да жұмыс iстеушiлер </w:t>
      </w:r>
      <w:r>
        <w:br/>
      </w:r>
      <w:r>
        <w:rPr>
          <w:rFonts w:ascii="Times New Roman"/>
          <w:b w:val="false"/>
          <w:i w:val="false"/>
          <w:color w:val="000000"/>
          <w:sz w:val="28"/>
        </w:rPr>
        <w:t xml:space="preserve">
                           үшiн еңбек қорғау </w:t>
      </w:r>
      <w:r>
        <w:br/>
      </w:r>
      <w:r>
        <w:rPr>
          <w:rFonts w:ascii="Times New Roman"/>
          <w:b w:val="false"/>
          <w:i w:val="false"/>
          <w:color w:val="000000"/>
          <w:sz w:val="28"/>
        </w:rPr>
        <w:t xml:space="preserve">
                           жөнiндегi үлгiлiк </w:t>
      </w:r>
      <w:r>
        <w:br/>
      </w:r>
      <w:r>
        <w:rPr>
          <w:rFonts w:ascii="Times New Roman"/>
          <w:b w:val="false"/>
          <w:i w:val="false"/>
          <w:color w:val="000000"/>
          <w:sz w:val="28"/>
        </w:rPr>
        <w:t xml:space="preserve">
                           нұсқаулық. </w:t>
      </w:r>
      <w:r>
        <w:br/>
      </w:r>
      <w:r>
        <w:rPr>
          <w:rFonts w:ascii="Times New Roman"/>
          <w:b w:val="false"/>
          <w:i w:val="false"/>
          <w:color w:val="000000"/>
          <w:sz w:val="28"/>
        </w:rPr>
        <w:t xml:space="preserve">
                           8. Азаматтық авиация </w:t>
      </w:r>
      <w:r>
        <w:br/>
      </w:r>
      <w:r>
        <w:rPr>
          <w:rFonts w:ascii="Times New Roman"/>
          <w:b w:val="false"/>
          <w:i w:val="false"/>
          <w:color w:val="000000"/>
          <w:sz w:val="28"/>
        </w:rPr>
        <w:t xml:space="preserve">
                           кәсiпорындарында </w:t>
      </w:r>
      <w:r>
        <w:br/>
      </w:r>
      <w:r>
        <w:rPr>
          <w:rFonts w:ascii="Times New Roman"/>
          <w:b w:val="false"/>
          <w:i w:val="false"/>
          <w:color w:val="000000"/>
          <w:sz w:val="28"/>
        </w:rPr>
        <w:t xml:space="preserve">
                           лактi бояу материал. </w:t>
      </w:r>
      <w:r>
        <w:br/>
      </w:r>
      <w:r>
        <w:rPr>
          <w:rFonts w:ascii="Times New Roman"/>
          <w:b w:val="false"/>
          <w:i w:val="false"/>
          <w:color w:val="000000"/>
          <w:sz w:val="28"/>
        </w:rPr>
        <w:t xml:space="preserve">
                           дарымен жұмыс </w:t>
      </w:r>
      <w:r>
        <w:br/>
      </w:r>
      <w:r>
        <w:rPr>
          <w:rFonts w:ascii="Times New Roman"/>
          <w:b w:val="false"/>
          <w:i w:val="false"/>
          <w:color w:val="000000"/>
          <w:sz w:val="28"/>
        </w:rPr>
        <w:t xml:space="preserve">
                           кезiнде еңбек </w:t>
      </w:r>
      <w:r>
        <w:br/>
      </w:r>
      <w:r>
        <w:rPr>
          <w:rFonts w:ascii="Times New Roman"/>
          <w:b w:val="false"/>
          <w:i w:val="false"/>
          <w:color w:val="000000"/>
          <w:sz w:val="28"/>
        </w:rPr>
        <w:t xml:space="preserve">
                           қауiпсiздiгi мен </w:t>
      </w:r>
      <w:r>
        <w:br/>
      </w:r>
      <w:r>
        <w:rPr>
          <w:rFonts w:ascii="Times New Roman"/>
          <w:b w:val="false"/>
          <w:i w:val="false"/>
          <w:color w:val="000000"/>
          <w:sz w:val="28"/>
        </w:rPr>
        <w:t xml:space="preserve">
                           өндiрiстiк санита. </w:t>
      </w:r>
      <w:r>
        <w:br/>
      </w:r>
      <w:r>
        <w:rPr>
          <w:rFonts w:ascii="Times New Roman"/>
          <w:b w:val="false"/>
          <w:i w:val="false"/>
          <w:color w:val="000000"/>
          <w:sz w:val="28"/>
        </w:rPr>
        <w:t xml:space="preserve">
                           рияны қамтамасыз </w:t>
      </w:r>
      <w:r>
        <w:br/>
      </w:r>
      <w:r>
        <w:rPr>
          <w:rFonts w:ascii="Times New Roman"/>
          <w:b w:val="false"/>
          <w:i w:val="false"/>
          <w:color w:val="000000"/>
          <w:sz w:val="28"/>
        </w:rPr>
        <w:t xml:space="preserve">
                           ету жөнiндегi </w:t>
      </w:r>
      <w:r>
        <w:br/>
      </w:r>
      <w:r>
        <w:rPr>
          <w:rFonts w:ascii="Times New Roman"/>
          <w:b w:val="false"/>
          <w:i w:val="false"/>
          <w:color w:val="000000"/>
          <w:sz w:val="28"/>
        </w:rPr>
        <w:t xml:space="preserve">
                           ереже. </w:t>
      </w:r>
      <w:r>
        <w:br/>
      </w:r>
      <w:r>
        <w:rPr>
          <w:rFonts w:ascii="Times New Roman"/>
          <w:b w:val="false"/>
          <w:i w:val="false"/>
          <w:color w:val="000000"/>
          <w:sz w:val="28"/>
        </w:rPr>
        <w:t xml:space="preserve">
                           9. Азаматтық </w:t>
      </w:r>
      <w:r>
        <w:br/>
      </w:r>
      <w:r>
        <w:rPr>
          <w:rFonts w:ascii="Times New Roman"/>
          <w:b w:val="false"/>
          <w:i w:val="false"/>
          <w:color w:val="000000"/>
          <w:sz w:val="28"/>
        </w:rPr>
        <w:t xml:space="preserve">
                           авиацияда еңбек </w:t>
      </w:r>
      <w:r>
        <w:br/>
      </w:r>
      <w:r>
        <w:rPr>
          <w:rFonts w:ascii="Times New Roman"/>
          <w:b w:val="false"/>
          <w:i w:val="false"/>
          <w:color w:val="000000"/>
          <w:sz w:val="28"/>
        </w:rPr>
        <w:t xml:space="preserve">
                           қорғауды басқару </w:t>
      </w:r>
      <w:r>
        <w:br/>
      </w:r>
      <w:r>
        <w:rPr>
          <w:rFonts w:ascii="Times New Roman"/>
          <w:b w:val="false"/>
          <w:i w:val="false"/>
          <w:color w:val="000000"/>
          <w:sz w:val="28"/>
        </w:rPr>
        <w:t xml:space="preserve">
                           жүйесi туралы </w:t>
      </w:r>
      <w:r>
        <w:br/>
      </w:r>
      <w:r>
        <w:rPr>
          <w:rFonts w:ascii="Times New Roman"/>
          <w:b w:val="false"/>
          <w:i w:val="false"/>
          <w:color w:val="000000"/>
          <w:sz w:val="28"/>
        </w:rPr>
        <w:t xml:space="preserve">
                           ереже. Негiзгi </w:t>
      </w:r>
      <w:r>
        <w:br/>
      </w:r>
      <w:r>
        <w:rPr>
          <w:rFonts w:ascii="Times New Roman"/>
          <w:b w:val="false"/>
          <w:i w:val="false"/>
          <w:color w:val="000000"/>
          <w:sz w:val="28"/>
        </w:rPr>
        <w:t xml:space="preserve">
                           ереже. </w:t>
      </w:r>
      <w:r>
        <w:br/>
      </w:r>
      <w:r>
        <w:rPr>
          <w:rFonts w:ascii="Times New Roman"/>
          <w:b w:val="false"/>
          <w:i w:val="false"/>
          <w:color w:val="000000"/>
          <w:sz w:val="28"/>
        </w:rPr>
        <w:t xml:space="preserve">
                           10. Әуеайлақ </w:t>
      </w:r>
      <w:r>
        <w:br/>
      </w:r>
      <w:r>
        <w:rPr>
          <w:rFonts w:ascii="Times New Roman"/>
          <w:b w:val="false"/>
          <w:i w:val="false"/>
          <w:color w:val="000000"/>
          <w:sz w:val="28"/>
        </w:rPr>
        <w:t xml:space="preserve">
                           жұмыскерлерiнiң </w:t>
      </w:r>
      <w:r>
        <w:br/>
      </w:r>
      <w:r>
        <w:rPr>
          <w:rFonts w:ascii="Times New Roman"/>
          <w:b w:val="false"/>
          <w:i w:val="false"/>
          <w:color w:val="000000"/>
          <w:sz w:val="28"/>
        </w:rPr>
        <w:t xml:space="preserve">
                           еңбегiн қорғау </w:t>
      </w:r>
      <w:r>
        <w:br/>
      </w:r>
      <w:r>
        <w:rPr>
          <w:rFonts w:ascii="Times New Roman"/>
          <w:b w:val="false"/>
          <w:i w:val="false"/>
          <w:color w:val="000000"/>
          <w:sz w:val="28"/>
        </w:rPr>
        <w:t xml:space="preserve">
                           жөнiндегi үлгiлiк </w:t>
      </w:r>
      <w:r>
        <w:br/>
      </w:r>
      <w:r>
        <w:rPr>
          <w:rFonts w:ascii="Times New Roman"/>
          <w:b w:val="false"/>
          <w:i w:val="false"/>
          <w:color w:val="000000"/>
          <w:sz w:val="28"/>
        </w:rPr>
        <w:t xml:space="preserve">
                           нұсқаулық. </w:t>
      </w:r>
      <w:r>
        <w:br/>
      </w:r>
      <w:r>
        <w:rPr>
          <w:rFonts w:ascii="Times New Roman"/>
          <w:b w:val="false"/>
          <w:i w:val="false"/>
          <w:color w:val="000000"/>
          <w:sz w:val="28"/>
        </w:rPr>
        <w:t xml:space="preserve">
                           11. Әуе кемелерiнiң </w:t>
      </w:r>
      <w:r>
        <w:br/>
      </w:r>
      <w:r>
        <w:rPr>
          <w:rFonts w:ascii="Times New Roman"/>
          <w:b w:val="false"/>
          <w:i w:val="false"/>
          <w:color w:val="000000"/>
          <w:sz w:val="28"/>
        </w:rPr>
        <w:t xml:space="preserve">
                           ұшу экипаждары үшiн </w:t>
      </w:r>
      <w:r>
        <w:br/>
      </w:r>
      <w:r>
        <w:rPr>
          <w:rFonts w:ascii="Times New Roman"/>
          <w:b w:val="false"/>
          <w:i w:val="false"/>
          <w:color w:val="000000"/>
          <w:sz w:val="28"/>
        </w:rPr>
        <w:t xml:space="preserve">
                           еңбек қорғау жөнiн. </w:t>
      </w:r>
      <w:r>
        <w:br/>
      </w:r>
      <w:r>
        <w:rPr>
          <w:rFonts w:ascii="Times New Roman"/>
          <w:b w:val="false"/>
          <w:i w:val="false"/>
          <w:color w:val="000000"/>
          <w:sz w:val="28"/>
        </w:rPr>
        <w:t xml:space="preserve">
                           дегi үлгiлiк </w:t>
      </w:r>
      <w:r>
        <w:br/>
      </w:r>
      <w:r>
        <w:rPr>
          <w:rFonts w:ascii="Times New Roman"/>
          <w:b w:val="false"/>
          <w:i w:val="false"/>
          <w:color w:val="000000"/>
          <w:sz w:val="28"/>
        </w:rPr>
        <w:t xml:space="preserve">
                           нұсқаулық. </w:t>
      </w:r>
      <w:r>
        <w:br/>
      </w:r>
      <w:r>
        <w:rPr>
          <w:rFonts w:ascii="Times New Roman"/>
          <w:b w:val="false"/>
          <w:i w:val="false"/>
          <w:color w:val="000000"/>
          <w:sz w:val="28"/>
        </w:rPr>
        <w:t xml:space="preserve">
                           12. Қазақстан </w:t>
      </w:r>
      <w:r>
        <w:br/>
      </w:r>
      <w:r>
        <w:rPr>
          <w:rFonts w:ascii="Times New Roman"/>
          <w:b w:val="false"/>
          <w:i w:val="false"/>
          <w:color w:val="000000"/>
          <w:sz w:val="28"/>
        </w:rPr>
        <w:t xml:space="preserve">
                           Республикасы азамат. </w:t>
      </w:r>
      <w:r>
        <w:br/>
      </w:r>
      <w:r>
        <w:rPr>
          <w:rFonts w:ascii="Times New Roman"/>
          <w:b w:val="false"/>
          <w:i w:val="false"/>
          <w:color w:val="000000"/>
          <w:sz w:val="28"/>
        </w:rPr>
        <w:t xml:space="preserve">
                           тық авиациясының </w:t>
      </w:r>
      <w:r>
        <w:br/>
      </w:r>
      <w:r>
        <w:rPr>
          <w:rFonts w:ascii="Times New Roman"/>
          <w:b w:val="false"/>
          <w:i w:val="false"/>
          <w:color w:val="000000"/>
          <w:sz w:val="28"/>
        </w:rPr>
        <w:t xml:space="preserve">
                           ұйымдарында жұмыс. </w:t>
      </w:r>
      <w:r>
        <w:br/>
      </w:r>
      <w:r>
        <w:rPr>
          <w:rFonts w:ascii="Times New Roman"/>
          <w:b w:val="false"/>
          <w:i w:val="false"/>
          <w:color w:val="000000"/>
          <w:sz w:val="28"/>
        </w:rPr>
        <w:t xml:space="preserve">
                           керлер санының </w:t>
      </w:r>
      <w:r>
        <w:br/>
      </w:r>
      <w:r>
        <w:rPr>
          <w:rFonts w:ascii="Times New Roman"/>
          <w:b w:val="false"/>
          <w:i w:val="false"/>
          <w:color w:val="000000"/>
          <w:sz w:val="28"/>
        </w:rPr>
        <w:t xml:space="preserve">
                           үлгiлiк норматив. </w:t>
      </w:r>
      <w:r>
        <w:br/>
      </w:r>
      <w:r>
        <w:rPr>
          <w:rFonts w:ascii="Times New Roman"/>
          <w:b w:val="false"/>
          <w:i w:val="false"/>
          <w:color w:val="000000"/>
          <w:sz w:val="28"/>
        </w:rPr>
        <w:t xml:space="preserve">
                           терi. </w:t>
      </w:r>
      <w:r>
        <w:br/>
      </w:r>
      <w:r>
        <w:rPr>
          <w:rFonts w:ascii="Times New Roman"/>
          <w:b w:val="false"/>
          <w:i w:val="false"/>
          <w:color w:val="000000"/>
          <w:sz w:val="28"/>
        </w:rPr>
        <w:t xml:space="preserve">
                           13. Азаматтық әуе </w:t>
      </w:r>
      <w:r>
        <w:br/>
      </w:r>
      <w:r>
        <w:rPr>
          <w:rFonts w:ascii="Times New Roman"/>
          <w:b w:val="false"/>
          <w:i w:val="false"/>
          <w:color w:val="000000"/>
          <w:sz w:val="28"/>
        </w:rPr>
        <w:t xml:space="preserve">
                           кемелерiнiң ұшу </w:t>
      </w:r>
      <w:r>
        <w:br/>
      </w:r>
      <w:r>
        <w:rPr>
          <w:rFonts w:ascii="Times New Roman"/>
          <w:b w:val="false"/>
          <w:i w:val="false"/>
          <w:color w:val="000000"/>
          <w:sz w:val="28"/>
        </w:rPr>
        <w:t xml:space="preserve">
                           жарамдылығының </w:t>
      </w:r>
      <w:r>
        <w:br/>
      </w:r>
      <w:r>
        <w:rPr>
          <w:rFonts w:ascii="Times New Roman"/>
          <w:b w:val="false"/>
          <w:i w:val="false"/>
          <w:color w:val="000000"/>
          <w:sz w:val="28"/>
        </w:rPr>
        <w:t xml:space="preserve">
                           нормалары. </w:t>
      </w:r>
      <w:r>
        <w:br/>
      </w:r>
      <w:r>
        <w:rPr>
          <w:rFonts w:ascii="Times New Roman"/>
          <w:b w:val="false"/>
          <w:i w:val="false"/>
          <w:color w:val="000000"/>
          <w:sz w:val="28"/>
        </w:rPr>
        <w:t xml:space="preserve">
                           Авиациялық оқиғалар. </w:t>
      </w:r>
      <w:r>
        <w:br/>
      </w:r>
      <w:r>
        <w:rPr>
          <w:rFonts w:ascii="Times New Roman"/>
          <w:b w:val="false"/>
          <w:i w:val="false"/>
          <w:color w:val="000000"/>
          <w:sz w:val="28"/>
        </w:rPr>
        <w:t xml:space="preserve">
                           ды тергеу үшiн </w:t>
      </w:r>
      <w:r>
        <w:br/>
      </w:r>
      <w:r>
        <w:rPr>
          <w:rFonts w:ascii="Times New Roman"/>
          <w:b w:val="false"/>
          <w:i w:val="false"/>
          <w:color w:val="000000"/>
          <w:sz w:val="28"/>
        </w:rPr>
        <w:t xml:space="preserve">
                           арнайы құралдар мен </w:t>
      </w:r>
      <w:r>
        <w:br/>
      </w:r>
      <w:r>
        <w:rPr>
          <w:rFonts w:ascii="Times New Roman"/>
          <w:b w:val="false"/>
          <w:i w:val="false"/>
          <w:color w:val="000000"/>
          <w:sz w:val="28"/>
        </w:rPr>
        <w:t xml:space="preserve">
                           мүлiктi сатып алу.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 Көлiк және </w:t>
      </w:r>
      <w:r>
        <w:br/>
      </w:r>
      <w:r>
        <w:rPr>
          <w:rFonts w:ascii="Times New Roman"/>
          <w:b w:val="false"/>
          <w:i w:val="false"/>
          <w:color w:val="000000"/>
          <w:sz w:val="28"/>
        </w:rPr>
        <w:t xml:space="preserve">
                           коммуникациялар </w:t>
      </w:r>
      <w:r>
        <w:br/>
      </w:r>
      <w:r>
        <w:rPr>
          <w:rFonts w:ascii="Times New Roman"/>
          <w:b w:val="false"/>
          <w:i w:val="false"/>
          <w:color w:val="000000"/>
          <w:sz w:val="28"/>
        </w:rPr>
        <w:t xml:space="preserve">
                           министрлiгiнiң </w:t>
      </w:r>
      <w:r>
        <w:br/>
      </w:r>
      <w:r>
        <w:rPr>
          <w:rFonts w:ascii="Times New Roman"/>
          <w:b w:val="false"/>
          <w:i w:val="false"/>
          <w:color w:val="000000"/>
          <w:sz w:val="28"/>
        </w:rPr>
        <w:t xml:space="preserve">
                           деректер беру желi. </w:t>
      </w:r>
      <w:r>
        <w:br/>
      </w:r>
      <w:r>
        <w:rPr>
          <w:rFonts w:ascii="Times New Roman"/>
          <w:b w:val="false"/>
          <w:i w:val="false"/>
          <w:color w:val="000000"/>
          <w:sz w:val="28"/>
        </w:rPr>
        <w:t xml:space="preserve">
                           лерiне қол жеткiзу </w:t>
      </w:r>
      <w:r>
        <w:br/>
      </w:r>
      <w:r>
        <w:rPr>
          <w:rFonts w:ascii="Times New Roman"/>
          <w:b w:val="false"/>
          <w:i w:val="false"/>
          <w:color w:val="000000"/>
          <w:sz w:val="28"/>
        </w:rPr>
        <w:t xml:space="preserve">
                           жөнiндегi қызметтер </w:t>
      </w:r>
      <w:r>
        <w:br/>
      </w:r>
      <w:r>
        <w:rPr>
          <w:rFonts w:ascii="Times New Roman"/>
          <w:b w:val="false"/>
          <w:i w:val="false"/>
          <w:color w:val="000000"/>
          <w:sz w:val="28"/>
        </w:rPr>
        <w:t xml:space="preserve">
                           көрсету үшiн </w:t>
      </w:r>
      <w:r>
        <w:br/>
      </w:r>
      <w:r>
        <w:rPr>
          <w:rFonts w:ascii="Times New Roman"/>
          <w:b w:val="false"/>
          <w:i w:val="false"/>
          <w:color w:val="000000"/>
          <w:sz w:val="28"/>
        </w:rPr>
        <w:t xml:space="preserve">
                           абоненттiк және </w:t>
      </w:r>
      <w:r>
        <w:br/>
      </w:r>
      <w:r>
        <w:rPr>
          <w:rFonts w:ascii="Times New Roman"/>
          <w:b w:val="false"/>
          <w:i w:val="false"/>
          <w:color w:val="000000"/>
          <w:sz w:val="28"/>
        </w:rPr>
        <w:t xml:space="preserve">
                           жалға алу төлемде. </w:t>
      </w:r>
      <w:r>
        <w:br/>
      </w:r>
      <w:r>
        <w:rPr>
          <w:rFonts w:ascii="Times New Roman"/>
          <w:b w:val="false"/>
          <w:i w:val="false"/>
          <w:color w:val="000000"/>
          <w:sz w:val="28"/>
        </w:rPr>
        <w:t xml:space="preserve">
                           рiн қамтитын </w:t>
      </w:r>
      <w:r>
        <w:br/>
      </w:r>
      <w:r>
        <w:rPr>
          <w:rFonts w:ascii="Times New Roman"/>
          <w:b w:val="false"/>
          <w:i w:val="false"/>
          <w:color w:val="000000"/>
          <w:sz w:val="28"/>
        </w:rPr>
        <w:t xml:space="preserve">
                           ақпараттық-теле. </w:t>
      </w:r>
      <w:r>
        <w:br/>
      </w:r>
      <w:r>
        <w:rPr>
          <w:rFonts w:ascii="Times New Roman"/>
          <w:b w:val="false"/>
          <w:i w:val="false"/>
          <w:color w:val="000000"/>
          <w:sz w:val="28"/>
        </w:rPr>
        <w:t xml:space="preserve">
                           коммуникациялық </w:t>
      </w:r>
      <w:r>
        <w:br/>
      </w:r>
      <w:r>
        <w:rPr>
          <w:rFonts w:ascii="Times New Roman"/>
          <w:b w:val="false"/>
          <w:i w:val="false"/>
          <w:color w:val="000000"/>
          <w:sz w:val="28"/>
        </w:rPr>
        <w:t xml:space="preserve">
                           жүйелердi сүйемел. </w:t>
      </w:r>
      <w:r>
        <w:br/>
      </w:r>
      <w:r>
        <w:rPr>
          <w:rFonts w:ascii="Times New Roman"/>
          <w:b w:val="false"/>
          <w:i w:val="false"/>
          <w:color w:val="000000"/>
          <w:sz w:val="28"/>
        </w:rPr>
        <w:t xml:space="preserve">
                           деу, жергiлiктi- </w:t>
      </w:r>
      <w:r>
        <w:br/>
      </w:r>
      <w:r>
        <w:rPr>
          <w:rFonts w:ascii="Times New Roman"/>
          <w:b w:val="false"/>
          <w:i w:val="false"/>
          <w:color w:val="000000"/>
          <w:sz w:val="28"/>
        </w:rPr>
        <w:t xml:space="preserve">
                           есептеу желiсiне </w:t>
      </w:r>
      <w:r>
        <w:br/>
      </w:r>
      <w:r>
        <w:rPr>
          <w:rFonts w:ascii="Times New Roman"/>
          <w:b w:val="false"/>
          <w:i w:val="false"/>
          <w:color w:val="000000"/>
          <w:sz w:val="28"/>
        </w:rPr>
        <w:t xml:space="preserve">
                           жүйелi-техникалық </w:t>
      </w:r>
      <w:r>
        <w:br/>
      </w:r>
      <w:r>
        <w:rPr>
          <w:rFonts w:ascii="Times New Roman"/>
          <w:b w:val="false"/>
          <w:i w:val="false"/>
          <w:color w:val="000000"/>
          <w:sz w:val="28"/>
        </w:rPr>
        <w:t xml:space="preserve">
                           қызмет көрсету, 5 </w:t>
      </w:r>
      <w:r>
        <w:br/>
      </w:r>
      <w:r>
        <w:rPr>
          <w:rFonts w:ascii="Times New Roman"/>
          <w:b w:val="false"/>
          <w:i w:val="false"/>
          <w:color w:val="000000"/>
          <w:sz w:val="28"/>
        </w:rPr>
        <w:t xml:space="preserve">
                           сервер, 400 компью. </w:t>
      </w:r>
      <w:r>
        <w:br/>
      </w:r>
      <w:r>
        <w:rPr>
          <w:rFonts w:ascii="Times New Roman"/>
          <w:b w:val="false"/>
          <w:i w:val="false"/>
          <w:color w:val="000000"/>
          <w:sz w:val="28"/>
        </w:rPr>
        <w:t xml:space="preserve">
                           тер, 250 принтер </w:t>
      </w:r>
      <w:r>
        <w:br/>
      </w:r>
      <w:r>
        <w:rPr>
          <w:rFonts w:ascii="Times New Roman"/>
          <w:b w:val="false"/>
          <w:i w:val="false"/>
          <w:color w:val="000000"/>
          <w:sz w:val="28"/>
        </w:rPr>
        <w:t xml:space="preserve">
                           санындағы компьютер. </w:t>
      </w:r>
      <w:r>
        <w:br/>
      </w:r>
      <w:r>
        <w:rPr>
          <w:rFonts w:ascii="Times New Roman"/>
          <w:b w:val="false"/>
          <w:i w:val="false"/>
          <w:color w:val="000000"/>
          <w:sz w:val="28"/>
        </w:rPr>
        <w:t xml:space="preserve">
                           лiк және ұйымдас. </w:t>
      </w:r>
      <w:r>
        <w:br/>
      </w:r>
      <w:r>
        <w:rPr>
          <w:rFonts w:ascii="Times New Roman"/>
          <w:b w:val="false"/>
          <w:i w:val="false"/>
          <w:color w:val="000000"/>
          <w:sz w:val="28"/>
        </w:rPr>
        <w:t xml:space="preserve">
                           тыру техникасына </w:t>
      </w:r>
      <w:r>
        <w:br/>
      </w:r>
      <w:r>
        <w:rPr>
          <w:rFonts w:ascii="Times New Roman"/>
          <w:b w:val="false"/>
          <w:i w:val="false"/>
          <w:color w:val="000000"/>
          <w:sz w:val="28"/>
        </w:rPr>
        <w:t xml:space="preserve">
                           техникалық қызмет </w:t>
      </w:r>
      <w:r>
        <w:br/>
      </w:r>
      <w:r>
        <w:rPr>
          <w:rFonts w:ascii="Times New Roman"/>
          <w:b w:val="false"/>
          <w:i w:val="false"/>
          <w:color w:val="000000"/>
          <w:sz w:val="28"/>
        </w:rPr>
        <w:t xml:space="preserve">
                           көрсету жөнiндегi </w:t>
      </w:r>
      <w:r>
        <w:br/>
      </w:r>
      <w:r>
        <w:rPr>
          <w:rFonts w:ascii="Times New Roman"/>
          <w:b w:val="false"/>
          <w:i w:val="false"/>
          <w:color w:val="000000"/>
          <w:sz w:val="28"/>
        </w:rPr>
        <w:t xml:space="preserve">
                           жұмыстарды жүргiзу. </w:t>
      </w:r>
      <w:r>
        <w:br/>
      </w:r>
      <w:r>
        <w:rPr>
          <w:rFonts w:ascii="Times New Roman"/>
          <w:b w:val="false"/>
          <w:i w:val="false"/>
          <w:color w:val="000000"/>
          <w:sz w:val="28"/>
        </w:rPr>
        <w:t xml:space="preserve">
                           Аэроғарыш комитеті. </w:t>
      </w:r>
      <w:r>
        <w:br/>
      </w:r>
      <w:r>
        <w:rPr>
          <w:rFonts w:ascii="Times New Roman"/>
          <w:b w:val="false"/>
          <w:i w:val="false"/>
          <w:color w:val="000000"/>
          <w:sz w:val="28"/>
        </w:rPr>
        <w:t xml:space="preserve">
                           нің 7 (жеті) қызмет. </w:t>
      </w:r>
      <w:r>
        <w:br/>
      </w:r>
      <w:r>
        <w:rPr>
          <w:rFonts w:ascii="Times New Roman"/>
          <w:b w:val="false"/>
          <w:i w:val="false"/>
          <w:color w:val="000000"/>
          <w:sz w:val="28"/>
        </w:rPr>
        <w:t xml:space="preserve">
                           керін Астана қаласы. </w:t>
      </w:r>
      <w:r>
        <w:br/>
      </w:r>
      <w:r>
        <w:rPr>
          <w:rFonts w:ascii="Times New Roman"/>
          <w:b w:val="false"/>
          <w:i w:val="false"/>
          <w:color w:val="000000"/>
          <w:sz w:val="28"/>
        </w:rPr>
        <w:t xml:space="preserve">
                           на көшіру жөніндегі </w:t>
      </w:r>
      <w:r>
        <w:br/>
      </w:r>
      <w:r>
        <w:rPr>
          <w:rFonts w:ascii="Times New Roman"/>
          <w:b w:val="false"/>
          <w:i w:val="false"/>
          <w:color w:val="000000"/>
          <w:sz w:val="28"/>
        </w:rPr>
        <w:t xml:space="preserve">
                           іс-шараларды жүзеге </w:t>
      </w:r>
      <w:r>
        <w:br/>
      </w:r>
      <w:r>
        <w:rPr>
          <w:rFonts w:ascii="Times New Roman"/>
          <w:b w:val="false"/>
          <w:i w:val="false"/>
          <w:color w:val="000000"/>
          <w:sz w:val="28"/>
        </w:rPr>
        <w:t xml:space="preserve">
                           асыруға арналған </w:t>
      </w:r>
      <w:r>
        <w:br/>
      </w:r>
      <w:r>
        <w:rPr>
          <w:rFonts w:ascii="Times New Roman"/>
          <w:b w:val="false"/>
          <w:i w:val="false"/>
          <w:color w:val="000000"/>
          <w:sz w:val="28"/>
        </w:rPr>
        <w:t xml:space="preserve">
                           шығыстарға ақы </w:t>
      </w:r>
      <w:r>
        <w:br/>
      </w:r>
      <w:r>
        <w:rPr>
          <w:rFonts w:ascii="Times New Roman"/>
          <w:b w:val="false"/>
          <w:i w:val="false"/>
          <w:color w:val="000000"/>
          <w:sz w:val="28"/>
        </w:rPr>
        <w:t xml:space="preserve">
                           төлеу: өтемақылық </w:t>
      </w:r>
      <w:r>
        <w:br/>
      </w:r>
      <w:r>
        <w:rPr>
          <w:rFonts w:ascii="Times New Roman"/>
          <w:b w:val="false"/>
          <w:i w:val="false"/>
          <w:color w:val="000000"/>
          <w:sz w:val="28"/>
        </w:rPr>
        <w:t xml:space="preserve">
                           төлемдер; көліктік </w:t>
      </w:r>
      <w:r>
        <w:br/>
      </w:r>
      <w:r>
        <w:rPr>
          <w:rFonts w:ascii="Times New Roman"/>
          <w:b w:val="false"/>
          <w:i w:val="false"/>
          <w:color w:val="000000"/>
          <w:sz w:val="28"/>
        </w:rPr>
        <w:t xml:space="preserve">
                           қызметтерге ақы төлеу. &lt;*&gt; </w:t>
      </w:r>
    </w:p>
    <w:p>
      <w:pPr>
        <w:spacing w:after="0"/>
        <w:ind w:left="0"/>
        <w:jc w:val="both"/>
      </w:pPr>
      <w:r>
        <w:rPr>
          <w:rFonts w:ascii="Times New Roman"/>
          <w:b w:val="false"/>
          <w:i w:val="false"/>
          <w:color w:val="000000"/>
          <w:sz w:val="28"/>
        </w:rPr>
        <w:t xml:space="preserve">3        002  Аумақтық     922 бiрлiк санында. Жыл    Қазақстан </w:t>
      </w:r>
      <w:r>
        <w:br/>
      </w:r>
      <w:r>
        <w:rPr>
          <w:rFonts w:ascii="Times New Roman"/>
          <w:b w:val="false"/>
          <w:i w:val="false"/>
          <w:color w:val="000000"/>
          <w:sz w:val="28"/>
        </w:rPr>
        <w:t xml:space="preserve">
              органдардың  ғы штат санының     бойы   Республикасы. </w:t>
      </w:r>
      <w:r>
        <w:br/>
      </w:r>
      <w:r>
        <w:rPr>
          <w:rFonts w:ascii="Times New Roman"/>
          <w:b w:val="false"/>
          <w:i w:val="false"/>
          <w:color w:val="000000"/>
          <w:sz w:val="28"/>
        </w:rPr>
        <w:t xml:space="preserve">
              аппараттары  лимитiне сәйкес            ның Көлік </w:t>
      </w:r>
      <w:r>
        <w:br/>
      </w:r>
      <w:r>
        <w:rPr>
          <w:rFonts w:ascii="Times New Roman"/>
          <w:b w:val="false"/>
          <w:i w:val="false"/>
          <w:color w:val="000000"/>
          <w:sz w:val="28"/>
        </w:rPr>
        <w:t xml:space="preserve">
                           Қазақстан Республи.        және коммуни. </w:t>
      </w:r>
      <w:r>
        <w:br/>
      </w:r>
      <w:r>
        <w:rPr>
          <w:rFonts w:ascii="Times New Roman"/>
          <w:b w:val="false"/>
          <w:i w:val="false"/>
          <w:color w:val="000000"/>
          <w:sz w:val="28"/>
        </w:rPr>
        <w:t xml:space="preserve">
                           касының Көлiк және         кациялар </w:t>
      </w:r>
      <w:r>
        <w:br/>
      </w:r>
      <w:r>
        <w:rPr>
          <w:rFonts w:ascii="Times New Roman"/>
          <w:b w:val="false"/>
          <w:i w:val="false"/>
          <w:color w:val="000000"/>
          <w:sz w:val="28"/>
        </w:rPr>
        <w:t xml:space="preserve">
                           коммуникациялар            министрлігі </w:t>
      </w:r>
      <w:r>
        <w:br/>
      </w:r>
      <w:r>
        <w:rPr>
          <w:rFonts w:ascii="Times New Roman"/>
          <w:b w:val="false"/>
          <w:i w:val="false"/>
          <w:color w:val="000000"/>
          <w:sz w:val="28"/>
        </w:rPr>
        <w:t xml:space="preserve">
                           министрлiгi комитет. </w:t>
      </w:r>
      <w:r>
        <w:br/>
      </w:r>
      <w:r>
        <w:rPr>
          <w:rFonts w:ascii="Times New Roman"/>
          <w:b w:val="false"/>
          <w:i w:val="false"/>
          <w:color w:val="000000"/>
          <w:sz w:val="28"/>
        </w:rPr>
        <w:t xml:space="preserve">
                           терiнiң аумақтық </w:t>
      </w:r>
      <w:r>
        <w:br/>
      </w:r>
      <w:r>
        <w:rPr>
          <w:rFonts w:ascii="Times New Roman"/>
          <w:b w:val="false"/>
          <w:i w:val="false"/>
          <w:color w:val="000000"/>
          <w:sz w:val="28"/>
        </w:rPr>
        <w:t xml:space="preserve">
                           органдарын ұстау. </w:t>
      </w:r>
      <w:r>
        <w:br/>
      </w:r>
      <w:r>
        <w:rPr>
          <w:rFonts w:ascii="Times New Roman"/>
          <w:b w:val="false"/>
          <w:i w:val="false"/>
          <w:color w:val="000000"/>
          <w:sz w:val="28"/>
        </w:rPr>
        <w:t xml:space="preserve">
                           Бекiтiлген қажеттi. </w:t>
      </w:r>
      <w:r>
        <w:br/>
      </w:r>
      <w:r>
        <w:rPr>
          <w:rFonts w:ascii="Times New Roman"/>
          <w:b w:val="false"/>
          <w:i w:val="false"/>
          <w:color w:val="000000"/>
          <w:sz w:val="28"/>
        </w:rPr>
        <w:t xml:space="preserve">
                           лiк нормативiне </w:t>
      </w:r>
      <w:r>
        <w:br/>
      </w:r>
      <w:r>
        <w:rPr>
          <w:rFonts w:ascii="Times New Roman"/>
          <w:b w:val="false"/>
          <w:i w:val="false"/>
          <w:color w:val="000000"/>
          <w:sz w:val="28"/>
        </w:rPr>
        <w:t xml:space="preserve">
                           сәйкес 32 бiрлiк </w:t>
      </w:r>
      <w:r>
        <w:br/>
      </w:r>
      <w:r>
        <w:rPr>
          <w:rFonts w:ascii="Times New Roman"/>
          <w:b w:val="false"/>
          <w:i w:val="false"/>
          <w:color w:val="000000"/>
          <w:sz w:val="28"/>
        </w:rPr>
        <w:t xml:space="preserve">
                           санындағы қызметтiк </w:t>
      </w:r>
      <w:r>
        <w:br/>
      </w:r>
      <w:r>
        <w:rPr>
          <w:rFonts w:ascii="Times New Roman"/>
          <w:b w:val="false"/>
          <w:i w:val="false"/>
          <w:color w:val="000000"/>
          <w:sz w:val="28"/>
        </w:rPr>
        <w:t xml:space="preserve">
                           автокөлiктi және саны </w:t>
      </w:r>
      <w:r>
        <w:br/>
      </w:r>
      <w:r>
        <w:rPr>
          <w:rFonts w:ascii="Times New Roman"/>
          <w:b w:val="false"/>
          <w:i w:val="false"/>
          <w:color w:val="000000"/>
          <w:sz w:val="28"/>
        </w:rPr>
        <w:t xml:space="preserve">
                           78 бiрлiк арнаулы </w:t>
      </w:r>
      <w:r>
        <w:br/>
      </w:r>
      <w:r>
        <w:rPr>
          <w:rFonts w:ascii="Times New Roman"/>
          <w:b w:val="false"/>
          <w:i w:val="false"/>
          <w:color w:val="000000"/>
          <w:sz w:val="28"/>
        </w:rPr>
        <w:t xml:space="preserve">
                           автокөлiктi күтіп </w:t>
      </w:r>
      <w:r>
        <w:br/>
      </w:r>
      <w:r>
        <w:rPr>
          <w:rFonts w:ascii="Times New Roman"/>
          <w:b w:val="false"/>
          <w:i w:val="false"/>
          <w:color w:val="000000"/>
          <w:sz w:val="28"/>
        </w:rPr>
        <w:t xml:space="preserve">
                           ұстау, жалға алу. </w:t>
      </w:r>
      <w:r>
        <w:br/>
      </w:r>
      <w:r>
        <w:rPr>
          <w:rFonts w:ascii="Times New Roman"/>
          <w:b w:val="false"/>
          <w:i w:val="false"/>
          <w:color w:val="000000"/>
          <w:sz w:val="28"/>
        </w:rPr>
        <w:t xml:space="preserve">
                           Жергілiктi-есептеу </w:t>
      </w:r>
      <w:r>
        <w:br/>
      </w:r>
      <w:r>
        <w:rPr>
          <w:rFonts w:ascii="Times New Roman"/>
          <w:b w:val="false"/>
          <w:i w:val="false"/>
          <w:color w:val="000000"/>
          <w:sz w:val="28"/>
        </w:rPr>
        <w:t xml:space="preserve">
                           желiсiне жүйелi- </w:t>
      </w:r>
      <w:r>
        <w:br/>
      </w:r>
      <w:r>
        <w:rPr>
          <w:rFonts w:ascii="Times New Roman"/>
          <w:b w:val="false"/>
          <w:i w:val="false"/>
          <w:color w:val="000000"/>
          <w:sz w:val="28"/>
        </w:rPr>
        <w:t xml:space="preserve">
                           техникалық қызмет </w:t>
      </w:r>
      <w:r>
        <w:br/>
      </w:r>
      <w:r>
        <w:rPr>
          <w:rFonts w:ascii="Times New Roman"/>
          <w:b w:val="false"/>
          <w:i w:val="false"/>
          <w:color w:val="000000"/>
          <w:sz w:val="28"/>
        </w:rPr>
        <w:t xml:space="preserve">
                           көрсету, 350 </w:t>
      </w:r>
      <w:r>
        <w:br/>
      </w:r>
      <w:r>
        <w:rPr>
          <w:rFonts w:ascii="Times New Roman"/>
          <w:b w:val="false"/>
          <w:i w:val="false"/>
          <w:color w:val="000000"/>
          <w:sz w:val="28"/>
        </w:rPr>
        <w:t xml:space="preserve">
                           компьютер, 283 </w:t>
      </w:r>
      <w:r>
        <w:br/>
      </w:r>
      <w:r>
        <w:rPr>
          <w:rFonts w:ascii="Times New Roman"/>
          <w:b w:val="false"/>
          <w:i w:val="false"/>
          <w:color w:val="000000"/>
          <w:sz w:val="28"/>
        </w:rPr>
        <w:t xml:space="preserve">
                           принтер санындағы </w:t>
      </w:r>
      <w:r>
        <w:br/>
      </w:r>
      <w:r>
        <w:rPr>
          <w:rFonts w:ascii="Times New Roman"/>
          <w:b w:val="false"/>
          <w:i w:val="false"/>
          <w:color w:val="000000"/>
          <w:sz w:val="28"/>
        </w:rPr>
        <w:t xml:space="preserve">
                           компьютерлiк және </w:t>
      </w:r>
      <w:r>
        <w:br/>
      </w:r>
      <w:r>
        <w:rPr>
          <w:rFonts w:ascii="Times New Roman"/>
          <w:b w:val="false"/>
          <w:i w:val="false"/>
          <w:color w:val="000000"/>
          <w:sz w:val="28"/>
        </w:rPr>
        <w:t xml:space="preserve">
                           ұйымдастыру техни. </w:t>
      </w:r>
      <w:r>
        <w:br/>
      </w:r>
      <w:r>
        <w:rPr>
          <w:rFonts w:ascii="Times New Roman"/>
          <w:b w:val="false"/>
          <w:i w:val="false"/>
          <w:color w:val="000000"/>
          <w:sz w:val="28"/>
        </w:rPr>
        <w:t xml:space="preserve">
                           касына техникалық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жөнiндегi жұмыстар. </w:t>
      </w:r>
      <w:r>
        <w:br/>
      </w:r>
      <w:r>
        <w:rPr>
          <w:rFonts w:ascii="Times New Roman"/>
          <w:b w:val="false"/>
          <w:i w:val="false"/>
          <w:color w:val="000000"/>
          <w:sz w:val="28"/>
        </w:rPr>
        <w:t xml:space="preserve">
                           ды жүргiзу. </w:t>
      </w:r>
      <w:r>
        <w:br/>
      </w:r>
      <w:r>
        <w:rPr>
          <w:rFonts w:ascii="Times New Roman"/>
          <w:b w:val="false"/>
          <w:i w:val="false"/>
          <w:color w:val="000000"/>
          <w:sz w:val="28"/>
        </w:rPr>
        <w:t xml:space="preserve">
                           Функционалды мүлiктi </w:t>
      </w:r>
      <w:r>
        <w:br/>
      </w:r>
      <w:r>
        <w:rPr>
          <w:rFonts w:ascii="Times New Roman"/>
          <w:b w:val="false"/>
          <w:i w:val="false"/>
          <w:color w:val="000000"/>
          <w:sz w:val="28"/>
        </w:rPr>
        <w:t xml:space="preserve">
                           күтiп ұстау (77 </w:t>
      </w:r>
      <w:r>
        <w:br/>
      </w:r>
      <w:r>
        <w:rPr>
          <w:rFonts w:ascii="Times New Roman"/>
          <w:b w:val="false"/>
          <w:i w:val="false"/>
          <w:color w:val="000000"/>
          <w:sz w:val="28"/>
        </w:rPr>
        <w:t xml:space="preserve">
                           бiрлiк бақылау-өлшеу </w:t>
      </w:r>
      <w:r>
        <w:br/>
      </w:r>
      <w:r>
        <w:rPr>
          <w:rFonts w:ascii="Times New Roman"/>
          <w:b w:val="false"/>
          <w:i w:val="false"/>
          <w:color w:val="000000"/>
          <w:sz w:val="28"/>
        </w:rPr>
        <w:t xml:space="preserve">
                           салмақ өлшеу жабды. </w:t>
      </w:r>
      <w:r>
        <w:br/>
      </w:r>
      <w:r>
        <w:rPr>
          <w:rFonts w:ascii="Times New Roman"/>
          <w:b w:val="false"/>
          <w:i w:val="false"/>
          <w:color w:val="000000"/>
          <w:sz w:val="28"/>
        </w:rPr>
        <w:t xml:space="preserve">
                           ғын және 18 бiрлiк </w:t>
      </w:r>
      <w:r>
        <w:br/>
      </w:r>
      <w:r>
        <w:rPr>
          <w:rFonts w:ascii="Times New Roman"/>
          <w:b w:val="false"/>
          <w:i w:val="false"/>
          <w:color w:val="000000"/>
          <w:sz w:val="28"/>
        </w:rPr>
        <w:t xml:space="preserve">
                           инспекторлық су </w:t>
      </w:r>
      <w:r>
        <w:br/>
      </w:r>
      <w:r>
        <w:rPr>
          <w:rFonts w:ascii="Times New Roman"/>
          <w:b w:val="false"/>
          <w:i w:val="false"/>
          <w:color w:val="000000"/>
          <w:sz w:val="28"/>
        </w:rPr>
        <w:t xml:space="preserve">
                           кемелерiн күтiп </w:t>
      </w:r>
      <w:r>
        <w:br/>
      </w:r>
      <w:r>
        <w:rPr>
          <w:rFonts w:ascii="Times New Roman"/>
          <w:b w:val="false"/>
          <w:i w:val="false"/>
          <w:color w:val="000000"/>
          <w:sz w:val="28"/>
        </w:rPr>
        <w:t xml:space="preserve">
                           ұстау, профилактика. </w:t>
      </w:r>
      <w:r>
        <w:br/>
      </w:r>
      <w:r>
        <w:rPr>
          <w:rFonts w:ascii="Times New Roman"/>
          <w:b w:val="false"/>
          <w:i w:val="false"/>
          <w:color w:val="000000"/>
          <w:sz w:val="28"/>
        </w:rPr>
        <w:t xml:space="preserve">
                           лық және жөндеу </w:t>
      </w:r>
      <w:r>
        <w:br/>
      </w:r>
      <w:r>
        <w:rPr>
          <w:rFonts w:ascii="Times New Roman"/>
          <w:b w:val="false"/>
          <w:i w:val="false"/>
          <w:color w:val="000000"/>
          <w:sz w:val="28"/>
        </w:rPr>
        <w:t xml:space="preserve">
                           жұмыстарын жүргiзу, </w:t>
      </w:r>
      <w:r>
        <w:br/>
      </w:r>
      <w:r>
        <w:rPr>
          <w:rFonts w:ascii="Times New Roman"/>
          <w:b w:val="false"/>
          <w:i w:val="false"/>
          <w:color w:val="000000"/>
          <w:sz w:val="28"/>
        </w:rPr>
        <w:t xml:space="preserve">
                           өзгe тауарларды (cу </w:t>
      </w:r>
      <w:r>
        <w:br/>
      </w:r>
      <w:r>
        <w:rPr>
          <w:rFonts w:ascii="Times New Roman"/>
          <w:b w:val="false"/>
          <w:i w:val="false"/>
          <w:color w:val="000000"/>
          <w:sz w:val="28"/>
        </w:rPr>
        <w:t xml:space="preserve">
                           көлiгi үшiн ЖЖМ </w:t>
      </w:r>
      <w:r>
        <w:br/>
      </w:r>
      <w:r>
        <w:rPr>
          <w:rFonts w:ascii="Times New Roman"/>
          <w:b w:val="false"/>
          <w:i w:val="false"/>
          <w:color w:val="000000"/>
          <w:sz w:val="28"/>
        </w:rPr>
        <w:t xml:space="preserve">
                           қоса алғанда) сатып </w:t>
      </w:r>
      <w:r>
        <w:br/>
      </w:r>
      <w:r>
        <w:rPr>
          <w:rFonts w:ascii="Times New Roman"/>
          <w:b w:val="false"/>
          <w:i w:val="false"/>
          <w:color w:val="000000"/>
          <w:sz w:val="28"/>
        </w:rPr>
        <w:t xml:space="preserve">
                           алу, кеме экипажы. </w:t>
      </w:r>
      <w:r>
        <w:br/>
      </w:r>
      <w:r>
        <w:rPr>
          <w:rFonts w:ascii="Times New Roman"/>
          <w:b w:val="false"/>
          <w:i w:val="false"/>
          <w:color w:val="000000"/>
          <w:sz w:val="28"/>
        </w:rPr>
        <w:t xml:space="preserve">
                           ның қызметiне, </w:t>
      </w:r>
      <w:r>
        <w:br/>
      </w:r>
      <w:r>
        <w:rPr>
          <w:rFonts w:ascii="Times New Roman"/>
          <w:b w:val="false"/>
          <w:i w:val="false"/>
          <w:color w:val="000000"/>
          <w:sz w:val="28"/>
        </w:rPr>
        <w:t xml:space="preserve">
                           заңды және жеке </w:t>
      </w:r>
      <w:r>
        <w:br/>
      </w:r>
      <w:r>
        <w:rPr>
          <w:rFonts w:ascii="Times New Roman"/>
          <w:b w:val="false"/>
          <w:i w:val="false"/>
          <w:color w:val="000000"/>
          <w:sz w:val="28"/>
        </w:rPr>
        <w:t xml:space="preserve">
                           тұлғалардың қызме. </w:t>
      </w:r>
      <w:r>
        <w:br/>
      </w:r>
      <w:r>
        <w:rPr>
          <w:rFonts w:ascii="Times New Roman"/>
          <w:b w:val="false"/>
          <w:i w:val="false"/>
          <w:color w:val="000000"/>
          <w:sz w:val="28"/>
        </w:rPr>
        <w:t xml:space="preserve">
                           тiне ақы төлеу). </w:t>
      </w:r>
      <w:r>
        <w:br/>
      </w:r>
      <w:r>
        <w:rPr>
          <w:rFonts w:ascii="Times New Roman"/>
          <w:b w:val="false"/>
          <w:i w:val="false"/>
          <w:color w:val="000000"/>
          <w:sz w:val="28"/>
        </w:rPr>
        <w:t xml:space="preserve">
                           Жобалау-сметалық </w:t>
      </w:r>
      <w:r>
        <w:br/>
      </w:r>
      <w:r>
        <w:rPr>
          <w:rFonts w:ascii="Times New Roman"/>
          <w:b w:val="false"/>
          <w:i w:val="false"/>
          <w:color w:val="000000"/>
          <w:sz w:val="28"/>
        </w:rPr>
        <w:t xml:space="preserve">
                           құжаттамаға сәйкес </w:t>
      </w:r>
      <w:r>
        <w:br/>
      </w:r>
      <w:r>
        <w:rPr>
          <w:rFonts w:ascii="Times New Roman"/>
          <w:b w:val="false"/>
          <w:i w:val="false"/>
          <w:color w:val="000000"/>
          <w:sz w:val="28"/>
        </w:rPr>
        <w:t xml:space="preserve">
                           көлiктiк бақылаудың </w:t>
      </w:r>
      <w:r>
        <w:br/>
      </w:r>
      <w:r>
        <w:rPr>
          <w:rFonts w:ascii="Times New Roman"/>
          <w:b w:val="false"/>
          <w:i w:val="false"/>
          <w:color w:val="000000"/>
          <w:sz w:val="28"/>
        </w:rPr>
        <w:t xml:space="preserve">
                           7 бекетiн көшiру </w:t>
      </w:r>
      <w:r>
        <w:br/>
      </w:r>
      <w:r>
        <w:rPr>
          <w:rFonts w:ascii="Times New Roman"/>
          <w:b w:val="false"/>
          <w:i w:val="false"/>
          <w:color w:val="000000"/>
          <w:sz w:val="28"/>
        </w:rPr>
        <w:t xml:space="preserve">
                           мен жаңғырту және 1 </w:t>
      </w:r>
      <w:r>
        <w:br/>
      </w:r>
      <w:r>
        <w:rPr>
          <w:rFonts w:ascii="Times New Roman"/>
          <w:b w:val="false"/>
          <w:i w:val="false"/>
          <w:color w:val="000000"/>
          <w:sz w:val="28"/>
        </w:rPr>
        <w:t xml:space="preserve">
                           бекеттi техникалық </w:t>
      </w:r>
      <w:r>
        <w:br/>
      </w:r>
      <w:r>
        <w:rPr>
          <w:rFonts w:ascii="Times New Roman"/>
          <w:b w:val="false"/>
          <w:i w:val="false"/>
          <w:color w:val="000000"/>
          <w:sz w:val="28"/>
        </w:rPr>
        <w:t xml:space="preserve">
                           жарақтандыру. </w:t>
      </w:r>
    </w:p>
    <w:p>
      <w:pPr>
        <w:spacing w:after="0"/>
        <w:ind w:left="0"/>
        <w:jc w:val="both"/>
      </w:pPr>
      <w:r>
        <w:rPr>
          <w:rFonts w:ascii="Times New Roman"/>
          <w:b w:val="false"/>
          <w:i w:val="false"/>
          <w:color w:val="000000"/>
          <w:sz w:val="28"/>
        </w:rPr>
        <w:t xml:space="preserve">4        007  Мемлекеттiк  Бiлiктiлiктi артты. Жыл    Қазақстан </w:t>
      </w:r>
      <w:r>
        <w:br/>
      </w:r>
      <w:r>
        <w:rPr>
          <w:rFonts w:ascii="Times New Roman"/>
          <w:b w:val="false"/>
          <w:i w:val="false"/>
          <w:color w:val="000000"/>
          <w:sz w:val="28"/>
        </w:rPr>
        <w:t xml:space="preserve">
              қызметшi.    рудың бекiтiлген    бойы   Республикасы. </w:t>
      </w:r>
      <w:r>
        <w:br/>
      </w:r>
      <w:r>
        <w:rPr>
          <w:rFonts w:ascii="Times New Roman"/>
          <w:b w:val="false"/>
          <w:i w:val="false"/>
          <w:color w:val="000000"/>
          <w:sz w:val="28"/>
        </w:rPr>
        <w:t xml:space="preserve">
              лердiң       жоспарына сәйкес           ның Көлiк </w:t>
      </w:r>
      <w:r>
        <w:br/>
      </w:r>
      <w:r>
        <w:rPr>
          <w:rFonts w:ascii="Times New Roman"/>
          <w:b w:val="false"/>
          <w:i w:val="false"/>
          <w:color w:val="000000"/>
          <w:sz w:val="28"/>
        </w:rPr>
        <w:t xml:space="preserve">
              бiлiктiлi.   мемлекеттiк қызмет.        және коммуни. </w:t>
      </w:r>
      <w:r>
        <w:br/>
      </w:r>
      <w:r>
        <w:rPr>
          <w:rFonts w:ascii="Times New Roman"/>
          <w:b w:val="false"/>
          <w:i w:val="false"/>
          <w:color w:val="000000"/>
          <w:sz w:val="28"/>
        </w:rPr>
        <w:t xml:space="preserve">
              гiн арттыру  шiлердiң бiлiктi.          кациялар </w:t>
      </w:r>
      <w:r>
        <w:br/>
      </w:r>
      <w:r>
        <w:rPr>
          <w:rFonts w:ascii="Times New Roman"/>
          <w:b w:val="false"/>
          <w:i w:val="false"/>
          <w:color w:val="000000"/>
          <w:sz w:val="28"/>
        </w:rPr>
        <w:t xml:space="preserve">
                           лiгiн арттыру соның        министрлiгi </w:t>
      </w:r>
      <w:r>
        <w:br/>
      </w:r>
      <w:r>
        <w:rPr>
          <w:rFonts w:ascii="Times New Roman"/>
          <w:b w:val="false"/>
          <w:i w:val="false"/>
          <w:color w:val="000000"/>
          <w:sz w:val="28"/>
        </w:rPr>
        <w:t xml:space="preserve">
                           iшiнде мемлекеттiк </w:t>
      </w:r>
      <w:r>
        <w:br/>
      </w:r>
      <w:r>
        <w:rPr>
          <w:rFonts w:ascii="Times New Roman"/>
          <w:b w:val="false"/>
          <w:i w:val="false"/>
          <w:color w:val="000000"/>
          <w:sz w:val="28"/>
        </w:rPr>
        <w:t xml:space="preserve">
                           тiлдi үйрету </w:t>
      </w:r>
      <w:r>
        <w:br/>
      </w:r>
      <w:r>
        <w:rPr>
          <w:rFonts w:ascii="Times New Roman"/>
          <w:b w:val="false"/>
          <w:i w:val="false"/>
          <w:color w:val="000000"/>
          <w:sz w:val="28"/>
        </w:rPr>
        <w:t xml:space="preserve">
                           жөнiндегi қызмет </w:t>
      </w:r>
      <w:r>
        <w:br/>
      </w:r>
      <w:r>
        <w:rPr>
          <w:rFonts w:ascii="Times New Roman"/>
          <w:b w:val="false"/>
          <w:i w:val="false"/>
          <w:color w:val="000000"/>
          <w:sz w:val="28"/>
        </w:rPr>
        <w:t xml:space="preserve">
                           көрсетулерді сатып </w:t>
      </w:r>
      <w:r>
        <w:br/>
      </w:r>
      <w:r>
        <w:rPr>
          <w:rFonts w:ascii="Times New Roman"/>
          <w:b w:val="false"/>
          <w:i w:val="false"/>
          <w:color w:val="000000"/>
          <w:sz w:val="28"/>
        </w:rPr>
        <w:t xml:space="preserve">
                           алу бiлiктiлiктi </w:t>
      </w:r>
      <w:r>
        <w:br/>
      </w:r>
      <w:r>
        <w:rPr>
          <w:rFonts w:ascii="Times New Roman"/>
          <w:b w:val="false"/>
          <w:i w:val="false"/>
          <w:color w:val="000000"/>
          <w:sz w:val="28"/>
        </w:rPr>
        <w:t xml:space="preserve">
                           арттыру курстарын </w:t>
      </w:r>
      <w:r>
        <w:br/>
      </w:r>
      <w:r>
        <w:rPr>
          <w:rFonts w:ascii="Times New Roman"/>
          <w:b w:val="false"/>
          <w:i w:val="false"/>
          <w:color w:val="000000"/>
          <w:sz w:val="28"/>
        </w:rPr>
        <w:t xml:space="preserve">
                           өтетiн мемлекеттiк </w:t>
      </w:r>
      <w:r>
        <w:br/>
      </w:r>
      <w:r>
        <w:rPr>
          <w:rFonts w:ascii="Times New Roman"/>
          <w:b w:val="false"/>
          <w:i w:val="false"/>
          <w:color w:val="000000"/>
          <w:sz w:val="28"/>
        </w:rPr>
        <w:t xml:space="preserve">
                           қызметшiлердiң </w:t>
      </w:r>
      <w:r>
        <w:br/>
      </w:r>
      <w:r>
        <w:rPr>
          <w:rFonts w:ascii="Times New Roman"/>
          <w:b w:val="false"/>
          <w:i w:val="false"/>
          <w:color w:val="000000"/>
          <w:sz w:val="28"/>
        </w:rPr>
        <w:t xml:space="preserve">
                           орташа жылдық саны </w:t>
      </w:r>
      <w:r>
        <w:br/>
      </w:r>
      <w:r>
        <w:rPr>
          <w:rFonts w:ascii="Times New Roman"/>
          <w:b w:val="false"/>
          <w:i w:val="false"/>
          <w:color w:val="000000"/>
          <w:sz w:val="28"/>
        </w:rPr>
        <w:t xml:space="preserve">
                           360 адам. </w:t>
      </w:r>
    </w:p>
    <w:p>
      <w:pPr>
        <w:spacing w:after="0"/>
        <w:ind w:left="0"/>
        <w:jc w:val="both"/>
      </w:pPr>
      <w:r>
        <w:rPr>
          <w:rFonts w:ascii="Times New Roman"/>
          <w:b w:val="false"/>
          <w:i w:val="false"/>
          <w:color w:val="000000"/>
          <w:sz w:val="28"/>
        </w:rPr>
        <w:t xml:space="preserve">5        008  Мемлекеттiк  Ақмола облысы       Жыл    Қазақстан </w:t>
      </w:r>
      <w:r>
        <w:br/>
      </w:r>
      <w:r>
        <w:rPr>
          <w:rFonts w:ascii="Times New Roman"/>
          <w:b w:val="false"/>
          <w:i w:val="false"/>
          <w:color w:val="000000"/>
          <w:sz w:val="28"/>
        </w:rPr>
        <w:t xml:space="preserve">
              органдардың  бойынша көлiктiк    бойы   Республикасы. </w:t>
      </w:r>
      <w:r>
        <w:br/>
      </w:r>
      <w:r>
        <w:rPr>
          <w:rFonts w:ascii="Times New Roman"/>
          <w:b w:val="false"/>
          <w:i w:val="false"/>
          <w:color w:val="000000"/>
          <w:sz w:val="28"/>
        </w:rPr>
        <w:t xml:space="preserve">
              ғимараттары  бақылау басқармасы.        ның Көлiк </w:t>
      </w:r>
      <w:r>
        <w:br/>
      </w:r>
      <w:r>
        <w:rPr>
          <w:rFonts w:ascii="Times New Roman"/>
          <w:b w:val="false"/>
          <w:i w:val="false"/>
          <w:color w:val="000000"/>
          <w:sz w:val="28"/>
        </w:rPr>
        <w:t xml:space="preserve">
              мен үй-жай.  ның ғимаратын              және коммуни. </w:t>
      </w:r>
      <w:r>
        <w:br/>
      </w:r>
      <w:r>
        <w:rPr>
          <w:rFonts w:ascii="Times New Roman"/>
          <w:b w:val="false"/>
          <w:i w:val="false"/>
          <w:color w:val="000000"/>
          <w:sz w:val="28"/>
        </w:rPr>
        <w:t xml:space="preserve">
              ларын        күрделi жөндеу.            кациялар </w:t>
      </w:r>
      <w:r>
        <w:br/>
      </w:r>
      <w:r>
        <w:rPr>
          <w:rFonts w:ascii="Times New Roman"/>
          <w:b w:val="false"/>
          <w:i w:val="false"/>
          <w:color w:val="000000"/>
          <w:sz w:val="28"/>
        </w:rPr>
        <w:t xml:space="preserve">
              күрделi                                 министрлiгi </w:t>
      </w:r>
      <w:r>
        <w:br/>
      </w: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6        009  Мемлекеттiк  Көлiк және коммуни. Жыл    Қазақстан </w:t>
      </w:r>
      <w:r>
        <w:br/>
      </w:r>
      <w:r>
        <w:rPr>
          <w:rFonts w:ascii="Times New Roman"/>
          <w:b w:val="false"/>
          <w:i w:val="false"/>
          <w:color w:val="000000"/>
          <w:sz w:val="28"/>
        </w:rPr>
        <w:t xml:space="preserve">
              органдарды   кациялар министр.   бойы   Республикасы. </w:t>
      </w:r>
      <w:r>
        <w:br/>
      </w:r>
      <w:r>
        <w:rPr>
          <w:rFonts w:ascii="Times New Roman"/>
          <w:b w:val="false"/>
          <w:i w:val="false"/>
          <w:color w:val="000000"/>
          <w:sz w:val="28"/>
        </w:rPr>
        <w:t xml:space="preserve">
              материал.    лiгiн:                     ның Көлiк </w:t>
      </w:r>
      <w:r>
        <w:br/>
      </w:r>
      <w:r>
        <w:rPr>
          <w:rFonts w:ascii="Times New Roman"/>
          <w:b w:val="false"/>
          <w:i w:val="false"/>
          <w:color w:val="000000"/>
          <w:sz w:val="28"/>
        </w:rPr>
        <w:t xml:space="preserve">
              дық-техника. 31 компьютер, 24           және коммуни. </w:t>
      </w:r>
      <w:r>
        <w:br/>
      </w:r>
      <w:r>
        <w:rPr>
          <w:rFonts w:ascii="Times New Roman"/>
          <w:b w:val="false"/>
          <w:i w:val="false"/>
          <w:color w:val="000000"/>
          <w:sz w:val="28"/>
        </w:rPr>
        <w:t xml:space="preserve">
              лық жарақ.   принтер, 2 бейне-          кациялар    </w:t>
      </w:r>
      <w:r>
        <w:br/>
      </w:r>
      <w:r>
        <w:rPr>
          <w:rFonts w:ascii="Times New Roman"/>
          <w:b w:val="false"/>
          <w:i w:val="false"/>
          <w:color w:val="000000"/>
          <w:sz w:val="28"/>
        </w:rPr>
        <w:t xml:space="preserve">
              тандыру      магнитофон, 1 DVD          министрлiгi  </w:t>
      </w:r>
      <w:r>
        <w:br/>
      </w:r>
      <w:r>
        <w:rPr>
          <w:rFonts w:ascii="Times New Roman"/>
          <w:b w:val="false"/>
          <w:i w:val="false"/>
          <w:color w:val="000000"/>
          <w:sz w:val="28"/>
        </w:rPr>
        <w:t xml:space="preserve">
                           ойнатқыш, 4 сканер,          </w:t>
      </w:r>
      <w:r>
        <w:br/>
      </w:r>
      <w:r>
        <w:rPr>
          <w:rFonts w:ascii="Times New Roman"/>
          <w:b w:val="false"/>
          <w:i w:val="false"/>
          <w:color w:val="000000"/>
          <w:sz w:val="28"/>
        </w:rPr>
        <w:t xml:space="preserve">
                           45 үздiксiз қорек.          </w:t>
      </w:r>
      <w:r>
        <w:br/>
      </w:r>
      <w:r>
        <w:rPr>
          <w:rFonts w:ascii="Times New Roman"/>
          <w:b w:val="false"/>
          <w:i w:val="false"/>
          <w:color w:val="000000"/>
          <w:sz w:val="28"/>
        </w:rPr>
        <w:t xml:space="preserve">
                           тендiру блогы, 1 </w:t>
      </w:r>
      <w:r>
        <w:br/>
      </w:r>
      <w:r>
        <w:rPr>
          <w:rFonts w:ascii="Times New Roman"/>
          <w:b w:val="false"/>
          <w:i w:val="false"/>
          <w:color w:val="000000"/>
          <w:sz w:val="28"/>
        </w:rPr>
        <w:t xml:space="preserve">
                           плоттер, 1 сервер, </w:t>
      </w:r>
      <w:r>
        <w:br/>
      </w:r>
      <w:r>
        <w:rPr>
          <w:rFonts w:ascii="Times New Roman"/>
          <w:b w:val="false"/>
          <w:i w:val="false"/>
          <w:color w:val="000000"/>
          <w:sz w:val="28"/>
        </w:rPr>
        <w:t xml:space="preserve">
                           1 ноутбук, 1 NТ- </w:t>
      </w:r>
      <w:r>
        <w:br/>
      </w:r>
      <w:r>
        <w:rPr>
          <w:rFonts w:ascii="Times New Roman"/>
          <w:b w:val="false"/>
          <w:i w:val="false"/>
          <w:color w:val="000000"/>
          <w:sz w:val="28"/>
        </w:rPr>
        <w:t xml:space="preserve">
                           адаптер, 1 кәсiби  </w:t>
      </w:r>
      <w:r>
        <w:br/>
      </w:r>
      <w:r>
        <w:rPr>
          <w:rFonts w:ascii="Times New Roman"/>
          <w:b w:val="false"/>
          <w:i w:val="false"/>
          <w:color w:val="000000"/>
          <w:sz w:val="28"/>
        </w:rPr>
        <w:t xml:space="preserve">
                           цифрлы камера 18 </w:t>
      </w:r>
      <w:r>
        <w:br/>
      </w:r>
      <w:r>
        <w:rPr>
          <w:rFonts w:ascii="Times New Roman"/>
          <w:b w:val="false"/>
          <w:i w:val="false"/>
          <w:color w:val="000000"/>
          <w:sz w:val="28"/>
        </w:rPr>
        <w:t xml:space="preserve">
                           ұйымдастыру техни. </w:t>
      </w:r>
      <w:r>
        <w:br/>
      </w:r>
      <w:r>
        <w:rPr>
          <w:rFonts w:ascii="Times New Roman"/>
          <w:b w:val="false"/>
          <w:i w:val="false"/>
          <w:color w:val="000000"/>
          <w:sz w:val="28"/>
        </w:rPr>
        <w:t xml:space="preserve">
                           касы санындағы </w:t>
      </w:r>
      <w:r>
        <w:br/>
      </w:r>
      <w:r>
        <w:rPr>
          <w:rFonts w:ascii="Times New Roman"/>
          <w:b w:val="false"/>
          <w:i w:val="false"/>
          <w:color w:val="000000"/>
          <w:sz w:val="28"/>
        </w:rPr>
        <w:t xml:space="preserve">
                           компьютерлiк және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техникасымен </w:t>
      </w:r>
      <w:r>
        <w:br/>
      </w:r>
      <w:r>
        <w:rPr>
          <w:rFonts w:ascii="Times New Roman"/>
          <w:b w:val="false"/>
          <w:i w:val="false"/>
          <w:color w:val="000000"/>
          <w:sz w:val="28"/>
        </w:rPr>
        <w:t xml:space="preserve">
                           жабдықтау. Бағдар. </w:t>
      </w:r>
      <w:r>
        <w:br/>
      </w:r>
      <w:r>
        <w:rPr>
          <w:rFonts w:ascii="Times New Roman"/>
          <w:b w:val="false"/>
          <w:i w:val="false"/>
          <w:color w:val="000000"/>
          <w:sz w:val="28"/>
        </w:rPr>
        <w:t xml:space="preserve">
                           ламалық қамтамасыз </w:t>
      </w:r>
      <w:r>
        <w:br/>
      </w:r>
      <w:r>
        <w:rPr>
          <w:rFonts w:ascii="Times New Roman"/>
          <w:b w:val="false"/>
          <w:i w:val="false"/>
          <w:color w:val="000000"/>
          <w:sz w:val="28"/>
        </w:rPr>
        <w:t xml:space="preserve">
                           етудiң 2 жиынтығын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Маңғыстау облысының </w:t>
      </w:r>
      <w:r>
        <w:br/>
      </w:r>
      <w:r>
        <w:rPr>
          <w:rFonts w:ascii="Times New Roman"/>
          <w:b w:val="false"/>
          <w:i w:val="false"/>
          <w:color w:val="000000"/>
          <w:sz w:val="28"/>
        </w:rPr>
        <w:t xml:space="preserve">
                           көлiктiк бақылау </w:t>
      </w:r>
      <w:r>
        <w:br/>
      </w:r>
      <w:r>
        <w:rPr>
          <w:rFonts w:ascii="Times New Roman"/>
          <w:b w:val="false"/>
          <w:i w:val="false"/>
          <w:color w:val="000000"/>
          <w:sz w:val="28"/>
        </w:rPr>
        <w:t xml:space="preserve">
                           басқармасы үшiн </w:t>
      </w:r>
      <w:r>
        <w:br/>
      </w:r>
      <w:r>
        <w:rPr>
          <w:rFonts w:ascii="Times New Roman"/>
          <w:b w:val="false"/>
          <w:i w:val="false"/>
          <w:color w:val="000000"/>
          <w:sz w:val="28"/>
        </w:rPr>
        <w:t xml:space="preserve">
                           ғимарат және Қостанай </w:t>
      </w:r>
      <w:r>
        <w:br/>
      </w:r>
      <w:r>
        <w:rPr>
          <w:rFonts w:ascii="Times New Roman"/>
          <w:b w:val="false"/>
          <w:i w:val="false"/>
          <w:color w:val="000000"/>
          <w:sz w:val="28"/>
        </w:rPr>
        <w:t xml:space="preserve">
                           облысы үшiн көлiктiк  </w:t>
      </w:r>
      <w:r>
        <w:br/>
      </w:r>
      <w:r>
        <w:rPr>
          <w:rFonts w:ascii="Times New Roman"/>
          <w:b w:val="false"/>
          <w:i w:val="false"/>
          <w:color w:val="000000"/>
          <w:sz w:val="28"/>
        </w:rPr>
        <w:t xml:space="preserve">
                           бақылау бекетінiң </w:t>
      </w:r>
      <w:r>
        <w:br/>
      </w:r>
      <w:r>
        <w:rPr>
          <w:rFonts w:ascii="Times New Roman"/>
          <w:b w:val="false"/>
          <w:i w:val="false"/>
          <w:color w:val="000000"/>
          <w:sz w:val="28"/>
        </w:rPr>
        <w:t xml:space="preserve">
                           ғимаратын сатып алу.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Бюджеттiк бағдарламаны орындаудан күтiлетiн нәтижелер: Қазақстан Республикасының Көлiк және коммуникациялар министрлiгiне жүктелген функциялар мен мiндеттердi сапалы және уақытылы орындау; қазiргi заманғы экономикалық жағдайларға сәйкес кәсiби мемлекеттiк қызметтiң талаптарына сәйкес мемлекеттiк қызметшiлердiң кәсiби деңгейiн арттыру. </w:t>
      </w:r>
    </w:p>
    <w:bookmarkStart w:name="z20"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123-қосымша         </w:t>
      </w:r>
    </w:p>
    <w:bookmarkEnd w:id="4"/>
    <w:p>
      <w:pPr>
        <w:spacing w:after="0"/>
        <w:ind w:left="0"/>
        <w:jc w:val="both"/>
      </w:pPr>
      <w:r>
        <w:rPr>
          <w:rFonts w:ascii="Times New Roman"/>
          <w:b w:val="false"/>
          <w:i w:val="false"/>
          <w:color w:val="ff0000"/>
          <w:sz w:val="28"/>
        </w:rPr>
        <w:t xml:space="preserve">       Ескерту. 123-қосымшаға өзгеріс енгізілді - ҚР Үкіметінің 2004.04.13. N  </w:t>
      </w:r>
      <w:r>
        <w:rPr>
          <w:rFonts w:ascii="Times New Roman"/>
          <w:b w:val="false"/>
          <w:i w:val="false"/>
          <w:color w:val="ff0000"/>
          <w:sz w:val="28"/>
        </w:rPr>
        <w:t xml:space="preserve">409 </w:t>
      </w:r>
      <w:r>
        <w:rPr>
          <w:rFonts w:ascii="Times New Roman"/>
          <w:b w:val="false"/>
          <w:i w:val="false"/>
          <w:color w:val="ff0000"/>
          <w:sz w:val="28"/>
        </w:rPr>
        <w:t xml:space="preserve">, 2004.05.14. N  </w:t>
      </w:r>
      <w:r>
        <w:rPr>
          <w:rFonts w:ascii="Times New Roman"/>
          <w:b w:val="false"/>
          <w:i w:val="false"/>
          <w:color w:val="ff0000"/>
          <w:sz w:val="28"/>
        </w:rPr>
        <w:t xml:space="preserve">541 </w:t>
      </w:r>
      <w:r>
        <w:rPr>
          <w:rFonts w:ascii="Times New Roman"/>
          <w:b w:val="false"/>
          <w:i w:val="false"/>
          <w:color w:val="ff0000"/>
          <w:sz w:val="28"/>
        </w:rPr>
        <w:t xml:space="preserve">, 2004.06.07. N  </w:t>
      </w:r>
      <w:r>
        <w:rPr>
          <w:rFonts w:ascii="Times New Roman"/>
          <w:b w:val="false"/>
          <w:i w:val="false"/>
          <w:color w:val="ff0000"/>
          <w:sz w:val="28"/>
        </w:rPr>
        <w:t xml:space="preserve">197ж </w:t>
      </w:r>
      <w:r>
        <w:rPr>
          <w:rFonts w:ascii="Times New Roman"/>
          <w:b w:val="false"/>
          <w:i w:val="false"/>
          <w:color w:val="ff0000"/>
          <w:sz w:val="28"/>
        </w:rPr>
        <w:t xml:space="preserve">,  2004.06.23. N  </w:t>
      </w:r>
      <w:r>
        <w:rPr>
          <w:rFonts w:ascii="Times New Roman"/>
          <w:b w:val="false"/>
          <w:i w:val="false"/>
          <w:color w:val="ff0000"/>
          <w:sz w:val="28"/>
        </w:rPr>
        <w:t xml:space="preserve">197K </w:t>
      </w:r>
      <w:r>
        <w:rPr>
          <w:rFonts w:ascii="Times New Roman"/>
          <w:b w:val="false"/>
          <w:i w:val="false"/>
          <w:color w:val="ff0000"/>
          <w:sz w:val="28"/>
        </w:rPr>
        <w:t xml:space="preserve">, 2004.10.04. N  </w:t>
      </w:r>
      <w:r>
        <w:rPr>
          <w:rFonts w:ascii="Times New Roman"/>
          <w:b w:val="false"/>
          <w:i w:val="false"/>
          <w:color w:val="ff0000"/>
          <w:sz w:val="28"/>
        </w:rPr>
        <w:t xml:space="preserve">197т </w:t>
      </w:r>
      <w:r>
        <w:rPr>
          <w:rFonts w:ascii="Times New Roman"/>
          <w:b w:val="false"/>
          <w:i w:val="false"/>
          <w:color w:val="ff0000"/>
          <w:sz w:val="28"/>
        </w:rPr>
        <w:t xml:space="preserve">, 2004.12.09. N  </w:t>
      </w:r>
      <w:r>
        <w:rPr>
          <w:rFonts w:ascii="Times New Roman"/>
          <w:b w:val="false"/>
          <w:i w:val="false"/>
          <w:color w:val="ff0000"/>
          <w:sz w:val="28"/>
        </w:rPr>
        <w:t xml:space="preserve">1293 </w:t>
      </w:r>
      <w:r>
        <w:rPr>
          <w:rFonts w:ascii="Times New Roman"/>
          <w:b w:val="false"/>
          <w:i w:val="false"/>
          <w:color w:val="ff0000"/>
          <w:sz w:val="28"/>
        </w:rPr>
        <w:t xml:space="preserve">, 2004.12.20. N  </w:t>
      </w:r>
      <w:r>
        <w:rPr>
          <w:rFonts w:ascii="Times New Roman"/>
          <w:b w:val="false"/>
          <w:i w:val="false"/>
          <w:color w:val="ff0000"/>
          <w:sz w:val="28"/>
        </w:rPr>
        <w:t xml:space="preserve">1331 </w:t>
      </w:r>
      <w:r>
        <w:rPr>
          <w:rFonts w:ascii="Times New Roman"/>
          <w:b w:val="false"/>
          <w:i w:val="false"/>
          <w:color w:val="ff0000"/>
          <w:sz w:val="28"/>
        </w:rPr>
        <w:t xml:space="preserve"> қаулыларымен. </w:t>
      </w:r>
      <w:r>
        <w:br/>
      </w:r>
      <w:r>
        <w:rPr>
          <w:rFonts w:ascii="Times New Roman"/>
          <w:b w:val="false"/>
          <w:i w:val="false"/>
          <w:color w:val="ff0000"/>
          <w:sz w:val="28"/>
        </w:rPr>
        <w:t>
 </w:t>
      </w:r>
    </w:p>
    <w:p>
      <w:pPr>
        <w:spacing w:after="0"/>
        <w:ind w:left="0"/>
        <w:jc w:val="both"/>
      </w:pPr>
      <w:r>
        <w:rPr>
          <w:rFonts w:ascii="Times New Roman"/>
          <w:b w:val="false"/>
          <w:i w:val="false"/>
          <w:color w:val="000000"/>
          <w:sz w:val="28"/>
          <w:u w:val="single"/>
        </w:rPr>
        <w:t xml:space="preserve">  215 - Қазақстан Республикасының Көлiк және </w:t>
      </w:r>
      <w:r>
        <w:br/>
      </w:r>
      <w:r>
        <w:rPr>
          <w:rFonts w:ascii="Times New Roman"/>
          <w:b w:val="false"/>
          <w:i w:val="false"/>
          <w:color w:val="000000"/>
          <w:sz w:val="28"/>
        </w:rPr>
        <w:t>
</w:t>
      </w:r>
      <w:r>
        <w:rPr>
          <w:rFonts w:ascii="Times New Roman"/>
          <w:b w:val="false"/>
          <w:i w:val="false"/>
          <w:color w:val="000000"/>
          <w:sz w:val="28"/>
          <w:u w:val="single"/>
        </w:rPr>
        <w:t xml:space="preserve">коммуникациялар министрлігі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"Республикалық деңгейде автомобиль жолдарын дамыту" </w:t>
      </w:r>
      <w:r>
        <w:br/>
      </w:r>
      <w:r>
        <w:rPr>
          <w:rFonts w:ascii="Times New Roman"/>
          <w:b/>
          <w:i w:val="false"/>
          <w:color w:val="000000"/>
        </w:rPr>
        <w:t xml:space="preserve">
деген 002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31609259 мың теңге (отыз бiр миллиард алты жүз тоғыз миллион екi жүз елу тоғыз мың теңге). &lt;*&gt; </w:t>
      </w:r>
      <w:r>
        <w:br/>
      </w:r>
      <w:r>
        <w:rPr>
          <w:rFonts w:ascii="Times New Roman"/>
          <w:b w:val="false"/>
          <w:i w:val="false"/>
          <w:color w:val="000000"/>
          <w:sz w:val="28"/>
        </w:rPr>
        <w:t>
      2. Бюджеттiк бағдарламаның нормативтiк құқықтық негiзi: "Қазақстан Peспубликасы мен Халықаралық Қайта Құру және Даму банкiнiң арасындағы (Жол-көлiк саласын қайта құрылымдау жобасы) заем туралы келiсiмдi бекiту туралы" Қазақстан Республикасының 1999 жылғы 20 шiлдедегi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мен Ислам Даму Банкi арасындағы "Алматы-Гүлшат" жолының жобасы үшiн заем туралы келiсiмдi бекiту туралы" Қазақстан Республикасының 1999 жылғы 30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Pecпубликасы мен Ислам Даму банкi арасындағы Қарағанды-Астана автожолының соңғы учаскесiн (Вишневка мен Астана арасындағы IV секция) қайта құру жөнiндегi Истисна' А келiсiмiн бекiту туралы" Қазақстан Республикасының 2000 жылғы 13 қарашадағы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Үкiметi мен Жапония Үкiметiнiң арасындағы Батыс Қазақстанның жол желiсiн қайта құру жобасын жүзеге асыру үшiн Қазақстан Республикасының Yкiметiне Жапония Халықаралық Ынтымақтастық Банкiнiң заем беру ниетi туралы ноталар алмасу нысанындағы келiсiмдi бекiту туралы" Қазақстан Республикасының 2001 жылғы 30 наурыздағы  </w:t>
      </w:r>
      <w:r>
        <w:rPr>
          <w:rFonts w:ascii="Times New Roman"/>
          <w:b w:val="false"/>
          <w:i w:val="false"/>
          <w:color w:val="000000"/>
          <w:sz w:val="28"/>
        </w:rPr>
        <w:t xml:space="preserve">Заңы </w:t>
      </w:r>
      <w:r>
        <w:rPr>
          <w:rFonts w:ascii="Times New Roman"/>
          <w:b w:val="false"/>
          <w:i w:val="false"/>
          <w:color w:val="000000"/>
          <w:sz w:val="28"/>
        </w:rPr>
        <w:t>; "Жапония Халықаралық Ынтымақтастық Банкi мен Қазақстан Республикасы Үкiметi арасындағы Батыс Қазақстанның жол желiсiн қайта құру жобасы бойынша заем туралы келiсiмдi бекiту туралы" Қазақстан Республикасының 2001 жылғы 30 наурыздағы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мен Сауд Даму қоры арасындағы, 2001 жылғы 1 қарашаға сәйкес келетiн, Қыжыраның 1421 жылғы Шабан айының 5 күнi жасалған заем туралы келiсiмдi ("Қарағанды-Астана жолының" жобасы) бекiту туралы" Қазақстан Республикасының 2001 жылғы 30 наурыздағы  </w:t>
      </w:r>
      <w:r>
        <w:rPr>
          <w:rFonts w:ascii="Times New Roman"/>
          <w:b w:val="false"/>
          <w:i w:val="false"/>
          <w:color w:val="000000"/>
          <w:sz w:val="28"/>
        </w:rPr>
        <w:t xml:space="preserve">Заңы </w:t>
      </w:r>
      <w:r>
        <w:rPr>
          <w:rFonts w:ascii="Times New Roman"/>
          <w:b w:val="false"/>
          <w:i w:val="false"/>
          <w:color w:val="000000"/>
          <w:sz w:val="28"/>
        </w:rPr>
        <w:t>; "2001 жылғы 28 сәуiрде жасалған Қазақстан Pecпубликасының Үкiметi мен Абу-Даби Даму қорының арасындағы Қарағанды-Астана жолының құрылысын қаржыландыруға арналған заем туралы келiсiмдi бекiту туралы" Қазақстан Республикасының 2001 жылғы 10 шiлдедегi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Республикасындағы сәулет, қала құрылысы және құрылыс қызметi туралы" Қазақстан Республикасының 2001 жылғы 16 шiлдедегi Заңының  </w:t>
      </w:r>
      <w:r>
        <w:rPr>
          <w:rFonts w:ascii="Times New Roman"/>
          <w:b w:val="false"/>
          <w:i w:val="false"/>
          <w:color w:val="000000"/>
          <w:sz w:val="28"/>
        </w:rPr>
        <w:t xml:space="preserve">64-бабы </w:t>
      </w:r>
      <w:r>
        <w:rPr>
          <w:rFonts w:ascii="Times New Roman"/>
          <w:b w:val="false"/>
          <w:i w:val="false"/>
          <w:color w:val="000000"/>
          <w:sz w:val="28"/>
        </w:rPr>
        <w:t>; "Автомобиль жолдары туралы" Қазақстан Pecпубликасының 2001 жылғы 17 шiлдедегi Заңының  </w:t>
      </w:r>
      <w:r>
        <w:rPr>
          <w:rFonts w:ascii="Times New Roman"/>
          <w:b w:val="false"/>
          <w:i w:val="false"/>
          <w:color w:val="000000"/>
          <w:sz w:val="28"/>
        </w:rPr>
        <w:t xml:space="preserve">17-бабы </w:t>
      </w:r>
      <w:r>
        <w:rPr>
          <w:rFonts w:ascii="Times New Roman"/>
          <w:b w:val="false"/>
          <w:i w:val="false"/>
          <w:color w:val="000000"/>
          <w:sz w:val="28"/>
        </w:rPr>
        <w:t>; "Қазақстан Республикасы мен Европа Қайта Құру және Даму банкi арасындағы дамыту жобасы бойынша заем туралы келiсiмдi бекiту туралы" Қазақстан Республикасының 2002 жылғы 31 қаңтардағы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мен Азия Даму банкi арасындағы Заем туралы келiсiмдi (қарапайым операциялар) (аймақтық маңызы бар Алматы-Бiшкек жолын қайта құру жобасы) (Қазақстандық құрауыш) бекiту туралы" Қазақстан Республикасының 2002 жылғы 31 қаңтардағы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автожол саласын дамытудың 2001-2005 жылдарға арналған мемлекеттiк бағдарламасы туралы" Қазақстан Республикасы Президентiнiң 2001 жылғы 28 қарашадағы N 730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көлiк инфрақұрылымын дамыту. </w:t>
      </w:r>
      <w:r>
        <w:br/>
      </w:r>
      <w:r>
        <w:rPr>
          <w:rFonts w:ascii="Times New Roman"/>
          <w:b w:val="false"/>
          <w:i w:val="false"/>
          <w:color w:val="000000"/>
          <w:sz w:val="28"/>
        </w:rPr>
        <w:t xml:space="preserve">
      5. Бюджеттiк бағдарламаның мiндеттерi: республикалық маңызы бар автожолдарды салу, қалпына келтipу, қайта жаңарту және мемлекеттiк сараптамадан өткен жобалық-сметалық құжаттаманы әзiрлеу.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002       Республика. </w:t>
      </w:r>
      <w:r>
        <w:br/>
      </w:r>
      <w:r>
        <w:rPr>
          <w:rFonts w:ascii="Times New Roman"/>
          <w:b w:val="false"/>
          <w:i w:val="false"/>
          <w:color w:val="000000"/>
          <w:sz w:val="28"/>
        </w:rPr>
        <w:t xml:space="preserve">
              лық деңгейде </w:t>
      </w:r>
      <w:r>
        <w:br/>
      </w:r>
      <w:r>
        <w:rPr>
          <w:rFonts w:ascii="Times New Roman"/>
          <w:b w:val="false"/>
          <w:i w:val="false"/>
          <w:color w:val="000000"/>
          <w:sz w:val="28"/>
        </w:rPr>
        <w:t xml:space="preserve">
              автомобиль </w:t>
      </w:r>
      <w:r>
        <w:br/>
      </w:r>
      <w:r>
        <w:rPr>
          <w:rFonts w:ascii="Times New Roman"/>
          <w:b w:val="false"/>
          <w:i w:val="false"/>
          <w:color w:val="000000"/>
          <w:sz w:val="28"/>
        </w:rPr>
        <w:t xml:space="preserve">
              жолдарын </w:t>
      </w:r>
      <w:r>
        <w:br/>
      </w: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xml:space="preserve">2        004  Сыртқы       Қазақстан Республи. жыл    Қазақстан </w:t>
      </w:r>
      <w:r>
        <w:br/>
      </w:r>
      <w:r>
        <w:rPr>
          <w:rFonts w:ascii="Times New Roman"/>
          <w:b w:val="false"/>
          <w:i w:val="false"/>
          <w:color w:val="000000"/>
          <w:sz w:val="28"/>
        </w:rPr>
        <w:t xml:space="preserve">
              қарыздар     касы Үкiметiнiң     бойы   Республикасы. </w:t>
      </w:r>
      <w:r>
        <w:br/>
      </w:r>
      <w:r>
        <w:rPr>
          <w:rFonts w:ascii="Times New Roman"/>
          <w:b w:val="false"/>
          <w:i w:val="false"/>
          <w:color w:val="000000"/>
          <w:sz w:val="28"/>
        </w:rPr>
        <w:t xml:space="preserve">
              есебiнен     2003 жылғы 12              ның Көлік </w:t>
      </w:r>
      <w:r>
        <w:br/>
      </w:r>
      <w:r>
        <w:rPr>
          <w:rFonts w:ascii="Times New Roman"/>
          <w:b w:val="false"/>
          <w:i w:val="false"/>
          <w:color w:val="000000"/>
          <w:sz w:val="28"/>
        </w:rPr>
        <w:t xml:space="preserve">
              жобаны       желтоқсандағы N            және коммуни. </w:t>
      </w:r>
      <w:r>
        <w:br/>
      </w:r>
      <w:r>
        <w:rPr>
          <w:rFonts w:ascii="Times New Roman"/>
          <w:b w:val="false"/>
          <w:i w:val="false"/>
          <w:color w:val="000000"/>
          <w:sz w:val="28"/>
        </w:rPr>
        <w:t>
              iске асыру   1260  </w:t>
      </w:r>
      <w:r>
        <w:rPr>
          <w:rFonts w:ascii="Times New Roman"/>
          <w:b w:val="false"/>
          <w:i w:val="false"/>
          <w:color w:val="000000"/>
          <w:sz w:val="28"/>
        </w:rPr>
        <w:t xml:space="preserve">қаулысына </w:t>
      </w:r>
      <w:r>
        <w:rPr>
          <w:rFonts w:ascii="Times New Roman"/>
          <w:b w:val="false"/>
          <w:i w:val="false"/>
          <w:color w:val="000000"/>
          <w:sz w:val="28"/>
        </w:rPr>
        <w:t xml:space="preserve">            кациялар </w:t>
      </w:r>
      <w:r>
        <w:br/>
      </w:r>
      <w:r>
        <w:rPr>
          <w:rFonts w:ascii="Times New Roman"/>
          <w:b w:val="false"/>
          <w:i w:val="false"/>
          <w:color w:val="000000"/>
          <w:sz w:val="28"/>
        </w:rPr>
        <w:t xml:space="preserve">
                           2-қосымшаға сәйкес         министрлігі </w:t>
      </w:r>
      <w:r>
        <w:br/>
      </w:r>
      <w:r>
        <w:rPr>
          <w:rFonts w:ascii="Times New Roman"/>
          <w:b w:val="false"/>
          <w:i w:val="false"/>
          <w:color w:val="000000"/>
          <w:sz w:val="28"/>
        </w:rPr>
        <w:t xml:space="preserve">
                           тiзбе бойынша және </w:t>
      </w:r>
      <w:r>
        <w:br/>
      </w:r>
      <w:r>
        <w:rPr>
          <w:rFonts w:ascii="Times New Roman"/>
          <w:b w:val="false"/>
          <w:i w:val="false"/>
          <w:color w:val="000000"/>
          <w:sz w:val="28"/>
        </w:rPr>
        <w:t xml:space="preserve">
                           сомалар шегiнде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деңгейде автомобиль </w:t>
      </w:r>
      <w:r>
        <w:br/>
      </w:r>
      <w:r>
        <w:rPr>
          <w:rFonts w:ascii="Times New Roman"/>
          <w:b w:val="false"/>
          <w:i w:val="false"/>
          <w:color w:val="000000"/>
          <w:sz w:val="28"/>
        </w:rPr>
        <w:t xml:space="preserve">
                           жолдарын дамытуға </w:t>
      </w:r>
      <w:r>
        <w:br/>
      </w:r>
      <w:r>
        <w:rPr>
          <w:rFonts w:ascii="Times New Roman"/>
          <w:b w:val="false"/>
          <w:i w:val="false"/>
          <w:color w:val="000000"/>
          <w:sz w:val="28"/>
        </w:rPr>
        <w:t xml:space="preserve">
                           бағытталған инвес. </w:t>
      </w:r>
      <w:r>
        <w:br/>
      </w:r>
      <w:r>
        <w:rPr>
          <w:rFonts w:ascii="Times New Roman"/>
          <w:b w:val="false"/>
          <w:i w:val="false"/>
          <w:color w:val="000000"/>
          <w:sz w:val="28"/>
        </w:rPr>
        <w:t xml:space="preserve">
                           тициялық жобаларды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Автомобиль жолдарын </w:t>
      </w:r>
      <w:r>
        <w:br/>
      </w:r>
      <w:r>
        <w:rPr>
          <w:rFonts w:ascii="Times New Roman"/>
          <w:b w:val="false"/>
          <w:i w:val="false"/>
          <w:color w:val="000000"/>
          <w:sz w:val="28"/>
        </w:rPr>
        <w:t xml:space="preserve">
                           9 891 414 мың теңге </w:t>
      </w:r>
      <w:r>
        <w:br/>
      </w:r>
      <w:r>
        <w:rPr>
          <w:rFonts w:ascii="Times New Roman"/>
          <w:b w:val="false"/>
          <w:i w:val="false"/>
          <w:color w:val="000000"/>
          <w:sz w:val="28"/>
        </w:rPr>
        <w:t xml:space="preserve">
                           сомасына дамыту,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1. Батыс Қазақстанда </w:t>
      </w:r>
      <w:r>
        <w:br/>
      </w:r>
      <w:r>
        <w:rPr>
          <w:rFonts w:ascii="Times New Roman"/>
          <w:b w:val="false"/>
          <w:i w:val="false"/>
          <w:color w:val="000000"/>
          <w:sz w:val="28"/>
        </w:rPr>
        <w:t xml:space="preserve">
                           жол желiсiн қайта </w:t>
      </w:r>
      <w:r>
        <w:br/>
      </w:r>
      <w:r>
        <w:rPr>
          <w:rFonts w:ascii="Times New Roman"/>
          <w:b w:val="false"/>
          <w:i w:val="false"/>
          <w:color w:val="000000"/>
          <w:sz w:val="28"/>
        </w:rPr>
        <w:t xml:space="preserve">
                           жаңарту - 4 573 660 </w:t>
      </w:r>
      <w:r>
        <w:br/>
      </w:r>
      <w:r>
        <w:rPr>
          <w:rFonts w:ascii="Times New Roman"/>
          <w:b w:val="false"/>
          <w:i w:val="false"/>
          <w:color w:val="000000"/>
          <w:sz w:val="28"/>
        </w:rPr>
        <w:t xml:space="preserve">
                           мың теңге (Қазақстан </w:t>
      </w:r>
      <w:r>
        <w:br/>
      </w:r>
      <w:r>
        <w:rPr>
          <w:rFonts w:ascii="Times New Roman"/>
          <w:b w:val="false"/>
          <w:i w:val="false"/>
          <w:color w:val="000000"/>
          <w:sz w:val="28"/>
        </w:rPr>
        <w:t xml:space="preserve">
                           Pecпубликасының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министрлiгi Құрылыс </w:t>
      </w:r>
      <w:r>
        <w:br/>
      </w:r>
      <w:r>
        <w:rPr>
          <w:rFonts w:ascii="Times New Roman"/>
          <w:b w:val="false"/>
          <w:i w:val="false"/>
          <w:color w:val="000000"/>
          <w:sz w:val="28"/>
        </w:rPr>
        <w:t xml:space="preserve">
                           iстерi жөнiндегi </w:t>
      </w:r>
      <w:r>
        <w:br/>
      </w:r>
      <w:r>
        <w:rPr>
          <w:rFonts w:ascii="Times New Roman"/>
          <w:b w:val="false"/>
          <w:i w:val="false"/>
          <w:color w:val="000000"/>
          <w:sz w:val="28"/>
        </w:rPr>
        <w:t xml:space="preserve">
                           комитетiнiң 30.06. </w:t>
      </w:r>
      <w:r>
        <w:br/>
      </w:r>
      <w:r>
        <w:rPr>
          <w:rFonts w:ascii="Times New Roman"/>
          <w:b w:val="false"/>
          <w:i w:val="false"/>
          <w:color w:val="000000"/>
          <w:sz w:val="28"/>
        </w:rPr>
        <w:t xml:space="preserve">
                           2003 ж. N 257-ПИР, </w:t>
      </w:r>
      <w:r>
        <w:br/>
      </w:r>
      <w:r>
        <w:rPr>
          <w:rFonts w:ascii="Times New Roman"/>
          <w:b w:val="false"/>
          <w:i w:val="false"/>
          <w:color w:val="000000"/>
          <w:sz w:val="28"/>
        </w:rPr>
        <w:t xml:space="preserve">
                           27.06.2003 ж. N </w:t>
      </w:r>
      <w:r>
        <w:br/>
      </w:r>
      <w:r>
        <w:rPr>
          <w:rFonts w:ascii="Times New Roman"/>
          <w:b w:val="false"/>
          <w:i w:val="false"/>
          <w:color w:val="000000"/>
          <w:sz w:val="28"/>
        </w:rPr>
        <w:t xml:space="preserve">
                           262-ПИР бұйрықтары): </w:t>
      </w:r>
      <w:r>
        <w:br/>
      </w:r>
      <w:r>
        <w:rPr>
          <w:rFonts w:ascii="Times New Roman"/>
          <w:b w:val="false"/>
          <w:i w:val="false"/>
          <w:color w:val="000000"/>
          <w:sz w:val="28"/>
        </w:rPr>
        <w:t xml:space="preserve">
                           құрылысты қадағалау; </w:t>
      </w:r>
      <w:r>
        <w:br/>
      </w:r>
      <w:r>
        <w:rPr>
          <w:rFonts w:ascii="Times New Roman"/>
          <w:b w:val="false"/>
          <w:i w:val="false"/>
          <w:color w:val="000000"/>
          <w:sz w:val="28"/>
        </w:rPr>
        <w:t xml:space="preserve">
                           егжей-тегжейлi </w:t>
      </w:r>
      <w:r>
        <w:br/>
      </w:r>
      <w:r>
        <w:rPr>
          <w:rFonts w:ascii="Times New Roman"/>
          <w:b w:val="false"/>
          <w:i w:val="false"/>
          <w:color w:val="000000"/>
          <w:sz w:val="28"/>
        </w:rPr>
        <w:t xml:space="preserve">
                           жобаға және мердi. </w:t>
      </w:r>
      <w:r>
        <w:br/>
      </w:r>
      <w:r>
        <w:rPr>
          <w:rFonts w:ascii="Times New Roman"/>
          <w:b w:val="false"/>
          <w:i w:val="false"/>
          <w:color w:val="000000"/>
          <w:sz w:val="28"/>
        </w:rPr>
        <w:t xml:space="preserve">
                           герлермен келiсiм- </w:t>
      </w:r>
      <w:r>
        <w:br/>
      </w:r>
      <w:r>
        <w:rPr>
          <w:rFonts w:ascii="Times New Roman"/>
          <w:b w:val="false"/>
          <w:i w:val="false"/>
          <w:color w:val="000000"/>
          <w:sz w:val="28"/>
        </w:rPr>
        <w:t xml:space="preserve">
                           шарттарға сәйкес </w:t>
      </w:r>
      <w:r>
        <w:br/>
      </w:r>
      <w:r>
        <w:rPr>
          <w:rFonts w:ascii="Times New Roman"/>
          <w:b w:val="false"/>
          <w:i w:val="false"/>
          <w:color w:val="000000"/>
          <w:sz w:val="28"/>
        </w:rPr>
        <w:t xml:space="preserve">
                           Батыс Қазақстанның </w:t>
      </w:r>
      <w:r>
        <w:br/>
      </w:r>
      <w:r>
        <w:rPr>
          <w:rFonts w:ascii="Times New Roman"/>
          <w:b w:val="false"/>
          <w:i w:val="false"/>
          <w:color w:val="000000"/>
          <w:sz w:val="28"/>
        </w:rPr>
        <w:t xml:space="preserve">
                           автожолдарын қайта </w:t>
      </w:r>
      <w:r>
        <w:br/>
      </w:r>
      <w:r>
        <w:rPr>
          <w:rFonts w:ascii="Times New Roman"/>
          <w:b w:val="false"/>
          <w:i w:val="false"/>
          <w:color w:val="000000"/>
          <w:sz w:val="28"/>
        </w:rPr>
        <w:t xml:space="preserve">
                           құру. </w:t>
      </w:r>
      <w:r>
        <w:br/>
      </w:r>
      <w:r>
        <w:rPr>
          <w:rFonts w:ascii="Times New Roman"/>
          <w:b w:val="false"/>
          <w:i w:val="false"/>
          <w:color w:val="000000"/>
          <w:sz w:val="28"/>
        </w:rPr>
        <w:t xml:space="preserve">
                           2. Алматы-Астана </w:t>
      </w:r>
      <w:r>
        <w:br/>
      </w:r>
      <w:r>
        <w:rPr>
          <w:rFonts w:ascii="Times New Roman"/>
          <w:b w:val="false"/>
          <w:i w:val="false"/>
          <w:color w:val="000000"/>
          <w:sz w:val="28"/>
        </w:rPr>
        <w:t xml:space="preserve">
                           автожолын қалпына </w:t>
      </w:r>
      <w:r>
        <w:br/>
      </w:r>
      <w:r>
        <w:rPr>
          <w:rFonts w:ascii="Times New Roman"/>
          <w:b w:val="false"/>
          <w:i w:val="false"/>
          <w:color w:val="000000"/>
          <w:sz w:val="28"/>
        </w:rPr>
        <w:t xml:space="preserve">
                           келтiру - 1 405 122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2.1. Алматы-Гүлшат </w:t>
      </w:r>
      <w:r>
        <w:br/>
      </w:r>
      <w:r>
        <w:rPr>
          <w:rFonts w:ascii="Times New Roman"/>
          <w:b w:val="false"/>
          <w:i w:val="false"/>
          <w:color w:val="000000"/>
          <w:sz w:val="28"/>
        </w:rPr>
        <w:t xml:space="preserve">
                           және Ақшатау- </w:t>
      </w:r>
      <w:r>
        <w:br/>
      </w:r>
      <w:r>
        <w:rPr>
          <w:rFonts w:ascii="Times New Roman"/>
          <w:b w:val="false"/>
          <w:i w:val="false"/>
          <w:color w:val="000000"/>
          <w:sz w:val="28"/>
        </w:rPr>
        <w:t xml:space="preserve">
                           Қарағанды учаскеле. </w:t>
      </w:r>
      <w:r>
        <w:br/>
      </w:r>
      <w:r>
        <w:rPr>
          <w:rFonts w:ascii="Times New Roman"/>
          <w:b w:val="false"/>
          <w:i w:val="false"/>
          <w:color w:val="000000"/>
          <w:sz w:val="28"/>
        </w:rPr>
        <w:t xml:space="preserve">
                           рiнде Алматы-Қара. </w:t>
      </w:r>
      <w:r>
        <w:br/>
      </w:r>
      <w:r>
        <w:rPr>
          <w:rFonts w:ascii="Times New Roman"/>
          <w:b w:val="false"/>
          <w:i w:val="false"/>
          <w:color w:val="000000"/>
          <w:sz w:val="28"/>
        </w:rPr>
        <w:t xml:space="preserve">
                           ғанды-Астана- </w:t>
      </w:r>
      <w:r>
        <w:br/>
      </w:r>
      <w:r>
        <w:rPr>
          <w:rFonts w:ascii="Times New Roman"/>
          <w:b w:val="false"/>
          <w:i w:val="false"/>
          <w:color w:val="000000"/>
          <w:sz w:val="28"/>
        </w:rPr>
        <w:t xml:space="preserve">
                           Бурабай автожолын </w:t>
      </w:r>
      <w:r>
        <w:br/>
      </w:r>
      <w:r>
        <w:rPr>
          <w:rFonts w:ascii="Times New Roman"/>
          <w:b w:val="false"/>
          <w:i w:val="false"/>
          <w:color w:val="000000"/>
          <w:sz w:val="28"/>
        </w:rPr>
        <w:t xml:space="preserve">
                           қалпына келтiру - </w:t>
      </w:r>
      <w:r>
        <w:br/>
      </w:r>
      <w:r>
        <w:rPr>
          <w:rFonts w:ascii="Times New Roman"/>
          <w:b w:val="false"/>
          <w:i w:val="false"/>
          <w:color w:val="000000"/>
          <w:sz w:val="28"/>
        </w:rPr>
        <w:t xml:space="preserve">
                           316 175 мың теңге; </w:t>
      </w:r>
      <w:r>
        <w:br/>
      </w:r>
      <w:r>
        <w:rPr>
          <w:rFonts w:ascii="Times New Roman"/>
          <w:b w:val="false"/>
          <w:i w:val="false"/>
          <w:color w:val="000000"/>
          <w:sz w:val="28"/>
        </w:rPr>
        <w:t xml:space="preserve">
                           құрылысты қадаға. </w:t>
      </w:r>
      <w:r>
        <w:br/>
      </w:r>
      <w:r>
        <w:rPr>
          <w:rFonts w:ascii="Times New Roman"/>
          <w:b w:val="false"/>
          <w:i w:val="false"/>
          <w:color w:val="000000"/>
          <w:sz w:val="28"/>
        </w:rPr>
        <w:t xml:space="preserve">
                           лау;  </w:t>
      </w:r>
      <w:r>
        <w:br/>
      </w:r>
      <w:r>
        <w:rPr>
          <w:rFonts w:ascii="Times New Roman"/>
          <w:b w:val="false"/>
          <w:i w:val="false"/>
          <w:color w:val="000000"/>
          <w:sz w:val="28"/>
        </w:rPr>
        <w:t xml:space="preserve">
                           егжей-тегжейлi </w:t>
      </w:r>
      <w:r>
        <w:br/>
      </w:r>
      <w:r>
        <w:rPr>
          <w:rFonts w:ascii="Times New Roman"/>
          <w:b w:val="false"/>
          <w:i w:val="false"/>
          <w:color w:val="000000"/>
          <w:sz w:val="28"/>
        </w:rPr>
        <w:t xml:space="preserve">
                           жобаға және мердi. </w:t>
      </w:r>
      <w:r>
        <w:br/>
      </w:r>
      <w:r>
        <w:rPr>
          <w:rFonts w:ascii="Times New Roman"/>
          <w:b w:val="false"/>
          <w:i w:val="false"/>
          <w:color w:val="000000"/>
          <w:sz w:val="28"/>
        </w:rPr>
        <w:t xml:space="preserve">
                           герлермен келiсiм- </w:t>
      </w:r>
      <w:r>
        <w:br/>
      </w:r>
      <w:r>
        <w:rPr>
          <w:rFonts w:ascii="Times New Roman"/>
          <w:b w:val="false"/>
          <w:i w:val="false"/>
          <w:color w:val="000000"/>
          <w:sz w:val="28"/>
        </w:rPr>
        <w:t xml:space="preserve">
                           шарттарға сәйкес </w:t>
      </w:r>
      <w:r>
        <w:br/>
      </w:r>
      <w:r>
        <w:rPr>
          <w:rFonts w:ascii="Times New Roman"/>
          <w:b w:val="false"/>
          <w:i w:val="false"/>
          <w:color w:val="000000"/>
          <w:sz w:val="28"/>
        </w:rPr>
        <w:t xml:space="preserve">
                           Алматы-Қарағанды- </w:t>
      </w:r>
      <w:r>
        <w:br/>
      </w:r>
      <w:r>
        <w:rPr>
          <w:rFonts w:ascii="Times New Roman"/>
          <w:b w:val="false"/>
          <w:i w:val="false"/>
          <w:color w:val="000000"/>
          <w:sz w:val="28"/>
        </w:rPr>
        <w:t xml:space="preserve">
                           Астана-Бурабай </w:t>
      </w:r>
      <w:r>
        <w:br/>
      </w:r>
      <w:r>
        <w:rPr>
          <w:rFonts w:ascii="Times New Roman"/>
          <w:b w:val="false"/>
          <w:i w:val="false"/>
          <w:color w:val="000000"/>
          <w:sz w:val="28"/>
        </w:rPr>
        <w:t xml:space="preserve">
                           автожолын Алматы- </w:t>
      </w:r>
      <w:r>
        <w:br/>
      </w:r>
      <w:r>
        <w:rPr>
          <w:rFonts w:ascii="Times New Roman"/>
          <w:b w:val="false"/>
          <w:i w:val="false"/>
          <w:color w:val="000000"/>
          <w:sz w:val="28"/>
        </w:rPr>
        <w:t xml:space="preserve">
                           Гүлшат және </w:t>
      </w:r>
      <w:r>
        <w:br/>
      </w:r>
      <w:r>
        <w:rPr>
          <w:rFonts w:ascii="Times New Roman"/>
          <w:b w:val="false"/>
          <w:i w:val="false"/>
          <w:color w:val="000000"/>
          <w:sz w:val="28"/>
        </w:rPr>
        <w:t xml:space="preserve">
                           Ақшатау-Қарағанды </w:t>
      </w:r>
      <w:r>
        <w:br/>
      </w:r>
      <w:r>
        <w:rPr>
          <w:rFonts w:ascii="Times New Roman"/>
          <w:b w:val="false"/>
          <w:i w:val="false"/>
          <w:color w:val="000000"/>
          <w:sz w:val="28"/>
        </w:rPr>
        <w:t xml:space="preserve">
                           учаскелерiнде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2.2. Қарағанды- </w:t>
      </w:r>
      <w:r>
        <w:br/>
      </w:r>
      <w:r>
        <w:rPr>
          <w:rFonts w:ascii="Times New Roman"/>
          <w:b w:val="false"/>
          <w:i w:val="false"/>
          <w:color w:val="000000"/>
          <w:sz w:val="28"/>
        </w:rPr>
        <w:t xml:space="preserve">
                           Астана автожолын: </w:t>
      </w:r>
      <w:r>
        <w:br/>
      </w:r>
      <w:r>
        <w:rPr>
          <w:rFonts w:ascii="Times New Roman"/>
          <w:b w:val="false"/>
          <w:i w:val="false"/>
          <w:color w:val="000000"/>
          <w:sz w:val="28"/>
        </w:rPr>
        <w:t xml:space="preserve">
                           2.2.1. Осакаровка </w:t>
      </w:r>
      <w:r>
        <w:br/>
      </w:r>
      <w:r>
        <w:rPr>
          <w:rFonts w:ascii="Times New Roman"/>
          <w:b w:val="false"/>
          <w:i w:val="false"/>
          <w:color w:val="000000"/>
          <w:sz w:val="28"/>
        </w:rPr>
        <w:t xml:space="preserve">
                           - Вишневка учаске. </w:t>
      </w:r>
      <w:r>
        <w:br/>
      </w:r>
      <w:r>
        <w:rPr>
          <w:rFonts w:ascii="Times New Roman"/>
          <w:b w:val="false"/>
          <w:i w:val="false"/>
          <w:color w:val="000000"/>
          <w:sz w:val="28"/>
        </w:rPr>
        <w:t xml:space="preserve">
                           сiнде қайта құру </w:t>
      </w:r>
      <w:r>
        <w:br/>
      </w:r>
      <w:r>
        <w:rPr>
          <w:rFonts w:ascii="Times New Roman"/>
          <w:b w:val="false"/>
          <w:i w:val="false"/>
          <w:color w:val="000000"/>
          <w:sz w:val="28"/>
        </w:rPr>
        <w:t xml:space="preserve">
                           - 298 588 мың </w:t>
      </w:r>
      <w:r>
        <w:br/>
      </w:r>
      <w:r>
        <w:rPr>
          <w:rFonts w:ascii="Times New Roman"/>
          <w:b w:val="false"/>
          <w:i w:val="false"/>
          <w:color w:val="000000"/>
          <w:sz w:val="28"/>
        </w:rPr>
        <w:t xml:space="preserve">
                           теңге: құрылысты </w:t>
      </w:r>
      <w:r>
        <w:br/>
      </w:r>
      <w:r>
        <w:rPr>
          <w:rFonts w:ascii="Times New Roman"/>
          <w:b w:val="false"/>
          <w:i w:val="false"/>
          <w:color w:val="000000"/>
          <w:sz w:val="28"/>
        </w:rPr>
        <w:t xml:space="preserve">
                           қадағалау; егжей </w:t>
      </w:r>
      <w:r>
        <w:br/>
      </w:r>
      <w:r>
        <w:rPr>
          <w:rFonts w:ascii="Times New Roman"/>
          <w:b w:val="false"/>
          <w:i w:val="false"/>
          <w:color w:val="000000"/>
          <w:sz w:val="28"/>
        </w:rPr>
        <w:t xml:space="preserve">
                           -тегжейлi жобаға </w:t>
      </w:r>
      <w:r>
        <w:br/>
      </w:r>
      <w:r>
        <w:rPr>
          <w:rFonts w:ascii="Times New Roman"/>
          <w:b w:val="false"/>
          <w:i w:val="false"/>
          <w:color w:val="000000"/>
          <w:sz w:val="28"/>
        </w:rPr>
        <w:t xml:space="preserve">
                           және мердiгерлермен </w:t>
      </w:r>
      <w:r>
        <w:br/>
      </w:r>
      <w:r>
        <w:rPr>
          <w:rFonts w:ascii="Times New Roman"/>
          <w:b w:val="false"/>
          <w:i w:val="false"/>
          <w:color w:val="000000"/>
          <w:sz w:val="28"/>
        </w:rPr>
        <w:t xml:space="preserve">
                           келiсiм-шарттарға </w:t>
      </w:r>
      <w:r>
        <w:br/>
      </w:r>
      <w:r>
        <w:rPr>
          <w:rFonts w:ascii="Times New Roman"/>
          <w:b w:val="false"/>
          <w:i w:val="false"/>
          <w:color w:val="000000"/>
          <w:sz w:val="28"/>
        </w:rPr>
        <w:t xml:space="preserve">
                           сәйкес Қарағанды- </w:t>
      </w:r>
      <w:r>
        <w:br/>
      </w:r>
      <w:r>
        <w:rPr>
          <w:rFonts w:ascii="Times New Roman"/>
          <w:b w:val="false"/>
          <w:i w:val="false"/>
          <w:color w:val="000000"/>
          <w:sz w:val="28"/>
        </w:rPr>
        <w:t xml:space="preserve">
                           Астана автожолын </w:t>
      </w:r>
      <w:r>
        <w:br/>
      </w:r>
      <w:r>
        <w:rPr>
          <w:rFonts w:ascii="Times New Roman"/>
          <w:b w:val="false"/>
          <w:i w:val="false"/>
          <w:color w:val="000000"/>
          <w:sz w:val="28"/>
        </w:rPr>
        <w:t xml:space="preserve">
                           Осакаровка-Вишневка </w:t>
      </w:r>
      <w:r>
        <w:br/>
      </w:r>
      <w:r>
        <w:rPr>
          <w:rFonts w:ascii="Times New Roman"/>
          <w:b w:val="false"/>
          <w:i w:val="false"/>
          <w:color w:val="000000"/>
          <w:sz w:val="28"/>
        </w:rPr>
        <w:t xml:space="preserve">
                           учаскесiнде қайта </w:t>
      </w:r>
      <w:r>
        <w:br/>
      </w:r>
      <w:r>
        <w:rPr>
          <w:rFonts w:ascii="Times New Roman"/>
          <w:b w:val="false"/>
          <w:i w:val="false"/>
          <w:color w:val="000000"/>
          <w:sz w:val="28"/>
        </w:rPr>
        <w:t xml:space="preserve">
                           жаңарту; тұрақты </w:t>
      </w:r>
      <w:r>
        <w:br/>
      </w:r>
      <w:r>
        <w:rPr>
          <w:rFonts w:ascii="Times New Roman"/>
          <w:b w:val="false"/>
          <w:i w:val="false"/>
          <w:color w:val="000000"/>
          <w:sz w:val="28"/>
        </w:rPr>
        <w:t xml:space="preserve">
                           электр жарығын орнату </w:t>
      </w:r>
      <w:r>
        <w:br/>
      </w:r>
      <w:r>
        <w:rPr>
          <w:rFonts w:ascii="Times New Roman"/>
          <w:b w:val="false"/>
          <w:i w:val="false"/>
          <w:color w:val="000000"/>
          <w:sz w:val="28"/>
        </w:rPr>
        <w:t xml:space="preserve">
                           және Қарағанды -  </w:t>
      </w:r>
      <w:r>
        <w:br/>
      </w:r>
      <w:r>
        <w:rPr>
          <w:rFonts w:ascii="Times New Roman"/>
          <w:b w:val="false"/>
          <w:i w:val="false"/>
          <w:color w:val="000000"/>
          <w:sz w:val="28"/>
        </w:rPr>
        <w:t xml:space="preserve">
                           Астана жолын жайғас- </w:t>
      </w:r>
      <w:r>
        <w:br/>
      </w:r>
      <w:r>
        <w:rPr>
          <w:rFonts w:ascii="Times New Roman"/>
          <w:b w:val="false"/>
          <w:i w:val="false"/>
          <w:color w:val="000000"/>
          <w:sz w:val="28"/>
        </w:rPr>
        <w:t xml:space="preserve">
                           тыру (Қазақстан Рес- </w:t>
      </w:r>
      <w:r>
        <w:br/>
      </w:r>
      <w:r>
        <w:rPr>
          <w:rFonts w:ascii="Times New Roman"/>
          <w:b w:val="false"/>
          <w:i w:val="false"/>
          <w:color w:val="000000"/>
          <w:sz w:val="28"/>
        </w:rPr>
        <w:t xml:space="preserve">
                           публикасының Көлiк </w:t>
      </w:r>
      <w:r>
        <w:br/>
      </w:r>
      <w:r>
        <w:rPr>
          <w:rFonts w:ascii="Times New Roman"/>
          <w:b w:val="false"/>
          <w:i w:val="false"/>
          <w:color w:val="000000"/>
          <w:sz w:val="28"/>
        </w:rPr>
        <w:t xml:space="preserve">
                           және коммуникациялар  </w:t>
      </w:r>
      <w:r>
        <w:br/>
      </w:r>
      <w:r>
        <w:rPr>
          <w:rFonts w:ascii="Times New Roman"/>
          <w:b w:val="false"/>
          <w:i w:val="false"/>
          <w:color w:val="000000"/>
          <w:sz w:val="28"/>
        </w:rPr>
        <w:t xml:space="preserve">
                           министрлiгi Автомобиль </w:t>
      </w:r>
      <w:r>
        <w:br/>
      </w:r>
      <w:r>
        <w:rPr>
          <w:rFonts w:ascii="Times New Roman"/>
          <w:b w:val="false"/>
          <w:i w:val="false"/>
          <w:color w:val="000000"/>
          <w:sz w:val="28"/>
        </w:rPr>
        <w:t xml:space="preserve">
                           жолдары және инфрақұ- </w:t>
      </w:r>
      <w:r>
        <w:br/>
      </w:r>
      <w:r>
        <w:rPr>
          <w:rFonts w:ascii="Times New Roman"/>
          <w:b w:val="false"/>
          <w:i w:val="false"/>
          <w:color w:val="000000"/>
          <w:sz w:val="28"/>
        </w:rPr>
        <w:t xml:space="preserve">
                           рылымдық кешен құрылысы </w:t>
      </w:r>
      <w:r>
        <w:br/>
      </w:r>
      <w:r>
        <w:rPr>
          <w:rFonts w:ascii="Times New Roman"/>
          <w:b w:val="false"/>
          <w:i w:val="false"/>
          <w:color w:val="000000"/>
          <w:sz w:val="28"/>
        </w:rPr>
        <w:t xml:space="preserve">
                           комитетінiң 2004 жылғы </w:t>
      </w:r>
      <w:r>
        <w:br/>
      </w:r>
      <w:r>
        <w:rPr>
          <w:rFonts w:ascii="Times New Roman"/>
          <w:b w:val="false"/>
          <w:i w:val="false"/>
          <w:color w:val="000000"/>
          <w:sz w:val="28"/>
        </w:rPr>
        <w:t xml:space="preserve">
                           7 шілдедегi N 85 және  </w:t>
      </w:r>
      <w:r>
        <w:br/>
      </w:r>
      <w:r>
        <w:rPr>
          <w:rFonts w:ascii="Times New Roman"/>
          <w:b w:val="false"/>
          <w:i w:val="false"/>
          <w:color w:val="000000"/>
          <w:sz w:val="28"/>
        </w:rPr>
        <w:t xml:space="preserve">
                           86 бұйрықтары). &lt;*&gt; </w:t>
      </w:r>
      <w:r>
        <w:br/>
      </w:r>
      <w:r>
        <w:rPr>
          <w:rFonts w:ascii="Times New Roman"/>
          <w:b w:val="false"/>
          <w:i w:val="false"/>
          <w:color w:val="000000"/>
          <w:sz w:val="28"/>
        </w:rPr>
        <w:t xml:space="preserve">
                           2.2.2. Вишневка - </w:t>
      </w:r>
      <w:r>
        <w:br/>
      </w:r>
      <w:r>
        <w:rPr>
          <w:rFonts w:ascii="Times New Roman"/>
          <w:b w:val="false"/>
          <w:i w:val="false"/>
          <w:color w:val="000000"/>
          <w:sz w:val="28"/>
        </w:rPr>
        <w:t xml:space="preserve">
                           Астана учаскесi - </w:t>
      </w:r>
      <w:r>
        <w:br/>
      </w:r>
      <w:r>
        <w:rPr>
          <w:rFonts w:ascii="Times New Roman"/>
          <w:b w:val="false"/>
          <w:i w:val="false"/>
          <w:color w:val="000000"/>
          <w:sz w:val="28"/>
        </w:rPr>
        <w:t xml:space="preserve">
                           475 589 мың теңге; </w:t>
      </w:r>
      <w:r>
        <w:br/>
      </w:r>
      <w:r>
        <w:rPr>
          <w:rFonts w:ascii="Times New Roman"/>
          <w:b w:val="false"/>
          <w:i w:val="false"/>
          <w:color w:val="000000"/>
          <w:sz w:val="28"/>
        </w:rPr>
        <w:t xml:space="preserve">
                           негiзгi жабдықтар. </w:t>
      </w:r>
      <w:r>
        <w:br/>
      </w:r>
      <w:r>
        <w:rPr>
          <w:rFonts w:ascii="Times New Roman"/>
          <w:b w:val="false"/>
          <w:i w:val="false"/>
          <w:color w:val="000000"/>
          <w:sz w:val="28"/>
        </w:rPr>
        <w:t xml:space="preserve">
                           ды сатып алу; </w:t>
      </w:r>
      <w:r>
        <w:br/>
      </w:r>
      <w:r>
        <w:rPr>
          <w:rFonts w:ascii="Times New Roman"/>
          <w:b w:val="false"/>
          <w:i w:val="false"/>
          <w:color w:val="000000"/>
          <w:sz w:val="28"/>
        </w:rPr>
        <w:t xml:space="preserve">
                           егжей-тегжейлi </w:t>
      </w:r>
      <w:r>
        <w:br/>
      </w:r>
      <w:r>
        <w:rPr>
          <w:rFonts w:ascii="Times New Roman"/>
          <w:b w:val="false"/>
          <w:i w:val="false"/>
          <w:color w:val="000000"/>
          <w:sz w:val="28"/>
        </w:rPr>
        <w:t xml:space="preserve">
                           жобаға және </w:t>
      </w:r>
      <w:r>
        <w:br/>
      </w:r>
      <w:r>
        <w:rPr>
          <w:rFonts w:ascii="Times New Roman"/>
          <w:b w:val="false"/>
          <w:i w:val="false"/>
          <w:color w:val="000000"/>
          <w:sz w:val="28"/>
        </w:rPr>
        <w:t xml:space="preserve">
                           мердiгерлермен </w:t>
      </w:r>
      <w:r>
        <w:br/>
      </w:r>
      <w:r>
        <w:rPr>
          <w:rFonts w:ascii="Times New Roman"/>
          <w:b w:val="false"/>
          <w:i w:val="false"/>
          <w:color w:val="000000"/>
          <w:sz w:val="28"/>
        </w:rPr>
        <w:t xml:space="preserve">
                           келiсiм шарттарға </w:t>
      </w:r>
      <w:r>
        <w:br/>
      </w:r>
      <w:r>
        <w:rPr>
          <w:rFonts w:ascii="Times New Roman"/>
          <w:b w:val="false"/>
          <w:i w:val="false"/>
          <w:color w:val="000000"/>
          <w:sz w:val="28"/>
        </w:rPr>
        <w:t xml:space="preserve">
                           сәйкес Қарағанды- </w:t>
      </w:r>
      <w:r>
        <w:br/>
      </w:r>
      <w:r>
        <w:rPr>
          <w:rFonts w:ascii="Times New Roman"/>
          <w:b w:val="false"/>
          <w:i w:val="false"/>
          <w:color w:val="000000"/>
          <w:sz w:val="28"/>
        </w:rPr>
        <w:t xml:space="preserve">
                           Астана автожолын </w:t>
      </w:r>
      <w:r>
        <w:br/>
      </w:r>
      <w:r>
        <w:rPr>
          <w:rFonts w:ascii="Times New Roman"/>
          <w:b w:val="false"/>
          <w:i w:val="false"/>
          <w:color w:val="000000"/>
          <w:sz w:val="28"/>
        </w:rPr>
        <w:t xml:space="preserve">
                           Вишневка - Астана </w:t>
      </w:r>
      <w:r>
        <w:br/>
      </w:r>
      <w:r>
        <w:rPr>
          <w:rFonts w:ascii="Times New Roman"/>
          <w:b w:val="false"/>
          <w:i w:val="false"/>
          <w:color w:val="000000"/>
          <w:sz w:val="28"/>
        </w:rPr>
        <w:t xml:space="preserve">
                           учаскесiнде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2.2.3. Қарағанды- </w:t>
      </w:r>
      <w:r>
        <w:br/>
      </w:r>
      <w:r>
        <w:rPr>
          <w:rFonts w:ascii="Times New Roman"/>
          <w:b w:val="false"/>
          <w:i w:val="false"/>
          <w:color w:val="000000"/>
          <w:sz w:val="28"/>
        </w:rPr>
        <w:t xml:space="preserve">
                           Осакаровка учаскесi </w:t>
      </w:r>
      <w:r>
        <w:br/>
      </w:r>
      <w:r>
        <w:rPr>
          <w:rFonts w:ascii="Times New Roman"/>
          <w:b w:val="false"/>
          <w:i w:val="false"/>
          <w:color w:val="000000"/>
          <w:sz w:val="28"/>
        </w:rPr>
        <w:t xml:space="preserve">
                           - 314 770 мың теңге: </w:t>
      </w:r>
      <w:r>
        <w:br/>
      </w:r>
      <w:r>
        <w:rPr>
          <w:rFonts w:ascii="Times New Roman"/>
          <w:b w:val="false"/>
          <w:i w:val="false"/>
          <w:color w:val="000000"/>
          <w:sz w:val="28"/>
        </w:rPr>
        <w:t xml:space="preserve">
                           егжей-тегжейлi </w:t>
      </w:r>
      <w:r>
        <w:br/>
      </w:r>
      <w:r>
        <w:rPr>
          <w:rFonts w:ascii="Times New Roman"/>
          <w:b w:val="false"/>
          <w:i w:val="false"/>
          <w:color w:val="000000"/>
          <w:sz w:val="28"/>
        </w:rPr>
        <w:t xml:space="preserve">
                           жобаға және мердi. </w:t>
      </w:r>
      <w:r>
        <w:br/>
      </w:r>
      <w:r>
        <w:rPr>
          <w:rFonts w:ascii="Times New Roman"/>
          <w:b w:val="false"/>
          <w:i w:val="false"/>
          <w:color w:val="000000"/>
          <w:sz w:val="28"/>
        </w:rPr>
        <w:t xml:space="preserve">
                           герлермен келiсiм- </w:t>
      </w:r>
      <w:r>
        <w:br/>
      </w:r>
      <w:r>
        <w:rPr>
          <w:rFonts w:ascii="Times New Roman"/>
          <w:b w:val="false"/>
          <w:i w:val="false"/>
          <w:color w:val="000000"/>
          <w:sz w:val="28"/>
        </w:rPr>
        <w:t xml:space="preserve">
                           шарттарға сәйкес </w:t>
      </w:r>
      <w:r>
        <w:br/>
      </w:r>
      <w:r>
        <w:rPr>
          <w:rFonts w:ascii="Times New Roman"/>
          <w:b w:val="false"/>
          <w:i w:val="false"/>
          <w:color w:val="000000"/>
          <w:sz w:val="28"/>
        </w:rPr>
        <w:t xml:space="preserve">
                           Қарағанды-Астана </w:t>
      </w:r>
      <w:r>
        <w:br/>
      </w:r>
      <w:r>
        <w:rPr>
          <w:rFonts w:ascii="Times New Roman"/>
          <w:b w:val="false"/>
          <w:i w:val="false"/>
          <w:color w:val="000000"/>
          <w:sz w:val="28"/>
        </w:rPr>
        <w:t xml:space="preserve">
                           автожолын Қарағанды </w:t>
      </w:r>
      <w:r>
        <w:br/>
      </w:r>
      <w:r>
        <w:rPr>
          <w:rFonts w:ascii="Times New Roman"/>
          <w:b w:val="false"/>
          <w:i w:val="false"/>
          <w:color w:val="000000"/>
          <w:sz w:val="28"/>
        </w:rPr>
        <w:t xml:space="preserve">
                           -Осакаровка </w:t>
      </w:r>
      <w:r>
        <w:br/>
      </w:r>
      <w:r>
        <w:rPr>
          <w:rFonts w:ascii="Times New Roman"/>
          <w:b w:val="false"/>
          <w:i w:val="false"/>
          <w:color w:val="000000"/>
          <w:sz w:val="28"/>
        </w:rPr>
        <w:t xml:space="preserve">
                           учаскесiнде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3. Автожол сапасын </w:t>
      </w:r>
      <w:r>
        <w:br/>
      </w:r>
      <w:r>
        <w:rPr>
          <w:rFonts w:ascii="Times New Roman"/>
          <w:b w:val="false"/>
          <w:i w:val="false"/>
          <w:color w:val="000000"/>
          <w:sz w:val="28"/>
        </w:rPr>
        <w:t xml:space="preserve">
                           дамыту жобасы </w:t>
      </w:r>
      <w:r>
        <w:br/>
      </w:r>
      <w:r>
        <w:rPr>
          <w:rFonts w:ascii="Times New Roman"/>
          <w:b w:val="false"/>
          <w:i w:val="false"/>
          <w:color w:val="000000"/>
          <w:sz w:val="28"/>
        </w:rPr>
        <w:t xml:space="preserve">
                           (Алматы - Бiшкек) - </w:t>
      </w:r>
      <w:r>
        <w:br/>
      </w:r>
      <w:r>
        <w:rPr>
          <w:rFonts w:ascii="Times New Roman"/>
          <w:b w:val="false"/>
          <w:i w:val="false"/>
          <w:color w:val="000000"/>
          <w:sz w:val="28"/>
        </w:rPr>
        <w:t xml:space="preserve">
                           3 691 905 мың теңге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касының Индустрия </w:t>
      </w:r>
      <w:r>
        <w:br/>
      </w:r>
      <w:r>
        <w:rPr>
          <w:rFonts w:ascii="Times New Roman"/>
          <w:b w:val="false"/>
          <w:i w:val="false"/>
          <w:color w:val="000000"/>
          <w:sz w:val="28"/>
        </w:rPr>
        <w:t xml:space="preserve">
                           және сауда министр. </w:t>
      </w:r>
      <w:r>
        <w:br/>
      </w:r>
      <w:r>
        <w:rPr>
          <w:rFonts w:ascii="Times New Roman"/>
          <w:b w:val="false"/>
          <w:i w:val="false"/>
          <w:color w:val="000000"/>
          <w:sz w:val="28"/>
        </w:rPr>
        <w:t xml:space="preserve">
                           лiгi Құрылыс iстерi </w:t>
      </w:r>
      <w:r>
        <w:br/>
      </w:r>
      <w:r>
        <w:rPr>
          <w:rFonts w:ascii="Times New Roman"/>
          <w:b w:val="false"/>
          <w:i w:val="false"/>
          <w:color w:val="000000"/>
          <w:sz w:val="28"/>
        </w:rPr>
        <w:t xml:space="preserve">
                           жөнiндегi комитетi. </w:t>
      </w:r>
      <w:r>
        <w:br/>
      </w:r>
      <w:r>
        <w:rPr>
          <w:rFonts w:ascii="Times New Roman"/>
          <w:b w:val="false"/>
          <w:i w:val="false"/>
          <w:color w:val="000000"/>
          <w:sz w:val="28"/>
        </w:rPr>
        <w:t xml:space="preserve">
                           нiң 25.09.2003 ж. </w:t>
      </w:r>
      <w:r>
        <w:br/>
      </w:r>
      <w:r>
        <w:rPr>
          <w:rFonts w:ascii="Times New Roman"/>
          <w:b w:val="false"/>
          <w:i w:val="false"/>
          <w:color w:val="000000"/>
          <w:sz w:val="28"/>
        </w:rPr>
        <w:t xml:space="preserve">
                           N 372-ПИР, </w:t>
      </w:r>
      <w:r>
        <w:br/>
      </w:r>
      <w:r>
        <w:rPr>
          <w:rFonts w:ascii="Times New Roman"/>
          <w:b w:val="false"/>
          <w:i w:val="false"/>
          <w:color w:val="000000"/>
          <w:sz w:val="28"/>
        </w:rPr>
        <w:t xml:space="preserve">
                           18.09.2003 ж. N </w:t>
      </w:r>
      <w:r>
        <w:br/>
      </w:r>
      <w:r>
        <w:rPr>
          <w:rFonts w:ascii="Times New Roman"/>
          <w:b w:val="false"/>
          <w:i w:val="false"/>
          <w:color w:val="000000"/>
          <w:sz w:val="28"/>
        </w:rPr>
        <w:t xml:space="preserve">
                           361-ПИР бұйрықтары), </w:t>
      </w:r>
      <w:r>
        <w:br/>
      </w:r>
      <w:r>
        <w:rPr>
          <w:rFonts w:ascii="Times New Roman"/>
          <w:b w:val="false"/>
          <w:i w:val="false"/>
          <w:color w:val="000000"/>
          <w:sz w:val="28"/>
        </w:rPr>
        <w:t xml:space="preserve">
                           оның iшiнде мына </w:t>
      </w:r>
      <w:r>
        <w:br/>
      </w:r>
      <w:r>
        <w:rPr>
          <w:rFonts w:ascii="Times New Roman"/>
          <w:b w:val="false"/>
          <w:i w:val="false"/>
          <w:color w:val="000000"/>
          <w:sz w:val="28"/>
        </w:rPr>
        <w:t xml:space="preserve">
                           учаскелерде: </w:t>
      </w:r>
      <w:r>
        <w:br/>
      </w:r>
      <w:r>
        <w:rPr>
          <w:rFonts w:ascii="Times New Roman"/>
          <w:b w:val="false"/>
          <w:i w:val="false"/>
          <w:color w:val="000000"/>
          <w:sz w:val="28"/>
        </w:rPr>
        <w:t xml:space="preserve">
                           3.1. Алматы-Ұзынағаш </w:t>
      </w:r>
      <w:r>
        <w:br/>
      </w:r>
      <w:r>
        <w:rPr>
          <w:rFonts w:ascii="Times New Roman"/>
          <w:b w:val="false"/>
          <w:i w:val="false"/>
          <w:color w:val="000000"/>
          <w:sz w:val="28"/>
        </w:rPr>
        <w:t xml:space="preserve">
                           - 2 480 314 мың </w:t>
      </w:r>
      <w:r>
        <w:br/>
      </w:r>
      <w:r>
        <w:rPr>
          <w:rFonts w:ascii="Times New Roman"/>
          <w:b w:val="false"/>
          <w:i w:val="false"/>
          <w:color w:val="000000"/>
          <w:sz w:val="28"/>
        </w:rPr>
        <w:t xml:space="preserve">
                           теңге: консалтинг. </w:t>
      </w:r>
      <w:r>
        <w:br/>
      </w:r>
      <w:r>
        <w:rPr>
          <w:rFonts w:ascii="Times New Roman"/>
          <w:b w:val="false"/>
          <w:i w:val="false"/>
          <w:color w:val="000000"/>
          <w:sz w:val="28"/>
        </w:rPr>
        <w:t xml:space="preserve">
                           тiк қызметтер </w:t>
      </w:r>
      <w:r>
        <w:br/>
      </w:r>
      <w:r>
        <w:rPr>
          <w:rFonts w:ascii="Times New Roman"/>
          <w:b w:val="false"/>
          <w:i w:val="false"/>
          <w:color w:val="000000"/>
          <w:sz w:val="28"/>
        </w:rPr>
        <w:t xml:space="preserve">
                           көрсету; егжей-тег. </w:t>
      </w:r>
      <w:r>
        <w:br/>
      </w:r>
      <w:r>
        <w:rPr>
          <w:rFonts w:ascii="Times New Roman"/>
          <w:b w:val="false"/>
          <w:i w:val="false"/>
          <w:color w:val="000000"/>
          <w:sz w:val="28"/>
        </w:rPr>
        <w:t xml:space="preserve">
                           жейлi жобаға және </w:t>
      </w:r>
      <w:r>
        <w:br/>
      </w:r>
      <w:r>
        <w:rPr>
          <w:rFonts w:ascii="Times New Roman"/>
          <w:b w:val="false"/>
          <w:i w:val="false"/>
          <w:color w:val="000000"/>
          <w:sz w:val="28"/>
        </w:rPr>
        <w:t xml:space="preserve">
                           мердiгерлермен </w:t>
      </w:r>
      <w:r>
        <w:br/>
      </w:r>
      <w:r>
        <w:rPr>
          <w:rFonts w:ascii="Times New Roman"/>
          <w:b w:val="false"/>
          <w:i w:val="false"/>
          <w:color w:val="000000"/>
          <w:sz w:val="28"/>
        </w:rPr>
        <w:t xml:space="preserve">
                           келiсiм-шарттарға </w:t>
      </w:r>
      <w:r>
        <w:br/>
      </w:r>
      <w:r>
        <w:rPr>
          <w:rFonts w:ascii="Times New Roman"/>
          <w:b w:val="false"/>
          <w:i w:val="false"/>
          <w:color w:val="000000"/>
          <w:sz w:val="28"/>
        </w:rPr>
        <w:t xml:space="preserve">
                           сәйкес Алматы- </w:t>
      </w:r>
      <w:r>
        <w:br/>
      </w:r>
      <w:r>
        <w:rPr>
          <w:rFonts w:ascii="Times New Roman"/>
          <w:b w:val="false"/>
          <w:i w:val="false"/>
          <w:color w:val="000000"/>
          <w:sz w:val="28"/>
        </w:rPr>
        <w:t xml:space="preserve">
                           Георгиевка автожо. </w:t>
      </w:r>
      <w:r>
        <w:br/>
      </w:r>
      <w:r>
        <w:rPr>
          <w:rFonts w:ascii="Times New Roman"/>
          <w:b w:val="false"/>
          <w:i w:val="false"/>
          <w:color w:val="000000"/>
          <w:sz w:val="28"/>
        </w:rPr>
        <w:t xml:space="preserve">
                           лын Алматы-Ұзынағаш </w:t>
      </w:r>
      <w:r>
        <w:br/>
      </w:r>
      <w:r>
        <w:rPr>
          <w:rFonts w:ascii="Times New Roman"/>
          <w:b w:val="false"/>
          <w:i w:val="false"/>
          <w:color w:val="000000"/>
          <w:sz w:val="28"/>
        </w:rPr>
        <w:t xml:space="preserve">
                           учаскесiнде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3.2. Ұзынағаш - </w:t>
      </w:r>
      <w:r>
        <w:br/>
      </w:r>
      <w:r>
        <w:rPr>
          <w:rFonts w:ascii="Times New Roman"/>
          <w:b w:val="false"/>
          <w:i w:val="false"/>
          <w:color w:val="000000"/>
          <w:sz w:val="28"/>
        </w:rPr>
        <w:t xml:space="preserve">
                           Георгиевка - 2 480  </w:t>
      </w:r>
      <w:r>
        <w:br/>
      </w:r>
      <w:r>
        <w:rPr>
          <w:rFonts w:ascii="Times New Roman"/>
          <w:b w:val="false"/>
          <w:i w:val="false"/>
          <w:color w:val="000000"/>
          <w:sz w:val="28"/>
        </w:rPr>
        <w:t xml:space="preserve">
                           314 мың теңге: </w:t>
      </w:r>
      <w:r>
        <w:br/>
      </w:r>
      <w:r>
        <w:rPr>
          <w:rFonts w:ascii="Times New Roman"/>
          <w:b w:val="false"/>
          <w:i w:val="false"/>
          <w:color w:val="000000"/>
          <w:sz w:val="28"/>
        </w:rPr>
        <w:t xml:space="preserve">
                           құрылысты қадағалау; </w:t>
      </w:r>
      <w:r>
        <w:br/>
      </w:r>
      <w:r>
        <w:rPr>
          <w:rFonts w:ascii="Times New Roman"/>
          <w:b w:val="false"/>
          <w:i w:val="false"/>
          <w:color w:val="000000"/>
          <w:sz w:val="28"/>
        </w:rPr>
        <w:t xml:space="preserve">
                           жабдықтарды сатып </w:t>
      </w:r>
      <w:r>
        <w:br/>
      </w:r>
      <w:r>
        <w:rPr>
          <w:rFonts w:ascii="Times New Roman"/>
          <w:b w:val="false"/>
          <w:i w:val="false"/>
          <w:color w:val="000000"/>
          <w:sz w:val="28"/>
        </w:rPr>
        <w:t xml:space="preserve">
                           алу; егжей-тегжейлi </w:t>
      </w:r>
      <w:r>
        <w:br/>
      </w:r>
      <w:r>
        <w:rPr>
          <w:rFonts w:ascii="Times New Roman"/>
          <w:b w:val="false"/>
          <w:i w:val="false"/>
          <w:color w:val="000000"/>
          <w:sz w:val="28"/>
        </w:rPr>
        <w:t xml:space="preserve">
                           жобаға және мердi. </w:t>
      </w:r>
      <w:r>
        <w:br/>
      </w:r>
      <w:r>
        <w:rPr>
          <w:rFonts w:ascii="Times New Roman"/>
          <w:b w:val="false"/>
          <w:i w:val="false"/>
          <w:color w:val="000000"/>
          <w:sz w:val="28"/>
        </w:rPr>
        <w:t xml:space="preserve">
                           герлермен келiсiм- </w:t>
      </w:r>
      <w:r>
        <w:br/>
      </w:r>
      <w:r>
        <w:rPr>
          <w:rFonts w:ascii="Times New Roman"/>
          <w:b w:val="false"/>
          <w:i w:val="false"/>
          <w:color w:val="000000"/>
          <w:sz w:val="28"/>
        </w:rPr>
        <w:t xml:space="preserve">
                           шарттарға сәйкес </w:t>
      </w:r>
      <w:r>
        <w:br/>
      </w:r>
      <w:r>
        <w:rPr>
          <w:rFonts w:ascii="Times New Roman"/>
          <w:b w:val="false"/>
          <w:i w:val="false"/>
          <w:color w:val="000000"/>
          <w:sz w:val="28"/>
        </w:rPr>
        <w:t xml:space="preserve">
                           Алматы-Георгиевка </w:t>
      </w:r>
      <w:r>
        <w:br/>
      </w:r>
      <w:r>
        <w:rPr>
          <w:rFonts w:ascii="Times New Roman"/>
          <w:b w:val="false"/>
          <w:i w:val="false"/>
          <w:color w:val="000000"/>
          <w:sz w:val="28"/>
        </w:rPr>
        <w:t xml:space="preserve">
                           автожолын Ұзынағаш </w:t>
      </w:r>
      <w:r>
        <w:br/>
      </w:r>
      <w:r>
        <w:rPr>
          <w:rFonts w:ascii="Times New Roman"/>
          <w:b w:val="false"/>
          <w:i w:val="false"/>
          <w:color w:val="000000"/>
          <w:sz w:val="28"/>
        </w:rPr>
        <w:t xml:space="preserve">
                           -Георгиевка учаске. </w:t>
      </w:r>
      <w:r>
        <w:br/>
      </w:r>
      <w:r>
        <w:rPr>
          <w:rFonts w:ascii="Times New Roman"/>
          <w:b w:val="false"/>
          <w:i w:val="false"/>
          <w:color w:val="000000"/>
          <w:sz w:val="28"/>
        </w:rPr>
        <w:t xml:space="preserve">
                           сiнде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4. Ақтау - Атырау </w:t>
      </w:r>
      <w:r>
        <w:br/>
      </w:r>
      <w:r>
        <w:rPr>
          <w:rFonts w:ascii="Times New Roman"/>
          <w:b w:val="false"/>
          <w:i w:val="false"/>
          <w:color w:val="000000"/>
          <w:sz w:val="28"/>
        </w:rPr>
        <w:t xml:space="preserve">
                           автожолын қайта </w:t>
      </w:r>
      <w:r>
        <w:br/>
      </w:r>
      <w:r>
        <w:rPr>
          <w:rFonts w:ascii="Times New Roman"/>
          <w:b w:val="false"/>
          <w:i w:val="false"/>
          <w:color w:val="000000"/>
          <w:sz w:val="28"/>
        </w:rPr>
        <w:t xml:space="preserve">
                           жаңарту - 220 727 </w:t>
      </w:r>
      <w:r>
        <w:br/>
      </w:r>
      <w:r>
        <w:rPr>
          <w:rFonts w:ascii="Times New Roman"/>
          <w:b w:val="false"/>
          <w:i w:val="false"/>
          <w:color w:val="000000"/>
          <w:sz w:val="28"/>
        </w:rPr>
        <w:t xml:space="preserve">
                           мың теңге: құрылысты </w:t>
      </w:r>
      <w:r>
        <w:br/>
      </w:r>
      <w:r>
        <w:rPr>
          <w:rFonts w:ascii="Times New Roman"/>
          <w:b w:val="false"/>
          <w:i w:val="false"/>
          <w:color w:val="000000"/>
          <w:sz w:val="28"/>
        </w:rPr>
        <w:t xml:space="preserve">
                           қадағалау; </w:t>
      </w:r>
      <w:r>
        <w:br/>
      </w:r>
      <w:r>
        <w:rPr>
          <w:rFonts w:ascii="Times New Roman"/>
          <w:b w:val="false"/>
          <w:i w:val="false"/>
          <w:color w:val="000000"/>
          <w:sz w:val="28"/>
        </w:rPr>
        <w:t xml:space="preserve">
                           Европаның Қайта </w:t>
      </w:r>
      <w:r>
        <w:br/>
      </w:r>
      <w:r>
        <w:rPr>
          <w:rFonts w:ascii="Times New Roman"/>
          <w:b w:val="false"/>
          <w:i w:val="false"/>
          <w:color w:val="000000"/>
          <w:sz w:val="28"/>
        </w:rPr>
        <w:t xml:space="preserve">
                           жаңарту және Даму </w:t>
      </w:r>
      <w:r>
        <w:br/>
      </w:r>
      <w:r>
        <w:rPr>
          <w:rFonts w:ascii="Times New Roman"/>
          <w:b w:val="false"/>
          <w:i w:val="false"/>
          <w:color w:val="000000"/>
          <w:sz w:val="28"/>
        </w:rPr>
        <w:t xml:space="preserve">
                           Банкiне бiр жолғы </w:t>
      </w:r>
      <w:r>
        <w:br/>
      </w:r>
      <w:r>
        <w:rPr>
          <w:rFonts w:ascii="Times New Roman"/>
          <w:b w:val="false"/>
          <w:i w:val="false"/>
          <w:color w:val="000000"/>
          <w:sz w:val="28"/>
        </w:rPr>
        <w:t xml:space="preserve">
                           комиссиясы </w:t>
      </w:r>
    </w:p>
    <w:p>
      <w:pPr>
        <w:spacing w:after="0"/>
        <w:ind w:left="0"/>
        <w:jc w:val="both"/>
      </w:pPr>
      <w:r>
        <w:rPr>
          <w:rFonts w:ascii="Times New Roman"/>
          <w:b w:val="false"/>
          <w:i w:val="false"/>
          <w:color w:val="000000"/>
          <w:sz w:val="28"/>
        </w:rPr>
        <w:t xml:space="preserve">3        005  Iшкi көздер  Қазақстан Республи. Жыл    Қазақстан </w:t>
      </w:r>
      <w:r>
        <w:br/>
      </w:r>
      <w:r>
        <w:rPr>
          <w:rFonts w:ascii="Times New Roman"/>
          <w:b w:val="false"/>
          <w:i w:val="false"/>
          <w:color w:val="000000"/>
          <w:sz w:val="28"/>
        </w:rPr>
        <w:t xml:space="preserve">
              есебiнен     касы Үкiметiнiң     бойы   Республикасы. </w:t>
      </w:r>
      <w:r>
        <w:br/>
      </w:r>
      <w:r>
        <w:rPr>
          <w:rFonts w:ascii="Times New Roman"/>
          <w:b w:val="false"/>
          <w:i w:val="false"/>
          <w:color w:val="000000"/>
          <w:sz w:val="28"/>
        </w:rPr>
        <w:t xml:space="preserve">
              жобаны iске  2003 жылғы 12              ның Көлік </w:t>
      </w:r>
      <w:r>
        <w:br/>
      </w:r>
      <w:r>
        <w:rPr>
          <w:rFonts w:ascii="Times New Roman"/>
          <w:b w:val="false"/>
          <w:i w:val="false"/>
          <w:color w:val="000000"/>
          <w:sz w:val="28"/>
        </w:rPr>
        <w:t xml:space="preserve">
              асыру        желтоқсандағы N            және коммуни. </w:t>
      </w:r>
      <w:r>
        <w:br/>
      </w:r>
      <w:r>
        <w:rPr>
          <w:rFonts w:ascii="Times New Roman"/>
          <w:b w:val="false"/>
          <w:i w:val="false"/>
          <w:color w:val="000000"/>
          <w:sz w:val="28"/>
        </w:rPr>
        <w:t xml:space="preserve">
                           1260 қаулысына             кациялар </w:t>
      </w:r>
      <w:r>
        <w:br/>
      </w:r>
      <w:r>
        <w:rPr>
          <w:rFonts w:ascii="Times New Roman"/>
          <w:b w:val="false"/>
          <w:i w:val="false"/>
          <w:color w:val="000000"/>
          <w:sz w:val="28"/>
        </w:rPr>
        <w:t xml:space="preserve">
                           2-қосымшаға сәйкес         министрлігі </w:t>
      </w:r>
      <w:r>
        <w:br/>
      </w:r>
      <w:r>
        <w:rPr>
          <w:rFonts w:ascii="Times New Roman"/>
          <w:b w:val="false"/>
          <w:i w:val="false"/>
          <w:color w:val="000000"/>
          <w:sz w:val="28"/>
        </w:rPr>
        <w:t xml:space="preserve">
                           тiзбе бойынша және </w:t>
      </w:r>
      <w:r>
        <w:br/>
      </w:r>
      <w:r>
        <w:rPr>
          <w:rFonts w:ascii="Times New Roman"/>
          <w:b w:val="false"/>
          <w:i w:val="false"/>
          <w:color w:val="000000"/>
          <w:sz w:val="28"/>
        </w:rPr>
        <w:t xml:space="preserve">
                           сомалар шегiнде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деңгейде автомобиль </w:t>
      </w:r>
      <w:r>
        <w:br/>
      </w:r>
      <w:r>
        <w:rPr>
          <w:rFonts w:ascii="Times New Roman"/>
          <w:b w:val="false"/>
          <w:i w:val="false"/>
          <w:color w:val="000000"/>
          <w:sz w:val="28"/>
        </w:rPr>
        <w:t xml:space="preserve">
                           жолдарын дамытуға </w:t>
      </w:r>
      <w:r>
        <w:br/>
      </w:r>
      <w:r>
        <w:rPr>
          <w:rFonts w:ascii="Times New Roman"/>
          <w:b w:val="false"/>
          <w:i w:val="false"/>
          <w:color w:val="000000"/>
          <w:sz w:val="28"/>
        </w:rPr>
        <w:t xml:space="preserve">
                           бағытталған инвес. </w:t>
      </w:r>
      <w:r>
        <w:br/>
      </w:r>
      <w:r>
        <w:rPr>
          <w:rFonts w:ascii="Times New Roman"/>
          <w:b w:val="false"/>
          <w:i w:val="false"/>
          <w:color w:val="000000"/>
          <w:sz w:val="28"/>
        </w:rPr>
        <w:t xml:space="preserve">
                           тициялық жобаларды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1. Автожолдарды </w:t>
      </w:r>
      <w:r>
        <w:br/>
      </w:r>
      <w:r>
        <w:rPr>
          <w:rFonts w:ascii="Times New Roman"/>
          <w:b w:val="false"/>
          <w:i w:val="false"/>
          <w:color w:val="000000"/>
          <w:sz w:val="28"/>
        </w:rPr>
        <w:t xml:space="preserve">
                           салу және қайта </w:t>
      </w:r>
      <w:r>
        <w:br/>
      </w:r>
      <w:r>
        <w:rPr>
          <w:rFonts w:ascii="Times New Roman"/>
          <w:b w:val="false"/>
          <w:i w:val="false"/>
          <w:color w:val="000000"/>
          <w:sz w:val="28"/>
        </w:rPr>
        <w:t xml:space="preserve">
                           жаңарту - 308,24 км </w:t>
      </w:r>
      <w:r>
        <w:br/>
      </w:r>
      <w:r>
        <w:rPr>
          <w:rFonts w:ascii="Times New Roman"/>
          <w:b w:val="false"/>
          <w:i w:val="false"/>
          <w:color w:val="000000"/>
          <w:sz w:val="28"/>
        </w:rPr>
        <w:t xml:space="preserve">
                           10 306 389 мың </w:t>
      </w:r>
      <w:r>
        <w:br/>
      </w:r>
      <w:r>
        <w:rPr>
          <w:rFonts w:ascii="Times New Roman"/>
          <w:b w:val="false"/>
          <w:i w:val="false"/>
          <w:color w:val="000000"/>
          <w:sz w:val="28"/>
        </w:rPr>
        <w:t xml:space="preserve">
                           теңге сомасына,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Риддер қаласы - </w:t>
      </w:r>
      <w:r>
        <w:br/>
      </w:r>
      <w:r>
        <w:rPr>
          <w:rFonts w:ascii="Times New Roman"/>
          <w:b w:val="false"/>
          <w:i w:val="false"/>
          <w:color w:val="000000"/>
          <w:sz w:val="28"/>
        </w:rPr>
        <w:t xml:space="preserve">
                           Алтай Республикасы. </w:t>
      </w:r>
      <w:r>
        <w:br/>
      </w:r>
      <w:r>
        <w:rPr>
          <w:rFonts w:ascii="Times New Roman"/>
          <w:b w:val="false"/>
          <w:i w:val="false"/>
          <w:color w:val="000000"/>
          <w:sz w:val="28"/>
        </w:rPr>
        <w:t xml:space="preserve">
                           ның шекарасы - 16 </w:t>
      </w:r>
      <w:r>
        <w:br/>
      </w:r>
      <w:r>
        <w:rPr>
          <w:rFonts w:ascii="Times New Roman"/>
          <w:b w:val="false"/>
          <w:i w:val="false"/>
          <w:color w:val="000000"/>
          <w:sz w:val="28"/>
        </w:rPr>
        <w:t xml:space="preserve">
                           км 373 640 мың </w:t>
      </w:r>
      <w:r>
        <w:br/>
      </w:r>
      <w:r>
        <w:rPr>
          <w:rFonts w:ascii="Times New Roman"/>
          <w:b w:val="false"/>
          <w:i w:val="false"/>
          <w:color w:val="000000"/>
          <w:sz w:val="28"/>
        </w:rPr>
        <w:t xml:space="preserve">
                           теңге сомасына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касының Индустрия </w:t>
      </w:r>
      <w:r>
        <w:br/>
      </w:r>
      <w:r>
        <w:rPr>
          <w:rFonts w:ascii="Times New Roman"/>
          <w:b w:val="false"/>
          <w:i w:val="false"/>
          <w:color w:val="000000"/>
          <w:sz w:val="28"/>
        </w:rPr>
        <w:t xml:space="preserve">
                           және сауда министр. </w:t>
      </w:r>
      <w:r>
        <w:br/>
      </w:r>
      <w:r>
        <w:rPr>
          <w:rFonts w:ascii="Times New Roman"/>
          <w:b w:val="false"/>
          <w:i w:val="false"/>
          <w:color w:val="000000"/>
          <w:sz w:val="28"/>
        </w:rPr>
        <w:t xml:space="preserve">
                           лiгi Құрылыс iстерi </w:t>
      </w:r>
      <w:r>
        <w:br/>
      </w:r>
      <w:r>
        <w:rPr>
          <w:rFonts w:ascii="Times New Roman"/>
          <w:b w:val="false"/>
          <w:i w:val="false"/>
          <w:color w:val="000000"/>
          <w:sz w:val="28"/>
        </w:rPr>
        <w:t xml:space="preserve">
                           жөнiндегi комитетi. </w:t>
      </w:r>
      <w:r>
        <w:br/>
      </w:r>
      <w:r>
        <w:rPr>
          <w:rFonts w:ascii="Times New Roman"/>
          <w:b w:val="false"/>
          <w:i w:val="false"/>
          <w:color w:val="000000"/>
          <w:sz w:val="28"/>
        </w:rPr>
        <w:t xml:space="preserve">
                           нiң 2002 жылғы 26 </w:t>
      </w:r>
      <w:r>
        <w:br/>
      </w:r>
      <w:r>
        <w:rPr>
          <w:rFonts w:ascii="Times New Roman"/>
          <w:b w:val="false"/>
          <w:i w:val="false"/>
          <w:color w:val="000000"/>
          <w:sz w:val="28"/>
        </w:rPr>
        <w:t xml:space="preserve">
                           маусымдағы N 148 </w:t>
      </w:r>
      <w:r>
        <w:br/>
      </w:r>
      <w:r>
        <w:rPr>
          <w:rFonts w:ascii="Times New Roman"/>
          <w:b w:val="false"/>
          <w:i w:val="false"/>
          <w:color w:val="000000"/>
          <w:sz w:val="28"/>
        </w:rPr>
        <w:t xml:space="preserve">
                           бұйрығы); Қарағанды </w:t>
      </w:r>
      <w:r>
        <w:br/>
      </w:r>
      <w:r>
        <w:rPr>
          <w:rFonts w:ascii="Times New Roman"/>
          <w:b w:val="false"/>
          <w:i w:val="false"/>
          <w:color w:val="000000"/>
          <w:sz w:val="28"/>
        </w:rPr>
        <w:t xml:space="preserve">
                           қаласы арқылы </w:t>
      </w:r>
      <w:r>
        <w:br/>
      </w:r>
      <w:r>
        <w:rPr>
          <w:rFonts w:ascii="Times New Roman"/>
          <w:b w:val="false"/>
          <w:i w:val="false"/>
          <w:color w:val="000000"/>
          <w:sz w:val="28"/>
        </w:rPr>
        <w:t xml:space="preserve">
                           өтетiн учаске - </w:t>
      </w:r>
      <w:r>
        <w:br/>
      </w:r>
      <w:r>
        <w:rPr>
          <w:rFonts w:ascii="Times New Roman"/>
          <w:b w:val="false"/>
          <w:i w:val="false"/>
          <w:color w:val="000000"/>
          <w:sz w:val="28"/>
        </w:rPr>
        <w:t xml:space="preserve">
                           18,1 км 661 694 мың </w:t>
      </w:r>
      <w:r>
        <w:br/>
      </w:r>
      <w:r>
        <w:rPr>
          <w:rFonts w:ascii="Times New Roman"/>
          <w:b w:val="false"/>
          <w:i w:val="false"/>
          <w:color w:val="000000"/>
          <w:sz w:val="28"/>
        </w:rPr>
        <w:t xml:space="preserve">
                           теңге сомасына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касының Индустрия </w:t>
      </w:r>
      <w:r>
        <w:br/>
      </w:r>
      <w:r>
        <w:rPr>
          <w:rFonts w:ascii="Times New Roman"/>
          <w:b w:val="false"/>
          <w:i w:val="false"/>
          <w:color w:val="000000"/>
          <w:sz w:val="28"/>
        </w:rPr>
        <w:t xml:space="preserve">
                           және сауда министр. </w:t>
      </w:r>
      <w:r>
        <w:br/>
      </w:r>
      <w:r>
        <w:rPr>
          <w:rFonts w:ascii="Times New Roman"/>
          <w:b w:val="false"/>
          <w:i w:val="false"/>
          <w:color w:val="000000"/>
          <w:sz w:val="28"/>
        </w:rPr>
        <w:t xml:space="preserve">
                           лiгi Құрылыс iстерi </w:t>
      </w:r>
      <w:r>
        <w:br/>
      </w:r>
      <w:r>
        <w:rPr>
          <w:rFonts w:ascii="Times New Roman"/>
          <w:b w:val="false"/>
          <w:i w:val="false"/>
          <w:color w:val="000000"/>
          <w:sz w:val="28"/>
        </w:rPr>
        <w:t xml:space="preserve">
                           жөнiндегi комитетi. </w:t>
      </w:r>
      <w:r>
        <w:br/>
      </w:r>
      <w:r>
        <w:rPr>
          <w:rFonts w:ascii="Times New Roman"/>
          <w:b w:val="false"/>
          <w:i w:val="false"/>
          <w:color w:val="000000"/>
          <w:sz w:val="28"/>
        </w:rPr>
        <w:t xml:space="preserve">
                           нiң 2002 жылғы 5 </w:t>
      </w:r>
      <w:r>
        <w:br/>
      </w:r>
      <w:r>
        <w:rPr>
          <w:rFonts w:ascii="Times New Roman"/>
          <w:b w:val="false"/>
          <w:i w:val="false"/>
          <w:color w:val="000000"/>
          <w:sz w:val="28"/>
        </w:rPr>
        <w:t xml:space="preserve">
                           ақпандағы N 51 ПИР </w:t>
      </w:r>
      <w:r>
        <w:br/>
      </w:r>
      <w:r>
        <w:rPr>
          <w:rFonts w:ascii="Times New Roman"/>
          <w:b w:val="false"/>
          <w:i w:val="false"/>
          <w:color w:val="000000"/>
          <w:sz w:val="28"/>
        </w:rPr>
        <w:t xml:space="preserve">
                           бұйрығы); Caмара - </w:t>
      </w:r>
      <w:r>
        <w:br/>
      </w:r>
      <w:r>
        <w:rPr>
          <w:rFonts w:ascii="Times New Roman"/>
          <w:b w:val="false"/>
          <w:i w:val="false"/>
          <w:color w:val="000000"/>
          <w:sz w:val="28"/>
        </w:rPr>
        <w:t xml:space="preserve">
                           Шымкент автожолын. </w:t>
      </w:r>
      <w:r>
        <w:br/>
      </w:r>
      <w:r>
        <w:rPr>
          <w:rFonts w:ascii="Times New Roman"/>
          <w:b w:val="false"/>
          <w:i w:val="false"/>
          <w:color w:val="000000"/>
          <w:sz w:val="28"/>
        </w:rPr>
        <w:t xml:space="preserve">
                           дағы Қарабұтақ - </w:t>
      </w:r>
      <w:r>
        <w:br/>
      </w:r>
      <w:r>
        <w:rPr>
          <w:rFonts w:ascii="Times New Roman"/>
          <w:b w:val="false"/>
          <w:i w:val="false"/>
          <w:color w:val="000000"/>
          <w:sz w:val="28"/>
        </w:rPr>
        <w:t xml:space="preserve">
                           Ырғыз - Қызылорда </w:t>
      </w:r>
      <w:r>
        <w:br/>
      </w:r>
      <w:r>
        <w:rPr>
          <w:rFonts w:ascii="Times New Roman"/>
          <w:b w:val="false"/>
          <w:i w:val="false"/>
          <w:color w:val="000000"/>
          <w:sz w:val="28"/>
        </w:rPr>
        <w:t xml:space="preserve">
                           облысының шекарасы </w:t>
      </w:r>
      <w:r>
        <w:br/>
      </w:r>
      <w:r>
        <w:rPr>
          <w:rFonts w:ascii="Times New Roman"/>
          <w:b w:val="false"/>
          <w:i w:val="false"/>
          <w:color w:val="000000"/>
          <w:sz w:val="28"/>
        </w:rPr>
        <w:t xml:space="preserve">
                           - 33 км 860 839 </w:t>
      </w:r>
      <w:r>
        <w:br/>
      </w:r>
      <w:r>
        <w:rPr>
          <w:rFonts w:ascii="Times New Roman"/>
          <w:b w:val="false"/>
          <w:i w:val="false"/>
          <w:color w:val="000000"/>
          <w:sz w:val="28"/>
        </w:rPr>
        <w:t xml:space="preserve">
                          мың теңге сомасына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касының Индустрия </w:t>
      </w:r>
      <w:r>
        <w:br/>
      </w:r>
      <w:r>
        <w:rPr>
          <w:rFonts w:ascii="Times New Roman"/>
          <w:b w:val="false"/>
          <w:i w:val="false"/>
          <w:color w:val="000000"/>
          <w:sz w:val="28"/>
        </w:rPr>
        <w:t xml:space="preserve">
                          және сауда министр. </w:t>
      </w:r>
      <w:r>
        <w:br/>
      </w:r>
      <w:r>
        <w:rPr>
          <w:rFonts w:ascii="Times New Roman"/>
          <w:b w:val="false"/>
          <w:i w:val="false"/>
          <w:color w:val="000000"/>
          <w:sz w:val="28"/>
        </w:rPr>
        <w:t xml:space="preserve">
                          лiгi Құрылыс iстерi </w:t>
      </w:r>
      <w:r>
        <w:br/>
      </w:r>
      <w:r>
        <w:rPr>
          <w:rFonts w:ascii="Times New Roman"/>
          <w:b w:val="false"/>
          <w:i w:val="false"/>
          <w:color w:val="000000"/>
          <w:sz w:val="28"/>
        </w:rPr>
        <w:t xml:space="preserve">
                          жөнiндегi кoмитетi. </w:t>
      </w:r>
      <w:r>
        <w:br/>
      </w:r>
      <w:r>
        <w:rPr>
          <w:rFonts w:ascii="Times New Roman"/>
          <w:b w:val="false"/>
          <w:i w:val="false"/>
          <w:color w:val="000000"/>
          <w:sz w:val="28"/>
        </w:rPr>
        <w:t xml:space="preserve">
                          нiң 2002 жылғы 22 </w:t>
      </w:r>
      <w:r>
        <w:br/>
      </w:r>
      <w:r>
        <w:rPr>
          <w:rFonts w:ascii="Times New Roman"/>
          <w:b w:val="false"/>
          <w:i w:val="false"/>
          <w:color w:val="000000"/>
          <w:sz w:val="28"/>
        </w:rPr>
        <w:t xml:space="preserve">
                          қарашадағы N 363-ПИР </w:t>
      </w:r>
      <w:r>
        <w:br/>
      </w:r>
      <w:r>
        <w:rPr>
          <w:rFonts w:ascii="Times New Roman"/>
          <w:b w:val="false"/>
          <w:i w:val="false"/>
          <w:color w:val="000000"/>
          <w:sz w:val="28"/>
        </w:rPr>
        <w:t xml:space="preserve">
                          бұйрығы, 2002 жылғы </w:t>
      </w:r>
      <w:r>
        <w:br/>
      </w:r>
      <w:r>
        <w:rPr>
          <w:rFonts w:ascii="Times New Roman"/>
          <w:b w:val="false"/>
          <w:i w:val="false"/>
          <w:color w:val="000000"/>
          <w:sz w:val="28"/>
        </w:rPr>
        <w:t xml:space="preserve">
                          12 мaусымдағы N 230- </w:t>
      </w:r>
      <w:r>
        <w:br/>
      </w:r>
      <w:r>
        <w:rPr>
          <w:rFonts w:ascii="Times New Roman"/>
          <w:b w:val="false"/>
          <w:i w:val="false"/>
          <w:color w:val="000000"/>
          <w:sz w:val="28"/>
        </w:rPr>
        <w:t xml:space="preserve">
                          ПИР бұйрығы); </w:t>
      </w:r>
      <w:r>
        <w:br/>
      </w:r>
      <w:r>
        <w:rPr>
          <w:rFonts w:ascii="Times New Roman"/>
          <w:b w:val="false"/>
          <w:i w:val="false"/>
          <w:color w:val="000000"/>
          <w:sz w:val="28"/>
        </w:rPr>
        <w:t xml:space="preserve">
                          Астана - Қостанай - </w:t>
      </w:r>
      <w:r>
        <w:br/>
      </w:r>
      <w:r>
        <w:rPr>
          <w:rFonts w:ascii="Times New Roman"/>
          <w:b w:val="false"/>
          <w:i w:val="false"/>
          <w:color w:val="000000"/>
          <w:sz w:val="28"/>
        </w:rPr>
        <w:t xml:space="preserve">
                          Челябi - 218 км </w:t>
      </w:r>
      <w:r>
        <w:br/>
      </w:r>
      <w:r>
        <w:rPr>
          <w:rFonts w:ascii="Times New Roman"/>
          <w:b w:val="false"/>
          <w:i w:val="false"/>
          <w:color w:val="000000"/>
          <w:sz w:val="28"/>
        </w:rPr>
        <w:t xml:space="preserve">
                          5 564 897 мың теңге </w:t>
      </w:r>
      <w:r>
        <w:br/>
      </w:r>
      <w:r>
        <w:rPr>
          <w:rFonts w:ascii="Times New Roman"/>
          <w:b w:val="false"/>
          <w:i w:val="false"/>
          <w:color w:val="000000"/>
          <w:sz w:val="28"/>
        </w:rPr>
        <w:t xml:space="preserve">
                          сомасына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министрлiгi Құрылыс </w:t>
      </w:r>
      <w:r>
        <w:br/>
      </w:r>
      <w:r>
        <w:rPr>
          <w:rFonts w:ascii="Times New Roman"/>
          <w:b w:val="false"/>
          <w:i w:val="false"/>
          <w:color w:val="000000"/>
          <w:sz w:val="28"/>
        </w:rPr>
        <w:t xml:space="preserve">
                          iстерi жөнiндегi </w:t>
      </w:r>
      <w:r>
        <w:br/>
      </w:r>
      <w:r>
        <w:rPr>
          <w:rFonts w:ascii="Times New Roman"/>
          <w:b w:val="false"/>
          <w:i w:val="false"/>
          <w:color w:val="000000"/>
          <w:sz w:val="28"/>
        </w:rPr>
        <w:t xml:space="preserve">
                          комитетiнiң N 247-ПИP </w:t>
      </w:r>
      <w:r>
        <w:br/>
      </w:r>
      <w:r>
        <w:rPr>
          <w:rFonts w:ascii="Times New Roman"/>
          <w:b w:val="false"/>
          <w:i w:val="false"/>
          <w:color w:val="000000"/>
          <w:sz w:val="28"/>
        </w:rPr>
        <w:t xml:space="preserve">
                          25.06.03, N 273-ПИР </w:t>
      </w:r>
      <w:r>
        <w:br/>
      </w:r>
      <w:r>
        <w:rPr>
          <w:rFonts w:ascii="Times New Roman"/>
          <w:b w:val="false"/>
          <w:i w:val="false"/>
          <w:color w:val="000000"/>
          <w:sz w:val="28"/>
        </w:rPr>
        <w:t xml:space="preserve">
                          07.07.2003 ж., N </w:t>
      </w:r>
      <w:r>
        <w:br/>
      </w:r>
      <w:r>
        <w:rPr>
          <w:rFonts w:ascii="Times New Roman"/>
          <w:b w:val="false"/>
          <w:i w:val="false"/>
          <w:color w:val="000000"/>
          <w:sz w:val="28"/>
        </w:rPr>
        <w:t xml:space="preserve">
                          274-ПИР 07.07.2003 ж., </w:t>
      </w:r>
      <w:r>
        <w:br/>
      </w:r>
      <w:r>
        <w:rPr>
          <w:rFonts w:ascii="Times New Roman"/>
          <w:b w:val="false"/>
          <w:i w:val="false"/>
          <w:color w:val="000000"/>
          <w:sz w:val="28"/>
        </w:rPr>
        <w:t xml:space="preserve">
                          N 344 02.09.2003 ж., </w:t>
      </w:r>
      <w:r>
        <w:br/>
      </w:r>
      <w:r>
        <w:rPr>
          <w:rFonts w:ascii="Times New Roman"/>
          <w:b w:val="false"/>
          <w:i w:val="false"/>
          <w:color w:val="000000"/>
          <w:sz w:val="28"/>
        </w:rPr>
        <w:t xml:space="preserve">
                          N 345 02.09.2003 ж., </w:t>
      </w:r>
      <w:r>
        <w:br/>
      </w:r>
      <w:r>
        <w:rPr>
          <w:rFonts w:ascii="Times New Roman"/>
          <w:b w:val="false"/>
          <w:i w:val="false"/>
          <w:color w:val="000000"/>
          <w:sz w:val="28"/>
        </w:rPr>
        <w:t xml:space="preserve">
                          N 290-ПИР 16.07. </w:t>
      </w:r>
      <w:r>
        <w:br/>
      </w:r>
      <w:r>
        <w:rPr>
          <w:rFonts w:ascii="Times New Roman"/>
          <w:b w:val="false"/>
          <w:i w:val="false"/>
          <w:color w:val="000000"/>
          <w:sz w:val="28"/>
        </w:rPr>
        <w:t xml:space="preserve">
                          2003 ж. бұйрығы); </w:t>
      </w:r>
      <w:r>
        <w:br/>
      </w:r>
      <w:r>
        <w:rPr>
          <w:rFonts w:ascii="Times New Roman"/>
          <w:b w:val="false"/>
          <w:i w:val="false"/>
          <w:color w:val="000000"/>
          <w:sz w:val="28"/>
        </w:rPr>
        <w:t xml:space="preserve">
                          Ресей Федерациясының </w:t>
      </w:r>
      <w:r>
        <w:br/>
      </w:r>
      <w:r>
        <w:rPr>
          <w:rFonts w:ascii="Times New Roman"/>
          <w:b w:val="false"/>
          <w:i w:val="false"/>
          <w:color w:val="000000"/>
          <w:sz w:val="28"/>
        </w:rPr>
        <w:t xml:space="preserve">
                          шекарасы - Орал - </w:t>
      </w:r>
      <w:r>
        <w:br/>
      </w:r>
      <w:r>
        <w:rPr>
          <w:rFonts w:ascii="Times New Roman"/>
          <w:b w:val="false"/>
          <w:i w:val="false"/>
          <w:color w:val="000000"/>
          <w:sz w:val="28"/>
        </w:rPr>
        <w:t xml:space="preserve">
                          Ақтөбе - 2 106 298  </w:t>
      </w:r>
      <w:r>
        <w:br/>
      </w:r>
      <w:r>
        <w:rPr>
          <w:rFonts w:ascii="Times New Roman"/>
          <w:b w:val="false"/>
          <w:i w:val="false"/>
          <w:color w:val="000000"/>
          <w:sz w:val="28"/>
        </w:rPr>
        <w:t xml:space="preserve">
                          мың теңге жол-құрылыс </w:t>
      </w:r>
      <w:r>
        <w:br/>
      </w:r>
      <w:r>
        <w:rPr>
          <w:rFonts w:ascii="Times New Roman"/>
          <w:b w:val="false"/>
          <w:i w:val="false"/>
          <w:color w:val="000000"/>
          <w:sz w:val="28"/>
        </w:rPr>
        <w:t xml:space="preserve">
                          материалдарын сатып </w:t>
      </w:r>
      <w:r>
        <w:br/>
      </w:r>
      <w:r>
        <w:rPr>
          <w:rFonts w:ascii="Times New Roman"/>
          <w:b w:val="false"/>
          <w:i w:val="false"/>
          <w:color w:val="000000"/>
          <w:sz w:val="28"/>
        </w:rPr>
        <w:t xml:space="preserve">
                          алу; Бейнеу - Ақжiгiт - </w:t>
      </w:r>
      <w:r>
        <w:br/>
      </w:r>
      <w:r>
        <w:rPr>
          <w:rFonts w:ascii="Times New Roman"/>
          <w:b w:val="false"/>
          <w:i w:val="false"/>
          <w:color w:val="000000"/>
          <w:sz w:val="28"/>
        </w:rPr>
        <w:t xml:space="preserve">
                          Өзбекстан шекарасы - </w:t>
      </w:r>
      <w:r>
        <w:br/>
      </w:r>
      <w:r>
        <w:rPr>
          <w:rFonts w:ascii="Times New Roman"/>
          <w:b w:val="false"/>
          <w:i w:val="false"/>
          <w:color w:val="000000"/>
          <w:sz w:val="28"/>
        </w:rPr>
        <w:t xml:space="preserve">
                          9,24 км 383 378 мың </w:t>
      </w:r>
      <w:r>
        <w:br/>
      </w:r>
      <w:r>
        <w:rPr>
          <w:rFonts w:ascii="Times New Roman"/>
          <w:b w:val="false"/>
          <w:i w:val="false"/>
          <w:color w:val="000000"/>
          <w:sz w:val="28"/>
        </w:rPr>
        <w:t xml:space="preserve">
                          теңге сомасына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касының Индустрия </w:t>
      </w:r>
      <w:r>
        <w:br/>
      </w:r>
      <w:r>
        <w:rPr>
          <w:rFonts w:ascii="Times New Roman"/>
          <w:b w:val="false"/>
          <w:i w:val="false"/>
          <w:color w:val="000000"/>
          <w:sz w:val="28"/>
        </w:rPr>
        <w:t xml:space="preserve">
                          және сауда министр. </w:t>
      </w:r>
      <w:r>
        <w:br/>
      </w:r>
      <w:r>
        <w:rPr>
          <w:rFonts w:ascii="Times New Roman"/>
          <w:b w:val="false"/>
          <w:i w:val="false"/>
          <w:color w:val="000000"/>
          <w:sz w:val="28"/>
        </w:rPr>
        <w:t xml:space="preserve">
                          лiгi Құрылыс iстерi </w:t>
      </w:r>
      <w:r>
        <w:br/>
      </w:r>
      <w:r>
        <w:rPr>
          <w:rFonts w:ascii="Times New Roman"/>
          <w:b w:val="false"/>
          <w:i w:val="false"/>
          <w:color w:val="000000"/>
          <w:sz w:val="28"/>
        </w:rPr>
        <w:t xml:space="preserve">
                          жөнiндегi комитетi. </w:t>
      </w:r>
      <w:r>
        <w:br/>
      </w:r>
      <w:r>
        <w:rPr>
          <w:rFonts w:ascii="Times New Roman"/>
          <w:b w:val="false"/>
          <w:i w:val="false"/>
          <w:color w:val="000000"/>
          <w:sz w:val="28"/>
        </w:rPr>
        <w:t xml:space="preserve">
                          нiң 2003 жылғы 01 </w:t>
      </w:r>
      <w:r>
        <w:br/>
      </w:r>
      <w:r>
        <w:rPr>
          <w:rFonts w:ascii="Times New Roman"/>
          <w:b w:val="false"/>
          <w:i w:val="false"/>
          <w:color w:val="000000"/>
          <w:sz w:val="28"/>
        </w:rPr>
        <w:t xml:space="preserve">
                          шiлдедегi N 263-ПИР </w:t>
      </w:r>
      <w:r>
        <w:br/>
      </w:r>
      <w:r>
        <w:rPr>
          <w:rFonts w:ascii="Times New Roman"/>
          <w:b w:val="false"/>
          <w:i w:val="false"/>
          <w:color w:val="000000"/>
          <w:sz w:val="28"/>
        </w:rPr>
        <w:t xml:space="preserve">
                          бұйрығы); </w:t>
      </w:r>
      <w:r>
        <w:br/>
      </w:r>
      <w:r>
        <w:rPr>
          <w:rFonts w:ascii="Times New Roman"/>
          <w:b w:val="false"/>
          <w:i w:val="false"/>
          <w:color w:val="000000"/>
          <w:sz w:val="28"/>
        </w:rPr>
        <w:t xml:space="preserve">
                          Рудный қаласының </w:t>
      </w:r>
      <w:r>
        <w:br/>
      </w:r>
      <w:r>
        <w:rPr>
          <w:rFonts w:ascii="Times New Roman"/>
          <w:b w:val="false"/>
          <w:i w:val="false"/>
          <w:color w:val="000000"/>
          <w:sz w:val="28"/>
        </w:rPr>
        <w:t xml:space="preserve">
                          Батыс айналма жолы  </w:t>
      </w:r>
      <w:r>
        <w:br/>
      </w:r>
      <w:r>
        <w:rPr>
          <w:rFonts w:ascii="Times New Roman"/>
          <w:b w:val="false"/>
          <w:i w:val="false"/>
          <w:color w:val="000000"/>
          <w:sz w:val="28"/>
        </w:rPr>
        <w:t xml:space="preserve">
                          - 6,9 км 220 376 мың </w:t>
      </w:r>
      <w:r>
        <w:br/>
      </w:r>
      <w:r>
        <w:rPr>
          <w:rFonts w:ascii="Times New Roman"/>
          <w:b w:val="false"/>
          <w:i w:val="false"/>
          <w:color w:val="000000"/>
          <w:sz w:val="28"/>
        </w:rPr>
        <w:t xml:space="preserve">
                          теңге сомасына  </w:t>
      </w:r>
      <w:r>
        <w:br/>
      </w:r>
      <w:r>
        <w:rPr>
          <w:rFonts w:ascii="Times New Roman"/>
          <w:b w:val="false"/>
          <w:i w:val="false"/>
          <w:color w:val="000000"/>
          <w:sz w:val="28"/>
        </w:rPr>
        <w:t xml:space="preserve">
                          Қызыләскер-Киров  </w:t>
      </w:r>
      <w:r>
        <w:br/>
      </w:r>
      <w:r>
        <w:rPr>
          <w:rFonts w:ascii="Times New Roman"/>
          <w:b w:val="false"/>
          <w:i w:val="false"/>
          <w:color w:val="000000"/>
          <w:sz w:val="28"/>
        </w:rPr>
        <w:t xml:space="preserve">
                          автожолы бойынша ПК  </w:t>
      </w:r>
      <w:r>
        <w:br/>
      </w:r>
      <w:r>
        <w:rPr>
          <w:rFonts w:ascii="Times New Roman"/>
          <w:b w:val="false"/>
          <w:i w:val="false"/>
          <w:color w:val="000000"/>
          <w:sz w:val="28"/>
        </w:rPr>
        <w:t xml:space="preserve">
                          254+90 көпір өткелiндегi </w:t>
      </w:r>
      <w:r>
        <w:br/>
      </w:r>
      <w:r>
        <w:rPr>
          <w:rFonts w:ascii="Times New Roman"/>
          <w:b w:val="false"/>
          <w:i w:val="false"/>
          <w:color w:val="000000"/>
          <w:sz w:val="28"/>
        </w:rPr>
        <w:t xml:space="preserve">
                          су тасқынынан бұзылуды </w:t>
      </w:r>
      <w:r>
        <w:br/>
      </w:r>
      <w:r>
        <w:rPr>
          <w:rFonts w:ascii="Times New Roman"/>
          <w:b w:val="false"/>
          <w:i w:val="false"/>
          <w:color w:val="000000"/>
          <w:sz w:val="28"/>
        </w:rPr>
        <w:t xml:space="preserve">
                          қалпына келтiру - 84357 </w:t>
      </w:r>
      <w:r>
        <w:br/>
      </w:r>
      <w:r>
        <w:rPr>
          <w:rFonts w:ascii="Times New Roman"/>
          <w:b w:val="false"/>
          <w:i w:val="false"/>
          <w:color w:val="000000"/>
          <w:sz w:val="28"/>
        </w:rPr>
        <w:t xml:space="preserve">
                          мың теңге (Қазақстан </w:t>
      </w:r>
      <w:r>
        <w:br/>
      </w:r>
      <w:r>
        <w:rPr>
          <w:rFonts w:ascii="Times New Roman"/>
          <w:b w:val="false"/>
          <w:i w:val="false"/>
          <w:color w:val="000000"/>
          <w:sz w:val="28"/>
        </w:rPr>
        <w:t xml:space="preserve">
                          Республикасының Көлiк </w:t>
      </w:r>
      <w:r>
        <w:br/>
      </w:r>
      <w:r>
        <w:rPr>
          <w:rFonts w:ascii="Times New Roman"/>
          <w:b w:val="false"/>
          <w:i w:val="false"/>
          <w:color w:val="000000"/>
          <w:sz w:val="28"/>
        </w:rPr>
        <w:t xml:space="preserve">
                          және коммуникациялар </w:t>
      </w:r>
      <w:r>
        <w:br/>
      </w:r>
      <w:r>
        <w:rPr>
          <w:rFonts w:ascii="Times New Roman"/>
          <w:b w:val="false"/>
          <w:i w:val="false"/>
          <w:color w:val="000000"/>
          <w:sz w:val="28"/>
        </w:rPr>
        <w:t xml:space="preserve">
                          министрлiгi Автомобиль </w:t>
      </w:r>
      <w:r>
        <w:br/>
      </w:r>
      <w:r>
        <w:rPr>
          <w:rFonts w:ascii="Times New Roman"/>
          <w:b w:val="false"/>
          <w:i w:val="false"/>
          <w:color w:val="000000"/>
          <w:sz w:val="28"/>
        </w:rPr>
        <w:t xml:space="preserve">
                          жолдары және инфрақұры- </w:t>
      </w:r>
      <w:r>
        <w:br/>
      </w:r>
      <w:r>
        <w:rPr>
          <w:rFonts w:ascii="Times New Roman"/>
          <w:b w:val="false"/>
          <w:i w:val="false"/>
          <w:color w:val="000000"/>
          <w:sz w:val="28"/>
        </w:rPr>
        <w:t xml:space="preserve">
                          лымдық кешен құрылысы </w:t>
      </w:r>
      <w:r>
        <w:br/>
      </w:r>
      <w:r>
        <w:rPr>
          <w:rFonts w:ascii="Times New Roman"/>
          <w:b w:val="false"/>
          <w:i w:val="false"/>
          <w:color w:val="000000"/>
          <w:sz w:val="28"/>
        </w:rPr>
        <w:t xml:space="preserve">
                          комитетiнiң 2004 жылғы </w:t>
      </w:r>
      <w:r>
        <w:br/>
      </w:r>
      <w:r>
        <w:rPr>
          <w:rFonts w:ascii="Times New Roman"/>
          <w:b w:val="false"/>
          <w:i w:val="false"/>
          <w:color w:val="000000"/>
          <w:sz w:val="28"/>
        </w:rPr>
        <w:t xml:space="preserve">
                          30 қаңтардағы N 14 бұй- </w:t>
      </w:r>
      <w:r>
        <w:br/>
      </w:r>
      <w:r>
        <w:rPr>
          <w:rFonts w:ascii="Times New Roman"/>
          <w:b w:val="false"/>
          <w:i w:val="false"/>
          <w:color w:val="000000"/>
          <w:sz w:val="28"/>
        </w:rPr>
        <w:t xml:space="preserve">
                          рығы). Үшарал - Достық </w:t>
      </w:r>
      <w:r>
        <w:br/>
      </w:r>
      <w:r>
        <w:rPr>
          <w:rFonts w:ascii="Times New Roman"/>
          <w:b w:val="false"/>
          <w:i w:val="false"/>
          <w:color w:val="000000"/>
          <w:sz w:val="28"/>
        </w:rPr>
        <w:t xml:space="preserve">
                          - 7 км автожолын 46910 </w:t>
      </w:r>
      <w:r>
        <w:br/>
      </w:r>
      <w:r>
        <w:rPr>
          <w:rFonts w:ascii="Times New Roman"/>
          <w:b w:val="false"/>
          <w:i w:val="false"/>
          <w:color w:val="000000"/>
          <w:sz w:val="28"/>
        </w:rPr>
        <w:t xml:space="preserve">
                          мың теңге сомасына қайта </w:t>
      </w:r>
      <w:r>
        <w:br/>
      </w:r>
      <w:r>
        <w:rPr>
          <w:rFonts w:ascii="Times New Roman"/>
          <w:b w:val="false"/>
          <w:i w:val="false"/>
          <w:color w:val="000000"/>
          <w:sz w:val="28"/>
        </w:rPr>
        <w:t xml:space="preserve">
                          жаңарту. Құрылысты авторлық  </w:t>
      </w:r>
      <w:r>
        <w:br/>
      </w:r>
      <w:r>
        <w:rPr>
          <w:rFonts w:ascii="Times New Roman"/>
          <w:b w:val="false"/>
          <w:i w:val="false"/>
          <w:color w:val="000000"/>
          <w:sz w:val="28"/>
        </w:rPr>
        <w:t xml:space="preserve">
                          және техникалық қадаға- </w:t>
      </w:r>
      <w:r>
        <w:br/>
      </w:r>
      <w:r>
        <w:rPr>
          <w:rFonts w:ascii="Times New Roman"/>
          <w:b w:val="false"/>
          <w:i w:val="false"/>
          <w:color w:val="000000"/>
          <w:sz w:val="28"/>
        </w:rPr>
        <w:t xml:space="preserve">
                          лау, технологиялық қамта. </w:t>
      </w:r>
      <w:r>
        <w:br/>
      </w:r>
      <w:r>
        <w:rPr>
          <w:rFonts w:ascii="Times New Roman"/>
          <w:b w:val="false"/>
          <w:i w:val="false"/>
          <w:color w:val="000000"/>
          <w:sz w:val="28"/>
        </w:rPr>
        <w:t xml:space="preserve">
                          масыз ету, конкурстық </w:t>
      </w:r>
      <w:r>
        <w:br/>
      </w:r>
      <w:r>
        <w:rPr>
          <w:rFonts w:ascii="Times New Roman"/>
          <w:b w:val="false"/>
          <w:i w:val="false"/>
          <w:color w:val="000000"/>
          <w:sz w:val="28"/>
        </w:rPr>
        <w:t xml:space="preserve">
                          құжаттаманы мемле. </w:t>
      </w:r>
      <w:r>
        <w:br/>
      </w:r>
      <w:r>
        <w:rPr>
          <w:rFonts w:ascii="Times New Roman"/>
          <w:b w:val="false"/>
          <w:i w:val="false"/>
          <w:color w:val="000000"/>
          <w:sz w:val="28"/>
        </w:rPr>
        <w:t xml:space="preserve">
                          кеттiк сараптауға, </w:t>
      </w:r>
      <w:r>
        <w:br/>
      </w:r>
      <w:r>
        <w:rPr>
          <w:rFonts w:ascii="Times New Roman"/>
          <w:b w:val="false"/>
          <w:i w:val="false"/>
          <w:color w:val="000000"/>
          <w:sz w:val="28"/>
        </w:rPr>
        <w:t xml:space="preserve">
                          көпірді сынауға     </w:t>
      </w:r>
      <w:r>
        <w:br/>
      </w:r>
      <w:r>
        <w:rPr>
          <w:rFonts w:ascii="Times New Roman"/>
          <w:b w:val="false"/>
          <w:i w:val="false"/>
          <w:color w:val="000000"/>
          <w:sz w:val="28"/>
        </w:rPr>
        <w:t xml:space="preserve">
                          арналған шығындар. </w:t>
      </w:r>
      <w:r>
        <w:br/>
      </w:r>
      <w:r>
        <w:rPr>
          <w:rFonts w:ascii="Times New Roman"/>
          <w:b w:val="false"/>
          <w:i w:val="false"/>
          <w:color w:val="000000"/>
          <w:sz w:val="28"/>
        </w:rPr>
        <w:t xml:space="preserve">
                          Республикалық маңызы </w:t>
      </w:r>
      <w:r>
        <w:br/>
      </w:r>
      <w:r>
        <w:rPr>
          <w:rFonts w:ascii="Times New Roman"/>
          <w:b w:val="false"/>
          <w:i w:val="false"/>
          <w:color w:val="000000"/>
          <w:sz w:val="28"/>
        </w:rPr>
        <w:t xml:space="preserve">
                          бар автожолдарды </w:t>
      </w:r>
      <w:r>
        <w:br/>
      </w:r>
      <w:r>
        <w:rPr>
          <w:rFonts w:ascii="Times New Roman"/>
          <w:b w:val="false"/>
          <w:i w:val="false"/>
          <w:color w:val="000000"/>
          <w:sz w:val="28"/>
        </w:rPr>
        <w:t xml:space="preserve">
                          салу, қайта жаңарту </w:t>
      </w:r>
      <w:r>
        <w:br/>
      </w:r>
      <w:r>
        <w:rPr>
          <w:rFonts w:ascii="Times New Roman"/>
          <w:b w:val="false"/>
          <w:i w:val="false"/>
          <w:color w:val="000000"/>
          <w:sz w:val="28"/>
        </w:rPr>
        <w:t xml:space="preserve">
                          және жобалау-iздес. </w:t>
      </w:r>
      <w:r>
        <w:br/>
      </w:r>
      <w:r>
        <w:rPr>
          <w:rFonts w:ascii="Times New Roman"/>
          <w:b w:val="false"/>
          <w:i w:val="false"/>
          <w:color w:val="000000"/>
          <w:sz w:val="28"/>
        </w:rPr>
        <w:t xml:space="preserve">
                          тiру жұмыстары. </w:t>
      </w:r>
      <w:r>
        <w:br/>
      </w:r>
      <w:r>
        <w:rPr>
          <w:rFonts w:ascii="Times New Roman"/>
          <w:b w:val="false"/>
          <w:i w:val="false"/>
          <w:color w:val="000000"/>
          <w:sz w:val="28"/>
        </w:rPr>
        <w:t xml:space="preserve">
                          Белгiленген тәртiп. </w:t>
      </w:r>
      <w:r>
        <w:br/>
      </w:r>
      <w:r>
        <w:rPr>
          <w:rFonts w:ascii="Times New Roman"/>
          <w:b w:val="false"/>
          <w:i w:val="false"/>
          <w:color w:val="000000"/>
          <w:sz w:val="28"/>
        </w:rPr>
        <w:t xml:space="preserve">
                          пен мемлекеттiк </w:t>
      </w:r>
      <w:r>
        <w:br/>
      </w:r>
      <w:r>
        <w:rPr>
          <w:rFonts w:ascii="Times New Roman"/>
          <w:b w:val="false"/>
          <w:i w:val="false"/>
          <w:color w:val="000000"/>
          <w:sz w:val="28"/>
        </w:rPr>
        <w:t xml:space="preserve">
                          сараптамадан және </w:t>
      </w:r>
      <w:r>
        <w:br/>
      </w:r>
      <w:r>
        <w:rPr>
          <w:rFonts w:ascii="Times New Roman"/>
          <w:b w:val="false"/>
          <w:i w:val="false"/>
          <w:color w:val="000000"/>
          <w:sz w:val="28"/>
        </w:rPr>
        <w:t xml:space="preserve">
                          бекiтуден өткен </w:t>
      </w:r>
      <w:r>
        <w:br/>
      </w:r>
      <w:r>
        <w:rPr>
          <w:rFonts w:ascii="Times New Roman"/>
          <w:b w:val="false"/>
          <w:i w:val="false"/>
          <w:color w:val="000000"/>
          <w:sz w:val="28"/>
        </w:rPr>
        <w:t xml:space="preserve">
                          жобалық-сметалық </w:t>
      </w:r>
      <w:r>
        <w:br/>
      </w:r>
      <w:r>
        <w:rPr>
          <w:rFonts w:ascii="Times New Roman"/>
          <w:b w:val="false"/>
          <w:i w:val="false"/>
          <w:color w:val="000000"/>
          <w:sz w:val="28"/>
        </w:rPr>
        <w:t xml:space="preserve">
                          құжаттама мен шарт. </w:t>
      </w:r>
      <w:r>
        <w:br/>
      </w:r>
      <w:r>
        <w:rPr>
          <w:rFonts w:ascii="Times New Roman"/>
          <w:b w:val="false"/>
          <w:i w:val="false"/>
          <w:color w:val="000000"/>
          <w:sz w:val="28"/>
        </w:rPr>
        <w:t xml:space="preserve">
                          тарға сәйкес бар </w:t>
      </w:r>
      <w:r>
        <w:br/>
      </w:r>
      <w:r>
        <w:rPr>
          <w:rFonts w:ascii="Times New Roman"/>
          <w:b w:val="false"/>
          <w:i w:val="false"/>
          <w:color w:val="000000"/>
          <w:sz w:val="28"/>
        </w:rPr>
        <w:t xml:space="preserve">
                          жол жамылғысын, </w:t>
      </w:r>
      <w:r>
        <w:br/>
      </w:r>
      <w:r>
        <w:rPr>
          <w:rFonts w:ascii="Times New Roman"/>
          <w:b w:val="false"/>
          <w:i w:val="false"/>
          <w:color w:val="000000"/>
          <w:sz w:val="28"/>
        </w:rPr>
        <w:t xml:space="preserve">
                          төсенiш қабатын </w:t>
      </w:r>
      <w:r>
        <w:br/>
      </w:r>
      <w:r>
        <w:rPr>
          <w:rFonts w:ascii="Times New Roman"/>
          <w:b w:val="false"/>
          <w:i w:val="false"/>
          <w:color w:val="000000"/>
          <w:sz w:val="28"/>
        </w:rPr>
        <w:t xml:space="preserve">
                          бұзу, ауыл шаруашы. </w:t>
      </w:r>
      <w:r>
        <w:br/>
      </w:r>
      <w:r>
        <w:rPr>
          <w:rFonts w:ascii="Times New Roman"/>
          <w:b w:val="false"/>
          <w:i w:val="false"/>
          <w:color w:val="000000"/>
          <w:sz w:val="28"/>
        </w:rPr>
        <w:t xml:space="preserve">
                          лық өндiрушiлердiң </w:t>
      </w:r>
      <w:r>
        <w:br/>
      </w:r>
      <w:r>
        <w:rPr>
          <w:rFonts w:ascii="Times New Roman"/>
          <w:b w:val="false"/>
          <w:i w:val="false"/>
          <w:color w:val="000000"/>
          <w:sz w:val="28"/>
        </w:rPr>
        <w:t xml:space="preserve">
                          залалдары мен шығын. </w:t>
      </w:r>
      <w:r>
        <w:br/>
      </w:r>
      <w:r>
        <w:rPr>
          <w:rFonts w:ascii="Times New Roman"/>
          <w:b w:val="false"/>
          <w:i w:val="false"/>
          <w:color w:val="000000"/>
          <w:sz w:val="28"/>
        </w:rPr>
        <w:t xml:space="preserve">
                          дарын өтеу, коммуни. </w:t>
      </w:r>
      <w:r>
        <w:br/>
      </w:r>
      <w:r>
        <w:rPr>
          <w:rFonts w:ascii="Times New Roman"/>
          <w:b w:val="false"/>
          <w:i w:val="false"/>
          <w:color w:val="000000"/>
          <w:sz w:val="28"/>
        </w:rPr>
        <w:t xml:space="preserve">
                          кацияларды қайта </w:t>
      </w:r>
      <w:r>
        <w:br/>
      </w:r>
      <w:r>
        <w:rPr>
          <w:rFonts w:ascii="Times New Roman"/>
          <w:b w:val="false"/>
          <w:i w:val="false"/>
          <w:color w:val="000000"/>
          <w:sz w:val="28"/>
        </w:rPr>
        <w:t xml:space="preserve">
                          құру, жер жұмыстары, </w:t>
      </w:r>
      <w:r>
        <w:br/>
      </w:r>
      <w:r>
        <w:rPr>
          <w:rFonts w:ascii="Times New Roman"/>
          <w:b w:val="false"/>
          <w:i w:val="false"/>
          <w:color w:val="000000"/>
          <w:sz w:val="28"/>
        </w:rPr>
        <w:t xml:space="preserve">
                          төceу қабаты, жол </w:t>
      </w:r>
      <w:r>
        <w:br/>
      </w:r>
      <w:r>
        <w:rPr>
          <w:rFonts w:ascii="Times New Roman"/>
          <w:b w:val="false"/>
          <w:i w:val="false"/>
          <w:color w:val="000000"/>
          <w:sz w:val="28"/>
        </w:rPr>
        <w:t xml:space="preserve">
                          негiзiн, жасанды </w:t>
      </w:r>
      <w:r>
        <w:br/>
      </w:r>
      <w:r>
        <w:rPr>
          <w:rFonts w:ascii="Times New Roman"/>
          <w:b w:val="false"/>
          <w:i w:val="false"/>
          <w:color w:val="000000"/>
          <w:sz w:val="28"/>
        </w:rPr>
        <w:t xml:space="preserve">
                          құрылыстарды, </w:t>
      </w:r>
      <w:r>
        <w:br/>
      </w:r>
      <w:r>
        <w:rPr>
          <w:rFonts w:ascii="Times New Roman"/>
          <w:b w:val="false"/>
          <w:i w:val="false"/>
          <w:color w:val="000000"/>
          <w:sz w:val="28"/>
        </w:rPr>
        <w:t xml:space="preserve">
                          асфальт-бетон </w:t>
      </w:r>
      <w:r>
        <w:br/>
      </w:r>
      <w:r>
        <w:rPr>
          <w:rFonts w:ascii="Times New Roman"/>
          <w:b w:val="false"/>
          <w:i w:val="false"/>
          <w:color w:val="000000"/>
          <w:sz w:val="28"/>
        </w:rPr>
        <w:t xml:space="preserve">
                          жамылғысын, жол </w:t>
      </w:r>
      <w:r>
        <w:br/>
      </w:r>
      <w:r>
        <w:rPr>
          <w:rFonts w:ascii="Times New Roman"/>
          <w:b w:val="false"/>
          <w:i w:val="false"/>
          <w:color w:val="000000"/>
          <w:sz w:val="28"/>
        </w:rPr>
        <w:t xml:space="preserve">
                          жиектерiн жайғастыру, </w:t>
      </w:r>
      <w:r>
        <w:br/>
      </w:r>
      <w:r>
        <w:rPr>
          <w:rFonts w:ascii="Times New Roman"/>
          <w:b w:val="false"/>
          <w:i w:val="false"/>
          <w:color w:val="000000"/>
          <w:sz w:val="28"/>
        </w:rPr>
        <w:t xml:space="preserve">
                          жолды белгiлеу, </w:t>
      </w:r>
      <w:r>
        <w:br/>
      </w:r>
      <w:r>
        <w:rPr>
          <w:rFonts w:ascii="Times New Roman"/>
          <w:b w:val="false"/>
          <w:i w:val="false"/>
          <w:color w:val="000000"/>
          <w:sz w:val="28"/>
        </w:rPr>
        <w:t xml:space="preserve">
                          мән-жайы мен жайғас. </w:t>
      </w:r>
      <w:r>
        <w:br/>
      </w:r>
      <w:r>
        <w:rPr>
          <w:rFonts w:ascii="Times New Roman"/>
          <w:b w:val="false"/>
          <w:i w:val="false"/>
          <w:color w:val="000000"/>
          <w:sz w:val="28"/>
        </w:rPr>
        <w:t xml:space="preserve">
                          тырылуы бойынша </w:t>
      </w:r>
      <w:r>
        <w:br/>
      </w:r>
      <w:r>
        <w:rPr>
          <w:rFonts w:ascii="Times New Roman"/>
          <w:b w:val="false"/>
          <w:i w:val="false"/>
          <w:color w:val="000000"/>
          <w:sz w:val="28"/>
        </w:rPr>
        <w:t xml:space="preserve">
                          жұмыстар, карьерлер </w:t>
      </w:r>
      <w:r>
        <w:br/>
      </w:r>
      <w:r>
        <w:rPr>
          <w:rFonts w:ascii="Times New Roman"/>
          <w:b w:val="false"/>
          <w:i w:val="false"/>
          <w:color w:val="000000"/>
          <w:sz w:val="28"/>
        </w:rPr>
        <w:t xml:space="preserve">
                          мен резервтердi </w:t>
      </w:r>
      <w:r>
        <w:br/>
      </w:r>
      <w:r>
        <w:rPr>
          <w:rFonts w:ascii="Times New Roman"/>
          <w:b w:val="false"/>
          <w:i w:val="false"/>
          <w:color w:val="000000"/>
          <w:sz w:val="28"/>
        </w:rPr>
        <w:t xml:space="preserve">
                          қайта өңдеу, су тас- </w:t>
      </w:r>
      <w:r>
        <w:br/>
      </w:r>
      <w:r>
        <w:rPr>
          <w:rFonts w:ascii="Times New Roman"/>
          <w:b w:val="false"/>
          <w:i w:val="false"/>
          <w:color w:val="000000"/>
          <w:sz w:val="28"/>
        </w:rPr>
        <w:t xml:space="preserve">
                          қынынан бұзылуды қал- </w:t>
      </w:r>
      <w:r>
        <w:br/>
      </w:r>
      <w:r>
        <w:rPr>
          <w:rFonts w:ascii="Times New Roman"/>
          <w:b w:val="false"/>
          <w:i w:val="false"/>
          <w:color w:val="000000"/>
          <w:sz w:val="28"/>
        </w:rPr>
        <w:t xml:space="preserve">
                          пына келтiру жұмыстарын </w:t>
      </w:r>
      <w:r>
        <w:br/>
      </w:r>
      <w:r>
        <w:rPr>
          <w:rFonts w:ascii="Times New Roman"/>
          <w:b w:val="false"/>
          <w:i w:val="false"/>
          <w:color w:val="000000"/>
          <w:sz w:val="28"/>
        </w:rPr>
        <w:t xml:space="preserve">
                          жүргiзу. Пайдалануға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2. Республикалық </w:t>
      </w:r>
      <w:r>
        <w:br/>
      </w:r>
      <w:r>
        <w:rPr>
          <w:rFonts w:ascii="Times New Roman"/>
          <w:b w:val="false"/>
          <w:i w:val="false"/>
          <w:color w:val="000000"/>
          <w:sz w:val="28"/>
        </w:rPr>
        <w:t xml:space="preserve">
                          маңызы бар автомобиль </w:t>
      </w:r>
      <w:r>
        <w:br/>
      </w:r>
      <w:r>
        <w:rPr>
          <w:rFonts w:ascii="Times New Roman"/>
          <w:b w:val="false"/>
          <w:i w:val="false"/>
          <w:color w:val="000000"/>
          <w:sz w:val="28"/>
        </w:rPr>
        <w:t xml:space="preserve">
                          жолдарын қайта </w:t>
      </w:r>
      <w:r>
        <w:br/>
      </w:r>
      <w:r>
        <w:rPr>
          <w:rFonts w:ascii="Times New Roman"/>
          <w:b w:val="false"/>
          <w:i w:val="false"/>
          <w:color w:val="000000"/>
          <w:sz w:val="28"/>
        </w:rPr>
        <w:t xml:space="preserve">
                          жаңартуға арналған </w:t>
      </w:r>
      <w:r>
        <w:br/>
      </w:r>
      <w:r>
        <w:rPr>
          <w:rFonts w:ascii="Times New Roman"/>
          <w:b w:val="false"/>
          <w:i w:val="false"/>
          <w:color w:val="000000"/>
          <w:sz w:val="28"/>
        </w:rPr>
        <w:t xml:space="preserve">
                          жобалау-iздестiру </w:t>
      </w:r>
      <w:r>
        <w:br/>
      </w:r>
      <w:r>
        <w:rPr>
          <w:rFonts w:ascii="Times New Roman"/>
          <w:b w:val="false"/>
          <w:i w:val="false"/>
          <w:color w:val="000000"/>
          <w:sz w:val="28"/>
        </w:rPr>
        <w:t xml:space="preserve">
                          жұмыстары - 2983 км, </w:t>
      </w:r>
      <w:r>
        <w:br/>
      </w:r>
      <w:r>
        <w:rPr>
          <w:rFonts w:ascii="Times New Roman"/>
          <w:b w:val="false"/>
          <w:i w:val="false"/>
          <w:color w:val="000000"/>
          <w:sz w:val="28"/>
        </w:rPr>
        <w:t xml:space="preserve">
                          743 935 мың теңге </w:t>
      </w:r>
      <w:r>
        <w:br/>
      </w:r>
      <w:r>
        <w:rPr>
          <w:rFonts w:ascii="Times New Roman"/>
          <w:b w:val="false"/>
          <w:i w:val="false"/>
          <w:color w:val="000000"/>
          <w:sz w:val="28"/>
        </w:rPr>
        <w:t xml:space="preserve">
                          сомасына, соның </w:t>
      </w:r>
      <w:r>
        <w:br/>
      </w:r>
      <w:r>
        <w:rPr>
          <w:rFonts w:ascii="Times New Roman"/>
          <w:b w:val="false"/>
          <w:i w:val="false"/>
          <w:color w:val="000000"/>
          <w:sz w:val="28"/>
        </w:rPr>
        <w:t xml:space="preserve">
                          iшiнде: </w:t>
      </w:r>
      <w:r>
        <w:br/>
      </w:r>
      <w:r>
        <w:rPr>
          <w:rFonts w:ascii="Times New Roman"/>
          <w:b w:val="false"/>
          <w:i w:val="false"/>
          <w:color w:val="000000"/>
          <w:sz w:val="28"/>
        </w:rPr>
        <w:t xml:space="preserve">
                          Самара-Шымкент </w:t>
      </w:r>
      <w:r>
        <w:br/>
      </w:r>
      <w:r>
        <w:rPr>
          <w:rFonts w:ascii="Times New Roman"/>
          <w:b w:val="false"/>
          <w:i w:val="false"/>
          <w:color w:val="000000"/>
          <w:sz w:val="28"/>
        </w:rPr>
        <w:t xml:space="preserve">
                          автожолын Ақтөбе </w:t>
      </w:r>
      <w:r>
        <w:br/>
      </w:r>
      <w:r>
        <w:rPr>
          <w:rFonts w:ascii="Times New Roman"/>
          <w:b w:val="false"/>
          <w:i w:val="false"/>
          <w:color w:val="000000"/>
          <w:sz w:val="28"/>
        </w:rPr>
        <w:t xml:space="preserve">
                          облысының шекарасы - </w:t>
      </w:r>
      <w:r>
        <w:br/>
      </w:r>
      <w:r>
        <w:rPr>
          <w:rFonts w:ascii="Times New Roman"/>
          <w:b w:val="false"/>
          <w:i w:val="false"/>
          <w:color w:val="000000"/>
          <w:sz w:val="28"/>
        </w:rPr>
        <w:t xml:space="preserve">
                          Арал - Қызылорда - </w:t>
      </w:r>
      <w:r>
        <w:br/>
      </w:r>
      <w:r>
        <w:rPr>
          <w:rFonts w:ascii="Times New Roman"/>
          <w:b w:val="false"/>
          <w:i w:val="false"/>
          <w:color w:val="000000"/>
          <w:sz w:val="28"/>
        </w:rPr>
        <w:t xml:space="preserve">
                          Түркiстан - Шымкент </w:t>
      </w:r>
      <w:r>
        <w:br/>
      </w:r>
      <w:r>
        <w:rPr>
          <w:rFonts w:ascii="Times New Roman"/>
          <w:b w:val="false"/>
          <w:i w:val="false"/>
          <w:color w:val="000000"/>
          <w:sz w:val="28"/>
        </w:rPr>
        <w:t xml:space="preserve">
                          (учаскесiнде қайта </w:t>
      </w:r>
      <w:r>
        <w:br/>
      </w:r>
      <w:r>
        <w:rPr>
          <w:rFonts w:ascii="Times New Roman"/>
          <w:b w:val="false"/>
          <w:i w:val="false"/>
          <w:color w:val="000000"/>
          <w:sz w:val="28"/>
        </w:rPr>
        <w:t xml:space="preserve">
                          жаңарту) - 857 км </w:t>
      </w:r>
      <w:r>
        <w:br/>
      </w:r>
      <w:r>
        <w:rPr>
          <w:rFonts w:ascii="Times New Roman"/>
          <w:b w:val="false"/>
          <w:i w:val="false"/>
          <w:color w:val="000000"/>
          <w:sz w:val="28"/>
        </w:rPr>
        <w:t xml:space="preserve">
                          184 238 мың теңге </w:t>
      </w:r>
      <w:r>
        <w:br/>
      </w:r>
      <w:r>
        <w:rPr>
          <w:rFonts w:ascii="Times New Roman"/>
          <w:b w:val="false"/>
          <w:i w:val="false"/>
          <w:color w:val="000000"/>
          <w:sz w:val="28"/>
        </w:rPr>
        <w:t xml:space="preserve">
                          сомасына; </w:t>
      </w:r>
      <w:r>
        <w:br/>
      </w:r>
      <w:r>
        <w:rPr>
          <w:rFonts w:ascii="Times New Roman"/>
          <w:b w:val="false"/>
          <w:i w:val="false"/>
          <w:color w:val="000000"/>
          <w:sz w:val="28"/>
        </w:rPr>
        <w:t xml:space="preserve">
                          Алматы - Георгиевка - </w:t>
      </w:r>
      <w:r>
        <w:br/>
      </w:r>
      <w:r>
        <w:rPr>
          <w:rFonts w:ascii="Times New Roman"/>
          <w:b w:val="false"/>
          <w:i w:val="false"/>
          <w:color w:val="000000"/>
          <w:sz w:val="28"/>
        </w:rPr>
        <w:t xml:space="preserve">
                          Тараз - Шымкент - </w:t>
      </w:r>
      <w:r>
        <w:br/>
      </w:r>
      <w:r>
        <w:rPr>
          <w:rFonts w:ascii="Times New Roman"/>
          <w:b w:val="false"/>
          <w:i w:val="false"/>
          <w:color w:val="000000"/>
          <w:sz w:val="28"/>
        </w:rPr>
        <w:t xml:space="preserve">
                          Өзбекстан шекарасы - </w:t>
      </w:r>
      <w:r>
        <w:br/>
      </w:r>
      <w:r>
        <w:rPr>
          <w:rFonts w:ascii="Times New Roman"/>
          <w:b w:val="false"/>
          <w:i w:val="false"/>
          <w:color w:val="000000"/>
          <w:sz w:val="28"/>
        </w:rPr>
        <w:t xml:space="preserve">
                          594 км 113 545 мың </w:t>
      </w:r>
      <w:r>
        <w:br/>
      </w:r>
      <w:r>
        <w:rPr>
          <w:rFonts w:ascii="Times New Roman"/>
          <w:b w:val="false"/>
          <w:i w:val="false"/>
          <w:color w:val="000000"/>
          <w:sz w:val="28"/>
        </w:rPr>
        <w:t xml:space="preserve">
                          теңге сомасына; </w:t>
      </w:r>
      <w:r>
        <w:br/>
      </w:r>
      <w:r>
        <w:rPr>
          <w:rFonts w:ascii="Times New Roman"/>
          <w:b w:val="false"/>
          <w:i w:val="false"/>
          <w:color w:val="000000"/>
          <w:sz w:val="28"/>
        </w:rPr>
        <w:t xml:space="preserve">
                          Астана - Қостанай - </w:t>
      </w:r>
      <w:r>
        <w:br/>
      </w:r>
      <w:r>
        <w:rPr>
          <w:rFonts w:ascii="Times New Roman"/>
          <w:b w:val="false"/>
          <w:i w:val="false"/>
          <w:color w:val="000000"/>
          <w:sz w:val="28"/>
        </w:rPr>
        <w:t xml:space="preserve">
                          Челябi - 309 км </w:t>
      </w:r>
      <w:r>
        <w:br/>
      </w:r>
      <w:r>
        <w:rPr>
          <w:rFonts w:ascii="Times New Roman"/>
          <w:b w:val="false"/>
          <w:i w:val="false"/>
          <w:color w:val="000000"/>
          <w:sz w:val="28"/>
        </w:rPr>
        <w:t xml:space="preserve">
                          68 569 мың теңге </w:t>
      </w:r>
      <w:r>
        <w:br/>
      </w:r>
      <w:r>
        <w:rPr>
          <w:rFonts w:ascii="Times New Roman"/>
          <w:b w:val="false"/>
          <w:i w:val="false"/>
          <w:color w:val="000000"/>
          <w:sz w:val="28"/>
        </w:rPr>
        <w:t xml:space="preserve">
                          сомасына; </w:t>
      </w:r>
      <w:r>
        <w:br/>
      </w:r>
      <w:r>
        <w:rPr>
          <w:rFonts w:ascii="Times New Roman"/>
          <w:b w:val="false"/>
          <w:i w:val="false"/>
          <w:color w:val="000000"/>
          <w:sz w:val="28"/>
        </w:rPr>
        <w:t xml:space="preserve">
                          Ресей Федерация. </w:t>
      </w:r>
      <w:r>
        <w:br/>
      </w:r>
      <w:r>
        <w:rPr>
          <w:rFonts w:ascii="Times New Roman"/>
          <w:b w:val="false"/>
          <w:i w:val="false"/>
          <w:color w:val="000000"/>
          <w:sz w:val="28"/>
        </w:rPr>
        <w:t xml:space="preserve">
                          сының шекарасы - </w:t>
      </w:r>
      <w:r>
        <w:br/>
      </w:r>
      <w:r>
        <w:rPr>
          <w:rFonts w:ascii="Times New Roman"/>
          <w:b w:val="false"/>
          <w:i w:val="false"/>
          <w:color w:val="000000"/>
          <w:sz w:val="28"/>
        </w:rPr>
        <w:t xml:space="preserve">
                          Орал - Ақтөбе - </w:t>
      </w:r>
      <w:r>
        <w:br/>
      </w:r>
      <w:r>
        <w:rPr>
          <w:rFonts w:ascii="Times New Roman"/>
          <w:b w:val="false"/>
          <w:i w:val="false"/>
          <w:color w:val="000000"/>
          <w:sz w:val="28"/>
        </w:rPr>
        <w:t xml:space="preserve">
                          227 км 62 069 мың </w:t>
      </w:r>
      <w:r>
        <w:br/>
      </w:r>
      <w:r>
        <w:rPr>
          <w:rFonts w:ascii="Times New Roman"/>
          <w:b w:val="false"/>
          <w:i w:val="false"/>
          <w:color w:val="000000"/>
          <w:sz w:val="28"/>
        </w:rPr>
        <w:t xml:space="preserve">
                          теңге сомасына; </w:t>
      </w:r>
      <w:r>
        <w:br/>
      </w:r>
      <w:r>
        <w:rPr>
          <w:rFonts w:ascii="Times New Roman"/>
          <w:b w:val="false"/>
          <w:i w:val="false"/>
          <w:color w:val="000000"/>
          <w:sz w:val="28"/>
        </w:rPr>
        <w:t xml:space="preserve">
                          Омбы - Павлодар - </w:t>
      </w:r>
      <w:r>
        <w:br/>
      </w:r>
      <w:r>
        <w:rPr>
          <w:rFonts w:ascii="Times New Roman"/>
          <w:b w:val="false"/>
          <w:i w:val="false"/>
          <w:color w:val="000000"/>
          <w:sz w:val="28"/>
        </w:rPr>
        <w:t xml:space="preserve">
                          Майқапшағай - </w:t>
      </w:r>
      <w:r>
        <w:br/>
      </w:r>
      <w:r>
        <w:rPr>
          <w:rFonts w:ascii="Times New Roman"/>
          <w:b w:val="false"/>
          <w:i w:val="false"/>
          <w:color w:val="000000"/>
          <w:sz w:val="28"/>
        </w:rPr>
        <w:t xml:space="preserve">
                          208 км 48 504 мың </w:t>
      </w:r>
      <w:r>
        <w:br/>
      </w:r>
      <w:r>
        <w:rPr>
          <w:rFonts w:ascii="Times New Roman"/>
          <w:b w:val="false"/>
          <w:i w:val="false"/>
          <w:color w:val="000000"/>
          <w:sz w:val="28"/>
        </w:rPr>
        <w:t xml:space="preserve">
                          теңге сомасына; </w:t>
      </w:r>
      <w:r>
        <w:br/>
      </w:r>
      <w:r>
        <w:rPr>
          <w:rFonts w:ascii="Times New Roman"/>
          <w:b w:val="false"/>
          <w:i w:val="false"/>
          <w:color w:val="000000"/>
          <w:sz w:val="28"/>
        </w:rPr>
        <w:t xml:space="preserve">
                          Алматы - Өскемен - </w:t>
      </w:r>
      <w:r>
        <w:br/>
      </w:r>
      <w:r>
        <w:rPr>
          <w:rFonts w:ascii="Times New Roman"/>
          <w:b w:val="false"/>
          <w:i w:val="false"/>
          <w:color w:val="000000"/>
          <w:sz w:val="28"/>
        </w:rPr>
        <w:t xml:space="preserve">
                          260 км 44 970 мың </w:t>
      </w:r>
      <w:r>
        <w:br/>
      </w:r>
      <w:r>
        <w:rPr>
          <w:rFonts w:ascii="Times New Roman"/>
          <w:b w:val="false"/>
          <w:i w:val="false"/>
          <w:color w:val="000000"/>
          <w:sz w:val="28"/>
        </w:rPr>
        <w:t xml:space="preserve">
                          теңгe сомасына; </w:t>
      </w:r>
      <w:r>
        <w:br/>
      </w:r>
      <w:r>
        <w:rPr>
          <w:rFonts w:ascii="Times New Roman"/>
          <w:b w:val="false"/>
          <w:i w:val="false"/>
          <w:color w:val="000000"/>
          <w:sz w:val="28"/>
        </w:rPr>
        <w:t xml:space="preserve">
                          Бурабай - Көкшетау </w:t>
      </w:r>
      <w:r>
        <w:br/>
      </w:r>
      <w:r>
        <w:rPr>
          <w:rFonts w:ascii="Times New Roman"/>
          <w:b w:val="false"/>
          <w:i w:val="false"/>
          <w:color w:val="000000"/>
          <w:sz w:val="28"/>
        </w:rPr>
        <w:t xml:space="preserve">
                          - Петропавл - Ресей </w:t>
      </w:r>
      <w:r>
        <w:br/>
      </w:r>
      <w:r>
        <w:rPr>
          <w:rFonts w:ascii="Times New Roman"/>
          <w:b w:val="false"/>
          <w:i w:val="false"/>
          <w:color w:val="000000"/>
          <w:sz w:val="28"/>
        </w:rPr>
        <w:t xml:space="preserve">
                          Федерациясының </w:t>
      </w:r>
      <w:r>
        <w:br/>
      </w:r>
      <w:r>
        <w:rPr>
          <w:rFonts w:ascii="Times New Roman"/>
          <w:b w:val="false"/>
          <w:i w:val="false"/>
          <w:color w:val="000000"/>
          <w:sz w:val="28"/>
        </w:rPr>
        <w:t xml:space="preserve">
                          шекарасы - 305 км </w:t>
      </w:r>
      <w:r>
        <w:br/>
      </w:r>
      <w:r>
        <w:rPr>
          <w:rFonts w:ascii="Times New Roman"/>
          <w:b w:val="false"/>
          <w:i w:val="false"/>
          <w:color w:val="000000"/>
          <w:sz w:val="28"/>
        </w:rPr>
        <w:t xml:space="preserve">
                          72 040 мың теңге </w:t>
      </w:r>
      <w:r>
        <w:br/>
      </w:r>
      <w:r>
        <w:rPr>
          <w:rFonts w:ascii="Times New Roman"/>
          <w:b w:val="false"/>
          <w:i w:val="false"/>
          <w:color w:val="000000"/>
          <w:sz w:val="28"/>
        </w:rPr>
        <w:t xml:space="preserve">
                          сомасына. </w:t>
      </w:r>
      <w:r>
        <w:br/>
      </w:r>
      <w:r>
        <w:rPr>
          <w:rFonts w:ascii="Times New Roman"/>
          <w:b w:val="false"/>
          <w:i w:val="false"/>
          <w:color w:val="000000"/>
          <w:sz w:val="28"/>
        </w:rPr>
        <w:t xml:space="preserve">
                          Астана - Бурабай -  </w:t>
      </w:r>
      <w:r>
        <w:br/>
      </w:r>
      <w:r>
        <w:rPr>
          <w:rFonts w:ascii="Times New Roman"/>
          <w:b w:val="false"/>
          <w:i w:val="false"/>
          <w:color w:val="000000"/>
          <w:sz w:val="28"/>
        </w:rPr>
        <w:t xml:space="preserve">
                          223 км 150000 мың </w:t>
      </w:r>
      <w:r>
        <w:br/>
      </w:r>
      <w:r>
        <w:rPr>
          <w:rFonts w:ascii="Times New Roman"/>
          <w:b w:val="false"/>
          <w:i w:val="false"/>
          <w:color w:val="000000"/>
          <w:sz w:val="28"/>
        </w:rPr>
        <w:t xml:space="preserve">
                          теңге сомасына; </w:t>
      </w:r>
      <w:r>
        <w:br/>
      </w:r>
      <w:r>
        <w:rPr>
          <w:rFonts w:ascii="Times New Roman"/>
          <w:b w:val="false"/>
          <w:i w:val="false"/>
          <w:color w:val="000000"/>
          <w:sz w:val="28"/>
        </w:rPr>
        <w:t xml:space="preserve">
                          Геологиялық және </w:t>
      </w:r>
      <w:r>
        <w:br/>
      </w:r>
      <w:r>
        <w:rPr>
          <w:rFonts w:ascii="Times New Roman"/>
          <w:b w:val="false"/>
          <w:i w:val="false"/>
          <w:color w:val="000000"/>
          <w:sz w:val="28"/>
        </w:rPr>
        <w:t xml:space="preserve">
                          геодезиялық iздестi. </w:t>
      </w:r>
      <w:r>
        <w:br/>
      </w:r>
      <w:r>
        <w:rPr>
          <w:rFonts w:ascii="Times New Roman"/>
          <w:b w:val="false"/>
          <w:i w:val="false"/>
          <w:color w:val="000000"/>
          <w:sz w:val="28"/>
        </w:rPr>
        <w:t xml:space="preserve">
                          рулер, автожолды </w:t>
      </w:r>
      <w:r>
        <w:br/>
      </w:r>
      <w:r>
        <w:rPr>
          <w:rFonts w:ascii="Times New Roman"/>
          <w:b w:val="false"/>
          <w:i w:val="false"/>
          <w:color w:val="000000"/>
          <w:sz w:val="28"/>
        </w:rPr>
        <w:t xml:space="preserve">
                          аспаптық тексеру; </w:t>
      </w:r>
      <w:r>
        <w:br/>
      </w:r>
      <w:r>
        <w:rPr>
          <w:rFonts w:ascii="Times New Roman"/>
          <w:b w:val="false"/>
          <w:i w:val="false"/>
          <w:color w:val="000000"/>
          <w:sz w:val="28"/>
        </w:rPr>
        <w:t xml:space="preserve">
                          автожолды және </w:t>
      </w:r>
      <w:r>
        <w:br/>
      </w:r>
      <w:r>
        <w:rPr>
          <w:rFonts w:ascii="Times New Roman"/>
          <w:b w:val="false"/>
          <w:i w:val="false"/>
          <w:color w:val="000000"/>
          <w:sz w:val="28"/>
        </w:rPr>
        <w:t xml:space="preserve">
                          апаттық учаскелердi </w:t>
      </w:r>
      <w:r>
        <w:br/>
      </w:r>
      <w:r>
        <w:rPr>
          <w:rFonts w:ascii="Times New Roman"/>
          <w:b w:val="false"/>
          <w:i w:val="false"/>
          <w:color w:val="000000"/>
          <w:sz w:val="28"/>
        </w:rPr>
        <w:t xml:space="preserve">
                          қайта жаңартуға </w:t>
      </w:r>
      <w:r>
        <w:br/>
      </w:r>
      <w:r>
        <w:rPr>
          <w:rFonts w:ascii="Times New Roman"/>
          <w:b w:val="false"/>
          <w:i w:val="false"/>
          <w:color w:val="000000"/>
          <w:sz w:val="28"/>
        </w:rPr>
        <w:t xml:space="preserve">
                          арналған жобалық- </w:t>
      </w:r>
      <w:r>
        <w:br/>
      </w:r>
      <w:r>
        <w:rPr>
          <w:rFonts w:ascii="Times New Roman"/>
          <w:b w:val="false"/>
          <w:i w:val="false"/>
          <w:color w:val="000000"/>
          <w:sz w:val="28"/>
        </w:rPr>
        <w:t xml:space="preserve">
                          сметалық құжаттаманы </w:t>
      </w:r>
      <w:r>
        <w:br/>
      </w:r>
      <w:r>
        <w:rPr>
          <w:rFonts w:ascii="Times New Roman"/>
          <w:b w:val="false"/>
          <w:i w:val="false"/>
          <w:color w:val="000000"/>
          <w:sz w:val="28"/>
        </w:rPr>
        <w:t xml:space="preserve">
                          әзiрлеу; құжаттаманы </w:t>
      </w:r>
      <w:r>
        <w:br/>
      </w:r>
      <w:r>
        <w:rPr>
          <w:rFonts w:ascii="Times New Roman"/>
          <w:b w:val="false"/>
          <w:i w:val="false"/>
          <w:color w:val="000000"/>
          <w:sz w:val="28"/>
        </w:rPr>
        <w:t xml:space="preserve">
                          тарату, мемлекеттiк </w:t>
      </w:r>
      <w:r>
        <w:br/>
      </w:r>
      <w:r>
        <w:rPr>
          <w:rFonts w:ascii="Times New Roman"/>
          <w:b w:val="false"/>
          <w:i w:val="false"/>
          <w:color w:val="000000"/>
          <w:sz w:val="28"/>
        </w:rPr>
        <w:t xml:space="preserve">
                          және экологиялық </w:t>
      </w:r>
      <w:r>
        <w:br/>
      </w:r>
      <w:r>
        <w:rPr>
          <w:rFonts w:ascii="Times New Roman"/>
          <w:b w:val="false"/>
          <w:i w:val="false"/>
          <w:color w:val="000000"/>
          <w:sz w:val="28"/>
        </w:rPr>
        <w:t xml:space="preserve">
                          сараптау жүргiзу. </w:t>
      </w:r>
    </w:p>
    <w:p>
      <w:pPr>
        <w:spacing w:after="0"/>
        <w:ind w:left="0"/>
        <w:jc w:val="both"/>
      </w:pPr>
      <w:r>
        <w:rPr>
          <w:rFonts w:ascii="Times New Roman"/>
          <w:b w:val="false"/>
          <w:i w:val="false"/>
          <w:color w:val="000000"/>
          <w:sz w:val="28"/>
        </w:rPr>
        <w:t xml:space="preserve">4        016  Жобаны      Қазақстан Республи.  Жыл    Қазақстан </w:t>
      </w:r>
      <w:r>
        <w:br/>
      </w:r>
      <w:r>
        <w:rPr>
          <w:rFonts w:ascii="Times New Roman"/>
          <w:b w:val="false"/>
          <w:i w:val="false"/>
          <w:color w:val="000000"/>
          <w:sz w:val="28"/>
        </w:rPr>
        <w:t xml:space="preserve">
              республи.   касы Үкiметiнiң      бойы   Республикасы. </w:t>
      </w:r>
      <w:r>
        <w:br/>
      </w:r>
      <w:r>
        <w:rPr>
          <w:rFonts w:ascii="Times New Roman"/>
          <w:b w:val="false"/>
          <w:i w:val="false"/>
          <w:color w:val="000000"/>
          <w:sz w:val="28"/>
        </w:rPr>
        <w:t xml:space="preserve">
              калық       2003 жылғы 12               ның Көлік </w:t>
      </w:r>
      <w:r>
        <w:br/>
      </w:r>
      <w:r>
        <w:rPr>
          <w:rFonts w:ascii="Times New Roman"/>
          <w:b w:val="false"/>
          <w:i w:val="false"/>
          <w:color w:val="000000"/>
          <w:sz w:val="28"/>
        </w:rPr>
        <w:t xml:space="preserve">
              бюджеттен   желтоқсандағы N             және коммуни. </w:t>
      </w:r>
      <w:r>
        <w:br/>
      </w:r>
      <w:r>
        <w:rPr>
          <w:rFonts w:ascii="Times New Roman"/>
          <w:b w:val="false"/>
          <w:i w:val="false"/>
          <w:color w:val="000000"/>
          <w:sz w:val="28"/>
        </w:rPr>
        <w:t xml:space="preserve">
              бiрлесiп    1260 қаулысына              кациялар </w:t>
      </w:r>
      <w:r>
        <w:br/>
      </w:r>
      <w:r>
        <w:rPr>
          <w:rFonts w:ascii="Times New Roman"/>
          <w:b w:val="false"/>
          <w:i w:val="false"/>
          <w:color w:val="000000"/>
          <w:sz w:val="28"/>
        </w:rPr>
        <w:t xml:space="preserve">
              қаржылан.   2-қосымшаға сәйкес          министрлігі </w:t>
      </w:r>
      <w:r>
        <w:br/>
      </w:r>
      <w:r>
        <w:rPr>
          <w:rFonts w:ascii="Times New Roman"/>
          <w:b w:val="false"/>
          <w:i w:val="false"/>
          <w:color w:val="000000"/>
          <w:sz w:val="28"/>
        </w:rPr>
        <w:t xml:space="preserve">
              дыру есебi. тiзбе бойынша және </w:t>
      </w:r>
      <w:r>
        <w:br/>
      </w:r>
      <w:r>
        <w:rPr>
          <w:rFonts w:ascii="Times New Roman"/>
          <w:b w:val="false"/>
          <w:i w:val="false"/>
          <w:color w:val="000000"/>
          <w:sz w:val="28"/>
        </w:rPr>
        <w:t xml:space="preserve">
              нен iске    сомалар шегiнде </w:t>
      </w:r>
      <w:r>
        <w:br/>
      </w:r>
      <w:r>
        <w:rPr>
          <w:rFonts w:ascii="Times New Roman"/>
          <w:b w:val="false"/>
          <w:i w:val="false"/>
          <w:color w:val="000000"/>
          <w:sz w:val="28"/>
        </w:rPr>
        <w:t xml:space="preserve">
              асырылады   республикалық </w:t>
      </w:r>
      <w:r>
        <w:br/>
      </w:r>
      <w:r>
        <w:rPr>
          <w:rFonts w:ascii="Times New Roman"/>
          <w:b w:val="false"/>
          <w:i w:val="false"/>
          <w:color w:val="000000"/>
          <w:sz w:val="28"/>
        </w:rPr>
        <w:t xml:space="preserve">
                          деңгейде автомобиль </w:t>
      </w:r>
      <w:r>
        <w:br/>
      </w:r>
      <w:r>
        <w:rPr>
          <w:rFonts w:ascii="Times New Roman"/>
          <w:b w:val="false"/>
          <w:i w:val="false"/>
          <w:color w:val="000000"/>
          <w:sz w:val="28"/>
        </w:rPr>
        <w:t xml:space="preserve">
                          жолдарын дамытуға </w:t>
      </w:r>
      <w:r>
        <w:br/>
      </w:r>
      <w:r>
        <w:rPr>
          <w:rFonts w:ascii="Times New Roman"/>
          <w:b w:val="false"/>
          <w:i w:val="false"/>
          <w:color w:val="000000"/>
          <w:sz w:val="28"/>
        </w:rPr>
        <w:t xml:space="preserve">
                          бағытталған инвес. </w:t>
      </w:r>
      <w:r>
        <w:br/>
      </w:r>
      <w:r>
        <w:rPr>
          <w:rFonts w:ascii="Times New Roman"/>
          <w:b w:val="false"/>
          <w:i w:val="false"/>
          <w:color w:val="000000"/>
          <w:sz w:val="28"/>
        </w:rPr>
        <w:t xml:space="preserve">
                          тициялық жобаларды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Автомобиль жолдарын </w:t>
      </w:r>
      <w:r>
        <w:br/>
      </w:r>
      <w:r>
        <w:rPr>
          <w:rFonts w:ascii="Times New Roman"/>
          <w:b w:val="false"/>
          <w:i w:val="false"/>
          <w:color w:val="000000"/>
          <w:sz w:val="28"/>
        </w:rPr>
        <w:t xml:space="preserve">
                          10 667 521 мың теңге </w:t>
      </w:r>
      <w:r>
        <w:br/>
      </w:r>
      <w:r>
        <w:rPr>
          <w:rFonts w:ascii="Times New Roman"/>
          <w:b w:val="false"/>
          <w:i w:val="false"/>
          <w:color w:val="000000"/>
          <w:sz w:val="28"/>
        </w:rPr>
        <w:t xml:space="preserve">
                          сомасына дамыту,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1. Батыс Қазақстан. </w:t>
      </w:r>
      <w:r>
        <w:br/>
      </w:r>
      <w:r>
        <w:rPr>
          <w:rFonts w:ascii="Times New Roman"/>
          <w:b w:val="false"/>
          <w:i w:val="false"/>
          <w:color w:val="000000"/>
          <w:sz w:val="28"/>
        </w:rPr>
        <w:t xml:space="preserve">
                          дағы жол желiсiн </w:t>
      </w:r>
      <w:r>
        <w:br/>
      </w:r>
      <w:r>
        <w:rPr>
          <w:rFonts w:ascii="Times New Roman"/>
          <w:b w:val="false"/>
          <w:i w:val="false"/>
          <w:color w:val="000000"/>
          <w:sz w:val="28"/>
        </w:rPr>
        <w:t xml:space="preserve">
                          қайта жаңарту - </w:t>
      </w:r>
      <w:r>
        <w:br/>
      </w:r>
      <w:r>
        <w:rPr>
          <w:rFonts w:ascii="Times New Roman"/>
          <w:b w:val="false"/>
          <w:i w:val="false"/>
          <w:color w:val="000000"/>
          <w:sz w:val="28"/>
        </w:rPr>
        <w:t xml:space="preserve">
                          8 881 990 мың теңге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касының Индустрия </w:t>
      </w:r>
      <w:r>
        <w:br/>
      </w:r>
      <w:r>
        <w:rPr>
          <w:rFonts w:ascii="Times New Roman"/>
          <w:b w:val="false"/>
          <w:i w:val="false"/>
          <w:color w:val="000000"/>
          <w:sz w:val="28"/>
        </w:rPr>
        <w:t xml:space="preserve">
                          және сауда министр. </w:t>
      </w:r>
      <w:r>
        <w:br/>
      </w:r>
      <w:r>
        <w:rPr>
          <w:rFonts w:ascii="Times New Roman"/>
          <w:b w:val="false"/>
          <w:i w:val="false"/>
          <w:color w:val="000000"/>
          <w:sz w:val="28"/>
        </w:rPr>
        <w:t xml:space="preserve">
                          лiгi Құрылыс iстерi </w:t>
      </w:r>
      <w:r>
        <w:br/>
      </w:r>
      <w:r>
        <w:rPr>
          <w:rFonts w:ascii="Times New Roman"/>
          <w:b w:val="false"/>
          <w:i w:val="false"/>
          <w:color w:val="000000"/>
          <w:sz w:val="28"/>
        </w:rPr>
        <w:t xml:space="preserve">
                          жөнiндегi комитетi. </w:t>
      </w:r>
      <w:r>
        <w:br/>
      </w:r>
      <w:r>
        <w:rPr>
          <w:rFonts w:ascii="Times New Roman"/>
          <w:b w:val="false"/>
          <w:i w:val="false"/>
          <w:color w:val="000000"/>
          <w:sz w:val="28"/>
        </w:rPr>
        <w:t xml:space="preserve">
                          нiң 2003 жылғы 30 </w:t>
      </w:r>
      <w:r>
        <w:br/>
      </w:r>
      <w:r>
        <w:rPr>
          <w:rFonts w:ascii="Times New Roman"/>
          <w:b w:val="false"/>
          <w:i w:val="false"/>
          <w:color w:val="000000"/>
          <w:sz w:val="28"/>
        </w:rPr>
        <w:t xml:space="preserve">
                          маусымдағы N </w:t>
      </w:r>
      <w:r>
        <w:br/>
      </w:r>
      <w:r>
        <w:rPr>
          <w:rFonts w:ascii="Times New Roman"/>
          <w:b w:val="false"/>
          <w:i w:val="false"/>
          <w:color w:val="000000"/>
          <w:sz w:val="28"/>
        </w:rPr>
        <w:t xml:space="preserve">
                          257-ЖIЖ, 2003 жылғы </w:t>
      </w:r>
      <w:r>
        <w:br/>
      </w:r>
      <w:r>
        <w:rPr>
          <w:rFonts w:ascii="Times New Roman"/>
          <w:b w:val="false"/>
          <w:i w:val="false"/>
          <w:color w:val="000000"/>
          <w:sz w:val="28"/>
        </w:rPr>
        <w:t xml:space="preserve">
                          27 маусымдағы N </w:t>
      </w:r>
      <w:r>
        <w:br/>
      </w:r>
      <w:r>
        <w:rPr>
          <w:rFonts w:ascii="Times New Roman"/>
          <w:b w:val="false"/>
          <w:i w:val="false"/>
          <w:color w:val="000000"/>
          <w:sz w:val="28"/>
        </w:rPr>
        <w:t xml:space="preserve">
                          252-ЖIЖ бұйрықтары): </w:t>
      </w:r>
      <w:r>
        <w:br/>
      </w:r>
      <w:r>
        <w:rPr>
          <w:rFonts w:ascii="Times New Roman"/>
          <w:b w:val="false"/>
          <w:i w:val="false"/>
          <w:color w:val="000000"/>
          <w:sz w:val="28"/>
        </w:rPr>
        <w:t xml:space="preserve">
                          жолдарды қайта </w:t>
      </w:r>
      <w:r>
        <w:br/>
      </w:r>
      <w:r>
        <w:rPr>
          <w:rFonts w:ascii="Times New Roman"/>
          <w:b w:val="false"/>
          <w:i w:val="false"/>
          <w:color w:val="000000"/>
          <w:sz w:val="28"/>
        </w:rPr>
        <w:t xml:space="preserve">
                          жаңартуға байланысты </w:t>
      </w:r>
      <w:r>
        <w:br/>
      </w:r>
      <w:r>
        <w:rPr>
          <w:rFonts w:ascii="Times New Roman"/>
          <w:b w:val="false"/>
          <w:i w:val="false"/>
          <w:color w:val="000000"/>
          <w:sz w:val="28"/>
        </w:rPr>
        <w:t xml:space="preserve">
                          салықтарды төлеу; </w:t>
      </w:r>
      <w:r>
        <w:br/>
      </w:r>
      <w:r>
        <w:rPr>
          <w:rFonts w:ascii="Times New Roman"/>
          <w:b w:val="false"/>
          <w:i w:val="false"/>
          <w:color w:val="000000"/>
          <w:sz w:val="28"/>
        </w:rPr>
        <w:t xml:space="preserve">
                          құрылысты қадағалау. </w:t>
      </w:r>
      <w:r>
        <w:br/>
      </w:r>
      <w:r>
        <w:rPr>
          <w:rFonts w:ascii="Times New Roman"/>
          <w:b w:val="false"/>
          <w:i w:val="false"/>
          <w:color w:val="000000"/>
          <w:sz w:val="28"/>
        </w:rPr>
        <w:t xml:space="preserve">
                          ға байланысты </w:t>
      </w:r>
      <w:r>
        <w:br/>
      </w:r>
      <w:r>
        <w:rPr>
          <w:rFonts w:ascii="Times New Roman"/>
          <w:b w:val="false"/>
          <w:i w:val="false"/>
          <w:color w:val="000000"/>
          <w:sz w:val="28"/>
        </w:rPr>
        <w:t xml:space="preserve">
                          салықтарды төлеу; </w:t>
      </w:r>
      <w:r>
        <w:br/>
      </w:r>
      <w:r>
        <w:rPr>
          <w:rFonts w:ascii="Times New Roman"/>
          <w:b w:val="false"/>
          <w:i w:val="false"/>
          <w:color w:val="000000"/>
          <w:sz w:val="28"/>
        </w:rPr>
        <w:t xml:space="preserve">
                          келiсiм-шарттың </w:t>
      </w:r>
      <w:r>
        <w:br/>
      </w:r>
      <w:r>
        <w:rPr>
          <w:rFonts w:ascii="Times New Roman"/>
          <w:b w:val="false"/>
          <w:i w:val="false"/>
          <w:color w:val="000000"/>
          <w:sz w:val="28"/>
        </w:rPr>
        <w:t xml:space="preserve">
                          талаптарына сәйкес </w:t>
      </w:r>
      <w:r>
        <w:br/>
      </w:r>
      <w:r>
        <w:rPr>
          <w:rFonts w:ascii="Times New Roman"/>
          <w:b w:val="false"/>
          <w:i w:val="false"/>
          <w:color w:val="000000"/>
          <w:sz w:val="28"/>
        </w:rPr>
        <w:t xml:space="preserve">
                          техникалық аударма. </w:t>
      </w:r>
      <w:r>
        <w:br/>
      </w:r>
      <w:r>
        <w:rPr>
          <w:rFonts w:ascii="Times New Roman"/>
          <w:b w:val="false"/>
          <w:i w:val="false"/>
          <w:color w:val="000000"/>
          <w:sz w:val="28"/>
        </w:rPr>
        <w:t xml:space="preserve">
                          шылардың қызметтерi. </w:t>
      </w:r>
      <w:r>
        <w:br/>
      </w:r>
      <w:r>
        <w:rPr>
          <w:rFonts w:ascii="Times New Roman"/>
          <w:b w:val="false"/>
          <w:i w:val="false"/>
          <w:color w:val="000000"/>
          <w:sz w:val="28"/>
        </w:rPr>
        <w:t xml:space="preserve">
                          не ақы төлеу; eгжей- </w:t>
      </w:r>
      <w:r>
        <w:br/>
      </w:r>
      <w:r>
        <w:rPr>
          <w:rFonts w:ascii="Times New Roman"/>
          <w:b w:val="false"/>
          <w:i w:val="false"/>
          <w:color w:val="000000"/>
          <w:sz w:val="28"/>
        </w:rPr>
        <w:t xml:space="preserve">
                          тегжейлi жобаға және </w:t>
      </w:r>
      <w:r>
        <w:br/>
      </w:r>
      <w:r>
        <w:rPr>
          <w:rFonts w:ascii="Times New Roman"/>
          <w:b w:val="false"/>
          <w:i w:val="false"/>
          <w:color w:val="000000"/>
          <w:sz w:val="28"/>
        </w:rPr>
        <w:t xml:space="preserve">
                          мердiгерлермен </w:t>
      </w:r>
      <w:r>
        <w:br/>
      </w:r>
      <w:r>
        <w:rPr>
          <w:rFonts w:ascii="Times New Roman"/>
          <w:b w:val="false"/>
          <w:i w:val="false"/>
          <w:color w:val="000000"/>
          <w:sz w:val="28"/>
        </w:rPr>
        <w:t xml:space="preserve">
                          келiсiм-шарттарға </w:t>
      </w:r>
      <w:r>
        <w:br/>
      </w:r>
      <w:r>
        <w:rPr>
          <w:rFonts w:ascii="Times New Roman"/>
          <w:b w:val="false"/>
          <w:i w:val="false"/>
          <w:color w:val="000000"/>
          <w:sz w:val="28"/>
        </w:rPr>
        <w:t xml:space="preserve">
                          сәйкес Батыс </w:t>
      </w:r>
      <w:r>
        <w:br/>
      </w:r>
      <w:r>
        <w:rPr>
          <w:rFonts w:ascii="Times New Roman"/>
          <w:b w:val="false"/>
          <w:i w:val="false"/>
          <w:color w:val="000000"/>
          <w:sz w:val="28"/>
        </w:rPr>
        <w:t xml:space="preserve">
                          Қазақстанның автожол. </w:t>
      </w:r>
      <w:r>
        <w:br/>
      </w:r>
      <w:r>
        <w:rPr>
          <w:rFonts w:ascii="Times New Roman"/>
          <w:b w:val="false"/>
          <w:i w:val="false"/>
          <w:color w:val="000000"/>
          <w:sz w:val="28"/>
        </w:rPr>
        <w:t xml:space="preserve">
                          дарын қайта жаңарту. </w:t>
      </w:r>
      <w:r>
        <w:br/>
      </w:r>
      <w:r>
        <w:rPr>
          <w:rFonts w:ascii="Times New Roman"/>
          <w:b w:val="false"/>
          <w:i w:val="false"/>
          <w:color w:val="000000"/>
          <w:sz w:val="28"/>
        </w:rPr>
        <w:t xml:space="preserve">
                          2. Алматы-Астана </w:t>
      </w:r>
      <w:r>
        <w:br/>
      </w:r>
      <w:r>
        <w:rPr>
          <w:rFonts w:ascii="Times New Roman"/>
          <w:b w:val="false"/>
          <w:i w:val="false"/>
          <w:color w:val="000000"/>
          <w:sz w:val="28"/>
        </w:rPr>
        <w:t xml:space="preserve">
                          автожолын қалпына </w:t>
      </w:r>
      <w:r>
        <w:br/>
      </w:r>
      <w:r>
        <w:rPr>
          <w:rFonts w:ascii="Times New Roman"/>
          <w:b w:val="false"/>
          <w:i w:val="false"/>
          <w:color w:val="000000"/>
          <w:sz w:val="28"/>
        </w:rPr>
        <w:t xml:space="preserve">
                          келтiру - 379 846 мың </w:t>
      </w:r>
      <w:r>
        <w:br/>
      </w:r>
      <w:r>
        <w:rPr>
          <w:rFonts w:ascii="Times New Roman"/>
          <w:b w:val="false"/>
          <w:i w:val="false"/>
          <w:color w:val="000000"/>
          <w:sz w:val="28"/>
        </w:rPr>
        <w:t xml:space="preserve">
                          теңге, соның iшiнде: </w:t>
      </w:r>
      <w:r>
        <w:br/>
      </w:r>
      <w:r>
        <w:rPr>
          <w:rFonts w:ascii="Times New Roman"/>
          <w:b w:val="false"/>
          <w:i w:val="false"/>
          <w:color w:val="000000"/>
          <w:sz w:val="28"/>
        </w:rPr>
        <w:t xml:space="preserve">
                          2.1. Алматы-Қарағанды </w:t>
      </w:r>
      <w:r>
        <w:br/>
      </w:r>
      <w:r>
        <w:rPr>
          <w:rFonts w:ascii="Times New Roman"/>
          <w:b w:val="false"/>
          <w:i w:val="false"/>
          <w:color w:val="000000"/>
          <w:sz w:val="28"/>
        </w:rPr>
        <w:t xml:space="preserve">
                          -Астана-Бурабай </w:t>
      </w:r>
      <w:r>
        <w:br/>
      </w:r>
      <w:r>
        <w:rPr>
          <w:rFonts w:ascii="Times New Roman"/>
          <w:b w:val="false"/>
          <w:i w:val="false"/>
          <w:color w:val="000000"/>
          <w:sz w:val="28"/>
        </w:rPr>
        <w:t xml:space="preserve">
                          автожолын Алматы - </w:t>
      </w:r>
      <w:r>
        <w:br/>
      </w:r>
      <w:r>
        <w:rPr>
          <w:rFonts w:ascii="Times New Roman"/>
          <w:b w:val="false"/>
          <w:i w:val="false"/>
          <w:color w:val="000000"/>
          <w:sz w:val="28"/>
        </w:rPr>
        <w:t xml:space="preserve">
                          Гүлшат және Ақшатау - </w:t>
      </w:r>
      <w:r>
        <w:br/>
      </w:r>
      <w:r>
        <w:rPr>
          <w:rFonts w:ascii="Times New Roman"/>
          <w:b w:val="false"/>
          <w:i w:val="false"/>
          <w:color w:val="000000"/>
          <w:sz w:val="28"/>
        </w:rPr>
        <w:t xml:space="preserve">
                          Қарағанды учаскеле. </w:t>
      </w:r>
      <w:r>
        <w:br/>
      </w:r>
      <w:r>
        <w:rPr>
          <w:rFonts w:ascii="Times New Roman"/>
          <w:b w:val="false"/>
          <w:i w:val="false"/>
          <w:color w:val="000000"/>
          <w:sz w:val="28"/>
        </w:rPr>
        <w:t xml:space="preserve">
                          рiнде қалпына келтiру </w:t>
      </w:r>
      <w:r>
        <w:br/>
      </w:r>
      <w:r>
        <w:rPr>
          <w:rFonts w:ascii="Times New Roman"/>
          <w:b w:val="false"/>
          <w:i w:val="false"/>
          <w:color w:val="000000"/>
          <w:sz w:val="28"/>
        </w:rPr>
        <w:t xml:space="preserve">
                          114 203 мың теңге: </w:t>
      </w:r>
      <w:r>
        <w:br/>
      </w:r>
      <w:r>
        <w:rPr>
          <w:rFonts w:ascii="Times New Roman"/>
          <w:b w:val="false"/>
          <w:i w:val="false"/>
          <w:color w:val="000000"/>
          <w:sz w:val="28"/>
        </w:rPr>
        <w:t xml:space="preserve">
                          жолдарды қайта </w:t>
      </w:r>
      <w:r>
        <w:br/>
      </w:r>
      <w:r>
        <w:rPr>
          <w:rFonts w:ascii="Times New Roman"/>
          <w:b w:val="false"/>
          <w:i w:val="false"/>
          <w:color w:val="000000"/>
          <w:sz w:val="28"/>
        </w:rPr>
        <w:t xml:space="preserve">
                          жаңартуға байланысты </w:t>
      </w:r>
      <w:r>
        <w:br/>
      </w:r>
      <w:r>
        <w:rPr>
          <w:rFonts w:ascii="Times New Roman"/>
          <w:b w:val="false"/>
          <w:i w:val="false"/>
          <w:color w:val="000000"/>
          <w:sz w:val="28"/>
        </w:rPr>
        <w:t xml:space="preserve">
                          caлықтарды төлеу; </w:t>
      </w:r>
      <w:r>
        <w:br/>
      </w:r>
      <w:r>
        <w:rPr>
          <w:rFonts w:ascii="Times New Roman"/>
          <w:b w:val="false"/>
          <w:i w:val="false"/>
          <w:color w:val="000000"/>
          <w:sz w:val="28"/>
        </w:rPr>
        <w:t xml:space="preserve">
                          шарттың талаптарына </w:t>
      </w:r>
      <w:r>
        <w:br/>
      </w:r>
      <w:r>
        <w:rPr>
          <w:rFonts w:ascii="Times New Roman"/>
          <w:b w:val="false"/>
          <w:i w:val="false"/>
          <w:color w:val="000000"/>
          <w:sz w:val="28"/>
        </w:rPr>
        <w:t xml:space="preserve">
                          сәйкес техникалық </w:t>
      </w:r>
      <w:r>
        <w:br/>
      </w:r>
      <w:r>
        <w:rPr>
          <w:rFonts w:ascii="Times New Roman"/>
          <w:b w:val="false"/>
          <w:i w:val="false"/>
          <w:color w:val="000000"/>
          <w:sz w:val="28"/>
        </w:rPr>
        <w:t xml:space="preserve">
                          аудармашылардың </w:t>
      </w:r>
      <w:r>
        <w:br/>
      </w:r>
      <w:r>
        <w:rPr>
          <w:rFonts w:ascii="Times New Roman"/>
          <w:b w:val="false"/>
          <w:i w:val="false"/>
          <w:color w:val="000000"/>
          <w:sz w:val="28"/>
        </w:rPr>
        <w:t xml:space="preserve">
                          қызметтерiне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егжей-тегжейлi </w:t>
      </w:r>
      <w:r>
        <w:br/>
      </w:r>
      <w:r>
        <w:rPr>
          <w:rFonts w:ascii="Times New Roman"/>
          <w:b w:val="false"/>
          <w:i w:val="false"/>
          <w:color w:val="000000"/>
          <w:sz w:val="28"/>
        </w:rPr>
        <w:t xml:space="preserve">
                          жобаға және мердi. </w:t>
      </w:r>
      <w:r>
        <w:br/>
      </w:r>
      <w:r>
        <w:rPr>
          <w:rFonts w:ascii="Times New Roman"/>
          <w:b w:val="false"/>
          <w:i w:val="false"/>
          <w:color w:val="000000"/>
          <w:sz w:val="28"/>
        </w:rPr>
        <w:t xml:space="preserve">
                          герлермен келiсiм- </w:t>
      </w:r>
      <w:r>
        <w:br/>
      </w:r>
      <w:r>
        <w:rPr>
          <w:rFonts w:ascii="Times New Roman"/>
          <w:b w:val="false"/>
          <w:i w:val="false"/>
          <w:color w:val="000000"/>
          <w:sz w:val="28"/>
        </w:rPr>
        <w:t xml:space="preserve">
                          шартқа сәйкес </w:t>
      </w:r>
      <w:r>
        <w:br/>
      </w:r>
      <w:r>
        <w:rPr>
          <w:rFonts w:ascii="Times New Roman"/>
          <w:b w:val="false"/>
          <w:i w:val="false"/>
          <w:color w:val="000000"/>
          <w:sz w:val="28"/>
        </w:rPr>
        <w:t xml:space="preserve">
                          Алматы-Карағанды- </w:t>
      </w:r>
      <w:r>
        <w:br/>
      </w:r>
      <w:r>
        <w:rPr>
          <w:rFonts w:ascii="Times New Roman"/>
          <w:b w:val="false"/>
          <w:i w:val="false"/>
          <w:color w:val="000000"/>
          <w:sz w:val="28"/>
        </w:rPr>
        <w:t xml:space="preserve">
                          Астана-Бурабай </w:t>
      </w:r>
      <w:r>
        <w:br/>
      </w:r>
      <w:r>
        <w:rPr>
          <w:rFonts w:ascii="Times New Roman"/>
          <w:b w:val="false"/>
          <w:i w:val="false"/>
          <w:color w:val="000000"/>
          <w:sz w:val="28"/>
        </w:rPr>
        <w:t xml:space="preserve">
                          автожолының Алматы </w:t>
      </w:r>
      <w:r>
        <w:br/>
      </w:r>
      <w:r>
        <w:rPr>
          <w:rFonts w:ascii="Times New Roman"/>
          <w:b w:val="false"/>
          <w:i w:val="false"/>
          <w:color w:val="000000"/>
          <w:sz w:val="28"/>
        </w:rPr>
        <w:t xml:space="preserve">
                          Гүлшат және Ақшатау </w:t>
      </w:r>
      <w:r>
        <w:br/>
      </w:r>
      <w:r>
        <w:rPr>
          <w:rFonts w:ascii="Times New Roman"/>
          <w:b w:val="false"/>
          <w:i w:val="false"/>
          <w:color w:val="000000"/>
          <w:sz w:val="28"/>
        </w:rPr>
        <w:t xml:space="preserve">
                          - Қарағанды учаске. </w:t>
      </w:r>
      <w:r>
        <w:br/>
      </w:r>
      <w:r>
        <w:rPr>
          <w:rFonts w:ascii="Times New Roman"/>
          <w:b w:val="false"/>
          <w:i w:val="false"/>
          <w:color w:val="000000"/>
          <w:sz w:val="28"/>
        </w:rPr>
        <w:t xml:space="preserve">
                          лерiн қайта жаңарту. </w:t>
      </w:r>
      <w:r>
        <w:br/>
      </w:r>
      <w:r>
        <w:rPr>
          <w:rFonts w:ascii="Times New Roman"/>
          <w:b w:val="false"/>
          <w:i w:val="false"/>
          <w:color w:val="000000"/>
          <w:sz w:val="28"/>
        </w:rPr>
        <w:t xml:space="preserve">
                          2.1.2 Алматы-Гүлшат </w:t>
      </w:r>
      <w:r>
        <w:br/>
      </w:r>
      <w:r>
        <w:rPr>
          <w:rFonts w:ascii="Times New Roman"/>
          <w:b w:val="false"/>
          <w:i w:val="false"/>
          <w:color w:val="000000"/>
          <w:sz w:val="28"/>
        </w:rPr>
        <w:t xml:space="preserve">
                          (88 км) - 27 967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жолдарды қайта </w:t>
      </w:r>
      <w:r>
        <w:br/>
      </w:r>
      <w:r>
        <w:rPr>
          <w:rFonts w:ascii="Times New Roman"/>
          <w:b w:val="false"/>
          <w:i w:val="false"/>
          <w:color w:val="000000"/>
          <w:sz w:val="28"/>
        </w:rPr>
        <w:t xml:space="preserve">
                          жаңартуға байланысты </w:t>
      </w:r>
      <w:r>
        <w:br/>
      </w:r>
      <w:r>
        <w:rPr>
          <w:rFonts w:ascii="Times New Roman"/>
          <w:b w:val="false"/>
          <w:i w:val="false"/>
          <w:color w:val="000000"/>
          <w:sz w:val="28"/>
        </w:rPr>
        <w:t xml:space="preserve">
                          caлықтарды төлеу; </w:t>
      </w:r>
      <w:r>
        <w:br/>
      </w:r>
      <w:r>
        <w:rPr>
          <w:rFonts w:ascii="Times New Roman"/>
          <w:b w:val="false"/>
          <w:i w:val="false"/>
          <w:color w:val="000000"/>
          <w:sz w:val="28"/>
        </w:rPr>
        <w:t xml:space="preserve">
                          егжей-тегжейлi </w:t>
      </w:r>
      <w:r>
        <w:br/>
      </w:r>
      <w:r>
        <w:rPr>
          <w:rFonts w:ascii="Times New Roman"/>
          <w:b w:val="false"/>
          <w:i w:val="false"/>
          <w:color w:val="000000"/>
          <w:sz w:val="28"/>
        </w:rPr>
        <w:t xml:space="preserve">
                          жобаға және мердi. </w:t>
      </w:r>
      <w:r>
        <w:br/>
      </w:r>
      <w:r>
        <w:rPr>
          <w:rFonts w:ascii="Times New Roman"/>
          <w:b w:val="false"/>
          <w:i w:val="false"/>
          <w:color w:val="000000"/>
          <w:sz w:val="28"/>
        </w:rPr>
        <w:t xml:space="preserve">
                          герлермен келiсiм- </w:t>
      </w:r>
      <w:r>
        <w:br/>
      </w:r>
      <w:r>
        <w:rPr>
          <w:rFonts w:ascii="Times New Roman"/>
          <w:b w:val="false"/>
          <w:i w:val="false"/>
          <w:color w:val="000000"/>
          <w:sz w:val="28"/>
        </w:rPr>
        <w:t xml:space="preserve">
                          шартқа сәйкес </w:t>
      </w:r>
      <w:r>
        <w:br/>
      </w:r>
      <w:r>
        <w:rPr>
          <w:rFonts w:ascii="Times New Roman"/>
          <w:b w:val="false"/>
          <w:i w:val="false"/>
          <w:color w:val="000000"/>
          <w:sz w:val="28"/>
        </w:rPr>
        <w:t xml:space="preserve">
                          Алматы-Бурабай </w:t>
      </w:r>
      <w:r>
        <w:br/>
      </w:r>
      <w:r>
        <w:rPr>
          <w:rFonts w:ascii="Times New Roman"/>
          <w:b w:val="false"/>
          <w:i w:val="false"/>
          <w:color w:val="000000"/>
          <w:sz w:val="28"/>
        </w:rPr>
        <w:t xml:space="preserve">
                          автожолын Алматы- </w:t>
      </w:r>
      <w:r>
        <w:br/>
      </w:r>
      <w:r>
        <w:rPr>
          <w:rFonts w:ascii="Times New Roman"/>
          <w:b w:val="false"/>
          <w:i w:val="false"/>
          <w:color w:val="000000"/>
          <w:sz w:val="28"/>
        </w:rPr>
        <w:t xml:space="preserve">
                          Гүлшат (88 км) </w:t>
      </w:r>
      <w:r>
        <w:br/>
      </w:r>
      <w:r>
        <w:rPr>
          <w:rFonts w:ascii="Times New Roman"/>
          <w:b w:val="false"/>
          <w:i w:val="false"/>
          <w:color w:val="000000"/>
          <w:sz w:val="28"/>
        </w:rPr>
        <w:t xml:space="preserve">
                          учаскесiнде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2.2. Қарағанды-Астана </w:t>
      </w:r>
      <w:r>
        <w:br/>
      </w:r>
      <w:r>
        <w:rPr>
          <w:rFonts w:ascii="Times New Roman"/>
          <w:b w:val="false"/>
          <w:i w:val="false"/>
          <w:color w:val="000000"/>
          <w:sz w:val="28"/>
        </w:rPr>
        <w:t xml:space="preserve">
                          автожолының мынадай </w:t>
      </w:r>
      <w:r>
        <w:br/>
      </w:r>
      <w:r>
        <w:rPr>
          <w:rFonts w:ascii="Times New Roman"/>
          <w:b w:val="false"/>
          <w:i w:val="false"/>
          <w:color w:val="000000"/>
          <w:sz w:val="28"/>
        </w:rPr>
        <w:t xml:space="preserve">
                          учаскелерiнде қалпына </w:t>
      </w:r>
      <w:r>
        <w:br/>
      </w:r>
      <w:r>
        <w:rPr>
          <w:rFonts w:ascii="Times New Roman"/>
          <w:b w:val="false"/>
          <w:i w:val="false"/>
          <w:color w:val="000000"/>
          <w:sz w:val="28"/>
        </w:rPr>
        <w:t xml:space="preserve">
                          келтiру: </w:t>
      </w:r>
      <w:r>
        <w:br/>
      </w:r>
      <w:r>
        <w:rPr>
          <w:rFonts w:ascii="Times New Roman"/>
          <w:b w:val="false"/>
          <w:i w:val="false"/>
          <w:color w:val="000000"/>
          <w:sz w:val="28"/>
        </w:rPr>
        <w:t xml:space="preserve">
                          2.2.1 Осакаровка - </w:t>
      </w:r>
      <w:r>
        <w:br/>
      </w:r>
      <w:r>
        <w:rPr>
          <w:rFonts w:ascii="Times New Roman"/>
          <w:b w:val="false"/>
          <w:i w:val="false"/>
          <w:color w:val="000000"/>
          <w:sz w:val="28"/>
        </w:rPr>
        <w:t xml:space="preserve">
                          Вишневка - 44 788 мың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құрылысты қадағалауға </w:t>
      </w:r>
      <w:r>
        <w:br/>
      </w:r>
      <w:r>
        <w:rPr>
          <w:rFonts w:ascii="Times New Roman"/>
          <w:b w:val="false"/>
          <w:i w:val="false"/>
          <w:color w:val="000000"/>
          <w:sz w:val="28"/>
        </w:rPr>
        <w:t xml:space="preserve">
                          байланысты салықтарды </w:t>
      </w:r>
      <w:r>
        <w:br/>
      </w:r>
      <w:r>
        <w:rPr>
          <w:rFonts w:ascii="Times New Roman"/>
          <w:b w:val="false"/>
          <w:i w:val="false"/>
          <w:color w:val="000000"/>
          <w:sz w:val="28"/>
        </w:rPr>
        <w:t xml:space="preserve">
                          төлеу; Осакаровка - </w:t>
      </w:r>
      <w:r>
        <w:br/>
      </w:r>
      <w:r>
        <w:rPr>
          <w:rFonts w:ascii="Times New Roman"/>
          <w:b w:val="false"/>
          <w:i w:val="false"/>
          <w:color w:val="000000"/>
          <w:sz w:val="28"/>
        </w:rPr>
        <w:t xml:space="preserve">
                          Вишневка учаскесiнде. </w:t>
      </w:r>
      <w:r>
        <w:br/>
      </w:r>
      <w:r>
        <w:rPr>
          <w:rFonts w:ascii="Times New Roman"/>
          <w:b w:val="false"/>
          <w:i w:val="false"/>
          <w:color w:val="000000"/>
          <w:sz w:val="28"/>
        </w:rPr>
        <w:t xml:space="preserve">
                          гi жолдарды қайта </w:t>
      </w:r>
      <w:r>
        <w:br/>
      </w:r>
      <w:r>
        <w:rPr>
          <w:rFonts w:ascii="Times New Roman"/>
          <w:b w:val="false"/>
          <w:i w:val="false"/>
          <w:color w:val="000000"/>
          <w:sz w:val="28"/>
        </w:rPr>
        <w:t xml:space="preserve">
                          жаңартуға байланысты </w:t>
      </w:r>
      <w:r>
        <w:br/>
      </w:r>
      <w:r>
        <w:rPr>
          <w:rFonts w:ascii="Times New Roman"/>
          <w:b w:val="false"/>
          <w:i w:val="false"/>
          <w:color w:val="000000"/>
          <w:sz w:val="28"/>
        </w:rPr>
        <w:t xml:space="preserve">
                          салықтарды төлеу,  </w:t>
      </w:r>
      <w:r>
        <w:br/>
      </w:r>
      <w:r>
        <w:rPr>
          <w:rFonts w:ascii="Times New Roman"/>
          <w:b w:val="false"/>
          <w:i w:val="false"/>
          <w:color w:val="000000"/>
          <w:sz w:val="28"/>
        </w:rPr>
        <w:t xml:space="preserve">
                          тұрақты электр жарығын  </w:t>
      </w:r>
      <w:r>
        <w:br/>
      </w:r>
      <w:r>
        <w:rPr>
          <w:rFonts w:ascii="Times New Roman"/>
          <w:b w:val="false"/>
          <w:i w:val="false"/>
          <w:color w:val="000000"/>
          <w:sz w:val="28"/>
        </w:rPr>
        <w:t xml:space="preserve">
                          орнатуға және Қарағанды </w:t>
      </w:r>
      <w:r>
        <w:br/>
      </w:r>
      <w:r>
        <w:rPr>
          <w:rFonts w:ascii="Times New Roman"/>
          <w:b w:val="false"/>
          <w:i w:val="false"/>
          <w:color w:val="000000"/>
          <w:sz w:val="28"/>
        </w:rPr>
        <w:t xml:space="preserve">
                          - Астана жолын жайғас- </w:t>
      </w:r>
      <w:r>
        <w:br/>
      </w:r>
      <w:r>
        <w:rPr>
          <w:rFonts w:ascii="Times New Roman"/>
          <w:b w:val="false"/>
          <w:i w:val="false"/>
          <w:color w:val="000000"/>
          <w:sz w:val="28"/>
        </w:rPr>
        <w:t xml:space="preserve">
                          тыруға байланысты са- </w:t>
      </w:r>
      <w:r>
        <w:br/>
      </w:r>
      <w:r>
        <w:rPr>
          <w:rFonts w:ascii="Times New Roman"/>
          <w:b w:val="false"/>
          <w:i w:val="false"/>
          <w:color w:val="000000"/>
          <w:sz w:val="28"/>
        </w:rPr>
        <w:t xml:space="preserve">
                          лықтарды төлеу. &lt;*&gt; </w:t>
      </w:r>
      <w:r>
        <w:br/>
      </w:r>
      <w:r>
        <w:rPr>
          <w:rFonts w:ascii="Times New Roman"/>
          <w:b w:val="false"/>
          <w:i w:val="false"/>
          <w:color w:val="000000"/>
          <w:sz w:val="28"/>
        </w:rPr>
        <w:t xml:space="preserve">
                          2.2.2 Вишневка-Астана </w:t>
      </w:r>
      <w:r>
        <w:br/>
      </w:r>
      <w:r>
        <w:rPr>
          <w:rFonts w:ascii="Times New Roman"/>
          <w:b w:val="false"/>
          <w:i w:val="false"/>
          <w:color w:val="000000"/>
          <w:sz w:val="28"/>
        </w:rPr>
        <w:t xml:space="preserve">
                          - 75 280 мың теңге: </w:t>
      </w:r>
      <w:r>
        <w:br/>
      </w:r>
      <w:r>
        <w:rPr>
          <w:rFonts w:ascii="Times New Roman"/>
          <w:b w:val="false"/>
          <w:i w:val="false"/>
          <w:color w:val="000000"/>
          <w:sz w:val="28"/>
        </w:rPr>
        <w:t xml:space="preserve">
                          жолдарды қайта </w:t>
      </w:r>
      <w:r>
        <w:br/>
      </w:r>
      <w:r>
        <w:rPr>
          <w:rFonts w:ascii="Times New Roman"/>
          <w:b w:val="false"/>
          <w:i w:val="false"/>
          <w:color w:val="000000"/>
          <w:sz w:val="28"/>
        </w:rPr>
        <w:t xml:space="preserve">
                          жаңартуға байланысты </w:t>
      </w:r>
      <w:r>
        <w:br/>
      </w:r>
      <w:r>
        <w:rPr>
          <w:rFonts w:ascii="Times New Roman"/>
          <w:b w:val="false"/>
          <w:i w:val="false"/>
          <w:color w:val="000000"/>
          <w:sz w:val="28"/>
        </w:rPr>
        <w:t xml:space="preserve">
                          салықтарды төлеу; </w:t>
      </w:r>
      <w:r>
        <w:br/>
      </w:r>
      <w:r>
        <w:rPr>
          <w:rFonts w:ascii="Times New Roman"/>
          <w:b w:val="false"/>
          <w:i w:val="false"/>
          <w:color w:val="000000"/>
          <w:sz w:val="28"/>
        </w:rPr>
        <w:t xml:space="preserve">
                          жабдықты сатып алуға </w:t>
      </w:r>
      <w:r>
        <w:br/>
      </w:r>
      <w:r>
        <w:rPr>
          <w:rFonts w:ascii="Times New Roman"/>
          <w:b w:val="false"/>
          <w:i w:val="false"/>
          <w:color w:val="000000"/>
          <w:sz w:val="28"/>
        </w:rPr>
        <w:t xml:space="preserve">
                          байланысты салықтар. </w:t>
      </w:r>
      <w:r>
        <w:br/>
      </w:r>
      <w:r>
        <w:rPr>
          <w:rFonts w:ascii="Times New Roman"/>
          <w:b w:val="false"/>
          <w:i w:val="false"/>
          <w:color w:val="000000"/>
          <w:sz w:val="28"/>
        </w:rPr>
        <w:t xml:space="preserve">
                          ды төлеу. </w:t>
      </w:r>
      <w:r>
        <w:br/>
      </w:r>
      <w:r>
        <w:rPr>
          <w:rFonts w:ascii="Times New Roman"/>
          <w:b w:val="false"/>
          <w:i w:val="false"/>
          <w:color w:val="000000"/>
          <w:sz w:val="28"/>
        </w:rPr>
        <w:t xml:space="preserve">
                          2.2.3 Қарағанды- </w:t>
      </w:r>
      <w:r>
        <w:br/>
      </w:r>
      <w:r>
        <w:rPr>
          <w:rFonts w:ascii="Times New Roman"/>
          <w:b w:val="false"/>
          <w:i w:val="false"/>
          <w:color w:val="000000"/>
          <w:sz w:val="28"/>
        </w:rPr>
        <w:t xml:space="preserve">
                          Осакаровка - 117 608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жолдарды қайта </w:t>
      </w:r>
      <w:r>
        <w:br/>
      </w:r>
      <w:r>
        <w:rPr>
          <w:rFonts w:ascii="Times New Roman"/>
          <w:b w:val="false"/>
          <w:i w:val="false"/>
          <w:color w:val="000000"/>
          <w:sz w:val="28"/>
        </w:rPr>
        <w:t xml:space="preserve">
                          жаңартуға байланысты </w:t>
      </w:r>
      <w:r>
        <w:br/>
      </w:r>
      <w:r>
        <w:rPr>
          <w:rFonts w:ascii="Times New Roman"/>
          <w:b w:val="false"/>
          <w:i w:val="false"/>
          <w:color w:val="000000"/>
          <w:sz w:val="28"/>
        </w:rPr>
        <w:t xml:space="preserve">
                          caлықтарды төлеу; </w:t>
      </w:r>
      <w:r>
        <w:br/>
      </w:r>
      <w:r>
        <w:rPr>
          <w:rFonts w:ascii="Times New Roman"/>
          <w:b w:val="false"/>
          <w:i w:val="false"/>
          <w:color w:val="000000"/>
          <w:sz w:val="28"/>
        </w:rPr>
        <w:t xml:space="preserve">
                          егжей-тегжейлi </w:t>
      </w:r>
      <w:r>
        <w:br/>
      </w:r>
      <w:r>
        <w:rPr>
          <w:rFonts w:ascii="Times New Roman"/>
          <w:b w:val="false"/>
          <w:i w:val="false"/>
          <w:color w:val="000000"/>
          <w:sz w:val="28"/>
        </w:rPr>
        <w:t xml:space="preserve">
                          жобаға және мердiгер. </w:t>
      </w:r>
      <w:r>
        <w:br/>
      </w:r>
      <w:r>
        <w:rPr>
          <w:rFonts w:ascii="Times New Roman"/>
          <w:b w:val="false"/>
          <w:i w:val="false"/>
          <w:color w:val="000000"/>
          <w:sz w:val="28"/>
        </w:rPr>
        <w:t xml:space="preserve">
                          лермен келiсiм- </w:t>
      </w:r>
      <w:r>
        <w:br/>
      </w:r>
      <w:r>
        <w:rPr>
          <w:rFonts w:ascii="Times New Roman"/>
          <w:b w:val="false"/>
          <w:i w:val="false"/>
          <w:color w:val="000000"/>
          <w:sz w:val="28"/>
        </w:rPr>
        <w:t xml:space="preserve">
                          шартқа сәйкес </w:t>
      </w:r>
      <w:r>
        <w:br/>
      </w:r>
      <w:r>
        <w:rPr>
          <w:rFonts w:ascii="Times New Roman"/>
          <w:b w:val="false"/>
          <w:i w:val="false"/>
          <w:color w:val="000000"/>
          <w:sz w:val="28"/>
        </w:rPr>
        <w:t xml:space="preserve">
                          Қарағанды-Астана </w:t>
      </w:r>
      <w:r>
        <w:br/>
      </w:r>
      <w:r>
        <w:rPr>
          <w:rFonts w:ascii="Times New Roman"/>
          <w:b w:val="false"/>
          <w:i w:val="false"/>
          <w:color w:val="000000"/>
          <w:sz w:val="28"/>
        </w:rPr>
        <w:t xml:space="preserve">
                          автожолының Қараған. </w:t>
      </w:r>
      <w:r>
        <w:br/>
      </w:r>
      <w:r>
        <w:rPr>
          <w:rFonts w:ascii="Times New Roman"/>
          <w:b w:val="false"/>
          <w:i w:val="false"/>
          <w:color w:val="000000"/>
          <w:sz w:val="28"/>
        </w:rPr>
        <w:t xml:space="preserve">
                          ды-Осакаровка учас. </w:t>
      </w:r>
      <w:r>
        <w:br/>
      </w:r>
      <w:r>
        <w:rPr>
          <w:rFonts w:ascii="Times New Roman"/>
          <w:b w:val="false"/>
          <w:i w:val="false"/>
          <w:color w:val="000000"/>
          <w:sz w:val="28"/>
        </w:rPr>
        <w:t xml:space="preserve">
                          кесiн қайта жаңарту. </w:t>
      </w:r>
      <w:r>
        <w:br/>
      </w:r>
      <w:r>
        <w:rPr>
          <w:rFonts w:ascii="Times New Roman"/>
          <w:b w:val="false"/>
          <w:i w:val="false"/>
          <w:color w:val="000000"/>
          <w:sz w:val="28"/>
        </w:rPr>
        <w:t xml:space="preserve">
                          3. Автожол саласын </w:t>
      </w:r>
      <w:r>
        <w:br/>
      </w:r>
      <w:r>
        <w:rPr>
          <w:rFonts w:ascii="Times New Roman"/>
          <w:b w:val="false"/>
          <w:i w:val="false"/>
          <w:color w:val="000000"/>
          <w:sz w:val="28"/>
        </w:rPr>
        <w:t xml:space="preserve">
                          дамыту жобасы </w:t>
      </w:r>
      <w:r>
        <w:br/>
      </w:r>
      <w:r>
        <w:rPr>
          <w:rFonts w:ascii="Times New Roman"/>
          <w:b w:val="false"/>
          <w:i w:val="false"/>
          <w:color w:val="000000"/>
          <w:sz w:val="28"/>
        </w:rPr>
        <w:t xml:space="preserve">
                          (Алматы - Бiшкек) - </w:t>
      </w:r>
      <w:r>
        <w:br/>
      </w:r>
      <w:r>
        <w:rPr>
          <w:rFonts w:ascii="Times New Roman"/>
          <w:b w:val="false"/>
          <w:i w:val="false"/>
          <w:color w:val="000000"/>
          <w:sz w:val="28"/>
        </w:rPr>
        <w:t xml:space="preserve">
                          1 349 812 мың теңге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касының Индустрия </w:t>
      </w:r>
      <w:r>
        <w:br/>
      </w:r>
      <w:r>
        <w:rPr>
          <w:rFonts w:ascii="Times New Roman"/>
          <w:b w:val="false"/>
          <w:i w:val="false"/>
          <w:color w:val="000000"/>
          <w:sz w:val="28"/>
        </w:rPr>
        <w:t xml:space="preserve">
                          және сауда министр. </w:t>
      </w:r>
      <w:r>
        <w:br/>
      </w:r>
      <w:r>
        <w:rPr>
          <w:rFonts w:ascii="Times New Roman"/>
          <w:b w:val="false"/>
          <w:i w:val="false"/>
          <w:color w:val="000000"/>
          <w:sz w:val="28"/>
        </w:rPr>
        <w:t xml:space="preserve">
                          лiгi Құрылыс iстерi </w:t>
      </w:r>
      <w:r>
        <w:br/>
      </w:r>
      <w:r>
        <w:rPr>
          <w:rFonts w:ascii="Times New Roman"/>
          <w:b w:val="false"/>
          <w:i w:val="false"/>
          <w:color w:val="000000"/>
          <w:sz w:val="28"/>
        </w:rPr>
        <w:t xml:space="preserve">
                          жөнiндегi кoмитетi. </w:t>
      </w:r>
      <w:r>
        <w:br/>
      </w:r>
      <w:r>
        <w:rPr>
          <w:rFonts w:ascii="Times New Roman"/>
          <w:b w:val="false"/>
          <w:i w:val="false"/>
          <w:color w:val="000000"/>
          <w:sz w:val="28"/>
        </w:rPr>
        <w:t xml:space="preserve">
                          нiң 2003 жылғы 25 </w:t>
      </w:r>
      <w:r>
        <w:br/>
      </w:r>
      <w:r>
        <w:rPr>
          <w:rFonts w:ascii="Times New Roman"/>
          <w:b w:val="false"/>
          <w:i w:val="false"/>
          <w:color w:val="000000"/>
          <w:sz w:val="28"/>
        </w:rPr>
        <w:t xml:space="preserve">
                          қыркүйектегi N </w:t>
      </w:r>
      <w:r>
        <w:br/>
      </w:r>
      <w:r>
        <w:rPr>
          <w:rFonts w:ascii="Times New Roman"/>
          <w:b w:val="false"/>
          <w:i w:val="false"/>
          <w:color w:val="000000"/>
          <w:sz w:val="28"/>
        </w:rPr>
        <w:t xml:space="preserve">
                          373-ЖIЖ, 2003 жылғы </w:t>
      </w:r>
      <w:r>
        <w:br/>
      </w:r>
      <w:r>
        <w:rPr>
          <w:rFonts w:ascii="Times New Roman"/>
          <w:b w:val="false"/>
          <w:i w:val="false"/>
          <w:color w:val="000000"/>
          <w:sz w:val="28"/>
        </w:rPr>
        <w:t xml:space="preserve">
                          25 қыркүйектегi N </w:t>
      </w:r>
      <w:r>
        <w:br/>
      </w:r>
      <w:r>
        <w:rPr>
          <w:rFonts w:ascii="Times New Roman"/>
          <w:b w:val="false"/>
          <w:i w:val="false"/>
          <w:color w:val="000000"/>
          <w:sz w:val="28"/>
        </w:rPr>
        <w:t xml:space="preserve">
                          372-ЖIЖ, 2003 жылғы </w:t>
      </w:r>
      <w:r>
        <w:br/>
      </w:r>
      <w:r>
        <w:rPr>
          <w:rFonts w:ascii="Times New Roman"/>
          <w:b w:val="false"/>
          <w:i w:val="false"/>
          <w:color w:val="000000"/>
          <w:sz w:val="28"/>
        </w:rPr>
        <w:t xml:space="preserve">
                          18 қыркүйектегi N </w:t>
      </w:r>
      <w:r>
        <w:br/>
      </w:r>
      <w:r>
        <w:rPr>
          <w:rFonts w:ascii="Times New Roman"/>
          <w:b w:val="false"/>
          <w:i w:val="false"/>
          <w:color w:val="000000"/>
          <w:sz w:val="28"/>
        </w:rPr>
        <w:t xml:space="preserve">
                          361-ЖIЖ бұйрықтары),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мынадай учаскелерде: </w:t>
      </w:r>
      <w:r>
        <w:br/>
      </w:r>
      <w:r>
        <w:rPr>
          <w:rFonts w:ascii="Times New Roman"/>
          <w:b w:val="false"/>
          <w:i w:val="false"/>
          <w:color w:val="000000"/>
          <w:sz w:val="28"/>
        </w:rPr>
        <w:t xml:space="preserve">
                          3.1. Алматы - </w:t>
      </w:r>
      <w:r>
        <w:br/>
      </w:r>
      <w:r>
        <w:rPr>
          <w:rFonts w:ascii="Times New Roman"/>
          <w:b w:val="false"/>
          <w:i w:val="false"/>
          <w:color w:val="000000"/>
          <w:sz w:val="28"/>
        </w:rPr>
        <w:t xml:space="preserve">
                          Ұзынағаш - 427 620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консалтингтiк қызмет </w:t>
      </w:r>
      <w:r>
        <w:br/>
      </w:r>
      <w:r>
        <w:rPr>
          <w:rFonts w:ascii="Times New Roman"/>
          <w:b w:val="false"/>
          <w:i w:val="false"/>
          <w:color w:val="000000"/>
          <w:sz w:val="28"/>
        </w:rPr>
        <w:t xml:space="preserve">
                          көрсетулерге байла. </w:t>
      </w:r>
      <w:r>
        <w:br/>
      </w:r>
      <w:r>
        <w:rPr>
          <w:rFonts w:ascii="Times New Roman"/>
          <w:b w:val="false"/>
          <w:i w:val="false"/>
          <w:color w:val="000000"/>
          <w:sz w:val="28"/>
        </w:rPr>
        <w:t xml:space="preserve">
                          нысты салықтарды </w:t>
      </w:r>
      <w:r>
        <w:br/>
      </w:r>
      <w:r>
        <w:rPr>
          <w:rFonts w:ascii="Times New Roman"/>
          <w:b w:val="false"/>
          <w:i w:val="false"/>
          <w:color w:val="000000"/>
          <w:sz w:val="28"/>
        </w:rPr>
        <w:t xml:space="preserve">
                          төлеу; жолдарды </w:t>
      </w:r>
      <w:r>
        <w:br/>
      </w:r>
      <w:r>
        <w:rPr>
          <w:rFonts w:ascii="Times New Roman"/>
          <w:b w:val="false"/>
          <w:i w:val="false"/>
          <w:color w:val="000000"/>
          <w:sz w:val="28"/>
        </w:rPr>
        <w:t xml:space="preserve">
                          қайта жаңартуға </w:t>
      </w:r>
      <w:r>
        <w:br/>
      </w:r>
      <w:r>
        <w:rPr>
          <w:rFonts w:ascii="Times New Roman"/>
          <w:b w:val="false"/>
          <w:i w:val="false"/>
          <w:color w:val="000000"/>
          <w:sz w:val="28"/>
        </w:rPr>
        <w:t xml:space="preserve">
                          байланысты салықтар. </w:t>
      </w:r>
      <w:r>
        <w:br/>
      </w:r>
      <w:r>
        <w:rPr>
          <w:rFonts w:ascii="Times New Roman"/>
          <w:b w:val="false"/>
          <w:i w:val="false"/>
          <w:color w:val="000000"/>
          <w:sz w:val="28"/>
        </w:rPr>
        <w:t xml:space="preserve">
                          ды төлеу; </w:t>
      </w:r>
      <w:r>
        <w:br/>
      </w:r>
      <w:r>
        <w:rPr>
          <w:rFonts w:ascii="Times New Roman"/>
          <w:b w:val="false"/>
          <w:i w:val="false"/>
          <w:color w:val="000000"/>
          <w:sz w:val="28"/>
        </w:rPr>
        <w:t xml:space="preserve">
                          егжей-тегжейлi </w:t>
      </w:r>
      <w:r>
        <w:br/>
      </w:r>
      <w:r>
        <w:rPr>
          <w:rFonts w:ascii="Times New Roman"/>
          <w:b w:val="false"/>
          <w:i w:val="false"/>
          <w:color w:val="000000"/>
          <w:sz w:val="28"/>
        </w:rPr>
        <w:t xml:space="preserve">
                          жобаға және мердiгер. </w:t>
      </w:r>
      <w:r>
        <w:br/>
      </w:r>
      <w:r>
        <w:rPr>
          <w:rFonts w:ascii="Times New Roman"/>
          <w:b w:val="false"/>
          <w:i w:val="false"/>
          <w:color w:val="000000"/>
          <w:sz w:val="28"/>
        </w:rPr>
        <w:t xml:space="preserve">
                          лермен келiсiм- </w:t>
      </w:r>
      <w:r>
        <w:br/>
      </w:r>
      <w:r>
        <w:rPr>
          <w:rFonts w:ascii="Times New Roman"/>
          <w:b w:val="false"/>
          <w:i w:val="false"/>
          <w:color w:val="000000"/>
          <w:sz w:val="28"/>
        </w:rPr>
        <w:t xml:space="preserve">
                          шартқа сәйкес </w:t>
      </w:r>
      <w:r>
        <w:br/>
      </w:r>
      <w:r>
        <w:rPr>
          <w:rFonts w:ascii="Times New Roman"/>
          <w:b w:val="false"/>
          <w:i w:val="false"/>
          <w:color w:val="000000"/>
          <w:sz w:val="28"/>
        </w:rPr>
        <w:t xml:space="preserve">
                          Алматы-Георгиевка </w:t>
      </w:r>
      <w:r>
        <w:br/>
      </w:r>
      <w:r>
        <w:rPr>
          <w:rFonts w:ascii="Times New Roman"/>
          <w:b w:val="false"/>
          <w:i w:val="false"/>
          <w:color w:val="000000"/>
          <w:sz w:val="28"/>
        </w:rPr>
        <w:t xml:space="preserve">
                          автожолының Алматы- </w:t>
      </w:r>
      <w:r>
        <w:br/>
      </w:r>
      <w:r>
        <w:rPr>
          <w:rFonts w:ascii="Times New Roman"/>
          <w:b w:val="false"/>
          <w:i w:val="false"/>
          <w:color w:val="000000"/>
          <w:sz w:val="28"/>
        </w:rPr>
        <w:t xml:space="preserve">
                          Ұзынағаш учаскесiн </w:t>
      </w:r>
      <w:r>
        <w:br/>
      </w:r>
      <w:r>
        <w:rPr>
          <w:rFonts w:ascii="Times New Roman"/>
          <w:b w:val="false"/>
          <w:i w:val="false"/>
          <w:color w:val="000000"/>
          <w:sz w:val="28"/>
        </w:rPr>
        <w:t xml:space="preserve">
                          қалпына келтiру. </w:t>
      </w:r>
      <w:r>
        <w:br/>
      </w:r>
      <w:r>
        <w:rPr>
          <w:rFonts w:ascii="Times New Roman"/>
          <w:b w:val="false"/>
          <w:i w:val="false"/>
          <w:color w:val="000000"/>
          <w:sz w:val="28"/>
        </w:rPr>
        <w:t xml:space="preserve">
                          3.2. Ұзынағаш - </w:t>
      </w:r>
      <w:r>
        <w:br/>
      </w:r>
      <w:r>
        <w:rPr>
          <w:rFonts w:ascii="Times New Roman"/>
          <w:b w:val="false"/>
          <w:i w:val="false"/>
          <w:color w:val="000000"/>
          <w:sz w:val="28"/>
        </w:rPr>
        <w:t xml:space="preserve">
                          Георгиевка - 922  </w:t>
      </w:r>
      <w:r>
        <w:br/>
      </w:r>
      <w:r>
        <w:rPr>
          <w:rFonts w:ascii="Times New Roman"/>
          <w:b w:val="false"/>
          <w:i w:val="false"/>
          <w:color w:val="000000"/>
          <w:sz w:val="28"/>
        </w:rPr>
        <w:t xml:space="preserve">
                          192 мың теңге: </w:t>
      </w:r>
      <w:r>
        <w:br/>
      </w:r>
      <w:r>
        <w:rPr>
          <w:rFonts w:ascii="Times New Roman"/>
          <w:b w:val="false"/>
          <w:i w:val="false"/>
          <w:color w:val="000000"/>
          <w:sz w:val="28"/>
        </w:rPr>
        <w:t xml:space="preserve">
                          консалтингтiк қызмет </w:t>
      </w:r>
      <w:r>
        <w:br/>
      </w:r>
      <w:r>
        <w:rPr>
          <w:rFonts w:ascii="Times New Roman"/>
          <w:b w:val="false"/>
          <w:i w:val="false"/>
          <w:color w:val="000000"/>
          <w:sz w:val="28"/>
        </w:rPr>
        <w:t xml:space="preserve">
                          көрсетулерге байла. </w:t>
      </w:r>
      <w:r>
        <w:br/>
      </w:r>
      <w:r>
        <w:rPr>
          <w:rFonts w:ascii="Times New Roman"/>
          <w:b w:val="false"/>
          <w:i w:val="false"/>
          <w:color w:val="000000"/>
          <w:sz w:val="28"/>
        </w:rPr>
        <w:t xml:space="preserve">
                          нысты салықтарды </w:t>
      </w:r>
      <w:r>
        <w:br/>
      </w:r>
      <w:r>
        <w:rPr>
          <w:rFonts w:ascii="Times New Roman"/>
          <w:b w:val="false"/>
          <w:i w:val="false"/>
          <w:color w:val="000000"/>
          <w:sz w:val="28"/>
        </w:rPr>
        <w:t xml:space="preserve">
                          төлеу; жабдықты </w:t>
      </w:r>
      <w:r>
        <w:br/>
      </w:r>
      <w:r>
        <w:rPr>
          <w:rFonts w:ascii="Times New Roman"/>
          <w:b w:val="false"/>
          <w:i w:val="false"/>
          <w:color w:val="000000"/>
          <w:sz w:val="28"/>
        </w:rPr>
        <w:t xml:space="preserve">
                          сатып алуға </w:t>
      </w:r>
      <w:r>
        <w:br/>
      </w:r>
      <w:r>
        <w:rPr>
          <w:rFonts w:ascii="Times New Roman"/>
          <w:b w:val="false"/>
          <w:i w:val="false"/>
          <w:color w:val="000000"/>
          <w:sz w:val="28"/>
        </w:rPr>
        <w:t xml:space="preserve">
                          байланысты салықтар. </w:t>
      </w:r>
      <w:r>
        <w:br/>
      </w:r>
      <w:r>
        <w:rPr>
          <w:rFonts w:ascii="Times New Roman"/>
          <w:b w:val="false"/>
          <w:i w:val="false"/>
          <w:color w:val="000000"/>
          <w:sz w:val="28"/>
        </w:rPr>
        <w:t xml:space="preserve">
                          ды төлеу; жолдарды </w:t>
      </w:r>
      <w:r>
        <w:br/>
      </w:r>
      <w:r>
        <w:rPr>
          <w:rFonts w:ascii="Times New Roman"/>
          <w:b w:val="false"/>
          <w:i w:val="false"/>
          <w:color w:val="000000"/>
          <w:sz w:val="28"/>
        </w:rPr>
        <w:t xml:space="preserve">
                          қайта жаңартуға </w:t>
      </w:r>
      <w:r>
        <w:br/>
      </w:r>
      <w:r>
        <w:rPr>
          <w:rFonts w:ascii="Times New Roman"/>
          <w:b w:val="false"/>
          <w:i w:val="false"/>
          <w:color w:val="000000"/>
          <w:sz w:val="28"/>
        </w:rPr>
        <w:t xml:space="preserve">
                          байланысты салық. </w:t>
      </w:r>
      <w:r>
        <w:br/>
      </w:r>
      <w:r>
        <w:rPr>
          <w:rFonts w:ascii="Times New Roman"/>
          <w:b w:val="false"/>
          <w:i w:val="false"/>
          <w:color w:val="000000"/>
          <w:sz w:val="28"/>
        </w:rPr>
        <w:t xml:space="preserve">
                          тарды төлеу; </w:t>
      </w:r>
      <w:r>
        <w:br/>
      </w:r>
      <w:r>
        <w:rPr>
          <w:rFonts w:ascii="Times New Roman"/>
          <w:b w:val="false"/>
          <w:i w:val="false"/>
          <w:color w:val="000000"/>
          <w:sz w:val="28"/>
        </w:rPr>
        <w:t xml:space="preserve">
                          егжей-тегжейлi </w:t>
      </w:r>
      <w:r>
        <w:br/>
      </w:r>
      <w:r>
        <w:rPr>
          <w:rFonts w:ascii="Times New Roman"/>
          <w:b w:val="false"/>
          <w:i w:val="false"/>
          <w:color w:val="000000"/>
          <w:sz w:val="28"/>
        </w:rPr>
        <w:t xml:space="preserve">
                          жобаға және </w:t>
      </w:r>
      <w:r>
        <w:br/>
      </w:r>
      <w:r>
        <w:rPr>
          <w:rFonts w:ascii="Times New Roman"/>
          <w:b w:val="false"/>
          <w:i w:val="false"/>
          <w:color w:val="000000"/>
          <w:sz w:val="28"/>
        </w:rPr>
        <w:t xml:space="preserve">
                          мердiгерлермен </w:t>
      </w:r>
      <w:r>
        <w:br/>
      </w:r>
      <w:r>
        <w:rPr>
          <w:rFonts w:ascii="Times New Roman"/>
          <w:b w:val="false"/>
          <w:i w:val="false"/>
          <w:color w:val="000000"/>
          <w:sz w:val="28"/>
        </w:rPr>
        <w:t xml:space="preserve">
                          келiсiм-шартқа </w:t>
      </w:r>
      <w:r>
        <w:br/>
      </w:r>
      <w:r>
        <w:rPr>
          <w:rFonts w:ascii="Times New Roman"/>
          <w:b w:val="false"/>
          <w:i w:val="false"/>
          <w:color w:val="000000"/>
          <w:sz w:val="28"/>
        </w:rPr>
        <w:t xml:space="preserve">
                          сәйкес Алматы- </w:t>
      </w:r>
      <w:r>
        <w:br/>
      </w:r>
      <w:r>
        <w:rPr>
          <w:rFonts w:ascii="Times New Roman"/>
          <w:b w:val="false"/>
          <w:i w:val="false"/>
          <w:color w:val="000000"/>
          <w:sz w:val="28"/>
        </w:rPr>
        <w:t xml:space="preserve">
                          Георгиевка автожолы. </w:t>
      </w:r>
      <w:r>
        <w:br/>
      </w:r>
      <w:r>
        <w:rPr>
          <w:rFonts w:ascii="Times New Roman"/>
          <w:b w:val="false"/>
          <w:i w:val="false"/>
          <w:color w:val="000000"/>
          <w:sz w:val="28"/>
        </w:rPr>
        <w:t xml:space="preserve">
                          ның Ұзынағаш- </w:t>
      </w:r>
      <w:r>
        <w:br/>
      </w:r>
      <w:r>
        <w:rPr>
          <w:rFonts w:ascii="Times New Roman"/>
          <w:b w:val="false"/>
          <w:i w:val="false"/>
          <w:color w:val="000000"/>
          <w:sz w:val="28"/>
        </w:rPr>
        <w:t xml:space="preserve">
                          Гeоргиевка учаскесiн </w:t>
      </w:r>
      <w:r>
        <w:br/>
      </w:r>
      <w:r>
        <w:rPr>
          <w:rFonts w:ascii="Times New Roman"/>
          <w:b w:val="false"/>
          <w:i w:val="false"/>
          <w:color w:val="000000"/>
          <w:sz w:val="28"/>
        </w:rPr>
        <w:t xml:space="preserve">
                          қалпына келтiру. </w:t>
      </w:r>
      <w:r>
        <w:br/>
      </w:r>
      <w:r>
        <w:rPr>
          <w:rFonts w:ascii="Times New Roman"/>
          <w:b w:val="false"/>
          <w:i w:val="false"/>
          <w:color w:val="000000"/>
          <w:sz w:val="28"/>
        </w:rPr>
        <w:t xml:space="preserve">
                          4. Ақтау - Атырау </w:t>
      </w:r>
      <w:r>
        <w:br/>
      </w:r>
      <w:r>
        <w:rPr>
          <w:rFonts w:ascii="Times New Roman"/>
          <w:b w:val="false"/>
          <w:i w:val="false"/>
          <w:color w:val="000000"/>
          <w:sz w:val="28"/>
        </w:rPr>
        <w:t xml:space="preserve">
                          автожолын қайта </w:t>
      </w:r>
      <w:r>
        <w:br/>
      </w:r>
      <w:r>
        <w:rPr>
          <w:rFonts w:ascii="Times New Roman"/>
          <w:b w:val="false"/>
          <w:i w:val="false"/>
          <w:color w:val="000000"/>
          <w:sz w:val="28"/>
        </w:rPr>
        <w:t xml:space="preserve">
                          жаңарту - 55 873 мың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құрылысты қадағалау; </w:t>
      </w:r>
      <w:r>
        <w:br/>
      </w:r>
      <w:r>
        <w:rPr>
          <w:rFonts w:ascii="Times New Roman"/>
          <w:b w:val="false"/>
          <w:i w:val="false"/>
          <w:color w:val="000000"/>
          <w:sz w:val="28"/>
        </w:rPr>
        <w:t xml:space="preserve">
                          құрылысты қадағалау. </w:t>
      </w:r>
      <w:r>
        <w:br/>
      </w:r>
      <w:r>
        <w:rPr>
          <w:rFonts w:ascii="Times New Roman"/>
          <w:b w:val="false"/>
          <w:i w:val="false"/>
          <w:color w:val="000000"/>
          <w:sz w:val="28"/>
        </w:rPr>
        <w:t xml:space="preserve">
                          мен байланысты </w:t>
      </w:r>
      <w:r>
        <w:br/>
      </w:r>
      <w:r>
        <w:rPr>
          <w:rFonts w:ascii="Times New Roman"/>
          <w:b w:val="false"/>
          <w:i w:val="false"/>
          <w:color w:val="000000"/>
          <w:sz w:val="28"/>
        </w:rPr>
        <w:t xml:space="preserve">
                          салықтарды төлеу.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киiлетiн нәтижелер: iшкi қаражаттар есебiнен жобалық-сметалық құжаттамаға сәйкес - 308,24 км автожолдар салынады және қайта жаңартылады, су тасқынынан бұзылу зардаптары жойылады және 2983 км республикалық маңызы бар автомобиль жолдарын қайта жаңартуға арналған жобалау-iздестiру құжаттамасы әзiрленедi; келісiм-шарттың шарттарына және жобалық сметалық құжаттамаға сәйкес белгiленген мерзiмде сыртқы заемдар және республикалық бюджеттен қоса қаржыландыру есебiнен республикалық маңызы бар автомобиль жолдарын қайта жаңарту және оңалту. &lt;*&gt; </w:t>
      </w:r>
      <w:r>
        <w:br/>
      </w:r>
      <w:r>
        <w:rPr>
          <w:rFonts w:ascii="Times New Roman"/>
          <w:b w:val="false"/>
          <w:i w:val="false"/>
          <w:color w:val="000000"/>
          <w:sz w:val="28"/>
        </w:rPr>
        <w:t xml:space="preserve">
      Бюджеттiк бағдарламаны орындау жолдардың техника-пайдаланымдық жай-күйiн арттыру, республикалық және халықаралық қатынастағы автомобиль жолдарында көлiк құралдарының қауiпсiз және үздiксiз өтуiн қамтамасыз ету, сондай-ақ автомобиль жолдарын қалпына келтiру жөнiндегi инвестициялық жобалардың жобалық-сметалық құжаттамалардың және техника-экономикалық негiздемелердiң мемлекеттiк және экологиялық сараптамасын әзiрлеу мен жүргiзуге мүмкiндiк бередi.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124-қосымша          </w:t>
      </w:r>
    </w:p>
    <w:bookmarkEnd w:id="5"/>
    <w:p>
      <w:pPr>
        <w:spacing w:after="0"/>
        <w:ind w:left="0"/>
        <w:jc w:val="both"/>
      </w:pPr>
      <w:r>
        <w:rPr>
          <w:rFonts w:ascii="Times New Roman"/>
          <w:b w:val="false"/>
          <w:i w:val="false"/>
          <w:color w:val="ff0000"/>
          <w:sz w:val="28"/>
        </w:rPr>
        <w:t xml:space="preserve">       Ескерту. 124-қосымшаға өзгеріс енгізілді - ҚР Үкіметінің 2004.05.29. N  </w:t>
      </w:r>
      <w:r>
        <w:rPr>
          <w:rFonts w:ascii="Times New Roman"/>
          <w:b w:val="false"/>
          <w:i w:val="false"/>
          <w:color w:val="ff0000"/>
          <w:sz w:val="28"/>
        </w:rPr>
        <w:t xml:space="preserve">197D </w:t>
      </w:r>
      <w:r>
        <w:rPr>
          <w:rFonts w:ascii="Times New Roman"/>
          <w:b w:val="false"/>
          <w:i w:val="false"/>
          <w:color w:val="ff0000"/>
          <w:sz w:val="28"/>
        </w:rPr>
        <w:t xml:space="preserve">, 2004.06.07. N  </w:t>
      </w:r>
      <w:r>
        <w:rPr>
          <w:rFonts w:ascii="Times New Roman"/>
          <w:b w:val="false"/>
          <w:i w:val="false"/>
          <w:color w:val="ff0000"/>
          <w:sz w:val="28"/>
        </w:rPr>
        <w:t xml:space="preserve">197ж </w:t>
      </w:r>
      <w:r>
        <w:rPr>
          <w:rFonts w:ascii="Times New Roman"/>
          <w:b w:val="false"/>
          <w:i w:val="false"/>
          <w:color w:val="ff0000"/>
          <w:sz w:val="28"/>
        </w:rPr>
        <w:t xml:space="preserve">, 2004.12.09. N  </w:t>
      </w:r>
      <w:r>
        <w:rPr>
          <w:rFonts w:ascii="Times New Roman"/>
          <w:b w:val="false"/>
          <w:i w:val="false"/>
          <w:color w:val="ff0000"/>
          <w:sz w:val="28"/>
        </w:rPr>
        <w:t xml:space="preserve">1293 </w:t>
      </w:r>
      <w:r>
        <w:rPr>
          <w:rFonts w:ascii="Times New Roman"/>
          <w:b w:val="false"/>
          <w:i w:val="false"/>
          <w:color w:val="ff0000"/>
          <w:sz w:val="28"/>
        </w:rPr>
        <w:t xml:space="preserve"> қаулыларымен. </w:t>
      </w:r>
    </w:p>
    <w:p>
      <w:pPr>
        <w:spacing w:after="0"/>
        <w:ind w:left="0"/>
        <w:jc w:val="both"/>
      </w:pPr>
      <w:r>
        <w:rPr>
          <w:rFonts w:ascii="Times New Roman"/>
          <w:b w:val="false"/>
          <w:i w:val="false"/>
          <w:color w:val="000000"/>
          <w:sz w:val="28"/>
          <w:u w:val="single"/>
        </w:rPr>
        <w:t xml:space="preserve">  215 - Қазақстан Республикасының Көлiк және коммуникациялар министрлігі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"Республикалық маңызы бар автожолдарды күрделi, орташа және ағымды жөндеу, ұстау, көгалдандыру, диагностика және </w:t>
      </w:r>
      <w:r>
        <w:br/>
      </w:r>
      <w:r>
        <w:rPr>
          <w:rFonts w:ascii="Times New Roman"/>
          <w:b/>
          <w:i w:val="false"/>
          <w:color w:val="000000"/>
        </w:rPr>
        <w:t xml:space="preserve">
аспаптық құралдармен тексеру" </w:t>
      </w:r>
      <w:r>
        <w:br/>
      </w:r>
      <w:r>
        <w:rPr>
          <w:rFonts w:ascii="Times New Roman"/>
          <w:b/>
          <w:i w:val="false"/>
          <w:color w:val="000000"/>
        </w:rPr>
        <w:t xml:space="preserve">
деген 003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10421429 мың теңге (он миллиард төрт жүз жиырма бiр миллион төрт жүз жиырма тоғыз мың теңге). </w:t>
      </w:r>
      <w:r>
        <w:br/>
      </w:r>
      <w:r>
        <w:rPr>
          <w:rFonts w:ascii="Times New Roman"/>
          <w:b w:val="false"/>
          <w:i w:val="false"/>
          <w:color w:val="000000"/>
          <w:sz w:val="28"/>
        </w:rPr>
        <w:t>
      2. Бюджеттiк бағдарламаның нормативтiк құқықтық негiзi: "Автомобиль жолдары туралы" Қазақстан Pecпубликасының 2001 жылғы 17 шiлдедегi Заңының  </w:t>
      </w:r>
      <w:r>
        <w:rPr>
          <w:rFonts w:ascii="Times New Roman"/>
          <w:b w:val="false"/>
          <w:i w:val="false"/>
          <w:color w:val="000000"/>
          <w:sz w:val="28"/>
        </w:rPr>
        <w:t xml:space="preserve">17-бабы </w:t>
      </w:r>
      <w:r>
        <w:rPr>
          <w:rFonts w:ascii="Times New Roman"/>
          <w:b w:val="false"/>
          <w:i w:val="false"/>
          <w:color w:val="000000"/>
          <w:sz w:val="28"/>
        </w:rPr>
        <w:t>; "Қазақстан Республикасының Автожол саласын дамытудың 2001-2005 жылдарға арналған мемлекеттiк бағдарламасы  туралы" Қазақстан Республикасы Президентiнiң 2001 жылғы 28 қарашадағы N 730  </w:t>
      </w:r>
      <w:r>
        <w:rPr>
          <w:rFonts w:ascii="Times New Roman"/>
          <w:b w:val="false"/>
          <w:i w:val="false"/>
          <w:color w:val="000000"/>
          <w:sz w:val="28"/>
        </w:rPr>
        <w:t xml:space="preserve">Жарлығы </w:t>
      </w:r>
      <w:r>
        <w:rPr>
          <w:rFonts w:ascii="Times New Roman"/>
          <w:b w:val="false"/>
          <w:i w:val="false"/>
          <w:color w:val="000000"/>
          <w:sz w:val="28"/>
        </w:rPr>
        <w:t>; "Жол саласының кейбiр мәселелерi туралы" Қазақстан Республикасы Үкiметiнiң 2000 жылғы 14 қазандағы N 1527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автомобиль жолдарын жөндеу мен күтiп ұстауға арналған қаржыландыру нормативтерiн бекiту туралы" Қазақстан Республикасы Үкiметiнiң 2003 жылғы 30 сәуiрдегi N 423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peспубликалық бюджеттiң қаражаты. </w:t>
      </w:r>
      <w:r>
        <w:br/>
      </w:r>
      <w:r>
        <w:rPr>
          <w:rFonts w:ascii="Times New Roman"/>
          <w:b w:val="false"/>
          <w:i w:val="false"/>
          <w:color w:val="000000"/>
          <w:sz w:val="28"/>
        </w:rPr>
        <w:t xml:space="preserve">
      4. Бюджеттiк бағдарламаның мақсаты: республикалық маңызы бар автожолдар бойынша көлiк құралдарының қауiпсiз және үздiксiз өтуiн қамтамасыз ету. </w:t>
      </w:r>
      <w:r>
        <w:br/>
      </w:r>
      <w:r>
        <w:rPr>
          <w:rFonts w:ascii="Times New Roman"/>
          <w:b w:val="false"/>
          <w:i w:val="false"/>
          <w:color w:val="000000"/>
          <w:sz w:val="28"/>
        </w:rPr>
        <w:t xml:space="preserve">
      5. Бюджеттiк бағдарламаның мiндеттерi: республикалық маңызы бар автожолдарды күрделi, орташа және ағымдағы жөндеу, көгалдандыру және көп ұстау мен пайдаланымдық қызмет көрсету жөнiнде жұмыстарды жүргiзу.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003       Республика.  Авторлық қадағалау, Жыл    Қазақстан </w:t>
      </w:r>
      <w:r>
        <w:br/>
      </w:r>
      <w:r>
        <w:rPr>
          <w:rFonts w:ascii="Times New Roman"/>
          <w:b w:val="false"/>
          <w:i w:val="false"/>
          <w:color w:val="000000"/>
          <w:sz w:val="28"/>
        </w:rPr>
        <w:t xml:space="preserve">
              лық маңызы   жер бөлу, жобалық-  бойы   Республикасы. </w:t>
      </w:r>
      <w:r>
        <w:br/>
      </w:r>
      <w:r>
        <w:rPr>
          <w:rFonts w:ascii="Times New Roman"/>
          <w:b w:val="false"/>
          <w:i w:val="false"/>
          <w:color w:val="000000"/>
          <w:sz w:val="28"/>
        </w:rPr>
        <w:t xml:space="preserve">
              бар aвтo.    сметалық құжатта.          ның Көлік </w:t>
      </w:r>
      <w:r>
        <w:br/>
      </w:r>
      <w:r>
        <w:rPr>
          <w:rFonts w:ascii="Times New Roman"/>
          <w:b w:val="false"/>
          <w:i w:val="false"/>
          <w:color w:val="000000"/>
          <w:sz w:val="28"/>
        </w:rPr>
        <w:t xml:space="preserve">
              жолдарды     маны дайындау, мем.        және коммуни. </w:t>
      </w:r>
      <w:r>
        <w:br/>
      </w:r>
      <w:r>
        <w:rPr>
          <w:rFonts w:ascii="Times New Roman"/>
          <w:b w:val="false"/>
          <w:i w:val="false"/>
          <w:color w:val="000000"/>
          <w:sz w:val="28"/>
        </w:rPr>
        <w:t xml:space="preserve">
              күрделi,     лекеттiк және              кациялар </w:t>
      </w:r>
      <w:r>
        <w:br/>
      </w:r>
      <w:r>
        <w:rPr>
          <w:rFonts w:ascii="Times New Roman"/>
          <w:b w:val="false"/>
          <w:i w:val="false"/>
          <w:color w:val="000000"/>
          <w:sz w:val="28"/>
        </w:rPr>
        <w:t xml:space="preserve">
              орташа және  экологиялық сарап.         министрлігі </w:t>
      </w:r>
      <w:r>
        <w:br/>
      </w:r>
      <w:r>
        <w:rPr>
          <w:rFonts w:ascii="Times New Roman"/>
          <w:b w:val="false"/>
          <w:i w:val="false"/>
          <w:color w:val="000000"/>
          <w:sz w:val="28"/>
        </w:rPr>
        <w:t xml:space="preserve">
              ағымды       тама жүргiзу, </w:t>
      </w:r>
      <w:r>
        <w:br/>
      </w:r>
      <w:r>
        <w:rPr>
          <w:rFonts w:ascii="Times New Roman"/>
          <w:b w:val="false"/>
          <w:i w:val="false"/>
          <w:color w:val="000000"/>
          <w:sz w:val="28"/>
        </w:rPr>
        <w:t xml:space="preserve">
              жөндеу,      технологиялық қам. </w:t>
      </w:r>
      <w:r>
        <w:br/>
      </w:r>
      <w:r>
        <w:rPr>
          <w:rFonts w:ascii="Times New Roman"/>
          <w:b w:val="false"/>
          <w:i w:val="false"/>
          <w:color w:val="000000"/>
          <w:sz w:val="28"/>
        </w:rPr>
        <w:t xml:space="preserve">
              ұстау,       тамасыз ету, техни. </w:t>
      </w:r>
      <w:r>
        <w:br/>
      </w:r>
      <w:r>
        <w:rPr>
          <w:rFonts w:ascii="Times New Roman"/>
          <w:b w:val="false"/>
          <w:i w:val="false"/>
          <w:color w:val="000000"/>
          <w:sz w:val="28"/>
        </w:rPr>
        <w:t xml:space="preserve">
              көгалдан.    калық қадағалау, </w:t>
      </w:r>
      <w:r>
        <w:br/>
      </w:r>
      <w:r>
        <w:rPr>
          <w:rFonts w:ascii="Times New Roman"/>
          <w:b w:val="false"/>
          <w:i w:val="false"/>
          <w:color w:val="000000"/>
          <w:sz w:val="28"/>
        </w:rPr>
        <w:t xml:space="preserve">
              дыру, диаг.  көпiрдi сынауға </w:t>
      </w:r>
      <w:r>
        <w:br/>
      </w:r>
      <w:r>
        <w:rPr>
          <w:rFonts w:ascii="Times New Roman"/>
          <w:b w:val="false"/>
          <w:i w:val="false"/>
          <w:color w:val="000000"/>
          <w:sz w:val="28"/>
        </w:rPr>
        <w:t xml:space="preserve">
              ностика және арналған шығындар. </w:t>
      </w:r>
      <w:r>
        <w:br/>
      </w:r>
      <w:r>
        <w:rPr>
          <w:rFonts w:ascii="Times New Roman"/>
          <w:b w:val="false"/>
          <w:i w:val="false"/>
          <w:color w:val="000000"/>
          <w:sz w:val="28"/>
        </w:rPr>
        <w:t xml:space="preserve">
              аспаптық     I. Жобалық-сметалық </w:t>
      </w:r>
      <w:r>
        <w:br/>
      </w:r>
      <w:r>
        <w:rPr>
          <w:rFonts w:ascii="Times New Roman"/>
          <w:b w:val="false"/>
          <w:i w:val="false"/>
          <w:color w:val="000000"/>
          <w:sz w:val="28"/>
        </w:rPr>
        <w:t xml:space="preserve">
              құралдармен  құжаттама мен </w:t>
      </w:r>
      <w:r>
        <w:br/>
      </w:r>
      <w:r>
        <w:rPr>
          <w:rFonts w:ascii="Times New Roman"/>
          <w:b w:val="false"/>
          <w:i w:val="false"/>
          <w:color w:val="000000"/>
          <w:sz w:val="28"/>
        </w:rPr>
        <w:t xml:space="preserve">
              тексеру      шарттарға сәйкес </w:t>
      </w:r>
      <w:r>
        <w:br/>
      </w:r>
      <w:r>
        <w:rPr>
          <w:rFonts w:ascii="Times New Roman"/>
          <w:b w:val="false"/>
          <w:i w:val="false"/>
          <w:color w:val="000000"/>
          <w:sz w:val="28"/>
        </w:rPr>
        <w:t xml:space="preserve">
                           автожолдар мен </w:t>
      </w:r>
      <w:r>
        <w:br/>
      </w:r>
      <w:r>
        <w:rPr>
          <w:rFonts w:ascii="Times New Roman"/>
          <w:b w:val="false"/>
          <w:i w:val="false"/>
          <w:color w:val="000000"/>
          <w:sz w:val="28"/>
        </w:rPr>
        <w:t xml:space="preserve">
                           жасанды құрылыстар. </w:t>
      </w:r>
      <w:r>
        <w:br/>
      </w:r>
      <w:r>
        <w:rPr>
          <w:rFonts w:ascii="Times New Roman"/>
          <w:b w:val="false"/>
          <w:i w:val="false"/>
          <w:color w:val="000000"/>
          <w:sz w:val="28"/>
        </w:rPr>
        <w:t xml:space="preserve">
                           ды күрделi жөндеу </w:t>
      </w:r>
      <w:r>
        <w:br/>
      </w:r>
      <w:r>
        <w:rPr>
          <w:rFonts w:ascii="Times New Roman"/>
          <w:b w:val="false"/>
          <w:i w:val="false"/>
          <w:color w:val="000000"/>
          <w:sz w:val="28"/>
        </w:rPr>
        <w:t xml:space="preserve">
                           жөнiндегi жұмыстар. </w:t>
      </w:r>
      <w:r>
        <w:br/>
      </w:r>
      <w:r>
        <w:rPr>
          <w:rFonts w:ascii="Times New Roman"/>
          <w:b w:val="false"/>
          <w:i w:val="false"/>
          <w:color w:val="000000"/>
          <w:sz w:val="28"/>
        </w:rPr>
        <w:t xml:space="preserve">
                           ды жүргiзу - 65 км </w:t>
      </w:r>
      <w:r>
        <w:br/>
      </w:r>
      <w:r>
        <w:rPr>
          <w:rFonts w:ascii="Times New Roman"/>
          <w:b w:val="false"/>
          <w:i w:val="false"/>
          <w:color w:val="000000"/>
          <w:sz w:val="28"/>
        </w:rPr>
        <w:t xml:space="preserve">
                           және 12 көпiрлердi </w:t>
      </w:r>
      <w:r>
        <w:br/>
      </w:r>
      <w:r>
        <w:rPr>
          <w:rFonts w:ascii="Times New Roman"/>
          <w:b w:val="false"/>
          <w:i w:val="false"/>
          <w:color w:val="000000"/>
          <w:sz w:val="28"/>
        </w:rPr>
        <w:t xml:space="preserve">
                           2006515 мың теңге </w:t>
      </w:r>
      <w:r>
        <w:br/>
      </w:r>
      <w:r>
        <w:rPr>
          <w:rFonts w:ascii="Times New Roman"/>
          <w:b w:val="false"/>
          <w:i w:val="false"/>
          <w:color w:val="000000"/>
          <w:sz w:val="28"/>
        </w:rPr>
        <w:t xml:space="preserve">
                           сомасына соның </w:t>
      </w:r>
      <w:r>
        <w:br/>
      </w:r>
      <w:r>
        <w:rPr>
          <w:rFonts w:ascii="Times New Roman"/>
          <w:b w:val="false"/>
          <w:i w:val="false"/>
          <w:color w:val="000000"/>
          <w:sz w:val="28"/>
        </w:rPr>
        <w:t xml:space="preserve">
                           iшiнде: </w:t>
      </w:r>
      <w:r>
        <w:br/>
      </w:r>
      <w:r>
        <w:rPr>
          <w:rFonts w:ascii="Times New Roman"/>
          <w:b w:val="false"/>
          <w:i w:val="false"/>
          <w:color w:val="000000"/>
          <w:sz w:val="28"/>
        </w:rPr>
        <w:t xml:space="preserve">
                           1. Ақмола облысы -  </w:t>
      </w:r>
      <w:r>
        <w:br/>
      </w:r>
      <w:r>
        <w:rPr>
          <w:rFonts w:ascii="Times New Roman"/>
          <w:b w:val="false"/>
          <w:i w:val="false"/>
          <w:color w:val="000000"/>
          <w:sz w:val="28"/>
        </w:rPr>
        <w:t xml:space="preserve">
                           Бурабай курорт ай- </w:t>
      </w:r>
      <w:r>
        <w:br/>
      </w:r>
      <w:r>
        <w:rPr>
          <w:rFonts w:ascii="Times New Roman"/>
          <w:b w:val="false"/>
          <w:i w:val="false"/>
          <w:color w:val="000000"/>
          <w:sz w:val="28"/>
        </w:rPr>
        <w:t xml:space="preserve">
                           мағының автомобиль </w:t>
      </w:r>
      <w:r>
        <w:br/>
      </w:r>
      <w:r>
        <w:rPr>
          <w:rFonts w:ascii="Times New Roman"/>
          <w:b w:val="false"/>
          <w:i w:val="false"/>
          <w:color w:val="000000"/>
          <w:sz w:val="28"/>
        </w:rPr>
        <w:t xml:space="preserve">
                           жолындағы Щучинск  </w:t>
      </w:r>
      <w:r>
        <w:br/>
      </w:r>
      <w:r>
        <w:rPr>
          <w:rFonts w:ascii="Times New Roman"/>
          <w:b w:val="false"/>
          <w:i w:val="false"/>
          <w:color w:val="000000"/>
          <w:sz w:val="28"/>
        </w:rPr>
        <w:t xml:space="preserve">
                           - Бурабай учаскесiн- </w:t>
      </w:r>
      <w:r>
        <w:br/>
      </w:r>
      <w:r>
        <w:rPr>
          <w:rFonts w:ascii="Times New Roman"/>
          <w:b w:val="false"/>
          <w:i w:val="false"/>
          <w:color w:val="000000"/>
          <w:sz w:val="28"/>
        </w:rPr>
        <w:t xml:space="preserve">
                           дегі Громотуха өзенi </w:t>
      </w:r>
      <w:r>
        <w:br/>
      </w:r>
      <w:r>
        <w:rPr>
          <w:rFonts w:ascii="Times New Roman"/>
          <w:b w:val="false"/>
          <w:i w:val="false"/>
          <w:color w:val="000000"/>
          <w:sz w:val="28"/>
        </w:rPr>
        <w:t xml:space="preserve">
                           арқылы өтетiн көпірдi </w:t>
      </w:r>
      <w:r>
        <w:br/>
      </w:r>
      <w:r>
        <w:rPr>
          <w:rFonts w:ascii="Times New Roman"/>
          <w:b w:val="false"/>
          <w:i w:val="false"/>
          <w:color w:val="000000"/>
          <w:sz w:val="28"/>
        </w:rPr>
        <w:t xml:space="preserve">
                           күрделi жөндеу;       </w:t>
      </w:r>
      <w:r>
        <w:br/>
      </w:r>
      <w:r>
        <w:rPr>
          <w:rFonts w:ascii="Times New Roman"/>
          <w:b w:val="false"/>
          <w:i w:val="false"/>
          <w:color w:val="000000"/>
          <w:sz w:val="28"/>
        </w:rPr>
        <w:t xml:space="preserve">
                           1-1. Ақтөбе облысы - </w:t>
      </w:r>
      <w:r>
        <w:br/>
      </w:r>
      <w:r>
        <w:rPr>
          <w:rFonts w:ascii="Times New Roman"/>
          <w:b w:val="false"/>
          <w:i w:val="false"/>
          <w:color w:val="000000"/>
          <w:sz w:val="28"/>
        </w:rPr>
        <w:t xml:space="preserve">
                           Самара - Шымкент авто- </w:t>
      </w:r>
      <w:r>
        <w:br/>
      </w:r>
      <w:r>
        <w:rPr>
          <w:rFonts w:ascii="Times New Roman"/>
          <w:b w:val="false"/>
          <w:i w:val="false"/>
          <w:color w:val="000000"/>
          <w:sz w:val="28"/>
        </w:rPr>
        <w:t xml:space="preserve">
                           жолының 612 км-дегi </w:t>
      </w:r>
      <w:r>
        <w:br/>
      </w:r>
      <w:r>
        <w:rPr>
          <w:rFonts w:ascii="Times New Roman"/>
          <w:b w:val="false"/>
          <w:i w:val="false"/>
          <w:color w:val="000000"/>
          <w:sz w:val="28"/>
        </w:rPr>
        <w:t xml:space="preserve">
                           құбырын қалпына келтіру; </w:t>
      </w:r>
      <w:r>
        <w:br/>
      </w:r>
      <w:r>
        <w:rPr>
          <w:rFonts w:ascii="Times New Roman"/>
          <w:b w:val="false"/>
          <w:i w:val="false"/>
          <w:color w:val="000000"/>
          <w:sz w:val="28"/>
        </w:rPr>
        <w:t xml:space="preserve">
                           2. Алматы облысы - </w:t>
      </w:r>
      <w:r>
        <w:br/>
      </w:r>
      <w:r>
        <w:rPr>
          <w:rFonts w:ascii="Times New Roman"/>
          <w:b w:val="false"/>
          <w:i w:val="false"/>
          <w:color w:val="000000"/>
          <w:sz w:val="28"/>
        </w:rPr>
        <w:t xml:space="preserve">
                           Сарыөзек-Көктал </w:t>
      </w:r>
      <w:r>
        <w:br/>
      </w:r>
      <w:r>
        <w:rPr>
          <w:rFonts w:ascii="Times New Roman"/>
          <w:b w:val="false"/>
          <w:i w:val="false"/>
          <w:color w:val="000000"/>
          <w:sz w:val="28"/>
        </w:rPr>
        <w:t xml:space="preserve">
                           автожолындағы </w:t>
      </w:r>
      <w:r>
        <w:br/>
      </w:r>
      <w:r>
        <w:rPr>
          <w:rFonts w:ascii="Times New Roman"/>
          <w:b w:val="false"/>
          <w:i w:val="false"/>
          <w:color w:val="000000"/>
          <w:sz w:val="28"/>
        </w:rPr>
        <w:t xml:space="preserve">
                           көпiрлердi күрделi </w:t>
      </w:r>
      <w:r>
        <w:br/>
      </w:r>
      <w:r>
        <w:rPr>
          <w:rFonts w:ascii="Times New Roman"/>
          <w:b w:val="false"/>
          <w:i w:val="false"/>
          <w:color w:val="000000"/>
          <w:sz w:val="28"/>
        </w:rPr>
        <w:t xml:space="preserve">
                           жөндеу 144,149 км; </w:t>
      </w:r>
      <w:r>
        <w:br/>
      </w:r>
      <w:r>
        <w:rPr>
          <w:rFonts w:ascii="Times New Roman"/>
          <w:b w:val="false"/>
          <w:i w:val="false"/>
          <w:color w:val="000000"/>
          <w:sz w:val="28"/>
        </w:rPr>
        <w:t xml:space="preserve">
                           Алматы - Шамалған - </w:t>
      </w:r>
      <w:r>
        <w:br/>
      </w:r>
      <w:r>
        <w:rPr>
          <w:rFonts w:ascii="Times New Roman"/>
          <w:b w:val="false"/>
          <w:i w:val="false"/>
          <w:color w:val="000000"/>
          <w:sz w:val="28"/>
        </w:rPr>
        <w:t xml:space="preserve">
                           Ұзынағаш - Прудки - </w:t>
      </w:r>
      <w:r>
        <w:br/>
      </w:r>
      <w:r>
        <w:rPr>
          <w:rFonts w:ascii="Times New Roman"/>
          <w:b w:val="false"/>
          <w:i w:val="false"/>
          <w:color w:val="000000"/>
          <w:sz w:val="28"/>
        </w:rPr>
        <w:t xml:space="preserve">
                           Қырғызстан шекарасы </w:t>
      </w:r>
      <w:r>
        <w:br/>
      </w:r>
      <w:r>
        <w:rPr>
          <w:rFonts w:ascii="Times New Roman"/>
          <w:b w:val="false"/>
          <w:i w:val="false"/>
          <w:color w:val="000000"/>
          <w:sz w:val="28"/>
        </w:rPr>
        <w:t xml:space="preserve">
                           21-23, 31 км; Алматы </w:t>
      </w:r>
      <w:r>
        <w:br/>
      </w:r>
      <w:r>
        <w:rPr>
          <w:rFonts w:ascii="Times New Roman"/>
          <w:b w:val="false"/>
          <w:i w:val="false"/>
          <w:color w:val="000000"/>
          <w:sz w:val="28"/>
        </w:rPr>
        <w:t xml:space="preserve">
                           - Космостанция 2-10 км </w:t>
      </w:r>
      <w:r>
        <w:br/>
      </w:r>
      <w:r>
        <w:rPr>
          <w:rFonts w:ascii="Times New Roman"/>
          <w:b w:val="false"/>
          <w:i w:val="false"/>
          <w:color w:val="000000"/>
          <w:sz w:val="28"/>
        </w:rPr>
        <w:t xml:space="preserve">
                           автожолдарындағы су </w:t>
      </w:r>
      <w:r>
        <w:br/>
      </w:r>
      <w:r>
        <w:rPr>
          <w:rFonts w:ascii="Times New Roman"/>
          <w:b w:val="false"/>
          <w:i w:val="false"/>
          <w:color w:val="000000"/>
          <w:sz w:val="28"/>
        </w:rPr>
        <w:t xml:space="preserve">
                           тасқынының зардаптарын </w:t>
      </w:r>
      <w:r>
        <w:br/>
      </w:r>
      <w:r>
        <w:rPr>
          <w:rFonts w:ascii="Times New Roman"/>
          <w:b w:val="false"/>
          <w:i w:val="false"/>
          <w:color w:val="000000"/>
          <w:sz w:val="28"/>
        </w:rPr>
        <w:t xml:space="preserve">
                           жою; Алматы - Көкпек -  </w:t>
      </w:r>
      <w:r>
        <w:br/>
      </w:r>
      <w:r>
        <w:rPr>
          <w:rFonts w:ascii="Times New Roman"/>
          <w:b w:val="false"/>
          <w:i w:val="false"/>
          <w:color w:val="000000"/>
          <w:sz w:val="28"/>
        </w:rPr>
        <w:t xml:space="preserve">
                           Шонжы - Көктал - Қорғас </w:t>
      </w:r>
      <w:r>
        <w:br/>
      </w:r>
      <w:r>
        <w:rPr>
          <w:rFonts w:ascii="Times New Roman"/>
          <w:b w:val="false"/>
          <w:i w:val="false"/>
          <w:color w:val="000000"/>
          <w:sz w:val="28"/>
        </w:rPr>
        <w:t xml:space="preserve">
                           35 км автожолы бойынша </w:t>
      </w:r>
      <w:r>
        <w:br/>
      </w:r>
      <w:r>
        <w:rPr>
          <w:rFonts w:ascii="Times New Roman"/>
          <w:b w:val="false"/>
          <w:i w:val="false"/>
          <w:color w:val="000000"/>
          <w:sz w:val="28"/>
        </w:rPr>
        <w:t xml:space="preserve">
                           Бесағаш өзенi арқылы </w:t>
      </w:r>
      <w:r>
        <w:br/>
      </w:r>
      <w:r>
        <w:rPr>
          <w:rFonts w:ascii="Times New Roman"/>
          <w:b w:val="false"/>
          <w:i w:val="false"/>
          <w:color w:val="000000"/>
          <w:sz w:val="28"/>
        </w:rPr>
        <w:t xml:space="preserve">
                           өтетiн көпір; Алматы </w:t>
      </w:r>
      <w:r>
        <w:br/>
      </w:r>
      <w:r>
        <w:rPr>
          <w:rFonts w:ascii="Times New Roman"/>
          <w:b w:val="false"/>
          <w:i w:val="false"/>
          <w:color w:val="000000"/>
          <w:sz w:val="28"/>
        </w:rPr>
        <w:t xml:space="preserve">
                           - Өскемен автожолының  </w:t>
      </w:r>
      <w:r>
        <w:br/>
      </w:r>
      <w:r>
        <w:rPr>
          <w:rFonts w:ascii="Times New Roman"/>
          <w:b w:val="false"/>
          <w:i w:val="false"/>
          <w:color w:val="000000"/>
          <w:sz w:val="28"/>
        </w:rPr>
        <w:t xml:space="preserve">
                           213,5 км құбырды қал- </w:t>
      </w:r>
      <w:r>
        <w:br/>
      </w:r>
      <w:r>
        <w:rPr>
          <w:rFonts w:ascii="Times New Roman"/>
          <w:b w:val="false"/>
          <w:i w:val="false"/>
          <w:color w:val="000000"/>
          <w:sz w:val="28"/>
        </w:rPr>
        <w:t xml:space="preserve">
                           пына келтiру.  </w:t>
      </w:r>
      <w:r>
        <w:br/>
      </w:r>
      <w:r>
        <w:rPr>
          <w:rFonts w:ascii="Times New Roman"/>
          <w:b w:val="false"/>
          <w:i w:val="false"/>
          <w:color w:val="000000"/>
          <w:sz w:val="28"/>
        </w:rPr>
        <w:t xml:space="preserve">
                           Сарыөзек - Хоргос авто- </w:t>
      </w:r>
      <w:r>
        <w:br/>
      </w:r>
      <w:r>
        <w:rPr>
          <w:rFonts w:ascii="Times New Roman"/>
          <w:b w:val="false"/>
          <w:i w:val="false"/>
          <w:color w:val="000000"/>
          <w:sz w:val="28"/>
        </w:rPr>
        <w:t xml:space="preserve">
                           жолындағы 171 км-дегі </w:t>
      </w:r>
      <w:r>
        <w:br/>
      </w:r>
      <w:r>
        <w:rPr>
          <w:rFonts w:ascii="Times New Roman"/>
          <w:b w:val="false"/>
          <w:i w:val="false"/>
          <w:color w:val="000000"/>
          <w:sz w:val="28"/>
        </w:rPr>
        <w:t xml:space="preserve">
                           көпiрдi қалпына келтiру.  </w:t>
      </w:r>
      <w:r>
        <w:br/>
      </w:r>
      <w:r>
        <w:rPr>
          <w:rFonts w:ascii="Times New Roman"/>
          <w:b w:val="false"/>
          <w:i w:val="false"/>
          <w:color w:val="000000"/>
          <w:sz w:val="28"/>
        </w:rPr>
        <w:t xml:space="preserve">
                           3. Шығыс Қазақстан </w:t>
      </w:r>
      <w:r>
        <w:br/>
      </w:r>
      <w:r>
        <w:rPr>
          <w:rFonts w:ascii="Times New Roman"/>
          <w:b w:val="false"/>
          <w:i w:val="false"/>
          <w:color w:val="000000"/>
          <w:sz w:val="28"/>
        </w:rPr>
        <w:t xml:space="preserve">
                           облысы-Алматы- </w:t>
      </w:r>
      <w:r>
        <w:br/>
      </w:r>
      <w:r>
        <w:rPr>
          <w:rFonts w:ascii="Times New Roman"/>
          <w:b w:val="false"/>
          <w:i w:val="false"/>
          <w:color w:val="000000"/>
          <w:sz w:val="28"/>
        </w:rPr>
        <w:t xml:space="preserve">
                           Өскемен 933-943 км </w:t>
      </w:r>
      <w:r>
        <w:br/>
      </w:r>
      <w:r>
        <w:rPr>
          <w:rFonts w:ascii="Times New Roman"/>
          <w:b w:val="false"/>
          <w:i w:val="false"/>
          <w:color w:val="000000"/>
          <w:sz w:val="28"/>
        </w:rPr>
        <w:t xml:space="preserve">
                           (Жаңғыз-Төбе </w:t>
      </w:r>
      <w:r>
        <w:br/>
      </w:r>
      <w:r>
        <w:rPr>
          <w:rFonts w:ascii="Times New Roman"/>
          <w:b w:val="false"/>
          <w:i w:val="false"/>
          <w:color w:val="000000"/>
          <w:sz w:val="28"/>
        </w:rPr>
        <w:t xml:space="preserve">
                           стансасын айналма) </w:t>
      </w:r>
      <w:r>
        <w:br/>
      </w:r>
      <w:r>
        <w:rPr>
          <w:rFonts w:ascii="Times New Roman"/>
          <w:b w:val="false"/>
          <w:i w:val="false"/>
          <w:color w:val="000000"/>
          <w:sz w:val="28"/>
        </w:rPr>
        <w:t xml:space="preserve">
                           және Өскемен-Шемо. </w:t>
      </w:r>
      <w:r>
        <w:br/>
      </w:r>
      <w:r>
        <w:rPr>
          <w:rFonts w:ascii="Times New Roman"/>
          <w:b w:val="false"/>
          <w:i w:val="false"/>
          <w:color w:val="000000"/>
          <w:sz w:val="28"/>
        </w:rPr>
        <w:t xml:space="preserve">
                           найха-Ресей Федера. </w:t>
      </w:r>
      <w:r>
        <w:br/>
      </w:r>
      <w:r>
        <w:rPr>
          <w:rFonts w:ascii="Times New Roman"/>
          <w:b w:val="false"/>
          <w:i w:val="false"/>
          <w:color w:val="000000"/>
          <w:sz w:val="28"/>
        </w:rPr>
        <w:t xml:space="preserve">
                           циясының шекарасы </w:t>
      </w:r>
      <w:r>
        <w:br/>
      </w:r>
      <w:r>
        <w:rPr>
          <w:rFonts w:ascii="Times New Roman"/>
          <w:b w:val="false"/>
          <w:i w:val="false"/>
          <w:color w:val="000000"/>
          <w:sz w:val="28"/>
        </w:rPr>
        <w:t xml:space="preserve">
                           113+250-121+400 </w:t>
      </w:r>
      <w:r>
        <w:br/>
      </w:r>
      <w:r>
        <w:rPr>
          <w:rFonts w:ascii="Times New Roman"/>
          <w:b w:val="false"/>
          <w:i w:val="false"/>
          <w:color w:val="000000"/>
          <w:sz w:val="28"/>
        </w:rPr>
        <w:t xml:space="preserve">
                           км автожолдарын </w:t>
      </w:r>
      <w:r>
        <w:br/>
      </w:r>
      <w:r>
        <w:rPr>
          <w:rFonts w:ascii="Times New Roman"/>
          <w:b w:val="false"/>
          <w:i w:val="false"/>
          <w:color w:val="000000"/>
          <w:sz w:val="28"/>
        </w:rPr>
        <w:t xml:space="preserve">
                           күрделi жөндеу; </w:t>
      </w:r>
      <w:r>
        <w:br/>
      </w:r>
      <w:r>
        <w:rPr>
          <w:rFonts w:ascii="Times New Roman"/>
          <w:b w:val="false"/>
          <w:i w:val="false"/>
          <w:color w:val="000000"/>
          <w:sz w:val="28"/>
        </w:rPr>
        <w:t xml:space="preserve">
                           Қарағанды - Аягөз - </w:t>
      </w:r>
      <w:r>
        <w:br/>
      </w:r>
      <w:r>
        <w:rPr>
          <w:rFonts w:ascii="Times New Roman"/>
          <w:b w:val="false"/>
          <w:i w:val="false"/>
          <w:color w:val="000000"/>
          <w:sz w:val="28"/>
        </w:rPr>
        <w:t xml:space="preserve">
                           Бұғаз автожолының  </w:t>
      </w:r>
      <w:r>
        <w:br/>
      </w:r>
      <w:r>
        <w:rPr>
          <w:rFonts w:ascii="Times New Roman"/>
          <w:b w:val="false"/>
          <w:i w:val="false"/>
          <w:color w:val="000000"/>
          <w:sz w:val="28"/>
        </w:rPr>
        <w:t xml:space="preserve">
                           783 км-дегі құбырын </w:t>
      </w:r>
      <w:r>
        <w:br/>
      </w:r>
      <w:r>
        <w:rPr>
          <w:rFonts w:ascii="Times New Roman"/>
          <w:b w:val="false"/>
          <w:i w:val="false"/>
          <w:color w:val="000000"/>
          <w:sz w:val="28"/>
        </w:rPr>
        <w:t xml:space="preserve">
                           және 788 км-дегi көпiрiн </w:t>
      </w:r>
      <w:r>
        <w:br/>
      </w:r>
      <w:r>
        <w:rPr>
          <w:rFonts w:ascii="Times New Roman"/>
          <w:b w:val="false"/>
          <w:i w:val="false"/>
          <w:color w:val="000000"/>
          <w:sz w:val="28"/>
        </w:rPr>
        <w:t xml:space="preserve">
                           қалпына келтiру; Омбы - </w:t>
      </w:r>
      <w:r>
        <w:br/>
      </w:r>
      <w:r>
        <w:rPr>
          <w:rFonts w:ascii="Times New Roman"/>
          <w:b w:val="false"/>
          <w:i w:val="false"/>
          <w:color w:val="000000"/>
          <w:sz w:val="28"/>
        </w:rPr>
        <w:t xml:space="preserve">
                           Майқапшағай - Қалжыр -  </w:t>
      </w:r>
      <w:r>
        <w:br/>
      </w:r>
      <w:r>
        <w:rPr>
          <w:rFonts w:ascii="Times New Roman"/>
          <w:b w:val="false"/>
          <w:i w:val="false"/>
          <w:color w:val="000000"/>
          <w:sz w:val="28"/>
        </w:rPr>
        <w:t xml:space="preserve">
                           Tepeкті автожолының 6+900 </w:t>
      </w:r>
      <w:r>
        <w:br/>
      </w:r>
      <w:r>
        <w:rPr>
          <w:rFonts w:ascii="Times New Roman"/>
          <w:b w:val="false"/>
          <w:i w:val="false"/>
          <w:color w:val="000000"/>
          <w:sz w:val="28"/>
        </w:rPr>
        <w:t xml:space="preserve">
                           км-дегі, 15+900 км-дегі </w:t>
      </w:r>
      <w:r>
        <w:br/>
      </w:r>
      <w:r>
        <w:rPr>
          <w:rFonts w:ascii="Times New Roman"/>
          <w:b w:val="false"/>
          <w:i w:val="false"/>
          <w:color w:val="000000"/>
          <w:sz w:val="28"/>
        </w:rPr>
        <w:t xml:space="preserve">
                           көпiрлерiн қалпына келтiру. </w:t>
      </w:r>
      <w:r>
        <w:br/>
      </w:r>
      <w:r>
        <w:rPr>
          <w:rFonts w:ascii="Times New Roman"/>
          <w:b w:val="false"/>
          <w:i w:val="false"/>
          <w:color w:val="000000"/>
          <w:sz w:val="28"/>
        </w:rPr>
        <w:t xml:space="preserve">
                           4. Жамбыл облысы- </w:t>
      </w:r>
      <w:r>
        <w:br/>
      </w:r>
      <w:r>
        <w:rPr>
          <w:rFonts w:ascii="Times New Roman"/>
          <w:b w:val="false"/>
          <w:i w:val="false"/>
          <w:color w:val="000000"/>
          <w:sz w:val="28"/>
        </w:rPr>
        <w:t xml:space="preserve">
                           Хоргос-Алматы- </w:t>
      </w:r>
      <w:r>
        <w:br/>
      </w:r>
      <w:r>
        <w:rPr>
          <w:rFonts w:ascii="Times New Roman"/>
          <w:b w:val="false"/>
          <w:i w:val="false"/>
          <w:color w:val="000000"/>
          <w:sz w:val="28"/>
        </w:rPr>
        <w:t xml:space="preserve">
                           Тараз-Шымкент- </w:t>
      </w:r>
      <w:r>
        <w:br/>
      </w:r>
      <w:r>
        <w:rPr>
          <w:rFonts w:ascii="Times New Roman"/>
          <w:b w:val="false"/>
          <w:i w:val="false"/>
          <w:color w:val="000000"/>
          <w:sz w:val="28"/>
        </w:rPr>
        <w:t xml:space="preserve">
                           Ташкент автожолын. </w:t>
      </w:r>
      <w:r>
        <w:br/>
      </w:r>
      <w:r>
        <w:rPr>
          <w:rFonts w:ascii="Times New Roman"/>
          <w:b w:val="false"/>
          <w:i w:val="false"/>
          <w:color w:val="000000"/>
          <w:sz w:val="28"/>
        </w:rPr>
        <w:t xml:space="preserve">
                           дағы 571 км Терiс </w:t>
      </w:r>
      <w:r>
        <w:br/>
      </w:r>
      <w:r>
        <w:rPr>
          <w:rFonts w:ascii="Times New Roman"/>
          <w:b w:val="false"/>
          <w:i w:val="false"/>
          <w:color w:val="000000"/>
          <w:sz w:val="28"/>
        </w:rPr>
        <w:t xml:space="preserve">
                           өзенi арқылы </w:t>
      </w:r>
      <w:r>
        <w:br/>
      </w:r>
      <w:r>
        <w:rPr>
          <w:rFonts w:ascii="Times New Roman"/>
          <w:b w:val="false"/>
          <w:i w:val="false"/>
          <w:color w:val="000000"/>
          <w:sz w:val="28"/>
        </w:rPr>
        <w:t xml:space="preserve">
                           өтетiн көпiрдi </w:t>
      </w:r>
      <w:r>
        <w:br/>
      </w:r>
      <w:r>
        <w:rPr>
          <w:rFonts w:ascii="Times New Roman"/>
          <w:b w:val="false"/>
          <w:i w:val="false"/>
          <w:color w:val="000000"/>
          <w:sz w:val="28"/>
        </w:rPr>
        <w:t xml:space="preserve">
                           күрделi жөндеу; </w:t>
      </w:r>
      <w:r>
        <w:br/>
      </w:r>
      <w:r>
        <w:rPr>
          <w:rFonts w:ascii="Times New Roman"/>
          <w:b w:val="false"/>
          <w:i w:val="false"/>
          <w:color w:val="000000"/>
          <w:sz w:val="28"/>
        </w:rPr>
        <w:t xml:space="preserve">
                           5. Қостанай облысы </w:t>
      </w:r>
      <w:r>
        <w:br/>
      </w:r>
      <w:r>
        <w:rPr>
          <w:rFonts w:ascii="Times New Roman"/>
          <w:b w:val="false"/>
          <w:i w:val="false"/>
          <w:color w:val="000000"/>
          <w:sz w:val="28"/>
        </w:rPr>
        <w:t xml:space="preserve">
                           - Екатеринбург- </w:t>
      </w:r>
      <w:r>
        <w:br/>
      </w:r>
      <w:r>
        <w:rPr>
          <w:rFonts w:ascii="Times New Roman"/>
          <w:b w:val="false"/>
          <w:i w:val="false"/>
          <w:color w:val="000000"/>
          <w:sz w:val="28"/>
        </w:rPr>
        <w:t xml:space="preserve">
                           Алматы 377-379, 401, </w:t>
      </w:r>
      <w:r>
        <w:br/>
      </w:r>
      <w:r>
        <w:rPr>
          <w:rFonts w:ascii="Times New Roman"/>
          <w:b w:val="false"/>
          <w:i w:val="false"/>
          <w:color w:val="000000"/>
          <w:sz w:val="28"/>
        </w:rPr>
        <w:t xml:space="preserve">
                           406, 613-615, 492, </w:t>
      </w:r>
      <w:r>
        <w:br/>
      </w:r>
      <w:r>
        <w:rPr>
          <w:rFonts w:ascii="Times New Roman"/>
          <w:b w:val="false"/>
          <w:i w:val="false"/>
          <w:color w:val="000000"/>
          <w:sz w:val="28"/>
        </w:rPr>
        <w:t xml:space="preserve">
                           497, 499, 504, </w:t>
      </w:r>
      <w:r>
        <w:br/>
      </w:r>
      <w:r>
        <w:rPr>
          <w:rFonts w:ascii="Times New Roman"/>
          <w:b w:val="false"/>
          <w:i w:val="false"/>
          <w:color w:val="000000"/>
          <w:sz w:val="28"/>
        </w:rPr>
        <w:t xml:space="preserve">
                           505, 510 км </w:t>
      </w:r>
      <w:r>
        <w:br/>
      </w:r>
      <w:r>
        <w:rPr>
          <w:rFonts w:ascii="Times New Roman"/>
          <w:b w:val="false"/>
          <w:i w:val="false"/>
          <w:color w:val="000000"/>
          <w:sz w:val="28"/>
        </w:rPr>
        <w:t xml:space="preserve">
                           автожолдарын күрделi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5-1. Қызылорда облысы </w:t>
      </w:r>
      <w:r>
        <w:br/>
      </w:r>
      <w:r>
        <w:rPr>
          <w:rFonts w:ascii="Times New Roman"/>
          <w:b w:val="false"/>
          <w:i w:val="false"/>
          <w:color w:val="000000"/>
          <w:sz w:val="28"/>
        </w:rPr>
        <w:t xml:space="preserve">
                           - Самара - Шымкент  </w:t>
      </w:r>
      <w:r>
        <w:br/>
      </w:r>
      <w:r>
        <w:rPr>
          <w:rFonts w:ascii="Times New Roman"/>
          <w:b w:val="false"/>
          <w:i w:val="false"/>
          <w:color w:val="000000"/>
          <w:sz w:val="28"/>
        </w:rPr>
        <w:t xml:space="preserve">
                           1779-1786 км автожо- </w:t>
      </w:r>
      <w:r>
        <w:br/>
      </w:r>
      <w:r>
        <w:rPr>
          <w:rFonts w:ascii="Times New Roman"/>
          <w:b w:val="false"/>
          <w:i w:val="false"/>
          <w:color w:val="000000"/>
          <w:sz w:val="28"/>
        </w:rPr>
        <w:t xml:space="preserve">
                           лындағы су тасқынының </w:t>
      </w:r>
      <w:r>
        <w:br/>
      </w:r>
      <w:r>
        <w:rPr>
          <w:rFonts w:ascii="Times New Roman"/>
          <w:b w:val="false"/>
          <w:i w:val="false"/>
          <w:color w:val="000000"/>
          <w:sz w:val="28"/>
        </w:rPr>
        <w:t xml:space="preserve">
                           зардаптарын жою;  </w:t>
      </w:r>
      <w:r>
        <w:br/>
      </w:r>
      <w:r>
        <w:rPr>
          <w:rFonts w:ascii="Times New Roman"/>
          <w:b w:val="false"/>
          <w:i w:val="false"/>
          <w:color w:val="000000"/>
          <w:sz w:val="28"/>
        </w:rPr>
        <w:t xml:space="preserve">
                           6. Павлодар облысы- </w:t>
      </w:r>
      <w:r>
        <w:br/>
      </w:r>
      <w:r>
        <w:rPr>
          <w:rFonts w:ascii="Times New Roman"/>
          <w:b w:val="false"/>
          <w:i w:val="false"/>
          <w:color w:val="000000"/>
          <w:sz w:val="28"/>
        </w:rPr>
        <w:t xml:space="preserve">
                           Қызылорда-Павлодар- </w:t>
      </w:r>
      <w:r>
        <w:br/>
      </w:r>
      <w:r>
        <w:rPr>
          <w:rFonts w:ascii="Times New Roman"/>
          <w:b w:val="false"/>
          <w:i w:val="false"/>
          <w:color w:val="000000"/>
          <w:sz w:val="28"/>
        </w:rPr>
        <w:t xml:space="preserve">
                           Успенка- Ресей </w:t>
      </w:r>
      <w:r>
        <w:br/>
      </w:r>
      <w:r>
        <w:rPr>
          <w:rFonts w:ascii="Times New Roman"/>
          <w:b w:val="false"/>
          <w:i w:val="false"/>
          <w:color w:val="000000"/>
          <w:sz w:val="28"/>
        </w:rPr>
        <w:t xml:space="preserve">
                           Федерациясының </w:t>
      </w:r>
      <w:r>
        <w:br/>
      </w:r>
      <w:r>
        <w:rPr>
          <w:rFonts w:ascii="Times New Roman"/>
          <w:b w:val="false"/>
          <w:i w:val="false"/>
          <w:color w:val="000000"/>
          <w:sz w:val="28"/>
        </w:rPr>
        <w:t xml:space="preserve">
                           шекарасы 1215-1232 </w:t>
      </w:r>
      <w:r>
        <w:br/>
      </w:r>
      <w:r>
        <w:rPr>
          <w:rFonts w:ascii="Times New Roman"/>
          <w:b w:val="false"/>
          <w:i w:val="false"/>
          <w:color w:val="000000"/>
          <w:sz w:val="28"/>
        </w:rPr>
        <w:t xml:space="preserve">
                           км автожолын күрделi </w:t>
      </w:r>
      <w:r>
        <w:br/>
      </w:r>
      <w:r>
        <w:rPr>
          <w:rFonts w:ascii="Times New Roman"/>
          <w:b w:val="false"/>
          <w:i w:val="false"/>
          <w:color w:val="000000"/>
          <w:sz w:val="28"/>
        </w:rPr>
        <w:t xml:space="preserve">
                           жөндеу; Қызылорда - </w:t>
      </w:r>
      <w:r>
        <w:br/>
      </w:r>
      <w:r>
        <w:rPr>
          <w:rFonts w:ascii="Times New Roman"/>
          <w:b w:val="false"/>
          <w:i w:val="false"/>
          <w:color w:val="000000"/>
          <w:sz w:val="28"/>
        </w:rPr>
        <w:t xml:space="preserve">
                           Павлодар - Успенка - </w:t>
      </w:r>
      <w:r>
        <w:br/>
      </w:r>
      <w:r>
        <w:rPr>
          <w:rFonts w:ascii="Times New Roman"/>
          <w:b w:val="false"/>
          <w:i w:val="false"/>
          <w:color w:val="000000"/>
          <w:sz w:val="28"/>
        </w:rPr>
        <w:t xml:space="preserve">
                           Ресей Федерациясының </w:t>
      </w:r>
      <w:r>
        <w:br/>
      </w:r>
      <w:r>
        <w:rPr>
          <w:rFonts w:ascii="Times New Roman"/>
          <w:b w:val="false"/>
          <w:i w:val="false"/>
          <w:color w:val="000000"/>
          <w:sz w:val="28"/>
        </w:rPr>
        <w:t xml:space="preserve">
                           шекарасы автожолы бо- </w:t>
      </w:r>
      <w:r>
        <w:br/>
      </w:r>
      <w:r>
        <w:rPr>
          <w:rFonts w:ascii="Times New Roman"/>
          <w:b w:val="false"/>
          <w:i w:val="false"/>
          <w:color w:val="000000"/>
          <w:sz w:val="28"/>
        </w:rPr>
        <w:t xml:space="preserve">
                           йынша 1382 км Павлодар </w:t>
      </w:r>
      <w:r>
        <w:br/>
      </w:r>
      <w:r>
        <w:rPr>
          <w:rFonts w:ascii="Times New Roman"/>
          <w:b w:val="false"/>
          <w:i w:val="false"/>
          <w:color w:val="000000"/>
          <w:sz w:val="28"/>
        </w:rPr>
        <w:t xml:space="preserve">
                           қаласындағы Ертiс  </w:t>
      </w:r>
      <w:r>
        <w:br/>
      </w:r>
      <w:r>
        <w:rPr>
          <w:rFonts w:ascii="Times New Roman"/>
          <w:b w:val="false"/>
          <w:i w:val="false"/>
          <w:color w:val="000000"/>
          <w:sz w:val="28"/>
        </w:rPr>
        <w:t xml:space="preserve">
                           өзенi арқылы өтетiн </w:t>
      </w:r>
      <w:r>
        <w:br/>
      </w:r>
      <w:r>
        <w:rPr>
          <w:rFonts w:ascii="Times New Roman"/>
          <w:b w:val="false"/>
          <w:i w:val="false"/>
          <w:color w:val="000000"/>
          <w:sz w:val="28"/>
        </w:rPr>
        <w:t xml:space="preserve">
                           көпiрдi күрделi жөндеу; </w:t>
      </w:r>
      <w:r>
        <w:br/>
      </w:r>
      <w:r>
        <w:rPr>
          <w:rFonts w:ascii="Times New Roman"/>
          <w:b w:val="false"/>
          <w:i w:val="false"/>
          <w:color w:val="000000"/>
          <w:sz w:val="28"/>
        </w:rPr>
        <w:t xml:space="preserve">
                           7. Солтүстiк </w:t>
      </w:r>
      <w:r>
        <w:br/>
      </w:r>
      <w:r>
        <w:rPr>
          <w:rFonts w:ascii="Times New Roman"/>
          <w:b w:val="false"/>
          <w:i w:val="false"/>
          <w:color w:val="000000"/>
          <w:sz w:val="28"/>
        </w:rPr>
        <w:t xml:space="preserve">
                           Қазақстан облысы - </w:t>
      </w:r>
      <w:r>
        <w:br/>
      </w:r>
      <w:r>
        <w:rPr>
          <w:rFonts w:ascii="Times New Roman"/>
          <w:b w:val="false"/>
          <w:i w:val="false"/>
          <w:color w:val="000000"/>
          <w:sz w:val="28"/>
        </w:rPr>
        <w:t xml:space="preserve">
                           Петропавл қаласының </w:t>
      </w:r>
      <w:r>
        <w:br/>
      </w:r>
      <w:r>
        <w:rPr>
          <w:rFonts w:ascii="Times New Roman"/>
          <w:b w:val="false"/>
          <w:i w:val="false"/>
          <w:color w:val="000000"/>
          <w:sz w:val="28"/>
        </w:rPr>
        <w:t xml:space="preserve">
                           айналма жолы 3 км </w:t>
      </w:r>
      <w:r>
        <w:br/>
      </w:r>
      <w:r>
        <w:rPr>
          <w:rFonts w:ascii="Times New Roman"/>
          <w:b w:val="false"/>
          <w:i w:val="false"/>
          <w:color w:val="000000"/>
          <w:sz w:val="28"/>
        </w:rPr>
        <w:t xml:space="preserve">
                           және Жезқазған- </w:t>
      </w:r>
      <w:r>
        <w:br/>
      </w:r>
      <w:r>
        <w:rPr>
          <w:rFonts w:ascii="Times New Roman"/>
          <w:b w:val="false"/>
          <w:i w:val="false"/>
          <w:color w:val="000000"/>
          <w:sz w:val="28"/>
        </w:rPr>
        <w:t xml:space="preserve">
                           Петропавл автожолын. </w:t>
      </w:r>
      <w:r>
        <w:br/>
      </w:r>
      <w:r>
        <w:rPr>
          <w:rFonts w:ascii="Times New Roman"/>
          <w:b w:val="false"/>
          <w:i w:val="false"/>
          <w:color w:val="000000"/>
          <w:sz w:val="28"/>
        </w:rPr>
        <w:t xml:space="preserve">
                           дағы 875 км Есiл </w:t>
      </w:r>
      <w:r>
        <w:br/>
      </w:r>
      <w:r>
        <w:rPr>
          <w:rFonts w:ascii="Times New Roman"/>
          <w:b w:val="false"/>
          <w:i w:val="false"/>
          <w:color w:val="000000"/>
          <w:sz w:val="28"/>
        </w:rPr>
        <w:t xml:space="preserve">
                           өзенi арқылы өтетiн </w:t>
      </w:r>
      <w:r>
        <w:br/>
      </w:r>
      <w:r>
        <w:rPr>
          <w:rFonts w:ascii="Times New Roman"/>
          <w:b w:val="false"/>
          <w:i w:val="false"/>
          <w:color w:val="000000"/>
          <w:sz w:val="28"/>
        </w:rPr>
        <w:t xml:space="preserve">
                           көпiрдi күрделi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II. Ақаулық </w:t>
      </w:r>
      <w:r>
        <w:br/>
      </w:r>
      <w:r>
        <w:rPr>
          <w:rFonts w:ascii="Times New Roman"/>
          <w:b w:val="false"/>
          <w:i w:val="false"/>
          <w:color w:val="000000"/>
          <w:sz w:val="28"/>
        </w:rPr>
        <w:t xml:space="preserve">
                           ведомоске, жобалық- </w:t>
      </w:r>
      <w:r>
        <w:br/>
      </w:r>
      <w:r>
        <w:rPr>
          <w:rFonts w:ascii="Times New Roman"/>
          <w:b w:val="false"/>
          <w:i w:val="false"/>
          <w:color w:val="000000"/>
          <w:sz w:val="28"/>
        </w:rPr>
        <w:t xml:space="preserve">
                           сметалық құжаттама </w:t>
      </w:r>
      <w:r>
        <w:br/>
      </w:r>
      <w:r>
        <w:rPr>
          <w:rFonts w:ascii="Times New Roman"/>
          <w:b w:val="false"/>
          <w:i w:val="false"/>
          <w:color w:val="000000"/>
          <w:sz w:val="28"/>
        </w:rPr>
        <w:t xml:space="preserve">
                           мен шарттарға сәйкес </w:t>
      </w:r>
      <w:r>
        <w:br/>
      </w:r>
      <w:r>
        <w:rPr>
          <w:rFonts w:ascii="Times New Roman"/>
          <w:b w:val="false"/>
          <w:i w:val="false"/>
          <w:color w:val="000000"/>
          <w:sz w:val="28"/>
        </w:rPr>
        <w:t xml:space="preserve">
                           орташа жөндеу жөнiн. </w:t>
      </w:r>
      <w:r>
        <w:br/>
      </w:r>
      <w:r>
        <w:rPr>
          <w:rFonts w:ascii="Times New Roman"/>
          <w:b w:val="false"/>
          <w:i w:val="false"/>
          <w:color w:val="000000"/>
          <w:sz w:val="28"/>
        </w:rPr>
        <w:t xml:space="preserve">
                           дегi жұмыстарды </w:t>
      </w:r>
      <w:r>
        <w:br/>
      </w:r>
      <w:r>
        <w:rPr>
          <w:rFonts w:ascii="Times New Roman"/>
          <w:b w:val="false"/>
          <w:i w:val="false"/>
          <w:color w:val="000000"/>
          <w:sz w:val="28"/>
        </w:rPr>
        <w:t xml:space="preserve">
                           (соның iшiнде төмен </w:t>
      </w:r>
      <w:r>
        <w:br/>
      </w:r>
      <w:r>
        <w:rPr>
          <w:rFonts w:ascii="Times New Roman"/>
          <w:b w:val="false"/>
          <w:i w:val="false"/>
          <w:color w:val="000000"/>
          <w:sz w:val="28"/>
        </w:rPr>
        <w:t xml:space="preserve">
                           жерлердi көтерiп </w:t>
      </w:r>
      <w:r>
        <w:br/>
      </w:r>
      <w:r>
        <w:rPr>
          <w:rFonts w:ascii="Times New Roman"/>
          <w:b w:val="false"/>
          <w:i w:val="false"/>
          <w:color w:val="000000"/>
          <w:sz w:val="28"/>
        </w:rPr>
        <w:t xml:space="preserve">
                           жол жиегiн бекiту, </w:t>
      </w:r>
      <w:r>
        <w:br/>
      </w:r>
      <w:r>
        <w:rPr>
          <w:rFonts w:ascii="Times New Roman"/>
          <w:b w:val="false"/>
          <w:i w:val="false"/>
          <w:color w:val="000000"/>
          <w:sz w:val="28"/>
        </w:rPr>
        <w:t xml:space="preserve">
                           iсiнулердi жою және </w:t>
      </w:r>
      <w:r>
        <w:br/>
      </w:r>
      <w:r>
        <w:rPr>
          <w:rFonts w:ascii="Times New Roman"/>
          <w:b w:val="false"/>
          <w:i w:val="false"/>
          <w:color w:val="000000"/>
          <w:sz w:val="28"/>
        </w:rPr>
        <w:t xml:space="preserve">
                           тегiстегiш қабатты </w:t>
      </w:r>
      <w:r>
        <w:br/>
      </w:r>
      <w:r>
        <w:rPr>
          <w:rFonts w:ascii="Times New Roman"/>
          <w:b w:val="false"/>
          <w:i w:val="false"/>
          <w:color w:val="000000"/>
          <w:sz w:val="28"/>
        </w:rPr>
        <w:t xml:space="preserve">
                           төceу) жүргiзу </w:t>
      </w:r>
      <w:r>
        <w:br/>
      </w:r>
      <w:r>
        <w:rPr>
          <w:rFonts w:ascii="Times New Roman"/>
          <w:b w:val="false"/>
          <w:i w:val="false"/>
          <w:color w:val="000000"/>
          <w:sz w:val="28"/>
        </w:rPr>
        <w:t xml:space="preserve">
                           жолдардың 1462,9 км </w:t>
      </w:r>
      <w:r>
        <w:br/>
      </w:r>
      <w:r>
        <w:rPr>
          <w:rFonts w:ascii="Times New Roman"/>
          <w:b w:val="false"/>
          <w:i w:val="false"/>
          <w:color w:val="000000"/>
          <w:sz w:val="28"/>
        </w:rPr>
        <w:t xml:space="preserve">
                           және 16/568 дана./ </w:t>
      </w:r>
      <w:r>
        <w:br/>
      </w:r>
      <w:r>
        <w:rPr>
          <w:rFonts w:ascii="Times New Roman"/>
          <w:b w:val="false"/>
          <w:i w:val="false"/>
          <w:color w:val="000000"/>
          <w:sz w:val="28"/>
        </w:rPr>
        <w:t xml:space="preserve">
                           қ.м. көпiрлер мен </w:t>
      </w:r>
      <w:r>
        <w:br/>
      </w:r>
      <w:r>
        <w:rPr>
          <w:rFonts w:ascii="Times New Roman"/>
          <w:b w:val="false"/>
          <w:i w:val="false"/>
          <w:color w:val="000000"/>
          <w:sz w:val="28"/>
        </w:rPr>
        <w:t xml:space="preserve">
                           құбырларды жөндеу, </w:t>
      </w:r>
      <w:r>
        <w:br/>
      </w:r>
      <w:r>
        <w:rPr>
          <w:rFonts w:ascii="Times New Roman"/>
          <w:b w:val="false"/>
          <w:i w:val="false"/>
          <w:color w:val="000000"/>
          <w:sz w:val="28"/>
        </w:rPr>
        <w:t xml:space="preserve">
                           4306136 мың теңге </w:t>
      </w:r>
      <w:r>
        <w:br/>
      </w:r>
      <w:r>
        <w:rPr>
          <w:rFonts w:ascii="Times New Roman"/>
          <w:b w:val="false"/>
          <w:i w:val="false"/>
          <w:color w:val="000000"/>
          <w:sz w:val="28"/>
        </w:rPr>
        <w:t xml:space="preserve">
                           сомасына, соның </w:t>
      </w:r>
      <w:r>
        <w:br/>
      </w:r>
      <w:r>
        <w:rPr>
          <w:rFonts w:ascii="Times New Roman"/>
          <w:b w:val="false"/>
          <w:i w:val="false"/>
          <w:color w:val="000000"/>
          <w:sz w:val="28"/>
        </w:rPr>
        <w:t xml:space="preserve">
                           iшiнде: </w:t>
      </w:r>
      <w:r>
        <w:br/>
      </w:r>
      <w:r>
        <w:rPr>
          <w:rFonts w:ascii="Times New Roman"/>
          <w:b w:val="false"/>
          <w:i w:val="false"/>
          <w:color w:val="000000"/>
          <w:sz w:val="28"/>
        </w:rPr>
        <w:t xml:space="preserve">
                           1. Ақмола облысы- </w:t>
      </w:r>
      <w:r>
        <w:br/>
      </w:r>
      <w:r>
        <w:rPr>
          <w:rFonts w:ascii="Times New Roman"/>
          <w:b w:val="false"/>
          <w:i w:val="false"/>
          <w:color w:val="000000"/>
          <w:sz w:val="28"/>
        </w:rPr>
        <w:t xml:space="preserve">
                           113 км; </w:t>
      </w:r>
      <w:r>
        <w:br/>
      </w:r>
      <w:r>
        <w:rPr>
          <w:rFonts w:ascii="Times New Roman"/>
          <w:b w:val="false"/>
          <w:i w:val="false"/>
          <w:color w:val="000000"/>
          <w:sz w:val="28"/>
        </w:rPr>
        <w:t xml:space="preserve">
                           2. Ақтөбе облысы - 61 </w:t>
      </w:r>
      <w:r>
        <w:br/>
      </w:r>
      <w:r>
        <w:rPr>
          <w:rFonts w:ascii="Times New Roman"/>
          <w:b w:val="false"/>
          <w:i w:val="false"/>
          <w:color w:val="000000"/>
          <w:sz w:val="28"/>
        </w:rPr>
        <w:t xml:space="preserve">
                           км; </w:t>
      </w:r>
      <w:r>
        <w:br/>
      </w:r>
      <w:r>
        <w:rPr>
          <w:rFonts w:ascii="Times New Roman"/>
          <w:b w:val="false"/>
          <w:i w:val="false"/>
          <w:color w:val="000000"/>
          <w:sz w:val="28"/>
        </w:rPr>
        <w:t xml:space="preserve">
                           3. Алматы облысы - 213 </w:t>
      </w:r>
      <w:r>
        <w:br/>
      </w:r>
      <w:r>
        <w:rPr>
          <w:rFonts w:ascii="Times New Roman"/>
          <w:b w:val="false"/>
          <w:i w:val="false"/>
          <w:color w:val="000000"/>
          <w:sz w:val="28"/>
        </w:rPr>
        <w:t xml:space="preserve">
                           км, бұдан өзге </w:t>
      </w:r>
      <w:r>
        <w:br/>
      </w:r>
      <w:r>
        <w:rPr>
          <w:rFonts w:ascii="Times New Roman"/>
          <w:b w:val="false"/>
          <w:i w:val="false"/>
          <w:color w:val="000000"/>
          <w:sz w:val="28"/>
        </w:rPr>
        <w:t xml:space="preserve">
                           көпiрлер мен құбыр. </w:t>
      </w:r>
      <w:r>
        <w:br/>
      </w:r>
      <w:r>
        <w:rPr>
          <w:rFonts w:ascii="Times New Roman"/>
          <w:b w:val="false"/>
          <w:i w:val="false"/>
          <w:color w:val="000000"/>
          <w:sz w:val="28"/>
        </w:rPr>
        <w:t xml:space="preserve">
                           ларды жөндеу - 10/395 </w:t>
      </w:r>
      <w:r>
        <w:br/>
      </w:r>
      <w:r>
        <w:rPr>
          <w:rFonts w:ascii="Times New Roman"/>
          <w:b w:val="false"/>
          <w:i w:val="false"/>
          <w:color w:val="000000"/>
          <w:sz w:val="28"/>
        </w:rPr>
        <w:t xml:space="preserve">
                           дана./қ.м.; </w:t>
      </w:r>
      <w:r>
        <w:br/>
      </w:r>
      <w:r>
        <w:rPr>
          <w:rFonts w:ascii="Times New Roman"/>
          <w:b w:val="false"/>
          <w:i w:val="false"/>
          <w:color w:val="000000"/>
          <w:sz w:val="28"/>
        </w:rPr>
        <w:t xml:space="preserve">
                           4. Атырау облысы - 55 </w:t>
      </w:r>
      <w:r>
        <w:br/>
      </w:r>
      <w:r>
        <w:rPr>
          <w:rFonts w:ascii="Times New Roman"/>
          <w:b w:val="false"/>
          <w:i w:val="false"/>
          <w:color w:val="000000"/>
          <w:sz w:val="28"/>
        </w:rPr>
        <w:t xml:space="preserve">
                           км; </w:t>
      </w:r>
      <w:r>
        <w:br/>
      </w:r>
      <w:r>
        <w:rPr>
          <w:rFonts w:ascii="Times New Roman"/>
          <w:b w:val="false"/>
          <w:i w:val="false"/>
          <w:color w:val="000000"/>
          <w:sz w:val="28"/>
        </w:rPr>
        <w:t xml:space="preserve">
                           5. Шығыс Қазақстан </w:t>
      </w:r>
      <w:r>
        <w:br/>
      </w:r>
      <w:r>
        <w:rPr>
          <w:rFonts w:ascii="Times New Roman"/>
          <w:b w:val="false"/>
          <w:i w:val="false"/>
          <w:color w:val="000000"/>
          <w:sz w:val="28"/>
        </w:rPr>
        <w:t xml:space="preserve">
                           облысы-147 км және </w:t>
      </w:r>
      <w:r>
        <w:br/>
      </w:r>
      <w:r>
        <w:rPr>
          <w:rFonts w:ascii="Times New Roman"/>
          <w:b w:val="false"/>
          <w:i w:val="false"/>
          <w:color w:val="000000"/>
          <w:sz w:val="28"/>
        </w:rPr>
        <w:t xml:space="preserve">
                           құбырларды орнату; </w:t>
      </w:r>
      <w:r>
        <w:br/>
      </w:r>
      <w:r>
        <w:rPr>
          <w:rFonts w:ascii="Times New Roman"/>
          <w:b w:val="false"/>
          <w:i w:val="false"/>
          <w:color w:val="000000"/>
          <w:sz w:val="28"/>
        </w:rPr>
        <w:t xml:space="preserve">
                           6. Жамбыл облысы - 129 </w:t>
      </w:r>
      <w:r>
        <w:br/>
      </w:r>
      <w:r>
        <w:rPr>
          <w:rFonts w:ascii="Times New Roman"/>
          <w:b w:val="false"/>
          <w:i w:val="false"/>
          <w:color w:val="000000"/>
          <w:sz w:val="28"/>
        </w:rPr>
        <w:t xml:space="preserve">
                           км, бұдан өзге </w:t>
      </w:r>
      <w:r>
        <w:br/>
      </w:r>
      <w:r>
        <w:rPr>
          <w:rFonts w:ascii="Times New Roman"/>
          <w:b w:val="false"/>
          <w:i w:val="false"/>
          <w:color w:val="000000"/>
          <w:sz w:val="28"/>
        </w:rPr>
        <w:t xml:space="preserve">
                           көпiрлер мен құбыр. </w:t>
      </w:r>
      <w:r>
        <w:br/>
      </w:r>
      <w:r>
        <w:rPr>
          <w:rFonts w:ascii="Times New Roman"/>
          <w:b w:val="false"/>
          <w:i w:val="false"/>
          <w:color w:val="000000"/>
          <w:sz w:val="28"/>
        </w:rPr>
        <w:t xml:space="preserve">
                           ларды жөндеу - 2/110 </w:t>
      </w:r>
      <w:r>
        <w:br/>
      </w:r>
      <w:r>
        <w:rPr>
          <w:rFonts w:ascii="Times New Roman"/>
          <w:b w:val="false"/>
          <w:i w:val="false"/>
          <w:color w:val="000000"/>
          <w:sz w:val="28"/>
        </w:rPr>
        <w:t xml:space="preserve">
                           дана./қ.м.; </w:t>
      </w:r>
      <w:r>
        <w:br/>
      </w:r>
      <w:r>
        <w:rPr>
          <w:rFonts w:ascii="Times New Roman"/>
          <w:b w:val="false"/>
          <w:i w:val="false"/>
          <w:color w:val="000000"/>
          <w:sz w:val="28"/>
        </w:rPr>
        <w:t xml:space="preserve">
                           7. Батыс Қазақстан </w:t>
      </w:r>
      <w:r>
        <w:br/>
      </w:r>
      <w:r>
        <w:rPr>
          <w:rFonts w:ascii="Times New Roman"/>
          <w:b w:val="false"/>
          <w:i w:val="false"/>
          <w:color w:val="000000"/>
          <w:sz w:val="28"/>
        </w:rPr>
        <w:t xml:space="preserve">
                           облысы - 99 км, бұдан </w:t>
      </w:r>
      <w:r>
        <w:br/>
      </w:r>
      <w:r>
        <w:rPr>
          <w:rFonts w:ascii="Times New Roman"/>
          <w:b w:val="false"/>
          <w:i w:val="false"/>
          <w:color w:val="000000"/>
          <w:sz w:val="28"/>
        </w:rPr>
        <w:t xml:space="preserve">
                           өзге құбырларды </w:t>
      </w:r>
      <w:r>
        <w:br/>
      </w:r>
      <w:r>
        <w:rPr>
          <w:rFonts w:ascii="Times New Roman"/>
          <w:b w:val="false"/>
          <w:i w:val="false"/>
          <w:color w:val="000000"/>
          <w:sz w:val="28"/>
        </w:rPr>
        <w:t xml:space="preserve">
                           жөндеу - 4/63 дана. </w:t>
      </w:r>
      <w:r>
        <w:br/>
      </w:r>
      <w:r>
        <w:rPr>
          <w:rFonts w:ascii="Times New Roman"/>
          <w:b w:val="false"/>
          <w:i w:val="false"/>
          <w:color w:val="000000"/>
          <w:sz w:val="28"/>
        </w:rPr>
        <w:t xml:space="preserve">
                           /қ.м.; </w:t>
      </w:r>
      <w:r>
        <w:br/>
      </w:r>
      <w:r>
        <w:rPr>
          <w:rFonts w:ascii="Times New Roman"/>
          <w:b w:val="false"/>
          <w:i w:val="false"/>
          <w:color w:val="000000"/>
          <w:sz w:val="28"/>
        </w:rPr>
        <w:t xml:space="preserve">
                           8. Қарағанды облысы </w:t>
      </w:r>
      <w:r>
        <w:br/>
      </w:r>
      <w:r>
        <w:rPr>
          <w:rFonts w:ascii="Times New Roman"/>
          <w:b w:val="false"/>
          <w:i w:val="false"/>
          <w:color w:val="000000"/>
          <w:sz w:val="28"/>
        </w:rPr>
        <w:t xml:space="preserve">
                           - 107 км; </w:t>
      </w:r>
      <w:r>
        <w:br/>
      </w:r>
      <w:r>
        <w:rPr>
          <w:rFonts w:ascii="Times New Roman"/>
          <w:b w:val="false"/>
          <w:i w:val="false"/>
          <w:color w:val="000000"/>
          <w:sz w:val="28"/>
        </w:rPr>
        <w:t xml:space="preserve">
                           9. Қостанай облысы - </w:t>
      </w:r>
      <w:r>
        <w:br/>
      </w:r>
      <w:r>
        <w:rPr>
          <w:rFonts w:ascii="Times New Roman"/>
          <w:b w:val="false"/>
          <w:i w:val="false"/>
          <w:color w:val="000000"/>
          <w:sz w:val="28"/>
        </w:rPr>
        <w:t xml:space="preserve">
                           94 км; </w:t>
      </w:r>
      <w:r>
        <w:br/>
      </w:r>
      <w:r>
        <w:rPr>
          <w:rFonts w:ascii="Times New Roman"/>
          <w:b w:val="false"/>
          <w:i w:val="false"/>
          <w:color w:val="000000"/>
          <w:sz w:val="28"/>
        </w:rPr>
        <w:t xml:space="preserve">
                           10. Қызылорда облысы </w:t>
      </w:r>
      <w:r>
        <w:br/>
      </w:r>
      <w:r>
        <w:rPr>
          <w:rFonts w:ascii="Times New Roman"/>
          <w:b w:val="false"/>
          <w:i w:val="false"/>
          <w:color w:val="000000"/>
          <w:sz w:val="28"/>
        </w:rPr>
        <w:t xml:space="preserve">
                           - 110 км; </w:t>
      </w:r>
      <w:r>
        <w:br/>
      </w:r>
      <w:r>
        <w:rPr>
          <w:rFonts w:ascii="Times New Roman"/>
          <w:b w:val="false"/>
          <w:i w:val="false"/>
          <w:color w:val="000000"/>
          <w:sz w:val="28"/>
        </w:rPr>
        <w:t xml:space="preserve">
                           11. Маңғыстау облысы </w:t>
      </w:r>
      <w:r>
        <w:br/>
      </w:r>
      <w:r>
        <w:rPr>
          <w:rFonts w:ascii="Times New Roman"/>
          <w:b w:val="false"/>
          <w:i w:val="false"/>
          <w:color w:val="000000"/>
          <w:sz w:val="28"/>
        </w:rPr>
        <w:t xml:space="preserve">
                           - 30 км; </w:t>
      </w:r>
      <w:r>
        <w:br/>
      </w:r>
      <w:r>
        <w:rPr>
          <w:rFonts w:ascii="Times New Roman"/>
          <w:b w:val="false"/>
          <w:i w:val="false"/>
          <w:color w:val="000000"/>
          <w:sz w:val="28"/>
        </w:rPr>
        <w:t xml:space="preserve">
                           12. Павлодар облысы </w:t>
      </w:r>
      <w:r>
        <w:br/>
      </w:r>
      <w:r>
        <w:rPr>
          <w:rFonts w:ascii="Times New Roman"/>
          <w:b w:val="false"/>
          <w:i w:val="false"/>
          <w:color w:val="000000"/>
          <w:sz w:val="28"/>
        </w:rPr>
        <w:t xml:space="preserve">
                           - 101 км; </w:t>
      </w:r>
      <w:r>
        <w:br/>
      </w:r>
      <w:r>
        <w:rPr>
          <w:rFonts w:ascii="Times New Roman"/>
          <w:b w:val="false"/>
          <w:i w:val="false"/>
          <w:color w:val="000000"/>
          <w:sz w:val="28"/>
        </w:rPr>
        <w:t xml:space="preserve">
                           13. Солтүстiк </w:t>
      </w:r>
      <w:r>
        <w:br/>
      </w:r>
      <w:r>
        <w:rPr>
          <w:rFonts w:ascii="Times New Roman"/>
          <w:b w:val="false"/>
          <w:i w:val="false"/>
          <w:color w:val="000000"/>
          <w:sz w:val="28"/>
        </w:rPr>
        <w:t xml:space="preserve">
                           Қазақстан облысы - </w:t>
      </w:r>
      <w:r>
        <w:br/>
      </w:r>
      <w:r>
        <w:rPr>
          <w:rFonts w:ascii="Times New Roman"/>
          <w:b w:val="false"/>
          <w:i w:val="false"/>
          <w:color w:val="000000"/>
          <w:sz w:val="28"/>
        </w:rPr>
        <w:t xml:space="preserve">
                           115,9 км; </w:t>
      </w:r>
      <w:r>
        <w:br/>
      </w:r>
      <w:r>
        <w:rPr>
          <w:rFonts w:ascii="Times New Roman"/>
          <w:b w:val="false"/>
          <w:i w:val="false"/>
          <w:color w:val="000000"/>
          <w:sz w:val="28"/>
        </w:rPr>
        <w:t xml:space="preserve">
                           14. Оңтүстiк </w:t>
      </w:r>
      <w:r>
        <w:br/>
      </w:r>
      <w:r>
        <w:rPr>
          <w:rFonts w:ascii="Times New Roman"/>
          <w:b w:val="false"/>
          <w:i w:val="false"/>
          <w:color w:val="000000"/>
          <w:sz w:val="28"/>
        </w:rPr>
        <w:t xml:space="preserve">
                           Қазақстан облысы - 88 </w:t>
      </w:r>
      <w:r>
        <w:br/>
      </w:r>
      <w:r>
        <w:rPr>
          <w:rFonts w:ascii="Times New Roman"/>
          <w:b w:val="false"/>
          <w:i w:val="false"/>
          <w:color w:val="000000"/>
          <w:sz w:val="28"/>
        </w:rPr>
        <w:t xml:space="preserve">
                           км. </w:t>
      </w:r>
      <w:r>
        <w:br/>
      </w:r>
      <w:r>
        <w:rPr>
          <w:rFonts w:ascii="Times New Roman"/>
          <w:b w:val="false"/>
          <w:i w:val="false"/>
          <w:color w:val="000000"/>
          <w:sz w:val="28"/>
        </w:rPr>
        <w:t xml:space="preserve">
                           III. Ақаулық </w:t>
      </w:r>
      <w:r>
        <w:br/>
      </w:r>
      <w:r>
        <w:rPr>
          <w:rFonts w:ascii="Times New Roman"/>
          <w:b w:val="false"/>
          <w:i w:val="false"/>
          <w:color w:val="000000"/>
          <w:sz w:val="28"/>
        </w:rPr>
        <w:t xml:space="preserve">
                           ведомост пен шарт. </w:t>
      </w:r>
      <w:r>
        <w:br/>
      </w:r>
      <w:r>
        <w:rPr>
          <w:rFonts w:ascii="Times New Roman"/>
          <w:b w:val="false"/>
          <w:i w:val="false"/>
          <w:color w:val="000000"/>
          <w:sz w:val="28"/>
        </w:rPr>
        <w:t xml:space="preserve">
                           тарға сәйкес </w:t>
      </w:r>
      <w:r>
        <w:br/>
      </w:r>
      <w:r>
        <w:rPr>
          <w:rFonts w:ascii="Times New Roman"/>
          <w:b w:val="false"/>
          <w:i w:val="false"/>
          <w:color w:val="000000"/>
          <w:sz w:val="28"/>
        </w:rPr>
        <w:t xml:space="preserve">
                           республикалық маңызы </w:t>
      </w:r>
      <w:r>
        <w:br/>
      </w:r>
      <w:r>
        <w:rPr>
          <w:rFonts w:ascii="Times New Roman"/>
          <w:b w:val="false"/>
          <w:i w:val="false"/>
          <w:color w:val="000000"/>
          <w:sz w:val="28"/>
        </w:rPr>
        <w:t xml:space="preserve">
                           бар автожолдарды </w:t>
      </w:r>
      <w:r>
        <w:br/>
      </w:r>
      <w:r>
        <w:rPr>
          <w:rFonts w:ascii="Times New Roman"/>
          <w:b w:val="false"/>
          <w:i w:val="false"/>
          <w:color w:val="000000"/>
          <w:sz w:val="28"/>
        </w:rPr>
        <w:t xml:space="preserve">
                           ағымдағы жөндеу, </w:t>
      </w:r>
      <w:r>
        <w:br/>
      </w:r>
      <w:r>
        <w:rPr>
          <w:rFonts w:ascii="Times New Roman"/>
          <w:b w:val="false"/>
          <w:i w:val="false"/>
          <w:color w:val="000000"/>
          <w:sz w:val="28"/>
        </w:rPr>
        <w:t xml:space="preserve">
                           күтiп ұстау және </w:t>
      </w:r>
      <w:r>
        <w:br/>
      </w:r>
      <w:r>
        <w:rPr>
          <w:rFonts w:ascii="Times New Roman"/>
          <w:b w:val="false"/>
          <w:i w:val="false"/>
          <w:color w:val="000000"/>
          <w:sz w:val="28"/>
        </w:rPr>
        <w:t xml:space="preserve">
                           көгалдандыру жөнiн. </w:t>
      </w:r>
      <w:r>
        <w:br/>
      </w:r>
      <w:r>
        <w:rPr>
          <w:rFonts w:ascii="Times New Roman"/>
          <w:b w:val="false"/>
          <w:i w:val="false"/>
          <w:color w:val="000000"/>
          <w:sz w:val="28"/>
        </w:rPr>
        <w:t xml:space="preserve">
                           дегi жұмыстарды </w:t>
      </w:r>
      <w:r>
        <w:br/>
      </w:r>
      <w:r>
        <w:rPr>
          <w:rFonts w:ascii="Times New Roman"/>
          <w:b w:val="false"/>
          <w:i w:val="false"/>
          <w:color w:val="000000"/>
          <w:sz w:val="28"/>
        </w:rPr>
        <w:t xml:space="preserve">
                           жүргiзу - 4 108 778 </w:t>
      </w:r>
      <w:r>
        <w:br/>
      </w:r>
      <w:r>
        <w:rPr>
          <w:rFonts w:ascii="Times New Roman"/>
          <w:b w:val="false"/>
          <w:i w:val="false"/>
          <w:color w:val="000000"/>
          <w:sz w:val="28"/>
        </w:rPr>
        <w:t xml:space="preserve">
                           мың теңге сомасына,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1) республикалық </w:t>
      </w:r>
      <w:r>
        <w:br/>
      </w:r>
      <w:r>
        <w:rPr>
          <w:rFonts w:ascii="Times New Roman"/>
          <w:b w:val="false"/>
          <w:i w:val="false"/>
          <w:color w:val="000000"/>
          <w:sz w:val="28"/>
        </w:rPr>
        <w:t xml:space="preserve">
                           маңызы бар автожол. </w:t>
      </w:r>
      <w:r>
        <w:br/>
      </w:r>
      <w:r>
        <w:rPr>
          <w:rFonts w:ascii="Times New Roman"/>
          <w:b w:val="false"/>
          <w:i w:val="false"/>
          <w:color w:val="000000"/>
          <w:sz w:val="28"/>
        </w:rPr>
        <w:t xml:space="preserve">
                           дарды (шұңқыр жөндеу </w:t>
      </w:r>
      <w:r>
        <w:br/>
      </w:r>
      <w:r>
        <w:rPr>
          <w:rFonts w:ascii="Times New Roman"/>
          <w:b w:val="false"/>
          <w:i w:val="false"/>
          <w:color w:val="000000"/>
          <w:sz w:val="28"/>
        </w:rPr>
        <w:t xml:space="preserve">
                           - 1018 км, отырулар. </w:t>
      </w:r>
      <w:r>
        <w:br/>
      </w:r>
      <w:r>
        <w:rPr>
          <w:rFonts w:ascii="Times New Roman"/>
          <w:b w:val="false"/>
          <w:i w:val="false"/>
          <w:color w:val="000000"/>
          <w:sz w:val="28"/>
        </w:rPr>
        <w:t xml:space="preserve">
                           ды, шұңқыршыларды, </w:t>
      </w:r>
      <w:r>
        <w:br/>
      </w:r>
      <w:r>
        <w:rPr>
          <w:rFonts w:ascii="Times New Roman"/>
          <w:b w:val="false"/>
          <w:i w:val="false"/>
          <w:color w:val="000000"/>
          <w:sz w:val="28"/>
        </w:rPr>
        <w:t xml:space="preserve">
                           жолтабандарды жою, </w:t>
      </w:r>
      <w:r>
        <w:br/>
      </w:r>
      <w:r>
        <w:rPr>
          <w:rFonts w:ascii="Times New Roman"/>
          <w:b w:val="false"/>
          <w:i w:val="false"/>
          <w:color w:val="000000"/>
          <w:sz w:val="28"/>
        </w:rPr>
        <w:t xml:space="preserve">
                           жолдардың жағдайы - </w:t>
      </w:r>
      <w:r>
        <w:br/>
      </w:r>
      <w:r>
        <w:rPr>
          <w:rFonts w:ascii="Times New Roman"/>
          <w:b w:val="false"/>
          <w:i w:val="false"/>
          <w:color w:val="000000"/>
          <w:sz w:val="28"/>
        </w:rPr>
        <w:t xml:space="preserve">
                           640км), жол құрылыс. </w:t>
      </w:r>
      <w:r>
        <w:br/>
      </w:r>
      <w:r>
        <w:rPr>
          <w:rFonts w:ascii="Times New Roman"/>
          <w:b w:val="false"/>
          <w:i w:val="false"/>
          <w:color w:val="000000"/>
          <w:sz w:val="28"/>
        </w:rPr>
        <w:t xml:space="preserve">
                           тарын, ғимараттарды, </w:t>
      </w:r>
      <w:r>
        <w:br/>
      </w:r>
      <w:r>
        <w:rPr>
          <w:rFonts w:ascii="Times New Roman"/>
          <w:b w:val="false"/>
          <w:i w:val="false"/>
          <w:color w:val="000000"/>
          <w:sz w:val="28"/>
        </w:rPr>
        <w:t xml:space="preserve">
                           өндiрiстiк базалар. </w:t>
      </w:r>
      <w:r>
        <w:br/>
      </w:r>
      <w:r>
        <w:rPr>
          <w:rFonts w:ascii="Times New Roman"/>
          <w:b w:val="false"/>
          <w:i w:val="false"/>
          <w:color w:val="000000"/>
          <w:sz w:val="28"/>
        </w:rPr>
        <w:t xml:space="preserve">
                           ды, қосалқы құрылыс. </w:t>
      </w:r>
      <w:r>
        <w:br/>
      </w:r>
      <w:r>
        <w:rPr>
          <w:rFonts w:ascii="Times New Roman"/>
          <w:b w:val="false"/>
          <w:i w:val="false"/>
          <w:color w:val="000000"/>
          <w:sz w:val="28"/>
        </w:rPr>
        <w:t xml:space="preserve">
                           тарды ағымдағы </w:t>
      </w:r>
      <w:r>
        <w:br/>
      </w:r>
      <w:r>
        <w:rPr>
          <w:rFonts w:ascii="Times New Roman"/>
          <w:b w:val="false"/>
          <w:i w:val="false"/>
          <w:color w:val="000000"/>
          <w:sz w:val="28"/>
        </w:rPr>
        <w:t xml:space="preserve">
                           жөндеу; жолдарды </w:t>
      </w:r>
      <w:r>
        <w:br/>
      </w:r>
      <w:r>
        <w:rPr>
          <w:rFonts w:ascii="Times New Roman"/>
          <w:b w:val="false"/>
          <w:i w:val="false"/>
          <w:color w:val="000000"/>
          <w:sz w:val="28"/>
        </w:rPr>
        <w:t xml:space="preserve">
                           жарықтандыру; </w:t>
      </w:r>
      <w:r>
        <w:br/>
      </w:r>
      <w:r>
        <w:rPr>
          <w:rFonts w:ascii="Times New Roman"/>
          <w:b w:val="false"/>
          <w:i w:val="false"/>
          <w:color w:val="000000"/>
          <w:sz w:val="28"/>
        </w:rPr>
        <w:t xml:space="preserve">
                           жылдамдықты бақылай. </w:t>
      </w:r>
      <w:r>
        <w:br/>
      </w:r>
      <w:r>
        <w:rPr>
          <w:rFonts w:ascii="Times New Roman"/>
          <w:b w:val="false"/>
          <w:i w:val="false"/>
          <w:color w:val="000000"/>
          <w:sz w:val="28"/>
        </w:rPr>
        <w:t xml:space="preserve">
                           тын автожүйенi құру; </w:t>
      </w:r>
      <w:r>
        <w:br/>
      </w:r>
      <w:r>
        <w:rPr>
          <w:rFonts w:ascii="Times New Roman"/>
          <w:b w:val="false"/>
          <w:i w:val="false"/>
          <w:color w:val="000000"/>
          <w:sz w:val="28"/>
        </w:rPr>
        <w:t xml:space="preserve">
                           Астана қаласының нөл </w:t>
      </w:r>
      <w:r>
        <w:br/>
      </w:r>
      <w:r>
        <w:rPr>
          <w:rFonts w:ascii="Times New Roman"/>
          <w:b w:val="false"/>
          <w:i w:val="false"/>
          <w:color w:val="000000"/>
          <w:sz w:val="28"/>
        </w:rPr>
        <w:t xml:space="preserve">
                           шақырымынан шақырым. </w:t>
      </w:r>
      <w:r>
        <w:br/>
      </w:r>
      <w:r>
        <w:rPr>
          <w:rFonts w:ascii="Times New Roman"/>
          <w:b w:val="false"/>
          <w:i w:val="false"/>
          <w:color w:val="000000"/>
          <w:sz w:val="28"/>
        </w:rPr>
        <w:t xml:space="preserve">
                           ды есептеумен шақы. </w:t>
      </w:r>
      <w:r>
        <w:br/>
      </w:r>
      <w:r>
        <w:rPr>
          <w:rFonts w:ascii="Times New Roman"/>
          <w:b w:val="false"/>
          <w:i w:val="false"/>
          <w:color w:val="000000"/>
          <w:sz w:val="28"/>
        </w:rPr>
        <w:t xml:space="preserve">
                           рымдық белгiлердi, </w:t>
      </w:r>
      <w:r>
        <w:br/>
      </w:r>
      <w:r>
        <w:rPr>
          <w:rFonts w:ascii="Times New Roman"/>
          <w:b w:val="false"/>
          <w:i w:val="false"/>
          <w:color w:val="000000"/>
          <w:sz w:val="28"/>
        </w:rPr>
        <w:t xml:space="preserve">
                           ақпараттық тақталар. </w:t>
      </w:r>
      <w:r>
        <w:br/>
      </w:r>
      <w:r>
        <w:rPr>
          <w:rFonts w:ascii="Times New Roman"/>
          <w:b w:val="false"/>
          <w:i w:val="false"/>
          <w:color w:val="000000"/>
          <w:sz w:val="28"/>
        </w:rPr>
        <w:t xml:space="preserve">
                           ды қайта орнату; </w:t>
      </w:r>
      <w:r>
        <w:br/>
      </w:r>
      <w:r>
        <w:rPr>
          <w:rFonts w:ascii="Times New Roman"/>
          <w:b w:val="false"/>
          <w:i w:val="false"/>
          <w:color w:val="000000"/>
          <w:sz w:val="28"/>
        </w:rPr>
        <w:t xml:space="preserve">
                           2) ақаулық ведомос. </w:t>
      </w:r>
      <w:r>
        <w:br/>
      </w:r>
      <w:r>
        <w:rPr>
          <w:rFonts w:ascii="Times New Roman"/>
          <w:b w:val="false"/>
          <w:i w:val="false"/>
          <w:color w:val="000000"/>
          <w:sz w:val="28"/>
        </w:rPr>
        <w:t xml:space="preserve">
                           ке, сметалық құжат. </w:t>
      </w:r>
      <w:r>
        <w:br/>
      </w:r>
      <w:r>
        <w:rPr>
          <w:rFonts w:ascii="Times New Roman"/>
          <w:b w:val="false"/>
          <w:i w:val="false"/>
          <w:color w:val="000000"/>
          <w:sz w:val="28"/>
        </w:rPr>
        <w:t xml:space="preserve">
                           тама мен шарттарға </w:t>
      </w:r>
      <w:r>
        <w:br/>
      </w:r>
      <w:r>
        <w:rPr>
          <w:rFonts w:ascii="Times New Roman"/>
          <w:b w:val="false"/>
          <w:i w:val="false"/>
          <w:color w:val="000000"/>
          <w:sz w:val="28"/>
        </w:rPr>
        <w:t xml:space="preserve">
                           сәйкес көгалдандыру </w:t>
      </w:r>
      <w:r>
        <w:br/>
      </w:r>
      <w:r>
        <w:rPr>
          <w:rFonts w:ascii="Times New Roman"/>
          <w:b w:val="false"/>
          <w:i w:val="false"/>
          <w:color w:val="000000"/>
          <w:sz w:val="28"/>
        </w:rPr>
        <w:t xml:space="preserve">
                           және орман көшетте. </w:t>
      </w:r>
      <w:r>
        <w:br/>
      </w:r>
      <w:r>
        <w:rPr>
          <w:rFonts w:ascii="Times New Roman"/>
          <w:b w:val="false"/>
          <w:i w:val="false"/>
          <w:color w:val="000000"/>
          <w:sz w:val="28"/>
        </w:rPr>
        <w:t xml:space="preserve">
                           рiн күту жөнiнде </w:t>
      </w:r>
      <w:r>
        <w:br/>
      </w:r>
      <w:r>
        <w:rPr>
          <w:rFonts w:ascii="Times New Roman"/>
          <w:b w:val="false"/>
          <w:i w:val="false"/>
          <w:color w:val="000000"/>
          <w:sz w:val="28"/>
        </w:rPr>
        <w:t xml:space="preserve">
                           жұмыстар жүргiзу - </w:t>
      </w:r>
      <w:r>
        <w:br/>
      </w:r>
      <w:r>
        <w:rPr>
          <w:rFonts w:ascii="Times New Roman"/>
          <w:b w:val="false"/>
          <w:i w:val="false"/>
          <w:color w:val="000000"/>
          <w:sz w:val="28"/>
        </w:rPr>
        <w:t xml:space="preserve">
                           900 км, мемлекеттiк </w:t>
      </w:r>
      <w:r>
        <w:br/>
      </w:r>
      <w:r>
        <w:rPr>
          <w:rFonts w:ascii="Times New Roman"/>
          <w:b w:val="false"/>
          <w:i w:val="false"/>
          <w:color w:val="000000"/>
          <w:sz w:val="28"/>
        </w:rPr>
        <w:t xml:space="preserve">
                           және экологиялық </w:t>
      </w:r>
      <w:r>
        <w:br/>
      </w:r>
      <w:r>
        <w:rPr>
          <w:rFonts w:ascii="Times New Roman"/>
          <w:b w:val="false"/>
          <w:i w:val="false"/>
          <w:color w:val="000000"/>
          <w:sz w:val="28"/>
        </w:rPr>
        <w:t xml:space="preserve">
                           сараптамалар жүргiзу </w:t>
      </w:r>
      <w:r>
        <w:br/>
      </w:r>
      <w:r>
        <w:rPr>
          <w:rFonts w:ascii="Times New Roman"/>
          <w:b w:val="false"/>
          <w:i w:val="false"/>
          <w:color w:val="000000"/>
          <w:sz w:val="28"/>
        </w:rPr>
        <w:t xml:space="preserve">
                           арқылы республика. </w:t>
      </w:r>
      <w:r>
        <w:br/>
      </w:r>
      <w:r>
        <w:rPr>
          <w:rFonts w:ascii="Times New Roman"/>
          <w:b w:val="false"/>
          <w:i w:val="false"/>
          <w:color w:val="000000"/>
          <w:sz w:val="28"/>
        </w:rPr>
        <w:t xml:space="preserve">
                           лық маңызы бар </w:t>
      </w:r>
      <w:r>
        <w:br/>
      </w:r>
      <w:r>
        <w:rPr>
          <w:rFonts w:ascii="Times New Roman"/>
          <w:b w:val="false"/>
          <w:i w:val="false"/>
          <w:color w:val="000000"/>
          <w:sz w:val="28"/>
        </w:rPr>
        <w:t xml:space="preserve">
                           автожолдарды, </w:t>
      </w:r>
      <w:r>
        <w:br/>
      </w:r>
      <w:r>
        <w:rPr>
          <w:rFonts w:ascii="Times New Roman"/>
          <w:b w:val="false"/>
          <w:i w:val="false"/>
          <w:color w:val="000000"/>
          <w:sz w:val="28"/>
        </w:rPr>
        <w:t xml:space="preserve">
                           көгалдандыратын </w:t>
      </w:r>
      <w:r>
        <w:br/>
      </w:r>
      <w:r>
        <w:rPr>
          <w:rFonts w:ascii="Times New Roman"/>
          <w:b w:val="false"/>
          <w:i w:val="false"/>
          <w:color w:val="000000"/>
          <w:sz w:val="28"/>
        </w:rPr>
        <w:t xml:space="preserve">
                           көшет егiстерiн </w:t>
      </w:r>
      <w:r>
        <w:br/>
      </w:r>
      <w:r>
        <w:rPr>
          <w:rFonts w:ascii="Times New Roman"/>
          <w:b w:val="false"/>
          <w:i w:val="false"/>
          <w:color w:val="000000"/>
          <w:sz w:val="28"/>
        </w:rPr>
        <w:t xml:space="preserve">
                           отырғызуға арналған </w:t>
      </w:r>
      <w:r>
        <w:br/>
      </w:r>
      <w:r>
        <w:rPr>
          <w:rFonts w:ascii="Times New Roman"/>
          <w:b w:val="false"/>
          <w:i w:val="false"/>
          <w:color w:val="000000"/>
          <w:sz w:val="28"/>
        </w:rPr>
        <w:t xml:space="preserve">
                           жобалау-iздестiру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3) ақаулық ведомос. </w:t>
      </w:r>
      <w:r>
        <w:br/>
      </w:r>
      <w:r>
        <w:rPr>
          <w:rFonts w:ascii="Times New Roman"/>
          <w:b w:val="false"/>
          <w:i w:val="false"/>
          <w:color w:val="000000"/>
          <w:sz w:val="28"/>
        </w:rPr>
        <w:t xml:space="preserve">
                           тер мен шарттарға </w:t>
      </w:r>
      <w:r>
        <w:br/>
      </w:r>
      <w:r>
        <w:rPr>
          <w:rFonts w:ascii="Times New Roman"/>
          <w:b w:val="false"/>
          <w:i w:val="false"/>
          <w:color w:val="000000"/>
          <w:sz w:val="28"/>
        </w:rPr>
        <w:t xml:space="preserve">
                           сәйкес, республика. </w:t>
      </w:r>
      <w:r>
        <w:br/>
      </w:r>
      <w:r>
        <w:rPr>
          <w:rFonts w:ascii="Times New Roman"/>
          <w:b w:val="false"/>
          <w:i w:val="false"/>
          <w:color w:val="000000"/>
          <w:sz w:val="28"/>
        </w:rPr>
        <w:t xml:space="preserve">
                           лық маңызы бар </w:t>
      </w:r>
      <w:r>
        <w:br/>
      </w:r>
      <w:r>
        <w:rPr>
          <w:rFonts w:ascii="Times New Roman"/>
          <w:b w:val="false"/>
          <w:i w:val="false"/>
          <w:color w:val="000000"/>
          <w:sz w:val="28"/>
        </w:rPr>
        <w:t xml:space="preserve">
                           автомобиль жолдарын </w:t>
      </w:r>
      <w:r>
        <w:br/>
      </w:r>
      <w:r>
        <w:rPr>
          <w:rFonts w:ascii="Times New Roman"/>
          <w:b w:val="false"/>
          <w:i w:val="false"/>
          <w:color w:val="000000"/>
          <w:sz w:val="28"/>
        </w:rPr>
        <w:t xml:space="preserve">
                           күтiп ұстау қысқыны </w:t>
      </w:r>
      <w:r>
        <w:br/>
      </w:r>
      <w:r>
        <w:rPr>
          <w:rFonts w:ascii="Times New Roman"/>
          <w:b w:val="false"/>
          <w:i w:val="false"/>
          <w:color w:val="000000"/>
          <w:sz w:val="28"/>
        </w:rPr>
        <w:t xml:space="preserve">
                           қоса алғанда жасан. </w:t>
      </w:r>
      <w:r>
        <w:br/>
      </w:r>
      <w:r>
        <w:rPr>
          <w:rFonts w:ascii="Times New Roman"/>
          <w:b w:val="false"/>
          <w:i w:val="false"/>
          <w:color w:val="000000"/>
          <w:sz w:val="28"/>
        </w:rPr>
        <w:t xml:space="preserve">
                           ды құрылыстарды, </w:t>
      </w:r>
      <w:r>
        <w:br/>
      </w:r>
      <w:r>
        <w:rPr>
          <w:rFonts w:ascii="Times New Roman"/>
          <w:b w:val="false"/>
          <w:i w:val="false"/>
          <w:color w:val="000000"/>
          <w:sz w:val="28"/>
        </w:rPr>
        <w:t xml:space="preserve">
                           өндiрiстiк базалар. </w:t>
      </w:r>
      <w:r>
        <w:br/>
      </w:r>
      <w:r>
        <w:rPr>
          <w:rFonts w:ascii="Times New Roman"/>
          <w:b w:val="false"/>
          <w:i w:val="false"/>
          <w:color w:val="000000"/>
          <w:sz w:val="28"/>
        </w:rPr>
        <w:t xml:space="preserve">
                           ды, жол зертхана. </w:t>
      </w:r>
      <w:r>
        <w:br/>
      </w:r>
      <w:r>
        <w:rPr>
          <w:rFonts w:ascii="Times New Roman"/>
          <w:b w:val="false"/>
          <w:i w:val="false"/>
          <w:color w:val="000000"/>
          <w:sz w:val="28"/>
        </w:rPr>
        <w:t xml:space="preserve">
                           ларын және қосымша </w:t>
      </w:r>
      <w:r>
        <w:br/>
      </w:r>
      <w:r>
        <w:rPr>
          <w:rFonts w:ascii="Times New Roman"/>
          <w:b w:val="false"/>
          <w:i w:val="false"/>
          <w:color w:val="000000"/>
          <w:sz w:val="28"/>
        </w:rPr>
        <w:t xml:space="preserve">
                           құрылыстар жөнiн. </w:t>
      </w:r>
      <w:r>
        <w:br/>
      </w:r>
      <w:r>
        <w:rPr>
          <w:rFonts w:ascii="Times New Roman"/>
          <w:b w:val="false"/>
          <w:i w:val="false"/>
          <w:color w:val="000000"/>
          <w:sz w:val="28"/>
        </w:rPr>
        <w:t xml:space="preserve">
                           дегi жұмыстарды </w:t>
      </w:r>
      <w:r>
        <w:br/>
      </w:r>
      <w:r>
        <w:rPr>
          <w:rFonts w:ascii="Times New Roman"/>
          <w:b w:val="false"/>
          <w:i w:val="false"/>
          <w:color w:val="000000"/>
          <w:sz w:val="28"/>
        </w:rPr>
        <w:t xml:space="preserve">
                           жүргiзу, жолдарды </w:t>
      </w:r>
      <w:r>
        <w:br/>
      </w:r>
      <w:r>
        <w:rPr>
          <w:rFonts w:ascii="Times New Roman"/>
          <w:b w:val="false"/>
          <w:i w:val="false"/>
          <w:color w:val="000000"/>
          <w:sz w:val="28"/>
        </w:rPr>
        <w:t xml:space="preserve">
                           жарықтандыру, </w:t>
      </w:r>
      <w:r>
        <w:br/>
      </w:r>
      <w:r>
        <w:rPr>
          <w:rFonts w:ascii="Times New Roman"/>
          <w:b w:val="false"/>
          <w:i w:val="false"/>
          <w:color w:val="000000"/>
          <w:sz w:val="28"/>
        </w:rPr>
        <w:t xml:space="preserve">
                           жұмылдыру peзерв. </w:t>
      </w:r>
      <w:r>
        <w:br/>
      </w:r>
      <w:r>
        <w:rPr>
          <w:rFonts w:ascii="Times New Roman"/>
          <w:b w:val="false"/>
          <w:i w:val="false"/>
          <w:color w:val="000000"/>
          <w:sz w:val="28"/>
        </w:rPr>
        <w:t xml:space="preserve">
                           терi; </w:t>
      </w:r>
      <w:r>
        <w:br/>
      </w:r>
      <w:r>
        <w:rPr>
          <w:rFonts w:ascii="Times New Roman"/>
          <w:b w:val="false"/>
          <w:i w:val="false"/>
          <w:color w:val="000000"/>
          <w:sz w:val="28"/>
        </w:rPr>
        <w:t xml:space="preserve">
                           4) автомобиль </w:t>
      </w:r>
      <w:r>
        <w:br/>
      </w:r>
      <w:r>
        <w:rPr>
          <w:rFonts w:ascii="Times New Roman"/>
          <w:b w:val="false"/>
          <w:i w:val="false"/>
          <w:color w:val="000000"/>
          <w:sz w:val="28"/>
        </w:rPr>
        <w:t xml:space="preserve">
                           жолдарын басқару, </w:t>
      </w:r>
      <w:r>
        <w:br/>
      </w:r>
      <w:r>
        <w:rPr>
          <w:rFonts w:ascii="Times New Roman"/>
          <w:b w:val="false"/>
          <w:i w:val="false"/>
          <w:color w:val="000000"/>
          <w:sz w:val="28"/>
        </w:rPr>
        <w:t xml:space="preserve">
                           диагностикалау </w:t>
      </w:r>
      <w:r>
        <w:br/>
      </w:r>
      <w:r>
        <w:rPr>
          <w:rFonts w:ascii="Times New Roman"/>
          <w:b w:val="false"/>
          <w:i w:val="false"/>
          <w:color w:val="000000"/>
          <w:sz w:val="28"/>
        </w:rPr>
        <w:t xml:space="preserve">
                           және аспаптық </w:t>
      </w:r>
      <w:r>
        <w:br/>
      </w:r>
      <w:r>
        <w:rPr>
          <w:rFonts w:ascii="Times New Roman"/>
          <w:b w:val="false"/>
          <w:i w:val="false"/>
          <w:color w:val="000000"/>
          <w:sz w:val="28"/>
        </w:rPr>
        <w:t xml:space="preserve">
                           тексеру, өндiрiс. </w:t>
      </w:r>
      <w:r>
        <w:br/>
      </w:r>
      <w:r>
        <w:rPr>
          <w:rFonts w:ascii="Times New Roman"/>
          <w:b w:val="false"/>
          <w:i w:val="false"/>
          <w:color w:val="000000"/>
          <w:sz w:val="28"/>
        </w:rPr>
        <w:t xml:space="preserve">
                           тiк базалар мен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маңызы бар авто. </w:t>
      </w:r>
      <w:r>
        <w:br/>
      </w:r>
      <w:r>
        <w:rPr>
          <w:rFonts w:ascii="Times New Roman"/>
          <w:b w:val="false"/>
          <w:i w:val="false"/>
          <w:color w:val="000000"/>
          <w:sz w:val="28"/>
        </w:rPr>
        <w:t xml:space="preserve">
                           мобиль жолдарына </w:t>
      </w:r>
      <w:r>
        <w:br/>
      </w:r>
      <w:r>
        <w:rPr>
          <w:rFonts w:ascii="Times New Roman"/>
          <w:b w:val="false"/>
          <w:i w:val="false"/>
          <w:color w:val="000000"/>
          <w:sz w:val="28"/>
        </w:rPr>
        <w:t xml:space="preserve">
                           арналған техника. </w:t>
      </w:r>
      <w:r>
        <w:br/>
      </w:r>
      <w:r>
        <w:rPr>
          <w:rFonts w:ascii="Times New Roman"/>
          <w:b w:val="false"/>
          <w:i w:val="false"/>
          <w:color w:val="000000"/>
          <w:sz w:val="28"/>
        </w:rPr>
        <w:t xml:space="preserve">
                           лық паспорттар </w:t>
      </w:r>
      <w:r>
        <w:br/>
      </w:r>
      <w:r>
        <w:rPr>
          <w:rFonts w:ascii="Times New Roman"/>
          <w:b w:val="false"/>
          <w:i w:val="false"/>
          <w:color w:val="000000"/>
          <w:sz w:val="28"/>
        </w:rPr>
        <w:t xml:space="preserve">
                           мен тұрақты жер </w:t>
      </w:r>
      <w:r>
        <w:br/>
      </w:r>
      <w:r>
        <w:rPr>
          <w:rFonts w:ascii="Times New Roman"/>
          <w:b w:val="false"/>
          <w:i w:val="false"/>
          <w:color w:val="000000"/>
          <w:sz w:val="28"/>
        </w:rPr>
        <w:t xml:space="preserve">
                           пайдалануға мемле. </w:t>
      </w:r>
      <w:r>
        <w:br/>
      </w:r>
      <w:r>
        <w:rPr>
          <w:rFonts w:ascii="Times New Roman"/>
          <w:b w:val="false"/>
          <w:i w:val="false"/>
          <w:color w:val="000000"/>
          <w:sz w:val="28"/>
        </w:rPr>
        <w:t xml:space="preserve">
                           кеттiк актiлердi </w:t>
      </w:r>
      <w:r>
        <w:br/>
      </w:r>
      <w:r>
        <w:rPr>
          <w:rFonts w:ascii="Times New Roman"/>
          <w:b w:val="false"/>
          <w:i w:val="false"/>
          <w:color w:val="000000"/>
          <w:sz w:val="28"/>
        </w:rPr>
        <w:t xml:space="preserve">
                           ресiмдеу; </w:t>
      </w:r>
      <w:r>
        <w:br/>
      </w:r>
      <w:r>
        <w:rPr>
          <w:rFonts w:ascii="Times New Roman"/>
          <w:b w:val="false"/>
          <w:i w:val="false"/>
          <w:color w:val="000000"/>
          <w:sz w:val="28"/>
        </w:rPr>
        <w:t xml:space="preserve">
                           5) Жеткiзу </w:t>
      </w:r>
      <w:r>
        <w:br/>
      </w:r>
      <w:r>
        <w:rPr>
          <w:rFonts w:ascii="Times New Roman"/>
          <w:b w:val="false"/>
          <w:i w:val="false"/>
          <w:color w:val="000000"/>
          <w:sz w:val="28"/>
        </w:rPr>
        <w:t xml:space="preserve">
                           шарттарына сәйкес </w:t>
      </w:r>
      <w:r>
        <w:br/>
      </w:r>
      <w:r>
        <w:rPr>
          <w:rFonts w:ascii="Times New Roman"/>
          <w:b w:val="false"/>
          <w:i w:val="false"/>
          <w:color w:val="000000"/>
          <w:sz w:val="28"/>
        </w:rPr>
        <w:t xml:space="preserve">
                           конкурстық негiзде </w:t>
      </w:r>
      <w:r>
        <w:br/>
      </w:r>
      <w:r>
        <w:rPr>
          <w:rFonts w:ascii="Times New Roman"/>
          <w:b w:val="false"/>
          <w:i w:val="false"/>
          <w:color w:val="000000"/>
          <w:sz w:val="28"/>
        </w:rPr>
        <w:t xml:space="preserve">
                           578 880 мың теңге </w:t>
      </w:r>
      <w:r>
        <w:br/>
      </w:r>
      <w:r>
        <w:rPr>
          <w:rFonts w:ascii="Times New Roman"/>
          <w:b w:val="false"/>
          <w:i w:val="false"/>
          <w:color w:val="000000"/>
          <w:sz w:val="28"/>
        </w:rPr>
        <w:t xml:space="preserve">
                           сомасына жол - </w:t>
      </w:r>
      <w:r>
        <w:br/>
      </w:r>
      <w:r>
        <w:rPr>
          <w:rFonts w:ascii="Times New Roman"/>
          <w:b w:val="false"/>
          <w:i w:val="false"/>
          <w:color w:val="000000"/>
          <w:sz w:val="28"/>
        </w:rPr>
        <w:t xml:space="preserve">
                           пайдалану техника. </w:t>
      </w:r>
      <w:r>
        <w:br/>
      </w:r>
      <w:r>
        <w:rPr>
          <w:rFonts w:ascii="Times New Roman"/>
          <w:b w:val="false"/>
          <w:i w:val="false"/>
          <w:color w:val="000000"/>
          <w:sz w:val="28"/>
        </w:rPr>
        <w:t xml:space="preserve">
                           сын сатып алу, </w:t>
      </w:r>
      <w:r>
        <w:br/>
      </w:r>
      <w:r>
        <w:rPr>
          <w:rFonts w:ascii="Times New Roman"/>
          <w:b w:val="false"/>
          <w:i w:val="false"/>
          <w:color w:val="000000"/>
          <w:sz w:val="28"/>
        </w:rPr>
        <w:t xml:space="preserve">
                           соның iшiнде: орта </w:t>
      </w:r>
      <w:r>
        <w:br/>
      </w:r>
      <w:r>
        <w:rPr>
          <w:rFonts w:ascii="Times New Roman"/>
          <w:b w:val="false"/>
          <w:i w:val="false"/>
          <w:color w:val="000000"/>
          <w:sz w:val="28"/>
        </w:rPr>
        <w:t xml:space="preserve">
                           автогрейдер - 42 </w:t>
      </w:r>
      <w:r>
        <w:br/>
      </w:r>
      <w:r>
        <w:rPr>
          <w:rFonts w:ascii="Times New Roman"/>
          <w:b w:val="false"/>
          <w:i w:val="false"/>
          <w:color w:val="000000"/>
          <w:sz w:val="28"/>
        </w:rPr>
        <w:t xml:space="preserve">
                           бiрлiк, роторлы </w:t>
      </w:r>
      <w:r>
        <w:br/>
      </w:r>
      <w:r>
        <w:rPr>
          <w:rFonts w:ascii="Times New Roman"/>
          <w:b w:val="false"/>
          <w:i w:val="false"/>
          <w:color w:val="000000"/>
          <w:sz w:val="28"/>
        </w:rPr>
        <w:t xml:space="preserve">
                           шөп шапқыш - 60 </w:t>
      </w:r>
      <w:r>
        <w:br/>
      </w:r>
      <w:r>
        <w:rPr>
          <w:rFonts w:ascii="Times New Roman"/>
          <w:b w:val="false"/>
          <w:i w:val="false"/>
          <w:color w:val="000000"/>
          <w:sz w:val="28"/>
        </w:rPr>
        <w:t xml:space="preserve">
                           бiрлiк, үйлестiрiл. </w:t>
      </w:r>
      <w:r>
        <w:br/>
      </w:r>
      <w:r>
        <w:rPr>
          <w:rFonts w:ascii="Times New Roman"/>
          <w:b w:val="false"/>
          <w:i w:val="false"/>
          <w:color w:val="000000"/>
          <w:sz w:val="28"/>
        </w:rPr>
        <w:t xml:space="preserve">
                           ген жинау машинасы </w:t>
      </w:r>
      <w:r>
        <w:br/>
      </w:r>
      <w:r>
        <w:rPr>
          <w:rFonts w:ascii="Times New Roman"/>
          <w:b w:val="false"/>
          <w:i w:val="false"/>
          <w:color w:val="000000"/>
          <w:sz w:val="28"/>
        </w:rPr>
        <w:t xml:space="preserve">
                           - 42 бiрлiк, жолды </w:t>
      </w:r>
      <w:r>
        <w:br/>
      </w:r>
      <w:r>
        <w:rPr>
          <w:rFonts w:ascii="Times New Roman"/>
          <w:b w:val="false"/>
          <w:i w:val="false"/>
          <w:color w:val="000000"/>
          <w:sz w:val="28"/>
        </w:rPr>
        <w:t xml:space="preserve">
                           күтiп ұстауға </w:t>
      </w:r>
      <w:r>
        <w:br/>
      </w:r>
      <w:r>
        <w:rPr>
          <w:rFonts w:ascii="Times New Roman"/>
          <w:b w:val="false"/>
          <w:i w:val="false"/>
          <w:color w:val="000000"/>
          <w:sz w:val="28"/>
        </w:rPr>
        <w:t xml:space="preserve">
                           арналған әмбебап </w:t>
      </w:r>
      <w:r>
        <w:br/>
      </w:r>
      <w:r>
        <w:rPr>
          <w:rFonts w:ascii="Times New Roman"/>
          <w:b w:val="false"/>
          <w:i w:val="false"/>
          <w:color w:val="000000"/>
          <w:sz w:val="28"/>
        </w:rPr>
        <w:t xml:space="preserve">
                           машина - 15 бiрлiк, </w:t>
      </w:r>
      <w:r>
        <w:br/>
      </w:r>
      <w:r>
        <w:rPr>
          <w:rFonts w:ascii="Times New Roman"/>
          <w:b w:val="false"/>
          <w:i w:val="false"/>
          <w:color w:val="000000"/>
          <w:sz w:val="28"/>
        </w:rPr>
        <w:t xml:space="preserve">
                           жылжымалы зертхана </w:t>
      </w:r>
      <w:r>
        <w:br/>
      </w:r>
      <w:r>
        <w:rPr>
          <w:rFonts w:ascii="Times New Roman"/>
          <w:b w:val="false"/>
          <w:i w:val="false"/>
          <w:color w:val="000000"/>
          <w:sz w:val="28"/>
        </w:rPr>
        <w:t xml:space="preserve">
                           - 2 бiрлiк.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республикалық маңызы бар автожолдарды ағымдағы жөндеу, күтiп ұстау және көгалдандыру, 65 км және 12 көпiрдi күрделi жөндеу, 1462,9 км орташа жөндеу және 16/568 дана./қ.м. көпiрлер мен құбырларды жөндеу және 161 дана жол-пайдалану техникасын caтып алу. </w:t>
      </w:r>
      <w:r>
        <w:br/>
      </w:r>
      <w:r>
        <w:rPr>
          <w:rFonts w:ascii="Times New Roman"/>
          <w:b w:val="false"/>
          <w:i w:val="false"/>
          <w:color w:val="000000"/>
          <w:sz w:val="28"/>
        </w:rPr>
        <w:t xml:space="preserve">
      Жоғарыда көрсетiлген iс-шараларды орындау, жолдардың одан әрi бұзылуын тоқтатуға, республика өңiрлерiнiң арасындағы көлiк қатынасының техникалық жағдайын сүйемелдеуге және қамтамасыз етуге мүмкiндiк бередi және автокөлiк тасымалдарының құнын төмендетуге, қозғалыс қауiпсiздiгiн арттыруға әкелiп соқтырады. </w:t>
      </w:r>
      <w:r>
        <w:br/>
      </w:r>
      <w:r>
        <w:rPr>
          <w:rFonts w:ascii="Times New Roman"/>
          <w:b w:val="false"/>
          <w:i w:val="false"/>
          <w:color w:val="000000"/>
          <w:sz w:val="28"/>
        </w:rPr>
        <w:t xml:space="preserve">
      Жұмыстар сапасын күрделi, орташа жөндеу бойынша жұмыстарды қабылдау нұсқаулығына және Қазақстан Республикасындағы жалпыға ортақ пайдаланымдағы автомобиль жолдарын пайдалану кезiндегi жұмыстарды жiктеуге сәйкес Автомобиль жолдары және инфрақұрылымдық кешен құрылысы комитетiнiң аумақтық органдары бақылайды. &lt;*&gt;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125-қосымша          </w:t>
      </w:r>
    </w:p>
    <w:bookmarkEnd w:id="6"/>
    <w:p>
      <w:pPr>
        <w:spacing w:after="0"/>
        <w:ind w:left="0"/>
        <w:jc w:val="both"/>
      </w:pPr>
      <w:r>
        <w:rPr>
          <w:rFonts w:ascii="Times New Roman"/>
          <w:b w:val="false"/>
          <w:i w:val="false"/>
          <w:color w:val="000000"/>
          <w:sz w:val="28"/>
          <w:u w:val="single"/>
        </w:rPr>
        <w:t xml:space="preserve">215 - Қазақстан Республикасының Көлiк және коммуникациялар министрлігі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"Су жолдарының кеме жүретiн жағдайда болуын қамтамасыз </w:t>
      </w:r>
      <w:r>
        <w:br/>
      </w:r>
      <w:r>
        <w:rPr>
          <w:rFonts w:ascii="Times New Roman"/>
          <w:b/>
          <w:i w:val="false"/>
          <w:color w:val="000000"/>
        </w:rPr>
        <w:t xml:space="preserve">
ету және шлюздердi ұстау" </w:t>
      </w:r>
      <w:r>
        <w:br/>
      </w:r>
      <w:r>
        <w:rPr>
          <w:rFonts w:ascii="Times New Roman"/>
          <w:b/>
          <w:i w:val="false"/>
          <w:color w:val="000000"/>
        </w:rPr>
        <w:t xml:space="preserve">
деген 005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772797 мың теңге (жетi жүз жетпiс екi миллион жетi жүз тоқсан жетi мың теңге). </w:t>
      </w:r>
      <w:r>
        <w:br/>
      </w:r>
      <w:r>
        <w:rPr>
          <w:rFonts w:ascii="Times New Roman"/>
          <w:b w:val="false"/>
          <w:i w:val="false"/>
          <w:color w:val="000000"/>
          <w:sz w:val="28"/>
        </w:rPr>
        <w:t>
      2. Бюджеттiк бағдарламаның нормативтiк құқықтық негiзi: "Қазақстан Республикасындағы көлiк туралы" Қазақстан Республикасының 1997 жылғы 21 қыркүйектегi Заңының  </w:t>
      </w:r>
      <w:r>
        <w:rPr>
          <w:rFonts w:ascii="Times New Roman"/>
          <w:b w:val="false"/>
          <w:i w:val="false"/>
          <w:color w:val="000000"/>
          <w:sz w:val="28"/>
        </w:rPr>
        <w:t xml:space="preserve">9-бабы </w:t>
      </w:r>
      <w:r>
        <w:rPr>
          <w:rFonts w:ascii="Times New Roman"/>
          <w:b w:val="false"/>
          <w:i w:val="false"/>
          <w:color w:val="000000"/>
          <w:sz w:val="28"/>
        </w:rPr>
        <w:t>; "Қазақстан Республикасының мeмлекеттiк iшкi су жолдары туралы Ереженi бекiту туралы" Қазақстан Республикасы Министрлер Кабинетiнiң 1994 жылғы 21 желтоқсандағы N 1429  </w:t>
      </w:r>
      <w:r>
        <w:rPr>
          <w:rFonts w:ascii="Times New Roman"/>
          <w:b w:val="false"/>
          <w:i w:val="false"/>
          <w:color w:val="000000"/>
          <w:sz w:val="28"/>
        </w:rPr>
        <w:t xml:space="preserve">қаулысы </w:t>
      </w:r>
      <w:r>
        <w:rPr>
          <w:rFonts w:ascii="Times New Roman"/>
          <w:b w:val="false"/>
          <w:i w:val="false"/>
          <w:color w:val="000000"/>
          <w:sz w:val="28"/>
        </w:rPr>
        <w:t>; "Жекешелендiруге жатпайтын мемлекеттiк меншiк объектiлерiнiң тiзбесiн бекiту туралы" Қазақстан Республикасы Үкiметiнiң 2000 жылғы 24 қазандағы N 1587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iшкi су жолдарында кеме қатынасының қауiпсiздiгiн қамтамасыз ету. </w:t>
      </w:r>
      <w:r>
        <w:br/>
      </w:r>
      <w:r>
        <w:rPr>
          <w:rFonts w:ascii="Times New Roman"/>
          <w:b w:val="false"/>
          <w:i w:val="false"/>
          <w:color w:val="000000"/>
          <w:sz w:val="28"/>
        </w:rPr>
        <w:t xml:space="preserve">
      5. Бюджеттiк бағдарламаның мiндеттерi: навигациялық жабдықтар белгiлерi мен керек-жарақтарды қою және күтiп ұстау арқылы кеме жүрiсiнiң кепiлдендiрiлген көлемдерiн қамтамасыз ету, түбiн тереңдету (жер қарпу), түзету, түбiн тазарту жұмыстарын атқару, кеме қатынасының гидротехникалық құрылыстарын (шлюздердi) қауiпсiз жай-күйде күтiп ұстау.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005       Су жолдары.  Павлодар облысы:    Жыл    Қазақстан </w:t>
      </w:r>
      <w:r>
        <w:br/>
      </w:r>
      <w:r>
        <w:rPr>
          <w:rFonts w:ascii="Times New Roman"/>
          <w:b w:val="false"/>
          <w:i w:val="false"/>
          <w:color w:val="000000"/>
          <w:sz w:val="28"/>
        </w:rPr>
        <w:t xml:space="preserve">
              ның кеме     Ертiс өзенiнiң      бойы   Республикасы. </w:t>
      </w:r>
      <w:r>
        <w:br/>
      </w:r>
      <w:r>
        <w:rPr>
          <w:rFonts w:ascii="Times New Roman"/>
          <w:b w:val="false"/>
          <w:i w:val="false"/>
          <w:color w:val="000000"/>
          <w:sz w:val="28"/>
        </w:rPr>
        <w:t xml:space="preserve">
              жүретiн      ұзақтығы 634 км            ның Көлік </w:t>
      </w:r>
      <w:r>
        <w:br/>
      </w:r>
      <w:r>
        <w:rPr>
          <w:rFonts w:ascii="Times New Roman"/>
          <w:b w:val="false"/>
          <w:i w:val="false"/>
          <w:color w:val="000000"/>
          <w:sz w:val="28"/>
        </w:rPr>
        <w:t xml:space="preserve">
              жағдайда     учаскелерiнде              және коммуни. </w:t>
      </w:r>
      <w:r>
        <w:br/>
      </w:r>
      <w:r>
        <w:rPr>
          <w:rFonts w:ascii="Times New Roman"/>
          <w:b w:val="false"/>
          <w:i w:val="false"/>
          <w:color w:val="000000"/>
          <w:sz w:val="28"/>
        </w:rPr>
        <w:t xml:space="preserve">
              болуын       навигациялық               кациялар </w:t>
      </w:r>
      <w:r>
        <w:br/>
      </w:r>
      <w:r>
        <w:rPr>
          <w:rFonts w:ascii="Times New Roman"/>
          <w:b w:val="false"/>
          <w:i w:val="false"/>
          <w:color w:val="000000"/>
          <w:sz w:val="28"/>
        </w:rPr>
        <w:t xml:space="preserve">
              қамтамасыз   жабдықтың белгi.           министрлігі </w:t>
      </w:r>
      <w:r>
        <w:br/>
      </w:r>
      <w:r>
        <w:rPr>
          <w:rFonts w:ascii="Times New Roman"/>
          <w:b w:val="false"/>
          <w:i w:val="false"/>
          <w:color w:val="000000"/>
          <w:sz w:val="28"/>
        </w:rPr>
        <w:t xml:space="preserve">
              ету және     лерiн қою (алып </w:t>
      </w:r>
      <w:r>
        <w:br/>
      </w:r>
      <w:r>
        <w:rPr>
          <w:rFonts w:ascii="Times New Roman"/>
          <w:b w:val="false"/>
          <w:i w:val="false"/>
          <w:color w:val="000000"/>
          <w:sz w:val="28"/>
        </w:rPr>
        <w:t xml:space="preserve">
              шлюздердi    тастау) және олар. </w:t>
      </w:r>
      <w:r>
        <w:br/>
      </w:r>
      <w:r>
        <w:rPr>
          <w:rFonts w:ascii="Times New Roman"/>
          <w:b w:val="false"/>
          <w:i w:val="false"/>
          <w:color w:val="000000"/>
          <w:sz w:val="28"/>
        </w:rPr>
        <w:t xml:space="preserve">
              ұстау        ға қызмет көрсету; </w:t>
      </w:r>
      <w:r>
        <w:br/>
      </w:r>
      <w:r>
        <w:rPr>
          <w:rFonts w:ascii="Times New Roman"/>
          <w:b w:val="false"/>
          <w:i w:val="false"/>
          <w:color w:val="000000"/>
          <w:sz w:val="28"/>
        </w:rPr>
        <w:t xml:space="preserve">
                           1250 мың текше м. </w:t>
      </w:r>
      <w:r>
        <w:br/>
      </w:r>
      <w:r>
        <w:rPr>
          <w:rFonts w:ascii="Times New Roman"/>
          <w:b w:val="false"/>
          <w:i w:val="false"/>
          <w:color w:val="000000"/>
          <w:sz w:val="28"/>
        </w:rPr>
        <w:t xml:space="preserve">
                           көлемiнде түбiн </w:t>
      </w:r>
      <w:r>
        <w:br/>
      </w:r>
      <w:r>
        <w:rPr>
          <w:rFonts w:ascii="Times New Roman"/>
          <w:b w:val="false"/>
          <w:i w:val="false"/>
          <w:color w:val="000000"/>
          <w:sz w:val="28"/>
        </w:rPr>
        <w:t xml:space="preserve">
                           тереңдету (жер </w:t>
      </w:r>
      <w:r>
        <w:br/>
      </w:r>
      <w:r>
        <w:rPr>
          <w:rFonts w:ascii="Times New Roman"/>
          <w:b w:val="false"/>
          <w:i w:val="false"/>
          <w:color w:val="000000"/>
          <w:sz w:val="28"/>
        </w:rPr>
        <w:t xml:space="preserve">
                           қарпу) жөнiндегi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түбiн тазалау </w:t>
      </w:r>
      <w:r>
        <w:br/>
      </w:r>
      <w:r>
        <w:rPr>
          <w:rFonts w:ascii="Times New Roman"/>
          <w:b w:val="false"/>
          <w:i w:val="false"/>
          <w:color w:val="000000"/>
          <w:sz w:val="28"/>
        </w:rPr>
        <w:t xml:space="preserve">
                           жұмыстары - 5500 т; </w:t>
      </w:r>
      <w:r>
        <w:br/>
      </w:r>
      <w:r>
        <w:rPr>
          <w:rFonts w:ascii="Times New Roman"/>
          <w:b w:val="false"/>
          <w:i w:val="false"/>
          <w:color w:val="000000"/>
          <w:sz w:val="28"/>
        </w:rPr>
        <w:t xml:space="preserve">
                           флотты жөндеу: </w:t>
      </w:r>
      <w:r>
        <w:br/>
      </w:r>
      <w:r>
        <w:rPr>
          <w:rFonts w:ascii="Times New Roman"/>
          <w:b w:val="false"/>
          <w:i w:val="false"/>
          <w:color w:val="000000"/>
          <w:sz w:val="28"/>
        </w:rPr>
        <w:t xml:space="preserve">
                           ағымдағы жөндеу 10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орташа жөндеу 6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жабдықтау керек- </w:t>
      </w:r>
      <w:r>
        <w:br/>
      </w:r>
      <w:r>
        <w:rPr>
          <w:rFonts w:ascii="Times New Roman"/>
          <w:b w:val="false"/>
          <w:i w:val="false"/>
          <w:color w:val="000000"/>
          <w:sz w:val="28"/>
        </w:rPr>
        <w:t xml:space="preserve">
                           жарақтары мен </w:t>
      </w:r>
      <w:r>
        <w:br/>
      </w:r>
      <w:r>
        <w:rPr>
          <w:rFonts w:ascii="Times New Roman"/>
          <w:b w:val="false"/>
          <w:i w:val="false"/>
          <w:color w:val="000000"/>
          <w:sz w:val="28"/>
        </w:rPr>
        <w:t xml:space="preserve">
                           мүлiктерiн жөндеу </w:t>
      </w:r>
      <w:r>
        <w:br/>
      </w:r>
      <w:r>
        <w:rPr>
          <w:rFonts w:ascii="Times New Roman"/>
          <w:b w:val="false"/>
          <w:i w:val="false"/>
          <w:color w:val="000000"/>
          <w:sz w:val="28"/>
        </w:rPr>
        <w:t xml:space="preserve">
                           және жасау. </w:t>
      </w:r>
    </w:p>
    <w:p>
      <w:pPr>
        <w:spacing w:after="0"/>
        <w:ind w:left="0"/>
        <w:jc w:val="both"/>
      </w:pPr>
      <w:r>
        <w:rPr>
          <w:rFonts w:ascii="Times New Roman"/>
          <w:b w:val="false"/>
          <w:i w:val="false"/>
          <w:color w:val="000000"/>
          <w:sz w:val="28"/>
        </w:rPr>
        <w:t xml:space="preserve">                           Шығыс Қазақстан </w:t>
      </w:r>
      <w:r>
        <w:br/>
      </w:r>
      <w:r>
        <w:rPr>
          <w:rFonts w:ascii="Times New Roman"/>
          <w:b w:val="false"/>
          <w:i w:val="false"/>
          <w:color w:val="000000"/>
          <w:sz w:val="28"/>
        </w:rPr>
        <w:t xml:space="preserve">
                           облысы: </w:t>
      </w:r>
      <w:r>
        <w:br/>
      </w:r>
      <w:r>
        <w:rPr>
          <w:rFonts w:ascii="Times New Roman"/>
          <w:b w:val="false"/>
          <w:i w:val="false"/>
          <w:color w:val="000000"/>
          <w:sz w:val="28"/>
        </w:rPr>
        <w:t xml:space="preserve">
                           Шығыс Қазақстан </w:t>
      </w:r>
      <w:r>
        <w:br/>
      </w:r>
      <w:r>
        <w:rPr>
          <w:rFonts w:ascii="Times New Roman"/>
          <w:b w:val="false"/>
          <w:i w:val="false"/>
          <w:color w:val="000000"/>
          <w:sz w:val="28"/>
        </w:rPr>
        <w:t xml:space="preserve">
                           СЖК: </w:t>
      </w:r>
      <w:r>
        <w:br/>
      </w:r>
      <w:r>
        <w:rPr>
          <w:rFonts w:ascii="Times New Roman"/>
          <w:b w:val="false"/>
          <w:i w:val="false"/>
          <w:color w:val="000000"/>
          <w:sz w:val="28"/>
        </w:rPr>
        <w:t xml:space="preserve">
                           Ертiс өзенiнiң </w:t>
      </w:r>
      <w:r>
        <w:br/>
      </w:r>
      <w:r>
        <w:rPr>
          <w:rFonts w:ascii="Times New Roman"/>
          <w:b w:val="false"/>
          <w:i w:val="false"/>
          <w:color w:val="000000"/>
          <w:sz w:val="28"/>
        </w:rPr>
        <w:t xml:space="preserve">
                           ұзақтығы 796 км </w:t>
      </w:r>
      <w:r>
        <w:br/>
      </w:r>
      <w:r>
        <w:rPr>
          <w:rFonts w:ascii="Times New Roman"/>
          <w:b w:val="false"/>
          <w:i w:val="false"/>
          <w:color w:val="000000"/>
          <w:sz w:val="28"/>
        </w:rPr>
        <w:t xml:space="preserve">
                           учаскелерiнде </w:t>
      </w:r>
      <w:r>
        <w:br/>
      </w:r>
      <w:r>
        <w:rPr>
          <w:rFonts w:ascii="Times New Roman"/>
          <w:b w:val="false"/>
          <w:i w:val="false"/>
          <w:color w:val="000000"/>
          <w:sz w:val="28"/>
        </w:rPr>
        <w:t xml:space="preserve">
                           навигациялық </w:t>
      </w:r>
      <w:r>
        <w:br/>
      </w:r>
      <w:r>
        <w:rPr>
          <w:rFonts w:ascii="Times New Roman"/>
          <w:b w:val="false"/>
          <w:i w:val="false"/>
          <w:color w:val="000000"/>
          <w:sz w:val="28"/>
        </w:rPr>
        <w:t xml:space="preserve">
                           жабдықтың белгiле. </w:t>
      </w:r>
      <w:r>
        <w:br/>
      </w:r>
      <w:r>
        <w:rPr>
          <w:rFonts w:ascii="Times New Roman"/>
          <w:b w:val="false"/>
          <w:i w:val="false"/>
          <w:color w:val="000000"/>
          <w:sz w:val="28"/>
        </w:rPr>
        <w:t xml:space="preserve">
                           рiн қою (алып </w:t>
      </w:r>
      <w:r>
        <w:br/>
      </w:r>
      <w:r>
        <w:rPr>
          <w:rFonts w:ascii="Times New Roman"/>
          <w:b w:val="false"/>
          <w:i w:val="false"/>
          <w:color w:val="000000"/>
          <w:sz w:val="28"/>
        </w:rPr>
        <w:t xml:space="preserve">
                           тастау) және оларға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Өскемен және </w:t>
      </w:r>
      <w:r>
        <w:br/>
      </w:r>
      <w:r>
        <w:rPr>
          <w:rFonts w:ascii="Times New Roman"/>
          <w:b w:val="false"/>
          <w:i w:val="false"/>
          <w:color w:val="000000"/>
          <w:sz w:val="28"/>
        </w:rPr>
        <w:t xml:space="preserve">
                           Бұқтарма шлюздерiн </w:t>
      </w:r>
      <w:r>
        <w:br/>
      </w:r>
      <w:r>
        <w:rPr>
          <w:rFonts w:ascii="Times New Roman"/>
          <w:b w:val="false"/>
          <w:i w:val="false"/>
          <w:color w:val="000000"/>
          <w:sz w:val="28"/>
        </w:rPr>
        <w:t xml:space="preserve">
                           күтіп ұстау және </w:t>
      </w:r>
      <w:r>
        <w:br/>
      </w:r>
      <w:r>
        <w:rPr>
          <w:rFonts w:ascii="Times New Roman"/>
          <w:b w:val="false"/>
          <w:i w:val="false"/>
          <w:color w:val="000000"/>
          <w:sz w:val="28"/>
        </w:rPr>
        <w:t xml:space="preserve">
                           ағымдағы жөндеу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Өскемен және </w:t>
      </w:r>
      <w:r>
        <w:br/>
      </w:r>
      <w:r>
        <w:rPr>
          <w:rFonts w:ascii="Times New Roman"/>
          <w:b w:val="false"/>
          <w:i w:val="false"/>
          <w:color w:val="000000"/>
          <w:sz w:val="28"/>
        </w:rPr>
        <w:t xml:space="preserve">
                           Бұқтарма шлюздерi. </w:t>
      </w:r>
      <w:r>
        <w:br/>
      </w:r>
      <w:r>
        <w:rPr>
          <w:rFonts w:ascii="Times New Roman"/>
          <w:b w:val="false"/>
          <w:i w:val="false"/>
          <w:color w:val="000000"/>
          <w:sz w:val="28"/>
        </w:rPr>
        <w:t xml:space="preserve">
                           нiң авариясыз жұмыс </w:t>
      </w:r>
      <w:r>
        <w:br/>
      </w:r>
      <w:r>
        <w:rPr>
          <w:rFonts w:ascii="Times New Roman"/>
          <w:b w:val="false"/>
          <w:i w:val="false"/>
          <w:color w:val="000000"/>
          <w:sz w:val="28"/>
        </w:rPr>
        <w:t xml:space="preserve">
                           iстеуiн қамтамасыз </w:t>
      </w:r>
      <w:r>
        <w:br/>
      </w:r>
      <w:r>
        <w:rPr>
          <w:rFonts w:ascii="Times New Roman"/>
          <w:b w:val="false"/>
          <w:i w:val="false"/>
          <w:color w:val="000000"/>
          <w:sz w:val="28"/>
        </w:rPr>
        <w:t xml:space="preserve">
                           ету жөніндегi iс- </w:t>
      </w:r>
      <w:r>
        <w:br/>
      </w:r>
      <w:r>
        <w:rPr>
          <w:rFonts w:ascii="Times New Roman"/>
          <w:b w:val="false"/>
          <w:i w:val="false"/>
          <w:color w:val="000000"/>
          <w:sz w:val="28"/>
        </w:rPr>
        <w:t xml:space="preserve">
                           шаралар жоспарын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флотты жөндеу: </w:t>
      </w:r>
      <w:r>
        <w:br/>
      </w:r>
      <w:r>
        <w:rPr>
          <w:rFonts w:ascii="Times New Roman"/>
          <w:b w:val="false"/>
          <w:i w:val="false"/>
          <w:color w:val="000000"/>
          <w:sz w:val="28"/>
        </w:rPr>
        <w:t xml:space="preserve">
                           ағымдағы жөндеу 12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орташа жөндеу 3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жабдықтау керек- </w:t>
      </w:r>
      <w:r>
        <w:br/>
      </w:r>
      <w:r>
        <w:rPr>
          <w:rFonts w:ascii="Times New Roman"/>
          <w:b w:val="false"/>
          <w:i w:val="false"/>
          <w:color w:val="000000"/>
          <w:sz w:val="28"/>
        </w:rPr>
        <w:t xml:space="preserve">
                           жарақтары мен мүлiк. </w:t>
      </w:r>
      <w:r>
        <w:br/>
      </w:r>
      <w:r>
        <w:rPr>
          <w:rFonts w:ascii="Times New Roman"/>
          <w:b w:val="false"/>
          <w:i w:val="false"/>
          <w:color w:val="000000"/>
          <w:sz w:val="28"/>
        </w:rPr>
        <w:t xml:space="preserve">
                           терiн жөндеу және </w:t>
      </w:r>
      <w:r>
        <w:br/>
      </w: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                           Семей СЖК: </w:t>
      </w:r>
      <w:r>
        <w:br/>
      </w:r>
      <w:r>
        <w:rPr>
          <w:rFonts w:ascii="Times New Roman"/>
          <w:b w:val="false"/>
          <w:i w:val="false"/>
          <w:color w:val="000000"/>
          <w:sz w:val="28"/>
        </w:rPr>
        <w:t xml:space="preserve">
                           Ертiс өзенiнiң </w:t>
      </w:r>
      <w:r>
        <w:br/>
      </w:r>
      <w:r>
        <w:rPr>
          <w:rFonts w:ascii="Times New Roman"/>
          <w:b w:val="false"/>
          <w:i w:val="false"/>
          <w:color w:val="000000"/>
          <w:sz w:val="28"/>
        </w:rPr>
        <w:t xml:space="preserve">
                           ұзақтығы 218 км </w:t>
      </w:r>
      <w:r>
        <w:br/>
      </w:r>
      <w:r>
        <w:rPr>
          <w:rFonts w:ascii="Times New Roman"/>
          <w:b w:val="false"/>
          <w:i w:val="false"/>
          <w:color w:val="000000"/>
          <w:sz w:val="28"/>
        </w:rPr>
        <w:t xml:space="preserve">
                           учаскелерiнде нави. </w:t>
      </w:r>
      <w:r>
        <w:br/>
      </w:r>
      <w:r>
        <w:rPr>
          <w:rFonts w:ascii="Times New Roman"/>
          <w:b w:val="false"/>
          <w:i w:val="false"/>
          <w:color w:val="000000"/>
          <w:sz w:val="28"/>
        </w:rPr>
        <w:t xml:space="preserve">
                           гациялық жабдықтар </w:t>
      </w:r>
      <w:r>
        <w:br/>
      </w:r>
      <w:r>
        <w:rPr>
          <w:rFonts w:ascii="Times New Roman"/>
          <w:b w:val="false"/>
          <w:i w:val="false"/>
          <w:color w:val="000000"/>
          <w:sz w:val="28"/>
        </w:rPr>
        <w:t xml:space="preserve">
                           белгiлерiн қою (алып </w:t>
      </w:r>
      <w:r>
        <w:br/>
      </w:r>
      <w:r>
        <w:rPr>
          <w:rFonts w:ascii="Times New Roman"/>
          <w:b w:val="false"/>
          <w:i w:val="false"/>
          <w:color w:val="000000"/>
          <w:sz w:val="28"/>
        </w:rPr>
        <w:t xml:space="preserve">
                           тастау) және оларға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180 мың текше м. </w:t>
      </w:r>
      <w:r>
        <w:br/>
      </w:r>
      <w:r>
        <w:rPr>
          <w:rFonts w:ascii="Times New Roman"/>
          <w:b w:val="false"/>
          <w:i w:val="false"/>
          <w:color w:val="000000"/>
          <w:sz w:val="28"/>
        </w:rPr>
        <w:t xml:space="preserve">
                           көлемiнде түбiн </w:t>
      </w:r>
      <w:r>
        <w:br/>
      </w:r>
      <w:r>
        <w:rPr>
          <w:rFonts w:ascii="Times New Roman"/>
          <w:b w:val="false"/>
          <w:i w:val="false"/>
          <w:color w:val="000000"/>
          <w:sz w:val="28"/>
        </w:rPr>
        <w:t xml:space="preserve">
                           тереңдету (жер </w:t>
      </w:r>
      <w:r>
        <w:br/>
      </w:r>
      <w:r>
        <w:rPr>
          <w:rFonts w:ascii="Times New Roman"/>
          <w:b w:val="false"/>
          <w:i w:val="false"/>
          <w:color w:val="000000"/>
          <w:sz w:val="28"/>
        </w:rPr>
        <w:t xml:space="preserve">
                           қарпу) жөнiндегi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түзету жұмыстары 55 </w:t>
      </w:r>
      <w:r>
        <w:br/>
      </w:r>
      <w:r>
        <w:rPr>
          <w:rFonts w:ascii="Times New Roman"/>
          <w:b w:val="false"/>
          <w:i w:val="false"/>
          <w:color w:val="000000"/>
          <w:sz w:val="28"/>
        </w:rPr>
        <w:t xml:space="preserve">
                           мың текше м.; </w:t>
      </w:r>
      <w:r>
        <w:br/>
      </w:r>
      <w:r>
        <w:rPr>
          <w:rFonts w:ascii="Times New Roman"/>
          <w:b w:val="false"/>
          <w:i w:val="false"/>
          <w:color w:val="000000"/>
          <w:sz w:val="28"/>
        </w:rPr>
        <w:t xml:space="preserve">
                           флотты жөндеу: </w:t>
      </w:r>
      <w:r>
        <w:br/>
      </w:r>
      <w:r>
        <w:rPr>
          <w:rFonts w:ascii="Times New Roman"/>
          <w:b w:val="false"/>
          <w:i w:val="false"/>
          <w:color w:val="000000"/>
          <w:sz w:val="28"/>
        </w:rPr>
        <w:t xml:space="preserve">
                           ағымдағы жөндеу 17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орташа жөндеу 6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жабдықтау керек- </w:t>
      </w:r>
      <w:r>
        <w:br/>
      </w:r>
      <w:r>
        <w:rPr>
          <w:rFonts w:ascii="Times New Roman"/>
          <w:b w:val="false"/>
          <w:i w:val="false"/>
          <w:color w:val="000000"/>
          <w:sz w:val="28"/>
        </w:rPr>
        <w:t xml:space="preserve">
                           жарақтары мен мүлiк. </w:t>
      </w:r>
      <w:r>
        <w:br/>
      </w:r>
      <w:r>
        <w:rPr>
          <w:rFonts w:ascii="Times New Roman"/>
          <w:b w:val="false"/>
          <w:i w:val="false"/>
          <w:color w:val="000000"/>
          <w:sz w:val="28"/>
        </w:rPr>
        <w:t xml:space="preserve">
                           терiн жөндеу және </w:t>
      </w:r>
      <w:r>
        <w:br/>
      </w: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                           Батыс Қазақстан </w:t>
      </w:r>
      <w:r>
        <w:br/>
      </w:r>
      <w:r>
        <w:rPr>
          <w:rFonts w:ascii="Times New Roman"/>
          <w:b w:val="false"/>
          <w:i w:val="false"/>
          <w:color w:val="000000"/>
          <w:sz w:val="28"/>
        </w:rPr>
        <w:t xml:space="preserve">
                           облысы: </w:t>
      </w:r>
      <w:r>
        <w:br/>
      </w:r>
      <w:r>
        <w:rPr>
          <w:rFonts w:ascii="Times New Roman"/>
          <w:b w:val="false"/>
          <w:i w:val="false"/>
          <w:color w:val="000000"/>
          <w:sz w:val="28"/>
        </w:rPr>
        <w:t xml:space="preserve">
                           Жайық өзенiнiң </w:t>
      </w:r>
      <w:r>
        <w:br/>
      </w:r>
      <w:r>
        <w:rPr>
          <w:rFonts w:ascii="Times New Roman"/>
          <w:b w:val="false"/>
          <w:i w:val="false"/>
          <w:color w:val="000000"/>
          <w:sz w:val="28"/>
        </w:rPr>
        <w:t xml:space="preserve">
                           учаскелерiнде - 623 </w:t>
      </w:r>
      <w:r>
        <w:br/>
      </w:r>
      <w:r>
        <w:rPr>
          <w:rFonts w:ascii="Times New Roman"/>
          <w:b w:val="false"/>
          <w:i w:val="false"/>
          <w:color w:val="000000"/>
          <w:sz w:val="28"/>
        </w:rPr>
        <w:t xml:space="preserve">
                           км навигациялық </w:t>
      </w:r>
      <w:r>
        <w:br/>
      </w:r>
      <w:r>
        <w:rPr>
          <w:rFonts w:ascii="Times New Roman"/>
          <w:b w:val="false"/>
          <w:i w:val="false"/>
          <w:color w:val="000000"/>
          <w:sz w:val="28"/>
        </w:rPr>
        <w:t xml:space="preserve">
                           жабдықтар белгiле. </w:t>
      </w:r>
      <w:r>
        <w:br/>
      </w:r>
      <w:r>
        <w:rPr>
          <w:rFonts w:ascii="Times New Roman"/>
          <w:b w:val="false"/>
          <w:i w:val="false"/>
          <w:color w:val="000000"/>
          <w:sz w:val="28"/>
        </w:rPr>
        <w:t xml:space="preserve">
                           рiн қою (алып </w:t>
      </w:r>
      <w:r>
        <w:br/>
      </w:r>
      <w:r>
        <w:rPr>
          <w:rFonts w:ascii="Times New Roman"/>
          <w:b w:val="false"/>
          <w:i w:val="false"/>
          <w:color w:val="000000"/>
          <w:sz w:val="28"/>
        </w:rPr>
        <w:t xml:space="preserve">
                           тастау) және оларға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түбiн тереңдету (жер </w:t>
      </w:r>
      <w:r>
        <w:br/>
      </w:r>
      <w:r>
        <w:rPr>
          <w:rFonts w:ascii="Times New Roman"/>
          <w:b w:val="false"/>
          <w:i w:val="false"/>
          <w:color w:val="000000"/>
          <w:sz w:val="28"/>
        </w:rPr>
        <w:t xml:space="preserve">
                           қарпу) жөнiндегi </w:t>
      </w:r>
      <w:r>
        <w:br/>
      </w:r>
      <w:r>
        <w:rPr>
          <w:rFonts w:ascii="Times New Roman"/>
          <w:b w:val="false"/>
          <w:i w:val="false"/>
          <w:color w:val="000000"/>
          <w:sz w:val="28"/>
        </w:rPr>
        <w:t xml:space="preserve">
                           жұмыстар - 120 мың </w:t>
      </w:r>
      <w:r>
        <w:br/>
      </w:r>
      <w:r>
        <w:rPr>
          <w:rFonts w:ascii="Times New Roman"/>
          <w:b w:val="false"/>
          <w:i w:val="false"/>
          <w:color w:val="000000"/>
          <w:sz w:val="28"/>
        </w:rPr>
        <w:t xml:space="preserve">
                           текше м; </w:t>
      </w:r>
      <w:r>
        <w:br/>
      </w:r>
      <w:r>
        <w:rPr>
          <w:rFonts w:ascii="Times New Roman"/>
          <w:b w:val="false"/>
          <w:i w:val="false"/>
          <w:color w:val="000000"/>
          <w:sz w:val="28"/>
        </w:rPr>
        <w:t xml:space="preserve">
                           түбiн тазалау </w:t>
      </w:r>
      <w:r>
        <w:br/>
      </w:r>
      <w:r>
        <w:rPr>
          <w:rFonts w:ascii="Times New Roman"/>
          <w:b w:val="false"/>
          <w:i w:val="false"/>
          <w:color w:val="000000"/>
          <w:sz w:val="28"/>
        </w:rPr>
        <w:t xml:space="preserve">
                           жұмыстары - 5200 т; </w:t>
      </w:r>
      <w:r>
        <w:br/>
      </w:r>
      <w:r>
        <w:rPr>
          <w:rFonts w:ascii="Times New Roman"/>
          <w:b w:val="false"/>
          <w:i w:val="false"/>
          <w:color w:val="000000"/>
          <w:sz w:val="28"/>
        </w:rPr>
        <w:t xml:space="preserve">
                           флотты жөндеу: </w:t>
      </w:r>
      <w:r>
        <w:br/>
      </w:r>
      <w:r>
        <w:rPr>
          <w:rFonts w:ascii="Times New Roman"/>
          <w:b w:val="false"/>
          <w:i w:val="false"/>
          <w:color w:val="000000"/>
          <w:sz w:val="28"/>
        </w:rPr>
        <w:t xml:space="preserve">
                           ағымдағы жөндеу 13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орташа жөндеу 2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жабдықтау керек- </w:t>
      </w:r>
      <w:r>
        <w:br/>
      </w:r>
      <w:r>
        <w:rPr>
          <w:rFonts w:ascii="Times New Roman"/>
          <w:b w:val="false"/>
          <w:i w:val="false"/>
          <w:color w:val="000000"/>
          <w:sz w:val="28"/>
        </w:rPr>
        <w:t xml:space="preserve">
                           жарақтары мен </w:t>
      </w:r>
      <w:r>
        <w:br/>
      </w:r>
      <w:r>
        <w:rPr>
          <w:rFonts w:ascii="Times New Roman"/>
          <w:b w:val="false"/>
          <w:i w:val="false"/>
          <w:color w:val="000000"/>
          <w:sz w:val="28"/>
        </w:rPr>
        <w:t xml:space="preserve">
                           мүлiктерiн жөндеу </w:t>
      </w:r>
      <w:r>
        <w:br/>
      </w:r>
      <w:r>
        <w:rPr>
          <w:rFonts w:ascii="Times New Roman"/>
          <w:b w:val="false"/>
          <w:i w:val="false"/>
          <w:color w:val="000000"/>
          <w:sz w:val="28"/>
        </w:rPr>
        <w:t xml:space="preserve">
                           және жасау. </w:t>
      </w:r>
    </w:p>
    <w:p>
      <w:pPr>
        <w:spacing w:after="0"/>
        <w:ind w:left="0"/>
        <w:jc w:val="both"/>
      </w:pPr>
      <w:r>
        <w:rPr>
          <w:rFonts w:ascii="Times New Roman"/>
          <w:b w:val="false"/>
          <w:i w:val="false"/>
          <w:color w:val="000000"/>
          <w:sz w:val="28"/>
        </w:rPr>
        <w:t xml:space="preserve">                           Атырау облысы: </w:t>
      </w:r>
      <w:r>
        <w:br/>
      </w:r>
      <w:r>
        <w:rPr>
          <w:rFonts w:ascii="Times New Roman"/>
          <w:b w:val="false"/>
          <w:i w:val="false"/>
          <w:color w:val="000000"/>
          <w:sz w:val="28"/>
        </w:rPr>
        <w:t xml:space="preserve">
                           Жайық өзенiнiң </w:t>
      </w:r>
      <w:r>
        <w:br/>
      </w:r>
      <w:r>
        <w:rPr>
          <w:rFonts w:ascii="Times New Roman"/>
          <w:b w:val="false"/>
          <w:i w:val="false"/>
          <w:color w:val="000000"/>
          <w:sz w:val="28"/>
        </w:rPr>
        <w:t xml:space="preserve">
                           учаскелерiнде - 333 </w:t>
      </w:r>
      <w:r>
        <w:br/>
      </w:r>
      <w:r>
        <w:rPr>
          <w:rFonts w:ascii="Times New Roman"/>
          <w:b w:val="false"/>
          <w:i w:val="false"/>
          <w:color w:val="000000"/>
          <w:sz w:val="28"/>
        </w:rPr>
        <w:t xml:space="preserve">
                           км навигациялық </w:t>
      </w:r>
      <w:r>
        <w:br/>
      </w:r>
      <w:r>
        <w:rPr>
          <w:rFonts w:ascii="Times New Roman"/>
          <w:b w:val="false"/>
          <w:i w:val="false"/>
          <w:color w:val="000000"/>
          <w:sz w:val="28"/>
        </w:rPr>
        <w:t xml:space="preserve">
                           жабдықтар белгiлерiн </w:t>
      </w:r>
      <w:r>
        <w:br/>
      </w:r>
      <w:r>
        <w:rPr>
          <w:rFonts w:ascii="Times New Roman"/>
          <w:b w:val="false"/>
          <w:i w:val="false"/>
          <w:color w:val="000000"/>
          <w:sz w:val="28"/>
        </w:rPr>
        <w:t xml:space="preserve">
                           қою (алып тастау) </w:t>
      </w:r>
      <w:r>
        <w:br/>
      </w:r>
      <w:r>
        <w:rPr>
          <w:rFonts w:ascii="Times New Roman"/>
          <w:b w:val="false"/>
          <w:i w:val="false"/>
          <w:color w:val="000000"/>
          <w:sz w:val="28"/>
        </w:rPr>
        <w:t xml:space="preserve">
                           және оларға қызмет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флотты жөндеу: </w:t>
      </w:r>
      <w:r>
        <w:br/>
      </w:r>
      <w:r>
        <w:rPr>
          <w:rFonts w:ascii="Times New Roman"/>
          <w:b w:val="false"/>
          <w:i w:val="false"/>
          <w:color w:val="000000"/>
          <w:sz w:val="28"/>
        </w:rPr>
        <w:t xml:space="preserve">
                           ағымдағы жөндеу 6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жабдықтау керек- </w:t>
      </w:r>
      <w:r>
        <w:br/>
      </w:r>
      <w:r>
        <w:rPr>
          <w:rFonts w:ascii="Times New Roman"/>
          <w:b w:val="false"/>
          <w:i w:val="false"/>
          <w:color w:val="000000"/>
          <w:sz w:val="28"/>
        </w:rPr>
        <w:t xml:space="preserve">
                           жарақтары мен </w:t>
      </w:r>
      <w:r>
        <w:br/>
      </w:r>
      <w:r>
        <w:rPr>
          <w:rFonts w:ascii="Times New Roman"/>
          <w:b w:val="false"/>
          <w:i w:val="false"/>
          <w:color w:val="000000"/>
          <w:sz w:val="28"/>
        </w:rPr>
        <w:t xml:space="preserve">
                           мүлiктерiн жөндеу </w:t>
      </w:r>
      <w:r>
        <w:br/>
      </w:r>
      <w:r>
        <w:rPr>
          <w:rFonts w:ascii="Times New Roman"/>
          <w:b w:val="false"/>
          <w:i w:val="false"/>
          <w:color w:val="000000"/>
          <w:sz w:val="28"/>
        </w:rPr>
        <w:t xml:space="preserve">
                           және жасау. </w:t>
      </w:r>
    </w:p>
    <w:p>
      <w:pPr>
        <w:spacing w:after="0"/>
        <w:ind w:left="0"/>
        <w:jc w:val="both"/>
      </w:pPr>
      <w:r>
        <w:rPr>
          <w:rFonts w:ascii="Times New Roman"/>
          <w:b w:val="false"/>
          <w:i w:val="false"/>
          <w:color w:val="000000"/>
          <w:sz w:val="28"/>
        </w:rPr>
        <w:t xml:space="preserve">                           Алматы облысы: </w:t>
      </w:r>
      <w:r>
        <w:br/>
      </w:r>
      <w:r>
        <w:rPr>
          <w:rFonts w:ascii="Times New Roman"/>
          <w:b w:val="false"/>
          <w:i w:val="false"/>
          <w:color w:val="000000"/>
          <w:sz w:val="28"/>
        </w:rPr>
        <w:t xml:space="preserve">
                           Iле өзенi мен </w:t>
      </w:r>
      <w:r>
        <w:br/>
      </w:r>
      <w:r>
        <w:rPr>
          <w:rFonts w:ascii="Times New Roman"/>
          <w:b w:val="false"/>
          <w:i w:val="false"/>
          <w:color w:val="000000"/>
          <w:sz w:val="28"/>
        </w:rPr>
        <w:t xml:space="preserve">
                           Қапшағай су қойма. </w:t>
      </w:r>
      <w:r>
        <w:br/>
      </w:r>
      <w:r>
        <w:rPr>
          <w:rFonts w:ascii="Times New Roman"/>
          <w:b w:val="false"/>
          <w:i w:val="false"/>
          <w:color w:val="000000"/>
          <w:sz w:val="28"/>
        </w:rPr>
        <w:t xml:space="preserve">
                           сында - 330 км </w:t>
      </w:r>
      <w:r>
        <w:br/>
      </w:r>
      <w:r>
        <w:rPr>
          <w:rFonts w:ascii="Times New Roman"/>
          <w:b w:val="false"/>
          <w:i w:val="false"/>
          <w:color w:val="000000"/>
          <w:sz w:val="28"/>
        </w:rPr>
        <w:t xml:space="preserve">
                           навигациялық жабдық. </w:t>
      </w:r>
      <w:r>
        <w:br/>
      </w:r>
      <w:r>
        <w:rPr>
          <w:rFonts w:ascii="Times New Roman"/>
          <w:b w:val="false"/>
          <w:i w:val="false"/>
          <w:color w:val="000000"/>
          <w:sz w:val="28"/>
        </w:rPr>
        <w:t xml:space="preserve">
                           тар белгiлерiн қою </w:t>
      </w:r>
      <w:r>
        <w:br/>
      </w:r>
      <w:r>
        <w:rPr>
          <w:rFonts w:ascii="Times New Roman"/>
          <w:b w:val="false"/>
          <w:i w:val="false"/>
          <w:color w:val="000000"/>
          <w:sz w:val="28"/>
        </w:rPr>
        <w:t xml:space="preserve">
                           (алып тастау) және </w:t>
      </w:r>
      <w:r>
        <w:br/>
      </w:r>
      <w:r>
        <w:rPr>
          <w:rFonts w:ascii="Times New Roman"/>
          <w:b w:val="false"/>
          <w:i w:val="false"/>
          <w:color w:val="000000"/>
          <w:sz w:val="28"/>
        </w:rPr>
        <w:t xml:space="preserve">
                           оларға қызмет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флотты жөндеу: </w:t>
      </w:r>
      <w:r>
        <w:br/>
      </w:r>
      <w:r>
        <w:rPr>
          <w:rFonts w:ascii="Times New Roman"/>
          <w:b w:val="false"/>
          <w:i w:val="false"/>
          <w:color w:val="000000"/>
          <w:sz w:val="28"/>
        </w:rPr>
        <w:t xml:space="preserve">
                           ағымдағы жөндеу 2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орташа жөндеу 2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жабдықтау керек- </w:t>
      </w:r>
      <w:r>
        <w:br/>
      </w:r>
      <w:r>
        <w:rPr>
          <w:rFonts w:ascii="Times New Roman"/>
          <w:b w:val="false"/>
          <w:i w:val="false"/>
          <w:color w:val="000000"/>
          <w:sz w:val="28"/>
        </w:rPr>
        <w:t xml:space="preserve">
                           жарақтары мен мүлiк. </w:t>
      </w:r>
      <w:r>
        <w:br/>
      </w:r>
      <w:r>
        <w:rPr>
          <w:rFonts w:ascii="Times New Roman"/>
          <w:b w:val="false"/>
          <w:i w:val="false"/>
          <w:color w:val="000000"/>
          <w:sz w:val="28"/>
        </w:rPr>
        <w:t xml:space="preserve">
                           терiн жөндеу және </w:t>
      </w:r>
      <w:r>
        <w:br/>
      </w: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                           Қарағанды облысы: </w:t>
      </w:r>
      <w:r>
        <w:br/>
      </w:r>
      <w:r>
        <w:rPr>
          <w:rFonts w:ascii="Times New Roman"/>
          <w:b w:val="false"/>
          <w:i w:val="false"/>
          <w:color w:val="000000"/>
          <w:sz w:val="28"/>
        </w:rPr>
        <w:t xml:space="preserve">
                           Балқаш көлiнде - 978 </w:t>
      </w:r>
      <w:r>
        <w:br/>
      </w:r>
      <w:r>
        <w:rPr>
          <w:rFonts w:ascii="Times New Roman"/>
          <w:b w:val="false"/>
          <w:i w:val="false"/>
          <w:color w:val="000000"/>
          <w:sz w:val="28"/>
        </w:rPr>
        <w:t xml:space="preserve">
                           км навигациялық </w:t>
      </w:r>
      <w:r>
        <w:br/>
      </w:r>
      <w:r>
        <w:rPr>
          <w:rFonts w:ascii="Times New Roman"/>
          <w:b w:val="false"/>
          <w:i w:val="false"/>
          <w:color w:val="000000"/>
          <w:sz w:val="28"/>
        </w:rPr>
        <w:t xml:space="preserve">
                           жабдықтар белгiле. </w:t>
      </w:r>
      <w:r>
        <w:br/>
      </w:r>
      <w:r>
        <w:rPr>
          <w:rFonts w:ascii="Times New Roman"/>
          <w:b w:val="false"/>
          <w:i w:val="false"/>
          <w:color w:val="000000"/>
          <w:sz w:val="28"/>
        </w:rPr>
        <w:t xml:space="preserve">
                           рiн қою (алып </w:t>
      </w:r>
      <w:r>
        <w:br/>
      </w:r>
      <w:r>
        <w:rPr>
          <w:rFonts w:ascii="Times New Roman"/>
          <w:b w:val="false"/>
          <w:i w:val="false"/>
          <w:color w:val="000000"/>
          <w:sz w:val="28"/>
        </w:rPr>
        <w:t xml:space="preserve">
                           тастау) және оларға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флотты жөндеу: </w:t>
      </w:r>
      <w:r>
        <w:br/>
      </w:r>
      <w:r>
        <w:rPr>
          <w:rFonts w:ascii="Times New Roman"/>
          <w:b w:val="false"/>
          <w:i w:val="false"/>
          <w:color w:val="000000"/>
          <w:sz w:val="28"/>
        </w:rPr>
        <w:t xml:space="preserve">
                           тиеу-түсiру техни. </w:t>
      </w:r>
      <w:r>
        <w:br/>
      </w:r>
      <w:r>
        <w:rPr>
          <w:rFonts w:ascii="Times New Roman"/>
          <w:b w:val="false"/>
          <w:i w:val="false"/>
          <w:color w:val="000000"/>
          <w:sz w:val="28"/>
        </w:rPr>
        <w:t xml:space="preserve">
                           касын ағымдағы </w:t>
      </w:r>
      <w:r>
        <w:br/>
      </w:r>
      <w:r>
        <w:rPr>
          <w:rFonts w:ascii="Times New Roman"/>
          <w:b w:val="false"/>
          <w:i w:val="false"/>
          <w:color w:val="000000"/>
          <w:sz w:val="28"/>
        </w:rPr>
        <w:t xml:space="preserve">
                           жөндеу 1 (бiрлiк); </w:t>
      </w:r>
      <w:r>
        <w:br/>
      </w:r>
      <w:r>
        <w:rPr>
          <w:rFonts w:ascii="Times New Roman"/>
          <w:b w:val="false"/>
          <w:i w:val="false"/>
          <w:color w:val="000000"/>
          <w:sz w:val="28"/>
        </w:rPr>
        <w:t xml:space="preserve">
                           жабдықтау керек- </w:t>
      </w:r>
      <w:r>
        <w:br/>
      </w:r>
      <w:r>
        <w:rPr>
          <w:rFonts w:ascii="Times New Roman"/>
          <w:b w:val="false"/>
          <w:i w:val="false"/>
          <w:color w:val="000000"/>
          <w:sz w:val="28"/>
        </w:rPr>
        <w:t xml:space="preserve">
                           жарақтары мен </w:t>
      </w:r>
      <w:r>
        <w:br/>
      </w:r>
      <w:r>
        <w:rPr>
          <w:rFonts w:ascii="Times New Roman"/>
          <w:b w:val="false"/>
          <w:i w:val="false"/>
          <w:color w:val="000000"/>
          <w:sz w:val="28"/>
        </w:rPr>
        <w:t xml:space="preserve">
                           мүлiктерiн жөндеу </w:t>
      </w:r>
      <w:r>
        <w:br/>
      </w:r>
      <w:r>
        <w:rPr>
          <w:rFonts w:ascii="Times New Roman"/>
          <w:b w:val="false"/>
          <w:i w:val="false"/>
          <w:color w:val="000000"/>
          <w:sz w:val="28"/>
        </w:rPr>
        <w:t xml:space="preserve">
                           және жасау. </w:t>
      </w:r>
    </w:p>
    <w:p>
      <w:pPr>
        <w:spacing w:after="0"/>
        <w:ind w:left="0"/>
        <w:jc w:val="both"/>
      </w:pPr>
      <w:r>
        <w:rPr>
          <w:rFonts w:ascii="Times New Roman"/>
          <w:b w:val="false"/>
          <w:i w:val="false"/>
          <w:color w:val="000000"/>
          <w:sz w:val="28"/>
        </w:rPr>
        <w:t xml:space="preserve">                           Мемлекеттiк техни. </w:t>
      </w:r>
      <w:r>
        <w:br/>
      </w:r>
      <w:r>
        <w:rPr>
          <w:rFonts w:ascii="Times New Roman"/>
          <w:b w:val="false"/>
          <w:i w:val="false"/>
          <w:color w:val="000000"/>
          <w:sz w:val="28"/>
        </w:rPr>
        <w:t xml:space="preserve">
                           калық өзен флотын </w:t>
      </w:r>
      <w:r>
        <w:br/>
      </w:r>
      <w:r>
        <w:rPr>
          <w:rFonts w:ascii="Times New Roman"/>
          <w:b w:val="false"/>
          <w:i w:val="false"/>
          <w:color w:val="000000"/>
          <w:sz w:val="28"/>
        </w:rPr>
        <w:t xml:space="preserve">
                           жаңарту және </w:t>
      </w:r>
      <w:r>
        <w:br/>
      </w:r>
      <w:r>
        <w:rPr>
          <w:rFonts w:ascii="Times New Roman"/>
          <w:b w:val="false"/>
          <w:i w:val="false"/>
          <w:color w:val="000000"/>
          <w:sz w:val="28"/>
        </w:rPr>
        <w:t xml:space="preserve">
                           жаңғырту, соның </w:t>
      </w:r>
      <w:r>
        <w:br/>
      </w:r>
      <w:r>
        <w:rPr>
          <w:rFonts w:ascii="Times New Roman"/>
          <w:b w:val="false"/>
          <w:i w:val="false"/>
          <w:color w:val="000000"/>
          <w:sz w:val="28"/>
        </w:rPr>
        <w:t xml:space="preserve">
                           iшiнде: </w:t>
      </w:r>
      <w:r>
        <w:br/>
      </w:r>
      <w:r>
        <w:rPr>
          <w:rFonts w:ascii="Times New Roman"/>
          <w:b w:val="false"/>
          <w:i w:val="false"/>
          <w:color w:val="000000"/>
          <w:sz w:val="28"/>
        </w:rPr>
        <w:t xml:space="preserve">
                             Павлодар облысы: </w:t>
      </w:r>
      <w:r>
        <w:br/>
      </w:r>
      <w:r>
        <w:rPr>
          <w:rFonts w:ascii="Times New Roman"/>
          <w:b w:val="false"/>
          <w:i w:val="false"/>
          <w:color w:val="000000"/>
          <w:sz w:val="28"/>
        </w:rPr>
        <w:t xml:space="preserve">
                           тiркеп сүйрегіш </w:t>
      </w:r>
      <w:r>
        <w:br/>
      </w:r>
      <w:r>
        <w:rPr>
          <w:rFonts w:ascii="Times New Roman"/>
          <w:b w:val="false"/>
          <w:i w:val="false"/>
          <w:color w:val="000000"/>
          <w:sz w:val="28"/>
        </w:rPr>
        <w:t xml:space="preserve">
                           теплоход (1 бiрлiк); </w:t>
      </w:r>
      <w:r>
        <w:br/>
      </w:r>
      <w:r>
        <w:rPr>
          <w:rFonts w:ascii="Times New Roman"/>
          <w:b w:val="false"/>
          <w:i w:val="false"/>
          <w:color w:val="000000"/>
          <w:sz w:val="28"/>
        </w:rPr>
        <w:t xml:space="preserve">
                           КПЛ 5-30 жүзбелi </w:t>
      </w:r>
      <w:r>
        <w:br/>
      </w:r>
      <w:r>
        <w:rPr>
          <w:rFonts w:ascii="Times New Roman"/>
          <w:b w:val="false"/>
          <w:i w:val="false"/>
          <w:color w:val="000000"/>
          <w:sz w:val="28"/>
        </w:rPr>
        <w:t xml:space="preserve">
                           кран (1 бiрлiк). </w:t>
      </w:r>
      <w:r>
        <w:br/>
      </w:r>
      <w:r>
        <w:rPr>
          <w:rFonts w:ascii="Times New Roman"/>
          <w:b w:val="false"/>
          <w:i w:val="false"/>
          <w:color w:val="000000"/>
          <w:sz w:val="28"/>
        </w:rPr>
        <w:t xml:space="preserve">
                             Шығыс Қазақстан </w:t>
      </w:r>
      <w:r>
        <w:br/>
      </w:r>
      <w:r>
        <w:rPr>
          <w:rFonts w:ascii="Times New Roman"/>
          <w:b w:val="false"/>
          <w:i w:val="false"/>
          <w:color w:val="000000"/>
          <w:sz w:val="28"/>
        </w:rPr>
        <w:t xml:space="preserve">
                           облысы: </w:t>
      </w:r>
      <w:r>
        <w:br/>
      </w:r>
      <w:r>
        <w:rPr>
          <w:rFonts w:ascii="Times New Roman"/>
          <w:b w:val="false"/>
          <w:i w:val="false"/>
          <w:color w:val="000000"/>
          <w:sz w:val="28"/>
        </w:rPr>
        <w:t xml:space="preserve">
                           Шығыс Қазақстан СЖК: </w:t>
      </w:r>
      <w:r>
        <w:br/>
      </w:r>
      <w:r>
        <w:rPr>
          <w:rFonts w:ascii="Times New Roman"/>
          <w:b w:val="false"/>
          <w:i w:val="false"/>
          <w:color w:val="000000"/>
          <w:sz w:val="28"/>
        </w:rPr>
        <w:t xml:space="preserve">
                           КПЛ 5-30 жүзбелi </w:t>
      </w:r>
      <w:r>
        <w:br/>
      </w:r>
      <w:r>
        <w:rPr>
          <w:rFonts w:ascii="Times New Roman"/>
          <w:b w:val="false"/>
          <w:i w:val="false"/>
          <w:color w:val="000000"/>
          <w:sz w:val="28"/>
        </w:rPr>
        <w:t xml:space="preserve">
                           кран (1 бiрлiк); </w:t>
      </w:r>
      <w:r>
        <w:br/>
      </w:r>
      <w:r>
        <w:rPr>
          <w:rFonts w:ascii="Times New Roman"/>
          <w:b w:val="false"/>
          <w:i w:val="false"/>
          <w:color w:val="000000"/>
          <w:sz w:val="28"/>
        </w:rPr>
        <w:t xml:space="preserve">
                           жабдықтау теплоходы </w:t>
      </w:r>
      <w:r>
        <w:br/>
      </w:r>
      <w:r>
        <w:rPr>
          <w:rFonts w:ascii="Times New Roman"/>
          <w:b w:val="false"/>
          <w:i w:val="false"/>
          <w:color w:val="000000"/>
          <w:sz w:val="28"/>
        </w:rPr>
        <w:t xml:space="preserve">
                           (1 бiрлiк). </w:t>
      </w:r>
      <w:r>
        <w:br/>
      </w:r>
      <w:r>
        <w:rPr>
          <w:rFonts w:ascii="Times New Roman"/>
          <w:b w:val="false"/>
          <w:i w:val="false"/>
          <w:color w:val="000000"/>
          <w:sz w:val="28"/>
        </w:rPr>
        <w:t xml:space="preserve">
                             Батыс Қазақстан </w:t>
      </w:r>
      <w:r>
        <w:br/>
      </w:r>
      <w:r>
        <w:rPr>
          <w:rFonts w:ascii="Times New Roman"/>
          <w:b w:val="false"/>
          <w:i w:val="false"/>
          <w:color w:val="000000"/>
          <w:sz w:val="28"/>
        </w:rPr>
        <w:t xml:space="preserve">
                           облысы: </w:t>
      </w:r>
      <w:r>
        <w:br/>
      </w:r>
      <w:r>
        <w:rPr>
          <w:rFonts w:ascii="Times New Roman"/>
          <w:b w:val="false"/>
          <w:i w:val="false"/>
          <w:color w:val="000000"/>
          <w:sz w:val="28"/>
        </w:rPr>
        <w:t xml:space="preserve">
                           тiркеп сүйрегіш </w:t>
      </w:r>
      <w:r>
        <w:br/>
      </w:r>
      <w:r>
        <w:rPr>
          <w:rFonts w:ascii="Times New Roman"/>
          <w:b w:val="false"/>
          <w:i w:val="false"/>
          <w:color w:val="000000"/>
          <w:sz w:val="28"/>
        </w:rPr>
        <w:t xml:space="preserve">
                           теплоход (1 бiрлiк); </w:t>
      </w:r>
      <w:r>
        <w:br/>
      </w:r>
      <w:r>
        <w:rPr>
          <w:rFonts w:ascii="Times New Roman"/>
          <w:b w:val="false"/>
          <w:i w:val="false"/>
          <w:color w:val="000000"/>
          <w:sz w:val="28"/>
        </w:rPr>
        <w:t xml:space="preserve">
                           баржа (1 бiрлiк).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су жолдарының ұзақтығы 3912 км учаскелерiнде навигациялық жабдықтар белгiлерiн қою (алып тастау) және сандық көрсеткiштер: </w:t>
      </w:r>
      <w:r>
        <w:br/>
      </w:r>
      <w:r>
        <w:rPr>
          <w:rFonts w:ascii="Times New Roman"/>
          <w:b w:val="false"/>
          <w:i w:val="false"/>
          <w:color w:val="000000"/>
          <w:sz w:val="28"/>
        </w:rPr>
        <w:t xml:space="preserve">
      оларға қызмет көрсету; </w:t>
      </w:r>
      <w:r>
        <w:br/>
      </w:r>
      <w:r>
        <w:rPr>
          <w:rFonts w:ascii="Times New Roman"/>
          <w:b w:val="false"/>
          <w:i w:val="false"/>
          <w:color w:val="000000"/>
          <w:sz w:val="28"/>
        </w:rPr>
        <w:t xml:space="preserve">
      1550 мың текше м. көлемiнде түбiн тереңдету (жер қарпу) жөнiндегi жұмыстар; </w:t>
      </w:r>
      <w:r>
        <w:br/>
      </w:r>
      <w:r>
        <w:rPr>
          <w:rFonts w:ascii="Times New Roman"/>
          <w:b w:val="false"/>
          <w:i w:val="false"/>
          <w:color w:val="000000"/>
          <w:sz w:val="28"/>
        </w:rPr>
        <w:t xml:space="preserve">
      55 мың текше м. көлемiнде түзету жұмыстары; </w:t>
      </w:r>
      <w:r>
        <w:br/>
      </w:r>
      <w:r>
        <w:rPr>
          <w:rFonts w:ascii="Times New Roman"/>
          <w:b w:val="false"/>
          <w:i w:val="false"/>
          <w:color w:val="000000"/>
          <w:sz w:val="28"/>
        </w:rPr>
        <w:t xml:space="preserve">
      10700 тонна көлемiнде түбiн тазалау жұмыстары; </w:t>
      </w:r>
      <w:r>
        <w:br/>
      </w:r>
      <w:r>
        <w:rPr>
          <w:rFonts w:ascii="Times New Roman"/>
          <w:b w:val="false"/>
          <w:i w:val="false"/>
          <w:color w:val="000000"/>
          <w:sz w:val="28"/>
        </w:rPr>
        <w:t xml:space="preserve">
      флотты жөндеу: ағымдық 65 бiрлiк, орташа 19 бiрлiк; </w:t>
      </w:r>
      <w:r>
        <w:br/>
      </w:r>
      <w:r>
        <w:rPr>
          <w:rFonts w:ascii="Times New Roman"/>
          <w:b w:val="false"/>
          <w:i w:val="false"/>
          <w:color w:val="000000"/>
          <w:sz w:val="28"/>
        </w:rPr>
        <w:t xml:space="preserve">
      мемлекеттiк техникалық өзен флотын жаңарту және жаңғырту, соның iшiнде: </w:t>
      </w:r>
      <w:r>
        <w:br/>
      </w:r>
      <w:r>
        <w:rPr>
          <w:rFonts w:ascii="Times New Roman"/>
          <w:b w:val="false"/>
          <w:i w:val="false"/>
          <w:color w:val="000000"/>
          <w:sz w:val="28"/>
        </w:rPr>
        <w:t xml:space="preserve">
      1) тiркеп сүйрегiш теплоход - 2 бiрлiк; </w:t>
      </w:r>
      <w:r>
        <w:br/>
      </w:r>
      <w:r>
        <w:rPr>
          <w:rFonts w:ascii="Times New Roman"/>
          <w:b w:val="false"/>
          <w:i w:val="false"/>
          <w:color w:val="000000"/>
          <w:sz w:val="28"/>
        </w:rPr>
        <w:t xml:space="preserve">
      2) КПЛ-5-30 жүзбелi кран - 2 бiрлiк; </w:t>
      </w:r>
      <w:r>
        <w:br/>
      </w:r>
      <w:r>
        <w:rPr>
          <w:rFonts w:ascii="Times New Roman"/>
          <w:b w:val="false"/>
          <w:i w:val="false"/>
          <w:color w:val="000000"/>
          <w:sz w:val="28"/>
        </w:rPr>
        <w:t xml:space="preserve">
      3) жабдықтау теплоход - 1 бiрлiк; </w:t>
      </w:r>
      <w:r>
        <w:br/>
      </w:r>
      <w:r>
        <w:rPr>
          <w:rFonts w:ascii="Times New Roman"/>
          <w:b w:val="false"/>
          <w:i w:val="false"/>
          <w:color w:val="000000"/>
          <w:sz w:val="28"/>
        </w:rPr>
        <w:t xml:space="preserve">
      4) баржа - 1 бiрлiк; </w:t>
      </w:r>
      <w:r>
        <w:br/>
      </w:r>
      <w:r>
        <w:rPr>
          <w:rFonts w:ascii="Times New Roman"/>
          <w:b w:val="false"/>
          <w:i w:val="false"/>
          <w:color w:val="000000"/>
          <w:sz w:val="28"/>
        </w:rPr>
        <w:t xml:space="preserve">
      сапалық көрсеткiштер: </w:t>
      </w:r>
      <w:r>
        <w:br/>
      </w:r>
      <w:r>
        <w:rPr>
          <w:rFonts w:ascii="Times New Roman"/>
          <w:b w:val="false"/>
          <w:i w:val="false"/>
          <w:color w:val="000000"/>
          <w:sz w:val="28"/>
        </w:rPr>
        <w:t xml:space="preserve">
      ұзақтығы 3912 км қызмет көрсетiлетiн учаскелерде кеме қатынасының қауiпсiздiгiн қамтамасыз ету; </w:t>
      </w:r>
      <w:r>
        <w:br/>
      </w:r>
      <w:r>
        <w:rPr>
          <w:rFonts w:ascii="Times New Roman"/>
          <w:b w:val="false"/>
          <w:i w:val="false"/>
          <w:color w:val="000000"/>
          <w:sz w:val="28"/>
        </w:rPr>
        <w:t xml:space="preserve">
      гидротехникалық құрылыстарды (Өскемен мен Бұқтырма шлюздерi) күтiп ұстауды қамтамасыз ету; </w:t>
      </w:r>
      <w:r>
        <w:br/>
      </w:r>
      <w:r>
        <w:rPr>
          <w:rFonts w:ascii="Times New Roman"/>
          <w:b w:val="false"/>
          <w:i w:val="false"/>
          <w:color w:val="000000"/>
          <w:sz w:val="28"/>
        </w:rPr>
        <w:t xml:space="preserve">
      Өскемен мен Бұқтырма шлюздерiнiң авариясыз жұмысын қамтамасыз ету жөнiндегi iс-шаралар жоспарын iске асыру жөнiндегi жұмыстар. </w:t>
      </w:r>
    </w:p>
    <w:bookmarkStart w:name="z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126-қосымша          </w:t>
      </w:r>
    </w:p>
    <w:bookmarkEnd w:id="7"/>
    <w:p>
      <w:pPr>
        <w:spacing w:after="0"/>
        <w:ind w:left="0"/>
        <w:jc w:val="both"/>
      </w:pPr>
      <w:r>
        <w:rPr>
          <w:rFonts w:ascii="Times New Roman"/>
          <w:b w:val="false"/>
          <w:i w:val="false"/>
          <w:color w:val="ff0000"/>
          <w:sz w:val="28"/>
        </w:rPr>
        <w:t xml:space="preserve">       Ескерту. 126-қосымшаға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215 - Қазақстан Республикасының Көлiк және коммуникациялар министрлігі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"Әуе көлiгi инфрақұрылымын дамыту" </w:t>
      </w:r>
      <w:r>
        <w:br/>
      </w:r>
      <w:r>
        <w:rPr>
          <w:rFonts w:ascii="Times New Roman"/>
          <w:b/>
          <w:i w:val="false"/>
          <w:color w:val="000000"/>
        </w:rPr>
        <w:t xml:space="preserve">
деген 006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14397941 мың теңге (он төрт миллиард үш жүз тоқсан жеті миллион тоғыз жүз қырық бiр мың теңге). &lt;*&gt; </w:t>
      </w:r>
      <w:r>
        <w:br/>
      </w:r>
      <w:r>
        <w:rPr>
          <w:rFonts w:ascii="Times New Roman"/>
          <w:b w:val="false"/>
          <w:i w:val="false"/>
          <w:color w:val="000000"/>
          <w:sz w:val="28"/>
        </w:rPr>
        <w:t>
      2. Бюджеттiк бағдарламаның нормативтiк құқықтық негiзi: "Қазақстан Республикасы мен Жапонияның Халықаралық Экономикалық Ынтымақтастық қоры арасындағы Астана қаласындағы әуежайды қайта жаңарту жобасы бойынша заем туралы келiсiмдi бекiту туралы" Қазақстан Республикасының 1999 жылғы 19 мамырдағы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Республикасындағы сәулет, қала құрылысы және құрылыс қызметi туралы" Қазақстан Республикасының 2001 жылғы 16 шiлдедегi Заңының  </w:t>
      </w:r>
      <w:r>
        <w:rPr>
          <w:rFonts w:ascii="Times New Roman"/>
          <w:b w:val="false"/>
          <w:i w:val="false"/>
          <w:color w:val="000000"/>
          <w:sz w:val="28"/>
        </w:rPr>
        <w:t xml:space="preserve">64-бабы </w:t>
      </w:r>
      <w:r>
        <w:rPr>
          <w:rFonts w:ascii="Times New Roman"/>
          <w:b w:val="false"/>
          <w:i w:val="false"/>
          <w:color w:val="000000"/>
          <w:sz w:val="28"/>
        </w:rPr>
        <w:t>; "Астана қаласында халықаралық әуежайды қайта жаңарту" жобасын iске асыру туралы" Қазақстан Республикасы Yкiметiнiң 1998 жылғы 29 маусымдағы N 611  </w:t>
      </w:r>
      <w:r>
        <w:rPr>
          <w:rFonts w:ascii="Times New Roman"/>
          <w:b w:val="false"/>
          <w:i w:val="false"/>
          <w:color w:val="000000"/>
          <w:sz w:val="28"/>
        </w:rPr>
        <w:t xml:space="preserve">қаулысы </w:t>
      </w:r>
      <w:r>
        <w:rPr>
          <w:rFonts w:ascii="Times New Roman"/>
          <w:b w:val="false"/>
          <w:i w:val="false"/>
          <w:color w:val="000000"/>
          <w:sz w:val="28"/>
        </w:rPr>
        <w:t>; "Азаматтық авиация саласын дамытудың 2003-2005 жылдарға арналған бағдарламасы туралы" Қазақстан Республикасы Үкiметiнiң 2003 жылғы 21 наурыздағы N 291  </w:t>
      </w:r>
      <w:r>
        <w:rPr>
          <w:rFonts w:ascii="Times New Roman"/>
          <w:b w:val="false"/>
          <w:i w:val="false"/>
          <w:color w:val="000000"/>
          <w:sz w:val="28"/>
        </w:rPr>
        <w:t xml:space="preserve">қаулысы </w:t>
      </w:r>
      <w:r>
        <w:rPr>
          <w:rFonts w:ascii="Times New Roman"/>
          <w:b w:val="false"/>
          <w:i w:val="false"/>
          <w:color w:val="000000"/>
          <w:sz w:val="28"/>
        </w:rPr>
        <w:t>; "Астана халықаралық әуежайы" ЖАҚ-ты 2003-2005 жылдарға арналған дамыту жоспарын бекiту туралы" Қазақстан Республикасы Үкiметiнiң 2003 жылғы 18 сәуiрдегi N 369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Астана қаласындағы әуежайдың техникалық параметрлерiнiң халықаралық стандарттардың талаптарына сәйкестiгiн қамтамасыз ету, жолаушыларға сапалы және қолайлы қызмет көрсету. Ақтөбе қаласының әуежайында ұшу қауiпсiздiгiн қамтамасыз ету және Қазақстан Республикасының транзиттiк әлеуетiн кеңейту. </w:t>
      </w:r>
      <w:r>
        <w:br/>
      </w:r>
      <w:r>
        <w:rPr>
          <w:rFonts w:ascii="Times New Roman"/>
          <w:b w:val="false"/>
          <w:i w:val="false"/>
          <w:color w:val="000000"/>
          <w:sz w:val="28"/>
        </w:rPr>
        <w:t xml:space="preserve">
      5. Бюджеттiк бағдарламаның мiндеттерi: Астана қаласындағы әуежайдың жолаушылар терминалын салу, әуежай инфрақұрылымын құру. Ақтөбе қаласындағы әуежайдың ұшу-қону жолағын қайта жаңарту.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006       Әуе көлiгi </w:t>
      </w:r>
      <w:r>
        <w:br/>
      </w:r>
      <w:r>
        <w:rPr>
          <w:rFonts w:ascii="Times New Roman"/>
          <w:b w:val="false"/>
          <w:i w:val="false"/>
          <w:color w:val="000000"/>
          <w:sz w:val="28"/>
        </w:rPr>
        <w:t xml:space="preserve">
              инфрақұры. </w:t>
      </w:r>
      <w:r>
        <w:br/>
      </w:r>
      <w:r>
        <w:rPr>
          <w:rFonts w:ascii="Times New Roman"/>
          <w:b w:val="false"/>
          <w:i w:val="false"/>
          <w:color w:val="000000"/>
          <w:sz w:val="28"/>
        </w:rPr>
        <w:t xml:space="preserve">
              лымын </w:t>
      </w:r>
      <w:r>
        <w:br/>
      </w: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xml:space="preserve">2        004  Сыртқы       Астана қаласындағы  Жыл    Қазақстан </w:t>
      </w:r>
      <w:r>
        <w:br/>
      </w:r>
      <w:r>
        <w:rPr>
          <w:rFonts w:ascii="Times New Roman"/>
          <w:b w:val="false"/>
          <w:i w:val="false"/>
          <w:color w:val="000000"/>
          <w:sz w:val="28"/>
        </w:rPr>
        <w:t xml:space="preserve">
              қарыздар     халықаралық әуежай. бойы   Республикасы. </w:t>
      </w:r>
      <w:r>
        <w:br/>
      </w:r>
      <w:r>
        <w:rPr>
          <w:rFonts w:ascii="Times New Roman"/>
          <w:b w:val="false"/>
          <w:i w:val="false"/>
          <w:color w:val="000000"/>
          <w:sz w:val="28"/>
        </w:rPr>
        <w:t xml:space="preserve">
              есебiнен     дың құрылысы               ның Көлік </w:t>
      </w:r>
      <w:r>
        <w:br/>
      </w:r>
      <w:r>
        <w:rPr>
          <w:rFonts w:ascii="Times New Roman"/>
          <w:b w:val="false"/>
          <w:i w:val="false"/>
          <w:color w:val="000000"/>
          <w:sz w:val="28"/>
        </w:rPr>
        <w:t xml:space="preserve">
              жобаны       9723145 мың теңге          және коммуни. </w:t>
      </w:r>
      <w:r>
        <w:br/>
      </w:r>
      <w:r>
        <w:rPr>
          <w:rFonts w:ascii="Times New Roman"/>
          <w:b w:val="false"/>
          <w:i w:val="false"/>
          <w:color w:val="000000"/>
          <w:sz w:val="28"/>
        </w:rPr>
        <w:t xml:space="preserve">
              iске асыру   көлемiнде:                 кациялар </w:t>
      </w:r>
      <w:r>
        <w:br/>
      </w:r>
      <w:r>
        <w:rPr>
          <w:rFonts w:ascii="Times New Roman"/>
          <w:b w:val="false"/>
          <w:i w:val="false"/>
          <w:color w:val="000000"/>
          <w:sz w:val="28"/>
        </w:rPr>
        <w:t xml:space="preserve">
                           СН2М НILL PCI/KKAA         министрлігі </w:t>
      </w:r>
      <w:r>
        <w:br/>
      </w:r>
      <w:r>
        <w:rPr>
          <w:rFonts w:ascii="Times New Roman"/>
          <w:b w:val="false"/>
          <w:i w:val="false"/>
          <w:color w:val="000000"/>
          <w:sz w:val="28"/>
        </w:rPr>
        <w:t xml:space="preserve">
                           Консорциумына </w:t>
      </w:r>
      <w:r>
        <w:br/>
      </w:r>
      <w:r>
        <w:rPr>
          <w:rFonts w:ascii="Times New Roman"/>
          <w:b w:val="false"/>
          <w:i w:val="false"/>
          <w:color w:val="000000"/>
          <w:sz w:val="28"/>
        </w:rPr>
        <w:t xml:space="preserve">
                           консалтингтік </w:t>
      </w:r>
      <w:r>
        <w:br/>
      </w:r>
      <w:r>
        <w:rPr>
          <w:rFonts w:ascii="Times New Roman"/>
          <w:b w:val="false"/>
          <w:i w:val="false"/>
          <w:color w:val="000000"/>
          <w:sz w:val="28"/>
        </w:rPr>
        <w:t xml:space="preserve">
                           қызметтер көрсетуi. </w:t>
      </w:r>
      <w:r>
        <w:br/>
      </w:r>
      <w:r>
        <w:rPr>
          <w:rFonts w:ascii="Times New Roman"/>
          <w:b w:val="false"/>
          <w:i w:val="false"/>
          <w:color w:val="000000"/>
          <w:sz w:val="28"/>
        </w:rPr>
        <w:t xml:space="preserve">
                           не ақы төлеу. </w:t>
      </w:r>
      <w:r>
        <w:br/>
      </w:r>
      <w:r>
        <w:rPr>
          <w:rFonts w:ascii="Times New Roman"/>
          <w:b w:val="false"/>
          <w:i w:val="false"/>
          <w:color w:val="000000"/>
          <w:sz w:val="28"/>
        </w:rPr>
        <w:t xml:space="preserve">
                           Астана қаласындағы </w:t>
      </w:r>
      <w:r>
        <w:br/>
      </w:r>
      <w:r>
        <w:rPr>
          <w:rFonts w:ascii="Times New Roman"/>
          <w:b w:val="false"/>
          <w:i w:val="false"/>
          <w:color w:val="000000"/>
          <w:sz w:val="28"/>
        </w:rPr>
        <w:t xml:space="preserve">
                           әуежайдың ғимара. </w:t>
      </w:r>
      <w:r>
        <w:br/>
      </w:r>
      <w:r>
        <w:rPr>
          <w:rFonts w:ascii="Times New Roman"/>
          <w:b w:val="false"/>
          <w:i w:val="false"/>
          <w:color w:val="000000"/>
          <w:sz w:val="28"/>
        </w:rPr>
        <w:t xml:space="preserve">
                           тын, егжей-тегжей. </w:t>
      </w:r>
      <w:r>
        <w:br/>
      </w:r>
      <w:r>
        <w:rPr>
          <w:rFonts w:ascii="Times New Roman"/>
          <w:b w:val="false"/>
          <w:i w:val="false"/>
          <w:color w:val="000000"/>
          <w:sz w:val="28"/>
        </w:rPr>
        <w:t xml:space="preserve">
                           лi жобаға және </w:t>
      </w:r>
      <w:r>
        <w:br/>
      </w:r>
      <w:r>
        <w:rPr>
          <w:rFonts w:ascii="Times New Roman"/>
          <w:b w:val="false"/>
          <w:i w:val="false"/>
          <w:color w:val="000000"/>
          <w:sz w:val="28"/>
        </w:rPr>
        <w:t xml:space="preserve">
                           келiсiм-шартқа </w:t>
      </w:r>
      <w:r>
        <w:br/>
      </w:r>
      <w:r>
        <w:rPr>
          <w:rFonts w:ascii="Times New Roman"/>
          <w:b w:val="false"/>
          <w:i w:val="false"/>
          <w:color w:val="000000"/>
          <w:sz w:val="28"/>
        </w:rPr>
        <w:t xml:space="preserve">
                           сәйкес қайта </w:t>
      </w:r>
      <w:r>
        <w:br/>
      </w: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3        005 Iшкi көздер   Қазақстан Республи. Жыл    Қазақстан </w:t>
      </w:r>
      <w:r>
        <w:br/>
      </w:r>
      <w:r>
        <w:rPr>
          <w:rFonts w:ascii="Times New Roman"/>
          <w:b w:val="false"/>
          <w:i w:val="false"/>
          <w:color w:val="000000"/>
          <w:sz w:val="28"/>
        </w:rPr>
        <w:t xml:space="preserve">
             есебiнен      касы Yкiметiнiң     бойы   Республикасы. </w:t>
      </w:r>
      <w:r>
        <w:br/>
      </w:r>
      <w:r>
        <w:rPr>
          <w:rFonts w:ascii="Times New Roman"/>
          <w:b w:val="false"/>
          <w:i w:val="false"/>
          <w:color w:val="000000"/>
          <w:sz w:val="28"/>
        </w:rPr>
        <w:t xml:space="preserve">
             жобаны        2003 жылғы 12              ның Көлiк </w:t>
      </w:r>
      <w:r>
        <w:br/>
      </w:r>
      <w:r>
        <w:rPr>
          <w:rFonts w:ascii="Times New Roman"/>
          <w:b w:val="false"/>
          <w:i w:val="false"/>
          <w:color w:val="000000"/>
          <w:sz w:val="28"/>
        </w:rPr>
        <w:t xml:space="preserve">
             iске асыру    желтоқсандағы N 1260       және коммуни. </w:t>
      </w:r>
      <w:r>
        <w:br/>
      </w:r>
      <w:r>
        <w:rPr>
          <w:rFonts w:ascii="Times New Roman"/>
          <w:b w:val="false"/>
          <w:i w:val="false"/>
          <w:color w:val="000000"/>
          <w:sz w:val="28"/>
        </w:rPr>
        <w:t xml:space="preserve">
                           қаулысына 2-қосымша.       кациялар </w:t>
      </w:r>
      <w:r>
        <w:br/>
      </w:r>
      <w:r>
        <w:rPr>
          <w:rFonts w:ascii="Times New Roman"/>
          <w:b w:val="false"/>
          <w:i w:val="false"/>
          <w:color w:val="000000"/>
          <w:sz w:val="28"/>
        </w:rPr>
        <w:t xml:space="preserve">
                           ға сай, бекiтiлген         министрлігі </w:t>
      </w:r>
      <w:r>
        <w:br/>
      </w:r>
      <w:r>
        <w:rPr>
          <w:rFonts w:ascii="Times New Roman"/>
          <w:b w:val="false"/>
          <w:i w:val="false"/>
          <w:color w:val="000000"/>
          <w:sz w:val="28"/>
        </w:rPr>
        <w:t xml:space="preserve">
                           жобалық-сметалық </w:t>
      </w:r>
      <w:r>
        <w:br/>
      </w:r>
      <w:r>
        <w:rPr>
          <w:rFonts w:ascii="Times New Roman"/>
          <w:b w:val="false"/>
          <w:i w:val="false"/>
          <w:color w:val="000000"/>
          <w:sz w:val="28"/>
        </w:rPr>
        <w:t xml:space="preserve">
                           құжаттамаға сәйкес </w:t>
      </w:r>
      <w:r>
        <w:br/>
      </w:r>
      <w:r>
        <w:rPr>
          <w:rFonts w:ascii="Times New Roman"/>
          <w:b w:val="false"/>
          <w:i w:val="false"/>
          <w:color w:val="000000"/>
          <w:sz w:val="28"/>
        </w:rPr>
        <w:t xml:space="preserve">
                           "Ақтөбе қаласындағы </w:t>
      </w:r>
      <w:r>
        <w:br/>
      </w:r>
      <w:r>
        <w:rPr>
          <w:rFonts w:ascii="Times New Roman"/>
          <w:b w:val="false"/>
          <w:i w:val="false"/>
          <w:color w:val="000000"/>
          <w:sz w:val="28"/>
        </w:rPr>
        <w:t xml:space="preserve">
                           әуежайдың ұшу-қону </w:t>
      </w:r>
      <w:r>
        <w:br/>
      </w:r>
      <w:r>
        <w:rPr>
          <w:rFonts w:ascii="Times New Roman"/>
          <w:b w:val="false"/>
          <w:i w:val="false"/>
          <w:color w:val="000000"/>
          <w:sz w:val="28"/>
        </w:rPr>
        <w:t xml:space="preserve">
                           жолағын қайта </w:t>
      </w:r>
      <w:r>
        <w:br/>
      </w:r>
      <w:r>
        <w:rPr>
          <w:rFonts w:ascii="Times New Roman"/>
          <w:b w:val="false"/>
          <w:i w:val="false"/>
          <w:color w:val="000000"/>
          <w:sz w:val="28"/>
        </w:rPr>
        <w:t xml:space="preserve">
                           жаңарту" инвести. </w:t>
      </w:r>
      <w:r>
        <w:br/>
      </w:r>
      <w:r>
        <w:rPr>
          <w:rFonts w:ascii="Times New Roman"/>
          <w:b w:val="false"/>
          <w:i w:val="false"/>
          <w:color w:val="000000"/>
          <w:sz w:val="28"/>
        </w:rPr>
        <w:t xml:space="preserve">
                           циялық жобасын iске </w:t>
      </w:r>
      <w:r>
        <w:br/>
      </w:r>
      <w:r>
        <w:rPr>
          <w:rFonts w:ascii="Times New Roman"/>
          <w:b w:val="false"/>
          <w:i w:val="false"/>
          <w:color w:val="000000"/>
          <w:sz w:val="28"/>
        </w:rPr>
        <w:t xml:space="preserve">
                           асыру.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Индустрия және </w:t>
      </w:r>
      <w:r>
        <w:br/>
      </w:r>
      <w:r>
        <w:rPr>
          <w:rFonts w:ascii="Times New Roman"/>
          <w:b w:val="false"/>
          <w:i w:val="false"/>
          <w:color w:val="000000"/>
          <w:sz w:val="28"/>
        </w:rPr>
        <w:t xml:space="preserve">
                           сауда министрлiгi </w:t>
      </w:r>
      <w:r>
        <w:br/>
      </w:r>
      <w:r>
        <w:rPr>
          <w:rFonts w:ascii="Times New Roman"/>
          <w:b w:val="false"/>
          <w:i w:val="false"/>
          <w:color w:val="000000"/>
          <w:sz w:val="28"/>
        </w:rPr>
        <w:t xml:space="preserve">
                           Құрылыс iстерi </w:t>
      </w:r>
      <w:r>
        <w:br/>
      </w:r>
      <w:r>
        <w:rPr>
          <w:rFonts w:ascii="Times New Roman"/>
          <w:b w:val="false"/>
          <w:i w:val="false"/>
          <w:color w:val="000000"/>
          <w:sz w:val="28"/>
        </w:rPr>
        <w:t xml:space="preserve">
                           жөнiндегi комитетi. </w:t>
      </w:r>
      <w:r>
        <w:br/>
      </w:r>
      <w:r>
        <w:rPr>
          <w:rFonts w:ascii="Times New Roman"/>
          <w:b w:val="false"/>
          <w:i w:val="false"/>
          <w:color w:val="000000"/>
          <w:sz w:val="28"/>
        </w:rPr>
        <w:t xml:space="preserve">
                           нiң жұмыс жобасын </w:t>
      </w:r>
      <w:r>
        <w:br/>
      </w:r>
      <w:r>
        <w:rPr>
          <w:rFonts w:ascii="Times New Roman"/>
          <w:b w:val="false"/>
          <w:i w:val="false"/>
          <w:color w:val="000000"/>
          <w:sz w:val="28"/>
        </w:rPr>
        <w:t xml:space="preserve">
                           бекiту туралы 2003 </w:t>
      </w:r>
      <w:r>
        <w:br/>
      </w:r>
      <w:r>
        <w:rPr>
          <w:rFonts w:ascii="Times New Roman"/>
          <w:b w:val="false"/>
          <w:i w:val="false"/>
          <w:color w:val="000000"/>
          <w:sz w:val="28"/>
        </w:rPr>
        <w:t xml:space="preserve">
                           жылғы 1 шiлдедегi </w:t>
      </w:r>
      <w:r>
        <w:br/>
      </w:r>
      <w:r>
        <w:rPr>
          <w:rFonts w:ascii="Times New Roman"/>
          <w:b w:val="false"/>
          <w:i w:val="false"/>
          <w:color w:val="000000"/>
          <w:sz w:val="28"/>
        </w:rPr>
        <w:t xml:space="preserve">
                           N 262 ЖIЖ бұйрығы) </w:t>
      </w:r>
      <w:r>
        <w:br/>
      </w:r>
      <w:r>
        <w:rPr>
          <w:rFonts w:ascii="Times New Roman"/>
          <w:b w:val="false"/>
          <w:i w:val="false"/>
          <w:color w:val="000000"/>
          <w:sz w:val="28"/>
        </w:rPr>
        <w:t xml:space="preserve">
                           мыналар бойынша </w:t>
      </w:r>
      <w:r>
        <w:br/>
      </w:r>
      <w:r>
        <w:rPr>
          <w:rFonts w:ascii="Times New Roman"/>
          <w:b w:val="false"/>
          <w:i w:val="false"/>
          <w:color w:val="000000"/>
          <w:sz w:val="28"/>
        </w:rPr>
        <w:t xml:space="preserve">
                           iс-шараларға: </w:t>
      </w:r>
      <w:r>
        <w:br/>
      </w:r>
      <w:r>
        <w:rPr>
          <w:rFonts w:ascii="Times New Roman"/>
          <w:b w:val="false"/>
          <w:i w:val="false"/>
          <w:color w:val="000000"/>
          <w:sz w:val="28"/>
        </w:rPr>
        <w:t xml:space="preserve">
                           1. конкурстық құжат. </w:t>
      </w:r>
      <w:r>
        <w:br/>
      </w:r>
      <w:r>
        <w:rPr>
          <w:rFonts w:ascii="Times New Roman"/>
          <w:b w:val="false"/>
          <w:i w:val="false"/>
          <w:color w:val="000000"/>
          <w:sz w:val="28"/>
        </w:rPr>
        <w:t xml:space="preserve">
                           таманы мемлекеттiк </w:t>
      </w:r>
      <w:r>
        <w:br/>
      </w:r>
      <w:r>
        <w:rPr>
          <w:rFonts w:ascii="Times New Roman"/>
          <w:b w:val="false"/>
          <w:i w:val="false"/>
          <w:color w:val="000000"/>
          <w:sz w:val="28"/>
        </w:rPr>
        <w:t xml:space="preserve">
                           сараптау; </w:t>
      </w:r>
      <w:r>
        <w:br/>
      </w:r>
      <w:r>
        <w:rPr>
          <w:rFonts w:ascii="Times New Roman"/>
          <w:b w:val="false"/>
          <w:i w:val="false"/>
          <w:color w:val="000000"/>
          <w:sz w:val="28"/>
        </w:rPr>
        <w:t xml:space="preserve">
                           2. РЖ-2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3. Перронды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4. Энергетикалық </w:t>
      </w:r>
      <w:r>
        <w:br/>
      </w:r>
      <w:r>
        <w:rPr>
          <w:rFonts w:ascii="Times New Roman"/>
          <w:b w:val="false"/>
          <w:i w:val="false"/>
          <w:color w:val="000000"/>
          <w:sz w:val="28"/>
        </w:rPr>
        <w:t xml:space="preserve">
                           шаруашылық объектi. </w:t>
      </w:r>
      <w:r>
        <w:br/>
      </w:r>
      <w:r>
        <w:rPr>
          <w:rFonts w:ascii="Times New Roman"/>
          <w:b w:val="false"/>
          <w:i w:val="false"/>
          <w:color w:val="000000"/>
          <w:sz w:val="28"/>
        </w:rPr>
        <w:t xml:space="preserve">
                           лерiн: </w:t>
      </w:r>
      <w:r>
        <w:br/>
      </w:r>
      <w:r>
        <w:rPr>
          <w:rFonts w:ascii="Times New Roman"/>
          <w:b w:val="false"/>
          <w:i w:val="false"/>
          <w:color w:val="000000"/>
          <w:sz w:val="28"/>
        </w:rPr>
        <w:t xml:space="preserve">
                           ТП-1 қайта жаңарту, </w:t>
      </w:r>
      <w:r>
        <w:br/>
      </w:r>
      <w:r>
        <w:rPr>
          <w:rFonts w:ascii="Times New Roman"/>
          <w:b w:val="false"/>
          <w:i w:val="false"/>
          <w:color w:val="000000"/>
          <w:sz w:val="28"/>
        </w:rPr>
        <w:t xml:space="preserve">
                           ТП-2 қайта жаңарту, </w:t>
      </w:r>
      <w:r>
        <w:br/>
      </w:r>
      <w:r>
        <w:rPr>
          <w:rFonts w:ascii="Times New Roman"/>
          <w:b w:val="false"/>
          <w:i w:val="false"/>
          <w:color w:val="000000"/>
          <w:sz w:val="28"/>
        </w:rPr>
        <w:t xml:space="preserve">
                           ТП-3 қайта жаңарту, </w:t>
      </w:r>
      <w:r>
        <w:br/>
      </w:r>
      <w:r>
        <w:rPr>
          <w:rFonts w:ascii="Times New Roman"/>
          <w:b w:val="false"/>
          <w:i w:val="false"/>
          <w:color w:val="000000"/>
          <w:sz w:val="28"/>
        </w:rPr>
        <w:t xml:space="preserve">
                           ТП-2 агрегаты, </w:t>
      </w:r>
      <w:r>
        <w:br/>
      </w:r>
      <w:r>
        <w:rPr>
          <w:rFonts w:ascii="Times New Roman"/>
          <w:b w:val="false"/>
          <w:i w:val="false"/>
          <w:color w:val="000000"/>
          <w:sz w:val="28"/>
        </w:rPr>
        <w:t xml:space="preserve">
                           электр жабдықтаудың </w:t>
      </w:r>
      <w:r>
        <w:br/>
      </w:r>
      <w:r>
        <w:rPr>
          <w:rFonts w:ascii="Times New Roman"/>
          <w:b w:val="false"/>
          <w:i w:val="false"/>
          <w:color w:val="000000"/>
          <w:sz w:val="28"/>
        </w:rPr>
        <w:t xml:space="preserve">
                           кабельдiк желiлерi, </w:t>
      </w:r>
      <w:r>
        <w:br/>
      </w:r>
      <w:r>
        <w:rPr>
          <w:rFonts w:ascii="Times New Roman"/>
          <w:b w:val="false"/>
          <w:i w:val="false"/>
          <w:color w:val="000000"/>
          <w:sz w:val="28"/>
        </w:rPr>
        <w:t xml:space="preserve">
                           сыртқы электр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5. Келесi жылға ҰҚЖ </w:t>
      </w:r>
      <w:r>
        <w:br/>
      </w:r>
      <w:r>
        <w:rPr>
          <w:rFonts w:ascii="Times New Roman"/>
          <w:b w:val="false"/>
          <w:i w:val="false"/>
          <w:color w:val="000000"/>
          <w:sz w:val="28"/>
        </w:rPr>
        <w:t xml:space="preserve">
                           салуға арналған </w:t>
      </w:r>
      <w:r>
        <w:br/>
      </w:r>
      <w:r>
        <w:rPr>
          <w:rFonts w:ascii="Times New Roman"/>
          <w:b w:val="false"/>
          <w:i w:val="false"/>
          <w:color w:val="000000"/>
          <w:sz w:val="28"/>
        </w:rPr>
        <w:t xml:space="preserve">
                           плиталарды дайындау: </w:t>
      </w:r>
      <w:r>
        <w:br/>
      </w:r>
      <w:r>
        <w:rPr>
          <w:rFonts w:ascii="Times New Roman"/>
          <w:b w:val="false"/>
          <w:i w:val="false"/>
          <w:color w:val="000000"/>
          <w:sz w:val="28"/>
        </w:rPr>
        <w:t xml:space="preserve">
                           ПАГ-18 </w:t>
      </w:r>
      <w:r>
        <w:br/>
      </w:r>
      <w:r>
        <w:rPr>
          <w:rFonts w:ascii="Times New Roman"/>
          <w:b w:val="false"/>
          <w:i w:val="false"/>
          <w:color w:val="000000"/>
          <w:sz w:val="28"/>
        </w:rPr>
        <w:t xml:space="preserve">
                           ПАГ-14; </w:t>
      </w:r>
      <w:r>
        <w:br/>
      </w:r>
      <w:r>
        <w:rPr>
          <w:rFonts w:ascii="Times New Roman"/>
          <w:b w:val="false"/>
          <w:i w:val="false"/>
          <w:color w:val="000000"/>
          <w:sz w:val="28"/>
        </w:rPr>
        <w:t xml:space="preserve">
                           6. ҰҚЖ дайындық </w:t>
      </w:r>
      <w:r>
        <w:br/>
      </w:r>
      <w:r>
        <w:rPr>
          <w:rFonts w:ascii="Times New Roman"/>
          <w:b w:val="false"/>
          <w:i w:val="false"/>
          <w:color w:val="000000"/>
          <w:sz w:val="28"/>
        </w:rPr>
        <w:t xml:space="preserve">
                           жұмыстары, уақытша </w:t>
      </w:r>
      <w:r>
        <w:br/>
      </w:r>
      <w:r>
        <w:rPr>
          <w:rFonts w:ascii="Times New Roman"/>
          <w:b w:val="false"/>
          <w:i w:val="false"/>
          <w:color w:val="000000"/>
          <w:sz w:val="28"/>
        </w:rPr>
        <w:t xml:space="preserve">
                           ғимараттар мен </w:t>
      </w:r>
      <w:r>
        <w:br/>
      </w:r>
      <w:r>
        <w:rPr>
          <w:rFonts w:ascii="Times New Roman"/>
          <w:b w:val="false"/>
          <w:i w:val="false"/>
          <w:color w:val="000000"/>
          <w:sz w:val="28"/>
        </w:rPr>
        <w:t xml:space="preserve">
                           құрылыстарды салуға </w:t>
      </w:r>
      <w:r>
        <w:br/>
      </w:r>
      <w:r>
        <w:rPr>
          <w:rFonts w:ascii="Times New Roman"/>
          <w:b w:val="false"/>
          <w:i w:val="false"/>
          <w:color w:val="000000"/>
          <w:sz w:val="28"/>
        </w:rPr>
        <w:t xml:space="preserve">
                           байланысты шығындар. </w:t>
      </w:r>
    </w:p>
    <w:p>
      <w:pPr>
        <w:spacing w:after="0"/>
        <w:ind w:left="0"/>
        <w:jc w:val="both"/>
      </w:pPr>
      <w:r>
        <w:rPr>
          <w:rFonts w:ascii="Times New Roman"/>
          <w:b w:val="false"/>
          <w:i w:val="false"/>
          <w:color w:val="000000"/>
          <w:sz w:val="28"/>
        </w:rPr>
        <w:t xml:space="preserve">4        016  Жобаны       Астана қаласындағы  Жыл    Қазақстан </w:t>
      </w:r>
      <w:r>
        <w:br/>
      </w:r>
      <w:r>
        <w:rPr>
          <w:rFonts w:ascii="Times New Roman"/>
          <w:b w:val="false"/>
          <w:i w:val="false"/>
          <w:color w:val="000000"/>
          <w:sz w:val="28"/>
        </w:rPr>
        <w:t xml:space="preserve">
              республи.    халықаралық әуежай. бойы   Республикасы. </w:t>
      </w:r>
      <w:r>
        <w:br/>
      </w:r>
      <w:r>
        <w:rPr>
          <w:rFonts w:ascii="Times New Roman"/>
          <w:b w:val="false"/>
          <w:i w:val="false"/>
          <w:color w:val="000000"/>
          <w:sz w:val="28"/>
        </w:rPr>
        <w:t xml:space="preserve">
              калық        дың құрылысы               ның Көлiк </w:t>
      </w:r>
      <w:r>
        <w:br/>
      </w:r>
      <w:r>
        <w:rPr>
          <w:rFonts w:ascii="Times New Roman"/>
          <w:b w:val="false"/>
          <w:i w:val="false"/>
          <w:color w:val="000000"/>
          <w:sz w:val="28"/>
        </w:rPr>
        <w:t xml:space="preserve">
              бюджеттен    3158796 теңге            және коммуни. </w:t>
      </w:r>
      <w:r>
        <w:br/>
      </w:r>
      <w:r>
        <w:rPr>
          <w:rFonts w:ascii="Times New Roman"/>
          <w:b w:val="false"/>
          <w:i w:val="false"/>
          <w:color w:val="000000"/>
          <w:sz w:val="28"/>
        </w:rPr>
        <w:t xml:space="preserve">
              бiрлесiп     сомасында:                 кациялар </w:t>
      </w:r>
      <w:r>
        <w:br/>
      </w:r>
      <w:r>
        <w:rPr>
          <w:rFonts w:ascii="Times New Roman"/>
          <w:b w:val="false"/>
          <w:i w:val="false"/>
          <w:color w:val="000000"/>
          <w:sz w:val="28"/>
        </w:rPr>
        <w:t xml:space="preserve">
              қаржылан.    Салықтар мен кеден         министрлiгi </w:t>
      </w:r>
      <w:r>
        <w:br/>
      </w:r>
      <w:r>
        <w:rPr>
          <w:rFonts w:ascii="Times New Roman"/>
          <w:b w:val="false"/>
          <w:i w:val="false"/>
          <w:color w:val="000000"/>
          <w:sz w:val="28"/>
        </w:rPr>
        <w:t xml:space="preserve">
              дыру есебі.  баждарын төлеу; </w:t>
      </w:r>
      <w:r>
        <w:br/>
      </w:r>
      <w:r>
        <w:rPr>
          <w:rFonts w:ascii="Times New Roman"/>
          <w:b w:val="false"/>
          <w:i w:val="false"/>
          <w:color w:val="000000"/>
          <w:sz w:val="28"/>
        </w:rPr>
        <w:t xml:space="preserve">
              нен іске     ВОТМ және JBIC </w:t>
      </w:r>
      <w:r>
        <w:br/>
      </w:r>
      <w:r>
        <w:rPr>
          <w:rFonts w:ascii="Times New Roman"/>
          <w:b w:val="false"/>
          <w:i w:val="false"/>
          <w:color w:val="000000"/>
          <w:sz w:val="28"/>
        </w:rPr>
        <w:t xml:space="preserve">
              асырылады    комиссияларын </w:t>
      </w:r>
      <w:r>
        <w:br/>
      </w:r>
      <w:r>
        <w:rPr>
          <w:rFonts w:ascii="Times New Roman"/>
          <w:b w:val="false"/>
          <w:i w:val="false"/>
          <w:color w:val="000000"/>
          <w:sz w:val="28"/>
        </w:rPr>
        <w:t xml:space="preserve">
                           төлеудi өтеу.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ғимараттар мен жапсарлас құрылыстарды салу - Келiсiм-шарттардың құнынан 80% мөлшерiнде; орындалған жұмыстардың сапасы Құрылыс нормалары мен ережелерiне (ҚНжЕ) және Халықаралық азаматтық авиация ұйымының нормаларына сәйкес анықталады; халықаралық және iшкi рейстердiң санын ұлғайту, ұшу қауiпсiздiгiн арттыру, халықаралық тәжiрибе мен технологияларды жергiлiктi мердiгерлiк, жобалау және консультациялық ұйымдарға беру. Ақтөбе қаласындағы халықаралық әуежайдың ұшу-қону жолағын қайта жаңартуды аяқтау, Ақтөбе қаласындағы халықаралық әуежайдан әуе кемелерiнiң қауiпсiз ұшуы мен қонуын қамтамасыз ету және Қазақстан Республикасының авиациялық транзиттiк мүмкiншiлiктерiн арттыру. </w:t>
      </w:r>
    </w:p>
    <w:bookmarkStart w:name="z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127-қосымша          </w:t>
      </w:r>
    </w:p>
    <w:bookmarkEnd w:id="8"/>
    <w:p>
      <w:pPr>
        <w:spacing w:after="0"/>
        <w:ind w:left="0"/>
        <w:jc w:val="both"/>
      </w:pPr>
      <w:r>
        <w:rPr>
          <w:rFonts w:ascii="Times New Roman"/>
          <w:b w:val="false"/>
          <w:i w:val="false"/>
          <w:color w:val="ff0000"/>
          <w:sz w:val="28"/>
        </w:rPr>
        <w:t xml:space="preserve">       Ескерту. 127-қосымшаға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215 - Қазақстан Республикасының Көлiк және коммуникациялар министрлігі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"Астана қаласындағы халықаралық әуежай құрылысын кредиттеу" </w:t>
      </w:r>
      <w:r>
        <w:br/>
      </w:r>
      <w:r>
        <w:rPr>
          <w:rFonts w:ascii="Times New Roman"/>
          <w:b/>
          <w:i w:val="false"/>
          <w:color w:val="000000"/>
        </w:rPr>
        <w:t xml:space="preserve">
деген 007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2357240 мың теңге (екi миллиард үш жүз елу жетi миллион екi жүз қырық мың теңге). &lt;*&gt; </w:t>
      </w:r>
      <w:r>
        <w:br/>
      </w:r>
      <w:r>
        <w:rPr>
          <w:rFonts w:ascii="Times New Roman"/>
          <w:b w:val="false"/>
          <w:i w:val="false"/>
          <w:color w:val="000000"/>
          <w:sz w:val="28"/>
        </w:rPr>
        <w:t>
      2. Бюджеттiк бағдарламаның нормативтiк құқықтық негiзi: "Қазақстан Республикасы мен Жапонияның Xaлықаралық Экономикалық Ынтымақтастық қоры арасындағы Астана қаласындағы әуежайды қайта жаңарту жобасы бойынша заем туралы келiсiмдi бекiту туралы" Қазақстан Республикасының 1999 жылғы 19 мамырдағы  </w:t>
      </w:r>
      <w:r>
        <w:rPr>
          <w:rFonts w:ascii="Times New Roman"/>
          <w:b w:val="false"/>
          <w:i w:val="false"/>
          <w:color w:val="000000"/>
          <w:sz w:val="28"/>
        </w:rPr>
        <w:t xml:space="preserve">Заңы </w:t>
      </w:r>
      <w:r>
        <w:rPr>
          <w:rFonts w:ascii="Times New Roman"/>
          <w:b w:val="false"/>
          <w:i w:val="false"/>
          <w:color w:val="000000"/>
          <w:sz w:val="28"/>
        </w:rPr>
        <w:t>; "Астана қаласындағы халықаралық әуежайды қайта жаңарту" жобасын жүзеге асыру туралы" Қазақстан Республикасы Үкiметiнiң 1998 жылғы 29 маусымдағы N 611  </w:t>
      </w:r>
      <w:r>
        <w:rPr>
          <w:rFonts w:ascii="Times New Roman"/>
          <w:b w:val="false"/>
          <w:i w:val="false"/>
          <w:color w:val="000000"/>
          <w:sz w:val="28"/>
        </w:rPr>
        <w:t xml:space="preserve">қаулысы </w:t>
      </w:r>
      <w:r>
        <w:rPr>
          <w:rFonts w:ascii="Times New Roman"/>
          <w:b w:val="false"/>
          <w:i w:val="false"/>
          <w:color w:val="000000"/>
          <w:sz w:val="28"/>
        </w:rPr>
        <w:t>; "Азаматтық авиация саласын дамытудың 2003-2005 жылдарға арналған бағдарламасы туралы" Қазақстан Республикасы Yкiметiнiң 2003 жылғы 21 наурыздағы N 291  </w:t>
      </w:r>
      <w:r>
        <w:rPr>
          <w:rFonts w:ascii="Times New Roman"/>
          <w:b w:val="false"/>
          <w:i w:val="false"/>
          <w:color w:val="000000"/>
          <w:sz w:val="28"/>
        </w:rPr>
        <w:t xml:space="preserve">қаулысы </w:t>
      </w:r>
      <w:r>
        <w:rPr>
          <w:rFonts w:ascii="Times New Roman"/>
          <w:b w:val="false"/>
          <w:i w:val="false"/>
          <w:color w:val="000000"/>
          <w:sz w:val="28"/>
        </w:rPr>
        <w:t>; "Астана халықаралық әуежайы" ЖАҚ-ты дамытудың 2003-2005 жылдарға арналған жоспарын бекiту туралы" Қазақстан Республикасы Үкiметiнiң 2003 жылғы 18 сәуiрдегi N 369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Астана қаласындағы әуежайдың техникалық параметрлерiнiң сәйкестiгiн қамтамасыз ету және жолаушыларға ыңғайлы қызмет көрсету. </w:t>
      </w:r>
      <w:r>
        <w:br/>
      </w:r>
      <w:r>
        <w:rPr>
          <w:rFonts w:ascii="Times New Roman"/>
          <w:b w:val="false"/>
          <w:i w:val="false"/>
          <w:color w:val="000000"/>
          <w:sz w:val="28"/>
        </w:rPr>
        <w:t xml:space="preserve">
      5. Бюджеттiк бағдарламаның мiндеттерi: Астана қаласындағы әуежайдың жолаушылар терминалын салу, әуежай инфрақұрылымын құpу.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007       Астана </w:t>
      </w:r>
      <w:r>
        <w:br/>
      </w:r>
      <w:r>
        <w:rPr>
          <w:rFonts w:ascii="Times New Roman"/>
          <w:b w:val="false"/>
          <w:i w:val="false"/>
          <w:color w:val="000000"/>
          <w:sz w:val="28"/>
        </w:rPr>
        <w:t xml:space="preserve">
              қаласын. </w:t>
      </w:r>
      <w:r>
        <w:br/>
      </w:r>
      <w:r>
        <w:rPr>
          <w:rFonts w:ascii="Times New Roman"/>
          <w:b w:val="false"/>
          <w:i w:val="false"/>
          <w:color w:val="000000"/>
          <w:sz w:val="28"/>
        </w:rPr>
        <w:t xml:space="preserve">
              дағы </w:t>
      </w:r>
      <w:r>
        <w:br/>
      </w:r>
      <w:r>
        <w:rPr>
          <w:rFonts w:ascii="Times New Roman"/>
          <w:b w:val="false"/>
          <w:i w:val="false"/>
          <w:color w:val="000000"/>
          <w:sz w:val="28"/>
        </w:rPr>
        <w:t xml:space="preserve">
              халықара. </w:t>
      </w:r>
      <w:r>
        <w:br/>
      </w:r>
      <w:r>
        <w:rPr>
          <w:rFonts w:ascii="Times New Roman"/>
          <w:b w:val="false"/>
          <w:i w:val="false"/>
          <w:color w:val="000000"/>
          <w:sz w:val="28"/>
        </w:rPr>
        <w:t xml:space="preserve">
              лық әуежай </w:t>
      </w:r>
      <w:r>
        <w:br/>
      </w:r>
      <w:r>
        <w:rPr>
          <w:rFonts w:ascii="Times New Roman"/>
          <w:b w:val="false"/>
          <w:i w:val="false"/>
          <w:color w:val="000000"/>
          <w:sz w:val="28"/>
        </w:rPr>
        <w:t xml:space="preserve">
              құрылысын </w:t>
      </w:r>
      <w:r>
        <w:br/>
      </w:r>
      <w:r>
        <w:rPr>
          <w:rFonts w:ascii="Times New Roman"/>
          <w:b w:val="false"/>
          <w:i w:val="false"/>
          <w:color w:val="000000"/>
          <w:sz w:val="28"/>
        </w:rPr>
        <w:t xml:space="preserve">
              кредиттеу </w:t>
      </w:r>
    </w:p>
    <w:p>
      <w:pPr>
        <w:spacing w:after="0"/>
        <w:ind w:left="0"/>
        <w:jc w:val="both"/>
      </w:pPr>
      <w:r>
        <w:rPr>
          <w:rFonts w:ascii="Times New Roman"/>
          <w:b w:val="false"/>
          <w:i w:val="false"/>
          <w:color w:val="000000"/>
          <w:sz w:val="28"/>
        </w:rPr>
        <w:t xml:space="preserve">2        004  Сыртқы       Мердiгермен жасал.  Жыл    Қазақстан </w:t>
      </w:r>
      <w:r>
        <w:br/>
      </w:r>
      <w:r>
        <w:rPr>
          <w:rFonts w:ascii="Times New Roman"/>
          <w:b w:val="false"/>
          <w:i w:val="false"/>
          <w:color w:val="000000"/>
          <w:sz w:val="28"/>
        </w:rPr>
        <w:t xml:space="preserve">
              қарыздар     ған келiсiм-шартқа  бойы   Республикасы. </w:t>
      </w:r>
      <w:r>
        <w:br/>
      </w:r>
      <w:r>
        <w:rPr>
          <w:rFonts w:ascii="Times New Roman"/>
          <w:b w:val="false"/>
          <w:i w:val="false"/>
          <w:color w:val="000000"/>
          <w:sz w:val="28"/>
        </w:rPr>
        <w:t xml:space="preserve">
              есебiнен     сәйкес (Келiсiм-           ның Көлiк </w:t>
      </w:r>
      <w:r>
        <w:br/>
      </w:r>
      <w:r>
        <w:rPr>
          <w:rFonts w:ascii="Times New Roman"/>
          <w:b w:val="false"/>
          <w:i w:val="false"/>
          <w:color w:val="000000"/>
          <w:sz w:val="28"/>
        </w:rPr>
        <w:t xml:space="preserve">
              жобаны іске  шарт құны көлемiнен        және коммуни. </w:t>
      </w:r>
      <w:r>
        <w:br/>
      </w:r>
      <w:r>
        <w:rPr>
          <w:rFonts w:ascii="Times New Roman"/>
          <w:b w:val="false"/>
          <w:i w:val="false"/>
          <w:color w:val="000000"/>
          <w:sz w:val="28"/>
        </w:rPr>
        <w:t xml:space="preserve">
              асыру        20%) Астана қаласын.       кациялар </w:t>
      </w:r>
      <w:r>
        <w:br/>
      </w:r>
      <w:r>
        <w:rPr>
          <w:rFonts w:ascii="Times New Roman"/>
          <w:b w:val="false"/>
          <w:i w:val="false"/>
          <w:color w:val="000000"/>
          <w:sz w:val="28"/>
        </w:rPr>
        <w:t xml:space="preserve">
                           дағы әуежай ғимара.        министрлiгi </w:t>
      </w:r>
      <w:r>
        <w:br/>
      </w:r>
      <w:r>
        <w:rPr>
          <w:rFonts w:ascii="Times New Roman"/>
          <w:b w:val="false"/>
          <w:i w:val="false"/>
          <w:color w:val="000000"/>
          <w:sz w:val="28"/>
        </w:rPr>
        <w:t xml:space="preserve">
                           тын қайта жаңарту </w:t>
      </w:r>
      <w:r>
        <w:br/>
      </w:r>
      <w:r>
        <w:rPr>
          <w:rFonts w:ascii="Times New Roman"/>
          <w:b w:val="false"/>
          <w:i w:val="false"/>
          <w:color w:val="000000"/>
          <w:sz w:val="28"/>
        </w:rPr>
        <w:t xml:space="preserve">
                           бойынша құрылыс </w:t>
      </w:r>
      <w:r>
        <w:br/>
      </w:r>
      <w:r>
        <w:rPr>
          <w:rFonts w:ascii="Times New Roman"/>
          <w:b w:val="false"/>
          <w:i w:val="false"/>
          <w:color w:val="000000"/>
          <w:sz w:val="28"/>
        </w:rPr>
        <w:t xml:space="preserve">
                           жұмыстарын жүргiзу.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ғимараттар және оған жапсарлас құрылыстарды салу - Келiсiм-шарт құнынан 20%; орындалған жұмыстар сапасы Құрылыс нормалары мен ережелерiне (ҚНжЕ) және Халықаралық азаматтық авиация ұйымының нормаларына сәйкес анықталады. Халықаралық және iшкi рейстер санын ұлғайту, ұшу қауiпсiздiгiн арттыру. </w:t>
      </w:r>
    </w:p>
    <w:bookmarkStart w:name="z21"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128-қосымша          </w:t>
      </w:r>
    </w:p>
    <w:bookmarkEnd w:id="9"/>
    <w:p>
      <w:pPr>
        <w:spacing w:after="0"/>
        <w:ind w:left="0"/>
        <w:jc w:val="both"/>
      </w:pPr>
      <w:r>
        <w:rPr>
          <w:rFonts w:ascii="Times New Roman"/>
          <w:b w:val="false"/>
          <w:i w:val="false"/>
          <w:color w:val="000000"/>
          <w:sz w:val="28"/>
          <w:u w:val="single"/>
        </w:rPr>
        <w:t xml:space="preserve">215 - Қазақстан Республикасының Көлiк және коммуникациялар министрлігі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"Темiр жол көлiгi инфрақұрылымын дамыту" </w:t>
      </w:r>
      <w:r>
        <w:br/>
      </w:r>
      <w:r>
        <w:rPr>
          <w:rFonts w:ascii="Times New Roman"/>
          <w:b/>
          <w:i w:val="false"/>
          <w:color w:val="000000"/>
        </w:rPr>
        <w:t xml:space="preserve">
деген 008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8102500 мың теңге (сегiз миллиард бiр жүз екi миллион бес жүз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Индустриялық-инновациялық дамуының 2003 - 2015 жылдарға арналған стратегиясы туралы" Қазақстан Республикасы Президентiнiң 2003 жылғы 17 мамырдағы N 1096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ұлттық жабық темiржол желiсiн қалыптастыру арқылы Қазақстан Pecпубликасының көлiктiк егемендiгiн қамтамасыз ету. </w:t>
      </w:r>
      <w:r>
        <w:br/>
      </w:r>
      <w:r>
        <w:rPr>
          <w:rFonts w:ascii="Times New Roman"/>
          <w:b w:val="false"/>
          <w:i w:val="false"/>
          <w:color w:val="000000"/>
          <w:sz w:val="28"/>
        </w:rPr>
        <w:t xml:space="preserve">
      5. Бюджеттiк бағдарламаның мiндеттерi: Алтынсарин-Хромтау темiржол желiсiн салу.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008       Темiр жол    Қазақстан Республи. Жыл    Қазақстан </w:t>
      </w:r>
      <w:r>
        <w:br/>
      </w:r>
      <w:r>
        <w:rPr>
          <w:rFonts w:ascii="Times New Roman"/>
          <w:b w:val="false"/>
          <w:i w:val="false"/>
          <w:color w:val="000000"/>
          <w:sz w:val="28"/>
        </w:rPr>
        <w:t xml:space="preserve">
              көлiгi       касы Үкiметiнiң     бойы   Республикасы. </w:t>
      </w:r>
      <w:r>
        <w:br/>
      </w:r>
      <w:r>
        <w:rPr>
          <w:rFonts w:ascii="Times New Roman"/>
          <w:b w:val="false"/>
          <w:i w:val="false"/>
          <w:color w:val="000000"/>
          <w:sz w:val="28"/>
        </w:rPr>
        <w:t xml:space="preserve">
              инфрақұры.   2003 жылғы 12              ның Көлік </w:t>
      </w:r>
      <w:r>
        <w:br/>
      </w:r>
      <w:r>
        <w:rPr>
          <w:rFonts w:ascii="Times New Roman"/>
          <w:b w:val="false"/>
          <w:i w:val="false"/>
          <w:color w:val="000000"/>
          <w:sz w:val="28"/>
        </w:rPr>
        <w:t xml:space="preserve">
              лымын        желтоқсандағы N            және коммуни. </w:t>
      </w:r>
      <w:r>
        <w:br/>
      </w:r>
      <w:r>
        <w:rPr>
          <w:rFonts w:ascii="Times New Roman"/>
          <w:b w:val="false"/>
          <w:i w:val="false"/>
          <w:color w:val="000000"/>
          <w:sz w:val="28"/>
        </w:rPr>
        <w:t xml:space="preserve">
              дамыту       1260 қаулысына             кациялар </w:t>
      </w:r>
      <w:r>
        <w:br/>
      </w:r>
      <w:r>
        <w:rPr>
          <w:rFonts w:ascii="Times New Roman"/>
          <w:b w:val="false"/>
          <w:i w:val="false"/>
          <w:color w:val="000000"/>
          <w:sz w:val="28"/>
        </w:rPr>
        <w:t xml:space="preserve">
                           2-қосымшаға сәйкес         министрлігі </w:t>
      </w:r>
      <w:r>
        <w:br/>
      </w:r>
      <w:r>
        <w:rPr>
          <w:rFonts w:ascii="Times New Roman"/>
          <w:b w:val="false"/>
          <w:i w:val="false"/>
          <w:color w:val="000000"/>
          <w:sz w:val="28"/>
        </w:rPr>
        <w:t xml:space="preserve">
                           тiзбе бойынша </w:t>
      </w:r>
      <w:r>
        <w:br/>
      </w:r>
      <w:r>
        <w:rPr>
          <w:rFonts w:ascii="Times New Roman"/>
          <w:b w:val="false"/>
          <w:i w:val="false"/>
          <w:color w:val="000000"/>
          <w:sz w:val="28"/>
        </w:rPr>
        <w:t xml:space="preserve">
                           және сомалар </w:t>
      </w:r>
      <w:r>
        <w:br/>
      </w:r>
      <w:r>
        <w:rPr>
          <w:rFonts w:ascii="Times New Roman"/>
          <w:b w:val="false"/>
          <w:i w:val="false"/>
          <w:color w:val="000000"/>
          <w:sz w:val="28"/>
        </w:rPr>
        <w:t xml:space="preserve">
                           шегiндегi темiр </w:t>
      </w:r>
      <w:r>
        <w:br/>
      </w:r>
      <w:r>
        <w:rPr>
          <w:rFonts w:ascii="Times New Roman"/>
          <w:b w:val="false"/>
          <w:i w:val="false"/>
          <w:color w:val="000000"/>
          <w:sz w:val="28"/>
        </w:rPr>
        <w:t xml:space="preserve">
                           жол көлiгi инфра. </w:t>
      </w:r>
      <w:r>
        <w:br/>
      </w:r>
      <w:r>
        <w:rPr>
          <w:rFonts w:ascii="Times New Roman"/>
          <w:b w:val="false"/>
          <w:i w:val="false"/>
          <w:color w:val="000000"/>
          <w:sz w:val="28"/>
        </w:rPr>
        <w:t xml:space="preserve">
                           құрылымын дамытуға </w:t>
      </w:r>
      <w:r>
        <w:br/>
      </w:r>
      <w:r>
        <w:rPr>
          <w:rFonts w:ascii="Times New Roman"/>
          <w:b w:val="false"/>
          <w:i w:val="false"/>
          <w:color w:val="000000"/>
          <w:sz w:val="28"/>
        </w:rPr>
        <w:t xml:space="preserve">
                           бағытталған инвес. </w:t>
      </w:r>
      <w:r>
        <w:br/>
      </w:r>
      <w:r>
        <w:rPr>
          <w:rFonts w:ascii="Times New Roman"/>
          <w:b w:val="false"/>
          <w:i w:val="false"/>
          <w:color w:val="000000"/>
          <w:sz w:val="28"/>
        </w:rPr>
        <w:t xml:space="preserve">
                           тициялық жобаларды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Техникалық қадаға. </w:t>
      </w:r>
      <w:r>
        <w:br/>
      </w:r>
      <w:r>
        <w:rPr>
          <w:rFonts w:ascii="Times New Roman"/>
          <w:b w:val="false"/>
          <w:i w:val="false"/>
          <w:color w:val="000000"/>
          <w:sz w:val="28"/>
        </w:rPr>
        <w:t xml:space="preserve">
                           лау және техноло. </w:t>
      </w:r>
      <w:r>
        <w:br/>
      </w:r>
      <w:r>
        <w:rPr>
          <w:rFonts w:ascii="Times New Roman"/>
          <w:b w:val="false"/>
          <w:i w:val="false"/>
          <w:color w:val="000000"/>
          <w:sz w:val="28"/>
        </w:rPr>
        <w:t xml:space="preserve">
                           гиялық қамтамасыз </w:t>
      </w:r>
      <w:r>
        <w:br/>
      </w:r>
      <w:r>
        <w:rPr>
          <w:rFonts w:ascii="Times New Roman"/>
          <w:b w:val="false"/>
          <w:i w:val="false"/>
          <w:color w:val="000000"/>
          <w:sz w:val="28"/>
        </w:rPr>
        <w:t xml:space="preserve">
                           ету, авторлық </w:t>
      </w:r>
      <w:r>
        <w:br/>
      </w:r>
      <w:r>
        <w:rPr>
          <w:rFonts w:ascii="Times New Roman"/>
          <w:b w:val="false"/>
          <w:i w:val="false"/>
          <w:color w:val="000000"/>
          <w:sz w:val="28"/>
        </w:rPr>
        <w:t xml:space="preserve">
                           қадағалау, жер </w:t>
      </w:r>
      <w:r>
        <w:br/>
      </w:r>
      <w:r>
        <w:rPr>
          <w:rFonts w:ascii="Times New Roman"/>
          <w:b w:val="false"/>
          <w:i w:val="false"/>
          <w:color w:val="000000"/>
          <w:sz w:val="28"/>
        </w:rPr>
        <w:t xml:space="preserve">
                           учаскелерiн бөлу,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өндiрiсiнiң шығын. </w:t>
      </w:r>
      <w:r>
        <w:br/>
      </w:r>
      <w:r>
        <w:rPr>
          <w:rFonts w:ascii="Times New Roman"/>
          <w:b w:val="false"/>
          <w:i w:val="false"/>
          <w:color w:val="000000"/>
          <w:sz w:val="28"/>
        </w:rPr>
        <w:t xml:space="preserve">
                           дарын өтеу. </w:t>
      </w:r>
      <w:r>
        <w:br/>
      </w:r>
      <w:r>
        <w:rPr>
          <w:rFonts w:ascii="Times New Roman"/>
          <w:b w:val="false"/>
          <w:i w:val="false"/>
          <w:color w:val="000000"/>
          <w:sz w:val="28"/>
        </w:rPr>
        <w:t xml:space="preserve">
                           Жобалық-сметалық </w:t>
      </w:r>
      <w:r>
        <w:br/>
      </w:r>
      <w:r>
        <w:rPr>
          <w:rFonts w:ascii="Times New Roman"/>
          <w:b w:val="false"/>
          <w:i w:val="false"/>
          <w:color w:val="000000"/>
          <w:sz w:val="28"/>
        </w:rPr>
        <w:t xml:space="preserve">
                           құжаттамаға сәйкес </w:t>
      </w:r>
      <w:r>
        <w:br/>
      </w:r>
      <w:r>
        <w:rPr>
          <w:rFonts w:ascii="Times New Roman"/>
          <w:b w:val="false"/>
          <w:i w:val="false"/>
          <w:color w:val="000000"/>
          <w:sz w:val="28"/>
        </w:rPr>
        <w:t xml:space="preserve">
                           Алтынсарин-Хромтау </w:t>
      </w:r>
      <w:r>
        <w:br/>
      </w:r>
      <w:r>
        <w:rPr>
          <w:rFonts w:ascii="Times New Roman"/>
          <w:b w:val="false"/>
          <w:i w:val="false"/>
          <w:color w:val="000000"/>
          <w:sz w:val="28"/>
        </w:rPr>
        <w:t xml:space="preserve">
                           жаңа темiржол </w:t>
      </w:r>
      <w:r>
        <w:br/>
      </w:r>
      <w:r>
        <w:rPr>
          <w:rFonts w:ascii="Times New Roman"/>
          <w:b w:val="false"/>
          <w:i w:val="false"/>
          <w:color w:val="000000"/>
          <w:sz w:val="28"/>
        </w:rPr>
        <w:t xml:space="preserve">
                           желiсiнiң құрылы. </w:t>
      </w:r>
      <w:r>
        <w:br/>
      </w:r>
      <w:r>
        <w:rPr>
          <w:rFonts w:ascii="Times New Roman"/>
          <w:b w:val="false"/>
          <w:i w:val="false"/>
          <w:color w:val="000000"/>
          <w:sz w:val="28"/>
        </w:rPr>
        <w:t xml:space="preserve">
                           сын жалғастыру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ликасының Индустрия </w:t>
      </w:r>
      <w:r>
        <w:br/>
      </w:r>
      <w:r>
        <w:rPr>
          <w:rFonts w:ascii="Times New Roman"/>
          <w:b w:val="false"/>
          <w:i w:val="false"/>
          <w:color w:val="000000"/>
          <w:sz w:val="28"/>
        </w:rPr>
        <w:t xml:space="preserve">
                           және сауда министр. </w:t>
      </w:r>
      <w:r>
        <w:br/>
      </w:r>
      <w:r>
        <w:rPr>
          <w:rFonts w:ascii="Times New Roman"/>
          <w:b w:val="false"/>
          <w:i w:val="false"/>
          <w:color w:val="000000"/>
          <w:sz w:val="28"/>
        </w:rPr>
        <w:t xml:space="preserve">
                           лiгi Құрылыс iстерi </w:t>
      </w:r>
      <w:r>
        <w:br/>
      </w:r>
      <w:r>
        <w:rPr>
          <w:rFonts w:ascii="Times New Roman"/>
          <w:b w:val="false"/>
          <w:i w:val="false"/>
          <w:color w:val="000000"/>
          <w:sz w:val="28"/>
        </w:rPr>
        <w:t xml:space="preserve">
                           жөнiндегi комитетi. </w:t>
      </w:r>
      <w:r>
        <w:br/>
      </w:r>
      <w:r>
        <w:rPr>
          <w:rFonts w:ascii="Times New Roman"/>
          <w:b w:val="false"/>
          <w:i w:val="false"/>
          <w:color w:val="000000"/>
          <w:sz w:val="28"/>
        </w:rPr>
        <w:t xml:space="preserve">
                           нiң 2002 жылғы 31 </w:t>
      </w:r>
      <w:r>
        <w:br/>
      </w:r>
      <w:r>
        <w:rPr>
          <w:rFonts w:ascii="Times New Roman"/>
          <w:b w:val="false"/>
          <w:i w:val="false"/>
          <w:color w:val="000000"/>
          <w:sz w:val="28"/>
        </w:rPr>
        <w:t xml:space="preserve">
                           шiлдедегi N 216 </w:t>
      </w:r>
      <w:r>
        <w:br/>
      </w:r>
      <w:r>
        <w:rPr>
          <w:rFonts w:ascii="Times New Roman"/>
          <w:b w:val="false"/>
          <w:i w:val="false"/>
          <w:color w:val="000000"/>
          <w:sz w:val="28"/>
        </w:rPr>
        <w:t xml:space="preserve">
                           бұйрығы), соның </w:t>
      </w:r>
      <w:r>
        <w:br/>
      </w:r>
      <w:r>
        <w:rPr>
          <w:rFonts w:ascii="Times New Roman"/>
          <w:b w:val="false"/>
          <w:i w:val="false"/>
          <w:color w:val="000000"/>
          <w:sz w:val="28"/>
        </w:rPr>
        <w:t xml:space="preserve">
                           iшiнде: жер жұмыс. </w:t>
      </w:r>
      <w:r>
        <w:br/>
      </w:r>
      <w:r>
        <w:rPr>
          <w:rFonts w:ascii="Times New Roman"/>
          <w:b w:val="false"/>
          <w:i w:val="false"/>
          <w:color w:val="000000"/>
          <w:sz w:val="28"/>
        </w:rPr>
        <w:t xml:space="preserve">
                           тары, жасанды </w:t>
      </w:r>
      <w:r>
        <w:br/>
      </w:r>
      <w:r>
        <w:rPr>
          <w:rFonts w:ascii="Times New Roman"/>
          <w:b w:val="false"/>
          <w:i w:val="false"/>
          <w:color w:val="000000"/>
          <w:sz w:val="28"/>
        </w:rPr>
        <w:t xml:space="preserve">
                           құрылыстар, карьер </w:t>
      </w:r>
      <w:r>
        <w:br/>
      </w:r>
      <w:r>
        <w:rPr>
          <w:rFonts w:ascii="Times New Roman"/>
          <w:b w:val="false"/>
          <w:i w:val="false"/>
          <w:color w:val="000000"/>
          <w:sz w:val="28"/>
        </w:rPr>
        <w:t xml:space="preserve">
                           мен резервтердi </w:t>
      </w:r>
      <w:r>
        <w:br/>
      </w:r>
      <w:r>
        <w:rPr>
          <w:rFonts w:ascii="Times New Roman"/>
          <w:b w:val="false"/>
          <w:i w:val="false"/>
          <w:color w:val="000000"/>
          <w:sz w:val="28"/>
        </w:rPr>
        <w:t xml:space="preserve">
                           қайта құнарландыру, </w:t>
      </w:r>
      <w:r>
        <w:br/>
      </w:r>
      <w:r>
        <w:rPr>
          <w:rFonts w:ascii="Times New Roman"/>
          <w:b w:val="false"/>
          <w:i w:val="false"/>
          <w:color w:val="000000"/>
          <w:sz w:val="28"/>
        </w:rPr>
        <w:t xml:space="preserve">
                           жолдың жоғарғы </w:t>
      </w:r>
      <w:r>
        <w:br/>
      </w:r>
      <w:r>
        <w:rPr>
          <w:rFonts w:ascii="Times New Roman"/>
          <w:b w:val="false"/>
          <w:i w:val="false"/>
          <w:color w:val="000000"/>
          <w:sz w:val="28"/>
        </w:rPr>
        <w:t xml:space="preserve">
                           қабаты; сигнал беру, </w:t>
      </w:r>
      <w:r>
        <w:br/>
      </w:r>
      <w:r>
        <w:rPr>
          <w:rFonts w:ascii="Times New Roman"/>
          <w:b w:val="false"/>
          <w:i w:val="false"/>
          <w:color w:val="000000"/>
          <w:sz w:val="28"/>
        </w:rPr>
        <w:t xml:space="preserve">
                           орталықтандыру, </w:t>
      </w:r>
      <w:r>
        <w:br/>
      </w:r>
      <w:r>
        <w:rPr>
          <w:rFonts w:ascii="Times New Roman"/>
          <w:b w:val="false"/>
          <w:i w:val="false"/>
          <w:color w:val="000000"/>
          <w:sz w:val="28"/>
        </w:rPr>
        <w:t xml:space="preserve">
                           блоктау және </w:t>
      </w:r>
      <w:r>
        <w:br/>
      </w:r>
      <w:r>
        <w:rPr>
          <w:rFonts w:ascii="Times New Roman"/>
          <w:b w:val="false"/>
          <w:i w:val="false"/>
          <w:color w:val="000000"/>
          <w:sz w:val="28"/>
        </w:rPr>
        <w:t xml:space="preserve">
                           байланыс құрылғысы; </w:t>
      </w:r>
      <w:r>
        <w:br/>
      </w:r>
      <w:r>
        <w:rPr>
          <w:rFonts w:ascii="Times New Roman"/>
          <w:b w:val="false"/>
          <w:i w:val="false"/>
          <w:color w:val="000000"/>
          <w:sz w:val="28"/>
        </w:rPr>
        <w:t xml:space="preserve">
                           өндiрiстiк, қызмет. </w:t>
      </w:r>
      <w:r>
        <w:br/>
      </w:r>
      <w:r>
        <w:rPr>
          <w:rFonts w:ascii="Times New Roman"/>
          <w:b w:val="false"/>
          <w:i w:val="false"/>
          <w:color w:val="000000"/>
          <w:sz w:val="28"/>
        </w:rPr>
        <w:t xml:space="preserve">
                           тiк ғимараттар мен </w:t>
      </w:r>
      <w:r>
        <w:br/>
      </w:r>
      <w:r>
        <w:rPr>
          <w:rFonts w:ascii="Times New Roman"/>
          <w:b w:val="false"/>
          <w:i w:val="false"/>
          <w:color w:val="000000"/>
          <w:sz w:val="28"/>
        </w:rPr>
        <w:t xml:space="preserve">
                           құрылыстар; энерге. </w:t>
      </w:r>
      <w:r>
        <w:br/>
      </w:r>
      <w:r>
        <w:rPr>
          <w:rFonts w:ascii="Times New Roman"/>
          <w:b w:val="false"/>
          <w:i w:val="false"/>
          <w:color w:val="000000"/>
          <w:sz w:val="28"/>
        </w:rPr>
        <w:t xml:space="preserve">
                           гетикалық шаруашы. </w:t>
      </w:r>
      <w:r>
        <w:br/>
      </w:r>
      <w:r>
        <w:rPr>
          <w:rFonts w:ascii="Times New Roman"/>
          <w:b w:val="false"/>
          <w:i w:val="false"/>
          <w:color w:val="000000"/>
          <w:sz w:val="28"/>
        </w:rPr>
        <w:t xml:space="preserve">
                           лық; сыртқы электр </w:t>
      </w:r>
      <w:r>
        <w:br/>
      </w:r>
      <w:r>
        <w:rPr>
          <w:rFonts w:ascii="Times New Roman"/>
          <w:b w:val="false"/>
          <w:i w:val="false"/>
          <w:color w:val="000000"/>
          <w:sz w:val="28"/>
        </w:rPr>
        <w:t xml:space="preserve">
                           жабдықтау, тұрғын </w:t>
      </w:r>
      <w:r>
        <w:br/>
      </w:r>
      <w:r>
        <w:rPr>
          <w:rFonts w:ascii="Times New Roman"/>
          <w:b w:val="false"/>
          <w:i w:val="false"/>
          <w:color w:val="000000"/>
          <w:sz w:val="28"/>
        </w:rPr>
        <w:t xml:space="preserve">
                           үй - азаматтық </w:t>
      </w:r>
      <w:r>
        <w:br/>
      </w:r>
      <w:r>
        <w:rPr>
          <w:rFonts w:ascii="Times New Roman"/>
          <w:b w:val="false"/>
          <w:i w:val="false"/>
          <w:color w:val="000000"/>
          <w:sz w:val="28"/>
        </w:rPr>
        <w:t xml:space="preserve">
                           құрылыс объектiле. </w:t>
      </w:r>
      <w:r>
        <w:br/>
      </w:r>
      <w:r>
        <w:rPr>
          <w:rFonts w:ascii="Times New Roman"/>
          <w:b w:val="false"/>
          <w:i w:val="false"/>
          <w:color w:val="000000"/>
          <w:sz w:val="28"/>
        </w:rPr>
        <w:t xml:space="preserve">
                           рi; су құбыры, </w:t>
      </w:r>
      <w:r>
        <w:br/>
      </w:r>
      <w:r>
        <w:rPr>
          <w:rFonts w:ascii="Times New Roman"/>
          <w:b w:val="false"/>
          <w:i w:val="false"/>
          <w:color w:val="000000"/>
          <w:sz w:val="28"/>
        </w:rPr>
        <w:t xml:space="preserve">
                           кәрiз, жылумен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газбен қамтамасыз </w:t>
      </w:r>
      <w:r>
        <w:br/>
      </w:r>
      <w:r>
        <w:rPr>
          <w:rFonts w:ascii="Times New Roman"/>
          <w:b w:val="false"/>
          <w:i w:val="false"/>
          <w:color w:val="000000"/>
          <w:sz w:val="28"/>
        </w:rPr>
        <w:t xml:space="preserve">
                           ету; пайдаланымдық </w:t>
      </w:r>
      <w:r>
        <w:br/>
      </w:r>
      <w:r>
        <w:rPr>
          <w:rFonts w:ascii="Times New Roman"/>
          <w:b w:val="false"/>
          <w:i w:val="false"/>
          <w:color w:val="000000"/>
          <w:sz w:val="28"/>
        </w:rPr>
        <w:t xml:space="preserve">
                           құрал-сайман мен </w:t>
      </w:r>
      <w:r>
        <w:br/>
      </w:r>
      <w:r>
        <w:rPr>
          <w:rFonts w:ascii="Times New Roman"/>
          <w:b w:val="false"/>
          <w:i w:val="false"/>
          <w:color w:val="000000"/>
          <w:sz w:val="28"/>
        </w:rPr>
        <w:t xml:space="preserve">
                           аспап.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құрылысты аяқтау және жаңа темiр жол желiсiн пайдалануға енгiзу. </w:t>
      </w:r>
    </w:p>
    <w:bookmarkStart w:name="z9"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129-қосымша          </w:t>
      </w:r>
    </w:p>
    <w:bookmarkEnd w:id="10"/>
    <w:p>
      <w:pPr>
        <w:spacing w:after="0"/>
        <w:ind w:left="0"/>
        <w:jc w:val="both"/>
      </w:pPr>
      <w:r>
        <w:rPr>
          <w:rFonts w:ascii="Times New Roman"/>
          <w:b w:val="false"/>
          <w:i w:val="false"/>
          <w:color w:val="ff0000"/>
          <w:sz w:val="28"/>
        </w:rPr>
        <w:t xml:space="preserve">       Ескерту. 129-қосымшаға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215 - Қазақстан Республикасының Көлiк және коммуникациялар министрлігі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"Көлiк және коммуникациялар саласындағы қолданбалы </w:t>
      </w:r>
      <w:r>
        <w:br/>
      </w:r>
      <w:r>
        <w:rPr>
          <w:rFonts w:ascii="Times New Roman"/>
          <w:b/>
          <w:i w:val="false"/>
          <w:color w:val="000000"/>
        </w:rPr>
        <w:t xml:space="preserve">
ғылыми зерттеулер" </w:t>
      </w:r>
      <w:r>
        <w:br/>
      </w:r>
      <w:r>
        <w:rPr>
          <w:rFonts w:ascii="Times New Roman"/>
          <w:b/>
          <w:i w:val="false"/>
          <w:color w:val="000000"/>
        </w:rPr>
        <w:t xml:space="preserve">
деген 010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121200 мың теңге (бiр жүз жиырма бiр миллион екi жүз мың теңге).&lt;*&gt; </w:t>
      </w:r>
      <w:r>
        <w:br/>
      </w:r>
      <w:r>
        <w:rPr>
          <w:rFonts w:ascii="Times New Roman"/>
          <w:b w:val="false"/>
          <w:i w:val="false"/>
          <w:color w:val="000000"/>
          <w:sz w:val="28"/>
        </w:rPr>
        <w:t>
      2. Бюджеттiк бағдарламаның нормативтiк құқықтық негiзi: "Ғылым туралы" Қазақстан Республикасының 2001 жылғы 9 шiлдедегi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автожол саласын дамытудың 2001-2005 жылдарға арналған мемлекеттiк бағдарламасы туралы" Қазақстан Республикасы Президентiнiң 2001 жылғы 28 қарашадағы N 730  </w:t>
      </w:r>
      <w:r>
        <w:rPr>
          <w:rFonts w:ascii="Times New Roman"/>
          <w:b w:val="false"/>
          <w:i w:val="false"/>
          <w:color w:val="000000"/>
          <w:sz w:val="28"/>
        </w:rPr>
        <w:t xml:space="preserve">Жарлығы </w:t>
      </w:r>
      <w:r>
        <w:rPr>
          <w:rFonts w:ascii="Times New Roman"/>
          <w:b w:val="false"/>
          <w:i w:val="false"/>
          <w:color w:val="000000"/>
          <w:sz w:val="28"/>
        </w:rPr>
        <w:t>; "Республикалық бюджеттiң қаражаты есебiнен орындалатын қолданбалы ғылыми зерттеулер бағдарламаларын қалыптастыру мен iске асырудың кейбiр мәселелерi туралы" Қазақстан Республикасы Yкiметiнiң 1999 жылғы 23 ақпандағы N 145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Көлiк және коммуникациялар министрлiгiнiң мәселелерi туралы" Қазақстан Республикасы Yкiметiнiң 1999 жылғы 20 қарашадағы N 1756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халықаралық көлiк дәлiздерiн дамыту тұжырымдамасы туралы" Қазақстан Республикасы Yкiметiнiң 2001 жылғы 27 сәуiрдегi N 566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автожол саласын дамытудың 2001-2008 жылдарға арналған тұжырымдамасы туралы" Қазақстан Республикасы Үкiметiнiң 2001 жылғы 29 мамырдағы N 726  </w:t>
      </w:r>
      <w:r>
        <w:rPr>
          <w:rFonts w:ascii="Times New Roman"/>
          <w:b w:val="false"/>
          <w:i w:val="false"/>
          <w:color w:val="000000"/>
          <w:sz w:val="28"/>
        </w:rPr>
        <w:t xml:space="preserve">қаулысы </w:t>
      </w:r>
      <w:r>
        <w:rPr>
          <w:rFonts w:ascii="Times New Roman"/>
          <w:b w:val="false"/>
          <w:i w:val="false"/>
          <w:color w:val="000000"/>
          <w:sz w:val="28"/>
        </w:rPr>
        <w:t>; "Мемлекеттiк ғылыми-техникалық сараптаманы ұйымдастыру және жүргiзу ережесiн бекiту туралы" Қазақстан Республикасы Үкiметiнiң 2002 жылғы 27 желтоқсандағы N 1385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2003-2006 жылдарға арналған бағдарламасын iске асыру жөнiндегi iс-шаралар жоспары туралы" Қазақстан Республикасы Үкiметiнiң 2003 жылғы 5 қыркүйектегi N 903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автожол саласында қолданбалы ғылыми зерттеулер жүргiзу; республиканың көлiк магистралдары бойынша транзиттiк және экспорттық-импорттық тасымалдардың көлемiн көбейту және тиiмдiлiгiн арттыру үшiн Қазақстанның транзиттiк-көлiктiк әлеуетiн жетiлдiру мен дамытуға бағытталған құқықтық, ұйымдастырушылық, техникалық, экономикалық және қаржылық сипаттағы өзектi өзара байланысқан шаралардың кешенiн белгiлеу және iске асыру, сондай-ақ осы шараларды iске асыру жөнiндегi iс-қимылдарды нақтылау және оларды жүзеге асырудың орынды кезеңдiлiгiн белгiлеу. </w:t>
      </w:r>
      <w:r>
        <w:br/>
      </w:r>
      <w:r>
        <w:rPr>
          <w:rFonts w:ascii="Times New Roman"/>
          <w:b w:val="false"/>
          <w:i w:val="false"/>
          <w:color w:val="000000"/>
          <w:sz w:val="28"/>
        </w:rPr>
        <w:t xml:space="preserve">
      5. Бюджеттiк бағдарламаның мiндеттерi: ғылыми зерттеулердi жүргiзу, нормативтiк деректер базасын жаңарту және халықаралық талаптарға сәйкес автожол саласындағы ұлттық нормативтiк-техникалық құжаттарды жетiлдiру. Қазақстан Республикасының транзиттiқ-көлiктiк әлеуетiнiң қазiргi жай-күйiн талдау, транзиттiк-көлiктiк әлеуеттi дамыту бойынша негiзгi бағыттар мен iс-шараларды пысықтау жөнiндегi жұмыстарды қаржыландыру.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010       Көлiк және   10 тақырып бойынша  Жыл    Қазақстан </w:t>
      </w:r>
      <w:r>
        <w:br/>
      </w:r>
      <w:r>
        <w:rPr>
          <w:rFonts w:ascii="Times New Roman"/>
          <w:b w:val="false"/>
          <w:i w:val="false"/>
          <w:color w:val="000000"/>
          <w:sz w:val="28"/>
        </w:rPr>
        <w:t xml:space="preserve">
              коммуни.     жол саласындағы     бойы   Республикасы. </w:t>
      </w:r>
      <w:r>
        <w:br/>
      </w:r>
      <w:r>
        <w:rPr>
          <w:rFonts w:ascii="Times New Roman"/>
          <w:b w:val="false"/>
          <w:i w:val="false"/>
          <w:color w:val="000000"/>
          <w:sz w:val="28"/>
        </w:rPr>
        <w:t xml:space="preserve">
              кациялар     қолданбалы ғылыми          ның Көлiк </w:t>
      </w:r>
      <w:r>
        <w:br/>
      </w:r>
      <w:r>
        <w:rPr>
          <w:rFonts w:ascii="Times New Roman"/>
          <w:b w:val="false"/>
          <w:i w:val="false"/>
          <w:color w:val="000000"/>
          <w:sz w:val="28"/>
        </w:rPr>
        <w:t xml:space="preserve">
              саласындағы  зерттеулер мен             және коммуни. </w:t>
      </w:r>
      <w:r>
        <w:br/>
      </w:r>
      <w:r>
        <w:rPr>
          <w:rFonts w:ascii="Times New Roman"/>
          <w:b w:val="false"/>
          <w:i w:val="false"/>
          <w:color w:val="000000"/>
          <w:sz w:val="28"/>
        </w:rPr>
        <w:t xml:space="preserve">
              қолданбалы   мемлекеттiк                кациялар </w:t>
      </w:r>
      <w:r>
        <w:br/>
      </w:r>
      <w:r>
        <w:rPr>
          <w:rFonts w:ascii="Times New Roman"/>
          <w:b w:val="false"/>
          <w:i w:val="false"/>
          <w:color w:val="000000"/>
          <w:sz w:val="28"/>
        </w:rPr>
        <w:t xml:space="preserve">
              ғылыми       ғылыми-техникалық          министрлiгi </w:t>
      </w:r>
      <w:r>
        <w:br/>
      </w:r>
      <w:r>
        <w:rPr>
          <w:rFonts w:ascii="Times New Roman"/>
          <w:b w:val="false"/>
          <w:i w:val="false"/>
          <w:color w:val="000000"/>
          <w:sz w:val="28"/>
        </w:rPr>
        <w:t xml:space="preserve">
              зерттеулер   сараптамалар </w:t>
      </w:r>
      <w:r>
        <w:br/>
      </w:r>
      <w:r>
        <w:rPr>
          <w:rFonts w:ascii="Times New Roman"/>
          <w:b w:val="false"/>
          <w:i w:val="false"/>
          <w:color w:val="000000"/>
          <w:sz w:val="28"/>
        </w:rPr>
        <w:t xml:space="preserve">
                           жүргiзу 2 тақырып </w:t>
      </w:r>
      <w:r>
        <w:br/>
      </w:r>
      <w:r>
        <w:rPr>
          <w:rFonts w:ascii="Times New Roman"/>
          <w:b w:val="false"/>
          <w:i w:val="false"/>
          <w:color w:val="000000"/>
          <w:sz w:val="28"/>
        </w:rPr>
        <w:t xml:space="preserve">
                           бойынша транзиттiк </w:t>
      </w:r>
      <w:r>
        <w:br/>
      </w:r>
      <w:r>
        <w:rPr>
          <w:rFonts w:ascii="Times New Roman"/>
          <w:b w:val="false"/>
          <w:i w:val="false"/>
          <w:color w:val="000000"/>
          <w:sz w:val="28"/>
        </w:rPr>
        <w:t xml:space="preserve">
                           әлеует саласында </w:t>
      </w:r>
      <w:r>
        <w:br/>
      </w:r>
      <w:r>
        <w:rPr>
          <w:rFonts w:ascii="Times New Roman"/>
          <w:b w:val="false"/>
          <w:i w:val="false"/>
          <w:color w:val="000000"/>
          <w:sz w:val="28"/>
        </w:rPr>
        <w:t xml:space="preserve">
                           қолданбалы ғылыми </w:t>
      </w:r>
      <w:r>
        <w:br/>
      </w:r>
      <w:r>
        <w:rPr>
          <w:rFonts w:ascii="Times New Roman"/>
          <w:b w:val="false"/>
          <w:i w:val="false"/>
          <w:color w:val="000000"/>
          <w:sz w:val="28"/>
        </w:rPr>
        <w:t xml:space="preserve">
                           зерттеулердi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 тақырып бойынша </w:t>
      </w:r>
      <w:r>
        <w:br/>
      </w:r>
      <w:r>
        <w:rPr>
          <w:rFonts w:ascii="Times New Roman"/>
          <w:b w:val="false"/>
          <w:i w:val="false"/>
          <w:color w:val="000000"/>
          <w:sz w:val="28"/>
        </w:rPr>
        <w:t xml:space="preserve">
                           аэроғарыш саласында  </w:t>
      </w:r>
      <w:r>
        <w:br/>
      </w:r>
      <w:r>
        <w:rPr>
          <w:rFonts w:ascii="Times New Roman"/>
          <w:b w:val="false"/>
          <w:i w:val="false"/>
          <w:color w:val="000000"/>
          <w:sz w:val="28"/>
        </w:rPr>
        <w:t xml:space="preserve">
                           қолданбалы ғылыми </w:t>
      </w:r>
      <w:r>
        <w:br/>
      </w:r>
      <w:r>
        <w:rPr>
          <w:rFonts w:ascii="Times New Roman"/>
          <w:b w:val="false"/>
          <w:i w:val="false"/>
          <w:color w:val="000000"/>
          <w:sz w:val="28"/>
        </w:rPr>
        <w:t xml:space="preserve">
                           зерттеулер жүргiзу.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1) Жол саласын нормативтiк-техникалық құжаттамамен қамтамасыз ету үшiн жол саласындағы 10 нормативтiк-құқықтық құжатты, сондай-ақ жаңа прогрессивтi технологиялардың ғылыми әзiрленуiн және олардың енгiзiлуiнiң дайындығы. Орындалған жұмыстардың сапасы Қазақстан Республикасының Көлiк және коммуникациялар министрлiгi Ғылыми-сараптау кеңесiнiң қорытындысымен белгiленедi. </w:t>
      </w:r>
      <w:r>
        <w:br/>
      </w:r>
      <w:r>
        <w:rPr>
          <w:rFonts w:ascii="Times New Roman"/>
          <w:b w:val="false"/>
          <w:i w:val="false"/>
          <w:color w:val="000000"/>
          <w:sz w:val="28"/>
        </w:rPr>
        <w:t xml:space="preserve">
      2) Көлiктi одан әрi оңтайлы дамыту жөнiнде транзиттiк әлеует және шекарадан өтудi оңайлату, сондай-ақ Қазақстан Республикасының транзит-көлiк әлеуетi саласында екi ғылыми негiзделген ұсыныс әзiрлеу, соның iшiнде транзиттiк тасымалдаудың мультимодальдық пен интермодальдық жүйелерiнiң тетiктерiн енгiзу. Орындалған жұмыстардың сапасы Қазақстан Республикасының Көлiк және коммуникациялар министрлiгi Ғылыми-сараптау кеңесiнiң қорытындысымен белгiленедi. </w:t>
      </w:r>
      <w:r>
        <w:br/>
      </w:r>
      <w:r>
        <w:rPr>
          <w:rFonts w:ascii="Times New Roman"/>
          <w:b w:val="false"/>
          <w:i w:val="false"/>
          <w:color w:val="000000"/>
          <w:sz w:val="28"/>
        </w:rPr>
        <w:t xml:space="preserve">
      3) "Байқоңыр" ғарыш айлағындағы жабынның құлау себептерiнiң түпкiлiктi келiсiлген нұсқасын қабылдау үшін аэроғарыш саласында қолданбалы ғылыми зерттеулер жүргiзу - 1 есеп. &lt;*&gt; </w:t>
      </w:r>
    </w:p>
    <w:bookmarkStart w:name="z10"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130-қосымша          </w:t>
      </w:r>
    </w:p>
    <w:bookmarkEnd w:id="11"/>
    <w:p>
      <w:pPr>
        <w:spacing w:after="0"/>
        <w:ind w:left="0"/>
        <w:jc w:val="both"/>
      </w:pPr>
      <w:r>
        <w:rPr>
          <w:rFonts w:ascii="Times New Roman"/>
          <w:b w:val="false"/>
          <w:i w:val="false"/>
          <w:color w:val="000000"/>
          <w:sz w:val="28"/>
          <w:u w:val="single"/>
        </w:rPr>
        <w:t xml:space="preserve">215 - Қазақстан Республикасының Көлiк және коммуникациялар министрлігі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"Байқоңыр" кешенiнiң жалға алынған мүлкiнiң есебi" </w:t>
      </w:r>
      <w:r>
        <w:br/>
      </w:r>
      <w:r>
        <w:rPr>
          <w:rFonts w:ascii="Times New Roman"/>
          <w:b/>
          <w:i w:val="false"/>
          <w:color w:val="000000"/>
        </w:rPr>
        <w:t xml:space="preserve">
деген 016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8046 мың теңге (сегiз миллион қырық алты мың теңге). </w:t>
      </w:r>
      <w:r>
        <w:br/>
      </w:r>
      <w:r>
        <w:rPr>
          <w:rFonts w:ascii="Times New Roman"/>
          <w:b w:val="false"/>
          <w:i w:val="false"/>
          <w:color w:val="000000"/>
          <w:sz w:val="28"/>
        </w:rPr>
        <w:t>
      2. Бюджеттiк бағдарламаның нормативтiк құқықтық негiзi: "Бухгалтерлiк есеп және қаржылық есептiлiк туралы" Қазақстан Республикасы Үкiметiнiң 1995 жылғы 26 желтоқсандағы  </w:t>
      </w:r>
      <w:r>
        <w:rPr>
          <w:rFonts w:ascii="Times New Roman"/>
          <w:b w:val="false"/>
          <w:i w:val="false"/>
          <w:color w:val="000000"/>
          <w:sz w:val="28"/>
        </w:rPr>
        <w:t xml:space="preserve">Заңы </w:t>
      </w:r>
      <w:r>
        <w:rPr>
          <w:rFonts w:ascii="Times New Roman"/>
          <w:b w:val="false"/>
          <w:i w:val="false"/>
          <w:color w:val="000000"/>
          <w:sz w:val="28"/>
        </w:rPr>
        <w:t>; "Одақтық бағыныстағы мемлекеттік кәсiпорындар мен ұйымдардың Қазақ CCP-i Yкiметiнiң қарамағына көшуi туралы" Қазақстан Республикасы Президентiнiң 1991 жылғы 31 тамыздағы N 410 Жарлығы; "Байқоңыр" ғарыш айлағын пайдаланудың негiзгi принциптерi мен шарттары туралы Қазақстан Республикасы мен Ресей Федерациясының арасындағы 1994 жылғы 14 шiлдедегi Келiсімдi бекiту туралы" Қазақстан Республикасы Жоғарғы Кеңесiнiң 1994 жылғы 14 шiлдедегi қаулысы; "Заңды тұлғаларға бекiтiлмеген мемлекеттiк мүлiктi бекiту жөнiндегi шаралар туралы" Қазақстан Республикасы Yкiметiнiң 2000 жылғы 13 қаңтардағы N 61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Көлiк және коммуникациялар министрлiгi Аэроғарыш комитетiнiң "Байқоңырбаланс" мемлекеттiк мекемесiн құру туралы" Қазақстан Республикасы Yкiметiнiң 2003 жылғы 11 маусымдағы N 563  </w:t>
      </w:r>
      <w:r>
        <w:rPr>
          <w:rFonts w:ascii="Times New Roman"/>
          <w:b w:val="false"/>
          <w:i w:val="false"/>
          <w:color w:val="000000"/>
          <w:sz w:val="28"/>
        </w:rPr>
        <w:t xml:space="preserve">қаулысы </w:t>
      </w:r>
      <w:r>
        <w:rPr>
          <w:rFonts w:ascii="Times New Roman"/>
          <w:b w:val="false"/>
          <w:i w:val="false"/>
          <w:color w:val="000000"/>
          <w:sz w:val="28"/>
        </w:rPr>
        <w:t xml:space="preserve">; 1994 жылғы 10 желтоқсандағы Қазақстан Республикасының Yкiметi мен Ресей Федерациясы Yкiметiнiң арасындағы "Байқоңыр" кешенiн жалға алу шарты.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Республикасының заңнамасына сәйкес Ресей Федерациясы Үкiметiнiң "Байқоңыр" кешенiнiң жалға алынған мүлкiн есепке алуы. </w:t>
      </w:r>
      <w:r>
        <w:br/>
      </w:r>
      <w:r>
        <w:rPr>
          <w:rFonts w:ascii="Times New Roman"/>
          <w:b w:val="false"/>
          <w:i w:val="false"/>
          <w:color w:val="000000"/>
          <w:sz w:val="28"/>
        </w:rPr>
        <w:t xml:space="preserve">
      5. Бюджеттiк бағдарламаның мiндеттерi: Қазақстан Республикасының заңнамасына сәйкес Ресей Федерациясы Үкiметi жалға алған "Байқоңыр" ғарыш айлағы объектiлерiнiң мүлкiн есепке алу және түгендеу, бухгалтерлiк есеп жүргізу.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016       "Байқоңыр"   Қазақстан Республи. Жыл    Қазақстан </w:t>
      </w:r>
      <w:r>
        <w:br/>
      </w:r>
      <w:r>
        <w:rPr>
          <w:rFonts w:ascii="Times New Roman"/>
          <w:b w:val="false"/>
          <w:i w:val="false"/>
          <w:color w:val="000000"/>
          <w:sz w:val="28"/>
        </w:rPr>
        <w:t xml:space="preserve">
              кeшенiнiң    касының заңнама     бойы   Республикасы. </w:t>
      </w:r>
      <w:r>
        <w:br/>
      </w:r>
      <w:r>
        <w:rPr>
          <w:rFonts w:ascii="Times New Roman"/>
          <w:b w:val="false"/>
          <w:i w:val="false"/>
          <w:color w:val="000000"/>
          <w:sz w:val="28"/>
        </w:rPr>
        <w:t xml:space="preserve">
              жалға        сына сәйкес Peceй          ның Көлiк </w:t>
      </w:r>
      <w:r>
        <w:br/>
      </w:r>
      <w:r>
        <w:rPr>
          <w:rFonts w:ascii="Times New Roman"/>
          <w:b w:val="false"/>
          <w:i w:val="false"/>
          <w:color w:val="000000"/>
          <w:sz w:val="28"/>
        </w:rPr>
        <w:t xml:space="preserve">
              алынған      Федерациясы жалға          және коммуни. </w:t>
      </w:r>
      <w:r>
        <w:br/>
      </w:r>
      <w:r>
        <w:rPr>
          <w:rFonts w:ascii="Times New Roman"/>
          <w:b w:val="false"/>
          <w:i w:val="false"/>
          <w:color w:val="000000"/>
          <w:sz w:val="28"/>
        </w:rPr>
        <w:t xml:space="preserve">
              мүлкiнiң     алған "Байқоңыр"           кациялар </w:t>
      </w:r>
      <w:r>
        <w:br/>
      </w:r>
      <w:r>
        <w:rPr>
          <w:rFonts w:ascii="Times New Roman"/>
          <w:b w:val="false"/>
          <w:i w:val="false"/>
          <w:color w:val="000000"/>
          <w:sz w:val="28"/>
        </w:rPr>
        <w:t xml:space="preserve">
              есебi        кешенi объектіле.          министрлiгi </w:t>
      </w:r>
      <w:r>
        <w:br/>
      </w:r>
      <w:r>
        <w:rPr>
          <w:rFonts w:ascii="Times New Roman"/>
          <w:b w:val="false"/>
          <w:i w:val="false"/>
          <w:color w:val="000000"/>
          <w:sz w:val="28"/>
        </w:rPr>
        <w:t xml:space="preserve">
                           рiнiң мүлкiн </w:t>
      </w:r>
      <w:r>
        <w:br/>
      </w:r>
      <w:r>
        <w:rPr>
          <w:rFonts w:ascii="Times New Roman"/>
          <w:b w:val="false"/>
          <w:i w:val="false"/>
          <w:color w:val="000000"/>
          <w:sz w:val="28"/>
        </w:rPr>
        <w:t xml:space="preserve">
                           есепке алу және </w:t>
      </w:r>
      <w:r>
        <w:br/>
      </w:r>
      <w:r>
        <w:rPr>
          <w:rFonts w:ascii="Times New Roman"/>
          <w:b w:val="false"/>
          <w:i w:val="false"/>
          <w:color w:val="000000"/>
          <w:sz w:val="28"/>
        </w:rPr>
        <w:t xml:space="preserve">
                           түгендеудi, </w:t>
      </w:r>
      <w:r>
        <w:br/>
      </w:r>
      <w:r>
        <w:rPr>
          <w:rFonts w:ascii="Times New Roman"/>
          <w:b w:val="false"/>
          <w:i w:val="false"/>
          <w:color w:val="000000"/>
          <w:sz w:val="28"/>
        </w:rPr>
        <w:t xml:space="preserve">
                           бухгалтерлiк есеп </w:t>
      </w:r>
      <w:r>
        <w:br/>
      </w:r>
      <w:r>
        <w:rPr>
          <w:rFonts w:ascii="Times New Roman"/>
          <w:b w:val="false"/>
          <w:i w:val="false"/>
          <w:color w:val="000000"/>
          <w:sz w:val="28"/>
        </w:rPr>
        <w:t xml:space="preserve">
                           жүргiзудi жүзеге </w:t>
      </w:r>
      <w:r>
        <w:br/>
      </w:r>
      <w:r>
        <w:rPr>
          <w:rFonts w:ascii="Times New Roman"/>
          <w:b w:val="false"/>
          <w:i w:val="false"/>
          <w:color w:val="000000"/>
          <w:sz w:val="28"/>
        </w:rPr>
        <w:t xml:space="preserve">
                           асыру мақсатында </w:t>
      </w:r>
      <w:r>
        <w:br/>
      </w:r>
      <w:r>
        <w:rPr>
          <w:rFonts w:ascii="Times New Roman"/>
          <w:b w:val="false"/>
          <w:i w:val="false"/>
          <w:color w:val="000000"/>
          <w:sz w:val="28"/>
        </w:rPr>
        <w:t xml:space="preserve">
                           штат саны 15 адам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мекеменi ұстау.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заңнамасына сәйкес Ресей Федерациясының Үкiметi жалға алған "Байқоңыр" кешенiнiң мүлкiн есепке алу. </w:t>
      </w:r>
    </w:p>
    <w:bookmarkStart w:name="z11"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131-қосымша          </w:t>
      </w:r>
    </w:p>
    <w:bookmarkEnd w:id="12"/>
    <w:p>
      <w:pPr>
        <w:spacing w:after="0"/>
        <w:ind w:left="0"/>
        <w:jc w:val="both"/>
      </w:pPr>
      <w:r>
        <w:rPr>
          <w:rFonts w:ascii="Times New Roman"/>
          <w:b w:val="false"/>
          <w:i w:val="false"/>
          <w:color w:val="000000"/>
          <w:sz w:val="28"/>
          <w:u w:val="single"/>
        </w:rPr>
        <w:t xml:space="preserve">215 - Қазақстан Республикасының Көлiк және коммуникациялар министрлігі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"Қазақстан темiр жолы" ҰK" АҚ балансынан берiлген жалпы бiлiм беретiн оқу орындарының жұмыс iстеуiн қамтамасыз етуге Астана және Алматы қалаларының бюджеттерiне, облыстық бюджеттерге берiлетiн мақсатты трансферттер" </w:t>
      </w:r>
      <w:r>
        <w:br/>
      </w:r>
      <w:r>
        <w:rPr>
          <w:rFonts w:ascii="Times New Roman"/>
          <w:b/>
          <w:i w:val="false"/>
          <w:color w:val="000000"/>
        </w:rPr>
        <w:t xml:space="preserve">
деген 017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715830 мың теңге (жетi жүз он бес миллион сегiз жүз отыз мың теңге). </w:t>
      </w:r>
      <w:r>
        <w:br/>
      </w:r>
      <w:r>
        <w:rPr>
          <w:rFonts w:ascii="Times New Roman"/>
          <w:b w:val="false"/>
          <w:i w:val="false"/>
          <w:color w:val="000000"/>
          <w:sz w:val="28"/>
        </w:rPr>
        <w:t>
      2. Бюджеттiк бағдарламаның нормативтiк құқықтық негiзi: "Бiлiм беру туралы" Қазақстан Республикасының 1999 жылғы 7 шiлдедегi Заңының  </w:t>
      </w:r>
      <w:r>
        <w:rPr>
          <w:rFonts w:ascii="Times New Roman"/>
          <w:b w:val="false"/>
          <w:i w:val="false"/>
          <w:color w:val="000000"/>
          <w:sz w:val="28"/>
        </w:rPr>
        <w:t xml:space="preserve">43-бабы </w:t>
      </w:r>
      <w:r>
        <w:rPr>
          <w:rFonts w:ascii="Times New Roman"/>
          <w:b w:val="false"/>
          <w:i w:val="false"/>
          <w:color w:val="000000"/>
          <w:sz w:val="28"/>
        </w:rPr>
        <w:t>; "Қазақстан темiр жолы" республикалық мемлекеттiк кәсiпорнын дамытудың 2001-2005 жылдарға арналған жоспарын бекiту туралы" Қазақстан Республикасы Yкiметiнiң 2001 жылғы 25 қыркүйектегi N 1237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темiр жолы" ҰК" АҚ теңгерiмiнен жергiлiктi атқару органдарының теңгерiмiне берiлген жалпы бiлiм беру мекемелерiнiң жұмыс iстеуiн қамтамасыз ету. </w:t>
      </w:r>
      <w:r>
        <w:br/>
      </w:r>
      <w:r>
        <w:rPr>
          <w:rFonts w:ascii="Times New Roman"/>
          <w:b w:val="false"/>
          <w:i w:val="false"/>
          <w:color w:val="000000"/>
          <w:sz w:val="28"/>
        </w:rPr>
        <w:t xml:space="preserve">
      5. Бюджеттiк бағдарламаның мiндеттерi: "Қазақстан темiр жолы" ҰK" АҚ теңгерiмiнен шығарылған бiлiм беру мекемелерiн күтiп ұстау үшiн облыстық бюджеттердi және Алматы мен Астана қалаларының бюджеттерiн қаржылық қолдау.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017       "Қазақстан   Қазақстан Республи. Жыл    Қазақстан </w:t>
      </w:r>
      <w:r>
        <w:br/>
      </w:r>
      <w:r>
        <w:rPr>
          <w:rFonts w:ascii="Times New Roman"/>
          <w:b w:val="false"/>
          <w:i w:val="false"/>
          <w:color w:val="000000"/>
          <w:sz w:val="28"/>
        </w:rPr>
        <w:t xml:space="preserve">
              темiр жолы"  касы Үкiметiнiң     бойы   Республикасы. </w:t>
      </w:r>
      <w:r>
        <w:br/>
      </w:r>
      <w:r>
        <w:rPr>
          <w:rFonts w:ascii="Times New Roman"/>
          <w:b w:val="false"/>
          <w:i w:val="false"/>
          <w:color w:val="000000"/>
          <w:sz w:val="28"/>
        </w:rPr>
        <w:t xml:space="preserve">
              ҰК" АҚ       шешiмiне сәйкес            ның Көлік </w:t>
      </w:r>
      <w:r>
        <w:br/>
      </w:r>
      <w:r>
        <w:rPr>
          <w:rFonts w:ascii="Times New Roman"/>
          <w:b w:val="false"/>
          <w:i w:val="false"/>
          <w:color w:val="000000"/>
          <w:sz w:val="28"/>
        </w:rPr>
        <w:t xml:space="preserve">
              балансынан   облыстық бюджет.           және коммуни. </w:t>
      </w:r>
      <w:r>
        <w:br/>
      </w:r>
      <w:r>
        <w:rPr>
          <w:rFonts w:ascii="Times New Roman"/>
          <w:b w:val="false"/>
          <w:i w:val="false"/>
          <w:color w:val="000000"/>
          <w:sz w:val="28"/>
        </w:rPr>
        <w:t xml:space="preserve">
              берiлген     терге, Алматы              кациялар </w:t>
      </w:r>
      <w:r>
        <w:br/>
      </w:r>
      <w:r>
        <w:rPr>
          <w:rFonts w:ascii="Times New Roman"/>
          <w:b w:val="false"/>
          <w:i w:val="false"/>
          <w:color w:val="000000"/>
          <w:sz w:val="28"/>
        </w:rPr>
        <w:t xml:space="preserve">
              жалпы бiлiм  және Астана қала.          министрлігі </w:t>
      </w:r>
      <w:r>
        <w:br/>
      </w:r>
      <w:r>
        <w:rPr>
          <w:rFonts w:ascii="Times New Roman"/>
          <w:b w:val="false"/>
          <w:i w:val="false"/>
          <w:color w:val="000000"/>
          <w:sz w:val="28"/>
        </w:rPr>
        <w:t xml:space="preserve">
              беретiн оқу  ларының бюджетте. </w:t>
      </w:r>
      <w:r>
        <w:br/>
      </w:r>
      <w:r>
        <w:rPr>
          <w:rFonts w:ascii="Times New Roman"/>
          <w:b w:val="false"/>
          <w:i w:val="false"/>
          <w:color w:val="000000"/>
          <w:sz w:val="28"/>
        </w:rPr>
        <w:t xml:space="preserve">
              орындарының  ріне республикалық </w:t>
      </w:r>
      <w:r>
        <w:br/>
      </w:r>
      <w:r>
        <w:rPr>
          <w:rFonts w:ascii="Times New Roman"/>
          <w:b w:val="false"/>
          <w:i w:val="false"/>
          <w:color w:val="000000"/>
          <w:sz w:val="28"/>
        </w:rPr>
        <w:t xml:space="preserve">
              жұмыс        бюджеттен қаражат </w:t>
      </w:r>
      <w:r>
        <w:br/>
      </w:r>
      <w:r>
        <w:rPr>
          <w:rFonts w:ascii="Times New Roman"/>
          <w:b w:val="false"/>
          <w:i w:val="false"/>
          <w:color w:val="000000"/>
          <w:sz w:val="28"/>
        </w:rPr>
        <w:t xml:space="preserve">
              iстеуiн      бөлудi қамтамасыз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етуге </w:t>
      </w:r>
      <w:r>
        <w:br/>
      </w:r>
      <w:r>
        <w:rPr>
          <w:rFonts w:ascii="Times New Roman"/>
          <w:b w:val="false"/>
          <w:i w:val="false"/>
          <w:color w:val="000000"/>
          <w:sz w:val="28"/>
        </w:rPr>
        <w:t xml:space="preserve">
              Астана және </w:t>
      </w:r>
      <w:r>
        <w:br/>
      </w:r>
      <w:r>
        <w:rPr>
          <w:rFonts w:ascii="Times New Roman"/>
          <w:b w:val="false"/>
          <w:i w:val="false"/>
          <w:color w:val="000000"/>
          <w:sz w:val="28"/>
        </w:rPr>
        <w:t xml:space="preserve">
              Алматы қала. </w:t>
      </w:r>
      <w:r>
        <w:br/>
      </w:r>
      <w:r>
        <w:rPr>
          <w:rFonts w:ascii="Times New Roman"/>
          <w:b w:val="false"/>
          <w:i w:val="false"/>
          <w:color w:val="000000"/>
          <w:sz w:val="28"/>
        </w:rPr>
        <w:t xml:space="preserve">
              ларының </w:t>
      </w:r>
      <w:r>
        <w:br/>
      </w:r>
      <w:r>
        <w:rPr>
          <w:rFonts w:ascii="Times New Roman"/>
          <w:b w:val="false"/>
          <w:i w:val="false"/>
          <w:color w:val="000000"/>
          <w:sz w:val="28"/>
        </w:rPr>
        <w:t xml:space="preserve">
              бюджеттерi. </w:t>
      </w:r>
      <w:r>
        <w:br/>
      </w:r>
      <w:r>
        <w:rPr>
          <w:rFonts w:ascii="Times New Roman"/>
          <w:b w:val="false"/>
          <w:i w:val="false"/>
          <w:color w:val="000000"/>
          <w:sz w:val="28"/>
        </w:rPr>
        <w:t xml:space="preserve">
              не, облыс. </w:t>
      </w:r>
      <w:r>
        <w:br/>
      </w:r>
      <w:r>
        <w:rPr>
          <w:rFonts w:ascii="Times New Roman"/>
          <w:b w:val="false"/>
          <w:i w:val="false"/>
          <w:color w:val="000000"/>
          <w:sz w:val="28"/>
        </w:rPr>
        <w:t xml:space="preserve">
              тық бюджет. </w:t>
      </w:r>
      <w:r>
        <w:br/>
      </w:r>
      <w:r>
        <w:rPr>
          <w:rFonts w:ascii="Times New Roman"/>
          <w:b w:val="false"/>
          <w:i w:val="false"/>
          <w:color w:val="000000"/>
          <w:sz w:val="28"/>
        </w:rPr>
        <w:t xml:space="preserve">
              терге берi. </w:t>
      </w:r>
      <w:r>
        <w:br/>
      </w:r>
      <w:r>
        <w:rPr>
          <w:rFonts w:ascii="Times New Roman"/>
          <w:b w:val="false"/>
          <w:i w:val="false"/>
          <w:color w:val="000000"/>
          <w:sz w:val="28"/>
        </w:rPr>
        <w:t xml:space="preserve">
              летiн </w:t>
      </w:r>
      <w:r>
        <w:br/>
      </w:r>
      <w:r>
        <w:rPr>
          <w:rFonts w:ascii="Times New Roman"/>
          <w:b w:val="false"/>
          <w:i w:val="false"/>
          <w:color w:val="000000"/>
          <w:sz w:val="28"/>
        </w:rPr>
        <w:t xml:space="preserve">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*бағдарламаны iске асыру нәтижесiнде бiлiм беру мекемелерiнiң жұмыс iстеуi қамтамасыз етiледi. Орта жалпы бiлiмнiң мемлекеттiк стандарттарына сәйкес оқу процесін жүргізу. </w:t>
      </w:r>
    </w:p>
    <w:p>
      <w:pPr>
        <w:spacing w:after="0"/>
        <w:ind w:left="0"/>
        <w:jc w:val="both"/>
      </w:pPr>
      <w:r>
        <w:rPr>
          <w:rFonts w:ascii="Times New Roman"/>
          <w:b w:val="false"/>
          <w:i w:val="false"/>
          <w:color w:val="000000"/>
          <w:sz w:val="28"/>
        </w:rPr>
        <w:t xml:space="preserve">      *) іске асыру жөніндегі іс-шаралар тізбесі, республикалық бюджеттен трансферттерді игеру шеңберінде күтілетін нәтижелерді сипаттайтын сандық және сапалық көрсеткіштер тиісті жергілікті бюджеттік бағдарламада көрсетіледі. </w:t>
      </w:r>
    </w:p>
    <w:bookmarkStart w:name="z12"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132-қосымша          </w:t>
      </w:r>
    </w:p>
    <w:bookmarkEnd w:id="13"/>
    <w:p>
      <w:pPr>
        <w:spacing w:after="0"/>
        <w:ind w:left="0"/>
        <w:jc w:val="both"/>
      </w:pPr>
      <w:r>
        <w:rPr>
          <w:rFonts w:ascii="Times New Roman"/>
          <w:b w:val="false"/>
          <w:i w:val="false"/>
          <w:color w:val="000000"/>
          <w:sz w:val="28"/>
          <w:u w:val="single"/>
        </w:rPr>
        <w:t xml:space="preserve">215 - Қазақстан Республикасының Көлiк және коммуникациялар министрлігі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"Жүйелi iшкi авиатасымалдарды субсидиялау" </w:t>
      </w:r>
      <w:r>
        <w:br/>
      </w:r>
      <w:r>
        <w:rPr>
          <w:rFonts w:ascii="Times New Roman"/>
          <w:b/>
          <w:i w:val="false"/>
          <w:color w:val="000000"/>
        </w:rPr>
        <w:t xml:space="preserve">
деген 019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300000 мың теңге (үш жүз миллион теңге). </w:t>
      </w:r>
      <w:r>
        <w:br/>
      </w:r>
      <w:r>
        <w:rPr>
          <w:rFonts w:ascii="Times New Roman"/>
          <w:b w:val="false"/>
          <w:i w:val="false"/>
          <w:color w:val="000000"/>
          <w:sz w:val="28"/>
        </w:rPr>
        <w:t>
      2. Бюджеттiк бағдарламаның нормативтiк құқықтық негiзi: "Қазақстан Республикасындағы көлiк туралы" Қазақстан Республикасының 1994 жылғы 21 қыркүйектегi Заңының  </w:t>
      </w:r>
      <w:r>
        <w:rPr>
          <w:rFonts w:ascii="Times New Roman"/>
          <w:b w:val="false"/>
          <w:i w:val="false"/>
          <w:color w:val="000000"/>
          <w:sz w:val="28"/>
        </w:rPr>
        <w:t xml:space="preserve">9-бабы </w:t>
      </w:r>
      <w:r>
        <w:rPr>
          <w:rFonts w:ascii="Times New Roman"/>
          <w:b w:val="false"/>
          <w:i w:val="false"/>
          <w:color w:val="000000"/>
          <w:sz w:val="28"/>
        </w:rPr>
        <w:t>; "Азаматтық авиацияны мемлекеттiк реттеу туралы" Қазақстан Республикасының 2001 жылғы 15 желтоқсандағы Заңының  </w:t>
      </w:r>
      <w:r>
        <w:rPr>
          <w:rFonts w:ascii="Times New Roman"/>
          <w:b w:val="false"/>
          <w:i w:val="false"/>
          <w:color w:val="000000"/>
          <w:sz w:val="28"/>
        </w:rPr>
        <w:t xml:space="preserve">7-бабы </w:t>
      </w:r>
      <w:r>
        <w:rPr>
          <w:rFonts w:ascii="Times New Roman"/>
          <w:b w:val="false"/>
          <w:i w:val="false"/>
          <w:color w:val="000000"/>
          <w:sz w:val="28"/>
        </w:rPr>
        <w:t>; "Қазақстанның 2030 жылға дейiнгi даму стратегиясын iске асыру жөнiндегi шаралары туралы" Қазақстан Республикасы Президентiнiң 1998 жылғы 28 қаңтардағы N 3834  </w:t>
      </w:r>
      <w:r>
        <w:rPr>
          <w:rFonts w:ascii="Times New Roman"/>
          <w:b w:val="false"/>
          <w:i w:val="false"/>
          <w:color w:val="000000"/>
          <w:sz w:val="28"/>
        </w:rPr>
        <w:t xml:space="preserve">Жарлығы </w:t>
      </w:r>
      <w:r>
        <w:rPr>
          <w:rFonts w:ascii="Times New Roman"/>
          <w:b w:val="false"/>
          <w:i w:val="false"/>
          <w:color w:val="000000"/>
          <w:sz w:val="28"/>
        </w:rPr>
        <w:t>; "Авиабағыттарға субсидияларды жұмсау ережесiн бекiту туралы" Қазақстан Республикасы Үкiметiнiң 2002 жылғы 17 тамыздағы N 915  </w:t>
      </w:r>
      <w:r>
        <w:rPr>
          <w:rFonts w:ascii="Times New Roman"/>
          <w:b w:val="false"/>
          <w:i w:val="false"/>
          <w:color w:val="000000"/>
          <w:sz w:val="28"/>
        </w:rPr>
        <w:t xml:space="preserve">қаулысы </w:t>
      </w:r>
      <w:r>
        <w:rPr>
          <w:rFonts w:ascii="Times New Roman"/>
          <w:b w:val="false"/>
          <w:i w:val="false"/>
          <w:color w:val="000000"/>
          <w:sz w:val="28"/>
        </w:rPr>
        <w:t>; "Азаматтық авиация саласын дамытудың 2003-2005 жылдарға арналған бағдарламасы туралы" Қазақстан Республикасы Үкiметiнiң 2003 жылғы 21 наурыздағы N 291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Республикасының елордасы Астана қаласын Қазақстанның облыс орталықтарымен және облыстық маңызы бар қалаларымен қосу. </w:t>
      </w:r>
      <w:r>
        <w:br/>
      </w:r>
      <w:r>
        <w:rPr>
          <w:rFonts w:ascii="Times New Roman"/>
          <w:b w:val="false"/>
          <w:i w:val="false"/>
          <w:color w:val="000000"/>
          <w:sz w:val="28"/>
        </w:rPr>
        <w:t xml:space="preserve">
      5. Бюджеттiк бағдарламаның мiндеттерi: Авиатасымал үшiн тарифтердi тeмip жол көлiгiмен жүру үшiн билет құнының деңгейiне дейiн төмендету арқылы орта статистикалық тұтынушылардың әлеуметтiк маңызы бар рейстер бойынша авиакөлiктiк қызметтер көрсетулергe қол жеткiзуiн қамтамасыз ету.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019       Жүйелi iшкi  Қазақстан Республи. Жыл    Қазақстан </w:t>
      </w:r>
      <w:r>
        <w:br/>
      </w:r>
      <w:r>
        <w:rPr>
          <w:rFonts w:ascii="Times New Roman"/>
          <w:b w:val="false"/>
          <w:i w:val="false"/>
          <w:color w:val="000000"/>
          <w:sz w:val="28"/>
        </w:rPr>
        <w:t xml:space="preserve">
              авиатасы.    касының Үкiметi     бойы   Республикасы. </w:t>
      </w:r>
      <w:r>
        <w:br/>
      </w:r>
      <w:r>
        <w:rPr>
          <w:rFonts w:ascii="Times New Roman"/>
          <w:b w:val="false"/>
          <w:i w:val="false"/>
          <w:color w:val="000000"/>
          <w:sz w:val="28"/>
        </w:rPr>
        <w:t xml:space="preserve">
              малдарды     бекiтетiн Ереже.           ның Көлік </w:t>
      </w:r>
      <w:r>
        <w:br/>
      </w:r>
      <w:r>
        <w:rPr>
          <w:rFonts w:ascii="Times New Roman"/>
          <w:b w:val="false"/>
          <w:i w:val="false"/>
          <w:color w:val="000000"/>
          <w:sz w:val="28"/>
        </w:rPr>
        <w:t xml:space="preserve">
              субсидиялау  лерге сәйкес iшкi          және коммуни. </w:t>
      </w:r>
      <w:r>
        <w:br/>
      </w:r>
      <w:r>
        <w:rPr>
          <w:rFonts w:ascii="Times New Roman"/>
          <w:b w:val="false"/>
          <w:i w:val="false"/>
          <w:color w:val="000000"/>
          <w:sz w:val="28"/>
        </w:rPr>
        <w:t xml:space="preserve">
                           авиабағыттар               кациялар </w:t>
      </w:r>
      <w:r>
        <w:br/>
      </w:r>
      <w:r>
        <w:rPr>
          <w:rFonts w:ascii="Times New Roman"/>
          <w:b w:val="false"/>
          <w:i w:val="false"/>
          <w:color w:val="000000"/>
          <w:sz w:val="28"/>
        </w:rPr>
        <w:t xml:space="preserve">
                           бойынша тұрақты            министрлігі </w:t>
      </w:r>
      <w:r>
        <w:br/>
      </w:r>
      <w:r>
        <w:rPr>
          <w:rFonts w:ascii="Times New Roman"/>
          <w:b w:val="false"/>
          <w:i w:val="false"/>
          <w:color w:val="000000"/>
          <w:sz w:val="28"/>
        </w:rPr>
        <w:t xml:space="preserve">
                           авиатасымалдарды </w:t>
      </w:r>
      <w:r>
        <w:br/>
      </w:r>
      <w:r>
        <w:rPr>
          <w:rFonts w:ascii="Times New Roman"/>
          <w:b w:val="false"/>
          <w:i w:val="false"/>
          <w:color w:val="000000"/>
          <w:sz w:val="28"/>
        </w:rPr>
        <w:t xml:space="preserve">
                           субсидиялау: </w:t>
      </w:r>
      <w:r>
        <w:br/>
      </w:r>
      <w:r>
        <w:rPr>
          <w:rFonts w:ascii="Times New Roman"/>
          <w:b w:val="false"/>
          <w:i w:val="false"/>
          <w:color w:val="000000"/>
          <w:sz w:val="28"/>
        </w:rPr>
        <w:t xml:space="preserve">
                           Астана - Балқаш - </w:t>
      </w:r>
      <w:r>
        <w:br/>
      </w:r>
      <w:r>
        <w:rPr>
          <w:rFonts w:ascii="Times New Roman"/>
          <w:b w:val="false"/>
          <w:i w:val="false"/>
          <w:color w:val="000000"/>
          <w:sz w:val="28"/>
        </w:rPr>
        <w:t xml:space="preserve">
                           Талдықорған - </w:t>
      </w:r>
      <w:r>
        <w:br/>
      </w:r>
      <w:r>
        <w:rPr>
          <w:rFonts w:ascii="Times New Roman"/>
          <w:b w:val="false"/>
          <w:i w:val="false"/>
          <w:color w:val="000000"/>
          <w:sz w:val="28"/>
        </w:rPr>
        <w:t xml:space="preserve">
                           Балқаш - Астана; </w:t>
      </w:r>
      <w:r>
        <w:br/>
      </w:r>
      <w:r>
        <w:rPr>
          <w:rFonts w:ascii="Times New Roman"/>
          <w:b w:val="false"/>
          <w:i w:val="false"/>
          <w:color w:val="000000"/>
          <w:sz w:val="28"/>
        </w:rPr>
        <w:t xml:space="preserve">
                           Астана - Жезқазған </w:t>
      </w:r>
      <w:r>
        <w:br/>
      </w:r>
      <w:r>
        <w:rPr>
          <w:rFonts w:ascii="Times New Roman"/>
          <w:b w:val="false"/>
          <w:i w:val="false"/>
          <w:color w:val="000000"/>
          <w:sz w:val="28"/>
        </w:rPr>
        <w:t xml:space="preserve">
                           - Астана; </w:t>
      </w:r>
      <w:r>
        <w:br/>
      </w:r>
      <w:r>
        <w:rPr>
          <w:rFonts w:ascii="Times New Roman"/>
          <w:b w:val="false"/>
          <w:i w:val="false"/>
          <w:color w:val="000000"/>
          <w:sz w:val="28"/>
        </w:rPr>
        <w:t xml:space="preserve">
                           Астана - Қостанай </w:t>
      </w:r>
      <w:r>
        <w:br/>
      </w:r>
      <w:r>
        <w:rPr>
          <w:rFonts w:ascii="Times New Roman"/>
          <w:b w:val="false"/>
          <w:i w:val="false"/>
          <w:color w:val="000000"/>
          <w:sz w:val="28"/>
        </w:rPr>
        <w:t xml:space="preserve">
                           - Астана; </w:t>
      </w:r>
      <w:r>
        <w:br/>
      </w:r>
      <w:r>
        <w:rPr>
          <w:rFonts w:ascii="Times New Roman"/>
          <w:b w:val="false"/>
          <w:i w:val="false"/>
          <w:color w:val="000000"/>
          <w:sz w:val="28"/>
        </w:rPr>
        <w:t xml:space="preserve">
                           Астана - Қызылорда </w:t>
      </w:r>
      <w:r>
        <w:br/>
      </w:r>
      <w:r>
        <w:rPr>
          <w:rFonts w:ascii="Times New Roman"/>
          <w:b w:val="false"/>
          <w:i w:val="false"/>
          <w:color w:val="000000"/>
          <w:sz w:val="28"/>
        </w:rPr>
        <w:t xml:space="preserve">
                           - Астана; </w:t>
      </w:r>
      <w:r>
        <w:br/>
      </w:r>
      <w:r>
        <w:rPr>
          <w:rFonts w:ascii="Times New Roman"/>
          <w:b w:val="false"/>
          <w:i w:val="false"/>
          <w:color w:val="000000"/>
          <w:sz w:val="28"/>
        </w:rPr>
        <w:t xml:space="preserve">
                           Астана - Петропавл </w:t>
      </w:r>
      <w:r>
        <w:br/>
      </w:r>
      <w:r>
        <w:rPr>
          <w:rFonts w:ascii="Times New Roman"/>
          <w:b w:val="false"/>
          <w:i w:val="false"/>
          <w:color w:val="000000"/>
          <w:sz w:val="28"/>
        </w:rPr>
        <w:t xml:space="preserve">
                           - Астана; </w:t>
      </w:r>
      <w:r>
        <w:br/>
      </w:r>
      <w:r>
        <w:rPr>
          <w:rFonts w:ascii="Times New Roman"/>
          <w:b w:val="false"/>
          <w:i w:val="false"/>
          <w:color w:val="000000"/>
          <w:sz w:val="28"/>
        </w:rPr>
        <w:t xml:space="preserve">
                           Астана - Семей - </w:t>
      </w:r>
      <w:r>
        <w:br/>
      </w:r>
      <w:r>
        <w:rPr>
          <w:rFonts w:ascii="Times New Roman"/>
          <w:b w:val="false"/>
          <w:i w:val="false"/>
          <w:color w:val="000000"/>
          <w:sz w:val="28"/>
        </w:rPr>
        <w:t xml:space="preserve">
                           Астана; </w:t>
      </w:r>
      <w:r>
        <w:br/>
      </w:r>
      <w:r>
        <w:rPr>
          <w:rFonts w:ascii="Times New Roman"/>
          <w:b w:val="false"/>
          <w:i w:val="false"/>
          <w:color w:val="000000"/>
          <w:sz w:val="28"/>
        </w:rPr>
        <w:t xml:space="preserve">
                           Астана -Тараз - </w:t>
      </w:r>
      <w:r>
        <w:br/>
      </w:r>
      <w:r>
        <w:rPr>
          <w:rFonts w:ascii="Times New Roman"/>
          <w:b w:val="false"/>
          <w:i w:val="false"/>
          <w:color w:val="000000"/>
          <w:sz w:val="28"/>
        </w:rPr>
        <w:t xml:space="preserve">
                           Астана; </w:t>
      </w:r>
      <w:r>
        <w:br/>
      </w:r>
      <w:r>
        <w:rPr>
          <w:rFonts w:ascii="Times New Roman"/>
          <w:b w:val="false"/>
          <w:i w:val="false"/>
          <w:color w:val="000000"/>
          <w:sz w:val="28"/>
        </w:rPr>
        <w:t xml:space="preserve">
                           Астана - Орал - </w:t>
      </w:r>
      <w:r>
        <w:br/>
      </w:r>
      <w:r>
        <w:rPr>
          <w:rFonts w:ascii="Times New Roman"/>
          <w:b w:val="false"/>
          <w:i w:val="false"/>
          <w:color w:val="000000"/>
          <w:sz w:val="28"/>
        </w:rPr>
        <w:t xml:space="preserve">
                           Астана; </w:t>
      </w:r>
      <w:r>
        <w:br/>
      </w:r>
      <w:r>
        <w:rPr>
          <w:rFonts w:ascii="Times New Roman"/>
          <w:b w:val="false"/>
          <w:i w:val="false"/>
          <w:color w:val="000000"/>
          <w:sz w:val="28"/>
        </w:rPr>
        <w:t xml:space="preserve">
                           Астана - Өскемен - </w:t>
      </w:r>
      <w:r>
        <w:br/>
      </w:r>
      <w:r>
        <w:rPr>
          <w:rFonts w:ascii="Times New Roman"/>
          <w:b w:val="false"/>
          <w:i w:val="false"/>
          <w:color w:val="000000"/>
          <w:sz w:val="28"/>
        </w:rPr>
        <w:t xml:space="preserve">
                           Астана.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iшкi бағыттарда тұрақты жолаушылар ағымын және жеткiлiктi табыстылық деңгейiн қамтамасыз ету және жолаушылар ағымын 54%-ға дейiн ұлғайту. </w:t>
      </w:r>
    </w:p>
    <w:bookmarkStart w:name="z13"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133-қосымша          </w:t>
      </w:r>
    </w:p>
    <w:bookmarkEnd w:id="14"/>
    <w:p>
      <w:pPr>
        <w:spacing w:after="0"/>
        <w:ind w:left="0"/>
        <w:jc w:val="both"/>
      </w:pPr>
      <w:r>
        <w:rPr>
          <w:rFonts w:ascii="Times New Roman"/>
          <w:b w:val="false"/>
          <w:i w:val="false"/>
          <w:color w:val="000000"/>
          <w:sz w:val="28"/>
          <w:u w:val="single"/>
        </w:rPr>
        <w:t xml:space="preserve">215 - Қазақстан Республикасының Көлiк және коммуникациялар министрлігі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"Су көлiгi инфрақұрылымын дамыту" </w:t>
      </w:r>
      <w:r>
        <w:br/>
      </w:r>
      <w:r>
        <w:rPr>
          <w:rFonts w:ascii="Times New Roman"/>
          <w:b/>
          <w:i w:val="false"/>
          <w:color w:val="000000"/>
        </w:rPr>
        <w:t xml:space="preserve">
деген 020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797352 мың теңге (жетi жүз тоқсан жетi миллион үш жүз елу екi мың теңге). </w:t>
      </w:r>
      <w:r>
        <w:br/>
      </w:r>
      <w:r>
        <w:rPr>
          <w:rFonts w:ascii="Times New Roman"/>
          <w:b w:val="false"/>
          <w:i w:val="false"/>
          <w:color w:val="000000"/>
          <w:sz w:val="28"/>
        </w:rPr>
        <w:t>
      2. Бюджеттiк бағдарламаның нормативтiк құқықтық негiзi: "Қазақстан Республикасындағы көлiк туралы" Қазақстан Республикасының 1994 жылғы 21 қыркүйектегi Заңының  </w:t>
      </w:r>
      <w:r>
        <w:rPr>
          <w:rFonts w:ascii="Times New Roman"/>
          <w:b w:val="false"/>
          <w:i w:val="false"/>
          <w:color w:val="000000"/>
          <w:sz w:val="28"/>
        </w:rPr>
        <w:t xml:space="preserve">9-бабы </w:t>
      </w:r>
      <w:r>
        <w:rPr>
          <w:rFonts w:ascii="Times New Roman"/>
          <w:b w:val="false"/>
          <w:i w:val="false"/>
          <w:color w:val="000000"/>
          <w:sz w:val="28"/>
        </w:rPr>
        <w:t>; "Қазақстан Республикасындағы сәулет, қала құрылысы және құрылыс қызметi туралы" Қазақстан Республикасының 2001 жылғы 16 шiлдедегi Заңының  </w:t>
      </w:r>
      <w:r>
        <w:rPr>
          <w:rFonts w:ascii="Times New Roman"/>
          <w:b w:val="false"/>
          <w:i w:val="false"/>
          <w:color w:val="000000"/>
          <w:sz w:val="28"/>
        </w:rPr>
        <w:t xml:space="preserve">64-бабы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Ертiс өзенiнде толассыз кеме қатынасын және Орал-Каспий каналы бойынша кеме қатынасы қауiпсiздiгiн қамтамасыз ету. </w:t>
      </w:r>
      <w:r>
        <w:br/>
      </w:r>
      <w:r>
        <w:rPr>
          <w:rFonts w:ascii="Times New Roman"/>
          <w:b w:val="false"/>
          <w:i w:val="false"/>
          <w:color w:val="000000"/>
          <w:sz w:val="28"/>
        </w:rPr>
        <w:t xml:space="preserve">
      5. Бюджеттiк бағдарламаның мiндеттерi: Шульба шлюзiнiң құрылысы, Орал-Каспий каналын қайта жаңарту.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020       Су көлiгi    Қазақстан Республи. Жыл    Қазақстан </w:t>
      </w:r>
      <w:r>
        <w:br/>
      </w:r>
      <w:r>
        <w:rPr>
          <w:rFonts w:ascii="Times New Roman"/>
          <w:b w:val="false"/>
          <w:i w:val="false"/>
          <w:color w:val="000000"/>
          <w:sz w:val="28"/>
        </w:rPr>
        <w:t xml:space="preserve">
              инфрақұры.   касы Үкiметiнiң     бойы   Республикасы. </w:t>
      </w:r>
      <w:r>
        <w:br/>
      </w:r>
      <w:r>
        <w:rPr>
          <w:rFonts w:ascii="Times New Roman"/>
          <w:b w:val="false"/>
          <w:i w:val="false"/>
          <w:color w:val="000000"/>
          <w:sz w:val="28"/>
        </w:rPr>
        <w:t xml:space="preserve">
              лымын        2003 жылғы 12              ның Көлік </w:t>
      </w:r>
      <w:r>
        <w:br/>
      </w:r>
      <w:r>
        <w:rPr>
          <w:rFonts w:ascii="Times New Roman"/>
          <w:b w:val="false"/>
          <w:i w:val="false"/>
          <w:color w:val="000000"/>
          <w:sz w:val="28"/>
        </w:rPr>
        <w:t xml:space="preserve">
              дамыту       желтоқсандағы N            және коммуни. </w:t>
      </w:r>
      <w:r>
        <w:br/>
      </w:r>
      <w:r>
        <w:rPr>
          <w:rFonts w:ascii="Times New Roman"/>
          <w:b w:val="false"/>
          <w:i w:val="false"/>
          <w:color w:val="000000"/>
          <w:sz w:val="28"/>
        </w:rPr>
        <w:t xml:space="preserve">
                           1260 қаулысына             кациялар </w:t>
      </w:r>
      <w:r>
        <w:br/>
      </w:r>
      <w:r>
        <w:rPr>
          <w:rFonts w:ascii="Times New Roman"/>
          <w:b w:val="false"/>
          <w:i w:val="false"/>
          <w:color w:val="000000"/>
          <w:sz w:val="28"/>
        </w:rPr>
        <w:t xml:space="preserve">
                           2-қосымшаға сәйкес         министрлігі </w:t>
      </w:r>
      <w:r>
        <w:br/>
      </w:r>
      <w:r>
        <w:rPr>
          <w:rFonts w:ascii="Times New Roman"/>
          <w:b w:val="false"/>
          <w:i w:val="false"/>
          <w:color w:val="000000"/>
          <w:sz w:val="28"/>
        </w:rPr>
        <w:t xml:space="preserve">
                           тiзбе бойынша және </w:t>
      </w:r>
      <w:r>
        <w:br/>
      </w:r>
      <w:r>
        <w:rPr>
          <w:rFonts w:ascii="Times New Roman"/>
          <w:b w:val="false"/>
          <w:i w:val="false"/>
          <w:color w:val="000000"/>
          <w:sz w:val="28"/>
        </w:rPr>
        <w:t xml:space="preserve">
                           сомалар шегiнде су </w:t>
      </w:r>
      <w:r>
        <w:br/>
      </w:r>
      <w:r>
        <w:rPr>
          <w:rFonts w:ascii="Times New Roman"/>
          <w:b w:val="false"/>
          <w:i w:val="false"/>
          <w:color w:val="000000"/>
          <w:sz w:val="28"/>
        </w:rPr>
        <w:t xml:space="preserve">
                           көлiгi инфрақұры. </w:t>
      </w:r>
      <w:r>
        <w:br/>
      </w:r>
      <w:r>
        <w:rPr>
          <w:rFonts w:ascii="Times New Roman"/>
          <w:b w:val="false"/>
          <w:i w:val="false"/>
          <w:color w:val="000000"/>
          <w:sz w:val="28"/>
        </w:rPr>
        <w:t xml:space="preserve">
                           лымын дамытуға </w:t>
      </w:r>
      <w:r>
        <w:br/>
      </w:r>
      <w:r>
        <w:rPr>
          <w:rFonts w:ascii="Times New Roman"/>
          <w:b w:val="false"/>
          <w:i w:val="false"/>
          <w:color w:val="000000"/>
          <w:sz w:val="28"/>
        </w:rPr>
        <w:t xml:space="preserve">
                           бағытталған инвес. </w:t>
      </w:r>
      <w:r>
        <w:br/>
      </w:r>
      <w:r>
        <w:rPr>
          <w:rFonts w:ascii="Times New Roman"/>
          <w:b w:val="false"/>
          <w:i w:val="false"/>
          <w:color w:val="000000"/>
          <w:sz w:val="28"/>
        </w:rPr>
        <w:t xml:space="preserve">
                           тициялық жобаларды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1) бекiтiлген </w:t>
      </w:r>
      <w:r>
        <w:br/>
      </w:r>
      <w:r>
        <w:rPr>
          <w:rFonts w:ascii="Times New Roman"/>
          <w:b w:val="false"/>
          <w:i w:val="false"/>
          <w:color w:val="000000"/>
          <w:sz w:val="28"/>
        </w:rPr>
        <w:t xml:space="preserve">
                           жобалық-сметалық </w:t>
      </w:r>
      <w:r>
        <w:br/>
      </w:r>
      <w:r>
        <w:rPr>
          <w:rFonts w:ascii="Times New Roman"/>
          <w:b w:val="false"/>
          <w:i w:val="false"/>
          <w:color w:val="000000"/>
          <w:sz w:val="28"/>
        </w:rPr>
        <w:t xml:space="preserve">
                           құжаттамаға сәйкес </w:t>
      </w:r>
      <w:r>
        <w:br/>
      </w:r>
      <w:r>
        <w:rPr>
          <w:rFonts w:ascii="Times New Roman"/>
          <w:b w:val="false"/>
          <w:i w:val="false"/>
          <w:color w:val="000000"/>
          <w:sz w:val="28"/>
        </w:rPr>
        <w:t xml:space="preserve">
                           Шульба шлюзiнiң </w:t>
      </w:r>
      <w:r>
        <w:br/>
      </w:r>
      <w:r>
        <w:rPr>
          <w:rFonts w:ascii="Times New Roman"/>
          <w:b w:val="false"/>
          <w:i w:val="false"/>
          <w:color w:val="000000"/>
          <w:sz w:val="28"/>
        </w:rPr>
        <w:t xml:space="preserve">
                           құрылысын аяқтау </w:t>
      </w:r>
      <w:r>
        <w:br/>
      </w:r>
      <w:r>
        <w:rPr>
          <w:rFonts w:ascii="Times New Roman"/>
          <w:b w:val="false"/>
          <w:i w:val="false"/>
          <w:color w:val="000000"/>
          <w:sz w:val="28"/>
        </w:rPr>
        <w:t xml:space="preserve">
                           (жұмыс жобасын </w:t>
      </w:r>
      <w:r>
        <w:br/>
      </w:r>
      <w:r>
        <w:rPr>
          <w:rFonts w:ascii="Times New Roman"/>
          <w:b w:val="false"/>
          <w:i w:val="false"/>
          <w:color w:val="000000"/>
          <w:sz w:val="28"/>
        </w:rPr>
        <w:t xml:space="preserve">
                           бекiту туралы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касының индустрия </w:t>
      </w:r>
      <w:r>
        <w:br/>
      </w:r>
      <w:r>
        <w:rPr>
          <w:rFonts w:ascii="Times New Roman"/>
          <w:b w:val="false"/>
          <w:i w:val="false"/>
          <w:color w:val="000000"/>
          <w:sz w:val="28"/>
        </w:rPr>
        <w:t xml:space="preserve">
                           және сауда </w:t>
      </w:r>
      <w:r>
        <w:br/>
      </w:r>
      <w:r>
        <w:rPr>
          <w:rFonts w:ascii="Times New Roman"/>
          <w:b w:val="false"/>
          <w:i w:val="false"/>
          <w:color w:val="000000"/>
          <w:sz w:val="28"/>
        </w:rPr>
        <w:t xml:space="preserve">
                           министрлiгi Құрылыс </w:t>
      </w:r>
      <w:r>
        <w:br/>
      </w:r>
      <w:r>
        <w:rPr>
          <w:rFonts w:ascii="Times New Roman"/>
          <w:b w:val="false"/>
          <w:i w:val="false"/>
          <w:color w:val="000000"/>
          <w:sz w:val="28"/>
        </w:rPr>
        <w:t xml:space="preserve">
                           iстерi жөнiндегi </w:t>
      </w:r>
      <w:r>
        <w:br/>
      </w:r>
      <w:r>
        <w:rPr>
          <w:rFonts w:ascii="Times New Roman"/>
          <w:b w:val="false"/>
          <w:i w:val="false"/>
          <w:color w:val="000000"/>
          <w:sz w:val="28"/>
        </w:rPr>
        <w:t xml:space="preserve">
                           комитетiнiң 2003 </w:t>
      </w:r>
      <w:r>
        <w:br/>
      </w:r>
      <w:r>
        <w:rPr>
          <w:rFonts w:ascii="Times New Roman"/>
          <w:b w:val="false"/>
          <w:i w:val="false"/>
          <w:color w:val="000000"/>
          <w:sz w:val="28"/>
        </w:rPr>
        <w:t xml:space="preserve">
                           жылғы 19 қыркүйек. </w:t>
      </w:r>
      <w:r>
        <w:br/>
      </w:r>
      <w:r>
        <w:rPr>
          <w:rFonts w:ascii="Times New Roman"/>
          <w:b w:val="false"/>
          <w:i w:val="false"/>
          <w:color w:val="000000"/>
          <w:sz w:val="28"/>
        </w:rPr>
        <w:t xml:space="preserve">
                           тегi N 363 ЖIЖ </w:t>
      </w:r>
      <w:r>
        <w:br/>
      </w:r>
      <w:r>
        <w:rPr>
          <w:rFonts w:ascii="Times New Roman"/>
          <w:b w:val="false"/>
          <w:i w:val="false"/>
          <w:color w:val="000000"/>
          <w:sz w:val="28"/>
        </w:rPr>
        <w:t xml:space="preserve">
                           бұйрығы), мынадай </w:t>
      </w:r>
      <w:r>
        <w:br/>
      </w:r>
      <w:r>
        <w:rPr>
          <w:rFonts w:ascii="Times New Roman"/>
          <w:b w:val="false"/>
          <w:i w:val="false"/>
          <w:color w:val="000000"/>
          <w:sz w:val="28"/>
        </w:rPr>
        <w:t xml:space="preserve">
                           iс-шараларға: </w:t>
      </w:r>
      <w:r>
        <w:br/>
      </w:r>
      <w:r>
        <w:rPr>
          <w:rFonts w:ascii="Times New Roman"/>
          <w:b w:val="false"/>
          <w:i w:val="false"/>
          <w:color w:val="000000"/>
          <w:sz w:val="28"/>
        </w:rPr>
        <w:t xml:space="preserve">
                           жер жұмыстары - 80 </w:t>
      </w:r>
      <w:r>
        <w:br/>
      </w:r>
      <w:r>
        <w:rPr>
          <w:rFonts w:ascii="Times New Roman"/>
          <w:b w:val="false"/>
          <w:i w:val="false"/>
          <w:color w:val="000000"/>
          <w:sz w:val="28"/>
        </w:rPr>
        <w:t xml:space="preserve">
                           мың текше метр; </w:t>
      </w:r>
      <w:r>
        <w:br/>
      </w:r>
      <w:r>
        <w:rPr>
          <w:rFonts w:ascii="Times New Roman"/>
          <w:b w:val="false"/>
          <w:i w:val="false"/>
          <w:color w:val="000000"/>
          <w:sz w:val="28"/>
        </w:rPr>
        <w:t xml:space="preserve">
                           гидротехникалық </w:t>
      </w:r>
      <w:r>
        <w:br/>
      </w:r>
      <w:r>
        <w:rPr>
          <w:rFonts w:ascii="Times New Roman"/>
          <w:b w:val="false"/>
          <w:i w:val="false"/>
          <w:color w:val="000000"/>
          <w:sz w:val="28"/>
        </w:rPr>
        <w:t xml:space="preserve">
                           және электртехника. </w:t>
      </w:r>
      <w:r>
        <w:br/>
      </w:r>
      <w:r>
        <w:rPr>
          <w:rFonts w:ascii="Times New Roman"/>
          <w:b w:val="false"/>
          <w:i w:val="false"/>
          <w:color w:val="000000"/>
          <w:sz w:val="28"/>
        </w:rPr>
        <w:t xml:space="preserve">
                           лық жабдықтың </w:t>
      </w:r>
      <w:r>
        <w:br/>
      </w:r>
      <w:r>
        <w:rPr>
          <w:rFonts w:ascii="Times New Roman"/>
          <w:b w:val="false"/>
          <w:i w:val="false"/>
          <w:color w:val="000000"/>
          <w:sz w:val="28"/>
        </w:rPr>
        <w:t xml:space="preserve">
                           құрастыру-құрылыс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техникалық қадаға. </w:t>
      </w:r>
      <w:r>
        <w:br/>
      </w:r>
      <w:r>
        <w:rPr>
          <w:rFonts w:ascii="Times New Roman"/>
          <w:b w:val="false"/>
          <w:i w:val="false"/>
          <w:color w:val="000000"/>
          <w:sz w:val="28"/>
        </w:rPr>
        <w:t xml:space="preserve">
                           лауды жүзеге асыру; </w:t>
      </w:r>
      <w:r>
        <w:br/>
      </w:r>
      <w:r>
        <w:rPr>
          <w:rFonts w:ascii="Times New Roman"/>
          <w:b w:val="false"/>
          <w:i w:val="false"/>
          <w:color w:val="000000"/>
          <w:sz w:val="28"/>
        </w:rPr>
        <w:t xml:space="preserve">
                           бекiтiлген жобалық- </w:t>
      </w:r>
      <w:r>
        <w:br/>
      </w:r>
      <w:r>
        <w:rPr>
          <w:rFonts w:ascii="Times New Roman"/>
          <w:b w:val="false"/>
          <w:i w:val="false"/>
          <w:color w:val="000000"/>
          <w:sz w:val="28"/>
        </w:rPr>
        <w:t xml:space="preserve">
                           сметалық құжаттама. </w:t>
      </w:r>
      <w:r>
        <w:br/>
      </w:r>
      <w:r>
        <w:rPr>
          <w:rFonts w:ascii="Times New Roman"/>
          <w:b w:val="false"/>
          <w:i w:val="false"/>
          <w:color w:val="000000"/>
          <w:sz w:val="28"/>
        </w:rPr>
        <w:t xml:space="preserve">
                           ға сәйкес басқа да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2) бекiтiлген </w:t>
      </w:r>
      <w:r>
        <w:br/>
      </w:r>
      <w:r>
        <w:rPr>
          <w:rFonts w:ascii="Times New Roman"/>
          <w:b w:val="false"/>
          <w:i w:val="false"/>
          <w:color w:val="000000"/>
          <w:sz w:val="28"/>
        </w:rPr>
        <w:t xml:space="preserve">
                           жобалық-сметалық </w:t>
      </w:r>
      <w:r>
        <w:br/>
      </w:r>
      <w:r>
        <w:rPr>
          <w:rFonts w:ascii="Times New Roman"/>
          <w:b w:val="false"/>
          <w:i w:val="false"/>
          <w:color w:val="000000"/>
          <w:sz w:val="28"/>
        </w:rPr>
        <w:t xml:space="preserve">
                           құжаттамаға сәйкес </w:t>
      </w:r>
      <w:r>
        <w:br/>
      </w:r>
      <w:r>
        <w:rPr>
          <w:rFonts w:ascii="Times New Roman"/>
          <w:b w:val="false"/>
          <w:i w:val="false"/>
          <w:color w:val="000000"/>
          <w:sz w:val="28"/>
        </w:rPr>
        <w:t xml:space="preserve">
                           Орал-Каспий </w:t>
      </w:r>
      <w:r>
        <w:br/>
      </w:r>
      <w:r>
        <w:rPr>
          <w:rFonts w:ascii="Times New Roman"/>
          <w:b w:val="false"/>
          <w:i w:val="false"/>
          <w:color w:val="000000"/>
          <w:sz w:val="28"/>
        </w:rPr>
        <w:t xml:space="preserve">
                           каналын қайта </w:t>
      </w:r>
      <w:r>
        <w:br/>
      </w:r>
      <w:r>
        <w:rPr>
          <w:rFonts w:ascii="Times New Roman"/>
          <w:b w:val="false"/>
          <w:i w:val="false"/>
          <w:color w:val="000000"/>
          <w:sz w:val="28"/>
        </w:rPr>
        <w:t xml:space="preserve">
                           жаңарту (жұмыс </w:t>
      </w:r>
      <w:r>
        <w:br/>
      </w:r>
      <w:r>
        <w:rPr>
          <w:rFonts w:ascii="Times New Roman"/>
          <w:b w:val="false"/>
          <w:i w:val="false"/>
          <w:color w:val="000000"/>
          <w:sz w:val="28"/>
        </w:rPr>
        <w:t xml:space="preserve">
                           жобасын бекiту </w:t>
      </w:r>
      <w:r>
        <w:br/>
      </w:r>
      <w:r>
        <w:rPr>
          <w:rFonts w:ascii="Times New Roman"/>
          <w:b w:val="false"/>
          <w:i w:val="false"/>
          <w:color w:val="000000"/>
          <w:sz w:val="28"/>
        </w:rPr>
        <w:t xml:space="preserve">
                           туралы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Экономика және </w:t>
      </w:r>
      <w:r>
        <w:br/>
      </w:r>
      <w:r>
        <w:rPr>
          <w:rFonts w:ascii="Times New Roman"/>
          <w:b w:val="false"/>
          <w:i w:val="false"/>
          <w:color w:val="000000"/>
          <w:sz w:val="28"/>
        </w:rPr>
        <w:t xml:space="preserve">
                           сауда министрлiгi </w:t>
      </w:r>
      <w:r>
        <w:br/>
      </w:r>
      <w:r>
        <w:rPr>
          <w:rFonts w:ascii="Times New Roman"/>
          <w:b w:val="false"/>
          <w:i w:val="false"/>
          <w:color w:val="000000"/>
          <w:sz w:val="28"/>
        </w:rPr>
        <w:t xml:space="preserve">
                           Құрылыс iстерi </w:t>
      </w:r>
      <w:r>
        <w:br/>
      </w:r>
      <w:r>
        <w:rPr>
          <w:rFonts w:ascii="Times New Roman"/>
          <w:b w:val="false"/>
          <w:i w:val="false"/>
          <w:color w:val="000000"/>
          <w:sz w:val="28"/>
        </w:rPr>
        <w:t xml:space="preserve">
                           жөнiндегi комите. </w:t>
      </w:r>
      <w:r>
        <w:br/>
      </w:r>
      <w:r>
        <w:rPr>
          <w:rFonts w:ascii="Times New Roman"/>
          <w:b w:val="false"/>
          <w:i w:val="false"/>
          <w:color w:val="000000"/>
          <w:sz w:val="28"/>
        </w:rPr>
        <w:t xml:space="preserve">
                           тiнiң 2002 жылғы </w:t>
      </w:r>
      <w:r>
        <w:br/>
      </w:r>
      <w:r>
        <w:rPr>
          <w:rFonts w:ascii="Times New Roman"/>
          <w:b w:val="false"/>
          <w:i w:val="false"/>
          <w:color w:val="000000"/>
          <w:sz w:val="28"/>
        </w:rPr>
        <w:t xml:space="preserve">
                           5 шiлдедегi N 177 </w:t>
      </w:r>
      <w:r>
        <w:br/>
      </w:r>
      <w:r>
        <w:rPr>
          <w:rFonts w:ascii="Times New Roman"/>
          <w:b w:val="false"/>
          <w:i w:val="false"/>
          <w:color w:val="000000"/>
          <w:sz w:val="28"/>
        </w:rPr>
        <w:t xml:space="preserve">
                           бұйрығы), мынадай </w:t>
      </w:r>
      <w:r>
        <w:br/>
      </w:r>
      <w:r>
        <w:rPr>
          <w:rFonts w:ascii="Times New Roman"/>
          <w:b w:val="false"/>
          <w:i w:val="false"/>
          <w:color w:val="000000"/>
          <w:sz w:val="28"/>
        </w:rPr>
        <w:t xml:space="preserve">
                           iс-шараларға: </w:t>
      </w:r>
      <w:r>
        <w:br/>
      </w:r>
      <w:r>
        <w:rPr>
          <w:rFonts w:ascii="Times New Roman"/>
          <w:b w:val="false"/>
          <w:i w:val="false"/>
          <w:color w:val="000000"/>
          <w:sz w:val="28"/>
        </w:rPr>
        <w:t xml:space="preserve">
                           конкурстық құжат. </w:t>
      </w:r>
      <w:r>
        <w:br/>
      </w:r>
      <w:r>
        <w:rPr>
          <w:rFonts w:ascii="Times New Roman"/>
          <w:b w:val="false"/>
          <w:i w:val="false"/>
          <w:color w:val="000000"/>
          <w:sz w:val="28"/>
        </w:rPr>
        <w:t xml:space="preserve">
                           таманы мемлекет. </w:t>
      </w:r>
      <w:r>
        <w:br/>
      </w:r>
      <w:r>
        <w:rPr>
          <w:rFonts w:ascii="Times New Roman"/>
          <w:b w:val="false"/>
          <w:i w:val="false"/>
          <w:color w:val="000000"/>
          <w:sz w:val="28"/>
        </w:rPr>
        <w:t xml:space="preserve">
                           тiк сараптау; </w:t>
      </w:r>
      <w:r>
        <w:br/>
      </w:r>
      <w:r>
        <w:rPr>
          <w:rFonts w:ascii="Times New Roman"/>
          <w:b w:val="false"/>
          <w:i w:val="false"/>
          <w:color w:val="000000"/>
          <w:sz w:val="28"/>
        </w:rPr>
        <w:t xml:space="preserve">
                           Орал-Каспий </w:t>
      </w:r>
      <w:r>
        <w:br/>
      </w:r>
      <w:r>
        <w:rPr>
          <w:rFonts w:ascii="Times New Roman"/>
          <w:b w:val="false"/>
          <w:i w:val="false"/>
          <w:color w:val="000000"/>
          <w:sz w:val="28"/>
        </w:rPr>
        <w:t xml:space="preserve">
                           каналында 1335,79 </w:t>
      </w:r>
      <w:r>
        <w:br/>
      </w:r>
      <w:r>
        <w:rPr>
          <w:rFonts w:ascii="Times New Roman"/>
          <w:b w:val="false"/>
          <w:i w:val="false"/>
          <w:color w:val="000000"/>
          <w:sz w:val="28"/>
        </w:rPr>
        <w:t xml:space="preserve">
                           мың текше метр </w:t>
      </w:r>
      <w:r>
        <w:br/>
      </w:r>
      <w:r>
        <w:rPr>
          <w:rFonts w:ascii="Times New Roman"/>
          <w:b w:val="false"/>
          <w:i w:val="false"/>
          <w:color w:val="000000"/>
          <w:sz w:val="28"/>
        </w:rPr>
        <w:t xml:space="preserve">
                           көлемiнде түбiн </w:t>
      </w:r>
      <w:r>
        <w:br/>
      </w:r>
      <w:r>
        <w:rPr>
          <w:rFonts w:ascii="Times New Roman"/>
          <w:b w:val="false"/>
          <w:i w:val="false"/>
          <w:color w:val="000000"/>
          <w:sz w:val="28"/>
        </w:rPr>
        <w:t xml:space="preserve">
                           тереңдету (жер </w:t>
      </w:r>
      <w:r>
        <w:br/>
      </w:r>
      <w:r>
        <w:rPr>
          <w:rFonts w:ascii="Times New Roman"/>
          <w:b w:val="false"/>
          <w:i w:val="false"/>
          <w:color w:val="000000"/>
          <w:sz w:val="28"/>
        </w:rPr>
        <w:t xml:space="preserve">
                           қарпу) жөнiндегi </w:t>
      </w:r>
      <w:r>
        <w:br/>
      </w:r>
      <w:r>
        <w:rPr>
          <w:rFonts w:ascii="Times New Roman"/>
          <w:b w:val="false"/>
          <w:i w:val="false"/>
          <w:color w:val="000000"/>
          <w:sz w:val="28"/>
        </w:rPr>
        <w:t xml:space="preserve">
                           жұмыстар; техника. </w:t>
      </w:r>
      <w:r>
        <w:br/>
      </w:r>
      <w:r>
        <w:rPr>
          <w:rFonts w:ascii="Times New Roman"/>
          <w:b w:val="false"/>
          <w:i w:val="false"/>
          <w:color w:val="000000"/>
          <w:sz w:val="28"/>
        </w:rPr>
        <w:t xml:space="preserve">
                           лық қадағалауды </w:t>
      </w:r>
      <w:r>
        <w:br/>
      </w:r>
      <w:r>
        <w:rPr>
          <w:rFonts w:ascii="Times New Roman"/>
          <w:b w:val="false"/>
          <w:i w:val="false"/>
          <w:color w:val="000000"/>
          <w:sz w:val="28"/>
        </w:rPr>
        <w:t xml:space="preserve">
                           жүзеге асыру; </w:t>
      </w:r>
      <w:r>
        <w:br/>
      </w:r>
      <w:r>
        <w:rPr>
          <w:rFonts w:ascii="Times New Roman"/>
          <w:b w:val="false"/>
          <w:i w:val="false"/>
          <w:color w:val="000000"/>
          <w:sz w:val="28"/>
        </w:rPr>
        <w:t xml:space="preserve">
                           бекiтiлген жоба. </w:t>
      </w:r>
      <w:r>
        <w:br/>
      </w:r>
      <w:r>
        <w:rPr>
          <w:rFonts w:ascii="Times New Roman"/>
          <w:b w:val="false"/>
          <w:i w:val="false"/>
          <w:color w:val="000000"/>
          <w:sz w:val="28"/>
        </w:rPr>
        <w:t xml:space="preserve">
                           лық-сметалық </w:t>
      </w:r>
      <w:r>
        <w:br/>
      </w:r>
      <w:r>
        <w:rPr>
          <w:rFonts w:ascii="Times New Roman"/>
          <w:b w:val="false"/>
          <w:i w:val="false"/>
          <w:color w:val="000000"/>
          <w:sz w:val="28"/>
        </w:rPr>
        <w:t xml:space="preserve">
                           құжаттамаға сәйкес </w:t>
      </w:r>
      <w:r>
        <w:br/>
      </w:r>
      <w:r>
        <w:rPr>
          <w:rFonts w:ascii="Times New Roman"/>
          <w:b w:val="false"/>
          <w:i w:val="false"/>
          <w:color w:val="000000"/>
          <w:sz w:val="28"/>
        </w:rPr>
        <w:t xml:space="preserve">
                           басқа да жұмыстар.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Шульба шлюзының құрылысын аяқтау және оны пайдалануға беру; </w:t>
      </w:r>
      <w:r>
        <w:br/>
      </w:r>
      <w:r>
        <w:rPr>
          <w:rFonts w:ascii="Times New Roman"/>
          <w:b w:val="false"/>
          <w:i w:val="false"/>
          <w:color w:val="000000"/>
          <w:sz w:val="28"/>
        </w:rPr>
        <w:t xml:space="preserve">
      Орап-Каспий каналында жұмыстардың сметалық құнынан 50,5% түбiн тереңдету (жер қарпу) жөнiндегi жұмыстарды орындау. </w:t>
      </w:r>
    </w:p>
    <w:bookmarkStart w:name="z14"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134-қосымша          </w:t>
      </w:r>
    </w:p>
    <w:bookmarkEnd w:id="15"/>
    <w:p>
      <w:pPr>
        <w:spacing w:after="0"/>
        <w:ind w:left="0"/>
        <w:jc w:val="both"/>
      </w:pPr>
      <w:r>
        <w:rPr>
          <w:rFonts w:ascii="Times New Roman"/>
          <w:b w:val="false"/>
          <w:i w:val="false"/>
          <w:color w:val="000000"/>
          <w:sz w:val="28"/>
          <w:u w:val="single"/>
        </w:rPr>
        <w:t xml:space="preserve">215 - Қазақстан Республикасының Көлiк және коммуникациялар министрлігі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"Қазақстан Республикасының ғарышкер үмiткерлерiн дайындау" </w:t>
      </w:r>
      <w:r>
        <w:br/>
      </w:r>
      <w:r>
        <w:rPr>
          <w:rFonts w:ascii="Times New Roman"/>
          <w:b/>
          <w:i w:val="false"/>
          <w:color w:val="000000"/>
        </w:rPr>
        <w:t xml:space="preserve">
деген 021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14029 мың теңге (он төрт миллион жиырма тоғыз мың теңге). </w:t>
      </w:r>
      <w:r>
        <w:br/>
      </w:r>
      <w:r>
        <w:rPr>
          <w:rFonts w:ascii="Times New Roman"/>
          <w:b w:val="false"/>
          <w:i w:val="false"/>
          <w:color w:val="000000"/>
          <w:sz w:val="28"/>
        </w:rPr>
        <w:t>
      2. Бюджеттiк бағдарламаның нормативтiк құқықтық негiзi: "Қазақстан Республикасы Yкiметiнiң жанынан Қазақстан Республикасының ғарышкерiне кандидаттарды алдын ала iрiктеу жөнiндегi ведомствоаралық комиссия құру туралы" Қазақстан Республикасы Yкiметiнiң 2000 жылғы 7 қаңтардағы N 27  </w:t>
      </w:r>
      <w:r>
        <w:rPr>
          <w:rFonts w:ascii="Times New Roman"/>
          <w:b w:val="false"/>
          <w:i w:val="false"/>
          <w:color w:val="000000"/>
          <w:sz w:val="28"/>
        </w:rPr>
        <w:t xml:space="preserve">қаулысы </w:t>
      </w:r>
      <w:r>
        <w:rPr>
          <w:rFonts w:ascii="Times New Roman"/>
          <w:b w:val="false"/>
          <w:i w:val="false"/>
          <w:color w:val="000000"/>
          <w:sz w:val="28"/>
        </w:rPr>
        <w:t>; "Қазақстан Pecпубликасының Көлiк және коммуникациялар министрлiгi мен Ресей авиация-ғарыш агенттiгi арасындағы Қазақстан Республикасының сынаушы-ғарышкерiне кандидаттардың Ю.А.Гагарин атындағы Ресей ғарышкерлер даярлау мемлекеттiк ғылыми-зерттеу сынау орталығында жалпығарыштық дайындықтан өту тәртiбi мен шарттары туралы хаттамаға қол қою туралы" Қазақстан Республикасы Yкiметiнiң 2003 жылғы 2 маусымдағы N 510  </w:t>
      </w:r>
      <w:r>
        <w:rPr>
          <w:rFonts w:ascii="Times New Roman"/>
          <w:b w:val="false"/>
          <w:i w:val="false"/>
          <w:color w:val="000000"/>
          <w:sz w:val="28"/>
        </w:rPr>
        <w:t xml:space="preserve">қаулысы </w:t>
      </w:r>
      <w:r>
        <w:rPr>
          <w:rFonts w:ascii="Times New Roman"/>
          <w:b w:val="false"/>
          <w:i w:val="false"/>
          <w:color w:val="000000"/>
          <w:sz w:val="28"/>
        </w:rPr>
        <w:t>; "Ю.А.Гагарин атындағы Ресей ғарышкерлер даярлау мемлекеттiк ғылыми-зерттеу сынау орталығында Қазақстан Республикасының ғарышкерлiкке кандидаттарын даярлауға байланысты шығыстардың нормаларын бекiту туралы" Қазақстан Республикасы Yкiметiнiң 2003 жылғы 3 маусымдағы N 522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Халықаралық ғарыш станциясында ұшу және ғарыштық зерттеулер мен тәжiрибе жасаудың қазақстандық бағдарламасын орындау үшiн Қазақстан Республикасының ғарышкерiне Ю.А.Гагарин атындағы Ресей ғарышкерлер даярлау мемлекеттiк ғылыми-зерттеу сынақ орталығында (Мәскеу қаласы) екi кандидатты даярлау. </w:t>
      </w:r>
      <w:r>
        <w:br/>
      </w:r>
      <w:r>
        <w:rPr>
          <w:rFonts w:ascii="Times New Roman"/>
          <w:b w:val="false"/>
          <w:i w:val="false"/>
          <w:color w:val="000000"/>
          <w:sz w:val="28"/>
        </w:rPr>
        <w:t xml:space="preserve">
      5. Бюджеттiк бағдарламаның мiндеттерi: ғарышкерге екi кандидатты Ю.А.Гагарин атындағы Ресей ғарышкерлер даярлау мемлекеттiк ғылыми-зерттеу сынақ орталығында (Мәскеу қаласы) болуы және оқуы үшiн жағдайды қамтамасыз ету.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021       Қазақстан    Қазақстан Республи. Жыл    Қазақстан </w:t>
      </w:r>
      <w:r>
        <w:br/>
      </w:r>
      <w:r>
        <w:rPr>
          <w:rFonts w:ascii="Times New Roman"/>
          <w:b w:val="false"/>
          <w:i w:val="false"/>
          <w:color w:val="000000"/>
          <w:sz w:val="28"/>
        </w:rPr>
        <w:t xml:space="preserve">
              Республи.    касының ғарышке.    бойы   Республикасы. </w:t>
      </w:r>
      <w:r>
        <w:br/>
      </w:r>
      <w:r>
        <w:rPr>
          <w:rFonts w:ascii="Times New Roman"/>
          <w:b w:val="false"/>
          <w:i w:val="false"/>
          <w:color w:val="000000"/>
          <w:sz w:val="28"/>
        </w:rPr>
        <w:t xml:space="preserve">
              касының      ріне кандидаттарды         ның Көлiк </w:t>
      </w:r>
      <w:r>
        <w:br/>
      </w:r>
      <w:r>
        <w:rPr>
          <w:rFonts w:ascii="Times New Roman"/>
          <w:b w:val="false"/>
          <w:i w:val="false"/>
          <w:color w:val="000000"/>
          <w:sz w:val="28"/>
        </w:rPr>
        <w:t xml:space="preserve">
              ғарышкер     Ю.А.Гагарин атын.          және коммуни. </w:t>
      </w:r>
      <w:r>
        <w:br/>
      </w:r>
      <w:r>
        <w:rPr>
          <w:rFonts w:ascii="Times New Roman"/>
          <w:b w:val="false"/>
          <w:i w:val="false"/>
          <w:color w:val="000000"/>
          <w:sz w:val="28"/>
        </w:rPr>
        <w:t xml:space="preserve">
              үмiткер.     дағы РҒДМҒЗСО-да           кациялар </w:t>
      </w:r>
      <w:r>
        <w:br/>
      </w:r>
      <w:r>
        <w:rPr>
          <w:rFonts w:ascii="Times New Roman"/>
          <w:b w:val="false"/>
          <w:i w:val="false"/>
          <w:color w:val="000000"/>
          <w:sz w:val="28"/>
        </w:rPr>
        <w:t xml:space="preserve">
              лерiн        жалпы ғарыштық             министрлігі </w:t>
      </w:r>
      <w:r>
        <w:br/>
      </w:r>
      <w:r>
        <w:rPr>
          <w:rFonts w:ascii="Times New Roman"/>
          <w:b w:val="false"/>
          <w:i w:val="false"/>
          <w:color w:val="000000"/>
          <w:sz w:val="28"/>
        </w:rPr>
        <w:t xml:space="preserve">
              дайындау     даярлықтан өткiзу </w:t>
      </w:r>
      <w:r>
        <w:br/>
      </w:r>
      <w:r>
        <w:rPr>
          <w:rFonts w:ascii="Times New Roman"/>
          <w:b w:val="false"/>
          <w:i w:val="false"/>
          <w:color w:val="000000"/>
          <w:sz w:val="28"/>
        </w:rPr>
        <w:t xml:space="preserve">
                           үшiн, стипендия, </w:t>
      </w:r>
      <w:r>
        <w:br/>
      </w:r>
      <w:r>
        <w:rPr>
          <w:rFonts w:ascii="Times New Roman"/>
          <w:b w:val="false"/>
          <w:i w:val="false"/>
          <w:color w:val="000000"/>
          <w:sz w:val="28"/>
        </w:rPr>
        <w:t xml:space="preserve">
                           iссапар шығыстарын, </w:t>
      </w:r>
      <w:r>
        <w:br/>
      </w:r>
      <w:r>
        <w:rPr>
          <w:rFonts w:ascii="Times New Roman"/>
          <w:b w:val="false"/>
          <w:i w:val="false"/>
          <w:color w:val="000000"/>
          <w:sz w:val="28"/>
        </w:rPr>
        <w:t xml:space="preserve">
                           жатын-орын мен </w:t>
      </w:r>
      <w:r>
        <w:br/>
      </w:r>
      <w:r>
        <w:rPr>
          <w:rFonts w:ascii="Times New Roman"/>
          <w:b w:val="false"/>
          <w:i w:val="false"/>
          <w:color w:val="000000"/>
          <w:sz w:val="28"/>
        </w:rPr>
        <w:t xml:space="preserve">
                           арнайы тамақтану, </w:t>
      </w:r>
      <w:r>
        <w:br/>
      </w:r>
      <w:r>
        <w:rPr>
          <w:rFonts w:ascii="Times New Roman"/>
          <w:b w:val="false"/>
          <w:i w:val="false"/>
          <w:color w:val="000000"/>
          <w:sz w:val="28"/>
        </w:rPr>
        <w:t xml:space="preserve">
                           жеке арнайы киiм </w:t>
      </w:r>
      <w:r>
        <w:br/>
      </w:r>
      <w:r>
        <w:rPr>
          <w:rFonts w:ascii="Times New Roman"/>
          <w:b w:val="false"/>
          <w:i w:val="false"/>
          <w:color w:val="000000"/>
          <w:sz w:val="28"/>
        </w:rPr>
        <w:t xml:space="preserve">
                           мен аяқ киiм </w:t>
      </w:r>
      <w:r>
        <w:br/>
      </w:r>
      <w:r>
        <w:rPr>
          <w:rFonts w:ascii="Times New Roman"/>
          <w:b w:val="false"/>
          <w:i w:val="false"/>
          <w:color w:val="000000"/>
          <w:sz w:val="28"/>
        </w:rPr>
        <w:t xml:space="preserve">
                           сатып алуға арнал. </w:t>
      </w:r>
      <w:r>
        <w:br/>
      </w:r>
      <w:r>
        <w:rPr>
          <w:rFonts w:ascii="Times New Roman"/>
          <w:b w:val="false"/>
          <w:i w:val="false"/>
          <w:color w:val="000000"/>
          <w:sz w:val="28"/>
        </w:rPr>
        <w:t xml:space="preserve">
                           ған шығыстарды </w:t>
      </w:r>
      <w:r>
        <w:br/>
      </w:r>
      <w:r>
        <w:rPr>
          <w:rFonts w:ascii="Times New Roman"/>
          <w:b w:val="false"/>
          <w:i w:val="false"/>
          <w:color w:val="000000"/>
          <w:sz w:val="28"/>
        </w:rPr>
        <w:t xml:space="preserve">
                           төлей отырып, </w:t>
      </w:r>
      <w:r>
        <w:br/>
      </w:r>
      <w:r>
        <w:rPr>
          <w:rFonts w:ascii="Times New Roman"/>
          <w:b w:val="false"/>
          <w:i w:val="false"/>
          <w:color w:val="000000"/>
          <w:sz w:val="28"/>
        </w:rPr>
        <w:t xml:space="preserve">
                           жағдай жасау </w:t>
      </w:r>
      <w:r>
        <w:br/>
      </w:r>
      <w:r>
        <w:rPr>
          <w:rFonts w:ascii="Times New Roman"/>
          <w:b w:val="false"/>
          <w:i w:val="false"/>
          <w:color w:val="000000"/>
          <w:sz w:val="28"/>
        </w:rPr>
        <w:t xml:space="preserve">
____________________________________________________________________ </w:t>
      </w:r>
    </w:p>
    <w:bookmarkStart w:name="z15" w:id="16"/>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ғарышкерiне кандидаттардың оларға "ғарышкер" бiлiктiлiгiн берумен жалпығарыштық даярлығы бағдарламасын талап етiлетiн көлемде орындауы және келесi - арнайы ғарыштық дайындық кезеңiне өту әзiрлiгi. </w:t>
      </w:r>
    </w:p>
    <w:bookmarkEnd w:id="16"/>
    <w:bookmarkStart w:name="z22"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135-қосымша          </w:t>
      </w:r>
    </w:p>
    <w:bookmarkEnd w:id="17"/>
    <w:p>
      <w:pPr>
        <w:spacing w:after="0"/>
        <w:ind w:left="0"/>
        <w:jc w:val="both"/>
      </w:pPr>
      <w:r>
        <w:rPr>
          <w:rFonts w:ascii="Times New Roman"/>
          <w:b w:val="false"/>
          <w:i w:val="false"/>
          <w:color w:val="000000"/>
          <w:sz w:val="28"/>
          <w:u w:val="single"/>
        </w:rPr>
        <w:t xml:space="preserve">215 - Қазақстан Республикасының Көлiк және коммуникациялар министрлігі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"Мемлекетаралық әскери тасымалдаулар бойынша өткен </w:t>
      </w:r>
      <w:r>
        <w:br/>
      </w:r>
      <w:r>
        <w:rPr>
          <w:rFonts w:ascii="Times New Roman"/>
          <w:b/>
          <w:i w:val="false"/>
          <w:color w:val="000000"/>
        </w:rPr>
        <w:t xml:space="preserve">
жылғы мiндеттемелердi орындау" </w:t>
      </w:r>
      <w:r>
        <w:br/>
      </w:r>
      <w:r>
        <w:rPr>
          <w:rFonts w:ascii="Times New Roman"/>
          <w:b/>
          <w:i w:val="false"/>
          <w:color w:val="000000"/>
        </w:rPr>
        <w:t xml:space="preserve">
деген 024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308282 мың теңге (үш жүз сегiз миллион екi жүз сексен екi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Үкiметi мен Ресей Федерациясы Үкiметiнiң арасындағы "Тәуелсiз Мемлекеттер Достастығына қатысушы мемлекеттердiң сыртқы шекараларын қорғау мүддесiнде оларды қамтамасыз ету үшiн шекаралық әскерлердi және жүктердi мемлекетаралық әскери тасымалдау туралы" 1994 жылғы 8 қыркүйектегi келiсiм; "2004 жылға арналған республикалық бюджет туралы" Қазақстан Республикасының 2003 жылғы 5 желтоқсандағы Заңының  </w:t>
      </w:r>
      <w:r>
        <w:rPr>
          <w:rFonts w:ascii="Times New Roman"/>
          <w:b w:val="false"/>
          <w:i w:val="false"/>
          <w:color w:val="000000"/>
          <w:sz w:val="28"/>
        </w:rPr>
        <w:t xml:space="preserve">35-бабы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Шекаралық әскер және жүктердiң әскери тасымалдарын қамтамасыз ету. </w:t>
      </w:r>
      <w:r>
        <w:br/>
      </w:r>
      <w:r>
        <w:rPr>
          <w:rFonts w:ascii="Times New Roman"/>
          <w:b w:val="false"/>
          <w:i w:val="false"/>
          <w:color w:val="000000"/>
          <w:sz w:val="28"/>
        </w:rPr>
        <w:t xml:space="preserve">
      5. Бюджеттiк бағдарламаның мiндеттерi: "Қазақстан темiр жолы" ұлттық компаниясы" жабық акционерлiк қоғамының әскери тасымалдар бойынша шығындарын өтеу үшiн қаражат аудару.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024       Мемлекет.    "Қазақстан темiр    Жыл    Қазақстан </w:t>
      </w:r>
      <w:r>
        <w:br/>
      </w:r>
      <w:r>
        <w:rPr>
          <w:rFonts w:ascii="Times New Roman"/>
          <w:b w:val="false"/>
          <w:i w:val="false"/>
          <w:color w:val="000000"/>
          <w:sz w:val="28"/>
        </w:rPr>
        <w:t xml:space="preserve">
              аралық        жолы" ұлттық       бойы   Республикасы. </w:t>
      </w:r>
      <w:r>
        <w:br/>
      </w:r>
      <w:r>
        <w:rPr>
          <w:rFonts w:ascii="Times New Roman"/>
          <w:b w:val="false"/>
          <w:i w:val="false"/>
          <w:color w:val="000000"/>
          <w:sz w:val="28"/>
        </w:rPr>
        <w:t xml:space="preserve">
              әскери        компаниясы" ЖАҚ           ның Көлiк </w:t>
      </w:r>
      <w:r>
        <w:br/>
      </w:r>
      <w:r>
        <w:rPr>
          <w:rFonts w:ascii="Times New Roman"/>
          <w:b w:val="false"/>
          <w:i w:val="false"/>
          <w:color w:val="000000"/>
          <w:sz w:val="28"/>
        </w:rPr>
        <w:t xml:space="preserve">
              тасымалдау.   әскери тасымалда.         және коммуни. </w:t>
      </w:r>
      <w:r>
        <w:br/>
      </w:r>
      <w:r>
        <w:rPr>
          <w:rFonts w:ascii="Times New Roman"/>
          <w:b w:val="false"/>
          <w:i w:val="false"/>
          <w:color w:val="000000"/>
          <w:sz w:val="28"/>
        </w:rPr>
        <w:t xml:space="preserve">
              лар бойынша   ры бойынша өткен          кациялар </w:t>
      </w:r>
      <w:r>
        <w:br/>
      </w:r>
      <w:r>
        <w:rPr>
          <w:rFonts w:ascii="Times New Roman"/>
          <w:b w:val="false"/>
          <w:i w:val="false"/>
          <w:color w:val="000000"/>
          <w:sz w:val="28"/>
        </w:rPr>
        <w:t xml:space="preserve">
              өткен жылғы   жылдардың берешек.        министрлiгi </w:t>
      </w:r>
      <w:r>
        <w:br/>
      </w:r>
      <w:r>
        <w:rPr>
          <w:rFonts w:ascii="Times New Roman"/>
          <w:b w:val="false"/>
          <w:i w:val="false"/>
          <w:color w:val="000000"/>
          <w:sz w:val="28"/>
        </w:rPr>
        <w:t xml:space="preserve">
              мiндетте.     терiн өтеу </w:t>
      </w:r>
      <w:r>
        <w:br/>
      </w:r>
      <w:r>
        <w:rPr>
          <w:rFonts w:ascii="Times New Roman"/>
          <w:b w:val="false"/>
          <w:i w:val="false"/>
          <w:color w:val="000000"/>
          <w:sz w:val="28"/>
        </w:rPr>
        <w:t xml:space="preserve">
              мелердi </w:t>
      </w:r>
      <w:r>
        <w:br/>
      </w:r>
      <w:r>
        <w:rPr>
          <w:rFonts w:ascii="Times New Roman"/>
          <w:b w:val="false"/>
          <w:i w:val="false"/>
          <w:color w:val="000000"/>
          <w:sz w:val="28"/>
        </w:rPr>
        <w:t xml:space="preserve">
              орындау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темiр жолы" ұлттық компаниясы" жабық акционерлiк қоғамының әскери тасымалдар бойынша шығындарын өтеу. </w:t>
      </w:r>
    </w:p>
    <w:bookmarkStart w:name="z16"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136-қосымша          </w:t>
      </w:r>
    </w:p>
    <w:bookmarkEnd w:id="18"/>
    <w:p>
      <w:pPr>
        <w:spacing w:after="0"/>
        <w:ind w:left="0"/>
        <w:jc w:val="both"/>
      </w:pPr>
      <w:r>
        <w:rPr>
          <w:rFonts w:ascii="Times New Roman"/>
          <w:b w:val="false"/>
          <w:i w:val="false"/>
          <w:color w:val="000000"/>
          <w:sz w:val="28"/>
          <w:u w:val="single"/>
        </w:rPr>
        <w:t xml:space="preserve">215 - Қазақстан Республикасының Көлiк және коммуникациялар министрлігі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"Мемлекеттiк бюджет алдында "Астана халықаралық әуежайы" АҚ мiндеттерiн өтеу үшiн жарғылық капиталын ұлғайту" </w:t>
      </w:r>
      <w:r>
        <w:br/>
      </w:r>
      <w:r>
        <w:rPr>
          <w:rFonts w:ascii="Times New Roman"/>
          <w:b/>
          <w:i w:val="false"/>
          <w:color w:val="000000"/>
        </w:rPr>
        <w:t xml:space="preserve">
деген 025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2599429 мың теңге (екi миллиард бес жүз тоқсан тоғыз миллион төрт жүз жиырма тоғыз мың теңге). </w:t>
      </w:r>
      <w:r>
        <w:br/>
      </w:r>
      <w:r>
        <w:rPr>
          <w:rFonts w:ascii="Times New Roman"/>
          <w:b w:val="false"/>
          <w:i w:val="false"/>
          <w:color w:val="000000"/>
          <w:sz w:val="28"/>
        </w:rPr>
        <w:t>
      2. Бюджеттiк бағдарламаның нормативтiк құқықтық негiзi: "Астана халықаралық әуежайы" PMК жарғылық капиталын ұлғайту туралы"  Қазақстан Республикасы Yкiметiнiң 2001 жылғы 6 қарашадағы N 1402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"Астана халықаралық әуежайы " АҚ-тың бюджеттiк кредит бойынша мiндеттемелерiн орындау. </w:t>
      </w:r>
      <w:r>
        <w:br/>
      </w:r>
      <w:r>
        <w:rPr>
          <w:rFonts w:ascii="Times New Roman"/>
          <w:b w:val="false"/>
          <w:i w:val="false"/>
          <w:color w:val="000000"/>
          <w:sz w:val="28"/>
        </w:rPr>
        <w:t xml:space="preserve">
      5. Бюджеттiк бағдарламаның мiндеттерi: "Астана халықаралық әуежайы" АҚ-тың республикалық бюджет алдындағы берешегiн өтеу.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025       Мемлекеттiк  1) "Астана халық.   Жыл    Қазақстан </w:t>
      </w:r>
      <w:r>
        <w:br/>
      </w:r>
      <w:r>
        <w:rPr>
          <w:rFonts w:ascii="Times New Roman"/>
          <w:b w:val="false"/>
          <w:i w:val="false"/>
          <w:color w:val="000000"/>
          <w:sz w:val="28"/>
        </w:rPr>
        <w:t xml:space="preserve">
              бюджет       аралық әуежайы"     бойы   Республикасы. </w:t>
      </w:r>
      <w:r>
        <w:br/>
      </w:r>
      <w:r>
        <w:rPr>
          <w:rFonts w:ascii="Times New Roman"/>
          <w:b w:val="false"/>
          <w:i w:val="false"/>
          <w:color w:val="000000"/>
          <w:sz w:val="28"/>
        </w:rPr>
        <w:t xml:space="preserve">
              алдында      АҚ-тың жарғылық            ның Көлік </w:t>
      </w:r>
      <w:r>
        <w:br/>
      </w:r>
      <w:r>
        <w:rPr>
          <w:rFonts w:ascii="Times New Roman"/>
          <w:b w:val="false"/>
          <w:i w:val="false"/>
          <w:color w:val="000000"/>
          <w:sz w:val="28"/>
        </w:rPr>
        <w:t xml:space="preserve">
              "Астана      капиталын 2 599            және коммуни. </w:t>
      </w:r>
      <w:r>
        <w:br/>
      </w:r>
      <w:r>
        <w:rPr>
          <w:rFonts w:ascii="Times New Roman"/>
          <w:b w:val="false"/>
          <w:i w:val="false"/>
          <w:color w:val="000000"/>
          <w:sz w:val="28"/>
        </w:rPr>
        <w:t xml:space="preserve">
              халықара.    429 мың теңге              кациялар </w:t>
      </w:r>
      <w:r>
        <w:br/>
      </w:r>
      <w:r>
        <w:rPr>
          <w:rFonts w:ascii="Times New Roman"/>
          <w:b w:val="false"/>
          <w:i w:val="false"/>
          <w:color w:val="000000"/>
          <w:sz w:val="28"/>
        </w:rPr>
        <w:t xml:space="preserve">
              лық          сомасына ұлғайту;          министрлігі </w:t>
      </w:r>
      <w:r>
        <w:br/>
      </w:r>
      <w:r>
        <w:rPr>
          <w:rFonts w:ascii="Times New Roman"/>
          <w:b w:val="false"/>
          <w:i w:val="false"/>
          <w:color w:val="000000"/>
          <w:sz w:val="28"/>
        </w:rPr>
        <w:t xml:space="preserve">
              әуежайы"     2) "Астана халық. </w:t>
      </w:r>
      <w:r>
        <w:br/>
      </w:r>
      <w:r>
        <w:rPr>
          <w:rFonts w:ascii="Times New Roman"/>
          <w:b w:val="false"/>
          <w:i w:val="false"/>
          <w:color w:val="000000"/>
          <w:sz w:val="28"/>
        </w:rPr>
        <w:t xml:space="preserve">
              АҚ мiндет.   аралық әуежайы" </w:t>
      </w:r>
      <w:r>
        <w:br/>
      </w:r>
      <w:r>
        <w:rPr>
          <w:rFonts w:ascii="Times New Roman"/>
          <w:b w:val="false"/>
          <w:i w:val="false"/>
          <w:color w:val="000000"/>
          <w:sz w:val="28"/>
        </w:rPr>
        <w:t xml:space="preserve">
              терін        АҚ-тың 1998 жылғы </w:t>
      </w:r>
      <w:r>
        <w:br/>
      </w:r>
      <w:r>
        <w:rPr>
          <w:rFonts w:ascii="Times New Roman"/>
          <w:b w:val="false"/>
          <w:i w:val="false"/>
          <w:color w:val="000000"/>
          <w:sz w:val="28"/>
        </w:rPr>
        <w:t xml:space="preserve">
              өтеу үшiн    29 қарашадағы N </w:t>
      </w:r>
      <w:r>
        <w:br/>
      </w:r>
      <w:r>
        <w:rPr>
          <w:rFonts w:ascii="Times New Roman"/>
          <w:b w:val="false"/>
          <w:i w:val="false"/>
          <w:color w:val="000000"/>
          <w:sz w:val="28"/>
        </w:rPr>
        <w:t xml:space="preserve">
              жарғылық     10-7-2/29 агенттiк </w:t>
      </w:r>
      <w:r>
        <w:br/>
      </w:r>
      <w:r>
        <w:rPr>
          <w:rFonts w:ascii="Times New Roman"/>
          <w:b w:val="false"/>
          <w:i w:val="false"/>
          <w:color w:val="000000"/>
          <w:sz w:val="28"/>
        </w:rPr>
        <w:t xml:space="preserve">
              капиталын    келiсiмге және </w:t>
      </w:r>
      <w:r>
        <w:br/>
      </w:r>
      <w:r>
        <w:rPr>
          <w:rFonts w:ascii="Times New Roman"/>
          <w:b w:val="false"/>
          <w:i w:val="false"/>
          <w:color w:val="000000"/>
          <w:sz w:val="28"/>
        </w:rPr>
        <w:t xml:space="preserve">
              ұлғайту      1998 жылғы 29 </w:t>
      </w:r>
      <w:r>
        <w:br/>
      </w:r>
      <w:r>
        <w:rPr>
          <w:rFonts w:ascii="Times New Roman"/>
          <w:b w:val="false"/>
          <w:i w:val="false"/>
          <w:color w:val="000000"/>
          <w:sz w:val="28"/>
        </w:rPr>
        <w:t xml:space="preserve">
                           қарашадағы N 4 </w:t>
      </w:r>
      <w:r>
        <w:br/>
      </w:r>
      <w:r>
        <w:rPr>
          <w:rFonts w:ascii="Times New Roman"/>
          <w:b w:val="false"/>
          <w:i w:val="false"/>
          <w:color w:val="000000"/>
          <w:sz w:val="28"/>
        </w:rPr>
        <w:t xml:space="preserve">
                           кредит туралы </w:t>
      </w:r>
      <w:r>
        <w:br/>
      </w:r>
      <w:r>
        <w:rPr>
          <w:rFonts w:ascii="Times New Roman"/>
          <w:b w:val="false"/>
          <w:i w:val="false"/>
          <w:color w:val="000000"/>
          <w:sz w:val="28"/>
        </w:rPr>
        <w:t xml:space="preserve">
                           келiсiмге сәйкес </w:t>
      </w:r>
      <w:r>
        <w:br/>
      </w:r>
      <w:r>
        <w:rPr>
          <w:rFonts w:ascii="Times New Roman"/>
          <w:b w:val="false"/>
          <w:i w:val="false"/>
          <w:color w:val="000000"/>
          <w:sz w:val="28"/>
        </w:rPr>
        <w:t xml:space="preserve">
                           жалпы сомасы 2 599 </w:t>
      </w:r>
      <w:r>
        <w:br/>
      </w:r>
      <w:r>
        <w:rPr>
          <w:rFonts w:ascii="Times New Roman"/>
          <w:b w:val="false"/>
          <w:i w:val="false"/>
          <w:color w:val="000000"/>
          <w:sz w:val="28"/>
        </w:rPr>
        <w:t xml:space="preserve">
                           429 мың теңге </w:t>
      </w:r>
      <w:r>
        <w:br/>
      </w:r>
      <w:r>
        <w:rPr>
          <w:rFonts w:ascii="Times New Roman"/>
          <w:b w:val="false"/>
          <w:i w:val="false"/>
          <w:color w:val="000000"/>
          <w:sz w:val="28"/>
        </w:rPr>
        <w:t xml:space="preserve">
                           берiлген кредит </w:t>
      </w:r>
      <w:r>
        <w:br/>
      </w:r>
      <w:r>
        <w:rPr>
          <w:rFonts w:ascii="Times New Roman"/>
          <w:b w:val="false"/>
          <w:i w:val="false"/>
          <w:color w:val="000000"/>
          <w:sz w:val="28"/>
        </w:rPr>
        <w:t xml:space="preserve">
                           бойынша республика. </w:t>
      </w:r>
      <w:r>
        <w:br/>
      </w:r>
      <w:r>
        <w:rPr>
          <w:rFonts w:ascii="Times New Roman"/>
          <w:b w:val="false"/>
          <w:i w:val="false"/>
          <w:color w:val="000000"/>
          <w:sz w:val="28"/>
        </w:rPr>
        <w:t xml:space="preserve">
                           лық бюджет алдын. </w:t>
      </w:r>
      <w:r>
        <w:br/>
      </w:r>
      <w:r>
        <w:rPr>
          <w:rFonts w:ascii="Times New Roman"/>
          <w:b w:val="false"/>
          <w:i w:val="false"/>
          <w:color w:val="000000"/>
          <w:sz w:val="28"/>
        </w:rPr>
        <w:t xml:space="preserve">
                           дағы берешегiн </w:t>
      </w:r>
      <w:r>
        <w:br/>
      </w:r>
      <w:r>
        <w:rPr>
          <w:rFonts w:ascii="Times New Roman"/>
          <w:b w:val="false"/>
          <w:i w:val="false"/>
          <w:color w:val="000000"/>
          <w:sz w:val="28"/>
        </w:rPr>
        <w:t xml:space="preserve">
                           өтеу.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"Астана халықаралық әуежайы" АҚ-тың қаржылық жағдайын жақсарту, "Астана халықаралық әуежайы" АҚ-тың бюджеттiк кредиттер бойынша мiндеттемелерiн орындау. </w:t>
      </w:r>
    </w:p>
    <w:bookmarkStart w:name="z4"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137-қосымша          </w:t>
      </w:r>
    </w:p>
    <w:bookmarkEnd w:id="19"/>
    <w:p>
      <w:pPr>
        <w:spacing w:after="0"/>
        <w:ind w:left="0"/>
        <w:jc w:val="both"/>
      </w:pPr>
      <w:r>
        <w:rPr>
          <w:rFonts w:ascii="Times New Roman"/>
          <w:b w:val="false"/>
          <w:i w:val="false"/>
          <w:color w:val="000000"/>
          <w:sz w:val="28"/>
          <w:u w:val="single"/>
        </w:rPr>
        <w:t xml:space="preserve">215 - Қазақстан Республикасының Көлiк және коммуникациялар министрлігі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"Көлiк деректерi базасының ақпараттық талдамалық жүйесiн құру" </w:t>
      </w:r>
      <w:r>
        <w:br/>
      </w:r>
      <w:r>
        <w:rPr>
          <w:rFonts w:ascii="Times New Roman"/>
          <w:b/>
          <w:i w:val="false"/>
          <w:color w:val="000000"/>
        </w:rPr>
        <w:t xml:space="preserve">
деген 027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7669 мың теңге (жетi миллион алты жүз алпыс тоғыз мың теңге). </w:t>
      </w:r>
      <w:r>
        <w:br/>
      </w:r>
      <w:r>
        <w:rPr>
          <w:rFonts w:ascii="Times New Roman"/>
          <w:b w:val="false"/>
          <w:i w:val="false"/>
          <w:color w:val="000000"/>
          <w:sz w:val="28"/>
        </w:rPr>
        <w:t>
      2. Бюджеттiк бағдарламаның нормативтiк құқықтық негiзi: "Электрондық құжат және электрондық цифрлық қол қою туралы" Қазақстан Республикасының 2003 жылғы 7 қаңтардағы  </w:t>
      </w:r>
      <w:r>
        <w:rPr>
          <w:rFonts w:ascii="Times New Roman"/>
          <w:b w:val="false"/>
          <w:i w:val="false"/>
          <w:color w:val="000000"/>
          <w:sz w:val="28"/>
        </w:rPr>
        <w:t xml:space="preserve">Заңы </w:t>
      </w:r>
      <w:r>
        <w:rPr>
          <w:rFonts w:ascii="Times New Roman"/>
          <w:b w:val="false"/>
          <w:i w:val="false"/>
          <w:color w:val="000000"/>
          <w:sz w:val="28"/>
        </w:rPr>
        <w:t>; "Ақпараттандыру туралы" Қазақстан Республикасының 2003 жылғы 8 мамырдағы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Үкiметiнiң 2003-2006 жылдарға арналған бағдарламасын iске асыру жөнiндегi iс-шаралар жоспары туралы" Қазақстан Pecпубликасы Үкiметiнiң 2003 жылғы 5 қыркүйектегi N 903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2001 жылғы 27 сәуiрдегi N 566  </w:t>
      </w:r>
      <w:r>
        <w:rPr>
          <w:rFonts w:ascii="Times New Roman"/>
          <w:b w:val="false"/>
          <w:i w:val="false"/>
          <w:color w:val="000000"/>
          <w:sz w:val="28"/>
        </w:rPr>
        <w:t xml:space="preserve">қаулысымен </w:t>
      </w:r>
      <w:r>
        <w:rPr>
          <w:rFonts w:ascii="Times New Roman"/>
          <w:b w:val="false"/>
          <w:i w:val="false"/>
          <w:color w:val="000000"/>
          <w:sz w:val="28"/>
        </w:rPr>
        <w:t xml:space="preserve"> мақұлданған Қазақстан Республикасының халықаралық көлiк дәлiздерiн дамыту тұжырымдамасы; Қазақстан Республикасы Үкiметiнiң 2001 жылғы 21 маусымдағы N 801  </w:t>
      </w:r>
      <w:r>
        <w:rPr>
          <w:rFonts w:ascii="Times New Roman"/>
          <w:b w:val="false"/>
          <w:i w:val="false"/>
          <w:color w:val="000000"/>
          <w:sz w:val="28"/>
        </w:rPr>
        <w:t xml:space="preserve">қаулысымен </w:t>
      </w:r>
      <w:r>
        <w:rPr>
          <w:rFonts w:ascii="Times New Roman"/>
          <w:b w:val="false"/>
          <w:i w:val="false"/>
          <w:color w:val="000000"/>
          <w:sz w:val="28"/>
        </w:rPr>
        <w:t xml:space="preserve"> мақұлданған Қазақстан Республикасы мемлекеттiк көлiк саясатының 2008 жылға дейiнгi кезеңге арналған тұжырымдамасы.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Мемлекеттiк басқару және бақылау органдарын, ғылыми және жобалау ұйымдарды, отандық және шетелдiк тасымалдаушыларды, сондай-ақ халықаралық ұйымдарды республиканың транзиттiк-көлiктiк әлеуетiнiң бар болуы, жай-күйi және қолданылуы туралы шынайы және жедел ақпаратпен қамтамасыз ету. </w:t>
      </w:r>
      <w:r>
        <w:br/>
      </w:r>
      <w:r>
        <w:rPr>
          <w:rFonts w:ascii="Times New Roman"/>
          <w:b w:val="false"/>
          <w:i w:val="false"/>
          <w:color w:val="000000"/>
          <w:sz w:val="28"/>
        </w:rPr>
        <w:t xml:space="preserve">
      5. Бюджеттiк бағдарламаның мiндеттерi: Өзiне көлiк-коммуникация кешенiнiң ақпаратын жинау, талдау, тексеру мен оны енгiзудi және одан әрi дамытудың болжауын енгiзетiн көлiктiк деректер базасын құру; уақытша кiретiн және шығатын автокөлiк құралдарын, сондай-ақ тасымалданатын жүктердi орталықтандырылған есепке алу; транзиттiк автокөлiк құралға, сондай-ақ әкелiнетiн және шығарылатын жүктерге жедел есепке алу, тiркеу жүргiзу бөлiгiнде көлiктiк бақылау қызметтерiнiң жұмыс орындарын автоматтандыру.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027       Көлiк        Дерек базасын       Жыл    Қазақстан </w:t>
      </w:r>
      <w:r>
        <w:br/>
      </w:r>
      <w:r>
        <w:rPr>
          <w:rFonts w:ascii="Times New Roman"/>
          <w:b w:val="false"/>
          <w:i w:val="false"/>
          <w:color w:val="000000"/>
          <w:sz w:val="28"/>
        </w:rPr>
        <w:t xml:space="preserve">
              деректерi    әлемдiк көлiктiк    бойы   Республикасы. </w:t>
      </w:r>
      <w:r>
        <w:br/>
      </w:r>
      <w:r>
        <w:rPr>
          <w:rFonts w:ascii="Times New Roman"/>
          <w:b w:val="false"/>
          <w:i w:val="false"/>
          <w:color w:val="000000"/>
          <w:sz w:val="28"/>
        </w:rPr>
        <w:t xml:space="preserve">
              базасының    дерек базаларының          ның Көлiк </w:t>
      </w:r>
      <w:r>
        <w:br/>
      </w:r>
      <w:r>
        <w:rPr>
          <w:rFonts w:ascii="Times New Roman"/>
          <w:b w:val="false"/>
          <w:i w:val="false"/>
          <w:color w:val="000000"/>
          <w:sz w:val="28"/>
        </w:rPr>
        <w:t xml:space="preserve">
              ақпараттық   желiсiне бiрiгуiн          және коммуни. </w:t>
      </w:r>
      <w:r>
        <w:br/>
      </w:r>
      <w:r>
        <w:rPr>
          <w:rFonts w:ascii="Times New Roman"/>
          <w:b w:val="false"/>
          <w:i w:val="false"/>
          <w:color w:val="000000"/>
          <w:sz w:val="28"/>
        </w:rPr>
        <w:t xml:space="preserve">
              талдамалық   қамтамасыз ететiн          кациялар </w:t>
      </w:r>
      <w:r>
        <w:br/>
      </w:r>
      <w:r>
        <w:rPr>
          <w:rFonts w:ascii="Times New Roman"/>
          <w:b w:val="false"/>
          <w:i w:val="false"/>
          <w:color w:val="000000"/>
          <w:sz w:val="28"/>
        </w:rPr>
        <w:t xml:space="preserve">
              жүйесін      ақпараттық жүйенiң         министрлiгi </w:t>
      </w:r>
      <w:r>
        <w:br/>
      </w:r>
      <w:r>
        <w:rPr>
          <w:rFonts w:ascii="Times New Roman"/>
          <w:b w:val="false"/>
          <w:i w:val="false"/>
          <w:color w:val="000000"/>
          <w:sz w:val="28"/>
        </w:rPr>
        <w:t xml:space="preserve">
              құру         техникалық тапсыр. </w:t>
      </w:r>
      <w:r>
        <w:br/>
      </w:r>
      <w:r>
        <w:rPr>
          <w:rFonts w:ascii="Times New Roman"/>
          <w:b w:val="false"/>
          <w:i w:val="false"/>
          <w:color w:val="000000"/>
          <w:sz w:val="28"/>
        </w:rPr>
        <w:t xml:space="preserve">
                           масын әзiрлеу.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Ақпараттық-талдау көлiктiк деректер базасын құру Көлiк және коммуникациялар министрлiгiнде көлiк кешенiнiң бәсекеге қабiлеттiлiгiн арттыру жөнiндегi негiзделген басқару шешiмдердi қабылдауға және мемлекеттiк ғылыми-техникалық пен инвестициялық саясатты белгiлеуге, сондай-ақ кәсiпкерлiкке, шағын және орта бизнеске мемлекеттiк қолдауға қажеттi жедел және объективтi ақпаратпен көлiктегi мемлекеттiк басқару органдарын қамтамасыз ету ақпарат ағынын жинақтауға мүмкiндiк бередi. </w:t>
      </w:r>
      <w:r>
        <w:br/>
      </w:r>
      <w:r>
        <w:rPr>
          <w:rFonts w:ascii="Times New Roman"/>
          <w:b w:val="false"/>
          <w:i w:val="false"/>
          <w:color w:val="000000"/>
          <w:sz w:val="28"/>
        </w:rPr>
        <w:t xml:space="preserve">
      Бұдан басқа, құрылған дерек базасының ақпараты халықаралық форумдар мен ғылыми-практикалық конференцияларда баяндамаларды жедел дайындау және көлік кешенінің мүмкіндіктерін көрсету үшін пайдаланатын болады. </w:t>
      </w:r>
    </w:p>
    <w:bookmarkStart w:name="z17"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138-қосымша          </w:t>
      </w:r>
    </w:p>
    <w:bookmarkEnd w:id="20"/>
    <w:p>
      <w:pPr>
        <w:spacing w:after="0"/>
        <w:ind w:left="0"/>
        <w:jc w:val="both"/>
      </w:pPr>
      <w:r>
        <w:rPr>
          <w:rFonts w:ascii="Times New Roman"/>
          <w:b w:val="false"/>
          <w:i w:val="false"/>
          <w:color w:val="ff0000"/>
          <w:sz w:val="28"/>
        </w:rPr>
        <w:t xml:space="preserve">       Ескерту. 138-қосымшаға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ff0000"/>
          <w:sz w:val="28"/>
        </w:rPr>
        <w:t xml:space="preserve">
      Ескерту. 138-қосымшаға өзгеріс енгізілді - ҚР Үкіметінің 2004.08.19. N  </w:t>
      </w:r>
      <w:r>
        <w:rPr>
          <w:rFonts w:ascii="Times New Roman"/>
          <w:b w:val="false"/>
          <w:i w:val="false"/>
          <w:color w:val="ff0000"/>
          <w:sz w:val="28"/>
        </w:rPr>
        <w:t xml:space="preserve">197Н </w:t>
      </w:r>
      <w:r>
        <w:rPr>
          <w:rFonts w:ascii="Times New Roman"/>
          <w:b w:val="false"/>
          <w:i w:val="false"/>
          <w:color w:val="ff0000"/>
          <w:sz w:val="28"/>
        </w:rPr>
        <w:t xml:space="preserve">, 2004.12.27. N  </w:t>
      </w:r>
      <w:r>
        <w:rPr>
          <w:rFonts w:ascii="Times New Roman"/>
          <w:b w:val="false"/>
          <w:i w:val="false"/>
          <w:color w:val="ff0000"/>
          <w:sz w:val="28"/>
        </w:rPr>
        <w:t xml:space="preserve">197аэ </w:t>
      </w:r>
      <w:r>
        <w:rPr>
          <w:rFonts w:ascii="Times New Roman"/>
          <w:b w:val="false"/>
          <w:i w:val="false"/>
          <w:color w:val="ff0000"/>
          <w:sz w:val="28"/>
        </w:rPr>
        <w:t xml:space="preserve"> қаулыларымен. </w:t>
      </w:r>
    </w:p>
    <w:p>
      <w:pPr>
        <w:spacing w:after="0"/>
        <w:ind w:left="0"/>
        <w:jc w:val="both"/>
      </w:pPr>
      <w:r>
        <w:rPr>
          <w:rFonts w:ascii="Times New Roman"/>
          <w:b w:val="false"/>
          <w:i w:val="false"/>
          <w:color w:val="000000"/>
          <w:sz w:val="28"/>
          <w:u w:val="single"/>
        </w:rPr>
        <w:t xml:space="preserve">215 - Қазақстан Республикасының Көлiк және коммуникациялар министрлігі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"Көлiк жүйесiн дамытуға Астана және Алматы қалаларының бюджеттерiне берiлетiн мақсатты инвестициялық трансферттер" </w:t>
      </w:r>
      <w:r>
        <w:br/>
      </w:r>
      <w:r>
        <w:rPr>
          <w:rFonts w:ascii="Times New Roman"/>
          <w:b/>
          <w:i w:val="false"/>
          <w:color w:val="000000"/>
        </w:rPr>
        <w:t xml:space="preserve">
деген 028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10578780 мың теңге (он миллиард бес жүз жетпiс сегіз миллион жетi жүз сексен мың теңге). &lt;*&gt; </w:t>
      </w:r>
      <w:r>
        <w:br/>
      </w:r>
      <w:r>
        <w:rPr>
          <w:rFonts w:ascii="Times New Roman"/>
          <w:b w:val="false"/>
          <w:i w:val="false"/>
          <w:color w:val="000000"/>
          <w:sz w:val="28"/>
        </w:rPr>
        <w:t>
      2. Бюджеттiк бағдарламаның нормативтiк құқықтық негiзi: "Алматы қаласын дамытудың 2003-2010 жылдарға арналған мемлекеттiк бағдарламасы туралы" Қазақстан Республикасы Президентiнiң 2003 жылғы 10 ақпандағы N 1019  </w:t>
      </w:r>
      <w:r>
        <w:rPr>
          <w:rFonts w:ascii="Times New Roman"/>
          <w:b w:val="false"/>
          <w:i w:val="false"/>
          <w:color w:val="000000"/>
          <w:sz w:val="28"/>
        </w:rPr>
        <w:t xml:space="preserve">Жарлығы </w:t>
      </w:r>
      <w:r>
        <w:rPr>
          <w:rFonts w:ascii="Times New Roman"/>
          <w:b w:val="false"/>
          <w:i w:val="false"/>
          <w:color w:val="000000"/>
          <w:sz w:val="28"/>
        </w:rPr>
        <w:t>; "Астананың гүлденуi - Қазақстанның гүлденуi" Астана қаласының әлеуметтiк-экономикалық дамуының 2005 жылға дейiнгi кезеңге арналған мемлекеттiк бағдарламасы туралы" Қазақстан Республикасы Президентiнiң 2001 жылғы 19 наурыздағы N 574  </w:t>
      </w:r>
      <w:r>
        <w:rPr>
          <w:rFonts w:ascii="Times New Roman"/>
          <w:b w:val="false"/>
          <w:i w:val="false"/>
          <w:color w:val="000000"/>
          <w:sz w:val="28"/>
        </w:rPr>
        <w:t xml:space="preserve">Жарлығы </w:t>
      </w:r>
      <w:r>
        <w:rPr>
          <w:rFonts w:ascii="Times New Roman"/>
          <w:b w:val="false"/>
          <w:i w:val="false"/>
          <w:color w:val="000000"/>
          <w:sz w:val="28"/>
        </w:rPr>
        <w:t>; "Астананың гүлденуi - Қазақстанның гүлденуi" Астана қаласының әлеуметтiк-экономикалық дамуының 2005 жылға дейiнгi кезеңге арналған мемлекеттiк бағдарламасын iске асыру жөнiндегi iс-шаралар жоспарын бекiту туралы" Қазақстан Республикасы Үкiметiнiң 2001 жылғы 20 сәуiрдегi N 534  </w:t>
      </w:r>
      <w:r>
        <w:rPr>
          <w:rFonts w:ascii="Times New Roman"/>
          <w:b w:val="false"/>
          <w:i w:val="false"/>
          <w:color w:val="000000"/>
          <w:sz w:val="28"/>
        </w:rPr>
        <w:t xml:space="preserve">қаулысы </w:t>
      </w:r>
      <w:r>
        <w:rPr>
          <w:rFonts w:ascii="Times New Roman"/>
          <w:b w:val="false"/>
          <w:i w:val="false"/>
          <w:color w:val="000000"/>
          <w:sz w:val="28"/>
        </w:rPr>
        <w:t>; "Астана қаласының инженерлiк инфрақұрылымын және жолдарын 2010 жылға дейiн дамыту туралы" Қазақстан Республикасы Үкiметiнiң 2002 жылғы 11 қарашадағы N 1190  </w:t>
      </w:r>
      <w:r>
        <w:rPr>
          <w:rFonts w:ascii="Times New Roman"/>
          <w:b w:val="false"/>
          <w:i w:val="false"/>
          <w:color w:val="000000"/>
          <w:sz w:val="28"/>
        </w:rPr>
        <w:t xml:space="preserve">қаулысы </w:t>
      </w:r>
      <w:r>
        <w:rPr>
          <w:rFonts w:ascii="Times New Roman"/>
          <w:b w:val="false"/>
          <w:i w:val="false"/>
          <w:color w:val="000000"/>
          <w:sz w:val="28"/>
        </w:rPr>
        <w:t>; "Атырау облысын әлеуметтiк-экономикалық дамытудың 2003-2005 жылдарға арналған индикативтiк жоспары туралы" Атырау облысы әкiмшiлiгiнiң 2002 жылғы 4 қарашадағы N 262  </w:t>
      </w:r>
      <w:r>
        <w:rPr>
          <w:rFonts w:ascii="Times New Roman"/>
          <w:b w:val="false"/>
          <w:i w:val="false"/>
          <w:color w:val="000000"/>
          <w:sz w:val="28"/>
        </w:rPr>
        <w:t xml:space="preserve">қаулысы </w:t>
      </w:r>
      <w:r>
        <w:rPr>
          <w:rFonts w:ascii="Times New Roman"/>
          <w:b w:val="false"/>
          <w:i w:val="false"/>
          <w:color w:val="000000"/>
          <w:sz w:val="28"/>
        </w:rPr>
        <w:t xml:space="preserve">; "Алматы қаласында метрополитеннiң бiрiншi желiсiнiң бiрiншi учаскесiн салуды қамтамасыз ету туралы" Қазақ ССР Министрлер Кеңесiнiң 1990 жылғы 11 мамырдағы N 182 қаулысы.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Көлiк инфрақұрылымын дамыту. </w:t>
      </w:r>
      <w:r>
        <w:br/>
      </w:r>
      <w:r>
        <w:rPr>
          <w:rFonts w:ascii="Times New Roman"/>
          <w:b w:val="false"/>
          <w:i w:val="false"/>
          <w:color w:val="000000"/>
          <w:sz w:val="28"/>
        </w:rPr>
        <w:t xml:space="preserve">
      5. Бюджеттiк бағдарламаның мiндеттерi: республикалық бюджеттен облыстық бюджеттерге, Астана және Алматы қалаларының бюджеттерiне көлiктiк инфрақұрылымды дамытуға мақсатты инвестициялық трансферттер аудару.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028       Көлiк жүйе.  Облыстық бюджет.    Жыл    Қазақстан </w:t>
      </w:r>
      <w:r>
        <w:br/>
      </w:r>
      <w:r>
        <w:rPr>
          <w:rFonts w:ascii="Times New Roman"/>
          <w:b w:val="false"/>
          <w:i w:val="false"/>
          <w:color w:val="000000"/>
          <w:sz w:val="28"/>
        </w:rPr>
        <w:t xml:space="preserve">
              сiн дамы.    терге, Астана       бойы   Республикасы. </w:t>
      </w:r>
      <w:r>
        <w:br/>
      </w:r>
      <w:r>
        <w:rPr>
          <w:rFonts w:ascii="Times New Roman"/>
          <w:b w:val="false"/>
          <w:i w:val="false"/>
          <w:color w:val="000000"/>
          <w:sz w:val="28"/>
        </w:rPr>
        <w:t xml:space="preserve">
              туға Астана  және Алматы                ның Көлік </w:t>
      </w:r>
      <w:r>
        <w:br/>
      </w:r>
      <w:r>
        <w:rPr>
          <w:rFonts w:ascii="Times New Roman"/>
          <w:b w:val="false"/>
          <w:i w:val="false"/>
          <w:color w:val="000000"/>
          <w:sz w:val="28"/>
        </w:rPr>
        <w:t xml:space="preserve">
              және Алматы  қалаларының                және коммуни. </w:t>
      </w:r>
      <w:r>
        <w:br/>
      </w:r>
      <w:r>
        <w:rPr>
          <w:rFonts w:ascii="Times New Roman"/>
          <w:b w:val="false"/>
          <w:i w:val="false"/>
          <w:color w:val="000000"/>
          <w:sz w:val="28"/>
        </w:rPr>
        <w:t xml:space="preserve">
              қалаларының  бюджеттерiне               кациялар </w:t>
      </w:r>
      <w:r>
        <w:br/>
      </w:r>
      <w:r>
        <w:rPr>
          <w:rFonts w:ascii="Times New Roman"/>
          <w:b w:val="false"/>
          <w:i w:val="false"/>
          <w:color w:val="000000"/>
          <w:sz w:val="28"/>
        </w:rPr>
        <w:t xml:space="preserve">
              бюджеттерi.  "2004 жылғы                министрлігі </w:t>
      </w:r>
      <w:r>
        <w:br/>
      </w:r>
      <w:r>
        <w:rPr>
          <w:rFonts w:ascii="Times New Roman"/>
          <w:b w:val="false"/>
          <w:i w:val="false"/>
          <w:color w:val="000000"/>
          <w:sz w:val="28"/>
        </w:rPr>
        <w:t xml:space="preserve">
              не берiле.   республикалық </w:t>
      </w:r>
      <w:r>
        <w:br/>
      </w:r>
      <w:r>
        <w:rPr>
          <w:rFonts w:ascii="Times New Roman"/>
          <w:b w:val="false"/>
          <w:i w:val="false"/>
          <w:color w:val="000000"/>
          <w:sz w:val="28"/>
        </w:rPr>
        <w:t xml:space="preserve">
              тiн мақсат.  бюджет туралы" </w:t>
      </w:r>
      <w:r>
        <w:br/>
      </w:r>
      <w:r>
        <w:rPr>
          <w:rFonts w:ascii="Times New Roman"/>
          <w:b w:val="false"/>
          <w:i w:val="false"/>
          <w:color w:val="000000"/>
          <w:sz w:val="28"/>
        </w:rPr>
        <w:t xml:space="preserve">
              ты инвести.  Қазақстан Республи. </w:t>
      </w:r>
      <w:r>
        <w:br/>
      </w:r>
      <w:r>
        <w:rPr>
          <w:rFonts w:ascii="Times New Roman"/>
          <w:b w:val="false"/>
          <w:i w:val="false"/>
          <w:color w:val="000000"/>
          <w:sz w:val="28"/>
        </w:rPr>
        <w:t xml:space="preserve">
              циялық       касының Заңын </w:t>
      </w:r>
      <w:r>
        <w:br/>
      </w:r>
      <w:r>
        <w:rPr>
          <w:rFonts w:ascii="Times New Roman"/>
          <w:b w:val="false"/>
          <w:i w:val="false"/>
          <w:color w:val="000000"/>
          <w:sz w:val="28"/>
        </w:rPr>
        <w:t xml:space="preserve">
              трансферт.   жүзеге асыру </w:t>
      </w:r>
      <w:r>
        <w:br/>
      </w:r>
      <w:r>
        <w:rPr>
          <w:rFonts w:ascii="Times New Roman"/>
          <w:b w:val="false"/>
          <w:i w:val="false"/>
          <w:color w:val="000000"/>
          <w:sz w:val="28"/>
        </w:rPr>
        <w:t xml:space="preserve">
              тер          туралы"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Үкiметiнiң 2003 </w:t>
      </w:r>
      <w:r>
        <w:br/>
      </w:r>
      <w:r>
        <w:rPr>
          <w:rFonts w:ascii="Times New Roman"/>
          <w:b w:val="false"/>
          <w:i w:val="false"/>
          <w:color w:val="000000"/>
          <w:sz w:val="28"/>
        </w:rPr>
        <w:t xml:space="preserve">
                           жылғы 12 желтоқсан. </w:t>
      </w:r>
      <w:r>
        <w:br/>
      </w:r>
      <w:r>
        <w:rPr>
          <w:rFonts w:ascii="Times New Roman"/>
          <w:b w:val="false"/>
          <w:i w:val="false"/>
          <w:color w:val="000000"/>
          <w:sz w:val="28"/>
        </w:rPr>
        <w:t xml:space="preserve">
                           дағы N 1260 қаулы. </w:t>
      </w:r>
      <w:r>
        <w:br/>
      </w:r>
      <w:r>
        <w:rPr>
          <w:rFonts w:ascii="Times New Roman"/>
          <w:b w:val="false"/>
          <w:i w:val="false"/>
          <w:color w:val="000000"/>
          <w:sz w:val="28"/>
        </w:rPr>
        <w:t xml:space="preserve">
                           сының 2-қосымшасын. </w:t>
      </w:r>
      <w:r>
        <w:br/>
      </w:r>
      <w:r>
        <w:rPr>
          <w:rFonts w:ascii="Times New Roman"/>
          <w:b w:val="false"/>
          <w:i w:val="false"/>
          <w:color w:val="000000"/>
          <w:sz w:val="28"/>
        </w:rPr>
        <w:t xml:space="preserve">
                           да көрсетiлген </w:t>
      </w:r>
      <w:r>
        <w:br/>
      </w:r>
      <w:r>
        <w:rPr>
          <w:rFonts w:ascii="Times New Roman"/>
          <w:b w:val="false"/>
          <w:i w:val="false"/>
          <w:color w:val="000000"/>
          <w:sz w:val="28"/>
        </w:rPr>
        <w:t xml:space="preserve">
                           тiзбе бойынша және </w:t>
      </w:r>
      <w:r>
        <w:br/>
      </w:r>
      <w:r>
        <w:rPr>
          <w:rFonts w:ascii="Times New Roman"/>
          <w:b w:val="false"/>
          <w:i w:val="false"/>
          <w:color w:val="000000"/>
          <w:sz w:val="28"/>
        </w:rPr>
        <w:t xml:space="preserve">
                           сома шегiнде көлiк. </w:t>
      </w:r>
      <w:r>
        <w:br/>
      </w:r>
      <w:r>
        <w:rPr>
          <w:rFonts w:ascii="Times New Roman"/>
          <w:b w:val="false"/>
          <w:i w:val="false"/>
          <w:color w:val="000000"/>
          <w:sz w:val="28"/>
        </w:rPr>
        <w:t xml:space="preserve">
                           тiк инфрақұрылымды </w:t>
      </w:r>
      <w:r>
        <w:br/>
      </w:r>
      <w:r>
        <w:rPr>
          <w:rFonts w:ascii="Times New Roman"/>
          <w:b w:val="false"/>
          <w:i w:val="false"/>
          <w:color w:val="000000"/>
          <w:sz w:val="28"/>
        </w:rPr>
        <w:t xml:space="preserve">
                           дамытуға мақсатты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трансферттерді </w:t>
      </w:r>
      <w:r>
        <w:br/>
      </w:r>
      <w:r>
        <w:rPr>
          <w:rFonts w:ascii="Times New Roman"/>
          <w:b w:val="false"/>
          <w:i w:val="false"/>
          <w:color w:val="000000"/>
          <w:sz w:val="28"/>
        </w:rPr>
        <w:t xml:space="preserve">
                           аудару.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Атырау қаласындағы Жайық өзенi арқылы көпiр өткелiн салуды қамтамасыз ету; Алматы қаласындағы Саин көшесi-Райымбек даңғылы қиылысында көлiктiк айырым салу; Алматы қаласының шағын құрылыс ықшам аудандарында автомобиль жолдарын салу; Алматы қаласында метрополитеннiң бiрiншi кезегiн салу; Астана қаласында Есiл өзенi арқылы өтетiн автожол көпiрмен магистралдық автожолын салу жөнiндегi жұмыстар көлемiн орындау (магистралдық автожолының, 2 ДУ 200-600 жылыту желiсiнiң құрылысын аяқтау, 2 ДУ 800 магистралдық жылыту трассасы, M1 автожол көпiрi жөнiндегi құрылыс-монтаждау жұмыстарының көлемiн орындау); М2 жаңа көпiрiн салу жобасы жөнiнде мемлекеттiк сараптамадан өткен және заңнамада белгiленген тәртiппен бекiтiлген жобалау-сметалық құжаттама; Астана қаласының жаңа орталығы көшелерiнiң құрылысын аяқтау және оларды пайдалануға беру: N 19-көшеден N 12-көшеге дейiн N 18-көше; N 19-көшеден N 12-көшеге дейiн N 17-көше; N 19-көшеден N 2-көшеге дейiн N 17-көшенiң батыс жағындағы көше; N 19-көшеден N 2-көшеге дейiн Қабанбай батыр даңғылынан шығыс жағындағы көше*, Қабанбай батыр даңғылы мен N 2 көше қиылысын; Қабанбай батыр даңғылы мен N 1 көше қиылысын салу, қайта жаңарту және жобалау; көпiр құрылысын қоса алғанда, Абай даңғылын Можайский көшесiнен және көпiрден Оңтүстік-Шығыс шағын ауданына дейiн салу (Астана қаласындағы асфальт-бетон жабылған инженерлiк желiлердiң бір бөлігін шығарып); Астана қаласында N 17, 18-көшелердің учаскелерін және сулы-көгалды бульвардың ұзына бойында және көлденеңінен жергілікті өткелдерді салу, N 1, 2 көшелердi салу және жобалау (асфальттеу).&lt;*&gt; </w:t>
      </w:r>
    </w:p>
    <w:p>
      <w:pPr>
        <w:spacing w:after="0"/>
        <w:ind w:left="0"/>
        <w:jc w:val="both"/>
      </w:pPr>
      <w:r>
        <w:rPr>
          <w:rFonts w:ascii="Times New Roman"/>
          <w:b w:val="false"/>
          <w:i w:val="false"/>
          <w:color w:val="000000"/>
          <w:sz w:val="28"/>
        </w:rPr>
        <w:t xml:space="preserve">      *) Ескерту: "2004 жылға арналған республикалық бюджет туралы" Қазақстан Республикасының Заңын бекiту туралы" Қазақстан Республикасы Үкiметiнiң 2003 жылғы 12 желтоқсандағы N 1260 қаулысына 2-қосымшаға сәйкес инвестициялық жобалардың тiзбесi, сондай-ақ заңнамада белгiленген тәртiппен бекiтiлген жобалық-сметалық құжаттамаға (ЖСҚ мемлекеттiк сараптауды бекiтудiң немесе қорытындысының нөмiрi мен күнiн көрсетiп) сәйкес iс-шаралар, трансферттердi игеру шеңберiнде күтілетiн нәтижелердi сипаттайтын сандық және сапалық көрсеткiштер жергiлiктi бюджеттiк бағдарламалардың паспорттарында көрсетiледi. </w:t>
      </w:r>
    </w:p>
    <w:bookmarkStart w:name="z18"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139-қосымша          </w:t>
      </w:r>
    </w:p>
    <w:bookmarkEnd w:id="21"/>
    <w:p>
      <w:pPr>
        <w:spacing w:after="0"/>
        <w:ind w:left="0"/>
        <w:jc w:val="both"/>
      </w:pPr>
      <w:r>
        <w:rPr>
          <w:rFonts w:ascii="Times New Roman"/>
          <w:b w:val="false"/>
          <w:i w:val="false"/>
          <w:color w:val="ff0000"/>
          <w:sz w:val="28"/>
        </w:rPr>
        <w:t xml:space="preserve">       Ескерту. 139-қосымшаға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215 - Қазақстан Республикасының Көлiк және коммуникациялар министрлігі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"Автокөлiк жолдарын жөндеуге Алматы қалалық бюджетiне берiлетiн мақсатты трансферттер" </w:t>
      </w:r>
      <w:r>
        <w:br/>
      </w:r>
      <w:r>
        <w:rPr>
          <w:rFonts w:ascii="Times New Roman"/>
          <w:b/>
          <w:i w:val="false"/>
          <w:color w:val="000000"/>
        </w:rPr>
        <w:t xml:space="preserve">
деген 029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1303670 мың теңге (бір миллиард үш жүз үш миллион алты жүз жетпiс мың теңге). &lt;*&gt; </w:t>
      </w:r>
      <w:r>
        <w:br/>
      </w:r>
      <w:r>
        <w:rPr>
          <w:rFonts w:ascii="Times New Roman"/>
          <w:b w:val="false"/>
          <w:i w:val="false"/>
          <w:color w:val="000000"/>
          <w:sz w:val="28"/>
        </w:rPr>
        <w:t>
      2. Бюджеттiк бағдарламаның нормативтiк құқықтық негiзi: "Алматы қаласын дамытудың 2003-2010 жылдарға арналған Мемлекеттiк бағдарламасы туралы" Қазақстан Республикасы Президентiнiң 2003 жылғы 10 ақпандағы N 1019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қала жолдарын күрделi жөндеу, қала көшелерiнiң (жолдарының) көлiктiк-пайдаланымдық көрсеткiштерiн қолдау және жақсарту, экологиялық жағдайды жақсарту. </w:t>
      </w:r>
      <w:r>
        <w:br/>
      </w:r>
      <w:r>
        <w:rPr>
          <w:rFonts w:ascii="Times New Roman"/>
          <w:b w:val="false"/>
          <w:i w:val="false"/>
          <w:color w:val="000000"/>
          <w:sz w:val="28"/>
        </w:rPr>
        <w:t xml:space="preserve">
      5. Бюджеттiк бағдарламаның мiндеттерi: жолдардың жұмыс iстеуiн қамтамасыз ету, қала жолдарының (көшелерiнiң) өткiзу қабiлеттiлiгiн арттыру, қала көшелерiнде жүрiп өту бөлшегiнiң өлшемдерiн ұлғайту.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029       Автокөлiк    Алматы қаласының    Жыл    Қазақстан </w:t>
      </w:r>
      <w:r>
        <w:br/>
      </w:r>
      <w:r>
        <w:rPr>
          <w:rFonts w:ascii="Times New Roman"/>
          <w:b w:val="false"/>
          <w:i w:val="false"/>
          <w:color w:val="000000"/>
          <w:sz w:val="28"/>
        </w:rPr>
        <w:t xml:space="preserve">
              жолдарын     бюджетiне автомо.   бойы   Республикасы. </w:t>
      </w:r>
      <w:r>
        <w:br/>
      </w:r>
      <w:r>
        <w:rPr>
          <w:rFonts w:ascii="Times New Roman"/>
          <w:b w:val="false"/>
          <w:i w:val="false"/>
          <w:color w:val="000000"/>
          <w:sz w:val="28"/>
        </w:rPr>
        <w:t xml:space="preserve">
              жөндеуге     биль жолдарын              ның Көлік </w:t>
      </w:r>
      <w:r>
        <w:br/>
      </w:r>
      <w:r>
        <w:rPr>
          <w:rFonts w:ascii="Times New Roman"/>
          <w:b w:val="false"/>
          <w:i w:val="false"/>
          <w:color w:val="000000"/>
          <w:sz w:val="28"/>
        </w:rPr>
        <w:t xml:space="preserve">
              Алматы       жөндеуге арналған          және коммуни. </w:t>
      </w:r>
      <w:r>
        <w:br/>
      </w:r>
      <w:r>
        <w:rPr>
          <w:rFonts w:ascii="Times New Roman"/>
          <w:b w:val="false"/>
          <w:i w:val="false"/>
          <w:color w:val="000000"/>
          <w:sz w:val="28"/>
        </w:rPr>
        <w:t xml:space="preserve">
              қалалық      мақсатты трансферт.        кациялар </w:t>
      </w:r>
      <w:r>
        <w:br/>
      </w:r>
      <w:r>
        <w:rPr>
          <w:rFonts w:ascii="Times New Roman"/>
          <w:b w:val="false"/>
          <w:i w:val="false"/>
          <w:color w:val="000000"/>
          <w:sz w:val="28"/>
        </w:rPr>
        <w:t xml:space="preserve">
              бюджетіне    тердi аудару               министрлiгi </w:t>
      </w:r>
      <w:r>
        <w:br/>
      </w:r>
      <w:r>
        <w:rPr>
          <w:rFonts w:ascii="Times New Roman"/>
          <w:b w:val="false"/>
          <w:i w:val="false"/>
          <w:color w:val="000000"/>
          <w:sz w:val="28"/>
        </w:rPr>
        <w:t xml:space="preserve">
              берiлетiн </w:t>
      </w:r>
      <w:r>
        <w:br/>
      </w:r>
      <w:r>
        <w:rPr>
          <w:rFonts w:ascii="Times New Roman"/>
          <w:b w:val="false"/>
          <w:i w:val="false"/>
          <w:color w:val="000000"/>
          <w:sz w:val="28"/>
        </w:rPr>
        <w:t xml:space="preserve">
              мақсатты </w:t>
      </w:r>
      <w:r>
        <w:br/>
      </w:r>
      <w:r>
        <w:rPr>
          <w:rFonts w:ascii="Times New Roman"/>
          <w:b w:val="false"/>
          <w:i w:val="false"/>
          <w:color w:val="000000"/>
          <w:sz w:val="28"/>
        </w:rPr>
        <w:t xml:space="preserve">
              трансферт. </w:t>
      </w:r>
      <w:r>
        <w:br/>
      </w:r>
      <w:r>
        <w:rPr>
          <w:rFonts w:ascii="Times New Roman"/>
          <w:b w:val="false"/>
          <w:i w:val="false"/>
          <w:color w:val="000000"/>
          <w:sz w:val="28"/>
        </w:rPr>
        <w:t xml:space="preserve">
              тер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Алматы қаласындағы автомобиль жолдарын күрделi жөндеудi қаржыландыруды қамтамасыз ету*. </w:t>
      </w:r>
    </w:p>
    <w:p>
      <w:pPr>
        <w:spacing w:after="0"/>
        <w:ind w:left="0"/>
        <w:jc w:val="both"/>
      </w:pPr>
      <w:r>
        <w:rPr>
          <w:rFonts w:ascii="Times New Roman"/>
          <w:b w:val="false"/>
          <w:i w:val="false"/>
          <w:color w:val="000000"/>
          <w:sz w:val="28"/>
        </w:rPr>
        <w:t xml:space="preserve">      * Iске асыру жөнiндегi iс-шаралар тiзбесi, республикалық бюджеттен трансферттердi игеру шеңберiнде күтiлетiн нәтижелердi сипаттайтын сандық және сапалық көрсеткiштер тиiстi жергiлiктi бюджеттiк бағдарламасының паспортында көрсетiледi. </w:t>
      </w:r>
    </w:p>
    <w:bookmarkStart w:name="z19"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140-қосымша          </w:t>
      </w:r>
    </w:p>
    <w:bookmarkEnd w:id="22"/>
    <w:p>
      <w:pPr>
        <w:spacing w:after="0"/>
        <w:ind w:left="0"/>
        <w:jc w:val="both"/>
      </w:pPr>
      <w:r>
        <w:rPr>
          <w:rFonts w:ascii="Times New Roman"/>
          <w:b w:val="false"/>
          <w:i w:val="false"/>
          <w:color w:val="000000"/>
          <w:sz w:val="28"/>
          <w:u w:val="single"/>
        </w:rPr>
        <w:t xml:space="preserve">215 - Қазақстан Республикасының Көлiк және коммуникациялар министрлігі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"Transport tower" әкiмшiлiк-технологиялық кешенi </w:t>
      </w:r>
      <w:r>
        <w:br/>
      </w:r>
      <w:r>
        <w:rPr>
          <w:rFonts w:ascii="Times New Roman"/>
          <w:b/>
          <w:i w:val="false"/>
          <w:color w:val="000000"/>
        </w:rPr>
        <w:t xml:space="preserve">
ғимаратын күтiп-ұстау" </w:t>
      </w:r>
      <w:r>
        <w:br/>
      </w:r>
      <w:r>
        <w:rPr>
          <w:rFonts w:ascii="Times New Roman"/>
          <w:b/>
          <w:i w:val="false"/>
          <w:color w:val="000000"/>
        </w:rPr>
        <w:t xml:space="preserve">
деген 030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212275 мың теңге (екi жүз он екi миллион екi жүз жетпiс бес мың теңге). </w:t>
      </w:r>
      <w:r>
        <w:br/>
      </w:r>
      <w:r>
        <w:rPr>
          <w:rFonts w:ascii="Times New Roman"/>
          <w:b w:val="false"/>
          <w:i w:val="false"/>
          <w:color w:val="000000"/>
          <w:sz w:val="28"/>
        </w:rPr>
        <w:t>
      2. Бюджеттiк бағдарламаның нормативтiк құқықтық негiзi: "Transport tower" әкiмшiлiк-технологиялық кешенi ғимаратын республикалық меншiкке берудiң кейбiр мәселелерi туралы" Қазақстан Республикасы Үкiметiнiң 2003 жылғы 29 қарашадағы N 1202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"Transport tower" ғимаратына (бұдан әрi - Ғимарат) шаруашылық қызмет көрсету. </w:t>
      </w:r>
      <w:r>
        <w:br/>
      </w:r>
      <w:r>
        <w:rPr>
          <w:rFonts w:ascii="Times New Roman"/>
          <w:b w:val="false"/>
          <w:i w:val="false"/>
          <w:color w:val="000000"/>
          <w:sz w:val="28"/>
        </w:rPr>
        <w:t xml:space="preserve">
      5. Бюджеттiк бағдарламаның мiндеттерi: Ғимараттың технологиялық жабдықтарын қолдау және оларға техникалық қызмет көрсету, Ғимаратты күзету, оған шаруашылық қызмет көрсету. </w:t>
      </w:r>
      <w:r>
        <w:br/>
      </w:r>
      <w:r>
        <w:rPr>
          <w:rFonts w:ascii="Times New Roman"/>
          <w:b w:val="false"/>
          <w:i w:val="false"/>
          <w:color w:val="000000"/>
          <w:sz w:val="28"/>
        </w:rPr>
        <w:t xml:space="preserve">
      6. Бюджеттiк бағдарламаны iске асыру жөнiндегi іс-шаралар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030       "Transport   Ауданы 32294 шаршы  Жыл    Қазақстан </w:t>
      </w:r>
      <w:r>
        <w:br/>
      </w:r>
      <w:r>
        <w:rPr>
          <w:rFonts w:ascii="Times New Roman"/>
          <w:b w:val="false"/>
          <w:i w:val="false"/>
          <w:color w:val="000000"/>
          <w:sz w:val="28"/>
        </w:rPr>
        <w:t xml:space="preserve">
              tower"       метр ғимаратты      бойы   Республикасы. </w:t>
      </w:r>
      <w:r>
        <w:br/>
      </w:r>
      <w:r>
        <w:rPr>
          <w:rFonts w:ascii="Times New Roman"/>
          <w:b w:val="false"/>
          <w:i w:val="false"/>
          <w:color w:val="000000"/>
          <w:sz w:val="28"/>
        </w:rPr>
        <w:t xml:space="preserve">
              әкiмшiлiк-   күтiп ұстау, оған          ның Көлік </w:t>
      </w:r>
      <w:r>
        <w:br/>
      </w:r>
      <w:r>
        <w:rPr>
          <w:rFonts w:ascii="Times New Roman"/>
          <w:b w:val="false"/>
          <w:i w:val="false"/>
          <w:color w:val="000000"/>
          <w:sz w:val="28"/>
        </w:rPr>
        <w:t xml:space="preserve">
              технология.  техникалық қызмет          және коммуни. </w:t>
      </w:r>
      <w:r>
        <w:br/>
      </w:r>
      <w:r>
        <w:rPr>
          <w:rFonts w:ascii="Times New Roman"/>
          <w:b w:val="false"/>
          <w:i w:val="false"/>
          <w:color w:val="000000"/>
          <w:sz w:val="28"/>
        </w:rPr>
        <w:t xml:space="preserve">
              лық кешенi   көрсету және оны           кациялар </w:t>
      </w:r>
      <w:r>
        <w:br/>
      </w:r>
      <w:r>
        <w:rPr>
          <w:rFonts w:ascii="Times New Roman"/>
          <w:b w:val="false"/>
          <w:i w:val="false"/>
          <w:color w:val="000000"/>
          <w:sz w:val="28"/>
        </w:rPr>
        <w:t xml:space="preserve">
              ғимаратын    жөндеу, соның              министрлігі </w:t>
      </w:r>
      <w:r>
        <w:br/>
      </w:r>
      <w:r>
        <w:rPr>
          <w:rFonts w:ascii="Times New Roman"/>
          <w:b w:val="false"/>
          <w:i w:val="false"/>
          <w:color w:val="000000"/>
          <w:sz w:val="28"/>
        </w:rPr>
        <w:t xml:space="preserve">
              күтiп-       iшiнде: электр </w:t>
      </w:r>
      <w:r>
        <w:br/>
      </w:r>
      <w:r>
        <w:rPr>
          <w:rFonts w:ascii="Times New Roman"/>
          <w:b w:val="false"/>
          <w:i w:val="false"/>
          <w:color w:val="000000"/>
          <w:sz w:val="28"/>
        </w:rPr>
        <w:t xml:space="preserve">
              ұстау        техникалық жабдық. </w:t>
      </w:r>
      <w:r>
        <w:br/>
      </w:r>
      <w:r>
        <w:rPr>
          <w:rFonts w:ascii="Times New Roman"/>
          <w:b w:val="false"/>
          <w:i w:val="false"/>
          <w:color w:val="000000"/>
          <w:sz w:val="28"/>
        </w:rPr>
        <w:t xml:space="preserve">
                           тарды, инженерлiк </w:t>
      </w:r>
      <w:r>
        <w:br/>
      </w:r>
      <w:r>
        <w:rPr>
          <w:rFonts w:ascii="Times New Roman"/>
          <w:b w:val="false"/>
          <w:i w:val="false"/>
          <w:color w:val="000000"/>
          <w:sz w:val="28"/>
        </w:rPr>
        <w:t xml:space="preserve">
                           желiлер мен </w:t>
      </w:r>
      <w:r>
        <w:br/>
      </w:r>
      <w:r>
        <w:rPr>
          <w:rFonts w:ascii="Times New Roman"/>
          <w:b w:val="false"/>
          <w:i w:val="false"/>
          <w:color w:val="000000"/>
          <w:sz w:val="28"/>
        </w:rPr>
        <w:t xml:space="preserve">
                           коммуникацияларды, </w:t>
      </w:r>
      <w:r>
        <w:br/>
      </w:r>
      <w:r>
        <w:rPr>
          <w:rFonts w:ascii="Times New Roman"/>
          <w:b w:val="false"/>
          <w:i w:val="false"/>
          <w:color w:val="000000"/>
          <w:sz w:val="28"/>
        </w:rPr>
        <w:t xml:space="preserve">
                           желдеткiштiң ауаны </w:t>
      </w:r>
      <w:r>
        <w:br/>
      </w:r>
      <w:r>
        <w:rPr>
          <w:rFonts w:ascii="Times New Roman"/>
          <w:b w:val="false"/>
          <w:i w:val="false"/>
          <w:color w:val="000000"/>
          <w:sz w:val="28"/>
        </w:rPr>
        <w:t xml:space="preserve">
                           сору-шығару жүйе. </w:t>
      </w:r>
      <w:r>
        <w:br/>
      </w:r>
      <w:r>
        <w:rPr>
          <w:rFonts w:ascii="Times New Roman"/>
          <w:b w:val="false"/>
          <w:i w:val="false"/>
          <w:color w:val="000000"/>
          <w:sz w:val="28"/>
        </w:rPr>
        <w:t xml:space="preserve">
                           сiн, өрт қауiпсiз. </w:t>
      </w:r>
      <w:r>
        <w:br/>
      </w:r>
      <w:r>
        <w:rPr>
          <w:rFonts w:ascii="Times New Roman"/>
          <w:b w:val="false"/>
          <w:i w:val="false"/>
          <w:color w:val="000000"/>
          <w:sz w:val="28"/>
        </w:rPr>
        <w:t xml:space="preserve">
                           дiгiн, өрт дабылы </w:t>
      </w:r>
      <w:r>
        <w:br/>
      </w:r>
      <w:r>
        <w:rPr>
          <w:rFonts w:ascii="Times New Roman"/>
          <w:b w:val="false"/>
          <w:i w:val="false"/>
          <w:color w:val="000000"/>
          <w:sz w:val="28"/>
        </w:rPr>
        <w:t xml:space="preserve">
                           мен түтiндi жоюды, </w:t>
      </w:r>
      <w:r>
        <w:br/>
      </w:r>
      <w:r>
        <w:rPr>
          <w:rFonts w:ascii="Times New Roman"/>
          <w:b w:val="false"/>
          <w:i w:val="false"/>
          <w:color w:val="000000"/>
          <w:sz w:val="28"/>
        </w:rPr>
        <w:t xml:space="preserve">
                           сыртқы және iшкi </w:t>
      </w:r>
      <w:r>
        <w:br/>
      </w:r>
      <w:r>
        <w:rPr>
          <w:rFonts w:ascii="Times New Roman"/>
          <w:b w:val="false"/>
          <w:i w:val="false"/>
          <w:color w:val="000000"/>
          <w:sz w:val="28"/>
        </w:rPr>
        <w:t xml:space="preserve">
                           желiлерi бар </w:t>
      </w:r>
      <w:r>
        <w:br/>
      </w:r>
      <w:r>
        <w:rPr>
          <w:rFonts w:ascii="Times New Roman"/>
          <w:b w:val="false"/>
          <w:i w:val="false"/>
          <w:color w:val="000000"/>
          <w:sz w:val="28"/>
        </w:rPr>
        <w:t xml:space="preserve">
                           автоматты телефон </w:t>
      </w:r>
      <w:r>
        <w:br/>
      </w:r>
      <w:r>
        <w:rPr>
          <w:rFonts w:ascii="Times New Roman"/>
          <w:b w:val="false"/>
          <w:i w:val="false"/>
          <w:color w:val="000000"/>
          <w:sz w:val="28"/>
        </w:rPr>
        <w:t xml:space="preserve">
                           станциясын қолдау; </w:t>
      </w:r>
      <w:r>
        <w:br/>
      </w:r>
      <w:r>
        <w:rPr>
          <w:rFonts w:ascii="Times New Roman"/>
          <w:b w:val="false"/>
          <w:i w:val="false"/>
          <w:color w:val="000000"/>
          <w:sz w:val="28"/>
        </w:rPr>
        <w:t xml:space="preserve">
                           сыртқы инженерлiк </w:t>
      </w:r>
      <w:r>
        <w:br/>
      </w:r>
      <w:r>
        <w:rPr>
          <w:rFonts w:ascii="Times New Roman"/>
          <w:b w:val="false"/>
          <w:i w:val="false"/>
          <w:color w:val="000000"/>
          <w:sz w:val="28"/>
        </w:rPr>
        <w:t xml:space="preserve">
                           желiлерге қызмет </w:t>
      </w:r>
      <w:r>
        <w:br/>
      </w:r>
      <w:r>
        <w:rPr>
          <w:rFonts w:ascii="Times New Roman"/>
          <w:b w:val="false"/>
          <w:i w:val="false"/>
          <w:color w:val="000000"/>
          <w:sz w:val="28"/>
        </w:rPr>
        <w:t xml:space="preserve">
                           көрсету; суық-жылу. </w:t>
      </w:r>
      <w:r>
        <w:br/>
      </w:r>
      <w:r>
        <w:rPr>
          <w:rFonts w:ascii="Times New Roman"/>
          <w:b w:val="false"/>
          <w:i w:val="false"/>
          <w:color w:val="000000"/>
          <w:sz w:val="28"/>
        </w:rPr>
        <w:t xml:space="preserve">
                           мен жабдықтау, </w:t>
      </w:r>
      <w:r>
        <w:br/>
      </w:r>
      <w:r>
        <w:rPr>
          <w:rFonts w:ascii="Times New Roman"/>
          <w:b w:val="false"/>
          <w:i w:val="false"/>
          <w:color w:val="000000"/>
          <w:sz w:val="28"/>
        </w:rPr>
        <w:t xml:space="preserve">
                           ыстық және суық </w:t>
      </w:r>
      <w:r>
        <w:br/>
      </w:r>
      <w:r>
        <w:rPr>
          <w:rFonts w:ascii="Times New Roman"/>
          <w:b w:val="false"/>
          <w:i w:val="false"/>
          <w:color w:val="000000"/>
          <w:sz w:val="28"/>
        </w:rPr>
        <w:t xml:space="preserve">
                           сумен жабдықтау </w:t>
      </w:r>
      <w:r>
        <w:br/>
      </w:r>
      <w:r>
        <w:rPr>
          <w:rFonts w:ascii="Times New Roman"/>
          <w:b w:val="false"/>
          <w:i w:val="false"/>
          <w:color w:val="000000"/>
          <w:sz w:val="28"/>
        </w:rPr>
        <w:t xml:space="preserve">
                           жүйесiнiң, лифтiлер </w:t>
      </w:r>
      <w:r>
        <w:br/>
      </w:r>
      <w:r>
        <w:rPr>
          <w:rFonts w:ascii="Times New Roman"/>
          <w:b w:val="false"/>
          <w:i w:val="false"/>
          <w:color w:val="000000"/>
          <w:sz w:val="28"/>
        </w:rPr>
        <w:t xml:space="preserve">
                           жұмысының алдын алу </w:t>
      </w:r>
      <w:r>
        <w:br/>
      </w:r>
      <w:r>
        <w:rPr>
          <w:rFonts w:ascii="Times New Roman"/>
          <w:b w:val="false"/>
          <w:i w:val="false"/>
          <w:color w:val="000000"/>
          <w:sz w:val="28"/>
        </w:rPr>
        <w:t xml:space="preserve">
                           жұмыстарын жүргiзу; </w:t>
      </w:r>
      <w:r>
        <w:br/>
      </w:r>
      <w:r>
        <w:rPr>
          <w:rFonts w:ascii="Times New Roman"/>
          <w:b w:val="false"/>
          <w:i w:val="false"/>
          <w:color w:val="000000"/>
          <w:sz w:val="28"/>
        </w:rPr>
        <w:t xml:space="preserve">
                           Ғимаратты күзету; </w:t>
      </w:r>
      <w:r>
        <w:br/>
      </w:r>
      <w:r>
        <w:rPr>
          <w:rFonts w:ascii="Times New Roman"/>
          <w:b w:val="false"/>
          <w:i w:val="false"/>
          <w:color w:val="000000"/>
          <w:sz w:val="28"/>
        </w:rPr>
        <w:t xml:space="preserve">
                           Iшкi үй-жайлар </w:t>
      </w:r>
      <w:r>
        <w:br/>
      </w:r>
      <w:r>
        <w:rPr>
          <w:rFonts w:ascii="Times New Roman"/>
          <w:b w:val="false"/>
          <w:i w:val="false"/>
          <w:color w:val="000000"/>
          <w:sz w:val="28"/>
        </w:rPr>
        <w:t xml:space="preserve">
                           мен ғимараттың </w:t>
      </w:r>
      <w:r>
        <w:br/>
      </w:r>
      <w:r>
        <w:rPr>
          <w:rFonts w:ascii="Times New Roman"/>
          <w:b w:val="false"/>
          <w:i w:val="false"/>
          <w:color w:val="000000"/>
          <w:sz w:val="28"/>
        </w:rPr>
        <w:t xml:space="preserve">
                           қасбетiн, сондай-ақ </w:t>
      </w:r>
      <w:r>
        <w:br/>
      </w:r>
      <w:r>
        <w:rPr>
          <w:rFonts w:ascii="Times New Roman"/>
          <w:b w:val="false"/>
          <w:i w:val="false"/>
          <w:color w:val="000000"/>
          <w:sz w:val="28"/>
        </w:rPr>
        <w:t xml:space="preserve">
                           оған жапсарлас </w:t>
      </w:r>
      <w:r>
        <w:br/>
      </w:r>
      <w:r>
        <w:rPr>
          <w:rFonts w:ascii="Times New Roman"/>
          <w:b w:val="false"/>
          <w:i w:val="false"/>
          <w:color w:val="000000"/>
          <w:sz w:val="28"/>
        </w:rPr>
        <w:t xml:space="preserve">
                           аумақты таза ұстау, </w:t>
      </w:r>
      <w:r>
        <w:br/>
      </w:r>
      <w:r>
        <w:rPr>
          <w:rFonts w:ascii="Times New Roman"/>
          <w:b w:val="false"/>
          <w:i w:val="false"/>
          <w:color w:val="000000"/>
          <w:sz w:val="28"/>
        </w:rPr>
        <w:t xml:space="preserve">
                           Ғимаратты санитар. </w:t>
      </w:r>
      <w:r>
        <w:br/>
      </w:r>
      <w:r>
        <w:rPr>
          <w:rFonts w:ascii="Times New Roman"/>
          <w:b w:val="false"/>
          <w:i w:val="false"/>
          <w:color w:val="000000"/>
          <w:sz w:val="28"/>
        </w:rPr>
        <w:t xml:space="preserve">
                           лық тазарту, </w:t>
      </w:r>
      <w:r>
        <w:br/>
      </w:r>
      <w:r>
        <w:rPr>
          <w:rFonts w:ascii="Times New Roman"/>
          <w:b w:val="false"/>
          <w:i w:val="false"/>
          <w:color w:val="000000"/>
          <w:sz w:val="28"/>
        </w:rPr>
        <w:t xml:space="preserve">
                           аумақтан қоқыс пен </w:t>
      </w:r>
      <w:r>
        <w:br/>
      </w:r>
      <w:r>
        <w:rPr>
          <w:rFonts w:ascii="Times New Roman"/>
          <w:b w:val="false"/>
          <w:i w:val="false"/>
          <w:color w:val="000000"/>
          <w:sz w:val="28"/>
        </w:rPr>
        <w:t xml:space="preserve">
                           қарды әкету және </w:t>
      </w:r>
      <w:r>
        <w:br/>
      </w:r>
      <w:r>
        <w:rPr>
          <w:rFonts w:ascii="Times New Roman"/>
          <w:b w:val="false"/>
          <w:i w:val="false"/>
          <w:color w:val="000000"/>
          <w:sz w:val="28"/>
        </w:rPr>
        <w:t xml:space="preserve">
                           Ғимараттың қалыпты </w:t>
      </w:r>
      <w:r>
        <w:br/>
      </w:r>
      <w:r>
        <w:rPr>
          <w:rFonts w:ascii="Times New Roman"/>
          <w:b w:val="false"/>
          <w:i w:val="false"/>
          <w:color w:val="000000"/>
          <w:sz w:val="28"/>
        </w:rPr>
        <w:t xml:space="preserve">
                           жұмыс iстеуiн </w:t>
      </w:r>
      <w:r>
        <w:br/>
      </w:r>
      <w:r>
        <w:rPr>
          <w:rFonts w:ascii="Times New Roman"/>
          <w:b w:val="false"/>
          <w:i w:val="false"/>
          <w:color w:val="000000"/>
          <w:sz w:val="28"/>
        </w:rPr>
        <w:t xml:space="preserve">
                           қамтамасыз ету үшiн </w:t>
      </w:r>
      <w:r>
        <w:br/>
      </w:r>
      <w:r>
        <w:rPr>
          <w:rFonts w:ascii="Times New Roman"/>
          <w:b w:val="false"/>
          <w:i w:val="false"/>
          <w:color w:val="000000"/>
          <w:sz w:val="28"/>
        </w:rPr>
        <w:t xml:space="preserve">
                           қажетті басқа да </w:t>
      </w:r>
      <w:r>
        <w:br/>
      </w:r>
      <w:r>
        <w:rPr>
          <w:rFonts w:ascii="Times New Roman"/>
          <w:b w:val="false"/>
          <w:i w:val="false"/>
          <w:color w:val="000000"/>
          <w:sz w:val="28"/>
        </w:rPr>
        <w:t xml:space="preserve">
                           жұмыстар; Ғимаратқа </w:t>
      </w:r>
      <w:r>
        <w:br/>
      </w:r>
      <w:r>
        <w:rPr>
          <w:rFonts w:ascii="Times New Roman"/>
          <w:b w:val="false"/>
          <w:i w:val="false"/>
          <w:color w:val="000000"/>
          <w:sz w:val="28"/>
        </w:rPr>
        <w:t xml:space="preserve">
                           шаруашылық қызмет </w:t>
      </w:r>
      <w:r>
        <w:br/>
      </w:r>
      <w:r>
        <w:rPr>
          <w:rFonts w:ascii="Times New Roman"/>
          <w:b w:val="false"/>
          <w:i w:val="false"/>
          <w:color w:val="000000"/>
          <w:sz w:val="28"/>
        </w:rPr>
        <w:t xml:space="preserve">
                           көрсетудi қамтама. </w:t>
      </w:r>
      <w:r>
        <w:br/>
      </w:r>
      <w:r>
        <w:rPr>
          <w:rFonts w:ascii="Times New Roman"/>
          <w:b w:val="false"/>
          <w:i w:val="false"/>
          <w:color w:val="000000"/>
          <w:sz w:val="28"/>
        </w:rPr>
        <w:t xml:space="preserve">
                           сыз ету.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Ғимараттың барлық технологиялық жабдықтарының үздiксiз және авариясыз жұмыс iстеуi; мемлекеттiк қызметкерлер үшiн қалыпты еңбек және әлеуметтік-тұрмыстық жағдайлар жасау.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