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dcc6" w14:textId="40dd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Энергетика және минералдық ресурстар министрлiгi)</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27"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251, 252, 253, 254, 255, 256, 257, 258, 259, 260, 261, 262, 263, 264, 265, 266, 267, 268, 269, 270, 271, 272, 273-қосымшаларға сәйкес Қазақстан Республикасы Энергетика және минералдық ресурстар министрлiгiнің 2004 жылға арналған республикалық бюджеттiк бағдарламаларының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251-қосымша         </w:t>
      </w:r>
    </w:p>
    <w:bookmarkEnd w:id="3"/>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"Энергетика және минералдық ресурстар саласында уәкiлеттi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531306 мың теңге (бec жүз отыз бiр миллион үш жүз алты мың теңге). </w:t>
      </w:r>
      <w:r>
        <w:br/>
      </w:r>
      <w:r>
        <w:rPr>
          <w:rFonts w:ascii="Times New Roman"/>
          <w:b w:val="false"/>
          <w:i w:val="false"/>
          <w:color w:val="000000"/>
          <w:sz w:val="28"/>
        </w:rPr>
        <w:t>
      2. Бюджеттiк бағдарламаның нормативтiк құқықтық негiзi: "Лицензиялау туралы" Қазақстан Республикасының 1995 жылғы 17 сәуiрдегi Заңының  </w:t>
      </w:r>
      <w:r>
        <w:rPr>
          <w:rFonts w:ascii="Times New Roman"/>
          <w:b w:val="false"/>
          <w:i w:val="false"/>
          <w:color w:val="000000"/>
          <w:sz w:val="28"/>
        </w:rPr>
        <w:t xml:space="preserve">5-бабы </w:t>
      </w:r>
      <w:r>
        <w:rPr>
          <w:rFonts w:ascii="Times New Roman"/>
          <w:b w:val="false"/>
          <w:i w:val="false"/>
          <w:color w:val="000000"/>
          <w:sz w:val="28"/>
        </w:rPr>
        <w:t>, "Атом энергиясын пайдалану туралы" Қазақстан Республикасының 1997 жылғы 14 сәуiрдегi Заңының  </w:t>
      </w:r>
      <w:r>
        <w:rPr>
          <w:rFonts w:ascii="Times New Roman"/>
          <w:b w:val="false"/>
          <w:i w:val="false"/>
          <w:color w:val="000000"/>
          <w:sz w:val="28"/>
        </w:rPr>
        <w:t xml:space="preserve">11-бабы </w:t>
      </w:r>
      <w:r>
        <w:rPr>
          <w:rFonts w:ascii="Times New Roman"/>
          <w:b w:val="false"/>
          <w:i w:val="false"/>
          <w:color w:val="000000"/>
          <w:sz w:val="28"/>
        </w:rPr>
        <w:t>, "Мемлекеттiк құпиялар туралы" Қазақстан Республикасының 1999 жылғы 15 наурыздағы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маусымдағы Заңының  </w:t>
      </w:r>
      <w:r>
        <w:rPr>
          <w:rFonts w:ascii="Times New Roman"/>
          <w:b w:val="false"/>
          <w:i w:val="false"/>
          <w:color w:val="000000"/>
          <w:sz w:val="28"/>
        </w:rPr>
        <w:t xml:space="preserve">3-бабы </w:t>
      </w:r>
      <w:r>
        <w:rPr>
          <w:rFonts w:ascii="Times New Roman"/>
          <w:b w:val="false"/>
          <w:i w:val="false"/>
          <w:color w:val="000000"/>
          <w:sz w:val="28"/>
        </w:rPr>
        <w:t>, "2004 жылға арналған республикалық бюджет туралы" Қазақстан Pecпубликасының 2003 жылғы 5 желтоқсандағы Заңының  </w:t>
      </w:r>
      <w:r>
        <w:rPr>
          <w:rFonts w:ascii="Times New Roman"/>
          <w:b w:val="false"/>
          <w:i w:val="false"/>
          <w:color w:val="000000"/>
          <w:sz w:val="28"/>
        </w:rPr>
        <w:t xml:space="preserve">1-бабы </w:t>
      </w:r>
      <w:r>
        <w:rPr>
          <w:rFonts w:ascii="Times New Roman"/>
          <w:b w:val="false"/>
          <w:i w:val="false"/>
          <w:color w:val="000000"/>
          <w:sz w:val="28"/>
        </w:rPr>
        <w:t>, Қазақстан Республикасы Президентiнiң "Жер қойнауы және жер қойнауын пайдалану туралы" 1996 жылғы 27 қаңтардағы N 2828 Заң күшi бар Жарлығының  </w:t>
      </w:r>
      <w:r>
        <w:rPr>
          <w:rFonts w:ascii="Times New Roman"/>
          <w:b w:val="false"/>
          <w:i w:val="false"/>
          <w:color w:val="000000"/>
          <w:sz w:val="28"/>
        </w:rPr>
        <w:t xml:space="preserve">41-2 </w:t>
      </w:r>
      <w:r>
        <w:rPr>
          <w:rFonts w:ascii="Times New Roman"/>
          <w:b w:val="false"/>
          <w:i w:val="false"/>
          <w:color w:val="000000"/>
          <w:sz w:val="28"/>
        </w:rPr>
        <w:t>,  </w:t>
      </w:r>
      <w:r>
        <w:rPr>
          <w:rFonts w:ascii="Times New Roman"/>
          <w:b w:val="false"/>
          <w:i w:val="false"/>
          <w:color w:val="000000"/>
          <w:sz w:val="28"/>
        </w:rPr>
        <w:t xml:space="preserve">55-61 </w:t>
      </w:r>
      <w:r>
        <w:rPr>
          <w:rFonts w:ascii="Times New Roman"/>
          <w:b w:val="false"/>
          <w:i w:val="false"/>
          <w:color w:val="000000"/>
          <w:sz w:val="28"/>
        </w:rPr>
        <w:t xml:space="preserve"> және  </w:t>
      </w:r>
      <w:r>
        <w:rPr>
          <w:rFonts w:ascii="Times New Roman"/>
          <w:b w:val="false"/>
          <w:i w:val="false"/>
          <w:color w:val="000000"/>
          <w:sz w:val="28"/>
        </w:rPr>
        <w:t xml:space="preserve">69-баптары </w:t>
      </w:r>
      <w:r>
        <w:rPr>
          <w:rFonts w:ascii="Times New Roman"/>
          <w:b w:val="false"/>
          <w:i w:val="false"/>
          <w:color w:val="000000"/>
          <w:sz w:val="28"/>
        </w:rPr>
        <w:t>, "Қазақстан Республикасы Президентiнiң 1995 жылғы 17 сәуiрдегi N 2201 қаулысын iске асыру туралы" Қазақстан Республикасы Үкiметiнiң 1995 жылғы 29 желтоқсандағы N 1894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Жер қойнауының мемлекеттiк мониторингi туралы ереженiң 8-тармағы, Қазақстан Республикасы Үкiметiнiң 1998 жылғы 15 маусымдағы N 535-42 қаулысы, "Мемлекеттiк органдарға көлiктiк қызмет көрсету үшiн қызметтiк жеңiл автомобильдердi пайдалануды реттеу туралы" Қазақстан Республикасы Үкiметiнiң 1999 жылғы 27 мамырдағы N 663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2000 жылғы 21 қаңтардағы N 108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жер қойнауын пайдалану құқығын беру ережелерiнiң 8-тармағы, Қазақстан Республикасы Үкiметiнiң 2000 жылғы 25 қыркүйектегi N 1449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Цифрлық геоақпараттық жүйелердiң негiзiнде Қазақстан Республикасы табиғи объектiлерiнiң мемлекеттiк кадастрларының бiрыңғай жүйесiн құру мен жүргiзу ережесiнiң 1-тармағы, "Қазақстан Республикасы Энергетика және минералдық ресурстар министрлiгiнiң мәселелерi туралы" Қазақстан Республикасы Yкiметiнiң 2001 жылғы 25 қаңтардағы N 133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2001 жылғы 15 ақпандағы N 232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Энергетика және минералдық ресурстар министрлiгiнiң Геология және жер қойнауын қорғау комитетi туралы ережесiнiң 11-бабының 7) және 9) тармақшалары, "Қазақстан Pecпубликасының салық төлеушiлерiнiң мемлекеттiк тiзбесiн қалыптастыру мен жүргiзудiң ережесiн бекiту туралы" Қазақстан Республикасы Үкiметiнің 2002 жылғы 28 мамырдағы N 579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2002-2004 жылдарға арналған бағдарламасын iске асыру жөнiндегi iс-шаралар жоспарының 4.2.4-тармағы.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w:t>
      </w:r>
      <w:r>
        <w:br/>
      </w:r>
      <w:r>
        <w:rPr>
          <w:rFonts w:ascii="Times New Roman"/>
          <w:b w:val="false"/>
          <w:i w:val="false"/>
          <w:color w:val="000000"/>
          <w:sz w:val="28"/>
        </w:rPr>
        <w:t xml:space="preserve">
      1) оларға жүктелген функцияларды барынша тиiмдi орындауға қол жеткiзу үшiн Қазақстан Республикасы Энергетика және минералдық ресурстар министрлiгiнiң орталық аппаратының, ведомстволарының және олардың аумақтық бөлiмшелерiнiң қызметiн қамтамасыз ету; </w:t>
      </w:r>
      <w:r>
        <w:br/>
      </w:r>
      <w:r>
        <w:rPr>
          <w:rFonts w:ascii="Times New Roman"/>
          <w:b w:val="false"/>
          <w:i w:val="false"/>
          <w:color w:val="000000"/>
          <w:sz w:val="28"/>
        </w:rPr>
        <w:t xml:space="preserve">
      2) лицензиялық шарттар мен ережелердiң сақталуына бақылау жасау; </w:t>
      </w:r>
      <w:r>
        <w:br/>
      </w:r>
      <w:r>
        <w:rPr>
          <w:rFonts w:ascii="Times New Roman"/>
          <w:b w:val="false"/>
          <w:i w:val="false"/>
          <w:color w:val="000000"/>
          <w:sz w:val="28"/>
        </w:rPr>
        <w:t xml:space="preserve">
      3) пайдалы қазбаларды, оның iшiнде мемлекет меншігінде тұрған техногендiк түзiлiмдердi барлауға, өндiруге, бiрлескен барлау мен өндiруге арналған құқықты қоса алғанда, Қазақстан Республикасында жер қойнауын пайдалану құқығын бepу; </w:t>
      </w:r>
      <w:r>
        <w:br/>
      </w:r>
      <w:r>
        <w:rPr>
          <w:rFonts w:ascii="Times New Roman"/>
          <w:b w:val="false"/>
          <w:i w:val="false"/>
          <w:color w:val="000000"/>
          <w:sz w:val="28"/>
        </w:rPr>
        <w:t xml:space="preserve">
      4) Қазақстан Республикасының жер қойнауы және жер қойнауын пайдалану туралы компьютерлiк банк ақпаратының iлеспесi; </w:t>
      </w:r>
      <w:r>
        <w:br/>
      </w:r>
      <w:r>
        <w:rPr>
          <w:rFonts w:ascii="Times New Roman"/>
          <w:b w:val="false"/>
          <w:i w:val="false"/>
          <w:color w:val="000000"/>
          <w:sz w:val="28"/>
        </w:rPr>
        <w:t xml:space="preserve">
      5) жер қойнауын пайдалану саласына Қазақстан Республикасының Жер қойнауын пайдалану мониторингiсiнiң бiрыңғай мемлекеттiк жүйесi шеңберiнде (бұдан әрi - ЖПМБМЖ) Қазақстан Республикасының салық төлеушiлерiнiң мемлекеттiк тiзбесiн (бұдан әрi - РНжОН) енгiзу; </w:t>
      </w:r>
      <w:r>
        <w:br/>
      </w:r>
      <w:r>
        <w:rPr>
          <w:rFonts w:ascii="Times New Roman"/>
          <w:b w:val="false"/>
          <w:i w:val="false"/>
          <w:color w:val="000000"/>
          <w:sz w:val="28"/>
        </w:rPr>
        <w:t xml:space="preserve">
      6) РнжОН лицензиары мен ақпараттық жүйесiнiң функциялары шеңберiнде энергетика және минералдық peсурстар саласында қызмет түрлерiн лицензиялау мен мониторингтiң ақпараттық жүйесi мәлiметтерiмен ақпараттық алмасуды ұйымдастыру; </w:t>
      </w:r>
      <w:r>
        <w:br/>
      </w:r>
      <w:r>
        <w:rPr>
          <w:rFonts w:ascii="Times New Roman"/>
          <w:b w:val="false"/>
          <w:i w:val="false"/>
          <w:color w:val="000000"/>
          <w:sz w:val="28"/>
        </w:rPr>
        <w:t xml:space="preserve">
      7) ақпаратты қорғау мен құпиялық режимнiң тиiстi деңгейiн қамтамасыз ету; </w:t>
      </w:r>
      <w:r>
        <w:br/>
      </w:r>
      <w:r>
        <w:rPr>
          <w:rFonts w:ascii="Times New Roman"/>
          <w:b w:val="false"/>
          <w:i w:val="false"/>
          <w:color w:val="000000"/>
          <w:sz w:val="28"/>
        </w:rPr>
        <w:t xml:space="preserve">
      8) өздерiнiң лауазымдық мiндеттерiн тиiмдi орындау мен кәсiптiк шеберлiгiн жетiлдiру үшiн қойылатын бiлiктiлiк талаптарына сәйкес кәсiптiк қызмет саласында бiлiм беру бағдарламалары бойынша теориялық және практикалық бiлiмдi, шеберлiк пен дағдыны жаңарту.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xml:space="preserve">
      1) Қазақстан Республикасы Энергетика және минералдық ресурстар министрлiгiнiң, ведомстволарының және олардың аумақтық бөлiмшелерiнiң аппаратын ұстау; </w:t>
      </w:r>
      <w:r>
        <w:br/>
      </w:r>
      <w:r>
        <w:rPr>
          <w:rFonts w:ascii="Times New Roman"/>
          <w:b w:val="false"/>
          <w:i w:val="false"/>
          <w:color w:val="000000"/>
          <w:sz w:val="28"/>
        </w:rPr>
        <w:t xml:space="preserve">
      2) энергетика және минералдық ресурстар саласында қызмет түрлерi бойынша бiлiктiлiк талаптарын растауға лицензиялар беру және тексерулер өткiзу; Қазақстан Республикасы Энергетика және минералдық ресурстар министрлiгiнiң құзыретiне жатқызылған қызмет түрлерiн лицензиялау; </w:t>
      </w:r>
      <w:r>
        <w:br/>
      </w:r>
      <w:r>
        <w:rPr>
          <w:rFonts w:ascii="Times New Roman"/>
          <w:b w:val="false"/>
          <w:i w:val="false"/>
          <w:color w:val="000000"/>
          <w:sz w:val="28"/>
        </w:rPr>
        <w:t xml:space="preserve">
      3) инвестициялық бағдарламалар жүргiзудi, конкурс өткiзудi, конкурстық ұсыныстарды қарауды, конкурс нәтижелерiн шығаруды және конкурс жеңiмпазын анықтауды ұйымдастыру; </w:t>
      </w:r>
      <w:r>
        <w:br/>
      </w:r>
      <w:r>
        <w:rPr>
          <w:rFonts w:ascii="Times New Roman"/>
          <w:b w:val="false"/>
          <w:i w:val="false"/>
          <w:color w:val="000000"/>
          <w:sz w:val="28"/>
        </w:rPr>
        <w:t xml:space="preserve">
      4) қолданбалы компьютерлiк бағдарламаларды алып жүру, компьютерлiк дерекқорды цифрлық геологиялық ақпаратпен молықтыру; </w:t>
      </w:r>
      <w:r>
        <w:br/>
      </w:r>
      <w:r>
        <w:rPr>
          <w:rFonts w:ascii="Times New Roman"/>
          <w:b w:val="false"/>
          <w:i w:val="false"/>
          <w:color w:val="000000"/>
          <w:sz w:val="28"/>
        </w:rPr>
        <w:t xml:space="preserve">
      5) РНжОН енгiзу шеңберiнде ЖПМБМЖ және РНжОН арасында ақпарат алмасу мен өзара iс-қимылды ұйымдастыру; </w:t>
      </w:r>
      <w:r>
        <w:br/>
      </w:r>
      <w:r>
        <w:rPr>
          <w:rFonts w:ascii="Times New Roman"/>
          <w:b w:val="false"/>
          <w:i w:val="false"/>
          <w:color w:val="000000"/>
          <w:sz w:val="28"/>
        </w:rPr>
        <w:t xml:space="preserve">
      6) РНжОН жұмыс iстеуi үшiн энергетика және минералдық ресурстар саласында қызмет түрлерiн лицензиялаудың ақпараттық мониторингтiк жүйесiн алып жүру және пысықтау; </w:t>
      </w:r>
      <w:r>
        <w:br/>
      </w:r>
      <w:r>
        <w:rPr>
          <w:rFonts w:ascii="Times New Roman"/>
          <w:b w:val="false"/>
          <w:i w:val="false"/>
          <w:color w:val="000000"/>
          <w:sz w:val="28"/>
        </w:rPr>
        <w:t xml:space="preserve">
      7) арнайы қауiпсiздiк талаптарына сәйкес өңдеу, беру, қабылдау, сақтау және құпия және қызметтiк ақпаратты бейнелеудiң электрондық құралдарын сертификаттауды жүргiзу. Байланыс құралдары мен электронды ұйымдастыру техникасын қолдану кезiнде өңдеу бойынша құпия ақпараттың жылыстауының алдын алу жөнiндегi техникалық шараларды әзiрлеу және енгiзу; </w:t>
      </w:r>
      <w:r>
        <w:br/>
      </w:r>
      <w:r>
        <w:rPr>
          <w:rFonts w:ascii="Times New Roman"/>
          <w:b w:val="false"/>
          <w:i w:val="false"/>
          <w:color w:val="000000"/>
          <w:sz w:val="28"/>
        </w:rPr>
        <w:t xml:space="preserve">
      8) мемлекеттiк қызметшiлердiң кәсiптiк бiлiктiлiгiн көтеру; </w:t>
      </w:r>
      <w:r>
        <w:br/>
      </w:r>
      <w:r>
        <w:rPr>
          <w:rFonts w:ascii="Times New Roman"/>
          <w:b w:val="false"/>
          <w:i w:val="false"/>
          <w:color w:val="000000"/>
          <w:sz w:val="28"/>
        </w:rPr>
        <w:t xml:space="preserve">
      9) мемлекеттiк органдарды материалдық-техникалық жарақтандыру.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Энергетика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минералдық </w:t>
      </w:r>
      <w:r>
        <w:br/>
      </w:r>
      <w:r>
        <w:rPr>
          <w:rFonts w:ascii="Times New Roman"/>
          <w:b w:val="false"/>
          <w:i w:val="false"/>
          <w:color w:val="000000"/>
          <w:sz w:val="28"/>
        </w:rPr>
        <w:t xml:space="preserve">
              peсурстар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уәкiлеттi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1. Қазақстан        жыл    Қазақстан </w:t>
      </w:r>
      <w:r>
        <w:br/>
      </w:r>
      <w:r>
        <w:rPr>
          <w:rFonts w:ascii="Times New Roman"/>
          <w:b w:val="false"/>
          <w:i w:val="false"/>
          <w:color w:val="000000"/>
          <w:sz w:val="28"/>
        </w:rPr>
        <w:t xml:space="preserve">
              органның     Республикасы        бойы   Республикасы. </w:t>
      </w:r>
      <w:r>
        <w:br/>
      </w:r>
      <w:r>
        <w:rPr>
          <w:rFonts w:ascii="Times New Roman"/>
          <w:b w:val="false"/>
          <w:i w:val="false"/>
          <w:color w:val="000000"/>
          <w:sz w:val="28"/>
        </w:rPr>
        <w:t xml:space="preserve">
              аппараты     Энергетика және            ның Энергетика </w:t>
      </w:r>
      <w:r>
        <w:br/>
      </w:r>
      <w:r>
        <w:rPr>
          <w:rFonts w:ascii="Times New Roman"/>
          <w:b w:val="false"/>
          <w:i w:val="false"/>
          <w:color w:val="000000"/>
          <w:sz w:val="28"/>
        </w:rPr>
        <w:t xml:space="preserve">
                           минералдық ресурс.         және минерал. </w:t>
      </w:r>
      <w:r>
        <w:br/>
      </w:r>
      <w:r>
        <w:rPr>
          <w:rFonts w:ascii="Times New Roman"/>
          <w:b w:val="false"/>
          <w:i w:val="false"/>
          <w:color w:val="000000"/>
          <w:sz w:val="28"/>
        </w:rPr>
        <w:t xml:space="preserve">
                           тар министрлiгiнiң         дық ресурстар </w:t>
      </w:r>
      <w:r>
        <w:br/>
      </w:r>
      <w:r>
        <w:rPr>
          <w:rFonts w:ascii="Times New Roman"/>
          <w:b w:val="false"/>
          <w:i w:val="false"/>
          <w:color w:val="000000"/>
          <w:sz w:val="28"/>
        </w:rPr>
        <w:t xml:space="preserve">
                           opтaлық аппаратын,         министрлігі </w:t>
      </w:r>
      <w:r>
        <w:br/>
      </w:r>
      <w:r>
        <w:rPr>
          <w:rFonts w:ascii="Times New Roman"/>
          <w:b w:val="false"/>
          <w:i w:val="false"/>
          <w:color w:val="000000"/>
          <w:sz w:val="28"/>
        </w:rPr>
        <w:t xml:space="preserve">
                           Атом энергетикасы </w:t>
      </w:r>
      <w:r>
        <w:br/>
      </w:r>
      <w:r>
        <w:rPr>
          <w:rFonts w:ascii="Times New Roman"/>
          <w:b w:val="false"/>
          <w:i w:val="false"/>
          <w:color w:val="000000"/>
          <w:sz w:val="28"/>
        </w:rPr>
        <w:t xml:space="preserve">
                           жөнiндегi комите. </w:t>
      </w:r>
      <w:r>
        <w:br/>
      </w:r>
      <w:r>
        <w:rPr>
          <w:rFonts w:ascii="Times New Roman"/>
          <w:b w:val="false"/>
          <w:i w:val="false"/>
          <w:color w:val="000000"/>
          <w:sz w:val="28"/>
        </w:rPr>
        <w:t xml:space="preserve">
                           тiн, Геология және </w:t>
      </w:r>
      <w:r>
        <w:br/>
      </w:r>
      <w:r>
        <w:rPr>
          <w:rFonts w:ascii="Times New Roman"/>
          <w:b w:val="false"/>
          <w:i w:val="false"/>
          <w:color w:val="000000"/>
          <w:sz w:val="28"/>
        </w:rPr>
        <w:t xml:space="preserve">
                           жер қойнауын қорғау </w:t>
      </w:r>
      <w:r>
        <w:br/>
      </w:r>
      <w:r>
        <w:rPr>
          <w:rFonts w:ascii="Times New Roman"/>
          <w:b w:val="false"/>
          <w:i w:val="false"/>
          <w:color w:val="000000"/>
          <w:sz w:val="28"/>
        </w:rPr>
        <w:t xml:space="preserve">
                           комитетiн 328 </w:t>
      </w:r>
      <w:r>
        <w:br/>
      </w:r>
      <w:r>
        <w:rPr>
          <w:rFonts w:ascii="Times New Roman"/>
          <w:b w:val="false"/>
          <w:i w:val="false"/>
          <w:color w:val="000000"/>
          <w:sz w:val="28"/>
        </w:rPr>
        <w:t xml:space="preserve">
                           бiрлiктегi штат </w:t>
      </w:r>
      <w:r>
        <w:br/>
      </w:r>
      <w:r>
        <w:rPr>
          <w:rFonts w:ascii="Times New Roman"/>
          <w:b w:val="false"/>
          <w:i w:val="false"/>
          <w:color w:val="000000"/>
          <w:sz w:val="28"/>
        </w:rPr>
        <w:t xml:space="preserve">
                           санының бекiтiлген </w:t>
      </w:r>
      <w:r>
        <w:br/>
      </w:r>
      <w:r>
        <w:rPr>
          <w:rFonts w:ascii="Times New Roman"/>
          <w:b w:val="false"/>
          <w:i w:val="false"/>
          <w:color w:val="000000"/>
          <w:sz w:val="28"/>
        </w:rPr>
        <w:t xml:space="preserve">
                           лимитi шектерiнде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Бекiтiлген лимитке </w:t>
      </w:r>
      <w:r>
        <w:br/>
      </w:r>
      <w:r>
        <w:rPr>
          <w:rFonts w:ascii="Times New Roman"/>
          <w:b w:val="false"/>
          <w:i w:val="false"/>
          <w:color w:val="000000"/>
          <w:sz w:val="28"/>
        </w:rPr>
        <w:t xml:space="preserve">
                           орай 10 бiрлiк </w:t>
      </w:r>
      <w:r>
        <w:br/>
      </w:r>
      <w:r>
        <w:rPr>
          <w:rFonts w:ascii="Times New Roman"/>
          <w:b w:val="false"/>
          <w:i w:val="false"/>
          <w:color w:val="000000"/>
          <w:sz w:val="28"/>
        </w:rPr>
        <w:t xml:space="preserve">
                           санында қызметтік </w:t>
      </w:r>
      <w:r>
        <w:br/>
      </w:r>
      <w:r>
        <w:rPr>
          <w:rFonts w:ascii="Times New Roman"/>
          <w:b w:val="false"/>
          <w:i w:val="false"/>
          <w:color w:val="000000"/>
          <w:sz w:val="28"/>
        </w:rPr>
        <w:t xml:space="preserve">
                           жеңiл автокөлiктi </w:t>
      </w:r>
      <w:r>
        <w:br/>
      </w:r>
      <w:r>
        <w:rPr>
          <w:rFonts w:ascii="Times New Roman"/>
          <w:b w:val="false"/>
          <w:i w:val="false"/>
          <w:color w:val="000000"/>
          <w:sz w:val="28"/>
        </w:rPr>
        <w:t xml:space="preserve">
                           ұстау, жалдау. </w:t>
      </w:r>
      <w:r>
        <w:br/>
      </w:r>
      <w:r>
        <w:rPr>
          <w:rFonts w:ascii="Times New Roman"/>
          <w:b w:val="false"/>
          <w:i w:val="false"/>
          <w:color w:val="000000"/>
          <w:sz w:val="28"/>
        </w:rPr>
        <w:t xml:space="preserve">
                           Есептеу техникалық </w:t>
      </w:r>
      <w:r>
        <w:br/>
      </w:r>
      <w:r>
        <w:rPr>
          <w:rFonts w:ascii="Times New Roman"/>
          <w:b w:val="false"/>
          <w:i w:val="false"/>
          <w:color w:val="000000"/>
          <w:sz w:val="28"/>
        </w:rPr>
        <w:t xml:space="preserve">
                           құралдарын және </w:t>
      </w:r>
      <w:r>
        <w:br/>
      </w:r>
      <w:r>
        <w:rPr>
          <w:rFonts w:ascii="Times New Roman"/>
          <w:b w:val="false"/>
          <w:i w:val="false"/>
          <w:color w:val="000000"/>
          <w:sz w:val="28"/>
        </w:rPr>
        <w:t xml:space="preserve">
                           басқа да негiзгi </w:t>
      </w:r>
      <w:r>
        <w:br/>
      </w:r>
      <w:r>
        <w:rPr>
          <w:rFonts w:ascii="Times New Roman"/>
          <w:b w:val="false"/>
          <w:i w:val="false"/>
          <w:color w:val="000000"/>
          <w:sz w:val="28"/>
        </w:rPr>
        <w:t xml:space="preserve">
                           құралдарға техника. </w:t>
      </w:r>
      <w:r>
        <w:br/>
      </w:r>
      <w:r>
        <w:rPr>
          <w:rFonts w:ascii="Times New Roman"/>
          <w:b w:val="false"/>
          <w:i w:val="false"/>
          <w:color w:val="000000"/>
          <w:sz w:val="28"/>
        </w:rPr>
        <w:t xml:space="preserve">
                           лық қызмет көрсету: </w:t>
      </w:r>
      <w:r>
        <w:br/>
      </w:r>
      <w:r>
        <w:rPr>
          <w:rFonts w:ascii="Times New Roman"/>
          <w:b w:val="false"/>
          <w:i w:val="false"/>
          <w:color w:val="000000"/>
          <w:sz w:val="28"/>
        </w:rPr>
        <w:t xml:space="preserve">
                           компьютерлер - 245 </w:t>
      </w:r>
      <w:r>
        <w:br/>
      </w:r>
      <w:r>
        <w:rPr>
          <w:rFonts w:ascii="Times New Roman"/>
          <w:b w:val="false"/>
          <w:i w:val="false"/>
          <w:color w:val="000000"/>
          <w:sz w:val="28"/>
        </w:rPr>
        <w:t xml:space="preserve">
                           бiрлiк, серверлер </w:t>
      </w:r>
      <w:r>
        <w:br/>
      </w:r>
      <w:r>
        <w:rPr>
          <w:rFonts w:ascii="Times New Roman"/>
          <w:b w:val="false"/>
          <w:i w:val="false"/>
          <w:color w:val="000000"/>
          <w:sz w:val="28"/>
        </w:rPr>
        <w:t xml:space="preserve">
                           - 5 бiрлiк, принтер. </w:t>
      </w:r>
      <w:r>
        <w:br/>
      </w:r>
      <w:r>
        <w:rPr>
          <w:rFonts w:ascii="Times New Roman"/>
          <w:b w:val="false"/>
          <w:i w:val="false"/>
          <w:color w:val="000000"/>
          <w:sz w:val="28"/>
        </w:rPr>
        <w:t xml:space="preserve">
                           лер - 178 бiрлiк, </w:t>
      </w:r>
      <w:r>
        <w:br/>
      </w:r>
      <w:r>
        <w:rPr>
          <w:rFonts w:ascii="Times New Roman"/>
          <w:b w:val="false"/>
          <w:i w:val="false"/>
          <w:color w:val="000000"/>
          <w:sz w:val="28"/>
        </w:rPr>
        <w:t xml:space="preserve">
                           ксерокстар - 17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2. Лицензиарлардың </w:t>
      </w:r>
      <w:r>
        <w:br/>
      </w:r>
      <w:r>
        <w:rPr>
          <w:rFonts w:ascii="Times New Roman"/>
          <w:b w:val="false"/>
          <w:i w:val="false"/>
          <w:color w:val="000000"/>
          <w:sz w:val="28"/>
        </w:rPr>
        <w:t xml:space="preserve">
                           функцияларын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1) лицензияланатын </w:t>
      </w:r>
      <w:r>
        <w:br/>
      </w:r>
      <w:r>
        <w:rPr>
          <w:rFonts w:ascii="Times New Roman"/>
          <w:b w:val="false"/>
          <w:i w:val="false"/>
          <w:color w:val="000000"/>
          <w:sz w:val="28"/>
        </w:rPr>
        <w:t xml:space="preserve">
                           қызмет түрлерiмен </w:t>
      </w:r>
      <w:r>
        <w:br/>
      </w:r>
      <w:r>
        <w:rPr>
          <w:rFonts w:ascii="Times New Roman"/>
          <w:b w:val="false"/>
          <w:i w:val="false"/>
          <w:color w:val="000000"/>
          <w:sz w:val="28"/>
        </w:rPr>
        <w:t xml:space="preserve">
                           айналысуға үмiткер </w:t>
      </w:r>
      <w:r>
        <w:br/>
      </w:r>
      <w:r>
        <w:rPr>
          <w:rFonts w:ascii="Times New Roman"/>
          <w:b w:val="false"/>
          <w:i w:val="false"/>
          <w:color w:val="000000"/>
          <w:sz w:val="28"/>
        </w:rPr>
        <w:t xml:space="preserve">
                           субъектiлердi </w:t>
      </w:r>
      <w:r>
        <w:br/>
      </w:r>
      <w:r>
        <w:rPr>
          <w:rFonts w:ascii="Times New Roman"/>
          <w:b w:val="false"/>
          <w:i w:val="false"/>
          <w:color w:val="000000"/>
          <w:sz w:val="28"/>
        </w:rPr>
        <w:t xml:space="preserve">
                           инспекциялауды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2) лицензиаттардың </w:t>
      </w:r>
      <w:r>
        <w:br/>
      </w:r>
      <w:r>
        <w:rPr>
          <w:rFonts w:ascii="Times New Roman"/>
          <w:b w:val="false"/>
          <w:i w:val="false"/>
          <w:color w:val="000000"/>
          <w:sz w:val="28"/>
        </w:rPr>
        <w:t xml:space="preserve">
                           лицензиялық шарттар </w:t>
      </w:r>
      <w:r>
        <w:br/>
      </w:r>
      <w:r>
        <w:rPr>
          <w:rFonts w:ascii="Times New Roman"/>
          <w:b w:val="false"/>
          <w:i w:val="false"/>
          <w:color w:val="000000"/>
          <w:sz w:val="28"/>
        </w:rPr>
        <w:t xml:space="preserve">
                           мен ережелердi </w:t>
      </w:r>
      <w:r>
        <w:br/>
      </w:r>
      <w:r>
        <w:rPr>
          <w:rFonts w:ascii="Times New Roman"/>
          <w:b w:val="false"/>
          <w:i w:val="false"/>
          <w:color w:val="000000"/>
          <w:sz w:val="28"/>
        </w:rPr>
        <w:t xml:space="preserve">
                           орындауына тексеру. </w:t>
      </w:r>
      <w:r>
        <w:br/>
      </w:r>
      <w:r>
        <w:rPr>
          <w:rFonts w:ascii="Times New Roman"/>
          <w:b w:val="false"/>
          <w:i w:val="false"/>
          <w:color w:val="000000"/>
          <w:sz w:val="28"/>
        </w:rPr>
        <w:t xml:space="preserve">
                           лер (инспекциялар)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3. Инвестициялық </w:t>
      </w:r>
      <w:r>
        <w:br/>
      </w:r>
      <w:r>
        <w:rPr>
          <w:rFonts w:ascii="Times New Roman"/>
          <w:b w:val="false"/>
          <w:i w:val="false"/>
          <w:color w:val="000000"/>
          <w:sz w:val="28"/>
        </w:rPr>
        <w:t xml:space="preserve">
                           бағдарламалар </w:t>
      </w:r>
      <w:r>
        <w:br/>
      </w:r>
      <w:r>
        <w:rPr>
          <w:rFonts w:ascii="Times New Roman"/>
          <w:b w:val="false"/>
          <w:i w:val="false"/>
          <w:color w:val="000000"/>
          <w:sz w:val="28"/>
        </w:rPr>
        <w:t xml:space="preserve">
                           конкурсын өткiзу: </w:t>
      </w:r>
      <w:r>
        <w:br/>
      </w:r>
      <w:r>
        <w:rPr>
          <w:rFonts w:ascii="Times New Roman"/>
          <w:b w:val="false"/>
          <w:i w:val="false"/>
          <w:color w:val="000000"/>
          <w:sz w:val="28"/>
        </w:rPr>
        <w:t xml:space="preserve">
                           1)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3 қаулы. </w:t>
      </w:r>
      <w:r>
        <w:br/>
      </w:r>
      <w:r>
        <w:rPr>
          <w:rFonts w:ascii="Times New Roman"/>
          <w:b w:val="false"/>
          <w:i w:val="false"/>
          <w:color w:val="000000"/>
          <w:sz w:val="28"/>
        </w:rPr>
        <w:t xml:space="preserve">
                           сымен бекiтiлген </w:t>
      </w:r>
      <w:r>
        <w:br/>
      </w:r>
      <w:r>
        <w:rPr>
          <w:rFonts w:ascii="Times New Roman"/>
          <w:b w:val="false"/>
          <w:i w:val="false"/>
          <w:color w:val="000000"/>
          <w:sz w:val="28"/>
        </w:rPr>
        <w:t xml:space="preserve">
                           келiсiм-шарттық </w:t>
      </w:r>
      <w:r>
        <w:br/>
      </w:r>
      <w:r>
        <w:rPr>
          <w:rFonts w:ascii="Times New Roman"/>
          <w:b w:val="false"/>
          <w:i w:val="false"/>
          <w:color w:val="000000"/>
          <w:sz w:val="28"/>
        </w:rPr>
        <w:t xml:space="preserve">
                           аумақтардың (кен </w:t>
      </w:r>
      <w:r>
        <w:br/>
      </w:r>
      <w:r>
        <w:rPr>
          <w:rFonts w:ascii="Times New Roman"/>
          <w:b w:val="false"/>
          <w:i w:val="false"/>
          <w:color w:val="000000"/>
          <w:sz w:val="28"/>
        </w:rPr>
        <w:t xml:space="preserve">
                           орындарының) </w:t>
      </w:r>
      <w:r>
        <w:br/>
      </w:r>
      <w:r>
        <w:rPr>
          <w:rFonts w:ascii="Times New Roman"/>
          <w:b w:val="false"/>
          <w:i w:val="false"/>
          <w:color w:val="000000"/>
          <w:sz w:val="28"/>
        </w:rPr>
        <w:t xml:space="preserve">
                           тiзбесiне сәйкес </w:t>
      </w:r>
      <w:r>
        <w:br/>
      </w:r>
      <w:r>
        <w:rPr>
          <w:rFonts w:ascii="Times New Roman"/>
          <w:b w:val="false"/>
          <w:i w:val="false"/>
          <w:color w:val="000000"/>
          <w:sz w:val="28"/>
        </w:rPr>
        <w:t xml:space="preserve">
                           бұқаралық ақпарат </w:t>
      </w:r>
      <w:r>
        <w:br/>
      </w:r>
      <w:r>
        <w:rPr>
          <w:rFonts w:ascii="Times New Roman"/>
          <w:b w:val="false"/>
          <w:i w:val="false"/>
          <w:color w:val="000000"/>
          <w:sz w:val="28"/>
        </w:rPr>
        <w:t xml:space="preserve">
                           құралдары арқылы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бағдарламалар </w:t>
      </w:r>
      <w:r>
        <w:br/>
      </w:r>
      <w:r>
        <w:rPr>
          <w:rFonts w:ascii="Times New Roman"/>
          <w:b w:val="false"/>
          <w:i w:val="false"/>
          <w:color w:val="000000"/>
          <w:sz w:val="28"/>
        </w:rPr>
        <w:t xml:space="preserve">
                           конкурсын хабарлау; </w:t>
      </w:r>
      <w:r>
        <w:br/>
      </w:r>
      <w:r>
        <w:rPr>
          <w:rFonts w:ascii="Times New Roman"/>
          <w:b w:val="false"/>
          <w:i w:val="false"/>
          <w:color w:val="000000"/>
          <w:sz w:val="28"/>
        </w:rPr>
        <w:t xml:space="preserve">
                           2) геологиялық </w:t>
      </w:r>
      <w:r>
        <w:br/>
      </w:r>
      <w:r>
        <w:rPr>
          <w:rFonts w:ascii="Times New Roman"/>
          <w:b w:val="false"/>
          <w:i w:val="false"/>
          <w:color w:val="000000"/>
          <w:sz w:val="28"/>
        </w:rPr>
        <w:t xml:space="preserve">
                           ақпаратты сатып алу </w:t>
      </w:r>
      <w:r>
        <w:br/>
      </w:r>
      <w:r>
        <w:rPr>
          <w:rFonts w:ascii="Times New Roman"/>
          <w:b w:val="false"/>
          <w:i w:val="false"/>
          <w:color w:val="000000"/>
          <w:sz w:val="28"/>
        </w:rPr>
        <w:t xml:space="preserve">
                           және конкурстық </w:t>
      </w:r>
      <w:r>
        <w:br/>
      </w:r>
      <w:r>
        <w:rPr>
          <w:rFonts w:ascii="Times New Roman"/>
          <w:b w:val="false"/>
          <w:i w:val="false"/>
          <w:color w:val="000000"/>
          <w:sz w:val="28"/>
        </w:rPr>
        <w:t xml:space="preserve">
                           ұсыныстарды беру </w:t>
      </w:r>
      <w:r>
        <w:br/>
      </w:r>
      <w:r>
        <w:rPr>
          <w:rFonts w:ascii="Times New Roman"/>
          <w:b w:val="false"/>
          <w:i w:val="false"/>
          <w:color w:val="000000"/>
          <w:sz w:val="28"/>
        </w:rPr>
        <w:t xml:space="preserve">
                           туралы конкурсқа </w:t>
      </w:r>
      <w:r>
        <w:br/>
      </w:r>
      <w:r>
        <w:rPr>
          <w:rFonts w:ascii="Times New Roman"/>
          <w:b w:val="false"/>
          <w:i w:val="false"/>
          <w:color w:val="000000"/>
          <w:sz w:val="28"/>
        </w:rPr>
        <w:t xml:space="preserve">
                           қатысушыларды </w:t>
      </w:r>
      <w:r>
        <w:br/>
      </w:r>
      <w:r>
        <w:rPr>
          <w:rFonts w:ascii="Times New Roman"/>
          <w:b w:val="false"/>
          <w:i w:val="false"/>
          <w:color w:val="000000"/>
          <w:sz w:val="28"/>
        </w:rPr>
        <w:t xml:space="preserve">
                           хабардар ету; </w:t>
      </w:r>
      <w:r>
        <w:br/>
      </w:r>
      <w:r>
        <w:rPr>
          <w:rFonts w:ascii="Times New Roman"/>
          <w:b w:val="false"/>
          <w:i w:val="false"/>
          <w:color w:val="000000"/>
          <w:sz w:val="28"/>
        </w:rPr>
        <w:t xml:space="preserve">
                           3) конкурстарды </w:t>
      </w:r>
      <w:r>
        <w:br/>
      </w:r>
      <w:r>
        <w:rPr>
          <w:rFonts w:ascii="Times New Roman"/>
          <w:b w:val="false"/>
          <w:i w:val="false"/>
          <w:color w:val="000000"/>
          <w:sz w:val="28"/>
        </w:rPr>
        <w:t xml:space="preserve">
                           өткiзу жөнiндегi </w:t>
      </w:r>
      <w:r>
        <w:br/>
      </w:r>
      <w:r>
        <w:rPr>
          <w:rFonts w:ascii="Times New Roman"/>
          <w:b w:val="false"/>
          <w:i w:val="false"/>
          <w:color w:val="000000"/>
          <w:sz w:val="28"/>
        </w:rPr>
        <w:t xml:space="preserve">
                           комиссия жұмысын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конкурс нәтижелерiн </w:t>
      </w:r>
      <w:r>
        <w:br/>
      </w:r>
      <w:r>
        <w:rPr>
          <w:rFonts w:ascii="Times New Roman"/>
          <w:b w:val="false"/>
          <w:i w:val="false"/>
          <w:color w:val="000000"/>
          <w:sz w:val="28"/>
        </w:rPr>
        <w:t xml:space="preserve">
                           шығару және оларды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4. Жер қойнауы және </w:t>
      </w:r>
      <w:r>
        <w:br/>
      </w:r>
      <w:r>
        <w:rPr>
          <w:rFonts w:ascii="Times New Roman"/>
          <w:b w:val="false"/>
          <w:i w:val="false"/>
          <w:color w:val="000000"/>
          <w:sz w:val="28"/>
        </w:rPr>
        <w:t xml:space="preserve">
                           жер қойнауын пайда. </w:t>
      </w:r>
      <w:r>
        <w:br/>
      </w:r>
      <w:r>
        <w:rPr>
          <w:rFonts w:ascii="Times New Roman"/>
          <w:b w:val="false"/>
          <w:i w:val="false"/>
          <w:color w:val="000000"/>
          <w:sz w:val="28"/>
        </w:rPr>
        <w:t xml:space="preserve">
                           лану туралы ақпа. </w:t>
      </w:r>
      <w:r>
        <w:br/>
      </w:r>
      <w:r>
        <w:rPr>
          <w:rFonts w:ascii="Times New Roman"/>
          <w:b w:val="false"/>
          <w:i w:val="false"/>
          <w:color w:val="000000"/>
          <w:sz w:val="28"/>
        </w:rPr>
        <w:t xml:space="preserve">
                           раттық жүйенi </w:t>
      </w:r>
      <w:r>
        <w:br/>
      </w:r>
      <w:r>
        <w:rPr>
          <w:rFonts w:ascii="Times New Roman"/>
          <w:b w:val="false"/>
          <w:i w:val="false"/>
          <w:color w:val="000000"/>
          <w:sz w:val="28"/>
        </w:rPr>
        <w:t xml:space="preserve">
                           iлестiрiп жүру және </w:t>
      </w:r>
      <w:r>
        <w:br/>
      </w:r>
      <w:r>
        <w:rPr>
          <w:rFonts w:ascii="Times New Roman"/>
          <w:b w:val="false"/>
          <w:i w:val="false"/>
          <w:color w:val="000000"/>
          <w:sz w:val="28"/>
        </w:rPr>
        <w:t xml:space="preserve">
                           пысықтау: </w:t>
      </w:r>
      <w:r>
        <w:br/>
      </w:r>
      <w:r>
        <w:rPr>
          <w:rFonts w:ascii="Times New Roman"/>
          <w:b w:val="false"/>
          <w:i w:val="false"/>
          <w:color w:val="000000"/>
          <w:sz w:val="28"/>
        </w:rPr>
        <w:t xml:space="preserve">
                           1) жер қойнауы және </w:t>
      </w:r>
      <w:r>
        <w:br/>
      </w:r>
      <w:r>
        <w:rPr>
          <w:rFonts w:ascii="Times New Roman"/>
          <w:b w:val="false"/>
          <w:i w:val="false"/>
          <w:color w:val="000000"/>
          <w:sz w:val="28"/>
        </w:rPr>
        <w:t xml:space="preserve">
                           жер қойнауын пайда. </w:t>
      </w:r>
      <w:r>
        <w:br/>
      </w:r>
      <w:r>
        <w:rPr>
          <w:rFonts w:ascii="Times New Roman"/>
          <w:b w:val="false"/>
          <w:i w:val="false"/>
          <w:color w:val="000000"/>
          <w:sz w:val="28"/>
        </w:rPr>
        <w:t xml:space="preserve">
                           лану туралы ақпа. </w:t>
      </w:r>
      <w:r>
        <w:br/>
      </w:r>
      <w:r>
        <w:rPr>
          <w:rFonts w:ascii="Times New Roman"/>
          <w:b w:val="false"/>
          <w:i w:val="false"/>
          <w:color w:val="000000"/>
          <w:sz w:val="28"/>
        </w:rPr>
        <w:t xml:space="preserve">
                           раттың компьютерлiк </w:t>
      </w:r>
      <w:r>
        <w:br/>
      </w:r>
      <w:r>
        <w:rPr>
          <w:rFonts w:ascii="Times New Roman"/>
          <w:b w:val="false"/>
          <w:i w:val="false"/>
          <w:color w:val="000000"/>
          <w:sz w:val="28"/>
        </w:rPr>
        <w:t xml:space="preserve">
                           банкiнiң қолданбалы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iлестiрiп жүру: </w:t>
      </w:r>
      <w:r>
        <w:br/>
      </w:r>
      <w:r>
        <w:rPr>
          <w:rFonts w:ascii="Times New Roman"/>
          <w:b w:val="false"/>
          <w:i w:val="false"/>
          <w:color w:val="000000"/>
          <w:sz w:val="28"/>
        </w:rPr>
        <w:t xml:space="preserve">
                           пайдалы қазбалар </w:t>
      </w:r>
      <w:r>
        <w:br/>
      </w:r>
      <w:r>
        <w:rPr>
          <w:rFonts w:ascii="Times New Roman"/>
          <w:b w:val="false"/>
          <w:i w:val="false"/>
          <w:color w:val="000000"/>
          <w:sz w:val="28"/>
        </w:rPr>
        <w:t xml:space="preserve">
                           кен орындарының </w:t>
      </w:r>
      <w:r>
        <w:br/>
      </w:r>
      <w:r>
        <w:rPr>
          <w:rFonts w:ascii="Times New Roman"/>
          <w:b w:val="false"/>
          <w:i w:val="false"/>
          <w:color w:val="000000"/>
          <w:sz w:val="28"/>
        </w:rPr>
        <w:t xml:space="preserve">
                           балансы, кадастры </w:t>
      </w:r>
      <w:r>
        <w:br/>
      </w:r>
      <w:r>
        <w:rPr>
          <w:rFonts w:ascii="Times New Roman"/>
          <w:b w:val="false"/>
          <w:i w:val="false"/>
          <w:color w:val="000000"/>
          <w:sz w:val="28"/>
        </w:rPr>
        <w:t xml:space="preserve">
                           және лицензиялау, </w:t>
      </w:r>
      <w:r>
        <w:br/>
      </w:r>
      <w:r>
        <w:rPr>
          <w:rFonts w:ascii="Times New Roman"/>
          <w:b w:val="false"/>
          <w:i w:val="false"/>
          <w:color w:val="000000"/>
          <w:sz w:val="28"/>
        </w:rPr>
        <w:t xml:space="preserve">
                           жер қойнауы және </w:t>
      </w:r>
      <w:r>
        <w:br/>
      </w:r>
      <w:r>
        <w:rPr>
          <w:rFonts w:ascii="Times New Roman"/>
          <w:b w:val="false"/>
          <w:i w:val="false"/>
          <w:color w:val="000000"/>
          <w:sz w:val="28"/>
        </w:rPr>
        <w:t xml:space="preserve">
                           жер қойнауын пайда. </w:t>
      </w:r>
      <w:r>
        <w:br/>
      </w:r>
      <w:r>
        <w:rPr>
          <w:rFonts w:ascii="Times New Roman"/>
          <w:b w:val="false"/>
          <w:i w:val="false"/>
          <w:color w:val="000000"/>
          <w:sz w:val="28"/>
        </w:rPr>
        <w:t xml:space="preserve">
                           лану мониторингi, </w:t>
      </w:r>
      <w:r>
        <w:br/>
      </w:r>
      <w:r>
        <w:rPr>
          <w:rFonts w:ascii="Times New Roman"/>
          <w:b w:val="false"/>
          <w:i w:val="false"/>
          <w:color w:val="000000"/>
          <w:sz w:val="28"/>
        </w:rPr>
        <w:t xml:space="preserve">
                           геологиялық-геофизи. </w:t>
      </w:r>
      <w:r>
        <w:br/>
      </w:r>
      <w:r>
        <w:rPr>
          <w:rFonts w:ascii="Times New Roman"/>
          <w:b w:val="false"/>
          <w:i w:val="false"/>
          <w:color w:val="000000"/>
          <w:sz w:val="28"/>
        </w:rPr>
        <w:t xml:space="preserve">
                           калық зерделеу; </w:t>
      </w:r>
      <w:r>
        <w:br/>
      </w:r>
      <w:r>
        <w:rPr>
          <w:rFonts w:ascii="Times New Roman"/>
          <w:b w:val="false"/>
          <w:i w:val="false"/>
          <w:color w:val="000000"/>
          <w:sz w:val="28"/>
        </w:rPr>
        <w:t xml:space="preserve">
                           2) Қазақстан Респуб. </w:t>
      </w:r>
      <w:r>
        <w:br/>
      </w:r>
      <w:r>
        <w:rPr>
          <w:rFonts w:ascii="Times New Roman"/>
          <w:b w:val="false"/>
          <w:i w:val="false"/>
          <w:color w:val="000000"/>
          <w:sz w:val="28"/>
        </w:rPr>
        <w:t xml:space="preserve">
                           ликасы аумағының </w:t>
      </w:r>
      <w:r>
        <w:br/>
      </w:r>
      <w:r>
        <w:rPr>
          <w:rFonts w:ascii="Times New Roman"/>
          <w:b w:val="false"/>
          <w:i w:val="false"/>
          <w:color w:val="000000"/>
          <w:sz w:val="28"/>
        </w:rPr>
        <w:t xml:space="preserve">
                           аэрогеофизикалық, </w:t>
      </w:r>
      <w:r>
        <w:br/>
      </w:r>
      <w:r>
        <w:rPr>
          <w:rFonts w:ascii="Times New Roman"/>
          <w:b w:val="false"/>
          <w:i w:val="false"/>
          <w:color w:val="000000"/>
          <w:sz w:val="28"/>
        </w:rPr>
        <w:t xml:space="preserve">
                           гравиметрикалық, </w:t>
      </w:r>
      <w:r>
        <w:br/>
      </w:r>
      <w:r>
        <w:rPr>
          <w:rFonts w:ascii="Times New Roman"/>
          <w:b w:val="false"/>
          <w:i w:val="false"/>
          <w:color w:val="000000"/>
          <w:sz w:val="28"/>
        </w:rPr>
        <w:t xml:space="preserve">
                           сейсмикалық зерде. </w:t>
      </w:r>
      <w:r>
        <w:br/>
      </w:r>
      <w:r>
        <w:rPr>
          <w:rFonts w:ascii="Times New Roman"/>
          <w:b w:val="false"/>
          <w:i w:val="false"/>
          <w:color w:val="000000"/>
          <w:sz w:val="28"/>
        </w:rPr>
        <w:t xml:space="preserve">
                           ленуi жөнiнде </w:t>
      </w:r>
      <w:r>
        <w:br/>
      </w:r>
      <w:r>
        <w:rPr>
          <w:rFonts w:ascii="Times New Roman"/>
          <w:b w:val="false"/>
          <w:i w:val="false"/>
          <w:color w:val="000000"/>
          <w:sz w:val="28"/>
        </w:rPr>
        <w:t xml:space="preserve">
                           жергiлiктi деректер </w:t>
      </w:r>
      <w:r>
        <w:br/>
      </w:r>
      <w:r>
        <w:rPr>
          <w:rFonts w:ascii="Times New Roman"/>
          <w:b w:val="false"/>
          <w:i w:val="false"/>
          <w:color w:val="000000"/>
          <w:sz w:val="28"/>
        </w:rPr>
        <w:t xml:space="preserve">
                           базасын толықтыру,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геологиялық </w:t>
      </w:r>
      <w:r>
        <w:br/>
      </w:r>
      <w:r>
        <w:rPr>
          <w:rFonts w:ascii="Times New Roman"/>
          <w:b w:val="false"/>
          <w:i w:val="false"/>
          <w:color w:val="000000"/>
          <w:sz w:val="28"/>
        </w:rPr>
        <w:t xml:space="preserve">
                           қорында сақталатын </w:t>
      </w:r>
      <w:r>
        <w:br/>
      </w:r>
      <w:r>
        <w:rPr>
          <w:rFonts w:ascii="Times New Roman"/>
          <w:b w:val="false"/>
          <w:i w:val="false"/>
          <w:color w:val="000000"/>
          <w:sz w:val="28"/>
        </w:rPr>
        <w:t xml:space="preserve">
                           геологиялық есеп. </w:t>
      </w:r>
      <w:r>
        <w:br/>
      </w:r>
      <w:r>
        <w:rPr>
          <w:rFonts w:ascii="Times New Roman"/>
          <w:b w:val="false"/>
          <w:i w:val="false"/>
          <w:color w:val="000000"/>
          <w:sz w:val="28"/>
        </w:rPr>
        <w:t xml:space="preserve">
                           тердi компьютерлiк </w:t>
      </w:r>
      <w:r>
        <w:br/>
      </w:r>
      <w:r>
        <w:rPr>
          <w:rFonts w:ascii="Times New Roman"/>
          <w:b w:val="false"/>
          <w:i w:val="false"/>
          <w:color w:val="000000"/>
          <w:sz w:val="28"/>
        </w:rPr>
        <w:t xml:space="preserve">
                           мұрағаттау, сейсми. </w:t>
      </w:r>
      <w:r>
        <w:br/>
      </w:r>
      <w:r>
        <w:rPr>
          <w:rFonts w:ascii="Times New Roman"/>
          <w:b w:val="false"/>
          <w:i w:val="false"/>
          <w:color w:val="000000"/>
          <w:sz w:val="28"/>
        </w:rPr>
        <w:t xml:space="preserve">
                           калық зерттеулердi </w:t>
      </w:r>
      <w:r>
        <w:br/>
      </w:r>
      <w:r>
        <w:rPr>
          <w:rFonts w:ascii="Times New Roman"/>
          <w:b w:val="false"/>
          <w:i w:val="false"/>
          <w:color w:val="000000"/>
          <w:sz w:val="28"/>
        </w:rPr>
        <w:t xml:space="preserve">
                           цифрлау; </w:t>
      </w:r>
      <w:r>
        <w:br/>
      </w:r>
      <w:r>
        <w:rPr>
          <w:rFonts w:ascii="Times New Roman"/>
          <w:b w:val="false"/>
          <w:i w:val="false"/>
          <w:color w:val="000000"/>
          <w:sz w:val="28"/>
        </w:rPr>
        <w:t xml:space="preserve">
                           3) жинақтаушы және </w:t>
      </w:r>
      <w:r>
        <w:br/>
      </w:r>
      <w:r>
        <w:rPr>
          <w:rFonts w:ascii="Times New Roman"/>
          <w:b w:val="false"/>
          <w:i w:val="false"/>
          <w:color w:val="000000"/>
          <w:sz w:val="28"/>
        </w:rPr>
        <w:t xml:space="preserve">
                           запас бөлшектермен, </w:t>
      </w:r>
      <w:r>
        <w:br/>
      </w:r>
      <w:r>
        <w:rPr>
          <w:rFonts w:ascii="Times New Roman"/>
          <w:b w:val="false"/>
          <w:i w:val="false"/>
          <w:color w:val="000000"/>
          <w:sz w:val="28"/>
        </w:rPr>
        <w:t xml:space="preserve">
                           шығыс материалда. </w:t>
      </w:r>
      <w:r>
        <w:br/>
      </w:r>
      <w:r>
        <w:rPr>
          <w:rFonts w:ascii="Times New Roman"/>
          <w:b w:val="false"/>
          <w:i w:val="false"/>
          <w:color w:val="000000"/>
          <w:sz w:val="28"/>
        </w:rPr>
        <w:t xml:space="preserve">
                           рымен қамтамасыз </w:t>
      </w:r>
      <w:r>
        <w:br/>
      </w:r>
      <w:r>
        <w:rPr>
          <w:rFonts w:ascii="Times New Roman"/>
          <w:b w:val="false"/>
          <w:i w:val="false"/>
          <w:color w:val="000000"/>
          <w:sz w:val="28"/>
        </w:rPr>
        <w:t xml:space="preserve">
                           ету, телекоммуни. </w:t>
      </w:r>
      <w:r>
        <w:br/>
      </w:r>
      <w:r>
        <w:rPr>
          <w:rFonts w:ascii="Times New Roman"/>
          <w:b w:val="false"/>
          <w:i w:val="false"/>
          <w:color w:val="000000"/>
          <w:sz w:val="28"/>
        </w:rPr>
        <w:t xml:space="preserve">
                           кациялық қызметтер </w:t>
      </w:r>
      <w:r>
        <w:br/>
      </w:r>
      <w:r>
        <w:rPr>
          <w:rFonts w:ascii="Times New Roman"/>
          <w:b w:val="false"/>
          <w:i w:val="false"/>
          <w:color w:val="000000"/>
          <w:sz w:val="28"/>
        </w:rPr>
        <w:t xml:space="preserve">
                           көрсетудi алу. </w:t>
      </w:r>
      <w:r>
        <w:br/>
      </w:r>
      <w:r>
        <w:rPr>
          <w:rFonts w:ascii="Times New Roman"/>
          <w:b w:val="false"/>
          <w:i w:val="false"/>
          <w:color w:val="000000"/>
          <w:sz w:val="28"/>
        </w:rPr>
        <w:t xml:space="preserve">
                           5. РНжОН қалыптас. </w:t>
      </w:r>
      <w:r>
        <w:br/>
      </w:r>
      <w:r>
        <w:rPr>
          <w:rFonts w:ascii="Times New Roman"/>
          <w:b w:val="false"/>
          <w:i w:val="false"/>
          <w:color w:val="000000"/>
          <w:sz w:val="28"/>
        </w:rPr>
        <w:t xml:space="preserve">
                           тыру үшiн жер </w:t>
      </w:r>
      <w:r>
        <w:br/>
      </w:r>
      <w:r>
        <w:rPr>
          <w:rFonts w:ascii="Times New Roman"/>
          <w:b w:val="false"/>
          <w:i w:val="false"/>
          <w:color w:val="000000"/>
          <w:sz w:val="28"/>
        </w:rPr>
        <w:t xml:space="preserve">
                           қойнауын пайдалану </w:t>
      </w:r>
      <w:r>
        <w:br/>
      </w:r>
      <w:r>
        <w:rPr>
          <w:rFonts w:ascii="Times New Roman"/>
          <w:b w:val="false"/>
          <w:i w:val="false"/>
          <w:color w:val="000000"/>
          <w:sz w:val="28"/>
        </w:rPr>
        <w:t xml:space="preserve">
                           саласында лицензия. </w:t>
      </w:r>
      <w:r>
        <w:br/>
      </w:r>
      <w:r>
        <w:rPr>
          <w:rFonts w:ascii="Times New Roman"/>
          <w:b w:val="false"/>
          <w:i w:val="false"/>
          <w:color w:val="000000"/>
          <w:sz w:val="28"/>
        </w:rPr>
        <w:t xml:space="preserve">
                           лық және келiсiм- </w:t>
      </w:r>
      <w:r>
        <w:br/>
      </w:r>
      <w:r>
        <w:rPr>
          <w:rFonts w:ascii="Times New Roman"/>
          <w:b w:val="false"/>
          <w:i w:val="false"/>
          <w:color w:val="000000"/>
          <w:sz w:val="28"/>
        </w:rPr>
        <w:t xml:space="preserve">
                           шарттық шарттардың </w:t>
      </w:r>
      <w:r>
        <w:br/>
      </w:r>
      <w:r>
        <w:rPr>
          <w:rFonts w:ascii="Times New Roman"/>
          <w:b w:val="false"/>
          <w:i w:val="false"/>
          <w:color w:val="000000"/>
          <w:sz w:val="28"/>
        </w:rPr>
        <w:t xml:space="preserve">
                           орындалу мониторин. </w:t>
      </w:r>
      <w:r>
        <w:br/>
      </w:r>
      <w:r>
        <w:rPr>
          <w:rFonts w:ascii="Times New Roman"/>
          <w:b w:val="false"/>
          <w:i w:val="false"/>
          <w:color w:val="000000"/>
          <w:sz w:val="28"/>
        </w:rPr>
        <w:t xml:space="preserve">
                           гiнiң ақпараттық- </w:t>
      </w:r>
      <w:r>
        <w:br/>
      </w:r>
      <w:r>
        <w:rPr>
          <w:rFonts w:ascii="Times New Roman"/>
          <w:b w:val="false"/>
          <w:i w:val="false"/>
          <w:color w:val="000000"/>
          <w:sz w:val="28"/>
        </w:rPr>
        <w:t xml:space="preserve">
                           коммуникациялық </w:t>
      </w:r>
      <w:r>
        <w:br/>
      </w:r>
      <w:r>
        <w:rPr>
          <w:rFonts w:ascii="Times New Roman"/>
          <w:b w:val="false"/>
          <w:i w:val="false"/>
          <w:color w:val="000000"/>
          <w:sz w:val="28"/>
        </w:rPr>
        <w:t xml:space="preserve">
                           жүйесiн iлестiрiп </w:t>
      </w:r>
      <w:r>
        <w:br/>
      </w:r>
      <w:r>
        <w:rPr>
          <w:rFonts w:ascii="Times New Roman"/>
          <w:b w:val="false"/>
          <w:i w:val="false"/>
          <w:color w:val="000000"/>
          <w:sz w:val="28"/>
        </w:rPr>
        <w:t xml:space="preserve">
                           жүру және телеком. </w:t>
      </w:r>
      <w:r>
        <w:br/>
      </w:r>
      <w:r>
        <w:rPr>
          <w:rFonts w:ascii="Times New Roman"/>
          <w:b w:val="false"/>
          <w:i w:val="false"/>
          <w:color w:val="000000"/>
          <w:sz w:val="28"/>
        </w:rPr>
        <w:t xml:space="preserve">
                           муникациялық </w:t>
      </w:r>
      <w:r>
        <w:br/>
      </w:r>
      <w:r>
        <w:rPr>
          <w:rFonts w:ascii="Times New Roman"/>
          <w:b w:val="false"/>
          <w:i w:val="false"/>
          <w:color w:val="000000"/>
          <w:sz w:val="28"/>
        </w:rPr>
        <w:t xml:space="preserve">
                           қызметтердi төлеу </w:t>
      </w:r>
      <w:r>
        <w:br/>
      </w:r>
      <w:r>
        <w:rPr>
          <w:rFonts w:ascii="Times New Roman"/>
          <w:b w:val="false"/>
          <w:i w:val="false"/>
          <w:color w:val="000000"/>
          <w:sz w:val="28"/>
        </w:rPr>
        <w:t xml:space="preserve">
                           (Интернет арнасы </w:t>
      </w:r>
      <w:r>
        <w:br/>
      </w:r>
      <w:r>
        <w:rPr>
          <w:rFonts w:ascii="Times New Roman"/>
          <w:b w:val="false"/>
          <w:i w:val="false"/>
          <w:color w:val="000000"/>
          <w:sz w:val="28"/>
        </w:rPr>
        <w:t xml:space="preserve">
                           желiсiне қол жеткi. </w:t>
      </w:r>
      <w:r>
        <w:br/>
      </w:r>
      <w:r>
        <w:rPr>
          <w:rFonts w:ascii="Times New Roman"/>
          <w:b w:val="false"/>
          <w:i w:val="false"/>
          <w:color w:val="000000"/>
          <w:sz w:val="28"/>
        </w:rPr>
        <w:t xml:space="preserve">
                           зудi құруға). </w:t>
      </w:r>
      <w:r>
        <w:br/>
      </w:r>
      <w:r>
        <w:rPr>
          <w:rFonts w:ascii="Times New Roman"/>
          <w:b w:val="false"/>
          <w:i w:val="false"/>
          <w:color w:val="000000"/>
          <w:sz w:val="28"/>
        </w:rPr>
        <w:t xml:space="preserve">
                           6. РНжОН қалыптас. </w:t>
      </w:r>
      <w:r>
        <w:br/>
      </w:r>
      <w:r>
        <w:rPr>
          <w:rFonts w:ascii="Times New Roman"/>
          <w:b w:val="false"/>
          <w:i w:val="false"/>
          <w:color w:val="000000"/>
          <w:sz w:val="28"/>
        </w:rPr>
        <w:t xml:space="preserve">
                           тыру үшiн энерге. </w:t>
      </w:r>
      <w:r>
        <w:br/>
      </w:r>
      <w:r>
        <w:rPr>
          <w:rFonts w:ascii="Times New Roman"/>
          <w:b w:val="false"/>
          <w:i w:val="false"/>
          <w:color w:val="000000"/>
          <w:sz w:val="28"/>
        </w:rPr>
        <w:t xml:space="preserve">
                           тика және минерал. </w:t>
      </w:r>
      <w:r>
        <w:br/>
      </w:r>
      <w:r>
        <w:rPr>
          <w:rFonts w:ascii="Times New Roman"/>
          <w:b w:val="false"/>
          <w:i w:val="false"/>
          <w:color w:val="000000"/>
          <w:sz w:val="28"/>
        </w:rPr>
        <w:t xml:space="preserve">
                           дық ресурстар </w:t>
      </w:r>
      <w:r>
        <w:br/>
      </w:r>
      <w:r>
        <w:rPr>
          <w:rFonts w:ascii="Times New Roman"/>
          <w:b w:val="false"/>
          <w:i w:val="false"/>
          <w:color w:val="000000"/>
          <w:sz w:val="28"/>
        </w:rPr>
        <w:t xml:space="preserve">
                           саласында қызмет </w:t>
      </w:r>
      <w:r>
        <w:br/>
      </w:r>
      <w:r>
        <w:rPr>
          <w:rFonts w:ascii="Times New Roman"/>
          <w:b w:val="false"/>
          <w:i w:val="false"/>
          <w:color w:val="000000"/>
          <w:sz w:val="28"/>
        </w:rPr>
        <w:t xml:space="preserve">
                           түрлерiн лицензия. </w:t>
      </w:r>
      <w:r>
        <w:br/>
      </w:r>
      <w:r>
        <w:rPr>
          <w:rFonts w:ascii="Times New Roman"/>
          <w:b w:val="false"/>
          <w:i w:val="false"/>
          <w:color w:val="000000"/>
          <w:sz w:val="28"/>
        </w:rPr>
        <w:t xml:space="preserve">
                           лаудың ақпараттық </w:t>
      </w:r>
      <w:r>
        <w:br/>
      </w:r>
      <w:r>
        <w:rPr>
          <w:rFonts w:ascii="Times New Roman"/>
          <w:b w:val="false"/>
          <w:i w:val="false"/>
          <w:color w:val="000000"/>
          <w:sz w:val="28"/>
        </w:rPr>
        <w:t xml:space="preserve">
                           мониторингтiк </w:t>
      </w:r>
      <w:r>
        <w:br/>
      </w:r>
      <w:r>
        <w:rPr>
          <w:rFonts w:ascii="Times New Roman"/>
          <w:b w:val="false"/>
          <w:i w:val="false"/>
          <w:color w:val="000000"/>
          <w:sz w:val="28"/>
        </w:rPr>
        <w:t xml:space="preserve">
                           жүйесiн iлестiрiп </w:t>
      </w:r>
      <w:r>
        <w:br/>
      </w:r>
      <w:r>
        <w:rPr>
          <w:rFonts w:ascii="Times New Roman"/>
          <w:b w:val="false"/>
          <w:i w:val="false"/>
          <w:color w:val="000000"/>
          <w:sz w:val="28"/>
        </w:rPr>
        <w:t xml:space="preserve">
                           жүру және пысықтау. </w:t>
      </w:r>
      <w:r>
        <w:br/>
      </w:r>
      <w:r>
        <w:rPr>
          <w:rFonts w:ascii="Times New Roman"/>
          <w:b w:val="false"/>
          <w:i w:val="false"/>
          <w:color w:val="000000"/>
          <w:sz w:val="28"/>
        </w:rPr>
        <w:t xml:space="preserve">
                           7. Құпиялық режи. </w:t>
      </w:r>
      <w:r>
        <w:br/>
      </w:r>
      <w:r>
        <w:rPr>
          <w:rFonts w:ascii="Times New Roman"/>
          <w:b w:val="false"/>
          <w:i w:val="false"/>
          <w:color w:val="000000"/>
          <w:sz w:val="28"/>
        </w:rPr>
        <w:t xml:space="preserve">
                           мiн қамтамасыз ету: </w:t>
      </w:r>
      <w:r>
        <w:br/>
      </w:r>
      <w:r>
        <w:rPr>
          <w:rFonts w:ascii="Times New Roman"/>
          <w:b w:val="false"/>
          <w:i w:val="false"/>
          <w:color w:val="000000"/>
          <w:sz w:val="28"/>
        </w:rPr>
        <w:t xml:space="preserve">
                           1) ҚР ҰҚК </w:t>
      </w:r>
      <w:r>
        <w:br/>
      </w:r>
      <w:r>
        <w:rPr>
          <w:rFonts w:ascii="Times New Roman"/>
          <w:b w:val="false"/>
          <w:i w:val="false"/>
          <w:color w:val="000000"/>
          <w:sz w:val="28"/>
        </w:rPr>
        <w:t xml:space="preserve">
                           "Казспецпредприятие" </w:t>
      </w:r>
      <w:r>
        <w:br/>
      </w:r>
      <w:r>
        <w:rPr>
          <w:rFonts w:ascii="Times New Roman"/>
          <w:b w:val="false"/>
          <w:i w:val="false"/>
          <w:color w:val="000000"/>
          <w:sz w:val="28"/>
        </w:rPr>
        <w:t xml:space="preserve">
                           РМК электрондық </w:t>
      </w:r>
      <w:r>
        <w:br/>
      </w:r>
      <w:r>
        <w:rPr>
          <w:rFonts w:ascii="Times New Roman"/>
          <w:b w:val="false"/>
          <w:i w:val="false"/>
          <w:color w:val="000000"/>
          <w:sz w:val="28"/>
        </w:rPr>
        <w:t xml:space="preserve">
                           қондырғыларын, </w:t>
      </w:r>
      <w:r>
        <w:br/>
      </w:r>
      <w:r>
        <w:rPr>
          <w:rFonts w:ascii="Times New Roman"/>
          <w:b w:val="false"/>
          <w:i w:val="false"/>
          <w:color w:val="000000"/>
          <w:sz w:val="28"/>
        </w:rPr>
        <w:t xml:space="preserve">
                           ұйымдастыру техни. </w:t>
      </w:r>
      <w:r>
        <w:br/>
      </w:r>
      <w:r>
        <w:rPr>
          <w:rFonts w:ascii="Times New Roman"/>
          <w:b w:val="false"/>
          <w:i w:val="false"/>
          <w:color w:val="000000"/>
          <w:sz w:val="28"/>
        </w:rPr>
        <w:t xml:space="preserve">
                           касын және байланыс </w:t>
      </w:r>
      <w:r>
        <w:br/>
      </w:r>
      <w:r>
        <w:rPr>
          <w:rFonts w:ascii="Times New Roman"/>
          <w:b w:val="false"/>
          <w:i w:val="false"/>
          <w:color w:val="000000"/>
          <w:sz w:val="28"/>
        </w:rPr>
        <w:t xml:space="preserve">
                           құралдарын сертифи. </w:t>
      </w:r>
      <w:r>
        <w:br/>
      </w:r>
      <w:r>
        <w:rPr>
          <w:rFonts w:ascii="Times New Roman"/>
          <w:b w:val="false"/>
          <w:i w:val="false"/>
          <w:color w:val="000000"/>
          <w:sz w:val="28"/>
        </w:rPr>
        <w:t xml:space="preserve">
                           каттау; </w:t>
      </w:r>
      <w:r>
        <w:br/>
      </w:r>
      <w:r>
        <w:rPr>
          <w:rFonts w:ascii="Times New Roman"/>
          <w:b w:val="false"/>
          <w:i w:val="false"/>
          <w:color w:val="000000"/>
          <w:sz w:val="28"/>
        </w:rPr>
        <w:t xml:space="preserve">
                           2) қызметтік және </w:t>
      </w:r>
      <w:r>
        <w:br/>
      </w:r>
      <w:r>
        <w:rPr>
          <w:rFonts w:ascii="Times New Roman"/>
          <w:b w:val="false"/>
          <w:i w:val="false"/>
          <w:color w:val="000000"/>
          <w:sz w:val="28"/>
        </w:rPr>
        <w:t xml:space="preserve">
                           құпия ақпараттың </w:t>
      </w:r>
      <w:r>
        <w:br/>
      </w:r>
      <w:r>
        <w:rPr>
          <w:rFonts w:ascii="Times New Roman"/>
          <w:b w:val="false"/>
          <w:i w:val="false"/>
          <w:color w:val="000000"/>
          <w:sz w:val="28"/>
        </w:rPr>
        <w:t xml:space="preserve">
                           жылыстауының алдын </w:t>
      </w:r>
      <w:r>
        <w:br/>
      </w:r>
      <w:r>
        <w:rPr>
          <w:rFonts w:ascii="Times New Roman"/>
          <w:b w:val="false"/>
          <w:i w:val="false"/>
          <w:color w:val="000000"/>
          <w:sz w:val="28"/>
        </w:rPr>
        <w:t xml:space="preserve">
                           алу бойынша техника. </w:t>
      </w:r>
      <w:r>
        <w:br/>
      </w:r>
      <w:r>
        <w:rPr>
          <w:rFonts w:ascii="Times New Roman"/>
          <w:b w:val="false"/>
          <w:i w:val="false"/>
          <w:color w:val="000000"/>
          <w:sz w:val="28"/>
        </w:rPr>
        <w:t xml:space="preserve">
                           лық құралдарды </w:t>
      </w:r>
      <w:r>
        <w:br/>
      </w:r>
      <w:r>
        <w:rPr>
          <w:rFonts w:ascii="Times New Roman"/>
          <w:b w:val="false"/>
          <w:i w:val="false"/>
          <w:color w:val="000000"/>
          <w:sz w:val="28"/>
        </w:rPr>
        <w:t xml:space="preserve">
                           орнату және техни. </w:t>
      </w:r>
      <w:r>
        <w:br/>
      </w:r>
      <w:r>
        <w:rPr>
          <w:rFonts w:ascii="Times New Roman"/>
          <w:b w:val="false"/>
          <w:i w:val="false"/>
          <w:color w:val="000000"/>
          <w:sz w:val="28"/>
        </w:rPr>
        <w:t xml:space="preserve">
                           калық iс-шараларды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        002  Аумақтық      Аумақтық органдар. жыл    Қазақстан </w:t>
      </w:r>
      <w:r>
        <w:br/>
      </w:r>
      <w:r>
        <w:rPr>
          <w:rFonts w:ascii="Times New Roman"/>
          <w:b w:val="false"/>
          <w:i w:val="false"/>
          <w:color w:val="000000"/>
          <w:sz w:val="28"/>
        </w:rPr>
        <w:t xml:space="preserve">
              органдар.     ды 272 бiрлiктегi  бойы   Республикасы. </w:t>
      </w:r>
      <w:r>
        <w:br/>
      </w:r>
      <w:r>
        <w:rPr>
          <w:rFonts w:ascii="Times New Roman"/>
          <w:b w:val="false"/>
          <w:i w:val="false"/>
          <w:color w:val="000000"/>
          <w:sz w:val="28"/>
        </w:rPr>
        <w:t xml:space="preserve">
              дың аппа.     штат санының              ның Энергетика </w:t>
      </w:r>
      <w:r>
        <w:br/>
      </w:r>
      <w:r>
        <w:rPr>
          <w:rFonts w:ascii="Times New Roman"/>
          <w:b w:val="false"/>
          <w:i w:val="false"/>
          <w:color w:val="000000"/>
          <w:sz w:val="28"/>
        </w:rPr>
        <w:t xml:space="preserve">
              раттары       бекiтiлген лимитi         және минерал. </w:t>
      </w:r>
      <w:r>
        <w:br/>
      </w:r>
      <w:r>
        <w:rPr>
          <w:rFonts w:ascii="Times New Roman"/>
          <w:b w:val="false"/>
          <w:i w:val="false"/>
          <w:color w:val="000000"/>
          <w:sz w:val="28"/>
        </w:rPr>
        <w:t xml:space="preserve">
                            шегiнде ұстау;            дық ресурстар </w:t>
      </w:r>
      <w:r>
        <w:br/>
      </w:r>
      <w:r>
        <w:rPr>
          <w:rFonts w:ascii="Times New Roman"/>
          <w:b w:val="false"/>
          <w:i w:val="false"/>
          <w:color w:val="000000"/>
          <w:sz w:val="28"/>
        </w:rPr>
        <w:t xml:space="preserve">
                            Бекiтiлген лимитке        министрлігі </w:t>
      </w:r>
      <w:r>
        <w:br/>
      </w:r>
      <w:r>
        <w:rPr>
          <w:rFonts w:ascii="Times New Roman"/>
          <w:b w:val="false"/>
          <w:i w:val="false"/>
          <w:color w:val="000000"/>
          <w:sz w:val="28"/>
        </w:rPr>
        <w:t xml:space="preserve">
                            орай 5 бiрлiк </w:t>
      </w:r>
      <w:r>
        <w:br/>
      </w:r>
      <w:r>
        <w:rPr>
          <w:rFonts w:ascii="Times New Roman"/>
          <w:b w:val="false"/>
          <w:i w:val="false"/>
          <w:color w:val="000000"/>
          <w:sz w:val="28"/>
        </w:rPr>
        <w:t xml:space="preserve">
                            санында қызметтiк </w:t>
      </w:r>
      <w:r>
        <w:br/>
      </w:r>
      <w:r>
        <w:rPr>
          <w:rFonts w:ascii="Times New Roman"/>
          <w:b w:val="false"/>
          <w:i w:val="false"/>
          <w:color w:val="000000"/>
          <w:sz w:val="28"/>
        </w:rPr>
        <w:t xml:space="preserve">
                            жеңiл автокөлiктi </w:t>
      </w:r>
      <w:r>
        <w:br/>
      </w:r>
      <w:r>
        <w:rPr>
          <w:rFonts w:ascii="Times New Roman"/>
          <w:b w:val="false"/>
          <w:i w:val="false"/>
          <w:color w:val="000000"/>
          <w:sz w:val="28"/>
        </w:rPr>
        <w:t xml:space="preserve">
                            ұстау, жалдау. </w:t>
      </w:r>
      <w:r>
        <w:br/>
      </w:r>
      <w:r>
        <w:rPr>
          <w:rFonts w:ascii="Times New Roman"/>
          <w:b w:val="false"/>
          <w:i w:val="false"/>
          <w:color w:val="000000"/>
          <w:sz w:val="28"/>
        </w:rPr>
        <w:t xml:space="preserve">
                            Есептеу техникалық </w:t>
      </w:r>
      <w:r>
        <w:br/>
      </w:r>
      <w:r>
        <w:rPr>
          <w:rFonts w:ascii="Times New Roman"/>
          <w:b w:val="false"/>
          <w:i w:val="false"/>
          <w:color w:val="000000"/>
          <w:sz w:val="28"/>
        </w:rPr>
        <w:t xml:space="preserve">
                            құралдарын және </w:t>
      </w:r>
      <w:r>
        <w:br/>
      </w:r>
      <w:r>
        <w:rPr>
          <w:rFonts w:ascii="Times New Roman"/>
          <w:b w:val="false"/>
          <w:i w:val="false"/>
          <w:color w:val="000000"/>
          <w:sz w:val="28"/>
        </w:rPr>
        <w:t xml:space="preserve">
                            басқа да негiзгi </w:t>
      </w:r>
      <w:r>
        <w:br/>
      </w:r>
      <w:r>
        <w:rPr>
          <w:rFonts w:ascii="Times New Roman"/>
          <w:b w:val="false"/>
          <w:i w:val="false"/>
          <w:color w:val="000000"/>
          <w:sz w:val="28"/>
        </w:rPr>
        <w:t xml:space="preserve">
                            құралдарға техни. </w:t>
      </w:r>
      <w:r>
        <w:br/>
      </w:r>
      <w:r>
        <w:rPr>
          <w:rFonts w:ascii="Times New Roman"/>
          <w:b w:val="false"/>
          <w:i w:val="false"/>
          <w:color w:val="000000"/>
          <w:sz w:val="28"/>
        </w:rPr>
        <w:t xml:space="preserve">
                            калық қызмет </w:t>
      </w:r>
      <w:r>
        <w:br/>
      </w:r>
      <w:r>
        <w:rPr>
          <w:rFonts w:ascii="Times New Roman"/>
          <w:b w:val="false"/>
          <w:i w:val="false"/>
          <w:color w:val="000000"/>
          <w:sz w:val="28"/>
        </w:rPr>
        <w:t xml:space="preserve">
                            көрсету: компьютер. </w:t>
      </w:r>
      <w:r>
        <w:br/>
      </w:r>
      <w:r>
        <w:rPr>
          <w:rFonts w:ascii="Times New Roman"/>
          <w:b w:val="false"/>
          <w:i w:val="false"/>
          <w:color w:val="000000"/>
          <w:sz w:val="28"/>
        </w:rPr>
        <w:t xml:space="preserve">
                            лер - 142 бiрлiк, </w:t>
      </w:r>
      <w:r>
        <w:br/>
      </w:r>
      <w:r>
        <w:rPr>
          <w:rFonts w:ascii="Times New Roman"/>
          <w:b w:val="false"/>
          <w:i w:val="false"/>
          <w:color w:val="000000"/>
          <w:sz w:val="28"/>
        </w:rPr>
        <w:t xml:space="preserve">
                            серверлер - 7 бiр. </w:t>
      </w:r>
      <w:r>
        <w:br/>
      </w:r>
      <w:r>
        <w:rPr>
          <w:rFonts w:ascii="Times New Roman"/>
          <w:b w:val="false"/>
          <w:i w:val="false"/>
          <w:color w:val="000000"/>
          <w:sz w:val="28"/>
        </w:rPr>
        <w:t xml:space="preserve">
                            лiк, принтерлер - </w:t>
      </w:r>
      <w:r>
        <w:br/>
      </w:r>
      <w:r>
        <w:rPr>
          <w:rFonts w:ascii="Times New Roman"/>
          <w:b w:val="false"/>
          <w:i w:val="false"/>
          <w:color w:val="000000"/>
          <w:sz w:val="28"/>
        </w:rPr>
        <w:t xml:space="preserve">
                            73 бiрлiк, ксерокс. </w:t>
      </w:r>
      <w:r>
        <w:br/>
      </w:r>
      <w:r>
        <w:rPr>
          <w:rFonts w:ascii="Times New Roman"/>
          <w:b w:val="false"/>
          <w:i w:val="false"/>
          <w:color w:val="000000"/>
          <w:sz w:val="28"/>
        </w:rPr>
        <w:t xml:space="preserve">
                            тар - 13 бiрлiк. </w:t>
      </w:r>
      <w:r>
        <w:br/>
      </w:r>
      <w:r>
        <w:rPr>
          <w:rFonts w:ascii="Times New Roman"/>
          <w:b w:val="false"/>
          <w:i w:val="false"/>
          <w:color w:val="000000"/>
          <w:sz w:val="28"/>
        </w:rPr>
        <w:t xml:space="preserve">
                            2. Жер қойнауын </w:t>
      </w:r>
      <w:r>
        <w:br/>
      </w:r>
      <w:r>
        <w:rPr>
          <w:rFonts w:ascii="Times New Roman"/>
          <w:b w:val="false"/>
          <w:i w:val="false"/>
          <w:color w:val="000000"/>
          <w:sz w:val="28"/>
        </w:rPr>
        <w:t xml:space="preserve">
                            қорғау және жер </w:t>
      </w:r>
      <w:r>
        <w:br/>
      </w:r>
      <w:r>
        <w:rPr>
          <w:rFonts w:ascii="Times New Roman"/>
          <w:b w:val="false"/>
          <w:i w:val="false"/>
          <w:color w:val="000000"/>
          <w:sz w:val="28"/>
        </w:rPr>
        <w:t xml:space="preserve">
                            қойнауын пайдалану </w:t>
      </w:r>
      <w:r>
        <w:br/>
      </w:r>
      <w:r>
        <w:rPr>
          <w:rFonts w:ascii="Times New Roman"/>
          <w:b w:val="false"/>
          <w:i w:val="false"/>
          <w:color w:val="000000"/>
          <w:sz w:val="28"/>
        </w:rPr>
        <w:t xml:space="preserve">
                            аумақтық басқарма. </w:t>
      </w:r>
      <w:r>
        <w:br/>
      </w:r>
      <w:r>
        <w:rPr>
          <w:rFonts w:ascii="Times New Roman"/>
          <w:b w:val="false"/>
          <w:i w:val="false"/>
          <w:color w:val="000000"/>
          <w:sz w:val="28"/>
        </w:rPr>
        <w:t xml:space="preserve">
                            ларының балансында </w:t>
      </w:r>
      <w:r>
        <w:br/>
      </w:r>
      <w:r>
        <w:rPr>
          <w:rFonts w:ascii="Times New Roman"/>
          <w:b w:val="false"/>
          <w:i w:val="false"/>
          <w:color w:val="000000"/>
          <w:sz w:val="28"/>
        </w:rPr>
        <w:t xml:space="preserve">
                            тұрған ғимараттар. </w:t>
      </w:r>
      <w:r>
        <w:br/>
      </w:r>
      <w:r>
        <w:rPr>
          <w:rFonts w:ascii="Times New Roman"/>
          <w:b w:val="false"/>
          <w:i w:val="false"/>
          <w:color w:val="000000"/>
          <w:sz w:val="28"/>
        </w:rPr>
        <w:t xml:space="preserve">
                            дың жөндеуi - 7 </w:t>
      </w:r>
      <w:r>
        <w:br/>
      </w:r>
      <w:r>
        <w:rPr>
          <w:rFonts w:ascii="Times New Roman"/>
          <w:b w:val="false"/>
          <w:i w:val="false"/>
          <w:color w:val="000000"/>
          <w:sz w:val="28"/>
        </w:rPr>
        <w:t xml:space="preserve">
                            ғимарат. </w:t>
      </w:r>
    </w:p>
    <w:p>
      <w:pPr>
        <w:spacing w:after="0"/>
        <w:ind w:left="0"/>
        <w:jc w:val="both"/>
      </w:pPr>
      <w:r>
        <w:rPr>
          <w:rFonts w:ascii="Times New Roman"/>
          <w:b w:val="false"/>
          <w:i w:val="false"/>
          <w:color w:val="000000"/>
          <w:sz w:val="28"/>
        </w:rPr>
        <w:t xml:space="preserve">4        007  Мемлекеттiк   Бекiтiлген білік.  Жыл    Қазақстан </w:t>
      </w:r>
      <w:r>
        <w:br/>
      </w:r>
      <w:r>
        <w:rPr>
          <w:rFonts w:ascii="Times New Roman"/>
          <w:b w:val="false"/>
          <w:i w:val="false"/>
          <w:color w:val="000000"/>
          <w:sz w:val="28"/>
        </w:rPr>
        <w:t xml:space="preserve">
              қызметшi.     тiлiктi көтеру     бойы   Республикасы. </w:t>
      </w:r>
      <w:r>
        <w:br/>
      </w:r>
      <w:r>
        <w:rPr>
          <w:rFonts w:ascii="Times New Roman"/>
          <w:b w:val="false"/>
          <w:i w:val="false"/>
          <w:color w:val="000000"/>
          <w:sz w:val="28"/>
        </w:rPr>
        <w:t xml:space="preserve">
              лердiң        жоспарына сәйкес          ның Энергетика </w:t>
      </w:r>
      <w:r>
        <w:br/>
      </w:r>
      <w:r>
        <w:rPr>
          <w:rFonts w:ascii="Times New Roman"/>
          <w:b w:val="false"/>
          <w:i w:val="false"/>
          <w:color w:val="000000"/>
          <w:sz w:val="28"/>
        </w:rPr>
        <w:t xml:space="preserve">
              бiлiктiлi.    мемлекеттiк               және минерал. </w:t>
      </w:r>
      <w:r>
        <w:br/>
      </w:r>
      <w:r>
        <w:rPr>
          <w:rFonts w:ascii="Times New Roman"/>
          <w:b w:val="false"/>
          <w:i w:val="false"/>
          <w:color w:val="000000"/>
          <w:sz w:val="28"/>
        </w:rPr>
        <w:t xml:space="preserve">
              гiн арттыру   қызметшiлердiң            дық ресурстар </w:t>
      </w:r>
      <w:r>
        <w:br/>
      </w:r>
      <w:r>
        <w:rPr>
          <w:rFonts w:ascii="Times New Roman"/>
          <w:b w:val="false"/>
          <w:i w:val="false"/>
          <w:color w:val="000000"/>
          <w:sz w:val="28"/>
        </w:rPr>
        <w:t xml:space="preserve">
                            бiлiктiлiгiн              министрлігі </w:t>
      </w:r>
      <w:r>
        <w:br/>
      </w:r>
      <w:r>
        <w:rPr>
          <w:rFonts w:ascii="Times New Roman"/>
          <w:b w:val="false"/>
          <w:i w:val="false"/>
          <w:color w:val="000000"/>
          <w:sz w:val="28"/>
        </w:rPr>
        <w:t xml:space="preserve">
                            көтеру бойынша </w:t>
      </w:r>
      <w:r>
        <w:br/>
      </w:r>
      <w:r>
        <w:rPr>
          <w:rFonts w:ascii="Times New Roman"/>
          <w:b w:val="false"/>
          <w:i w:val="false"/>
          <w:color w:val="000000"/>
          <w:sz w:val="28"/>
        </w:rPr>
        <w:t xml:space="preserve">
                            қызметтер көрсету. </w:t>
      </w:r>
      <w:r>
        <w:br/>
      </w:r>
      <w:r>
        <w:rPr>
          <w:rFonts w:ascii="Times New Roman"/>
          <w:b w:val="false"/>
          <w:i w:val="false"/>
          <w:color w:val="000000"/>
          <w:sz w:val="28"/>
        </w:rPr>
        <w:t xml:space="preserve">
                            дi сатып алу, </w:t>
      </w:r>
      <w:r>
        <w:br/>
      </w:r>
      <w:r>
        <w:rPr>
          <w:rFonts w:ascii="Times New Roman"/>
          <w:b w:val="false"/>
          <w:i w:val="false"/>
          <w:color w:val="000000"/>
          <w:sz w:val="28"/>
        </w:rPr>
        <w:t xml:space="preserve">
                            оның iшiнде мемле. </w:t>
      </w:r>
      <w:r>
        <w:br/>
      </w:r>
      <w:r>
        <w:rPr>
          <w:rFonts w:ascii="Times New Roman"/>
          <w:b w:val="false"/>
          <w:i w:val="false"/>
          <w:color w:val="000000"/>
          <w:sz w:val="28"/>
        </w:rPr>
        <w:t xml:space="preserve">
                            кеттiк тiлдi оқыту </w:t>
      </w:r>
      <w:r>
        <w:br/>
      </w:r>
      <w:r>
        <w:rPr>
          <w:rFonts w:ascii="Times New Roman"/>
          <w:b w:val="false"/>
          <w:i w:val="false"/>
          <w:color w:val="000000"/>
          <w:sz w:val="28"/>
        </w:rPr>
        <w:t xml:space="preserve">
                            (бiлiктiлiктi </w:t>
      </w:r>
      <w:r>
        <w:br/>
      </w:r>
      <w:r>
        <w:rPr>
          <w:rFonts w:ascii="Times New Roman"/>
          <w:b w:val="false"/>
          <w:i w:val="false"/>
          <w:color w:val="000000"/>
          <w:sz w:val="28"/>
        </w:rPr>
        <w:t xml:space="preserve">
                            көтеру курсынан </w:t>
      </w:r>
      <w:r>
        <w:br/>
      </w:r>
      <w:r>
        <w:rPr>
          <w:rFonts w:ascii="Times New Roman"/>
          <w:b w:val="false"/>
          <w:i w:val="false"/>
          <w:color w:val="000000"/>
          <w:sz w:val="28"/>
        </w:rPr>
        <w:t xml:space="preserve">
                            өткен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саны - 40). </w:t>
      </w:r>
    </w:p>
    <w:p>
      <w:pPr>
        <w:spacing w:after="0"/>
        <w:ind w:left="0"/>
        <w:jc w:val="both"/>
      </w:pPr>
      <w:r>
        <w:rPr>
          <w:rFonts w:ascii="Times New Roman"/>
          <w:b w:val="false"/>
          <w:i w:val="false"/>
          <w:color w:val="000000"/>
          <w:sz w:val="28"/>
        </w:rPr>
        <w:t xml:space="preserve">5        009  Мемлекеттiк   Қазiргi компьютер. Жыл    Қазақстан </w:t>
      </w:r>
      <w:r>
        <w:br/>
      </w:r>
      <w:r>
        <w:rPr>
          <w:rFonts w:ascii="Times New Roman"/>
          <w:b w:val="false"/>
          <w:i w:val="false"/>
          <w:color w:val="000000"/>
          <w:sz w:val="28"/>
        </w:rPr>
        <w:t xml:space="preserve">
              органдары     лiк техника мен    бойы   Республикасы. </w:t>
      </w:r>
      <w:r>
        <w:br/>
      </w:r>
      <w:r>
        <w:rPr>
          <w:rFonts w:ascii="Times New Roman"/>
          <w:b w:val="false"/>
          <w:i w:val="false"/>
          <w:color w:val="000000"/>
          <w:sz w:val="28"/>
        </w:rPr>
        <w:t xml:space="preserve">
              материал.     бағдарламалық             ның Энергетика </w:t>
      </w:r>
      <w:r>
        <w:br/>
      </w:r>
      <w:r>
        <w:rPr>
          <w:rFonts w:ascii="Times New Roman"/>
          <w:b w:val="false"/>
          <w:i w:val="false"/>
          <w:color w:val="000000"/>
          <w:sz w:val="28"/>
        </w:rPr>
        <w:t xml:space="preserve">
              дық-техника.  өнiмдердi сатып           және минерал. </w:t>
      </w:r>
      <w:r>
        <w:br/>
      </w:r>
      <w:r>
        <w:rPr>
          <w:rFonts w:ascii="Times New Roman"/>
          <w:b w:val="false"/>
          <w:i w:val="false"/>
          <w:color w:val="000000"/>
          <w:sz w:val="28"/>
        </w:rPr>
        <w:t xml:space="preserve">
              лық жарақ.    алу: дербес компью.       дық ресурстар </w:t>
      </w:r>
      <w:r>
        <w:br/>
      </w:r>
      <w:r>
        <w:rPr>
          <w:rFonts w:ascii="Times New Roman"/>
          <w:b w:val="false"/>
          <w:i w:val="false"/>
          <w:color w:val="000000"/>
          <w:sz w:val="28"/>
        </w:rPr>
        <w:t xml:space="preserve">
              тандыру       терлер - 40 бiрлiк,       министрлігі </w:t>
      </w:r>
      <w:r>
        <w:br/>
      </w:r>
      <w:r>
        <w:rPr>
          <w:rFonts w:ascii="Times New Roman"/>
          <w:b w:val="false"/>
          <w:i w:val="false"/>
          <w:color w:val="000000"/>
          <w:sz w:val="28"/>
        </w:rPr>
        <w:t xml:space="preserve">
                            принтерлер - 22 </w:t>
      </w:r>
      <w:r>
        <w:br/>
      </w:r>
      <w:r>
        <w:rPr>
          <w:rFonts w:ascii="Times New Roman"/>
          <w:b w:val="false"/>
          <w:i w:val="false"/>
          <w:color w:val="000000"/>
          <w:sz w:val="28"/>
        </w:rPr>
        <w:t xml:space="preserve">
                            бiрлiк, сканерлер </w:t>
      </w:r>
      <w:r>
        <w:br/>
      </w:r>
      <w:r>
        <w:rPr>
          <w:rFonts w:ascii="Times New Roman"/>
          <w:b w:val="false"/>
          <w:i w:val="false"/>
          <w:color w:val="000000"/>
          <w:sz w:val="28"/>
        </w:rPr>
        <w:t xml:space="preserve">
                            - 5 бiрлiк, факси. </w:t>
      </w:r>
      <w:r>
        <w:br/>
      </w:r>
      <w:r>
        <w:rPr>
          <w:rFonts w:ascii="Times New Roman"/>
          <w:b w:val="false"/>
          <w:i w:val="false"/>
          <w:color w:val="000000"/>
          <w:sz w:val="28"/>
        </w:rPr>
        <w:t xml:space="preserve">
                            мильдiк аппаратта. </w:t>
      </w:r>
      <w:r>
        <w:br/>
      </w:r>
      <w:r>
        <w:rPr>
          <w:rFonts w:ascii="Times New Roman"/>
          <w:b w:val="false"/>
          <w:i w:val="false"/>
          <w:color w:val="000000"/>
          <w:sz w:val="28"/>
        </w:rPr>
        <w:t xml:space="preserve">
                            ры - 9 бiрлiк; </w:t>
      </w:r>
      <w:r>
        <w:br/>
      </w:r>
      <w:r>
        <w:rPr>
          <w:rFonts w:ascii="Times New Roman"/>
          <w:b w:val="false"/>
          <w:i w:val="false"/>
          <w:color w:val="000000"/>
          <w:sz w:val="28"/>
        </w:rPr>
        <w:t xml:space="preserve">
                            цифрлы фотоаппарат </w:t>
      </w:r>
      <w:r>
        <w:br/>
      </w:r>
      <w:r>
        <w:rPr>
          <w:rFonts w:ascii="Times New Roman"/>
          <w:b w:val="false"/>
          <w:i w:val="false"/>
          <w:color w:val="000000"/>
          <w:sz w:val="28"/>
        </w:rPr>
        <w:t xml:space="preserve">
                            - 1 бiрлiк, бағдар. </w:t>
      </w:r>
      <w:r>
        <w:br/>
      </w:r>
      <w:r>
        <w:rPr>
          <w:rFonts w:ascii="Times New Roman"/>
          <w:b w:val="false"/>
          <w:i w:val="false"/>
          <w:color w:val="000000"/>
          <w:sz w:val="28"/>
        </w:rPr>
        <w:t xml:space="preserve">
                            ламалық өнiм - 14 </w:t>
      </w:r>
      <w:r>
        <w:br/>
      </w:r>
      <w:r>
        <w:rPr>
          <w:rFonts w:ascii="Times New Roman"/>
          <w:b w:val="false"/>
          <w:i w:val="false"/>
          <w:color w:val="000000"/>
          <w:sz w:val="28"/>
        </w:rPr>
        <w:t xml:space="preserve">
                            топтама.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Қазақстан Республикасы Энергетика және минералдық ресурстар министрлiгiне жүктелген функциялардың caпалы және уақтылы орындалуы; </w:t>
      </w:r>
      <w:r>
        <w:br/>
      </w:r>
      <w:r>
        <w:rPr>
          <w:rFonts w:ascii="Times New Roman"/>
          <w:b w:val="false"/>
          <w:i w:val="false"/>
          <w:color w:val="000000"/>
          <w:sz w:val="28"/>
        </w:rPr>
        <w:t xml:space="preserve">
      2) лицензиялық шарттар мен ережелердiң сақталуына тексерулер жүргiзiледi; </w:t>
      </w:r>
      <w:r>
        <w:br/>
      </w:r>
      <w:r>
        <w:rPr>
          <w:rFonts w:ascii="Times New Roman"/>
          <w:b w:val="false"/>
          <w:i w:val="false"/>
          <w:color w:val="000000"/>
          <w:sz w:val="28"/>
        </w:rPr>
        <w:t xml:space="preserve">
      3) жер қойнауын пайдалану құқығына алуға арналған инвестициялық бағдарламалар конкурсын өткiзу нәтижелерi бойынша жер қойнауын пайдалануға Қазақстан Республикасы Yкiметiнiң құзыреттi органымен (Энергетика және минералдық ресурстар министрлiгi) жасалатын келiсiм-шарттардың конкурс жеңiмпаздары анықталатын болады; </w:t>
      </w:r>
      <w:r>
        <w:br/>
      </w:r>
      <w:r>
        <w:rPr>
          <w:rFonts w:ascii="Times New Roman"/>
          <w:b w:val="false"/>
          <w:i w:val="false"/>
          <w:color w:val="000000"/>
          <w:sz w:val="28"/>
        </w:rPr>
        <w:t xml:space="preserve">
      4) жер қойнауы туралы компьютерлiк дерекқордың қолданбалы бағдарламаларын технологиялық iлестiрiп жүру, компьютерлiк дерекқордың жергiлiктi базасын молықтыру; жер қойнауы туралы компьютерлiк дерекқордың қолданбалы бағдарламаларын технологиялық iлестiрiп жүру; пайдалы қазбалар кен орындарының балансы кaдастры және лицензиялау, жер қойнауы және жер қойнауын пайдалану мониторингi, геологиялық-геофизикалық зерделеу, Қазақстан Республикасы аумағының сейсмологиялық-барлау зерделеу жөнiндегi компьютерлiк деректер базасын толықтыру - 1:1000000 масштабты ауданы 1,5 табақ, гравиметрикалық деректер бойынша - 53 мың тiректi және қатардағы гравиметрикалық бекеттердi бақылау, аэрогеофизикалық деректер бойынша - 130,5 мың км; Қазақстан Республикасының геологиялық қорында сақталатын геологиялық есептердi компьютерлiк мұрағаттау бойынша - 4200 есеп беру, сейсмикалық зерттеулердi цифрлау бойынша - 46,3 мың осы тақылеттес ленталар, аумақтық басқармалардың компьютерлiк орталықтары үшiн шығыс материалдарын, жинақтаушы және запас бөлшектердi, телекоммуникациялық қызметтер көрсетудi сатып алу, компьютерлiк және iлеспе жабдықтарға техникалық қызмет көрсету; </w:t>
      </w:r>
      <w:r>
        <w:br/>
      </w:r>
      <w:r>
        <w:rPr>
          <w:rFonts w:ascii="Times New Roman"/>
          <w:b w:val="false"/>
          <w:i w:val="false"/>
          <w:color w:val="000000"/>
          <w:sz w:val="28"/>
        </w:rPr>
        <w:t xml:space="preserve">
      5) ақпарат алмасу және ЖПМБМЖ және РНжОН жүйелерiнiң өзара iс-қимылы ұйымдастырылған; </w:t>
      </w:r>
      <w:r>
        <w:br/>
      </w:r>
      <w:r>
        <w:rPr>
          <w:rFonts w:ascii="Times New Roman"/>
          <w:b w:val="false"/>
          <w:i w:val="false"/>
          <w:color w:val="000000"/>
          <w:sz w:val="28"/>
        </w:rPr>
        <w:t xml:space="preserve">
      6) ақпарат алмасу және лицензияланатын қызмет түрлерi мен РНжОН мониторингi жүйелерiнiң өзара iс-қимылын ұйымдастыру; </w:t>
      </w:r>
      <w:r>
        <w:br/>
      </w:r>
      <w:r>
        <w:rPr>
          <w:rFonts w:ascii="Times New Roman"/>
          <w:b w:val="false"/>
          <w:i w:val="false"/>
          <w:color w:val="000000"/>
          <w:sz w:val="28"/>
        </w:rPr>
        <w:t xml:space="preserve">
      7) қызметтiк және құпия ақпаратты қорғаудың және нормативтiк құжаттардың талаптарына ақпаратты қорғау шараларына сәйкес жетiстiктердiң деңгейiн арттыру; </w:t>
      </w:r>
      <w:r>
        <w:br/>
      </w:r>
      <w:r>
        <w:rPr>
          <w:rFonts w:ascii="Times New Roman"/>
          <w:b w:val="false"/>
          <w:i w:val="false"/>
          <w:color w:val="000000"/>
          <w:sz w:val="28"/>
        </w:rPr>
        <w:t xml:space="preserve">
      8) қазiргi экономикалық жағдайларға сәйкес кәсiптiк мемлекеттiк қызметтiң талаптарына сай мемлекеттiк қызметшiлердi сапалы оқып-үйретудiң үйлесiмдi жүйесiн қалыптастыру мен дамыту жолымен мемлекеттiк қызметшiлердiң кәсiптiк деңгейiн арттыру.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252-қосымша         </w:t>
      </w:r>
    </w:p>
    <w:bookmarkEnd w:id="4"/>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"Мұнай газ жобалары бойынша пайдалану құқығы мердiгерлерге берiлуi тиiс мемлекеттiк мүліктің есепке алуды жүргізуді қамтамасыз ету"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525622 мың теңге (бес жүз жиырма бес миллион алты жүз жиырма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 Энергетика және минералдық ресурстар министрлiгiнiң "Капиталмұнайгаз" мемлекеттiк мекемесiн құру туралы" Қазақстан Республикасы Үкiметiнiң 2003 жылғы 13 наурыздағы N 240  </w:t>
      </w:r>
      <w:r>
        <w:rPr>
          <w:rFonts w:ascii="Times New Roman"/>
          <w:b w:val="false"/>
          <w:i w:val="false"/>
          <w:color w:val="000000"/>
          <w:sz w:val="28"/>
        </w:rPr>
        <w:t xml:space="preserve">қаулысы </w:t>
      </w:r>
      <w:r>
        <w:rPr>
          <w:rFonts w:ascii="Times New Roman"/>
          <w:b w:val="false"/>
          <w:i w:val="false"/>
          <w:color w:val="000000"/>
          <w:sz w:val="28"/>
        </w:rPr>
        <w:t>; "Қарашығанақ мұнайгаз конденсаты кен орны бойынша Өнiмдi бөлу туралы Түпкiлiктi Келiсiмнiң кейбiр мәселелерi туралы" Қазақстан Республикасы Үкiметiнiң 1997 жылғы 14 қарашадағы N 1568 қаулысы; "Қарашығанақгазпром" ашық акционерлiк қоғамының конкурстық массасын сатудың ерекше шарты мен тәртiбi туралы" Қазақстан Республикасы Үкiметiнiң 2002 жылғы 17 мамырдағы N 535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кездерi: республикалық бюджеттiң қаражаты. </w:t>
      </w:r>
      <w:r>
        <w:br/>
      </w:r>
      <w:r>
        <w:rPr>
          <w:rFonts w:ascii="Times New Roman"/>
          <w:b w:val="false"/>
          <w:i w:val="false"/>
          <w:color w:val="000000"/>
          <w:sz w:val="28"/>
        </w:rPr>
        <w:t xml:space="preserve">
      4. Бюджеттiк бағдарламаның мақсаты: мұнайгаз саласы кәсiпорындарының мүлiктiк кешендерiн сатып алу және бағалау жолымен мемлекеттiң мүдделерiн қорғау, мұнайгаз жобалары бойынша, оның iшiнде Каспий теңiзiнiң қайраңын әзiрлеу жобалары бойынша мердiгерлерге пайдалану құқығы берiлуге жататын мемлекеттiк мүлiк есебiн қамтамасыз ету және мұнайгаз операциялары бойынша шығындар өтелгеннен кейiн мемлекетке мердiгер беретiн мүлiктiң есебiн қабылдау. Қарашығанақ мұнайгаз конденсаты кен орны бойынша Өнiмдi бөлу туралы Келiсiмдi орындау, "Интергаз Орталық Азия" ЖАҚ-мен 1997 жылғы 14 маусымдағы Iшкi және халықаралық газ көлiк жүйелерi мен шаруашылық қызметi Концепциясының Шарты бойынша мемлекеттiң мiндеттемелерiн қамтамасыз ету. </w:t>
      </w:r>
      <w:r>
        <w:br/>
      </w:r>
      <w:r>
        <w:rPr>
          <w:rFonts w:ascii="Times New Roman"/>
          <w:b w:val="false"/>
          <w:i w:val="false"/>
          <w:color w:val="000000"/>
          <w:sz w:val="28"/>
        </w:rPr>
        <w:t xml:space="preserve">
      5. Бюджеттiк бағдарламаның мiндеттерi: мұнайгаз саласының жекелеген кәсiпорындарының мүлiктiк кешендерiн сатып алу және бағалау.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Мұнай газ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құқығы </w:t>
      </w:r>
      <w:r>
        <w:br/>
      </w:r>
      <w:r>
        <w:rPr>
          <w:rFonts w:ascii="Times New Roman"/>
          <w:b w:val="false"/>
          <w:i w:val="false"/>
          <w:color w:val="000000"/>
          <w:sz w:val="28"/>
        </w:rPr>
        <w:t xml:space="preserve">
              мердiгер. </w:t>
      </w:r>
      <w:r>
        <w:br/>
      </w:r>
      <w:r>
        <w:rPr>
          <w:rFonts w:ascii="Times New Roman"/>
          <w:b w:val="false"/>
          <w:i w:val="false"/>
          <w:color w:val="000000"/>
          <w:sz w:val="28"/>
        </w:rPr>
        <w:t xml:space="preserve">
              лерге </w:t>
      </w:r>
      <w:r>
        <w:br/>
      </w:r>
      <w:r>
        <w:rPr>
          <w:rFonts w:ascii="Times New Roman"/>
          <w:b w:val="false"/>
          <w:i w:val="false"/>
          <w:color w:val="000000"/>
          <w:sz w:val="28"/>
        </w:rPr>
        <w:t xml:space="preserve">
              берiлуi </w:t>
      </w:r>
      <w:r>
        <w:br/>
      </w:r>
      <w:r>
        <w:rPr>
          <w:rFonts w:ascii="Times New Roman"/>
          <w:b w:val="false"/>
          <w:i w:val="false"/>
          <w:color w:val="000000"/>
          <w:sz w:val="28"/>
        </w:rPr>
        <w:t xml:space="preserve">
              тиiс мем. </w:t>
      </w:r>
      <w:r>
        <w:br/>
      </w:r>
      <w:r>
        <w:rPr>
          <w:rFonts w:ascii="Times New Roman"/>
          <w:b w:val="false"/>
          <w:i w:val="false"/>
          <w:color w:val="000000"/>
          <w:sz w:val="28"/>
        </w:rPr>
        <w:t xml:space="preserve">
              лекеттік </w:t>
      </w:r>
      <w:r>
        <w:br/>
      </w:r>
      <w:r>
        <w:rPr>
          <w:rFonts w:ascii="Times New Roman"/>
          <w:b w:val="false"/>
          <w:i w:val="false"/>
          <w:color w:val="000000"/>
          <w:sz w:val="28"/>
        </w:rPr>
        <w:t xml:space="preserve">
              мүліктің </w:t>
      </w:r>
      <w:r>
        <w:br/>
      </w:r>
      <w:r>
        <w:rPr>
          <w:rFonts w:ascii="Times New Roman"/>
          <w:b w:val="false"/>
          <w:i w:val="false"/>
          <w:color w:val="000000"/>
          <w:sz w:val="28"/>
        </w:rPr>
        <w:t xml:space="preserve">
              есепке </w:t>
      </w:r>
      <w:r>
        <w:br/>
      </w:r>
      <w:r>
        <w:rPr>
          <w:rFonts w:ascii="Times New Roman"/>
          <w:b w:val="false"/>
          <w:i w:val="false"/>
          <w:color w:val="000000"/>
          <w:sz w:val="28"/>
        </w:rPr>
        <w:t xml:space="preserve">
              алуды </w:t>
      </w:r>
      <w:r>
        <w:br/>
      </w:r>
      <w:r>
        <w:rPr>
          <w:rFonts w:ascii="Times New Roman"/>
          <w:b w:val="false"/>
          <w:i w:val="false"/>
          <w:color w:val="000000"/>
          <w:sz w:val="28"/>
        </w:rPr>
        <w:t xml:space="preserve">
              жүргiзудi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100  Капитал.     1. Мемлекеттiк      Жыл    Қазақстан </w:t>
      </w:r>
      <w:r>
        <w:br/>
      </w:r>
      <w:r>
        <w:rPr>
          <w:rFonts w:ascii="Times New Roman"/>
          <w:b w:val="false"/>
          <w:i w:val="false"/>
          <w:color w:val="000000"/>
          <w:sz w:val="28"/>
        </w:rPr>
        <w:t xml:space="preserve">
              мұнайгаз     мекеменi бекiтiл.   бойы   Республикасы. </w:t>
      </w:r>
      <w:r>
        <w:br/>
      </w:r>
      <w:r>
        <w:rPr>
          <w:rFonts w:ascii="Times New Roman"/>
          <w:b w:val="false"/>
          <w:i w:val="false"/>
          <w:color w:val="000000"/>
          <w:sz w:val="28"/>
        </w:rPr>
        <w:t xml:space="preserve">
                           ген штат саны              ның Энергетика </w:t>
      </w:r>
      <w:r>
        <w:br/>
      </w:r>
      <w:r>
        <w:rPr>
          <w:rFonts w:ascii="Times New Roman"/>
          <w:b w:val="false"/>
          <w:i w:val="false"/>
          <w:color w:val="000000"/>
          <w:sz w:val="28"/>
        </w:rPr>
        <w:t xml:space="preserve">
                           шегiнде ұстау - 16         және минерал. </w:t>
      </w:r>
      <w:r>
        <w:br/>
      </w:r>
      <w:r>
        <w:rPr>
          <w:rFonts w:ascii="Times New Roman"/>
          <w:b w:val="false"/>
          <w:i w:val="false"/>
          <w:color w:val="000000"/>
          <w:sz w:val="28"/>
        </w:rPr>
        <w:t xml:space="preserve">
                           бiрлiк.                    дық ресурстар </w:t>
      </w:r>
      <w:r>
        <w:br/>
      </w:r>
      <w:r>
        <w:rPr>
          <w:rFonts w:ascii="Times New Roman"/>
          <w:b w:val="false"/>
          <w:i w:val="false"/>
          <w:color w:val="000000"/>
          <w:sz w:val="28"/>
        </w:rPr>
        <w:t xml:space="preserve">
                           2. Мұнайгаз                министрлігі </w:t>
      </w:r>
      <w:r>
        <w:br/>
      </w:r>
      <w:r>
        <w:rPr>
          <w:rFonts w:ascii="Times New Roman"/>
          <w:b w:val="false"/>
          <w:i w:val="false"/>
          <w:color w:val="000000"/>
          <w:sz w:val="28"/>
        </w:rPr>
        <w:t xml:space="preserve">
                           жобалары бойынша </w:t>
      </w:r>
      <w:r>
        <w:br/>
      </w:r>
      <w:r>
        <w:rPr>
          <w:rFonts w:ascii="Times New Roman"/>
          <w:b w:val="false"/>
          <w:i w:val="false"/>
          <w:color w:val="000000"/>
          <w:sz w:val="28"/>
        </w:rPr>
        <w:t xml:space="preserve">
                           мердiгерлерге </w:t>
      </w:r>
      <w:r>
        <w:br/>
      </w:r>
      <w:r>
        <w:rPr>
          <w:rFonts w:ascii="Times New Roman"/>
          <w:b w:val="false"/>
          <w:i w:val="false"/>
          <w:color w:val="000000"/>
          <w:sz w:val="28"/>
        </w:rPr>
        <w:t xml:space="preserve">
                           пайдалану құқығы </w:t>
      </w:r>
      <w:r>
        <w:br/>
      </w:r>
      <w:r>
        <w:rPr>
          <w:rFonts w:ascii="Times New Roman"/>
          <w:b w:val="false"/>
          <w:i w:val="false"/>
          <w:color w:val="000000"/>
          <w:sz w:val="28"/>
        </w:rPr>
        <w:t xml:space="preserve">
                           берiлуге жататын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активтердiң есебi.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101  Мұнайгаз     1. Сауда-саттыққа   Жыл    Қазақстан </w:t>
      </w:r>
      <w:r>
        <w:br/>
      </w:r>
      <w:r>
        <w:rPr>
          <w:rFonts w:ascii="Times New Roman"/>
          <w:b w:val="false"/>
          <w:i w:val="false"/>
          <w:color w:val="000000"/>
          <w:sz w:val="28"/>
        </w:rPr>
        <w:t xml:space="preserve">
              саласы       қатысу арқылы мұнай. бойы  Республикасы. </w:t>
      </w:r>
      <w:r>
        <w:br/>
      </w:r>
      <w:r>
        <w:rPr>
          <w:rFonts w:ascii="Times New Roman"/>
          <w:b w:val="false"/>
          <w:i w:val="false"/>
          <w:color w:val="000000"/>
          <w:sz w:val="28"/>
        </w:rPr>
        <w:t xml:space="preserve">
              кәсiпорын.   газ саласының 11           ның Энергетика </w:t>
      </w:r>
      <w:r>
        <w:br/>
      </w:r>
      <w:r>
        <w:rPr>
          <w:rFonts w:ascii="Times New Roman"/>
          <w:b w:val="false"/>
          <w:i w:val="false"/>
          <w:color w:val="000000"/>
          <w:sz w:val="28"/>
        </w:rPr>
        <w:t xml:space="preserve">
              дарының      кәсiпорындарының           және минерал. </w:t>
      </w:r>
      <w:r>
        <w:br/>
      </w:r>
      <w:r>
        <w:rPr>
          <w:rFonts w:ascii="Times New Roman"/>
          <w:b w:val="false"/>
          <w:i w:val="false"/>
          <w:color w:val="000000"/>
          <w:sz w:val="28"/>
        </w:rPr>
        <w:t xml:space="preserve">
              мүлiктiк     мүлiктiк кешенде.          дық ресурстар </w:t>
      </w:r>
      <w:r>
        <w:br/>
      </w:r>
      <w:r>
        <w:rPr>
          <w:rFonts w:ascii="Times New Roman"/>
          <w:b w:val="false"/>
          <w:i w:val="false"/>
          <w:color w:val="000000"/>
          <w:sz w:val="28"/>
        </w:rPr>
        <w:t xml:space="preserve">
              кешенiн      рiн сатып алу.             министрлігі </w:t>
      </w:r>
      <w:r>
        <w:br/>
      </w:r>
      <w:r>
        <w:rPr>
          <w:rFonts w:ascii="Times New Roman"/>
          <w:b w:val="false"/>
          <w:i w:val="false"/>
          <w:color w:val="000000"/>
          <w:sz w:val="28"/>
        </w:rPr>
        <w:t xml:space="preserve">
              сатып алу    2. Мұнайгаз </w:t>
      </w:r>
      <w:r>
        <w:br/>
      </w:r>
      <w:r>
        <w:rPr>
          <w:rFonts w:ascii="Times New Roman"/>
          <w:b w:val="false"/>
          <w:i w:val="false"/>
          <w:color w:val="000000"/>
          <w:sz w:val="28"/>
        </w:rPr>
        <w:t xml:space="preserve">
              және         саласының 12 кәсiп. </w:t>
      </w:r>
      <w:r>
        <w:br/>
      </w:r>
      <w:r>
        <w:rPr>
          <w:rFonts w:ascii="Times New Roman"/>
          <w:b w:val="false"/>
          <w:i w:val="false"/>
          <w:color w:val="000000"/>
          <w:sz w:val="28"/>
        </w:rPr>
        <w:t xml:space="preserve">
              бағалау      орындарының мүлiк. </w:t>
      </w:r>
      <w:r>
        <w:br/>
      </w:r>
      <w:r>
        <w:rPr>
          <w:rFonts w:ascii="Times New Roman"/>
          <w:b w:val="false"/>
          <w:i w:val="false"/>
          <w:color w:val="000000"/>
          <w:sz w:val="28"/>
        </w:rPr>
        <w:t xml:space="preserve">
                           тiк кешендерiн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3. Сауда-саттыққа </w:t>
      </w:r>
      <w:r>
        <w:br/>
      </w:r>
      <w:r>
        <w:rPr>
          <w:rFonts w:ascii="Times New Roman"/>
          <w:b w:val="false"/>
          <w:i w:val="false"/>
          <w:color w:val="000000"/>
          <w:sz w:val="28"/>
        </w:rPr>
        <w:t xml:space="preserve">
                           қатысу үшiн кепiл. </w:t>
      </w:r>
      <w:r>
        <w:br/>
      </w:r>
      <w:r>
        <w:rPr>
          <w:rFonts w:ascii="Times New Roman"/>
          <w:b w:val="false"/>
          <w:i w:val="false"/>
          <w:color w:val="000000"/>
          <w:sz w:val="28"/>
        </w:rPr>
        <w:t xml:space="preserve">
                           дiк жарнаманы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4. Сатып алынған </w:t>
      </w:r>
      <w:r>
        <w:br/>
      </w:r>
      <w:r>
        <w:rPr>
          <w:rFonts w:ascii="Times New Roman"/>
          <w:b w:val="false"/>
          <w:i w:val="false"/>
          <w:color w:val="000000"/>
          <w:sz w:val="28"/>
        </w:rPr>
        <w:t xml:space="preserve">
                           мүлiктiк кешендерге </w:t>
      </w:r>
      <w:r>
        <w:br/>
      </w:r>
      <w:r>
        <w:rPr>
          <w:rFonts w:ascii="Times New Roman"/>
          <w:b w:val="false"/>
          <w:i w:val="false"/>
          <w:color w:val="000000"/>
          <w:sz w:val="28"/>
        </w:rPr>
        <w:t xml:space="preserve">
                           меншiк құқығын </w:t>
      </w:r>
      <w:r>
        <w:br/>
      </w:r>
      <w:r>
        <w:rPr>
          <w:rFonts w:ascii="Times New Roman"/>
          <w:b w:val="false"/>
          <w:i w:val="false"/>
          <w:color w:val="000000"/>
          <w:sz w:val="28"/>
        </w:rPr>
        <w:t xml:space="preserve">
                           тiркеу.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Қазақстан Республикасы Президентiнiң 2000 жылғы 28 маусымдағы N 442 Жарлығына сәйкес жекешелендiруге жатпайтын мұнайгаз саласының жекелеген кәсiпорындарының мүлiктiк кешендерiн сатып алу; </w:t>
      </w:r>
      <w:r>
        <w:br/>
      </w:r>
      <w:r>
        <w:rPr>
          <w:rFonts w:ascii="Times New Roman"/>
          <w:b w:val="false"/>
          <w:i w:val="false"/>
          <w:color w:val="000000"/>
          <w:sz w:val="28"/>
        </w:rPr>
        <w:t xml:space="preserve">
      2) мұнайгаз саласының 12 кәсiпорындарының оның iшiнде "Қарашығанақгазөнеркәсiбi" ААҚ-ның сатып алынған мүлiктiк кешендерiн бағалау; </w:t>
      </w:r>
      <w:r>
        <w:br/>
      </w:r>
      <w:r>
        <w:rPr>
          <w:rFonts w:ascii="Times New Roman"/>
          <w:b w:val="false"/>
          <w:i w:val="false"/>
          <w:color w:val="000000"/>
          <w:sz w:val="28"/>
        </w:rPr>
        <w:t xml:space="preserve">
      3) мұнайгаз жобалары бойынша мердiгерлерге берілуге жататын мемлекеттiк активтердiң тиiстi есебi.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253-қосымша        </w:t>
      </w:r>
    </w:p>
    <w:bookmarkEnd w:id="5"/>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 қойнауын пайдалану геологиясы саласындағы </w:t>
      </w:r>
      <w:r>
        <w:br/>
      </w:r>
      <w:r>
        <w:rPr>
          <w:rFonts w:ascii="Times New Roman"/>
          <w:b/>
          <w:i w:val="false"/>
          <w:color w:val="000000"/>
        </w:rPr>
        <w:t xml:space="preserve">
қолданбалы ғылыми зерттеулер"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83869 мың теңге (сексен үш миллион сегiз жүз алпыс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Үкiметiнiң 2002-2004 жылдарға арналған "Минералдық-шикiзаттық кешенi" бағдарламасының 6.1-тармағы, Қазақстан Республикасы Президентiнiң "Жер қойнауы және жер қойнауын пайдалану туралы" 1996 жылғы 27 қаңтардағы N 2828 Заң күшi бар Жарлығының  </w:t>
      </w:r>
      <w:r>
        <w:rPr>
          <w:rFonts w:ascii="Times New Roman"/>
          <w:b w:val="false"/>
          <w:i w:val="false"/>
          <w:color w:val="000000"/>
          <w:sz w:val="28"/>
        </w:rPr>
        <w:t xml:space="preserve">18-бабы </w:t>
      </w:r>
      <w:r>
        <w:rPr>
          <w:rFonts w:ascii="Times New Roman"/>
          <w:b w:val="false"/>
          <w:i w:val="false"/>
          <w:color w:val="000000"/>
          <w:sz w:val="28"/>
        </w:rPr>
        <w:t>, "Ғылым туралы" Қазақстан Республикасының 2001 жылғы 9 шiлдедегi Заңының  </w:t>
      </w:r>
      <w:r>
        <w:rPr>
          <w:rFonts w:ascii="Times New Roman"/>
          <w:b w:val="false"/>
          <w:i w:val="false"/>
          <w:color w:val="000000"/>
          <w:sz w:val="28"/>
        </w:rPr>
        <w:t xml:space="preserve">3-бабы </w:t>
      </w:r>
      <w:r>
        <w:rPr>
          <w:rFonts w:ascii="Times New Roman"/>
          <w:b w:val="false"/>
          <w:i w:val="false"/>
          <w:color w:val="000000"/>
          <w:sz w:val="28"/>
        </w:rPr>
        <w:t>, Қазақстан Республикасы Yкiметiнiң 2001 жылғы 15 ақпандағы N 232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Энергетика және минералдық ресурстар министрлiгiнiң Геология және жер қойнауын қорғау комитетi туралы ереженiң 11-тармағының 11-тармақшасы; Қазақстан Республикасы Үкiметiнiң 2002 жылғы 29 желтоқсандағы N 1449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"2003-2010 жылдарға арналған елдiң минералдық-шикiзаттық кешенiнiң ресурстық базасын дамыту бағдарламасы".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геологиялық барлау және соларға iлеспелi жұмыстардың сан алуан түрлерiн сапалы жүргiзiлуiн қамтамасыз ететiн ғылыми-техникалық әзiрлемелердi өткiзу. </w:t>
      </w:r>
      <w:r>
        <w:br/>
      </w:r>
      <w:r>
        <w:rPr>
          <w:rFonts w:ascii="Times New Roman"/>
          <w:b w:val="false"/>
          <w:i w:val="false"/>
          <w:color w:val="000000"/>
          <w:sz w:val="28"/>
        </w:rPr>
        <w:t xml:space="preserve">
      5. Бюджеттiк бағдарламаның мiндеттерi: Қазақстан Республикасының минералдық-шикiзат әлеуетiнiң жай-күйiн жақсарту үшiн ғылыми-техникалық базаны құру; мамандандырылған карталарды жасау, жаңа технологияларды құру, геодинамикалық модельдердi жасау және пайдалы қазбалар кен орындарының орналасу заңдылықтарын ғылыми әзiрлеу; геологиялық зерттеулердiң әдiстемелiк басшылықтары мен нормативтiк-құқықтық базасын әзiрлеу.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Жер қойнау.  1. Минералдық-      Жыл    Қазақстан </w:t>
      </w:r>
      <w:r>
        <w:br/>
      </w:r>
      <w:r>
        <w:rPr>
          <w:rFonts w:ascii="Times New Roman"/>
          <w:b w:val="false"/>
          <w:i w:val="false"/>
          <w:color w:val="000000"/>
          <w:sz w:val="28"/>
        </w:rPr>
        <w:t xml:space="preserve">
              ын пайдала.  шикiзат базасының   бойы   Республикасы. </w:t>
      </w:r>
      <w:r>
        <w:br/>
      </w:r>
      <w:r>
        <w:rPr>
          <w:rFonts w:ascii="Times New Roman"/>
          <w:b w:val="false"/>
          <w:i w:val="false"/>
          <w:color w:val="000000"/>
          <w:sz w:val="28"/>
        </w:rPr>
        <w:t xml:space="preserve">
              ну геоло.    жай-күйiн бағалау          ның Энергетика </w:t>
      </w:r>
      <w:r>
        <w:br/>
      </w:r>
      <w:r>
        <w:rPr>
          <w:rFonts w:ascii="Times New Roman"/>
          <w:b w:val="false"/>
          <w:i w:val="false"/>
          <w:color w:val="000000"/>
          <w:sz w:val="28"/>
        </w:rPr>
        <w:t xml:space="preserve">
              гиясы        және дамуын болжам.        және минерал. </w:t>
      </w:r>
      <w:r>
        <w:br/>
      </w:r>
      <w:r>
        <w:rPr>
          <w:rFonts w:ascii="Times New Roman"/>
          <w:b w:val="false"/>
          <w:i w:val="false"/>
          <w:color w:val="000000"/>
          <w:sz w:val="28"/>
        </w:rPr>
        <w:t xml:space="preserve">
              саласында.   дау және оның              дық ресурстар </w:t>
      </w:r>
      <w:r>
        <w:br/>
      </w:r>
      <w:r>
        <w:rPr>
          <w:rFonts w:ascii="Times New Roman"/>
          <w:b w:val="false"/>
          <w:i w:val="false"/>
          <w:color w:val="000000"/>
          <w:sz w:val="28"/>
        </w:rPr>
        <w:t xml:space="preserve">
              ғы қолдан.   ақпараттық жария.          министрлігі </w:t>
      </w:r>
      <w:r>
        <w:br/>
      </w:r>
      <w:r>
        <w:rPr>
          <w:rFonts w:ascii="Times New Roman"/>
          <w:b w:val="false"/>
          <w:i w:val="false"/>
          <w:color w:val="000000"/>
          <w:sz w:val="28"/>
        </w:rPr>
        <w:t xml:space="preserve">
              балы         лануы - 17 ғылыми </w:t>
      </w:r>
      <w:r>
        <w:br/>
      </w:r>
      <w:r>
        <w:rPr>
          <w:rFonts w:ascii="Times New Roman"/>
          <w:b w:val="false"/>
          <w:i w:val="false"/>
          <w:color w:val="000000"/>
          <w:sz w:val="28"/>
        </w:rPr>
        <w:t xml:space="preserve">
              ғылыми       әзiрлеме, олардың </w:t>
      </w:r>
      <w:r>
        <w:br/>
      </w:r>
      <w:r>
        <w:rPr>
          <w:rFonts w:ascii="Times New Roman"/>
          <w:b w:val="false"/>
          <w:i w:val="false"/>
          <w:color w:val="000000"/>
          <w:sz w:val="28"/>
        </w:rPr>
        <w:t xml:space="preserve">
              зерттеулер   iшiнде есеп түрiнде </w:t>
      </w:r>
      <w:r>
        <w:br/>
      </w:r>
      <w:r>
        <w:rPr>
          <w:rFonts w:ascii="Times New Roman"/>
          <w:b w:val="false"/>
          <w:i w:val="false"/>
          <w:color w:val="000000"/>
          <w:sz w:val="28"/>
        </w:rPr>
        <w:t xml:space="preserve">
                           2004 жылы аяқтала. </w:t>
      </w:r>
      <w:r>
        <w:br/>
      </w:r>
      <w:r>
        <w:rPr>
          <w:rFonts w:ascii="Times New Roman"/>
          <w:b w:val="false"/>
          <w:i w:val="false"/>
          <w:color w:val="000000"/>
          <w:sz w:val="28"/>
        </w:rPr>
        <w:t xml:space="preserve">
                           тыны - 8. </w:t>
      </w:r>
      <w:r>
        <w:br/>
      </w:r>
      <w:r>
        <w:rPr>
          <w:rFonts w:ascii="Times New Roman"/>
          <w:b w:val="false"/>
          <w:i w:val="false"/>
          <w:color w:val="000000"/>
          <w:sz w:val="28"/>
        </w:rPr>
        <w:t xml:space="preserve">
                           2. Геологиялық-тау </w:t>
      </w:r>
      <w:r>
        <w:br/>
      </w:r>
      <w:r>
        <w:rPr>
          <w:rFonts w:ascii="Times New Roman"/>
          <w:b w:val="false"/>
          <w:i w:val="false"/>
          <w:color w:val="000000"/>
          <w:sz w:val="28"/>
        </w:rPr>
        <w:t xml:space="preserve">
                           кен барлау жұмыс. </w:t>
      </w:r>
      <w:r>
        <w:br/>
      </w:r>
      <w:r>
        <w:rPr>
          <w:rFonts w:ascii="Times New Roman"/>
          <w:b w:val="false"/>
          <w:i w:val="false"/>
          <w:color w:val="000000"/>
          <w:sz w:val="28"/>
        </w:rPr>
        <w:t xml:space="preserve">
                           тарының жаңа </w:t>
      </w:r>
      <w:r>
        <w:br/>
      </w:r>
      <w:r>
        <w:rPr>
          <w:rFonts w:ascii="Times New Roman"/>
          <w:b w:val="false"/>
          <w:i w:val="false"/>
          <w:color w:val="000000"/>
          <w:sz w:val="28"/>
        </w:rPr>
        <w:t xml:space="preserve">
                           технологияларын </w:t>
      </w:r>
      <w:r>
        <w:br/>
      </w:r>
      <w:r>
        <w:rPr>
          <w:rFonts w:ascii="Times New Roman"/>
          <w:b w:val="false"/>
          <w:i w:val="false"/>
          <w:color w:val="000000"/>
          <w:sz w:val="28"/>
        </w:rPr>
        <w:t xml:space="preserve">
                           әзiрлеу - 2 әзiрле. </w:t>
      </w:r>
      <w:r>
        <w:br/>
      </w:r>
      <w:r>
        <w:rPr>
          <w:rFonts w:ascii="Times New Roman"/>
          <w:b w:val="false"/>
          <w:i w:val="false"/>
          <w:color w:val="000000"/>
          <w:sz w:val="28"/>
        </w:rPr>
        <w:t xml:space="preserve">
                           ме, олардың iшiнде </w:t>
      </w:r>
      <w:r>
        <w:br/>
      </w:r>
      <w:r>
        <w:rPr>
          <w:rFonts w:ascii="Times New Roman"/>
          <w:b w:val="false"/>
          <w:i w:val="false"/>
          <w:color w:val="000000"/>
          <w:sz w:val="28"/>
        </w:rPr>
        <w:t xml:space="preserve">
                           есеп түрiнде 2004 </w:t>
      </w:r>
      <w:r>
        <w:br/>
      </w:r>
      <w:r>
        <w:rPr>
          <w:rFonts w:ascii="Times New Roman"/>
          <w:b w:val="false"/>
          <w:i w:val="false"/>
          <w:color w:val="000000"/>
          <w:sz w:val="28"/>
        </w:rPr>
        <w:t xml:space="preserve">
                           жылы аяқталатыны - 1. </w:t>
      </w:r>
      <w:r>
        <w:br/>
      </w:r>
      <w:r>
        <w:rPr>
          <w:rFonts w:ascii="Times New Roman"/>
          <w:b w:val="false"/>
          <w:i w:val="false"/>
          <w:color w:val="000000"/>
          <w:sz w:val="28"/>
        </w:rPr>
        <w:t xml:space="preserve">
                           3. Қазақстан </w:t>
      </w:r>
      <w:r>
        <w:br/>
      </w:r>
      <w:r>
        <w:rPr>
          <w:rFonts w:ascii="Times New Roman"/>
          <w:b w:val="false"/>
          <w:i w:val="false"/>
          <w:color w:val="000000"/>
          <w:sz w:val="28"/>
        </w:rPr>
        <w:t xml:space="preserve">
                           аумағының геология. </w:t>
      </w:r>
      <w:r>
        <w:br/>
      </w:r>
      <w:r>
        <w:rPr>
          <w:rFonts w:ascii="Times New Roman"/>
          <w:b w:val="false"/>
          <w:i w:val="false"/>
          <w:color w:val="000000"/>
          <w:sz w:val="28"/>
        </w:rPr>
        <w:t xml:space="preserve">
                           лық дамуының </w:t>
      </w:r>
      <w:r>
        <w:br/>
      </w:r>
      <w:r>
        <w:rPr>
          <w:rFonts w:ascii="Times New Roman"/>
          <w:b w:val="false"/>
          <w:i w:val="false"/>
          <w:color w:val="000000"/>
          <w:sz w:val="28"/>
        </w:rPr>
        <w:t xml:space="preserve">
                           қазiргi заманғы </w:t>
      </w:r>
      <w:r>
        <w:br/>
      </w:r>
      <w:r>
        <w:rPr>
          <w:rFonts w:ascii="Times New Roman"/>
          <w:b w:val="false"/>
          <w:i w:val="false"/>
          <w:color w:val="000000"/>
          <w:sz w:val="28"/>
        </w:rPr>
        <w:t xml:space="preserve">
                           тұжырымдамаларын </w:t>
      </w:r>
      <w:r>
        <w:br/>
      </w:r>
      <w:r>
        <w:rPr>
          <w:rFonts w:ascii="Times New Roman"/>
          <w:b w:val="false"/>
          <w:i w:val="false"/>
          <w:color w:val="000000"/>
          <w:sz w:val="28"/>
        </w:rPr>
        <w:t xml:space="preserve">
                           әзiрлеу - 2 ғылыми </w:t>
      </w:r>
      <w:r>
        <w:br/>
      </w:r>
      <w:r>
        <w:rPr>
          <w:rFonts w:ascii="Times New Roman"/>
          <w:b w:val="false"/>
          <w:i w:val="false"/>
          <w:color w:val="000000"/>
          <w:sz w:val="28"/>
        </w:rPr>
        <w:t xml:space="preserve">
                           әзiрлеме. </w:t>
      </w:r>
      <w:r>
        <w:br/>
      </w:r>
      <w:r>
        <w:rPr>
          <w:rFonts w:ascii="Times New Roman"/>
          <w:b w:val="false"/>
          <w:i w:val="false"/>
          <w:color w:val="000000"/>
          <w:sz w:val="28"/>
        </w:rPr>
        <w:t xml:space="preserve">
                           4. 1 нұсқау мен 4 </w:t>
      </w:r>
      <w:r>
        <w:br/>
      </w:r>
      <w:r>
        <w:rPr>
          <w:rFonts w:ascii="Times New Roman"/>
          <w:b w:val="false"/>
          <w:i w:val="false"/>
          <w:color w:val="000000"/>
          <w:sz w:val="28"/>
        </w:rPr>
        <w:t xml:space="preserve">
                           әдiстемелiк ұсыным. </w:t>
      </w:r>
      <w:r>
        <w:br/>
      </w:r>
      <w:r>
        <w:rPr>
          <w:rFonts w:ascii="Times New Roman"/>
          <w:b w:val="false"/>
          <w:i w:val="false"/>
          <w:color w:val="000000"/>
          <w:sz w:val="28"/>
        </w:rPr>
        <w:t xml:space="preserve">
                           дар және басшылық. </w:t>
      </w:r>
      <w:r>
        <w:br/>
      </w:r>
      <w:r>
        <w:rPr>
          <w:rFonts w:ascii="Times New Roman"/>
          <w:b w:val="false"/>
          <w:i w:val="false"/>
          <w:color w:val="000000"/>
          <w:sz w:val="28"/>
        </w:rPr>
        <w:t xml:space="preserve">
                           тар әзiрлеу, </w:t>
      </w:r>
      <w:r>
        <w:br/>
      </w:r>
      <w:r>
        <w:rPr>
          <w:rFonts w:ascii="Times New Roman"/>
          <w:b w:val="false"/>
          <w:i w:val="false"/>
          <w:color w:val="000000"/>
          <w:sz w:val="28"/>
        </w:rPr>
        <w:t xml:space="preserve">
                           солардың iшiнде </w:t>
      </w:r>
      <w:r>
        <w:br/>
      </w:r>
      <w:r>
        <w:rPr>
          <w:rFonts w:ascii="Times New Roman"/>
          <w:b w:val="false"/>
          <w:i w:val="false"/>
          <w:color w:val="000000"/>
          <w:sz w:val="28"/>
        </w:rPr>
        <w:t xml:space="preserve">
                           2004 жылы аяқтала. </w:t>
      </w:r>
      <w:r>
        <w:br/>
      </w:r>
      <w:r>
        <w:rPr>
          <w:rFonts w:ascii="Times New Roman"/>
          <w:b w:val="false"/>
          <w:i w:val="false"/>
          <w:color w:val="000000"/>
          <w:sz w:val="28"/>
        </w:rPr>
        <w:t xml:space="preserve">
                           тыны 2 әдiстемелiк </w:t>
      </w:r>
      <w:r>
        <w:br/>
      </w:r>
      <w:r>
        <w:rPr>
          <w:rFonts w:ascii="Times New Roman"/>
          <w:b w:val="false"/>
          <w:i w:val="false"/>
          <w:color w:val="000000"/>
          <w:sz w:val="28"/>
        </w:rPr>
        <w:t xml:space="preserve">
                           басшылық.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құрамдас бөлiгi Қазақстан Республикасының тектоникалық картасы, Арал-Каспий өңiрiнiң терең түзiлiсiнiң картасы, стратиграфикалық кодекс, минералды сулар ресурсының болжамды бағалауы, 32-геологиялық конгресс материалдары болып табылатын Қазақстан Республикасының минералды-шикiзатының жай-күйiн бағалау және дамуын болжамдау жөнiндегi есеп берулер түрiндегi 8 ғылыми әзiрлемелердiң жұмысы аяқталады; </w:t>
      </w:r>
      <w:r>
        <w:br/>
      </w:r>
      <w:r>
        <w:rPr>
          <w:rFonts w:ascii="Times New Roman"/>
          <w:b w:val="false"/>
          <w:i w:val="false"/>
          <w:color w:val="000000"/>
          <w:sz w:val="28"/>
        </w:rPr>
        <w:t xml:space="preserve">
      2) бағытталған көп ұңғылы бұрғылаудың әдiстемелiк негiздерiнiң әзiрлемелерi аяқталады; </w:t>
      </w:r>
      <w:r>
        <w:br/>
      </w:r>
      <w:r>
        <w:rPr>
          <w:rFonts w:ascii="Times New Roman"/>
          <w:b w:val="false"/>
          <w:i w:val="false"/>
          <w:color w:val="000000"/>
          <w:sz w:val="28"/>
        </w:rPr>
        <w:t xml:space="preserve">
      3) пайдалы қазбалар кен орындарын болжамдаудың жаңа буын карталарын және компьютерлiк технологияларын құру жөнiндегi әдiстемелiк ұсынымдар мен басшылықтар әзiрленедi; </w:t>
      </w:r>
      <w:r>
        <w:br/>
      </w:r>
      <w:r>
        <w:rPr>
          <w:rFonts w:ascii="Times New Roman"/>
          <w:b w:val="false"/>
          <w:i w:val="false"/>
          <w:color w:val="000000"/>
          <w:sz w:val="28"/>
        </w:rPr>
        <w:t xml:space="preserve">
      4) минералдық-шикiзаттық базаның жай-күйiн және оның дамуын болжамдауды, геологиялық-барлау жұмыстарының жаңа технологиясы әзiрлемесiнiң нәтижелерiн ақпараттық қамтамасыз ету - 1 журнал.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254-қосымша        </w:t>
      </w:r>
    </w:p>
    <w:bookmarkEnd w:id="6"/>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"Жылу-энергетикалық кешен, мұнай-химия және минералдық ресурстар саласындағы технологиялық сипаттағы </w:t>
      </w:r>
      <w:r>
        <w:br/>
      </w:r>
      <w:r>
        <w:rPr>
          <w:rFonts w:ascii="Times New Roman"/>
          <w:b/>
          <w:i w:val="false"/>
          <w:color w:val="000000"/>
        </w:rPr>
        <w:t xml:space="preserve">
қолданбалы ғылыми зерттеулер"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498000 мың теңге (төрт жүз тоқсан сегiз миллион теңге). </w:t>
      </w:r>
      <w:r>
        <w:br/>
      </w:r>
      <w:r>
        <w:rPr>
          <w:rFonts w:ascii="Times New Roman"/>
          <w:b w:val="false"/>
          <w:i w:val="false"/>
          <w:color w:val="000000"/>
          <w:sz w:val="28"/>
        </w:rPr>
        <w:t>
      2. Бюджеттiк бағдарламаның нормативтiк құқықтық негiзi: "Ғылым туралы" Қазақстан Республикасының 2001 жылғы 9 шiлдедегi Заңының  </w:t>
      </w:r>
      <w:r>
        <w:rPr>
          <w:rFonts w:ascii="Times New Roman"/>
          <w:b w:val="false"/>
          <w:i w:val="false"/>
          <w:color w:val="000000"/>
          <w:sz w:val="28"/>
        </w:rPr>
        <w:t xml:space="preserve">3-бабы </w:t>
      </w:r>
      <w:r>
        <w:rPr>
          <w:rFonts w:ascii="Times New Roman"/>
          <w:b w:val="false"/>
          <w:i w:val="false"/>
          <w:color w:val="000000"/>
          <w:sz w:val="28"/>
        </w:rPr>
        <w:t>; "Республикалық мақсатты ғылыми-техникалық бағдарламалары туралы" Қазақстан Республикасы Министрлер Кабинетiнiң 1993 жылғы 26 мамырдағы N 434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2002-2030 жылдарға арналған уран өнеркәсiбi мен атом энергетикасын дамыту тұжырымдамасы туралы" Қазақстан Республикасы Үкiметiнiң 2002 жылғы 20 тамыздағы N 926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отандық атом энергетикасының дамуына ғылыми-техникалық қолдауды қамтамасыз ету және ядролық ғылымды қажетсiнетiн технологияларды дамыту. </w:t>
      </w:r>
      <w:r>
        <w:br/>
      </w:r>
      <w:r>
        <w:rPr>
          <w:rFonts w:ascii="Times New Roman"/>
          <w:b w:val="false"/>
          <w:i w:val="false"/>
          <w:color w:val="000000"/>
          <w:sz w:val="28"/>
        </w:rPr>
        <w:t xml:space="preserve">
      5. Бюджеттiк бағдарламаның мiндеттерi: ядролық жарылыстар өткiзiлу орындарында радиациялық жағдайды сипаттайтын сандық ақпаратты алу және ядролық қондырғыларды орналастыру; мониторингтiң бiртұтас мемлекеттiк жүйелерi шеңберiнде табиғи ресурстарды және қоршаған ортаның мониторингi жүйесiн ұйымдастыру; Қазақстан Республикасының радиациялық-қауiптi объектiлерi мен аумақтарының әсерiнен тәуекелдiктi азайту жөнiндегi iс-шараларды әзiрлеу және жүзеге асыру; радиоактивтiк қалдықтармен (РАҚ) және оларды сенiмдi оқшаулаумен айналысу бойынша ұсынымдар мен технологияларды әзiрлеу; БН-350 реакторын пайдаланудан шығару бойынша ғылыми-техникалық iлеспе; атом энергетикасы мен өнеркәсiп объектiлерiнде қазiргi экологиялық қауiпсiз технологияларды әзiрлеу; ядролық және термоядролық энергетика мен өнеркәсiптiң қауiпсiздiгi мен тиiмдiлiгiн арттыру жөнiндегi мiндеттердi шешуге бағытталған ғылыми зерттеулердi дамыту; реакторлық физиканың перспективалық бағыттары бойынша жұмыстарды жүргiзу; медициналық және өнеркәсiптiк мақсаттағы изотопты өнiмге Қазақстанның қажеттiлiгiн қамтамасыз ету; халық шаруашылығының әртүрлi салаларында ядролық-физикалық әдiстемелердi және ғылымды қажетсiнетiн технологияларды әзiрлеу және енгiзу; ядролық сынақтардың геофизикалық мониторингi жүйесiн дамыту; жер асты ядролық жарылыстардың өткiзiлу орындарында жер қойнауының жай-күйiн бағалау және зерттеу әдiстемелерiн дамыту, РАҚ оқшаулау, ядролық қондырғылардың құрылысы мен пайдаланылуы; сақтау мерзiмдерi өткен оқ-дәрiлердi кәдеге жарату мен конверсиялаудың технологияларын әзiрлеу; атом ғылымы, техника, энергетика және өнеркәсiп үшiн кадрларды дайындаудың бiлiм беру технологияларын дамыту және жетiлдiру.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Жылу-энерге. 1. "Қазақстанда     Жыл    Қазақстан </w:t>
      </w:r>
      <w:r>
        <w:br/>
      </w:r>
      <w:r>
        <w:rPr>
          <w:rFonts w:ascii="Times New Roman"/>
          <w:b w:val="false"/>
          <w:i w:val="false"/>
          <w:color w:val="000000"/>
          <w:sz w:val="28"/>
        </w:rPr>
        <w:t xml:space="preserve">
              тикалық      атом энергетика.    бойы   Республикасы. </w:t>
      </w:r>
      <w:r>
        <w:br/>
      </w:r>
      <w:r>
        <w:rPr>
          <w:rFonts w:ascii="Times New Roman"/>
          <w:b w:val="false"/>
          <w:i w:val="false"/>
          <w:color w:val="000000"/>
          <w:sz w:val="28"/>
        </w:rPr>
        <w:t xml:space="preserve">
              кешен,       сын дамыту" респуб.        ның Энергетика </w:t>
      </w:r>
      <w:r>
        <w:br/>
      </w:r>
      <w:r>
        <w:rPr>
          <w:rFonts w:ascii="Times New Roman"/>
          <w:b w:val="false"/>
          <w:i w:val="false"/>
          <w:color w:val="000000"/>
          <w:sz w:val="28"/>
        </w:rPr>
        <w:t xml:space="preserve">
              мұнай-       ликалық мақсатты           және минерал. </w:t>
      </w:r>
      <w:r>
        <w:br/>
      </w:r>
      <w:r>
        <w:rPr>
          <w:rFonts w:ascii="Times New Roman"/>
          <w:b w:val="false"/>
          <w:i w:val="false"/>
          <w:color w:val="000000"/>
          <w:sz w:val="28"/>
        </w:rPr>
        <w:t xml:space="preserve">
              химия және   ғылыми-техникалық          дық ресурстар </w:t>
      </w:r>
      <w:r>
        <w:br/>
      </w:r>
      <w:r>
        <w:rPr>
          <w:rFonts w:ascii="Times New Roman"/>
          <w:b w:val="false"/>
          <w:i w:val="false"/>
          <w:color w:val="000000"/>
          <w:sz w:val="28"/>
        </w:rPr>
        <w:t xml:space="preserve">
              минералдық   бағдарламасын iске         министрлігі </w:t>
      </w:r>
      <w:r>
        <w:br/>
      </w:r>
      <w:r>
        <w:rPr>
          <w:rFonts w:ascii="Times New Roman"/>
          <w:b w:val="false"/>
          <w:i w:val="false"/>
          <w:color w:val="000000"/>
          <w:sz w:val="28"/>
        </w:rPr>
        <w:t xml:space="preserve">
              ресурстар    асыру.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ғы техноло. </w:t>
      </w:r>
      <w:r>
        <w:br/>
      </w:r>
      <w:r>
        <w:rPr>
          <w:rFonts w:ascii="Times New Roman"/>
          <w:b w:val="false"/>
          <w:i w:val="false"/>
          <w:color w:val="000000"/>
          <w:sz w:val="28"/>
        </w:rPr>
        <w:t xml:space="preserve">
              гиялық </w:t>
      </w:r>
      <w:r>
        <w:br/>
      </w:r>
      <w:r>
        <w:rPr>
          <w:rFonts w:ascii="Times New Roman"/>
          <w:b w:val="false"/>
          <w:i w:val="false"/>
          <w:color w:val="000000"/>
          <w:sz w:val="28"/>
        </w:rPr>
        <w:t xml:space="preserve">
              сипаттағы </w:t>
      </w:r>
      <w:r>
        <w:br/>
      </w:r>
      <w:r>
        <w:rPr>
          <w:rFonts w:ascii="Times New Roman"/>
          <w:b w:val="false"/>
          <w:i w:val="false"/>
          <w:color w:val="000000"/>
          <w:sz w:val="28"/>
        </w:rPr>
        <w:t xml:space="preserve">
              қолданбалы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мыналар бойынша жұмыстар басталатын және нәтижелер алынатын болады: </w:t>
      </w:r>
      <w:r>
        <w:br/>
      </w:r>
      <w:r>
        <w:rPr>
          <w:rFonts w:ascii="Times New Roman"/>
          <w:b w:val="false"/>
          <w:i w:val="false"/>
          <w:color w:val="000000"/>
          <w:sz w:val="28"/>
        </w:rPr>
        <w:t xml:space="preserve">
      мониторингтiң бiртұтас мемлекеттiк жүйесi шеңберiнде радиациялық-қауiптi орындарда қоршаған орта мен табиғи ресурстардың мониторингi жүйесiн жетiлдiру; </w:t>
      </w:r>
      <w:r>
        <w:br/>
      </w:r>
      <w:r>
        <w:rPr>
          <w:rFonts w:ascii="Times New Roman"/>
          <w:b w:val="false"/>
          <w:i w:val="false"/>
          <w:color w:val="000000"/>
          <w:sz w:val="28"/>
        </w:rPr>
        <w:t xml:space="preserve">
      ауыр авариялар кезiнде энергетикалық реакторлардың тәртiбiн сипаттайтын есептеу кодтарының дұрыстығы үшiн жаңа эксперименталдық деректер алу; </w:t>
      </w:r>
      <w:r>
        <w:br/>
      </w:r>
      <w:r>
        <w:rPr>
          <w:rFonts w:ascii="Times New Roman"/>
          <w:b w:val="false"/>
          <w:i w:val="false"/>
          <w:color w:val="000000"/>
          <w:sz w:val="28"/>
        </w:rPr>
        <w:t xml:space="preserve">
      энергетикалық реакторлардың элементтерiн жобалау мен қауiпсiздiк жүйелерi үшiн қажеттi ақпараттық базаны құру; </w:t>
      </w:r>
      <w:r>
        <w:br/>
      </w:r>
      <w:r>
        <w:rPr>
          <w:rFonts w:ascii="Times New Roman"/>
          <w:b w:val="false"/>
          <w:i w:val="false"/>
          <w:color w:val="000000"/>
          <w:sz w:val="28"/>
        </w:rPr>
        <w:t xml:space="preserve">
      радиоактивтiк қалдықтармен, оның iшiнде жұмыс iстелiнген ядролық отынмен жұмыс iстеу жүйесiн құру; </w:t>
      </w:r>
      <w:r>
        <w:br/>
      </w:r>
      <w:r>
        <w:rPr>
          <w:rFonts w:ascii="Times New Roman"/>
          <w:b w:val="false"/>
          <w:i w:val="false"/>
          <w:color w:val="000000"/>
          <w:sz w:val="28"/>
        </w:rPr>
        <w:t xml:space="preserve">
      ядролық қондырғылардың өмiрлiк циклының барлық кезеңдерiнде қазiргi экологиялық қауiпсiз технологияларды әзiрлеу; </w:t>
      </w:r>
      <w:r>
        <w:br/>
      </w:r>
      <w:r>
        <w:rPr>
          <w:rFonts w:ascii="Times New Roman"/>
          <w:b w:val="false"/>
          <w:i w:val="false"/>
          <w:color w:val="000000"/>
          <w:sz w:val="28"/>
        </w:rPr>
        <w:t xml:space="preserve">
      ядролық физика мен радиациялық материал жүргiзу бойынша жаңа деректердi алу; </w:t>
      </w:r>
      <w:r>
        <w:br/>
      </w:r>
      <w:r>
        <w:rPr>
          <w:rFonts w:ascii="Times New Roman"/>
          <w:b w:val="false"/>
          <w:i w:val="false"/>
          <w:color w:val="000000"/>
          <w:sz w:val="28"/>
        </w:rPr>
        <w:t xml:space="preserve">
      медициналық және өнеркәсiптiк мақсаттағы радиоизотоптық өнiм өндiрудi жөнге келтiру; </w:t>
      </w:r>
      <w:r>
        <w:br/>
      </w:r>
      <w:r>
        <w:rPr>
          <w:rFonts w:ascii="Times New Roman"/>
          <w:b w:val="false"/>
          <w:i w:val="false"/>
          <w:color w:val="000000"/>
          <w:sz w:val="28"/>
        </w:rPr>
        <w:t xml:space="preserve">
      Қазақстанның өнеркәсiбi үшiн ядролық және радиациялық технологиялар мен әдiстердi әзiрлеу; </w:t>
      </w:r>
      <w:r>
        <w:br/>
      </w:r>
      <w:r>
        <w:rPr>
          <w:rFonts w:ascii="Times New Roman"/>
          <w:b w:val="false"/>
          <w:i w:val="false"/>
          <w:color w:val="000000"/>
          <w:sz w:val="28"/>
        </w:rPr>
        <w:t xml:space="preserve">
      әлемдік жүйенің құрамында ядролық сынақтар мониторингінің ұлттық жүйесін құру; </w:t>
      </w:r>
      <w:r>
        <w:br/>
      </w:r>
      <w:r>
        <w:rPr>
          <w:rFonts w:ascii="Times New Roman"/>
          <w:b w:val="false"/>
          <w:i w:val="false"/>
          <w:color w:val="000000"/>
          <w:sz w:val="28"/>
        </w:rPr>
        <w:t xml:space="preserve">
      ядролық жарылыстар өткiзiлетiн орындарда жер қойнауы туралы жаңа деректердi алу; </w:t>
      </w:r>
      <w:r>
        <w:br/>
      </w:r>
      <w:r>
        <w:rPr>
          <w:rFonts w:ascii="Times New Roman"/>
          <w:b w:val="false"/>
          <w:i w:val="false"/>
          <w:color w:val="000000"/>
          <w:sz w:val="28"/>
        </w:rPr>
        <w:t xml:space="preserve">
      Қазақстанның атом саласы үшiн кадрларды дайындаудың бiлiм беру технологияларын, атом энергетикасы мен өнеркәсiбiнiң басым бағыттары бойынша мамандарды дайындау мен қайта дайындау бойынша оқу-әдiстемелiк сыныптарды әзiрлеу және жетiлдiру; атом энергиясын бейбiт пайдалану мәселелерi бойынша халықты ақпараттандыру және ағарту жүйесін ұйымдастыру.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255-қосымша        </w:t>
      </w:r>
    </w:p>
    <w:bookmarkEnd w:id="7"/>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"Қазақстандық Тоқамақ термоядролық материалтану </w:t>
      </w:r>
      <w:r>
        <w:br/>
      </w:r>
      <w:r>
        <w:rPr>
          <w:rFonts w:ascii="Times New Roman"/>
          <w:b/>
          <w:i w:val="false"/>
          <w:color w:val="000000"/>
        </w:rPr>
        <w:t xml:space="preserve">
реакторын құру"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586568 мың теңге (бес жүз сексен алты миллион бес жүз алпыс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 Халықаралық термоядролық жобаға енгiзу туралы 1994 жылғы 28 шiлдедегi ИТЭР Кеңесi 6 сессиясының шешiмi шеңберiндегi қызметтi дамыту жөнiндегi шаралар туралы" Қазақстан Республикасы Премьер-Министрiнiң 1998 жылғы 22 шiлдедегi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 Үкiметiнiң 2003 жылғы 12 қыркүйектегi N 926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1-тармағымен бекiтiлген Қазақстан Республикасы әлеуметтiк-экономикалық дамуының 2004-2006 жылдарға арналған Индикативтiк жоспарының 3-бөлiмiнiң 402-тармағы.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басқарылатын термоядролық синтез саласында зерттеулер, болашақтағы энергетикалық реакторлардың құрастыру материалдары мен тораптарын зерттеудi және сынауды жүргізу үшін кешенін құру. </w:t>
      </w:r>
      <w:r>
        <w:br/>
      </w:r>
      <w:r>
        <w:rPr>
          <w:rFonts w:ascii="Times New Roman"/>
          <w:b w:val="false"/>
          <w:i w:val="false"/>
          <w:color w:val="000000"/>
          <w:sz w:val="28"/>
        </w:rPr>
        <w:t xml:space="preserve">
      5. Бюджеттiк бағдарламаның мiндеттерi: Қазақстан Тоқамақ термоядролық материалтану кешенiн құру (бұдан әрi - ҚТМ).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Қазақстан.   "Тоқамақ Қазақстан  Жыл    Қазақстан </w:t>
      </w:r>
      <w:r>
        <w:br/>
      </w:r>
      <w:r>
        <w:rPr>
          <w:rFonts w:ascii="Times New Roman"/>
          <w:b w:val="false"/>
          <w:i w:val="false"/>
          <w:color w:val="000000"/>
          <w:sz w:val="28"/>
        </w:rPr>
        <w:t xml:space="preserve">
              дық Toқамақ  термоядролық        бойы   Республикасы. </w:t>
      </w:r>
      <w:r>
        <w:br/>
      </w:r>
      <w:r>
        <w:rPr>
          <w:rFonts w:ascii="Times New Roman"/>
          <w:b w:val="false"/>
          <w:i w:val="false"/>
          <w:color w:val="000000"/>
          <w:sz w:val="28"/>
        </w:rPr>
        <w:t xml:space="preserve">
              термоядро.   материалтану               ның Энергетика </w:t>
      </w:r>
      <w:r>
        <w:br/>
      </w:r>
      <w:r>
        <w:rPr>
          <w:rFonts w:ascii="Times New Roman"/>
          <w:b w:val="false"/>
          <w:i w:val="false"/>
          <w:color w:val="000000"/>
          <w:sz w:val="28"/>
        </w:rPr>
        <w:t xml:space="preserve">
              лық мате.    реакторын құру"            және минерал. </w:t>
      </w:r>
      <w:r>
        <w:br/>
      </w:r>
      <w:r>
        <w:rPr>
          <w:rFonts w:ascii="Times New Roman"/>
          <w:b w:val="false"/>
          <w:i w:val="false"/>
          <w:color w:val="000000"/>
          <w:sz w:val="28"/>
        </w:rPr>
        <w:t xml:space="preserve">
              риалтану     инвестициялық              дық ресурстар </w:t>
      </w:r>
      <w:r>
        <w:br/>
      </w:r>
      <w:r>
        <w:rPr>
          <w:rFonts w:ascii="Times New Roman"/>
          <w:b w:val="false"/>
          <w:i w:val="false"/>
          <w:color w:val="000000"/>
          <w:sz w:val="28"/>
        </w:rPr>
        <w:t xml:space="preserve">
              реакторын    жобасын "2004              министрлігі </w:t>
      </w:r>
      <w:r>
        <w:br/>
      </w:r>
      <w:r>
        <w:rPr>
          <w:rFonts w:ascii="Times New Roman"/>
          <w:b w:val="false"/>
          <w:i w:val="false"/>
          <w:color w:val="000000"/>
          <w:sz w:val="28"/>
        </w:rPr>
        <w:t xml:space="preserve">
              құру         жылға арналған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туралы"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Заңын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2003 </w:t>
      </w:r>
      <w:r>
        <w:br/>
      </w:r>
      <w:r>
        <w:rPr>
          <w:rFonts w:ascii="Times New Roman"/>
          <w:b w:val="false"/>
          <w:i w:val="false"/>
          <w:color w:val="000000"/>
          <w:sz w:val="28"/>
        </w:rPr>
        <w:t xml:space="preserve">
                           жылғы 12 желтоқсан. </w:t>
      </w:r>
      <w:r>
        <w:br/>
      </w:r>
      <w:r>
        <w:rPr>
          <w:rFonts w:ascii="Times New Roman"/>
          <w:b w:val="false"/>
          <w:i w:val="false"/>
          <w:color w:val="000000"/>
          <w:sz w:val="28"/>
        </w:rPr>
        <w:t xml:space="preserve">
                           дағы N 1260 </w:t>
      </w:r>
      <w:r>
        <w:br/>
      </w:r>
      <w:r>
        <w:rPr>
          <w:rFonts w:ascii="Times New Roman"/>
          <w:b w:val="false"/>
          <w:i w:val="false"/>
          <w:color w:val="000000"/>
          <w:sz w:val="28"/>
        </w:rPr>
        <w:t xml:space="preserve">
                           қаулысына 2-қосым. </w:t>
      </w:r>
      <w:r>
        <w:br/>
      </w:r>
      <w:r>
        <w:rPr>
          <w:rFonts w:ascii="Times New Roman"/>
          <w:b w:val="false"/>
          <w:i w:val="false"/>
          <w:color w:val="000000"/>
          <w:sz w:val="28"/>
        </w:rPr>
        <w:t xml:space="preserve">
                           шаға, мынадай </w:t>
      </w:r>
      <w:r>
        <w:br/>
      </w:r>
      <w:r>
        <w:rPr>
          <w:rFonts w:ascii="Times New Roman"/>
          <w:b w:val="false"/>
          <w:i w:val="false"/>
          <w:color w:val="000000"/>
          <w:sz w:val="28"/>
        </w:rPr>
        <w:t xml:space="preserve">
                           шараларға техника. </w:t>
      </w:r>
      <w:r>
        <w:br/>
      </w:r>
      <w:r>
        <w:rPr>
          <w:rFonts w:ascii="Times New Roman"/>
          <w:b w:val="false"/>
          <w:i w:val="false"/>
          <w:color w:val="000000"/>
          <w:sz w:val="28"/>
        </w:rPr>
        <w:t xml:space="preserve">
                           лық-экономикалық </w:t>
      </w:r>
      <w:r>
        <w:br/>
      </w:r>
      <w:r>
        <w:rPr>
          <w:rFonts w:ascii="Times New Roman"/>
          <w:b w:val="false"/>
          <w:i w:val="false"/>
          <w:color w:val="000000"/>
          <w:sz w:val="28"/>
        </w:rPr>
        <w:t xml:space="preserve">
                           негiздемеге сәйкес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1) ҚТМ кешенiнiң </w:t>
      </w:r>
      <w:r>
        <w:br/>
      </w:r>
      <w:r>
        <w:rPr>
          <w:rFonts w:ascii="Times New Roman"/>
          <w:b w:val="false"/>
          <w:i w:val="false"/>
          <w:color w:val="000000"/>
          <w:sz w:val="28"/>
        </w:rPr>
        <w:t xml:space="preserve">
                           негiзгi жүйелерiне </w:t>
      </w:r>
      <w:r>
        <w:br/>
      </w:r>
      <w:r>
        <w:rPr>
          <w:rFonts w:ascii="Times New Roman"/>
          <w:b w:val="false"/>
          <w:i w:val="false"/>
          <w:color w:val="000000"/>
          <w:sz w:val="28"/>
        </w:rPr>
        <w:t xml:space="preserve">
                           және орнатылуына </w:t>
      </w:r>
      <w:r>
        <w:br/>
      </w:r>
      <w:r>
        <w:rPr>
          <w:rFonts w:ascii="Times New Roman"/>
          <w:b w:val="false"/>
          <w:i w:val="false"/>
          <w:color w:val="000000"/>
          <w:sz w:val="28"/>
        </w:rPr>
        <w:t xml:space="preserve">
                           конструкторлық </w:t>
      </w:r>
      <w:r>
        <w:br/>
      </w:r>
      <w:r>
        <w:rPr>
          <w:rFonts w:ascii="Times New Roman"/>
          <w:b w:val="false"/>
          <w:i w:val="false"/>
          <w:color w:val="000000"/>
          <w:sz w:val="28"/>
        </w:rPr>
        <w:t xml:space="preserve">
                           жұмыс құжаттамасын </w:t>
      </w:r>
      <w:r>
        <w:br/>
      </w:r>
      <w:r>
        <w:rPr>
          <w:rFonts w:ascii="Times New Roman"/>
          <w:b w:val="false"/>
          <w:i w:val="false"/>
          <w:color w:val="000000"/>
          <w:sz w:val="28"/>
        </w:rPr>
        <w:t xml:space="preserve">
                           әзiрлеу жөнiндегi </w:t>
      </w:r>
      <w:r>
        <w:br/>
      </w:r>
      <w:r>
        <w:rPr>
          <w:rFonts w:ascii="Times New Roman"/>
          <w:b w:val="false"/>
          <w:i w:val="false"/>
          <w:color w:val="000000"/>
          <w:sz w:val="28"/>
        </w:rPr>
        <w:t xml:space="preserve">
                           жұмысты аяқтау; </w:t>
      </w:r>
      <w:r>
        <w:br/>
      </w:r>
      <w:r>
        <w:rPr>
          <w:rFonts w:ascii="Times New Roman"/>
          <w:b w:val="false"/>
          <w:i w:val="false"/>
          <w:color w:val="000000"/>
          <w:sz w:val="28"/>
        </w:rPr>
        <w:t xml:space="preserve">
                           2) ҚТМ кешенiнiң </w:t>
      </w:r>
      <w:r>
        <w:br/>
      </w:r>
      <w:r>
        <w:rPr>
          <w:rFonts w:ascii="Times New Roman"/>
          <w:b w:val="false"/>
          <w:i w:val="false"/>
          <w:color w:val="000000"/>
          <w:sz w:val="28"/>
        </w:rPr>
        <w:t xml:space="preserve">
                           қолданыстағы ғима. </w:t>
      </w:r>
      <w:r>
        <w:br/>
      </w:r>
      <w:r>
        <w:rPr>
          <w:rFonts w:ascii="Times New Roman"/>
          <w:b w:val="false"/>
          <w:i w:val="false"/>
          <w:color w:val="000000"/>
          <w:sz w:val="28"/>
        </w:rPr>
        <w:t xml:space="preserve">
                           ратын қайта жаңғыр. </w:t>
      </w:r>
      <w:r>
        <w:br/>
      </w:r>
      <w:r>
        <w:rPr>
          <w:rFonts w:ascii="Times New Roman"/>
          <w:b w:val="false"/>
          <w:i w:val="false"/>
          <w:color w:val="000000"/>
          <w:sz w:val="28"/>
        </w:rPr>
        <w:t xml:space="preserve">
                           туды жалғастыру </w:t>
      </w:r>
      <w:r>
        <w:br/>
      </w:r>
      <w:r>
        <w:rPr>
          <w:rFonts w:ascii="Times New Roman"/>
          <w:b w:val="false"/>
          <w:i w:val="false"/>
          <w:color w:val="000000"/>
          <w:sz w:val="28"/>
        </w:rPr>
        <w:t xml:space="preserve">
                           және жаңа құрылыс. </w:t>
      </w:r>
      <w:r>
        <w:br/>
      </w:r>
      <w:r>
        <w:rPr>
          <w:rFonts w:ascii="Times New Roman"/>
          <w:b w:val="false"/>
          <w:i w:val="false"/>
          <w:color w:val="000000"/>
          <w:sz w:val="28"/>
        </w:rPr>
        <w:t xml:space="preserve">
                           тарын салу; </w:t>
      </w:r>
      <w:r>
        <w:br/>
      </w:r>
      <w:r>
        <w:rPr>
          <w:rFonts w:ascii="Times New Roman"/>
          <w:b w:val="false"/>
          <w:i w:val="false"/>
          <w:color w:val="000000"/>
          <w:sz w:val="28"/>
        </w:rPr>
        <w:t xml:space="preserve">
                           3) ҚTM кешенiнiң </w:t>
      </w:r>
      <w:r>
        <w:br/>
      </w:r>
      <w:r>
        <w:rPr>
          <w:rFonts w:ascii="Times New Roman"/>
          <w:b w:val="false"/>
          <w:i w:val="false"/>
          <w:color w:val="000000"/>
          <w:sz w:val="28"/>
        </w:rPr>
        <w:t xml:space="preserve">
                           сыртқы электрмен </w:t>
      </w:r>
      <w:r>
        <w:br/>
      </w:r>
      <w:r>
        <w:rPr>
          <w:rFonts w:ascii="Times New Roman"/>
          <w:b w:val="false"/>
          <w:i w:val="false"/>
          <w:color w:val="000000"/>
          <w:sz w:val="28"/>
        </w:rPr>
        <w:t xml:space="preserve">
                           жабдықтау жүйелерi </w:t>
      </w:r>
      <w:r>
        <w:br/>
      </w:r>
      <w:r>
        <w:rPr>
          <w:rFonts w:ascii="Times New Roman"/>
          <w:b w:val="false"/>
          <w:i w:val="false"/>
          <w:color w:val="000000"/>
          <w:sz w:val="28"/>
        </w:rPr>
        <w:t xml:space="preserve">
                           үшiн жабдықтардың </w:t>
      </w:r>
      <w:r>
        <w:br/>
      </w:r>
      <w:r>
        <w:rPr>
          <w:rFonts w:ascii="Times New Roman"/>
          <w:b w:val="false"/>
          <w:i w:val="false"/>
          <w:color w:val="000000"/>
          <w:sz w:val="28"/>
        </w:rPr>
        <w:t xml:space="preserve">
                           бөлшектері мен </w:t>
      </w:r>
      <w:r>
        <w:br/>
      </w:r>
      <w:r>
        <w:rPr>
          <w:rFonts w:ascii="Times New Roman"/>
          <w:b w:val="false"/>
          <w:i w:val="false"/>
          <w:color w:val="000000"/>
          <w:sz w:val="28"/>
        </w:rPr>
        <w:t xml:space="preserve">
                           материалдар сатып </w:t>
      </w:r>
      <w:r>
        <w:br/>
      </w:r>
      <w:r>
        <w:rPr>
          <w:rFonts w:ascii="Times New Roman"/>
          <w:b w:val="false"/>
          <w:i w:val="false"/>
          <w:color w:val="000000"/>
          <w:sz w:val="28"/>
        </w:rPr>
        <w:t xml:space="preserve">
                           алу, ҚTM кешенiнiң </w:t>
      </w:r>
      <w:r>
        <w:br/>
      </w:r>
      <w:r>
        <w:rPr>
          <w:rFonts w:ascii="Times New Roman"/>
          <w:b w:val="false"/>
          <w:i w:val="false"/>
          <w:color w:val="000000"/>
          <w:sz w:val="28"/>
        </w:rPr>
        <w:t xml:space="preserve">
                           сыртқа электрмен </w:t>
      </w:r>
      <w:r>
        <w:br/>
      </w:r>
      <w:r>
        <w:rPr>
          <w:rFonts w:ascii="Times New Roman"/>
          <w:b w:val="false"/>
          <w:i w:val="false"/>
          <w:color w:val="000000"/>
          <w:sz w:val="28"/>
        </w:rPr>
        <w:t xml:space="preserve">
                           жабдықтау жүйесiн </w:t>
      </w:r>
      <w:r>
        <w:br/>
      </w:r>
      <w:r>
        <w:rPr>
          <w:rFonts w:ascii="Times New Roman"/>
          <w:b w:val="false"/>
          <w:i w:val="false"/>
          <w:color w:val="000000"/>
          <w:sz w:val="28"/>
        </w:rPr>
        <w:t xml:space="preserve">
                           монтаждауды бастау; </w:t>
      </w:r>
      <w:r>
        <w:br/>
      </w:r>
      <w:r>
        <w:rPr>
          <w:rFonts w:ascii="Times New Roman"/>
          <w:b w:val="false"/>
          <w:i w:val="false"/>
          <w:color w:val="000000"/>
          <w:sz w:val="28"/>
        </w:rPr>
        <w:t xml:space="preserve">
                           4) вакуумдық сорғы </w:t>
      </w:r>
      <w:r>
        <w:br/>
      </w:r>
      <w:r>
        <w:rPr>
          <w:rFonts w:ascii="Times New Roman"/>
          <w:b w:val="false"/>
          <w:i w:val="false"/>
          <w:color w:val="000000"/>
          <w:sz w:val="28"/>
        </w:rPr>
        <w:t xml:space="preserve">
                           жүйесiн құруды </w:t>
      </w:r>
      <w:r>
        <w:br/>
      </w:r>
      <w:r>
        <w:rPr>
          <w:rFonts w:ascii="Times New Roman"/>
          <w:b w:val="false"/>
          <w:i w:val="false"/>
          <w:color w:val="000000"/>
          <w:sz w:val="28"/>
        </w:rPr>
        <w:t xml:space="preserve">
                           бастау, жабдықтар. </w:t>
      </w:r>
      <w:r>
        <w:br/>
      </w:r>
      <w:r>
        <w:rPr>
          <w:rFonts w:ascii="Times New Roman"/>
          <w:b w:val="false"/>
          <w:i w:val="false"/>
          <w:color w:val="000000"/>
          <w:sz w:val="28"/>
        </w:rPr>
        <w:t xml:space="preserve">
                           дың бөлшектерi мен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5) контроллердi, </w:t>
      </w:r>
      <w:r>
        <w:br/>
      </w:r>
      <w:r>
        <w:rPr>
          <w:rFonts w:ascii="Times New Roman"/>
          <w:b w:val="false"/>
          <w:i w:val="false"/>
          <w:color w:val="000000"/>
          <w:sz w:val="28"/>
        </w:rPr>
        <w:t xml:space="preserve">
                           модемдердi, драй. </w:t>
      </w:r>
      <w:r>
        <w:br/>
      </w:r>
      <w:r>
        <w:rPr>
          <w:rFonts w:ascii="Times New Roman"/>
          <w:b w:val="false"/>
          <w:i w:val="false"/>
          <w:color w:val="000000"/>
          <w:sz w:val="28"/>
        </w:rPr>
        <w:t xml:space="preserve">
                           верлердi сатып  </w:t>
      </w:r>
      <w:r>
        <w:br/>
      </w:r>
      <w:r>
        <w:rPr>
          <w:rFonts w:ascii="Times New Roman"/>
          <w:b w:val="false"/>
          <w:i w:val="false"/>
          <w:color w:val="000000"/>
          <w:sz w:val="28"/>
        </w:rPr>
        <w:t xml:space="preserve">
                           лу, автоматтандыру, </w:t>
      </w:r>
      <w:r>
        <w:br/>
      </w:r>
      <w:r>
        <w:rPr>
          <w:rFonts w:ascii="Times New Roman"/>
          <w:b w:val="false"/>
          <w:i w:val="false"/>
          <w:color w:val="000000"/>
          <w:sz w:val="28"/>
        </w:rPr>
        <w:t xml:space="preserve">
                           бақылау және </w:t>
      </w:r>
      <w:r>
        <w:br/>
      </w:r>
      <w:r>
        <w:rPr>
          <w:rFonts w:ascii="Times New Roman"/>
          <w:b w:val="false"/>
          <w:i w:val="false"/>
          <w:color w:val="000000"/>
          <w:sz w:val="28"/>
        </w:rPr>
        <w:t xml:space="preserve">
                           авариялық қорғау </w:t>
      </w:r>
      <w:r>
        <w:br/>
      </w:r>
      <w:r>
        <w:rPr>
          <w:rFonts w:ascii="Times New Roman"/>
          <w:b w:val="false"/>
          <w:i w:val="false"/>
          <w:color w:val="000000"/>
          <w:sz w:val="28"/>
        </w:rPr>
        <w:t xml:space="preserve">
                           жүйелерiн табиғи </w:t>
      </w:r>
      <w:r>
        <w:br/>
      </w:r>
      <w:r>
        <w:rPr>
          <w:rFonts w:ascii="Times New Roman"/>
          <w:b w:val="false"/>
          <w:i w:val="false"/>
          <w:color w:val="000000"/>
          <w:sz w:val="28"/>
        </w:rPr>
        <w:t xml:space="preserve">
                           үлгілеу; </w:t>
      </w:r>
      <w:r>
        <w:br/>
      </w:r>
      <w:r>
        <w:rPr>
          <w:rFonts w:ascii="Times New Roman"/>
          <w:b w:val="false"/>
          <w:i w:val="false"/>
          <w:color w:val="000000"/>
          <w:sz w:val="28"/>
        </w:rPr>
        <w:t xml:space="preserve">
                           6) жабдықтарды, </w:t>
      </w:r>
      <w:r>
        <w:br/>
      </w:r>
      <w:r>
        <w:rPr>
          <w:rFonts w:ascii="Times New Roman"/>
          <w:b w:val="false"/>
          <w:i w:val="false"/>
          <w:color w:val="000000"/>
          <w:sz w:val="28"/>
        </w:rPr>
        <w:t xml:space="preserve">
                           материалдарды сатып </w:t>
      </w:r>
      <w:r>
        <w:br/>
      </w:r>
      <w:r>
        <w:rPr>
          <w:rFonts w:ascii="Times New Roman"/>
          <w:b w:val="false"/>
          <w:i w:val="false"/>
          <w:color w:val="000000"/>
          <w:sz w:val="28"/>
        </w:rPr>
        <w:t xml:space="preserve">
                           алу және ҚТM </w:t>
      </w:r>
      <w:r>
        <w:br/>
      </w:r>
      <w:r>
        <w:rPr>
          <w:rFonts w:ascii="Times New Roman"/>
          <w:b w:val="false"/>
          <w:i w:val="false"/>
          <w:color w:val="000000"/>
          <w:sz w:val="28"/>
        </w:rPr>
        <w:t xml:space="preserve">
                           вакуумдық камера </w:t>
      </w:r>
      <w:r>
        <w:br/>
      </w:r>
      <w:r>
        <w:rPr>
          <w:rFonts w:ascii="Times New Roman"/>
          <w:b w:val="false"/>
          <w:i w:val="false"/>
          <w:color w:val="000000"/>
          <w:sz w:val="28"/>
        </w:rPr>
        <w:t xml:space="preserve">
                           жүйесiн дайындау; </w:t>
      </w:r>
      <w:r>
        <w:br/>
      </w:r>
      <w:r>
        <w:rPr>
          <w:rFonts w:ascii="Times New Roman"/>
          <w:b w:val="false"/>
          <w:i w:val="false"/>
          <w:color w:val="000000"/>
          <w:sz w:val="28"/>
        </w:rPr>
        <w:t xml:space="preserve">
                           7) жабдықтардың </w:t>
      </w:r>
      <w:r>
        <w:br/>
      </w:r>
      <w:r>
        <w:rPr>
          <w:rFonts w:ascii="Times New Roman"/>
          <w:b w:val="false"/>
          <w:i w:val="false"/>
          <w:color w:val="000000"/>
          <w:sz w:val="28"/>
        </w:rPr>
        <w:t xml:space="preserve">
                           бөлшектерiн, мате. </w:t>
      </w:r>
      <w:r>
        <w:br/>
      </w:r>
      <w:r>
        <w:rPr>
          <w:rFonts w:ascii="Times New Roman"/>
          <w:b w:val="false"/>
          <w:i w:val="false"/>
          <w:color w:val="000000"/>
          <w:sz w:val="28"/>
        </w:rPr>
        <w:t xml:space="preserve">
                           риалдарды сатып </w:t>
      </w:r>
      <w:r>
        <w:br/>
      </w:r>
      <w:r>
        <w:rPr>
          <w:rFonts w:ascii="Times New Roman"/>
          <w:b w:val="false"/>
          <w:i w:val="false"/>
          <w:color w:val="000000"/>
          <w:sz w:val="28"/>
        </w:rPr>
        <w:t xml:space="preserve">
                           алу, ҚТМ диагности. </w:t>
      </w:r>
      <w:r>
        <w:br/>
      </w:r>
      <w:r>
        <w:rPr>
          <w:rFonts w:ascii="Times New Roman"/>
          <w:b w:val="false"/>
          <w:i w:val="false"/>
          <w:color w:val="000000"/>
          <w:sz w:val="28"/>
        </w:rPr>
        <w:t xml:space="preserve">
                           касы жүйелерiн </w:t>
      </w:r>
      <w:r>
        <w:br/>
      </w:r>
      <w:r>
        <w:rPr>
          <w:rFonts w:ascii="Times New Roman"/>
          <w:b w:val="false"/>
          <w:i w:val="false"/>
          <w:color w:val="000000"/>
          <w:sz w:val="28"/>
        </w:rPr>
        <w:t xml:space="preserve">
                           құруды бастау; </w:t>
      </w:r>
      <w:r>
        <w:br/>
      </w:r>
      <w:r>
        <w:rPr>
          <w:rFonts w:ascii="Times New Roman"/>
          <w:b w:val="false"/>
          <w:i w:val="false"/>
          <w:color w:val="000000"/>
          <w:sz w:val="28"/>
        </w:rPr>
        <w:t xml:space="preserve">
                           8) жабдықтарды, </w:t>
      </w:r>
      <w:r>
        <w:br/>
      </w:r>
      <w:r>
        <w:rPr>
          <w:rFonts w:ascii="Times New Roman"/>
          <w:b w:val="false"/>
          <w:i w:val="false"/>
          <w:color w:val="000000"/>
          <w:sz w:val="28"/>
        </w:rPr>
        <w:t xml:space="preserve">
                           материалдарды </w:t>
      </w:r>
      <w:r>
        <w:br/>
      </w:r>
      <w:r>
        <w:rPr>
          <w:rFonts w:ascii="Times New Roman"/>
          <w:b w:val="false"/>
          <w:i w:val="false"/>
          <w:color w:val="000000"/>
          <w:sz w:val="28"/>
        </w:rPr>
        <w:t xml:space="preserve">
                           сатып алу, ҚТМ </w:t>
      </w:r>
      <w:r>
        <w:br/>
      </w:r>
      <w:r>
        <w:rPr>
          <w:rFonts w:ascii="Times New Roman"/>
          <w:b w:val="false"/>
          <w:i w:val="false"/>
          <w:color w:val="000000"/>
          <w:sz w:val="28"/>
        </w:rPr>
        <w:t xml:space="preserve">
                           қондырғысы импульс. </w:t>
      </w:r>
      <w:r>
        <w:br/>
      </w:r>
      <w:r>
        <w:rPr>
          <w:rFonts w:ascii="Times New Roman"/>
          <w:b w:val="false"/>
          <w:i w:val="false"/>
          <w:color w:val="000000"/>
          <w:sz w:val="28"/>
        </w:rPr>
        <w:t xml:space="preserve">
                           тi қоректену жүйе. </w:t>
      </w:r>
      <w:r>
        <w:br/>
      </w:r>
      <w:r>
        <w:rPr>
          <w:rFonts w:ascii="Times New Roman"/>
          <w:b w:val="false"/>
          <w:i w:val="false"/>
          <w:color w:val="000000"/>
          <w:sz w:val="28"/>
        </w:rPr>
        <w:t xml:space="preserve">
                           лерiн құруды </w:t>
      </w:r>
      <w:r>
        <w:br/>
      </w:r>
      <w:r>
        <w:rPr>
          <w:rFonts w:ascii="Times New Roman"/>
          <w:b w:val="false"/>
          <w:i w:val="false"/>
          <w:color w:val="000000"/>
          <w:sz w:val="28"/>
        </w:rPr>
        <w:t xml:space="preserve">
                           бастау; </w:t>
      </w:r>
      <w:r>
        <w:br/>
      </w:r>
      <w:r>
        <w:rPr>
          <w:rFonts w:ascii="Times New Roman"/>
          <w:b w:val="false"/>
          <w:i w:val="false"/>
          <w:color w:val="000000"/>
          <w:sz w:val="28"/>
        </w:rPr>
        <w:t xml:space="preserve">
                           9) жабдықтардың </w:t>
      </w:r>
      <w:r>
        <w:br/>
      </w:r>
      <w:r>
        <w:rPr>
          <w:rFonts w:ascii="Times New Roman"/>
          <w:b w:val="false"/>
          <w:i w:val="false"/>
          <w:color w:val="000000"/>
          <w:sz w:val="28"/>
        </w:rPr>
        <w:t xml:space="preserve">
                           бөлшектерiн, </w:t>
      </w:r>
      <w:r>
        <w:br/>
      </w:r>
      <w:r>
        <w:rPr>
          <w:rFonts w:ascii="Times New Roman"/>
          <w:b w:val="false"/>
          <w:i w:val="false"/>
          <w:color w:val="000000"/>
          <w:sz w:val="28"/>
        </w:rPr>
        <w:t xml:space="preserve">
                           материалдарды </w:t>
      </w:r>
      <w:r>
        <w:br/>
      </w:r>
      <w:r>
        <w:rPr>
          <w:rFonts w:ascii="Times New Roman"/>
          <w:b w:val="false"/>
          <w:i w:val="false"/>
          <w:color w:val="000000"/>
          <w:sz w:val="28"/>
        </w:rPr>
        <w:t xml:space="preserve">
                           сатып алу, ҚТМ </w:t>
      </w:r>
      <w:r>
        <w:br/>
      </w:r>
      <w:r>
        <w:rPr>
          <w:rFonts w:ascii="Times New Roman"/>
          <w:b w:val="false"/>
          <w:i w:val="false"/>
          <w:color w:val="000000"/>
          <w:sz w:val="28"/>
        </w:rPr>
        <w:t xml:space="preserve">
                           магниттiк жүйесi </w:t>
      </w:r>
      <w:r>
        <w:br/>
      </w:r>
      <w:r>
        <w:rPr>
          <w:rFonts w:ascii="Times New Roman"/>
          <w:b w:val="false"/>
          <w:i w:val="false"/>
          <w:color w:val="000000"/>
          <w:sz w:val="28"/>
        </w:rPr>
        <w:t xml:space="preserve">
                           үшiн жабдықтарды </w:t>
      </w:r>
      <w:r>
        <w:br/>
      </w:r>
      <w:r>
        <w:rPr>
          <w:rFonts w:ascii="Times New Roman"/>
          <w:b w:val="false"/>
          <w:i w:val="false"/>
          <w:color w:val="000000"/>
          <w:sz w:val="28"/>
        </w:rPr>
        <w:t xml:space="preserve">
                           дайындауды бастау; </w:t>
      </w:r>
      <w:r>
        <w:br/>
      </w:r>
      <w:r>
        <w:rPr>
          <w:rFonts w:ascii="Times New Roman"/>
          <w:b w:val="false"/>
          <w:i w:val="false"/>
          <w:color w:val="000000"/>
          <w:sz w:val="28"/>
        </w:rPr>
        <w:t xml:space="preserve">
                           10) жабдықтардың </w:t>
      </w:r>
      <w:r>
        <w:br/>
      </w:r>
      <w:r>
        <w:rPr>
          <w:rFonts w:ascii="Times New Roman"/>
          <w:b w:val="false"/>
          <w:i w:val="false"/>
          <w:color w:val="000000"/>
          <w:sz w:val="28"/>
        </w:rPr>
        <w:t xml:space="preserve">
                           бөлшектерiн, </w:t>
      </w:r>
      <w:r>
        <w:br/>
      </w:r>
      <w:r>
        <w:rPr>
          <w:rFonts w:ascii="Times New Roman"/>
          <w:b w:val="false"/>
          <w:i w:val="false"/>
          <w:color w:val="000000"/>
          <w:sz w:val="28"/>
        </w:rPr>
        <w:t xml:space="preserve">
                           материалдарды сатып </w:t>
      </w:r>
      <w:r>
        <w:br/>
      </w:r>
      <w:r>
        <w:rPr>
          <w:rFonts w:ascii="Times New Roman"/>
          <w:b w:val="false"/>
          <w:i w:val="false"/>
          <w:color w:val="000000"/>
          <w:sz w:val="28"/>
        </w:rPr>
        <w:t xml:space="preserve">
                           aлу, вакуум камера. </w:t>
      </w:r>
      <w:r>
        <w:br/>
      </w:r>
      <w:r>
        <w:rPr>
          <w:rFonts w:ascii="Times New Roman"/>
          <w:b w:val="false"/>
          <w:i w:val="false"/>
          <w:color w:val="000000"/>
          <w:sz w:val="28"/>
        </w:rPr>
        <w:t xml:space="preserve">
                           сын боронизациялау </w:t>
      </w:r>
      <w:r>
        <w:br/>
      </w:r>
      <w:r>
        <w:rPr>
          <w:rFonts w:ascii="Times New Roman"/>
          <w:b w:val="false"/>
          <w:i w:val="false"/>
          <w:color w:val="000000"/>
          <w:sz w:val="28"/>
        </w:rPr>
        <w:t xml:space="preserve">
                           жүйесiн құруды </w:t>
      </w:r>
      <w:r>
        <w:br/>
      </w:r>
      <w:r>
        <w:rPr>
          <w:rFonts w:ascii="Times New Roman"/>
          <w:b w:val="false"/>
          <w:i w:val="false"/>
          <w:color w:val="000000"/>
          <w:sz w:val="28"/>
        </w:rPr>
        <w:t xml:space="preserve">
                           бастау; </w:t>
      </w:r>
      <w:r>
        <w:br/>
      </w:r>
      <w:r>
        <w:rPr>
          <w:rFonts w:ascii="Times New Roman"/>
          <w:b w:val="false"/>
          <w:i w:val="false"/>
          <w:color w:val="000000"/>
          <w:sz w:val="28"/>
        </w:rPr>
        <w:t xml:space="preserve">
                           11) ҚТМ табиғи </w:t>
      </w:r>
      <w:r>
        <w:br/>
      </w:r>
      <w:r>
        <w:rPr>
          <w:rFonts w:ascii="Times New Roman"/>
          <w:b w:val="false"/>
          <w:i w:val="false"/>
          <w:color w:val="000000"/>
          <w:sz w:val="28"/>
        </w:rPr>
        <w:t xml:space="preserve">
                           қорғау жүйесi, </w:t>
      </w:r>
      <w:r>
        <w:br/>
      </w:r>
      <w:r>
        <w:rPr>
          <w:rFonts w:ascii="Times New Roman"/>
          <w:b w:val="false"/>
          <w:i w:val="false"/>
          <w:color w:val="000000"/>
          <w:sz w:val="28"/>
        </w:rPr>
        <w:t xml:space="preserve">
                           жабдықтардың бөлшек. </w:t>
      </w:r>
      <w:r>
        <w:br/>
      </w:r>
      <w:r>
        <w:rPr>
          <w:rFonts w:ascii="Times New Roman"/>
          <w:b w:val="false"/>
          <w:i w:val="false"/>
          <w:color w:val="000000"/>
          <w:sz w:val="28"/>
        </w:rPr>
        <w:t xml:space="preserve">
                           терiн, материалдар. </w:t>
      </w:r>
      <w:r>
        <w:br/>
      </w:r>
      <w:r>
        <w:rPr>
          <w:rFonts w:ascii="Times New Roman"/>
          <w:b w:val="false"/>
          <w:i w:val="false"/>
          <w:color w:val="000000"/>
          <w:sz w:val="28"/>
        </w:rPr>
        <w:t xml:space="preserve">
                           ды сатып алу; </w:t>
      </w:r>
      <w:r>
        <w:br/>
      </w:r>
      <w:r>
        <w:rPr>
          <w:rFonts w:ascii="Times New Roman"/>
          <w:b w:val="false"/>
          <w:i w:val="false"/>
          <w:color w:val="000000"/>
          <w:sz w:val="28"/>
        </w:rPr>
        <w:t xml:space="preserve">
                           12) инженерлiк </w:t>
      </w:r>
      <w:r>
        <w:br/>
      </w:r>
      <w:r>
        <w:rPr>
          <w:rFonts w:ascii="Times New Roman"/>
          <w:b w:val="false"/>
          <w:i w:val="false"/>
          <w:color w:val="000000"/>
          <w:sz w:val="28"/>
        </w:rPr>
        <w:t xml:space="preserve">
                           жүйелер мен жылытуды </w:t>
      </w:r>
      <w:r>
        <w:br/>
      </w:r>
      <w:r>
        <w:rPr>
          <w:rFonts w:ascii="Times New Roman"/>
          <w:b w:val="false"/>
          <w:i w:val="false"/>
          <w:color w:val="000000"/>
          <w:sz w:val="28"/>
        </w:rPr>
        <w:t xml:space="preserve">
                           пайдалануды қамта. </w:t>
      </w:r>
      <w:r>
        <w:br/>
      </w:r>
      <w:r>
        <w:rPr>
          <w:rFonts w:ascii="Times New Roman"/>
          <w:b w:val="false"/>
          <w:i w:val="false"/>
          <w:color w:val="000000"/>
          <w:sz w:val="28"/>
        </w:rPr>
        <w:t xml:space="preserve">
                           масыз ету, ҚТМ </w:t>
      </w:r>
      <w:r>
        <w:br/>
      </w:r>
      <w:r>
        <w:rPr>
          <w:rFonts w:ascii="Times New Roman"/>
          <w:b w:val="false"/>
          <w:i w:val="false"/>
          <w:color w:val="000000"/>
          <w:sz w:val="28"/>
        </w:rPr>
        <w:t xml:space="preserve">
                           кешенiн қорғау; </w:t>
      </w:r>
      <w:r>
        <w:br/>
      </w:r>
      <w:r>
        <w:rPr>
          <w:rFonts w:ascii="Times New Roman"/>
          <w:b w:val="false"/>
          <w:i w:val="false"/>
          <w:color w:val="000000"/>
          <w:sz w:val="28"/>
        </w:rPr>
        <w:t xml:space="preserve">
                           13) кадрларды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ҚТМ кешенiнiң негiзгi жүйелерi мен қондырғысына жұмысшы конструкторлық құжаттамасы; </w:t>
      </w:r>
      <w:r>
        <w:br/>
      </w:r>
      <w:r>
        <w:rPr>
          <w:rFonts w:ascii="Times New Roman"/>
          <w:b w:val="false"/>
          <w:i w:val="false"/>
          <w:color w:val="000000"/>
          <w:sz w:val="28"/>
        </w:rPr>
        <w:t xml:space="preserve">
      2) ҚТМ кешенi ғимараты мен кiрме автожолдарды қайта жаңғырту жөнiндегi құрылыс-монтаж жұмыстарының көлемiн орындау; </w:t>
      </w:r>
      <w:r>
        <w:br/>
      </w:r>
      <w:r>
        <w:rPr>
          <w:rFonts w:ascii="Times New Roman"/>
          <w:b w:val="false"/>
          <w:i w:val="false"/>
          <w:color w:val="000000"/>
          <w:sz w:val="28"/>
        </w:rPr>
        <w:t xml:space="preserve">
      3) ҚTM қондырғысының санитарлық-қорғау аймағының жабдықтары; </w:t>
      </w:r>
      <w:r>
        <w:br/>
      </w:r>
      <w:r>
        <w:rPr>
          <w:rFonts w:ascii="Times New Roman"/>
          <w:b w:val="false"/>
          <w:i w:val="false"/>
          <w:color w:val="000000"/>
          <w:sz w:val="28"/>
        </w:rPr>
        <w:t xml:space="preserve">
      4) сыртқы электрмен қамтамасыз ету жүйесiнiң жабдықтары; </w:t>
      </w:r>
      <w:r>
        <w:br/>
      </w:r>
      <w:r>
        <w:rPr>
          <w:rFonts w:ascii="Times New Roman"/>
          <w:b w:val="false"/>
          <w:i w:val="false"/>
          <w:color w:val="000000"/>
          <w:sz w:val="28"/>
        </w:rPr>
        <w:t xml:space="preserve">
      5) дайындалған вакуум камерасы; </w:t>
      </w:r>
      <w:r>
        <w:br/>
      </w:r>
      <w:r>
        <w:rPr>
          <w:rFonts w:ascii="Times New Roman"/>
          <w:b w:val="false"/>
          <w:i w:val="false"/>
          <w:color w:val="000000"/>
          <w:sz w:val="28"/>
        </w:rPr>
        <w:t xml:space="preserve">
      6) ҚТМ кешенiнiң жабдығы мен пульттық басқару жинақтаушылары; </w:t>
      </w:r>
      <w:r>
        <w:br/>
      </w:r>
      <w:r>
        <w:rPr>
          <w:rFonts w:ascii="Times New Roman"/>
          <w:b w:val="false"/>
          <w:i w:val="false"/>
          <w:color w:val="000000"/>
          <w:sz w:val="28"/>
        </w:rPr>
        <w:t xml:space="preserve">
      7) жүйенiң әзiрленген бағдарламалық қамтамасыз етiлуi; </w:t>
      </w:r>
      <w:r>
        <w:br/>
      </w:r>
      <w:r>
        <w:rPr>
          <w:rFonts w:ascii="Times New Roman"/>
          <w:b w:val="false"/>
          <w:i w:val="false"/>
          <w:color w:val="000000"/>
          <w:sz w:val="28"/>
        </w:rPr>
        <w:t xml:space="preserve">
      8) вакуумдық жүйенi монтаждау үшiн жабдықтар мен материалдар; </w:t>
      </w:r>
      <w:r>
        <w:br/>
      </w:r>
      <w:r>
        <w:rPr>
          <w:rFonts w:ascii="Times New Roman"/>
          <w:b w:val="false"/>
          <w:i w:val="false"/>
          <w:color w:val="000000"/>
          <w:sz w:val="28"/>
        </w:rPr>
        <w:t xml:space="preserve">
      9) ҚТМ вакуумдық жүйесi үшiн дайындалған стандартты емес жабдықтар; </w:t>
      </w:r>
      <w:r>
        <w:br/>
      </w:r>
      <w:r>
        <w:rPr>
          <w:rFonts w:ascii="Times New Roman"/>
          <w:b w:val="false"/>
          <w:i w:val="false"/>
          <w:color w:val="000000"/>
          <w:sz w:val="28"/>
        </w:rPr>
        <w:t xml:space="preserve">
      10) диагностика жүйелерiнiң жинақтаушы жабдықтары; </w:t>
      </w:r>
      <w:r>
        <w:br/>
      </w:r>
      <w:r>
        <w:rPr>
          <w:rFonts w:ascii="Times New Roman"/>
          <w:b w:val="false"/>
          <w:i w:val="false"/>
          <w:color w:val="000000"/>
          <w:sz w:val="28"/>
        </w:rPr>
        <w:t xml:space="preserve">
      11) вакуумдық камераны боронизациялау жүйесiнiң жабдықтары.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256-қосымша        </w:t>
      </w:r>
    </w:p>
    <w:bookmarkEnd w:id="8"/>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"Л.Н.Гумилев атындағы Еуразия ұлттық университетiнде </w:t>
      </w:r>
      <w:r>
        <w:br/>
      </w:r>
      <w:r>
        <w:rPr>
          <w:rFonts w:ascii="Times New Roman"/>
          <w:b/>
          <w:i w:val="false"/>
          <w:color w:val="000000"/>
        </w:rPr>
        <w:t xml:space="preserve">
ауыр иондарды жеделдету негiзiнде пәнаралық </w:t>
      </w:r>
      <w:r>
        <w:br/>
      </w:r>
      <w:r>
        <w:rPr>
          <w:rFonts w:ascii="Times New Roman"/>
          <w:b/>
          <w:i w:val="false"/>
          <w:color w:val="000000"/>
        </w:rPr>
        <w:t xml:space="preserve">
ғылыми-зерттеу кешенiн құру"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908105 мың теңге (тоғыз жүз сегiз миллион бiр жүз бес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Yкiметiнiң 2003 жылғы 12 қыркүйектегi N 926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1-тармағымен бекiтiлген 2004-2006 жылдарға арналған Қазақстан Республикасының әлеуметтiк-экономикалық дамуының индикативтiк жоспарының 3-бөлiмi.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ғылымды қажетсiнетiн озық технологияларды және импортты алмастырушы өндiрiстердi дамыту. </w:t>
      </w:r>
      <w:r>
        <w:br/>
      </w:r>
      <w:r>
        <w:rPr>
          <w:rFonts w:ascii="Times New Roman"/>
          <w:b w:val="false"/>
          <w:i w:val="false"/>
          <w:color w:val="000000"/>
          <w:sz w:val="28"/>
        </w:rPr>
        <w:t xml:space="preserve">
      5. Бюджеттiк бағдарламаның мiндеттерi: Л.Н.Гумилев атындағы Еуразия ұлттық университетiнде ғылымды ауыр иондарды жеделдеткiш базасында пәнаралық оқу ғылыми-зерттеу кешенiн құру.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Л.Н.Гумилев  Төмендегi iс-шара.  Жыл    Қазақстан </w:t>
      </w:r>
      <w:r>
        <w:br/>
      </w:r>
      <w:r>
        <w:rPr>
          <w:rFonts w:ascii="Times New Roman"/>
          <w:b w:val="false"/>
          <w:i w:val="false"/>
          <w:color w:val="000000"/>
          <w:sz w:val="28"/>
        </w:rPr>
        <w:t xml:space="preserve">
              атындағы     ларға арналған      бойы   Республикасы. </w:t>
      </w:r>
      <w:r>
        <w:br/>
      </w:r>
      <w:r>
        <w:rPr>
          <w:rFonts w:ascii="Times New Roman"/>
          <w:b w:val="false"/>
          <w:i w:val="false"/>
          <w:color w:val="000000"/>
          <w:sz w:val="28"/>
        </w:rPr>
        <w:t xml:space="preserve">
              Еуразия      "2004 жылға арнал.         ның Энергетика </w:t>
      </w:r>
      <w:r>
        <w:br/>
      </w:r>
      <w:r>
        <w:rPr>
          <w:rFonts w:ascii="Times New Roman"/>
          <w:b w:val="false"/>
          <w:i w:val="false"/>
          <w:color w:val="000000"/>
          <w:sz w:val="28"/>
        </w:rPr>
        <w:t xml:space="preserve">
              ұлттық       ған республикалық          және минерал. </w:t>
      </w:r>
      <w:r>
        <w:br/>
      </w:r>
      <w:r>
        <w:rPr>
          <w:rFonts w:ascii="Times New Roman"/>
          <w:b w:val="false"/>
          <w:i w:val="false"/>
          <w:color w:val="000000"/>
          <w:sz w:val="28"/>
        </w:rPr>
        <w:t xml:space="preserve">
              универси.    бюджет туралы"             дық ресурстар </w:t>
      </w:r>
      <w:r>
        <w:br/>
      </w:r>
      <w:r>
        <w:rPr>
          <w:rFonts w:ascii="Times New Roman"/>
          <w:b w:val="false"/>
          <w:i w:val="false"/>
          <w:color w:val="000000"/>
          <w:sz w:val="28"/>
        </w:rPr>
        <w:t xml:space="preserve">
              тетiнде      Қазақстан Респуб.          министрлігі </w:t>
      </w:r>
      <w:r>
        <w:br/>
      </w:r>
      <w:r>
        <w:rPr>
          <w:rFonts w:ascii="Times New Roman"/>
          <w:b w:val="false"/>
          <w:i w:val="false"/>
          <w:color w:val="000000"/>
          <w:sz w:val="28"/>
        </w:rPr>
        <w:t xml:space="preserve">
              ауыр ион.    ликасының Заңын </w:t>
      </w:r>
      <w:r>
        <w:br/>
      </w:r>
      <w:r>
        <w:rPr>
          <w:rFonts w:ascii="Times New Roman"/>
          <w:b w:val="false"/>
          <w:i w:val="false"/>
          <w:color w:val="000000"/>
          <w:sz w:val="28"/>
        </w:rPr>
        <w:t xml:space="preserve">
              дарды жедел. iске асыру туралы" </w:t>
      </w:r>
      <w:r>
        <w:br/>
      </w:r>
      <w:r>
        <w:rPr>
          <w:rFonts w:ascii="Times New Roman"/>
          <w:b w:val="false"/>
          <w:i w:val="false"/>
          <w:color w:val="000000"/>
          <w:sz w:val="28"/>
        </w:rPr>
        <w:t xml:space="preserve">
              дету негi.   Қазақстан Республи. </w:t>
      </w:r>
      <w:r>
        <w:br/>
      </w:r>
      <w:r>
        <w:rPr>
          <w:rFonts w:ascii="Times New Roman"/>
          <w:b w:val="false"/>
          <w:i w:val="false"/>
          <w:color w:val="000000"/>
          <w:sz w:val="28"/>
        </w:rPr>
        <w:t xml:space="preserve">
              зiнде пән.   касы Үкiметiнiң </w:t>
      </w:r>
      <w:r>
        <w:br/>
      </w:r>
      <w:r>
        <w:rPr>
          <w:rFonts w:ascii="Times New Roman"/>
          <w:b w:val="false"/>
          <w:i w:val="false"/>
          <w:color w:val="000000"/>
          <w:sz w:val="28"/>
        </w:rPr>
        <w:t xml:space="preserve">
              аралық       2003 жылғы 12 жел. </w:t>
      </w:r>
      <w:r>
        <w:br/>
      </w:r>
      <w:r>
        <w:rPr>
          <w:rFonts w:ascii="Times New Roman"/>
          <w:b w:val="false"/>
          <w:i w:val="false"/>
          <w:color w:val="000000"/>
          <w:sz w:val="28"/>
        </w:rPr>
        <w:t xml:space="preserve">
              ғылыми-      тоқсандағы N 1260 </w:t>
      </w:r>
      <w:r>
        <w:br/>
      </w:r>
      <w:r>
        <w:rPr>
          <w:rFonts w:ascii="Times New Roman"/>
          <w:b w:val="false"/>
          <w:i w:val="false"/>
          <w:color w:val="000000"/>
          <w:sz w:val="28"/>
        </w:rPr>
        <w:t xml:space="preserve">
              зерттеу      қаулысына 2-қосым. </w:t>
      </w:r>
      <w:r>
        <w:br/>
      </w:r>
      <w:r>
        <w:rPr>
          <w:rFonts w:ascii="Times New Roman"/>
          <w:b w:val="false"/>
          <w:i w:val="false"/>
          <w:color w:val="000000"/>
          <w:sz w:val="28"/>
        </w:rPr>
        <w:t xml:space="preserve">
              кешенін      шаға сәйкес </w:t>
      </w:r>
      <w:r>
        <w:br/>
      </w:r>
      <w:r>
        <w:rPr>
          <w:rFonts w:ascii="Times New Roman"/>
          <w:b w:val="false"/>
          <w:i w:val="false"/>
          <w:color w:val="000000"/>
          <w:sz w:val="28"/>
        </w:rPr>
        <w:t xml:space="preserve">
              құру         Гумилев Л.Н атында. </w:t>
      </w:r>
      <w:r>
        <w:br/>
      </w:r>
      <w:r>
        <w:rPr>
          <w:rFonts w:ascii="Times New Roman"/>
          <w:b w:val="false"/>
          <w:i w:val="false"/>
          <w:color w:val="000000"/>
          <w:sz w:val="28"/>
        </w:rPr>
        <w:t xml:space="preserve">
                           ғы Еуразиялық </w:t>
      </w:r>
      <w:r>
        <w:br/>
      </w:r>
      <w:r>
        <w:rPr>
          <w:rFonts w:ascii="Times New Roman"/>
          <w:b w:val="false"/>
          <w:i w:val="false"/>
          <w:color w:val="000000"/>
          <w:sz w:val="28"/>
        </w:rPr>
        <w:t xml:space="preserve">
                           ұлттық университе. </w:t>
      </w:r>
      <w:r>
        <w:br/>
      </w:r>
      <w:r>
        <w:rPr>
          <w:rFonts w:ascii="Times New Roman"/>
          <w:b w:val="false"/>
          <w:i w:val="false"/>
          <w:color w:val="000000"/>
          <w:sz w:val="28"/>
        </w:rPr>
        <w:t xml:space="preserve">
                           тiнде ауыр иондарды </w:t>
      </w:r>
      <w:r>
        <w:br/>
      </w:r>
      <w:r>
        <w:rPr>
          <w:rFonts w:ascii="Times New Roman"/>
          <w:b w:val="false"/>
          <w:i w:val="false"/>
          <w:color w:val="000000"/>
          <w:sz w:val="28"/>
        </w:rPr>
        <w:t xml:space="preserve">
                           жеделдеткiш негi. </w:t>
      </w:r>
      <w:r>
        <w:br/>
      </w:r>
      <w:r>
        <w:rPr>
          <w:rFonts w:ascii="Times New Roman"/>
          <w:b w:val="false"/>
          <w:i w:val="false"/>
          <w:color w:val="000000"/>
          <w:sz w:val="28"/>
        </w:rPr>
        <w:t xml:space="preserve">
                           зiнде пәнаралық </w:t>
      </w:r>
      <w:r>
        <w:br/>
      </w:r>
      <w:r>
        <w:rPr>
          <w:rFonts w:ascii="Times New Roman"/>
          <w:b w:val="false"/>
          <w:i w:val="false"/>
          <w:color w:val="000000"/>
          <w:sz w:val="28"/>
        </w:rPr>
        <w:t xml:space="preserve">
                           ғылыми-зертеу </w:t>
      </w:r>
      <w:r>
        <w:br/>
      </w:r>
      <w:r>
        <w:rPr>
          <w:rFonts w:ascii="Times New Roman"/>
          <w:b w:val="false"/>
          <w:i w:val="false"/>
          <w:color w:val="000000"/>
          <w:sz w:val="28"/>
        </w:rPr>
        <w:t xml:space="preserve">
                           кешенiн құру" инвес. </w:t>
      </w:r>
      <w:r>
        <w:br/>
      </w:r>
      <w:r>
        <w:rPr>
          <w:rFonts w:ascii="Times New Roman"/>
          <w:b w:val="false"/>
          <w:i w:val="false"/>
          <w:color w:val="000000"/>
          <w:sz w:val="28"/>
        </w:rPr>
        <w:t xml:space="preserve">
                           тициялық жобасын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1) будаларды тасы. </w:t>
      </w:r>
      <w:r>
        <w:br/>
      </w:r>
      <w:r>
        <w:rPr>
          <w:rFonts w:ascii="Times New Roman"/>
          <w:b w:val="false"/>
          <w:i w:val="false"/>
          <w:color w:val="000000"/>
          <w:sz w:val="28"/>
        </w:rPr>
        <w:t xml:space="preserve">
                           малдау арналарымен </w:t>
      </w:r>
      <w:r>
        <w:br/>
      </w:r>
      <w:r>
        <w:rPr>
          <w:rFonts w:ascii="Times New Roman"/>
          <w:b w:val="false"/>
          <w:i w:val="false"/>
          <w:color w:val="000000"/>
          <w:sz w:val="28"/>
        </w:rPr>
        <w:t xml:space="preserve">
                           ауыр иондардың </w:t>
      </w:r>
      <w:r>
        <w:br/>
      </w:r>
      <w:r>
        <w:rPr>
          <w:rFonts w:ascii="Times New Roman"/>
          <w:b w:val="false"/>
          <w:i w:val="false"/>
          <w:color w:val="000000"/>
          <w:sz w:val="28"/>
        </w:rPr>
        <w:t xml:space="preserve">
                           циклотрондары үшін </w:t>
      </w:r>
      <w:r>
        <w:br/>
      </w:r>
      <w:r>
        <w:rPr>
          <w:rFonts w:ascii="Times New Roman"/>
          <w:b w:val="false"/>
          <w:i w:val="false"/>
          <w:color w:val="000000"/>
          <w:sz w:val="28"/>
        </w:rPr>
        <w:t xml:space="preserve">
                           тораптарды дайындау </w:t>
      </w:r>
      <w:r>
        <w:br/>
      </w:r>
      <w:r>
        <w:rPr>
          <w:rFonts w:ascii="Times New Roman"/>
          <w:b w:val="false"/>
          <w:i w:val="false"/>
          <w:color w:val="000000"/>
          <w:sz w:val="28"/>
        </w:rPr>
        <w:t xml:space="preserve">
                           және жабдықтар </w:t>
      </w:r>
      <w:r>
        <w:br/>
      </w:r>
      <w:r>
        <w:rPr>
          <w:rFonts w:ascii="Times New Roman"/>
          <w:b w:val="false"/>
          <w:i w:val="false"/>
          <w:color w:val="000000"/>
          <w:sz w:val="28"/>
        </w:rPr>
        <w:t xml:space="preserve">
                           сатып алу: ЭЦР - </w:t>
      </w:r>
      <w:r>
        <w:br/>
      </w:r>
      <w:r>
        <w:rPr>
          <w:rFonts w:ascii="Times New Roman"/>
          <w:b w:val="false"/>
          <w:i w:val="false"/>
          <w:color w:val="000000"/>
          <w:sz w:val="28"/>
        </w:rPr>
        <w:t xml:space="preserve">
                           көздерi базасында </w:t>
      </w:r>
      <w:r>
        <w:br/>
      </w:r>
      <w:r>
        <w:rPr>
          <w:rFonts w:ascii="Times New Roman"/>
          <w:b w:val="false"/>
          <w:i w:val="false"/>
          <w:color w:val="000000"/>
          <w:sz w:val="28"/>
        </w:rPr>
        <w:t xml:space="preserve">
                           ауыр көп разрядты </w:t>
      </w:r>
      <w:r>
        <w:br/>
      </w:r>
      <w:r>
        <w:rPr>
          <w:rFonts w:ascii="Times New Roman"/>
          <w:b w:val="false"/>
          <w:i w:val="false"/>
          <w:color w:val="000000"/>
          <w:sz w:val="28"/>
        </w:rPr>
        <w:t xml:space="preserve">
                           иондардың инжектор </w:t>
      </w:r>
      <w:r>
        <w:br/>
      </w:r>
      <w:r>
        <w:rPr>
          <w:rFonts w:ascii="Times New Roman"/>
          <w:b w:val="false"/>
          <w:i w:val="false"/>
          <w:color w:val="000000"/>
          <w:sz w:val="28"/>
        </w:rPr>
        <w:t xml:space="preserve">
                           -имплантаторы үшiн; </w:t>
      </w:r>
      <w:r>
        <w:br/>
      </w:r>
      <w:r>
        <w:rPr>
          <w:rFonts w:ascii="Times New Roman"/>
          <w:b w:val="false"/>
          <w:i w:val="false"/>
          <w:color w:val="000000"/>
          <w:sz w:val="28"/>
        </w:rPr>
        <w:t xml:space="preserve">
                           іздік мембраналар. </w:t>
      </w:r>
      <w:r>
        <w:br/>
      </w:r>
      <w:r>
        <w:rPr>
          <w:rFonts w:ascii="Times New Roman"/>
          <w:b w:val="false"/>
          <w:i w:val="false"/>
          <w:color w:val="000000"/>
          <w:sz w:val="28"/>
        </w:rPr>
        <w:t xml:space="preserve">
                           дың тәжiрибелiк </w:t>
      </w:r>
      <w:r>
        <w:br/>
      </w:r>
      <w:r>
        <w:rPr>
          <w:rFonts w:ascii="Times New Roman"/>
          <w:b w:val="false"/>
          <w:i w:val="false"/>
          <w:color w:val="000000"/>
          <w:sz w:val="28"/>
        </w:rPr>
        <w:t xml:space="preserve">
                           лектерiн алу үшiн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жабдықты қоса </w:t>
      </w:r>
      <w:r>
        <w:br/>
      </w:r>
      <w:r>
        <w:rPr>
          <w:rFonts w:ascii="Times New Roman"/>
          <w:b w:val="false"/>
          <w:i w:val="false"/>
          <w:color w:val="000000"/>
          <w:sz w:val="28"/>
        </w:rPr>
        <w:t xml:space="preserve">
                           алғанда, жаңа </w:t>
      </w:r>
      <w:r>
        <w:br/>
      </w:r>
      <w:r>
        <w:rPr>
          <w:rFonts w:ascii="Times New Roman"/>
          <w:b w:val="false"/>
          <w:i w:val="false"/>
          <w:color w:val="000000"/>
          <w:sz w:val="28"/>
        </w:rPr>
        <w:t xml:space="preserve">
                           материалдардың </w:t>
      </w:r>
      <w:r>
        <w:br/>
      </w:r>
      <w:r>
        <w:rPr>
          <w:rFonts w:ascii="Times New Roman"/>
          <w:b w:val="false"/>
          <w:i w:val="false"/>
          <w:color w:val="000000"/>
          <w:sz w:val="28"/>
        </w:rPr>
        <w:t xml:space="preserve">
                           ғылыми-технология. </w:t>
      </w:r>
      <w:r>
        <w:br/>
      </w:r>
      <w:r>
        <w:rPr>
          <w:rFonts w:ascii="Times New Roman"/>
          <w:b w:val="false"/>
          <w:i w:val="false"/>
          <w:color w:val="000000"/>
          <w:sz w:val="28"/>
        </w:rPr>
        <w:t xml:space="preserve">
                           лық зертханасын </w:t>
      </w:r>
      <w:r>
        <w:br/>
      </w:r>
      <w:r>
        <w:rPr>
          <w:rFonts w:ascii="Times New Roman"/>
          <w:b w:val="false"/>
          <w:i w:val="false"/>
          <w:color w:val="000000"/>
          <w:sz w:val="28"/>
        </w:rPr>
        <w:t xml:space="preserve">
                           құру үшiн; </w:t>
      </w:r>
      <w:r>
        <w:br/>
      </w:r>
      <w:r>
        <w:rPr>
          <w:rFonts w:ascii="Times New Roman"/>
          <w:b w:val="false"/>
          <w:i w:val="false"/>
          <w:color w:val="000000"/>
          <w:sz w:val="28"/>
        </w:rPr>
        <w:t xml:space="preserve">
                           2) бекiтiлген </w:t>
      </w:r>
      <w:r>
        <w:br/>
      </w:r>
      <w:r>
        <w:rPr>
          <w:rFonts w:ascii="Times New Roman"/>
          <w:b w:val="false"/>
          <w:i w:val="false"/>
          <w:color w:val="000000"/>
          <w:sz w:val="28"/>
        </w:rPr>
        <w:t xml:space="preserve">
                           заңнамалық тәртiп. </w:t>
      </w:r>
      <w:r>
        <w:br/>
      </w:r>
      <w:r>
        <w:rPr>
          <w:rFonts w:ascii="Times New Roman"/>
          <w:b w:val="false"/>
          <w:i w:val="false"/>
          <w:color w:val="000000"/>
          <w:sz w:val="28"/>
        </w:rPr>
        <w:t xml:space="preserve">
                           пен белгiленген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пәнаралық ғылыми- </w:t>
      </w:r>
      <w:r>
        <w:br/>
      </w:r>
      <w:r>
        <w:rPr>
          <w:rFonts w:ascii="Times New Roman"/>
          <w:b w:val="false"/>
          <w:i w:val="false"/>
          <w:color w:val="000000"/>
          <w:sz w:val="28"/>
        </w:rPr>
        <w:t xml:space="preserve">
                           зерттеу кешенi </w:t>
      </w:r>
      <w:r>
        <w:br/>
      </w:r>
      <w:r>
        <w:rPr>
          <w:rFonts w:ascii="Times New Roman"/>
          <w:b w:val="false"/>
          <w:i w:val="false"/>
          <w:color w:val="000000"/>
          <w:sz w:val="28"/>
        </w:rPr>
        <w:t xml:space="preserve">
                           ғимаратының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3) кешенге қызмет </w:t>
      </w:r>
      <w:r>
        <w:br/>
      </w:r>
      <w:r>
        <w:rPr>
          <w:rFonts w:ascii="Times New Roman"/>
          <w:b w:val="false"/>
          <w:i w:val="false"/>
          <w:color w:val="000000"/>
          <w:sz w:val="28"/>
        </w:rPr>
        <w:t xml:space="preserve">
                           көрсету үшiн </w:t>
      </w:r>
      <w:r>
        <w:br/>
      </w:r>
      <w:r>
        <w:rPr>
          <w:rFonts w:ascii="Times New Roman"/>
          <w:b w:val="false"/>
          <w:i w:val="false"/>
          <w:color w:val="000000"/>
          <w:sz w:val="28"/>
        </w:rPr>
        <w:t xml:space="preserve">
                           персоналды оқып- </w:t>
      </w:r>
      <w:r>
        <w:br/>
      </w:r>
      <w:r>
        <w:rPr>
          <w:rFonts w:ascii="Times New Roman"/>
          <w:b w:val="false"/>
          <w:i w:val="false"/>
          <w:color w:val="000000"/>
          <w:sz w:val="28"/>
        </w:rPr>
        <w:t xml:space="preserve">
                           үйрету.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тораптар мен жабдықтар: будаларды тасымалдау арналарымен ауыр иондардың циклотрондары; ЭЦР көздерi базасында ауыр көп разрядты иондардың инжектор-имплантаторы; жаңа материалдардың ғылыми-технологиялық зертханасы үшiн; </w:t>
      </w:r>
      <w:r>
        <w:br/>
      </w:r>
      <w:r>
        <w:rPr>
          <w:rFonts w:ascii="Times New Roman"/>
          <w:b w:val="false"/>
          <w:i w:val="false"/>
          <w:color w:val="000000"/>
          <w:sz w:val="28"/>
        </w:rPr>
        <w:t xml:space="preserve">
      2) пәнаралық ғылыми-зерттеу кешенi ғимаратының құрылысы бойынша құрылыс-монтаж жұмыстарының көлемiн орындау (сметалық құнының 70%).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257-қосымша        </w:t>
      </w:r>
    </w:p>
    <w:bookmarkEnd w:id="9"/>
    <w:p>
      <w:pPr>
        <w:spacing w:after="0"/>
        <w:ind w:left="0"/>
        <w:jc w:val="both"/>
      </w:pPr>
      <w:r>
        <w:rPr>
          <w:rFonts w:ascii="Times New Roman"/>
          <w:b w:val="false"/>
          <w:i w:val="false"/>
          <w:color w:val="ff0000"/>
          <w:sz w:val="28"/>
        </w:rPr>
        <w:t xml:space="preserve">       Ескерту. Қосымшаға өзгеріс енгізілді - ҚР Үкіметінің 2004.12.24. N </w:t>
      </w:r>
      <w:r>
        <w:rPr>
          <w:rFonts w:ascii="Times New Roman"/>
          <w:b w:val="false"/>
          <w:i w:val="false"/>
          <w:color w:val="ff0000"/>
          <w:sz w:val="28"/>
        </w:rPr>
        <w:t xml:space="preserve">  197аф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"Уран кенiштерiн тұмшалау және жою, техногендiк </w:t>
      </w:r>
      <w:r>
        <w:br/>
      </w:r>
      <w:r>
        <w:rPr>
          <w:rFonts w:ascii="Times New Roman"/>
          <w:b/>
          <w:i w:val="false"/>
          <w:color w:val="000000"/>
        </w:rPr>
        <w:t xml:space="preserve">
қалдықтарды көму"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673607 мың теңге (алты жүз жетпiс үш миллион алты жүз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Жарлығының </w:t>
      </w:r>
      <w:r>
        <w:rPr>
          <w:rFonts w:ascii="Times New Roman"/>
          <w:b w:val="false"/>
          <w:i w:val="false"/>
          <w:color w:val="000000"/>
          <w:sz w:val="28"/>
        </w:rPr>
        <w:t xml:space="preserve"> 1.2-бөлiмi; "Уранкенiштарату" республикалық мемлекеттiк кәсiпорнын құру туралы Қазақстан Республикасы Үкiметiнiң 1998 жылғы 21 желтоқсандағы N 1311  </w:t>
      </w:r>
      <w:r>
        <w:rPr>
          <w:rFonts w:ascii="Times New Roman"/>
          <w:b w:val="false"/>
          <w:i w:val="false"/>
          <w:color w:val="000000"/>
          <w:sz w:val="28"/>
        </w:rPr>
        <w:t xml:space="preserve">қаулысы </w:t>
      </w:r>
      <w:r>
        <w:rPr>
          <w:rFonts w:ascii="Times New Roman"/>
          <w:b w:val="false"/>
          <w:i w:val="false"/>
          <w:color w:val="000000"/>
          <w:sz w:val="28"/>
        </w:rPr>
        <w:t>; "Уран өндiрушi кәсiпорындарды консервациялаудың және уран кен орындарын әзiрлеу салдарын жоюдың 2001-2010 жылдарға арналған бағдарламасын бекiту туралы" Қазақстан Республикасы Үкiметiнiң 2001 жылғы 25 шiлдедегi N 1006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"Қазақстан Республикасы Үкiметiнiң 2001 жылғы 25 шiлдедегi N 1006 қаулысына өзгерiстер енгiзу туралы" 2003 жылғы 25 ақпандағы N 199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таратылатын уран өндiрушi кәсiпорындар аудандарындағы халық пен қоршаған ортаның радиациялық қауiпсiздiгiн қамтамасыз ету. </w:t>
      </w:r>
      <w:r>
        <w:br/>
      </w:r>
      <w:r>
        <w:rPr>
          <w:rFonts w:ascii="Times New Roman"/>
          <w:b w:val="false"/>
          <w:i w:val="false"/>
          <w:color w:val="000000"/>
          <w:sz w:val="28"/>
        </w:rPr>
        <w:t xml:space="preserve">
      5. Бюджеттiк бағдарламаның мiндеттерi: уран кенiштерiн консервациялау және жою, аумақты шұрайландыру және кенiштердiң өнеркәсiптiк алаңдарында орналасқан техногендiк уран.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008       Уран кенiш.  1. N 3 Кен басқар.  Жыл    Қазақстан </w:t>
      </w:r>
      <w:r>
        <w:br/>
      </w:r>
      <w:r>
        <w:rPr>
          <w:rFonts w:ascii="Times New Roman"/>
          <w:b w:val="false"/>
          <w:i w:val="false"/>
          <w:color w:val="000000"/>
          <w:sz w:val="28"/>
        </w:rPr>
        <w:t xml:space="preserve">
              терiн тұмша. масының N 8 кенiшiн бойы   Республикасы. </w:t>
      </w:r>
      <w:r>
        <w:br/>
      </w:r>
      <w:r>
        <w:rPr>
          <w:rFonts w:ascii="Times New Roman"/>
          <w:b w:val="false"/>
          <w:i w:val="false"/>
          <w:color w:val="000000"/>
          <w:sz w:val="28"/>
        </w:rPr>
        <w:t xml:space="preserve">
              лау және     консервациялауды           ның Энергетика </w:t>
      </w:r>
      <w:r>
        <w:br/>
      </w:r>
      <w:r>
        <w:rPr>
          <w:rFonts w:ascii="Times New Roman"/>
          <w:b w:val="false"/>
          <w:i w:val="false"/>
          <w:color w:val="000000"/>
          <w:sz w:val="28"/>
        </w:rPr>
        <w:t xml:space="preserve">
              жою, техно.  аяқтау (Заозерное          және минерал. </w:t>
      </w:r>
      <w:r>
        <w:br/>
      </w:r>
      <w:r>
        <w:rPr>
          <w:rFonts w:ascii="Times New Roman"/>
          <w:b w:val="false"/>
          <w:i w:val="false"/>
          <w:color w:val="000000"/>
          <w:sz w:val="28"/>
        </w:rPr>
        <w:t xml:space="preserve">
              гендiк       кен орны).                 дық ресурстар </w:t>
      </w:r>
      <w:r>
        <w:br/>
      </w:r>
      <w:r>
        <w:rPr>
          <w:rFonts w:ascii="Times New Roman"/>
          <w:b w:val="false"/>
          <w:i w:val="false"/>
          <w:color w:val="000000"/>
          <w:sz w:val="28"/>
        </w:rPr>
        <w:t xml:space="preserve">
              қалдықтарды  2. N 3 Кен                 министрлігі </w:t>
      </w:r>
      <w:r>
        <w:br/>
      </w:r>
      <w:r>
        <w:rPr>
          <w:rFonts w:ascii="Times New Roman"/>
          <w:b w:val="false"/>
          <w:i w:val="false"/>
          <w:color w:val="000000"/>
          <w:sz w:val="28"/>
        </w:rPr>
        <w:t xml:space="preserve">
              көму         басқармасының N 9 </w:t>
      </w:r>
      <w:r>
        <w:br/>
      </w:r>
      <w:r>
        <w:rPr>
          <w:rFonts w:ascii="Times New Roman"/>
          <w:b w:val="false"/>
          <w:i w:val="false"/>
          <w:color w:val="000000"/>
          <w:sz w:val="28"/>
        </w:rPr>
        <w:t xml:space="preserve">
                           кенiшiн таратуды </w:t>
      </w:r>
      <w:r>
        <w:br/>
      </w:r>
      <w:r>
        <w:rPr>
          <w:rFonts w:ascii="Times New Roman"/>
          <w:b w:val="false"/>
          <w:i w:val="false"/>
          <w:color w:val="000000"/>
          <w:sz w:val="28"/>
        </w:rPr>
        <w:t xml:space="preserve">
                           аяқтау (Тастыкөл </w:t>
      </w:r>
      <w:r>
        <w:br/>
      </w:r>
      <w:r>
        <w:rPr>
          <w:rFonts w:ascii="Times New Roman"/>
          <w:b w:val="false"/>
          <w:i w:val="false"/>
          <w:color w:val="000000"/>
          <w:sz w:val="28"/>
        </w:rPr>
        <w:t xml:space="preserve">
                           кен орны). </w:t>
      </w:r>
      <w:r>
        <w:br/>
      </w:r>
      <w:r>
        <w:rPr>
          <w:rFonts w:ascii="Times New Roman"/>
          <w:b w:val="false"/>
          <w:i w:val="false"/>
          <w:color w:val="000000"/>
          <w:sz w:val="28"/>
        </w:rPr>
        <w:t xml:space="preserve">
                           3. Шығыс кенiшiн </w:t>
      </w:r>
      <w:r>
        <w:br/>
      </w:r>
      <w:r>
        <w:rPr>
          <w:rFonts w:ascii="Times New Roman"/>
          <w:b w:val="false"/>
          <w:i w:val="false"/>
          <w:color w:val="000000"/>
          <w:sz w:val="28"/>
        </w:rPr>
        <w:t xml:space="preserve">
                           тарату (Бота бұрым </w:t>
      </w:r>
      <w:r>
        <w:br/>
      </w:r>
      <w:r>
        <w:rPr>
          <w:rFonts w:ascii="Times New Roman"/>
          <w:b w:val="false"/>
          <w:i w:val="false"/>
          <w:color w:val="000000"/>
          <w:sz w:val="28"/>
        </w:rPr>
        <w:t xml:space="preserve">
                           және Жусандылы кен </w:t>
      </w:r>
      <w:r>
        <w:br/>
      </w:r>
      <w:r>
        <w:rPr>
          <w:rFonts w:ascii="Times New Roman"/>
          <w:b w:val="false"/>
          <w:i w:val="false"/>
          <w:color w:val="000000"/>
          <w:sz w:val="28"/>
        </w:rPr>
        <w:t xml:space="preserve">
                           орындары - жұмысты </w:t>
      </w:r>
      <w:r>
        <w:br/>
      </w:r>
      <w:r>
        <w:rPr>
          <w:rFonts w:ascii="Times New Roman"/>
          <w:b w:val="false"/>
          <w:i w:val="false"/>
          <w:color w:val="000000"/>
          <w:sz w:val="28"/>
        </w:rPr>
        <w:t xml:space="preserve">
                           жалғастыру). </w:t>
      </w:r>
      <w:r>
        <w:br/>
      </w:r>
      <w:r>
        <w:rPr>
          <w:rFonts w:ascii="Times New Roman"/>
          <w:b w:val="false"/>
          <w:i w:val="false"/>
          <w:color w:val="000000"/>
          <w:sz w:val="28"/>
        </w:rPr>
        <w:t xml:space="preserve">
                           4. Қордай кенiшiн </w:t>
      </w:r>
      <w:r>
        <w:br/>
      </w:r>
      <w:r>
        <w:rPr>
          <w:rFonts w:ascii="Times New Roman"/>
          <w:b w:val="false"/>
          <w:i w:val="false"/>
          <w:color w:val="000000"/>
          <w:sz w:val="28"/>
        </w:rPr>
        <w:t xml:space="preserve">
                           тарату (Қордай кен </w:t>
      </w:r>
      <w:r>
        <w:br/>
      </w:r>
      <w:r>
        <w:rPr>
          <w:rFonts w:ascii="Times New Roman"/>
          <w:b w:val="false"/>
          <w:i w:val="false"/>
          <w:color w:val="000000"/>
          <w:sz w:val="28"/>
        </w:rPr>
        <w:t xml:space="preserve">
                           орыны - жұмысты </w:t>
      </w:r>
      <w:r>
        <w:br/>
      </w:r>
      <w:r>
        <w:rPr>
          <w:rFonts w:ascii="Times New Roman"/>
          <w:b w:val="false"/>
          <w:i w:val="false"/>
          <w:color w:val="000000"/>
          <w:sz w:val="28"/>
        </w:rPr>
        <w:t xml:space="preserve">
                           бастау). </w:t>
      </w:r>
      <w:r>
        <w:br/>
      </w:r>
      <w:r>
        <w:rPr>
          <w:rFonts w:ascii="Times New Roman"/>
          <w:b w:val="false"/>
          <w:i w:val="false"/>
          <w:color w:val="000000"/>
          <w:sz w:val="28"/>
        </w:rPr>
        <w:t xml:space="preserve">
                           5. Жарғылық қорға </w:t>
      </w:r>
      <w:r>
        <w:br/>
      </w:r>
      <w:r>
        <w:rPr>
          <w:rFonts w:ascii="Times New Roman"/>
          <w:b w:val="false"/>
          <w:i w:val="false"/>
          <w:color w:val="000000"/>
          <w:sz w:val="28"/>
        </w:rPr>
        <w:t xml:space="preserve">
                           үлес қосу жолымен </w:t>
      </w:r>
      <w:r>
        <w:br/>
      </w:r>
      <w:r>
        <w:rPr>
          <w:rFonts w:ascii="Times New Roman"/>
          <w:b w:val="false"/>
          <w:i w:val="false"/>
          <w:color w:val="000000"/>
          <w:sz w:val="28"/>
        </w:rPr>
        <w:t xml:space="preserve">
                           бағдарламаны </w:t>
      </w:r>
      <w:r>
        <w:br/>
      </w:r>
      <w:r>
        <w:rPr>
          <w:rFonts w:ascii="Times New Roman"/>
          <w:b w:val="false"/>
          <w:i w:val="false"/>
          <w:color w:val="000000"/>
          <w:sz w:val="28"/>
        </w:rPr>
        <w:t xml:space="preserve">
                           орындау үшiн негiз. </w:t>
      </w:r>
      <w:r>
        <w:br/>
      </w:r>
      <w:r>
        <w:rPr>
          <w:rFonts w:ascii="Times New Roman"/>
          <w:b w:val="false"/>
          <w:i w:val="false"/>
          <w:color w:val="000000"/>
          <w:sz w:val="28"/>
        </w:rPr>
        <w:t xml:space="preserve">
                           гi құрал-жабдықтар. </w:t>
      </w:r>
      <w:r>
        <w:br/>
      </w:r>
      <w:r>
        <w:rPr>
          <w:rFonts w:ascii="Times New Roman"/>
          <w:b w:val="false"/>
          <w:i w:val="false"/>
          <w:color w:val="000000"/>
          <w:sz w:val="28"/>
        </w:rPr>
        <w:t xml:space="preserve">
                           ды сатып алу. </w:t>
      </w:r>
      <w:r>
        <w:br/>
      </w:r>
      <w:r>
        <w:rPr>
          <w:rFonts w:ascii="Times New Roman"/>
          <w:b w:val="false"/>
          <w:i w:val="false"/>
          <w:color w:val="000000"/>
          <w:sz w:val="28"/>
        </w:rPr>
        <w:t xml:space="preserve">
                           6. N 3 кен басқар- </w:t>
      </w:r>
      <w:r>
        <w:br/>
      </w:r>
      <w:r>
        <w:rPr>
          <w:rFonts w:ascii="Times New Roman"/>
          <w:b w:val="false"/>
          <w:i w:val="false"/>
          <w:color w:val="000000"/>
          <w:sz w:val="28"/>
        </w:rPr>
        <w:t xml:space="preserve">
                           масының N 14 кенiшiнiң </w:t>
      </w:r>
      <w:r>
        <w:br/>
      </w:r>
      <w:r>
        <w:rPr>
          <w:rFonts w:ascii="Times New Roman"/>
          <w:b w:val="false"/>
          <w:i w:val="false"/>
          <w:color w:val="000000"/>
          <w:sz w:val="28"/>
        </w:rPr>
        <w:t xml:space="preserve">
                           (Глубинное, Шат,  </w:t>
      </w:r>
      <w:r>
        <w:br/>
      </w:r>
      <w:r>
        <w:rPr>
          <w:rFonts w:ascii="Times New Roman"/>
          <w:b w:val="false"/>
          <w:i w:val="false"/>
          <w:color w:val="000000"/>
          <w:sz w:val="28"/>
        </w:rPr>
        <w:t xml:space="preserve">
                           Ағаш және Көксор кен  </w:t>
      </w:r>
      <w:r>
        <w:br/>
      </w:r>
      <w:r>
        <w:rPr>
          <w:rFonts w:ascii="Times New Roman"/>
          <w:b w:val="false"/>
          <w:i w:val="false"/>
          <w:color w:val="000000"/>
          <w:sz w:val="28"/>
        </w:rPr>
        <w:t xml:space="preserve">
                           орындары) бетiн шұ- </w:t>
      </w:r>
      <w:r>
        <w:br/>
      </w:r>
      <w:r>
        <w:rPr>
          <w:rFonts w:ascii="Times New Roman"/>
          <w:b w:val="false"/>
          <w:i w:val="false"/>
          <w:color w:val="000000"/>
          <w:sz w:val="28"/>
        </w:rPr>
        <w:t xml:space="preserve">
                           райландыру - жұмыс- </w:t>
      </w:r>
      <w:r>
        <w:br/>
      </w:r>
      <w:r>
        <w:rPr>
          <w:rFonts w:ascii="Times New Roman"/>
          <w:b w:val="false"/>
          <w:i w:val="false"/>
          <w:color w:val="000000"/>
          <w:sz w:val="28"/>
        </w:rPr>
        <w:t xml:space="preserve">
                           тарды бастау. </w:t>
      </w:r>
      <w:r>
        <w:br/>
      </w:r>
      <w:r>
        <w:rPr>
          <w:rFonts w:ascii="Times New Roman"/>
          <w:b w:val="false"/>
          <w:i w:val="false"/>
          <w:color w:val="000000"/>
          <w:sz w:val="28"/>
        </w:rPr>
        <w:t xml:space="preserve">
                           7. Жарғылық қорға </w:t>
      </w:r>
      <w:r>
        <w:br/>
      </w:r>
      <w:r>
        <w:rPr>
          <w:rFonts w:ascii="Times New Roman"/>
          <w:b w:val="false"/>
          <w:i w:val="false"/>
          <w:color w:val="000000"/>
          <w:sz w:val="28"/>
        </w:rPr>
        <w:t xml:space="preserve">
                           үлес қосу жолымен </w:t>
      </w:r>
      <w:r>
        <w:br/>
      </w:r>
      <w:r>
        <w:rPr>
          <w:rFonts w:ascii="Times New Roman"/>
          <w:b w:val="false"/>
          <w:i w:val="false"/>
          <w:color w:val="000000"/>
          <w:sz w:val="28"/>
        </w:rPr>
        <w:t xml:space="preserve">
                           бағдарламаны орын. </w:t>
      </w:r>
      <w:r>
        <w:br/>
      </w:r>
      <w:r>
        <w:rPr>
          <w:rFonts w:ascii="Times New Roman"/>
          <w:b w:val="false"/>
          <w:i w:val="false"/>
          <w:color w:val="000000"/>
          <w:sz w:val="28"/>
        </w:rPr>
        <w:t xml:space="preserve">
                           дау үшiн негiзгi </w:t>
      </w:r>
      <w:r>
        <w:br/>
      </w:r>
      <w:r>
        <w:rPr>
          <w:rFonts w:ascii="Times New Roman"/>
          <w:b w:val="false"/>
          <w:i w:val="false"/>
          <w:color w:val="000000"/>
          <w:sz w:val="28"/>
        </w:rPr>
        <w:t xml:space="preserve">
                           құрал-жабдықтарды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N 3 Кен басқармасының N 8 кенiшін консервациялауды аяқтау: кеніштiң өнеркәсiп алаңдарын залалсыздандыру және бос үйiндiлер мен Көкcop көлiн шұрайландыруды орындау. Объект консервіленедi және Ведомствоаралық комиссияға тапсырылады; </w:t>
      </w:r>
      <w:r>
        <w:br/>
      </w:r>
      <w:r>
        <w:rPr>
          <w:rFonts w:ascii="Times New Roman"/>
          <w:b w:val="false"/>
          <w:i w:val="false"/>
          <w:color w:val="000000"/>
          <w:sz w:val="28"/>
        </w:rPr>
        <w:t xml:space="preserve">
      2) N 3 Кеніш басқармасының N 9 кенiшін таратуды аяқтау (Тастыкөл кен орыны): кеніштiк және баланстан тыс ластанған жыныс үйiндiлерiн шұрайландыруды аяқтау. Объект консервiленедi және ведомствоаралық комиссияға тапсырылады; </w:t>
      </w:r>
      <w:r>
        <w:br/>
      </w:r>
      <w:r>
        <w:rPr>
          <w:rFonts w:ascii="Times New Roman"/>
          <w:b w:val="false"/>
          <w:i w:val="false"/>
          <w:color w:val="000000"/>
          <w:sz w:val="28"/>
        </w:rPr>
        <w:t xml:space="preserve">
      3) Шығыс кенiшін тарату (Бота-Бұрым және Жусандылы кен орындары - жұмыстарды жалғастыру): бос жыныс үйiндiлерiн, тауарлық кенi аз бiрiккен және үймелi ерiтiндiленген үйiндiлердi шұрайландыру, сүзгiлеу алаңдарын таза тау топырағымен жабу; </w:t>
      </w:r>
      <w:r>
        <w:br/>
      </w:r>
      <w:r>
        <w:rPr>
          <w:rFonts w:ascii="Times New Roman"/>
          <w:b w:val="false"/>
          <w:i w:val="false"/>
          <w:color w:val="000000"/>
          <w:sz w:val="28"/>
        </w:rPr>
        <w:t xml:space="preserve">
      4) Қордай кенішiн тарату (Қордай кен орыны - жұмысты бастау): кеніштiк және баланстан тысқары үйiндiлердi шұрайландыру; </w:t>
      </w:r>
      <w:r>
        <w:br/>
      </w:r>
      <w:r>
        <w:rPr>
          <w:rFonts w:ascii="Times New Roman"/>
          <w:b w:val="false"/>
          <w:i w:val="false"/>
          <w:color w:val="000000"/>
          <w:sz w:val="28"/>
        </w:rPr>
        <w:t xml:space="preserve">
      5) N 3 кен басқармасының N 14 кенiшiнiң (Глубинное, Шат, Ағаш және Көксор кен орындары) өндiрiстiк алаңдарының бетiн шұрайландыру - жұмыстарды бастау: баланстан тысқары үйiндiлердi және N 6 карьердiң өндiрiстiк алаңын шұрайландыру жөнiндегi бiрiншi кезектегi жұмыстар кешенi орындалды.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258-қосымша         </w:t>
      </w:r>
    </w:p>
    <w:bookmarkEnd w:id="10"/>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"Қарағанды көмiр бассейнiнiң шахталарын жабу"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533499 мың теңге (бес жүз отыз үш миллион төрт жүз тоқсан тоғыз мың теңге). </w:t>
      </w:r>
      <w:r>
        <w:br/>
      </w:r>
      <w:r>
        <w:rPr>
          <w:rFonts w:ascii="Times New Roman"/>
          <w:b w:val="false"/>
          <w:i w:val="false"/>
          <w:color w:val="000000"/>
          <w:sz w:val="28"/>
        </w:rPr>
        <w:t>
      2. Бюджеттiк бағдарламаның нормативтiк құқықтық негiзi: "Қарағандыкөмiр" мемлекеттiк холдингтiк компаниясының құрылымын қайта ұйымдастыру мәселелерi туралы" Қазақстан Республикасы Үкiметiнiң 1995 жылғы 1 қарашадағы N 1415  </w:t>
      </w:r>
      <w:r>
        <w:rPr>
          <w:rFonts w:ascii="Times New Roman"/>
          <w:b w:val="false"/>
          <w:i w:val="false"/>
          <w:color w:val="000000"/>
          <w:sz w:val="28"/>
        </w:rPr>
        <w:t xml:space="preserve">қаулысы </w:t>
      </w:r>
      <w:r>
        <w:rPr>
          <w:rFonts w:ascii="Times New Roman"/>
          <w:b w:val="false"/>
          <w:i w:val="false"/>
          <w:color w:val="000000"/>
          <w:sz w:val="28"/>
        </w:rPr>
        <w:t>; "Қарағанды көмiр бассейнiнiң тиiмсiз шахталарын одан әрi жабу туралы" Қазақстан Республикасы Үкiметiнiң 1999 жылғы 29 қыркүйектегi N 1479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Қарағанды көмiр бассейнiнiң шахталарын жабу. </w:t>
      </w:r>
      <w:r>
        <w:br/>
      </w:r>
      <w:r>
        <w:rPr>
          <w:rFonts w:ascii="Times New Roman"/>
          <w:b w:val="false"/>
          <w:i w:val="false"/>
          <w:color w:val="000000"/>
          <w:sz w:val="28"/>
        </w:rPr>
        <w:t xml:space="preserve">
      5. Бюджеттiк бағдарламаның мiндеттерi: Қарағанды көмiр бассейнiнiң шахталарын тарату жөнiндегi техникалық iс-шараларды орындау.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009       Қарағанды    1. "Арман" ЖШС      Жыл    Қазақстан </w:t>
      </w:r>
      <w:r>
        <w:br/>
      </w:r>
      <w:r>
        <w:rPr>
          <w:rFonts w:ascii="Times New Roman"/>
          <w:b w:val="false"/>
          <w:i w:val="false"/>
          <w:color w:val="000000"/>
          <w:sz w:val="28"/>
        </w:rPr>
        <w:t xml:space="preserve">
              көмiр        N1 шахтасы бойынша  бойы   Республикасы. </w:t>
      </w:r>
      <w:r>
        <w:br/>
      </w:r>
      <w:r>
        <w:rPr>
          <w:rFonts w:ascii="Times New Roman"/>
          <w:b w:val="false"/>
          <w:i w:val="false"/>
          <w:color w:val="000000"/>
          <w:sz w:val="28"/>
        </w:rPr>
        <w:t xml:space="preserve">
              бассейнiнiң  тарату жұмыстарын          ның Энергетика </w:t>
      </w:r>
      <w:r>
        <w:br/>
      </w:r>
      <w:r>
        <w:rPr>
          <w:rFonts w:ascii="Times New Roman"/>
          <w:b w:val="false"/>
          <w:i w:val="false"/>
          <w:color w:val="000000"/>
          <w:sz w:val="28"/>
        </w:rPr>
        <w:t xml:space="preserve">
              шахталарын   жүргізу:                   және минерал. </w:t>
      </w:r>
      <w:r>
        <w:br/>
      </w:r>
      <w:r>
        <w:rPr>
          <w:rFonts w:ascii="Times New Roman"/>
          <w:b w:val="false"/>
          <w:i w:val="false"/>
          <w:color w:val="000000"/>
          <w:sz w:val="28"/>
        </w:rPr>
        <w:t xml:space="preserve">
              жабу         1) тау-кен өндiрiм.        дық ресурстар </w:t>
      </w:r>
      <w:r>
        <w:br/>
      </w:r>
      <w:r>
        <w:rPr>
          <w:rFonts w:ascii="Times New Roman"/>
          <w:b w:val="false"/>
          <w:i w:val="false"/>
          <w:color w:val="000000"/>
          <w:sz w:val="28"/>
        </w:rPr>
        <w:t xml:space="preserve">
                           дерiн жою;                 министрлігі </w:t>
      </w:r>
      <w:r>
        <w:br/>
      </w:r>
      <w:r>
        <w:rPr>
          <w:rFonts w:ascii="Times New Roman"/>
          <w:b w:val="false"/>
          <w:i w:val="false"/>
          <w:color w:val="000000"/>
          <w:sz w:val="28"/>
        </w:rPr>
        <w:t xml:space="preserve">
                           2) ғимараттар мен </w:t>
      </w:r>
      <w:r>
        <w:br/>
      </w:r>
      <w:r>
        <w:rPr>
          <w:rFonts w:ascii="Times New Roman"/>
          <w:b w:val="false"/>
          <w:i w:val="false"/>
          <w:color w:val="000000"/>
          <w:sz w:val="28"/>
        </w:rPr>
        <w:t xml:space="preserve">
                           құрылыстарды салу; </w:t>
      </w:r>
      <w:r>
        <w:br/>
      </w:r>
      <w:r>
        <w:rPr>
          <w:rFonts w:ascii="Times New Roman"/>
          <w:b w:val="false"/>
          <w:i w:val="false"/>
          <w:color w:val="000000"/>
          <w:sz w:val="28"/>
        </w:rPr>
        <w:t xml:space="preserve">
                           3) ұңғымаларды жою; </w:t>
      </w:r>
      <w:r>
        <w:br/>
      </w:r>
      <w:r>
        <w:rPr>
          <w:rFonts w:ascii="Times New Roman"/>
          <w:b w:val="false"/>
          <w:i w:val="false"/>
          <w:color w:val="000000"/>
          <w:sz w:val="28"/>
        </w:rPr>
        <w:t xml:space="preserve">
                           4) бұзылған жерлер. </w:t>
      </w:r>
      <w:r>
        <w:br/>
      </w:r>
      <w:r>
        <w:rPr>
          <w:rFonts w:ascii="Times New Roman"/>
          <w:b w:val="false"/>
          <w:i w:val="false"/>
          <w:color w:val="000000"/>
          <w:sz w:val="28"/>
        </w:rPr>
        <w:t xml:space="preserve">
                           дi шұрайландыру. </w:t>
      </w:r>
      <w:r>
        <w:br/>
      </w:r>
      <w:r>
        <w:rPr>
          <w:rFonts w:ascii="Times New Roman"/>
          <w:b w:val="false"/>
          <w:i w:val="false"/>
          <w:color w:val="000000"/>
          <w:sz w:val="28"/>
        </w:rPr>
        <w:t xml:space="preserve">
                           2. "Қарағандыкөмiр" </w:t>
      </w:r>
      <w:r>
        <w:br/>
      </w:r>
      <w:r>
        <w:rPr>
          <w:rFonts w:ascii="Times New Roman"/>
          <w:b w:val="false"/>
          <w:i w:val="false"/>
          <w:color w:val="000000"/>
          <w:sz w:val="28"/>
        </w:rPr>
        <w:t xml:space="preserve">
                           ЖШС N1 шахтасы </w:t>
      </w:r>
      <w:r>
        <w:br/>
      </w:r>
      <w:r>
        <w:rPr>
          <w:rFonts w:ascii="Times New Roman"/>
          <w:b w:val="false"/>
          <w:i w:val="false"/>
          <w:color w:val="000000"/>
          <w:sz w:val="28"/>
        </w:rPr>
        <w:t xml:space="preserve">
                           бойынша тарату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1) тау-кен өндiрiм. </w:t>
      </w:r>
      <w:r>
        <w:br/>
      </w:r>
      <w:r>
        <w:rPr>
          <w:rFonts w:ascii="Times New Roman"/>
          <w:b w:val="false"/>
          <w:i w:val="false"/>
          <w:color w:val="000000"/>
          <w:sz w:val="28"/>
        </w:rPr>
        <w:t xml:space="preserve">
                           дерiн жою; </w:t>
      </w:r>
      <w:r>
        <w:br/>
      </w:r>
      <w:r>
        <w:rPr>
          <w:rFonts w:ascii="Times New Roman"/>
          <w:b w:val="false"/>
          <w:i w:val="false"/>
          <w:color w:val="000000"/>
          <w:sz w:val="28"/>
        </w:rPr>
        <w:t xml:space="preserve">
                           2) ғимараттар мен </w:t>
      </w:r>
      <w:r>
        <w:br/>
      </w:r>
      <w:r>
        <w:rPr>
          <w:rFonts w:ascii="Times New Roman"/>
          <w:b w:val="false"/>
          <w:i w:val="false"/>
          <w:color w:val="000000"/>
          <w:sz w:val="28"/>
        </w:rPr>
        <w:t xml:space="preserve">
                           құрылыстарды салу; </w:t>
      </w:r>
      <w:r>
        <w:br/>
      </w:r>
      <w:r>
        <w:rPr>
          <w:rFonts w:ascii="Times New Roman"/>
          <w:b w:val="false"/>
          <w:i w:val="false"/>
          <w:color w:val="000000"/>
          <w:sz w:val="28"/>
        </w:rPr>
        <w:t xml:space="preserve">
                           3) жабдықтарды </w:t>
      </w:r>
      <w:r>
        <w:br/>
      </w:r>
      <w:r>
        <w:rPr>
          <w:rFonts w:ascii="Times New Roman"/>
          <w:b w:val="false"/>
          <w:i w:val="false"/>
          <w:color w:val="000000"/>
          <w:sz w:val="28"/>
        </w:rPr>
        <w:t xml:space="preserve">
                           демонтаждау; </w:t>
      </w:r>
      <w:r>
        <w:br/>
      </w:r>
      <w:r>
        <w:rPr>
          <w:rFonts w:ascii="Times New Roman"/>
          <w:b w:val="false"/>
          <w:i w:val="false"/>
          <w:color w:val="000000"/>
          <w:sz w:val="28"/>
        </w:rPr>
        <w:t xml:space="preserve">
                           4) тұнбаландырғыш </w:t>
      </w:r>
      <w:r>
        <w:br/>
      </w:r>
      <w:r>
        <w:rPr>
          <w:rFonts w:ascii="Times New Roman"/>
          <w:b w:val="false"/>
          <w:i w:val="false"/>
          <w:color w:val="000000"/>
          <w:sz w:val="28"/>
        </w:rPr>
        <w:t xml:space="preserve">
                           кешен; </w:t>
      </w:r>
      <w:r>
        <w:br/>
      </w:r>
      <w:r>
        <w:rPr>
          <w:rFonts w:ascii="Times New Roman"/>
          <w:b w:val="false"/>
          <w:i w:val="false"/>
          <w:color w:val="000000"/>
          <w:sz w:val="28"/>
        </w:rPr>
        <w:t xml:space="preserve">
                           5) бұзылған жерлер. </w:t>
      </w:r>
      <w:r>
        <w:br/>
      </w:r>
      <w:r>
        <w:rPr>
          <w:rFonts w:ascii="Times New Roman"/>
          <w:b w:val="false"/>
          <w:i w:val="false"/>
          <w:color w:val="000000"/>
          <w:sz w:val="28"/>
        </w:rPr>
        <w:t xml:space="preserve">
                           ді шұрайландыру. </w:t>
      </w:r>
      <w:r>
        <w:br/>
      </w:r>
      <w:r>
        <w:rPr>
          <w:rFonts w:ascii="Times New Roman"/>
          <w:b w:val="false"/>
          <w:i w:val="false"/>
          <w:color w:val="000000"/>
          <w:sz w:val="28"/>
        </w:rPr>
        <w:t xml:space="preserve">
                           3. "Қарағандыкөмiр" </w:t>
      </w:r>
      <w:r>
        <w:br/>
      </w:r>
      <w:r>
        <w:rPr>
          <w:rFonts w:ascii="Times New Roman"/>
          <w:b w:val="false"/>
          <w:i w:val="false"/>
          <w:color w:val="000000"/>
          <w:sz w:val="28"/>
        </w:rPr>
        <w:t xml:space="preserve">
                           АYАҚ N2 шахтасы </w:t>
      </w:r>
      <w:r>
        <w:br/>
      </w:r>
      <w:r>
        <w:rPr>
          <w:rFonts w:ascii="Times New Roman"/>
          <w:b w:val="false"/>
          <w:i w:val="false"/>
          <w:color w:val="000000"/>
          <w:sz w:val="28"/>
        </w:rPr>
        <w:t xml:space="preserve">
                           бойынша тарату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1) тау-кен өндiрiм. </w:t>
      </w:r>
      <w:r>
        <w:br/>
      </w:r>
      <w:r>
        <w:rPr>
          <w:rFonts w:ascii="Times New Roman"/>
          <w:b w:val="false"/>
          <w:i w:val="false"/>
          <w:color w:val="000000"/>
          <w:sz w:val="28"/>
        </w:rPr>
        <w:t xml:space="preserve">
                           дерiн жою; </w:t>
      </w:r>
      <w:r>
        <w:br/>
      </w:r>
      <w:r>
        <w:rPr>
          <w:rFonts w:ascii="Times New Roman"/>
          <w:b w:val="false"/>
          <w:i w:val="false"/>
          <w:color w:val="000000"/>
          <w:sz w:val="28"/>
        </w:rPr>
        <w:t xml:space="preserve">
                           2) ғимараттар мен </w:t>
      </w:r>
      <w:r>
        <w:br/>
      </w:r>
      <w:r>
        <w:rPr>
          <w:rFonts w:ascii="Times New Roman"/>
          <w:b w:val="false"/>
          <w:i w:val="false"/>
          <w:color w:val="000000"/>
          <w:sz w:val="28"/>
        </w:rPr>
        <w:t xml:space="preserve">
                           құрылыстарды салу; </w:t>
      </w:r>
      <w:r>
        <w:br/>
      </w:r>
      <w:r>
        <w:rPr>
          <w:rFonts w:ascii="Times New Roman"/>
          <w:b w:val="false"/>
          <w:i w:val="false"/>
          <w:color w:val="000000"/>
          <w:sz w:val="28"/>
        </w:rPr>
        <w:t xml:space="preserve">
                           3) жабдықтарды </w:t>
      </w:r>
      <w:r>
        <w:br/>
      </w:r>
      <w:r>
        <w:rPr>
          <w:rFonts w:ascii="Times New Roman"/>
          <w:b w:val="false"/>
          <w:i w:val="false"/>
          <w:color w:val="000000"/>
          <w:sz w:val="28"/>
        </w:rPr>
        <w:t xml:space="preserve">
                           демонтаждау; </w:t>
      </w:r>
      <w:r>
        <w:br/>
      </w:r>
      <w:r>
        <w:rPr>
          <w:rFonts w:ascii="Times New Roman"/>
          <w:b w:val="false"/>
          <w:i w:val="false"/>
          <w:color w:val="000000"/>
          <w:sz w:val="28"/>
        </w:rPr>
        <w:t xml:space="preserve">
                           4) бұзылған жерлердi </w:t>
      </w:r>
      <w:r>
        <w:br/>
      </w:r>
      <w:r>
        <w:rPr>
          <w:rFonts w:ascii="Times New Roman"/>
          <w:b w:val="false"/>
          <w:i w:val="false"/>
          <w:color w:val="000000"/>
          <w:sz w:val="28"/>
        </w:rPr>
        <w:t xml:space="preserve">
                           шұрайландыру. </w:t>
      </w:r>
      <w:r>
        <w:br/>
      </w:r>
      <w:r>
        <w:rPr>
          <w:rFonts w:ascii="Times New Roman"/>
          <w:b w:val="false"/>
          <w:i w:val="false"/>
          <w:color w:val="000000"/>
          <w:sz w:val="28"/>
        </w:rPr>
        <w:t xml:space="preserve">
                           4. "Қарағандыкөмiр" </w:t>
      </w:r>
      <w:r>
        <w:br/>
      </w:r>
      <w:r>
        <w:rPr>
          <w:rFonts w:ascii="Times New Roman"/>
          <w:b w:val="false"/>
          <w:i w:val="false"/>
          <w:color w:val="000000"/>
          <w:sz w:val="28"/>
        </w:rPr>
        <w:t xml:space="preserve">
                           AYAҚ N3 шахтасы </w:t>
      </w:r>
      <w:r>
        <w:br/>
      </w:r>
      <w:r>
        <w:rPr>
          <w:rFonts w:ascii="Times New Roman"/>
          <w:b w:val="false"/>
          <w:i w:val="false"/>
          <w:color w:val="000000"/>
          <w:sz w:val="28"/>
        </w:rPr>
        <w:t xml:space="preserve">
                           бойынша тарату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1) тау-кен өндiрiм. </w:t>
      </w:r>
      <w:r>
        <w:br/>
      </w:r>
      <w:r>
        <w:rPr>
          <w:rFonts w:ascii="Times New Roman"/>
          <w:b w:val="false"/>
          <w:i w:val="false"/>
          <w:color w:val="000000"/>
          <w:sz w:val="28"/>
        </w:rPr>
        <w:t xml:space="preserve">
                           дерiн жою; </w:t>
      </w:r>
      <w:r>
        <w:br/>
      </w:r>
      <w:r>
        <w:rPr>
          <w:rFonts w:ascii="Times New Roman"/>
          <w:b w:val="false"/>
          <w:i w:val="false"/>
          <w:color w:val="000000"/>
          <w:sz w:val="28"/>
        </w:rPr>
        <w:t xml:space="preserve">
                           2) ғимараттар мен </w:t>
      </w:r>
      <w:r>
        <w:br/>
      </w:r>
      <w:r>
        <w:rPr>
          <w:rFonts w:ascii="Times New Roman"/>
          <w:b w:val="false"/>
          <w:i w:val="false"/>
          <w:color w:val="000000"/>
          <w:sz w:val="28"/>
        </w:rPr>
        <w:t xml:space="preserve">
                           құрылыстарды салу; </w:t>
      </w:r>
      <w:r>
        <w:br/>
      </w:r>
      <w:r>
        <w:rPr>
          <w:rFonts w:ascii="Times New Roman"/>
          <w:b w:val="false"/>
          <w:i w:val="false"/>
          <w:color w:val="000000"/>
          <w:sz w:val="28"/>
        </w:rPr>
        <w:t xml:space="preserve">
                           3) жабдықтарды </w:t>
      </w:r>
      <w:r>
        <w:br/>
      </w:r>
      <w:r>
        <w:rPr>
          <w:rFonts w:ascii="Times New Roman"/>
          <w:b w:val="false"/>
          <w:i w:val="false"/>
          <w:color w:val="000000"/>
          <w:sz w:val="28"/>
        </w:rPr>
        <w:t xml:space="preserve">
                           демонтаждау; </w:t>
      </w:r>
      <w:r>
        <w:br/>
      </w:r>
      <w:r>
        <w:rPr>
          <w:rFonts w:ascii="Times New Roman"/>
          <w:b w:val="false"/>
          <w:i w:val="false"/>
          <w:color w:val="000000"/>
          <w:sz w:val="28"/>
        </w:rPr>
        <w:t xml:space="preserve">
                           4) бұзылған жерлер. </w:t>
      </w:r>
      <w:r>
        <w:br/>
      </w:r>
      <w:r>
        <w:rPr>
          <w:rFonts w:ascii="Times New Roman"/>
          <w:b w:val="false"/>
          <w:i w:val="false"/>
          <w:color w:val="000000"/>
          <w:sz w:val="28"/>
        </w:rPr>
        <w:t xml:space="preserve">
                           дi шұрайландыру. </w:t>
      </w:r>
      <w:r>
        <w:br/>
      </w:r>
      <w:r>
        <w:rPr>
          <w:rFonts w:ascii="Times New Roman"/>
          <w:b w:val="false"/>
          <w:i w:val="false"/>
          <w:color w:val="000000"/>
          <w:sz w:val="28"/>
        </w:rPr>
        <w:t xml:space="preserve">
                           5. "Абайкөмiр LTD" </w:t>
      </w:r>
      <w:r>
        <w:br/>
      </w:r>
      <w:r>
        <w:rPr>
          <w:rFonts w:ascii="Times New Roman"/>
          <w:b w:val="false"/>
          <w:i w:val="false"/>
          <w:color w:val="000000"/>
          <w:sz w:val="28"/>
        </w:rPr>
        <w:t xml:space="preserve">
                           ЖШС шахтасы бойынша </w:t>
      </w:r>
      <w:r>
        <w:br/>
      </w:r>
      <w:r>
        <w:rPr>
          <w:rFonts w:ascii="Times New Roman"/>
          <w:b w:val="false"/>
          <w:i w:val="false"/>
          <w:color w:val="000000"/>
          <w:sz w:val="28"/>
        </w:rPr>
        <w:t xml:space="preserve">
                           тарату жұмыстарын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1) тау-кен өндiрiм. </w:t>
      </w:r>
      <w:r>
        <w:br/>
      </w:r>
      <w:r>
        <w:rPr>
          <w:rFonts w:ascii="Times New Roman"/>
          <w:b w:val="false"/>
          <w:i w:val="false"/>
          <w:color w:val="000000"/>
          <w:sz w:val="28"/>
        </w:rPr>
        <w:t xml:space="preserve">
                           дерiн жою; </w:t>
      </w:r>
      <w:r>
        <w:br/>
      </w:r>
      <w:r>
        <w:rPr>
          <w:rFonts w:ascii="Times New Roman"/>
          <w:b w:val="false"/>
          <w:i w:val="false"/>
          <w:color w:val="000000"/>
          <w:sz w:val="28"/>
        </w:rPr>
        <w:t xml:space="preserve">
                           2) ғимараттар мен </w:t>
      </w:r>
      <w:r>
        <w:br/>
      </w:r>
      <w:r>
        <w:rPr>
          <w:rFonts w:ascii="Times New Roman"/>
          <w:b w:val="false"/>
          <w:i w:val="false"/>
          <w:color w:val="000000"/>
          <w:sz w:val="28"/>
        </w:rPr>
        <w:t xml:space="preserve">
                           құрылыстарды салу; </w:t>
      </w:r>
      <w:r>
        <w:br/>
      </w:r>
      <w:r>
        <w:rPr>
          <w:rFonts w:ascii="Times New Roman"/>
          <w:b w:val="false"/>
          <w:i w:val="false"/>
          <w:color w:val="000000"/>
          <w:sz w:val="28"/>
        </w:rPr>
        <w:t xml:space="preserve">
                           3) жабдықтарды </w:t>
      </w:r>
      <w:r>
        <w:br/>
      </w:r>
      <w:r>
        <w:rPr>
          <w:rFonts w:ascii="Times New Roman"/>
          <w:b w:val="false"/>
          <w:i w:val="false"/>
          <w:color w:val="000000"/>
          <w:sz w:val="28"/>
        </w:rPr>
        <w:t xml:space="preserve">
                           демонтаждау; </w:t>
      </w:r>
      <w:r>
        <w:br/>
      </w:r>
      <w:r>
        <w:rPr>
          <w:rFonts w:ascii="Times New Roman"/>
          <w:b w:val="false"/>
          <w:i w:val="false"/>
          <w:color w:val="000000"/>
          <w:sz w:val="28"/>
        </w:rPr>
        <w:t xml:space="preserve">
                           4) бұзылған жерлер. </w:t>
      </w:r>
      <w:r>
        <w:br/>
      </w:r>
      <w:r>
        <w:rPr>
          <w:rFonts w:ascii="Times New Roman"/>
          <w:b w:val="false"/>
          <w:i w:val="false"/>
          <w:color w:val="000000"/>
          <w:sz w:val="28"/>
        </w:rPr>
        <w:t xml:space="preserve">
                           дi шұрайландыру. </w:t>
      </w:r>
      <w:r>
        <w:br/>
      </w:r>
      <w:r>
        <w:rPr>
          <w:rFonts w:ascii="Times New Roman"/>
          <w:b w:val="false"/>
          <w:i w:val="false"/>
          <w:color w:val="000000"/>
          <w:sz w:val="28"/>
        </w:rPr>
        <w:t xml:space="preserve">
                           6. "Қарағандышахта. </w:t>
      </w:r>
      <w:r>
        <w:br/>
      </w:r>
      <w:r>
        <w:rPr>
          <w:rFonts w:ascii="Times New Roman"/>
          <w:b w:val="false"/>
          <w:i w:val="false"/>
          <w:color w:val="000000"/>
          <w:sz w:val="28"/>
        </w:rPr>
        <w:t xml:space="preserve">
                           тарату" PMБК пайда. </w:t>
      </w:r>
      <w:r>
        <w:br/>
      </w:r>
      <w:r>
        <w:rPr>
          <w:rFonts w:ascii="Times New Roman"/>
          <w:b w:val="false"/>
          <w:i w:val="false"/>
          <w:color w:val="000000"/>
          <w:sz w:val="28"/>
        </w:rPr>
        <w:t xml:space="preserve">
                           лану шығындары. </w:t>
      </w:r>
      <w:r>
        <w:br/>
      </w:r>
      <w:r>
        <w:rPr>
          <w:rFonts w:ascii="Times New Roman"/>
          <w:b w:val="false"/>
          <w:i w:val="false"/>
          <w:color w:val="000000"/>
          <w:sz w:val="28"/>
        </w:rPr>
        <w:t xml:space="preserve">
                           7. "Метан" бағдар. </w:t>
      </w:r>
      <w:r>
        <w:br/>
      </w:r>
      <w:r>
        <w:rPr>
          <w:rFonts w:ascii="Times New Roman"/>
          <w:b w:val="false"/>
          <w:i w:val="false"/>
          <w:color w:val="000000"/>
          <w:sz w:val="28"/>
        </w:rPr>
        <w:t xml:space="preserve">
                           ламасы: </w:t>
      </w:r>
      <w:r>
        <w:br/>
      </w:r>
      <w:r>
        <w:rPr>
          <w:rFonts w:ascii="Times New Roman"/>
          <w:b w:val="false"/>
          <w:i w:val="false"/>
          <w:color w:val="000000"/>
          <w:sz w:val="28"/>
        </w:rPr>
        <w:t xml:space="preserve">
                           1) метан эмиссиясы </w:t>
      </w:r>
      <w:r>
        <w:br/>
      </w:r>
      <w:r>
        <w:rPr>
          <w:rFonts w:ascii="Times New Roman"/>
          <w:b w:val="false"/>
          <w:i w:val="false"/>
          <w:color w:val="000000"/>
          <w:sz w:val="28"/>
        </w:rPr>
        <w:t xml:space="preserve">
                           аймағында атмосфера. </w:t>
      </w:r>
      <w:r>
        <w:br/>
      </w:r>
      <w:r>
        <w:rPr>
          <w:rFonts w:ascii="Times New Roman"/>
          <w:b w:val="false"/>
          <w:i w:val="false"/>
          <w:color w:val="000000"/>
          <w:sz w:val="28"/>
        </w:rPr>
        <w:t xml:space="preserve">
                           лық жағдайды эколо. </w:t>
      </w:r>
      <w:r>
        <w:br/>
      </w:r>
      <w:r>
        <w:rPr>
          <w:rFonts w:ascii="Times New Roman"/>
          <w:b w:val="false"/>
          <w:i w:val="false"/>
          <w:color w:val="000000"/>
          <w:sz w:val="28"/>
        </w:rPr>
        <w:t xml:space="preserve">
                           гиялық бақылау </w:t>
      </w:r>
      <w:r>
        <w:br/>
      </w:r>
      <w:r>
        <w:rPr>
          <w:rFonts w:ascii="Times New Roman"/>
          <w:b w:val="false"/>
          <w:i w:val="false"/>
          <w:color w:val="000000"/>
          <w:sz w:val="28"/>
        </w:rPr>
        <w:t xml:space="preserve">
                           әдiстемесiн әзiрлеу; </w:t>
      </w:r>
      <w:r>
        <w:br/>
      </w:r>
      <w:r>
        <w:rPr>
          <w:rFonts w:ascii="Times New Roman"/>
          <w:b w:val="false"/>
          <w:i w:val="false"/>
          <w:color w:val="000000"/>
          <w:sz w:val="28"/>
        </w:rPr>
        <w:t xml:space="preserve">
                           2) өндiрiлетiн газ </w:t>
      </w:r>
      <w:r>
        <w:br/>
      </w:r>
      <w:r>
        <w:rPr>
          <w:rFonts w:ascii="Times New Roman"/>
          <w:b w:val="false"/>
          <w:i w:val="false"/>
          <w:color w:val="000000"/>
          <w:sz w:val="28"/>
        </w:rPr>
        <w:t xml:space="preserve">
                           көлемiн оны "Киров" </w:t>
      </w:r>
      <w:r>
        <w:br/>
      </w:r>
      <w:r>
        <w:rPr>
          <w:rFonts w:ascii="Times New Roman"/>
          <w:b w:val="false"/>
          <w:i w:val="false"/>
          <w:color w:val="000000"/>
          <w:sz w:val="28"/>
        </w:rPr>
        <w:t xml:space="preserve">
                           шахтасының қазанды. </w:t>
      </w:r>
      <w:r>
        <w:br/>
      </w:r>
      <w:r>
        <w:rPr>
          <w:rFonts w:ascii="Times New Roman"/>
          <w:b w:val="false"/>
          <w:i w:val="false"/>
          <w:color w:val="000000"/>
          <w:sz w:val="28"/>
        </w:rPr>
        <w:t xml:space="preserve">
                           ғында пайдалану </w:t>
      </w:r>
      <w:r>
        <w:br/>
      </w:r>
      <w:r>
        <w:rPr>
          <w:rFonts w:ascii="Times New Roman"/>
          <w:b w:val="false"/>
          <w:i w:val="false"/>
          <w:color w:val="000000"/>
          <w:sz w:val="28"/>
        </w:rPr>
        <w:t xml:space="preserve">
                           үшiн арттыру мүмкiн. </w:t>
      </w:r>
      <w:r>
        <w:br/>
      </w:r>
      <w:r>
        <w:rPr>
          <w:rFonts w:ascii="Times New Roman"/>
          <w:b w:val="false"/>
          <w:i w:val="false"/>
          <w:color w:val="000000"/>
          <w:sz w:val="28"/>
        </w:rPr>
        <w:t xml:space="preserve">
                           дiгiн негiздеу; </w:t>
      </w:r>
      <w:r>
        <w:br/>
      </w:r>
      <w:r>
        <w:rPr>
          <w:rFonts w:ascii="Times New Roman"/>
          <w:b w:val="false"/>
          <w:i w:val="false"/>
          <w:color w:val="000000"/>
          <w:sz w:val="28"/>
        </w:rPr>
        <w:t xml:space="preserve">
                           3) бұрынғы Октябрь </w:t>
      </w:r>
      <w:r>
        <w:br/>
      </w:r>
      <w:r>
        <w:rPr>
          <w:rFonts w:ascii="Times New Roman"/>
          <w:b w:val="false"/>
          <w:i w:val="false"/>
          <w:color w:val="000000"/>
          <w:sz w:val="28"/>
        </w:rPr>
        <w:t xml:space="preserve">
                           Революциясының </w:t>
      </w:r>
      <w:r>
        <w:br/>
      </w:r>
      <w:r>
        <w:rPr>
          <w:rFonts w:ascii="Times New Roman"/>
          <w:b w:val="false"/>
          <w:i w:val="false"/>
          <w:color w:val="000000"/>
          <w:sz w:val="28"/>
        </w:rPr>
        <w:t xml:space="preserve">
                           50-жылдығы атындағы </w:t>
      </w:r>
      <w:r>
        <w:br/>
      </w:r>
      <w:r>
        <w:rPr>
          <w:rFonts w:ascii="Times New Roman"/>
          <w:b w:val="false"/>
          <w:i w:val="false"/>
          <w:color w:val="000000"/>
          <w:sz w:val="28"/>
        </w:rPr>
        <w:t xml:space="preserve">
                           шахтаның пайдала. </w:t>
      </w:r>
      <w:r>
        <w:br/>
      </w:r>
      <w:r>
        <w:rPr>
          <w:rFonts w:ascii="Times New Roman"/>
          <w:b w:val="false"/>
          <w:i w:val="false"/>
          <w:color w:val="000000"/>
          <w:sz w:val="28"/>
        </w:rPr>
        <w:t xml:space="preserve">
                           нылған кеңiстiгiнiң </w:t>
      </w:r>
      <w:r>
        <w:br/>
      </w:r>
      <w:r>
        <w:rPr>
          <w:rFonts w:ascii="Times New Roman"/>
          <w:b w:val="false"/>
          <w:i w:val="false"/>
          <w:color w:val="000000"/>
          <w:sz w:val="28"/>
        </w:rPr>
        <w:t xml:space="preserve">
                           су басу деңгейiн </w:t>
      </w:r>
      <w:r>
        <w:br/>
      </w:r>
      <w:r>
        <w:rPr>
          <w:rFonts w:ascii="Times New Roman"/>
          <w:b w:val="false"/>
          <w:i w:val="false"/>
          <w:color w:val="000000"/>
          <w:sz w:val="28"/>
        </w:rPr>
        <w:t xml:space="preserve">
                           зерделеу жөнiндегi </w:t>
      </w:r>
      <w:r>
        <w:br/>
      </w:r>
      <w:r>
        <w:rPr>
          <w:rFonts w:ascii="Times New Roman"/>
          <w:b w:val="false"/>
          <w:i w:val="false"/>
          <w:color w:val="000000"/>
          <w:sz w:val="28"/>
        </w:rPr>
        <w:t xml:space="preserve">
                           зерттеулердi </w:t>
      </w:r>
      <w:r>
        <w:br/>
      </w:r>
      <w:r>
        <w:rPr>
          <w:rFonts w:ascii="Times New Roman"/>
          <w:b w:val="false"/>
          <w:i w:val="false"/>
          <w:color w:val="000000"/>
          <w:sz w:val="28"/>
        </w:rPr>
        <w:t xml:space="preserve">
                           орындау және газ </w:t>
      </w:r>
      <w:r>
        <w:br/>
      </w:r>
      <w:r>
        <w:rPr>
          <w:rFonts w:ascii="Times New Roman"/>
          <w:b w:val="false"/>
          <w:i w:val="false"/>
          <w:color w:val="000000"/>
          <w:sz w:val="28"/>
        </w:rPr>
        <w:t xml:space="preserve">
                           коллекторларының </w:t>
      </w:r>
      <w:r>
        <w:br/>
      </w:r>
      <w:r>
        <w:rPr>
          <w:rFonts w:ascii="Times New Roman"/>
          <w:b w:val="false"/>
          <w:i w:val="false"/>
          <w:color w:val="000000"/>
          <w:sz w:val="28"/>
        </w:rPr>
        <w:t xml:space="preserve">
                           көлемiн анықтау; </w:t>
      </w:r>
      <w:r>
        <w:br/>
      </w:r>
      <w:r>
        <w:rPr>
          <w:rFonts w:ascii="Times New Roman"/>
          <w:b w:val="false"/>
          <w:i w:val="false"/>
          <w:color w:val="000000"/>
          <w:sz w:val="28"/>
        </w:rPr>
        <w:t xml:space="preserve">
                           4) сығылған метанды </w:t>
      </w:r>
      <w:r>
        <w:br/>
      </w:r>
      <w:r>
        <w:rPr>
          <w:rFonts w:ascii="Times New Roman"/>
          <w:b w:val="false"/>
          <w:i w:val="false"/>
          <w:color w:val="000000"/>
          <w:sz w:val="28"/>
        </w:rPr>
        <w:t xml:space="preserve">
                           оны тұрмыста пайда. </w:t>
      </w:r>
      <w:r>
        <w:br/>
      </w:r>
      <w:r>
        <w:rPr>
          <w:rFonts w:ascii="Times New Roman"/>
          <w:b w:val="false"/>
          <w:i w:val="false"/>
          <w:color w:val="000000"/>
          <w:sz w:val="28"/>
        </w:rPr>
        <w:t xml:space="preserve">
                           лану және автомаши. </w:t>
      </w:r>
      <w:r>
        <w:br/>
      </w:r>
      <w:r>
        <w:rPr>
          <w:rFonts w:ascii="Times New Roman"/>
          <w:b w:val="false"/>
          <w:i w:val="false"/>
          <w:color w:val="000000"/>
          <w:sz w:val="28"/>
        </w:rPr>
        <w:t xml:space="preserve">
                           наларға құю үшiн </w:t>
      </w:r>
      <w:r>
        <w:br/>
      </w:r>
      <w:r>
        <w:rPr>
          <w:rFonts w:ascii="Times New Roman"/>
          <w:b w:val="false"/>
          <w:i w:val="false"/>
          <w:color w:val="000000"/>
          <w:sz w:val="28"/>
        </w:rPr>
        <w:t xml:space="preserve">
                           алудың техника-эко. </w:t>
      </w:r>
      <w:r>
        <w:br/>
      </w:r>
      <w:r>
        <w:rPr>
          <w:rFonts w:ascii="Times New Roman"/>
          <w:b w:val="false"/>
          <w:i w:val="false"/>
          <w:color w:val="000000"/>
          <w:sz w:val="28"/>
        </w:rPr>
        <w:t xml:space="preserve">
                           номикалық негiздеме. </w:t>
      </w:r>
      <w:r>
        <w:br/>
      </w:r>
      <w:r>
        <w:rPr>
          <w:rFonts w:ascii="Times New Roman"/>
          <w:b w:val="false"/>
          <w:i w:val="false"/>
          <w:color w:val="000000"/>
          <w:sz w:val="28"/>
        </w:rPr>
        <w:t xml:space="preserve">
                           сi мен технологиясын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2004-2006 жылдарға арналған жобаға сәйкес "Арман" ЖШС N 1 шахтасында тарату жұмыстарын жалғacтыру; </w:t>
      </w:r>
      <w:r>
        <w:br/>
      </w:r>
      <w:r>
        <w:rPr>
          <w:rFonts w:ascii="Times New Roman"/>
          <w:b w:val="false"/>
          <w:i w:val="false"/>
          <w:color w:val="000000"/>
          <w:sz w:val="28"/>
        </w:rPr>
        <w:t xml:space="preserve">
      2) 2004-2006 жылдарға арналған жобаға сәйкес "Қарағандыкөмiр" АYАҚ N 1, 2, 3 шахталарында тарату жұмыстарын жалғастыру; </w:t>
      </w:r>
      <w:r>
        <w:br/>
      </w:r>
      <w:r>
        <w:rPr>
          <w:rFonts w:ascii="Times New Roman"/>
          <w:b w:val="false"/>
          <w:i w:val="false"/>
          <w:color w:val="000000"/>
          <w:sz w:val="28"/>
        </w:rPr>
        <w:t xml:space="preserve">
      3) "Абай Көмiр LTD" ЖШС шахтасын толық тарату; </w:t>
      </w:r>
      <w:r>
        <w:br/>
      </w:r>
      <w:r>
        <w:rPr>
          <w:rFonts w:ascii="Times New Roman"/>
          <w:b w:val="false"/>
          <w:i w:val="false"/>
          <w:color w:val="000000"/>
          <w:sz w:val="28"/>
        </w:rPr>
        <w:t xml:space="preserve">
      4) "Метан" бағдарламасын орындау: метан эмиссиясы аймағында атмосфералық жағдайды экологиялық бақылау әдiстемесiн әзiрлеу, сығылған метанды оны тұрмыста пайдалану және автомашиналарға құю үшiн алудың техника-экономикалық негiздемесi мен технологиясын әзiрлеу, өндiрiлетiн газ көлемiн оны "Киров" шахтасының қазандығында пайдалану үшiн арттыру мүмкiндiгiн негiздеу, бұрынғы Октябрь Революциясының 50-жылдығы атындағы шахтаның пайдаланылған кеңiстiгiнiң су басу деңгейiн зерделеу жөнiндегi зерттеулердi орындау және газ коллекторларының көлемiн анықтау.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259-қосымша        </w:t>
      </w:r>
    </w:p>
    <w:bookmarkEnd w:id="11"/>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"Жылу-энергетика кешенiн дамыту"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98530 мың теңге (тоқсан сегiз миллион бес жүз отыз мың теңге). </w:t>
      </w:r>
      <w:r>
        <w:br/>
      </w:r>
      <w:r>
        <w:rPr>
          <w:rFonts w:ascii="Times New Roman"/>
          <w:b w:val="false"/>
          <w:i w:val="false"/>
          <w:color w:val="000000"/>
          <w:sz w:val="28"/>
        </w:rPr>
        <w:t>
      2. Бюджеттiк бағдарламаның нормативтiк құқықтық негiзi: "Энергия үнемдеу туралы" Қазақстан Республикасының 1997 жылғы 25 желтоқсандағы Заңының  </w:t>
      </w:r>
      <w:r>
        <w:rPr>
          <w:rFonts w:ascii="Times New Roman"/>
          <w:b w:val="false"/>
          <w:i w:val="false"/>
          <w:color w:val="000000"/>
          <w:sz w:val="28"/>
        </w:rPr>
        <w:t xml:space="preserve">3-6 </w:t>
      </w:r>
      <w:r>
        <w:rPr>
          <w:rFonts w:ascii="Times New Roman"/>
          <w:b w:val="false"/>
          <w:i w:val="false"/>
          <w:color w:val="000000"/>
          <w:sz w:val="28"/>
        </w:rPr>
        <w:t>,  </w:t>
      </w:r>
      <w:r>
        <w:rPr>
          <w:rFonts w:ascii="Times New Roman"/>
          <w:b w:val="false"/>
          <w:i w:val="false"/>
          <w:color w:val="000000"/>
          <w:sz w:val="28"/>
        </w:rPr>
        <w:t xml:space="preserve">9 , </w:t>
      </w:r>
      <w:r>
        <w:rPr>
          <w:rFonts w:ascii="Times New Roman"/>
          <w:b w:val="false"/>
          <w:i w:val="false"/>
          <w:color w:val="000000"/>
          <w:sz w:val="28"/>
        </w:rPr>
        <w:t xml:space="preserve">  12-баптары </w:t>
      </w:r>
      <w:r>
        <w:rPr>
          <w:rFonts w:ascii="Times New Roman"/>
          <w:b w:val="false"/>
          <w:i w:val="false"/>
          <w:color w:val="000000"/>
          <w:sz w:val="28"/>
        </w:rPr>
        <w:t>, "Электр энергетикасы туралы" Қазақстан Республикасының 1999 жылғы 16 шiлдедегi Заңының  </w:t>
      </w:r>
      <w:r>
        <w:rPr>
          <w:rFonts w:ascii="Times New Roman"/>
          <w:b w:val="false"/>
          <w:i w:val="false"/>
          <w:color w:val="000000"/>
          <w:sz w:val="28"/>
        </w:rPr>
        <w:t xml:space="preserve">5 , </w:t>
      </w:r>
      <w:r>
        <w:rPr>
          <w:rFonts w:ascii="Times New Roman"/>
          <w:b w:val="false"/>
          <w:i w:val="false"/>
          <w:color w:val="000000"/>
          <w:sz w:val="28"/>
        </w:rPr>
        <w:t xml:space="preserve">  7-баптары </w:t>
      </w:r>
      <w:r>
        <w:rPr>
          <w:rFonts w:ascii="Times New Roman"/>
          <w:b w:val="false"/>
          <w:i w:val="false"/>
          <w:color w:val="000000"/>
          <w:sz w:val="28"/>
        </w:rPr>
        <w:t>, "Стандарттау туралы" Қазақстан Республикасының 1999 жылғы 16 шiлдедегi Заңының  </w:t>
      </w:r>
      <w:r>
        <w:rPr>
          <w:rFonts w:ascii="Times New Roman"/>
          <w:b w:val="false"/>
          <w:i w:val="false"/>
          <w:color w:val="000000"/>
          <w:sz w:val="28"/>
        </w:rPr>
        <w:t xml:space="preserve">10 және </w:t>
      </w:r>
      <w:r>
        <w:rPr>
          <w:rFonts w:ascii="Times New Roman"/>
          <w:b w:val="false"/>
          <w:i w:val="false"/>
          <w:color w:val="000000"/>
          <w:sz w:val="28"/>
        </w:rPr>
        <w:t xml:space="preserve">  15-баптары </w:t>
      </w:r>
      <w:r>
        <w:rPr>
          <w:rFonts w:ascii="Times New Roman"/>
          <w:b w:val="false"/>
          <w:i w:val="false"/>
          <w:color w:val="000000"/>
          <w:sz w:val="28"/>
        </w:rPr>
        <w:t>, Қазақстан Республикасының Үкiметi мен Ресей Федерациясы Үкiметiнiң арасындағы отын-энергетикалық кешенi саласындағы ынтымақтастық туралы 2000 жылғы 9 қазандағы  </w:t>
      </w:r>
      <w:r>
        <w:rPr>
          <w:rFonts w:ascii="Times New Roman"/>
          <w:b w:val="false"/>
          <w:i w:val="false"/>
          <w:color w:val="000000"/>
          <w:sz w:val="28"/>
        </w:rPr>
        <w:t xml:space="preserve">меморандумы </w:t>
      </w:r>
      <w:r>
        <w:rPr>
          <w:rFonts w:ascii="Times New Roman"/>
          <w:b w:val="false"/>
          <w:i w:val="false"/>
          <w:color w:val="000000"/>
          <w:sz w:val="28"/>
        </w:rPr>
        <w:t>, Қазақстан Республикасы Yкiметiнiң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2002-2004 жылдарға арналған Қазақстан Республикасы Үкiметiнiң Іс-қимыл бағдарламасын iске асыру жөнiндегi iс-шаралар жоспарының 6.2.1 және 6.3.2-тармақтары.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w:t>
      </w:r>
      <w:r>
        <w:br/>
      </w:r>
      <w:r>
        <w:rPr>
          <w:rFonts w:ascii="Times New Roman"/>
          <w:b w:val="false"/>
          <w:i w:val="false"/>
          <w:color w:val="000000"/>
          <w:sz w:val="28"/>
        </w:rPr>
        <w:t xml:space="preserve">
      1) елiмiздiң энергия ресурстарының әлемдiк рыногындағы орны мен рөлiн ескерумен Ресей Федерациясының экономикасына Қазақстан Республикасының отын-энергетикалық кешенiн интеграциялаумен отын мен энергияға елдiң өскелең экономикасының қажеттiлiктерiн қамтамасыз ету үшiн 2020 жылға дейiнгi Қазақстан Республикасының отын-энергетикалық балансын әзiрлеу; </w:t>
      </w:r>
      <w:r>
        <w:br/>
      </w:r>
      <w:r>
        <w:rPr>
          <w:rFonts w:ascii="Times New Roman"/>
          <w:b w:val="false"/>
          <w:i w:val="false"/>
          <w:color w:val="000000"/>
          <w:sz w:val="28"/>
        </w:rPr>
        <w:t xml:space="preserve">
      2) көмiр саласының халықаралық стандарттарға көшуiне жағдай туғызу; </w:t>
      </w:r>
      <w:r>
        <w:br/>
      </w:r>
      <w:r>
        <w:rPr>
          <w:rFonts w:ascii="Times New Roman"/>
          <w:b w:val="false"/>
          <w:i w:val="false"/>
          <w:color w:val="000000"/>
          <w:sz w:val="28"/>
        </w:rPr>
        <w:t xml:space="preserve">
      3) Қазақстан Республикасында электр және жылу энергиясының сапасына тұрақты бақылау жүйесiн құру, Қазақстан Республикасының энергия кәсiпорындарын нормативтiк-техникалық құжаттармен қамтамасыз ету; энергиямен жабдықтау сенiмдiлiгiн және энергия кәсiпорындарының қондырғыларын пайдалану кезiнде қауiпсiздiктi қамтамасыз ету; </w:t>
      </w:r>
      <w:r>
        <w:br/>
      </w:r>
      <w:r>
        <w:rPr>
          <w:rFonts w:ascii="Times New Roman"/>
          <w:b w:val="false"/>
          <w:i w:val="false"/>
          <w:color w:val="000000"/>
          <w:sz w:val="28"/>
        </w:rPr>
        <w:t xml:space="preserve">
      4) әлемдiк жетiстiктерге сәйкес қосымша құн тiзбегi бойынша тауарлық мұнайхимия өнiмiн шығарумен жұмыс iстеушi технологияларды және көмiрсутегi шикiзатын тереңдетiп тазалау және кешендi қайта өңдеу жөнiндегi өндiрiстердi құрумен Қазақстан өнеркәсiбiнiң мұнайхимия саласының жеделдетiлген дамуы; </w:t>
      </w:r>
      <w:r>
        <w:br/>
      </w:r>
      <w:r>
        <w:rPr>
          <w:rFonts w:ascii="Times New Roman"/>
          <w:b w:val="false"/>
          <w:i w:val="false"/>
          <w:color w:val="000000"/>
          <w:sz w:val="28"/>
        </w:rPr>
        <w:t xml:space="preserve">
      5) энергия үнемдеу жүйесi мен саясатын және өнiмнiң энергия сыйымдылығы кезеңiн азайту және энергетикалық тиiмдiлiктi арттыру жолымен әзiрлеу.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xml:space="preserve">
      1) 2002 жылға дейiнгi перспективаға арналған Қазақстан Республикасының және Ресей Федерациясының отын-энергетикалық балансын және 2020 жылға дейiнгi Қазақстан Республикасының отын-энергетикалық балансын әзiрлеу; </w:t>
      </w:r>
      <w:r>
        <w:br/>
      </w:r>
      <w:r>
        <w:rPr>
          <w:rFonts w:ascii="Times New Roman"/>
          <w:b w:val="false"/>
          <w:i w:val="false"/>
          <w:color w:val="000000"/>
          <w:sz w:val="28"/>
        </w:rPr>
        <w:t xml:space="preserve">
      2) халықаралық стандарттардың талаптарына сәйкес көмiрдiң мемлекеттiк стандарттарын, әзiрлеу, жiктеу және кодтандыру, iшкi және сыртқы рыноктардағы сауда үшiн көмiр өнiмдерiнiң каталогы мен кодтағышын әзiрлеу; </w:t>
      </w:r>
      <w:r>
        <w:br/>
      </w:r>
      <w:r>
        <w:rPr>
          <w:rFonts w:ascii="Times New Roman"/>
          <w:b w:val="false"/>
          <w:i w:val="false"/>
          <w:color w:val="000000"/>
          <w:sz w:val="28"/>
        </w:rPr>
        <w:t xml:space="preserve">
      3) энергетика және мұнайгаз өнеркәсiбi саласында нормативтiк-техникалық құжаттарды әзiрлеу; </w:t>
      </w:r>
      <w:r>
        <w:br/>
      </w:r>
      <w:r>
        <w:rPr>
          <w:rFonts w:ascii="Times New Roman"/>
          <w:b w:val="false"/>
          <w:i w:val="false"/>
          <w:color w:val="000000"/>
          <w:sz w:val="28"/>
        </w:rPr>
        <w:t xml:space="preserve">
      4) мұнайхимия кәсiпорындарының өндiрiстiк қуатын салуды жобалау жөнiндегi техникалық тапсырмаларды әзiрлеу; </w:t>
      </w:r>
      <w:r>
        <w:br/>
      </w:r>
      <w:r>
        <w:rPr>
          <w:rFonts w:ascii="Times New Roman"/>
          <w:b w:val="false"/>
          <w:i w:val="false"/>
          <w:color w:val="000000"/>
          <w:sz w:val="28"/>
        </w:rPr>
        <w:t xml:space="preserve">
      5) энергия үнемдеу жөнiндегi бағдарламаны әзiрлеудiң басталуы.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010       Жылу-энерге. </w:t>
      </w:r>
      <w:r>
        <w:br/>
      </w:r>
      <w:r>
        <w:rPr>
          <w:rFonts w:ascii="Times New Roman"/>
          <w:b w:val="false"/>
          <w:i w:val="false"/>
          <w:color w:val="000000"/>
          <w:sz w:val="28"/>
        </w:rPr>
        <w:t xml:space="preserve">
              тика кеше. </w:t>
      </w:r>
      <w:r>
        <w:br/>
      </w:r>
      <w:r>
        <w:rPr>
          <w:rFonts w:ascii="Times New Roman"/>
          <w:b w:val="false"/>
          <w:i w:val="false"/>
          <w:color w:val="000000"/>
          <w:sz w:val="28"/>
        </w:rPr>
        <w:t xml:space="preserve">
              нiн дамыту </w:t>
      </w:r>
    </w:p>
    <w:p>
      <w:pPr>
        <w:spacing w:after="0"/>
        <w:ind w:left="0"/>
        <w:jc w:val="both"/>
      </w:pPr>
      <w:r>
        <w:rPr>
          <w:rFonts w:ascii="Times New Roman"/>
          <w:b w:val="false"/>
          <w:i w:val="false"/>
          <w:color w:val="000000"/>
          <w:sz w:val="28"/>
        </w:rPr>
        <w:t xml:space="preserve">2        100  2020 жылға   1. 2020 жылға       Жыл    Қазақстан </w:t>
      </w:r>
      <w:r>
        <w:br/>
      </w:r>
      <w:r>
        <w:rPr>
          <w:rFonts w:ascii="Times New Roman"/>
          <w:b w:val="false"/>
          <w:i w:val="false"/>
          <w:color w:val="000000"/>
          <w:sz w:val="28"/>
        </w:rPr>
        <w:t xml:space="preserve">
              дейiнгi      арналған Қазақстан  бойы   Республикасы. </w:t>
      </w:r>
      <w:r>
        <w:br/>
      </w:r>
      <w:r>
        <w:rPr>
          <w:rFonts w:ascii="Times New Roman"/>
          <w:b w:val="false"/>
          <w:i w:val="false"/>
          <w:color w:val="000000"/>
          <w:sz w:val="28"/>
        </w:rPr>
        <w:t xml:space="preserve">
              перспекти.   Республикасының            ның Энергетика </w:t>
      </w:r>
      <w:r>
        <w:br/>
      </w:r>
      <w:r>
        <w:rPr>
          <w:rFonts w:ascii="Times New Roman"/>
          <w:b w:val="false"/>
          <w:i w:val="false"/>
          <w:color w:val="000000"/>
          <w:sz w:val="28"/>
        </w:rPr>
        <w:t xml:space="preserve">
              ваға         отын-энергетика.           және минерал. </w:t>
      </w:r>
      <w:r>
        <w:br/>
      </w:r>
      <w:r>
        <w:rPr>
          <w:rFonts w:ascii="Times New Roman"/>
          <w:b w:val="false"/>
          <w:i w:val="false"/>
          <w:color w:val="000000"/>
          <w:sz w:val="28"/>
        </w:rPr>
        <w:t xml:space="preserve">
              Қазақстан    лық балансын               дық ресурстар </w:t>
      </w:r>
      <w:r>
        <w:br/>
      </w:r>
      <w:r>
        <w:rPr>
          <w:rFonts w:ascii="Times New Roman"/>
          <w:b w:val="false"/>
          <w:i w:val="false"/>
          <w:color w:val="000000"/>
          <w:sz w:val="28"/>
        </w:rPr>
        <w:t xml:space="preserve">
              Республи.    әзiрлеу.                   министрлігі </w:t>
      </w:r>
      <w:r>
        <w:br/>
      </w:r>
      <w:r>
        <w:rPr>
          <w:rFonts w:ascii="Times New Roman"/>
          <w:b w:val="false"/>
          <w:i w:val="false"/>
          <w:color w:val="000000"/>
          <w:sz w:val="28"/>
        </w:rPr>
        <w:t xml:space="preserve">
              касы мен     1) Қазақстан </w:t>
      </w:r>
      <w:r>
        <w:br/>
      </w:r>
      <w:r>
        <w:rPr>
          <w:rFonts w:ascii="Times New Roman"/>
          <w:b w:val="false"/>
          <w:i w:val="false"/>
          <w:color w:val="000000"/>
          <w:sz w:val="28"/>
        </w:rPr>
        <w:t xml:space="preserve">
              Ресей Феде.  Республикасының </w:t>
      </w:r>
      <w:r>
        <w:br/>
      </w:r>
      <w:r>
        <w:rPr>
          <w:rFonts w:ascii="Times New Roman"/>
          <w:b w:val="false"/>
          <w:i w:val="false"/>
          <w:color w:val="000000"/>
          <w:sz w:val="28"/>
        </w:rPr>
        <w:t xml:space="preserve">
              рациясының   және Ресей </w:t>
      </w:r>
      <w:r>
        <w:br/>
      </w:r>
      <w:r>
        <w:rPr>
          <w:rFonts w:ascii="Times New Roman"/>
          <w:b w:val="false"/>
          <w:i w:val="false"/>
          <w:color w:val="000000"/>
          <w:sz w:val="28"/>
        </w:rPr>
        <w:t xml:space="preserve">
              бiрлескен    Федерациясының </w:t>
      </w:r>
      <w:r>
        <w:br/>
      </w:r>
      <w:r>
        <w:rPr>
          <w:rFonts w:ascii="Times New Roman"/>
          <w:b w:val="false"/>
          <w:i w:val="false"/>
          <w:color w:val="000000"/>
          <w:sz w:val="28"/>
        </w:rPr>
        <w:t xml:space="preserve">
              жылу-энер.   бiрлескен отын- </w:t>
      </w:r>
      <w:r>
        <w:br/>
      </w:r>
      <w:r>
        <w:rPr>
          <w:rFonts w:ascii="Times New Roman"/>
          <w:b w:val="false"/>
          <w:i w:val="false"/>
          <w:color w:val="000000"/>
          <w:sz w:val="28"/>
        </w:rPr>
        <w:t xml:space="preserve">
              гетикалық    энергетикалық </w:t>
      </w:r>
      <w:r>
        <w:br/>
      </w:r>
      <w:r>
        <w:rPr>
          <w:rFonts w:ascii="Times New Roman"/>
          <w:b w:val="false"/>
          <w:i w:val="false"/>
          <w:color w:val="000000"/>
          <w:sz w:val="28"/>
        </w:rPr>
        <w:t xml:space="preserve">
              балансын     балансы - 2020. </w:t>
      </w:r>
      <w:r>
        <w:br/>
      </w:r>
      <w:r>
        <w:rPr>
          <w:rFonts w:ascii="Times New Roman"/>
          <w:b w:val="false"/>
          <w:i w:val="false"/>
          <w:color w:val="000000"/>
          <w:sz w:val="28"/>
        </w:rPr>
        <w:t xml:space="preserve">
              әзiрлеу      2) 2020 жылға </w:t>
      </w:r>
      <w:r>
        <w:br/>
      </w:r>
      <w:r>
        <w:rPr>
          <w:rFonts w:ascii="Times New Roman"/>
          <w:b w:val="false"/>
          <w:i w:val="false"/>
          <w:color w:val="000000"/>
          <w:sz w:val="28"/>
        </w:rPr>
        <w:t xml:space="preserve">
                           дейiнгi перспек. </w:t>
      </w:r>
      <w:r>
        <w:br/>
      </w:r>
      <w:r>
        <w:rPr>
          <w:rFonts w:ascii="Times New Roman"/>
          <w:b w:val="false"/>
          <w:i w:val="false"/>
          <w:color w:val="000000"/>
          <w:sz w:val="28"/>
        </w:rPr>
        <w:t xml:space="preserve">
                           тиваға арналған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өндiрiс. </w:t>
      </w:r>
      <w:r>
        <w:br/>
      </w:r>
      <w:r>
        <w:rPr>
          <w:rFonts w:ascii="Times New Roman"/>
          <w:b w:val="false"/>
          <w:i w:val="false"/>
          <w:color w:val="000000"/>
          <w:sz w:val="28"/>
        </w:rPr>
        <w:t xml:space="preserve">
                           тiк күштерiн </w:t>
      </w:r>
      <w:r>
        <w:br/>
      </w:r>
      <w:r>
        <w:rPr>
          <w:rFonts w:ascii="Times New Roman"/>
          <w:b w:val="false"/>
          <w:i w:val="false"/>
          <w:color w:val="000000"/>
          <w:sz w:val="28"/>
        </w:rPr>
        <w:t xml:space="preserve">
                           дамыту және орна. </w:t>
      </w:r>
      <w:r>
        <w:br/>
      </w:r>
      <w:r>
        <w:rPr>
          <w:rFonts w:ascii="Times New Roman"/>
          <w:b w:val="false"/>
          <w:i w:val="false"/>
          <w:color w:val="000000"/>
          <w:sz w:val="28"/>
        </w:rPr>
        <w:t xml:space="preserve">
                           ластыру тұжырым. </w:t>
      </w:r>
      <w:r>
        <w:br/>
      </w:r>
      <w:r>
        <w:rPr>
          <w:rFonts w:ascii="Times New Roman"/>
          <w:b w:val="false"/>
          <w:i w:val="false"/>
          <w:color w:val="000000"/>
          <w:sz w:val="28"/>
        </w:rPr>
        <w:t xml:space="preserve">
                           дамасы. </w:t>
      </w:r>
    </w:p>
    <w:p>
      <w:pPr>
        <w:spacing w:after="0"/>
        <w:ind w:left="0"/>
        <w:jc w:val="both"/>
      </w:pPr>
      <w:r>
        <w:rPr>
          <w:rFonts w:ascii="Times New Roman"/>
          <w:b w:val="false"/>
          <w:i w:val="false"/>
          <w:color w:val="000000"/>
          <w:sz w:val="28"/>
        </w:rPr>
        <w:t xml:space="preserve">3        101  Көмiр        1. Үш мемлекеттiк   Жыл    Қазақстан </w:t>
      </w:r>
      <w:r>
        <w:br/>
      </w:r>
      <w:r>
        <w:rPr>
          <w:rFonts w:ascii="Times New Roman"/>
          <w:b w:val="false"/>
          <w:i w:val="false"/>
          <w:color w:val="000000"/>
          <w:sz w:val="28"/>
        </w:rPr>
        <w:t xml:space="preserve">
              саласының    стандартты әзiрлеу. бойы   Республикасы. </w:t>
      </w:r>
      <w:r>
        <w:br/>
      </w:r>
      <w:r>
        <w:rPr>
          <w:rFonts w:ascii="Times New Roman"/>
          <w:b w:val="false"/>
          <w:i w:val="false"/>
          <w:color w:val="000000"/>
          <w:sz w:val="28"/>
        </w:rPr>
        <w:t xml:space="preserve">
              халықара.    2. Халықаралық             ның Энергетика </w:t>
      </w:r>
      <w:r>
        <w:br/>
      </w:r>
      <w:r>
        <w:rPr>
          <w:rFonts w:ascii="Times New Roman"/>
          <w:b w:val="false"/>
          <w:i w:val="false"/>
          <w:color w:val="000000"/>
          <w:sz w:val="28"/>
        </w:rPr>
        <w:t xml:space="preserve">
              лық стан.    стандарттардың             және минерал. </w:t>
      </w:r>
      <w:r>
        <w:br/>
      </w:r>
      <w:r>
        <w:rPr>
          <w:rFonts w:ascii="Times New Roman"/>
          <w:b w:val="false"/>
          <w:i w:val="false"/>
          <w:color w:val="000000"/>
          <w:sz w:val="28"/>
        </w:rPr>
        <w:t xml:space="preserve">
              дартқа       талаптарына сәйкес         дық ресурстар </w:t>
      </w:r>
      <w:r>
        <w:br/>
      </w:r>
      <w:r>
        <w:rPr>
          <w:rFonts w:ascii="Times New Roman"/>
          <w:b w:val="false"/>
          <w:i w:val="false"/>
          <w:color w:val="000000"/>
          <w:sz w:val="28"/>
        </w:rPr>
        <w:t xml:space="preserve">
              көшуiн       (Екiбастұз бассей.         министрлігі </w:t>
      </w:r>
      <w:r>
        <w:br/>
      </w:r>
      <w:r>
        <w:rPr>
          <w:rFonts w:ascii="Times New Roman"/>
          <w:b w:val="false"/>
          <w:i w:val="false"/>
          <w:color w:val="000000"/>
          <w:sz w:val="28"/>
        </w:rPr>
        <w:t xml:space="preserve">
              қамтамасыз   нi) көмiр өнiмдері </w:t>
      </w:r>
      <w:r>
        <w:br/>
      </w:r>
      <w:r>
        <w:rPr>
          <w:rFonts w:ascii="Times New Roman"/>
          <w:b w:val="false"/>
          <w:i w:val="false"/>
          <w:color w:val="000000"/>
          <w:sz w:val="28"/>
        </w:rPr>
        <w:t xml:space="preserve">
              ету          каталогы мен сынып. </w:t>
      </w:r>
      <w:r>
        <w:br/>
      </w:r>
      <w:r>
        <w:rPr>
          <w:rFonts w:ascii="Times New Roman"/>
          <w:b w:val="false"/>
          <w:i w:val="false"/>
          <w:color w:val="000000"/>
          <w:sz w:val="28"/>
        </w:rPr>
        <w:t xml:space="preserve">
                           тауышын әзiрлеу. </w:t>
      </w:r>
    </w:p>
    <w:p>
      <w:pPr>
        <w:spacing w:after="0"/>
        <w:ind w:left="0"/>
        <w:jc w:val="both"/>
      </w:pPr>
      <w:r>
        <w:rPr>
          <w:rFonts w:ascii="Times New Roman"/>
          <w:b w:val="false"/>
          <w:i w:val="false"/>
          <w:color w:val="000000"/>
          <w:sz w:val="28"/>
        </w:rPr>
        <w:t xml:space="preserve">4        102  Электро.     Энергия жабдықта.   Жыл    Қазақстан </w:t>
      </w:r>
      <w:r>
        <w:br/>
      </w:r>
      <w:r>
        <w:rPr>
          <w:rFonts w:ascii="Times New Roman"/>
          <w:b w:val="false"/>
          <w:i w:val="false"/>
          <w:color w:val="000000"/>
          <w:sz w:val="28"/>
        </w:rPr>
        <w:t xml:space="preserve">
              энергетика   рын пайдалану,      бойы   Республикасы. </w:t>
      </w:r>
      <w:r>
        <w:br/>
      </w:r>
      <w:r>
        <w:rPr>
          <w:rFonts w:ascii="Times New Roman"/>
          <w:b w:val="false"/>
          <w:i w:val="false"/>
          <w:color w:val="000000"/>
          <w:sz w:val="28"/>
        </w:rPr>
        <w:t xml:space="preserve">
              және мұнай   жөндеу, монтаждау          ның Энергетика </w:t>
      </w:r>
      <w:r>
        <w:br/>
      </w:r>
      <w:r>
        <w:rPr>
          <w:rFonts w:ascii="Times New Roman"/>
          <w:b w:val="false"/>
          <w:i w:val="false"/>
          <w:color w:val="000000"/>
          <w:sz w:val="28"/>
        </w:rPr>
        <w:t xml:space="preserve">
              өңдеу        және реттеу сала.          және минерал. </w:t>
      </w:r>
      <w:r>
        <w:br/>
      </w:r>
      <w:r>
        <w:rPr>
          <w:rFonts w:ascii="Times New Roman"/>
          <w:b w:val="false"/>
          <w:i w:val="false"/>
          <w:color w:val="000000"/>
          <w:sz w:val="28"/>
        </w:rPr>
        <w:t xml:space="preserve">
              саласында    сындағы жаңа               дық ресурстар </w:t>
      </w:r>
      <w:r>
        <w:br/>
      </w:r>
      <w:r>
        <w:rPr>
          <w:rFonts w:ascii="Times New Roman"/>
          <w:b w:val="false"/>
          <w:i w:val="false"/>
          <w:color w:val="000000"/>
          <w:sz w:val="28"/>
        </w:rPr>
        <w:t xml:space="preserve">
              норматив.    талаптарға сәйкес          министрлігі </w:t>
      </w:r>
      <w:r>
        <w:br/>
      </w:r>
      <w:r>
        <w:rPr>
          <w:rFonts w:ascii="Times New Roman"/>
          <w:b w:val="false"/>
          <w:i w:val="false"/>
          <w:color w:val="000000"/>
          <w:sz w:val="28"/>
        </w:rPr>
        <w:t xml:space="preserve">
              тік-техни.   нормативтiк-техни. </w:t>
      </w:r>
      <w:r>
        <w:br/>
      </w:r>
      <w:r>
        <w:rPr>
          <w:rFonts w:ascii="Times New Roman"/>
          <w:b w:val="false"/>
          <w:i w:val="false"/>
          <w:color w:val="000000"/>
          <w:sz w:val="28"/>
        </w:rPr>
        <w:t xml:space="preserve">
              калық        калық құжаттаманы </w:t>
      </w:r>
      <w:r>
        <w:br/>
      </w:r>
      <w:r>
        <w:rPr>
          <w:rFonts w:ascii="Times New Roman"/>
          <w:b w:val="false"/>
          <w:i w:val="false"/>
          <w:color w:val="000000"/>
          <w:sz w:val="28"/>
        </w:rPr>
        <w:t xml:space="preserve">
              құжаттарды   және негiзгi талап. </w:t>
      </w:r>
      <w:r>
        <w:br/>
      </w:r>
      <w:r>
        <w:rPr>
          <w:rFonts w:ascii="Times New Roman"/>
          <w:b w:val="false"/>
          <w:i w:val="false"/>
          <w:color w:val="000000"/>
          <w:sz w:val="28"/>
        </w:rPr>
        <w:t xml:space="preserve">
              әзiрлеу      тарға сәйкес электр </w:t>
      </w:r>
      <w:r>
        <w:br/>
      </w:r>
      <w:r>
        <w:rPr>
          <w:rFonts w:ascii="Times New Roman"/>
          <w:b w:val="false"/>
          <w:i w:val="false"/>
          <w:color w:val="000000"/>
          <w:sz w:val="28"/>
        </w:rPr>
        <w:t xml:space="preserve">
                           энергиясы қондырғы. </w:t>
      </w:r>
      <w:r>
        <w:br/>
      </w:r>
      <w:r>
        <w:rPr>
          <w:rFonts w:ascii="Times New Roman"/>
          <w:b w:val="false"/>
          <w:i w:val="false"/>
          <w:color w:val="000000"/>
          <w:sz w:val="28"/>
        </w:rPr>
        <w:t xml:space="preserve">
                           ларын пайдаланудың </w:t>
      </w:r>
      <w:r>
        <w:br/>
      </w:r>
      <w:r>
        <w:rPr>
          <w:rFonts w:ascii="Times New Roman"/>
          <w:b w:val="false"/>
          <w:i w:val="false"/>
          <w:color w:val="000000"/>
          <w:sz w:val="28"/>
        </w:rPr>
        <w:t xml:space="preserve">
                           сенiмдiлiгi мен </w:t>
      </w:r>
      <w:r>
        <w:br/>
      </w:r>
      <w:r>
        <w:rPr>
          <w:rFonts w:ascii="Times New Roman"/>
          <w:b w:val="false"/>
          <w:i w:val="false"/>
          <w:color w:val="000000"/>
          <w:sz w:val="28"/>
        </w:rPr>
        <w:t xml:space="preserve">
                           қауiпсiздiгi мәсе. </w:t>
      </w:r>
      <w:r>
        <w:br/>
      </w:r>
      <w:r>
        <w:rPr>
          <w:rFonts w:ascii="Times New Roman"/>
          <w:b w:val="false"/>
          <w:i w:val="false"/>
          <w:color w:val="000000"/>
          <w:sz w:val="28"/>
        </w:rPr>
        <w:t xml:space="preserve">
                           лелерi бойынша - </w:t>
      </w:r>
      <w:r>
        <w:br/>
      </w:r>
      <w:r>
        <w:rPr>
          <w:rFonts w:ascii="Times New Roman"/>
          <w:b w:val="false"/>
          <w:i w:val="false"/>
          <w:color w:val="000000"/>
          <w:sz w:val="28"/>
        </w:rPr>
        <w:t xml:space="preserve">
                           19 құжатты әзiрлеу. </w:t>
      </w:r>
    </w:p>
    <w:p>
      <w:pPr>
        <w:spacing w:after="0"/>
        <w:ind w:left="0"/>
        <w:jc w:val="both"/>
      </w:pPr>
      <w:r>
        <w:rPr>
          <w:rFonts w:ascii="Times New Roman"/>
          <w:b w:val="false"/>
          <w:i w:val="false"/>
          <w:color w:val="000000"/>
          <w:sz w:val="28"/>
        </w:rPr>
        <w:t xml:space="preserve">5        103  Өнеркәсiп.   1. Қазақстандық-    Жыл    Қазақстан </w:t>
      </w:r>
      <w:r>
        <w:br/>
      </w:r>
      <w:r>
        <w:rPr>
          <w:rFonts w:ascii="Times New Roman"/>
          <w:b w:val="false"/>
          <w:i w:val="false"/>
          <w:color w:val="000000"/>
          <w:sz w:val="28"/>
        </w:rPr>
        <w:t xml:space="preserve">
              тiң мұнай-   ресейлiк инвести.   бойы   Республикасы. </w:t>
      </w:r>
      <w:r>
        <w:br/>
      </w:r>
      <w:r>
        <w:rPr>
          <w:rFonts w:ascii="Times New Roman"/>
          <w:b w:val="false"/>
          <w:i w:val="false"/>
          <w:color w:val="000000"/>
          <w:sz w:val="28"/>
        </w:rPr>
        <w:t xml:space="preserve">
              химиялық     циялық жоба (кейiн         ның Энергетика </w:t>
      </w:r>
      <w:r>
        <w:br/>
      </w:r>
      <w:r>
        <w:rPr>
          <w:rFonts w:ascii="Times New Roman"/>
          <w:b w:val="false"/>
          <w:i w:val="false"/>
          <w:color w:val="000000"/>
          <w:sz w:val="28"/>
        </w:rPr>
        <w:t xml:space="preserve">
              caласын      этилен мен пропилен        және минерал. </w:t>
      </w:r>
      <w:r>
        <w:br/>
      </w:r>
      <w:r>
        <w:rPr>
          <w:rFonts w:ascii="Times New Roman"/>
          <w:b w:val="false"/>
          <w:i w:val="false"/>
          <w:color w:val="000000"/>
          <w:sz w:val="28"/>
        </w:rPr>
        <w:t xml:space="preserve">
              дамыту және  алумен 500,0 мың           дық ресурстар </w:t>
      </w:r>
      <w:r>
        <w:br/>
      </w:r>
      <w:r>
        <w:rPr>
          <w:rFonts w:ascii="Times New Roman"/>
          <w:b w:val="false"/>
          <w:i w:val="false"/>
          <w:color w:val="000000"/>
          <w:sz w:val="28"/>
        </w:rPr>
        <w:t xml:space="preserve">
              құру         тонна этилендi қайта       министрлігі </w:t>
      </w:r>
      <w:r>
        <w:br/>
      </w:r>
      <w:r>
        <w:rPr>
          <w:rFonts w:ascii="Times New Roman"/>
          <w:b w:val="false"/>
          <w:i w:val="false"/>
          <w:color w:val="000000"/>
          <w:sz w:val="28"/>
        </w:rPr>
        <w:t xml:space="preserve">
                           өңдеудiң өндiрiстiк </w:t>
      </w:r>
      <w:r>
        <w:br/>
      </w:r>
      <w:r>
        <w:rPr>
          <w:rFonts w:ascii="Times New Roman"/>
          <w:b w:val="false"/>
          <w:i w:val="false"/>
          <w:color w:val="000000"/>
          <w:sz w:val="28"/>
        </w:rPr>
        <w:t xml:space="preserve">
                           қуатымен "КРИП") </w:t>
      </w:r>
      <w:r>
        <w:br/>
      </w:r>
      <w:r>
        <w:rPr>
          <w:rFonts w:ascii="Times New Roman"/>
          <w:b w:val="false"/>
          <w:i w:val="false"/>
          <w:color w:val="000000"/>
          <w:sz w:val="28"/>
        </w:rPr>
        <w:t xml:space="preserve">
                           шеңберiнде Аджип </w:t>
      </w:r>
      <w:r>
        <w:br/>
      </w:r>
      <w:r>
        <w:rPr>
          <w:rFonts w:ascii="Times New Roman"/>
          <w:b w:val="false"/>
          <w:i w:val="false"/>
          <w:color w:val="000000"/>
          <w:sz w:val="28"/>
        </w:rPr>
        <w:t xml:space="preserve">
                           ККO газ құбыр </w:t>
      </w:r>
      <w:r>
        <w:br/>
      </w:r>
      <w:r>
        <w:rPr>
          <w:rFonts w:ascii="Times New Roman"/>
          <w:b w:val="false"/>
          <w:i w:val="false"/>
          <w:color w:val="000000"/>
          <w:sz w:val="28"/>
        </w:rPr>
        <w:t xml:space="preserve">
                           өткiзгiшiнде </w:t>
      </w:r>
      <w:r>
        <w:br/>
      </w:r>
      <w:r>
        <w:rPr>
          <w:rFonts w:ascii="Times New Roman"/>
          <w:b w:val="false"/>
          <w:i w:val="false"/>
          <w:color w:val="000000"/>
          <w:sz w:val="28"/>
        </w:rPr>
        <w:t xml:space="preserve">
                           мұнай химия қондыр. </w:t>
      </w:r>
      <w:r>
        <w:br/>
      </w:r>
      <w:r>
        <w:rPr>
          <w:rFonts w:ascii="Times New Roman"/>
          <w:b w:val="false"/>
          <w:i w:val="false"/>
          <w:color w:val="000000"/>
          <w:sz w:val="28"/>
        </w:rPr>
        <w:t xml:space="preserve">
                           ғысының өндiрiстiк </w:t>
      </w:r>
      <w:r>
        <w:br/>
      </w:r>
      <w:r>
        <w:rPr>
          <w:rFonts w:ascii="Times New Roman"/>
          <w:b w:val="false"/>
          <w:i w:val="false"/>
          <w:color w:val="000000"/>
          <w:sz w:val="28"/>
        </w:rPr>
        <w:t xml:space="preserve">
                           қуаттарын салуды </w:t>
      </w:r>
      <w:r>
        <w:br/>
      </w:r>
      <w:r>
        <w:rPr>
          <w:rFonts w:ascii="Times New Roman"/>
          <w:b w:val="false"/>
          <w:i w:val="false"/>
          <w:color w:val="000000"/>
          <w:sz w:val="28"/>
        </w:rPr>
        <w:t xml:space="preserve">
                           жобалау жөнiндегi </w:t>
      </w:r>
      <w:r>
        <w:br/>
      </w:r>
      <w:r>
        <w:rPr>
          <w:rFonts w:ascii="Times New Roman"/>
          <w:b w:val="false"/>
          <w:i w:val="false"/>
          <w:color w:val="000000"/>
          <w:sz w:val="28"/>
        </w:rPr>
        <w:t xml:space="preserve">
                           техникалық тапсыр. </w:t>
      </w:r>
      <w:r>
        <w:br/>
      </w:r>
      <w:r>
        <w:rPr>
          <w:rFonts w:ascii="Times New Roman"/>
          <w:b w:val="false"/>
          <w:i w:val="false"/>
          <w:color w:val="000000"/>
          <w:sz w:val="28"/>
        </w:rPr>
        <w:t xml:space="preserve">
                           маны әзiрлеу. </w:t>
      </w:r>
      <w:r>
        <w:br/>
      </w:r>
      <w:r>
        <w:rPr>
          <w:rFonts w:ascii="Times New Roman"/>
          <w:b w:val="false"/>
          <w:i w:val="false"/>
          <w:color w:val="000000"/>
          <w:sz w:val="28"/>
        </w:rPr>
        <w:t xml:space="preserve">
                           2. Ақтөбе облысының </w:t>
      </w:r>
      <w:r>
        <w:br/>
      </w:r>
      <w:r>
        <w:rPr>
          <w:rFonts w:ascii="Times New Roman"/>
          <w:b w:val="false"/>
          <w:i w:val="false"/>
          <w:color w:val="000000"/>
          <w:sz w:val="28"/>
        </w:rPr>
        <w:t xml:space="preserve">
                           Жем қаласында қуат. </w:t>
      </w:r>
      <w:r>
        <w:br/>
      </w:r>
      <w:r>
        <w:rPr>
          <w:rFonts w:ascii="Times New Roman"/>
          <w:b w:val="false"/>
          <w:i w:val="false"/>
          <w:color w:val="000000"/>
          <w:sz w:val="28"/>
        </w:rPr>
        <w:t xml:space="preserve">
                           тылығы 500 мың </w:t>
      </w:r>
      <w:r>
        <w:br/>
      </w:r>
      <w:r>
        <w:rPr>
          <w:rFonts w:ascii="Times New Roman"/>
          <w:b w:val="false"/>
          <w:i w:val="false"/>
          <w:color w:val="000000"/>
          <w:sz w:val="28"/>
        </w:rPr>
        <w:t xml:space="preserve">
                           тонна мұнай және </w:t>
      </w:r>
      <w:r>
        <w:br/>
      </w:r>
      <w:r>
        <w:rPr>
          <w:rFonts w:ascii="Times New Roman"/>
          <w:b w:val="false"/>
          <w:i w:val="false"/>
          <w:color w:val="000000"/>
          <w:sz w:val="28"/>
        </w:rPr>
        <w:t xml:space="preserve">
                           150 млн. текше метр </w:t>
      </w:r>
      <w:r>
        <w:br/>
      </w:r>
      <w:r>
        <w:rPr>
          <w:rFonts w:ascii="Times New Roman"/>
          <w:b w:val="false"/>
          <w:i w:val="false"/>
          <w:color w:val="000000"/>
          <w:sz w:val="28"/>
        </w:rPr>
        <w:t xml:space="preserve">
                           газ (бұрынғы Eмбi-5) </w:t>
      </w:r>
      <w:r>
        <w:br/>
      </w:r>
      <w:r>
        <w:rPr>
          <w:rFonts w:ascii="Times New Roman"/>
          <w:b w:val="false"/>
          <w:i w:val="false"/>
          <w:color w:val="000000"/>
          <w:sz w:val="28"/>
        </w:rPr>
        <w:t xml:space="preserve">
                           әскери полигонының </w:t>
      </w:r>
      <w:r>
        <w:br/>
      </w:r>
      <w:r>
        <w:rPr>
          <w:rFonts w:ascii="Times New Roman"/>
          <w:b w:val="false"/>
          <w:i w:val="false"/>
          <w:color w:val="000000"/>
          <w:sz w:val="28"/>
        </w:rPr>
        <w:t xml:space="preserve">
                           аумағында) Жаңажол </w:t>
      </w:r>
      <w:r>
        <w:br/>
      </w:r>
      <w:r>
        <w:rPr>
          <w:rFonts w:ascii="Times New Roman"/>
          <w:b w:val="false"/>
          <w:i w:val="false"/>
          <w:color w:val="000000"/>
          <w:sz w:val="28"/>
        </w:rPr>
        <w:t xml:space="preserve">
                           және Кеңқияқ кен </w:t>
      </w:r>
      <w:r>
        <w:br/>
      </w:r>
      <w:r>
        <w:rPr>
          <w:rFonts w:ascii="Times New Roman"/>
          <w:b w:val="false"/>
          <w:i w:val="false"/>
          <w:color w:val="000000"/>
          <w:sz w:val="28"/>
        </w:rPr>
        <w:t xml:space="preserve">
                           орындарының газын </w:t>
      </w:r>
      <w:r>
        <w:br/>
      </w:r>
      <w:r>
        <w:rPr>
          <w:rFonts w:ascii="Times New Roman"/>
          <w:b w:val="false"/>
          <w:i w:val="false"/>
          <w:color w:val="000000"/>
          <w:sz w:val="28"/>
        </w:rPr>
        <w:t xml:space="preserve">
                           қайта өңдеу үшiн) </w:t>
      </w:r>
      <w:r>
        <w:br/>
      </w:r>
      <w:r>
        <w:rPr>
          <w:rFonts w:ascii="Times New Roman"/>
          <w:b w:val="false"/>
          <w:i w:val="false"/>
          <w:color w:val="000000"/>
          <w:sz w:val="28"/>
        </w:rPr>
        <w:t xml:space="preserve">
                           мұнайхимия зауытын </w:t>
      </w:r>
      <w:r>
        <w:br/>
      </w:r>
      <w:r>
        <w:rPr>
          <w:rFonts w:ascii="Times New Roman"/>
          <w:b w:val="false"/>
          <w:i w:val="false"/>
          <w:color w:val="000000"/>
          <w:sz w:val="28"/>
        </w:rPr>
        <w:t xml:space="preserve">
                           салу жөнiндегi </w:t>
      </w:r>
      <w:r>
        <w:br/>
      </w:r>
      <w:r>
        <w:rPr>
          <w:rFonts w:ascii="Times New Roman"/>
          <w:b w:val="false"/>
          <w:i w:val="false"/>
          <w:color w:val="000000"/>
          <w:sz w:val="28"/>
        </w:rPr>
        <w:t xml:space="preserve">
                           "Казнефтехим" </w:t>
      </w:r>
      <w:r>
        <w:br/>
      </w:r>
      <w:r>
        <w:rPr>
          <w:rFonts w:ascii="Times New Roman"/>
          <w:b w:val="false"/>
          <w:i w:val="false"/>
          <w:color w:val="000000"/>
          <w:sz w:val="28"/>
        </w:rPr>
        <w:t xml:space="preserve">
                           ЖШС-нiң инвестиция. </w:t>
      </w:r>
      <w:r>
        <w:br/>
      </w:r>
      <w:r>
        <w:rPr>
          <w:rFonts w:ascii="Times New Roman"/>
          <w:b w:val="false"/>
          <w:i w:val="false"/>
          <w:color w:val="000000"/>
          <w:sz w:val="28"/>
        </w:rPr>
        <w:t xml:space="preserve">
                           лық жобасының өндi. </w:t>
      </w:r>
      <w:r>
        <w:br/>
      </w:r>
      <w:r>
        <w:rPr>
          <w:rFonts w:ascii="Times New Roman"/>
          <w:b w:val="false"/>
          <w:i w:val="false"/>
          <w:color w:val="000000"/>
          <w:sz w:val="28"/>
        </w:rPr>
        <w:t xml:space="preserve">
                           рiстiк қуаттарын </w:t>
      </w:r>
      <w:r>
        <w:br/>
      </w:r>
      <w:r>
        <w:rPr>
          <w:rFonts w:ascii="Times New Roman"/>
          <w:b w:val="false"/>
          <w:i w:val="false"/>
          <w:color w:val="000000"/>
          <w:sz w:val="28"/>
        </w:rPr>
        <w:t xml:space="preserve">
                           жобалау жөнiндегi </w:t>
      </w:r>
      <w:r>
        <w:br/>
      </w:r>
      <w:r>
        <w:rPr>
          <w:rFonts w:ascii="Times New Roman"/>
          <w:b w:val="false"/>
          <w:i w:val="false"/>
          <w:color w:val="000000"/>
          <w:sz w:val="28"/>
        </w:rPr>
        <w:t xml:space="preserve">
                           техникалық тапсыр. </w:t>
      </w:r>
      <w:r>
        <w:br/>
      </w:r>
      <w:r>
        <w:rPr>
          <w:rFonts w:ascii="Times New Roman"/>
          <w:b w:val="false"/>
          <w:i w:val="false"/>
          <w:color w:val="000000"/>
          <w:sz w:val="28"/>
        </w:rPr>
        <w:t xml:space="preserve">
                           маны әзiрлеу. </w:t>
      </w:r>
    </w:p>
    <w:p>
      <w:pPr>
        <w:spacing w:after="0"/>
        <w:ind w:left="0"/>
        <w:jc w:val="both"/>
      </w:pPr>
      <w:r>
        <w:rPr>
          <w:rFonts w:ascii="Times New Roman"/>
          <w:b w:val="false"/>
          <w:i w:val="false"/>
          <w:color w:val="000000"/>
          <w:sz w:val="28"/>
        </w:rPr>
        <w:t xml:space="preserve">6        104  Энергияны    Энергия үнемдеу     Жыл    Қазақстан </w:t>
      </w:r>
      <w:r>
        <w:br/>
      </w:r>
      <w:r>
        <w:rPr>
          <w:rFonts w:ascii="Times New Roman"/>
          <w:b w:val="false"/>
          <w:i w:val="false"/>
          <w:color w:val="000000"/>
          <w:sz w:val="28"/>
        </w:rPr>
        <w:t xml:space="preserve">
              үнемдеу      жөнiндегi бағдарла. бойы   Республикасы. </w:t>
      </w:r>
      <w:r>
        <w:br/>
      </w:r>
      <w:r>
        <w:rPr>
          <w:rFonts w:ascii="Times New Roman"/>
          <w:b w:val="false"/>
          <w:i w:val="false"/>
          <w:color w:val="000000"/>
          <w:sz w:val="28"/>
        </w:rPr>
        <w:t xml:space="preserve">
              бағдарла.    маны әзiрлеудiң            ның Энергетика </w:t>
      </w:r>
      <w:r>
        <w:br/>
      </w:r>
      <w:r>
        <w:rPr>
          <w:rFonts w:ascii="Times New Roman"/>
          <w:b w:val="false"/>
          <w:i w:val="false"/>
          <w:color w:val="000000"/>
          <w:sz w:val="28"/>
        </w:rPr>
        <w:t xml:space="preserve">
              масын        басталуы.                  және ресурстар </w:t>
      </w:r>
      <w:r>
        <w:br/>
      </w:r>
      <w:r>
        <w:rPr>
          <w:rFonts w:ascii="Times New Roman"/>
          <w:b w:val="false"/>
          <w:i w:val="false"/>
          <w:color w:val="000000"/>
          <w:sz w:val="28"/>
        </w:rPr>
        <w:t xml:space="preserve">
              әзiрлеу                                 министрлігі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2020 жылға дейiнгi перспективаға арналып әзiрленген Қазақстан Республикасы мен Ресей Федерациясының бiрлесiп әзiрленген отын-энергетикалық балансы - 1 құжат; </w:t>
      </w:r>
      <w:r>
        <w:br/>
      </w:r>
      <w:r>
        <w:rPr>
          <w:rFonts w:ascii="Times New Roman"/>
          <w:b w:val="false"/>
          <w:i w:val="false"/>
          <w:color w:val="000000"/>
          <w:sz w:val="28"/>
        </w:rPr>
        <w:t xml:space="preserve">
      2) 3 мемлекеттiк стандарт; </w:t>
      </w:r>
      <w:r>
        <w:br/>
      </w:r>
      <w:r>
        <w:rPr>
          <w:rFonts w:ascii="Times New Roman"/>
          <w:b w:val="false"/>
          <w:i w:val="false"/>
          <w:color w:val="000000"/>
          <w:sz w:val="28"/>
        </w:rPr>
        <w:t xml:space="preserve">
      3) халықаралық стандарттардың талаптарына сәйкес Екiбастұз бассейнiнiң көмiр өнiмiнiң каталогы және кодтағышы; </w:t>
      </w:r>
      <w:r>
        <w:br/>
      </w:r>
      <w:r>
        <w:rPr>
          <w:rFonts w:ascii="Times New Roman"/>
          <w:b w:val="false"/>
          <w:i w:val="false"/>
          <w:color w:val="000000"/>
          <w:sz w:val="28"/>
        </w:rPr>
        <w:t xml:space="preserve">
      4) электр энергетикасы саласында 19 нормативтiк-техникалық құжат; </w:t>
      </w:r>
      <w:r>
        <w:br/>
      </w:r>
      <w:r>
        <w:rPr>
          <w:rFonts w:ascii="Times New Roman"/>
          <w:b w:val="false"/>
          <w:i w:val="false"/>
          <w:color w:val="000000"/>
          <w:sz w:val="28"/>
        </w:rPr>
        <w:t xml:space="preserve">
      5) екi жоба бойынша кәсiпорындардың көмiрсутек шикiзатын қайта өңдейтiн өндiрiстiк қуаттарды салуды жобалау жөнiндегi техникалық тапсырмалар әзiрленетiн болады; </w:t>
      </w:r>
      <w:r>
        <w:br/>
      </w:r>
      <w:r>
        <w:rPr>
          <w:rFonts w:ascii="Times New Roman"/>
          <w:b w:val="false"/>
          <w:i w:val="false"/>
          <w:color w:val="000000"/>
          <w:sz w:val="28"/>
        </w:rPr>
        <w:t xml:space="preserve">
      6) Энергия үнемдеу жөнiндегi бағдарламаның бiрiншi кезеңi.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260-қосымша        </w:t>
      </w:r>
    </w:p>
    <w:bookmarkEnd w:id="12"/>
    <w:p>
      <w:pPr>
        <w:spacing w:after="0"/>
        <w:ind w:left="0"/>
        <w:jc w:val="both"/>
      </w:pPr>
      <w:r>
        <w:rPr>
          <w:rFonts w:ascii="Times New Roman"/>
          <w:b w:val="false"/>
          <w:i w:val="false"/>
          <w:color w:val="ff0000"/>
          <w:sz w:val="28"/>
        </w:rPr>
        <w:t xml:space="preserve">       Ескерту. Қосымшаға өзгеріс енгізілді - ҚР Үкіметінің 2004.12.24. N </w:t>
      </w:r>
      <w:r>
        <w:rPr>
          <w:rFonts w:ascii="Times New Roman"/>
          <w:b w:val="false"/>
          <w:i w:val="false"/>
          <w:color w:val="ff0000"/>
          <w:sz w:val="28"/>
        </w:rPr>
        <w:t xml:space="preserve">  197аф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"Радиациялық қауiпсiздiктi қамтамасыз eту"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298245 мың теңге (екi жүз тоқсан сегiз миллион екi жүз қырық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"Атом энергиясын пайдалану туралы" 1997 жылғы 14 сәуiрдегi  </w:t>
      </w:r>
      <w:r>
        <w:rPr>
          <w:rFonts w:ascii="Times New Roman"/>
          <w:b w:val="false"/>
          <w:i w:val="false"/>
          <w:color w:val="000000"/>
          <w:sz w:val="28"/>
        </w:rPr>
        <w:t xml:space="preserve">4 , </w:t>
      </w:r>
      <w:r>
        <w:rPr>
          <w:rFonts w:ascii="Times New Roman"/>
          <w:b w:val="false"/>
          <w:i w:val="false"/>
          <w:color w:val="000000"/>
          <w:sz w:val="28"/>
        </w:rPr>
        <w:t xml:space="preserve">  5 және </w:t>
      </w:r>
      <w:r>
        <w:rPr>
          <w:rFonts w:ascii="Times New Roman"/>
          <w:b w:val="false"/>
          <w:i w:val="false"/>
          <w:color w:val="000000"/>
          <w:sz w:val="28"/>
        </w:rPr>
        <w:t xml:space="preserve">  13-баптары </w:t>
      </w:r>
      <w:r>
        <w:rPr>
          <w:rFonts w:ascii="Times New Roman"/>
          <w:b w:val="false"/>
          <w:i w:val="false"/>
          <w:color w:val="000000"/>
          <w:sz w:val="28"/>
        </w:rPr>
        <w:t>, Қазақстан Республикасының "Халықтың радиациялық қауiпсiздiгi туралы" 1998 жылғы 23 сәуiрдегi  </w:t>
      </w:r>
      <w:r>
        <w:rPr>
          <w:rFonts w:ascii="Times New Roman"/>
          <w:b w:val="false"/>
          <w:i w:val="false"/>
          <w:color w:val="000000"/>
          <w:sz w:val="28"/>
        </w:rPr>
        <w:t xml:space="preserve">5 , </w:t>
      </w:r>
      <w:r>
        <w:rPr>
          <w:rFonts w:ascii="Times New Roman"/>
          <w:b w:val="false"/>
          <w:i w:val="false"/>
          <w:color w:val="000000"/>
          <w:sz w:val="28"/>
        </w:rPr>
        <w:t xml:space="preserve">  6 және </w:t>
      </w:r>
      <w:r>
        <w:rPr>
          <w:rFonts w:ascii="Times New Roman"/>
          <w:b w:val="false"/>
          <w:i w:val="false"/>
          <w:color w:val="000000"/>
          <w:sz w:val="28"/>
        </w:rPr>
        <w:t xml:space="preserve">  9-баптары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аумағындағы қазiргi радиациялық жағдайды және халық үшiн радиологиялық ахуалды бағалау, радиациялық факторлар жиынтығы бойынша аумақтарды белдемдеу және кейiнгi радиоэкологиялық мониторинг жүргiзу үшiн аумақтар мен алаңдарды бөлу; зерттеулер нәтижелерi бойынша радионуклидтермен ластанған аумақтарды оңалту және нормадан тыс радиоактивтiк сәулелену жағдайларынан халықты қорғау жөнiнде ұсыныстар әзiрлеу; ампулдық көздер қоймасында тұратын бұрынғы Ертiс химия-металлургия зауытының аумағынан радиоактивтiк қалдықтар мен иондаушы сәулеленудiң ампулдық көздерiнiң бақыланбай таратылуын болдырмау, сондай-ақ олардың әсер ету қауiпсiздiгiн азайту; бұрынғы Семей сынақ полигоны (бұдан әрi - ССП) аумағының қауiпсiздiгiн қамтамасыз ету және оның аумағының ерекшелiктерiн ескерумен шаруашылық қызметiн жүргiзуді ұйымдастыру.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xml:space="preserve">
      1) Қазақстан Республикасының аумағында радиациялық жағдайды зерделеу жөнiндегi далалық және талдау зерттеулерi кешенiн орындау, жүргiзiлген жұмыстарды кешендi талдау және жүргiзiлген жұмыстар жөнiнде есеп жасау;  </w:t>
      </w:r>
      <w:r>
        <w:br/>
      </w:r>
      <w:r>
        <w:rPr>
          <w:rFonts w:ascii="Times New Roman"/>
          <w:b w:val="false"/>
          <w:i w:val="false"/>
          <w:color w:val="000000"/>
          <w:sz w:val="28"/>
        </w:rPr>
        <w:t xml:space="preserve">
      2) радиоактивтiк қалдықтарды көму пункттерi аумағына халықтың қол жеткiзуiн шектеу; бұрынғы Ертiс химия-металлургия зауытында радиоактивтiк қалдықтарды көму пункттерiнiң иондаушы сәулелеу ампулдық көздерiн сақтау қоймаларын ұйымдастыру және iске қосу сияқты иондаушы сәулелеу ампулдық көздерiн көму жөнiндегi де құжаттаманы (жобалық, ұйымдастырушылық, өкiмдiк және т.б.) қалпына келтiру; радиоактивтiк қалдықтарды көму пункттерiне егжей-тегжейлi радиациялық зерттеу жүргiзу; радиоактивтiк қалдықтарды көму пункттерi мен иондаушы сәулелеу ампулдық көздерiн көму пункттерiн iздестiру және сәулелеудi олардың аумағында тұрған жоғары активтi сәулелену көздерiнен тазарту; иондаушы сәулелеу ампулдық көздерiн көму пункттерiн тарату жөнiнде жұмыстар жүргiзу және онда байқалған иондаушы сәулелеу ампулдық көздерiн "Байкал-1" зерттеу реакторлары кешенi (бұдан әрi - "Байкал-1" ЗРК) қоймаларына орналастыру; бұрынғы Ертiс химия-металлургия зауытының радиоактивтi қалдықтарын көму пунктiн қоршаған орта мен халық үшiн радиациялық қауiпсiз жағдайға келтiру жөнiндегi залалсыздандыру және қалпына келтiру жұмыстарын жүргiзу; </w:t>
      </w:r>
      <w:r>
        <w:br/>
      </w:r>
      <w:r>
        <w:rPr>
          <w:rFonts w:ascii="Times New Roman"/>
          <w:b w:val="false"/>
          <w:i w:val="false"/>
          <w:color w:val="000000"/>
          <w:sz w:val="28"/>
        </w:rPr>
        <w:t xml:space="preserve">
      3) ССП аумағының шекараларын тексеру және жайластыру; ССП аумағында шаруашылық жұмыстарын жүргiзу тәртiбiн регламенттейтiн нормативтiк-техникалық база жасау; ССП аумағындағы шаруашылық қызметiнiң мониторингi; ССП аумағында орналасқан ядролық және радиациялық-қауiптi объектiлер қауiпсiздiгiн қамтамасыз ету; ССП аумағын басқару жөнiнде шешiмдер қабылдау жүйесiн құру; ССП аумағында шаруашылық қызметiн жүргiзу қауiпсiздігі мен ұйымдастырылуын қамтамасыз ету жөнiндегi жұмыстарды ақпараттық қамтамасыз 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011       Радиация.    1. Қазақстан        Жыл    Қазақстан </w:t>
      </w:r>
      <w:r>
        <w:br/>
      </w:r>
      <w:r>
        <w:rPr>
          <w:rFonts w:ascii="Times New Roman"/>
          <w:b w:val="false"/>
          <w:i w:val="false"/>
          <w:color w:val="000000"/>
          <w:sz w:val="28"/>
        </w:rPr>
        <w:t xml:space="preserve">
              лық қауiп.   Республикасының     бойы   Республикасы. </w:t>
      </w:r>
      <w:r>
        <w:br/>
      </w:r>
      <w:r>
        <w:rPr>
          <w:rFonts w:ascii="Times New Roman"/>
          <w:b w:val="false"/>
          <w:i w:val="false"/>
          <w:color w:val="000000"/>
          <w:sz w:val="28"/>
        </w:rPr>
        <w:t xml:space="preserve">
              сiздiктi     аумағында радиа.           ның Энергетика </w:t>
      </w:r>
      <w:r>
        <w:br/>
      </w:r>
      <w:r>
        <w:rPr>
          <w:rFonts w:ascii="Times New Roman"/>
          <w:b w:val="false"/>
          <w:i w:val="false"/>
          <w:color w:val="000000"/>
          <w:sz w:val="28"/>
        </w:rPr>
        <w:t xml:space="preserve">
              қамтамасыз   циялық жағдайды            және минерал. </w:t>
      </w:r>
      <w:r>
        <w:br/>
      </w:r>
      <w:r>
        <w:rPr>
          <w:rFonts w:ascii="Times New Roman"/>
          <w:b w:val="false"/>
          <w:i w:val="false"/>
          <w:color w:val="000000"/>
          <w:sz w:val="28"/>
        </w:rPr>
        <w:t xml:space="preserve">
              ету          зерделеу (100000           дық ресурстар </w:t>
      </w:r>
      <w:r>
        <w:br/>
      </w:r>
      <w:r>
        <w:rPr>
          <w:rFonts w:ascii="Times New Roman"/>
          <w:b w:val="false"/>
          <w:i w:val="false"/>
          <w:color w:val="000000"/>
          <w:sz w:val="28"/>
        </w:rPr>
        <w:t xml:space="preserve">
                           мың теңге):                министрлігі </w:t>
      </w:r>
      <w:r>
        <w:br/>
      </w:r>
      <w:r>
        <w:rPr>
          <w:rFonts w:ascii="Times New Roman"/>
          <w:b w:val="false"/>
          <w:i w:val="false"/>
          <w:color w:val="000000"/>
          <w:sz w:val="28"/>
        </w:rPr>
        <w:t xml:space="preserve">
                           1) 400 мың шаршы </w:t>
      </w:r>
      <w:r>
        <w:br/>
      </w:r>
      <w:r>
        <w:rPr>
          <w:rFonts w:ascii="Times New Roman"/>
          <w:b w:val="false"/>
          <w:i w:val="false"/>
          <w:color w:val="000000"/>
          <w:sz w:val="28"/>
        </w:rPr>
        <w:t xml:space="preserve">
                           км. алаңда </w:t>
      </w:r>
      <w:r>
        <w:br/>
      </w:r>
      <w:r>
        <w:rPr>
          <w:rFonts w:ascii="Times New Roman"/>
          <w:b w:val="false"/>
          <w:i w:val="false"/>
          <w:color w:val="000000"/>
          <w:sz w:val="28"/>
        </w:rPr>
        <w:t xml:space="preserve">
                           масштабы 1:1000000 </w:t>
      </w:r>
      <w:r>
        <w:br/>
      </w:r>
      <w:r>
        <w:rPr>
          <w:rFonts w:ascii="Times New Roman"/>
          <w:b w:val="false"/>
          <w:i w:val="false"/>
          <w:color w:val="000000"/>
          <w:sz w:val="28"/>
        </w:rPr>
        <w:t xml:space="preserve">
                           өңiрлiк радиогидро. </w:t>
      </w:r>
      <w:r>
        <w:br/>
      </w:r>
      <w:r>
        <w:rPr>
          <w:rFonts w:ascii="Times New Roman"/>
          <w:b w:val="false"/>
          <w:i w:val="false"/>
          <w:color w:val="000000"/>
          <w:sz w:val="28"/>
        </w:rPr>
        <w:t xml:space="preserve">
                           литохимиялық </w:t>
      </w:r>
      <w:r>
        <w:br/>
      </w:r>
      <w:r>
        <w:rPr>
          <w:rFonts w:ascii="Times New Roman"/>
          <w:b w:val="false"/>
          <w:i w:val="false"/>
          <w:color w:val="000000"/>
          <w:sz w:val="28"/>
        </w:rPr>
        <w:t xml:space="preserve">
                           түсiру. </w:t>
      </w:r>
      <w:r>
        <w:br/>
      </w:r>
      <w:r>
        <w:rPr>
          <w:rFonts w:ascii="Times New Roman"/>
          <w:b w:val="false"/>
          <w:i w:val="false"/>
          <w:color w:val="000000"/>
          <w:sz w:val="28"/>
        </w:rPr>
        <w:t xml:space="preserve">
                           2. Иондаушы сәуле- </w:t>
      </w:r>
      <w:r>
        <w:br/>
      </w:r>
      <w:r>
        <w:rPr>
          <w:rFonts w:ascii="Times New Roman"/>
          <w:b w:val="false"/>
          <w:i w:val="false"/>
          <w:color w:val="000000"/>
          <w:sz w:val="28"/>
        </w:rPr>
        <w:t xml:space="preserve">
                           лену және белсен- </w:t>
      </w:r>
      <w:r>
        <w:br/>
      </w:r>
      <w:r>
        <w:rPr>
          <w:rFonts w:ascii="Times New Roman"/>
          <w:b w:val="false"/>
          <w:i w:val="false"/>
          <w:color w:val="000000"/>
          <w:sz w:val="28"/>
        </w:rPr>
        <w:t xml:space="preserve">
                           дiлiгi жоғары ра- </w:t>
      </w:r>
      <w:r>
        <w:br/>
      </w:r>
      <w:r>
        <w:rPr>
          <w:rFonts w:ascii="Times New Roman"/>
          <w:b w:val="false"/>
          <w:i w:val="false"/>
          <w:color w:val="000000"/>
          <w:sz w:val="28"/>
        </w:rPr>
        <w:t xml:space="preserve">
                           диоактивтi қалдық- </w:t>
      </w:r>
      <w:r>
        <w:br/>
      </w:r>
      <w:r>
        <w:rPr>
          <w:rFonts w:ascii="Times New Roman"/>
          <w:b w:val="false"/>
          <w:i w:val="false"/>
          <w:color w:val="000000"/>
          <w:sz w:val="28"/>
        </w:rPr>
        <w:t xml:space="preserve">
                           тардың ампулдық </w:t>
      </w:r>
      <w:r>
        <w:br/>
      </w:r>
      <w:r>
        <w:rPr>
          <w:rFonts w:ascii="Times New Roman"/>
          <w:b w:val="false"/>
          <w:i w:val="false"/>
          <w:color w:val="000000"/>
          <w:sz w:val="28"/>
        </w:rPr>
        <w:t xml:space="preserve">
                           көздерiн радиациялық  </w:t>
      </w:r>
      <w:r>
        <w:br/>
      </w:r>
      <w:r>
        <w:rPr>
          <w:rFonts w:ascii="Times New Roman"/>
          <w:b w:val="false"/>
          <w:i w:val="false"/>
          <w:color w:val="000000"/>
          <w:sz w:val="28"/>
        </w:rPr>
        <w:t xml:space="preserve">
                           зерттеу, түсiру және  </w:t>
      </w:r>
      <w:r>
        <w:br/>
      </w:r>
      <w:r>
        <w:rPr>
          <w:rFonts w:ascii="Times New Roman"/>
          <w:b w:val="false"/>
          <w:i w:val="false"/>
          <w:color w:val="000000"/>
          <w:sz w:val="28"/>
        </w:rPr>
        <w:t xml:space="preserve">
                           "Байкал-1" зерттеу </w:t>
      </w:r>
      <w:r>
        <w:br/>
      </w:r>
      <w:r>
        <w:rPr>
          <w:rFonts w:ascii="Times New Roman"/>
          <w:b w:val="false"/>
          <w:i w:val="false"/>
          <w:color w:val="000000"/>
          <w:sz w:val="28"/>
        </w:rPr>
        <w:t xml:space="preserve">
                           реакторлары кешенiнде </w:t>
      </w:r>
      <w:r>
        <w:br/>
      </w:r>
      <w:r>
        <w:rPr>
          <w:rFonts w:ascii="Times New Roman"/>
          <w:b w:val="false"/>
          <w:i w:val="false"/>
          <w:color w:val="000000"/>
          <w:sz w:val="28"/>
        </w:rPr>
        <w:t xml:space="preserve">
                           сақтауға орналастыру  </w:t>
      </w:r>
      <w:r>
        <w:br/>
      </w:r>
      <w:r>
        <w:rPr>
          <w:rFonts w:ascii="Times New Roman"/>
          <w:b w:val="false"/>
          <w:i w:val="false"/>
          <w:color w:val="000000"/>
          <w:sz w:val="28"/>
        </w:rPr>
        <w:t xml:space="preserve">
                           және бұрынғы Ертiс  </w:t>
      </w:r>
      <w:r>
        <w:br/>
      </w:r>
      <w:r>
        <w:rPr>
          <w:rFonts w:ascii="Times New Roman"/>
          <w:b w:val="false"/>
          <w:i w:val="false"/>
          <w:color w:val="000000"/>
          <w:sz w:val="28"/>
        </w:rPr>
        <w:t xml:space="preserve">
                           химия-металлургия  </w:t>
      </w:r>
      <w:r>
        <w:br/>
      </w:r>
      <w:r>
        <w:rPr>
          <w:rFonts w:ascii="Times New Roman"/>
          <w:b w:val="false"/>
          <w:i w:val="false"/>
          <w:color w:val="000000"/>
          <w:sz w:val="28"/>
        </w:rPr>
        <w:t xml:space="preserve">
                           зауытының алаңындағы  </w:t>
      </w:r>
      <w:r>
        <w:br/>
      </w:r>
      <w:r>
        <w:rPr>
          <w:rFonts w:ascii="Times New Roman"/>
          <w:b w:val="false"/>
          <w:i w:val="false"/>
          <w:color w:val="000000"/>
          <w:sz w:val="28"/>
        </w:rPr>
        <w:t xml:space="preserve">
                           (85000 ш.м.) радиоак- </w:t>
      </w:r>
      <w:r>
        <w:br/>
      </w:r>
      <w:r>
        <w:rPr>
          <w:rFonts w:ascii="Times New Roman"/>
          <w:b w:val="false"/>
          <w:i w:val="false"/>
          <w:color w:val="000000"/>
          <w:sz w:val="28"/>
        </w:rPr>
        <w:t xml:space="preserve">
                           тивтi қалдықтарды көму </w:t>
      </w:r>
      <w:r>
        <w:br/>
      </w:r>
      <w:r>
        <w:rPr>
          <w:rFonts w:ascii="Times New Roman"/>
          <w:b w:val="false"/>
          <w:i w:val="false"/>
          <w:color w:val="000000"/>
          <w:sz w:val="28"/>
        </w:rPr>
        <w:t xml:space="preserve">
                           пунктiн радиациялық </w:t>
      </w:r>
      <w:r>
        <w:br/>
      </w:r>
      <w:r>
        <w:rPr>
          <w:rFonts w:ascii="Times New Roman"/>
          <w:b w:val="false"/>
          <w:i w:val="false"/>
          <w:color w:val="000000"/>
          <w:sz w:val="28"/>
        </w:rPr>
        <w:t xml:space="preserve">
                           қауiпсiз жағдайға кел- </w:t>
      </w:r>
      <w:r>
        <w:br/>
      </w:r>
      <w:r>
        <w:rPr>
          <w:rFonts w:ascii="Times New Roman"/>
          <w:b w:val="false"/>
          <w:i w:val="false"/>
          <w:color w:val="000000"/>
          <w:sz w:val="28"/>
        </w:rPr>
        <w:t xml:space="preserve">
                           тiру жөнiндегі залал- </w:t>
      </w:r>
      <w:r>
        <w:br/>
      </w:r>
      <w:r>
        <w:rPr>
          <w:rFonts w:ascii="Times New Roman"/>
          <w:b w:val="false"/>
          <w:i w:val="false"/>
          <w:color w:val="000000"/>
          <w:sz w:val="28"/>
        </w:rPr>
        <w:t xml:space="preserve">
                           сыздандыру және қалпына </w:t>
      </w:r>
      <w:r>
        <w:br/>
      </w:r>
      <w:r>
        <w:rPr>
          <w:rFonts w:ascii="Times New Roman"/>
          <w:b w:val="false"/>
          <w:i w:val="false"/>
          <w:color w:val="000000"/>
          <w:sz w:val="28"/>
        </w:rPr>
        <w:t xml:space="preserve">
                           келтiру жұмыстарын  </w:t>
      </w:r>
      <w:r>
        <w:br/>
      </w:r>
      <w:r>
        <w:rPr>
          <w:rFonts w:ascii="Times New Roman"/>
          <w:b w:val="false"/>
          <w:i w:val="false"/>
          <w:color w:val="000000"/>
          <w:sz w:val="28"/>
        </w:rPr>
        <w:t xml:space="preserve">
                           жүргізу (148245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3. Учаскелерде </w:t>
      </w:r>
      <w:r>
        <w:br/>
      </w:r>
      <w:r>
        <w:rPr>
          <w:rFonts w:ascii="Times New Roman"/>
          <w:b w:val="false"/>
          <w:i w:val="false"/>
          <w:color w:val="000000"/>
          <w:sz w:val="28"/>
        </w:rPr>
        <w:t xml:space="preserve">
                           негiзiнен 20 таукен </w:t>
      </w:r>
      <w:r>
        <w:br/>
      </w:r>
      <w:r>
        <w:rPr>
          <w:rFonts w:ascii="Times New Roman"/>
          <w:b w:val="false"/>
          <w:i w:val="false"/>
          <w:color w:val="000000"/>
          <w:sz w:val="28"/>
        </w:rPr>
        <w:t xml:space="preserve">
                           үйiндiлерi объектi. </w:t>
      </w:r>
      <w:r>
        <w:br/>
      </w:r>
      <w:r>
        <w:rPr>
          <w:rFonts w:ascii="Times New Roman"/>
          <w:b w:val="false"/>
          <w:i w:val="false"/>
          <w:color w:val="000000"/>
          <w:sz w:val="28"/>
        </w:rPr>
        <w:t xml:space="preserve">
                           лерi мен 10 жергi. </w:t>
      </w:r>
      <w:r>
        <w:br/>
      </w:r>
      <w:r>
        <w:rPr>
          <w:rFonts w:ascii="Times New Roman"/>
          <w:b w:val="false"/>
          <w:i w:val="false"/>
          <w:color w:val="000000"/>
          <w:sz w:val="28"/>
        </w:rPr>
        <w:t xml:space="preserve">
                           лiктi радиоактив. </w:t>
      </w:r>
      <w:r>
        <w:br/>
      </w:r>
      <w:r>
        <w:rPr>
          <w:rFonts w:ascii="Times New Roman"/>
          <w:b w:val="false"/>
          <w:i w:val="false"/>
          <w:color w:val="000000"/>
          <w:sz w:val="28"/>
        </w:rPr>
        <w:t xml:space="preserve">
                           тiк ластану </w:t>
      </w:r>
      <w:r>
        <w:br/>
      </w:r>
      <w:r>
        <w:rPr>
          <w:rFonts w:ascii="Times New Roman"/>
          <w:b w:val="false"/>
          <w:i w:val="false"/>
          <w:color w:val="000000"/>
          <w:sz w:val="28"/>
        </w:rPr>
        <w:t xml:space="preserve">
                           объектілерiнде </w:t>
      </w:r>
      <w:r>
        <w:br/>
      </w:r>
      <w:r>
        <w:rPr>
          <w:rFonts w:ascii="Times New Roman"/>
          <w:b w:val="false"/>
          <w:i w:val="false"/>
          <w:color w:val="000000"/>
          <w:sz w:val="28"/>
        </w:rPr>
        <w:t xml:space="preserve">
                           техногендік радио. </w:t>
      </w:r>
      <w:r>
        <w:br/>
      </w:r>
      <w:r>
        <w:rPr>
          <w:rFonts w:ascii="Times New Roman"/>
          <w:b w:val="false"/>
          <w:i w:val="false"/>
          <w:color w:val="000000"/>
          <w:sz w:val="28"/>
        </w:rPr>
        <w:t xml:space="preserve">
                           активтiк ластану. </w:t>
      </w:r>
      <w:r>
        <w:br/>
      </w:r>
      <w:r>
        <w:rPr>
          <w:rFonts w:ascii="Times New Roman"/>
          <w:b w:val="false"/>
          <w:i w:val="false"/>
          <w:color w:val="000000"/>
          <w:sz w:val="28"/>
        </w:rPr>
        <w:t xml:space="preserve">
                           дың егжей-тегжейлi </w:t>
      </w:r>
      <w:r>
        <w:br/>
      </w:r>
      <w:r>
        <w:rPr>
          <w:rFonts w:ascii="Times New Roman"/>
          <w:b w:val="false"/>
          <w:i w:val="false"/>
          <w:color w:val="000000"/>
          <w:sz w:val="28"/>
        </w:rPr>
        <w:t xml:space="preserve">
                           радиоэкологиялық </w:t>
      </w:r>
      <w:r>
        <w:br/>
      </w:r>
      <w:r>
        <w:rPr>
          <w:rFonts w:ascii="Times New Roman"/>
          <w:b w:val="false"/>
          <w:i w:val="false"/>
          <w:color w:val="000000"/>
          <w:sz w:val="28"/>
        </w:rPr>
        <w:t xml:space="preserve">
                           зерттеулерi. </w:t>
      </w:r>
      <w:r>
        <w:br/>
      </w:r>
      <w:r>
        <w:rPr>
          <w:rFonts w:ascii="Times New Roman"/>
          <w:b w:val="false"/>
          <w:i w:val="false"/>
          <w:color w:val="000000"/>
          <w:sz w:val="28"/>
        </w:rPr>
        <w:t xml:space="preserve">
                           Ертiс химия-метал. </w:t>
      </w:r>
      <w:r>
        <w:br/>
      </w:r>
      <w:r>
        <w:rPr>
          <w:rFonts w:ascii="Times New Roman"/>
          <w:b w:val="false"/>
          <w:i w:val="false"/>
          <w:color w:val="000000"/>
          <w:sz w:val="28"/>
        </w:rPr>
        <w:t xml:space="preserve">
                           лургия зауытынан </w:t>
      </w:r>
      <w:r>
        <w:br/>
      </w:r>
      <w:r>
        <w:rPr>
          <w:rFonts w:ascii="Times New Roman"/>
          <w:b w:val="false"/>
          <w:i w:val="false"/>
          <w:color w:val="000000"/>
          <w:sz w:val="28"/>
        </w:rPr>
        <w:t xml:space="preserve">
                           5000 иондаушы </w:t>
      </w:r>
      <w:r>
        <w:br/>
      </w:r>
      <w:r>
        <w:rPr>
          <w:rFonts w:ascii="Times New Roman"/>
          <w:b w:val="false"/>
          <w:i w:val="false"/>
          <w:color w:val="000000"/>
          <w:sz w:val="28"/>
        </w:rPr>
        <w:t xml:space="preserve">
                           сәулелеу ампулдық </w:t>
      </w:r>
      <w:r>
        <w:br/>
      </w:r>
      <w:r>
        <w:rPr>
          <w:rFonts w:ascii="Times New Roman"/>
          <w:b w:val="false"/>
          <w:i w:val="false"/>
          <w:color w:val="000000"/>
          <w:sz w:val="28"/>
        </w:rPr>
        <w:t xml:space="preserve">
                           көздерiн радиация. </w:t>
      </w:r>
      <w:r>
        <w:br/>
      </w:r>
      <w:r>
        <w:rPr>
          <w:rFonts w:ascii="Times New Roman"/>
          <w:b w:val="false"/>
          <w:i w:val="false"/>
          <w:color w:val="000000"/>
          <w:sz w:val="28"/>
        </w:rPr>
        <w:t xml:space="preserve">
                           лық зерттеу, түсiру </w:t>
      </w:r>
      <w:r>
        <w:br/>
      </w:r>
      <w:r>
        <w:rPr>
          <w:rFonts w:ascii="Times New Roman"/>
          <w:b w:val="false"/>
          <w:i w:val="false"/>
          <w:color w:val="000000"/>
          <w:sz w:val="28"/>
        </w:rPr>
        <w:t xml:space="preserve">
                           және "Байкал-1" </w:t>
      </w:r>
      <w:r>
        <w:br/>
      </w:r>
      <w:r>
        <w:rPr>
          <w:rFonts w:ascii="Times New Roman"/>
          <w:b w:val="false"/>
          <w:i w:val="false"/>
          <w:color w:val="000000"/>
          <w:sz w:val="28"/>
        </w:rPr>
        <w:t xml:space="preserve">
                           ЗРК-не сақтауға </w:t>
      </w:r>
      <w:r>
        <w:br/>
      </w:r>
      <w:r>
        <w:rPr>
          <w:rFonts w:ascii="Times New Roman"/>
          <w:b w:val="false"/>
          <w:i w:val="false"/>
          <w:color w:val="000000"/>
          <w:sz w:val="28"/>
        </w:rPr>
        <w:t xml:space="preserve">
                           орналастыру (148245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4. Бұрынғы ССП </w:t>
      </w:r>
      <w:r>
        <w:br/>
      </w:r>
      <w:r>
        <w:rPr>
          <w:rFonts w:ascii="Times New Roman"/>
          <w:b w:val="false"/>
          <w:i w:val="false"/>
          <w:color w:val="000000"/>
          <w:sz w:val="28"/>
        </w:rPr>
        <w:t xml:space="preserve">
                           қауiпсiздiгiн қам. </w:t>
      </w:r>
      <w:r>
        <w:br/>
      </w:r>
      <w:r>
        <w:rPr>
          <w:rFonts w:ascii="Times New Roman"/>
          <w:b w:val="false"/>
          <w:i w:val="false"/>
          <w:color w:val="000000"/>
          <w:sz w:val="28"/>
        </w:rPr>
        <w:t xml:space="preserve">
                           тамасыз ету (50000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1) ССП шекарасын </w:t>
      </w:r>
      <w:r>
        <w:br/>
      </w:r>
      <w:r>
        <w:rPr>
          <w:rFonts w:ascii="Times New Roman"/>
          <w:b w:val="false"/>
          <w:i w:val="false"/>
          <w:color w:val="000000"/>
          <w:sz w:val="28"/>
        </w:rPr>
        <w:t xml:space="preserve">
                           анықтау және келiсу </w:t>
      </w:r>
      <w:r>
        <w:br/>
      </w:r>
      <w:r>
        <w:rPr>
          <w:rFonts w:ascii="Times New Roman"/>
          <w:b w:val="false"/>
          <w:i w:val="false"/>
          <w:color w:val="000000"/>
          <w:sz w:val="28"/>
        </w:rPr>
        <w:t xml:space="preserve">
                           және полигон </w:t>
      </w:r>
      <w:r>
        <w:br/>
      </w:r>
      <w:r>
        <w:rPr>
          <w:rFonts w:ascii="Times New Roman"/>
          <w:b w:val="false"/>
          <w:i w:val="false"/>
          <w:color w:val="000000"/>
          <w:sz w:val="28"/>
        </w:rPr>
        <w:t xml:space="preserve">
                           картасын жасау; </w:t>
      </w:r>
      <w:r>
        <w:br/>
      </w:r>
      <w:r>
        <w:rPr>
          <w:rFonts w:ascii="Times New Roman"/>
          <w:b w:val="false"/>
          <w:i w:val="false"/>
          <w:color w:val="000000"/>
          <w:sz w:val="28"/>
        </w:rPr>
        <w:t xml:space="preserve">
                           2) ССП аумағын </w:t>
      </w:r>
      <w:r>
        <w:br/>
      </w:r>
      <w:r>
        <w:rPr>
          <w:rFonts w:ascii="Times New Roman"/>
          <w:b w:val="false"/>
          <w:i w:val="false"/>
          <w:color w:val="000000"/>
          <w:sz w:val="28"/>
        </w:rPr>
        <w:t xml:space="preserve">
                           басқару жөніндегі </w:t>
      </w:r>
      <w:r>
        <w:br/>
      </w:r>
      <w:r>
        <w:rPr>
          <w:rFonts w:ascii="Times New Roman"/>
          <w:b w:val="false"/>
          <w:i w:val="false"/>
          <w:color w:val="000000"/>
          <w:sz w:val="28"/>
        </w:rPr>
        <w:t xml:space="preserve">
                           нормативтiк-техни. </w:t>
      </w:r>
      <w:r>
        <w:br/>
      </w:r>
      <w:r>
        <w:rPr>
          <w:rFonts w:ascii="Times New Roman"/>
          <w:b w:val="false"/>
          <w:i w:val="false"/>
          <w:color w:val="000000"/>
          <w:sz w:val="28"/>
        </w:rPr>
        <w:t xml:space="preserve">
                           калық және әдiсна. </w:t>
      </w:r>
      <w:r>
        <w:br/>
      </w:r>
      <w:r>
        <w:rPr>
          <w:rFonts w:ascii="Times New Roman"/>
          <w:b w:val="false"/>
          <w:i w:val="false"/>
          <w:color w:val="000000"/>
          <w:sz w:val="28"/>
        </w:rPr>
        <w:t xml:space="preserve">
                           малық базаны </w:t>
      </w:r>
      <w:r>
        <w:br/>
      </w:r>
      <w:r>
        <w:rPr>
          <w:rFonts w:ascii="Times New Roman"/>
          <w:b w:val="false"/>
          <w:i w:val="false"/>
          <w:color w:val="000000"/>
          <w:sz w:val="28"/>
        </w:rPr>
        <w:t xml:space="preserve">
                           әзiрлеу - 2 құжат; </w:t>
      </w:r>
      <w:r>
        <w:br/>
      </w:r>
      <w:r>
        <w:rPr>
          <w:rFonts w:ascii="Times New Roman"/>
          <w:b w:val="false"/>
          <w:i w:val="false"/>
          <w:color w:val="000000"/>
          <w:sz w:val="28"/>
        </w:rPr>
        <w:t xml:space="preserve">
                           3) ССП аумағында </w:t>
      </w:r>
      <w:r>
        <w:br/>
      </w:r>
      <w:r>
        <w:rPr>
          <w:rFonts w:ascii="Times New Roman"/>
          <w:b w:val="false"/>
          <w:i w:val="false"/>
          <w:color w:val="000000"/>
          <w:sz w:val="28"/>
        </w:rPr>
        <w:t xml:space="preserve">
                           шаруашылық қызмет </w:t>
      </w:r>
      <w:r>
        <w:br/>
      </w:r>
      <w:r>
        <w:rPr>
          <w:rFonts w:ascii="Times New Roman"/>
          <w:b w:val="false"/>
          <w:i w:val="false"/>
          <w:color w:val="000000"/>
          <w:sz w:val="28"/>
        </w:rPr>
        <w:t xml:space="preserve">
                           мониторингi 2 </w:t>
      </w:r>
      <w:r>
        <w:br/>
      </w:r>
      <w:r>
        <w:rPr>
          <w:rFonts w:ascii="Times New Roman"/>
          <w:b w:val="false"/>
          <w:i w:val="false"/>
          <w:color w:val="000000"/>
          <w:sz w:val="28"/>
        </w:rPr>
        <w:t xml:space="preserve">
                           пункттерiн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4) ССП аумағында </w:t>
      </w:r>
      <w:r>
        <w:br/>
      </w:r>
      <w:r>
        <w:rPr>
          <w:rFonts w:ascii="Times New Roman"/>
          <w:b w:val="false"/>
          <w:i w:val="false"/>
          <w:color w:val="000000"/>
          <w:sz w:val="28"/>
        </w:rPr>
        <w:t xml:space="preserve">
                           орналасқан реактор. </w:t>
      </w:r>
      <w:r>
        <w:br/>
      </w:r>
      <w:r>
        <w:rPr>
          <w:rFonts w:ascii="Times New Roman"/>
          <w:b w:val="false"/>
          <w:i w:val="false"/>
          <w:color w:val="000000"/>
          <w:sz w:val="28"/>
        </w:rPr>
        <w:t xml:space="preserve">
                           ларды табиғи </w:t>
      </w:r>
      <w:r>
        <w:br/>
      </w:r>
      <w:r>
        <w:rPr>
          <w:rFonts w:ascii="Times New Roman"/>
          <w:b w:val="false"/>
          <w:i w:val="false"/>
          <w:color w:val="000000"/>
          <w:sz w:val="28"/>
        </w:rPr>
        <w:t xml:space="preserve">
                           қорғау жүйесiне </w:t>
      </w:r>
      <w:r>
        <w:br/>
      </w:r>
      <w:r>
        <w:rPr>
          <w:rFonts w:ascii="Times New Roman"/>
          <w:b w:val="false"/>
          <w:i w:val="false"/>
          <w:color w:val="000000"/>
          <w:sz w:val="28"/>
        </w:rPr>
        <w:t xml:space="preserve">
                           жоба алдындағы </w:t>
      </w:r>
      <w:r>
        <w:br/>
      </w:r>
      <w:r>
        <w:rPr>
          <w:rFonts w:ascii="Times New Roman"/>
          <w:b w:val="false"/>
          <w:i w:val="false"/>
          <w:color w:val="000000"/>
          <w:sz w:val="28"/>
        </w:rPr>
        <w:t xml:space="preserve">
                           зерттеулер жүргiзу; </w:t>
      </w:r>
      <w:r>
        <w:br/>
      </w:r>
      <w:r>
        <w:rPr>
          <w:rFonts w:ascii="Times New Roman"/>
          <w:b w:val="false"/>
          <w:i w:val="false"/>
          <w:color w:val="000000"/>
          <w:sz w:val="28"/>
        </w:rPr>
        <w:t xml:space="preserve">
                           5) ССП аумағын </w:t>
      </w:r>
      <w:r>
        <w:br/>
      </w:r>
      <w:r>
        <w:rPr>
          <w:rFonts w:ascii="Times New Roman"/>
          <w:b w:val="false"/>
          <w:i w:val="false"/>
          <w:color w:val="000000"/>
          <w:sz w:val="28"/>
        </w:rPr>
        <w:t xml:space="preserve">
                           басқару жөнiндегі </w:t>
      </w:r>
      <w:r>
        <w:br/>
      </w:r>
      <w:r>
        <w:rPr>
          <w:rFonts w:ascii="Times New Roman"/>
          <w:b w:val="false"/>
          <w:i w:val="false"/>
          <w:color w:val="000000"/>
          <w:sz w:val="28"/>
        </w:rPr>
        <w:t xml:space="preserve">
                           жұмыстар нәтиже. </w:t>
      </w:r>
      <w:r>
        <w:br/>
      </w:r>
      <w:r>
        <w:rPr>
          <w:rFonts w:ascii="Times New Roman"/>
          <w:b w:val="false"/>
          <w:i w:val="false"/>
          <w:color w:val="000000"/>
          <w:sz w:val="28"/>
        </w:rPr>
        <w:t xml:space="preserve">
                           лерiн ақпараттық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Қазақстан Республикасының аумағында радиациялық жағдайды зерделеу: өңiрлiк зерттеулер бойынша Павлодар (аяқтау), Қарағанды (бастау), Алматы, Жамбыл, Оңтүстiк Қазақстан және Қызылорда облыстарының аумағы бойынша 400000 ш.км. алаңда 1:1000000 масштабпен радиогидролитохимиялық түсiру орындалатын болады; орта масштабты зерттеулер бойынша радиациялық факторлар сомасы бойынша радиациялық шиеленiстiлiктi бағалау үшiн Шығыс Қазақстанда 2 үлгілік учаске жан-жақты зерделенетін болады; егжей-тегжейлі зерттеулер бойынша радиоактивтi қалдықтары бар 20 тау-кен өндiру объектiсi және радиоактивтi ластанған 10 учаске, Қазақстанның алты облысы бойынша 1:1000000 масштабпен топырақ пен судың радиациялық-химиялық ластану карталары, барлығы 120 карта; санамаланған карталар мен паспорттар қоса берілген ақпараттық есеп алдын-ала зерттелетiн болады; </w:t>
      </w:r>
      <w:r>
        <w:br/>
      </w:r>
      <w:r>
        <w:rPr>
          <w:rFonts w:ascii="Times New Roman"/>
          <w:b w:val="false"/>
          <w:i w:val="false"/>
          <w:color w:val="000000"/>
          <w:sz w:val="28"/>
        </w:rPr>
        <w:t xml:space="preserve">
      2) иондаушы сәулеленудiң ампулдық көздерiн және белсендiлiгi жоғары радиоактивтi қалдықтарды зерттеу, түсiру және "Байкал-1" ЗРК қоймасына сақтауға орналастыру және бұрынғы Ертiс химия-металлургия зауытының алаңындағы (85000 ш.м.) радиоактивтi қалдықтарды көму пунктiнiң аумағын радиациялық қауiпсiз жағдайға келтiру: </w:t>
      </w:r>
      <w:r>
        <w:br/>
      </w:r>
      <w:r>
        <w:rPr>
          <w:rFonts w:ascii="Times New Roman"/>
          <w:b w:val="false"/>
          <w:i w:val="false"/>
          <w:color w:val="000000"/>
          <w:sz w:val="28"/>
        </w:rPr>
        <w:t xml:space="preserve">
      жобаны iске асыру бұрынғы Ертiс химия-металлургия зауытының радиоактивтiк қалдықтарды көму пункттерiнде көмiлген радиоактивтiк қалдықтар мен иондаушы сәулелеу ампулдық көздерiнен адамдардың денсаулығы мен өмiрiне нақты және тұрақты төнiп тұрған қауiпсiздiктi жоюға, олардың бақылаусыз таралуының ықтимал арналарын жабуға мүмкiндiк бередi.  </w:t>
      </w:r>
      <w:r>
        <w:br/>
      </w:r>
      <w:r>
        <w:rPr>
          <w:rFonts w:ascii="Times New Roman"/>
          <w:b w:val="false"/>
          <w:i w:val="false"/>
          <w:color w:val="000000"/>
          <w:sz w:val="28"/>
        </w:rPr>
        <w:t xml:space="preserve">
      3) Бұрынғы "ССП қауiпсiздiгiн қамтамасыз ету" шағын бағдарламасы бойынша: </w:t>
      </w:r>
      <w:r>
        <w:br/>
      </w:r>
      <w:r>
        <w:rPr>
          <w:rFonts w:ascii="Times New Roman"/>
          <w:b w:val="false"/>
          <w:i w:val="false"/>
          <w:color w:val="000000"/>
          <w:sz w:val="28"/>
        </w:rPr>
        <w:t xml:space="preserve">
      ССП шекаралары келiсiлдi және бекiтiлдi, полигонның картасы жасалды; </w:t>
      </w:r>
      <w:r>
        <w:br/>
      </w:r>
      <w:r>
        <w:rPr>
          <w:rFonts w:ascii="Times New Roman"/>
          <w:b w:val="false"/>
          <w:i w:val="false"/>
          <w:color w:val="000000"/>
          <w:sz w:val="28"/>
        </w:rPr>
        <w:t xml:space="preserve">
      ССП-2 аумағын басқару жөнiндегi нормативтiк-техникалық және әдiснамалық база әзiрлендi; </w:t>
      </w:r>
      <w:r>
        <w:br/>
      </w:r>
      <w:r>
        <w:rPr>
          <w:rFonts w:ascii="Times New Roman"/>
          <w:b w:val="false"/>
          <w:i w:val="false"/>
          <w:color w:val="000000"/>
          <w:sz w:val="28"/>
        </w:rPr>
        <w:t xml:space="preserve">
      ССП аумағындағы ғимараттар қалпына келтiрiлдi және мониторинг қызметi орналасқан 2 пунктке материалдық-техникалық қамтамасыз ету жүргiзiлдi; </w:t>
      </w:r>
      <w:r>
        <w:br/>
      </w:r>
      <w:r>
        <w:rPr>
          <w:rFonts w:ascii="Times New Roman"/>
          <w:b w:val="false"/>
          <w:i w:val="false"/>
          <w:color w:val="000000"/>
          <w:sz w:val="28"/>
        </w:rPr>
        <w:t xml:space="preserve">
      ССП аумағында орналасқан реакторларды табиғи қорғау жүйесiн жоба алдындағы барлау жүргiзiлдi; </w:t>
      </w:r>
      <w:r>
        <w:br/>
      </w:r>
      <w:r>
        <w:rPr>
          <w:rFonts w:ascii="Times New Roman"/>
          <w:b w:val="false"/>
          <w:i w:val="false"/>
          <w:color w:val="000000"/>
          <w:sz w:val="28"/>
        </w:rPr>
        <w:t xml:space="preserve">
      Интернет-технологияны пайдаланумен ақпараттық арна және жұртшылықпен байланыс жүйесi құрылды.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261-қосымша        </w:t>
      </w:r>
    </w:p>
    <w:bookmarkEnd w:id="13"/>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"Геологиялық ақпаратты түзу" </w:t>
      </w:r>
      <w:r>
        <w:br/>
      </w:r>
      <w:r>
        <w:rPr>
          <w:rFonts w:ascii="Times New Roman"/>
          <w:b/>
          <w:i w:val="false"/>
          <w:color w:val="000000"/>
        </w:rPr>
        <w:t xml:space="preserve">
деген 012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68292 мың теңге (алпыс сегіз миллион екi жүз тоқсан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Үкiметi Бағдарламасының "Минералдық-шикiзат кешенi" 6.1-тармағы; "Қазақстан Республикасы Энергетика және минералдық ресурстар министрлiгi Геология және жер қойнауын қорғау комитетiнiң мәселелерi туралы" Қазақстан Республикасы Үкiметiнiң 2001 жылғы 15 ақпандағы N 232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 Қазақстан Республикасы Үкiметiнiң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Республикасындағы жер қойнауының мемлекеттiк мониторингi туралы ереженiң 8, 9, 12, 20, 21, 23, 26-тармақтары.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минералдық-шикiзат кешенiнiң жай-күйiн талдау; жер қойнауын пайдалану мониторингісi; жер қойнауын пайдалану объектiлерiн геоақпараттық қамтамасыз ету және тiркеу; жер қойнауын пайдаланушылардың қызметi нәтижелерiнiң мемлекеттiк статистикалық есебiн алу; жер қойнауы туралы ақпаратты сақтау және пайдалануға ұсыну. </w:t>
      </w:r>
      <w:r>
        <w:br/>
      </w:r>
      <w:r>
        <w:rPr>
          <w:rFonts w:ascii="Times New Roman"/>
          <w:b w:val="false"/>
          <w:i w:val="false"/>
          <w:color w:val="000000"/>
          <w:sz w:val="28"/>
        </w:rPr>
        <w:t xml:space="preserve">
      5. Бюджеттiк бағдарламаның мiндеттерi: пайдалы қазбалар кен орындарының мемлекеттiк балансын жүргізу; жер қойнауын пайдаланушылардың келiсiм-шарт шарттарын орындауын, жер қойнауын пайдалану жөнiндегi операцияларды тоқтата тұрудың, тоқтатудың белгiленген тәртiбiн сақтауын бақылауды жүзеге асыру, жер қойнауын пайдалану нәтижелерiнiң статистикалық есебiн алу; геологиялық ақпаратты мемлекеттік сақтау және пайдалануға ұсыну; Қазақстан Республикасы аумағының геологиялық, геофизикалық және басқа да зерделенуiнiң мемлекеттiк есебiн алу, жер қойнауы туралы бактер мәлiметiнiң техникалық және технологиялық әкiмгерлiгi.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012       Геологиялық  1. Республикалық    Жыл    Қазақстан </w:t>
      </w:r>
      <w:r>
        <w:br/>
      </w:r>
      <w:r>
        <w:rPr>
          <w:rFonts w:ascii="Times New Roman"/>
          <w:b w:val="false"/>
          <w:i w:val="false"/>
          <w:color w:val="000000"/>
          <w:sz w:val="28"/>
        </w:rPr>
        <w:t xml:space="preserve">
              ақпаратты    геологиялық ақпарат бойы   Республикасы. </w:t>
      </w:r>
      <w:r>
        <w:br/>
      </w:r>
      <w:r>
        <w:rPr>
          <w:rFonts w:ascii="Times New Roman"/>
          <w:b w:val="false"/>
          <w:i w:val="false"/>
          <w:color w:val="000000"/>
          <w:sz w:val="28"/>
        </w:rPr>
        <w:t xml:space="preserve">
              түзу         орталығын бекiтiл.         ның Энергетика </w:t>
      </w:r>
      <w:r>
        <w:br/>
      </w:r>
      <w:r>
        <w:rPr>
          <w:rFonts w:ascii="Times New Roman"/>
          <w:b w:val="false"/>
          <w:i w:val="false"/>
          <w:color w:val="000000"/>
          <w:sz w:val="28"/>
        </w:rPr>
        <w:t xml:space="preserve">
                           ген штат санының           және минерал. </w:t>
      </w:r>
      <w:r>
        <w:br/>
      </w:r>
      <w:r>
        <w:rPr>
          <w:rFonts w:ascii="Times New Roman"/>
          <w:b w:val="false"/>
          <w:i w:val="false"/>
          <w:color w:val="000000"/>
          <w:sz w:val="28"/>
        </w:rPr>
        <w:t xml:space="preserve">
                           шегiнде ұстау -            дық ресурстар </w:t>
      </w:r>
      <w:r>
        <w:br/>
      </w:r>
      <w:r>
        <w:rPr>
          <w:rFonts w:ascii="Times New Roman"/>
          <w:b w:val="false"/>
          <w:i w:val="false"/>
          <w:color w:val="000000"/>
          <w:sz w:val="28"/>
        </w:rPr>
        <w:t xml:space="preserve">
                           71 бiрлiк.                 министрлiгi </w:t>
      </w:r>
      <w:r>
        <w:br/>
      </w:r>
      <w:r>
        <w:rPr>
          <w:rFonts w:ascii="Times New Roman"/>
          <w:b w:val="false"/>
          <w:i w:val="false"/>
          <w:color w:val="000000"/>
          <w:sz w:val="28"/>
        </w:rPr>
        <w:t xml:space="preserve">
                           2. Пайдалы қазбалар </w:t>
      </w:r>
      <w:r>
        <w:br/>
      </w:r>
      <w:r>
        <w:rPr>
          <w:rFonts w:ascii="Times New Roman"/>
          <w:b w:val="false"/>
          <w:i w:val="false"/>
          <w:color w:val="000000"/>
          <w:sz w:val="28"/>
        </w:rPr>
        <w:t xml:space="preserve">
                           қорларының мемле. </w:t>
      </w:r>
      <w:r>
        <w:br/>
      </w:r>
      <w:r>
        <w:rPr>
          <w:rFonts w:ascii="Times New Roman"/>
          <w:b w:val="false"/>
          <w:i w:val="false"/>
          <w:color w:val="000000"/>
          <w:sz w:val="28"/>
        </w:rPr>
        <w:t xml:space="preserve">
                           кеттік балансын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3. Жер қойнауы мен </w:t>
      </w:r>
      <w:r>
        <w:br/>
      </w:r>
      <w:r>
        <w:rPr>
          <w:rFonts w:ascii="Times New Roman"/>
          <w:b w:val="false"/>
          <w:i w:val="false"/>
          <w:color w:val="000000"/>
          <w:sz w:val="28"/>
        </w:rPr>
        <w:t xml:space="preserve">
                           жер қойнауын пайда. </w:t>
      </w:r>
      <w:r>
        <w:br/>
      </w:r>
      <w:r>
        <w:rPr>
          <w:rFonts w:ascii="Times New Roman"/>
          <w:b w:val="false"/>
          <w:i w:val="false"/>
          <w:color w:val="000000"/>
          <w:sz w:val="28"/>
        </w:rPr>
        <w:t xml:space="preserve">
                           лану туралы ақпа. </w:t>
      </w:r>
      <w:r>
        <w:br/>
      </w:r>
      <w:r>
        <w:rPr>
          <w:rFonts w:ascii="Times New Roman"/>
          <w:b w:val="false"/>
          <w:i w:val="false"/>
          <w:color w:val="000000"/>
          <w:sz w:val="28"/>
        </w:rPr>
        <w:t xml:space="preserve">
                           ратты жинауды, </w:t>
      </w:r>
      <w:r>
        <w:br/>
      </w:r>
      <w:r>
        <w:rPr>
          <w:rFonts w:ascii="Times New Roman"/>
          <w:b w:val="false"/>
          <w:i w:val="false"/>
          <w:color w:val="000000"/>
          <w:sz w:val="28"/>
        </w:rPr>
        <w:t xml:space="preserve">
                           сақтауды және пай. </w:t>
      </w:r>
      <w:r>
        <w:br/>
      </w:r>
      <w:r>
        <w:rPr>
          <w:rFonts w:ascii="Times New Roman"/>
          <w:b w:val="false"/>
          <w:i w:val="false"/>
          <w:color w:val="000000"/>
          <w:sz w:val="28"/>
        </w:rPr>
        <w:t xml:space="preserve">
                           далануға берудi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4. Жер қойнауын </w:t>
      </w:r>
      <w:r>
        <w:br/>
      </w:r>
      <w:r>
        <w:rPr>
          <w:rFonts w:ascii="Times New Roman"/>
          <w:b w:val="false"/>
          <w:i w:val="false"/>
          <w:color w:val="000000"/>
          <w:sz w:val="28"/>
        </w:rPr>
        <w:t xml:space="preserve">
                           пайдаланушылардың </w:t>
      </w:r>
      <w:r>
        <w:br/>
      </w:r>
      <w:r>
        <w:rPr>
          <w:rFonts w:ascii="Times New Roman"/>
          <w:b w:val="false"/>
          <w:i w:val="false"/>
          <w:color w:val="000000"/>
          <w:sz w:val="28"/>
        </w:rPr>
        <w:t xml:space="preserve">
                           келiсiм-шарт шарт. </w:t>
      </w:r>
      <w:r>
        <w:br/>
      </w:r>
      <w:r>
        <w:rPr>
          <w:rFonts w:ascii="Times New Roman"/>
          <w:b w:val="false"/>
          <w:i w:val="false"/>
          <w:color w:val="000000"/>
          <w:sz w:val="28"/>
        </w:rPr>
        <w:t xml:space="preserve">
                           тарының мониторин. </w:t>
      </w:r>
      <w:r>
        <w:br/>
      </w:r>
      <w:r>
        <w:rPr>
          <w:rFonts w:ascii="Times New Roman"/>
          <w:b w:val="false"/>
          <w:i w:val="false"/>
          <w:color w:val="000000"/>
          <w:sz w:val="28"/>
        </w:rPr>
        <w:t xml:space="preserve">
                           гісiн ұйымдастыру </w:t>
      </w:r>
      <w:r>
        <w:br/>
      </w:r>
      <w:r>
        <w:rPr>
          <w:rFonts w:ascii="Times New Roman"/>
          <w:b w:val="false"/>
          <w:i w:val="false"/>
          <w:color w:val="000000"/>
          <w:sz w:val="28"/>
        </w:rPr>
        <w:t xml:space="preserve">
                           және жүзеге асыру, </w:t>
      </w:r>
      <w:r>
        <w:br/>
      </w:r>
      <w:r>
        <w:rPr>
          <w:rFonts w:ascii="Times New Roman"/>
          <w:b w:val="false"/>
          <w:i w:val="false"/>
          <w:color w:val="000000"/>
          <w:sz w:val="28"/>
        </w:rPr>
        <w:t xml:space="preserve">
                           1-4 ЛКШ нысандары </w:t>
      </w:r>
      <w:r>
        <w:br/>
      </w:r>
      <w:r>
        <w:rPr>
          <w:rFonts w:ascii="Times New Roman"/>
          <w:b w:val="false"/>
          <w:i w:val="false"/>
          <w:color w:val="000000"/>
          <w:sz w:val="28"/>
        </w:rPr>
        <w:t xml:space="preserve">
                           бойынша жер қойнау. </w:t>
      </w:r>
      <w:r>
        <w:br/>
      </w:r>
      <w:r>
        <w:rPr>
          <w:rFonts w:ascii="Times New Roman"/>
          <w:b w:val="false"/>
          <w:i w:val="false"/>
          <w:color w:val="000000"/>
          <w:sz w:val="28"/>
        </w:rPr>
        <w:t xml:space="preserve">
                           ын пайдалану </w:t>
      </w:r>
      <w:r>
        <w:br/>
      </w:r>
      <w:r>
        <w:rPr>
          <w:rFonts w:ascii="Times New Roman"/>
          <w:b w:val="false"/>
          <w:i w:val="false"/>
          <w:color w:val="000000"/>
          <w:sz w:val="28"/>
        </w:rPr>
        <w:t xml:space="preserve">
                           нәтижелеріне </w:t>
      </w:r>
      <w:r>
        <w:br/>
      </w:r>
      <w:r>
        <w:rPr>
          <w:rFonts w:ascii="Times New Roman"/>
          <w:b w:val="false"/>
          <w:i w:val="false"/>
          <w:color w:val="000000"/>
          <w:sz w:val="28"/>
        </w:rPr>
        <w:t xml:space="preserve">
                           статистикалық есеп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5. Жер қойнауы мен </w:t>
      </w:r>
      <w:r>
        <w:br/>
      </w:r>
      <w:r>
        <w:rPr>
          <w:rFonts w:ascii="Times New Roman"/>
          <w:b w:val="false"/>
          <w:i w:val="false"/>
          <w:color w:val="000000"/>
          <w:sz w:val="28"/>
        </w:rPr>
        <w:t xml:space="preserve">
                           жер қойнауын пайда. </w:t>
      </w:r>
      <w:r>
        <w:br/>
      </w:r>
      <w:r>
        <w:rPr>
          <w:rFonts w:ascii="Times New Roman"/>
          <w:b w:val="false"/>
          <w:i w:val="false"/>
          <w:color w:val="000000"/>
          <w:sz w:val="28"/>
        </w:rPr>
        <w:t xml:space="preserve">
                           лану саласында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деректер базасын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6. Кен орындары мен </w:t>
      </w:r>
      <w:r>
        <w:br/>
      </w:r>
      <w:r>
        <w:rPr>
          <w:rFonts w:ascii="Times New Roman"/>
          <w:b w:val="false"/>
          <w:i w:val="false"/>
          <w:color w:val="000000"/>
          <w:sz w:val="28"/>
        </w:rPr>
        <w:t xml:space="preserve">
                           байқалған пайдалы </w:t>
      </w:r>
      <w:r>
        <w:br/>
      </w:r>
      <w:r>
        <w:rPr>
          <w:rFonts w:ascii="Times New Roman"/>
          <w:b w:val="false"/>
          <w:i w:val="false"/>
          <w:color w:val="000000"/>
          <w:sz w:val="28"/>
        </w:rPr>
        <w:t xml:space="preserve">
                           қазбалардың мемле. </w:t>
      </w:r>
      <w:r>
        <w:br/>
      </w:r>
      <w:r>
        <w:rPr>
          <w:rFonts w:ascii="Times New Roman"/>
          <w:b w:val="false"/>
          <w:i w:val="false"/>
          <w:color w:val="000000"/>
          <w:sz w:val="28"/>
        </w:rPr>
        <w:t xml:space="preserve">
                           кеттік кадастрла. </w:t>
      </w:r>
      <w:r>
        <w:br/>
      </w:r>
      <w:r>
        <w:rPr>
          <w:rFonts w:ascii="Times New Roman"/>
          <w:b w:val="false"/>
          <w:i w:val="false"/>
          <w:color w:val="000000"/>
          <w:sz w:val="28"/>
        </w:rPr>
        <w:t xml:space="preserve">
                           рын жүргiзу. </w:t>
      </w:r>
      <w:r>
        <w:br/>
      </w:r>
      <w:r>
        <w:rPr>
          <w:rFonts w:ascii="Times New Roman"/>
          <w:b w:val="false"/>
          <w:i w:val="false"/>
          <w:color w:val="000000"/>
          <w:sz w:val="28"/>
        </w:rPr>
        <w:t xml:space="preserve">
                           7. Геологиялық </w:t>
      </w:r>
      <w:r>
        <w:br/>
      </w:r>
      <w:r>
        <w:rPr>
          <w:rFonts w:ascii="Times New Roman"/>
          <w:b w:val="false"/>
          <w:i w:val="false"/>
          <w:color w:val="000000"/>
          <w:sz w:val="28"/>
        </w:rPr>
        <w:t xml:space="preserve">
                           ақпаратты сатып </w:t>
      </w:r>
      <w:r>
        <w:br/>
      </w:r>
      <w:r>
        <w:rPr>
          <w:rFonts w:ascii="Times New Roman"/>
          <w:b w:val="false"/>
          <w:i w:val="false"/>
          <w:color w:val="000000"/>
          <w:sz w:val="28"/>
        </w:rPr>
        <w:t xml:space="preserve">
                           алуға арналған </w:t>
      </w:r>
      <w:r>
        <w:br/>
      </w:r>
      <w:r>
        <w:rPr>
          <w:rFonts w:ascii="Times New Roman"/>
          <w:b w:val="false"/>
          <w:i w:val="false"/>
          <w:color w:val="000000"/>
          <w:sz w:val="28"/>
        </w:rPr>
        <w:t xml:space="preserve">
                           келiсiмдердi; </w:t>
      </w:r>
      <w:r>
        <w:br/>
      </w:r>
      <w:r>
        <w:rPr>
          <w:rFonts w:ascii="Times New Roman"/>
          <w:b w:val="false"/>
          <w:i w:val="false"/>
          <w:color w:val="000000"/>
          <w:sz w:val="28"/>
        </w:rPr>
        <w:t xml:space="preserve">
                           геологиялық ақпа. </w:t>
      </w:r>
      <w:r>
        <w:br/>
      </w:r>
      <w:r>
        <w:rPr>
          <w:rFonts w:ascii="Times New Roman"/>
          <w:b w:val="false"/>
          <w:i w:val="false"/>
          <w:color w:val="000000"/>
          <w:sz w:val="28"/>
        </w:rPr>
        <w:t xml:space="preserve">
                           ратты Қазақстан </w:t>
      </w:r>
      <w:r>
        <w:br/>
      </w:r>
      <w:r>
        <w:rPr>
          <w:rFonts w:ascii="Times New Roman"/>
          <w:b w:val="false"/>
          <w:i w:val="false"/>
          <w:color w:val="000000"/>
          <w:sz w:val="28"/>
        </w:rPr>
        <w:t xml:space="preserve">
                           Республикасынан </w:t>
      </w:r>
      <w:r>
        <w:br/>
      </w:r>
      <w:r>
        <w:rPr>
          <w:rFonts w:ascii="Times New Roman"/>
          <w:b w:val="false"/>
          <w:i w:val="false"/>
          <w:color w:val="000000"/>
          <w:sz w:val="28"/>
        </w:rPr>
        <w:t xml:space="preserve">
                           тыс жерлерге </w:t>
      </w:r>
      <w:r>
        <w:br/>
      </w:r>
      <w:r>
        <w:rPr>
          <w:rFonts w:ascii="Times New Roman"/>
          <w:b w:val="false"/>
          <w:i w:val="false"/>
          <w:color w:val="000000"/>
          <w:sz w:val="28"/>
        </w:rPr>
        <w:t xml:space="preserve">
                           шығаруға рұқсаттар. </w:t>
      </w:r>
      <w:r>
        <w:br/>
      </w:r>
      <w:r>
        <w:rPr>
          <w:rFonts w:ascii="Times New Roman"/>
          <w:b w:val="false"/>
          <w:i w:val="false"/>
          <w:color w:val="000000"/>
          <w:sz w:val="28"/>
        </w:rPr>
        <w:t xml:space="preserve">
                           ды; геологиялық </w:t>
      </w:r>
      <w:r>
        <w:br/>
      </w:r>
      <w:r>
        <w:rPr>
          <w:rFonts w:ascii="Times New Roman"/>
          <w:b w:val="false"/>
          <w:i w:val="false"/>
          <w:color w:val="000000"/>
          <w:sz w:val="28"/>
        </w:rPr>
        <w:t xml:space="preserve">
                           ақпарат пакеттерiн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8. Жер қойнауын </w:t>
      </w:r>
      <w:r>
        <w:br/>
      </w:r>
      <w:r>
        <w:rPr>
          <w:rFonts w:ascii="Times New Roman"/>
          <w:b w:val="false"/>
          <w:i w:val="false"/>
          <w:color w:val="000000"/>
          <w:sz w:val="28"/>
        </w:rPr>
        <w:t xml:space="preserve">
                           пайдалану объектi. </w:t>
      </w:r>
      <w:r>
        <w:br/>
      </w:r>
      <w:r>
        <w:rPr>
          <w:rFonts w:ascii="Times New Roman"/>
          <w:b w:val="false"/>
          <w:i w:val="false"/>
          <w:color w:val="000000"/>
          <w:sz w:val="28"/>
        </w:rPr>
        <w:t xml:space="preserve">
                           лерi мен субъектi. </w:t>
      </w:r>
      <w:r>
        <w:br/>
      </w:r>
      <w:r>
        <w:rPr>
          <w:rFonts w:ascii="Times New Roman"/>
          <w:b w:val="false"/>
          <w:i w:val="false"/>
          <w:color w:val="000000"/>
          <w:sz w:val="28"/>
        </w:rPr>
        <w:t xml:space="preserve">
                           лерi бойынша </w:t>
      </w:r>
      <w:r>
        <w:br/>
      </w:r>
      <w:r>
        <w:rPr>
          <w:rFonts w:ascii="Times New Roman"/>
          <w:b w:val="false"/>
          <w:i w:val="false"/>
          <w:color w:val="000000"/>
          <w:sz w:val="28"/>
        </w:rPr>
        <w:t xml:space="preserve">
                           ақпараттық қамтама. </w:t>
      </w:r>
      <w:r>
        <w:br/>
      </w:r>
      <w:r>
        <w:rPr>
          <w:rFonts w:ascii="Times New Roman"/>
          <w:b w:val="false"/>
          <w:i w:val="false"/>
          <w:color w:val="000000"/>
          <w:sz w:val="28"/>
        </w:rPr>
        <w:t xml:space="preserve">
                           сыз етудi жүзеге </w:t>
      </w:r>
      <w:r>
        <w:br/>
      </w:r>
      <w:r>
        <w:rPr>
          <w:rFonts w:ascii="Times New Roman"/>
          <w:b w:val="false"/>
          <w:i w:val="false"/>
          <w:color w:val="000000"/>
          <w:sz w:val="28"/>
        </w:rPr>
        <w:t xml:space="preserve">
                           асыру; жер қойнауын </w:t>
      </w:r>
      <w:r>
        <w:br/>
      </w:r>
      <w:r>
        <w:rPr>
          <w:rFonts w:ascii="Times New Roman"/>
          <w:b w:val="false"/>
          <w:i w:val="false"/>
          <w:color w:val="000000"/>
          <w:sz w:val="28"/>
        </w:rPr>
        <w:t xml:space="preserve">
                           пайдалану келiсiм- </w:t>
      </w:r>
      <w:r>
        <w:br/>
      </w:r>
      <w:r>
        <w:rPr>
          <w:rFonts w:ascii="Times New Roman"/>
          <w:b w:val="false"/>
          <w:i w:val="false"/>
          <w:color w:val="000000"/>
          <w:sz w:val="28"/>
        </w:rPr>
        <w:t xml:space="preserve">
                           шарттарының жобала. </w:t>
      </w:r>
      <w:r>
        <w:br/>
      </w:r>
      <w:r>
        <w:rPr>
          <w:rFonts w:ascii="Times New Roman"/>
          <w:b w:val="false"/>
          <w:i w:val="false"/>
          <w:color w:val="000000"/>
          <w:sz w:val="28"/>
        </w:rPr>
        <w:t xml:space="preserve">
                           рын келiсуге қатысу. </w:t>
      </w:r>
      <w:r>
        <w:br/>
      </w:r>
      <w:r>
        <w:rPr>
          <w:rFonts w:ascii="Times New Roman"/>
          <w:b w:val="false"/>
          <w:i w:val="false"/>
          <w:color w:val="000000"/>
          <w:sz w:val="28"/>
        </w:rPr>
        <w:t xml:space="preserve">
                           9. Өзiнiң құзыретi </w:t>
      </w:r>
      <w:r>
        <w:br/>
      </w:r>
      <w:r>
        <w:rPr>
          <w:rFonts w:ascii="Times New Roman"/>
          <w:b w:val="false"/>
          <w:i w:val="false"/>
          <w:color w:val="000000"/>
          <w:sz w:val="28"/>
        </w:rPr>
        <w:t xml:space="preserve">
                           шегiнде жер қойнауын </w:t>
      </w:r>
      <w:r>
        <w:br/>
      </w:r>
      <w:r>
        <w:rPr>
          <w:rFonts w:ascii="Times New Roman"/>
          <w:b w:val="false"/>
          <w:i w:val="false"/>
          <w:color w:val="000000"/>
          <w:sz w:val="28"/>
        </w:rPr>
        <w:t xml:space="preserve">
                           қорғау мен пайдала. </w:t>
      </w:r>
      <w:r>
        <w:br/>
      </w:r>
      <w:r>
        <w:rPr>
          <w:rFonts w:ascii="Times New Roman"/>
          <w:b w:val="false"/>
          <w:i w:val="false"/>
          <w:color w:val="000000"/>
          <w:sz w:val="28"/>
        </w:rPr>
        <w:t xml:space="preserve">
                           нуды аумақтық </w:t>
      </w:r>
      <w:r>
        <w:br/>
      </w:r>
      <w:r>
        <w:rPr>
          <w:rFonts w:ascii="Times New Roman"/>
          <w:b w:val="false"/>
          <w:i w:val="false"/>
          <w:color w:val="000000"/>
          <w:sz w:val="28"/>
        </w:rPr>
        <w:t xml:space="preserve">
                           басқару қызметiне </w:t>
      </w:r>
      <w:r>
        <w:br/>
      </w:r>
      <w:r>
        <w:rPr>
          <w:rFonts w:ascii="Times New Roman"/>
          <w:b w:val="false"/>
          <w:i w:val="false"/>
          <w:color w:val="000000"/>
          <w:sz w:val="28"/>
        </w:rPr>
        <w:t xml:space="preserve">
                           әдістемелiк басшы. </w:t>
      </w:r>
      <w:r>
        <w:br/>
      </w:r>
      <w:r>
        <w:rPr>
          <w:rFonts w:ascii="Times New Roman"/>
          <w:b w:val="false"/>
          <w:i w:val="false"/>
          <w:color w:val="000000"/>
          <w:sz w:val="28"/>
        </w:rPr>
        <w:t xml:space="preserve">
                           лық жасауды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10. Жер қойнауын </w:t>
      </w:r>
      <w:r>
        <w:br/>
      </w:r>
      <w:r>
        <w:rPr>
          <w:rFonts w:ascii="Times New Roman"/>
          <w:b w:val="false"/>
          <w:i w:val="false"/>
          <w:color w:val="000000"/>
          <w:sz w:val="28"/>
        </w:rPr>
        <w:t xml:space="preserve">
                           қорғау құқығын </w:t>
      </w:r>
      <w:r>
        <w:br/>
      </w:r>
      <w:r>
        <w:rPr>
          <w:rFonts w:ascii="Times New Roman"/>
          <w:b w:val="false"/>
          <w:i w:val="false"/>
          <w:color w:val="000000"/>
          <w:sz w:val="28"/>
        </w:rPr>
        <w:t xml:space="preserve">
                           беруге арналған </w:t>
      </w:r>
      <w:r>
        <w:br/>
      </w:r>
      <w:r>
        <w:rPr>
          <w:rFonts w:ascii="Times New Roman"/>
          <w:b w:val="false"/>
          <w:i w:val="false"/>
          <w:color w:val="000000"/>
          <w:sz w:val="28"/>
        </w:rPr>
        <w:t xml:space="preserve">
                           конкурсқа шығарыла. </w:t>
      </w:r>
      <w:r>
        <w:br/>
      </w:r>
      <w:r>
        <w:rPr>
          <w:rFonts w:ascii="Times New Roman"/>
          <w:b w:val="false"/>
          <w:i w:val="false"/>
          <w:color w:val="000000"/>
          <w:sz w:val="28"/>
        </w:rPr>
        <w:t xml:space="preserve">
                           тын объектiлердiң </w:t>
      </w:r>
      <w:r>
        <w:br/>
      </w:r>
      <w:r>
        <w:rPr>
          <w:rFonts w:ascii="Times New Roman"/>
          <w:b w:val="false"/>
          <w:i w:val="false"/>
          <w:color w:val="000000"/>
          <w:sz w:val="28"/>
        </w:rPr>
        <w:t xml:space="preserve">
                           тiзбесiн жасау. </w:t>
      </w:r>
      <w:r>
        <w:br/>
      </w:r>
      <w:r>
        <w:rPr>
          <w:rFonts w:ascii="Times New Roman"/>
          <w:b w:val="false"/>
          <w:i w:val="false"/>
          <w:color w:val="000000"/>
          <w:sz w:val="28"/>
        </w:rPr>
        <w:t xml:space="preserve">
                           11. Тау-кендік және </w:t>
      </w:r>
      <w:r>
        <w:br/>
      </w:r>
      <w:r>
        <w:rPr>
          <w:rFonts w:ascii="Times New Roman"/>
          <w:b w:val="false"/>
          <w:i w:val="false"/>
          <w:color w:val="000000"/>
          <w:sz w:val="28"/>
        </w:rPr>
        <w:t xml:space="preserve">
                           геологиялық бөлудi </w:t>
      </w:r>
      <w:r>
        <w:br/>
      </w:r>
      <w:r>
        <w:rPr>
          <w:rFonts w:ascii="Times New Roman"/>
          <w:b w:val="false"/>
          <w:i w:val="false"/>
          <w:color w:val="000000"/>
          <w:sz w:val="28"/>
        </w:rPr>
        <w:t xml:space="preserve">
                           дайындау және беру. </w:t>
      </w:r>
      <w:r>
        <w:br/>
      </w:r>
      <w:r>
        <w:rPr>
          <w:rFonts w:ascii="Times New Roman"/>
          <w:b w:val="false"/>
          <w:i w:val="false"/>
          <w:color w:val="000000"/>
          <w:sz w:val="28"/>
        </w:rPr>
        <w:t xml:space="preserve">
                           12. Геологиялық </w:t>
      </w:r>
      <w:r>
        <w:br/>
      </w:r>
      <w:r>
        <w:rPr>
          <w:rFonts w:ascii="Times New Roman"/>
          <w:b w:val="false"/>
          <w:i w:val="false"/>
          <w:color w:val="000000"/>
          <w:sz w:val="28"/>
        </w:rPr>
        <w:t xml:space="preserve">
                           зерделеу жөнiндегi </w:t>
      </w:r>
      <w:r>
        <w:br/>
      </w:r>
      <w:r>
        <w:rPr>
          <w:rFonts w:ascii="Times New Roman"/>
          <w:b w:val="false"/>
          <w:i w:val="false"/>
          <w:color w:val="000000"/>
          <w:sz w:val="28"/>
        </w:rPr>
        <w:t xml:space="preserve">
                           жұмыстарды мемле. </w:t>
      </w:r>
      <w:r>
        <w:br/>
      </w:r>
      <w:r>
        <w:rPr>
          <w:rFonts w:ascii="Times New Roman"/>
          <w:b w:val="false"/>
          <w:i w:val="false"/>
          <w:color w:val="000000"/>
          <w:sz w:val="28"/>
        </w:rPr>
        <w:t xml:space="preserve">
                           кеттік тiркеу, </w:t>
      </w:r>
      <w:r>
        <w:br/>
      </w:r>
      <w:r>
        <w:rPr>
          <w:rFonts w:ascii="Times New Roman"/>
          <w:b w:val="false"/>
          <w:i w:val="false"/>
          <w:color w:val="000000"/>
          <w:sz w:val="28"/>
        </w:rPr>
        <w:t xml:space="preserve">
                           геологиялық зерт. </w:t>
      </w:r>
      <w:r>
        <w:br/>
      </w:r>
      <w:r>
        <w:rPr>
          <w:rFonts w:ascii="Times New Roman"/>
          <w:b w:val="false"/>
          <w:i w:val="false"/>
          <w:color w:val="000000"/>
          <w:sz w:val="28"/>
        </w:rPr>
        <w:t xml:space="preserve">
                           теулердiң объектілік </w:t>
      </w:r>
      <w:r>
        <w:br/>
      </w:r>
      <w:r>
        <w:rPr>
          <w:rFonts w:ascii="Times New Roman"/>
          <w:b w:val="false"/>
          <w:i w:val="false"/>
          <w:color w:val="000000"/>
          <w:sz w:val="28"/>
        </w:rPr>
        <w:t xml:space="preserve">
                           жоспарларын тiркеу,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геологиялық </w:t>
      </w:r>
      <w:r>
        <w:br/>
      </w:r>
      <w:r>
        <w:rPr>
          <w:rFonts w:ascii="Times New Roman"/>
          <w:b w:val="false"/>
          <w:i w:val="false"/>
          <w:color w:val="000000"/>
          <w:sz w:val="28"/>
        </w:rPr>
        <w:t xml:space="preserve">
                           және геофизикалық </w:t>
      </w:r>
      <w:r>
        <w:br/>
      </w:r>
      <w:r>
        <w:rPr>
          <w:rFonts w:ascii="Times New Roman"/>
          <w:b w:val="false"/>
          <w:i w:val="false"/>
          <w:color w:val="000000"/>
          <w:sz w:val="28"/>
        </w:rPr>
        <w:t xml:space="preserve">
                           зерделенуiн жүргізу.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w:t>
      </w:r>
      <w:r>
        <w:br/>
      </w:r>
      <w:r>
        <w:rPr>
          <w:rFonts w:ascii="Times New Roman"/>
          <w:b w:val="false"/>
          <w:i w:val="false"/>
          <w:color w:val="000000"/>
          <w:sz w:val="28"/>
        </w:rPr>
        <w:t xml:space="preserve">
      1) жер қойнауын пайдалану мониторингiсiн енгiзу, жер қойнауын пайдаланушылардың лицензиялық-келiсiм-шарттық шарттарды орындауын есепке aлу; </w:t>
      </w:r>
      <w:r>
        <w:br/>
      </w:r>
      <w:r>
        <w:rPr>
          <w:rFonts w:ascii="Times New Roman"/>
          <w:b w:val="false"/>
          <w:i w:val="false"/>
          <w:color w:val="000000"/>
          <w:sz w:val="28"/>
        </w:rPr>
        <w:t xml:space="preserve">
      2) пайдалы қазбалар кен орындары қорларының мемлекеттік балансын жүргiзу - 108 баланс; </w:t>
      </w:r>
      <w:r>
        <w:br/>
      </w:r>
      <w:r>
        <w:rPr>
          <w:rFonts w:ascii="Times New Roman"/>
          <w:b w:val="false"/>
          <w:i w:val="false"/>
          <w:color w:val="000000"/>
          <w:sz w:val="28"/>
        </w:rPr>
        <w:t xml:space="preserve">
      3) геологиялық ақпараттың мемлекеттiк сақталуы және пайдалануға берiлуi - геологиялық есептердiң жыл сайын түсуi - жылына 240 есеп беру; </w:t>
      </w:r>
      <w:r>
        <w:br/>
      </w:r>
      <w:r>
        <w:rPr>
          <w:rFonts w:ascii="Times New Roman"/>
          <w:b w:val="false"/>
          <w:i w:val="false"/>
          <w:color w:val="000000"/>
          <w:sz w:val="28"/>
        </w:rPr>
        <w:t xml:space="preserve">
      4) жер қойнауын пайдалануға арналған келiсiм-шарт жобаларын келiсу - 60 келiсiм-шарт жобасы; </w:t>
      </w:r>
      <w:r>
        <w:br/>
      </w:r>
      <w:r>
        <w:rPr>
          <w:rFonts w:ascii="Times New Roman"/>
          <w:b w:val="false"/>
          <w:i w:val="false"/>
          <w:color w:val="000000"/>
          <w:sz w:val="28"/>
        </w:rPr>
        <w:t xml:space="preserve">
      5) жер қойнауын пайдалануға арналған тау-кендiк және геологиялық бөлулердi дайындау - 80 бөлу; </w:t>
      </w:r>
      <w:r>
        <w:br/>
      </w:r>
      <w:r>
        <w:rPr>
          <w:rFonts w:ascii="Times New Roman"/>
          <w:b w:val="false"/>
          <w:i w:val="false"/>
          <w:color w:val="000000"/>
          <w:sz w:val="28"/>
        </w:rPr>
        <w:t xml:space="preserve">
      6) Қазақстан Республикасының аумағын геологиялық, геофизикалық зерделеудiң мемлекеттiк есебi - 100 есеп карточкалары.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262-қосымша        </w:t>
      </w:r>
    </w:p>
    <w:bookmarkEnd w:id="14"/>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"Мемлекеттік геологиялық зерделеу" </w:t>
      </w:r>
      <w:r>
        <w:br/>
      </w:r>
      <w:r>
        <w:rPr>
          <w:rFonts w:ascii="Times New Roman"/>
          <w:b/>
          <w:i w:val="false"/>
          <w:color w:val="000000"/>
        </w:rPr>
        <w:t xml:space="preserve">
деген 013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866508 мың теңге (сегiз жүз алпыс алты миллион бес жүз сегiз мың теңге). </w:t>
      </w:r>
      <w:r>
        <w:br/>
      </w:r>
      <w:r>
        <w:rPr>
          <w:rFonts w:ascii="Times New Roman"/>
          <w:b w:val="false"/>
          <w:i w:val="false"/>
          <w:color w:val="000000"/>
          <w:sz w:val="28"/>
        </w:rPr>
        <w:t>
      2. Бюджеттік бағдарламаның нормативтік құқықтық негiзi: Қазақстан Республикасы Президентiнiң "Жер қойнауы және жер қойнауын пайдалану туралы" 1996 жылғы 27 қаңтардағы N 2828 заң күшi бар Жарлығының  </w:t>
      </w:r>
      <w:r>
        <w:rPr>
          <w:rFonts w:ascii="Times New Roman"/>
          <w:b w:val="false"/>
          <w:i w:val="false"/>
          <w:color w:val="000000"/>
          <w:sz w:val="28"/>
        </w:rPr>
        <w:t xml:space="preserve">18-бабы </w:t>
      </w:r>
      <w:r>
        <w:rPr>
          <w:rFonts w:ascii="Times New Roman"/>
          <w:b w:val="false"/>
          <w:i w:val="false"/>
          <w:color w:val="000000"/>
          <w:sz w:val="28"/>
        </w:rPr>
        <w:t>; Қазақстан Республикасы Президентінің 1998 жылғы 16 қарашадағы N 4153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"Халық денсаулығы" Мемлекеттік бағдарламасының "Халықты ауыз сумен қамтамасыз етудi жақсарту" Іс-шаралар жоспарының 3-тармағы, Қазақстан Республикасы Үкіметінің 2002 жылғы 23 қаңтардағы N 93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2002-2010 жылдарға арналған "Ауыз су" салалық бағдарламасы Іс-жоспарларының 8-тармағы,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2002-2004 жылдарға арналған "Минералдық-шикiзат кешенi" Қазақстан Республикасының Yкiметi Бағдарламасының 6.1-тармағы; Қазақстан Республикасы Үкiметiнiң 2002 жылғы 29 желтоқсандағы N 1449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2003-2010 жылдарға арналған елдiң минералдық-шикiзат кешенi ресурстық базасын дамыту бағдарламасының 5 және 6-бөлiмдерi.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пайдалы қазбалардың кен орындарының ашылуына арналған перспективалы алаңдарды анықтау үшiн қазiргi заманғы геологиялық негіз құру; пайдалы қазбалар кен орындарын ашудың негiзi ретiнде минералдық шикiзаттың әртүрлерiнiң болжамды ресурстарын анықтау; Қазақстан Республикасының минералдық-шикiзат базасын нығайту; пайдалы қазбалар қорларының өсуiне қол жеткiзу және оларға баға беру; Астана қ. Сумен қосымша қамтамасыз ету үшiн жерасты су көздерiн анықтау; елдi мекендердi сумен қамтамасыз ету үшiн жерасты суларының жаңа учаскелерi мен кен орындарын анықтау. </w:t>
      </w:r>
      <w:r>
        <w:br/>
      </w:r>
      <w:r>
        <w:rPr>
          <w:rFonts w:ascii="Times New Roman"/>
          <w:b w:val="false"/>
          <w:i w:val="false"/>
          <w:color w:val="000000"/>
          <w:sz w:val="28"/>
        </w:rPr>
        <w:t xml:space="preserve">
      5. Бюджеттiк бағдарламаның мiндеттерi: пайдалы қазбалар кен орындарын iздестiру үшiн қазiргi заманғы картографиялық негiз құру мақсатында аймақтық, геологиялық-суретке түсiру, геофизикалық, гидрогеологиялық жұмыстар жүргiзу: минералдық-шикiзат базасының озыңқы дамуын қамтамасыз етуге мүмкiндiк беретiн геологиялық, гидрогеологиялық, геофизикалық карталар жасау, пайдалы қазбаларды iздестiру бағытын анықтау үшiн болжамды-металлогеникалық негiз құру, пайдалы қазбалар қорларының өсуiне қол жеткiзу және оларға баға беру мақсатында iздестiру-баға беру жұмыстарын жүргiзу, пайдалы қазбалар кен орындарын анықтау, пайдалы компоненттердiң қорларын есепке алу, олардың инвестициялық тартымдылығын арттыру, Волгодон учаскесiндегi iздестiру-барлау жұмыстары, жер асты суларын пайдалануды жеделдету, жер асты су көздерiн табу.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013       Мемлекеттік </w:t>
      </w:r>
      <w:r>
        <w:br/>
      </w:r>
      <w:r>
        <w:rPr>
          <w:rFonts w:ascii="Times New Roman"/>
          <w:b w:val="false"/>
          <w:i w:val="false"/>
          <w:color w:val="000000"/>
          <w:sz w:val="28"/>
        </w:rPr>
        <w:t xml:space="preserve">
              гeoлогиялық </w:t>
      </w:r>
      <w:r>
        <w:br/>
      </w:r>
      <w:r>
        <w:rPr>
          <w:rFonts w:ascii="Times New Roman"/>
          <w:b w:val="false"/>
          <w:i w:val="false"/>
          <w:color w:val="000000"/>
          <w:sz w:val="28"/>
        </w:rPr>
        <w:t xml:space="preserve">
              зерделеу </w:t>
      </w:r>
    </w:p>
    <w:p>
      <w:pPr>
        <w:spacing w:after="0"/>
        <w:ind w:left="0"/>
        <w:jc w:val="both"/>
      </w:pPr>
      <w:r>
        <w:rPr>
          <w:rFonts w:ascii="Times New Roman"/>
          <w:b w:val="false"/>
          <w:i w:val="false"/>
          <w:color w:val="000000"/>
          <w:sz w:val="28"/>
        </w:rPr>
        <w:t xml:space="preserve">2        100  Аймақтық     1. 1:200000         Жыл    Қазақстан </w:t>
      </w:r>
      <w:r>
        <w:br/>
      </w:r>
      <w:r>
        <w:rPr>
          <w:rFonts w:ascii="Times New Roman"/>
          <w:b w:val="false"/>
          <w:i w:val="false"/>
          <w:color w:val="000000"/>
          <w:sz w:val="28"/>
        </w:rPr>
        <w:t xml:space="preserve">
              және геоло.  масштабта 78,04     бойы   Республикасы. </w:t>
      </w:r>
      <w:r>
        <w:br/>
      </w:r>
      <w:r>
        <w:rPr>
          <w:rFonts w:ascii="Times New Roman"/>
          <w:b w:val="false"/>
          <w:i w:val="false"/>
          <w:color w:val="000000"/>
          <w:sz w:val="28"/>
        </w:rPr>
        <w:t xml:space="preserve">
              гиялық       мың км 2 алаңда            ның Энергетика </w:t>
      </w:r>
      <w:r>
        <w:br/>
      </w:r>
      <w:r>
        <w:rPr>
          <w:rFonts w:ascii="Times New Roman"/>
          <w:b w:val="false"/>
          <w:i w:val="false"/>
          <w:color w:val="000000"/>
          <w:sz w:val="28"/>
        </w:rPr>
        <w:t xml:space="preserve">
              түсіру       геологиялық жете           және минерал. </w:t>
      </w:r>
      <w:r>
        <w:br/>
      </w:r>
      <w:r>
        <w:rPr>
          <w:rFonts w:ascii="Times New Roman"/>
          <w:b w:val="false"/>
          <w:i w:val="false"/>
          <w:color w:val="000000"/>
          <w:sz w:val="28"/>
        </w:rPr>
        <w:t xml:space="preserve">
              жұмыстары    зерделеу.                  дық ресурстар </w:t>
      </w:r>
      <w:r>
        <w:br/>
      </w:r>
      <w:r>
        <w:rPr>
          <w:rFonts w:ascii="Times New Roman"/>
          <w:b w:val="false"/>
          <w:i w:val="false"/>
          <w:color w:val="000000"/>
          <w:sz w:val="28"/>
        </w:rPr>
        <w:t xml:space="preserve">
                           2. 27,08 мың шаршы         министрлігі </w:t>
      </w:r>
      <w:r>
        <w:br/>
      </w:r>
      <w:r>
        <w:rPr>
          <w:rFonts w:ascii="Times New Roman"/>
          <w:b w:val="false"/>
          <w:i w:val="false"/>
          <w:color w:val="000000"/>
          <w:sz w:val="28"/>
        </w:rPr>
        <w:t xml:space="preserve">
                           км. алаңда аймақтық </w:t>
      </w:r>
      <w:r>
        <w:br/>
      </w:r>
      <w:r>
        <w:rPr>
          <w:rFonts w:ascii="Times New Roman"/>
          <w:b w:val="false"/>
          <w:i w:val="false"/>
          <w:color w:val="000000"/>
          <w:sz w:val="28"/>
        </w:rPr>
        <w:t xml:space="preserve">
                           гидрогеологиялық </w:t>
      </w:r>
      <w:r>
        <w:br/>
      </w: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3        101  Іздестiру-   250 шаршы км.       Жыл    Қазақстан </w:t>
      </w:r>
      <w:r>
        <w:br/>
      </w:r>
      <w:r>
        <w:rPr>
          <w:rFonts w:ascii="Times New Roman"/>
          <w:b w:val="false"/>
          <w:i w:val="false"/>
          <w:color w:val="000000"/>
          <w:sz w:val="28"/>
        </w:rPr>
        <w:t xml:space="preserve">
              бағалау      алаңда iздестiру-   бойы   Республикасы. </w:t>
      </w:r>
      <w:r>
        <w:br/>
      </w:r>
      <w:r>
        <w:rPr>
          <w:rFonts w:ascii="Times New Roman"/>
          <w:b w:val="false"/>
          <w:i w:val="false"/>
          <w:color w:val="000000"/>
          <w:sz w:val="28"/>
        </w:rPr>
        <w:t xml:space="preserve">
              жұмыстары    баға беру жұмыста.         ның Энергетика </w:t>
      </w:r>
      <w:r>
        <w:br/>
      </w:r>
      <w:r>
        <w:rPr>
          <w:rFonts w:ascii="Times New Roman"/>
          <w:b w:val="false"/>
          <w:i w:val="false"/>
          <w:color w:val="000000"/>
          <w:sz w:val="28"/>
        </w:rPr>
        <w:t xml:space="preserve">
                           рын жүргiзу                және минерал. </w:t>
      </w:r>
      <w:r>
        <w:br/>
      </w:r>
      <w:r>
        <w:rPr>
          <w:rFonts w:ascii="Times New Roman"/>
          <w:b w:val="false"/>
          <w:i w:val="false"/>
          <w:color w:val="000000"/>
          <w:sz w:val="28"/>
        </w:rPr>
        <w:t xml:space="preserve">
                                                      дық ресурстар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4        102  Iздестiру-   1. Волгодон         Жыл    Қазақстан </w:t>
      </w:r>
      <w:r>
        <w:br/>
      </w:r>
      <w:r>
        <w:rPr>
          <w:rFonts w:ascii="Times New Roman"/>
          <w:b w:val="false"/>
          <w:i w:val="false"/>
          <w:color w:val="000000"/>
          <w:sz w:val="28"/>
        </w:rPr>
        <w:t xml:space="preserve">
              барлау       учаскесінде iздес.  бойы   Республикасы. </w:t>
      </w:r>
      <w:r>
        <w:br/>
      </w:r>
      <w:r>
        <w:rPr>
          <w:rFonts w:ascii="Times New Roman"/>
          <w:b w:val="false"/>
          <w:i w:val="false"/>
          <w:color w:val="000000"/>
          <w:sz w:val="28"/>
        </w:rPr>
        <w:t xml:space="preserve">
              жұмыстары    тiру-бағалау               ның Энергетика </w:t>
      </w:r>
      <w:r>
        <w:br/>
      </w:r>
      <w:r>
        <w:rPr>
          <w:rFonts w:ascii="Times New Roman"/>
          <w:b w:val="false"/>
          <w:i w:val="false"/>
          <w:color w:val="000000"/>
          <w:sz w:val="28"/>
        </w:rPr>
        <w:t xml:space="preserve">
                           жұмыстарын аяқтау.         және минерал. </w:t>
      </w:r>
      <w:r>
        <w:br/>
      </w:r>
      <w:r>
        <w:rPr>
          <w:rFonts w:ascii="Times New Roman"/>
          <w:b w:val="false"/>
          <w:i w:val="false"/>
          <w:color w:val="000000"/>
          <w:sz w:val="28"/>
        </w:rPr>
        <w:t xml:space="preserve">
                           2. Облыстар бойын.         дық ресурстар </w:t>
      </w:r>
      <w:r>
        <w:br/>
      </w:r>
      <w:r>
        <w:rPr>
          <w:rFonts w:ascii="Times New Roman"/>
          <w:b w:val="false"/>
          <w:i w:val="false"/>
          <w:color w:val="000000"/>
          <w:sz w:val="28"/>
        </w:rPr>
        <w:t xml:space="preserve">
                           ша елдi мекендерді         министрлiгi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мақсатында жер </w:t>
      </w:r>
      <w:r>
        <w:br/>
      </w:r>
      <w:r>
        <w:rPr>
          <w:rFonts w:ascii="Times New Roman"/>
          <w:b w:val="false"/>
          <w:i w:val="false"/>
          <w:color w:val="000000"/>
          <w:sz w:val="28"/>
        </w:rPr>
        <w:t xml:space="preserve">
                           асты сулары кең </w:t>
      </w:r>
      <w:r>
        <w:br/>
      </w:r>
      <w:r>
        <w:rPr>
          <w:rFonts w:ascii="Times New Roman"/>
          <w:b w:val="false"/>
          <w:i w:val="false"/>
          <w:color w:val="000000"/>
          <w:sz w:val="28"/>
        </w:rPr>
        <w:t xml:space="preserve">
                           орын барын табу үшiн </w:t>
      </w:r>
      <w:r>
        <w:br/>
      </w:r>
      <w:r>
        <w:rPr>
          <w:rFonts w:ascii="Times New Roman"/>
          <w:b w:val="false"/>
          <w:i w:val="false"/>
          <w:color w:val="000000"/>
          <w:sz w:val="28"/>
        </w:rPr>
        <w:t xml:space="preserve">
                           iздестіру-барлау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Ақмола - 6, Батыс </w:t>
      </w:r>
      <w:r>
        <w:br/>
      </w:r>
      <w:r>
        <w:rPr>
          <w:rFonts w:ascii="Times New Roman"/>
          <w:b w:val="false"/>
          <w:i w:val="false"/>
          <w:color w:val="000000"/>
          <w:sz w:val="28"/>
        </w:rPr>
        <w:t xml:space="preserve">
                           Қазақстан - 4, </w:t>
      </w:r>
      <w:r>
        <w:br/>
      </w:r>
      <w:r>
        <w:rPr>
          <w:rFonts w:ascii="Times New Roman"/>
          <w:b w:val="false"/>
          <w:i w:val="false"/>
          <w:color w:val="000000"/>
          <w:sz w:val="28"/>
        </w:rPr>
        <w:t xml:space="preserve">
                           Қостанай - 2, </w:t>
      </w:r>
      <w:r>
        <w:br/>
      </w:r>
      <w:r>
        <w:rPr>
          <w:rFonts w:ascii="Times New Roman"/>
          <w:b w:val="false"/>
          <w:i w:val="false"/>
          <w:color w:val="000000"/>
          <w:sz w:val="28"/>
        </w:rPr>
        <w:t xml:space="preserve">
                           Павлодар - 7, </w:t>
      </w:r>
      <w:r>
        <w:br/>
      </w:r>
      <w:r>
        <w:rPr>
          <w:rFonts w:ascii="Times New Roman"/>
          <w:b w:val="false"/>
          <w:i w:val="false"/>
          <w:color w:val="000000"/>
          <w:sz w:val="28"/>
        </w:rPr>
        <w:t xml:space="preserve">
                           Солтүстiк Қазақстан </w:t>
      </w:r>
      <w:r>
        <w:br/>
      </w:r>
      <w:r>
        <w:rPr>
          <w:rFonts w:ascii="Times New Roman"/>
          <w:b w:val="false"/>
          <w:i w:val="false"/>
          <w:color w:val="000000"/>
          <w:sz w:val="28"/>
        </w:rPr>
        <w:t xml:space="preserve">
                           - 14.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w:t>
      </w:r>
      <w:r>
        <w:br/>
      </w:r>
      <w:r>
        <w:rPr>
          <w:rFonts w:ascii="Times New Roman"/>
          <w:b w:val="false"/>
          <w:i w:val="false"/>
          <w:color w:val="000000"/>
          <w:sz w:val="28"/>
        </w:rPr>
        <w:t xml:space="preserve">
      1) 78,64 мың шаршы км алаңдағы 1:200000 масштабында жетiлдiре геологиялық зерделеу жүргiзiлетiн, қазiргi заманғы геологиялық негiз (1:200000 масштабының геологиялық және геофизикалық карталарының 14 парағы) алынатын болады; </w:t>
      </w:r>
      <w:r>
        <w:br/>
      </w:r>
      <w:r>
        <w:rPr>
          <w:rFonts w:ascii="Times New Roman"/>
          <w:b w:val="false"/>
          <w:i w:val="false"/>
          <w:color w:val="000000"/>
          <w:sz w:val="28"/>
        </w:rPr>
        <w:t xml:space="preserve">
      2) пайдалы қазбалар кен орындарын анықтау үшiн перспективалы жалпы көлемi кемiнде 900 шаршы км кем емес учаскелер бөлiнетiн болады; </w:t>
      </w:r>
      <w:r>
        <w:br/>
      </w:r>
      <w:r>
        <w:rPr>
          <w:rFonts w:ascii="Times New Roman"/>
          <w:b w:val="false"/>
          <w:i w:val="false"/>
          <w:color w:val="000000"/>
          <w:sz w:val="28"/>
        </w:rPr>
        <w:t xml:space="preserve">
      3) өңiрлiк гидрогеологиялық жұмыстарды 27,08 мың шаршы км. алаңда жерасты ауыз суды iздеу жұмыстарын өткiзу үшiн 6 келешегi бар учаскелердi анықтай отырып орындалатын болады; </w:t>
      </w:r>
      <w:r>
        <w:br/>
      </w:r>
      <w:r>
        <w:rPr>
          <w:rFonts w:ascii="Times New Roman"/>
          <w:b w:val="false"/>
          <w:i w:val="false"/>
          <w:color w:val="000000"/>
          <w:sz w:val="28"/>
        </w:rPr>
        <w:t xml:space="preserve">
      4) алтын қорының - 5 тоннасы, күмiстiң - 30 тоннасы, қорғасынның - 20 мың тоннасы, мырыштың - 30 мың тоннасының өсуi қамтамасыз етiлетiн болады; </w:t>
      </w:r>
      <w:r>
        <w:br/>
      </w:r>
      <w:r>
        <w:rPr>
          <w:rFonts w:ascii="Times New Roman"/>
          <w:b w:val="false"/>
          <w:i w:val="false"/>
          <w:color w:val="000000"/>
          <w:sz w:val="28"/>
        </w:rPr>
        <w:t xml:space="preserve">
      5) келешегi бар Волгодон учаскесiндегі қорларға алдын ала бағалау берiлетiн болады; </w:t>
      </w:r>
      <w:r>
        <w:br/>
      </w:r>
      <w:r>
        <w:rPr>
          <w:rFonts w:ascii="Times New Roman"/>
          <w:b w:val="false"/>
          <w:i w:val="false"/>
          <w:color w:val="000000"/>
          <w:sz w:val="28"/>
        </w:rPr>
        <w:t xml:space="preserve">
      6) 33 елдi мекендi сумен қамтамасыз ету мақсатында жерасты сулары кен орындарын табу үшiн перспективалы су жеткiзушi көкжиектерге сипаттама берiлетiн болады.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263-қосымша         </w:t>
      </w:r>
    </w:p>
    <w:bookmarkEnd w:id="15"/>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 қойнауы және жер қойнауын пайдалану мониторингi"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542504 мың теңге (бес жүз қырық екi миллион бес жүз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1996 жылғы 27 қаңтардағы N 2828 заң күшi бар Жарлығының  </w:t>
      </w:r>
      <w:r>
        <w:rPr>
          <w:rFonts w:ascii="Times New Roman"/>
          <w:b w:val="false"/>
          <w:i w:val="false"/>
          <w:color w:val="000000"/>
          <w:sz w:val="28"/>
        </w:rPr>
        <w:t xml:space="preserve">56, </w:t>
      </w:r>
      <w:r>
        <w:rPr>
          <w:rFonts w:ascii="Times New Roman"/>
          <w:b w:val="false"/>
          <w:i w:val="false"/>
          <w:color w:val="000000"/>
          <w:sz w:val="28"/>
        </w:rPr>
        <w:t xml:space="preserve">  58, </w:t>
      </w:r>
      <w:r>
        <w:rPr>
          <w:rFonts w:ascii="Times New Roman"/>
          <w:b w:val="false"/>
          <w:i w:val="false"/>
          <w:color w:val="000000"/>
          <w:sz w:val="28"/>
        </w:rPr>
        <w:t xml:space="preserve">  59-баптары </w:t>
      </w:r>
      <w:r>
        <w:rPr>
          <w:rFonts w:ascii="Times New Roman"/>
          <w:b w:val="false"/>
          <w:i w:val="false"/>
          <w:color w:val="000000"/>
          <w:sz w:val="28"/>
        </w:rPr>
        <w:t>, Қазақстан Республикасы Үкiметiнiң 1996 жылғы 18 қазандағы N 1288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Жер қойнауының мемлекеттiк сараптамасы туралы" ереже,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2002-2004 жылдарға арналған Қазақстан Республикасы Үкiметiнiң "Минералдық-шикiзат кешенi бағдарламасының" 6.1-тармағы, "Жер қойнауы және жер қойнауын пайдалану туралы" Қазақстан Республикасы Үкiметiнiң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Республикасындағы Жер қойнауының мемлекеттiк мониторингi туралы ереженiң 8, 9, 12, 13, 19, 28-тармақтары, Қазақстан Республикасы Үкiметiнiң 2002 жылғы 29 желтоқсандағы N 1449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2003-2010 жылдарға арналған елдiң минералдық-шикiзат кешенiнiң ресурстық базасын дамыту бағдарламасы.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қазiргi экономикалық жағдайда жетекшi кен орындарын геологиялық-экономикалық қайта бағалау негiзiнде Қазақстан Республикасының негiзгi пайдалы қазбаларының нақты шикiзаттық базасын белгiлеу; қазақстандық қабылданған нормативтiк-құқықтық кесiмдер негiзiнде Қазақстан Республикасының минералдық-шикiзат базасын (МШБ) болжамдау және меңгеру мiндеттерiн шешу үшiн жер қойнауы туралы барлық ақпаратты жинаудың, есепке алудың, жүйелiк талдаудың бiртұтас компьютерлiк технологиясын жүргiзу; жерасты сулары мен қауiптi геологиялық процестердiң режимi мен балансын зерделеу, жер асты сулары мен жер қойнауының жай-күйiн мемлекеттiк басқарудың мiндеттерiн шешу үшiн жер асты суларының пайдаланылуы мен есепке алынуын бағалау. </w:t>
      </w:r>
      <w:r>
        <w:br/>
      </w:r>
      <w:r>
        <w:rPr>
          <w:rFonts w:ascii="Times New Roman"/>
          <w:b w:val="false"/>
          <w:i w:val="false"/>
          <w:color w:val="000000"/>
          <w:sz w:val="28"/>
        </w:rPr>
        <w:t xml:space="preserve">
      5. Бюджеттiк бағдарламаның мiндеттерi: пайдалы қазбалар қорларының мемлекеттiк балансын талдау, пайдалы қазбалардың болжамдық ресурстарын талдау, 2030 жылға дейiнгi түпкiлiктi өнiмдердi өндiрудiң даму болжамы; негiзгi тауарлық ағындарды бейнелеумен пайдалы қазбалардың негізгі түрлерiнiң минералдық-шикiзаттық базасының геосаяси жай-күйiн талдау: Қазақстан Республикасының минералдық-шикiзаттық кешенiнiң дамуына үрдiстер, даму болжамы мен ықпал жасау мүмкiндiгi; Қазақстан аумағында лицензиялық және тендерлiк объектiлер бойынша мониторингтiк карталардың редакциясы мен шығаруы; жер қойнауын мемлекеттік сараптау үшiн қазiргi әдiстемелiк-нормативтiк құжаттарды құру; жер асты сулары мен қауiптi геологиялық процестердiң сандық және сапалық параметрлерiн бақылау, жерасты сулары мен жер қойнауы жай-күйiнiң талдауы мен бағасы, олардың өзгеруiн болжау; жерасты сулары мен қауiптi геологиялық процестердiң мемлекеттiк мониторингiнiң ақпараттық компьютерлiк жүйесiн құру.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014       Жер қойнауы </w:t>
      </w:r>
      <w:r>
        <w:br/>
      </w:r>
      <w:r>
        <w:rPr>
          <w:rFonts w:ascii="Times New Roman"/>
          <w:b w:val="false"/>
          <w:i w:val="false"/>
          <w:color w:val="000000"/>
          <w:sz w:val="28"/>
        </w:rPr>
        <w:t xml:space="preserve">
              және жер </w:t>
      </w:r>
      <w:r>
        <w:br/>
      </w:r>
      <w:r>
        <w:rPr>
          <w:rFonts w:ascii="Times New Roman"/>
          <w:b w:val="false"/>
          <w:i w:val="false"/>
          <w:color w:val="000000"/>
          <w:sz w:val="28"/>
        </w:rPr>
        <w:t xml:space="preserve">
              қойнауын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xml:space="preserve">2        100  Минералдық-  1. Пайдалы қазба.   Жыл    Қазақстан </w:t>
      </w:r>
      <w:r>
        <w:br/>
      </w:r>
      <w:r>
        <w:rPr>
          <w:rFonts w:ascii="Times New Roman"/>
          <w:b w:val="false"/>
          <w:i w:val="false"/>
          <w:color w:val="000000"/>
          <w:sz w:val="28"/>
        </w:rPr>
        <w:t xml:space="preserve">
              шикiзат      лардың 10 түрi      бойы   Республикасы. </w:t>
      </w:r>
      <w:r>
        <w:br/>
      </w:r>
      <w:r>
        <w:rPr>
          <w:rFonts w:ascii="Times New Roman"/>
          <w:b w:val="false"/>
          <w:i w:val="false"/>
          <w:color w:val="000000"/>
          <w:sz w:val="28"/>
        </w:rPr>
        <w:t xml:space="preserve">
              базасы және  бойынша, оның              ның Энергетика </w:t>
      </w:r>
      <w:r>
        <w:br/>
      </w:r>
      <w:r>
        <w:rPr>
          <w:rFonts w:ascii="Times New Roman"/>
          <w:b w:val="false"/>
          <w:i w:val="false"/>
          <w:color w:val="000000"/>
          <w:sz w:val="28"/>
        </w:rPr>
        <w:t xml:space="preserve">
              жер қойнау.  ішінде 2004 жылы           және минерал. </w:t>
      </w:r>
      <w:r>
        <w:br/>
      </w:r>
      <w:r>
        <w:rPr>
          <w:rFonts w:ascii="Times New Roman"/>
          <w:b w:val="false"/>
          <w:i w:val="false"/>
          <w:color w:val="000000"/>
          <w:sz w:val="28"/>
        </w:rPr>
        <w:t xml:space="preserve">
              ын пайдала.  аяқталатын 6 түрi          дық ресурстар </w:t>
      </w:r>
      <w:r>
        <w:br/>
      </w:r>
      <w:r>
        <w:rPr>
          <w:rFonts w:ascii="Times New Roman"/>
          <w:b w:val="false"/>
          <w:i w:val="false"/>
          <w:color w:val="000000"/>
          <w:sz w:val="28"/>
        </w:rPr>
        <w:t xml:space="preserve">
              ну монито.   бойынша 2030 жылға         министрлігі </w:t>
      </w:r>
      <w:r>
        <w:br/>
      </w:r>
      <w:r>
        <w:rPr>
          <w:rFonts w:ascii="Times New Roman"/>
          <w:b w:val="false"/>
          <w:i w:val="false"/>
          <w:color w:val="000000"/>
          <w:sz w:val="28"/>
        </w:rPr>
        <w:t xml:space="preserve">
              рингi        дейiнгi кезеңге </w:t>
      </w:r>
      <w:r>
        <w:br/>
      </w:r>
      <w:r>
        <w:rPr>
          <w:rFonts w:ascii="Times New Roman"/>
          <w:b w:val="false"/>
          <w:i w:val="false"/>
          <w:color w:val="000000"/>
          <w:sz w:val="28"/>
        </w:rPr>
        <w:t xml:space="preserve">
                           үлгілеумен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минерал. </w:t>
      </w:r>
      <w:r>
        <w:br/>
      </w:r>
      <w:r>
        <w:rPr>
          <w:rFonts w:ascii="Times New Roman"/>
          <w:b w:val="false"/>
          <w:i w:val="false"/>
          <w:color w:val="000000"/>
          <w:sz w:val="28"/>
        </w:rPr>
        <w:t xml:space="preserve">
                           дық-шикiзаттық </w:t>
      </w:r>
      <w:r>
        <w:br/>
      </w:r>
      <w:r>
        <w:rPr>
          <w:rFonts w:ascii="Times New Roman"/>
          <w:b w:val="false"/>
          <w:i w:val="false"/>
          <w:color w:val="000000"/>
          <w:sz w:val="28"/>
        </w:rPr>
        <w:t xml:space="preserve">
                           базасының монито. </w:t>
      </w:r>
      <w:r>
        <w:br/>
      </w:r>
      <w:r>
        <w:rPr>
          <w:rFonts w:ascii="Times New Roman"/>
          <w:b w:val="false"/>
          <w:i w:val="false"/>
          <w:color w:val="000000"/>
          <w:sz w:val="28"/>
        </w:rPr>
        <w:t xml:space="preserve">
                           рингi мен даму </w:t>
      </w:r>
      <w:r>
        <w:br/>
      </w:r>
      <w:r>
        <w:rPr>
          <w:rFonts w:ascii="Times New Roman"/>
          <w:b w:val="false"/>
          <w:i w:val="false"/>
          <w:color w:val="000000"/>
          <w:sz w:val="28"/>
        </w:rPr>
        <w:t xml:space="preserve">
                           болжамы. </w:t>
      </w:r>
      <w:r>
        <w:br/>
      </w:r>
      <w:r>
        <w:rPr>
          <w:rFonts w:ascii="Times New Roman"/>
          <w:b w:val="false"/>
          <w:i w:val="false"/>
          <w:color w:val="000000"/>
          <w:sz w:val="28"/>
        </w:rPr>
        <w:t xml:space="preserve">
                           Пайдалы қазбалар. </w:t>
      </w:r>
      <w:r>
        <w:br/>
      </w:r>
      <w:r>
        <w:rPr>
          <w:rFonts w:ascii="Times New Roman"/>
          <w:b w:val="false"/>
          <w:i w:val="false"/>
          <w:color w:val="000000"/>
          <w:sz w:val="28"/>
        </w:rPr>
        <w:t xml:space="preserve">
                           дың 3 түрi бойынша </w:t>
      </w:r>
      <w:r>
        <w:br/>
      </w:r>
      <w:r>
        <w:rPr>
          <w:rFonts w:ascii="Times New Roman"/>
          <w:b w:val="false"/>
          <w:i w:val="false"/>
          <w:color w:val="000000"/>
          <w:sz w:val="28"/>
        </w:rPr>
        <w:t xml:space="preserve">
                           болжамдық ресурс. </w:t>
      </w:r>
      <w:r>
        <w:br/>
      </w:r>
      <w:r>
        <w:rPr>
          <w:rFonts w:ascii="Times New Roman"/>
          <w:b w:val="false"/>
          <w:i w:val="false"/>
          <w:color w:val="000000"/>
          <w:sz w:val="28"/>
        </w:rPr>
        <w:t xml:space="preserve">
                           тарды бағалау, </w:t>
      </w:r>
      <w:r>
        <w:br/>
      </w:r>
      <w:r>
        <w:rPr>
          <w:rFonts w:ascii="Times New Roman"/>
          <w:b w:val="false"/>
          <w:i w:val="false"/>
          <w:color w:val="000000"/>
          <w:sz w:val="28"/>
        </w:rPr>
        <w:t xml:space="preserve">
                           аяқталуы 2004 жыл. </w:t>
      </w:r>
      <w:r>
        <w:br/>
      </w:r>
      <w:r>
        <w:rPr>
          <w:rFonts w:ascii="Times New Roman"/>
          <w:b w:val="false"/>
          <w:i w:val="false"/>
          <w:color w:val="000000"/>
          <w:sz w:val="28"/>
        </w:rPr>
        <w:t xml:space="preserve">
                           2. Деректер базасы </w:t>
      </w:r>
      <w:r>
        <w:br/>
      </w:r>
      <w:r>
        <w:rPr>
          <w:rFonts w:ascii="Times New Roman"/>
          <w:b w:val="false"/>
          <w:i w:val="false"/>
          <w:color w:val="000000"/>
          <w:sz w:val="28"/>
        </w:rPr>
        <w:t xml:space="preserve">
                           мен лицензиялық </w:t>
      </w:r>
      <w:r>
        <w:br/>
      </w:r>
      <w:r>
        <w:rPr>
          <w:rFonts w:ascii="Times New Roman"/>
          <w:b w:val="false"/>
          <w:i w:val="false"/>
          <w:color w:val="000000"/>
          <w:sz w:val="28"/>
        </w:rPr>
        <w:t xml:space="preserve">
                           және тендерлiк </w:t>
      </w:r>
      <w:r>
        <w:br/>
      </w:r>
      <w:r>
        <w:rPr>
          <w:rFonts w:ascii="Times New Roman"/>
          <w:b w:val="false"/>
          <w:i w:val="false"/>
          <w:color w:val="000000"/>
          <w:sz w:val="28"/>
        </w:rPr>
        <w:t xml:space="preserve">
                           объектiлер бойынша </w:t>
      </w:r>
      <w:r>
        <w:br/>
      </w:r>
      <w:r>
        <w:rPr>
          <w:rFonts w:ascii="Times New Roman"/>
          <w:b w:val="false"/>
          <w:i w:val="false"/>
          <w:color w:val="000000"/>
          <w:sz w:val="28"/>
        </w:rPr>
        <w:t xml:space="preserve">
                           карталардың монито. </w:t>
      </w:r>
      <w:r>
        <w:br/>
      </w:r>
      <w:r>
        <w:rPr>
          <w:rFonts w:ascii="Times New Roman"/>
          <w:b w:val="false"/>
          <w:i w:val="false"/>
          <w:color w:val="000000"/>
          <w:sz w:val="28"/>
        </w:rPr>
        <w:t xml:space="preserve">
                           рингiн жүргiзу - </w:t>
      </w:r>
      <w:r>
        <w:br/>
      </w:r>
      <w:r>
        <w:rPr>
          <w:rFonts w:ascii="Times New Roman"/>
          <w:b w:val="false"/>
          <w:i w:val="false"/>
          <w:color w:val="000000"/>
          <w:sz w:val="28"/>
        </w:rPr>
        <w:t xml:space="preserve">
                           8 карта. </w:t>
      </w:r>
      <w:r>
        <w:br/>
      </w:r>
      <w:r>
        <w:rPr>
          <w:rFonts w:ascii="Times New Roman"/>
          <w:b w:val="false"/>
          <w:i w:val="false"/>
          <w:color w:val="000000"/>
          <w:sz w:val="28"/>
        </w:rPr>
        <w:t xml:space="preserve">
                           3. 2 анықтамалықты </w:t>
      </w:r>
      <w:r>
        <w:br/>
      </w:r>
      <w:r>
        <w:rPr>
          <w:rFonts w:ascii="Times New Roman"/>
          <w:b w:val="false"/>
          <w:i w:val="false"/>
          <w:color w:val="000000"/>
          <w:sz w:val="28"/>
        </w:rPr>
        <w:t xml:space="preserve">
                           және өндiрiс сала. </w:t>
      </w:r>
      <w:r>
        <w:br/>
      </w:r>
      <w:r>
        <w:rPr>
          <w:rFonts w:ascii="Times New Roman"/>
          <w:b w:val="false"/>
          <w:i w:val="false"/>
          <w:color w:val="000000"/>
          <w:sz w:val="28"/>
        </w:rPr>
        <w:t xml:space="preserve">
                           лары бойынша </w:t>
      </w:r>
      <w:r>
        <w:br/>
      </w:r>
      <w:r>
        <w:rPr>
          <w:rFonts w:ascii="Times New Roman"/>
          <w:b w:val="false"/>
          <w:i w:val="false"/>
          <w:color w:val="000000"/>
          <w:sz w:val="28"/>
        </w:rPr>
        <w:t xml:space="preserve">
                           талдамалық шолулар. </w:t>
      </w:r>
      <w:r>
        <w:br/>
      </w:r>
      <w:r>
        <w:rPr>
          <w:rFonts w:ascii="Times New Roman"/>
          <w:b w:val="false"/>
          <w:i w:val="false"/>
          <w:color w:val="000000"/>
          <w:sz w:val="28"/>
        </w:rPr>
        <w:t xml:space="preserve">
                           ды дайындау, оның </w:t>
      </w:r>
      <w:r>
        <w:br/>
      </w:r>
      <w:r>
        <w:rPr>
          <w:rFonts w:ascii="Times New Roman"/>
          <w:b w:val="false"/>
          <w:i w:val="false"/>
          <w:color w:val="000000"/>
          <w:sz w:val="28"/>
        </w:rPr>
        <w:t xml:space="preserve">
                           iшiнде 1 анықтама. </w:t>
      </w:r>
      <w:r>
        <w:br/>
      </w:r>
      <w:r>
        <w:rPr>
          <w:rFonts w:ascii="Times New Roman"/>
          <w:b w:val="false"/>
          <w:i w:val="false"/>
          <w:color w:val="000000"/>
          <w:sz w:val="28"/>
        </w:rPr>
        <w:t xml:space="preserve">
                           лықтың 2004 жылы </w:t>
      </w:r>
      <w:r>
        <w:br/>
      </w:r>
      <w:r>
        <w:rPr>
          <w:rFonts w:ascii="Times New Roman"/>
          <w:b w:val="false"/>
          <w:i w:val="false"/>
          <w:color w:val="000000"/>
          <w:sz w:val="28"/>
        </w:rPr>
        <w:t xml:space="preserve">
                           аяқталуы. </w:t>
      </w:r>
      <w:r>
        <w:br/>
      </w:r>
      <w:r>
        <w:rPr>
          <w:rFonts w:ascii="Times New Roman"/>
          <w:b w:val="false"/>
          <w:i w:val="false"/>
          <w:color w:val="000000"/>
          <w:sz w:val="28"/>
        </w:rPr>
        <w:t xml:space="preserve">
                           4. Барлау әдiстеме. </w:t>
      </w:r>
      <w:r>
        <w:br/>
      </w:r>
      <w:r>
        <w:rPr>
          <w:rFonts w:ascii="Times New Roman"/>
          <w:b w:val="false"/>
          <w:i w:val="false"/>
          <w:color w:val="000000"/>
          <w:sz w:val="28"/>
        </w:rPr>
        <w:t xml:space="preserve">
                           сiн және пайдалы </w:t>
      </w:r>
      <w:r>
        <w:br/>
      </w:r>
      <w:r>
        <w:rPr>
          <w:rFonts w:ascii="Times New Roman"/>
          <w:b w:val="false"/>
          <w:i w:val="false"/>
          <w:color w:val="000000"/>
          <w:sz w:val="28"/>
        </w:rPr>
        <w:t xml:space="preserve">
                           қазбалардың қорла. </w:t>
      </w:r>
      <w:r>
        <w:br/>
      </w:r>
      <w:r>
        <w:rPr>
          <w:rFonts w:ascii="Times New Roman"/>
          <w:b w:val="false"/>
          <w:i w:val="false"/>
          <w:color w:val="000000"/>
          <w:sz w:val="28"/>
        </w:rPr>
        <w:t xml:space="preserve">
                           рын есептеудiң </w:t>
      </w:r>
      <w:r>
        <w:br/>
      </w:r>
      <w:r>
        <w:rPr>
          <w:rFonts w:ascii="Times New Roman"/>
          <w:b w:val="false"/>
          <w:i w:val="false"/>
          <w:color w:val="000000"/>
          <w:sz w:val="28"/>
        </w:rPr>
        <w:t xml:space="preserve">
                           сараптамалық тәртi. </w:t>
      </w:r>
      <w:r>
        <w:br/>
      </w:r>
      <w:r>
        <w:rPr>
          <w:rFonts w:ascii="Times New Roman"/>
          <w:b w:val="false"/>
          <w:i w:val="false"/>
          <w:color w:val="000000"/>
          <w:sz w:val="28"/>
        </w:rPr>
        <w:t xml:space="preserve">
                           бiн реттейтiн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актiлердi әзiрлеу, </w:t>
      </w:r>
      <w:r>
        <w:br/>
      </w:r>
      <w:r>
        <w:rPr>
          <w:rFonts w:ascii="Times New Roman"/>
          <w:b w:val="false"/>
          <w:i w:val="false"/>
          <w:color w:val="000000"/>
          <w:sz w:val="28"/>
        </w:rPr>
        <w:t xml:space="preserve">
                           оның iшiнде 4 </w:t>
      </w:r>
      <w:r>
        <w:br/>
      </w:r>
      <w:r>
        <w:rPr>
          <w:rFonts w:ascii="Times New Roman"/>
          <w:b w:val="false"/>
          <w:i w:val="false"/>
          <w:color w:val="000000"/>
          <w:sz w:val="28"/>
        </w:rPr>
        <w:t xml:space="preserve">
                           әдiстеменің 2004 </w:t>
      </w:r>
      <w:r>
        <w:br/>
      </w:r>
      <w:r>
        <w:rPr>
          <w:rFonts w:ascii="Times New Roman"/>
          <w:b w:val="false"/>
          <w:i w:val="false"/>
          <w:color w:val="000000"/>
          <w:sz w:val="28"/>
        </w:rPr>
        <w:t xml:space="preserve">
                           жылы аяқталуы. </w:t>
      </w:r>
    </w:p>
    <w:p>
      <w:pPr>
        <w:spacing w:after="0"/>
        <w:ind w:left="0"/>
        <w:jc w:val="both"/>
      </w:pPr>
      <w:r>
        <w:rPr>
          <w:rFonts w:ascii="Times New Roman"/>
          <w:b w:val="false"/>
          <w:i w:val="false"/>
          <w:color w:val="000000"/>
          <w:sz w:val="28"/>
        </w:rPr>
        <w:t xml:space="preserve">3        101  Жер асты     Жер асты суларының  Жыл    Қазақстан </w:t>
      </w:r>
      <w:r>
        <w:br/>
      </w:r>
      <w:r>
        <w:rPr>
          <w:rFonts w:ascii="Times New Roman"/>
          <w:b w:val="false"/>
          <w:i w:val="false"/>
          <w:color w:val="000000"/>
          <w:sz w:val="28"/>
        </w:rPr>
        <w:t xml:space="preserve">
              сулары       мониторингі:        бойы   Республикасы. </w:t>
      </w:r>
      <w:r>
        <w:br/>
      </w:r>
      <w:r>
        <w:rPr>
          <w:rFonts w:ascii="Times New Roman"/>
          <w:b w:val="false"/>
          <w:i w:val="false"/>
          <w:color w:val="000000"/>
          <w:sz w:val="28"/>
        </w:rPr>
        <w:t xml:space="preserve">
              және қауiп.  1) мемлекеттік             ның Энергетика </w:t>
      </w:r>
      <w:r>
        <w:br/>
      </w:r>
      <w:r>
        <w:rPr>
          <w:rFonts w:ascii="Times New Roman"/>
          <w:b w:val="false"/>
          <w:i w:val="false"/>
          <w:color w:val="000000"/>
          <w:sz w:val="28"/>
        </w:rPr>
        <w:t xml:space="preserve">
              тi геоло.    торап бақылауында.         және минерал. </w:t>
      </w:r>
      <w:r>
        <w:br/>
      </w:r>
      <w:r>
        <w:rPr>
          <w:rFonts w:ascii="Times New Roman"/>
          <w:b w:val="false"/>
          <w:i w:val="false"/>
          <w:color w:val="000000"/>
          <w:sz w:val="28"/>
        </w:rPr>
        <w:t xml:space="preserve">
              гиялық       ғы 4785 бекеттерде         дық ресурстар </w:t>
      </w:r>
      <w:r>
        <w:br/>
      </w:r>
      <w:r>
        <w:rPr>
          <w:rFonts w:ascii="Times New Roman"/>
          <w:b w:val="false"/>
          <w:i w:val="false"/>
          <w:color w:val="000000"/>
          <w:sz w:val="28"/>
        </w:rPr>
        <w:t xml:space="preserve">
              процестер    жер асты суларының         министрлігі </w:t>
      </w:r>
      <w:r>
        <w:br/>
      </w:r>
      <w:r>
        <w:rPr>
          <w:rFonts w:ascii="Times New Roman"/>
          <w:b w:val="false"/>
          <w:i w:val="false"/>
          <w:color w:val="000000"/>
          <w:sz w:val="28"/>
        </w:rPr>
        <w:t xml:space="preserve">
              мониторингi  мониторингін жүр. </w:t>
      </w:r>
      <w:r>
        <w:br/>
      </w:r>
      <w:r>
        <w:rPr>
          <w:rFonts w:ascii="Times New Roman"/>
          <w:b w:val="false"/>
          <w:i w:val="false"/>
          <w:color w:val="000000"/>
          <w:sz w:val="28"/>
        </w:rPr>
        <w:t xml:space="preserve">
                           гiзудi жалғастыру; </w:t>
      </w:r>
      <w:r>
        <w:br/>
      </w:r>
      <w:r>
        <w:rPr>
          <w:rFonts w:ascii="Times New Roman"/>
          <w:b w:val="false"/>
          <w:i w:val="false"/>
          <w:color w:val="000000"/>
          <w:sz w:val="28"/>
        </w:rPr>
        <w:t xml:space="preserve">
                           2) бұрын консерва. </w:t>
      </w:r>
      <w:r>
        <w:br/>
      </w:r>
      <w:r>
        <w:rPr>
          <w:rFonts w:ascii="Times New Roman"/>
          <w:b w:val="false"/>
          <w:i w:val="false"/>
          <w:color w:val="000000"/>
          <w:sz w:val="28"/>
        </w:rPr>
        <w:t xml:space="preserve">
                           цияланған және </w:t>
      </w:r>
      <w:r>
        <w:br/>
      </w:r>
      <w:r>
        <w:rPr>
          <w:rFonts w:ascii="Times New Roman"/>
          <w:b w:val="false"/>
          <w:i w:val="false"/>
          <w:color w:val="000000"/>
          <w:sz w:val="28"/>
        </w:rPr>
        <w:t xml:space="preserve">
                           таратылған жер асты </w:t>
      </w:r>
      <w:r>
        <w:br/>
      </w:r>
      <w:r>
        <w:rPr>
          <w:rFonts w:ascii="Times New Roman"/>
          <w:b w:val="false"/>
          <w:i w:val="false"/>
          <w:color w:val="000000"/>
          <w:sz w:val="28"/>
        </w:rPr>
        <w:t xml:space="preserve">
                           суларының монито. </w:t>
      </w:r>
      <w:r>
        <w:br/>
      </w:r>
      <w:r>
        <w:rPr>
          <w:rFonts w:ascii="Times New Roman"/>
          <w:b w:val="false"/>
          <w:i w:val="false"/>
          <w:color w:val="000000"/>
          <w:sz w:val="28"/>
        </w:rPr>
        <w:t xml:space="preserve">
                           рингiн байқау </w:t>
      </w:r>
      <w:r>
        <w:br/>
      </w:r>
      <w:r>
        <w:rPr>
          <w:rFonts w:ascii="Times New Roman"/>
          <w:b w:val="false"/>
          <w:i w:val="false"/>
          <w:color w:val="000000"/>
          <w:sz w:val="28"/>
        </w:rPr>
        <w:t xml:space="preserve">
                           бекеттерінің 220- </w:t>
      </w:r>
      <w:r>
        <w:br/>
      </w:r>
      <w:r>
        <w:rPr>
          <w:rFonts w:ascii="Times New Roman"/>
          <w:b w:val="false"/>
          <w:i w:val="false"/>
          <w:color w:val="000000"/>
          <w:sz w:val="28"/>
        </w:rPr>
        <w:t xml:space="preserve">
                           сын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3) Елек өзенiнiң </w:t>
      </w:r>
      <w:r>
        <w:br/>
      </w:r>
      <w:r>
        <w:rPr>
          <w:rFonts w:ascii="Times New Roman"/>
          <w:b w:val="false"/>
          <w:i w:val="false"/>
          <w:color w:val="000000"/>
          <w:sz w:val="28"/>
        </w:rPr>
        <w:t xml:space="preserve">
                           трансшекаралық </w:t>
      </w:r>
      <w:r>
        <w:br/>
      </w:r>
      <w:r>
        <w:rPr>
          <w:rFonts w:ascii="Times New Roman"/>
          <w:b w:val="false"/>
          <w:i w:val="false"/>
          <w:color w:val="000000"/>
          <w:sz w:val="28"/>
        </w:rPr>
        <w:t xml:space="preserve">
                           бассейнiнде жер </w:t>
      </w:r>
      <w:r>
        <w:br/>
      </w:r>
      <w:r>
        <w:rPr>
          <w:rFonts w:ascii="Times New Roman"/>
          <w:b w:val="false"/>
          <w:i w:val="false"/>
          <w:color w:val="000000"/>
          <w:sz w:val="28"/>
        </w:rPr>
        <w:t xml:space="preserve">
                           асты сулары жай- </w:t>
      </w:r>
      <w:r>
        <w:br/>
      </w:r>
      <w:r>
        <w:rPr>
          <w:rFonts w:ascii="Times New Roman"/>
          <w:b w:val="false"/>
          <w:i w:val="false"/>
          <w:color w:val="000000"/>
          <w:sz w:val="28"/>
        </w:rPr>
        <w:t xml:space="preserve">
                           күйiнiң мониторингі </w:t>
      </w:r>
      <w:r>
        <w:br/>
      </w:r>
      <w:r>
        <w:rPr>
          <w:rFonts w:ascii="Times New Roman"/>
          <w:b w:val="false"/>
          <w:i w:val="false"/>
          <w:color w:val="000000"/>
          <w:sz w:val="28"/>
        </w:rPr>
        <w:t xml:space="preserve">
                           полигонын құру.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күтiлетін нәтижелер: </w:t>
      </w:r>
      <w:r>
        <w:br/>
      </w:r>
      <w:r>
        <w:rPr>
          <w:rFonts w:ascii="Times New Roman"/>
          <w:b w:val="false"/>
          <w:i w:val="false"/>
          <w:color w:val="000000"/>
          <w:sz w:val="28"/>
        </w:rPr>
        <w:t xml:space="preserve">
      1) пайдалы қазбалардың 6 түрi бойынша 2003 жылы басталатын және 2004 жылы аяқталатын жұмыстар жөнiнде есеп беру; пайдалы қазбалардың 3 түрiнiң болжамдық ресурстарын бағалау бойынша жұмыстар; </w:t>
      </w:r>
      <w:r>
        <w:br/>
      </w:r>
      <w:r>
        <w:rPr>
          <w:rFonts w:ascii="Times New Roman"/>
          <w:b w:val="false"/>
          <w:i w:val="false"/>
          <w:color w:val="000000"/>
          <w:sz w:val="28"/>
        </w:rPr>
        <w:t xml:space="preserve">
      2) барлау әдiстемесiн және пайдалы қазбалардың қорларын есептеудiң сараптамалық тәртiбiн реттейтiн нормативтiк актiлердi құру (4 әдiстеме); Қазақстан Республикасының минералдық-шикiзаттық базасының ағымдық жай-күйi туралы ел басшылығын хабардар ету (1 анықтамалық) жер қойнауын мемлекеттiк сараптау саласында 6 нормативтiк-әдiстемелiк басшылықты құру; </w:t>
      </w:r>
      <w:r>
        <w:br/>
      </w:r>
      <w:r>
        <w:rPr>
          <w:rFonts w:ascii="Times New Roman"/>
          <w:b w:val="false"/>
          <w:i w:val="false"/>
          <w:color w:val="000000"/>
          <w:sz w:val="28"/>
        </w:rPr>
        <w:t xml:space="preserve">
      3) тоқсан сайын жаңарту, Қазақстан аумағында лицензиялық және тендерлiк объектiлер бойынша мониторингтiк карталардың 8 картасын редакциялау және шығару; </w:t>
      </w:r>
      <w:r>
        <w:br/>
      </w:r>
      <w:r>
        <w:rPr>
          <w:rFonts w:ascii="Times New Roman"/>
          <w:b w:val="false"/>
          <w:i w:val="false"/>
          <w:color w:val="000000"/>
          <w:sz w:val="28"/>
        </w:rPr>
        <w:t xml:space="preserve">
      4) ГMПB мемлекеттiк торабының 4785 байқау бекеттерiнде, оның iшiнде 4776 фондық және өңiрлiк мем.торап бекеттерiнде жер асты суларының мониторингiн жүргiзу; </w:t>
      </w:r>
      <w:r>
        <w:br/>
      </w:r>
      <w:r>
        <w:rPr>
          <w:rFonts w:ascii="Times New Roman"/>
          <w:b w:val="false"/>
          <w:i w:val="false"/>
          <w:color w:val="000000"/>
          <w:sz w:val="28"/>
        </w:rPr>
        <w:t xml:space="preserve">
      5) 220 ГМПВ байқау бекеттерiнiң режимдiк бақылауы қалпына келтiрiлетiн және мемлекеттiк торапқа енгiзiлетiн болады; </w:t>
      </w:r>
      <w:r>
        <w:br/>
      </w:r>
      <w:r>
        <w:rPr>
          <w:rFonts w:ascii="Times New Roman"/>
          <w:b w:val="false"/>
          <w:i w:val="false"/>
          <w:color w:val="000000"/>
          <w:sz w:val="28"/>
        </w:rPr>
        <w:t xml:space="preserve">
      6) Елек өзенiнiң трансшекаралық бассейнiнде жер асты сулары жай-күйiнiң мониторингi полигонын құру басталатын болады; </w:t>
      </w:r>
      <w:r>
        <w:br/>
      </w:r>
      <w:r>
        <w:rPr>
          <w:rFonts w:ascii="Times New Roman"/>
          <w:b w:val="false"/>
          <w:i w:val="false"/>
          <w:color w:val="000000"/>
          <w:sz w:val="28"/>
        </w:rPr>
        <w:t xml:space="preserve">
      7) суаттар мен кен орындарында жер асты сулары қорларының ластануы мен азаюынан жер асты суларын қорғау мен жер қойнауының жай-күйiне мемлекеттiк бақылау күшейтiлетiн болады; </w:t>
      </w:r>
      <w:r>
        <w:br/>
      </w:r>
      <w:r>
        <w:rPr>
          <w:rFonts w:ascii="Times New Roman"/>
          <w:b w:val="false"/>
          <w:i w:val="false"/>
          <w:color w:val="000000"/>
          <w:sz w:val="28"/>
        </w:rPr>
        <w:t xml:space="preserve">
      8) Қазақстан Республикасы жер асты суларының ИКС ГИПВ деректер базасы құрылатын, жер қойнауы мен жер асты суларының жай-күйiнiң өзгеруiнен жағымсыз салдарлардың алдын алу, азайту немесе жою жөнiндегі тиiстi мемлекеттiк органдардың әкiмшiлiк шешiмдердi қабылдауы үшiн iс-шаралар мен ұсынымдар әзiрленетiн болады. </w:t>
      </w:r>
    </w:p>
    <w:bookmarkStart w:name="z1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264-қосымша        </w:t>
      </w:r>
    </w:p>
    <w:bookmarkEnd w:id="16"/>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 қойнауы және жер қойнауын пайдаланушылар туралы ақпараттық жүйенi дамыту" </w:t>
      </w:r>
      <w:r>
        <w:br/>
      </w:r>
      <w:r>
        <w:rPr>
          <w:rFonts w:ascii="Times New Roman"/>
          <w:b/>
          <w:i w:val="false"/>
          <w:color w:val="000000"/>
        </w:rPr>
        <w:t xml:space="preserve">
деген 015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30110 мың теңге (отыз миллион бiр жүз оң мың теңге). </w:t>
      </w:r>
      <w:r>
        <w:br/>
      </w:r>
      <w:r>
        <w:rPr>
          <w:rFonts w:ascii="Times New Roman"/>
          <w:b w:val="false"/>
          <w:i w:val="false"/>
          <w:color w:val="000000"/>
          <w:sz w:val="28"/>
        </w:rPr>
        <w:t>
      2. Бюджеттiк бағдарламаның нормативтiк құқықтық негізi: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"Жер қойнауы және жер қойнауын пайдалану туралы" 1996 жылғы 27 қаңтардағы N 2828 заң күшi бар Жарлығының  </w:t>
      </w:r>
      <w:r>
        <w:rPr>
          <w:rFonts w:ascii="Times New Roman"/>
          <w:b w:val="false"/>
          <w:i w:val="false"/>
          <w:color w:val="000000"/>
          <w:sz w:val="28"/>
        </w:rPr>
        <w:t xml:space="preserve">55-61 </w:t>
      </w:r>
      <w:r>
        <w:rPr>
          <w:rFonts w:ascii="Times New Roman"/>
          <w:b w:val="false"/>
          <w:i w:val="false"/>
          <w:color w:val="000000"/>
          <w:sz w:val="28"/>
        </w:rPr>
        <w:t xml:space="preserve"> және  </w:t>
      </w:r>
      <w:r>
        <w:rPr>
          <w:rFonts w:ascii="Times New Roman"/>
          <w:b w:val="false"/>
          <w:i w:val="false"/>
          <w:color w:val="000000"/>
          <w:sz w:val="28"/>
        </w:rPr>
        <w:t xml:space="preserve">69-баптары </w:t>
      </w:r>
      <w:r>
        <w:rPr>
          <w:rFonts w:ascii="Times New Roman"/>
          <w:b w:val="false"/>
          <w:i w:val="false"/>
          <w:color w:val="000000"/>
          <w:sz w:val="28"/>
        </w:rPr>
        <w:t>, Қазақстан Республикасы Yкiметiнiң 2001 жылғы 15 ақпандағы N 232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Энергетика және минералдық ресурстар министрлiгiнiң Геология және жер қойнауын қорғау комитеті туралы ереженiң 10-тармағының 7) және 9) тармақшалары, Қазақстан Республикасы Yкiметiнiң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Республикасындағы жер қойнауының мемлекеттiк мониторингi туралы ереженiң 8-тармағы, Қазақстан Республикасы Үкiметiнiң 2000 жылғы 25 қыркүйектегі N 1449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Цифрлы геоақпараттық жүйелердiң негiзiнде Қазақстан Республикасы табиғи объектiлерiнiң мемлекеттiк кадастрларының бiрыңғай жүйесiн құру және енгізу ережесiнiң 1-тармағы.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Қазақстан Республикасының жер қойнауы және жер қойнауы туралы ақпараттық жүйесiн дамыту және компьютерлiк деректер банкiн құру. </w:t>
      </w:r>
      <w:r>
        <w:br/>
      </w:r>
      <w:r>
        <w:rPr>
          <w:rFonts w:ascii="Times New Roman"/>
          <w:b w:val="false"/>
          <w:i w:val="false"/>
          <w:color w:val="000000"/>
          <w:sz w:val="28"/>
        </w:rPr>
        <w:t xml:space="preserve">
      5. Бюджеттік бағдарламаның мiндеттерi: автоматтандырылған ақпараттық деректер базасын қалыптастыру және олардың "клиент-сервер" ортасында бейiмделуi; жер қойнауы туралы деректер банкiнiң негізiнде геологиялық материалдардың электрондық мұрағатын ұйымдастыру; "Казгеоинформ" РЦГИ және аумақтық жер қойнауын қорғау және пайдалану басқармаларын компьютерлiк жабдықпен және лицензиялық бағдарламалық өнiмдермен қамтамасыз 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015       Жер қойнауы  1. Автоматтанды.    Жыл    Қазақстан </w:t>
      </w:r>
      <w:r>
        <w:br/>
      </w:r>
      <w:r>
        <w:rPr>
          <w:rFonts w:ascii="Times New Roman"/>
          <w:b w:val="false"/>
          <w:i w:val="false"/>
          <w:color w:val="000000"/>
          <w:sz w:val="28"/>
        </w:rPr>
        <w:t xml:space="preserve">
              және жер     рылған ақпараттық   бойы   Республикасы. </w:t>
      </w:r>
      <w:r>
        <w:br/>
      </w:r>
      <w:r>
        <w:rPr>
          <w:rFonts w:ascii="Times New Roman"/>
          <w:b w:val="false"/>
          <w:i w:val="false"/>
          <w:color w:val="000000"/>
          <w:sz w:val="28"/>
        </w:rPr>
        <w:t xml:space="preserve">
              қойнауын     деректер базасын           ның Энергетика </w:t>
      </w:r>
      <w:r>
        <w:br/>
      </w:r>
      <w:r>
        <w:rPr>
          <w:rFonts w:ascii="Times New Roman"/>
          <w:b w:val="false"/>
          <w:i w:val="false"/>
          <w:color w:val="000000"/>
          <w:sz w:val="28"/>
        </w:rPr>
        <w:t xml:space="preserve">
              пайдалану.   қалыптастыру және          және минерал. </w:t>
      </w:r>
      <w:r>
        <w:br/>
      </w:r>
      <w:r>
        <w:rPr>
          <w:rFonts w:ascii="Times New Roman"/>
          <w:b w:val="false"/>
          <w:i w:val="false"/>
          <w:color w:val="000000"/>
          <w:sz w:val="28"/>
        </w:rPr>
        <w:t xml:space="preserve">
              шылар        олардың "клиент-           дық ресурстар </w:t>
      </w:r>
      <w:r>
        <w:br/>
      </w:r>
      <w:r>
        <w:rPr>
          <w:rFonts w:ascii="Times New Roman"/>
          <w:b w:val="false"/>
          <w:i w:val="false"/>
          <w:color w:val="000000"/>
          <w:sz w:val="28"/>
        </w:rPr>
        <w:t xml:space="preserve">
              туралы       сервер" ортасында          министрлігі </w:t>
      </w:r>
      <w:r>
        <w:br/>
      </w:r>
      <w:r>
        <w:rPr>
          <w:rFonts w:ascii="Times New Roman"/>
          <w:b w:val="false"/>
          <w:i w:val="false"/>
          <w:color w:val="000000"/>
          <w:sz w:val="28"/>
        </w:rPr>
        <w:t xml:space="preserve">
              ақпараттық   бейiмделуi. </w:t>
      </w:r>
      <w:r>
        <w:br/>
      </w:r>
      <w:r>
        <w:rPr>
          <w:rFonts w:ascii="Times New Roman"/>
          <w:b w:val="false"/>
          <w:i w:val="false"/>
          <w:color w:val="000000"/>
          <w:sz w:val="28"/>
        </w:rPr>
        <w:t xml:space="preserve">
              жүйенi       2. Жер қойнауы </w:t>
      </w:r>
      <w:r>
        <w:br/>
      </w:r>
      <w:r>
        <w:rPr>
          <w:rFonts w:ascii="Times New Roman"/>
          <w:b w:val="false"/>
          <w:i w:val="false"/>
          <w:color w:val="000000"/>
          <w:sz w:val="28"/>
        </w:rPr>
        <w:t xml:space="preserve">
              дамыту       туралы деректер </w:t>
      </w:r>
      <w:r>
        <w:br/>
      </w:r>
      <w:r>
        <w:rPr>
          <w:rFonts w:ascii="Times New Roman"/>
          <w:b w:val="false"/>
          <w:i w:val="false"/>
          <w:color w:val="000000"/>
          <w:sz w:val="28"/>
        </w:rPr>
        <w:t xml:space="preserve">
                           банкiнiң негiзiнде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материалдардың </w:t>
      </w:r>
      <w:r>
        <w:br/>
      </w:r>
      <w:r>
        <w:rPr>
          <w:rFonts w:ascii="Times New Roman"/>
          <w:b w:val="false"/>
          <w:i w:val="false"/>
          <w:color w:val="000000"/>
          <w:sz w:val="28"/>
        </w:rPr>
        <w:t xml:space="preserve">
                           pecпубликалық </w:t>
      </w:r>
      <w:r>
        <w:br/>
      </w:r>
      <w:r>
        <w:rPr>
          <w:rFonts w:ascii="Times New Roman"/>
          <w:b w:val="false"/>
          <w:i w:val="false"/>
          <w:color w:val="000000"/>
          <w:sz w:val="28"/>
        </w:rPr>
        <w:t xml:space="preserve">
                           электрондық мұраға. </w:t>
      </w:r>
      <w:r>
        <w:br/>
      </w:r>
      <w:r>
        <w:rPr>
          <w:rFonts w:ascii="Times New Roman"/>
          <w:b w:val="false"/>
          <w:i w:val="false"/>
          <w:color w:val="000000"/>
          <w:sz w:val="28"/>
        </w:rPr>
        <w:t xml:space="preserve">
                           тын ұйымдастыру. </w:t>
      </w:r>
      <w:r>
        <w:br/>
      </w:r>
      <w:r>
        <w:rPr>
          <w:rFonts w:ascii="Times New Roman"/>
          <w:b w:val="false"/>
          <w:i w:val="false"/>
          <w:color w:val="000000"/>
          <w:sz w:val="28"/>
        </w:rPr>
        <w:t xml:space="preserve">
                           3. "Казгеоинформ" </w:t>
      </w:r>
      <w:r>
        <w:br/>
      </w:r>
      <w:r>
        <w:rPr>
          <w:rFonts w:ascii="Times New Roman"/>
          <w:b w:val="false"/>
          <w:i w:val="false"/>
          <w:color w:val="000000"/>
          <w:sz w:val="28"/>
        </w:rPr>
        <w:t xml:space="preserve">
                           РЦГИ және аумақтық </w:t>
      </w:r>
      <w:r>
        <w:br/>
      </w:r>
      <w:r>
        <w:rPr>
          <w:rFonts w:ascii="Times New Roman"/>
          <w:b w:val="false"/>
          <w:i w:val="false"/>
          <w:color w:val="000000"/>
          <w:sz w:val="28"/>
        </w:rPr>
        <w:t xml:space="preserve">
                           басқармалардың </w:t>
      </w:r>
      <w:r>
        <w:br/>
      </w:r>
      <w:r>
        <w:rPr>
          <w:rFonts w:ascii="Times New Roman"/>
          <w:b w:val="false"/>
          <w:i w:val="false"/>
          <w:color w:val="000000"/>
          <w:sz w:val="28"/>
        </w:rPr>
        <w:t xml:space="preserve">
                           компьютерлiк </w:t>
      </w:r>
      <w:r>
        <w:br/>
      </w:r>
      <w:r>
        <w:rPr>
          <w:rFonts w:ascii="Times New Roman"/>
          <w:b w:val="false"/>
          <w:i w:val="false"/>
          <w:color w:val="000000"/>
          <w:sz w:val="28"/>
        </w:rPr>
        <w:t xml:space="preserve">
                           орталықтары үшiн </w:t>
      </w:r>
      <w:r>
        <w:br/>
      </w:r>
      <w:r>
        <w:rPr>
          <w:rFonts w:ascii="Times New Roman"/>
          <w:b w:val="false"/>
          <w:i w:val="false"/>
          <w:color w:val="000000"/>
          <w:sz w:val="28"/>
        </w:rPr>
        <w:t xml:space="preserve">
                           компьютерлiк </w:t>
      </w:r>
      <w:r>
        <w:br/>
      </w:r>
      <w:r>
        <w:rPr>
          <w:rFonts w:ascii="Times New Roman"/>
          <w:b w:val="false"/>
          <w:i w:val="false"/>
          <w:color w:val="000000"/>
          <w:sz w:val="28"/>
        </w:rPr>
        <w:t xml:space="preserve">
                           жабдықты және </w:t>
      </w:r>
      <w:r>
        <w:br/>
      </w:r>
      <w:r>
        <w:rPr>
          <w:rFonts w:ascii="Times New Roman"/>
          <w:b w:val="false"/>
          <w:i w:val="false"/>
          <w:color w:val="000000"/>
          <w:sz w:val="28"/>
        </w:rPr>
        <w:t xml:space="preserve">
                           лицензиялық бағдар. </w:t>
      </w:r>
      <w:r>
        <w:br/>
      </w:r>
      <w:r>
        <w:rPr>
          <w:rFonts w:ascii="Times New Roman"/>
          <w:b w:val="false"/>
          <w:i w:val="false"/>
          <w:color w:val="000000"/>
          <w:sz w:val="28"/>
        </w:rPr>
        <w:t xml:space="preserve">
                           ламаларды сатып </w:t>
      </w:r>
      <w:r>
        <w:br/>
      </w:r>
      <w:r>
        <w:rPr>
          <w:rFonts w:ascii="Times New Roman"/>
          <w:b w:val="false"/>
          <w:i w:val="false"/>
          <w:color w:val="000000"/>
          <w:sz w:val="28"/>
        </w:rPr>
        <w:t xml:space="preserve">
                           алу: сервер - 1 </w:t>
      </w:r>
      <w:r>
        <w:br/>
      </w:r>
      <w:r>
        <w:rPr>
          <w:rFonts w:ascii="Times New Roman"/>
          <w:b w:val="false"/>
          <w:i w:val="false"/>
          <w:color w:val="000000"/>
          <w:sz w:val="28"/>
        </w:rPr>
        <w:t xml:space="preserve">
                           бiрлiк, дербес </w:t>
      </w:r>
      <w:r>
        <w:br/>
      </w:r>
      <w:r>
        <w:rPr>
          <w:rFonts w:ascii="Times New Roman"/>
          <w:b w:val="false"/>
          <w:i w:val="false"/>
          <w:color w:val="000000"/>
          <w:sz w:val="28"/>
        </w:rPr>
        <w:t xml:space="preserve">
                           компьютерлер - 40 </w:t>
      </w:r>
      <w:r>
        <w:br/>
      </w:r>
      <w:r>
        <w:rPr>
          <w:rFonts w:ascii="Times New Roman"/>
          <w:b w:val="false"/>
          <w:i w:val="false"/>
          <w:color w:val="000000"/>
          <w:sz w:val="28"/>
        </w:rPr>
        <w:t xml:space="preserve">
                           бiрлiк, принтерлер </w:t>
      </w:r>
      <w:r>
        <w:br/>
      </w:r>
      <w:r>
        <w:rPr>
          <w:rFonts w:ascii="Times New Roman"/>
          <w:b w:val="false"/>
          <w:i w:val="false"/>
          <w:color w:val="000000"/>
          <w:sz w:val="28"/>
        </w:rPr>
        <w:t xml:space="preserve">
                           - 5 бiрлiк, плоттер </w:t>
      </w:r>
      <w:r>
        <w:br/>
      </w:r>
      <w:r>
        <w:rPr>
          <w:rFonts w:ascii="Times New Roman"/>
          <w:b w:val="false"/>
          <w:i w:val="false"/>
          <w:color w:val="000000"/>
          <w:sz w:val="28"/>
        </w:rPr>
        <w:t xml:space="preserve">
                           - 1 бiрлiк, тораптық </w:t>
      </w:r>
      <w:r>
        <w:br/>
      </w:r>
      <w:r>
        <w:rPr>
          <w:rFonts w:ascii="Times New Roman"/>
          <w:b w:val="false"/>
          <w:i w:val="false"/>
          <w:color w:val="000000"/>
          <w:sz w:val="28"/>
        </w:rPr>
        <w:t xml:space="preserve">
                           жабдық - 13 бiрлiк,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жабдық - 1 бiрлiк, </w:t>
      </w:r>
      <w:r>
        <w:br/>
      </w:r>
      <w:r>
        <w:rPr>
          <w:rFonts w:ascii="Times New Roman"/>
          <w:b w:val="false"/>
          <w:i w:val="false"/>
          <w:color w:val="000000"/>
          <w:sz w:val="28"/>
        </w:rPr>
        <w:t xml:space="preserve">
                           электр жабдығы - 20 </w:t>
      </w:r>
      <w:r>
        <w:br/>
      </w:r>
      <w:r>
        <w:rPr>
          <w:rFonts w:ascii="Times New Roman"/>
          <w:b w:val="false"/>
          <w:i w:val="false"/>
          <w:color w:val="000000"/>
          <w:sz w:val="28"/>
        </w:rPr>
        <w:t xml:space="preserve">
                           бiрлiк; операциялық </w:t>
      </w:r>
      <w:r>
        <w:br/>
      </w:r>
      <w:r>
        <w:rPr>
          <w:rFonts w:ascii="Times New Roman"/>
          <w:b w:val="false"/>
          <w:i w:val="false"/>
          <w:color w:val="000000"/>
          <w:sz w:val="28"/>
        </w:rPr>
        <w:t xml:space="preserve">
                           жүйе және деректер </w:t>
      </w:r>
      <w:r>
        <w:br/>
      </w:r>
      <w:r>
        <w:rPr>
          <w:rFonts w:ascii="Times New Roman"/>
          <w:b w:val="false"/>
          <w:i w:val="false"/>
          <w:color w:val="000000"/>
          <w:sz w:val="28"/>
        </w:rPr>
        <w:t xml:space="preserve">
                           базасын басқару </w:t>
      </w:r>
      <w:r>
        <w:br/>
      </w:r>
      <w:r>
        <w:rPr>
          <w:rFonts w:ascii="Times New Roman"/>
          <w:b w:val="false"/>
          <w:i w:val="false"/>
          <w:color w:val="000000"/>
          <w:sz w:val="28"/>
        </w:rPr>
        <w:t xml:space="preserve">
                           жүйесi - 2 бiрлiк; </w:t>
      </w:r>
      <w:r>
        <w:br/>
      </w:r>
      <w:r>
        <w:rPr>
          <w:rFonts w:ascii="Times New Roman"/>
          <w:b w:val="false"/>
          <w:i w:val="false"/>
          <w:color w:val="000000"/>
          <w:sz w:val="28"/>
        </w:rPr>
        <w:t xml:space="preserve">
                           торапты басқару мен </w:t>
      </w:r>
      <w:r>
        <w:br/>
      </w:r>
      <w:r>
        <w:rPr>
          <w:rFonts w:ascii="Times New Roman"/>
          <w:b w:val="false"/>
          <w:i w:val="false"/>
          <w:color w:val="000000"/>
          <w:sz w:val="28"/>
        </w:rPr>
        <w:t xml:space="preserve">
                           мониторингісінің </w:t>
      </w:r>
      <w:r>
        <w:br/>
      </w:r>
      <w:r>
        <w:rPr>
          <w:rFonts w:ascii="Times New Roman"/>
          <w:b w:val="false"/>
          <w:i w:val="false"/>
          <w:color w:val="000000"/>
          <w:sz w:val="28"/>
        </w:rPr>
        <w:t xml:space="preserve">
                           құралдары - 2 </w:t>
      </w:r>
      <w:r>
        <w:br/>
      </w:r>
      <w:r>
        <w:rPr>
          <w:rFonts w:ascii="Times New Roman"/>
          <w:b w:val="false"/>
          <w:i w:val="false"/>
          <w:color w:val="000000"/>
          <w:sz w:val="28"/>
        </w:rPr>
        <w:t xml:space="preserve">
                           бiрлiк, ақпаратты </w:t>
      </w:r>
      <w:r>
        <w:br/>
      </w:r>
      <w:r>
        <w:rPr>
          <w:rFonts w:ascii="Times New Roman"/>
          <w:b w:val="false"/>
          <w:i w:val="false"/>
          <w:color w:val="000000"/>
          <w:sz w:val="28"/>
        </w:rPr>
        <w:t xml:space="preserve">
                           қорғауды қамтамасыз </w:t>
      </w:r>
      <w:r>
        <w:br/>
      </w:r>
      <w:r>
        <w:rPr>
          <w:rFonts w:ascii="Times New Roman"/>
          <w:b w:val="false"/>
          <w:i w:val="false"/>
          <w:color w:val="000000"/>
          <w:sz w:val="28"/>
        </w:rPr>
        <w:t xml:space="preserve">
                           ету құралдары - 2 </w:t>
      </w:r>
      <w:r>
        <w:br/>
      </w:r>
      <w:r>
        <w:rPr>
          <w:rFonts w:ascii="Times New Roman"/>
          <w:b w:val="false"/>
          <w:i w:val="false"/>
          <w:color w:val="000000"/>
          <w:sz w:val="28"/>
        </w:rPr>
        <w:t xml:space="preserve">
                           бiрлiк, вирусқа </w:t>
      </w:r>
      <w:r>
        <w:br/>
      </w:r>
      <w:r>
        <w:rPr>
          <w:rFonts w:ascii="Times New Roman"/>
          <w:b w:val="false"/>
          <w:i w:val="false"/>
          <w:color w:val="000000"/>
          <w:sz w:val="28"/>
        </w:rPr>
        <w:t xml:space="preserve">
                           қарсы бағдарлама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4. Мамандарды оқыту </w:t>
      </w:r>
      <w:r>
        <w:br/>
      </w:r>
      <w:r>
        <w:rPr>
          <w:rFonts w:ascii="Times New Roman"/>
          <w:b w:val="false"/>
          <w:i w:val="false"/>
          <w:color w:val="000000"/>
          <w:sz w:val="28"/>
        </w:rPr>
        <w:t xml:space="preserve">
                           жөнiндегі қызметтер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қолданбалы бағдарламаларды әзiрлеудiң аяқталуы: жер қойнауын пайдаланудың мониторингi; минералдық ресурстардың қозғалыс конъюнктурасы, есеп берулер каталогы, шарттар мен келiсiмдер; </w:t>
      </w:r>
      <w:r>
        <w:br/>
      </w:r>
      <w:r>
        <w:rPr>
          <w:rFonts w:ascii="Times New Roman"/>
          <w:b w:val="false"/>
          <w:i w:val="false"/>
          <w:color w:val="000000"/>
          <w:sz w:val="28"/>
        </w:rPr>
        <w:t xml:space="preserve">
      2) жер қойнауы туралы деректер банкiнiң негiзiнде геологиялық-геофизикалық материалдардың республикалық электрондық мұрағатын ұйымдастыру жөнiндегі жұмыстардың бiрiншi кезеңiн аяқтау. </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265-қосымша        </w:t>
      </w:r>
    </w:p>
    <w:bookmarkEnd w:id="17"/>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 қойнауын пайдалану саласында лицензиялық және келiсiм-шарттық ережелердiң орындалу мониторингінiң ақпараттық-коммуникациялық жүйесiн құру" </w:t>
      </w:r>
      <w:r>
        <w:br/>
      </w:r>
      <w:r>
        <w:rPr>
          <w:rFonts w:ascii="Times New Roman"/>
          <w:b/>
          <w:i w:val="false"/>
          <w:color w:val="000000"/>
        </w:rPr>
        <w:t xml:space="preserve">
деген 016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30000 мың теңге (отыз миллион теңге). </w:t>
      </w:r>
      <w:r>
        <w:br/>
      </w:r>
      <w:r>
        <w:rPr>
          <w:rFonts w:ascii="Times New Roman"/>
          <w:b w:val="false"/>
          <w:i w:val="false"/>
          <w:color w:val="000000"/>
          <w:sz w:val="28"/>
        </w:rPr>
        <w:t>
      2. Бюджеттiк бағдарламаның нормативтiк құқықтық негізi: Қазақстан Республикасының 1997 жылғы 15 шiлдедегi "Қоршаған ортаны қорғау туралы" Заңының  </w:t>
      </w:r>
      <w:r>
        <w:rPr>
          <w:rFonts w:ascii="Times New Roman"/>
          <w:b w:val="false"/>
          <w:i w:val="false"/>
          <w:color w:val="000000"/>
          <w:sz w:val="28"/>
        </w:rPr>
        <w:t xml:space="preserve">24-25-баптары </w:t>
      </w:r>
      <w:r>
        <w:rPr>
          <w:rFonts w:ascii="Times New Roman"/>
          <w:b w:val="false"/>
          <w:i w:val="false"/>
          <w:color w:val="000000"/>
          <w:sz w:val="28"/>
        </w:rPr>
        <w:t>, "Ақпараттандыру туралы" Қазақстан Pecпубликасының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"Жер қойнауы және жер қойнауын пайдалану туралы" 1996 жылғы 27 қаңтардағы N 2828 Заң күшi бар Жарлығының  </w:t>
      </w:r>
      <w:r>
        <w:rPr>
          <w:rFonts w:ascii="Times New Roman"/>
          <w:b w:val="false"/>
          <w:i w:val="false"/>
          <w:color w:val="000000"/>
          <w:sz w:val="28"/>
        </w:rPr>
        <w:t xml:space="preserve">8-бабы </w:t>
      </w:r>
      <w:r>
        <w:rPr>
          <w:rFonts w:ascii="Times New Roman"/>
          <w:b w:val="false"/>
          <w:i w:val="false"/>
          <w:color w:val="000000"/>
          <w:sz w:val="28"/>
        </w:rPr>
        <w:t>, 1-тармағы, 5-тармақшасы, Қазақстан Республикасы Президентiнiң "Мұнай туралы" 1995 жылғы 28 маусымдағы N 2350 Заң күшi бар Жарлығының  </w:t>
      </w:r>
      <w:r>
        <w:rPr>
          <w:rFonts w:ascii="Times New Roman"/>
          <w:b w:val="false"/>
          <w:i w:val="false"/>
          <w:color w:val="000000"/>
          <w:sz w:val="28"/>
        </w:rPr>
        <w:t xml:space="preserve">6-бабы </w:t>
      </w:r>
      <w:r>
        <w:rPr>
          <w:rFonts w:ascii="Times New Roman"/>
          <w:b w:val="false"/>
          <w:i w:val="false"/>
          <w:color w:val="000000"/>
          <w:sz w:val="28"/>
        </w:rPr>
        <w:t>, 1-тармағы, 7-3) тармақшасы, Қазақстан Республикасы Yкiметінiң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"Жер қойнауларының мемлекеттiк мониторингi туралы ереженiң" 12-13-тармақтары,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Үкiметiнiң 2002-2004 жылдарға арналған iс-қимыл бағдарламасының 6.1-тармағы; Қазақстан Республикасы Yкiметiнiң 2002 жылғы 29 желтоқсандағы N 1444 "Жер қойнаулары мониторингiнiң Бiрыңғай мемлекеттiк жүйесiн құру тәртiбi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жер қойнауын пайдаланушылар жүйесiн жасау негiзiнде Қазақстан Республикасында жер қойнауын пайдалануды басқару жүйесiн жетiлдiру. </w:t>
      </w:r>
      <w:r>
        <w:br/>
      </w:r>
      <w:r>
        <w:rPr>
          <w:rFonts w:ascii="Times New Roman"/>
          <w:b w:val="false"/>
          <w:i w:val="false"/>
          <w:color w:val="000000"/>
          <w:sz w:val="28"/>
        </w:rPr>
        <w:t xml:space="preserve">
      5. Бюджеттiк бағдарламаның мiндеттері: Қазақстан Республикасының жер қойнауын пайдалану саласында бiрыңғай ақпараттық мониторинг жүйесiн құру.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016       Жер қойнау.  1. Жер қойнауын     Жыл    Қазақстан </w:t>
      </w:r>
      <w:r>
        <w:br/>
      </w:r>
      <w:r>
        <w:rPr>
          <w:rFonts w:ascii="Times New Roman"/>
          <w:b w:val="false"/>
          <w:i w:val="false"/>
          <w:color w:val="000000"/>
          <w:sz w:val="28"/>
        </w:rPr>
        <w:t xml:space="preserve">
              ын пайдала.  пайдаланудың        бойы   Республикасы. </w:t>
      </w:r>
      <w:r>
        <w:br/>
      </w:r>
      <w:r>
        <w:rPr>
          <w:rFonts w:ascii="Times New Roman"/>
          <w:b w:val="false"/>
          <w:i w:val="false"/>
          <w:color w:val="000000"/>
          <w:sz w:val="28"/>
        </w:rPr>
        <w:t xml:space="preserve">
              ну саласын.  бiртұтас мемлекет.         ның Энергетика </w:t>
      </w:r>
      <w:r>
        <w:br/>
      </w:r>
      <w:r>
        <w:rPr>
          <w:rFonts w:ascii="Times New Roman"/>
          <w:b w:val="false"/>
          <w:i w:val="false"/>
          <w:color w:val="000000"/>
          <w:sz w:val="28"/>
        </w:rPr>
        <w:t xml:space="preserve">
              да лицензия. тік мониторингi.           және минерал. </w:t>
      </w:r>
      <w:r>
        <w:br/>
      </w:r>
      <w:r>
        <w:rPr>
          <w:rFonts w:ascii="Times New Roman"/>
          <w:b w:val="false"/>
          <w:i w:val="false"/>
          <w:color w:val="000000"/>
          <w:sz w:val="28"/>
        </w:rPr>
        <w:t xml:space="preserve">
              лық және     сiнiң (бұдан әрi           дық ресурстар </w:t>
      </w:r>
      <w:r>
        <w:br/>
      </w:r>
      <w:r>
        <w:rPr>
          <w:rFonts w:ascii="Times New Roman"/>
          <w:b w:val="false"/>
          <w:i w:val="false"/>
          <w:color w:val="000000"/>
          <w:sz w:val="28"/>
        </w:rPr>
        <w:t xml:space="preserve">
              келiсiм-     - ЖҚП БММ) 3-шi,           министрлігі </w:t>
      </w:r>
      <w:r>
        <w:br/>
      </w:r>
      <w:r>
        <w:rPr>
          <w:rFonts w:ascii="Times New Roman"/>
          <w:b w:val="false"/>
          <w:i w:val="false"/>
          <w:color w:val="000000"/>
          <w:sz w:val="28"/>
        </w:rPr>
        <w:t xml:space="preserve">
              шарттық      4-шi, және 5-шi </w:t>
      </w:r>
      <w:r>
        <w:br/>
      </w:r>
      <w:r>
        <w:rPr>
          <w:rFonts w:ascii="Times New Roman"/>
          <w:b w:val="false"/>
          <w:i w:val="false"/>
          <w:color w:val="000000"/>
          <w:sz w:val="28"/>
        </w:rPr>
        <w:t xml:space="preserve">
              ережелер.    деңгейдегі қосалқы </w:t>
      </w:r>
      <w:r>
        <w:br/>
      </w:r>
      <w:r>
        <w:rPr>
          <w:rFonts w:ascii="Times New Roman"/>
          <w:b w:val="false"/>
          <w:i w:val="false"/>
          <w:color w:val="000000"/>
          <w:sz w:val="28"/>
        </w:rPr>
        <w:t xml:space="preserve">
              дiң орында.  жүйелерiнiң норма. </w:t>
      </w:r>
      <w:r>
        <w:br/>
      </w:r>
      <w:r>
        <w:rPr>
          <w:rFonts w:ascii="Times New Roman"/>
          <w:b w:val="false"/>
          <w:i w:val="false"/>
          <w:color w:val="000000"/>
          <w:sz w:val="28"/>
        </w:rPr>
        <w:t xml:space="preserve">
              лу монито.   тивтiк базасын </w:t>
      </w:r>
      <w:r>
        <w:br/>
      </w:r>
      <w:r>
        <w:rPr>
          <w:rFonts w:ascii="Times New Roman"/>
          <w:b w:val="false"/>
          <w:i w:val="false"/>
          <w:color w:val="000000"/>
          <w:sz w:val="28"/>
        </w:rPr>
        <w:t xml:space="preserve">
              рингiнiң     және бағдарламалық </w:t>
      </w:r>
      <w:r>
        <w:br/>
      </w:r>
      <w:r>
        <w:rPr>
          <w:rFonts w:ascii="Times New Roman"/>
          <w:b w:val="false"/>
          <w:i w:val="false"/>
          <w:color w:val="000000"/>
          <w:sz w:val="28"/>
        </w:rPr>
        <w:t xml:space="preserve">
              ақпараттық-  қамтамасыз етiлуiн </w:t>
      </w:r>
      <w:r>
        <w:br/>
      </w:r>
      <w:r>
        <w:rPr>
          <w:rFonts w:ascii="Times New Roman"/>
          <w:b w:val="false"/>
          <w:i w:val="false"/>
          <w:color w:val="000000"/>
          <w:sz w:val="28"/>
        </w:rPr>
        <w:t xml:space="preserve">
              коммуника.   әзiрлеу, норматив. </w:t>
      </w:r>
      <w:r>
        <w:br/>
      </w:r>
      <w:r>
        <w:rPr>
          <w:rFonts w:ascii="Times New Roman"/>
          <w:b w:val="false"/>
          <w:i w:val="false"/>
          <w:color w:val="000000"/>
          <w:sz w:val="28"/>
        </w:rPr>
        <w:t xml:space="preserve">
              циялық       тік-әдiстемелiк </w:t>
      </w:r>
      <w:r>
        <w:br/>
      </w:r>
      <w:r>
        <w:rPr>
          <w:rFonts w:ascii="Times New Roman"/>
          <w:b w:val="false"/>
          <w:i w:val="false"/>
          <w:color w:val="000000"/>
          <w:sz w:val="28"/>
        </w:rPr>
        <w:t xml:space="preserve">
              жүйесiн      базасын әзiрлеу. </w:t>
      </w:r>
      <w:r>
        <w:br/>
      </w:r>
      <w:r>
        <w:rPr>
          <w:rFonts w:ascii="Times New Roman"/>
          <w:b w:val="false"/>
          <w:i w:val="false"/>
          <w:color w:val="000000"/>
          <w:sz w:val="28"/>
        </w:rPr>
        <w:t xml:space="preserve">
              құру         2. "Конкурс- </w:t>
      </w:r>
      <w:r>
        <w:br/>
      </w:r>
      <w:r>
        <w:rPr>
          <w:rFonts w:ascii="Times New Roman"/>
          <w:b w:val="false"/>
          <w:i w:val="false"/>
          <w:color w:val="000000"/>
          <w:sz w:val="28"/>
        </w:rPr>
        <w:t xml:space="preserve">
                           Контракт" iздестiру </w:t>
      </w:r>
      <w:r>
        <w:br/>
      </w:r>
      <w:r>
        <w:rPr>
          <w:rFonts w:ascii="Times New Roman"/>
          <w:b w:val="false"/>
          <w:i w:val="false"/>
          <w:color w:val="000000"/>
          <w:sz w:val="28"/>
        </w:rPr>
        <w:t xml:space="preserve">
                           жүйесiн жасау. </w:t>
      </w:r>
      <w:r>
        <w:br/>
      </w:r>
      <w:r>
        <w:rPr>
          <w:rFonts w:ascii="Times New Roman"/>
          <w:b w:val="false"/>
          <w:i w:val="false"/>
          <w:color w:val="000000"/>
          <w:sz w:val="28"/>
        </w:rPr>
        <w:t xml:space="preserve">
                           3. Жер қойнауын </w:t>
      </w:r>
      <w:r>
        <w:br/>
      </w:r>
      <w:r>
        <w:rPr>
          <w:rFonts w:ascii="Times New Roman"/>
          <w:b w:val="false"/>
          <w:i w:val="false"/>
          <w:color w:val="000000"/>
          <w:sz w:val="28"/>
        </w:rPr>
        <w:t xml:space="preserve">
                           пайдаланудың </w:t>
      </w:r>
      <w:r>
        <w:br/>
      </w:r>
      <w:r>
        <w:rPr>
          <w:rFonts w:ascii="Times New Roman"/>
          <w:b w:val="false"/>
          <w:i w:val="false"/>
          <w:color w:val="000000"/>
          <w:sz w:val="28"/>
        </w:rPr>
        <w:t xml:space="preserve">
                           электрондық монито. </w:t>
      </w:r>
      <w:r>
        <w:br/>
      </w:r>
      <w:r>
        <w:rPr>
          <w:rFonts w:ascii="Times New Roman"/>
          <w:b w:val="false"/>
          <w:i w:val="false"/>
          <w:color w:val="000000"/>
          <w:sz w:val="28"/>
        </w:rPr>
        <w:t xml:space="preserve">
                           рингi жүйесi мен </w:t>
      </w:r>
      <w:r>
        <w:br/>
      </w:r>
      <w:r>
        <w:rPr>
          <w:rFonts w:ascii="Times New Roman"/>
          <w:b w:val="false"/>
          <w:i w:val="false"/>
          <w:color w:val="000000"/>
          <w:sz w:val="28"/>
        </w:rPr>
        <w:t xml:space="preserve">
                           ЖҚП БММ деректер </w:t>
      </w:r>
      <w:r>
        <w:br/>
      </w:r>
      <w:r>
        <w:rPr>
          <w:rFonts w:ascii="Times New Roman"/>
          <w:b w:val="false"/>
          <w:i w:val="false"/>
          <w:color w:val="000000"/>
          <w:sz w:val="28"/>
        </w:rPr>
        <w:t xml:space="preserve">
                           базасының қауiп. </w:t>
      </w:r>
      <w:r>
        <w:br/>
      </w:r>
      <w:r>
        <w:rPr>
          <w:rFonts w:ascii="Times New Roman"/>
          <w:b w:val="false"/>
          <w:i w:val="false"/>
          <w:color w:val="000000"/>
          <w:sz w:val="28"/>
        </w:rPr>
        <w:t xml:space="preserve">
                           сiздiгi жүйесiн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 Құрал-жабдықтар. </w:t>
      </w:r>
      <w:r>
        <w:br/>
      </w:r>
      <w:r>
        <w:rPr>
          <w:rFonts w:ascii="Times New Roman"/>
          <w:b w:val="false"/>
          <w:i w:val="false"/>
          <w:color w:val="000000"/>
          <w:sz w:val="28"/>
        </w:rPr>
        <w:t xml:space="preserve">
                           ды сатып алу: </w:t>
      </w:r>
      <w:r>
        <w:br/>
      </w:r>
      <w:r>
        <w:rPr>
          <w:rFonts w:ascii="Times New Roman"/>
          <w:b w:val="false"/>
          <w:i w:val="false"/>
          <w:color w:val="000000"/>
          <w:sz w:val="28"/>
        </w:rPr>
        <w:t xml:space="preserve">
                           сервер - 1 бiрлiк, </w:t>
      </w:r>
      <w:r>
        <w:br/>
      </w:r>
      <w:r>
        <w:rPr>
          <w:rFonts w:ascii="Times New Roman"/>
          <w:b w:val="false"/>
          <w:i w:val="false"/>
          <w:color w:val="000000"/>
          <w:sz w:val="28"/>
        </w:rPr>
        <w:t xml:space="preserve">
                           дербес компьютерлер </w:t>
      </w:r>
      <w:r>
        <w:br/>
      </w:r>
      <w:r>
        <w:rPr>
          <w:rFonts w:ascii="Times New Roman"/>
          <w:b w:val="false"/>
          <w:i w:val="false"/>
          <w:color w:val="000000"/>
          <w:sz w:val="28"/>
        </w:rPr>
        <w:t xml:space="preserve">
                           - 2 бiрлiк, прин. </w:t>
      </w:r>
      <w:r>
        <w:br/>
      </w:r>
      <w:r>
        <w:rPr>
          <w:rFonts w:ascii="Times New Roman"/>
          <w:b w:val="false"/>
          <w:i w:val="false"/>
          <w:color w:val="000000"/>
          <w:sz w:val="28"/>
        </w:rPr>
        <w:t xml:space="preserve">
                           терлер - 8 бiрлiк, </w:t>
      </w:r>
      <w:r>
        <w:br/>
      </w:r>
      <w:r>
        <w:rPr>
          <w:rFonts w:ascii="Times New Roman"/>
          <w:b w:val="false"/>
          <w:i w:val="false"/>
          <w:color w:val="000000"/>
          <w:sz w:val="28"/>
        </w:rPr>
        <w:t xml:space="preserve">
                           офистiк сканер - 5 </w:t>
      </w:r>
      <w:r>
        <w:br/>
      </w:r>
      <w:r>
        <w:rPr>
          <w:rFonts w:ascii="Times New Roman"/>
          <w:b w:val="false"/>
          <w:i w:val="false"/>
          <w:color w:val="000000"/>
          <w:sz w:val="28"/>
        </w:rPr>
        <w:t xml:space="preserve">
                           бiрлiк, автобері. </w:t>
      </w:r>
      <w:r>
        <w:br/>
      </w:r>
      <w:r>
        <w:rPr>
          <w:rFonts w:ascii="Times New Roman"/>
          <w:b w:val="false"/>
          <w:i w:val="false"/>
          <w:color w:val="000000"/>
          <w:sz w:val="28"/>
        </w:rPr>
        <w:t xml:space="preserve">
                           ліспен ағымды </w:t>
      </w:r>
      <w:r>
        <w:br/>
      </w:r>
      <w:r>
        <w:rPr>
          <w:rFonts w:ascii="Times New Roman"/>
          <w:b w:val="false"/>
          <w:i w:val="false"/>
          <w:color w:val="000000"/>
          <w:sz w:val="28"/>
        </w:rPr>
        <w:t xml:space="preserve">
                           сканерлеудiң </w:t>
      </w:r>
      <w:r>
        <w:br/>
      </w:r>
      <w:r>
        <w:rPr>
          <w:rFonts w:ascii="Times New Roman"/>
          <w:b w:val="false"/>
          <w:i w:val="false"/>
          <w:color w:val="000000"/>
          <w:sz w:val="28"/>
        </w:rPr>
        <w:t xml:space="preserve">
                           сканерi - 2 бiрлiк, </w:t>
      </w:r>
      <w:r>
        <w:br/>
      </w:r>
      <w:r>
        <w:rPr>
          <w:rFonts w:ascii="Times New Roman"/>
          <w:b w:val="false"/>
          <w:i w:val="false"/>
          <w:color w:val="000000"/>
          <w:sz w:val="28"/>
        </w:rPr>
        <w:t xml:space="preserve">
                           факсимилдi аппарат </w:t>
      </w:r>
      <w:r>
        <w:br/>
      </w:r>
      <w:r>
        <w:rPr>
          <w:rFonts w:ascii="Times New Roman"/>
          <w:b w:val="false"/>
          <w:i w:val="false"/>
          <w:color w:val="000000"/>
          <w:sz w:val="28"/>
        </w:rPr>
        <w:t xml:space="preserve">
                           - 4 бiрлiк, ксерокс </w:t>
      </w:r>
      <w:r>
        <w:br/>
      </w:r>
      <w:r>
        <w:rPr>
          <w:rFonts w:ascii="Times New Roman"/>
          <w:b w:val="false"/>
          <w:i w:val="false"/>
          <w:color w:val="000000"/>
          <w:sz w:val="28"/>
        </w:rPr>
        <w:t xml:space="preserve">
                           - 5 бiрлiк, телефон </w:t>
      </w:r>
      <w:r>
        <w:br/>
      </w:r>
      <w:r>
        <w:rPr>
          <w:rFonts w:ascii="Times New Roman"/>
          <w:b w:val="false"/>
          <w:i w:val="false"/>
          <w:color w:val="000000"/>
          <w:sz w:val="28"/>
        </w:rPr>
        <w:t xml:space="preserve">
                           аппараты - 10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лицензиялық-келiсiм-шарттық ережелердiң орындалуын бақылаудың жеделдiгi мен тиiмдiлiгiн қамтамасыз ету үшiн ЖҚП ЕМБЖ ақпараттық жүйесiн құру. </w:t>
      </w:r>
    </w:p>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266-қосымша        </w:t>
      </w:r>
    </w:p>
    <w:bookmarkEnd w:id="18"/>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"Өздігінен төгiлiп жатқан ұңғымаларды жою және тұмшалау" </w:t>
      </w:r>
      <w:r>
        <w:br/>
      </w:r>
      <w:r>
        <w:rPr>
          <w:rFonts w:ascii="Times New Roman"/>
          <w:b/>
          <w:i w:val="false"/>
          <w:color w:val="000000"/>
        </w:rPr>
        <w:t xml:space="preserve">
деген 017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717000 мың теңге (жетi жүз он жетi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"Жер қойнауы және жер қойнауын пайдалану туралы" 1996 жылғы 27 қаңтардағы N 2828 Заң күшi бар Жарлығының  </w:t>
      </w:r>
      <w:r>
        <w:rPr>
          <w:rFonts w:ascii="Times New Roman"/>
          <w:b w:val="false"/>
          <w:i w:val="false"/>
          <w:color w:val="000000"/>
          <w:sz w:val="28"/>
        </w:rPr>
        <w:t xml:space="preserve">56-бабының </w:t>
      </w:r>
      <w:r>
        <w:rPr>
          <w:rFonts w:ascii="Times New Roman"/>
          <w:b w:val="false"/>
          <w:i w:val="false"/>
          <w:color w:val="000000"/>
          <w:sz w:val="28"/>
        </w:rPr>
        <w:t xml:space="preserve"> 1, 2-тармағы,  </w:t>
      </w:r>
      <w:r>
        <w:rPr>
          <w:rFonts w:ascii="Times New Roman"/>
          <w:b w:val="false"/>
          <w:i w:val="false"/>
          <w:color w:val="000000"/>
          <w:sz w:val="28"/>
        </w:rPr>
        <w:t xml:space="preserve">48-бабының </w:t>
      </w:r>
      <w:r>
        <w:rPr>
          <w:rFonts w:ascii="Times New Roman"/>
          <w:b w:val="false"/>
          <w:i w:val="false"/>
          <w:color w:val="000000"/>
          <w:sz w:val="28"/>
        </w:rPr>
        <w:t xml:space="preserve"> 2-тармағының 6-тармақшасы; Қазақстан Республикасы Үкiметiнiң 1999 жылғы 21 шiлдедегi N 1019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пайдалы қазбалар, мұнай, газ, жер асты сулары кен орындарын әзiрлеу кезiнде жер қойнауын қорғаудың бiрыңғай ережелерiнiң 139-тармағы, Қазақстан Республикасы Президентiнiң 2003 жылғы 16 мамырдағы N 1095 Жарлығымен бекiтiлген 2003-2015 жылдарға арналған Каспий теңiзi қайраңының қазақстандық секторын игерудiң мемлекеттiк бағдарламасы.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жер қойнауын және қоршаған ортаны мұнайлық, радионуклидтiк және химиялық ластанудың, су ресурстары ысырабының алдын алу және жою, Каспий теңiзi биотының сақталуы. </w:t>
      </w:r>
      <w:r>
        <w:br/>
      </w:r>
      <w:r>
        <w:rPr>
          <w:rFonts w:ascii="Times New Roman"/>
          <w:b w:val="false"/>
          <w:i w:val="false"/>
          <w:color w:val="000000"/>
          <w:sz w:val="28"/>
        </w:rPr>
        <w:t xml:space="preserve">
      5. Бюджеттiк бағдарламаның мiндеттерi: Каспий теңiзiнiң су басу аймағында мұнай ұңғымаларын, өздiгiнен ағатын гидрогеологиялық ұңғымаларды зерттеу; құрғақта және су басу аймағында мұнай ұңғымаларын жою және консервациялау, құрамында радионуклидтер жоғары, жоғары дебиттi, төгiлетiн тұщы сулы өздiгiнен ағатын гидрогеологиялық ұңғымаларды жою және консервациялау, жойылған ұңғымалар учаскелерiнде жер қойнауын қорғау мен жай-күйiнiң мониторингін ұйымдастыру; мұнай ұңғымаларын жоюға арналған құжаттамаларды пысықтау және бұрғылау қондырғыларын дайындау.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017       Өздiгiнен    1. Су басу аймағын. Жыл    Қазақстан </w:t>
      </w:r>
      <w:r>
        <w:br/>
      </w:r>
      <w:r>
        <w:rPr>
          <w:rFonts w:ascii="Times New Roman"/>
          <w:b w:val="false"/>
          <w:i w:val="false"/>
          <w:color w:val="000000"/>
          <w:sz w:val="28"/>
        </w:rPr>
        <w:t xml:space="preserve">
              төгiлiп      да және құрғақта    бойы   Республикасы. </w:t>
      </w:r>
      <w:r>
        <w:br/>
      </w:r>
      <w:r>
        <w:rPr>
          <w:rFonts w:ascii="Times New Roman"/>
          <w:b w:val="false"/>
          <w:i w:val="false"/>
          <w:color w:val="000000"/>
          <w:sz w:val="28"/>
        </w:rPr>
        <w:t xml:space="preserve">
              жатқан       92 мұнай ұңғыма.           ның Энергетика </w:t>
      </w:r>
      <w:r>
        <w:br/>
      </w:r>
      <w:r>
        <w:rPr>
          <w:rFonts w:ascii="Times New Roman"/>
          <w:b w:val="false"/>
          <w:i w:val="false"/>
          <w:color w:val="000000"/>
          <w:sz w:val="28"/>
        </w:rPr>
        <w:t xml:space="preserve">
              ұңғымаларды  сын, 500 өздігінен         және минерал. </w:t>
      </w:r>
      <w:r>
        <w:br/>
      </w:r>
      <w:r>
        <w:rPr>
          <w:rFonts w:ascii="Times New Roman"/>
          <w:b w:val="false"/>
          <w:i w:val="false"/>
          <w:color w:val="000000"/>
          <w:sz w:val="28"/>
        </w:rPr>
        <w:t xml:space="preserve">
              жою және     ағатын гидрогеоло.         дық ресурстар </w:t>
      </w:r>
      <w:r>
        <w:br/>
      </w:r>
      <w:r>
        <w:rPr>
          <w:rFonts w:ascii="Times New Roman"/>
          <w:b w:val="false"/>
          <w:i w:val="false"/>
          <w:color w:val="000000"/>
          <w:sz w:val="28"/>
        </w:rPr>
        <w:t xml:space="preserve">
              тұмшалау     гиялық ұңғымаларды         министрлігі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2. Мұнай ұңғымала. </w:t>
      </w:r>
      <w:r>
        <w:br/>
      </w:r>
      <w:r>
        <w:rPr>
          <w:rFonts w:ascii="Times New Roman"/>
          <w:b w:val="false"/>
          <w:i w:val="false"/>
          <w:color w:val="000000"/>
          <w:sz w:val="28"/>
        </w:rPr>
        <w:t xml:space="preserve">
                           рын: құрғақта </w:t>
      </w:r>
      <w:r>
        <w:br/>
      </w:r>
      <w:r>
        <w:rPr>
          <w:rFonts w:ascii="Times New Roman"/>
          <w:b w:val="false"/>
          <w:i w:val="false"/>
          <w:color w:val="000000"/>
          <w:sz w:val="28"/>
        </w:rPr>
        <w:t xml:space="preserve">
                           5-iн және су басу </w:t>
      </w:r>
      <w:r>
        <w:br/>
      </w:r>
      <w:r>
        <w:rPr>
          <w:rFonts w:ascii="Times New Roman"/>
          <w:b w:val="false"/>
          <w:i w:val="false"/>
          <w:color w:val="000000"/>
          <w:sz w:val="28"/>
        </w:rPr>
        <w:t xml:space="preserve">
                           аймағында 3-iн </w:t>
      </w:r>
      <w:r>
        <w:br/>
      </w:r>
      <w:r>
        <w:rPr>
          <w:rFonts w:ascii="Times New Roman"/>
          <w:b w:val="false"/>
          <w:i w:val="false"/>
          <w:color w:val="000000"/>
          <w:sz w:val="28"/>
        </w:rPr>
        <w:t xml:space="preserve">
                           жою және консерва. </w:t>
      </w:r>
      <w:r>
        <w:br/>
      </w:r>
      <w:r>
        <w:rPr>
          <w:rFonts w:ascii="Times New Roman"/>
          <w:b w:val="false"/>
          <w:i w:val="false"/>
          <w:color w:val="000000"/>
          <w:sz w:val="28"/>
        </w:rPr>
        <w:t xml:space="preserve">
                           циялау. </w:t>
      </w:r>
      <w:r>
        <w:br/>
      </w:r>
      <w:r>
        <w:rPr>
          <w:rFonts w:ascii="Times New Roman"/>
          <w:b w:val="false"/>
          <w:i w:val="false"/>
          <w:color w:val="000000"/>
          <w:sz w:val="28"/>
        </w:rPr>
        <w:t xml:space="preserve">
                           3. 83 өздігінен </w:t>
      </w:r>
      <w:r>
        <w:br/>
      </w:r>
      <w:r>
        <w:rPr>
          <w:rFonts w:ascii="Times New Roman"/>
          <w:b w:val="false"/>
          <w:i w:val="false"/>
          <w:color w:val="000000"/>
          <w:sz w:val="28"/>
        </w:rPr>
        <w:t xml:space="preserve">
                           ағатын гидрогеоло. </w:t>
      </w:r>
      <w:r>
        <w:br/>
      </w:r>
      <w:r>
        <w:rPr>
          <w:rFonts w:ascii="Times New Roman"/>
          <w:b w:val="false"/>
          <w:i w:val="false"/>
          <w:color w:val="000000"/>
          <w:sz w:val="28"/>
        </w:rPr>
        <w:t xml:space="preserve">
                           гиялық ұңғымаларды </w:t>
      </w:r>
      <w:r>
        <w:br/>
      </w:r>
      <w:r>
        <w:rPr>
          <w:rFonts w:ascii="Times New Roman"/>
          <w:b w:val="false"/>
          <w:i w:val="false"/>
          <w:color w:val="000000"/>
          <w:sz w:val="28"/>
        </w:rPr>
        <w:t xml:space="preserve">
                           жою және консерва. </w:t>
      </w:r>
      <w:r>
        <w:br/>
      </w:r>
      <w:r>
        <w:rPr>
          <w:rFonts w:ascii="Times New Roman"/>
          <w:b w:val="false"/>
          <w:i w:val="false"/>
          <w:color w:val="000000"/>
          <w:sz w:val="28"/>
        </w:rPr>
        <w:t xml:space="preserve">
                           циялау. </w:t>
      </w:r>
      <w:r>
        <w:br/>
      </w:r>
      <w:r>
        <w:rPr>
          <w:rFonts w:ascii="Times New Roman"/>
          <w:b w:val="false"/>
          <w:i w:val="false"/>
          <w:color w:val="000000"/>
          <w:sz w:val="28"/>
        </w:rPr>
        <w:t xml:space="preserve">
                           4. Мұнай ұңғымала. </w:t>
      </w:r>
      <w:r>
        <w:br/>
      </w:r>
      <w:r>
        <w:rPr>
          <w:rFonts w:ascii="Times New Roman"/>
          <w:b w:val="false"/>
          <w:i w:val="false"/>
          <w:color w:val="000000"/>
          <w:sz w:val="28"/>
        </w:rPr>
        <w:t xml:space="preserve">
                           рын жоюға арналған </w:t>
      </w:r>
      <w:r>
        <w:br/>
      </w:r>
      <w:r>
        <w:rPr>
          <w:rFonts w:ascii="Times New Roman"/>
          <w:b w:val="false"/>
          <w:i w:val="false"/>
          <w:color w:val="000000"/>
          <w:sz w:val="28"/>
        </w:rPr>
        <w:t xml:space="preserve">
                           конструкторлық-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құжаттаманы </w:t>
      </w:r>
      <w:r>
        <w:br/>
      </w:r>
      <w:r>
        <w:rPr>
          <w:rFonts w:ascii="Times New Roman"/>
          <w:b w:val="false"/>
          <w:i w:val="false"/>
          <w:color w:val="000000"/>
          <w:sz w:val="28"/>
        </w:rPr>
        <w:t xml:space="preserve">
                           пысықтау, бұрғылау </w:t>
      </w:r>
      <w:r>
        <w:br/>
      </w:r>
      <w:r>
        <w:rPr>
          <w:rFonts w:ascii="Times New Roman"/>
          <w:b w:val="false"/>
          <w:i w:val="false"/>
          <w:color w:val="000000"/>
          <w:sz w:val="28"/>
        </w:rPr>
        <w:t xml:space="preserve">
                           қондырғысын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1) 92 мұнай және 500 өздiгiнен ағатын гидрогеологиялық ұңғымалар кадастр жасалумен табылатын және зерттелетiн болады; </w:t>
      </w:r>
      <w:r>
        <w:br/>
      </w:r>
      <w:r>
        <w:rPr>
          <w:rFonts w:ascii="Times New Roman"/>
          <w:b w:val="false"/>
          <w:i w:val="false"/>
          <w:color w:val="000000"/>
          <w:sz w:val="28"/>
        </w:rPr>
        <w:t xml:space="preserve">
      2) 8 мұнай үңғымалары, оның iшiнде құрғақта 5-i және су басу аймағында 3-i жойылатын және консервацияланатын болады; </w:t>
      </w:r>
      <w:r>
        <w:br/>
      </w:r>
      <w:r>
        <w:rPr>
          <w:rFonts w:ascii="Times New Roman"/>
          <w:b w:val="false"/>
          <w:i w:val="false"/>
          <w:color w:val="000000"/>
          <w:sz w:val="28"/>
        </w:rPr>
        <w:t xml:space="preserve">
      3) 83 өздiгiнен ағатын гидрогеологиялық ұңғымалар, оның iшiнде 43 құрамында радионуклидтер бар, 40 жоғары дебиттi ұңғымалар; </w:t>
      </w:r>
      <w:r>
        <w:br/>
      </w:r>
      <w:r>
        <w:rPr>
          <w:rFonts w:ascii="Times New Roman"/>
          <w:b w:val="false"/>
          <w:i w:val="false"/>
          <w:color w:val="000000"/>
          <w:sz w:val="28"/>
        </w:rPr>
        <w:t xml:space="preserve">
      4) мұнай ұңғымаларын жоюға арналған конструкторлық-технологиялық құжаттама пысықталатын және бұрғылау қондырғысы дайындалатын болады. </w:t>
      </w:r>
    </w:p>
    <w:bookmarkStart w:name="z1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267-қосымша        </w:t>
      </w:r>
    </w:p>
    <w:bookmarkEnd w:id="19"/>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"Мұнай операцияларын жүргiзу, сондай-ақ көмiрсутегiн тасымалдау, қайта өңдеу және өткiзу кезiндегі келiсiмшарттарда мемлекет мүддесiн бiлдiру" </w:t>
      </w:r>
      <w:r>
        <w:br/>
      </w:r>
      <w:r>
        <w:rPr>
          <w:rFonts w:ascii="Times New Roman"/>
          <w:b/>
          <w:i w:val="false"/>
          <w:color w:val="000000"/>
        </w:rPr>
        <w:t xml:space="preserve">
деген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500000 мың теңге (бec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"Мұнай туралы" 1995 жылғы 28 маусымдағы N 2350 Заң күшi бар Жарлығының  </w:t>
      </w:r>
      <w:r>
        <w:rPr>
          <w:rFonts w:ascii="Times New Roman"/>
          <w:b w:val="false"/>
          <w:i w:val="false"/>
          <w:color w:val="000000"/>
          <w:sz w:val="28"/>
        </w:rPr>
        <w:t xml:space="preserve">6-бабы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мұнай операцияларын жүргізуге арналған келiсiм-шарттарда, сондай-ақ көмiрсутектерiн тасымалдау, қайта өңдеу және сату кезiнде мемлекеттiң мүдделерiн толыққанды бiлдiруi. </w:t>
      </w:r>
      <w:r>
        <w:br/>
      </w:r>
      <w:r>
        <w:rPr>
          <w:rFonts w:ascii="Times New Roman"/>
          <w:b w:val="false"/>
          <w:i w:val="false"/>
          <w:color w:val="000000"/>
          <w:sz w:val="28"/>
        </w:rPr>
        <w:t xml:space="preserve">
      5. Бюджеттiк бағдарламаның мiндеттерi: мұнай операцияларына арналған және мұнайгаз көлiктiк инфрақұрылымға байланысты келiсiм-шарттар мониторингi, мұнай операцияларына және көмiрсутектерiн тасымалдауға арналған келiсiм-шарттарды дайындау.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018       Мұнай опера. 1. Мұнай операция.  Жыл    Қазақстан </w:t>
      </w:r>
      <w:r>
        <w:br/>
      </w:r>
      <w:r>
        <w:rPr>
          <w:rFonts w:ascii="Times New Roman"/>
          <w:b w:val="false"/>
          <w:i w:val="false"/>
          <w:color w:val="000000"/>
          <w:sz w:val="28"/>
        </w:rPr>
        <w:t xml:space="preserve">
              цияларын     ларын жүргiзуге     бойы   Республикасы. </w:t>
      </w:r>
      <w:r>
        <w:br/>
      </w:r>
      <w:r>
        <w:rPr>
          <w:rFonts w:ascii="Times New Roman"/>
          <w:b w:val="false"/>
          <w:i w:val="false"/>
          <w:color w:val="000000"/>
          <w:sz w:val="28"/>
        </w:rPr>
        <w:t xml:space="preserve">
              жүргiзу,     арналған 8                 ның Энергетика </w:t>
      </w:r>
      <w:r>
        <w:br/>
      </w:r>
      <w:r>
        <w:rPr>
          <w:rFonts w:ascii="Times New Roman"/>
          <w:b w:val="false"/>
          <w:i w:val="false"/>
          <w:color w:val="000000"/>
          <w:sz w:val="28"/>
        </w:rPr>
        <w:t xml:space="preserve">
              сондай-ақ    келiсiм-шарттың            және минерал. </w:t>
      </w:r>
      <w:r>
        <w:br/>
      </w:r>
      <w:r>
        <w:rPr>
          <w:rFonts w:ascii="Times New Roman"/>
          <w:b w:val="false"/>
          <w:i w:val="false"/>
          <w:color w:val="000000"/>
          <w:sz w:val="28"/>
        </w:rPr>
        <w:t xml:space="preserve">
              көмiрсуте.   орындалу мони.             дық ресурстар </w:t>
      </w:r>
      <w:r>
        <w:br/>
      </w:r>
      <w:r>
        <w:rPr>
          <w:rFonts w:ascii="Times New Roman"/>
          <w:b w:val="false"/>
          <w:i w:val="false"/>
          <w:color w:val="000000"/>
          <w:sz w:val="28"/>
        </w:rPr>
        <w:t xml:space="preserve">
              гiн тасы.    торингi.                   министрлігі </w:t>
      </w:r>
      <w:r>
        <w:br/>
      </w:r>
      <w:r>
        <w:rPr>
          <w:rFonts w:ascii="Times New Roman"/>
          <w:b w:val="false"/>
          <w:i w:val="false"/>
          <w:color w:val="000000"/>
          <w:sz w:val="28"/>
        </w:rPr>
        <w:t xml:space="preserve">
              малдау,      2. Мұнай операция. </w:t>
      </w:r>
      <w:r>
        <w:br/>
      </w:r>
      <w:r>
        <w:rPr>
          <w:rFonts w:ascii="Times New Roman"/>
          <w:b w:val="false"/>
          <w:i w:val="false"/>
          <w:color w:val="000000"/>
          <w:sz w:val="28"/>
        </w:rPr>
        <w:t xml:space="preserve">
              қайта өңдеу  ларын арналған 8 </w:t>
      </w:r>
      <w:r>
        <w:br/>
      </w:r>
      <w:r>
        <w:rPr>
          <w:rFonts w:ascii="Times New Roman"/>
          <w:b w:val="false"/>
          <w:i w:val="false"/>
          <w:color w:val="000000"/>
          <w:sz w:val="28"/>
        </w:rPr>
        <w:t xml:space="preserve">
              және өткiзу  келiсiм-шарттар </w:t>
      </w:r>
      <w:r>
        <w:br/>
      </w:r>
      <w:r>
        <w:rPr>
          <w:rFonts w:ascii="Times New Roman"/>
          <w:b w:val="false"/>
          <w:i w:val="false"/>
          <w:color w:val="000000"/>
          <w:sz w:val="28"/>
        </w:rPr>
        <w:t xml:space="preserve">
              кезiндегi    жобаларын дайындау. </w:t>
      </w:r>
      <w:r>
        <w:br/>
      </w:r>
      <w:r>
        <w:rPr>
          <w:rFonts w:ascii="Times New Roman"/>
          <w:b w:val="false"/>
          <w:i w:val="false"/>
          <w:color w:val="000000"/>
          <w:sz w:val="28"/>
        </w:rPr>
        <w:t xml:space="preserve">
              келiсiм-     3. Мұнай келiсiм- </w:t>
      </w:r>
      <w:r>
        <w:br/>
      </w:r>
      <w:r>
        <w:rPr>
          <w:rFonts w:ascii="Times New Roman"/>
          <w:b w:val="false"/>
          <w:i w:val="false"/>
          <w:color w:val="000000"/>
          <w:sz w:val="28"/>
        </w:rPr>
        <w:t xml:space="preserve">
              шарттарда    шарттарында, </w:t>
      </w:r>
      <w:r>
        <w:br/>
      </w:r>
      <w:r>
        <w:rPr>
          <w:rFonts w:ascii="Times New Roman"/>
          <w:b w:val="false"/>
          <w:i w:val="false"/>
          <w:color w:val="000000"/>
          <w:sz w:val="28"/>
        </w:rPr>
        <w:t xml:space="preserve">
              мемлекет     сондай-ақ </w:t>
      </w:r>
      <w:r>
        <w:br/>
      </w:r>
      <w:r>
        <w:rPr>
          <w:rFonts w:ascii="Times New Roman"/>
          <w:b w:val="false"/>
          <w:i w:val="false"/>
          <w:color w:val="000000"/>
          <w:sz w:val="28"/>
        </w:rPr>
        <w:t xml:space="preserve">
              мүддесiн     көмiрсутектерiн </w:t>
      </w:r>
      <w:r>
        <w:br/>
      </w:r>
      <w:r>
        <w:rPr>
          <w:rFonts w:ascii="Times New Roman"/>
          <w:b w:val="false"/>
          <w:i w:val="false"/>
          <w:color w:val="000000"/>
          <w:sz w:val="28"/>
        </w:rPr>
        <w:t xml:space="preserve">
              бiлдiру      тасымалдау, қайта </w:t>
      </w:r>
      <w:r>
        <w:br/>
      </w:r>
      <w:r>
        <w:rPr>
          <w:rFonts w:ascii="Times New Roman"/>
          <w:b w:val="false"/>
          <w:i w:val="false"/>
          <w:color w:val="000000"/>
          <w:sz w:val="28"/>
        </w:rPr>
        <w:t xml:space="preserve">
                           өңдеу және сату </w:t>
      </w:r>
      <w:r>
        <w:br/>
      </w:r>
      <w:r>
        <w:rPr>
          <w:rFonts w:ascii="Times New Roman"/>
          <w:b w:val="false"/>
          <w:i w:val="false"/>
          <w:color w:val="000000"/>
          <w:sz w:val="28"/>
        </w:rPr>
        <w:t xml:space="preserve">
                           кезiнде мемлекет </w:t>
      </w:r>
      <w:r>
        <w:br/>
      </w:r>
      <w:r>
        <w:rPr>
          <w:rFonts w:ascii="Times New Roman"/>
          <w:b w:val="false"/>
          <w:i w:val="false"/>
          <w:color w:val="000000"/>
          <w:sz w:val="28"/>
        </w:rPr>
        <w:t xml:space="preserve">
                           мүдделерiнiң </w:t>
      </w:r>
      <w:r>
        <w:br/>
      </w:r>
      <w:r>
        <w:rPr>
          <w:rFonts w:ascii="Times New Roman"/>
          <w:b w:val="false"/>
          <w:i w:val="false"/>
          <w:color w:val="000000"/>
          <w:sz w:val="28"/>
        </w:rPr>
        <w:t xml:space="preserve">
                           сақталуы жөнiнде </w:t>
      </w:r>
      <w:r>
        <w:br/>
      </w:r>
      <w:r>
        <w:rPr>
          <w:rFonts w:ascii="Times New Roman"/>
          <w:b w:val="false"/>
          <w:i w:val="false"/>
          <w:color w:val="000000"/>
          <w:sz w:val="28"/>
        </w:rPr>
        <w:t xml:space="preserve">
                           қорытындылар </w:t>
      </w:r>
      <w:r>
        <w:br/>
      </w:r>
      <w:r>
        <w:rPr>
          <w:rFonts w:ascii="Times New Roman"/>
          <w:b w:val="false"/>
          <w:i w:val="false"/>
          <w:color w:val="000000"/>
          <w:sz w:val="28"/>
        </w:rPr>
        <w:t xml:space="preserve">
                           дайындау үшiн </w:t>
      </w:r>
      <w:r>
        <w:br/>
      </w:r>
      <w:r>
        <w:rPr>
          <w:rFonts w:ascii="Times New Roman"/>
          <w:b w:val="false"/>
          <w:i w:val="false"/>
          <w:color w:val="000000"/>
          <w:sz w:val="28"/>
        </w:rPr>
        <w:t xml:space="preserve">
                           консультанттарды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w:t>
      </w:r>
      <w:r>
        <w:br/>
      </w:r>
      <w:r>
        <w:rPr>
          <w:rFonts w:ascii="Times New Roman"/>
          <w:b w:val="false"/>
          <w:i w:val="false"/>
          <w:color w:val="000000"/>
          <w:sz w:val="28"/>
        </w:rPr>
        <w:t xml:space="preserve">
      1) 8 лицензиялық - келiсiм-шарттардың орындалу барысы туралы есеп берулердi дайындау; </w:t>
      </w:r>
      <w:r>
        <w:br/>
      </w:r>
      <w:r>
        <w:rPr>
          <w:rFonts w:ascii="Times New Roman"/>
          <w:b w:val="false"/>
          <w:i w:val="false"/>
          <w:color w:val="000000"/>
          <w:sz w:val="28"/>
        </w:rPr>
        <w:t xml:space="preserve">
      2) 8 мұнай операцияларына арналған келiсiм-шарттар жобалары. </w:t>
      </w:r>
    </w:p>
    <w:bookmarkStart w:name="z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268-қосымша        </w:t>
      </w:r>
    </w:p>
    <w:bookmarkEnd w:id="20"/>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""Қарағанды шахталарын тарату" РМБК берiлген, жабылған шахталар қызметкерлерiнiң денсаулығына келтірiлген </w:t>
      </w:r>
      <w:r>
        <w:br/>
      </w:r>
      <w:r>
        <w:rPr>
          <w:rFonts w:ascii="Times New Roman"/>
          <w:b/>
          <w:i w:val="false"/>
          <w:color w:val="000000"/>
        </w:rPr>
        <w:t xml:space="preserve">
зиянды өтеу" </w:t>
      </w:r>
      <w:r>
        <w:br/>
      </w:r>
      <w:r>
        <w:rPr>
          <w:rFonts w:ascii="Times New Roman"/>
          <w:b/>
          <w:i w:val="false"/>
          <w:color w:val="000000"/>
        </w:rPr>
        <w:t xml:space="preserve">
деген 019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147941 мың теңге (бiр жүз қырық жетi миллион тоғыз жүз қырық бiр мың теңге). </w:t>
      </w:r>
      <w:r>
        <w:br/>
      </w:r>
      <w:r>
        <w:rPr>
          <w:rFonts w:ascii="Times New Roman"/>
          <w:b w:val="false"/>
          <w:i w:val="false"/>
          <w:color w:val="000000"/>
          <w:sz w:val="28"/>
        </w:rPr>
        <w:t>
      2. Бюджеттiк бағдарламаның нормативтiк құқықтық негiзi: 1999 жылғы 1 шiлдедегi Қазақстан Республикасы Азаматтық кодексiнiң  </w:t>
      </w:r>
      <w:r>
        <w:rPr>
          <w:rFonts w:ascii="Times New Roman"/>
          <w:b w:val="false"/>
          <w:i w:val="false"/>
          <w:color w:val="000000"/>
          <w:sz w:val="28"/>
        </w:rPr>
        <w:t xml:space="preserve">47-тарауы </w:t>
      </w:r>
      <w:r>
        <w:rPr>
          <w:rFonts w:ascii="Times New Roman"/>
          <w:b w:val="false"/>
          <w:i w:val="false"/>
          <w:color w:val="000000"/>
          <w:sz w:val="28"/>
        </w:rPr>
        <w:t xml:space="preserve"> (Ерекше бөлiм).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жойылған шахталар қызметкерлерiнiң денсаулығына келтiрiлген залалдың өтемi. </w:t>
      </w:r>
      <w:r>
        <w:br/>
      </w:r>
      <w:r>
        <w:rPr>
          <w:rFonts w:ascii="Times New Roman"/>
          <w:b w:val="false"/>
          <w:i w:val="false"/>
          <w:color w:val="000000"/>
          <w:sz w:val="28"/>
        </w:rPr>
        <w:t xml:space="preserve">
      5. Бюджеттiк бағдарламаның мiндеттерi: жойылған шахталар қызметкерлерiнiң денсаулығына келтiрiлген залалдың төлемi.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019       "Қарағанды   1. Жойылған шахта.  Жыл    Қазақстан </w:t>
      </w:r>
      <w:r>
        <w:br/>
      </w:r>
      <w:r>
        <w:rPr>
          <w:rFonts w:ascii="Times New Roman"/>
          <w:b w:val="false"/>
          <w:i w:val="false"/>
          <w:color w:val="000000"/>
          <w:sz w:val="28"/>
        </w:rPr>
        <w:t xml:space="preserve">
              шахталарын   лар қызметкерле.    бойы   Республикасы. </w:t>
      </w:r>
      <w:r>
        <w:br/>
      </w:r>
      <w:r>
        <w:rPr>
          <w:rFonts w:ascii="Times New Roman"/>
          <w:b w:val="false"/>
          <w:i w:val="false"/>
          <w:color w:val="000000"/>
          <w:sz w:val="28"/>
        </w:rPr>
        <w:t xml:space="preserve">
              тарату"      ріне индексацияны          ның Энергетика </w:t>
      </w:r>
      <w:r>
        <w:br/>
      </w:r>
      <w:r>
        <w:rPr>
          <w:rFonts w:ascii="Times New Roman"/>
          <w:b w:val="false"/>
          <w:i w:val="false"/>
          <w:color w:val="000000"/>
          <w:sz w:val="28"/>
        </w:rPr>
        <w:t xml:space="preserve">
              РМБК беріл.  ескере отырып,             және минерал. </w:t>
      </w:r>
      <w:r>
        <w:br/>
      </w:r>
      <w:r>
        <w:rPr>
          <w:rFonts w:ascii="Times New Roman"/>
          <w:b w:val="false"/>
          <w:i w:val="false"/>
          <w:color w:val="000000"/>
          <w:sz w:val="28"/>
        </w:rPr>
        <w:t xml:space="preserve">
              ген, жабыл.  залалдың орнын             дық ресурстар </w:t>
      </w:r>
      <w:r>
        <w:br/>
      </w:r>
      <w:r>
        <w:rPr>
          <w:rFonts w:ascii="Times New Roman"/>
          <w:b w:val="false"/>
          <w:i w:val="false"/>
          <w:color w:val="000000"/>
          <w:sz w:val="28"/>
        </w:rPr>
        <w:t xml:space="preserve">
              ған шахта.   толтыру жөніндегі          министрлігі </w:t>
      </w:r>
      <w:r>
        <w:br/>
      </w:r>
      <w:r>
        <w:rPr>
          <w:rFonts w:ascii="Times New Roman"/>
          <w:b w:val="false"/>
          <w:i w:val="false"/>
          <w:color w:val="000000"/>
          <w:sz w:val="28"/>
        </w:rPr>
        <w:t xml:space="preserve">
              лар қызмет.  ай сайынғы  </w:t>
      </w:r>
      <w:r>
        <w:br/>
      </w:r>
      <w:r>
        <w:rPr>
          <w:rFonts w:ascii="Times New Roman"/>
          <w:b w:val="false"/>
          <w:i w:val="false"/>
          <w:color w:val="000000"/>
          <w:sz w:val="28"/>
        </w:rPr>
        <w:t xml:space="preserve">
              керлерінің   төлемдері. </w:t>
      </w:r>
      <w:r>
        <w:br/>
      </w:r>
      <w:r>
        <w:rPr>
          <w:rFonts w:ascii="Times New Roman"/>
          <w:b w:val="false"/>
          <w:i w:val="false"/>
          <w:color w:val="000000"/>
          <w:sz w:val="28"/>
        </w:rPr>
        <w:t xml:space="preserve">
              денсаулы.    2. Сомасын жеткізу </w:t>
      </w:r>
      <w:r>
        <w:br/>
      </w:r>
      <w:r>
        <w:rPr>
          <w:rFonts w:ascii="Times New Roman"/>
          <w:b w:val="false"/>
          <w:i w:val="false"/>
          <w:color w:val="000000"/>
          <w:sz w:val="28"/>
        </w:rPr>
        <w:t xml:space="preserve">
              ғына кел.    және жіберу шығын. </w:t>
      </w:r>
      <w:r>
        <w:br/>
      </w:r>
      <w:r>
        <w:rPr>
          <w:rFonts w:ascii="Times New Roman"/>
          <w:b w:val="false"/>
          <w:i w:val="false"/>
          <w:color w:val="000000"/>
          <w:sz w:val="28"/>
        </w:rPr>
        <w:t xml:space="preserve">
              тірілген     дары. </w:t>
      </w:r>
      <w:r>
        <w:br/>
      </w:r>
      <w:r>
        <w:rPr>
          <w:rFonts w:ascii="Times New Roman"/>
          <w:b w:val="false"/>
          <w:i w:val="false"/>
          <w:color w:val="000000"/>
          <w:sz w:val="28"/>
        </w:rPr>
        <w:t xml:space="preserve">
              зиянды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838 адам санымен "Қарағандышахтатарату" РМБК-ге берілген, жойылған шахталар қызметкерлерінің денсаулығына келтірілген залалды өтеу төлемдерін жүзеге асыру.     </w:t>
      </w:r>
    </w:p>
    <w:bookmarkStart w:name="z26"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268-1-қосымша        </w:t>
      </w:r>
    </w:p>
    <w:bookmarkEnd w:id="21"/>
    <w:p>
      <w:pPr>
        <w:spacing w:after="0"/>
        <w:ind w:left="0"/>
        <w:jc w:val="both"/>
      </w:pPr>
      <w:r>
        <w:rPr>
          <w:rFonts w:ascii="Times New Roman"/>
          <w:b w:val="false"/>
          <w:i w:val="false"/>
          <w:color w:val="ff0000"/>
          <w:sz w:val="28"/>
        </w:rPr>
        <w:t xml:space="preserve">      Ескерту. 268-1-қосымшамен толықтырылды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  231 - Қазақстан Республикасының Энергетика және минералдық ресурстар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"Ақшабұлақ - Қызылорда қаласы газ құбырын салу" </w:t>
      </w:r>
      <w:r>
        <w:br/>
      </w:r>
      <w:r>
        <w:rPr>
          <w:rFonts w:ascii="Times New Roman"/>
          <w:b/>
          <w:i w:val="false"/>
          <w:color w:val="000000"/>
        </w:rPr>
        <w:t xml:space="preserve">
деген 020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3390000 мың теңге (үш миллиард үш жүз тоқсан миллион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Президенттiң Қазақстан халқына "Бәсекеге қабiлеттi Қазақстан үшiн, бәсекеге қабiлетті экономика үшiн, бәсекеге қабiлеттi халық үшiн" 2004 жылғы 19 наурыздағы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Қызылорда қаласының өнеркәсiп кәсiпорындарын және халқын газбен қамтамасыз ету. </w:t>
      </w:r>
      <w:r>
        <w:br/>
      </w:r>
      <w:r>
        <w:rPr>
          <w:rFonts w:ascii="Times New Roman"/>
          <w:b w:val="false"/>
          <w:i w:val="false"/>
          <w:color w:val="000000"/>
          <w:sz w:val="28"/>
        </w:rPr>
        <w:t xml:space="preserve">
      5. Бюджеттік бағдарламаның міндеттері: Ақшабұлақ - Қызылорда қаласы газ құбырын салу.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020       Ақшабұлақ -   Ақшабұлақ - Қызы.   Жыл     Қазақстан </w:t>
      </w:r>
      <w:r>
        <w:br/>
      </w:r>
      <w:r>
        <w:rPr>
          <w:rFonts w:ascii="Times New Roman"/>
          <w:b w:val="false"/>
          <w:i w:val="false"/>
          <w:color w:val="000000"/>
          <w:sz w:val="28"/>
        </w:rPr>
        <w:t xml:space="preserve">
              Қызылорда қа. лорда қаласы газ    бойы    Республи. </w:t>
      </w:r>
      <w:r>
        <w:br/>
      </w:r>
      <w:r>
        <w:rPr>
          <w:rFonts w:ascii="Times New Roman"/>
          <w:b w:val="false"/>
          <w:i w:val="false"/>
          <w:color w:val="000000"/>
          <w:sz w:val="28"/>
        </w:rPr>
        <w:t xml:space="preserve">
              ласы газ құ.  құбырын салу үшін           касының </w:t>
      </w:r>
      <w:r>
        <w:br/>
      </w:r>
      <w:r>
        <w:rPr>
          <w:rFonts w:ascii="Times New Roman"/>
          <w:b w:val="false"/>
          <w:i w:val="false"/>
          <w:color w:val="000000"/>
          <w:sz w:val="28"/>
        </w:rPr>
        <w:t xml:space="preserve">
              бырын салу    "ҚазМұнайГаз"               Энергетика </w:t>
      </w:r>
      <w:r>
        <w:br/>
      </w:r>
      <w:r>
        <w:rPr>
          <w:rFonts w:ascii="Times New Roman"/>
          <w:b w:val="false"/>
          <w:i w:val="false"/>
          <w:color w:val="000000"/>
          <w:sz w:val="28"/>
        </w:rPr>
        <w:t xml:space="preserve">
                            ұлттық компаниясы"          және </w:t>
      </w:r>
      <w:r>
        <w:br/>
      </w:r>
      <w:r>
        <w:rPr>
          <w:rFonts w:ascii="Times New Roman"/>
          <w:b w:val="false"/>
          <w:i w:val="false"/>
          <w:color w:val="000000"/>
          <w:sz w:val="28"/>
        </w:rPr>
        <w:t xml:space="preserve">
                            акционерлiк қоға.           минералдық </w:t>
      </w:r>
      <w:r>
        <w:br/>
      </w:r>
      <w:r>
        <w:rPr>
          <w:rFonts w:ascii="Times New Roman"/>
          <w:b w:val="false"/>
          <w:i w:val="false"/>
          <w:color w:val="000000"/>
          <w:sz w:val="28"/>
        </w:rPr>
        <w:t xml:space="preserve">
                            мының жарғылық ка.          ресурстар </w:t>
      </w:r>
      <w:r>
        <w:br/>
      </w:r>
      <w:r>
        <w:rPr>
          <w:rFonts w:ascii="Times New Roman"/>
          <w:b w:val="false"/>
          <w:i w:val="false"/>
          <w:color w:val="000000"/>
          <w:sz w:val="28"/>
        </w:rPr>
        <w:t xml:space="preserve">
                            питалын ұлғайту.            министрлігі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Ақшабұлақ - Қызылорда қаласы газ құбыры құрылысын аяқтау. </w:t>
      </w:r>
    </w:p>
    <w:bookmarkStart w:name="z21"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269-қосымша        </w:t>
      </w:r>
    </w:p>
    <w:bookmarkEnd w:id="22"/>
    <w:p>
      <w:pPr>
        <w:spacing w:after="0"/>
        <w:ind w:left="0"/>
        <w:jc w:val="both"/>
      </w:pPr>
      <w:r>
        <w:rPr>
          <w:rFonts w:ascii="Times New Roman"/>
          <w:b w:val="false"/>
          <w:i w:val="false"/>
          <w:color w:val="ff0000"/>
          <w:sz w:val="28"/>
        </w:rPr>
        <w:t xml:space="preserve">       Ескерту. 269-қосымшаға өзгеріс енгізілді - ҚР Үкіметінің 2004.12.15. N 197ан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  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"Жылу-энергетика жүйесiн дамыту үшiн облыстық бюджеттерге, Астана және Алматы қалаларының бюджеттерiне берiлетiн мақсатты инвестициялық трансферттер" </w:t>
      </w:r>
      <w:r>
        <w:br/>
      </w:r>
      <w:r>
        <w:rPr>
          <w:rFonts w:ascii="Times New Roman"/>
          <w:b/>
          <w:i w:val="false"/>
          <w:color w:val="000000"/>
        </w:rPr>
        <w:t xml:space="preserve">
деген 024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8448280 мың теңге (сегiз миллиард төрт жүз қырық сегіз миллион екi жүз сексен мың теңге). </w:t>
      </w:r>
      <w:r>
        <w:br/>
      </w:r>
      <w:r>
        <w:rPr>
          <w:rFonts w:ascii="Times New Roman"/>
          <w:b w:val="false"/>
          <w:i w:val="false"/>
          <w:color w:val="000000"/>
          <w:sz w:val="28"/>
        </w:rPr>
        <w:t>
      2. Бюджеттiк бағдарламаның нормативтiк құқықтық негiзi: "Оңтүстiк Торғай ойпатының Арысқұм иiнiндегi мұнай және газ орындарының iлеспе және табиғи газдарын кешендi және тиiмдi пайдалану туралы" Қазақстан Республикасы Үкiметiнiң 2001 жылғы 26 ақпандағы N 281  </w:t>
      </w:r>
      <w:r>
        <w:rPr>
          <w:rFonts w:ascii="Times New Roman"/>
          <w:b w:val="false"/>
          <w:i w:val="false"/>
          <w:color w:val="000000"/>
          <w:sz w:val="28"/>
        </w:rPr>
        <w:t xml:space="preserve">қаулысы </w:t>
      </w:r>
      <w:r>
        <w:rPr>
          <w:rFonts w:ascii="Times New Roman"/>
          <w:b w:val="false"/>
          <w:i w:val="false"/>
          <w:color w:val="000000"/>
          <w:sz w:val="28"/>
        </w:rPr>
        <w:t>; "Арал өңiрiн қолдау мен дамыту шаралары туралы" Қазақстан Республикасы Yкiметiнiң 2001 жылғы 29 тамыздағы N 1121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Yкiметiнiң 2002-2004 жылдарға арналған "Минералдық-шикiзат кешенi" бағдарламасының 6.1-тармағы, Қазақстан Республикасы Үкiметiнiң 2003 жылғы 12 қыркүйектегi N 926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2004-2006 жылдарға арналған әлеуметтiк-экономикалық дамуы индикативтiк жоспарының 3-бөлiмiнiң 2004-2006 жылдарға арналған республикалық бюджеттен несиелеу және мақсатты инвестициялық трансферттер есебiнен қаржыландырылатын басым жергiлiктi инвестициялық жобалар тiзбесiнiң 8, 123 және 129-тармақтары.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жылу энергетикасы жүйесiн дамыту. </w:t>
      </w:r>
      <w:r>
        <w:br/>
      </w:r>
      <w:r>
        <w:rPr>
          <w:rFonts w:ascii="Times New Roman"/>
          <w:b w:val="false"/>
          <w:i w:val="false"/>
          <w:color w:val="000000"/>
          <w:sz w:val="28"/>
        </w:rPr>
        <w:t xml:space="preserve">
      5. Бюджеттiк бағдарламаның мiндеттерi: жылу энергетикалық жүйесiн дамыту үшiн мақсатты инвестициялық трансферттердi аудару.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024       Жылу-энер.   "2004 жылға арнал.  Жыл    Қазақстан </w:t>
      </w:r>
      <w:r>
        <w:br/>
      </w:r>
      <w:r>
        <w:rPr>
          <w:rFonts w:ascii="Times New Roman"/>
          <w:b w:val="false"/>
          <w:i w:val="false"/>
          <w:color w:val="000000"/>
          <w:sz w:val="28"/>
        </w:rPr>
        <w:t xml:space="preserve">
              гетика жүйе. ған республикалық   бойы   Республикасы. </w:t>
      </w:r>
      <w:r>
        <w:br/>
      </w:r>
      <w:r>
        <w:rPr>
          <w:rFonts w:ascii="Times New Roman"/>
          <w:b w:val="false"/>
          <w:i w:val="false"/>
          <w:color w:val="000000"/>
          <w:sz w:val="28"/>
        </w:rPr>
        <w:t xml:space="preserve">
              сiн дамыту   бюджет туралы"             ның Энергетика </w:t>
      </w:r>
      <w:r>
        <w:br/>
      </w:r>
      <w:r>
        <w:rPr>
          <w:rFonts w:ascii="Times New Roman"/>
          <w:b w:val="false"/>
          <w:i w:val="false"/>
          <w:color w:val="000000"/>
          <w:sz w:val="28"/>
        </w:rPr>
        <w:t xml:space="preserve">
              үшiн облыс.  Қазақстан Респуб.          және минерал. </w:t>
      </w:r>
      <w:r>
        <w:br/>
      </w:r>
      <w:r>
        <w:rPr>
          <w:rFonts w:ascii="Times New Roman"/>
          <w:b w:val="false"/>
          <w:i w:val="false"/>
          <w:color w:val="000000"/>
          <w:sz w:val="28"/>
        </w:rPr>
        <w:t xml:space="preserve">
              тық бюджет.  ликасының Заңын            дық ресурстар </w:t>
      </w:r>
      <w:r>
        <w:br/>
      </w:r>
      <w:r>
        <w:rPr>
          <w:rFonts w:ascii="Times New Roman"/>
          <w:b w:val="false"/>
          <w:i w:val="false"/>
          <w:color w:val="000000"/>
          <w:sz w:val="28"/>
        </w:rPr>
        <w:t xml:space="preserve">
              терге,       iске асыру туралы"         министрлiгi </w:t>
      </w:r>
      <w:r>
        <w:br/>
      </w:r>
      <w:r>
        <w:rPr>
          <w:rFonts w:ascii="Times New Roman"/>
          <w:b w:val="false"/>
          <w:i w:val="false"/>
          <w:color w:val="000000"/>
          <w:sz w:val="28"/>
        </w:rPr>
        <w:t xml:space="preserve">
              Астана және  Қазақстан Респуб. </w:t>
      </w:r>
      <w:r>
        <w:br/>
      </w:r>
      <w:r>
        <w:rPr>
          <w:rFonts w:ascii="Times New Roman"/>
          <w:b w:val="false"/>
          <w:i w:val="false"/>
          <w:color w:val="000000"/>
          <w:sz w:val="28"/>
        </w:rPr>
        <w:t xml:space="preserve">
              Алматы       ликасы Yкiметінiң </w:t>
      </w:r>
      <w:r>
        <w:br/>
      </w:r>
      <w:r>
        <w:rPr>
          <w:rFonts w:ascii="Times New Roman"/>
          <w:b w:val="false"/>
          <w:i w:val="false"/>
          <w:color w:val="000000"/>
          <w:sz w:val="28"/>
        </w:rPr>
        <w:t xml:space="preserve">
              қалаларының  2003 жылғы 12 жел. </w:t>
      </w:r>
      <w:r>
        <w:br/>
      </w:r>
      <w:r>
        <w:rPr>
          <w:rFonts w:ascii="Times New Roman"/>
          <w:b w:val="false"/>
          <w:i w:val="false"/>
          <w:color w:val="000000"/>
          <w:sz w:val="28"/>
        </w:rPr>
        <w:t xml:space="preserve">
              бюджеттерi.  тоқсандағы N 1260 </w:t>
      </w:r>
      <w:r>
        <w:br/>
      </w:r>
      <w:r>
        <w:rPr>
          <w:rFonts w:ascii="Times New Roman"/>
          <w:b w:val="false"/>
          <w:i w:val="false"/>
          <w:color w:val="000000"/>
          <w:sz w:val="28"/>
        </w:rPr>
        <w:t xml:space="preserve">
              не берiле.   қаулысына 2-қосым. </w:t>
      </w:r>
      <w:r>
        <w:br/>
      </w:r>
      <w:r>
        <w:rPr>
          <w:rFonts w:ascii="Times New Roman"/>
          <w:b w:val="false"/>
          <w:i w:val="false"/>
          <w:color w:val="000000"/>
          <w:sz w:val="28"/>
        </w:rPr>
        <w:t xml:space="preserve">
              тiн мақсат.  шаға сәйкес </w:t>
      </w:r>
      <w:r>
        <w:br/>
      </w:r>
      <w:r>
        <w:rPr>
          <w:rFonts w:ascii="Times New Roman"/>
          <w:b w:val="false"/>
          <w:i w:val="false"/>
          <w:color w:val="000000"/>
          <w:sz w:val="28"/>
        </w:rPr>
        <w:t xml:space="preserve">
              ты инвести.  сомалар шектерiнде </w:t>
      </w:r>
      <w:r>
        <w:br/>
      </w:r>
      <w:r>
        <w:rPr>
          <w:rFonts w:ascii="Times New Roman"/>
          <w:b w:val="false"/>
          <w:i w:val="false"/>
          <w:color w:val="000000"/>
          <w:sz w:val="28"/>
        </w:rPr>
        <w:t xml:space="preserve">
              циялық       және тiзбе бойынша, </w:t>
      </w:r>
      <w:r>
        <w:br/>
      </w:r>
      <w:r>
        <w:rPr>
          <w:rFonts w:ascii="Times New Roman"/>
          <w:b w:val="false"/>
          <w:i w:val="false"/>
          <w:color w:val="000000"/>
          <w:sz w:val="28"/>
        </w:rPr>
        <w:t xml:space="preserve">
              трансферт.   оның iшiнде Астана </w:t>
      </w:r>
      <w:r>
        <w:br/>
      </w:r>
      <w:r>
        <w:rPr>
          <w:rFonts w:ascii="Times New Roman"/>
          <w:b w:val="false"/>
          <w:i w:val="false"/>
          <w:color w:val="000000"/>
          <w:sz w:val="28"/>
        </w:rPr>
        <w:t xml:space="preserve">
              тер          қаласының ЖЭО-2-сiн, </w:t>
      </w:r>
      <w:r>
        <w:br/>
      </w:r>
      <w:r>
        <w:rPr>
          <w:rFonts w:ascii="Times New Roman"/>
          <w:b w:val="false"/>
          <w:i w:val="false"/>
          <w:color w:val="000000"/>
          <w:sz w:val="28"/>
        </w:rPr>
        <w:t xml:space="preserve">
                           жылу тораптарын және </w:t>
      </w:r>
      <w:r>
        <w:br/>
      </w:r>
      <w:r>
        <w:rPr>
          <w:rFonts w:ascii="Times New Roman"/>
          <w:b w:val="false"/>
          <w:i w:val="false"/>
          <w:color w:val="000000"/>
          <w:sz w:val="28"/>
        </w:rPr>
        <w:t xml:space="preserve">
                           энергия тораптары </w:t>
      </w:r>
      <w:r>
        <w:br/>
      </w:r>
      <w:r>
        <w:rPr>
          <w:rFonts w:ascii="Times New Roman"/>
          <w:b w:val="false"/>
          <w:i w:val="false"/>
          <w:color w:val="000000"/>
          <w:sz w:val="28"/>
        </w:rPr>
        <w:t xml:space="preserve">
                           объектiлерiн кеңейту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жобасы бойынша мер- </w:t>
      </w:r>
      <w:r>
        <w:br/>
      </w:r>
      <w:r>
        <w:rPr>
          <w:rFonts w:ascii="Times New Roman"/>
          <w:b w:val="false"/>
          <w:i w:val="false"/>
          <w:color w:val="000000"/>
          <w:sz w:val="28"/>
        </w:rPr>
        <w:t xml:space="preserve">
                           дiгер ұйым аванс </w:t>
      </w:r>
      <w:r>
        <w:br/>
      </w:r>
      <w:r>
        <w:rPr>
          <w:rFonts w:ascii="Times New Roman"/>
          <w:b w:val="false"/>
          <w:i w:val="false"/>
          <w:color w:val="000000"/>
          <w:sz w:val="28"/>
        </w:rPr>
        <w:t xml:space="preserve">
                           сомасына құбыр ге- </w:t>
      </w:r>
      <w:r>
        <w:br/>
      </w:r>
      <w:r>
        <w:rPr>
          <w:rFonts w:ascii="Times New Roman"/>
          <w:b w:val="false"/>
          <w:i w:val="false"/>
          <w:color w:val="000000"/>
          <w:sz w:val="28"/>
        </w:rPr>
        <w:t xml:space="preserve">
                           нераторын жеткiзу </w:t>
      </w:r>
      <w:r>
        <w:br/>
      </w:r>
      <w:r>
        <w:rPr>
          <w:rFonts w:ascii="Times New Roman"/>
          <w:b w:val="false"/>
          <w:i w:val="false"/>
          <w:color w:val="000000"/>
          <w:sz w:val="28"/>
        </w:rPr>
        <w:t xml:space="preserve">
                           жөнiндегi келiсiм-шарт </w:t>
      </w:r>
      <w:r>
        <w:br/>
      </w:r>
      <w:r>
        <w:rPr>
          <w:rFonts w:ascii="Times New Roman"/>
          <w:b w:val="false"/>
          <w:i w:val="false"/>
          <w:color w:val="000000"/>
          <w:sz w:val="28"/>
        </w:rPr>
        <w:t xml:space="preserve">
                           мiндеттемелерiн уақ- </w:t>
      </w:r>
      <w:r>
        <w:br/>
      </w:r>
      <w:r>
        <w:rPr>
          <w:rFonts w:ascii="Times New Roman"/>
          <w:b w:val="false"/>
          <w:i w:val="false"/>
          <w:color w:val="000000"/>
          <w:sz w:val="28"/>
        </w:rPr>
        <w:t xml:space="preserve">
                           тылы орындауға және </w:t>
      </w:r>
      <w:r>
        <w:br/>
      </w:r>
      <w:r>
        <w:rPr>
          <w:rFonts w:ascii="Times New Roman"/>
          <w:b w:val="false"/>
          <w:i w:val="false"/>
          <w:color w:val="000000"/>
          <w:sz w:val="28"/>
        </w:rPr>
        <w:t xml:space="preserve">
                           құбыр генераторының </w:t>
      </w:r>
      <w:r>
        <w:br/>
      </w:r>
      <w:r>
        <w:rPr>
          <w:rFonts w:ascii="Times New Roman"/>
          <w:b w:val="false"/>
          <w:i w:val="false"/>
          <w:color w:val="000000"/>
          <w:sz w:val="28"/>
        </w:rPr>
        <w:t xml:space="preserve">
                           қалған құнына аккре- </w:t>
      </w:r>
      <w:r>
        <w:br/>
      </w:r>
      <w:r>
        <w:rPr>
          <w:rFonts w:ascii="Times New Roman"/>
          <w:b w:val="false"/>
          <w:i w:val="false"/>
          <w:color w:val="000000"/>
          <w:sz w:val="28"/>
        </w:rPr>
        <w:t xml:space="preserve">
                           дитив ашуға екiншi </w:t>
      </w:r>
      <w:r>
        <w:br/>
      </w:r>
      <w:r>
        <w:rPr>
          <w:rFonts w:ascii="Times New Roman"/>
          <w:b w:val="false"/>
          <w:i w:val="false"/>
          <w:color w:val="000000"/>
          <w:sz w:val="28"/>
        </w:rPr>
        <w:t xml:space="preserve">
                           деңгейдегi банктiң </w:t>
      </w:r>
      <w:r>
        <w:br/>
      </w:r>
      <w:r>
        <w:rPr>
          <w:rFonts w:ascii="Times New Roman"/>
          <w:b w:val="false"/>
          <w:i w:val="false"/>
          <w:color w:val="000000"/>
          <w:sz w:val="28"/>
        </w:rPr>
        <w:t xml:space="preserve">
                           кепiлдiгiн берген </w:t>
      </w:r>
      <w:r>
        <w:br/>
      </w:r>
      <w:r>
        <w:rPr>
          <w:rFonts w:ascii="Times New Roman"/>
          <w:b w:val="false"/>
          <w:i w:val="false"/>
          <w:color w:val="000000"/>
          <w:sz w:val="28"/>
        </w:rPr>
        <w:t xml:space="preserve">
                           жағдайда құбыр ге- </w:t>
      </w:r>
      <w:r>
        <w:br/>
      </w:r>
      <w:r>
        <w:rPr>
          <w:rFonts w:ascii="Times New Roman"/>
          <w:b w:val="false"/>
          <w:i w:val="false"/>
          <w:color w:val="000000"/>
          <w:sz w:val="28"/>
        </w:rPr>
        <w:t xml:space="preserve">
                           нераторына тапсырыс  </w:t>
      </w:r>
      <w:r>
        <w:br/>
      </w:r>
      <w:r>
        <w:rPr>
          <w:rFonts w:ascii="Times New Roman"/>
          <w:b w:val="false"/>
          <w:i w:val="false"/>
          <w:color w:val="000000"/>
          <w:sz w:val="28"/>
        </w:rPr>
        <w:t xml:space="preserve">
                           беру үшiн оның құ- </w:t>
      </w:r>
      <w:r>
        <w:br/>
      </w:r>
      <w:r>
        <w:rPr>
          <w:rFonts w:ascii="Times New Roman"/>
          <w:b w:val="false"/>
          <w:i w:val="false"/>
          <w:color w:val="000000"/>
          <w:sz w:val="28"/>
        </w:rPr>
        <w:t xml:space="preserve">
                           нының 50% мөлшерiнде </w:t>
      </w:r>
      <w:r>
        <w:br/>
      </w:r>
      <w:r>
        <w:rPr>
          <w:rFonts w:ascii="Times New Roman"/>
          <w:b w:val="false"/>
          <w:i w:val="false"/>
          <w:color w:val="000000"/>
          <w:sz w:val="28"/>
        </w:rPr>
        <w:t xml:space="preserve">
                           аванс аудару үшiн </w:t>
      </w:r>
      <w:r>
        <w:br/>
      </w:r>
      <w:r>
        <w:rPr>
          <w:rFonts w:ascii="Times New Roman"/>
          <w:b w:val="false"/>
          <w:i w:val="false"/>
          <w:color w:val="000000"/>
          <w:sz w:val="28"/>
        </w:rPr>
        <w:t xml:space="preserve">
                           облыстық бюджеттер. </w:t>
      </w:r>
      <w:r>
        <w:br/>
      </w:r>
      <w:r>
        <w:rPr>
          <w:rFonts w:ascii="Times New Roman"/>
          <w:b w:val="false"/>
          <w:i w:val="false"/>
          <w:color w:val="000000"/>
          <w:sz w:val="28"/>
        </w:rPr>
        <w:t xml:space="preserve">
                           ге Алматы қаласы. </w:t>
      </w:r>
      <w:r>
        <w:br/>
      </w:r>
      <w:r>
        <w:rPr>
          <w:rFonts w:ascii="Times New Roman"/>
          <w:b w:val="false"/>
          <w:i w:val="false"/>
          <w:color w:val="000000"/>
          <w:sz w:val="28"/>
        </w:rPr>
        <w:t xml:space="preserve">
                           ның бюджетiне </w:t>
      </w:r>
      <w:r>
        <w:br/>
      </w:r>
      <w:r>
        <w:rPr>
          <w:rFonts w:ascii="Times New Roman"/>
          <w:b w:val="false"/>
          <w:i w:val="false"/>
          <w:color w:val="000000"/>
          <w:sz w:val="28"/>
        </w:rPr>
        <w:t xml:space="preserve">
                           мақсатты инвести. </w:t>
      </w:r>
      <w:r>
        <w:br/>
      </w:r>
      <w:r>
        <w:rPr>
          <w:rFonts w:ascii="Times New Roman"/>
          <w:b w:val="false"/>
          <w:i w:val="false"/>
          <w:color w:val="000000"/>
          <w:sz w:val="28"/>
        </w:rPr>
        <w:t xml:space="preserve">
                           циялық трансферт. </w:t>
      </w:r>
      <w:r>
        <w:br/>
      </w:r>
      <w:r>
        <w:rPr>
          <w:rFonts w:ascii="Times New Roman"/>
          <w:b w:val="false"/>
          <w:i w:val="false"/>
          <w:color w:val="000000"/>
          <w:sz w:val="28"/>
        </w:rPr>
        <w:t xml:space="preserve">
                           тердi аудару.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Қызылорда қаласының жылу көздерiн және тұрғын-үй секторын iлеспе газға көшiру бойынша құрылыс-монтаж жұмыстарының көлемiн орындау (сметалық құнының 26,7%); </w:t>
      </w:r>
      <w:r>
        <w:br/>
      </w:r>
      <w:r>
        <w:rPr>
          <w:rFonts w:ascii="Times New Roman"/>
          <w:b w:val="false"/>
          <w:i w:val="false"/>
          <w:color w:val="000000"/>
          <w:sz w:val="28"/>
        </w:rPr>
        <w:t xml:space="preserve">
      2) Астана қаласының ТЭЦ-2, жылу тораптарын және энергия торабы объектiлерiн кеңейту және қайта жаңарту жобасы бойынша 2-шi iске қосу кешенi бойынша жабдықтарға тапсырыс беру үшiн, оның iшiнде құбыр генераторына тапсырыс беру үшiн оның құнының 50% мөлшерiнде құбыр генераторының қалған құнына аккредитив ашып аванс аудару, 1-шi iске қосу кешенiн пайдалануға енгiзу; &lt;*&gt; </w:t>
      </w:r>
      <w:r>
        <w:br/>
      </w:r>
      <w:r>
        <w:rPr>
          <w:rFonts w:ascii="Times New Roman"/>
          <w:b w:val="false"/>
          <w:i w:val="false"/>
          <w:color w:val="000000"/>
          <w:sz w:val="28"/>
        </w:rPr>
        <w:t xml:space="preserve">
      3) Көкшетау РК-2 KBTK-100-150 үшiншi қазандығын салу бойынша құрылыс-монтаж жұмыстарының көлемiн орындау және қазандық сатып алу (сметалық құнының 92%). </w:t>
      </w:r>
      <w:r>
        <w:br/>
      </w:r>
      <w:r>
        <w:rPr>
          <w:rFonts w:ascii="Times New Roman"/>
          <w:b w:val="false"/>
          <w:i w:val="false"/>
          <w:color w:val="000000"/>
          <w:sz w:val="28"/>
        </w:rPr>
        <w:t xml:space="preserve">
      4)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қаулысына 2-қосымшаға сәйкес инвестициялық жобалар тiзбесi, сондай-ақ бекiтiлген заңнамамен белгiленген жобалық-сметалық құжаттамаға (N және бекiту күнi немесе ЖСҚ мемлекеттiк сараптау қорытындысы көрсетiлумен) сәйкес iс-шаралар, трансферттердi игеру шеңберiнде күтілетiн нәтижелердi сипаттайтын сандық және сапалық көрсеткiштер тиiстi жергiлiктi бюджеттік бағдарламаның паспортында көрсетiледi. </w:t>
      </w:r>
    </w:p>
    <w:bookmarkStart w:name="z22"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270-қосымша       </w:t>
      </w:r>
    </w:p>
    <w:bookmarkEnd w:id="23"/>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"Семей ЖЭО активтерiн сатып алу үшiн Шығыс Қазақстан облысының бюджетiне берiлетiн мақсатты трансферттер" </w:t>
      </w:r>
      <w:r>
        <w:br/>
      </w:r>
      <w:r>
        <w:rPr>
          <w:rFonts w:ascii="Times New Roman"/>
          <w:b/>
          <w:i w:val="false"/>
          <w:color w:val="000000"/>
        </w:rPr>
        <w:t xml:space="preserve">
деген 025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242000 мың теңге (екi жүз қырық екi миллион теңге). </w:t>
      </w:r>
      <w:r>
        <w:br/>
      </w:r>
      <w:r>
        <w:rPr>
          <w:rFonts w:ascii="Times New Roman"/>
          <w:b w:val="false"/>
          <w:i w:val="false"/>
          <w:color w:val="000000"/>
          <w:sz w:val="28"/>
        </w:rPr>
        <w:t>
      2. Бюджеттiк бағдарламаның нормативтік құқықтық негізi: Қазақстан Республикасының "2004 жылға арналған республикалық бюджет туралы"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"Семей ЖЭО АЭС" ЖШС мүлкiн Семей қаласының коммуналдық меншiгiне қайтару. </w:t>
      </w:r>
      <w:r>
        <w:br/>
      </w:r>
      <w:r>
        <w:rPr>
          <w:rFonts w:ascii="Times New Roman"/>
          <w:b w:val="false"/>
          <w:i w:val="false"/>
          <w:color w:val="000000"/>
          <w:sz w:val="28"/>
        </w:rPr>
        <w:t xml:space="preserve">
      5. Бюджеттiк бағдарламаның мiндеттерi: Семей ЖЭО активтерiнiң бөлiктерiн сатып алу.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025       Семей ЖЭО    Семей ЖЭО активте.  Жыл    Қазақстан </w:t>
      </w:r>
      <w:r>
        <w:br/>
      </w:r>
      <w:r>
        <w:rPr>
          <w:rFonts w:ascii="Times New Roman"/>
          <w:b w:val="false"/>
          <w:i w:val="false"/>
          <w:color w:val="000000"/>
          <w:sz w:val="28"/>
        </w:rPr>
        <w:t xml:space="preserve">
              активтерiн   рiнiң бөлiктерiн    бойы   Республикасы. </w:t>
      </w:r>
      <w:r>
        <w:br/>
      </w:r>
      <w:r>
        <w:rPr>
          <w:rFonts w:ascii="Times New Roman"/>
          <w:b w:val="false"/>
          <w:i w:val="false"/>
          <w:color w:val="000000"/>
          <w:sz w:val="28"/>
        </w:rPr>
        <w:t xml:space="preserve">
              сатып алу    сатып алуға Шығыс          ның Энергетика </w:t>
      </w:r>
      <w:r>
        <w:br/>
      </w:r>
      <w:r>
        <w:rPr>
          <w:rFonts w:ascii="Times New Roman"/>
          <w:b w:val="false"/>
          <w:i w:val="false"/>
          <w:color w:val="000000"/>
          <w:sz w:val="28"/>
        </w:rPr>
        <w:t xml:space="preserve">
              үшiн Шығыс   Қазақстан облыстық         және минерал. </w:t>
      </w:r>
      <w:r>
        <w:br/>
      </w:r>
      <w:r>
        <w:rPr>
          <w:rFonts w:ascii="Times New Roman"/>
          <w:b w:val="false"/>
          <w:i w:val="false"/>
          <w:color w:val="000000"/>
          <w:sz w:val="28"/>
        </w:rPr>
        <w:t xml:space="preserve">
              Қазақстан    бюджетiне мақсатты         дық ресурстар </w:t>
      </w:r>
      <w:r>
        <w:br/>
      </w:r>
      <w:r>
        <w:rPr>
          <w:rFonts w:ascii="Times New Roman"/>
          <w:b w:val="false"/>
          <w:i w:val="false"/>
          <w:color w:val="000000"/>
          <w:sz w:val="28"/>
        </w:rPr>
        <w:t xml:space="preserve">
              облысының    трансферттерiн             министрлiгi </w:t>
      </w:r>
      <w:r>
        <w:br/>
      </w:r>
      <w:r>
        <w:rPr>
          <w:rFonts w:ascii="Times New Roman"/>
          <w:b w:val="false"/>
          <w:i w:val="false"/>
          <w:color w:val="000000"/>
          <w:sz w:val="28"/>
        </w:rPr>
        <w:t xml:space="preserve">
              бюджетiне    аудару. </w:t>
      </w:r>
      <w:r>
        <w:br/>
      </w:r>
      <w:r>
        <w:rPr>
          <w:rFonts w:ascii="Times New Roman"/>
          <w:b w:val="false"/>
          <w:i w:val="false"/>
          <w:color w:val="000000"/>
          <w:sz w:val="28"/>
        </w:rPr>
        <w:t xml:space="preserve">
              берiлетiн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 </w:t>
      </w:r>
      <w:r>
        <w:br/>
      </w:r>
      <w:r>
        <w:rPr>
          <w:rFonts w:ascii="Times New Roman"/>
          <w:b w:val="false"/>
          <w:i w:val="false"/>
          <w:color w:val="000000"/>
          <w:sz w:val="28"/>
        </w:rPr>
        <w:t xml:space="preserve">
              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*Семей ЖЭО коммуналдық меншiгiне активтердiң 57 % сатып алу. </w:t>
      </w:r>
      <w:r>
        <w:br/>
      </w:r>
      <w:r>
        <w:rPr>
          <w:rFonts w:ascii="Times New Roman"/>
          <w:b w:val="false"/>
          <w:i w:val="false"/>
          <w:color w:val="000000"/>
          <w:sz w:val="28"/>
        </w:rPr>
        <w:t xml:space="preserve">
      *) республикалық бюджеттен трансферттердi игеру шеңберiнде күтiлетiн нәтижелердi сипаттайтын сандық және сапалық көрсеткiштердi iске асыру жөнiндегi iс-шаралар тiзбесi тиiстi жергiлiктi бюджет бағдарламасында көрсетiледi. </w:t>
      </w:r>
    </w:p>
    <w:bookmarkStart w:name="z23"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271-қосымша        </w:t>
      </w:r>
    </w:p>
    <w:bookmarkEnd w:id="24"/>
    <w:p>
      <w:pPr>
        <w:spacing w:after="0"/>
        <w:ind w:left="0"/>
        <w:jc w:val="both"/>
      </w:pPr>
      <w:r>
        <w:rPr>
          <w:rFonts w:ascii="Times New Roman"/>
          <w:b w:val="false"/>
          <w:i w:val="false"/>
          <w:color w:val="ff0000"/>
          <w:sz w:val="28"/>
        </w:rPr>
        <w:t xml:space="preserve">       Ескерту. 271-қосымшаға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"Амангелдi газ кен орындары топтарын игеру" </w:t>
      </w:r>
      <w:r>
        <w:br/>
      </w:r>
      <w:r>
        <w:rPr>
          <w:rFonts w:ascii="Times New Roman"/>
          <w:b/>
          <w:i w:val="false"/>
          <w:color w:val="000000"/>
        </w:rPr>
        <w:t xml:space="preserve">
деген 033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4000000 мың теңге (төрт миллиард теңге). &lt;*&gt; </w:t>
      </w:r>
      <w:r>
        <w:br/>
      </w:r>
      <w:r>
        <w:rPr>
          <w:rFonts w:ascii="Times New Roman"/>
          <w:b w:val="false"/>
          <w:i w:val="false"/>
          <w:color w:val="000000"/>
          <w:sz w:val="28"/>
        </w:rPr>
        <w:t>
      2. Бюджеттiк бағдарламаның нормативтік құқықтық негiзi: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2002-2004 жылдарға арналған Қазақстан Республикасы Yкiметiнiң "Минералдық-шикiзат кешенi" бағдарламасының 6.1-тармағы.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Қазақстан Республикасының оңтүстiк өңiрiнiң өнеркәсiп кәсiпорындарын және халқын газбен қамтамасыз ету. </w:t>
      </w:r>
      <w:r>
        <w:br/>
      </w:r>
      <w:r>
        <w:rPr>
          <w:rFonts w:ascii="Times New Roman"/>
          <w:b w:val="false"/>
          <w:i w:val="false"/>
          <w:color w:val="000000"/>
          <w:sz w:val="28"/>
        </w:rPr>
        <w:t xml:space="preserve">
      5. Бюджеттiк бағдарламаның мiндеттері: Амангелдi тобының газ кен орнын тәжiрибелiк-өнеркәсiптiк игеру. Амангелдi газ кен орындары тобын алғашқы игеру барысында "ҚазТрансГаз" ЖАҚ шеккен зиянды өтеу. &lt;*&gt;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033       Амангелдi    Үш ұңғыманы         Жыл    Қазақстан </w:t>
      </w:r>
      <w:r>
        <w:br/>
      </w:r>
      <w:r>
        <w:rPr>
          <w:rFonts w:ascii="Times New Roman"/>
          <w:b w:val="false"/>
          <w:i w:val="false"/>
          <w:color w:val="000000"/>
          <w:sz w:val="28"/>
        </w:rPr>
        <w:t xml:space="preserve">
              газ кен      бұрғылау және       бойы   Республикасы. </w:t>
      </w:r>
      <w:r>
        <w:br/>
      </w:r>
      <w:r>
        <w:rPr>
          <w:rFonts w:ascii="Times New Roman"/>
          <w:b w:val="false"/>
          <w:i w:val="false"/>
          <w:color w:val="000000"/>
          <w:sz w:val="28"/>
        </w:rPr>
        <w:t xml:space="preserve">
              орындары     сынау жөнiндегi            ның Энергетика </w:t>
      </w:r>
      <w:r>
        <w:br/>
      </w:r>
      <w:r>
        <w:rPr>
          <w:rFonts w:ascii="Times New Roman"/>
          <w:b w:val="false"/>
          <w:i w:val="false"/>
          <w:color w:val="000000"/>
          <w:sz w:val="28"/>
        </w:rPr>
        <w:t xml:space="preserve">
              топтарын     iс-шараларға               және минерал. </w:t>
      </w:r>
      <w:r>
        <w:br/>
      </w:r>
      <w:r>
        <w:rPr>
          <w:rFonts w:ascii="Times New Roman"/>
          <w:b w:val="false"/>
          <w:i w:val="false"/>
          <w:color w:val="000000"/>
          <w:sz w:val="28"/>
        </w:rPr>
        <w:t xml:space="preserve">
              игеру        "ҚазМұнайГаз"              дық ресурстар </w:t>
      </w:r>
      <w:r>
        <w:br/>
      </w:r>
      <w:r>
        <w:rPr>
          <w:rFonts w:ascii="Times New Roman"/>
          <w:b w:val="false"/>
          <w:i w:val="false"/>
          <w:color w:val="000000"/>
          <w:sz w:val="28"/>
        </w:rPr>
        <w:t xml:space="preserve">
                           ұлттық компаниясы"         министрлiгi </w:t>
      </w:r>
      <w:r>
        <w:br/>
      </w:r>
      <w:r>
        <w:rPr>
          <w:rFonts w:ascii="Times New Roman"/>
          <w:b w:val="false"/>
          <w:i w:val="false"/>
          <w:color w:val="000000"/>
          <w:sz w:val="28"/>
        </w:rPr>
        <w:t xml:space="preserve">
                           акционерлік қоға- </w:t>
      </w:r>
      <w:r>
        <w:br/>
      </w:r>
      <w:r>
        <w:rPr>
          <w:rFonts w:ascii="Times New Roman"/>
          <w:b w:val="false"/>
          <w:i w:val="false"/>
          <w:color w:val="000000"/>
          <w:sz w:val="28"/>
        </w:rPr>
        <w:t xml:space="preserve">
                           мының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және Амангелдi газ </w:t>
      </w:r>
      <w:r>
        <w:br/>
      </w:r>
      <w:r>
        <w:rPr>
          <w:rFonts w:ascii="Times New Roman"/>
          <w:b w:val="false"/>
          <w:i w:val="false"/>
          <w:color w:val="000000"/>
          <w:sz w:val="28"/>
        </w:rPr>
        <w:t xml:space="preserve">
                           кен орындары тобын </w:t>
      </w:r>
      <w:r>
        <w:br/>
      </w:r>
      <w:r>
        <w:rPr>
          <w:rFonts w:ascii="Times New Roman"/>
          <w:b w:val="false"/>
          <w:i w:val="false"/>
          <w:color w:val="000000"/>
          <w:sz w:val="28"/>
        </w:rPr>
        <w:t xml:space="preserve">
                           игеру жөніндегі  </w:t>
      </w:r>
      <w:r>
        <w:br/>
      </w:r>
      <w:r>
        <w:rPr>
          <w:rFonts w:ascii="Times New Roman"/>
          <w:b w:val="false"/>
          <w:i w:val="false"/>
          <w:color w:val="000000"/>
          <w:sz w:val="28"/>
        </w:rPr>
        <w:t xml:space="preserve">
                           жұмыстарды одан </w:t>
      </w:r>
      <w:r>
        <w:br/>
      </w:r>
      <w:r>
        <w:rPr>
          <w:rFonts w:ascii="Times New Roman"/>
          <w:b w:val="false"/>
          <w:i w:val="false"/>
          <w:color w:val="000000"/>
          <w:sz w:val="28"/>
        </w:rPr>
        <w:t xml:space="preserve">
                           әрi жүргізу. &lt;*&gt;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ұңғыманы пайдалануға енгiзу және Амангелдi газ кен орындары тобын игеру жөніндегі жұмыстарды одан әрі жүргізу. &lt;*&gt; </w:t>
      </w:r>
    </w:p>
    <w:bookmarkStart w:name="z24"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272-қосымша      </w:t>
      </w:r>
    </w:p>
    <w:bookmarkEnd w:id="25"/>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"Күзгі-қысқы маусымда өңiрдi электр энергиясымен қамтамасыз ету үшiн Жамбыл облысының бюджетiне берiлетiн </w:t>
      </w:r>
      <w:r>
        <w:br/>
      </w:r>
      <w:r>
        <w:rPr>
          <w:rFonts w:ascii="Times New Roman"/>
          <w:b/>
          <w:i w:val="false"/>
          <w:color w:val="000000"/>
        </w:rPr>
        <w:t xml:space="preserve">
мақсатты трансферттер" </w:t>
      </w:r>
      <w:r>
        <w:br/>
      </w:r>
      <w:r>
        <w:rPr>
          <w:rFonts w:ascii="Times New Roman"/>
          <w:b/>
          <w:i w:val="false"/>
          <w:color w:val="000000"/>
        </w:rPr>
        <w:t xml:space="preserve">
деген 048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150000 мың теңге (бiр жүз елу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жылдың республикалық бюджетi туралы"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Қазақстанның оңтүстiк өңiрлерiнiң тұтынушыларын 2003-2004 жылдардың күзгi-қысқы кезеңiнде электрмен тұрақты қамтамасыз ету. </w:t>
      </w:r>
      <w:r>
        <w:br/>
      </w:r>
      <w:r>
        <w:rPr>
          <w:rFonts w:ascii="Times New Roman"/>
          <w:b w:val="false"/>
          <w:i w:val="false"/>
          <w:color w:val="000000"/>
          <w:sz w:val="28"/>
        </w:rPr>
        <w:t xml:space="preserve">
      5. Бюджеттiк бағдарламаның мiндеттерi: Жамбыл ГРЭС-i қажеттiлiктерiне отын жеткiзу үшiн Жамбыл облыстық бюджетiне трансферттер бөлу.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048       Күзгі-қысқы  Өңiрдi қараша-жел.  Жыл    Қазақстан </w:t>
      </w:r>
      <w:r>
        <w:br/>
      </w:r>
      <w:r>
        <w:rPr>
          <w:rFonts w:ascii="Times New Roman"/>
          <w:b w:val="false"/>
          <w:i w:val="false"/>
          <w:color w:val="000000"/>
          <w:sz w:val="28"/>
        </w:rPr>
        <w:t xml:space="preserve">
              маусымда     тоқсан арналған     бойы   Республикасы. </w:t>
      </w:r>
      <w:r>
        <w:br/>
      </w:r>
      <w:r>
        <w:rPr>
          <w:rFonts w:ascii="Times New Roman"/>
          <w:b w:val="false"/>
          <w:i w:val="false"/>
          <w:color w:val="000000"/>
          <w:sz w:val="28"/>
        </w:rPr>
        <w:t xml:space="preserve">
              өңiрдi       күзгi-қысқы                ның Энергетика </w:t>
      </w:r>
      <w:r>
        <w:br/>
      </w:r>
      <w:r>
        <w:rPr>
          <w:rFonts w:ascii="Times New Roman"/>
          <w:b w:val="false"/>
          <w:i w:val="false"/>
          <w:color w:val="000000"/>
          <w:sz w:val="28"/>
        </w:rPr>
        <w:t xml:space="preserve">
              электр       кезеңге электр             және минерал. </w:t>
      </w:r>
      <w:r>
        <w:br/>
      </w:r>
      <w:r>
        <w:rPr>
          <w:rFonts w:ascii="Times New Roman"/>
          <w:b w:val="false"/>
          <w:i w:val="false"/>
          <w:color w:val="000000"/>
          <w:sz w:val="28"/>
        </w:rPr>
        <w:t xml:space="preserve">
              энергиясы.   энергиясымен               дық ресурстар </w:t>
      </w:r>
      <w:r>
        <w:br/>
      </w:r>
      <w:r>
        <w:rPr>
          <w:rFonts w:ascii="Times New Roman"/>
          <w:b w:val="false"/>
          <w:i w:val="false"/>
          <w:color w:val="000000"/>
          <w:sz w:val="28"/>
        </w:rPr>
        <w:t xml:space="preserve">
              мен қамта.   қамтамасыз ету             министрлiгi, </w:t>
      </w:r>
      <w:r>
        <w:br/>
      </w:r>
      <w:r>
        <w:rPr>
          <w:rFonts w:ascii="Times New Roman"/>
          <w:b w:val="false"/>
          <w:i w:val="false"/>
          <w:color w:val="000000"/>
          <w:sz w:val="28"/>
        </w:rPr>
        <w:t xml:space="preserve">
              масыз ету    үшiн ЖГРЭС-i               Жамбыл </w:t>
      </w:r>
      <w:r>
        <w:br/>
      </w:r>
      <w:r>
        <w:rPr>
          <w:rFonts w:ascii="Times New Roman"/>
          <w:b w:val="false"/>
          <w:i w:val="false"/>
          <w:color w:val="000000"/>
          <w:sz w:val="28"/>
        </w:rPr>
        <w:t xml:space="preserve">
              үшiн         қажеттілiктерiне           облысының </w:t>
      </w:r>
      <w:r>
        <w:br/>
      </w:r>
      <w:r>
        <w:rPr>
          <w:rFonts w:ascii="Times New Roman"/>
          <w:b w:val="false"/>
          <w:i w:val="false"/>
          <w:color w:val="000000"/>
          <w:sz w:val="28"/>
        </w:rPr>
        <w:t xml:space="preserve">
              Жамбыл       отын жеткiзу үшiн          әкiмдiгi </w:t>
      </w:r>
      <w:r>
        <w:br/>
      </w:r>
      <w:r>
        <w:rPr>
          <w:rFonts w:ascii="Times New Roman"/>
          <w:b w:val="false"/>
          <w:i w:val="false"/>
          <w:color w:val="000000"/>
          <w:sz w:val="28"/>
        </w:rPr>
        <w:t xml:space="preserve">
              облысының    Жамбыл облыстық </w:t>
      </w:r>
      <w:r>
        <w:br/>
      </w:r>
      <w:r>
        <w:rPr>
          <w:rFonts w:ascii="Times New Roman"/>
          <w:b w:val="false"/>
          <w:i w:val="false"/>
          <w:color w:val="000000"/>
          <w:sz w:val="28"/>
        </w:rPr>
        <w:t xml:space="preserve">
              бюджетiне    бюджетiне мақсатты </w:t>
      </w:r>
      <w:r>
        <w:br/>
      </w:r>
      <w:r>
        <w:rPr>
          <w:rFonts w:ascii="Times New Roman"/>
          <w:b w:val="false"/>
          <w:i w:val="false"/>
          <w:color w:val="000000"/>
          <w:sz w:val="28"/>
        </w:rPr>
        <w:t xml:space="preserve">
              берiлетiн    трансферттердi </w:t>
      </w:r>
      <w:r>
        <w:br/>
      </w:r>
      <w:r>
        <w:rPr>
          <w:rFonts w:ascii="Times New Roman"/>
          <w:b w:val="false"/>
          <w:i w:val="false"/>
          <w:color w:val="000000"/>
          <w:sz w:val="28"/>
        </w:rPr>
        <w:t xml:space="preserve">
              мақсатты     аудару </w:t>
      </w:r>
      <w:r>
        <w:br/>
      </w:r>
      <w:r>
        <w:rPr>
          <w:rFonts w:ascii="Times New Roman"/>
          <w:b w:val="false"/>
          <w:i w:val="false"/>
          <w:color w:val="000000"/>
          <w:sz w:val="28"/>
        </w:rPr>
        <w:t xml:space="preserve">
              трансферт. </w:t>
      </w:r>
      <w:r>
        <w:br/>
      </w:r>
      <w:r>
        <w:rPr>
          <w:rFonts w:ascii="Times New Roman"/>
          <w:b w:val="false"/>
          <w:i w:val="false"/>
          <w:color w:val="000000"/>
          <w:sz w:val="28"/>
        </w:rPr>
        <w:t xml:space="preserve">
              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*Оңтүстік Қазақстанның тұтынушыларын электрмен жабдықтаудың тұрақтылығын қамтамасыз ету.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Iске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25"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273-қосымша        </w:t>
      </w:r>
    </w:p>
    <w:bookmarkEnd w:id="26"/>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2084 мың теңге (екi миллион сексен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1997 жылғы 10 қазандағы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"Қазақстан - 2030. Барлық қазақстандықтардың гүлденуi, қауiпсiздiгi және әл-ауқатын жақсарту"; Қазақстан Республикасының 1998 жылғы 10 шiлдедегi "Есiрткi құралдар, психотропты заттар, прекурсорлар мен олардың заңсыз айналысына және оларды қасақана пайдалануға қарсы iс-қимыл шаралары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2000 жылғы 16 мамырдағы N 394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2001-2005 жылдарға арналған Қазақстан Республикасындағы есiрткi және есiрткi бизнесімен күрес стратегиясы.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Республикасындағы есiрткi және есiрткi бизнесiнiң одан әрi таралуына қарсы iс-қимылдардың мемлекеттік және қоғамдық толық көлемдегi тиiмдi жүйесiн құру, қоғамға ең қауiпсiз деңгейге дейiн наркоманияны және соған байланысты қылмыстың таралуын қысқарту. </w:t>
      </w:r>
      <w:r>
        <w:br/>
      </w:r>
      <w:r>
        <w:rPr>
          <w:rFonts w:ascii="Times New Roman"/>
          <w:b w:val="false"/>
          <w:i w:val="false"/>
          <w:color w:val="000000"/>
          <w:sz w:val="28"/>
        </w:rPr>
        <w:t xml:space="preserve">
      5. Бюджеттiк бағдарламаның мiндеттерi: есiрткi құралдар, психотропты заттар, прекурсорлар мен олардың заңсыз айналысына қарсы iс-қимылдардың тетiгiн жетiлдiру.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104       Нашақорлық.  1. Электр энерге.   Жыл    Қазақстан </w:t>
      </w:r>
      <w:r>
        <w:br/>
      </w:r>
      <w:r>
        <w:rPr>
          <w:rFonts w:ascii="Times New Roman"/>
          <w:b w:val="false"/>
          <w:i w:val="false"/>
          <w:color w:val="000000"/>
          <w:sz w:val="28"/>
        </w:rPr>
        <w:t xml:space="preserve">
              қа және      тикасы, мұнай газ,  бойы   Республикасы. </w:t>
      </w:r>
      <w:r>
        <w:br/>
      </w:r>
      <w:r>
        <w:rPr>
          <w:rFonts w:ascii="Times New Roman"/>
          <w:b w:val="false"/>
          <w:i w:val="false"/>
          <w:color w:val="000000"/>
          <w:sz w:val="28"/>
        </w:rPr>
        <w:t xml:space="preserve">
              есiрткi      мұнай-химия және           ның Энергетика </w:t>
      </w:r>
      <w:r>
        <w:br/>
      </w:r>
      <w:r>
        <w:rPr>
          <w:rFonts w:ascii="Times New Roman"/>
          <w:b w:val="false"/>
          <w:i w:val="false"/>
          <w:color w:val="000000"/>
          <w:sz w:val="28"/>
        </w:rPr>
        <w:t xml:space="preserve">
              бизнесiне    атом өнеркәсiбi            және минерал. </w:t>
      </w:r>
      <w:r>
        <w:br/>
      </w:r>
      <w:r>
        <w:rPr>
          <w:rFonts w:ascii="Times New Roman"/>
          <w:b w:val="false"/>
          <w:i w:val="false"/>
          <w:color w:val="000000"/>
          <w:sz w:val="28"/>
        </w:rPr>
        <w:t xml:space="preserve">
              қарсы күрес  кәсiпорындарында           дық ресурстар </w:t>
      </w:r>
      <w:r>
        <w:br/>
      </w:r>
      <w:r>
        <w:rPr>
          <w:rFonts w:ascii="Times New Roman"/>
          <w:b w:val="false"/>
          <w:i w:val="false"/>
          <w:color w:val="000000"/>
          <w:sz w:val="28"/>
        </w:rPr>
        <w:t xml:space="preserve">
                           прекурсорларды             министрлiгi </w:t>
      </w:r>
      <w:r>
        <w:br/>
      </w:r>
      <w:r>
        <w:rPr>
          <w:rFonts w:ascii="Times New Roman"/>
          <w:b w:val="false"/>
          <w:i w:val="false"/>
          <w:color w:val="000000"/>
          <w:sz w:val="28"/>
        </w:rPr>
        <w:t xml:space="preserve">
                           пайдалану жөнiн. </w:t>
      </w:r>
      <w:r>
        <w:br/>
      </w:r>
      <w:r>
        <w:rPr>
          <w:rFonts w:ascii="Times New Roman"/>
          <w:b w:val="false"/>
          <w:i w:val="false"/>
          <w:color w:val="000000"/>
          <w:sz w:val="28"/>
        </w:rPr>
        <w:t xml:space="preserve">
                           дегі Техникалық </w:t>
      </w:r>
      <w:r>
        <w:br/>
      </w:r>
      <w:r>
        <w:rPr>
          <w:rFonts w:ascii="Times New Roman"/>
          <w:b w:val="false"/>
          <w:i w:val="false"/>
          <w:color w:val="000000"/>
          <w:sz w:val="28"/>
        </w:rPr>
        <w:t xml:space="preserve">
                           регламентті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 Сатып алу: </w:t>
      </w:r>
      <w:r>
        <w:br/>
      </w:r>
      <w:r>
        <w:rPr>
          <w:rFonts w:ascii="Times New Roman"/>
          <w:b w:val="false"/>
          <w:i w:val="false"/>
          <w:color w:val="000000"/>
          <w:sz w:val="28"/>
        </w:rPr>
        <w:t xml:space="preserve">
                           ксерокс - 2 бiр. </w:t>
      </w:r>
      <w:r>
        <w:br/>
      </w:r>
      <w:r>
        <w:rPr>
          <w:rFonts w:ascii="Times New Roman"/>
          <w:b w:val="false"/>
          <w:i w:val="false"/>
          <w:color w:val="000000"/>
          <w:sz w:val="28"/>
        </w:rPr>
        <w:t xml:space="preserve">
                           лiк, факс - 3 </w:t>
      </w:r>
      <w:r>
        <w:br/>
      </w:r>
      <w:r>
        <w:rPr>
          <w:rFonts w:ascii="Times New Roman"/>
          <w:b w:val="false"/>
          <w:i w:val="false"/>
          <w:color w:val="000000"/>
          <w:sz w:val="28"/>
        </w:rPr>
        <w:t xml:space="preserve">
                           бiрлiк, сканер </w:t>
      </w:r>
      <w:r>
        <w:br/>
      </w:r>
      <w:r>
        <w:rPr>
          <w:rFonts w:ascii="Times New Roman"/>
          <w:b w:val="false"/>
          <w:i w:val="false"/>
          <w:color w:val="000000"/>
          <w:sz w:val="28"/>
        </w:rPr>
        <w:t xml:space="preserve">
                           - 1 бiрлiк.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электр энергетикасы, мұнай газ, мұнайхимия және атом өнеркәсiбi кәсiпорындарында прекурсорларды пайдалану жөнiндегi Техникалық регламент әзiрленедi; </w:t>
      </w:r>
      <w:r>
        <w:br/>
      </w:r>
      <w:r>
        <w:rPr>
          <w:rFonts w:ascii="Times New Roman"/>
          <w:b w:val="false"/>
          <w:i w:val="false"/>
          <w:color w:val="000000"/>
          <w:sz w:val="28"/>
        </w:rPr>
        <w:t xml:space="preserve">
      2) техникалық жабдықтарды сатып алынады екi кcepoкc, үш факс, бiр сканер мөлшерiнде.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