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3a14" w14:textId="4533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Мемлекеттік материалдық резервтер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398, 399, 400-қосымшаларға сәйкес Қазақстан Республикасы Мемлекеттік материалдық резервтер жөніндегі агенттігінің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398-қосымша         </w:t>
      </w:r>
    </w:p>
    <w:bookmarkEnd w:id="3"/>
    <w:p>
      <w:pPr>
        <w:spacing w:after="0"/>
        <w:ind w:left="0"/>
        <w:jc w:val="both"/>
      </w:pPr>
      <w:r>
        <w:rPr>
          <w:rFonts w:ascii="Times New Roman"/>
          <w:b w:val="false"/>
          <w:i w:val="false"/>
          <w:color w:val="000000"/>
          <w:sz w:val="28"/>
          <w:u w:val="single"/>
        </w:rPr>
        <w:t xml:space="preserve">617 - Қазақстан Республикасының Мемлекеттiк материалдық резервтер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материалдар резервi жүйесiн басқаруды </w:t>
      </w:r>
      <w:r>
        <w:br/>
      </w:r>
      <w:r>
        <w:rPr>
          <w:rFonts w:ascii="Times New Roman"/>
          <w:b/>
          <w:i w:val="false"/>
          <w:color w:val="000000"/>
        </w:rPr>
        <w:t xml:space="preserve">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42746 мың теңге (қырық екi миллион жетi жүз қырық алты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 </w:t>
      </w:r>
      <w:r>
        <w:rPr>
          <w:rFonts w:ascii="Times New Roman"/>
          <w:b w:val="false"/>
          <w:i w:val="false"/>
          <w:color w:val="000000"/>
          <w:sz w:val="28"/>
        </w:rPr>
        <w:t xml:space="preserve">21- </w:t>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 </w:t>
      </w:r>
      <w:r>
        <w:rPr>
          <w:rFonts w:ascii="Times New Roman"/>
          <w:b w:val="false"/>
          <w:i w:val="false"/>
          <w:color w:val="000000"/>
          <w:sz w:val="28"/>
        </w:rPr>
        <w:t xml:space="preserve">25-баптары </w:t>
      </w:r>
      <w:r>
        <w:rPr>
          <w:rFonts w:ascii="Times New Roman"/>
          <w:b w:val="false"/>
          <w:i w:val="false"/>
          <w:color w:val="000000"/>
          <w:sz w:val="28"/>
        </w:rPr>
        <w:t>; Қазақстан Республикасы Президентiнiң "Қазақстан Республикасында мемлекеттiк бюджет есебiнен ұсталатын органдар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органдарын әрi қарай оңтайландыру жөнiндегi iс-шаралар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аппараттың жұмысын жетiлдiру, бюрократизмге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материалдық резерв жөнiндегi агенттiгiнiң мәселелерi" туралы Қазақстан Республикасы Yкiметiнiң 2001 жылғы 23 қаңтардағы N 111 </w:t>
      </w:r>
      <w:r>
        <w:rPr>
          <w:rFonts w:ascii="Times New Roman"/>
          <w:b w:val="false"/>
          <w:i w:val="false"/>
          <w:color w:val="000000"/>
          <w:sz w:val="28"/>
        </w:rPr>
        <w:t xml:space="preserve">қаулысы </w:t>
      </w:r>
      <w:r>
        <w:rPr>
          <w:rFonts w:ascii="Times New Roman"/>
          <w:b w:val="false"/>
          <w:i w:val="false"/>
          <w:color w:val="000000"/>
          <w:sz w:val="28"/>
        </w:rPr>
        <w:t>; "Штат саны лимитiн бекiту туралы" Қазақстан Республикасы Yкiметiнiң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неғұрлым тиiмдi орындалуына қол жеткiзу үшiн Қазақстан Республикасының мемлекеттiк материалдық резервтер жөнiндегi агенттiгi аппаратының қызметiн қамтамасыз ету; ұйымдастыру және есептеу техникасына қызмет көрсету; өздерiнiң қызметтiк мiндеттерiн тиiмдi орындау және кәсiптiк шеберлiгiн жетiлдiру үшiн кәсiптiк қызмет саласында қойылатын бiлiктiлiк талаптарына сәйкес бiлiм беру бағдарламалары бойынша теориялық және практикалық бiлiмдi, дағдыларды жаңарту. </w:t>
      </w:r>
      <w:r>
        <w:br/>
      </w:r>
      <w:r>
        <w:rPr>
          <w:rFonts w:ascii="Times New Roman"/>
          <w:b w:val="false"/>
          <w:i w:val="false"/>
          <w:color w:val="000000"/>
          <w:sz w:val="28"/>
        </w:rPr>
        <w:t xml:space="preserve">
      5. Бюджеттiк бағдарламаның мiндеттерi: Қазақстан Республикасының Мемлекеттiк материалдық резервтер жөнiндегi агенттiгi аппаратын ұстау; мемлекеттiк қызметшiлердiң кәсiптiк бiлiктiлiгiн арттыру; компьютерлiк жабдықтарды және ұйымдастыру техникасын жұмыс iстейтiн қалпында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Мемлекеттiк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резервi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басқаруды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 Мемле. бойын. Республикасы. </w:t>
      </w:r>
      <w:r>
        <w:br/>
      </w:r>
      <w:r>
        <w:rPr>
          <w:rFonts w:ascii="Times New Roman"/>
          <w:b w:val="false"/>
          <w:i w:val="false"/>
          <w:color w:val="000000"/>
          <w:sz w:val="28"/>
        </w:rPr>
        <w:t xml:space="preserve">
              аппараты     кеттiк материалдық  да     ның </w:t>
      </w:r>
      <w:r>
        <w:br/>
      </w:r>
      <w:r>
        <w:rPr>
          <w:rFonts w:ascii="Times New Roman"/>
          <w:b w:val="false"/>
          <w:i w:val="false"/>
          <w:color w:val="000000"/>
          <w:sz w:val="28"/>
        </w:rPr>
        <w:t xml:space="preserve">
                           резервтер жөнiндегi        Мемлекеттік </w:t>
      </w:r>
      <w:r>
        <w:br/>
      </w:r>
      <w:r>
        <w:rPr>
          <w:rFonts w:ascii="Times New Roman"/>
          <w:b w:val="false"/>
          <w:i w:val="false"/>
          <w:color w:val="000000"/>
          <w:sz w:val="28"/>
        </w:rPr>
        <w:t xml:space="preserve">
                           агенттiгiнiң аппа.         материалдық </w:t>
      </w:r>
      <w:r>
        <w:br/>
      </w:r>
      <w:r>
        <w:rPr>
          <w:rFonts w:ascii="Times New Roman"/>
          <w:b w:val="false"/>
          <w:i w:val="false"/>
          <w:color w:val="000000"/>
          <w:sz w:val="28"/>
        </w:rPr>
        <w:t xml:space="preserve">
                           ратын бекiтiлген           резервтер </w:t>
      </w:r>
      <w:r>
        <w:br/>
      </w:r>
      <w:r>
        <w:rPr>
          <w:rFonts w:ascii="Times New Roman"/>
          <w:b w:val="false"/>
          <w:i w:val="false"/>
          <w:color w:val="000000"/>
          <w:sz w:val="28"/>
        </w:rPr>
        <w:t xml:space="preserve">
                           штат кестесi лимитi        жөніндегі </w:t>
      </w:r>
      <w:r>
        <w:br/>
      </w:r>
      <w:r>
        <w:rPr>
          <w:rFonts w:ascii="Times New Roman"/>
          <w:b w:val="false"/>
          <w:i w:val="false"/>
          <w:color w:val="000000"/>
          <w:sz w:val="28"/>
        </w:rPr>
        <w:t xml:space="preserve">
                           шектерiнде 45              агенттігі </w:t>
      </w:r>
      <w:r>
        <w:br/>
      </w:r>
      <w:r>
        <w:rPr>
          <w:rFonts w:ascii="Times New Roman"/>
          <w:b w:val="false"/>
          <w:i w:val="false"/>
          <w:color w:val="000000"/>
          <w:sz w:val="28"/>
        </w:rPr>
        <w:t xml:space="preserve">
                           бiрлiк мөлшерiнде </w:t>
      </w:r>
      <w:r>
        <w:br/>
      </w:r>
      <w:r>
        <w:rPr>
          <w:rFonts w:ascii="Times New Roman"/>
          <w:b w:val="false"/>
          <w:i w:val="false"/>
          <w:color w:val="000000"/>
          <w:sz w:val="28"/>
        </w:rPr>
        <w:t xml:space="preserve">
                           ұстау. 3 бiрлiк </w:t>
      </w:r>
      <w:r>
        <w:br/>
      </w:r>
      <w:r>
        <w:rPr>
          <w:rFonts w:ascii="Times New Roman"/>
          <w:b w:val="false"/>
          <w:i w:val="false"/>
          <w:color w:val="000000"/>
          <w:sz w:val="28"/>
        </w:rPr>
        <w:t xml:space="preserve">
                           санындағы лимитке </w:t>
      </w:r>
      <w:r>
        <w:br/>
      </w:r>
      <w:r>
        <w:rPr>
          <w:rFonts w:ascii="Times New Roman"/>
          <w:b w:val="false"/>
          <w:i w:val="false"/>
          <w:color w:val="000000"/>
          <w:sz w:val="28"/>
        </w:rPr>
        <w:t xml:space="preserve">
                           сүйене отырып, </w:t>
      </w:r>
      <w:r>
        <w:br/>
      </w:r>
      <w:r>
        <w:rPr>
          <w:rFonts w:ascii="Times New Roman"/>
          <w:b w:val="false"/>
          <w:i w:val="false"/>
          <w:color w:val="000000"/>
          <w:sz w:val="28"/>
        </w:rPr>
        <w:t xml:space="preserve">
                           қызмет бабындағы </w:t>
      </w:r>
      <w:r>
        <w:br/>
      </w:r>
      <w:r>
        <w:rPr>
          <w:rFonts w:ascii="Times New Roman"/>
          <w:b w:val="false"/>
          <w:i w:val="false"/>
          <w:color w:val="000000"/>
          <w:sz w:val="28"/>
        </w:rPr>
        <w:t xml:space="preserve">
                           автомобильдердi </w:t>
      </w:r>
      <w:r>
        <w:br/>
      </w:r>
      <w:r>
        <w:rPr>
          <w:rFonts w:ascii="Times New Roman"/>
          <w:b w:val="false"/>
          <w:i w:val="false"/>
          <w:color w:val="000000"/>
          <w:sz w:val="28"/>
        </w:rPr>
        <w:t xml:space="preserve">
                           ұстау, жалдау. 45 </w:t>
      </w:r>
      <w:r>
        <w:br/>
      </w:r>
      <w:r>
        <w:rPr>
          <w:rFonts w:ascii="Times New Roman"/>
          <w:b w:val="false"/>
          <w:i w:val="false"/>
          <w:color w:val="000000"/>
          <w:sz w:val="28"/>
        </w:rPr>
        <w:t xml:space="preserve">
                           компьютерге, 3 </w:t>
      </w:r>
      <w:r>
        <w:br/>
      </w:r>
      <w:r>
        <w:rPr>
          <w:rFonts w:ascii="Times New Roman"/>
          <w:b w:val="false"/>
          <w:i w:val="false"/>
          <w:color w:val="000000"/>
          <w:sz w:val="28"/>
        </w:rPr>
        <w:t xml:space="preserve">
                           матрицалық принтер. </w:t>
      </w:r>
      <w:r>
        <w:br/>
      </w:r>
      <w:r>
        <w:rPr>
          <w:rFonts w:ascii="Times New Roman"/>
          <w:b w:val="false"/>
          <w:i w:val="false"/>
          <w:color w:val="000000"/>
          <w:sz w:val="28"/>
        </w:rPr>
        <w:t xml:space="preserve">
                           ге, 18 лазерлiк </w:t>
      </w:r>
      <w:r>
        <w:br/>
      </w:r>
      <w:r>
        <w:rPr>
          <w:rFonts w:ascii="Times New Roman"/>
          <w:b w:val="false"/>
          <w:i w:val="false"/>
          <w:color w:val="000000"/>
          <w:sz w:val="28"/>
        </w:rPr>
        <w:t xml:space="preserve">
                           принтерге, 1 </w:t>
      </w:r>
      <w:r>
        <w:br/>
      </w:r>
      <w:r>
        <w:rPr>
          <w:rFonts w:ascii="Times New Roman"/>
          <w:b w:val="false"/>
          <w:i w:val="false"/>
          <w:color w:val="000000"/>
          <w:sz w:val="28"/>
        </w:rPr>
        <w:t xml:space="preserve">
                           сканерге, 2 жылжы. </w:t>
      </w:r>
      <w:r>
        <w:br/>
      </w:r>
      <w:r>
        <w:rPr>
          <w:rFonts w:ascii="Times New Roman"/>
          <w:b w:val="false"/>
          <w:i w:val="false"/>
          <w:color w:val="000000"/>
          <w:sz w:val="28"/>
        </w:rPr>
        <w:t xml:space="preserve">
                           малы компьютерге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үшiн қосалқы бөлшек. </w:t>
      </w:r>
      <w:r>
        <w:br/>
      </w:r>
      <w:r>
        <w:rPr>
          <w:rFonts w:ascii="Times New Roman"/>
          <w:b w:val="false"/>
          <w:i w:val="false"/>
          <w:color w:val="000000"/>
          <w:sz w:val="28"/>
        </w:rPr>
        <w:t xml:space="preserve">
                           тер, картридждер </w:t>
      </w:r>
      <w:r>
        <w:br/>
      </w:r>
      <w:r>
        <w:rPr>
          <w:rFonts w:ascii="Times New Roman"/>
          <w:b w:val="false"/>
          <w:i w:val="false"/>
          <w:color w:val="000000"/>
          <w:sz w:val="28"/>
        </w:rPr>
        <w:t xml:space="preserve">
                           мен дисктер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3        007  Мемлекеттiк  Бекiтiлген бiлiктi. Жыл    Қазақстан </w:t>
      </w:r>
      <w:r>
        <w:br/>
      </w:r>
      <w:r>
        <w:rPr>
          <w:rFonts w:ascii="Times New Roman"/>
          <w:b w:val="false"/>
          <w:i w:val="false"/>
          <w:color w:val="000000"/>
          <w:sz w:val="28"/>
        </w:rPr>
        <w:t xml:space="preserve">
              қызметшi.    лiктi арттыру       бойын. Республикасы. </w:t>
      </w:r>
      <w:r>
        <w:br/>
      </w:r>
      <w:r>
        <w:rPr>
          <w:rFonts w:ascii="Times New Roman"/>
          <w:b w:val="false"/>
          <w:i w:val="false"/>
          <w:color w:val="000000"/>
          <w:sz w:val="28"/>
        </w:rPr>
        <w:t xml:space="preserve">
              лердiң       жоспарына сәйкес,   да     ның </w:t>
      </w:r>
      <w:r>
        <w:br/>
      </w:r>
      <w:r>
        <w:rPr>
          <w:rFonts w:ascii="Times New Roman"/>
          <w:b w:val="false"/>
          <w:i w:val="false"/>
          <w:color w:val="000000"/>
          <w:sz w:val="28"/>
        </w:rPr>
        <w:t xml:space="preserve">
              бiлiктiлiгiн мемлекеттiк тiлдi          Мемлекеттік </w:t>
      </w:r>
      <w:r>
        <w:br/>
      </w:r>
      <w:r>
        <w:rPr>
          <w:rFonts w:ascii="Times New Roman"/>
          <w:b w:val="false"/>
          <w:i w:val="false"/>
          <w:color w:val="000000"/>
          <w:sz w:val="28"/>
        </w:rPr>
        <w:t xml:space="preserve">
              арттыру      оқытуды қоса               материалдық </w:t>
      </w:r>
      <w:r>
        <w:br/>
      </w:r>
      <w:r>
        <w:rPr>
          <w:rFonts w:ascii="Times New Roman"/>
          <w:b w:val="false"/>
          <w:i w:val="false"/>
          <w:color w:val="000000"/>
          <w:sz w:val="28"/>
        </w:rPr>
        <w:t xml:space="preserve">
                           алғанда, мемлекет.         резервтер </w:t>
      </w:r>
      <w:r>
        <w:br/>
      </w:r>
      <w:r>
        <w:rPr>
          <w:rFonts w:ascii="Times New Roman"/>
          <w:b w:val="false"/>
          <w:i w:val="false"/>
          <w:color w:val="000000"/>
          <w:sz w:val="28"/>
        </w:rPr>
        <w:t xml:space="preserve">
                           тiк қызметшiлердiң         жөніндегі </w:t>
      </w:r>
      <w:r>
        <w:br/>
      </w:r>
      <w:r>
        <w:rPr>
          <w:rFonts w:ascii="Times New Roman"/>
          <w:b w:val="false"/>
          <w:i w:val="false"/>
          <w:color w:val="000000"/>
          <w:sz w:val="28"/>
        </w:rPr>
        <w:t xml:space="preserve">
                           бiлiктiлiгiн               агенттігі </w:t>
      </w:r>
      <w:r>
        <w:br/>
      </w:r>
      <w:r>
        <w:rPr>
          <w:rFonts w:ascii="Times New Roman"/>
          <w:b w:val="false"/>
          <w:i w:val="false"/>
          <w:color w:val="000000"/>
          <w:sz w:val="28"/>
        </w:rPr>
        <w:t xml:space="preserve">
                           арттыру жөнiнде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қызметтi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материалдық резервтер жөнiндегi агенттiгiне жүктелген функцияларды сапалы және уақытылы орындау.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399-қосымша         </w:t>
      </w:r>
    </w:p>
    <w:bookmarkEnd w:id="4"/>
    <w:p>
      <w:pPr>
        <w:spacing w:after="0"/>
        <w:ind w:left="0"/>
        <w:jc w:val="both"/>
      </w:pPr>
      <w:r>
        <w:rPr>
          <w:rFonts w:ascii="Times New Roman"/>
          <w:b w:val="false"/>
          <w:i w:val="false"/>
          <w:color w:val="000000"/>
          <w:sz w:val="28"/>
          <w:u w:val="single"/>
        </w:rPr>
        <w:t xml:space="preserve">617 - Қазақстан Республикасының Мемлекеттiк материалдық резервтер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материалдық резервтi қалыптастыру және сақтау"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6143315 мың теңге (алты миллиард бiр жүз қырық үш миллион үш жүз он бес мың теңге). </w:t>
      </w:r>
      <w:r>
        <w:br/>
      </w:r>
      <w:r>
        <w:rPr>
          <w:rFonts w:ascii="Times New Roman"/>
          <w:b w:val="false"/>
          <w:i w:val="false"/>
          <w:color w:val="000000"/>
          <w:sz w:val="28"/>
        </w:rPr>
        <w:t>
      2. Бюджеттiк бағдарламаның нормативтiк құқықтық негiзi: "Мемлекеттiк материалдық резерв туралы" Қазақстан Pеспубликасының 2000 жылғы 27 қарашадағы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2002 жылғы 16 қыркүйектегi N 944 Жарлығы ; Қазақстан Республикасы Yкiметiнiң 2003 жылғы 12 қыркүйектегi N 928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2003 жылғы 27 ақпандағы N 211-5 қаулысы; Қазақстан Республикасы Үкiметiнiң 2002 жылғы 21 ақпандағы N 237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2002 есептiк жылға арналған жұмылдыру жоспарында анықталған 2004 жылға арналған азайтылмайтын қор деңгейiне сәйкес мемлекеттiк материалдық резервтiң материалдық құндылықтарының қорын қалыптастыру. Мемлекеттiк материалдық резервтiң материалдық құндылықтарының сақталуын қамтамасыз ету. Рынокқа реттеушiлiк ықпал жасау үшiн белгiленген мөлшерлерден тыс мемлекеттiк материалдық резервке дизель отынын салу. </w:t>
      </w:r>
      <w:r>
        <w:br/>
      </w:r>
      <w:r>
        <w:rPr>
          <w:rFonts w:ascii="Times New Roman"/>
          <w:b w:val="false"/>
          <w:i w:val="false"/>
          <w:color w:val="000000"/>
          <w:sz w:val="28"/>
        </w:rPr>
        <w:t xml:space="preserve">
      5. Бюджеттiк бағдарламаның мiндеттерi: Қазақстан Республикасының 2002 есептiк жылға арналған жұмылдыру жоспарында анықталған 2004 жылға арналған азайтылмайтын қордың деңгейiне дейiн мемлекеттiк материалдық резервтiң материалдық құндылықтарының мөлшерлерiн жеткiзу. Сақтау режимi талаптарын сақтай отырып, мемлекеттiк материалдық резервтiң материалдық құндылықтарының сақталуын және қол сұғылмаушылығын қамтамасыз ету. Мемлекеттiк материалдық резервтiң материалдық құндылықтарын сақтау үшiн технологиялық жағдайларды қамтамасыз ету. Дизель отынының нормативтен тыс қорын жасау арқылы рынокқа реттеушiлiк ықпал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Мемлекеттiк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резервтi </w:t>
      </w:r>
      <w:r>
        <w:br/>
      </w:r>
      <w:r>
        <w:rPr>
          <w:rFonts w:ascii="Times New Roman"/>
          <w:b w:val="false"/>
          <w:i w:val="false"/>
          <w:color w:val="000000"/>
          <w:sz w:val="28"/>
        </w:rPr>
        <w:t xml:space="preserve">
              қалыптас. </w:t>
      </w:r>
      <w:r>
        <w:br/>
      </w:r>
      <w:r>
        <w:rPr>
          <w:rFonts w:ascii="Times New Roman"/>
          <w:b w:val="false"/>
          <w:i w:val="false"/>
          <w:color w:val="000000"/>
          <w:sz w:val="28"/>
        </w:rPr>
        <w:t xml:space="preserve">
              тыру және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2        100  Мемлекеттiк  Мемлекеттiк         Жыл    Қазақстан </w:t>
      </w:r>
      <w:r>
        <w:br/>
      </w:r>
      <w:r>
        <w:rPr>
          <w:rFonts w:ascii="Times New Roman"/>
          <w:b w:val="false"/>
          <w:i w:val="false"/>
          <w:color w:val="000000"/>
          <w:sz w:val="28"/>
        </w:rPr>
        <w:t xml:space="preserve">
              материалдық  материалдық         бойын. Республикасы. </w:t>
      </w:r>
      <w:r>
        <w:br/>
      </w:r>
      <w:r>
        <w:rPr>
          <w:rFonts w:ascii="Times New Roman"/>
          <w:b w:val="false"/>
          <w:i w:val="false"/>
          <w:color w:val="000000"/>
          <w:sz w:val="28"/>
        </w:rPr>
        <w:t xml:space="preserve">
              резервтi     резервке матери.    да     ның </w:t>
      </w:r>
      <w:r>
        <w:br/>
      </w:r>
      <w:r>
        <w:rPr>
          <w:rFonts w:ascii="Times New Roman"/>
          <w:b w:val="false"/>
          <w:i w:val="false"/>
          <w:color w:val="000000"/>
          <w:sz w:val="28"/>
        </w:rPr>
        <w:t xml:space="preserve">
              қалыптастыру алдық құндылық.            Мемлекеттік </w:t>
      </w:r>
      <w:r>
        <w:br/>
      </w:r>
      <w:r>
        <w:rPr>
          <w:rFonts w:ascii="Times New Roman"/>
          <w:b w:val="false"/>
          <w:i w:val="false"/>
          <w:color w:val="000000"/>
          <w:sz w:val="28"/>
        </w:rPr>
        <w:t xml:space="preserve">
                           тарды жеткiзуге            материалдық </w:t>
      </w:r>
      <w:r>
        <w:br/>
      </w:r>
      <w:r>
        <w:rPr>
          <w:rFonts w:ascii="Times New Roman"/>
          <w:b w:val="false"/>
          <w:i w:val="false"/>
          <w:color w:val="000000"/>
          <w:sz w:val="28"/>
        </w:rPr>
        <w:t xml:space="preserve">
                           тапсырыстарды              резервтер </w:t>
      </w:r>
      <w:r>
        <w:br/>
      </w:r>
      <w:r>
        <w:rPr>
          <w:rFonts w:ascii="Times New Roman"/>
          <w:b w:val="false"/>
          <w:i w:val="false"/>
          <w:color w:val="000000"/>
          <w:sz w:val="28"/>
        </w:rPr>
        <w:t xml:space="preserve">
                           орналастыру,               жөніндегі </w:t>
      </w:r>
      <w:r>
        <w:br/>
      </w:r>
      <w:r>
        <w:rPr>
          <w:rFonts w:ascii="Times New Roman"/>
          <w:b w:val="false"/>
          <w:i w:val="false"/>
          <w:color w:val="000000"/>
          <w:sz w:val="28"/>
        </w:rPr>
        <w:t xml:space="preserve">
                           Қазақстан                  агенттігі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2002 есептiк жылға </w:t>
      </w:r>
      <w:r>
        <w:br/>
      </w:r>
      <w:r>
        <w:rPr>
          <w:rFonts w:ascii="Times New Roman"/>
          <w:b w:val="false"/>
          <w:i w:val="false"/>
          <w:color w:val="000000"/>
          <w:sz w:val="28"/>
        </w:rPr>
        <w:t xml:space="preserve">
                           арналған жұмылдыру </w:t>
      </w:r>
      <w:r>
        <w:br/>
      </w:r>
      <w:r>
        <w:rPr>
          <w:rFonts w:ascii="Times New Roman"/>
          <w:b w:val="false"/>
          <w:i w:val="false"/>
          <w:color w:val="000000"/>
          <w:sz w:val="28"/>
        </w:rPr>
        <w:t xml:space="preserve">
                           жоспарына сәйкес </w:t>
      </w:r>
      <w:r>
        <w:br/>
      </w: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азайтылмайтын қорға </w:t>
      </w:r>
      <w:r>
        <w:br/>
      </w:r>
      <w:r>
        <w:rPr>
          <w:rFonts w:ascii="Times New Roman"/>
          <w:b w:val="false"/>
          <w:i w:val="false"/>
          <w:color w:val="000000"/>
          <w:sz w:val="28"/>
        </w:rPr>
        <w:t xml:space="preserve">
                           дейiн жеткiзу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Үкiметi </w:t>
      </w:r>
      <w:r>
        <w:br/>
      </w:r>
      <w:r>
        <w:rPr>
          <w:rFonts w:ascii="Times New Roman"/>
          <w:b w:val="false"/>
          <w:i w:val="false"/>
          <w:color w:val="000000"/>
          <w:sz w:val="28"/>
        </w:rPr>
        <w:t xml:space="preserve">
                           бекiткен мемлекет. </w:t>
      </w:r>
      <w:r>
        <w:br/>
      </w:r>
      <w:r>
        <w:rPr>
          <w:rFonts w:ascii="Times New Roman"/>
          <w:b w:val="false"/>
          <w:i w:val="false"/>
          <w:color w:val="000000"/>
          <w:sz w:val="28"/>
        </w:rPr>
        <w:t xml:space="preserve">
                           тiк материалдық </w:t>
      </w:r>
      <w:r>
        <w:br/>
      </w:r>
      <w:r>
        <w:rPr>
          <w:rFonts w:ascii="Times New Roman"/>
          <w:b w:val="false"/>
          <w:i w:val="false"/>
          <w:color w:val="000000"/>
          <w:sz w:val="28"/>
        </w:rPr>
        <w:t xml:space="preserve">
                           резервтiң материал. </w:t>
      </w:r>
      <w:r>
        <w:br/>
      </w:r>
      <w:r>
        <w:rPr>
          <w:rFonts w:ascii="Times New Roman"/>
          <w:b w:val="false"/>
          <w:i w:val="false"/>
          <w:color w:val="000000"/>
          <w:sz w:val="28"/>
        </w:rPr>
        <w:t xml:space="preserve">
                           дық құндылықтары. </w:t>
      </w:r>
      <w:r>
        <w:br/>
      </w:r>
      <w:r>
        <w:rPr>
          <w:rFonts w:ascii="Times New Roman"/>
          <w:b w:val="false"/>
          <w:i w:val="false"/>
          <w:color w:val="000000"/>
          <w:sz w:val="28"/>
        </w:rPr>
        <w:t xml:space="preserve">
                           ның номенклатурасы </w:t>
      </w:r>
      <w:r>
        <w:br/>
      </w:r>
      <w:r>
        <w:rPr>
          <w:rFonts w:ascii="Times New Roman"/>
          <w:b w:val="false"/>
          <w:i w:val="false"/>
          <w:color w:val="000000"/>
          <w:sz w:val="28"/>
        </w:rPr>
        <w:t xml:space="preserve">
                           мен сақтау мөлшер. </w:t>
      </w:r>
      <w:r>
        <w:br/>
      </w:r>
      <w:r>
        <w:rPr>
          <w:rFonts w:ascii="Times New Roman"/>
          <w:b w:val="false"/>
          <w:i w:val="false"/>
          <w:color w:val="000000"/>
          <w:sz w:val="28"/>
        </w:rPr>
        <w:t xml:space="preserve">
                           лерiне сәйкес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материалдық резерв. </w:t>
      </w:r>
      <w:r>
        <w:br/>
      </w:r>
      <w:r>
        <w:rPr>
          <w:rFonts w:ascii="Times New Roman"/>
          <w:b w:val="false"/>
          <w:i w:val="false"/>
          <w:color w:val="000000"/>
          <w:sz w:val="28"/>
        </w:rPr>
        <w:t xml:space="preserve">
                           тiң материалдық </w:t>
      </w:r>
      <w:r>
        <w:br/>
      </w:r>
      <w:r>
        <w:rPr>
          <w:rFonts w:ascii="Times New Roman"/>
          <w:b w:val="false"/>
          <w:i w:val="false"/>
          <w:color w:val="000000"/>
          <w:sz w:val="28"/>
        </w:rPr>
        <w:t xml:space="preserve">
                           құндылықтарын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қорландыру. </w:t>
      </w:r>
    </w:p>
    <w:p>
      <w:pPr>
        <w:spacing w:after="0"/>
        <w:ind w:left="0"/>
        <w:jc w:val="both"/>
      </w:pPr>
      <w:r>
        <w:rPr>
          <w:rFonts w:ascii="Times New Roman"/>
          <w:b w:val="false"/>
          <w:i w:val="false"/>
          <w:color w:val="000000"/>
          <w:sz w:val="28"/>
        </w:rPr>
        <w:t xml:space="preserve">3        101  Мемлекеттiк  Ведомстволық        Жыл    Қазақстан </w:t>
      </w:r>
      <w:r>
        <w:br/>
      </w:r>
      <w:r>
        <w:rPr>
          <w:rFonts w:ascii="Times New Roman"/>
          <w:b w:val="false"/>
          <w:i w:val="false"/>
          <w:color w:val="000000"/>
          <w:sz w:val="28"/>
        </w:rPr>
        <w:t xml:space="preserve">
              материалдық  бағыныстағы ұйым.   бойын. Республикасы. </w:t>
      </w:r>
      <w:r>
        <w:br/>
      </w:r>
      <w:r>
        <w:rPr>
          <w:rFonts w:ascii="Times New Roman"/>
          <w:b w:val="false"/>
          <w:i w:val="false"/>
          <w:color w:val="000000"/>
          <w:sz w:val="28"/>
        </w:rPr>
        <w:t xml:space="preserve">
              резервті     дарда және сақтау   да     ның </w:t>
      </w:r>
      <w:r>
        <w:br/>
      </w:r>
      <w:r>
        <w:rPr>
          <w:rFonts w:ascii="Times New Roman"/>
          <w:b w:val="false"/>
          <w:i w:val="false"/>
          <w:color w:val="000000"/>
          <w:sz w:val="28"/>
        </w:rPr>
        <w:t xml:space="preserve">
              сақтау       пункттерінде мемле.        Мемлекеттік </w:t>
      </w:r>
      <w:r>
        <w:br/>
      </w:r>
      <w:r>
        <w:rPr>
          <w:rFonts w:ascii="Times New Roman"/>
          <w:b w:val="false"/>
          <w:i w:val="false"/>
          <w:color w:val="000000"/>
          <w:sz w:val="28"/>
        </w:rPr>
        <w:t xml:space="preserve">
                           кеттік материалдық         материалдық </w:t>
      </w:r>
      <w:r>
        <w:br/>
      </w:r>
      <w:r>
        <w:rPr>
          <w:rFonts w:ascii="Times New Roman"/>
          <w:b w:val="false"/>
          <w:i w:val="false"/>
          <w:color w:val="000000"/>
          <w:sz w:val="28"/>
        </w:rPr>
        <w:t xml:space="preserve">
                           резервтің материал.        резервтер </w:t>
      </w:r>
      <w:r>
        <w:br/>
      </w:r>
      <w:r>
        <w:rPr>
          <w:rFonts w:ascii="Times New Roman"/>
          <w:b w:val="false"/>
          <w:i w:val="false"/>
          <w:color w:val="000000"/>
          <w:sz w:val="28"/>
        </w:rPr>
        <w:t xml:space="preserve">
                           дық құндылықтарын          жөніндегі </w:t>
      </w:r>
      <w:r>
        <w:br/>
      </w:r>
      <w:r>
        <w:rPr>
          <w:rFonts w:ascii="Times New Roman"/>
          <w:b w:val="false"/>
          <w:i w:val="false"/>
          <w:color w:val="000000"/>
          <w:sz w:val="28"/>
        </w:rPr>
        <w:t xml:space="preserve">
                           сақтауды iске              агенттігі </w:t>
      </w:r>
      <w:r>
        <w:br/>
      </w:r>
      <w:r>
        <w:rPr>
          <w:rFonts w:ascii="Times New Roman"/>
          <w:b w:val="false"/>
          <w:i w:val="false"/>
          <w:color w:val="000000"/>
          <w:sz w:val="28"/>
        </w:rPr>
        <w:t xml:space="preserve">
                           асыру, сондай-ақ </w:t>
      </w:r>
      <w:r>
        <w:br/>
      </w:r>
      <w:r>
        <w:rPr>
          <w:rFonts w:ascii="Times New Roman"/>
          <w:b w:val="false"/>
          <w:i w:val="false"/>
          <w:color w:val="000000"/>
          <w:sz w:val="28"/>
        </w:rPr>
        <w:t xml:space="preserve">
                           мемлекеттiк матери. </w:t>
      </w:r>
      <w:r>
        <w:br/>
      </w:r>
      <w:r>
        <w:rPr>
          <w:rFonts w:ascii="Times New Roman"/>
          <w:b w:val="false"/>
          <w:i w:val="false"/>
          <w:color w:val="000000"/>
          <w:sz w:val="28"/>
        </w:rPr>
        <w:t xml:space="preserve">
                           алдық резервтiң </w:t>
      </w:r>
      <w:r>
        <w:br/>
      </w:r>
      <w:r>
        <w:rPr>
          <w:rFonts w:ascii="Times New Roman"/>
          <w:b w:val="false"/>
          <w:i w:val="false"/>
          <w:color w:val="000000"/>
          <w:sz w:val="28"/>
        </w:rPr>
        <w:t xml:space="preserve">
                           материалдық құнды. </w:t>
      </w:r>
      <w:r>
        <w:br/>
      </w:r>
      <w:r>
        <w:rPr>
          <w:rFonts w:ascii="Times New Roman"/>
          <w:b w:val="false"/>
          <w:i w:val="false"/>
          <w:color w:val="000000"/>
          <w:sz w:val="28"/>
        </w:rPr>
        <w:t xml:space="preserve">
                           лықтарының сақталуын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олардың орнын </w:t>
      </w:r>
      <w:r>
        <w:br/>
      </w:r>
      <w:r>
        <w:rPr>
          <w:rFonts w:ascii="Times New Roman"/>
          <w:b w:val="false"/>
          <w:i w:val="false"/>
          <w:color w:val="000000"/>
          <w:sz w:val="28"/>
        </w:rPr>
        <w:t xml:space="preserve">
                           ауыстыруды және </w:t>
      </w:r>
      <w:r>
        <w:br/>
      </w:r>
      <w:r>
        <w:rPr>
          <w:rFonts w:ascii="Times New Roman"/>
          <w:b w:val="false"/>
          <w:i w:val="false"/>
          <w:color w:val="000000"/>
          <w:sz w:val="28"/>
        </w:rPr>
        <w:t xml:space="preserve">
                           сертификаттауды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4        102  Рынокқа      Қазақстан           Жыл    Қазақстан </w:t>
      </w:r>
      <w:r>
        <w:br/>
      </w:r>
      <w:r>
        <w:rPr>
          <w:rFonts w:ascii="Times New Roman"/>
          <w:b w:val="false"/>
          <w:i w:val="false"/>
          <w:color w:val="000000"/>
          <w:sz w:val="28"/>
        </w:rPr>
        <w:t xml:space="preserve">
              реттеушi     Республикасының     бойын. Республикасы. </w:t>
      </w:r>
      <w:r>
        <w:br/>
      </w:r>
      <w:r>
        <w:rPr>
          <w:rFonts w:ascii="Times New Roman"/>
          <w:b w:val="false"/>
          <w:i w:val="false"/>
          <w:color w:val="000000"/>
          <w:sz w:val="28"/>
        </w:rPr>
        <w:t xml:space="preserve">
              әрекет жасау Үкiметi белгiлейтін да     ның </w:t>
      </w:r>
      <w:r>
        <w:br/>
      </w:r>
      <w:r>
        <w:rPr>
          <w:rFonts w:ascii="Times New Roman"/>
          <w:b w:val="false"/>
          <w:i w:val="false"/>
          <w:color w:val="000000"/>
          <w:sz w:val="28"/>
        </w:rPr>
        <w:t xml:space="preserve">
              үшiн мемле.  тәртiппен көктемгi         Мемлекеттiк </w:t>
      </w:r>
      <w:r>
        <w:br/>
      </w:r>
      <w:r>
        <w:rPr>
          <w:rFonts w:ascii="Times New Roman"/>
          <w:b w:val="false"/>
          <w:i w:val="false"/>
          <w:color w:val="000000"/>
          <w:sz w:val="28"/>
        </w:rPr>
        <w:t xml:space="preserve">
              кеттiк мате. егiс және жинау            материалдық </w:t>
      </w:r>
      <w:r>
        <w:br/>
      </w:r>
      <w:r>
        <w:rPr>
          <w:rFonts w:ascii="Times New Roman"/>
          <w:b w:val="false"/>
          <w:i w:val="false"/>
          <w:color w:val="000000"/>
          <w:sz w:val="28"/>
        </w:rPr>
        <w:t xml:space="preserve">
              риалдар      жұмыстарын үздiксiз        резервтер </w:t>
      </w:r>
      <w:r>
        <w:br/>
      </w:r>
      <w:r>
        <w:rPr>
          <w:rFonts w:ascii="Times New Roman"/>
          <w:b w:val="false"/>
          <w:i w:val="false"/>
          <w:color w:val="000000"/>
          <w:sz w:val="28"/>
        </w:rPr>
        <w:t xml:space="preserve">
              peзервiнiң   жүргiзудi қамтама.         жөнiндегi </w:t>
      </w:r>
      <w:r>
        <w:br/>
      </w:r>
      <w:r>
        <w:rPr>
          <w:rFonts w:ascii="Times New Roman"/>
          <w:b w:val="false"/>
          <w:i w:val="false"/>
          <w:color w:val="000000"/>
          <w:sz w:val="28"/>
        </w:rPr>
        <w:t xml:space="preserve">
              үстеме       сыз ету үшiн,              агенттiгi </w:t>
      </w:r>
      <w:r>
        <w:br/>
      </w:r>
      <w:r>
        <w:rPr>
          <w:rFonts w:ascii="Times New Roman"/>
          <w:b w:val="false"/>
          <w:i w:val="false"/>
          <w:color w:val="000000"/>
          <w:sz w:val="28"/>
        </w:rPr>
        <w:t xml:space="preserve">
              норматив.    рынокқа реттеушi. </w:t>
      </w:r>
      <w:r>
        <w:br/>
      </w:r>
      <w:r>
        <w:rPr>
          <w:rFonts w:ascii="Times New Roman"/>
          <w:b w:val="false"/>
          <w:i w:val="false"/>
          <w:color w:val="000000"/>
          <w:sz w:val="28"/>
        </w:rPr>
        <w:t xml:space="preserve">
              тiк қорла.   лік ықпал жасау </w:t>
      </w:r>
      <w:r>
        <w:br/>
      </w:r>
      <w:r>
        <w:rPr>
          <w:rFonts w:ascii="Times New Roman"/>
          <w:b w:val="false"/>
          <w:i w:val="false"/>
          <w:color w:val="000000"/>
          <w:sz w:val="28"/>
        </w:rPr>
        <w:t xml:space="preserve">
              ларын қалып. мақсатында дизель </w:t>
      </w:r>
      <w:r>
        <w:br/>
      </w:r>
      <w:r>
        <w:rPr>
          <w:rFonts w:ascii="Times New Roman"/>
          <w:b w:val="false"/>
          <w:i w:val="false"/>
          <w:color w:val="000000"/>
          <w:sz w:val="28"/>
        </w:rPr>
        <w:t xml:space="preserve">
              тастыру      отынын мақсатқа </w:t>
      </w:r>
      <w:r>
        <w:br/>
      </w:r>
      <w:r>
        <w:rPr>
          <w:rFonts w:ascii="Times New Roman"/>
          <w:b w:val="false"/>
          <w:i w:val="false"/>
          <w:color w:val="000000"/>
          <w:sz w:val="28"/>
        </w:rPr>
        <w:t xml:space="preserve">
                           сай сатып алу. </w:t>
      </w:r>
    </w:p>
    <w:p>
      <w:pPr>
        <w:spacing w:after="0"/>
        <w:ind w:left="0"/>
        <w:jc w:val="both"/>
      </w:pPr>
      <w:r>
        <w:rPr>
          <w:rFonts w:ascii="Times New Roman"/>
          <w:b w:val="false"/>
          <w:i w:val="false"/>
          <w:color w:val="000000"/>
          <w:sz w:val="28"/>
        </w:rPr>
        <w:t xml:space="preserve">5        103  Сақтау       Ведомстволық        Жыл    Қазақстан </w:t>
      </w:r>
      <w:r>
        <w:br/>
      </w:r>
      <w:r>
        <w:rPr>
          <w:rFonts w:ascii="Times New Roman"/>
          <w:b w:val="false"/>
          <w:i w:val="false"/>
          <w:color w:val="000000"/>
          <w:sz w:val="28"/>
        </w:rPr>
        <w:t xml:space="preserve">
              пункттерiн   бағыныстағы ұйым.   бойын. Республикасы. </w:t>
      </w:r>
      <w:r>
        <w:br/>
      </w:r>
      <w:r>
        <w:rPr>
          <w:rFonts w:ascii="Times New Roman"/>
          <w:b w:val="false"/>
          <w:i w:val="false"/>
          <w:color w:val="000000"/>
          <w:sz w:val="28"/>
        </w:rPr>
        <w:t xml:space="preserve">
              күрделі      дарда мемлекеттiк   да     ның </w:t>
      </w:r>
      <w:r>
        <w:br/>
      </w:r>
      <w:r>
        <w:rPr>
          <w:rFonts w:ascii="Times New Roman"/>
          <w:b w:val="false"/>
          <w:i w:val="false"/>
          <w:color w:val="000000"/>
          <w:sz w:val="28"/>
        </w:rPr>
        <w:t xml:space="preserve">
              жөндеу       резервтің материал.        Мемлекеттiк </w:t>
      </w:r>
      <w:r>
        <w:br/>
      </w:r>
      <w:r>
        <w:rPr>
          <w:rFonts w:ascii="Times New Roman"/>
          <w:b w:val="false"/>
          <w:i w:val="false"/>
          <w:color w:val="000000"/>
          <w:sz w:val="28"/>
        </w:rPr>
        <w:t xml:space="preserve">
                           дық құндылықтарын          материалдық </w:t>
      </w:r>
      <w:r>
        <w:br/>
      </w:r>
      <w:r>
        <w:rPr>
          <w:rFonts w:ascii="Times New Roman"/>
          <w:b w:val="false"/>
          <w:i w:val="false"/>
          <w:color w:val="000000"/>
          <w:sz w:val="28"/>
        </w:rPr>
        <w:t xml:space="preserve">
                           сақтаудың өндiрiс.         резервтер </w:t>
      </w:r>
      <w:r>
        <w:br/>
      </w:r>
      <w:r>
        <w:rPr>
          <w:rFonts w:ascii="Times New Roman"/>
          <w:b w:val="false"/>
          <w:i w:val="false"/>
          <w:color w:val="000000"/>
          <w:sz w:val="28"/>
        </w:rPr>
        <w:t xml:space="preserve">
                           тiк процестерiне           жөнiндегi </w:t>
      </w:r>
      <w:r>
        <w:br/>
      </w:r>
      <w:r>
        <w:rPr>
          <w:rFonts w:ascii="Times New Roman"/>
          <w:b w:val="false"/>
          <w:i w:val="false"/>
          <w:color w:val="000000"/>
          <w:sz w:val="28"/>
        </w:rPr>
        <w:t xml:space="preserve">
                           жаңа жабдықтар мен         агенттiгi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енгiзу, техникалық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материалдық резервтер жүйесi жұмысының тиiмдiлiгiн арттыру. Қазақстан Республикасының 2002 есептiк жылға арналған жұмылдыру жоспарында анықталған 2004 жылға арналған азайтылмайтын қордың деңгейiне дейiн мемлекеттiк материалдық резервтiң материалдық құндылықтарының көлемдерiн жеткiзу. Рынокқа реттеушiлiк ықпал жасауға арналған мемлекеттiк материалдық резервте белгiленген мөлшерлерден тыс дизель отынының қорын жасау. Мемлекеттiк материалдық резервтiң материалдық құндылықтарының сан және сапа жағынан сақталуын қамтамасыз ету.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400-қосымша         </w:t>
      </w:r>
    </w:p>
    <w:bookmarkEnd w:id="5"/>
    <w:p>
      <w:pPr>
        <w:spacing w:after="0"/>
        <w:ind w:left="0"/>
        <w:jc w:val="both"/>
      </w:pPr>
      <w:r>
        <w:rPr>
          <w:rFonts w:ascii="Times New Roman"/>
          <w:b w:val="false"/>
          <w:i w:val="false"/>
          <w:color w:val="000000"/>
          <w:sz w:val="28"/>
          <w:u w:val="single"/>
        </w:rPr>
        <w:t xml:space="preserve">617 - Қазақстан Республикасының Мемлекеттiк материалдық резервтер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"Жұмылдыру резервiн қалыптастыру және сақтау"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275887 мың теңге (екi жүз жетпiс бес миллион сегiз жүз сексен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жұмылдыру дайындығы мен жұмылдыру туралы" Қазақстан Республикасының 1997 жылғы 16 тамыздағы </w:t>
      </w:r>
      <w:r>
        <w:rPr>
          <w:rFonts w:ascii="Times New Roman"/>
          <w:b w:val="false"/>
          <w:i w:val="false"/>
          <w:color w:val="000000"/>
          <w:sz w:val="28"/>
        </w:rPr>
        <w:t xml:space="preserve">Заңы </w:t>
      </w:r>
      <w:r>
        <w:rPr>
          <w:rFonts w:ascii="Times New Roman"/>
          <w:b w:val="false"/>
          <w:i w:val="false"/>
          <w:color w:val="000000"/>
          <w:sz w:val="28"/>
        </w:rPr>
        <w:t>; "Мемлекеттiк материалдық резерв туралы" Қазақстан Республикасының 2000 жылғы 27 қарашадағы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2002 жылғы 16 қыркүйектегi N 944 Жарлығы.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2002 жылға арналған жұмылдыру жоспарына және бекiтiлген жұмылдыру резервiнiң номенклатурасына сәйкес жұмылдыру резервiнiң материалдық құндылықтарын қорландыру. Жұмылдыру резервiнiң материалдық құндылықтарының және қуаттарының, сондай-ақ қосалқы басқару пункттерiнiң сақталуын және оларға қол сұғылмаушылықты қамтамасыз ету. </w:t>
      </w:r>
      <w:r>
        <w:br/>
      </w:r>
      <w:r>
        <w:rPr>
          <w:rFonts w:ascii="Times New Roman"/>
          <w:b w:val="false"/>
          <w:i w:val="false"/>
          <w:color w:val="000000"/>
          <w:sz w:val="28"/>
        </w:rPr>
        <w:t xml:space="preserve">
      5. Бюджеттiк бағдарламаның мiндеттерi: Бекiтiлген жұмылдыру резервiнiң номенклатурасына сәйкес жұмылдыру тапсырмалары бар ұйымдарда жұмылдыру резервiнiң материалдық құндылықтарын қорландыру. Жұмылдыру резервiнiң материалдық құндылықтарының сан және сапа жағынан сақталуын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Жұмылдыру </w:t>
      </w:r>
      <w:r>
        <w:br/>
      </w:r>
      <w:r>
        <w:rPr>
          <w:rFonts w:ascii="Times New Roman"/>
          <w:b w:val="false"/>
          <w:i w:val="false"/>
          <w:color w:val="000000"/>
          <w:sz w:val="28"/>
        </w:rPr>
        <w:t xml:space="preserve">
              резервiн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және сақтау </w:t>
      </w:r>
    </w:p>
    <w:p>
      <w:pPr>
        <w:spacing w:after="0"/>
        <w:ind w:left="0"/>
        <w:jc w:val="both"/>
      </w:pPr>
      <w:r>
        <w:rPr>
          <w:rFonts w:ascii="Times New Roman"/>
          <w:b w:val="false"/>
          <w:i w:val="false"/>
          <w:color w:val="000000"/>
          <w:sz w:val="28"/>
        </w:rPr>
        <w:t xml:space="preserve">2        100  Жұмылдыру    Жұмылдыру резервi.  Жыл    Қазақстан </w:t>
      </w:r>
      <w:r>
        <w:br/>
      </w:r>
      <w:r>
        <w:rPr>
          <w:rFonts w:ascii="Times New Roman"/>
          <w:b w:val="false"/>
          <w:i w:val="false"/>
          <w:color w:val="000000"/>
          <w:sz w:val="28"/>
        </w:rPr>
        <w:t xml:space="preserve">
              резервiн     нiң материалдық     бойын. Республикасы. </w:t>
      </w:r>
      <w:r>
        <w:br/>
      </w:r>
      <w:r>
        <w:rPr>
          <w:rFonts w:ascii="Times New Roman"/>
          <w:b w:val="false"/>
          <w:i w:val="false"/>
          <w:color w:val="000000"/>
          <w:sz w:val="28"/>
        </w:rPr>
        <w:t xml:space="preserve">
              қалыптастыру құндылықтарын алу   да     ның </w:t>
      </w:r>
      <w:r>
        <w:br/>
      </w:r>
      <w:r>
        <w:rPr>
          <w:rFonts w:ascii="Times New Roman"/>
          <w:b w:val="false"/>
          <w:i w:val="false"/>
          <w:color w:val="000000"/>
          <w:sz w:val="28"/>
        </w:rPr>
        <w:t xml:space="preserve">
              және сақтау  тапсырыстарын              мемлекеттік </w:t>
      </w:r>
      <w:r>
        <w:br/>
      </w:r>
      <w:r>
        <w:rPr>
          <w:rFonts w:ascii="Times New Roman"/>
          <w:b w:val="false"/>
          <w:i w:val="false"/>
          <w:color w:val="000000"/>
          <w:sz w:val="28"/>
        </w:rPr>
        <w:t xml:space="preserve">
                           жұмылдыру тапсыр.          материалдық </w:t>
      </w:r>
      <w:r>
        <w:br/>
      </w:r>
      <w:r>
        <w:rPr>
          <w:rFonts w:ascii="Times New Roman"/>
          <w:b w:val="false"/>
          <w:i w:val="false"/>
          <w:color w:val="000000"/>
          <w:sz w:val="28"/>
        </w:rPr>
        <w:t xml:space="preserve">
                           малары бар ұйым.           резервтер </w:t>
      </w:r>
      <w:r>
        <w:br/>
      </w:r>
      <w:r>
        <w:rPr>
          <w:rFonts w:ascii="Times New Roman"/>
          <w:b w:val="false"/>
          <w:i w:val="false"/>
          <w:color w:val="000000"/>
          <w:sz w:val="28"/>
        </w:rPr>
        <w:t xml:space="preserve">
                           дарда орналастыру          жөніндегі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3        101  Жұмылдыру    Жұмылдыру тапсырма. Жыл    Қазақстан </w:t>
      </w:r>
      <w:r>
        <w:br/>
      </w:r>
      <w:r>
        <w:rPr>
          <w:rFonts w:ascii="Times New Roman"/>
          <w:b w:val="false"/>
          <w:i w:val="false"/>
          <w:color w:val="000000"/>
          <w:sz w:val="28"/>
        </w:rPr>
        <w:t xml:space="preserve">
              резервін     лары бар ұйымдарда  бойын. Республикасы. </w:t>
      </w:r>
      <w:r>
        <w:br/>
      </w:r>
      <w:r>
        <w:rPr>
          <w:rFonts w:ascii="Times New Roman"/>
          <w:b w:val="false"/>
          <w:i w:val="false"/>
          <w:color w:val="000000"/>
          <w:sz w:val="28"/>
        </w:rPr>
        <w:t xml:space="preserve">
              сақтау       жұмылдыру резерві.  да     ның </w:t>
      </w:r>
      <w:r>
        <w:br/>
      </w:r>
      <w:r>
        <w:rPr>
          <w:rFonts w:ascii="Times New Roman"/>
          <w:b w:val="false"/>
          <w:i w:val="false"/>
          <w:color w:val="000000"/>
          <w:sz w:val="28"/>
        </w:rPr>
        <w:t xml:space="preserve">
                           нің материалдық            мемлекеттік </w:t>
      </w:r>
      <w:r>
        <w:br/>
      </w:r>
      <w:r>
        <w:rPr>
          <w:rFonts w:ascii="Times New Roman"/>
          <w:b w:val="false"/>
          <w:i w:val="false"/>
          <w:color w:val="000000"/>
          <w:sz w:val="28"/>
        </w:rPr>
        <w:t xml:space="preserve">
                           құндылықтарын              материалдық </w:t>
      </w:r>
      <w:r>
        <w:br/>
      </w:r>
      <w:r>
        <w:rPr>
          <w:rFonts w:ascii="Times New Roman"/>
          <w:b w:val="false"/>
          <w:i w:val="false"/>
          <w:color w:val="000000"/>
          <w:sz w:val="28"/>
        </w:rPr>
        <w:t xml:space="preserve">
                           сақтауды және ұстау.       резервтер </w:t>
      </w:r>
      <w:r>
        <w:br/>
      </w:r>
      <w:r>
        <w:rPr>
          <w:rFonts w:ascii="Times New Roman"/>
          <w:b w:val="false"/>
          <w:i w:val="false"/>
          <w:color w:val="000000"/>
          <w:sz w:val="28"/>
        </w:rPr>
        <w:t xml:space="preserve">
                           ды iске асыру.             жөніндегі </w:t>
      </w:r>
      <w:r>
        <w:br/>
      </w:r>
      <w:r>
        <w:rPr>
          <w:rFonts w:ascii="Times New Roman"/>
          <w:b w:val="false"/>
          <w:i w:val="false"/>
          <w:color w:val="000000"/>
          <w:sz w:val="28"/>
        </w:rPr>
        <w:t xml:space="preserve">
                           Жұмылдыру органда.         агенттігі </w:t>
      </w:r>
      <w:r>
        <w:br/>
      </w:r>
      <w:r>
        <w:rPr>
          <w:rFonts w:ascii="Times New Roman"/>
          <w:b w:val="false"/>
          <w:i w:val="false"/>
          <w:color w:val="000000"/>
          <w:sz w:val="28"/>
        </w:rPr>
        <w:t xml:space="preserve">
                           рының қызметкерле. </w:t>
      </w:r>
      <w:r>
        <w:br/>
      </w:r>
      <w:r>
        <w:rPr>
          <w:rFonts w:ascii="Times New Roman"/>
          <w:b w:val="false"/>
          <w:i w:val="false"/>
          <w:color w:val="000000"/>
          <w:sz w:val="28"/>
        </w:rPr>
        <w:t xml:space="preserve">
                           рiн ұстау. Жұмыл. </w:t>
      </w:r>
      <w:r>
        <w:br/>
      </w:r>
      <w:r>
        <w:rPr>
          <w:rFonts w:ascii="Times New Roman"/>
          <w:b w:val="false"/>
          <w:i w:val="false"/>
          <w:color w:val="000000"/>
          <w:sz w:val="28"/>
        </w:rPr>
        <w:t xml:space="preserve">
                           дыру резервiн және </w:t>
      </w:r>
      <w:r>
        <w:br/>
      </w:r>
      <w:r>
        <w:rPr>
          <w:rFonts w:ascii="Times New Roman"/>
          <w:b w:val="false"/>
          <w:i w:val="false"/>
          <w:color w:val="000000"/>
          <w:sz w:val="28"/>
        </w:rPr>
        <w:t xml:space="preserve">
                           қуаттарын, сондай-ақ </w:t>
      </w:r>
      <w:r>
        <w:br/>
      </w:r>
      <w:r>
        <w:rPr>
          <w:rFonts w:ascii="Times New Roman"/>
          <w:b w:val="false"/>
          <w:i w:val="false"/>
          <w:color w:val="000000"/>
          <w:sz w:val="28"/>
        </w:rPr>
        <w:t xml:space="preserve">
                           қосалқы басқару </w:t>
      </w:r>
      <w:r>
        <w:br/>
      </w:r>
      <w:r>
        <w:rPr>
          <w:rFonts w:ascii="Times New Roman"/>
          <w:b w:val="false"/>
          <w:i w:val="false"/>
          <w:color w:val="000000"/>
          <w:sz w:val="28"/>
        </w:rPr>
        <w:t xml:space="preserve">
                           пункттерiн ұстау </w:t>
      </w:r>
      <w:r>
        <w:br/>
      </w:r>
      <w:r>
        <w:rPr>
          <w:rFonts w:ascii="Times New Roman"/>
          <w:b w:val="false"/>
          <w:i w:val="false"/>
          <w:color w:val="000000"/>
          <w:sz w:val="28"/>
        </w:rPr>
        <w:t xml:space="preserve">
                           және сақтау.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Жұмылдыру жоспарына сәйкес жұмылдыру тапсырмалары бар ұйымдарда материалдық құндылықтардың қорларын қорландыру, қорланған материалдық құндылықтардың сақталуын қамтамасыз ету, жұмылдыру кезеңi мен соғыс уақытына Қарулы Күштердiң, өзге әскерлер мен әскери құрылымдардың, шаруашылық кешенi мен халықтың жедел қажеттерiн неғұрлым толық және орнықты қамтамасыз етуге мемлекет экономикасын алдын ала әзiрлеу.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