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a34fb" w14:textId="faa3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бюджеттік бағдарламалардың паспорттарын бекiту туралы
(Қазақстан Республикасының Көші-қон және демография жөнiндегi агенттігі)</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bookmarkStart w:name="z6" w:id="0"/>
      <w:r>
        <w:rPr>
          <w:rFonts w:ascii="Times New Roman"/>
          <w:b w:val="false"/>
          <w:i w:val="false"/>
          <w:color w:val="ff0000"/>
          <w:sz w:val="28"/>
        </w:rPr>
        <w:t xml:space="preserve">
       РҚАО-ның ескертуі.  </w:t>
      </w:r>
      <w:r>
        <w:rPr>
          <w:rFonts w:ascii="Times New Roman"/>
          <w:b w:val="false"/>
          <w:i w:val="false"/>
          <w:color w:val="ff0000"/>
          <w:sz w:val="28"/>
        </w:rPr>
        <w:t xml:space="preserve">P031327 </w:t>
      </w:r>
      <w:r>
        <w:rPr>
          <w:rFonts w:ascii="Times New Roman"/>
          <w:b w:val="false"/>
          <w:i w:val="false"/>
          <w:color w:val="ff0000"/>
          <w:sz w:val="28"/>
        </w:rPr>
        <w:t xml:space="preserve">қаулысын қараңыз </w:t>
      </w:r>
    </w:p>
    <w:bookmarkEnd w:id="0"/>
    <w:p>
      <w:pPr>
        <w:spacing w:after="0"/>
        <w:ind w:left="0"/>
        <w:jc w:val="both"/>
      </w:pPr>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қаулы етеді: </w:t>
      </w:r>
    </w:p>
    <w:bookmarkStart w:name="z1" w:id="1"/>
    <w:p>
      <w:pPr>
        <w:spacing w:after="0"/>
        <w:ind w:left="0"/>
        <w:jc w:val="both"/>
      </w:pPr>
      <w:r>
        <w:rPr>
          <w:rFonts w:ascii="Times New Roman"/>
          <w:b w:val="false"/>
          <w:i w:val="false"/>
          <w:color w:val="000000"/>
          <w:sz w:val="28"/>
        </w:rPr>
        <w:t xml:space="preserve">
      1. 369, 370, 371-қосымшаларға сәйкес Қазақстан Республикасы Көші-қон және демография жөнiндегi агенттігінің 2004 жылға арналған республикалық бюджеттiк бағдарламаларының паспорттары бекiтiлсiн.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күшіне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369-қосымша          </w:t>
      </w:r>
    </w:p>
    <w:bookmarkEnd w:id="3"/>
    <w:p>
      <w:pPr>
        <w:spacing w:after="0"/>
        <w:ind w:left="0"/>
        <w:jc w:val="both"/>
      </w:pPr>
      <w:r>
        <w:rPr>
          <w:rFonts w:ascii="Times New Roman"/>
          <w:b w:val="false"/>
          <w:i w:val="false"/>
          <w:color w:val="ff0000"/>
          <w:sz w:val="28"/>
        </w:rPr>
        <w:t xml:space="preserve">       Ескерту. 369-қосымшаға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       605 -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Көшi-қон және демография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"Көшi-қон және демография саласындағы </w:t>
      </w:r>
      <w:r>
        <w:br/>
      </w:r>
      <w:r>
        <w:rPr>
          <w:rFonts w:ascii="Times New Roman"/>
          <w:b/>
          <w:i w:val="false"/>
          <w:color w:val="000000"/>
        </w:rPr>
        <w:t xml:space="preserve">
уәкiлеттi органның қызметiн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104999 мың теңге (бір жүз төрт миллион тоғыз жүз тоқсан тоғыз мың теңге). &lt;*&gt; </w:t>
      </w:r>
      <w:r>
        <w:br/>
      </w:r>
      <w:r>
        <w:rPr>
          <w:rFonts w:ascii="Times New Roman"/>
          <w:b w:val="false"/>
          <w:i w:val="false"/>
          <w:color w:val="000000"/>
          <w:sz w:val="28"/>
        </w:rPr>
        <w:t>
      2. Бюджеттiк бағдарламаның нормативтiк құқықтық негізi: "Мемлекеттiк қызмет туралы" 1999 жылғы 23 шiлдедегi Қазақстан Республикасы  </w:t>
      </w:r>
      <w:r>
        <w:rPr>
          <w:rFonts w:ascii="Times New Roman"/>
          <w:b w:val="false"/>
          <w:i w:val="false"/>
          <w:color w:val="000000"/>
          <w:sz w:val="28"/>
        </w:rPr>
        <w:t xml:space="preserve">Заңының 9, </w:t>
      </w:r>
      <w:r>
        <w:rPr>
          <w:rFonts w:ascii="Times New Roman"/>
          <w:b w:val="false"/>
          <w:i w:val="false"/>
          <w:color w:val="000000"/>
          <w:sz w:val="28"/>
        </w:rPr>
        <w:t xml:space="preserve">  21-25-баптары </w:t>
      </w:r>
      <w:r>
        <w:rPr>
          <w:rFonts w:ascii="Times New Roman"/>
          <w:b w:val="false"/>
          <w:i w:val="false"/>
          <w:color w:val="000000"/>
          <w:sz w:val="28"/>
        </w:rPr>
        <w:t>;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"Мемлекеттiк аппарат жұмысын жақсарту, бюрократизммен күрес және құжат айналымын қысқарту жөнiндегi шаралар туралы" 2000 жылғы 31 шiлдедегi N 427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Көшi-қон және демография жөнiндегі Агенттiгi мәселелерi" туралы Қазақстан Республикасы Үкiметiнiң 1999 жылғы 21 шiлдедегі N 1020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Көшi-қон және демография жөнiндегi Агенттiгiнiң аппаратының қызметiн қамтамасыз ету және оның аумақтық органдарының аппаратын ұстау; өздерiнiң лауазымдық мiндеттерiн тиiмдi орындау және кәсiби шеберлiгiн жетiлдiру үшiн қойылатын бiлiктiлiк талаптарына сәйкес кәсiби қызмет саласында бiлiм беру бағдарламасы бойынша теориялық және практикалық бiлiмдердi, ұқсата бiлу мен дағдыны жаңғырту; Қазақстан Республикасының Көшi-қон және демография жөнiндегi Агенттiктiң орталық аппаратының бухгалтерлiк есеп жүйесiн жетiлдiру. </w:t>
      </w:r>
      <w:r>
        <w:br/>
      </w:r>
      <w:r>
        <w:rPr>
          <w:rFonts w:ascii="Times New Roman"/>
          <w:b w:val="false"/>
          <w:i w:val="false"/>
          <w:color w:val="000000"/>
          <w:sz w:val="28"/>
        </w:rPr>
        <w:t xml:space="preserve">
      5. Бюджеттiк бағдарламаның мiндеттерi: Қазақстан Республикасының Көшi-қон және демография жөнiндегi Агенттiгiнiң орталық аппаратына және оның аумақтық органдарына жүктелген функцияларды барынша тиiмдi орындалуына қол жеткiзу үшiн олардың қызметiн қамтамасыз ету; мемлекеттiк қызметшiлердің кәсiби бiлiктiлiгiн арттыру; бухгалтерлiк есеп үшiн программалық өнiмдердi сатып алу, Көшi-қон және демография жөнiндегi Агенттiктiң ақпараттық жүйесi мен жергiлiктi мiндеттерiн қамту.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001       Көшi-қон </w:t>
      </w:r>
      <w:r>
        <w:br/>
      </w:r>
      <w:r>
        <w:rPr>
          <w:rFonts w:ascii="Times New Roman"/>
          <w:b w:val="false"/>
          <w:i w:val="false"/>
          <w:color w:val="000000"/>
          <w:sz w:val="28"/>
        </w:rPr>
        <w:t xml:space="preserve">
              және </w:t>
      </w:r>
      <w:r>
        <w:br/>
      </w:r>
      <w:r>
        <w:rPr>
          <w:rFonts w:ascii="Times New Roman"/>
          <w:b w:val="false"/>
          <w:i w:val="false"/>
          <w:color w:val="000000"/>
          <w:sz w:val="28"/>
        </w:rPr>
        <w:t xml:space="preserve">
              демография </w:t>
      </w:r>
      <w:r>
        <w:br/>
      </w:r>
      <w:r>
        <w:rPr>
          <w:rFonts w:ascii="Times New Roman"/>
          <w:b w:val="false"/>
          <w:i w:val="false"/>
          <w:color w:val="000000"/>
          <w:sz w:val="28"/>
        </w:rPr>
        <w:t xml:space="preserve">
              саласындағы </w:t>
      </w:r>
      <w:r>
        <w:br/>
      </w:r>
      <w:r>
        <w:rPr>
          <w:rFonts w:ascii="Times New Roman"/>
          <w:b w:val="false"/>
          <w:i w:val="false"/>
          <w:color w:val="000000"/>
          <w:sz w:val="28"/>
        </w:rPr>
        <w:t xml:space="preserve">
              уәкiлеттi </w:t>
      </w:r>
      <w:r>
        <w:br/>
      </w:r>
      <w:r>
        <w:rPr>
          <w:rFonts w:ascii="Times New Roman"/>
          <w:b w:val="false"/>
          <w:i w:val="false"/>
          <w:color w:val="000000"/>
          <w:sz w:val="28"/>
        </w:rPr>
        <w:t xml:space="preserve">
              органның </w:t>
      </w:r>
      <w:r>
        <w:br/>
      </w:r>
      <w:r>
        <w:rPr>
          <w:rFonts w:ascii="Times New Roman"/>
          <w:b w:val="false"/>
          <w:i w:val="false"/>
          <w:color w:val="000000"/>
          <w:sz w:val="28"/>
        </w:rPr>
        <w:t xml:space="preserve">
              қызметiн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001  Орталық       Қазақстан           Жыл     Қазақстан </w:t>
      </w:r>
      <w:r>
        <w:br/>
      </w:r>
      <w:r>
        <w:rPr>
          <w:rFonts w:ascii="Times New Roman"/>
          <w:b w:val="false"/>
          <w:i w:val="false"/>
          <w:color w:val="000000"/>
          <w:sz w:val="28"/>
        </w:rPr>
        <w:t xml:space="preserve">
              органның      Республикасының     бойы    Республи. </w:t>
      </w:r>
      <w:r>
        <w:br/>
      </w:r>
      <w:r>
        <w:rPr>
          <w:rFonts w:ascii="Times New Roman"/>
          <w:b w:val="false"/>
          <w:i w:val="false"/>
          <w:color w:val="000000"/>
          <w:sz w:val="28"/>
        </w:rPr>
        <w:t xml:space="preserve">
              аппараты      Көшi-қон және               касының </w:t>
      </w:r>
      <w:r>
        <w:br/>
      </w:r>
      <w:r>
        <w:rPr>
          <w:rFonts w:ascii="Times New Roman"/>
          <w:b w:val="false"/>
          <w:i w:val="false"/>
          <w:color w:val="000000"/>
          <w:sz w:val="28"/>
        </w:rPr>
        <w:t xml:space="preserve">
                            демография                  Көшi-қон </w:t>
      </w:r>
      <w:r>
        <w:br/>
      </w:r>
      <w:r>
        <w:rPr>
          <w:rFonts w:ascii="Times New Roman"/>
          <w:b w:val="false"/>
          <w:i w:val="false"/>
          <w:color w:val="000000"/>
          <w:sz w:val="28"/>
        </w:rPr>
        <w:t xml:space="preserve">
                            жөнiндегi Агенттiгi         және </w:t>
      </w:r>
      <w:r>
        <w:br/>
      </w:r>
      <w:r>
        <w:rPr>
          <w:rFonts w:ascii="Times New Roman"/>
          <w:b w:val="false"/>
          <w:i w:val="false"/>
          <w:color w:val="000000"/>
          <w:sz w:val="28"/>
        </w:rPr>
        <w:t xml:space="preserve">
                            орталық аппараттың          демография </w:t>
      </w:r>
      <w:r>
        <w:br/>
      </w:r>
      <w:r>
        <w:rPr>
          <w:rFonts w:ascii="Times New Roman"/>
          <w:b w:val="false"/>
          <w:i w:val="false"/>
          <w:color w:val="000000"/>
          <w:sz w:val="28"/>
        </w:rPr>
        <w:t xml:space="preserve">
                            саны 24 бiрлiк деп          жөнiндегi </w:t>
      </w:r>
      <w:r>
        <w:br/>
      </w:r>
      <w:r>
        <w:rPr>
          <w:rFonts w:ascii="Times New Roman"/>
          <w:b w:val="false"/>
          <w:i w:val="false"/>
          <w:color w:val="000000"/>
          <w:sz w:val="28"/>
        </w:rPr>
        <w:t xml:space="preserve">
                            бекiтiлген штаттық          Агенттiгi </w:t>
      </w:r>
      <w:r>
        <w:br/>
      </w:r>
      <w:r>
        <w:rPr>
          <w:rFonts w:ascii="Times New Roman"/>
          <w:b w:val="false"/>
          <w:i w:val="false"/>
          <w:color w:val="000000"/>
          <w:sz w:val="28"/>
        </w:rPr>
        <w:t xml:space="preserve">
                            лимитi шегiнде </w:t>
      </w:r>
      <w:r>
        <w:br/>
      </w:r>
      <w:r>
        <w:rPr>
          <w:rFonts w:ascii="Times New Roman"/>
          <w:b w:val="false"/>
          <w:i w:val="false"/>
          <w:color w:val="000000"/>
          <w:sz w:val="28"/>
        </w:rPr>
        <w:t xml:space="preserve">
                            ұстау. Агенттiктiң </w:t>
      </w:r>
      <w:r>
        <w:br/>
      </w:r>
      <w:r>
        <w:rPr>
          <w:rFonts w:ascii="Times New Roman"/>
          <w:b w:val="false"/>
          <w:i w:val="false"/>
          <w:color w:val="000000"/>
          <w:sz w:val="28"/>
        </w:rPr>
        <w:t xml:space="preserve">
                            аумақтық </w:t>
      </w:r>
      <w:r>
        <w:br/>
      </w:r>
      <w:r>
        <w:rPr>
          <w:rFonts w:ascii="Times New Roman"/>
          <w:b w:val="false"/>
          <w:i w:val="false"/>
          <w:color w:val="000000"/>
          <w:sz w:val="28"/>
        </w:rPr>
        <w:t xml:space="preserve">
                            органдарымен </w:t>
      </w:r>
      <w:r>
        <w:br/>
      </w:r>
      <w:r>
        <w:rPr>
          <w:rFonts w:ascii="Times New Roman"/>
          <w:b w:val="false"/>
          <w:i w:val="false"/>
          <w:color w:val="000000"/>
          <w:sz w:val="28"/>
        </w:rPr>
        <w:t xml:space="preserve">
                            деректер алмасу, </w:t>
      </w:r>
      <w:r>
        <w:br/>
      </w:r>
      <w:r>
        <w:rPr>
          <w:rFonts w:ascii="Times New Roman"/>
          <w:b w:val="false"/>
          <w:i w:val="false"/>
          <w:color w:val="000000"/>
          <w:sz w:val="28"/>
        </w:rPr>
        <w:t xml:space="preserve">
                            сондай-ақ телефон </w:t>
      </w:r>
      <w:r>
        <w:br/>
      </w:r>
      <w:r>
        <w:rPr>
          <w:rFonts w:ascii="Times New Roman"/>
          <w:b w:val="false"/>
          <w:i w:val="false"/>
          <w:color w:val="000000"/>
          <w:sz w:val="28"/>
        </w:rPr>
        <w:t xml:space="preserve">
                            және факстiк </w:t>
      </w:r>
      <w:r>
        <w:br/>
      </w:r>
      <w:r>
        <w:rPr>
          <w:rFonts w:ascii="Times New Roman"/>
          <w:b w:val="false"/>
          <w:i w:val="false"/>
          <w:color w:val="000000"/>
          <w:sz w:val="28"/>
        </w:rPr>
        <w:t xml:space="preserve">
                            байланысқа </w:t>
      </w:r>
      <w:r>
        <w:br/>
      </w:r>
      <w:r>
        <w:rPr>
          <w:rFonts w:ascii="Times New Roman"/>
          <w:b w:val="false"/>
          <w:i w:val="false"/>
          <w:color w:val="000000"/>
          <w:sz w:val="28"/>
        </w:rPr>
        <w:t xml:space="preserve">
                            жұмсалатын </w:t>
      </w:r>
      <w:r>
        <w:br/>
      </w:r>
      <w:r>
        <w:rPr>
          <w:rFonts w:ascii="Times New Roman"/>
          <w:b w:val="false"/>
          <w:i w:val="false"/>
          <w:color w:val="000000"/>
          <w:sz w:val="28"/>
        </w:rPr>
        <w:t xml:space="preserve">
                            шығындарды </w:t>
      </w:r>
      <w:r>
        <w:br/>
      </w:r>
      <w:r>
        <w:rPr>
          <w:rFonts w:ascii="Times New Roman"/>
          <w:b w:val="false"/>
          <w:i w:val="false"/>
          <w:color w:val="000000"/>
          <w:sz w:val="28"/>
        </w:rPr>
        <w:t xml:space="preserve">
                            оңтайландыру үшiн </w:t>
      </w:r>
      <w:r>
        <w:br/>
      </w:r>
      <w:r>
        <w:rPr>
          <w:rFonts w:ascii="Times New Roman"/>
          <w:b w:val="false"/>
          <w:i w:val="false"/>
          <w:color w:val="000000"/>
          <w:sz w:val="28"/>
        </w:rPr>
        <w:t xml:space="preserve">
                            өзiнiң </w:t>
      </w:r>
      <w:r>
        <w:br/>
      </w:r>
      <w:r>
        <w:rPr>
          <w:rFonts w:ascii="Times New Roman"/>
          <w:b w:val="false"/>
          <w:i w:val="false"/>
          <w:color w:val="000000"/>
          <w:sz w:val="28"/>
        </w:rPr>
        <w:t xml:space="preserve">
                            WEB-серверiн және </w:t>
      </w:r>
      <w:r>
        <w:br/>
      </w:r>
      <w:r>
        <w:rPr>
          <w:rFonts w:ascii="Times New Roman"/>
          <w:b w:val="false"/>
          <w:i w:val="false"/>
          <w:color w:val="000000"/>
          <w:sz w:val="28"/>
        </w:rPr>
        <w:t xml:space="preserve">
                            Internet E-mail </w:t>
      </w:r>
      <w:r>
        <w:br/>
      </w:r>
      <w:r>
        <w:rPr>
          <w:rFonts w:ascii="Times New Roman"/>
          <w:b w:val="false"/>
          <w:i w:val="false"/>
          <w:color w:val="000000"/>
          <w:sz w:val="28"/>
        </w:rPr>
        <w:t xml:space="preserve">
                            электрондық почта </w:t>
      </w:r>
      <w:r>
        <w:br/>
      </w:r>
      <w:r>
        <w:rPr>
          <w:rFonts w:ascii="Times New Roman"/>
          <w:b w:val="false"/>
          <w:i w:val="false"/>
          <w:color w:val="000000"/>
          <w:sz w:val="28"/>
        </w:rPr>
        <w:t xml:space="preserve">
                            серверiн ұйымдастыру </w:t>
      </w:r>
      <w:r>
        <w:br/>
      </w:r>
      <w:r>
        <w:rPr>
          <w:rFonts w:ascii="Times New Roman"/>
          <w:b w:val="false"/>
          <w:i w:val="false"/>
          <w:color w:val="000000"/>
          <w:sz w:val="28"/>
        </w:rPr>
        <w:t xml:space="preserve">
                            және дepбec жүргiзу </w:t>
      </w:r>
      <w:r>
        <w:br/>
      </w:r>
      <w:r>
        <w:rPr>
          <w:rFonts w:ascii="Times New Roman"/>
          <w:b w:val="false"/>
          <w:i w:val="false"/>
          <w:color w:val="000000"/>
          <w:sz w:val="28"/>
        </w:rPr>
        <w:t xml:space="preserve">
                            мүмкiндiгiмен </w:t>
      </w:r>
      <w:r>
        <w:br/>
      </w:r>
      <w:r>
        <w:rPr>
          <w:rFonts w:ascii="Times New Roman"/>
          <w:b w:val="false"/>
          <w:i w:val="false"/>
          <w:color w:val="000000"/>
          <w:sz w:val="28"/>
        </w:rPr>
        <w:t xml:space="preserve">
                            Агенттiктiң орталық </w:t>
      </w:r>
      <w:r>
        <w:br/>
      </w:r>
      <w:r>
        <w:rPr>
          <w:rFonts w:ascii="Times New Roman"/>
          <w:b w:val="false"/>
          <w:i w:val="false"/>
          <w:color w:val="000000"/>
          <w:sz w:val="28"/>
        </w:rPr>
        <w:t xml:space="preserve">
                            офисiнiң жергiлiктi </w:t>
      </w:r>
      <w:r>
        <w:br/>
      </w:r>
      <w:r>
        <w:rPr>
          <w:rFonts w:ascii="Times New Roman"/>
          <w:b w:val="false"/>
          <w:i w:val="false"/>
          <w:color w:val="000000"/>
          <w:sz w:val="28"/>
        </w:rPr>
        <w:t xml:space="preserve">
                            желiсiнен Интернет </w:t>
      </w:r>
      <w:r>
        <w:br/>
      </w:r>
      <w:r>
        <w:rPr>
          <w:rFonts w:ascii="Times New Roman"/>
          <w:b w:val="false"/>
          <w:i w:val="false"/>
          <w:color w:val="000000"/>
          <w:sz w:val="28"/>
        </w:rPr>
        <w:t xml:space="preserve">
                            желiсiне қосуды </w:t>
      </w:r>
      <w:r>
        <w:br/>
      </w:r>
      <w:r>
        <w:rPr>
          <w:rFonts w:ascii="Times New Roman"/>
          <w:b w:val="false"/>
          <w:i w:val="false"/>
          <w:color w:val="000000"/>
          <w:sz w:val="28"/>
        </w:rPr>
        <w:t xml:space="preserve">
                            ұйымдастыру. Саны </w:t>
      </w:r>
      <w:r>
        <w:br/>
      </w:r>
      <w:r>
        <w:rPr>
          <w:rFonts w:ascii="Times New Roman"/>
          <w:b w:val="false"/>
          <w:i w:val="false"/>
          <w:color w:val="000000"/>
          <w:sz w:val="28"/>
        </w:rPr>
        <w:t xml:space="preserve">
                            2 бiрлiк деп </w:t>
      </w:r>
      <w:r>
        <w:br/>
      </w:r>
      <w:r>
        <w:rPr>
          <w:rFonts w:ascii="Times New Roman"/>
          <w:b w:val="false"/>
          <w:i w:val="false"/>
          <w:color w:val="000000"/>
          <w:sz w:val="28"/>
        </w:rPr>
        <w:t xml:space="preserve">
                            бекiтiлген лимит </w:t>
      </w:r>
      <w:r>
        <w:br/>
      </w:r>
      <w:r>
        <w:rPr>
          <w:rFonts w:ascii="Times New Roman"/>
          <w:b w:val="false"/>
          <w:i w:val="false"/>
          <w:color w:val="000000"/>
          <w:sz w:val="28"/>
        </w:rPr>
        <w:t xml:space="preserve">
                            негiзiнде қызметтiк </w:t>
      </w:r>
      <w:r>
        <w:br/>
      </w:r>
      <w:r>
        <w:rPr>
          <w:rFonts w:ascii="Times New Roman"/>
          <w:b w:val="false"/>
          <w:i w:val="false"/>
          <w:color w:val="000000"/>
          <w:sz w:val="28"/>
        </w:rPr>
        <w:t xml:space="preserve">
                            автомашиналарды </w:t>
      </w:r>
      <w:r>
        <w:br/>
      </w:r>
      <w:r>
        <w:rPr>
          <w:rFonts w:ascii="Times New Roman"/>
          <w:b w:val="false"/>
          <w:i w:val="false"/>
          <w:color w:val="000000"/>
          <w:sz w:val="28"/>
        </w:rPr>
        <w:t xml:space="preserve">
                            ұстау және жалдау </w:t>
      </w:r>
    </w:p>
    <w:p>
      <w:pPr>
        <w:spacing w:after="0"/>
        <w:ind w:left="0"/>
        <w:jc w:val="both"/>
      </w:pPr>
      <w:r>
        <w:rPr>
          <w:rFonts w:ascii="Times New Roman"/>
          <w:b w:val="false"/>
          <w:i w:val="false"/>
          <w:color w:val="000000"/>
          <w:sz w:val="28"/>
        </w:rPr>
        <w:t xml:space="preserve">3        002  Аумақтық      Қазақстан           Жыл     Қазақстан </w:t>
      </w:r>
      <w:r>
        <w:br/>
      </w:r>
      <w:r>
        <w:rPr>
          <w:rFonts w:ascii="Times New Roman"/>
          <w:b w:val="false"/>
          <w:i w:val="false"/>
          <w:color w:val="000000"/>
          <w:sz w:val="28"/>
        </w:rPr>
        <w:t xml:space="preserve">
              органдардың   Республикасының     бойы    Республи. </w:t>
      </w:r>
      <w:r>
        <w:br/>
      </w:r>
      <w:r>
        <w:rPr>
          <w:rFonts w:ascii="Times New Roman"/>
          <w:b w:val="false"/>
          <w:i w:val="false"/>
          <w:color w:val="000000"/>
          <w:sz w:val="28"/>
        </w:rPr>
        <w:t xml:space="preserve">
              аппараттары   Көші-қон және               касының </w:t>
      </w:r>
      <w:r>
        <w:br/>
      </w:r>
      <w:r>
        <w:rPr>
          <w:rFonts w:ascii="Times New Roman"/>
          <w:b w:val="false"/>
          <w:i w:val="false"/>
          <w:color w:val="000000"/>
          <w:sz w:val="28"/>
        </w:rPr>
        <w:t xml:space="preserve">
                            демография                  Көшi-Қон </w:t>
      </w:r>
      <w:r>
        <w:br/>
      </w:r>
      <w:r>
        <w:rPr>
          <w:rFonts w:ascii="Times New Roman"/>
          <w:b w:val="false"/>
          <w:i w:val="false"/>
          <w:color w:val="000000"/>
          <w:sz w:val="28"/>
        </w:rPr>
        <w:t xml:space="preserve">
                            жөнiндегi                   және </w:t>
      </w:r>
      <w:r>
        <w:br/>
      </w:r>
      <w:r>
        <w:rPr>
          <w:rFonts w:ascii="Times New Roman"/>
          <w:b w:val="false"/>
          <w:i w:val="false"/>
          <w:color w:val="000000"/>
          <w:sz w:val="28"/>
        </w:rPr>
        <w:t xml:space="preserve">
                            Агенттігiнiң                демография </w:t>
      </w:r>
      <w:r>
        <w:br/>
      </w:r>
      <w:r>
        <w:rPr>
          <w:rFonts w:ascii="Times New Roman"/>
          <w:b w:val="false"/>
          <w:i w:val="false"/>
          <w:color w:val="000000"/>
          <w:sz w:val="28"/>
        </w:rPr>
        <w:t xml:space="preserve">
                            аумақтық                    жөнiндегi </w:t>
      </w:r>
      <w:r>
        <w:br/>
      </w:r>
      <w:r>
        <w:rPr>
          <w:rFonts w:ascii="Times New Roman"/>
          <w:b w:val="false"/>
          <w:i w:val="false"/>
          <w:color w:val="000000"/>
          <w:sz w:val="28"/>
        </w:rPr>
        <w:t xml:space="preserve">
                            бөлiмшелерiнің саны         Агенттiгi </w:t>
      </w:r>
      <w:r>
        <w:br/>
      </w:r>
      <w:r>
        <w:rPr>
          <w:rFonts w:ascii="Times New Roman"/>
          <w:b w:val="false"/>
          <w:i w:val="false"/>
          <w:color w:val="000000"/>
          <w:sz w:val="28"/>
        </w:rPr>
        <w:t xml:space="preserve">
                            120 бiрлiк деп </w:t>
      </w:r>
      <w:r>
        <w:br/>
      </w:r>
      <w:r>
        <w:rPr>
          <w:rFonts w:ascii="Times New Roman"/>
          <w:b w:val="false"/>
          <w:i w:val="false"/>
          <w:color w:val="000000"/>
          <w:sz w:val="28"/>
        </w:rPr>
        <w:t xml:space="preserve">
                            бекiтiлген штаттық </w:t>
      </w:r>
      <w:r>
        <w:br/>
      </w:r>
      <w:r>
        <w:rPr>
          <w:rFonts w:ascii="Times New Roman"/>
          <w:b w:val="false"/>
          <w:i w:val="false"/>
          <w:color w:val="000000"/>
          <w:sz w:val="28"/>
        </w:rPr>
        <w:t xml:space="preserve">
                            лимитi шегiнде </w:t>
      </w:r>
      <w:r>
        <w:br/>
      </w:r>
      <w:r>
        <w:rPr>
          <w:rFonts w:ascii="Times New Roman"/>
          <w:b w:val="false"/>
          <w:i w:val="false"/>
          <w:color w:val="000000"/>
          <w:sz w:val="28"/>
        </w:rPr>
        <w:t xml:space="preserve">
                            ұстау. Қызметтiк </w:t>
      </w:r>
      <w:r>
        <w:br/>
      </w:r>
      <w:r>
        <w:rPr>
          <w:rFonts w:ascii="Times New Roman"/>
          <w:b w:val="false"/>
          <w:i w:val="false"/>
          <w:color w:val="000000"/>
          <w:sz w:val="28"/>
        </w:rPr>
        <w:t xml:space="preserve">
                            16 жеңiл </w:t>
      </w:r>
      <w:r>
        <w:br/>
      </w:r>
      <w:r>
        <w:rPr>
          <w:rFonts w:ascii="Times New Roman"/>
          <w:b w:val="false"/>
          <w:i w:val="false"/>
          <w:color w:val="000000"/>
          <w:sz w:val="28"/>
        </w:rPr>
        <w:t xml:space="preserve">
                            автомашинаны ұстау.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шiлердiң бiлiктiлi- </w:t>
      </w:r>
      <w:r>
        <w:br/>
      </w:r>
      <w:r>
        <w:rPr>
          <w:rFonts w:ascii="Times New Roman"/>
          <w:b w:val="false"/>
          <w:i w:val="false"/>
          <w:color w:val="000000"/>
          <w:sz w:val="28"/>
        </w:rPr>
        <w:t xml:space="preserve">
                            гiн арттыруға арналған </w:t>
      </w:r>
      <w:r>
        <w:br/>
      </w:r>
      <w:r>
        <w:rPr>
          <w:rFonts w:ascii="Times New Roman"/>
          <w:b w:val="false"/>
          <w:i w:val="false"/>
          <w:color w:val="000000"/>
          <w:sz w:val="28"/>
        </w:rPr>
        <w:t xml:space="preserve">
                            iссапар шығыстары.   </w:t>
      </w:r>
    </w:p>
    <w:p>
      <w:pPr>
        <w:spacing w:after="0"/>
        <w:ind w:left="0"/>
        <w:jc w:val="both"/>
      </w:pPr>
      <w:r>
        <w:rPr>
          <w:rFonts w:ascii="Times New Roman"/>
          <w:b w:val="false"/>
          <w:i w:val="false"/>
          <w:color w:val="000000"/>
          <w:sz w:val="28"/>
        </w:rPr>
        <w:t xml:space="preserve">4        007  Мемлекеттiк   Бiлiктiлiктi        Жыл     Қазақстан </w:t>
      </w:r>
      <w:r>
        <w:br/>
      </w:r>
      <w:r>
        <w:rPr>
          <w:rFonts w:ascii="Times New Roman"/>
          <w:b w:val="false"/>
          <w:i w:val="false"/>
          <w:color w:val="000000"/>
          <w:sz w:val="28"/>
        </w:rPr>
        <w:t xml:space="preserve">
              қызметшi.     арттырудың,         бойы    Республи. </w:t>
      </w:r>
      <w:r>
        <w:br/>
      </w:r>
      <w:r>
        <w:rPr>
          <w:rFonts w:ascii="Times New Roman"/>
          <w:b w:val="false"/>
          <w:i w:val="false"/>
          <w:color w:val="000000"/>
          <w:sz w:val="28"/>
        </w:rPr>
        <w:t xml:space="preserve">
              лердiң        соның iшiнде                касының </w:t>
      </w:r>
      <w:r>
        <w:br/>
      </w:r>
      <w:r>
        <w:rPr>
          <w:rFonts w:ascii="Times New Roman"/>
          <w:b w:val="false"/>
          <w:i w:val="false"/>
          <w:color w:val="000000"/>
          <w:sz w:val="28"/>
        </w:rPr>
        <w:t xml:space="preserve">
              бiлiктiлiгiн  мемлекеттiк тiлдi           Көшi-Қон </w:t>
      </w:r>
      <w:r>
        <w:br/>
      </w:r>
      <w:r>
        <w:rPr>
          <w:rFonts w:ascii="Times New Roman"/>
          <w:b w:val="false"/>
          <w:i w:val="false"/>
          <w:color w:val="000000"/>
          <w:sz w:val="28"/>
        </w:rPr>
        <w:t xml:space="preserve">
              арттыру       оқытудың бекiтiлген         және </w:t>
      </w:r>
      <w:r>
        <w:br/>
      </w:r>
      <w:r>
        <w:rPr>
          <w:rFonts w:ascii="Times New Roman"/>
          <w:b w:val="false"/>
          <w:i w:val="false"/>
          <w:color w:val="000000"/>
          <w:sz w:val="28"/>
        </w:rPr>
        <w:t xml:space="preserve">
                            жоспарына сәйкес            демография </w:t>
      </w:r>
      <w:r>
        <w:br/>
      </w:r>
      <w:r>
        <w:rPr>
          <w:rFonts w:ascii="Times New Roman"/>
          <w:b w:val="false"/>
          <w:i w:val="false"/>
          <w:color w:val="000000"/>
          <w:sz w:val="28"/>
        </w:rPr>
        <w:t xml:space="preserve">
                            мемлекеттiк                 жөнiндегi </w:t>
      </w:r>
      <w:r>
        <w:br/>
      </w:r>
      <w:r>
        <w:rPr>
          <w:rFonts w:ascii="Times New Roman"/>
          <w:b w:val="false"/>
          <w:i w:val="false"/>
          <w:color w:val="000000"/>
          <w:sz w:val="28"/>
        </w:rPr>
        <w:t xml:space="preserve">
                            қызметшiлердiң              Агенттiгi </w:t>
      </w:r>
      <w:r>
        <w:br/>
      </w:r>
      <w:r>
        <w:rPr>
          <w:rFonts w:ascii="Times New Roman"/>
          <w:b w:val="false"/>
          <w:i w:val="false"/>
          <w:color w:val="000000"/>
          <w:sz w:val="28"/>
        </w:rPr>
        <w:t xml:space="preserve">
                            бiлiктiлiгiн </w:t>
      </w:r>
      <w:r>
        <w:br/>
      </w:r>
      <w:r>
        <w:rPr>
          <w:rFonts w:ascii="Times New Roman"/>
          <w:b w:val="false"/>
          <w:i w:val="false"/>
          <w:color w:val="000000"/>
          <w:sz w:val="28"/>
        </w:rPr>
        <w:t xml:space="preserve">
                            арттыру жөнiнде </w:t>
      </w:r>
      <w:r>
        <w:br/>
      </w:r>
      <w:r>
        <w:rPr>
          <w:rFonts w:ascii="Times New Roman"/>
          <w:b w:val="false"/>
          <w:i w:val="false"/>
          <w:color w:val="000000"/>
          <w:sz w:val="28"/>
        </w:rPr>
        <w:t xml:space="preserve">
                            көрсетiлетiн </w:t>
      </w:r>
      <w:r>
        <w:br/>
      </w:r>
      <w:r>
        <w:rPr>
          <w:rFonts w:ascii="Times New Roman"/>
          <w:b w:val="false"/>
          <w:i w:val="false"/>
          <w:color w:val="000000"/>
          <w:sz w:val="28"/>
        </w:rPr>
        <w:t xml:space="preserve">
                            қызметтi сатып </w:t>
      </w:r>
      <w:r>
        <w:br/>
      </w:r>
      <w:r>
        <w:rPr>
          <w:rFonts w:ascii="Times New Roman"/>
          <w:b w:val="false"/>
          <w:i w:val="false"/>
          <w:color w:val="000000"/>
          <w:sz w:val="28"/>
        </w:rPr>
        <w:t xml:space="preserve">
                            алу. Біліктiліктi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курстарынан өтетiн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қызметшiлердiң </w:t>
      </w:r>
      <w:r>
        <w:br/>
      </w:r>
      <w:r>
        <w:rPr>
          <w:rFonts w:ascii="Times New Roman"/>
          <w:b w:val="false"/>
          <w:i w:val="false"/>
          <w:color w:val="000000"/>
          <w:sz w:val="28"/>
        </w:rPr>
        <w:t xml:space="preserve">
                            жылдық орташа </w:t>
      </w:r>
      <w:r>
        <w:br/>
      </w:r>
      <w:r>
        <w:rPr>
          <w:rFonts w:ascii="Times New Roman"/>
          <w:b w:val="false"/>
          <w:i w:val="false"/>
          <w:color w:val="000000"/>
          <w:sz w:val="28"/>
        </w:rPr>
        <w:t xml:space="preserve">
                            саны 90. </w:t>
      </w:r>
    </w:p>
    <w:p>
      <w:pPr>
        <w:spacing w:after="0"/>
        <w:ind w:left="0"/>
        <w:jc w:val="both"/>
      </w:pPr>
      <w:r>
        <w:rPr>
          <w:rFonts w:ascii="Times New Roman"/>
          <w:b w:val="false"/>
          <w:i w:val="false"/>
          <w:color w:val="000000"/>
          <w:sz w:val="28"/>
        </w:rPr>
        <w:t xml:space="preserve">5        009  Мемлекеттiк   Қазақстан           2004    Қазақстан </w:t>
      </w:r>
      <w:r>
        <w:br/>
      </w:r>
      <w:r>
        <w:rPr>
          <w:rFonts w:ascii="Times New Roman"/>
          <w:b w:val="false"/>
          <w:i w:val="false"/>
          <w:color w:val="000000"/>
          <w:sz w:val="28"/>
        </w:rPr>
        <w:t xml:space="preserve">
              органдарды    Республикасының     жылдың  Республи. </w:t>
      </w:r>
      <w:r>
        <w:br/>
      </w:r>
      <w:r>
        <w:rPr>
          <w:rFonts w:ascii="Times New Roman"/>
          <w:b w:val="false"/>
          <w:i w:val="false"/>
          <w:color w:val="000000"/>
          <w:sz w:val="28"/>
        </w:rPr>
        <w:t xml:space="preserve">
              материалдық-  Көші-қон және       қаңтары касының </w:t>
      </w:r>
      <w:r>
        <w:br/>
      </w:r>
      <w:r>
        <w:rPr>
          <w:rFonts w:ascii="Times New Roman"/>
          <w:b w:val="false"/>
          <w:i w:val="false"/>
          <w:color w:val="000000"/>
          <w:sz w:val="28"/>
        </w:rPr>
        <w:t xml:space="preserve">
              техникалық    демография                  Көшi-Қон </w:t>
      </w:r>
      <w:r>
        <w:br/>
      </w:r>
      <w:r>
        <w:rPr>
          <w:rFonts w:ascii="Times New Roman"/>
          <w:b w:val="false"/>
          <w:i w:val="false"/>
          <w:color w:val="000000"/>
          <w:sz w:val="28"/>
        </w:rPr>
        <w:t xml:space="preserve">
              жарақтандыру  жөнiндегi Агенттігi         және </w:t>
      </w:r>
      <w:r>
        <w:br/>
      </w:r>
      <w:r>
        <w:rPr>
          <w:rFonts w:ascii="Times New Roman"/>
          <w:b w:val="false"/>
          <w:i w:val="false"/>
          <w:color w:val="000000"/>
          <w:sz w:val="28"/>
        </w:rPr>
        <w:t xml:space="preserve">
                            орталық аппаратының         демография </w:t>
      </w:r>
      <w:r>
        <w:br/>
      </w:r>
      <w:r>
        <w:rPr>
          <w:rFonts w:ascii="Times New Roman"/>
          <w:b w:val="false"/>
          <w:i w:val="false"/>
          <w:color w:val="000000"/>
          <w:sz w:val="28"/>
        </w:rPr>
        <w:t xml:space="preserve">
                            бухгалтерлiк есеп           жөнiндегi </w:t>
      </w:r>
      <w:r>
        <w:br/>
      </w:r>
      <w:r>
        <w:rPr>
          <w:rFonts w:ascii="Times New Roman"/>
          <w:b w:val="false"/>
          <w:i w:val="false"/>
          <w:color w:val="000000"/>
          <w:sz w:val="28"/>
        </w:rPr>
        <w:t xml:space="preserve">
                            жүйесi үшiн                 Агенттiгi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өнiмдер сатып </w:t>
      </w:r>
      <w:r>
        <w:br/>
      </w:r>
      <w:r>
        <w:rPr>
          <w:rFonts w:ascii="Times New Roman"/>
          <w:b w:val="false"/>
          <w:i w:val="false"/>
          <w:color w:val="000000"/>
          <w:sz w:val="28"/>
        </w:rPr>
        <w:t xml:space="preserve">
                            алу - 4 бiрлiк.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Көшi-қон және демография жөнiндегi Агенттiгiне және оның аумақтық органдарына жүктелген функцияларды сапалы және дер кезiнде орындау; мемлекеттің экономикалық жағдайларына сәйкес мемлекеттiк қызметшiлердi кәсiби мемлекеттiк қызмет талаптарына сай мемлекеттiк қызметшiлердiң кәсiби деңгейiн арттыру.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370-қосымша          </w:t>
      </w:r>
    </w:p>
    <w:bookmarkEnd w:id="4"/>
    <w:p>
      <w:pPr>
        <w:spacing w:after="0"/>
        <w:ind w:left="0"/>
        <w:jc w:val="both"/>
      </w:pPr>
      <w:r>
        <w:rPr>
          <w:rFonts w:ascii="Times New Roman"/>
          <w:b w:val="false"/>
          <w:i w:val="false"/>
          <w:color w:val="ff0000"/>
          <w:sz w:val="28"/>
        </w:rPr>
        <w:t xml:space="preserve">       Ескерту. 370-қосымшаға өзгеріс енгізілді - ҚР Үкіметінің 2004.06.23. N  </w:t>
      </w:r>
      <w:r>
        <w:rPr>
          <w:rFonts w:ascii="Times New Roman"/>
          <w:b w:val="false"/>
          <w:i w:val="false"/>
          <w:color w:val="ff0000"/>
          <w:sz w:val="28"/>
        </w:rPr>
        <w:t xml:space="preserve">197K </w:t>
      </w:r>
      <w:r>
        <w:rPr>
          <w:rFonts w:ascii="Times New Roman"/>
          <w:b w:val="false"/>
          <w:i w:val="false"/>
          <w:color w:val="ff0000"/>
          <w:sz w:val="28"/>
        </w:rPr>
        <w:t xml:space="preserve">, 2004.12.24. N  </w:t>
      </w:r>
      <w:r>
        <w:rPr>
          <w:rFonts w:ascii="Times New Roman"/>
          <w:b w:val="false"/>
          <w:i w:val="false"/>
          <w:color w:val="ff0000"/>
          <w:sz w:val="28"/>
        </w:rPr>
        <w:t xml:space="preserve">197AP </w:t>
      </w:r>
      <w:r>
        <w:rPr>
          <w:rFonts w:ascii="Times New Roman"/>
          <w:b w:val="false"/>
          <w:i w:val="false"/>
          <w:color w:val="ff0000"/>
          <w:sz w:val="28"/>
        </w:rPr>
        <w:t xml:space="preserve">  қаулыларымен . </w:t>
      </w:r>
    </w:p>
    <w:p>
      <w:pPr>
        <w:spacing w:after="0"/>
        <w:ind w:left="0"/>
        <w:jc w:val="both"/>
      </w:pPr>
      <w:r>
        <w:rPr>
          <w:rFonts w:ascii="Times New Roman"/>
          <w:b w:val="false"/>
          <w:i w:val="false"/>
          <w:color w:val="000000"/>
          <w:sz w:val="28"/>
          <w:u w:val="single"/>
        </w:rPr>
        <w:t xml:space="preserve">       605 -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Көшi-қон және демография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"Оралмандарды тарихи отанына </w:t>
      </w:r>
      <w:r>
        <w:br/>
      </w:r>
      <w:r>
        <w:rPr>
          <w:rFonts w:ascii="Times New Roman"/>
          <w:b/>
          <w:i w:val="false"/>
          <w:color w:val="000000"/>
        </w:rPr>
        <w:t xml:space="preserve">
қоныстандыру және әлеуметтiк қорғау" </w:t>
      </w:r>
      <w:r>
        <w:br/>
      </w:r>
      <w:r>
        <w:rPr>
          <w:rFonts w:ascii="Times New Roman"/>
          <w:b/>
          <w:i w:val="false"/>
          <w:color w:val="000000"/>
        </w:rPr>
        <w:t xml:space="preserve">
деген 002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6973798 мың теңге (алты миллиард тоғыз жүз жетпiс үш миллион жетi жүз тоқсан сегіз мың теңге). &lt;*&gt; </w:t>
      </w:r>
      <w:r>
        <w:br/>
      </w:r>
      <w:r>
        <w:rPr>
          <w:rFonts w:ascii="Times New Roman"/>
          <w:b w:val="false"/>
          <w:i w:val="false"/>
          <w:color w:val="000000"/>
          <w:sz w:val="28"/>
        </w:rPr>
        <w:t>
      2. Бюджеттiк бағдарламаның нормативтiк құқықтық негiзi: "Халықтың көшi-қоны туралы" 1997 жылғы 13 желтоқсандағы Қазақстан Республикасы Заңының  </w:t>
      </w:r>
      <w:r>
        <w:rPr>
          <w:rFonts w:ascii="Times New Roman"/>
          <w:b w:val="false"/>
          <w:i w:val="false"/>
          <w:color w:val="000000"/>
          <w:sz w:val="28"/>
        </w:rPr>
        <w:t xml:space="preserve">29-бабы </w:t>
      </w:r>
      <w:r>
        <w:rPr>
          <w:rFonts w:ascii="Times New Roman"/>
          <w:b w:val="false"/>
          <w:i w:val="false"/>
          <w:color w:val="000000"/>
          <w:sz w:val="28"/>
        </w:rPr>
        <w:t>; "Республикалық бюджеттен оралмандар үшiн бөлiнген қаражаттарды нысаналы пайдалану туралы ереженi бекiту туралы" 1999 жылғы 18 тамыздағы N 1194 Қазақстан Республикасы Үкiметiнiң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2004 жылға арналған оралмандардың көшiп келу квотасы бойынша өзiнiң тарихи отанына қайтып оралған этникалық қазақтарды жайластыру жолымен демографиялық ахуалды жақсарту және Қазақстан Республикасы халқының санын өсiру және 2003 жылға арналған оралмандардың көшiп келу квотасына енген 316 оралмандар отбасы үшiн тұрғын үй сатып алу. Оралмандардың 2003 жылға арналған көшіп келу квотасына енгізілген және 2004 жылы келген 3 оралман отбасына бір жолғы жәрдемақы төлеу және 24 оралман отбасына көліктік шығыстарын өтеу. &lt;*&gt; </w:t>
      </w:r>
      <w:r>
        <w:br/>
      </w:r>
      <w:r>
        <w:rPr>
          <w:rFonts w:ascii="Times New Roman"/>
          <w:b w:val="false"/>
          <w:i w:val="false"/>
          <w:color w:val="000000"/>
          <w:sz w:val="28"/>
        </w:rPr>
        <w:t xml:space="preserve">
      5. Бюджеттiк бағдарламаның мiндеттерi: Оралмандарды қоныстандыруды ұйымдастыру және әлеуметтiк қорғау, сондай-ақ 2004 жылға арналған оралмандардың көшiп келу квотасы бойынша келген оралмандар отбасыларын тұрғын үймен қамтамасыз ету және 2003 жылға арналған оралмандардың көшiп келу квотасына енген 316 оралмандар отбасы үшін тұрғын үй сатып алу. Оралмандардың 2003 жылға арналған көшіп келу квотасына енгізілген және 2004 жылы келген 3 оралман отбасына бір жолғы жәрдемақы төлеу және 24 оралман отбасына көліктік шығыстарын өтеу. &lt;*&gt;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002       Оралмандарды </w:t>
      </w:r>
      <w:r>
        <w:br/>
      </w:r>
      <w:r>
        <w:rPr>
          <w:rFonts w:ascii="Times New Roman"/>
          <w:b w:val="false"/>
          <w:i w:val="false"/>
          <w:color w:val="000000"/>
          <w:sz w:val="28"/>
        </w:rPr>
        <w:t xml:space="preserve">
              тарихи </w:t>
      </w:r>
      <w:r>
        <w:br/>
      </w:r>
      <w:r>
        <w:rPr>
          <w:rFonts w:ascii="Times New Roman"/>
          <w:b w:val="false"/>
          <w:i w:val="false"/>
          <w:color w:val="000000"/>
          <w:sz w:val="28"/>
        </w:rPr>
        <w:t xml:space="preserve">
              отанына </w:t>
      </w:r>
      <w:r>
        <w:br/>
      </w:r>
      <w:r>
        <w:rPr>
          <w:rFonts w:ascii="Times New Roman"/>
          <w:b w:val="false"/>
          <w:i w:val="false"/>
          <w:color w:val="000000"/>
          <w:sz w:val="28"/>
        </w:rPr>
        <w:t xml:space="preserve">
              қоныстандыру </w:t>
      </w:r>
      <w:r>
        <w:br/>
      </w:r>
      <w:r>
        <w:rPr>
          <w:rFonts w:ascii="Times New Roman"/>
          <w:b w:val="false"/>
          <w:i w:val="false"/>
          <w:color w:val="000000"/>
          <w:sz w:val="28"/>
        </w:rPr>
        <w:t xml:space="preserve">
              және </w:t>
      </w:r>
      <w:r>
        <w:br/>
      </w:r>
      <w:r>
        <w:rPr>
          <w:rFonts w:ascii="Times New Roman"/>
          <w:b w:val="false"/>
          <w:i w:val="false"/>
          <w:color w:val="000000"/>
          <w:sz w:val="28"/>
        </w:rPr>
        <w:t xml:space="preserve">
              әлеуметтiк </w:t>
      </w:r>
      <w:r>
        <w:br/>
      </w:r>
      <w:r>
        <w:rPr>
          <w:rFonts w:ascii="Times New Roman"/>
          <w:b w:val="false"/>
          <w:i w:val="false"/>
          <w:color w:val="000000"/>
          <w:sz w:val="28"/>
        </w:rPr>
        <w:t xml:space="preserve">
              қорғау </w:t>
      </w:r>
    </w:p>
    <w:p>
      <w:pPr>
        <w:spacing w:after="0"/>
        <w:ind w:left="0"/>
        <w:jc w:val="both"/>
      </w:pPr>
      <w:r>
        <w:rPr>
          <w:rFonts w:ascii="Times New Roman"/>
          <w:b w:val="false"/>
          <w:i w:val="false"/>
          <w:color w:val="000000"/>
          <w:sz w:val="28"/>
        </w:rPr>
        <w:t xml:space="preserve">2        100  Оралмандарды  2004 жылға          Жыл     Қазақстан </w:t>
      </w:r>
      <w:r>
        <w:br/>
      </w:r>
      <w:r>
        <w:rPr>
          <w:rFonts w:ascii="Times New Roman"/>
          <w:b w:val="false"/>
          <w:i w:val="false"/>
          <w:color w:val="000000"/>
          <w:sz w:val="28"/>
        </w:rPr>
        <w:t xml:space="preserve">
              уақытша       арналған көшiп      бойы    Республи. </w:t>
      </w:r>
      <w:r>
        <w:br/>
      </w:r>
      <w:r>
        <w:rPr>
          <w:rFonts w:ascii="Times New Roman"/>
          <w:b w:val="false"/>
          <w:i w:val="false"/>
          <w:color w:val="000000"/>
          <w:sz w:val="28"/>
        </w:rPr>
        <w:t xml:space="preserve">
              орналастыру   келу квотасына              касының </w:t>
      </w:r>
      <w:r>
        <w:br/>
      </w:r>
      <w:r>
        <w:rPr>
          <w:rFonts w:ascii="Times New Roman"/>
          <w:b w:val="false"/>
          <w:i w:val="false"/>
          <w:color w:val="000000"/>
          <w:sz w:val="28"/>
        </w:rPr>
        <w:t xml:space="preserve">
              орталығы      сәйкес                      Көшi-Қон </w:t>
      </w:r>
      <w:r>
        <w:br/>
      </w:r>
      <w:r>
        <w:rPr>
          <w:rFonts w:ascii="Times New Roman"/>
          <w:b w:val="false"/>
          <w:i w:val="false"/>
          <w:color w:val="000000"/>
          <w:sz w:val="28"/>
        </w:rPr>
        <w:t xml:space="preserve">
                            оралмандардың               және </w:t>
      </w:r>
      <w:r>
        <w:br/>
      </w:r>
      <w:r>
        <w:rPr>
          <w:rFonts w:ascii="Times New Roman"/>
          <w:b w:val="false"/>
          <w:i w:val="false"/>
          <w:color w:val="000000"/>
          <w:sz w:val="28"/>
        </w:rPr>
        <w:t xml:space="preserve">
                            келген отбасын              демография </w:t>
      </w:r>
      <w:r>
        <w:br/>
      </w:r>
      <w:r>
        <w:rPr>
          <w:rFonts w:ascii="Times New Roman"/>
          <w:b w:val="false"/>
          <w:i w:val="false"/>
          <w:color w:val="000000"/>
          <w:sz w:val="28"/>
        </w:rPr>
        <w:t xml:space="preserve">
                            бейiмделу кезеңiнде         жөнiндегi </w:t>
      </w:r>
      <w:r>
        <w:br/>
      </w:r>
      <w:r>
        <w:rPr>
          <w:rFonts w:ascii="Times New Roman"/>
          <w:b w:val="false"/>
          <w:i w:val="false"/>
          <w:color w:val="000000"/>
          <w:sz w:val="28"/>
        </w:rPr>
        <w:t xml:space="preserve">
                            орналастыру.                Агенттiгi </w:t>
      </w:r>
    </w:p>
    <w:p>
      <w:pPr>
        <w:spacing w:after="0"/>
        <w:ind w:left="0"/>
        <w:jc w:val="both"/>
      </w:pPr>
      <w:r>
        <w:rPr>
          <w:rFonts w:ascii="Times New Roman"/>
          <w:b w:val="false"/>
          <w:i w:val="false"/>
          <w:color w:val="000000"/>
          <w:sz w:val="28"/>
        </w:rPr>
        <w:t xml:space="preserve">3        101  Оралмандардың Республикалық       Жыл     Қазақстан </w:t>
      </w:r>
      <w:r>
        <w:br/>
      </w:r>
      <w:r>
        <w:rPr>
          <w:rFonts w:ascii="Times New Roman"/>
          <w:b w:val="false"/>
          <w:i w:val="false"/>
          <w:color w:val="000000"/>
          <w:sz w:val="28"/>
        </w:rPr>
        <w:t xml:space="preserve">
              көшiп келуi   бюджеттен           бойы    Республи. </w:t>
      </w:r>
      <w:r>
        <w:br/>
      </w:r>
      <w:r>
        <w:rPr>
          <w:rFonts w:ascii="Times New Roman"/>
          <w:b w:val="false"/>
          <w:i w:val="false"/>
          <w:color w:val="000000"/>
          <w:sz w:val="28"/>
        </w:rPr>
        <w:t xml:space="preserve">
              және          оралмандар үшiн             касының </w:t>
      </w:r>
      <w:r>
        <w:br/>
      </w:r>
      <w:r>
        <w:rPr>
          <w:rFonts w:ascii="Times New Roman"/>
          <w:b w:val="false"/>
          <w:i w:val="false"/>
          <w:color w:val="000000"/>
          <w:sz w:val="28"/>
        </w:rPr>
        <w:t xml:space="preserve">
              әлеуметтiк    бөлiнген қаражат:           Көшi-Қон </w:t>
      </w:r>
      <w:r>
        <w:br/>
      </w:r>
      <w:r>
        <w:rPr>
          <w:rFonts w:ascii="Times New Roman"/>
          <w:b w:val="false"/>
          <w:i w:val="false"/>
          <w:color w:val="000000"/>
          <w:sz w:val="28"/>
        </w:rPr>
        <w:t xml:space="preserve">
              қорғалуы      1) отбасының                және </w:t>
      </w:r>
      <w:r>
        <w:br/>
      </w:r>
      <w:r>
        <w:rPr>
          <w:rFonts w:ascii="Times New Roman"/>
          <w:b w:val="false"/>
          <w:i w:val="false"/>
          <w:color w:val="000000"/>
          <w:sz w:val="28"/>
        </w:rPr>
        <w:t xml:space="preserve">
                            басшысына - 15 АЕК          демография </w:t>
      </w:r>
      <w:r>
        <w:br/>
      </w:r>
      <w:r>
        <w:rPr>
          <w:rFonts w:ascii="Times New Roman"/>
          <w:b w:val="false"/>
          <w:i w:val="false"/>
          <w:color w:val="000000"/>
          <w:sz w:val="28"/>
        </w:rPr>
        <w:t xml:space="preserve">
                            мөлшерiнде және             жөнiндегi </w:t>
      </w:r>
      <w:r>
        <w:br/>
      </w:r>
      <w:r>
        <w:rPr>
          <w:rFonts w:ascii="Times New Roman"/>
          <w:b w:val="false"/>
          <w:i w:val="false"/>
          <w:color w:val="000000"/>
          <w:sz w:val="28"/>
        </w:rPr>
        <w:t xml:space="preserve">
                            отбасы мүшелерiне           Агенттiгi </w:t>
      </w:r>
      <w:r>
        <w:br/>
      </w:r>
      <w:r>
        <w:rPr>
          <w:rFonts w:ascii="Times New Roman"/>
          <w:b w:val="false"/>
          <w:i w:val="false"/>
          <w:color w:val="000000"/>
          <w:sz w:val="28"/>
        </w:rPr>
        <w:t xml:space="preserve">
                            - 10 АЕК мөлшерiнде </w:t>
      </w:r>
      <w:r>
        <w:br/>
      </w:r>
      <w:r>
        <w:rPr>
          <w:rFonts w:ascii="Times New Roman"/>
          <w:b w:val="false"/>
          <w:i w:val="false"/>
          <w:color w:val="000000"/>
          <w:sz w:val="28"/>
        </w:rPr>
        <w:t xml:space="preserve">
                            бiржолғы жәрдемақы </w:t>
      </w:r>
      <w:r>
        <w:br/>
      </w:r>
      <w:r>
        <w:rPr>
          <w:rFonts w:ascii="Times New Roman"/>
          <w:b w:val="false"/>
          <w:i w:val="false"/>
          <w:color w:val="000000"/>
          <w:sz w:val="28"/>
        </w:rPr>
        <w:t xml:space="preserve">
                            төлеуге; </w:t>
      </w:r>
      <w:r>
        <w:br/>
      </w:r>
      <w:r>
        <w:rPr>
          <w:rFonts w:ascii="Times New Roman"/>
          <w:b w:val="false"/>
          <w:i w:val="false"/>
          <w:color w:val="000000"/>
          <w:sz w:val="28"/>
        </w:rPr>
        <w:t xml:space="preserve">
                            2) 2004 жылға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оралмандардың </w:t>
      </w:r>
      <w:r>
        <w:br/>
      </w:r>
      <w:r>
        <w:rPr>
          <w:rFonts w:ascii="Times New Roman"/>
          <w:b w:val="false"/>
          <w:i w:val="false"/>
          <w:color w:val="000000"/>
          <w:sz w:val="28"/>
        </w:rPr>
        <w:t xml:space="preserve">
                            көшiп келу квотасы </w:t>
      </w:r>
      <w:r>
        <w:br/>
      </w:r>
      <w:r>
        <w:rPr>
          <w:rFonts w:ascii="Times New Roman"/>
          <w:b w:val="false"/>
          <w:i w:val="false"/>
          <w:color w:val="000000"/>
          <w:sz w:val="28"/>
        </w:rPr>
        <w:t xml:space="preserve">
                            бойынша шет </w:t>
      </w:r>
      <w:r>
        <w:br/>
      </w:r>
      <w:r>
        <w:rPr>
          <w:rFonts w:ascii="Times New Roman"/>
          <w:b w:val="false"/>
          <w:i w:val="false"/>
          <w:color w:val="000000"/>
          <w:sz w:val="28"/>
        </w:rPr>
        <w:t xml:space="preserve">
                            мемлекеттерден </w:t>
      </w:r>
      <w:r>
        <w:br/>
      </w:r>
      <w:r>
        <w:rPr>
          <w:rFonts w:ascii="Times New Roman"/>
          <w:b w:val="false"/>
          <w:i w:val="false"/>
          <w:color w:val="000000"/>
          <w:sz w:val="28"/>
        </w:rPr>
        <w:t xml:space="preserve">
                            оралмандардың 780 </w:t>
      </w:r>
      <w:r>
        <w:br/>
      </w:r>
      <w:r>
        <w:rPr>
          <w:rFonts w:ascii="Times New Roman"/>
          <w:b w:val="false"/>
          <w:i w:val="false"/>
          <w:color w:val="000000"/>
          <w:sz w:val="28"/>
        </w:rPr>
        <w:t xml:space="preserve">
                            отбасын түпкiлiктi </w:t>
      </w:r>
      <w:r>
        <w:br/>
      </w:r>
      <w:r>
        <w:rPr>
          <w:rFonts w:ascii="Times New Roman"/>
          <w:b w:val="false"/>
          <w:i w:val="false"/>
          <w:color w:val="000000"/>
          <w:sz w:val="28"/>
        </w:rPr>
        <w:t xml:space="preserve">
                            тұрғылықты жерiне </w:t>
      </w:r>
      <w:r>
        <w:br/>
      </w:r>
      <w:r>
        <w:rPr>
          <w:rFonts w:ascii="Times New Roman"/>
          <w:b w:val="false"/>
          <w:i w:val="false"/>
          <w:color w:val="000000"/>
          <w:sz w:val="28"/>
        </w:rPr>
        <w:t xml:space="preserve">
                            дейiн ұйымдасқан </w:t>
      </w:r>
      <w:r>
        <w:br/>
      </w:r>
      <w:r>
        <w:rPr>
          <w:rFonts w:ascii="Times New Roman"/>
          <w:b w:val="false"/>
          <w:i w:val="false"/>
          <w:color w:val="000000"/>
          <w:sz w:val="28"/>
        </w:rPr>
        <w:t xml:space="preserve">
                            түрде көшiруге </w:t>
      </w:r>
      <w:r>
        <w:br/>
      </w:r>
      <w:r>
        <w:rPr>
          <w:rFonts w:ascii="Times New Roman"/>
          <w:b w:val="false"/>
          <w:i w:val="false"/>
          <w:color w:val="000000"/>
          <w:sz w:val="28"/>
        </w:rPr>
        <w:t xml:space="preserve">
                            және олардың мүлкiн </w:t>
      </w:r>
      <w:r>
        <w:br/>
      </w:r>
      <w:r>
        <w:rPr>
          <w:rFonts w:ascii="Times New Roman"/>
          <w:b w:val="false"/>
          <w:i w:val="false"/>
          <w:color w:val="000000"/>
          <w:sz w:val="28"/>
        </w:rPr>
        <w:t xml:space="preserve">
                            апаруға жұмсалады. </w:t>
      </w:r>
      <w:r>
        <w:br/>
      </w:r>
      <w:r>
        <w:rPr>
          <w:rFonts w:ascii="Times New Roman"/>
          <w:b w:val="false"/>
          <w:i w:val="false"/>
          <w:color w:val="000000"/>
          <w:sz w:val="28"/>
        </w:rPr>
        <w:t xml:space="preserve">
                            Иран Ислам </w:t>
      </w:r>
      <w:r>
        <w:br/>
      </w:r>
      <w:r>
        <w:rPr>
          <w:rFonts w:ascii="Times New Roman"/>
          <w:b w:val="false"/>
          <w:i w:val="false"/>
          <w:color w:val="000000"/>
          <w:sz w:val="28"/>
        </w:rPr>
        <w:t xml:space="preserve">
                            Республикасы - </w:t>
      </w:r>
      <w:r>
        <w:br/>
      </w:r>
      <w:r>
        <w:rPr>
          <w:rFonts w:ascii="Times New Roman"/>
          <w:b w:val="false"/>
          <w:i w:val="false"/>
          <w:color w:val="000000"/>
          <w:sz w:val="28"/>
        </w:rPr>
        <w:t xml:space="preserve">
                            2 рейс, Өтпелi </w:t>
      </w:r>
      <w:r>
        <w:br/>
      </w:r>
      <w:r>
        <w:rPr>
          <w:rFonts w:ascii="Times New Roman"/>
          <w:b w:val="false"/>
          <w:i w:val="false"/>
          <w:color w:val="000000"/>
          <w:sz w:val="28"/>
        </w:rPr>
        <w:t xml:space="preserve">
                            Ауғанстан Ислам </w:t>
      </w:r>
      <w:r>
        <w:br/>
      </w:r>
      <w:r>
        <w:rPr>
          <w:rFonts w:ascii="Times New Roman"/>
          <w:b w:val="false"/>
          <w:i w:val="false"/>
          <w:color w:val="000000"/>
          <w:sz w:val="28"/>
        </w:rPr>
        <w:t xml:space="preserve">
                            Мемлекетi </w:t>
      </w:r>
      <w:r>
        <w:br/>
      </w:r>
      <w:r>
        <w:rPr>
          <w:rFonts w:ascii="Times New Roman"/>
          <w:b w:val="false"/>
          <w:i w:val="false"/>
          <w:color w:val="000000"/>
          <w:sz w:val="28"/>
        </w:rPr>
        <w:t xml:space="preserve">
                            (Пәкстан Ислам </w:t>
      </w:r>
      <w:r>
        <w:br/>
      </w:r>
      <w:r>
        <w:rPr>
          <w:rFonts w:ascii="Times New Roman"/>
          <w:b w:val="false"/>
          <w:i w:val="false"/>
          <w:color w:val="000000"/>
          <w:sz w:val="28"/>
        </w:rPr>
        <w:t xml:space="preserve">
                            Республикасы) - 7 </w:t>
      </w:r>
      <w:r>
        <w:br/>
      </w:r>
      <w:r>
        <w:rPr>
          <w:rFonts w:ascii="Times New Roman"/>
          <w:b w:val="false"/>
          <w:i w:val="false"/>
          <w:color w:val="000000"/>
          <w:sz w:val="28"/>
        </w:rPr>
        <w:t xml:space="preserve">
                            рейс, Монғолия - </w:t>
      </w:r>
      <w:r>
        <w:br/>
      </w:r>
      <w:r>
        <w:rPr>
          <w:rFonts w:ascii="Times New Roman"/>
          <w:b w:val="false"/>
          <w:i w:val="false"/>
          <w:color w:val="000000"/>
          <w:sz w:val="28"/>
        </w:rPr>
        <w:t xml:space="preserve">
                            62 рейс, Түрiк </w:t>
      </w:r>
      <w:r>
        <w:br/>
      </w:r>
      <w:r>
        <w:rPr>
          <w:rFonts w:ascii="Times New Roman"/>
          <w:b w:val="false"/>
          <w:i w:val="false"/>
          <w:color w:val="000000"/>
          <w:sz w:val="28"/>
        </w:rPr>
        <w:t xml:space="preserve">
                            Республикасы - </w:t>
      </w:r>
      <w:r>
        <w:br/>
      </w:r>
      <w:r>
        <w:rPr>
          <w:rFonts w:ascii="Times New Roman"/>
          <w:b w:val="false"/>
          <w:i w:val="false"/>
          <w:color w:val="000000"/>
          <w:sz w:val="28"/>
        </w:rPr>
        <w:t xml:space="preserve">
                            5 рейс; Оралман- </w:t>
      </w:r>
      <w:r>
        <w:br/>
      </w:r>
      <w:r>
        <w:rPr>
          <w:rFonts w:ascii="Times New Roman"/>
          <w:b w:val="false"/>
          <w:i w:val="false"/>
          <w:color w:val="000000"/>
          <w:sz w:val="28"/>
        </w:rPr>
        <w:t xml:space="preserve">
                            дардың 2003 жылға </w:t>
      </w:r>
      <w:r>
        <w:br/>
      </w:r>
      <w:r>
        <w:rPr>
          <w:rFonts w:ascii="Times New Roman"/>
          <w:b w:val="false"/>
          <w:i w:val="false"/>
          <w:color w:val="000000"/>
          <w:sz w:val="28"/>
        </w:rPr>
        <w:t xml:space="preserve">
                            арналған көшіп келу </w:t>
      </w:r>
      <w:r>
        <w:br/>
      </w:r>
      <w:r>
        <w:rPr>
          <w:rFonts w:ascii="Times New Roman"/>
          <w:b w:val="false"/>
          <w:i w:val="false"/>
          <w:color w:val="000000"/>
          <w:sz w:val="28"/>
        </w:rPr>
        <w:t xml:space="preserve">
                            квотасына енгізіл- </w:t>
      </w:r>
      <w:r>
        <w:br/>
      </w:r>
      <w:r>
        <w:rPr>
          <w:rFonts w:ascii="Times New Roman"/>
          <w:b w:val="false"/>
          <w:i w:val="false"/>
          <w:color w:val="000000"/>
          <w:sz w:val="28"/>
        </w:rPr>
        <w:t xml:space="preserve">
                            ген және 2004 жылы </w:t>
      </w:r>
      <w:r>
        <w:br/>
      </w:r>
      <w:r>
        <w:rPr>
          <w:rFonts w:ascii="Times New Roman"/>
          <w:b w:val="false"/>
          <w:i w:val="false"/>
          <w:color w:val="000000"/>
          <w:sz w:val="28"/>
        </w:rPr>
        <w:t xml:space="preserve">
                            келген 3 оралман  </w:t>
      </w:r>
      <w:r>
        <w:br/>
      </w:r>
      <w:r>
        <w:rPr>
          <w:rFonts w:ascii="Times New Roman"/>
          <w:b w:val="false"/>
          <w:i w:val="false"/>
          <w:color w:val="000000"/>
          <w:sz w:val="28"/>
        </w:rPr>
        <w:t xml:space="preserve">
                            отбасына біржолғы </w:t>
      </w:r>
      <w:r>
        <w:br/>
      </w:r>
      <w:r>
        <w:rPr>
          <w:rFonts w:ascii="Times New Roman"/>
          <w:b w:val="false"/>
          <w:i w:val="false"/>
          <w:color w:val="000000"/>
          <w:sz w:val="28"/>
        </w:rPr>
        <w:t xml:space="preserve">
                            жәрдемақы төлеу. </w:t>
      </w:r>
      <w:r>
        <w:br/>
      </w:r>
      <w:r>
        <w:rPr>
          <w:rFonts w:ascii="Times New Roman"/>
          <w:b w:val="false"/>
          <w:i w:val="false"/>
          <w:color w:val="000000"/>
          <w:sz w:val="28"/>
        </w:rPr>
        <w:t xml:space="preserve">
                            3) Қазақстан </w:t>
      </w:r>
      <w:r>
        <w:br/>
      </w:r>
      <w:r>
        <w:rPr>
          <w:rFonts w:ascii="Times New Roman"/>
          <w:b w:val="false"/>
          <w:i w:val="false"/>
          <w:color w:val="000000"/>
          <w:sz w:val="28"/>
        </w:rPr>
        <w:t xml:space="preserve">
                            Республикасына </w:t>
      </w:r>
      <w:r>
        <w:br/>
      </w:r>
      <w:r>
        <w:rPr>
          <w:rFonts w:ascii="Times New Roman"/>
          <w:b w:val="false"/>
          <w:i w:val="false"/>
          <w:color w:val="000000"/>
          <w:sz w:val="28"/>
        </w:rPr>
        <w:t xml:space="preserve">
                            жақын шет елдерден </w:t>
      </w:r>
      <w:r>
        <w:br/>
      </w:r>
      <w:r>
        <w:rPr>
          <w:rFonts w:ascii="Times New Roman"/>
          <w:b w:val="false"/>
          <w:i w:val="false"/>
          <w:color w:val="000000"/>
          <w:sz w:val="28"/>
        </w:rPr>
        <w:t xml:space="preserve">
                            және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Президентiнiң 2003 </w:t>
      </w:r>
      <w:r>
        <w:br/>
      </w:r>
      <w:r>
        <w:rPr>
          <w:rFonts w:ascii="Times New Roman"/>
          <w:b w:val="false"/>
          <w:i w:val="false"/>
          <w:color w:val="000000"/>
          <w:sz w:val="28"/>
        </w:rPr>
        <w:t xml:space="preserve">
                            жылғы 31 қазандағы </w:t>
      </w:r>
      <w:r>
        <w:br/>
      </w:r>
      <w:r>
        <w:rPr>
          <w:rFonts w:ascii="Times New Roman"/>
          <w:b w:val="false"/>
          <w:i w:val="false"/>
          <w:color w:val="000000"/>
          <w:sz w:val="28"/>
        </w:rPr>
        <w:t>
                            N 1216  </w:t>
      </w:r>
      <w:r>
        <w:rPr>
          <w:rFonts w:ascii="Times New Roman"/>
          <w:b w:val="false"/>
          <w:i w:val="false"/>
          <w:color w:val="000000"/>
          <w:sz w:val="28"/>
        </w:rPr>
        <w:t xml:space="preserve">Жарлығымен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оралмандардың </w:t>
      </w:r>
      <w:r>
        <w:br/>
      </w:r>
      <w:r>
        <w:rPr>
          <w:rFonts w:ascii="Times New Roman"/>
          <w:b w:val="false"/>
          <w:i w:val="false"/>
          <w:color w:val="000000"/>
          <w:sz w:val="28"/>
        </w:rPr>
        <w:t xml:space="preserve">
                            2004 жылға арналған </w:t>
      </w:r>
      <w:r>
        <w:br/>
      </w:r>
      <w:r>
        <w:rPr>
          <w:rFonts w:ascii="Times New Roman"/>
          <w:b w:val="false"/>
          <w:i w:val="false"/>
          <w:color w:val="000000"/>
          <w:sz w:val="28"/>
        </w:rPr>
        <w:t xml:space="preserve">
                            көшiп келу </w:t>
      </w:r>
      <w:r>
        <w:br/>
      </w:r>
      <w:r>
        <w:rPr>
          <w:rFonts w:ascii="Times New Roman"/>
          <w:b w:val="false"/>
          <w:i w:val="false"/>
          <w:color w:val="000000"/>
          <w:sz w:val="28"/>
        </w:rPr>
        <w:t xml:space="preserve">
                            квотасына сәйкес </w:t>
      </w:r>
      <w:r>
        <w:br/>
      </w:r>
      <w:r>
        <w:rPr>
          <w:rFonts w:ascii="Times New Roman"/>
          <w:b w:val="false"/>
          <w:i w:val="false"/>
          <w:color w:val="000000"/>
          <w:sz w:val="28"/>
        </w:rPr>
        <w:t xml:space="preserve">
                            ұйымдасқан түрде </w:t>
      </w:r>
      <w:r>
        <w:br/>
      </w:r>
      <w:r>
        <w:rPr>
          <w:rFonts w:ascii="Times New Roman"/>
          <w:b w:val="false"/>
          <w:i w:val="false"/>
          <w:color w:val="000000"/>
          <w:sz w:val="28"/>
        </w:rPr>
        <w:t xml:space="preserve">
                            көшiруден тыс </w:t>
      </w:r>
      <w:r>
        <w:br/>
      </w:r>
      <w:r>
        <w:rPr>
          <w:rFonts w:ascii="Times New Roman"/>
          <w:b w:val="false"/>
          <w:i w:val="false"/>
          <w:color w:val="000000"/>
          <w:sz w:val="28"/>
        </w:rPr>
        <w:t xml:space="preserve">
                            оралмандардың 9220 </w:t>
      </w:r>
      <w:r>
        <w:br/>
      </w:r>
      <w:r>
        <w:rPr>
          <w:rFonts w:ascii="Times New Roman"/>
          <w:b w:val="false"/>
          <w:i w:val="false"/>
          <w:color w:val="000000"/>
          <w:sz w:val="28"/>
        </w:rPr>
        <w:t xml:space="preserve">
                            отбасының көлiк </w:t>
      </w:r>
      <w:r>
        <w:br/>
      </w:r>
      <w:r>
        <w:rPr>
          <w:rFonts w:ascii="Times New Roman"/>
          <w:b w:val="false"/>
          <w:i w:val="false"/>
          <w:color w:val="000000"/>
          <w:sz w:val="28"/>
        </w:rPr>
        <w:t xml:space="preserve">
                            шығындарының </w:t>
      </w:r>
      <w:r>
        <w:br/>
      </w:r>
      <w:r>
        <w:rPr>
          <w:rFonts w:ascii="Times New Roman"/>
          <w:b w:val="false"/>
          <w:i w:val="false"/>
          <w:color w:val="000000"/>
          <w:sz w:val="28"/>
        </w:rPr>
        <w:t xml:space="preserve">
                            (жолақысы және </w:t>
      </w:r>
      <w:r>
        <w:br/>
      </w:r>
      <w:r>
        <w:rPr>
          <w:rFonts w:ascii="Times New Roman"/>
          <w:b w:val="false"/>
          <w:i w:val="false"/>
          <w:color w:val="000000"/>
          <w:sz w:val="28"/>
        </w:rPr>
        <w:t xml:space="preserve">
                            мүлiктерiн әкелу) </w:t>
      </w:r>
      <w:r>
        <w:br/>
      </w:r>
      <w:r>
        <w:rPr>
          <w:rFonts w:ascii="Times New Roman"/>
          <w:b w:val="false"/>
          <w:i w:val="false"/>
          <w:color w:val="000000"/>
          <w:sz w:val="28"/>
        </w:rPr>
        <w:t xml:space="preserve">
                            орнын толтыру. </w:t>
      </w:r>
      <w:r>
        <w:br/>
      </w:r>
      <w:r>
        <w:rPr>
          <w:rFonts w:ascii="Times New Roman"/>
          <w:b w:val="false"/>
          <w:i w:val="false"/>
          <w:color w:val="000000"/>
          <w:sz w:val="28"/>
        </w:rPr>
        <w:t xml:space="preserve">
                            Әрбiр оралманның </w:t>
      </w:r>
      <w:r>
        <w:br/>
      </w:r>
      <w:r>
        <w:rPr>
          <w:rFonts w:ascii="Times New Roman"/>
          <w:b w:val="false"/>
          <w:i w:val="false"/>
          <w:color w:val="000000"/>
          <w:sz w:val="28"/>
        </w:rPr>
        <w:t xml:space="preserve">
                            жолақысына - 10 </w:t>
      </w:r>
      <w:r>
        <w:br/>
      </w:r>
      <w:r>
        <w:rPr>
          <w:rFonts w:ascii="Times New Roman"/>
          <w:b w:val="false"/>
          <w:i w:val="false"/>
          <w:color w:val="000000"/>
          <w:sz w:val="28"/>
        </w:rPr>
        <w:t xml:space="preserve">
                            АЕК-тен аспайтын, </w:t>
      </w:r>
      <w:r>
        <w:br/>
      </w:r>
      <w:r>
        <w:rPr>
          <w:rFonts w:ascii="Times New Roman"/>
          <w:b w:val="false"/>
          <w:i w:val="false"/>
          <w:color w:val="000000"/>
          <w:sz w:val="28"/>
        </w:rPr>
        <w:t xml:space="preserve">
                            оралман отбасының </w:t>
      </w:r>
      <w:r>
        <w:br/>
      </w:r>
      <w:r>
        <w:rPr>
          <w:rFonts w:ascii="Times New Roman"/>
          <w:b w:val="false"/>
          <w:i w:val="false"/>
          <w:color w:val="000000"/>
          <w:sz w:val="28"/>
        </w:rPr>
        <w:t xml:space="preserve">
                            мүлкiн әкелуiне </w:t>
      </w:r>
      <w:r>
        <w:br/>
      </w:r>
      <w:r>
        <w:rPr>
          <w:rFonts w:ascii="Times New Roman"/>
          <w:b w:val="false"/>
          <w:i w:val="false"/>
          <w:color w:val="000000"/>
          <w:sz w:val="28"/>
        </w:rPr>
        <w:t xml:space="preserve">
                            жұмсалатын шығынын </w:t>
      </w:r>
      <w:r>
        <w:br/>
      </w:r>
      <w:r>
        <w:rPr>
          <w:rFonts w:ascii="Times New Roman"/>
          <w:b w:val="false"/>
          <w:i w:val="false"/>
          <w:color w:val="000000"/>
          <w:sz w:val="28"/>
        </w:rPr>
        <w:t xml:space="preserve">
                            50 AEK-тен аспайтын </w:t>
      </w:r>
      <w:r>
        <w:br/>
      </w:r>
      <w:r>
        <w:rPr>
          <w:rFonts w:ascii="Times New Roman"/>
          <w:b w:val="false"/>
          <w:i w:val="false"/>
          <w:color w:val="000000"/>
          <w:sz w:val="28"/>
        </w:rPr>
        <w:t xml:space="preserve">
                            мөлшерде төлеу; </w:t>
      </w:r>
      <w:r>
        <w:br/>
      </w:r>
      <w:r>
        <w:rPr>
          <w:rFonts w:ascii="Times New Roman"/>
          <w:b w:val="false"/>
          <w:i w:val="false"/>
          <w:color w:val="000000"/>
          <w:sz w:val="28"/>
        </w:rPr>
        <w:t xml:space="preserve">
                            Оралмандардың 2003 </w:t>
      </w:r>
      <w:r>
        <w:br/>
      </w:r>
      <w:r>
        <w:rPr>
          <w:rFonts w:ascii="Times New Roman"/>
          <w:b w:val="false"/>
          <w:i w:val="false"/>
          <w:color w:val="000000"/>
          <w:sz w:val="28"/>
        </w:rPr>
        <w:t xml:space="preserve">
                            жылға арналған көшіп </w:t>
      </w:r>
      <w:r>
        <w:br/>
      </w:r>
      <w:r>
        <w:rPr>
          <w:rFonts w:ascii="Times New Roman"/>
          <w:b w:val="false"/>
          <w:i w:val="false"/>
          <w:color w:val="000000"/>
          <w:sz w:val="28"/>
        </w:rPr>
        <w:t xml:space="preserve">
                            келу квотасына енгі- </w:t>
      </w:r>
      <w:r>
        <w:br/>
      </w:r>
      <w:r>
        <w:rPr>
          <w:rFonts w:ascii="Times New Roman"/>
          <w:b w:val="false"/>
          <w:i w:val="false"/>
          <w:color w:val="000000"/>
          <w:sz w:val="28"/>
        </w:rPr>
        <w:t xml:space="preserve">
                            зілген және 2004 </w:t>
      </w:r>
      <w:r>
        <w:br/>
      </w:r>
      <w:r>
        <w:rPr>
          <w:rFonts w:ascii="Times New Roman"/>
          <w:b w:val="false"/>
          <w:i w:val="false"/>
          <w:color w:val="000000"/>
          <w:sz w:val="28"/>
        </w:rPr>
        <w:t xml:space="preserve">
                            жылы келген 24 орал- </w:t>
      </w:r>
      <w:r>
        <w:br/>
      </w:r>
      <w:r>
        <w:rPr>
          <w:rFonts w:ascii="Times New Roman"/>
          <w:b w:val="false"/>
          <w:i w:val="false"/>
          <w:color w:val="000000"/>
          <w:sz w:val="28"/>
        </w:rPr>
        <w:t xml:space="preserve">
                            ман отбасына көліктік </w:t>
      </w:r>
      <w:r>
        <w:br/>
      </w:r>
      <w:r>
        <w:rPr>
          <w:rFonts w:ascii="Times New Roman"/>
          <w:b w:val="false"/>
          <w:i w:val="false"/>
          <w:color w:val="000000"/>
          <w:sz w:val="28"/>
        </w:rPr>
        <w:t xml:space="preserve">
                            шығыстарын өтеу. </w:t>
      </w:r>
      <w:r>
        <w:br/>
      </w:r>
      <w:r>
        <w:rPr>
          <w:rFonts w:ascii="Times New Roman"/>
          <w:b w:val="false"/>
          <w:i w:val="false"/>
          <w:color w:val="000000"/>
          <w:sz w:val="28"/>
        </w:rPr>
        <w:t xml:space="preserve">
                            4) Оралмандардың </w:t>
      </w:r>
      <w:r>
        <w:br/>
      </w:r>
      <w:r>
        <w:rPr>
          <w:rFonts w:ascii="Times New Roman"/>
          <w:b w:val="false"/>
          <w:i w:val="false"/>
          <w:color w:val="000000"/>
          <w:sz w:val="28"/>
        </w:rPr>
        <w:t xml:space="preserve">
                            әрбiр отбасын </w:t>
      </w:r>
      <w:r>
        <w:br/>
      </w:r>
      <w:r>
        <w:rPr>
          <w:rFonts w:ascii="Times New Roman"/>
          <w:b w:val="false"/>
          <w:i w:val="false"/>
          <w:color w:val="000000"/>
          <w:sz w:val="28"/>
        </w:rPr>
        <w:t xml:space="preserve">
                            тұрғылықты жерiне </w:t>
      </w:r>
      <w:r>
        <w:br/>
      </w:r>
      <w:r>
        <w:rPr>
          <w:rFonts w:ascii="Times New Roman"/>
          <w:b w:val="false"/>
          <w:i w:val="false"/>
          <w:color w:val="000000"/>
          <w:sz w:val="28"/>
        </w:rPr>
        <w:t xml:space="preserve">
                            дейiн баратын жолды </w:t>
      </w:r>
      <w:r>
        <w:br/>
      </w:r>
      <w:r>
        <w:rPr>
          <w:rFonts w:ascii="Times New Roman"/>
          <w:b w:val="false"/>
          <w:i w:val="false"/>
          <w:color w:val="000000"/>
          <w:sz w:val="28"/>
        </w:rPr>
        <w:t xml:space="preserve">
                            ұйымдасқан түрде </w:t>
      </w:r>
      <w:r>
        <w:br/>
      </w:r>
      <w:r>
        <w:rPr>
          <w:rFonts w:ascii="Times New Roman"/>
          <w:b w:val="false"/>
          <w:i w:val="false"/>
          <w:color w:val="000000"/>
          <w:sz w:val="28"/>
        </w:rPr>
        <w:t xml:space="preserve">
                            қоныс аудару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азық-түлiкпен және </w:t>
      </w:r>
      <w:r>
        <w:br/>
      </w:r>
      <w:r>
        <w:rPr>
          <w:rFonts w:ascii="Times New Roman"/>
          <w:b w:val="false"/>
          <w:i w:val="false"/>
          <w:color w:val="000000"/>
          <w:sz w:val="28"/>
        </w:rPr>
        <w:t xml:space="preserve">
                            дәрiлiк заттармен </w:t>
      </w:r>
      <w:r>
        <w:br/>
      </w:r>
      <w:r>
        <w:rPr>
          <w:rFonts w:ascii="Times New Roman"/>
          <w:b w:val="false"/>
          <w:i w:val="false"/>
          <w:color w:val="000000"/>
          <w:sz w:val="28"/>
        </w:rPr>
        <w:t xml:space="preserve">
                            0,5 AEK мөлшерiнде </w:t>
      </w:r>
      <w:r>
        <w:br/>
      </w:r>
      <w:r>
        <w:rPr>
          <w:rFonts w:ascii="Times New Roman"/>
          <w:b w:val="false"/>
          <w:i w:val="false"/>
          <w:color w:val="000000"/>
          <w:sz w:val="28"/>
        </w:rPr>
        <w:t xml:space="preserve">
                            3 тәулiкке </w:t>
      </w:r>
      <w:r>
        <w:br/>
      </w:r>
      <w:r>
        <w:rPr>
          <w:rFonts w:ascii="Times New Roman"/>
          <w:b w:val="false"/>
          <w:i w:val="false"/>
          <w:color w:val="000000"/>
          <w:sz w:val="28"/>
        </w:rPr>
        <w:t xml:space="preserve">
                            арналған есеппен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5) оралмандарға </w:t>
      </w:r>
      <w:r>
        <w:br/>
      </w:r>
      <w:r>
        <w:rPr>
          <w:rFonts w:ascii="Times New Roman"/>
          <w:b w:val="false"/>
          <w:i w:val="false"/>
          <w:color w:val="000000"/>
          <w:sz w:val="28"/>
        </w:rPr>
        <w:t xml:space="preserve">
                            құжат берудi </w:t>
      </w:r>
      <w:r>
        <w:br/>
      </w:r>
      <w:r>
        <w:rPr>
          <w:rFonts w:ascii="Times New Roman"/>
          <w:b w:val="false"/>
          <w:i w:val="false"/>
          <w:color w:val="000000"/>
          <w:sz w:val="28"/>
        </w:rPr>
        <w:t xml:space="preserve">
                            AEK-тiң 20%-ы </w:t>
      </w:r>
      <w:r>
        <w:br/>
      </w:r>
      <w:r>
        <w:rPr>
          <w:rFonts w:ascii="Times New Roman"/>
          <w:b w:val="false"/>
          <w:i w:val="false"/>
          <w:color w:val="000000"/>
          <w:sz w:val="28"/>
        </w:rPr>
        <w:t xml:space="preserve">
                            мөлшерiнде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азаматының жеке </w:t>
      </w:r>
      <w:r>
        <w:br/>
      </w:r>
      <w:r>
        <w:rPr>
          <w:rFonts w:ascii="Times New Roman"/>
          <w:b w:val="false"/>
          <w:i w:val="false"/>
          <w:color w:val="000000"/>
          <w:sz w:val="28"/>
        </w:rPr>
        <w:t xml:space="preserve">
                            куәлiгi) төлеу. </w:t>
      </w:r>
    </w:p>
    <w:p>
      <w:pPr>
        <w:spacing w:after="0"/>
        <w:ind w:left="0"/>
        <w:jc w:val="both"/>
      </w:pPr>
      <w:r>
        <w:rPr>
          <w:rFonts w:ascii="Times New Roman"/>
          <w:b w:val="false"/>
          <w:i w:val="false"/>
          <w:color w:val="000000"/>
          <w:sz w:val="28"/>
        </w:rPr>
        <w:t xml:space="preserve">4        102  Оралмандарды  Оралмандардың       Жыл     Қазақстан </w:t>
      </w:r>
      <w:r>
        <w:br/>
      </w:r>
      <w:r>
        <w:rPr>
          <w:rFonts w:ascii="Times New Roman"/>
          <w:b w:val="false"/>
          <w:i w:val="false"/>
          <w:color w:val="000000"/>
          <w:sz w:val="28"/>
        </w:rPr>
        <w:t xml:space="preserve">
              тұрғын үймен  10000 отбасын       бойы    Республи. </w:t>
      </w:r>
      <w:r>
        <w:br/>
      </w:r>
      <w:r>
        <w:rPr>
          <w:rFonts w:ascii="Times New Roman"/>
          <w:b w:val="false"/>
          <w:i w:val="false"/>
          <w:color w:val="000000"/>
          <w:sz w:val="28"/>
        </w:rPr>
        <w:t xml:space="preserve">
              қамтамасыз    Қазақстан                   касының </w:t>
      </w:r>
      <w:r>
        <w:br/>
      </w:r>
      <w:r>
        <w:rPr>
          <w:rFonts w:ascii="Times New Roman"/>
          <w:b w:val="false"/>
          <w:i w:val="false"/>
          <w:color w:val="000000"/>
          <w:sz w:val="28"/>
        </w:rPr>
        <w:t xml:space="preserve">
              ету           Республикасы                Көшi-Қон </w:t>
      </w:r>
      <w:r>
        <w:br/>
      </w:r>
      <w:r>
        <w:rPr>
          <w:rFonts w:ascii="Times New Roman"/>
          <w:b w:val="false"/>
          <w:i w:val="false"/>
          <w:color w:val="000000"/>
          <w:sz w:val="28"/>
        </w:rPr>
        <w:t xml:space="preserve">
                            Yкiметiнiң шешiмiне         және </w:t>
      </w:r>
      <w:r>
        <w:br/>
      </w:r>
      <w:r>
        <w:rPr>
          <w:rFonts w:ascii="Times New Roman"/>
          <w:b w:val="false"/>
          <w:i w:val="false"/>
          <w:color w:val="000000"/>
          <w:sz w:val="28"/>
        </w:rPr>
        <w:t xml:space="preserve">
                            сәйкес отбасының            демография </w:t>
      </w:r>
      <w:r>
        <w:br/>
      </w:r>
      <w:r>
        <w:rPr>
          <w:rFonts w:ascii="Times New Roman"/>
          <w:b w:val="false"/>
          <w:i w:val="false"/>
          <w:color w:val="000000"/>
          <w:sz w:val="28"/>
        </w:rPr>
        <w:t xml:space="preserve">
                            бiр мүшесiне жүз            жөнiндегi </w:t>
      </w:r>
      <w:r>
        <w:br/>
      </w:r>
      <w:r>
        <w:rPr>
          <w:rFonts w:ascii="Times New Roman"/>
          <w:b w:val="false"/>
          <w:i w:val="false"/>
          <w:color w:val="000000"/>
          <w:sz w:val="28"/>
        </w:rPr>
        <w:t xml:space="preserve">
                            еселенген айлық             Агенттiгi </w:t>
      </w:r>
      <w:r>
        <w:br/>
      </w:r>
      <w:r>
        <w:rPr>
          <w:rFonts w:ascii="Times New Roman"/>
          <w:b w:val="false"/>
          <w:i w:val="false"/>
          <w:color w:val="000000"/>
          <w:sz w:val="28"/>
        </w:rPr>
        <w:t xml:space="preserve">
                            есептiк көрсеткiш </w:t>
      </w:r>
      <w:r>
        <w:br/>
      </w:r>
      <w:r>
        <w:rPr>
          <w:rFonts w:ascii="Times New Roman"/>
          <w:b w:val="false"/>
          <w:i w:val="false"/>
          <w:color w:val="000000"/>
          <w:sz w:val="28"/>
        </w:rPr>
        <w:t xml:space="preserve">
                            есебiнен тұрғын </w:t>
      </w:r>
      <w:r>
        <w:br/>
      </w:r>
      <w:r>
        <w:rPr>
          <w:rFonts w:ascii="Times New Roman"/>
          <w:b w:val="false"/>
          <w:i w:val="false"/>
          <w:color w:val="000000"/>
          <w:sz w:val="28"/>
        </w:rPr>
        <w:t xml:space="preserve">
                            үймен қамтамасыз </w:t>
      </w:r>
      <w:r>
        <w:br/>
      </w:r>
      <w:r>
        <w:rPr>
          <w:rFonts w:ascii="Times New Roman"/>
          <w:b w:val="false"/>
          <w:i w:val="false"/>
          <w:color w:val="000000"/>
          <w:sz w:val="28"/>
        </w:rPr>
        <w:t xml:space="preserve">
                            ету. 2003 жылға </w:t>
      </w:r>
      <w:r>
        <w:br/>
      </w:r>
      <w:r>
        <w:rPr>
          <w:rFonts w:ascii="Times New Roman"/>
          <w:b w:val="false"/>
          <w:i w:val="false"/>
          <w:color w:val="000000"/>
          <w:sz w:val="28"/>
        </w:rPr>
        <w:t xml:space="preserve">
                            арналған оралман- </w:t>
      </w:r>
      <w:r>
        <w:br/>
      </w:r>
      <w:r>
        <w:rPr>
          <w:rFonts w:ascii="Times New Roman"/>
          <w:b w:val="false"/>
          <w:i w:val="false"/>
          <w:color w:val="000000"/>
          <w:sz w:val="28"/>
        </w:rPr>
        <w:t xml:space="preserve">
                            дардың көшiп келу </w:t>
      </w:r>
      <w:r>
        <w:br/>
      </w:r>
      <w:r>
        <w:rPr>
          <w:rFonts w:ascii="Times New Roman"/>
          <w:b w:val="false"/>
          <w:i w:val="false"/>
          <w:color w:val="000000"/>
          <w:sz w:val="28"/>
        </w:rPr>
        <w:t xml:space="preserve">
                            квотасына енген 316 </w:t>
      </w:r>
      <w:r>
        <w:br/>
      </w:r>
      <w:r>
        <w:rPr>
          <w:rFonts w:ascii="Times New Roman"/>
          <w:b w:val="false"/>
          <w:i w:val="false"/>
          <w:color w:val="000000"/>
          <w:sz w:val="28"/>
        </w:rPr>
        <w:t xml:space="preserve">
                            оралмандар отбасы  </w:t>
      </w:r>
      <w:r>
        <w:br/>
      </w:r>
      <w:r>
        <w:rPr>
          <w:rFonts w:ascii="Times New Roman"/>
          <w:b w:val="false"/>
          <w:i w:val="false"/>
          <w:color w:val="000000"/>
          <w:sz w:val="28"/>
        </w:rPr>
        <w:t xml:space="preserve">
                            үшiн тұрғын үй сатып </w:t>
      </w:r>
      <w:r>
        <w:br/>
      </w:r>
      <w:r>
        <w:rPr>
          <w:rFonts w:ascii="Times New Roman"/>
          <w:b w:val="false"/>
          <w:i w:val="false"/>
          <w:color w:val="000000"/>
          <w:sz w:val="28"/>
        </w:rPr>
        <w:t xml:space="preserve">
                            алу, оның iшiнде об- </w:t>
      </w:r>
      <w:r>
        <w:br/>
      </w:r>
      <w:r>
        <w:rPr>
          <w:rFonts w:ascii="Times New Roman"/>
          <w:b w:val="false"/>
          <w:i w:val="false"/>
          <w:color w:val="000000"/>
          <w:sz w:val="28"/>
        </w:rPr>
        <w:t xml:space="preserve">
                            лыстар бойынша: Ақмола </w:t>
      </w:r>
      <w:r>
        <w:br/>
      </w:r>
      <w:r>
        <w:rPr>
          <w:rFonts w:ascii="Times New Roman"/>
          <w:b w:val="false"/>
          <w:i w:val="false"/>
          <w:color w:val="000000"/>
          <w:sz w:val="28"/>
        </w:rPr>
        <w:t xml:space="preserve">
                            - 9 отбасы, Алматы - </w:t>
      </w:r>
      <w:r>
        <w:br/>
      </w:r>
      <w:r>
        <w:rPr>
          <w:rFonts w:ascii="Times New Roman"/>
          <w:b w:val="false"/>
          <w:i w:val="false"/>
          <w:color w:val="000000"/>
          <w:sz w:val="28"/>
        </w:rPr>
        <w:t xml:space="preserve">
                            6 отбасы, Шығыс Қа- </w:t>
      </w:r>
      <w:r>
        <w:br/>
      </w:r>
      <w:r>
        <w:rPr>
          <w:rFonts w:ascii="Times New Roman"/>
          <w:b w:val="false"/>
          <w:i w:val="false"/>
          <w:color w:val="000000"/>
          <w:sz w:val="28"/>
        </w:rPr>
        <w:t xml:space="preserve">
                            зақстан - 6 отбасы, </w:t>
      </w:r>
      <w:r>
        <w:br/>
      </w:r>
      <w:r>
        <w:rPr>
          <w:rFonts w:ascii="Times New Roman"/>
          <w:b w:val="false"/>
          <w:i w:val="false"/>
          <w:color w:val="000000"/>
          <w:sz w:val="28"/>
        </w:rPr>
        <w:t xml:space="preserve">
                            Батыс Қазақстан - 2 </w:t>
      </w:r>
      <w:r>
        <w:br/>
      </w:r>
      <w:r>
        <w:rPr>
          <w:rFonts w:ascii="Times New Roman"/>
          <w:b w:val="false"/>
          <w:i w:val="false"/>
          <w:color w:val="000000"/>
          <w:sz w:val="28"/>
        </w:rPr>
        <w:t xml:space="preserve">
                            отбасы, Қарағанды -  </w:t>
      </w:r>
      <w:r>
        <w:br/>
      </w:r>
      <w:r>
        <w:rPr>
          <w:rFonts w:ascii="Times New Roman"/>
          <w:b w:val="false"/>
          <w:i w:val="false"/>
          <w:color w:val="000000"/>
          <w:sz w:val="28"/>
        </w:rPr>
        <w:t xml:space="preserve">
                            235 отбасы, Қостанай </w:t>
      </w:r>
      <w:r>
        <w:br/>
      </w:r>
      <w:r>
        <w:rPr>
          <w:rFonts w:ascii="Times New Roman"/>
          <w:b w:val="false"/>
          <w:i w:val="false"/>
          <w:color w:val="000000"/>
          <w:sz w:val="28"/>
        </w:rPr>
        <w:t xml:space="preserve">
                            - 1 отбасы, Солтүстiк </w:t>
      </w:r>
      <w:r>
        <w:br/>
      </w:r>
      <w:r>
        <w:rPr>
          <w:rFonts w:ascii="Times New Roman"/>
          <w:b w:val="false"/>
          <w:i w:val="false"/>
          <w:color w:val="000000"/>
          <w:sz w:val="28"/>
        </w:rPr>
        <w:t xml:space="preserve">
                            Қазақстан - 47 отбасы, </w:t>
      </w:r>
      <w:r>
        <w:br/>
      </w:r>
      <w:r>
        <w:rPr>
          <w:rFonts w:ascii="Times New Roman"/>
          <w:b w:val="false"/>
          <w:i w:val="false"/>
          <w:color w:val="000000"/>
          <w:sz w:val="28"/>
        </w:rPr>
        <w:t xml:space="preserve">
                            Алматы қаласы - 10 </w:t>
      </w:r>
      <w:r>
        <w:br/>
      </w:r>
      <w:r>
        <w:rPr>
          <w:rFonts w:ascii="Times New Roman"/>
          <w:b w:val="false"/>
          <w:i w:val="false"/>
          <w:color w:val="000000"/>
          <w:sz w:val="28"/>
        </w:rPr>
        <w:t xml:space="preserve">
                            отбасы.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Бюджеттік бағдарламаны орындаудан күтілетін нәтижелер: 2004 жылы келетiн оралмандар отбасы - 10000, оның iшiнде ұйымдасқан түрде келетіні - 780, өз бетінше келетіні - 9220; ұйымдасқан түрде қоныс аудару бойынша көлiк шығындарының орнын толтыру және өз бетiнше келгендердiң көлiк шығындарын өтеу; 2004 жылға арналған оралмандардың көшіп келу квотасы бойынша келген оралмандардың 10000 отбасына бiржолғы жәрдемақының дер кезiнде төлеудi қамтамасыз ету, сондай-ақ тұрғын үймен қамтамасыз етужәне 2003 жылға арналған оралмандардың көшiп келу квотасына енген 316 оралмандар отбасы үшiн тұрғын үй сатып алу. Оралмандардың 2003 жылға арналған көшіп келу квотасына енгізілген және 2004 жылы келген 3 оралман отбасына бір жолғы жәрдемақы төлеу және 24 оралман отбасына көліктік шығыстарын өтеу. &lt;*&gt;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371-қосымша          </w:t>
      </w:r>
    </w:p>
    <w:bookmarkEnd w:id="5"/>
    <w:p>
      <w:pPr>
        <w:spacing w:after="0"/>
        <w:ind w:left="0"/>
        <w:jc w:val="both"/>
      </w:pPr>
      <w:r>
        <w:rPr>
          <w:rFonts w:ascii="Times New Roman"/>
          <w:b w:val="false"/>
          <w:i w:val="false"/>
          <w:color w:val="000000"/>
          <w:sz w:val="28"/>
          <w:u w:val="single"/>
        </w:rPr>
        <w:t xml:space="preserve">       605 - Қазақстан Республикасының </w:t>
      </w:r>
      <w:r>
        <w:br/>
      </w:r>
      <w:r>
        <w:rPr>
          <w:rFonts w:ascii="Times New Roman"/>
          <w:b w:val="false"/>
          <w:i w:val="false"/>
          <w:color w:val="000000"/>
          <w:sz w:val="28"/>
        </w:rPr>
        <w:t>
</w:t>
      </w:r>
      <w:r>
        <w:rPr>
          <w:rFonts w:ascii="Times New Roman"/>
          <w:b w:val="false"/>
          <w:i w:val="false"/>
          <w:color w:val="000000"/>
          <w:sz w:val="28"/>
          <w:u w:val="single"/>
        </w:rPr>
        <w:t xml:space="preserve">Көшi-қон және демография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"Қазақстан Республикасы Көшi-қон және демография </w:t>
      </w:r>
      <w:r>
        <w:br/>
      </w:r>
      <w:r>
        <w:rPr>
          <w:rFonts w:ascii="Times New Roman"/>
          <w:b/>
          <w:i w:val="false"/>
          <w:color w:val="000000"/>
        </w:rPr>
        <w:t xml:space="preserve">
жөнiндегi агенттiгiнiң ақпараттық жүйесiн құру </w:t>
      </w:r>
      <w:r>
        <w:br/>
      </w:r>
      <w:r>
        <w:rPr>
          <w:rFonts w:ascii="Times New Roman"/>
          <w:b/>
          <w:i w:val="false"/>
          <w:color w:val="000000"/>
        </w:rPr>
        <w:t xml:space="preserve">
деген 003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6354 мың теңге (алты миллион үш жүз елу төрт мың теңге). </w:t>
      </w:r>
      <w:r>
        <w:br/>
      </w:r>
      <w:r>
        <w:rPr>
          <w:rFonts w:ascii="Times New Roman"/>
          <w:b w:val="false"/>
          <w:i w:val="false"/>
          <w:color w:val="000000"/>
          <w:sz w:val="28"/>
        </w:rPr>
        <w:t>
      2. Бюджеттiк бағдарламаның нормативтiк құқықтық негiзi: "Ақпараттандыру туралы" 2003 жылғы 8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ұлттық ақпараттық инфрақұрылымын қалыптастыру мен дамытудың мемлекеттік бағдарламасы туралы" 2001 жылғы 16 наурыздағы N 573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Көшi-қон және демография жөнiндегi Агенттiгi мәселелерi" туралы Қазақстан Республикасы Үкiметiнiң 1999 жылғы 21 шiлдедегi қаулысы N  </w:t>
      </w:r>
      <w:r>
        <w:rPr>
          <w:rFonts w:ascii="Times New Roman"/>
          <w:b w:val="false"/>
          <w:i w:val="false"/>
          <w:color w:val="000000"/>
          <w:sz w:val="28"/>
        </w:rPr>
        <w:t xml:space="preserve">1020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"Оралман" Деректер Банкiн (Салық комитетiнiң "Салық төлеушiлер және салық салу объектiлерi тiзiлiмi (СТ және СО) жүйесiн енгiзу жөнiндегi талаптарын ескере отырып) дамыту және Қазақстан Республикасының Көшi-қон және демография жөнiндегi Агенттiгiн материалдық-техникалық жарақтандыру. </w:t>
      </w:r>
      <w:r>
        <w:br/>
      </w:r>
      <w:r>
        <w:rPr>
          <w:rFonts w:ascii="Times New Roman"/>
          <w:b w:val="false"/>
          <w:i w:val="false"/>
          <w:color w:val="000000"/>
          <w:sz w:val="28"/>
        </w:rPr>
        <w:t xml:space="preserve">
      5. Бюджеттiк бағдарламаның мiндеттерi: Қазақстан Республикасының Көшi-қон және демография жөнiндегi Агенттiгiнiң ақпараттық жүйесiн жетiлдiру және дамыту.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003       Қазақстан     Саны 16 қосымша     Жыл     Қазақстан </w:t>
      </w:r>
      <w:r>
        <w:br/>
      </w:r>
      <w:r>
        <w:rPr>
          <w:rFonts w:ascii="Times New Roman"/>
          <w:b w:val="false"/>
          <w:i w:val="false"/>
          <w:color w:val="000000"/>
          <w:sz w:val="28"/>
        </w:rPr>
        <w:t xml:space="preserve">
              Республикасы  лицензия сатып      бойы    Республи. </w:t>
      </w:r>
      <w:r>
        <w:br/>
      </w:r>
      <w:r>
        <w:rPr>
          <w:rFonts w:ascii="Times New Roman"/>
          <w:b w:val="false"/>
          <w:i w:val="false"/>
          <w:color w:val="000000"/>
          <w:sz w:val="28"/>
        </w:rPr>
        <w:t xml:space="preserve">
              Көшi-қон      алу және оларды             касының </w:t>
      </w:r>
      <w:r>
        <w:br/>
      </w:r>
      <w:r>
        <w:rPr>
          <w:rFonts w:ascii="Times New Roman"/>
          <w:b w:val="false"/>
          <w:i w:val="false"/>
          <w:color w:val="000000"/>
          <w:sz w:val="28"/>
        </w:rPr>
        <w:t xml:space="preserve">
              және          "Оралман"                   Көшi-Қон </w:t>
      </w:r>
      <w:r>
        <w:br/>
      </w:r>
      <w:r>
        <w:rPr>
          <w:rFonts w:ascii="Times New Roman"/>
          <w:b w:val="false"/>
          <w:i w:val="false"/>
          <w:color w:val="000000"/>
          <w:sz w:val="28"/>
        </w:rPr>
        <w:t xml:space="preserve">
              демография    Дерекқорын дамыту           және </w:t>
      </w:r>
      <w:r>
        <w:br/>
      </w:r>
      <w:r>
        <w:rPr>
          <w:rFonts w:ascii="Times New Roman"/>
          <w:b w:val="false"/>
          <w:i w:val="false"/>
          <w:color w:val="000000"/>
          <w:sz w:val="28"/>
        </w:rPr>
        <w:t xml:space="preserve">
              жөнiндегi     үшiн Агенттiктiң            демография </w:t>
      </w:r>
      <w:r>
        <w:br/>
      </w:r>
      <w:r>
        <w:rPr>
          <w:rFonts w:ascii="Times New Roman"/>
          <w:b w:val="false"/>
          <w:i w:val="false"/>
          <w:color w:val="000000"/>
          <w:sz w:val="28"/>
        </w:rPr>
        <w:t xml:space="preserve">
              агенттiгiнің  аумақтық                    жөнiндегi </w:t>
      </w:r>
      <w:r>
        <w:br/>
      </w:r>
      <w:r>
        <w:rPr>
          <w:rFonts w:ascii="Times New Roman"/>
          <w:b w:val="false"/>
          <w:i w:val="false"/>
          <w:color w:val="000000"/>
          <w:sz w:val="28"/>
        </w:rPr>
        <w:t xml:space="preserve">
              ақпараттық    органдарында                Агенттiгi </w:t>
      </w:r>
      <w:r>
        <w:br/>
      </w:r>
      <w:r>
        <w:rPr>
          <w:rFonts w:ascii="Times New Roman"/>
          <w:b w:val="false"/>
          <w:i w:val="false"/>
          <w:color w:val="000000"/>
          <w:sz w:val="28"/>
        </w:rPr>
        <w:t xml:space="preserve">
              жүйесiн құру  орнату, 26 </w:t>
      </w:r>
      <w:r>
        <w:br/>
      </w:r>
      <w:r>
        <w:rPr>
          <w:rFonts w:ascii="Times New Roman"/>
          <w:b w:val="false"/>
          <w:i w:val="false"/>
          <w:color w:val="000000"/>
          <w:sz w:val="28"/>
        </w:rPr>
        <w:t xml:space="preserve">
                            компьютер, 23 </w:t>
      </w:r>
      <w:r>
        <w:br/>
      </w:r>
      <w:r>
        <w:rPr>
          <w:rFonts w:ascii="Times New Roman"/>
          <w:b w:val="false"/>
          <w:i w:val="false"/>
          <w:color w:val="000000"/>
          <w:sz w:val="28"/>
        </w:rPr>
        <w:t xml:space="preserve">
                            принтер және 1 </w:t>
      </w:r>
      <w:r>
        <w:br/>
      </w:r>
      <w:r>
        <w:rPr>
          <w:rFonts w:ascii="Times New Roman"/>
          <w:b w:val="false"/>
          <w:i w:val="false"/>
          <w:color w:val="000000"/>
          <w:sz w:val="28"/>
        </w:rPr>
        <w:t xml:space="preserve">
                            сканер сатып алу.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 басқа мемлекеттiк органдарда әзiрленген дерекқорлармен қолда бар "Оралман" Дерекқорларын бiрiктiру; </w:t>
      </w:r>
      <w:r>
        <w:br/>
      </w:r>
      <w:r>
        <w:rPr>
          <w:rFonts w:ascii="Times New Roman"/>
          <w:b w:val="false"/>
          <w:i w:val="false"/>
          <w:color w:val="000000"/>
          <w:sz w:val="28"/>
        </w:rPr>
        <w:t xml:space="preserve">
      - факстiк хабарламаларды беру телефонмен сөйлесу шығындарын азайту; </w:t>
      </w:r>
      <w:r>
        <w:br/>
      </w:r>
      <w:r>
        <w:rPr>
          <w:rFonts w:ascii="Times New Roman"/>
          <w:b w:val="false"/>
          <w:i w:val="false"/>
          <w:color w:val="000000"/>
          <w:sz w:val="28"/>
        </w:rPr>
        <w:t xml:space="preserve">
      - берiлетiн деректердi қорғау және сақталу; </w:t>
      </w:r>
      <w:r>
        <w:br/>
      </w:r>
      <w:r>
        <w:rPr>
          <w:rFonts w:ascii="Times New Roman"/>
          <w:b w:val="false"/>
          <w:i w:val="false"/>
          <w:color w:val="000000"/>
          <w:sz w:val="28"/>
        </w:rPr>
        <w:t xml:space="preserve">
      - Қазақстан Республикасының Көшi-қон және демография жөнiндегi Агенттiгi жұмысының өнiмдiлiгiн арттыру.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