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a80c" w14:textId="81ba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бюджеттiк бағдарламалардың паспорттарын бекiту туралы
(Қазақстан Республикасының Сыртқы iстер министрлiгi)</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11"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сәуiрдегі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Мыналардың: </w:t>
      </w:r>
      <w:r>
        <w:br/>
      </w:r>
      <w:r>
        <w:rPr>
          <w:rFonts w:ascii="Times New Roman"/>
          <w:b w:val="false"/>
          <w:i w:val="false"/>
          <w:color w:val="000000"/>
          <w:sz w:val="28"/>
        </w:rPr>
        <w:t xml:space="preserve">
      33, 34, 35, 36, 37, 38, 39, 40 (өте құпия), 41-қосымшаларға сәйкес Қазақстан Республикасы Сыртқы iстер министрлiгiнiң 2004 жылға арналған республикалық-бюджеттiк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33-қосымша         </w:t>
      </w:r>
    </w:p>
    <w:bookmarkEnd w:id="3"/>
    <w:p>
      <w:pPr>
        <w:spacing w:after="0"/>
        <w:ind w:left="0"/>
        <w:jc w:val="both"/>
      </w:pPr>
      <w:r>
        <w:rPr>
          <w:rFonts w:ascii="Times New Roman"/>
          <w:b w:val="false"/>
          <w:i w:val="false"/>
          <w:color w:val="ff0000"/>
          <w:sz w:val="28"/>
        </w:rPr>
        <w:t xml:space="preserve">      Ескерту. 33-қосымшаға өзгеріс енгізілді - ҚР Үкіметінің 2004.06.23. N 197к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204 - Қазақстан Республикасының Сыртқы iстер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"Сыртқы саяси қызметтi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7508401 мың теңге (жеті миллиард бес жүз сегіз миллион төрт жүз бip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Республикасының 2002 жылғы 7 наурыздағы "Қазақстан Республикасының дипломатиялық қызметi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1999 жылғы 23 шiлдедегi "Мемлекеттiк қызмет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1997 жылғы 11 шiлдедегi "Қазақстан Республикасындағы тiлдер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1999 жылғы 27 қыркүйектегi "Қазақстан Республикасының Консулдық жарғысын бекiту туралы" N 217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1999 жылғы 16 шiлдедегi "Қазақстан Республикасының Мемлекеттiк протоколын бекiту туралы" N 173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2001 жылғы 19 наурыздағы "Астананың гүлденуi - Қазақстанның гүлденуi" Астана қаласының әлеуметтiк-экономикалық дамуының 2005 жылға дейiнгi кезеңде арналған мемлекеттiк бағдарламасы туралы" N 574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Үкiметiнiң 2003 жылғы 9 сәуiрдегi "Тiлдердi қолдану мен дамытудың 2001-2010 жылдарға арналған мемлекеттiк бағдарламасын iске асыру жөнiндегi iс-шаралардың 2003-2004 жылдарға арналған жоспары туралы" N 344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2003 жылғы 1 сәуiрдегi "Штат санының лимиттерiн бекiту туралы" N 314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1999 жылғы 21 қазандағы "Қазақстан Республикасы Сыртқы iстер министрлiгiнiң мәселелерi" атты N 1578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2000 жылғы 28 қаңтардағы "Шетел азаматтарының Қазақстан Республикасында болуын құқықтық реттеудiң жекелеген мәселелерi" атты N 136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1995 жылғы 21 қарашадағы "Үкiметтiк және дипломатиялық хат-хабарларды жеткiзу туралы" N 1581 қаулысы, Қазақстан Республикасы Министрлер Кабинетiнiң 1994 жылғы 31 мамырдағы "Қазақстан Республикасы қызметкерлерiнiң шетелдегi еңбек жағдайлары туралы ережелердi бекiту туралы" N 577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2002 жылғы 16 маусымдағы N 906-55 қаулысы, Қазақстан Республикасы Үкiметiнiң 1996 жылғы 19 қыркүйектегi "Қазақстан Республикасы Сыртқы iстер министрлiгiнiң шетелдегi мекемелерiнiң жылжымайтын мүлiктi сатып алуының және ұзақ мерзiмдi жалдауының, олардың ағымдағы және күрделi жөндеуiн жүргiзудiң тәртiбi туралы ереже" атты N 1144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1997 жылғы 27 мамырдағы "Қазақстан Республикасының Бельгия Корольдiгiндегi Елшiлiгiн орналастыру үшiн Қазақстан Республикасының меншiгiне Брюссельде ғимарат сатып алу туралы" N 893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1997 жылғы 9 қазандағы "Қазақстан Республикасының меншiгiне Вашингтонда (Колумбия округi, АҚШ) жылжымайтын мүлiк объектiлерiн сатып алу туралы" N 1431a қаулысы, Қазақстан Республикасы Yкiметiнiң 2000 жылғы 9 тамыздағы N 1222-73 қаулысы.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сыртқы саяси ведомствосының және оның дипломатиялық өкiлдiктерi мен оған теңестiрiлген шетелдегi өкiлдiктердiң қызметiн қамтамасыз ету, министрлiктiң орталық аппарат қызметкерлерiнiң бiлiктiлiгiн арттыру. </w:t>
      </w:r>
      <w:r>
        <w:br/>
      </w:r>
      <w:r>
        <w:rPr>
          <w:rFonts w:ascii="Times New Roman"/>
          <w:b w:val="false"/>
          <w:i w:val="false"/>
          <w:color w:val="000000"/>
          <w:sz w:val="28"/>
        </w:rPr>
        <w:t xml:space="preserve">
      5. Бюджеттiк бағдарламаның мiндеттерi: Қазақстан Республикасының заңды және жеке тұлғаларының құқықтары мен мүдделерiн қорғау бойынша жүктелген мiндеттердi неғұрлым тиiмдi iске асыру үшiн Қазақстан Республикасы Сыртқы iстер министрлiгiнiң аппаратын, Орталық аппаратты және басқа елдердегi шетелдiк мекемелерiн (елшiлiктер, тұрақты өкiлдiктер, дипломатиялық миссиялар және консулдық мекемелер) ұстау; Қазақстан Республикасының басқа мемлекеттермен достық қарым-қатынасын дамытуға атсалысу, экономикалық, сауда, ғылыми-техникалық, мәдени байланыстарын және туризмдi дамыту; Министрлiктiң Орталық Аппараты қызметкерлерiнiң бiлiктiлiгiн арттыру; Орталық аппаратты және басқа елдердегi органдар аппараттарын сапалы, жедел түрдегi және қорғалған ақпаратты (оның iшiнде дипломатиялық хат-хабарларды) алмасу үшiн телекоммуникация түрлерiмен қамтамасыз ету, халықаралық сахнада Қазақстан Республикасының оң сипаттағы беделiн арттыру үшiн жағдайлар жасау, қазiргi заманғы халықаралық стандарттарға сай келетiн қорғалу деңгейi жоғары визалық жапсырмаларды әзiрлеу, Мемлекеттiк протоколдың жедел жұмыс iстеуiне жағдайлар жасау, Қазақстан Республикасы Сыртқы iстер министрлiгiнiң шетелдегi мекемелерiне үкiметтiк және дипломатиялық хат-хабарлардың жедел түрде жеткiзiлуiн және олардың кепiлдi түрде сақталуын қамтамасыз ету; дамыған материалдық-техникалық базамен, автокөлiкпен, есептегiш және ұйымдастыру техникасымен, заманға сай бағдарламалық өнiмдермен, бiрыңғай ақпараттық қаржылық жүйемен қамтамасыз ету; шетелдегi дипломатиялық қызмет персоналын және олардың отбасы мүшелерiн тұрмыстық және қызметтiк үй-жайлармен, медициналық қызметпен қамтамасыз ету; Қазақстан Республикасының меншiгiне жататын шетелдегi жылжымайтын мүлiк объектiлерiн ұстау, қызмет көрсету және ағымдық жөндеуден өткiзу, ұзақ мерзiмдiк жалға алу және АҚШ-та, Англияда, Бельгияда Қазақстан Республикасының меншiгiне жылжымайтын мүлiктi сатып алу бойынша өткен жылдардың мiндеттемелерiн тепе-теңдiк негiзде орындау.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001       Сыртқы саяси </w:t>
      </w:r>
      <w:r>
        <w:br/>
      </w:r>
      <w:r>
        <w:rPr>
          <w:rFonts w:ascii="Times New Roman"/>
          <w:b w:val="false"/>
          <w:i w:val="false"/>
          <w:color w:val="000000"/>
          <w:sz w:val="28"/>
        </w:rPr>
        <w:t xml:space="preserve">
              қызметтi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Қазақстан           Жыл     Қазақстан </w:t>
      </w:r>
      <w:r>
        <w:br/>
      </w:r>
      <w:r>
        <w:rPr>
          <w:rFonts w:ascii="Times New Roman"/>
          <w:b w:val="false"/>
          <w:i w:val="false"/>
          <w:color w:val="000000"/>
          <w:sz w:val="28"/>
        </w:rPr>
        <w:t xml:space="preserve">
              органның      Республикасының     ішінде  Республи. </w:t>
      </w:r>
      <w:r>
        <w:br/>
      </w:r>
      <w:r>
        <w:rPr>
          <w:rFonts w:ascii="Times New Roman"/>
          <w:b w:val="false"/>
          <w:i w:val="false"/>
          <w:color w:val="000000"/>
          <w:sz w:val="28"/>
        </w:rPr>
        <w:t xml:space="preserve">
              аппараты      Сыртқы iстер                касының </w:t>
      </w:r>
      <w:r>
        <w:br/>
      </w:r>
      <w:r>
        <w:rPr>
          <w:rFonts w:ascii="Times New Roman"/>
          <w:b w:val="false"/>
          <w:i w:val="false"/>
          <w:color w:val="000000"/>
          <w:sz w:val="28"/>
        </w:rPr>
        <w:t xml:space="preserve">
                            министрлігі орталық         Сыртқы </w:t>
      </w:r>
      <w:r>
        <w:br/>
      </w:r>
      <w:r>
        <w:rPr>
          <w:rFonts w:ascii="Times New Roman"/>
          <w:b w:val="false"/>
          <w:i w:val="false"/>
          <w:color w:val="000000"/>
          <w:sz w:val="28"/>
        </w:rPr>
        <w:t xml:space="preserve">
                            аппаратының қызмет          iстер </w:t>
      </w:r>
      <w:r>
        <w:br/>
      </w:r>
      <w:r>
        <w:rPr>
          <w:rFonts w:ascii="Times New Roman"/>
          <w:b w:val="false"/>
          <w:i w:val="false"/>
          <w:color w:val="000000"/>
          <w:sz w:val="28"/>
        </w:rPr>
        <w:t xml:space="preserve">
                            етуiн қамтамасыз            министрлiгi. </w:t>
      </w:r>
      <w:r>
        <w:br/>
      </w:r>
      <w:r>
        <w:rPr>
          <w:rFonts w:ascii="Times New Roman"/>
          <w:b w:val="false"/>
          <w:i w:val="false"/>
          <w:color w:val="000000"/>
          <w:sz w:val="28"/>
        </w:rPr>
        <w:t xml:space="preserve">
                            ету, оның iшiнде: </w:t>
      </w:r>
      <w:r>
        <w:br/>
      </w:r>
      <w:r>
        <w:rPr>
          <w:rFonts w:ascii="Times New Roman"/>
          <w:b w:val="false"/>
          <w:i w:val="false"/>
          <w:color w:val="000000"/>
          <w:sz w:val="28"/>
        </w:rPr>
        <w:t xml:space="preserve">
                            -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Сыртқы iстер </w:t>
      </w:r>
      <w:r>
        <w:br/>
      </w:r>
      <w:r>
        <w:rPr>
          <w:rFonts w:ascii="Times New Roman"/>
          <w:b w:val="false"/>
          <w:i w:val="false"/>
          <w:color w:val="000000"/>
          <w:sz w:val="28"/>
        </w:rPr>
        <w:t xml:space="preserve">
                            министрлiгi орталық </w:t>
      </w:r>
      <w:r>
        <w:br/>
      </w:r>
      <w:r>
        <w:rPr>
          <w:rFonts w:ascii="Times New Roman"/>
          <w:b w:val="false"/>
          <w:i w:val="false"/>
          <w:color w:val="000000"/>
          <w:sz w:val="28"/>
        </w:rPr>
        <w:t xml:space="preserve">
                            аппаратын </w:t>
      </w:r>
      <w:r>
        <w:br/>
      </w:r>
      <w:r>
        <w:rPr>
          <w:rFonts w:ascii="Times New Roman"/>
          <w:b w:val="false"/>
          <w:i w:val="false"/>
          <w:color w:val="000000"/>
          <w:sz w:val="28"/>
        </w:rPr>
        <w:t xml:space="preserve">
                            бекiтiлген штат </w:t>
      </w:r>
      <w:r>
        <w:br/>
      </w:r>
      <w:r>
        <w:rPr>
          <w:rFonts w:ascii="Times New Roman"/>
          <w:b w:val="false"/>
          <w:i w:val="false"/>
          <w:color w:val="000000"/>
          <w:sz w:val="28"/>
        </w:rPr>
        <w:t xml:space="preserve">
                            саны лимитiнiң 299 </w:t>
      </w:r>
      <w:r>
        <w:br/>
      </w:r>
      <w:r>
        <w:rPr>
          <w:rFonts w:ascii="Times New Roman"/>
          <w:b w:val="false"/>
          <w:i w:val="false"/>
          <w:color w:val="000000"/>
          <w:sz w:val="28"/>
        </w:rPr>
        <w:t xml:space="preserve">
                            бiрлiк көлемiне </w:t>
      </w:r>
      <w:r>
        <w:br/>
      </w:r>
      <w:r>
        <w:rPr>
          <w:rFonts w:ascii="Times New Roman"/>
          <w:b w:val="false"/>
          <w:i w:val="false"/>
          <w:color w:val="000000"/>
          <w:sz w:val="28"/>
        </w:rPr>
        <w:t xml:space="preserve">
                            сәйкес ұстау; </w:t>
      </w:r>
      <w:r>
        <w:br/>
      </w:r>
      <w:r>
        <w:rPr>
          <w:rFonts w:ascii="Times New Roman"/>
          <w:b w:val="false"/>
          <w:i w:val="false"/>
          <w:color w:val="000000"/>
          <w:sz w:val="28"/>
        </w:rPr>
        <w:t xml:space="preserve">
                            - тиiстiк </w:t>
      </w:r>
      <w:r>
        <w:br/>
      </w:r>
      <w:r>
        <w:rPr>
          <w:rFonts w:ascii="Times New Roman"/>
          <w:b w:val="false"/>
          <w:i w:val="false"/>
          <w:color w:val="000000"/>
          <w:sz w:val="28"/>
        </w:rPr>
        <w:t xml:space="preserve">
                            нормативiне сәйкес </w:t>
      </w:r>
      <w:r>
        <w:br/>
      </w:r>
      <w:r>
        <w:rPr>
          <w:rFonts w:ascii="Times New Roman"/>
          <w:b w:val="false"/>
          <w:i w:val="false"/>
          <w:color w:val="000000"/>
          <w:sz w:val="28"/>
        </w:rPr>
        <w:t xml:space="preserve">
                            автокөлiктi ұстау </w:t>
      </w:r>
      <w:r>
        <w:br/>
      </w:r>
      <w:r>
        <w:rPr>
          <w:rFonts w:ascii="Times New Roman"/>
          <w:b w:val="false"/>
          <w:i w:val="false"/>
          <w:color w:val="000000"/>
          <w:sz w:val="28"/>
        </w:rPr>
        <w:t xml:space="preserve">
                            және жалдау 12 </w:t>
      </w:r>
      <w:r>
        <w:br/>
      </w:r>
      <w:r>
        <w:rPr>
          <w:rFonts w:ascii="Times New Roman"/>
          <w:b w:val="false"/>
          <w:i w:val="false"/>
          <w:color w:val="000000"/>
          <w:sz w:val="28"/>
        </w:rPr>
        <w:t xml:space="preserve">
                            бiрлiк көлемiнде; </w:t>
      </w:r>
      <w:r>
        <w:br/>
      </w:r>
      <w:r>
        <w:rPr>
          <w:rFonts w:ascii="Times New Roman"/>
          <w:b w:val="false"/>
          <w:i w:val="false"/>
          <w:color w:val="000000"/>
          <w:sz w:val="28"/>
        </w:rPr>
        <w:t xml:space="preserve">
                            - консулдық </w:t>
      </w:r>
      <w:r>
        <w:br/>
      </w:r>
      <w:r>
        <w:rPr>
          <w:rFonts w:ascii="Times New Roman"/>
          <w:b w:val="false"/>
          <w:i w:val="false"/>
          <w:color w:val="000000"/>
          <w:sz w:val="28"/>
        </w:rPr>
        <w:t xml:space="preserve">
                            iс-әрекеттердiң </w:t>
      </w:r>
      <w:r>
        <w:br/>
      </w:r>
      <w:r>
        <w:rPr>
          <w:rFonts w:ascii="Times New Roman"/>
          <w:b w:val="false"/>
          <w:i w:val="false"/>
          <w:color w:val="000000"/>
          <w:sz w:val="28"/>
        </w:rPr>
        <w:t xml:space="preserve">
                            орындалуын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телекоммуникациялық </w:t>
      </w:r>
      <w:r>
        <w:br/>
      </w:r>
      <w:r>
        <w:rPr>
          <w:rFonts w:ascii="Times New Roman"/>
          <w:b w:val="false"/>
          <w:i w:val="false"/>
          <w:color w:val="000000"/>
          <w:sz w:val="28"/>
        </w:rPr>
        <w:t xml:space="preserve">
                            байланыс түрлерiнiң </w:t>
      </w:r>
      <w:r>
        <w:br/>
      </w:r>
      <w:r>
        <w:rPr>
          <w:rFonts w:ascii="Times New Roman"/>
          <w:b w:val="false"/>
          <w:i w:val="false"/>
          <w:color w:val="000000"/>
          <w:sz w:val="28"/>
        </w:rPr>
        <w:t xml:space="preserve">
                            үздiксiз жұмысын, </w:t>
      </w:r>
      <w:r>
        <w:br/>
      </w:r>
      <w:r>
        <w:rPr>
          <w:rFonts w:ascii="Times New Roman"/>
          <w:b w:val="false"/>
          <w:i w:val="false"/>
          <w:color w:val="000000"/>
          <w:sz w:val="28"/>
        </w:rPr>
        <w:t xml:space="preserve">
                            байланыс </w:t>
      </w:r>
      <w:r>
        <w:br/>
      </w:r>
      <w:r>
        <w:rPr>
          <w:rFonts w:ascii="Times New Roman"/>
          <w:b w:val="false"/>
          <w:i w:val="false"/>
          <w:color w:val="000000"/>
          <w:sz w:val="28"/>
        </w:rPr>
        <w:t xml:space="preserve">
                            құралдарының </w:t>
      </w:r>
      <w:r>
        <w:br/>
      </w:r>
      <w:r>
        <w:rPr>
          <w:rFonts w:ascii="Times New Roman"/>
          <w:b w:val="false"/>
          <w:i w:val="false"/>
          <w:color w:val="000000"/>
          <w:sz w:val="28"/>
        </w:rPr>
        <w:t xml:space="preserve">
                            бағдарламалық және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жаңартылуын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дипломатиялық және </w:t>
      </w:r>
      <w:r>
        <w:br/>
      </w:r>
      <w:r>
        <w:rPr>
          <w:rFonts w:ascii="Times New Roman"/>
          <w:b w:val="false"/>
          <w:i w:val="false"/>
          <w:color w:val="000000"/>
          <w:sz w:val="28"/>
        </w:rPr>
        <w:t xml:space="preserve">
                            консулдық </w:t>
      </w:r>
      <w:r>
        <w:br/>
      </w:r>
      <w:r>
        <w:rPr>
          <w:rFonts w:ascii="Times New Roman"/>
          <w:b w:val="false"/>
          <w:i w:val="false"/>
          <w:color w:val="000000"/>
          <w:sz w:val="28"/>
        </w:rPr>
        <w:t xml:space="preserve">
                            мекемелерiн визалық </w:t>
      </w:r>
      <w:r>
        <w:br/>
      </w:r>
      <w:r>
        <w:rPr>
          <w:rFonts w:ascii="Times New Roman"/>
          <w:b w:val="false"/>
          <w:i w:val="false"/>
          <w:color w:val="000000"/>
          <w:sz w:val="28"/>
        </w:rPr>
        <w:t xml:space="preserve">
                            жапсырмалардың </w:t>
      </w:r>
      <w:r>
        <w:br/>
      </w:r>
      <w:r>
        <w:rPr>
          <w:rFonts w:ascii="Times New Roman"/>
          <w:b w:val="false"/>
          <w:i w:val="false"/>
          <w:color w:val="000000"/>
          <w:sz w:val="28"/>
        </w:rPr>
        <w:t xml:space="preserve">
                            бланкiлерiмен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ел iшiнде және </w:t>
      </w:r>
      <w:r>
        <w:br/>
      </w:r>
      <w:r>
        <w:rPr>
          <w:rFonts w:ascii="Times New Roman"/>
          <w:b w:val="false"/>
          <w:i w:val="false"/>
          <w:color w:val="000000"/>
          <w:sz w:val="28"/>
        </w:rPr>
        <w:t xml:space="preserve">
                            одан тыс жерлерде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оң </w:t>
      </w:r>
      <w:r>
        <w:br/>
      </w:r>
      <w:r>
        <w:rPr>
          <w:rFonts w:ascii="Times New Roman"/>
          <w:b w:val="false"/>
          <w:i w:val="false"/>
          <w:color w:val="000000"/>
          <w:sz w:val="28"/>
        </w:rPr>
        <w:t xml:space="preserve">
                            сипаттағы беделiн </w:t>
      </w:r>
      <w:r>
        <w:br/>
      </w:r>
      <w:r>
        <w:rPr>
          <w:rFonts w:ascii="Times New Roman"/>
          <w:b w:val="false"/>
          <w:i w:val="false"/>
          <w:color w:val="000000"/>
          <w:sz w:val="28"/>
        </w:rPr>
        <w:t xml:space="preserve">
                            қалыптастыруға </w:t>
      </w:r>
      <w:r>
        <w:br/>
      </w:r>
      <w:r>
        <w:rPr>
          <w:rFonts w:ascii="Times New Roman"/>
          <w:b w:val="false"/>
          <w:i w:val="false"/>
          <w:color w:val="000000"/>
          <w:sz w:val="28"/>
        </w:rPr>
        <w:t xml:space="preserve">
                            бағытталған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насихаттық қызмет </w:t>
      </w:r>
      <w:r>
        <w:br/>
      </w:r>
      <w:r>
        <w:rPr>
          <w:rFonts w:ascii="Times New Roman"/>
          <w:b w:val="false"/>
          <w:i w:val="false"/>
          <w:color w:val="000000"/>
          <w:sz w:val="28"/>
        </w:rPr>
        <w:t xml:space="preserve">
                            бойынша iс-шаралар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 үкiметтiк және </w:t>
      </w:r>
      <w:r>
        <w:br/>
      </w:r>
      <w:r>
        <w:rPr>
          <w:rFonts w:ascii="Times New Roman"/>
          <w:b w:val="false"/>
          <w:i w:val="false"/>
          <w:color w:val="000000"/>
          <w:sz w:val="28"/>
        </w:rPr>
        <w:t xml:space="preserve">
                            дипломатиялық </w:t>
      </w:r>
      <w:r>
        <w:br/>
      </w:r>
      <w:r>
        <w:rPr>
          <w:rFonts w:ascii="Times New Roman"/>
          <w:b w:val="false"/>
          <w:i w:val="false"/>
          <w:color w:val="000000"/>
          <w:sz w:val="28"/>
        </w:rPr>
        <w:t xml:space="preserve">
                            хат-хабарлардың,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дипломатиялық және </w:t>
      </w:r>
      <w:r>
        <w:br/>
      </w:r>
      <w:r>
        <w:rPr>
          <w:rFonts w:ascii="Times New Roman"/>
          <w:b w:val="false"/>
          <w:i w:val="false"/>
          <w:color w:val="000000"/>
          <w:sz w:val="28"/>
        </w:rPr>
        <w:t xml:space="preserve">
                            үкіметтік жүктердiң </w:t>
      </w:r>
      <w:r>
        <w:br/>
      </w:r>
      <w:r>
        <w:rPr>
          <w:rFonts w:ascii="Times New Roman"/>
          <w:b w:val="false"/>
          <w:i w:val="false"/>
          <w:color w:val="000000"/>
          <w:sz w:val="28"/>
        </w:rPr>
        <w:t xml:space="preserve">
                            жеткiзiлуiн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протоколын орындау </w:t>
      </w:r>
      <w:r>
        <w:br/>
      </w:r>
      <w:r>
        <w:rPr>
          <w:rFonts w:ascii="Times New Roman"/>
          <w:b w:val="false"/>
          <w:i w:val="false"/>
          <w:color w:val="000000"/>
          <w:sz w:val="28"/>
        </w:rPr>
        <w:t xml:space="preserve">
                            және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 Есептеу және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техникасына, оқшау </w:t>
      </w:r>
      <w:r>
        <w:br/>
      </w:r>
      <w:r>
        <w:rPr>
          <w:rFonts w:ascii="Times New Roman"/>
          <w:b w:val="false"/>
          <w:i w:val="false"/>
          <w:color w:val="000000"/>
          <w:sz w:val="28"/>
        </w:rPr>
        <w:t xml:space="preserve">
                            есептегiш жүйесiне </w:t>
      </w:r>
      <w:r>
        <w:br/>
      </w:r>
      <w:r>
        <w:rPr>
          <w:rFonts w:ascii="Times New Roman"/>
          <w:b w:val="false"/>
          <w:i w:val="false"/>
          <w:color w:val="000000"/>
          <w:sz w:val="28"/>
        </w:rPr>
        <w:t xml:space="preserve">
                            компьютерлiк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техникасына жүйелiк </w:t>
      </w:r>
      <w:r>
        <w:br/>
      </w:r>
      <w:r>
        <w:rPr>
          <w:rFonts w:ascii="Times New Roman"/>
          <w:b w:val="false"/>
          <w:i w:val="false"/>
          <w:color w:val="000000"/>
          <w:sz w:val="28"/>
        </w:rPr>
        <w:t xml:space="preserve">
                            және техникалық </w:t>
      </w:r>
      <w:r>
        <w:br/>
      </w:r>
      <w:r>
        <w:rPr>
          <w:rFonts w:ascii="Times New Roman"/>
          <w:b w:val="false"/>
          <w:i w:val="false"/>
          <w:color w:val="000000"/>
          <w:sz w:val="28"/>
        </w:rPr>
        <w:t xml:space="preserve">
                            қызмет көрсетудi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299 бiрлiк </w:t>
      </w:r>
      <w:r>
        <w:br/>
      </w:r>
      <w:r>
        <w:rPr>
          <w:rFonts w:ascii="Times New Roman"/>
          <w:b w:val="false"/>
          <w:i w:val="false"/>
          <w:color w:val="000000"/>
          <w:sz w:val="28"/>
        </w:rPr>
        <w:t xml:space="preserve">
                            көлемiнде; </w:t>
      </w:r>
    </w:p>
    <w:p>
      <w:pPr>
        <w:spacing w:after="0"/>
        <w:ind w:left="0"/>
        <w:jc w:val="both"/>
      </w:pPr>
      <w:r>
        <w:rPr>
          <w:rFonts w:ascii="Times New Roman"/>
          <w:b w:val="false"/>
          <w:i w:val="false"/>
          <w:color w:val="000000"/>
          <w:sz w:val="28"/>
        </w:rPr>
        <w:t xml:space="preserve">3        007  Мемлекеттiк   Бекiтiлген          Жыл     Қазақстан </w:t>
      </w:r>
      <w:r>
        <w:br/>
      </w:r>
      <w:r>
        <w:rPr>
          <w:rFonts w:ascii="Times New Roman"/>
          <w:b w:val="false"/>
          <w:i w:val="false"/>
          <w:color w:val="000000"/>
          <w:sz w:val="28"/>
        </w:rPr>
        <w:t xml:space="preserve">
              қызмет.       бiлiктiлiгiн        iшiнде  Республи. </w:t>
      </w:r>
      <w:r>
        <w:br/>
      </w:r>
      <w:r>
        <w:rPr>
          <w:rFonts w:ascii="Times New Roman"/>
          <w:b w:val="false"/>
          <w:i w:val="false"/>
          <w:color w:val="000000"/>
          <w:sz w:val="28"/>
        </w:rPr>
        <w:t xml:space="preserve">
              шiлердiң      арттыру жоспарына           касының </w:t>
      </w:r>
      <w:r>
        <w:br/>
      </w:r>
      <w:r>
        <w:rPr>
          <w:rFonts w:ascii="Times New Roman"/>
          <w:b w:val="false"/>
          <w:i w:val="false"/>
          <w:color w:val="000000"/>
          <w:sz w:val="28"/>
        </w:rPr>
        <w:t xml:space="preserve">
              бiлiктiлiгiн  сәйкес                      Сыртқы </w:t>
      </w:r>
      <w:r>
        <w:br/>
      </w:r>
      <w:r>
        <w:rPr>
          <w:rFonts w:ascii="Times New Roman"/>
          <w:b w:val="false"/>
          <w:i w:val="false"/>
          <w:color w:val="000000"/>
          <w:sz w:val="28"/>
        </w:rPr>
        <w:t xml:space="preserve">
              арттыру       Министрлiктiң               iстер </w:t>
      </w:r>
      <w:r>
        <w:br/>
      </w:r>
      <w:r>
        <w:rPr>
          <w:rFonts w:ascii="Times New Roman"/>
          <w:b w:val="false"/>
          <w:i w:val="false"/>
          <w:color w:val="000000"/>
          <w:sz w:val="28"/>
        </w:rPr>
        <w:t xml:space="preserve">
                            Орталық Аппарат             министрлiгi.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бiлiктiлiгiн </w:t>
      </w:r>
      <w:r>
        <w:br/>
      </w:r>
      <w:r>
        <w:rPr>
          <w:rFonts w:ascii="Times New Roman"/>
          <w:b w:val="false"/>
          <w:i w:val="false"/>
          <w:color w:val="000000"/>
          <w:sz w:val="28"/>
        </w:rPr>
        <w:t xml:space="preserve">
                            арттыру жөнiндегi </w:t>
      </w:r>
      <w:r>
        <w:br/>
      </w:r>
      <w:r>
        <w:rPr>
          <w:rFonts w:ascii="Times New Roman"/>
          <w:b w:val="false"/>
          <w:i w:val="false"/>
          <w:color w:val="000000"/>
          <w:sz w:val="28"/>
        </w:rPr>
        <w:t xml:space="preserve">
                            қызмет көрсетудi </w:t>
      </w:r>
      <w:r>
        <w:br/>
      </w:r>
      <w:r>
        <w:rPr>
          <w:rFonts w:ascii="Times New Roman"/>
          <w:b w:val="false"/>
          <w:i w:val="false"/>
          <w:color w:val="000000"/>
          <w:sz w:val="28"/>
        </w:rPr>
        <w:t xml:space="preserve">
                            игеру, оның iшiнде </w:t>
      </w:r>
      <w:r>
        <w:br/>
      </w:r>
      <w:r>
        <w:rPr>
          <w:rFonts w:ascii="Times New Roman"/>
          <w:b w:val="false"/>
          <w:i w:val="false"/>
          <w:color w:val="000000"/>
          <w:sz w:val="28"/>
        </w:rPr>
        <w:t xml:space="preserve">
                            тiлдердi үйрену. </w:t>
      </w:r>
      <w:r>
        <w:br/>
      </w:r>
      <w:r>
        <w:rPr>
          <w:rFonts w:ascii="Times New Roman"/>
          <w:b w:val="false"/>
          <w:i w:val="false"/>
          <w:color w:val="000000"/>
          <w:sz w:val="28"/>
        </w:rPr>
        <w:t xml:space="preserve">
                            Бiлiктiлiгiн </w:t>
      </w:r>
      <w:r>
        <w:br/>
      </w:r>
      <w:r>
        <w:rPr>
          <w:rFonts w:ascii="Times New Roman"/>
          <w:b w:val="false"/>
          <w:i w:val="false"/>
          <w:color w:val="000000"/>
          <w:sz w:val="28"/>
        </w:rPr>
        <w:t xml:space="preserve">
                            арттыру курсынан </w:t>
      </w:r>
      <w:r>
        <w:br/>
      </w:r>
      <w:r>
        <w:rPr>
          <w:rFonts w:ascii="Times New Roman"/>
          <w:b w:val="false"/>
          <w:i w:val="false"/>
          <w:color w:val="000000"/>
          <w:sz w:val="28"/>
        </w:rPr>
        <w:t xml:space="preserve">
                            өтетiн </w:t>
      </w:r>
      <w:r>
        <w:br/>
      </w:r>
      <w:r>
        <w:rPr>
          <w:rFonts w:ascii="Times New Roman"/>
          <w:b w:val="false"/>
          <w:i w:val="false"/>
          <w:color w:val="000000"/>
          <w:sz w:val="28"/>
        </w:rPr>
        <w:t xml:space="preserve">
                            қызметкерлердiң </w:t>
      </w:r>
      <w:r>
        <w:br/>
      </w:r>
      <w:r>
        <w:rPr>
          <w:rFonts w:ascii="Times New Roman"/>
          <w:b w:val="false"/>
          <w:i w:val="false"/>
          <w:color w:val="000000"/>
          <w:sz w:val="28"/>
        </w:rPr>
        <w:t xml:space="preserve">
                            саны - 120 бiрлiк. </w:t>
      </w:r>
    </w:p>
    <w:p>
      <w:pPr>
        <w:spacing w:after="0"/>
        <w:ind w:left="0"/>
        <w:jc w:val="both"/>
      </w:pPr>
      <w:r>
        <w:rPr>
          <w:rFonts w:ascii="Times New Roman"/>
          <w:b w:val="false"/>
          <w:i w:val="false"/>
          <w:color w:val="000000"/>
          <w:sz w:val="28"/>
        </w:rPr>
        <w:t xml:space="preserve">4        009  Мемлекеттiк   Қазақстан           Жыл     Қазақстан </w:t>
      </w:r>
      <w:r>
        <w:br/>
      </w:r>
      <w:r>
        <w:rPr>
          <w:rFonts w:ascii="Times New Roman"/>
          <w:b w:val="false"/>
          <w:i w:val="false"/>
          <w:color w:val="000000"/>
          <w:sz w:val="28"/>
        </w:rPr>
        <w:t xml:space="preserve">
              органдарды    Республикасы        iшiнде  Республи. </w:t>
      </w:r>
      <w:r>
        <w:br/>
      </w:r>
      <w:r>
        <w:rPr>
          <w:rFonts w:ascii="Times New Roman"/>
          <w:b w:val="false"/>
          <w:i w:val="false"/>
          <w:color w:val="000000"/>
          <w:sz w:val="28"/>
        </w:rPr>
        <w:t xml:space="preserve">
              материалдық-  Сыртқы iстер                касының </w:t>
      </w:r>
      <w:r>
        <w:br/>
      </w:r>
      <w:r>
        <w:rPr>
          <w:rFonts w:ascii="Times New Roman"/>
          <w:b w:val="false"/>
          <w:i w:val="false"/>
          <w:color w:val="000000"/>
          <w:sz w:val="28"/>
        </w:rPr>
        <w:t xml:space="preserve">
              техникалық    министрлiгiнiң              Сыртқы </w:t>
      </w:r>
      <w:r>
        <w:br/>
      </w:r>
      <w:r>
        <w:rPr>
          <w:rFonts w:ascii="Times New Roman"/>
          <w:b w:val="false"/>
          <w:i w:val="false"/>
          <w:color w:val="000000"/>
          <w:sz w:val="28"/>
        </w:rPr>
        <w:t xml:space="preserve">
              жарақтандыру  орталық аппаратын           iстер </w:t>
      </w:r>
      <w:r>
        <w:br/>
      </w:r>
      <w:r>
        <w:rPr>
          <w:rFonts w:ascii="Times New Roman"/>
          <w:b w:val="false"/>
          <w:i w:val="false"/>
          <w:color w:val="000000"/>
          <w:sz w:val="28"/>
        </w:rPr>
        <w:t xml:space="preserve">
                            және шетелдiк </w:t>
      </w:r>
      <w:r>
        <w:br/>
      </w:r>
      <w:r>
        <w:rPr>
          <w:rFonts w:ascii="Times New Roman"/>
          <w:b w:val="false"/>
          <w:i w:val="false"/>
          <w:color w:val="000000"/>
          <w:sz w:val="28"/>
        </w:rPr>
        <w:t xml:space="preserve">
                            мекемелерiн  </w:t>
      </w:r>
      <w:r>
        <w:br/>
      </w:r>
      <w:r>
        <w:rPr>
          <w:rFonts w:ascii="Times New Roman"/>
          <w:b w:val="false"/>
          <w:i w:val="false"/>
          <w:color w:val="000000"/>
          <w:sz w:val="28"/>
        </w:rPr>
        <w:t xml:space="preserve">
                            материалдық-                министрлiгi </w:t>
      </w:r>
      <w:r>
        <w:br/>
      </w:r>
      <w:r>
        <w:rPr>
          <w:rFonts w:ascii="Times New Roman"/>
          <w:b w:val="false"/>
          <w:i w:val="false"/>
          <w:color w:val="000000"/>
          <w:sz w:val="28"/>
        </w:rPr>
        <w:t xml:space="preserve">
                            техникалық                  және </w:t>
      </w:r>
      <w:r>
        <w:br/>
      </w:r>
      <w:r>
        <w:rPr>
          <w:rFonts w:ascii="Times New Roman"/>
          <w:b w:val="false"/>
          <w:i w:val="false"/>
          <w:color w:val="000000"/>
          <w:sz w:val="28"/>
        </w:rPr>
        <w:t xml:space="preserve">
                            қамтамасыз ету,             Қазақстан </w:t>
      </w:r>
      <w:r>
        <w:br/>
      </w:r>
      <w:r>
        <w:rPr>
          <w:rFonts w:ascii="Times New Roman"/>
          <w:b w:val="false"/>
          <w:i w:val="false"/>
          <w:color w:val="000000"/>
          <w:sz w:val="28"/>
        </w:rPr>
        <w:t xml:space="preserve">
                            соның iшiнде:               Республи. </w:t>
      </w:r>
      <w:r>
        <w:br/>
      </w:r>
      <w:r>
        <w:rPr>
          <w:rFonts w:ascii="Times New Roman"/>
          <w:b w:val="false"/>
          <w:i w:val="false"/>
          <w:color w:val="000000"/>
          <w:sz w:val="28"/>
        </w:rPr>
        <w:t xml:space="preserve">
                            - компьютерлiк              касының </w:t>
      </w:r>
      <w:r>
        <w:br/>
      </w:r>
      <w:r>
        <w:rPr>
          <w:rFonts w:ascii="Times New Roman"/>
          <w:b w:val="false"/>
          <w:i w:val="false"/>
          <w:color w:val="000000"/>
          <w:sz w:val="28"/>
        </w:rPr>
        <w:t xml:space="preserve">
                            жиынтықты сатып             шетелдегi </w:t>
      </w:r>
      <w:r>
        <w:br/>
      </w:r>
      <w:r>
        <w:rPr>
          <w:rFonts w:ascii="Times New Roman"/>
          <w:b w:val="false"/>
          <w:i w:val="false"/>
          <w:color w:val="000000"/>
          <w:sz w:val="28"/>
        </w:rPr>
        <w:t xml:space="preserve">
                            алу (соның iшiнде           мекемелерi. </w:t>
      </w:r>
      <w:r>
        <w:br/>
      </w:r>
      <w:r>
        <w:rPr>
          <w:rFonts w:ascii="Times New Roman"/>
          <w:b w:val="false"/>
          <w:i w:val="false"/>
          <w:color w:val="000000"/>
          <w:sz w:val="28"/>
        </w:rPr>
        <w:t xml:space="preserve">
                            монитор, жүйелiк </w:t>
      </w:r>
      <w:r>
        <w:br/>
      </w:r>
      <w:r>
        <w:rPr>
          <w:rFonts w:ascii="Times New Roman"/>
          <w:b w:val="false"/>
          <w:i w:val="false"/>
          <w:color w:val="000000"/>
          <w:sz w:val="28"/>
        </w:rPr>
        <w:t xml:space="preserve">
                            блок, принтер, </w:t>
      </w:r>
      <w:r>
        <w:br/>
      </w:r>
      <w:r>
        <w:rPr>
          <w:rFonts w:ascii="Times New Roman"/>
          <w:b w:val="false"/>
          <w:i w:val="false"/>
          <w:color w:val="000000"/>
          <w:sz w:val="28"/>
        </w:rPr>
        <w:t xml:space="preserve">
                            үздiксiз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құралы) - 120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техникасы - </w:t>
      </w:r>
      <w:r>
        <w:br/>
      </w:r>
      <w:r>
        <w:rPr>
          <w:rFonts w:ascii="Times New Roman"/>
          <w:b w:val="false"/>
          <w:i w:val="false"/>
          <w:color w:val="000000"/>
          <w:sz w:val="28"/>
        </w:rPr>
        <w:t xml:space="preserve">
                            133 бiрлiкке дейiн; </w:t>
      </w:r>
      <w:r>
        <w:br/>
      </w:r>
      <w:r>
        <w:rPr>
          <w:rFonts w:ascii="Times New Roman"/>
          <w:b w:val="false"/>
          <w:i w:val="false"/>
          <w:color w:val="000000"/>
          <w:sz w:val="28"/>
        </w:rPr>
        <w:t xml:space="preserve">
                            - 21 бiрлiк </w:t>
      </w:r>
      <w:r>
        <w:br/>
      </w:r>
      <w:r>
        <w:rPr>
          <w:rFonts w:ascii="Times New Roman"/>
          <w:b w:val="false"/>
          <w:i w:val="false"/>
          <w:color w:val="000000"/>
          <w:sz w:val="28"/>
        </w:rPr>
        <w:t xml:space="preserve">
                            көлемiндегi </w:t>
      </w:r>
      <w:r>
        <w:br/>
      </w:r>
      <w:r>
        <w:rPr>
          <w:rFonts w:ascii="Times New Roman"/>
          <w:b w:val="false"/>
          <w:i w:val="false"/>
          <w:color w:val="000000"/>
          <w:sz w:val="28"/>
        </w:rPr>
        <w:t xml:space="preserve">
                            лицензияланған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өнiмдердi сатып алу </w:t>
      </w:r>
      <w:r>
        <w:br/>
      </w:r>
      <w:r>
        <w:rPr>
          <w:rFonts w:ascii="Times New Roman"/>
          <w:b w:val="false"/>
          <w:i w:val="false"/>
          <w:color w:val="000000"/>
          <w:sz w:val="28"/>
        </w:rPr>
        <w:t xml:space="preserve">
                            бiрыңғай </w:t>
      </w:r>
      <w:r>
        <w:br/>
      </w:r>
      <w:r>
        <w:rPr>
          <w:rFonts w:ascii="Times New Roman"/>
          <w:b w:val="false"/>
          <w:i w:val="false"/>
          <w:color w:val="000000"/>
          <w:sz w:val="28"/>
        </w:rPr>
        <w:t xml:space="preserve">
                            ақпараттық-қаржылық </w:t>
      </w:r>
      <w:r>
        <w:br/>
      </w:r>
      <w:r>
        <w:rPr>
          <w:rFonts w:ascii="Times New Roman"/>
          <w:b w:val="false"/>
          <w:i w:val="false"/>
          <w:color w:val="000000"/>
          <w:sz w:val="28"/>
        </w:rPr>
        <w:t xml:space="preserve">
                            жүйеге арналған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коммуникациялық </w:t>
      </w:r>
      <w:r>
        <w:br/>
      </w:r>
      <w:r>
        <w:rPr>
          <w:rFonts w:ascii="Times New Roman"/>
          <w:b w:val="false"/>
          <w:i w:val="false"/>
          <w:color w:val="000000"/>
          <w:sz w:val="28"/>
        </w:rPr>
        <w:t xml:space="preserve">
                            құрал-жабдықтар </w:t>
      </w:r>
      <w:r>
        <w:br/>
      </w:r>
      <w:r>
        <w:rPr>
          <w:rFonts w:ascii="Times New Roman"/>
          <w:b w:val="false"/>
          <w:i w:val="false"/>
          <w:color w:val="000000"/>
          <w:sz w:val="28"/>
        </w:rPr>
        <w:t xml:space="preserve">
                            сатып алу - </w:t>
      </w:r>
      <w:r>
        <w:br/>
      </w:r>
      <w:r>
        <w:rPr>
          <w:rFonts w:ascii="Times New Roman"/>
          <w:b w:val="false"/>
          <w:i w:val="false"/>
          <w:color w:val="000000"/>
          <w:sz w:val="28"/>
        </w:rPr>
        <w:t xml:space="preserve">
                            32 бiрлiк және </w:t>
      </w:r>
      <w:r>
        <w:br/>
      </w:r>
      <w:r>
        <w:rPr>
          <w:rFonts w:ascii="Times New Roman"/>
          <w:b w:val="false"/>
          <w:i w:val="false"/>
          <w:color w:val="000000"/>
          <w:sz w:val="28"/>
        </w:rPr>
        <w:t xml:space="preserve">
                            серверлiк </w:t>
      </w:r>
      <w:r>
        <w:br/>
      </w:r>
      <w:r>
        <w:rPr>
          <w:rFonts w:ascii="Times New Roman"/>
          <w:b w:val="false"/>
          <w:i w:val="false"/>
          <w:color w:val="000000"/>
          <w:sz w:val="28"/>
        </w:rPr>
        <w:t xml:space="preserve">
                            жабдықтарды </w:t>
      </w:r>
      <w:r>
        <w:br/>
      </w:r>
      <w:r>
        <w:rPr>
          <w:rFonts w:ascii="Times New Roman"/>
          <w:b w:val="false"/>
          <w:i w:val="false"/>
          <w:color w:val="000000"/>
          <w:sz w:val="28"/>
        </w:rPr>
        <w:t xml:space="preserve">
                            сатып алу - 9 </w:t>
      </w:r>
      <w:r>
        <w:br/>
      </w:r>
      <w:r>
        <w:rPr>
          <w:rFonts w:ascii="Times New Roman"/>
          <w:b w:val="false"/>
          <w:i w:val="false"/>
          <w:color w:val="000000"/>
          <w:sz w:val="28"/>
        </w:rPr>
        <w:t xml:space="preserve">
                            бiрлiк көлемiнде; </w:t>
      </w:r>
      <w:r>
        <w:br/>
      </w:r>
      <w:r>
        <w:rPr>
          <w:rFonts w:ascii="Times New Roman"/>
          <w:b w:val="false"/>
          <w:i w:val="false"/>
          <w:color w:val="000000"/>
          <w:sz w:val="28"/>
        </w:rPr>
        <w:t xml:space="preserve">
                            - "Консул" </w:t>
      </w:r>
      <w:r>
        <w:br/>
      </w:r>
      <w:r>
        <w:rPr>
          <w:rFonts w:ascii="Times New Roman"/>
          <w:b w:val="false"/>
          <w:i w:val="false"/>
          <w:color w:val="000000"/>
          <w:sz w:val="28"/>
        </w:rPr>
        <w:t xml:space="preserve">
                            автоматтандырылған </w:t>
      </w:r>
      <w:r>
        <w:br/>
      </w:r>
      <w:r>
        <w:rPr>
          <w:rFonts w:ascii="Times New Roman"/>
          <w:b w:val="false"/>
          <w:i w:val="false"/>
          <w:color w:val="000000"/>
          <w:sz w:val="28"/>
        </w:rPr>
        <w:t xml:space="preserve">
                            жүйесi үшiн </w:t>
      </w:r>
      <w:r>
        <w:br/>
      </w:r>
      <w:r>
        <w:rPr>
          <w:rFonts w:ascii="Times New Roman"/>
          <w:b w:val="false"/>
          <w:i w:val="false"/>
          <w:color w:val="000000"/>
          <w:sz w:val="28"/>
        </w:rPr>
        <w:t xml:space="preserve">
                            серверлiк жабдықтар </w:t>
      </w:r>
      <w:r>
        <w:br/>
      </w:r>
      <w:r>
        <w:rPr>
          <w:rFonts w:ascii="Times New Roman"/>
          <w:b w:val="false"/>
          <w:i w:val="false"/>
          <w:color w:val="000000"/>
          <w:sz w:val="28"/>
        </w:rPr>
        <w:t xml:space="preserve">
                            сатып алу -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протоколын байланыс </w:t>
      </w:r>
      <w:r>
        <w:br/>
      </w:r>
      <w:r>
        <w:rPr>
          <w:rFonts w:ascii="Times New Roman"/>
          <w:b w:val="false"/>
          <w:i w:val="false"/>
          <w:color w:val="000000"/>
          <w:sz w:val="28"/>
        </w:rPr>
        <w:t xml:space="preserve">
                            құралдарымен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үкiметтiк және </w:t>
      </w:r>
      <w:r>
        <w:br/>
      </w:r>
      <w:r>
        <w:rPr>
          <w:rFonts w:ascii="Times New Roman"/>
          <w:b w:val="false"/>
          <w:i w:val="false"/>
          <w:color w:val="000000"/>
          <w:sz w:val="28"/>
        </w:rPr>
        <w:t xml:space="preserve">
                            дипломатиялық </w:t>
      </w:r>
      <w:r>
        <w:br/>
      </w:r>
      <w:r>
        <w:rPr>
          <w:rFonts w:ascii="Times New Roman"/>
          <w:b w:val="false"/>
          <w:i w:val="false"/>
          <w:color w:val="000000"/>
          <w:sz w:val="28"/>
        </w:rPr>
        <w:t xml:space="preserve">
                            поштаны,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дипломатиялық және </w:t>
      </w:r>
      <w:r>
        <w:br/>
      </w:r>
      <w:r>
        <w:rPr>
          <w:rFonts w:ascii="Times New Roman"/>
          <w:b w:val="false"/>
          <w:i w:val="false"/>
          <w:color w:val="000000"/>
          <w:sz w:val="28"/>
        </w:rPr>
        <w:t xml:space="preserve">
                            үкiметтiк </w:t>
      </w:r>
      <w:r>
        <w:br/>
      </w:r>
      <w:r>
        <w:rPr>
          <w:rFonts w:ascii="Times New Roman"/>
          <w:b w:val="false"/>
          <w:i w:val="false"/>
          <w:color w:val="000000"/>
          <w:sz w:val="28"/>
        </w:rPr>
        <w:t xml:space="preserve">
                            жүктердi сақтау, </w:t>
      </w:r>
      <w:r>
        <w:br/>
      </w:r>
      <w:r>
        <w:rPr>
          <w:rFonts w:ascii="Times New Roman"/>
          <w:b w:val="false"/>
          <w:i w:val="false"/>
          <w:color w:val="000000"/>
          <w:sz w:val="28"/>
        </w:rPr>
        <w:t xml:space="preserve">
                            тасымалдау және </w:t>
      </w:r>
      <w:r>
        <w:br/>
      </w:r>
      <w:r>
        <w:rPr>
          <w:rFonts w:ascii="Times New Roman"/>
          <w:b w:val="false"/>
          <w:i w:val="false"/>
          <w:color w:val="000000"/>
          <w:sz w:val="28"/>
        </w:rPr>
        <w:t xml:space="preserve">
                            жеткiзу үшiн </w:t>
      </w:r>
      <w:r>
        <w:br/>
      </w:r>
      <w:r>
        <w:rPr>
          <w:rFonts w:ascii="Times New Roman"/>
          <w:b w:val="false"/>
          <w:i w:val="false"/>
          <w:color w:val="000000"/>
          <w:sz w:val="28"/>
        </w:rPr>
        <w:t xml:space="preserve">
                            жабдықтар мен </w:t>
      </w:r>
      <w:r>
        <w:br/>
      </w:r>
      <w:r>
        <w:rPr>
          <w:rFonts w:ascii="Times New Roman"/>
          <w:b w:val="false"/>
          <w:i w:val="false"/>
          <w:color w:val="000000"/>
          <w:sz w:val="28"/>
        </w:rPr>
        <w:t xml:space="preserve">
                            техникалық құралдар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 кеңселiк және </w:t>
      </w:r>
      <w:r>
        <w:br/>
      </w:r>
      <w:r>
        <w:rPr>
          <w:rFonts w:ascii="Times New Roman"/>
          <w:b w:val="false"/>
          <w:i w:val="false"/>
          <w:color w:val="000000"/>
          <w:sz w:val="28"/>
        </w:rPr>
        <w:t xml:space="preserve">
                            тұрғын үйлiк </w:t>
      </w:r>
      <w:r>
        <w:br/>
      </w:r>
      <w:r>
        <w:rPr>
          <w:rFonts w:ascii="Times New Roman"/>
          <w:b w:val="false"/>
          <w:i w:val="false"/>
          <w:color w:val="000000"/>
          <w:sz w:val="28"/>
        </w:rPr>
        <w:t xml:space="preserve">
                            жиhаздарды </w:t>
      </w:r>
      <w:r>
        <w:br/>
      </w:r>
      <w:r>
        <w:rPr>
          <w:rFonts w:ascii="Times New Roman"/>
          <w:b w:val="false"/>
          <w:i w:val="false"/>
          <w:color w:val="000000"/>
          <w:sz w:val="28"/>
        </w:rPr>
        <w:t xml:space="preserve">
                            жиынтықты түрде </w:t>
      </w:r>
      <w:r>
        <w:br/>
      </w:r>
      <w:r>
        <w:rPr>
          <w:rFonts w:ascii="Times New Roman"/>
          <w:b w:val="false"/>
          <w:i w:val="false"/>
          <w:color w:val="000000"/>
          <w:sz w:val="28"/>
        </w:rPr>
        <w:t xml:space="preserve">
                            сатып алу - 318 </w:t>
      </w:r>
      <w:r>
        <w:br/>
      </w:r>
      <w:r>
        <w:rPr>
          <w:rFonts w:ascii="Times New Roman"/>
          <w:b w:val="false"/>
          <w:i w:val="false"/>
          <w:color w:val="000000"/>
          <w:sz w:val="28"/>
        </w:rPr>
        <w:t xml:space="preserve">
                            бiрлiкке дейiн; </w:t>
      </w:r>
      <w:r>
        <w:br/>
      </w:r>
      <w:r>
        <w:rPr>
          <w:rFonts w:ascii="Times New Roman"/>
          <w:b w:val="false"/>
          <w:i w:val="false"/>
          <w:color w:val="000000"/>
          <w:sz w:val="28"/>
        </w:rPr>
        <w:t xml:space="preserve">
                            - кондиционерлер </w:t>
      </w:r>
      <w:r>
        <w:br/>
      </w:r>
      <w:r>
        <w:rPr>
          <w:rFonts w:ascii="Times New Roman"/>
          <w:b w:val="false"/>
          <w:i w:val="false"/>
          <w:color w:val="000000"/>
          <w:sz w:val="28"/>
        </w:rPr>
        <w:t xml:space="preserve">
                            сатып алу - 18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күзет жүйелерiн </w:t>
      </w:r>
      <w:r>
        <w:br/>
      </w:r>
      <w:r>
        <w:rPr>
          <w:rFonts w:ascii="Times New Roman"/>
          <w:b w:val="false"/>
          <w:i w:val="false"/>
          <w:color w:val="000000"/>
          <w:sz w:val="28"/>
        </w:rPr>
        <w:t xml:space="preserve">
                            сатып алу және </w:t>
      </w:r>
      <w:r>
        <w:br/>
      </w:r>
      <w:r>
        <w:rPr>
          <w:rFonts w:ascii="Times New Roman"/>
          <w:b w:val="false"/>
          <w:i w:val="false"/>
          <w:color w:val="000000"/>
          <w:sz w:val="28"/>
        </w:rPr>
        <w:t xml:space="preserve">
                            орнату - 15 </w:t>
      </w:r>
      <w:r>
        <w:br/>
      </w:r>
      <w:r>
        <w:rPr>
          <w:rFonts w:ascii="Times New Roman"/>
          <w:b w:val="false"/>
          <w:i w:val="false"/>
          <w:color w:val="000000"/>
          <w:sz w:val="28"/>
        </w:rPr>
        <w:t xml:space="preserve">
                            бiрлiкке дейiн; </w:t>
      </w:r>
      <w:r>
        <w:br/>
      </w:r>
      <w:r>
        <w:rPr>
          <w:rFonts w:ascii="Times New Roman"/>
          <w:b w:val="false"/>
          <w:i w:val="false"/>
          <w:color w:val="000000"/>
          <w:sz w:val="28"/>
        </w:rPr>
        <w:t xml:space="preserve">
                            - спутниктiк </w:t>
      </w:r>
      <w:r>
        <w:br/>
      </w:r>
      <w:r>
        <w:rPr>
          <w:rFonts w:ascii="Times New Roman"/>
          <w:b w:val="false"/>
          <w:i w:val="false"/>
          <w:color w:val="000000"/>
          <w:sz w:val="28"/>
        </w:rPr>
        <w:t xml:space="preserve">
                            жабдықтарды сатып </w:t>
      </w:r>
      <w:r>
        <w:br/>
      </w:r>
      <w:r>
        <w:rPr>
          <w:rFonts w:ascii="Times New Roman"/>
          <w:b w:val="false"/>
          <w:i w:val="false"/>
          <w:color w:val="000000"/>
          <w:sz w:val="28"/>
        </w:rPr>
        <w:t xml:space="preserve">
                            алу және орнату </w:t>
      </w:r>
      <w:r>
        <w:br/>
      </w:r>
      <w:r>
        <w:rPr>
          <w:rFonts w:ascii="Times New Roman"/>
          <w:b w:val="false"/>
          <w:i w:val="false"/>
          <w:color w:val="000000"/>
          <w:sz w:val="28"/>
        </w:rPr>
        <w:t xml:space="preserve">
                            - 5 бiрлiкке </w:t>
      </w:r>
      <w:r>
        <w:br/>
      </w:r>
      <w:r>
        <w:rPr>
          <w:rFonts w:ascii="Times New Roman"/>
          <w:b w:val="false"/>
          <w:i w:val="false"/>
          <w:color w:val="000000"/>
          <w:sz w:val="28"/>
        </w:rPr>
        <w:t xml:space="preserve">
                            дейiн; </w:t>
      </w:r>
      <w:r>
        <w:br/>
      </w:r>
      <w:r>
        <w:rPr>
          <w:rFonts w:ascii="Times New Roman"/>
          <w:b w:val="false"/>
          <w:i w:val="false"/>
          <w:color w:val="000000"/>
          <w:sz w:val="28"/>
        </w:rPr>
        <w:t xml:space="preserve">
                            - тұрмыстық </w:t>
      </w:r>
      <w:r>
        <w:br/>
      </w:r>
      <w:r>
        <w:rPr>
          <w:rFonts w:ascii="Times New Roman"/>
          <w:b w:val="false"/>
          <w:i w:val="false"/>
          <w:color w:val="000000"/>
          <w:sz w:val="28"/>
        </w:rPr>
        <w:t xml:space="preserve">
                            техника сатып </w:t>
      </w:r>
      <w:r>
        <w:br/>
      </w:r>
      <w:r>
        <w:rPr>
          <w:rFonts w:ascii="Times New Roman"/>
          <w:b w:val="false"/>
          <w:i w:val="false"/>
          <w:color w:val="000000"/>
          <w:sz w:val="28"/>
        </w:rPr>
        <w:t xml:space="preserve">
                            алу - 50 бiрлiкке </w:t>
      </w:r>
      <w:r>
        <w:br/>
      </w:r>
      <w:r>
        <w:rPr>
          <w:rFonts w:ascii="Times New Roman"/>
          <w:b w:val="false"/>
          <w:i w:val="false"/>
          <w:color w:val="000000"/>
          <w:sz w:val="28"/>
        </w:rPr>
        <w:t xml:space="preserve">
                            дейiн; </w:t>
      </w:r>
      <w:r>
        <w:br/>
      </w:r>
      <w:r>
        <w:rPr>
          <w:rFonts w:ascii="Times New Roman"/>
          <w:b w:val="false"/>
          <w:i w:val="false"/>
          <w:color w:val="000000"/>
          <w:sz w:val="28"/>
        </w:rPr>
        <w:t xml:space="preserve">
                            - автокөлiк </w:t>
      </w:r>
      <w:r>
        <w:br/>
      </w:r>
      <w:r>
        <w:rPr>
          <w:rFonts w:ascii="Times New Roman"/>
          <w:b w:val="false"/>
          <w:i w:val="false"/>
          <w:color w:val="000000"/>
          <w:sz w:val="28"/>
        </w:rPr>
        <w:t xml:space="preserve">
                            сатып алу - 53 </w:t>
      </w:r>
      <w:r>
        <w:br/>
      </w:r>
      <w:r>
        <w:rPr>
          <w:rFonts w:ascii="Times New Roman"/>
          <w:b w:val="false"/>
          <w:i w:val="false"/>
          <w:color w:val="000000"/>
          <w:sz w:val="28"/>
        </w:rPr>
        <w:t xml:space="preserve">
                            бiрлiкке дейiн; </w:t>
      </w:r>
      <w:r>
        <w:br/>
      </w:r>
      <w:r>
        <w:rPr>
          <w:rFonts w:ascii="Times New Roman"/>
          <w:b w:val="false"/>
          <w:i w:val="false"/>
          <w:color w:val="000000"/>
          <w:sz w:val="28"/>
        </w:rPr>
        <w:t xml:space="preserve">
                            - офистік жабдық </w:t>
      </w:r>
      <w:r>
        <w:br/>
      </w:r>
      <w:r>
        <w:rPr>
          <w:rFonts w:ascii="Times New Roman"/>
          <w:b w:val="false"/>
          <w:i w:val="false"/>
          <w:color w:val="000000"/>
          <w:sz w:val="28"/>
        </w:rPr>
        <w:t xml:space="preserve">
                            сатып алу - 100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Америка Құрама </w:t>
      </w:r>
      <w:r>
        <w:br/>
      </w:r>
      <w:r>
        <w:rPr>
          <w:rFonts w:ascii="Times New Roman"/>
          <w:b w:val="false"/>
          <w:i w:val="false"/>
          <w:color w:val="000000"/>
          <w:sz w:val="28"/>
        </w:rPr>
        <w:t xml:space="preserve">
                            Штаттарында </w:t>
      </w:r>
      <w:r>
        <w:br/>
      </w:r>
      <w:r>
        <w:rPr>
          <w:rFonts w:ascii="Times New Roman"/>
          <w:b w:val="false"/>
          <w:i w:val="false"/>
          <w:color w:val="000000"/>
          <w:sz w:val="28"/>
        </w:rPr>
        <w:t xml:space="preserve">
                            (Вашингтон қаласы), </w:t>
      </w:r>
      <w:r>
        <w:br/>
      </w:r>
      <w:r>
        <w:rPr>
          <w:rFonts w:ascii="Times New Roman"/>
          <w:b w:val="false"/>
          <w:i w:val="false"/>
          <w:color w:val="000000"/>
          <w:sz w:val="28"/>
        </w:rPr>
        <w:t xml:space="preserve">
                            Ұлыбритания және </w:t>
      </w:r>
      <w:r>
        <w:br/>
      </w:r>
      <w:r>
        <w:rPr>
          <w:rFonts w:ascii="Times New Roman"/>
          <w:b w:val="false"/>
          <w:i w:val="false"/>
          <w:color w:val="000000"/>
          <w:sz w:val="28"/>
        </w:rPr>
        <w:t xml:space="preserve">
                            Солтүстiк Ирландия </w:t>
      </w:r>
      <w:r>
        <w:br/>
      </w:r>
      <w:r>
        <w:rPr>
          <w:rFonts w:ascii="Times New Roman"/>
          <w:b w:val="false"/>
          <w:i w:val="false"/>
          <w:color w:val="000000"/>
          <w:sz w:val="28"/>
        </w:rPr>
        <w:t xml:space="preserve">
                            Құрама </w:t>
      </w:r>
      <w:r>
        <w:br/>
      </w:r>
      <w:r>
        <w:rPr>
          <w:rFonts w:ascii="Times New Roman"/>
          <w:b w:val="false"/>
          <w:i w:val="false"/>
          <w:color w:val="000000"/>
          <w:sz w:val="28"/>
        </w:rPr>
        <w:t xml:space="preserve">
                            Корольдiгiнде </w:t>
      </w:r>
      <w:r>
        <w:br/>
      </w:r>
      <w:r>
        <w:rPr>
          <w:rFonts w:ascii="Times New Roman"/>
          <w:b w:val="false"/>
          <w:i w:val="false"/>
          <w:color w:val="000000"/>
          <w:sz w:val="28"/>
        </w:rPr>
        <w:t xml:space="preserve">
                            (Лондон қаласы) </w:t>
      </w:r>
      <w:r>
        <w:br/>
      </w:r>
      <w:r>
        <w:rPr>
          <w:rFonts w:ascii="Times New Roman"/>
          <w:b w:val="false"/>
          <w:i w:val="false"/>
          <w:color w:val="000000"/>
          <w:sz w:val="28"/>
        </w:rPr>
        <w:t xml:space="preserve">
                            және Бельгия </w:t>
      </w:r>
      <w:r>
        <w:br/>
      </w:r>
      <w:r>
        <w:rPr>
          <w:rFonts w:ascii="Times New Roman"/>
          <w:b w:val="false"/>
          <w:i w:val="false"/>
          <w:color w:val="000000"/>
          <w:sz w:val="28"/>
        </w:rPr>
        <w:t xml:space="preserve">
                            Корольдiгiнде </w:t>
      </w:r>
      <w:r>
        <w:br/>
      </w:r>
      <w:r>
        <w:rPr>
          <w:rFonts w:ascii="Times New Roman"/>
          <w:b w:val="false"/>
          <w:i w:val="false"/>
          <w:color w:val="000000"/>
          <w:sz w:val="28"/>
        </w:rPr>
        <w:t xml:space="preserve">
                            (Брюссель қаласы)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меншiгiне </w:t>
      </w:r>
      <w:r>
        <w:br/>
      </w:r>
      <w:r>
        <w:rPr>
          <w:rFonts w:ascii="Times New Roman"/>
          <w:b w:val="false"/>
          <w:i w:val="false"/>
          <w:color w:val="000000"/>
          <w:sz w:val="28"/>
        </w:rPr>
        <w:t xml:space="preserve">
                            жылжымайтын мүлiк </w:t>
      </w:r>
      <w:r>
        <w:br/>
      </w:r>
      <w:r>
        <w:rPr>
          <w:rFonts w:ascii="Times New Roman"/>
          <w:b w:val="false"/>
          <w:i w:val="false"/>
          <w:color w:val="000000"/>
          <w:sz w:val="28"/>
        </w:rPr>
        <w:t xml:space="preserve">
                            объектiлерiн сатып </w:t>
      </w:r>
      <w:r>
        <w:br/>
      </w:r>
      <w:r>
        <w:rPr>
          <w:rFonts w:ascii="Times New Roman"/>
          <w:b w:val="false"/>
          <w:i w:val="false"/>
          <w:color w:val="000000"/>
          <w:sz w:val="28"/>
        </w:rPr>
        <w:t xml:space="preserve">
                            алу үшiн алынған </w:t>
      </w:r>
      <w:r>
        <w:br/>
      </w:r>
      <w:r>
        <w:rPr>
          <w:rFonts w:ascii="Times New Roman"/>
          <w:b w:val="false"/>
          <w:i w:val="false"/>
          <w:color w:val="000000"/>
          <w:sz w:val="28"/>
        </w:rPr>
        <w:t xml:space="preserve">
                            несиелердi өтеу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мiндеттемелерiн </w:t>
      </w:r>
      <w:r>
        <w:br/>
      </w:r>
      <w:r>
        <w:rPr>
          <w:rFonts w:ascii="Times New Roman"/>
          <w:b w:val="false"/>
          <w:i w:val="false"/>
          <w:color w:val="000000"/>
          <w:sz w:val="28"/>
        </w:rPr>
        <w:t xml:space="preserve">
                            орындауды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5        010  Астана        Қазақстан           Жыл     Қазақстан </w:t>
      </w:r>
      <w:r>
        <w:br/>
      </w:r>
      <w:r>
        <w:rPr>
          <w:rFonts w:ascii="Times New Roman"/>
          <w:b w:val="false"/>
          <w:i w:val="false"/>
          <w:color w:val="000000"/>
          <w:sz w:val="28"/>
        </w:rPr>
        <w:t xml:space="preserve">
              қаласының     Республикасы        iшiнде  Республи. </w:t>
      </w:r>
      <w:r>
        <w:br/>
      </w:r>
      <w:r>
        <w:rPr>
          <w:rFonts w:ascii="Times New Roman"/>
          <w:b w:val="false"/>
          <w:i w:val="false"/>
          <w:color w:val="000000"/>
          <w:sz w:val="28"/>
        </w:rPr>
        <w:t xml:space="preserve">
              жаңа          Сыртқы iстер                касының </w:t>
      </w:r>
      <w:r>
        <w:br/>
      </w:r>
      <w:r>
        <w:rPr>
          <w:rFonts w:ascii="Times New Roman"/>
          <w:b w:val="false"/>
          <w:i w:val="false"/>
          <w:color w:val="000000"/>
          <w:sz w:val="28"/>
        </w:rPr>
        <w:t xml:space="preserve">
              әкiмшiлiк     министрлiгiнiң              Сыртқы </w:t>
      </w:r>
      <w:r>
        <w:br/>
      </w:r>
      <w:r>
        <w:rPr>
          <w:rFonts w:ascii="Times New Roman"/>
          <w:b w:val="false"/>
          <w:i w:val="false"/>
          <w:color w:val="000000"/>
          <w:sz w:val="28"/>
        </w:rPr>
        <w:t xml:space="preserve">
              орталығына    әкiмшiлiк                   iстер </w:t>
      </w:r>
      <w:r>
        <w:br/>
      </w:r>
      <w:r>
        <w:rPr>
          <w:rFonts w:ascii="Times New Roman"/>
          <w:b w:val="false"/>
          <w:i w:val="false"/>
          <w:color w:val="000000"/>
          <w:sz w:val="28"/>
        </w:rPr>
        <w:t xml:space="preserve">
              көшу          ғимаратын ұстауға           министрлiгi.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шығыстарға ақы </w:t>
      </w:r>
      <w:r>
        <w:br/>
      </w: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6        100  Органдардың   Қазақстан           Жыл     Қазақстан </w:t>
      </w:r>
      <w:r>
        <w:br/>
      </w:r>
      <w:r>
        <w:rPr>
          <w:rFonts w:ascii="Times New Roman"/>
          <w:b w:val="false"/>
          <w:i w:val="false"/>
          <w:color w:val="000000"/>
          <w:sz w:val="28"/>
        </w:rPr>
        <w:t xml:space="preserve">
              басқа         Республикасының     iшiнде  Республи. </w:t>
      </w:r>
      <w:r>
        <w:br/>
      </w:r>
      <w:r>
        <w:rPr>
          <w:rFonts w:ascii="Times New Roman"/>
          <w:b w:val="false"/>
          <w:i w:val="false"/>
          <w:color w:val="000000"/>
          <w:sz w:val="28"/>
        </w:rPr>
        <w:t xml:space="preserve">
              елдердегi     шетелдiк                    касының </w:t>
      </w:r>
      <w:r>
        <w:br/>
      </w:r>
      <w:r>
        <w:rPr>
          <w:rFonts w:ascii="Times New Roman"/>
          <w:b w:val="false"/>
          <w:i w:val="false"/>
          <w:color w:val="000000"/>
          <w:sz w:val="28"/>
        </w:rPr>
        <w:t xml:space="preserve">
              аппараттары   мекемелерiн                 Сыртқы </w:t>
      </w:r>
      <w:r>
        <w:br/>
      </w:r>
      <w:r>
        <w:rPr>
          <w:rFonts w:ascii="Times New Roman"/>
          <w:b w:val="false"/>
          <w:i w:val="false"/>
          <w:color w:val="000000"/>
          <w:sz w:val="28"/>
        </w:rPr>
        <w:t xml:space="preserve">
              (елшiлiктер,  қамтамасыз ету,             iстер </w:t>
      </w:r>
      <w:r>
        <w:br/>
      </w:r>
      <w:r>
        <w:rPr>
          <w:rFonts w:ascii="Times New Roman"/>
          <w:b w:val="false"/>
          <w:i w:val="false"/>
          <w:color w:val="000000"/>
          <w:sz w:val="28"/>
        </w:rPr>
        <w:t xml:space="preserve">
              өкiлдiктер,   оның iшiнде:                министрлiгi. </w:t>
      </w:r>
      <w:r>
        <w:br/>
      </w:r>
      <w:r>
        <w:rPr>
          <w:rFonts w:ascii="Times New Roman"/>
          <w:b w:val="false"/>
          <w:i w:val="false"/>
          <w:color w:val="000000"/>
          <w:sz w:val="28"/>
        </w:rPr>
        <w:t xml:space="preserve">
              дипломатиялық - басқа елдердегi </w:t>
      </w:r>
      <w:r>
        <w:br/>
      </w:r>
      <w:r>
        <w:rPr>
          <w:rFonts w:ascii="Times New Roman"/>
          <w:b w:val="false"/>
          <w:i w:val="false"/>
          <w:color w:val="000000"/>
          <w:sz w:val="28"/>
        </w:rPr>
        <w:t xml:space="preserve">
              миссиялар)    органдар </w:t>
      </w:r>
      <w:r>
        <w:br/>
      </w:r>
      <w:r>
        <w:rPr>
          <w:rFonts w:ascii="Times New Roman"/>
          <w:b w:val="false"/>
          <w:i w:val="false"/>
          <w:color w:val="000000"/>
          <w:sz w:val="28"/>
        </w:rPr>
        <w:t xml:space="preserve">
                            аппараттарын </w:t>
      </w:r>
      <w:r>
        <w:br/>
      </w:r>
      <w:r>
        <w:rPr>
          <w:rFonts w:ascii="Times New Roman"/>
          <w:b w:val="false"/>
          <w:i w:val="false"/>
          <w:color w:val="000000"/>
          <w:sz w:val="28"/>
        </w:rPr>
        <w:t xml:space="preserve">
                            (елшiлiктер, </w:t>
      </w:r>
      <w:r>
        <w:br/>
      </w:r>
      <w:r>
        <w:rPr>
          <w:rFonts w:ascii="Times New Roman"/>
          <w:b w:val="false"/>
          <w:i w:val="false"/>
          <w:color w:val="000000"/>
          <w:sz w:val="28"/>
        </w:rPr>
        <w:t xml:space="preserve">
                            өкiлдiктер, </w:t>
      </w:r>
      <w:r>
        <w:br/>
      </w:r>
      <w:r>
        <w:rPr>
          <w:rFonts w:ascii="Times New Roman"/>
          <w:b w:val="false"/>
          <w:i w:val="false"/>
          <w:color w:val="000000"/>
          <w:sz w:val="28"/>
        </w:rPr>
        <w:t xml:space="preserve">
                            дипломатиялық </w:t>
      </w:r>
      <w:r>
        <w:br/>
      </w:r>
      <w:r>
        <w:rPr>
          <w:rFonts w:ascii="Times New Roman"/>
          <w:b w:val="false"/>
          <w:i w:val="false"/>
          <w:color w:val="000000"/>
          <w:sz w:val="28"/>
        </w:rPr>
        <w:t xml:space="preserve">
                            миссиялар) </w:t>
      </w:r>
      <w:r>
        <w:br/>
      </w:r>
      <w:r>
        <w:rPr>
          <w:rFonts w:ascii="Times New Roman"/>
          <w:b w:val="false"/>
          <w:i w:val="false"/>
          <w:color w:val="000000"/>
          <w:sz w:val="28"/>
        </w:rPr>
        <w:t xml:space="preserve">
                            бекiтiлген штат </w:t>
      </w:r>
      <w:r>
        <w:br/>
      </w:r>
      <w:r>
        <w:rPr>
          <w:rFonts w:ascii="Times New Roman"/>
          <w:b w:val="false"/>
          <w:i w:val="false"/>
          <w:color w:val="000000"/>
          <w:sz w:val="28"/>
        </w:rPr>
        <w:t xml:space="preserve">
                            санының лимитiне </w:t>
      </w:r>
      <w:r>
        <w:br/>
      </w:r>
      <w:r>
        <w:rPr>
          <w:rFonts w:ascii="Times New Roman"/>
          <w:b w:val="false"/>
          <w:i w:val="false"/>
          <w:color w:val="000000"/>
          <w:sz w:val="28"/>
        </w:rPr>
        <w:t xml:space="preserve">
                            сәйкес 540 бiрлiк </w:t>
      </w:r>
      <w:r>
        <w:br/>
      </w:r>
      <w:r>
        <w:rPr>
          <w:rFonts w:ascii="Times New Roman"/>
          <w:b w:val="false"/>
          <w:i w:val="false"/>
          <w:color w:val="000000"/>
          <w:sz w:val="28"/>
        </w:rPr>
        <w:t xml:space="preserve">
                            көлемiнде ұстау; </w:t>
      </w:r>
      <w:r>
        <w:br/>
      </w:r>
      <w:r>
        <w:rPr>
          <w:rFonts w:ascii="Times New Roman"/>
          <w:b w:val="false"/>
          <w:i w:val="false"/>
          <w:color w:val="000000"/>
          <w:sz w:val="28"/>
        </w:rPr>
        <w:t xml:space="preserve">
                            - басқа елдердегi </w:t>
      </w:r>
      <w:r>
        <w:br/>
      </w:r>
      <w:r>
        <w:rPr>
          <w:rFonts w:ascii="Times New Roman"/>
          <w:b w:val="false"/>
          <w:i w:val="false"/>
          <w:color w:val="000000"/>
          <w:sz w:val="28"/>
        </w:rPr>
        <w:t xml:space="preserve">
                            органдар </w:t>
      </w:r>
      <w:r>
        <w:br/>
      </w:r>
      <w:r>
        <w:rPr>
          <w:rFonts w:ascii="Times New Roman"/>
          <w:b w:val="false"/>
          <w:i w:val="false"/>
          <w:color w:val="000000"/>
          <w:sz w:val="28"/>
        </w:rPr>
        <w:t xml:space="preserve">
                            аппараттарын </w:t>
      </w:r>
      <w:r>
        <w:br/>
      </w:r>
      <w:r>
        <w:rPr>
          <w:rFonts w:ascii="Times New Roman"/>
          <w:b w:val="false"/>
          <w:i w:val="false"/>
          <w:color w:val="000000"/>
          <w:sz w:val="28"/>
        </w:rPr>
        <w:t xml:space="preserve">
                            (елшiлiктер, </w:t>
      </w:r>
      <w:r>
        <w:br/>
      </w:r>
      <w:r>
        <w:rPr>
          <w:rFonts w:ascii="Times New Roman"/>
          <w:b w:val="false"/>
          <w:i w:val="false"/>
          <w:color w:val="000000"/>
          <w:sz w:val="28"/>
        </w:rPr>
        <w:t xml:space="preserve">
                            өкiлдiктер, </w:t>
      </w:r>
      <w:r>
        <w:br/>
      </w:r>
      <w:r>
        <w:rPr>
          <w:rFonts w:ascii="Times New Roman"/>
          <w:b w:val="false"/>
          <w:i w:val="false"/>
          <w:color w:val="000000"/>
          <w:sz w:val="28"/>
        </w:rPr>
        <w:t xml:space="preserve">
                            дипломатиялық </w:t>
      </w:r>
      <w:r>
        <w:br/>
      </w:r>
      <w:r>
        <w:rPr>
          <w:rFonts w:ascii="Times New Roman"/>
          <w:b w:val="false"/>
          <w:i w:val="false"/>
          <w:color w:val="000000"/>
          <w:sz w:val="28"/>
        </w:rPr>
        <w:t xml:space="preserve">
                            миссиялар) ұстау </w:t>
      </w:r>
      <w:r>
        <w:br/>
      </w:r>
      <w:r>
        <w:rPr>
          <w:rFonts w:ascii="Times New Roman"/>
          <w:b w:val="false"/>
          <w:i w:val="false"/>
          <w:color w:val="000000"/>
          <w:sz w:val="28"/>
        </w:rPr>
        <w:t xml:space="preserve">
                            және техникалық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автокөлiктi жалдау </w:t>
      </w:r>
      <w:r>
        <w:br/>
      </w:r>
      <w:r>
        <w:rPr>
          <w:rFonts w:ascii="Times New Roman"/>
          <w:b w:val="false"/>
          <w:i w:val="false"/>
          <w:color w:val="000000"/>
          <w:sz w:val="28"/>
        </w:rPr>
        <w:t xml:space="preserve">
                            - 276 бiрлiк </w:t>
      </w:r>
      <w:r>
        <w:br/>
      </w:r>
      <w:r>
        <w:rPr>
          <w:rFonts w:ascii="Times New Roman"/>
          <w:b w:val="false"/>
          <w:i w:val="false"/>
          <w:color w:val="000000"/>
          <w:sz w:val="28"/>
        </w:rPr>
        <w:t xml:space="preserve">
                            көлемiнде; </w:t>
      </w:r>
      <w:r>
        <w:br/>
      </w:r>
      <w:r>
        <w:rPr>
          <w:rFonts w:ascii="Times New Roman"/>
          <w:b w:val="false"/>
          <w:i w:val="false"/>
          <w:color w:val="000000"/>
          <w:sz w:val="28"/>
        </w:rPr>
        <w:t xml:space="preserve">
                            -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заңнамасында </w:t>
      </w:r>
      <w:r>
        <w:br/>
      </w:r>
      <w:r>
        <w:rPr>
          <w:rFonts w:ascii="Times New Roman"/>
          <w:b w:val="false"/>
          <w:i w:val="false"/>
          <w:color w:val="000000"/>
          <w:sz w:val="28"/>
        </w:rPr>
        <w:t xml:space="preserve">
                            көзделген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дипломатиялық </w:t>
      </w:r>
      <w:r>
        <w:br/>
      </w:r>
      <w:r>
        <w:rPr>
          <w:rFonts w:ascii="Times New Roman"/>
          <w:b w:val="false"/>
          <w:i w:val="false"/>
          <w:color w:val="000000"/>
          <w:sz w:val="28"/>
        </w:rPr>
        <w:t xml:space="preserve">
                            персоналын </w:t>
      </w:r>
      <w:r>
        <w:br/>
      </w:r>
      <w:r>
        <w:rPr>
          <w:rFonts w:ascii="Times New Roman"/>
          <w:b w:val="false"/>
          <w:i w:val="false"/>
          <w:color w:val="000000"/>
          <w:sz w:val="28"/>
        </w:rPr>
        <w:t xml:space="preserve">
                            әлеуметтiк </w:t>
      </w:r>
      <w:r>
        <w:br/>
      </w:r>
      <w:r>
        <w:rPr>
          <w:rFonts w:ascii="Times New Roman"/>
          <w:b w:val="false"/>
          <w:i w:val="false"/>
          <w:color w:val="000000"/>
          <w:sz w:val="28"/>
        </w:rPr>
        <w:t xml:space="preserve">
                            қамсыздандыру; </w:t>
      </w:r>
      <w:r>
        <w:br/>
      </w:r>
      <w:r>
        <w:rPr>
          <w:rFonts w:ascii="Times New Roman"/>
          <w:b w:val="false"/>
          <w:i w:val="false"/>
          <w:color w:val="000000"/>
          <w:sz w:val="28"/>
        </w:rPr>
        <w:t xml:space="preserve">
                            -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дипломатиялық </w:t>
      </w:r>
      <w:r>
        <w:br/>
      </w:r>
      <w:r>
        <w:rPr>
          <w:rFonts w:ascii="Times New Roman"/>
          <w:b w:val="false"/>
          <w:i w:val="false"/>
          <w:color w:val="000000"/>
          <w:sz w:val="28"/>
        </w:rPr>
        <w:t xml:space="preserve">
                            қызмет персоналын </w:t>
      </w:r>
      <w:r>
        <w:br/>
      </w:r>
      <w:r>
        <w:rPr>
          <w:rFonts w:ascii="Times New Roman"/>
          <w:b w:val="false"/>
          <w:i w:val="false"/>
          <w:color w:val="000000"/>
          <w:sz w:val="28"/>
        </w:rPr>
        <w:t xml:space="preserve">
                            және олардың </w:t>
      </w:r>
      <w:r>
        <w:br/>
      </w:r>
      <w:r>
        <w:rPr>
          <w:rFonts w:ascii="Times New Roman"/>
          <w:b w:val="false"/>
          <w:i w:val="false"/>
          <w:color w:val="000000"/>
          <w:sz w:val="28"/>
        </w:rPr>
        <w:t xml:space="preserve">
                            отбасы мүшелерiне </w:t>
      </w:r>
      <w:r>
        <w:br/>
      </w:r>
      <w:r>
        <w:rPr>
          <w:rFonts w:ascii="Times New Roman"/>
          <w:b w:val="false"/>
          <w:i w:val="false"/>
          <w:color w:val="000000"/>
          <w:sz w:val="28"/>
        </w:rPr>
        <w:t xml:space="preserve">
                            медициналық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Кедендiк бақылау </w:t>
      </w:r>
      <w:r>
        <w:br/>
      </w:r>
      <w:r>
        <w:rPr>
          <w:rFonts w:ascii="Times New Roman"/>
          <w:b w:val="false"/>
          <w:i w:val="false"/>
          <w:color w:val="000000"/>
          <w:sz w:val="28"/>
        </w:rPr>
        <w:t xml:space="preserve">
                            агенттiгiнiң Ресей </w:t>
      </w:r>
      <w:r>
        <w:br/>
      </w:r>
      <w:r>
        <w:rPr>
          <w:rFonts w:ascii="Times New Roman"/>
          <w:b w:val="false"/>
          <w:i w:val="false"/>
          <w:color w:val="000000"/>
          <w:sz w:val="28"/>
        </w:rPr>
        <w:t xml:space="preserve">
                            Федерациясындағы, </w:t>
      </w:r>
      <w:r>
        <w:br/>
      </w:r>
      <w:r>
        <w:rPr>
          <w:rFonts w:ascii="Times New Roman"/>
          <w:b w:val="false"/>
          <w:i w:val="false"/>
          <w:color w:val="000000"/>
          <w:sz w:val="28"/>
        </w:rPr>
        <w:t xml:space="preserve">
                            Қытай Халық </w:t>
      </w:r>
      <w:r>
        <w:br/>
      </w:r>
      <w:r>
        <w:rPr>
          <w:rFonts w:ascii="Times New Roman"/>
          <w:b w:val="false"/>
          <w:i w:val="false"/>
          <w:color w:val="000000"/>
          <w:sz w:val="28"/>
        </w:rPr>
        <w:t xml:space="preserve">
                            Республикасындағы, </w:t>
      </w:r>
      <w:r>
        <w:br/>
      </w:r>
      <w:r>
        <w:rPr>
          <w:rFonts w:ascii="Times New Roman"/>
          <w:b w:val="false"/>
          <w:i w:val="false"/>
          <w:color w:val="000000"/>
          <w:sz w:val="28"/>
        </w:rPr>
        <w:t xml:space="preserve">
                            Бельгия </w:t>
      </w:r>
      <w:r>
        <w:br/>
      </w:r>
      <w:r>
        <w:rPr>
          <w:rFonts w:ascii="Times New Roman"/>
          <w:b w:val="false"/>
          <w:i w:val="false"/>
          <w:color w:val="000000"/>
          <w:sz w:val="28"/>
        </w:rPr>
        <w:t xml:space="preserve">
                            Корольдiгiндегi </w:t>
      </w:r>
      <w:r>
        <w:br/>
      </w:r>
      <w:r>
        <w:rPr>
          <w:rFonts w:ascii="Times New Roman"/>
          <w:b w:val="false"/>
          <w:i w:val="false"/>
          <w:color w:val="000000"/>
          <w:sz w:val="28"/>
        </w:rPr>
        <w:t xml:space="preserve">
                            өкілдерiн ұстау </w:t>
      </w:r>
      <w:r>
        <w:br/>
      </w:r>
      <w:r>
        <w:rPr>
          <w:rFonts w:ascii="Times New Roman"/>
          <w:b w:val="false"/>
          <w:i w:val="false"/>
          <w:color w:val="000000"/>
          <w:sz w:val="28"/>
        </w:rPr>
        <w:t xml:space="preserve">
                            - 5 бірлік.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Сыртқы iстер министрлiгiне және Қазақстан Республикасының шетелдiк мекемелерiне жүктелген функцияларды сапалы түрде және дер кезiнде орындау.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34-қосымша         </w:t>
      </w:r>
    </w:p>
    <w:bookmarkEnd w:id="4"/>
    <w:p>
      <w:pPr>
        <w:spacing w:after="0"/>
        <w:ind w:left="0"/>
        <w:jc w:val="both"/>
      </w:pPr>
      <w:r>
        <w:rPr>
          <w:rFonts w:ascii="Times New Roman"/>
          <w:b w:val="false"/>
          <w:i w:val="false"/>
          <w:color w:val="ff0000"/>
          <w:sz w:val="28"/>
        </w:rPr>
        <w:t xml:space="preserve">      Ескерту. 34-қосымшаға өзгеріс енгізілді - ҚР Үкіметінің 2004.06.23. N 197к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204 - Қазақстан Республикасының Сыртқы iстер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"Халықаралық ұйымдарға және басқа да </w:t>
      </w:r>
      <w:r>
        <w:br/>
      </w:r>
      <w:r>
        <w:rPr>
          <w:rFonts w:ascii="Times New Roman"/>
          <w:b/>
          <w:i w:val="false"/>
          <w:color w:val="000000"/>
        </w:rPr>
        <w:t xml:space="preserve">
халықаралық органдарға қатысу"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1588665 мың теңге (бip миллиард бес жүз сексен сегiз миллион алты жүз алпыс бес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Республикасының 1997 жылғы 31 қазандағы "Қазақстан Республикасының Халықаралық азаматтық қорғаныс ұйымы жарғысына қосылуы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2002 жылғы 18 наурыздағы Дүниежүзiлiк почта одағы Жарғысына "Қосымша хаттаманың бекiтiлуi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1996 жылғы 13 маусымдағы "Халықаралық еңбек ұйымы конвенциясының бекiтiлуi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1999 жылғы 6 сәуірдегі Қазақстан Республикасының жабайы флора және фауна түрлерi мен халықаралық сауда туралы конвенцияға қосылуы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1996 жылғы 26 маусымдағы "Халықаралық еңбек ұйымы конвенциясының бекiтiлуi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1997 жылғы 5 желтоқсандағы Бiлiм, ғылым және мәдениетке қатысты материалдарды әкету туралы келiсiмдi және оған хаттаманы бекiту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1999 жылғы 24 маусымдағы "Химиялық қаруды жасауға, өндіруге, жинақтауға және қолдануға тыйым салу және оны жою туралы конвенцияны бекіту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1998 жылғы 29 маусымдағы "Экономикалық Ынтымақтастық Ұйымының, мүше елдердiң өкiлдiктерi мен халықаралық персоналдың заңдық мәртебесi туралы келiсiмдi бекіту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1996 жылғы 18 қазандағы "Экономикалық Ынтымақтастық Ұйымының транзиттiк сауда туралы 1995 жылдың 15 наурызында Исламабадта қол қойылған Келiсiмiн бекiту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2001 жылдың 10 сәуiрiндегi "Қазақстан Республикасы Үкiметi мен БҰҰ Балалар қоры арасындағы ынтымақтастық туралы Негiзгi келiсiмдi бекiту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1997 жылғы 7 шiлдедегi "БҰҰ шөлге айналумен күресу конвенциясын бекiту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1997 жылғы 30 қазандағы "Қазақстан Республикасының озон қабатын қорғау туралы Вена конвенциясына қосылуы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2001 жылғы 14 желтоқсандағы "Ядролық сынақтарға толықтай тыйым салу туралы шарт ұйымы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2002 жылғы 15 қарашадағы "Қазақстан Республикасының көшi-қон жөнiндегi Халықаралық ұйымына мүшелiгi туралы" N 973 </w:t>
      </w:r>
      <w:r>
        <w:rPr>
          <w:rFonts w:ascii="Times New Roman"/>
          <w:b w:val="false"/>
          <w:i w:val="false"/>
          <w:color w:val="000000"/>
          <w:sz w:val="28"/>
        </w:rPr>
        <w:t xml:space="preserve">Жарлығы </w:t>
      </w:r>
      <w:r>
        <w:rPr>
          <w:rFonts w:ascii="Times New Roman"/>
          <w:b w:val="false"/>
          <w:i w:val="false"/>
          <w:color w:val="000000"/>
          <w:sz w:val="28"/>
        </w:rPr>
        <w:t>, 1995 жылғы 18 қазандағы N 2537 "Энергетикалық Хартияға шартты және Энергетикалық тиiмдiлiк пен экологиялық iлеспе аспектiлер мәселелерi жөнiндегi энергетикалық хартияға хаттаманы бекiту туралы" N 2537 </w:t>
      </w:r>
      <w:r>
        <w:rPr>
          <w:rFonts w:ascii="Times New Roman"/>
          <w:b w:val="false"/>
          <w:i w:val="false"/>
          <w:color w:val="000000"/>
          <w:sz w:val="28"/>
        </w:rPr>
        <w:t xml:space="preserve">Жарлығы </w:t>
      </w:r>
      <w:r>
        <w:rPr>
          <w:rFonts w:ascii="Times New Roman"/>
          <w:b w:val="false"/>
          <w:i w:val="false"/>
          <w:color w:val="000000"/>
          <w:sz w:val="28"/>
        </w:rPr>
        <w:t>, Қазақстан Қазақстан Республикасы Президентiнiң 1995 жылғы 19 маусымдағы N 2344 "Қазақстан Республикасы мен Атом энергиясы жөнiндегi халықаралық агенттiк арасындағы Ядролық қаруын таратпау туралы шартқа байланысты кепiлдiк қолдану туралы" N 2744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1995 жылғы 4 мамырдағы "БҰҰ-ның климаттың өзгеруi туралы негiздемелiк конвенциясын бекiту туралы" N 2260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Дүниежүзiлiк Денсаулықсақтау Ұйымына мүшелегi туралы" 1992 жылғы 19 тамыздағы Қазақстан Республикасы Үкiметi мен БҰҰ арасындағы ынтымақтастық туралы келiсiм, Қазақстан Республикасы Жоғары Кеңесiнiң 1992 жылғы 2 шiлдедегi "Халықаралық Азаматтық Авиация туралы конвенция" N 1503-XII қаулысы, Министрлер Кабинетiнiң "Дүниежүзiлiк Туристiк Ұйымға кiру туралы" шешiмi, БҰҰ Бас Хатшысының Үкiметiнiң 1997 жылғы 1 қаңтардағы "БҰҰ-ның өнеркәсiптiк өркендеу жөнiндегi хабарландыруы, Қазақстан Республикасының 1993 жылғы 5 ақпандағы "Өнеркәсiптiк меншiк саласындағы халықаралық шарттар туралы" декларация, Қазақстан Республикасы Сыртқы iстер министрлiгi кеңесiнiң 1992 жылғы 1 қаңтардағы "Еуропадағы қауiпсiздiк пен ынтымақтастық жөнiндегi ұйым" шешiмi, Қазақстан Республикасы Министрлер Кабинетiнiң 1994 жылғы 3 мамырдағы "Еуропалық Экономикалық Комиссияға кiру туралы" N 6234 шешiмi, Дүниежүзiлiк Сауда Ұйымының жылсайынғы сессиясының 1996 жылғы 26 қаңтардағы "Қазақстан Республикасына бақылаушы мәртебесiн беру туралы" шешiмi, Ислам Конференциясы ұйымының 1995 жылғы 12 желтоқсандағы шешiмi, Үкiметтiң 2000 жылғы 18 тамыздағы "Ғылым және мәдениет жөнiндегi ұйымына кiру туралы" N 1210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Жоғарғы Кеңесiнiң 1992 жылғы 2 шiлдедегi "Еуропадағы әдеттегi қарулы күштер туралы шартты бекiту туралы" N 1500-XII қаулысы, БҰҰ Даму бағдарламасы мен Қазақстан Республикасы Yкiметi арасындағы 1996 жылғы 24 қыркүйектегi келiсiм, БҰҰ 46-шы сессиясының 1992 жылғы 2 наурыздағы "БҰҰ-ның азық-түлiк және ауыл шаруашылық ұйымдары туралы" қарары, Ислам Конференциясы Ұйымына (бұдан әрi - ИКҰ) мүше елдер Бас Конференциясының 1999 жылғы 17 маусымдағы "ИКҰ-ға мүше елдердiң Парламенттiк Одағына кiру туралы" шешiмi, БҰҰ-ның 46-шы сессиясының 1992 жылғы 2 наурыздағы "БҰҰ тұрғын халықтар қоры туралы" қарары, БҰҰ 46-шы сессиясының 1992 жылғы 12 наурыздағы "БҰҰ-ның балаларға жәрдем беру қоры туралы" қарары, 1994 жылғы 26 сәуiрдегi Табиғат және мәдени мұраларды қорғау жөнiндегi конвенцияға көл қою, Табиғи апаттарды азайту жөнiндегi Азиялық орталықтың Бас конференциясының 1999 жылғы 14 ақпандағы Қазақстан Республикасының мүшелiгiн растайтын қарары, Жоғары Аудиторлық Мекемелерi Азиялық ұйымының Бас директорының Қазақстан Республикасының мүшелiгi туралы 1997 жылғы 27 маусымдағы хабарландыруы, ИКҰ-ға мүше елдердiң жыл сайынға жылсайынғы сессиясының 1997 жылғы 12 наурыздағы шешiмi, Жоғары Аудиторлық Мекемелерi Халықаралық ұйымы Бас директорының 1997 жылғы 2 сәуiрдегi "Қазақстан Республикасының мүшелiгi туралы" хабарландыруы, Халықаралық көрмелер бюросының Атқару комитетiнiң 1998 жылғы 17 сәуiрдегi шешiмi, Мәдени меншiктi зерттеу, сақтау және қалпына келтiру жөнiндегi Халықаралық институттың жыл сайынғы жиналысының 1998 жылғы 5 тамыздағы шешiмi, Орталық Азия халықаралық институты директоратының 1998 жылғы 19 ақпандағы хабарландыруы, Көшпелi өркениеттi зерттеу жөнiндегi халықаралық институт директорының 1998 жылғы 12 тамыздағы хабарландыруы, 1996 жылғы 12 мамырдағы Ирригация және дренаж жөнiндегi Халықаралық комиссия мен ынтымақтастық туралы келiсiм, Өрттердiң алдын алу және сөндiру жөнiндегi халықаралық техникалық комитеттiң жылсайынғы сессиясының 1996 жылғы 24 желтоқсандағы шешiмi Қазақстан Республикасы Сыртқы істep министрiнiң ИКҰ атынан 1996 жылғы 11 ақпандағы ресми хабарландыруы, 2001 жылғы 15 наурыздағы Орталық/Шығыс Eвропа және Еуразия энергетикасын реттеу органдарының аймақтық қауымдастығымен энергетика саласындағы өзара iс-қимыл туралы шешiм, ИКҰ-ға мүше елдердiң жыл сайынғы сессиясының 1997 жылғы 12 наурыздағы "ИКҰ жанындағы Статистика, экономика және әлеуметтiк зерттеулер мен даярлау жөніндегi орталыққа кіру туралы" шешiмi, ИКҰ-ға мүше елдердiң жыл сайынғы 1997 жылғы 12 наурыздағы "ИКҰ жанындағы Ислам тарихын, өнерi мен мәдиниетiн зерттеу жөнiндегi орталыққа кiру туралы" шешiмi, ЕҚЫҰ Парламенттiк Ассамблеясы Хатшылығының 1992 жылғы 12 қаңтардағы хабарландыруы, Қазақстан Республикасы Министрлер Кабинетiнiң 1994 жылғы 19 сәуiрдегi "Стандарттау жөнiндегi халықаралық ұйымға кіру туралы" N 26-22/4748 қаулысы, Министрлер кабинетiнiң 1994 жылғы 14 сәуiрдегi "Заңшығарушылық метрология жөнiндегi халықаралық ұйымға кiру туралы" N 26-22/4748 қаулысы, Табиғи апаттарын азайту жөнiндегi Азиялық орталыққа кiру туралы шешiм, Министрлер кабинетiнiң 1995 жылғы 7 қыркүйектегi "Орталық-Азиялық зерттеулер халықаралық институтына кiру туралы" N 13253 қаулысы, 1992 жылғы 8 ақпандағы Гидрометеорология саласындағы өзара iс-қимыл туралы келiсiм, ЭЫҰ-ға мүше елдердiң Тегерандағы "Экономикалық ынтымақтастық ұйымы палатасына кiру туралы" шешiмi, Қазақстан Республикасының Дүниежүзiлiк зияткерлiк меншiк ұйымына кiру жөнiндегi декларациясы, Қазақстан Республикасы Министрлер Кабинетiнiң 1993 жылғы 20 шiлдедегi Қазақстан Республикасының Халықаралық қылмыстық полиция ұйымына (ИНТЕРПОЛ) кiруiне байланысты iс-шаралар туралы" N 629 қаулысы, Қазақстан Республикасы Министрлер Кабинетiнiң 1994 жылғы 4 наурыздағы N 244 "Қазақстан Республикасының Халықаралық теңiз ұйымы аясында қабылданған халықаралық конвенцияларға және ХТҰ туралы конвенцияға қосылуы туралы" N 244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Министрлер Кабинетiнiң 1994 жылғы 13 мамырдағы "Қазақстан Республикасының халықаралық азаматтық авиациясы ұйымы аясында қабылданған халықаралық конвенцияға қосылуы туралы" N 506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Министрлер Кабинетiнiң 1994 жылғы 25 наурыздағы "Халықаралық эпизоотикалық бюроға кiру туралы" N 26-15/2164 қаулысы, Қазақстан Республикасы Министрлер Кабинетiнiң 1993 жылғы 13 сәуірдегі "Дүниежүзілік Mетеорологиялық ұйымы Конвенциясына қосылу туралы" N 296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Министрлер Кабинетiнiң 2001 жылғы 25 тамыздағы "Қазақстан Республикасы Yкiметi мен БҰҰ көне Отрар қаласын сақтау, консервациялау жобасы бойынша бiлiм, ғылым және мәдениет мәселелерi жөнiндегi келiсiмдi жасасу туралы" N 1103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қаулысы, 1997 жылғы 7 шiлдедегi "Қазақстан Республикасы Президентiнiң Түркiтiлдес Мемлекеттер Басшыларының Ташкент Декларациясын, ЮНЕСКО және Дүниежүзiлiк Туристiк ұйымның Қазақстан Республикасындағы Ұлы Жiбек жолындағы туризмнiң инфрақұрылымын дамыту жөнiндегi жобасын iске асыру шаралар туралы" N 1067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1995 жылғы 24 мамырдағы "ТЮРКСОИ-дың құрылымы және жұмыс iстеу қағидаттары туралы Шартты бекiту туралы" N 737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Жоғарғы Советiнiң 1993 жылғы 25 маусымдағы "Тәуелсiз Мемлекеттер Достығының Парламентаралық Одағына кiру туралы" N 538 қаулысы (бұдан әрi - ТМД), Қазақстан Республикасы Министрлер Кабинетiнiң 1994 жылғы 19 тамыздағы "Қазақстан Республикасының Биологиялық әртүрлi және оның алған мiндеттемелерiнiң орындалуы туралы конвенциясын мақұлдауы туралы" N 918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2003 жылғы 25 маусымдағы "Т.А. Төлеубаев туралы" N 608 қаулысы, Тәуелсiз Мемлекеттер Достастығының 1991 жылғы 21 желтоқсандағы "Бiрiккен Ұлттар Ұйымының мүшелiгi туралы" шешiмi, БҰҰ Бас Ассамблеясы 46 сессиясының 1992 жылғы 2 наурыздағы "Қазақстан Республикасының БҰҰ мүшелiгiн растау туралы" қарары, Қазақстан Республикасы Премьер-Министрiнiң 1992 жылғы 15 маусымдағы "Дүниежүзiлiк Кедендiк ұйымға кiру туралы" N 10921 хаты, Қазақстан Республикасы Премьер-Министрiнiң "Дүниежүзiлiк Почта Одағына кiру туралы" өтiнiшi, Қазақстан Республикасы Премьер-Министрiнiң "Халықаралық электрбайланыс одағына кiру туралы" өтiнiшi, 1992 жылғы 22 мамырдағы Қазақстан Республикасының мүшелiгiн растайтын ЮНЕСКО нотасы, 1991 жылғы 21 желтоқсандағы "Тәуелсiз Мемлекеттер Достастығын құру туралы" Алматы Декларациясы, ТМД Мемлекет Басшылары Кеңесiнiң 1992 жылғы 6 шiлдедегi "Экономикалық Сот туралы ТМД ереже" келiсiмi, Үкiмет басшылары Кеңесiнiң 1996 жылғы 12 сәуiрдегi "Тәуелсiз Мемлекеттер Достастығын Үкiметаралық статистикалық комитетi туралы Ереже туралы" шешiмi, ТМД-ға қатысушы елдерiнiң Yкiмет Басшыларының 2003 жылғы 18 қыркүйектегi "2004 жылға арналған ТМД-ға қатысушы мемлекеттердiң бюджеттiк қаражаттары есебiнен қаржыландырылатын ТМД бiртұтас бюджеттiк органдары туралы" шешiм 2001 жылғы 29 қарашадағы "Тәуелсiз Мемлекеттер Достастығына қатысушы мемлекеттердiң бюджеттiк қаражаты есебiнен қаржыландырылатын ТМД органдарының бiрыңғай бюджетi туралы" шешiмi, Мемлекетаралық Кеңестiң 2003 жылғы 28 қазандағы "Еуразиялық экономикалық қоғамдастықтың 2004 жылға арналған бюджетi туралы" шешiмi, Парламентаралық Ассамблея Кеңесiнiң 2002 жылғы 6 желтоқсандағы "Тәуелсiз Мемлекеттер Достастығына қатысушы мемлекеттердiң Парламентаралық Ассамблеясының қызметiн қаржыландыру туралы" N 43 қаулысы, ТМД мемлекеттерi басшыларының 1993 жылғы 2 наурыздағы "Мұнай және газ жөнiндегi Мемлекетаралық Кеңесiн құру туралы" келiсiмi, ТМД мемлекеттерi басшыларының 1994 жылғы 9 қыркүйектегi "Химия және мұнайхимия саласындағы ынтымақтастық туралы" келiсiмi, Орталық Азия мемлекеттерi басшыларының 1997 жылғы 28 ақпандағы "Халықаралық Аралды құтқару қорының қаражаттың қалыптастыру туралы" шешiмi, ТМД үкiметтерi Басшылары Кеңесiнiң "2001-2005 жылдарға арналған Мемлекетаралық соғыс ардагерлерiне, жергiлiктi қақтығыстар мен терроризм құрбандарын реабилитациялаудың мемлекетаралық кешендi бағдарламасы туралы" шешiмi, 2001 жылғы 15 маусымдағы "Шанхай ынтымақтастық ұйымын құру туралы" декларация, 2003 жылғы 29 мамырдағы Шанхай Ынтымақтастық Ұйымының бюджетiн қалыптастыру мен орындау тәртiбi туралы келiсiм, Қазақстан Республикасы Yкiметiнiң 2001 жылғы 8 қарашадағы "Еуразиялық экономикалық қоғамдастығы жанындағы Қазақстан Республикасының Тұрақты Өкiлiн және оның аппаратын материалды-техникалық жабдықтау және қаржыландыру мәселелерi" N 1418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2002 жылғы 11 желтоқсандағы "Б.С. Сарсеков туралы" N 1302 қаулысы, ТМД Yкiмет Басшылар Кеңесiнiң 2002 жылғы 30 мамырдағы "Тәуелсiз Мемлекеттер Достастығының органдары жанындағы Тәуелсiз Мемлекеттер Достастығына қатысушысы мемлекеттерi тұрақты өкiлеттi өкiлдерiнiң болу және қызмет ету шығыстарын қаржыландыру тәртiбi туралы" шешiмi, "2001-2005 жылдарға арналған ТМД мемлекеттерiнiң мемлекетаралық радионавигациялық бағдарламасын құру туралы" шешiмi, ТМД Yкiметтерi Басшылары Кеңесiнiң 2001 жылғы 18 мамырдағы "ТМД-ға қатысушы мемлекеттердiң көлiктiк үйлестiрушi қатынасын құру туралы" шешiмi, Үкiмет Басшылары Кеңесiнiң 1991 жылғы 30 желтоқсандағы "Көлiк саласындағы өзара қатынастарының қағидаттары мен шарттары туралы" келiсiмi, ТМД-ға қатысушы Мемлекеттерi Басшылары Кеңесінiң 2000 жылғы 25 қаңтардағы "ТМД-ға қатысушы мемлекеттердiң Бас прокурорларының үйлестiру Кеңесi туралы" шешiмi.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экономикалық, әлеуметтiк, экологиялық және ғылыми-техникалық мәселелердiң тиiмдi шешiлуiн арттыру мақсатындағы халықаралық ұйымдармен және шетел мемлекеттерiмен ынтымақтастығын нығайту. </w:t>
      </w:r>
      <w:r>
        <w:br/>
      </w:r>
      <w:r>
        <w:rPr>
          <w:rFonts w:ascii="Times New Roman"/>
          <w:b w:val="false"/>
          <w:i w:val="false"/>
          <w:color w:val="000000"/>
          <w:sz w:val="28"/>
        </w:rPr>
        <w:t xml:space="preserve">
      5. Бюджеттiк бағдарламаның мiндеттерi: Қазақстан Республикасы мүшесi болып табылатын халықаралық ұйымдардың қызметiн қаржыландыруға қатысу, ТМД-ның жарғылық және басқа да органдарын ұстауға кiру және үлестiк жарналарын төлеу және Қазақстан Республикасының Тәуелсiз Мемлекеттер Достастығы жанындағы Тұрақты Өкiлiн және оның аппаратын ұстау.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002       Халықаралық </w:t>
      </w:r>
      <w:r>
        <w:br/>
      </w:r>
      <w:r>
        <w:rPr>
          <w:rFonts w:ascii="Times New Roman"/>
          <w:b w:val="false"/>
          <w:i w:val="false"/>
          <w:color w:val="000000"/>
          <w:sz w:val="28"/>
        </w:rPr>
        <w:t xml:space="preserve">
              ұйымдарға </w:t>
      </w:r>
      <w:r>
        <w:br/>
      </w:r>
      <w:r>
        <w:rPr>
          <w:rFonts w:ascii="Times New Roman"/>
          <w:b w:val="false"/>
          <w:i w:val="false"/>
          <w:color w:val="000000"/>
          <w:sz w:val="28"/>
        </w:rPr>
        <w:t xml:space="preserve">
              және </w:t>
      </w:r>
      <w:r>
        <w:br/>
      </w:r>
      <w:r>
        <w:rPr>
          <w:rFonts w:ascii="Times New Roman"/>
          <w:b w:val="false"/>
          <w:i w:val="false"/>
          <w:color w:val="000000"/>
          <w:sz w:val="28"/>
        </w:rPr>
        <w:t xml:space="preserve">
              басқа да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органдарға </w:t>
      </w:r>
      <w:r>
        <w:br/>
      </w:r>
      <w:r>
        <w:rPr>
          <w:rFonts w:ascii="Times New Roman"/>
          <w:b w:val="false"/>
          <w:i w:val="false"/>
          <w:color w:val="000000"/>
          <w:sz w:val="28"/>
        </w:rPr>
        <w:t xml:space="preserve">
              қатысу </w:t>
      </w:r>
    </w:p>
    <w:p>
      <w:pPr>
        <w:spacing w:after="0"/>
        <w:ind w:left="0"/>
        <w:jc w:val="both"/>
      </w:pPr>
      <w:r>
        <w:rPr>
          <w:rFonts w:ascii="Times New Roman"/>
          <w:b w:val="false"/>
          <w:i w:val="false"/>
          <w:color w:val="000000"/>
          <w:sz w:val="28"/>
        </w:rPr>
        <w:t xml:space="preserve">2        100  Халықаралық   Қазақстан           Жыл     Қазақстан </w:t>
      </w:r>
      <w:r>
        <w:br/>
      </w:r>
      <w:r>
        <w:rPr>
          <w:rFonts w:ascii="Times New Roman"/>
          <w:b w:val="false"/>
          <w:i w:val="false"/>
          <w:color w:val="000000"/>
          <w:sz w:val="28"/>
        </w:rPr>
        <w:t xml:space="preserve">
              ұйымдарға     Республикасы        iшiнде  Республи. </w:t>
      </w:r>
      <w:r>
        <w:br/>
      </w:r>
      <w:r>
        <w:rPr>
          <w:rFonts w:ascii="Times New Roman"/>
          <w:b w:val="false"/>
          <w:i w:val="false"/>
          <w:color w:val="000000"/>
          <w:sz w:val="28"/>
        </w:rPr>
        <w:t xml:space="preserve">
              қатысу        мүшесi болып                касының </w:t>
      </w:r>
      <w:r>
        <w:br/>
      </w:r>
      <w:r>
        <w:rPr>
          <w:rFonts w:ascii="Times New Roman"/>
          <w:b w:val="false"/>
          <w:i w:val="false"/>
          <w:color w:val="000000"/>
          <w:sz w:val="28"/>
        </w:rPr>
        <w:t xml:space="preserve">
                            табылатын                   Сыртқы </w:t>
      </w:r>
      <w:r>
        <w:br/>
      </w:r>
      <w:r>
        <w:rPr>
          <w:rFonts w:ascii="Times New Roman"/>
          <w:b w:val="false"/>
          <w:i w:val="false"/>
          <w:color w:val="000000"/>
          <w:sz w:val="28"/>
        </w:rPr>
        <w:t xml:space="preserve">
                            халықаралық                 iстер </w:t>
      </w:r>
      <w:r>
        <w:br/>
      </w:r>
      <w:r>
        <w:rPr>
          <w:rFonts w:ascii="Times New Roman"/>
          <w:b w:val="false"/>
          <w:i w:val="false"/>
          <w:color w:val="000000"/>
          <w:sz w:val="28"/>
        </w:rPr>
        <w:t xml:space="preserve">
                            ұйымдарға                   министрлiгi </w:t>
      </w:r>
      <w:r>
        <w:br/>
      </w:r>
      <w:r>
        <w:rPr>
          <w:rFonts w:ascii="Times New Roman"/>
          <w:b w:val="false"/>
          <w:i w:val="false"/>
          <w:color w:val="000000"/>
          <w:sz w:val="28"/>
        </w:rPr>
        <w:t xml:space="preserve">
                            кiрiстiк және </w:t>
      </w:r>
      <w:r>
        <w:br/>
      </w:r>
      <w:r>
        <w:rPr>
          <w:rFonts w:ascii="Times New Roman"/>
          <w:b w:val="false"/>
          <w:i w:val="false"/>
          <w:color w:val="000000"/>
          <w:sz w:val="28"/>
        </w:rPr>
        <w:t xml:space="preserve">
                            үлестiк </w:t>
      </w:r>
      <w:r>
        <w:br/>
      </w:r>
      <w:r>
        <w:rPr>
          <w:rFonts w:ascii="Times New Roman"/>
          <w:b w:val="false"/>
          <w:i w:val="false"/>
          <w:color w:val="000000"/>
          <w:sz w:val="28"/>
        </w:rPr>
        <w:t xml:space="preserve">
                            және ерiктi қаржы </w:t>
      </w:r>
      <w:r>
        <w:br/>
      </w:r>
      <w:r>
        <w:rPr>
          <w:rFonts w:ascii="Times New Roman"/>
          <w:b w:val="false"/>
          <w:i w:val="false"/>
          <w:color w:val="000000"/>
          <w:sz w:val="28"/>
        </w:rPr>
        <w:t xml:space="preserve">
                            жарналарын  төлеу </w:t>
      </w:r>
      <w:r>
        <w:br/>
      </w:r>
      <w:r>
        <w:rPr>
          <w:rFonts w:ascii="Times New Roman"/>
          <w:b w:val="false"/>
          <w:i w:val="false"/>
          <w:color w:val="000000"/>
          <w:sz w:val="28"/>
        </w:rPr>
        <w:t xml:space="preserve">
                            және қарызды </w:t>
      </w:r>
      <w:r>
        <w:br/>
      </w:r>
      <w:r>
        <w:rPr>
          <w:rFonts w:ascii="Times New Roman"/>
          <w:b w:val="false"/>
          <w:i w:val="false"/>
          <w:color w:val="000000"/>
          <w:sz w:val="28"/>
        </w:rPr>
        <w:t xml:space="preserve">
                            өтеу - 63 ұйым. </w:t>
      </w:r>
    </w:p>
    <w:p>
      <w:pPr>
        <w:spacing w:after="0"/>
        <w:ind w:left="0"/>
        <w:jc w:val="both"/>
      </w:pPr>
      <w:r>
        <w:rPr>
          <w:rFonts w:ascii="Times New Roman"/>
          <w:b w:val="false"/>
          <w:i w:val="false"/>
          <w:color w:val="000000"/>
          <w:sz w:val="28"/>
        </w:rPr>
        <w:t xml:space="preserve">3        101  ТМД-ның       Қазақстан           Жыл     Қазақстан </w:t>
      </w:r>
      <w:r>
        <w:br/>
      </w:r>
      <w:r>
        <w:rPr>
          <w:rFonts w:ascii="Times New Roman"/>
          <w:b w:val="false"/>
          <w:i w:val="false"/>
          <w:color w:val="000000"/>
          <w:sz w:val="28"/>
        </w:rPr>
        <w:t xml:space="preserve">
              жарғылық      Республикасы        iшiнде  Республи. </w:t>
      </w:r>
      <w:r>
        <w:br/>
      </w:r>
      <w:r>
        <w:rPr>
          <w:rFonts w:ascii="Times New Roman"/>
          <w:b w:val="false"/>
          <w:i w:val="false"/>
          <w:color w:val="000000"/>
          <w:sz w:val="28"/>
        </w:rPr>
        <w:t xml:space="preserve">
              және басқа    мүшесi болып                касының </w:t>
      </w:r>
      <w:r>
        <w:br/>
      </w:r>
      <w:r>
        <w:rPr>
          <w:rFonts w:ascii="Times New Roman"/>
          <w:b w:val="false"/>
          <w:i w:val="false"/>
          <w:color w:val="000000"/>
          <w:sz w:val="28"/>
        </w:rPr>
        <w:t xml:space="preserve">
              да органда.   табылатын ТМД-ның           Сыртқы </w:t>
      </w:r>
      <w:r>
        <w:br/>
      </w:r>
      <w:r>
        <w:rPr>
          <w:rFonts w:ascii="Times New Roman"/>
          <w:b w:val="false"/>
          <w:i w:val="false"/>
          <w:color w:val="000000"/>
          <w:sz w:val="28"/>
        </w:rPr>
        <w:t xml:space="preserve">
              рына қатысу   жарғылық және өзге          iстер </w:t>
      </w:r>
      <w:r>
        <w:br/>
      </w:r>
      <w:r>
        <w:rPr>
          <w:rFonts w:ascii="Times New Roman"/>
          <w:b w:val="false"/>
          <w:i w:val="false"/>
          <w:color w:val="000000"/>
          <w:sz w:val="28"/>
        </w:rPr>
        <w:t xml:space="preserve">
                            де органдарын               министрлiгi. </w:t>
      </w:r>
      <w:r>
        <w:br/>
      </w:r>
      <w:r>
        <w:rPr>
          <w:rFonts w:ascii="Times New Roman"/>
          <w:b w:val="false"/>
          <w:i w:val="false"/>
          <w:color w:val="000000"/>
          <w:sz w:val="28"/>
        </w:rPr>
        <w:t xml:space="preserve">
                            ұстауға арналған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кiру, үлестiк </w:t>
      </w:r>
      <w:r>
        <w:br/>
      </w:r>
      <w:r>
        <w:rPr>
          <w:rFonts w:ascii="Times New Roman"/>
          <w:b w:val="false"/>
          <w:i w:val="false"/>
          <w:color w:val="000000"/>
          <w:sz w:val="28"/>
        </w:rPr>
        <w:t xml:space="preserve">
                            жарналарын төлеу </w:t>
      </w:r>
      <w:r>
        <w:br/>
      </w:r>
      <w:r>
        <w:rPr>
          <w:rFonts w:ascii="Times New Roman"/>
          <w:b w:val="false"/>
          <w:i w:val="false"/>
          <w:color w:val="000000"/>
          <w:sz w:val="28"/>
        </w:rPr>
        <w:t xml:space="preserve">
                            және қарызды </w:t>
      </w:r>
      <w:r>
        <w:br/>
      </w:r>
      <w:r>
        <w:rPr>
          <w:rFonts w:ascii="Times New Roman"/>
          <w:b w:val="false"/>
          <w:i w:val="false"/>
          <w:color w:val="000000"/>
          <w:sz w:val="28"/>
        </w:rPr>
        <w:t xml:space="preserve">
                            өтеу - 16 орган,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ТМД-ның жарғылық </w:t>
      </w:r>
      <w:r>
        <w:br/>
      </w:r>
      <w:r>
        <w:rPr>
          <w:rFonts w:ascii="Times New Roman"/>
          <w:b w:val="false"/>
          <w:i w:val="false"/>
          <w:color w:val="000000"/>
          <w:sz w:val="28"/>
        </w:rPr>
        <w:t xml:space="preserve">
                            органдары (4 орган); </w:t>
      </w:r>
      <w:r>
        <w:br/>
      </w:r>
      <w:r>
        <w:rPr>
          <w:rFonts w:ascii="Times New Roman"/>
          <w:b w:val="false"/>
          <w:i w:val="false"/>
          <w:color w:val="000000"/>
          <w:sz w:val="28"/>
        </w:rPr>
        <w:t xml:space="preserve">
                            ЕЭҚ-тың </w:t>
      </w:r>
      <w:r>
        <w:br/>
      </w:r>
      <w:r>
        <w:rPr>
          <w:rFonts w:ascii="Times New Roman"/>
          <w:b w:val="false"/>
          <w:i w:val="false"/>
          <w:color w:val="000000"/>
          <w:sz w:val="28"/>
        </w:rPr>
        <w:t xml:space="preserve">
                            интерграциялық </w:t>
      </w:r>
      <w:r>
        <w:br/>
      </w:r>
      <w:r>
        <w:rPr>
          <w:rFonts w:ascii="Times New Roman"/>
          <w:b w:val="false"/>
          <w:i w:val="false"/>
          <w:color w:val="000000"/>
          <w:sz w:val="28"/>
        </w:rPr>
        <w:t xml:space="preserve">
                            комитетi, ТМД-ның </w:t>
      </w:r>
      <w:r>
        <w:br/>
      </w:r>
      <w:r>
        <w:rPr>
          <w:rFonts w:ascii="Times New Roman"/>
          <w:b w:val="false"/>
          <w:i w:val="false"/>
          <w:color w:val="000000"/>
          <w:sz w:val="28"/>
        </w:rPr>
        <w:t xml:space="preserve">
                            Парламентаралық </w:t>
      </w:r>
      <w:r>
        <w:br/>
      </w:r>
      <w:r>
        <w:rPr>
          <w:rFonts w:ascii="Times New Roman"/>
          <w:b w:val="false"/>
          <w:i w:val="false"/>
          <w:color w:val="000000"/>
          <w:sz w:val="28"/>
        </w:rPr>
        <w:t xml:space="preserve">
                            ассамблеясы, </w:t>
      </w:r>
      <w:r>
        <w:br/>
      </w:r>
      <w:r>
        <w:rPr>
          <w:rFonts w:ascii="Times New Roman"/>
          <w:b w:val="false"/>
          <w:i w:val="false"/>
          <w:color w:val="000000"/>
          <w:sz w:val="28"/>
        </w:rPr>
        <w:t xml:space="preserve">
                            халықаралық Аралды </w:t>
      </w:r>
      <w:r>
        <w:br/>
      </w:r>
      <w:r>
        <w:rPr>
          <w:rFonts w:ascii="Times New Roman"/>
          <w:b w:val="false"/>
          <w:i w:val="false"/>
          <w:color w:val="000000"/>
          <w:sz w:val="28"/>
        </w:rPr>
        <w:t xml:space="preserve">
                            құтқару қоры; </w:t>
      </w:r>
      <w:r>
        <w:br/>
      </w:r>
      <w:r>
        <w:rPr>
          <w:rFonts w:ascii="Times New Roman"/>
          <w:b w:val="false"/>
          <w:i w:val="false"/>
          <w:color w:val="000000"/>
          <w:sz w:val="28"/>
        </w:rPr>
        <w:t xml:space="preserve">
                            2001-2005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Мемлекетаралық </w:t>
      </w:r>
      <w:r>
        <w:br/>
      </w:r>
      <w:r>
        <w:rPr>
          <w:rFonts w:ascii="Times New Roman"/>
          <w:b w:val="false"/>
          <w:i w:val="false"/>
          <w:color w:val="000000"/>
          <w:sz w:val="28"/>
        </w:rPr>
        <w:t xml:space="preserve">
                            соғыс ардагерлерiне,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қақтығыстар мен </w:t>
      </w:r>
      <w:r>
        <w:br/>
      </w:r>
      <w:r>
        <w:rPr>
          <w:rFonts w:ascii="Times New Roman"/>
          <w:b w:val="false"/>
          <w:i w:val="false"/>
          <w:color w:val="000000"/>
          <w:sz w:val="28"/>
        </w:rPr>
        <w:t xml:space="preserve">
                            терроризм </w:t>
      </w:r>
      <w:r>
        <w:br/>
      </w:r>
      <w:r>
        <w:rPr>
          <w:rFonts w:ascii="Times New Roman"/>
          <w:b w:val="false"/>
          <w:i w:val="false"/>
          <w:color w:val="000000"/>
          <w:sz w:val="28"/>
        </w:rPr>
        <w:t xml:space="preserve">
                            құрбандарын </w:t>
      </w:r>
      <w:r>
        <w:br/>
      </w:r>
      <w:r>
        <w:rPr>
          <w:rFonts w:ascii="Times New Roman"/>
          <w:b w:val="false"/>
          <w:i w:val="false"/>
          <w:color w:val="000000"/>
          <w:sz w:val="28"/>
        </w:rPr>
        <w:t xml:space="preserve">
                            реабилитациялаудың </w:t>
      </w:r>
      <w:r>
        <w:br/>
      </w:r>
      <w:r>
        <w:rPr>
          <w:rFonts w:ascii="Times New Roman"/>
          <w:b w:val="false"/>
          <w:i w:val="false"/>
          <w:color w:val="000000"/>
          <w:sz w:val="28"/>
        </w:rPr>
        <w:t xml:space="preserve">
                            мемлекетаралық </w:t>
      </w:r>
      <w:r>
        <w:br/>
      </w:r>
      <w:r>
        <w:rPr>
          <w:rFonts w:ascii="Times New Roman"/>
          <w:b w:val="false"/>
          <w:i w:val="false"/>
          <w:color w:val="000000"/>
          <w:sz w:val="28"/>
        </w:rPr>
        <w:t xml:space="preserve">
                            кешендi бағдарламасы, </w:t>
      </w:r>
      <w:r>
        <w:br/>
      </w:r>
      <w:r>
        <w:rPr>
          <w:rFonts w:ascii="Times New Roman"/>
          <w:b w:val="false"/>
          <w:i w:val="false"/>
          <w:color w:val="000000"/>
          <w:sz w:val="28"/>
        </w:rPr>
        <w:t xml:space="preserve">
                            ТМД-ға қатысушы </w:t>
      </w:r>
      <w:r>
        <w:br/>
      </w:r>
      <w:r>
        <w:rPr>
          <w:rFonts w:ascii="Times New Roman"/>
          <w:b w:val="false"/>
          <w:i w:val="false"/>
          <w:color w:val="000000"/>
          <w:sz w:val="28"/>
        </w:rPr>
        <w:t xml:space="preserve">
                            мемлекеттердiң </w:t>
      </w:r>
      <w:r>
        <w:br/>
      </w:r>
      <w:r>
        <w:rPr>
          <w:rFonts w:ascii="Times New Roman"/>
          <w:b w:val="false"/>
          <w:i w:val="false"/>
          <w:color w:val="000000"/>
          <w:sz w:val="28"/>
        </w:rPr>
        <w:t xml:space="preserve">
                            Көлiктiк кеңес </w:t>
      </w:r>
      <w:r>
        <w:br/>
      </w:r>
      <w:r>
        <w:rPr>
          <w:rFonts w:ascii="Times New Roman"/>
          <w:b w:val="false"/>
          <w:i w:val="false"/>
          <w:color w:val="000000"/>
          <w:sz w:val="28"/>
        </w:rPr>
        <w:t xml:space="preserve">
                            үйлестiрудiң атқару </w:t>
      </w:r>
      <w:r>
        <w:br/>
      </w:r>
      <w:r>
        <w:rPr>
          <w:rFonts w:ascii="Times New Roman"/>
          <w:b w:val="false"/>
          <w:i w:val="false"/>
          <w:color w:val="000000"/>
          <w:sz w:val="28"/>
        </w:rPr>
        <w:t xml:space="preserve">
                            комитетi, Мемлекет. </w:t>
      </w:r>
      <w:r>
        <w:br/>
      </w:r>
      <w:r>
        <w:rPr>
          <w:rFonts w:ascii="Times New Roman"/>
          <w:b w:val="false"/>
          <w:i w:val="false"/>
          <w:color w:val="000000"/>
          <w:sz w:val="28"/>
        </w:rPr>
        <w:t xml:space="preserve">
                            аралық авиациялық </w:t>
      </w:r>
      <w:r>
        <w:br/>
      </w:r>
      <w:r>
        <w:rPr>
          <w:rFonts w:ascii="Times New Roman"/>
          <w:b w:val="false"/>
          <w:i w:val="false"/>
          <w:color w:val="000000"/>
          <w:sz w:val="28"/>
        </w:rPr>
        <w:t xml:space="preserve">
                            комитет, мұнай және </w:t>
      </w:r>
      <w:r>
        <w:br/>
      </w:r>
      <w:r>
        <w:rPr>
          <w:rFonts w:ascii="Times New Roman"/>
          <w:b w:val="false"/>
          <w:i w:val="false"/>
          <w:color w:val="000000"/>
          <w:sz w:val="28"/>
        </w:rPr>
        <w:t xml:space="preserve">
                            газ жөнiндегi </w:t>
      </w:r>
      <w:r>
        <w:br/>
      </w:r>
      <w:r>
        <w:rPr>
          <w:rFonts w:ascii="Times New Roman"/>
          <w:b w:val="false"/>
          <w:i w:val="false"/>
          <w:color w:val="000000"/>
          <w:sz w:val="28"/>
        </w:rPr>
        <w:t xml:space="preserve">
                            Мемлекетаралық </w:t>
      </w:r>
      <w:r>
        <w:br/>
      </w:r>
      <w:r>
        <w:rPr>
          <w:rFonts w:ascii="Times New Roman"/>
          <w:b w:val="false"/>
          <w:i w:val="false"/>
          <w:color w:val="000000"/>
          <w:sz w:val="28"/>
        </w:rPr>
        <w:t xml:space="preserve">
                            Кеңес, химия және </w:t>
      </w:r>
      <w:r>
        <w:br/>
      </w:r>
      <w:r>
        <w:rPr>
          <w:rFonts w:ascii="Times New Roman"/>
          <w:b w:val="false"/>
          <w:i w:val="false"/>
          <w:color w:val="000000"/>
          <w:sz w:val="28"/>
        </w:rPr>
        <w:t xml:space="preserve">
                            мұнай химиясы </w:t>
      </w:r>
      <w:r>
        <w:br/>
      </w:r>
      <w:r>
        <w:rPr>
          <w:rFonts w:ascii="Times New Roman"/>
          <w:b w:val="false"/>
          <w:i w:val="false"/>
          <w:color w:val="000000"/>
          <w:sz w:val="28"/>
        </w:rPr>
        <w:t xml:space="preserve">
                            жөнiндегi Кеңес, </w:t>
      </w:r>
      <w:r>
        <w:br/>
      </w:r>
      <w:r>
        <w:rPr>
          <w:rFonts w:ascii="Times New Roman"/>
          <w:b w:val="false"/>
          <w:i w:val="false"/>
          <w:color w:val="000000"/>
          <w:sz w:val="28"/>
        </w:rPr>
        <w:t xml:space="preserve">
                            Мемлекетаралық </w:t>
      </w:r>
      <w:r>
        <w:br/>
      </w:r>
      <w:r>
        <w:rPr>
          <w:rFonts w:ascii="Times New Roman"/>
          <w:b w:val="false"/>
          <w:i w:val="false"/>
          <w:color w:val="000000"/>
          <w:sz w:val="28"/>
        </w:rPr>
        <w:t xml:space="preserve">
                            радионавигациялық </w:t>
      </w:r>
      <w:r>
        <w:br/>
      </w:r>
      <w:r>
        <w:rPr>
          <w:rFonts w:ascii="Times New Roman"/>
          <w:b w:val="false"/>
          <w:i w:val="false"/>
          <w:color w:val="000000"/>
          <w:sz w:val="28"/>
        </w:rPr>
        <w:t xml:space="preserve">
                            бағдарлама, ТМД-ға </w:t>
      </w:r>
      <w:r>
        <w:br/>
      </w:r>
      <w:r>
        <w:rPr>
          <w:rFonts w:ascii="Times New Roman"/>
          <w:b w:val="false"/>
          <w:i w:val="false"/>
          <w:color w:val="000000"/>
          <w:sz w:val="28"/>
        </w:rPr>
        <w:t xml:space="preserve">
                            қатысушы </w:t>
      </w:r>
      <w:r>
        <w:br/>
      </w:r>
      <w:r>
        <w:rPr>
          <w:rFonts w:ascii="Times New Roman"/>
          <w:b w:val="false"/>
          <w:i w:val="false"/>
          <w:color w:val="000000"/>
          <w:sz w:val="28"/>
        </w:rPr>
        <w:t xml:space="preserve">
                            мемлекеттердiң Бас </w:t>
      </w:r>
      <w:r>
        <w:br/>
      </w:r>
      <w:r>
        <w:rPr>
          <w:rFonts w:ascii="Times New Roman"/>
          <w:b w:val="false"/>
          <w:i w:val="false"/>
          <w:color w:val="000000"/>
          <w:sz w:val="28"/>
        </w:rPr>
        <w:t xml:space="preserve">
                            прокурорларының </w:t>
      </w:r>
      <w:r>
        <w:br/>
      </w:r>
      <w:r>
        <w:rPr>
          <w:rFonts w:ascii="Times New Roman"/>
          <w:b w:val="false"/>
          <w:i w:val="false"/>
          <w:color w:val="000000"/>
          <w:sz w:val="28"/>
        </w:rPr>
        <w:t xml:space="preserve">
                            үйлестiрушi Кеңесi, </w:t>
      </w:r>
      <w:r>
        <w:br/>
      </w:r>
      <w:r>
        <w:rPr>
          <w:rFonts w:ascii="Times New Roman"/>
          <w:b w:val="false"/>
          <w:i w:val="false"/>
          <w:color w:val="000000"/>
          <w:sz w:val="28"/>
        </w:rPr>
        <w:t xml:space="preserve">
                            байланыс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аймақтық </w:t>
      </w:r>
      <w:r>
        <w:br/>
      </w:r>
      <w:r>
        <w:rPr>
          <w:rFonts w:ascii="Times New Roman"/>
          <w:b w:val="false"/>
          <w:i w:val="false"/>
          <w:color w:val="000000"/>
          <w:sz w:val="28"/>
        </w:rPr>
        <w:t xml:space="preserve">
                            қоғамдастық, БАЫ </w:t>
      </w:r>
      <w:r>
        <w:br/>
      </w:r>
      <w:r>
        <w:rPr>
          <w:rFonts w:ascii="Times New Roman"/>
          <w:b w:val="false"/>
          <w:i w:val="false"/>
          <w:color w:val="000000"/>
          <w:sz w:val="28"/>
        </w:rPr>
        <w:t xml:space="preserve">
                            жанындағы </w:t>
      </w:r>
      <w:r>
        <w:br/>
      </w:r>
      <w:r>
        <w:rPr>
          <w:rFonts w:ascii="Times New Roman"/>
          <w:b w:val="false"/>
          <w:i w:val="false"/>
          <w:color w:val="000000"/>
          <w:sz w:val="28"/>
        </w:rPr>
        <w:t xml:space="preserve">
                            ақпараттандыру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үйлестiру Кеңесi. </w:t>
      </w:r>
    </w:p>
    <w:p>
      <w:pPr>
        <w:spacing w:after="0"/>
        <w:ind w:left="0"/>
        <w:jc w:val="both"/>
      </w:pPr>
      <w:r>
        <w:rPr>
          <w:rFonts w:ascii="Times New Roman"/>
          <w:b w:val="false"/>
          <w:i w:val="false"/>
          <w:color w:val="000000"/>
          <w:sz w:val="28"/>
        </w:rPr>
        <w:t xml:space="preserve">4        102  Қазақстан     Қазақстан           Жыл     Қазақстан </w:t>
      </w:r>
      <w:r>
        <w:br/>
      </w:r>
      <w:r>
        <w:rPr>
          <w:rFonts w:ascii="Times New Roman"/>
          <w:b w:val="false"/>
          <w:i w:val="false"/>
          <w:color w:val="000000"/>
          <w:sz w:val="28"/>
        </w:rPr>
        <w:t xml:space="preserve">
              Республи.     Республикасының     ішінде  Республи. </w:t>
      </w:r>
      <w:r>
        <w:br/>
      </w:r>
      <w:r>
        <w:rPr>
          <w:rFonts w:ascii="Times New Roman"/>
          <w:b w:val="false"/>
          <w:i w:val="false"/>
          <w:color w:val="000000"/>
          <w:sz w:val="28"/>
        </w:rPr>
        <w:t xml:space="preserve">
              касының       Еуразиялық                  касының </w:t>
      </w:r>
      <w:r>
        <w:br/>
      </w:r>
      <w:r>
        <w:rPr>
          <w:rFonts w:ascii="Times New Roman"/>
          <w:b w:val="false"/>
          <w:i w:val="false"/>
          <w:color w:val="000000"/>
          <w:sz w:val="28"/>
        </w:rPr>
        <w:t xml:space="preserve">
              Еуразиялық    экономикалық                Сыртқы </w:t>
      </w:r>
      <w:r>
        <w:br/>
      </w:r>
      <w:r>
        <w:rPr>
          <w:rFonts w:ascii="Times New Roman"/>
          <w:b w:val="false"/>
          <w:i w:val="false"/>
          <w:color w:val="000000"/>
          <w:sz w:val="28"/>
        </w:rPr>
        <w:t xml:space="preserve">
              экономикалық  қоғамдастық                 iстер </w:t>
      </w:r>
      <w:r>
        <w:br/>
      </w:r>
      <w:r>
        <w:rPr>
          <w:rFonts w:ascii="Times New Roman"/>
          <w:b w:val="false"/>
          <w:i w:val="false"/>
          <w:color w:val="000000"/>
          <w:sz w:val="28"/>
        </w:rPr>
        <w:t xml:space="preserve">
              қоғамдастығы  жанындағы                   министрлiгi, </w:t>
      </w:r>
      <w:r>
        <w:br/>
      </w:r>
      <w:r>
        <w:rPr>
          <w:rFonts w:ascii="Times New Roman"/>
          <w:b w:val="false"/>
          <w:i w:val="false"/>
          <w:color w:val="000000"/>
          <w:sz w:val="28"/>
        </w:rPr>
        <w:t xml:space="preserve">
              жанындағы     Тұрақты Өкiлiн              Қазақстан </w:t>
      </w:r>
      <w:r>
        <w:br/>
      </w:r>
      <w:r>
        <w:rPr>
          <w:rFonts w:ascii="Times New Roman"/>
          <w:b w:val="false"/>
          <w:i w:val="false"/>
          <w:color w:val="000000"/>
          <w:sz w:val="28"/>
        </w:rPr>
        <w:t xml:space="preserve">
              тұрақты       және оның                   Pecпубли. </w:t>
      </w:r>
      <w:r>
        <w:br/>
      </w:r>
      <w:r>
        <w:rPr>
          <w:rFonts w:ascii="Times New Roman"/>
          <w:b w:val="false"/>
          <w:i w:val="false"/>
          <w:color w:val="000000"/>
          <w:sz w:val="28"/>
        </w:rPr>
        <w:t xml:space="preserve">
              өкiлiнiң      аппаратын ұстау.            касының </w:t>
      </w:r>
      <w:r>
        <w:br/>
      </w:r>
      <w:r>
        <w:rPr>
          <w:rFonts w:ascii="Times New Roman"/>
          <w:b w:val="false"/>
          <w:i w:val="false"/>
          <w:color w:val="000000"/>
          <w:sz w:val="28"/>
        </w:rPr>
        <w:t xml:space="preserve">
              аппаратын     Бекiтiлген штаттық          Еуразиялық </w:t>
      </w:r>
      <w:r>
        <w:br/>
      </w:r>
      <w:r>
        <w:rPr>
          <w:rFonts w:ascii="Times New Roman"/>
          <w:b w:val="false"/>
          <w:i w:val="false"/>
          <w:color w:val="000000"/>
          <w:sz w:val="28"/>
        </w:rPr>
        <w:t xml:space="preserve">
              ұстау         саны 5 бiрлiктi             экономи. </w:t>
      </w:r>
      <w:r>
        <w:br/>
      </w:r>
      <w:r>
        <w:rPr>
          <w:rFonts w:ascii="Times New Roman"/>
          <w:b w:val="false"/>
          <w:i w:val="false"/>
          <w:color w:val="000000"/>
          <w:sz w:val="28"/>
        </w:rPr>
        <w:t xml:space="preserve">
                            құрайды.                    калық </w:t>
      </w:r>
      <w:r>
        <w:br/>
      </w:r>
      <w:r>
        <w:rPr>
          <w:rFonts w:ascii="Times New Roman"/>
          <w:b w:val="false"/>
          <w:i w:val="false"/>
          <w:color w:val="000000"/>
          <w:sz w:val="28"/>
        </w:rPr>
        <w:t xml:space="preserve">
                                                        қоғамдастық </w:t>
      </w:r>
      <w:r>
        <w:br/>
      </w:r>
      <w:r>
        <w:rPr>
          <w:rFonts w:ascii="Times New Roman"/>
          <w:b w:val="false"/>
          <w:i w:val="false"/>
          <w:color w:val="000000"/>
          <w:sz w:val="28"/>
        </w:rPr>
        <w:t xml:space="preserve">
                                                        жанындағы </w:t>
      </w:r>
      <w:r>
        <w:br/>
      </w:r>
      <w:r>
        <w:rPr>
          <w:rFonts w:ascii="Times New Roman"/>
          <w:b w:val="false"/>
          <w:i w:val="false"/>
          <w:color w:val="000000"/>
          <w:sz w:val="28"/>
        </w:rPr>
        <w:t xml:space="preserve">
                                                        Тұрақты </w:t>
      </w:r>
      <w:r>
        <w:br/>
      </w:r>
      <w:r>
        <w:rPr>
          <w:rFonts w:ascii="Times New Roman"/>
          <w:b w:val="false"/>
          <w:i w:val="false"/>
          <w:color w:val="000000"/>
          <w:sz w:val="28"/>
        </w:rPr>
        <w:t xml:space="preserve">
                                                        өкiлiнiң </w:t>
      </w:r>
      <w:r>
        <w:br/>
      </w:r>
      <w:r>
        <w:rPr>
          <w:rFonts w:ascii="Times New Roman"/>
          <w:b w:val="false"/>
          <w:i w:val="false"/>
          <w:color w:val="000000"/>
          <w:sz w:val="28"/>
        </w:rPr>
        <w:t xml:space="preserve">
                                                        аппараты </w:t>
      </w:r>
    </w:p>
    <w:p>
      <w:pPr>
        <w:spacing w:after="0"/>
        <w:ind w:left="0"/>
        <w:jc w:val="both"/>
      </w:pPr>
      <w:r>
        <w:rPr>
          <w:rFonts w:ascii="Times New Roman"/>
          <w:b w:val="false"/>
          <w:i w:val="false"/>
          <w:color w:val="000000"/>
          <w:sz w:val="28"/>
        </w:rPr>
        <w:t xml:space="preserve">5        103  ТМД           Қазақстан           Жыл     Қазақстан </w:t>
      </w:r>
      <w:r>
        <w:br/>
      </w:r>
      <w:r>
        <w:rPr>
          <w:rFonts w:ascii="Times New Roman"/>
          <w:b w:val="false"/>
          <w:i w:val="false"/>
          <w:color w:val="000000"/>
          <w:sz w:val="28"/>
        </w:rPr>
        <w:t xml:space="preserve">
              терроризмге   Республикасының     iшiнде  Республи. </w:t>
      </w:r>
      <w:r>
        <w:br/>
      </w:r>
      <w:r>
        <w:rPr>
          <w:rFonts w:ascii="Times New Roman"/>
          <w:b w:val="false"/>
          <w:i w:val="false"/>
          <w:color w:val="000000"/>
          <w:sz w:val="28"/>
        </w:rPr>
        <w:t xml:space="preserve">
              қарсы         ТМД-ның                     касының </w:t>
      </w:r>
      <w:r>
        <w:br/>
      </w:r>
      <w:r>
        <w:rPr>
          <w:rFonts w:ascii="Times New Roman"/>
          <w:b w:val="false"/>
          <w:i w:val="false"/>
          <w:color w:val="000000"/>
          <w:sz w:val="28"/>
        </w:rPr>
        <w:t xml:space="preserve">
              орталығындағы Терроризмге қарсы           Сыртқы </w:t>
      </w:r>
      <w:r>
        <w:br/>
      </w:r>
      <w:r>
        <w:rPr>
          <w:rFonts w:ascii="Times New Roman"/>
          <w:b w:val="false"/>
          <w:i w:val="false"/>
          <w:color w:val="000000"/>
          <w:sz w:val="28"/>
        </w:rPr>
        <w:t xml:space="preserve">
              және ТМД      Орталығындағы               iстер </w:t>
      </w:r>
      <w:r>
        <w:br/>
      </w:r>
      <w:r>
        <w:rPr>
          <w:rFonts w:ascii="Times New Roman"/>
          <w:b w:val="false"/>
          <w:i w:val="false"/>
          <w:color w:val="000000"/>
          <w:sz w:val="28"/>
        </w:rPr>
        <w:t xml:space="preserve">
              Экономикалық  (Б.С.Сарсеков)              министрлігі </w:t>
      </w:r>
      <w:r>
        <w:br/>
      </w:r>
      <w:r>
        <w:rPr>
          <w:rFonts w:ascii="Times New Roman"/>
          <w:b w:val="false"/>
          <w:i w:val="false"/>
          <w:color w:val="000000"/>
          <w:sz w:val="28"/>
        </w:rPr>
        <w:t xml:space="preserve">
              Кеңесi        және ТМД-ның </w:t>
      </w:r>
      <w:r>
        <w:br/>
      </w:r>
      <w:r>
        <w:rPr>
          <w:rFonts w:ascii="Times New Roman"/>
          <w:b w:val="false"/>
          <w:i w:val="false"/>
          <w:color w:val="000000"/>
          <w:sz w:val="28"/>
        </w:rPr>
        <w:t xml:space="preserve">
              жанындағы     Экономикалық Кеңесі </w:t>
      </w:r>
      <w:r>
        <w:br/>
      </w:r>
      <w:r>
        <w:rPr>
          <w:rFonts w:ascii="Times New Roman"/>
          <w:b w:val="false"/>
          <w:i w:val="false"/>
          <w:color w:val="000000"/>
          <w:sz w:val="28"/>
        </w:rPr>
        <w:t xml:space="preserve">
              экономикалық  жанындағы </w:t>
      </w:r>
      <w:r>
        <w:br/>
      </w:r>
      <w:r>
        <w:rPr>
          <w:rFonts w:ascii="Times New Roman"/>
          <w:b w:val="false"/>
          <w:i w:val="false"/>
          <w:color w:val="000000"/>
          <w:sz w:val="28"/>
        </w:rPr>
        <w:t xml:space="preserve">
              мәселелер     экономикалық </w:t>
      </w:r>
      <w:r>
        <w:br/>
      </w:r>
      <w:r>
        <w:rPr>
          <w:rFonts w:ascii="Times New Roman"/>
          <w:b w:val="false"/>
          <w:i w:val="false"/>
          <w:color w:val="000000"/>
          <w:sz w:val="28"/>
        </w:rPr>
        <w:t xml:space="preserve">
              жөнiндегi     мәселелер жөніндегі </w:t>
      </w:r>
      <w:r>
        <w:br/>
      </w:r>
      <w:r>
        <w:rPr>
          <w:rFonts w:ascii="Times New Roman"/>
          <w:b w:val="false"/>
          <w:i w:val="false"/>
          <w:color w:val="000000"/>
          <w:sz w:val="28"/>
        </w:rPr>
        <w:t xml:space="preserve">
              комиссияда    Комиссиядағы </w:t>
      </w:r>
      <w:r>
        <w:br/>
      </w:r>
      <w:r>
        <w:rPr>
          <w:rFonts w:ascii="Times New Roman"/>
          <w:b w:val="false"/>
          <w:i w:val="false"/>
          <w:color w:val="000000"/>
          <w:sz w:val="28"/>
        </w:rPr>
        <w:t xml:space="preserve">
              Қазақстан     өкiлдерiн </w:t>
      </w:r>
      <w:r>
        <w:br/>
      </w:r>
      <w:r>
        <w:rPr>
          <w:rFonts w:ascii="Times New Roman"/>
          <w:b w:val="false"/>
          <w:i w:val="false"/>
          <w:color w:val="000000"/>
          <w:sz w:val="28"/>
        </w:rPr>
        <w:t xml:space="preserve">
              Республи.     (B.Б.Темiрбаев) </w:t>
      </w:r>
      <w:r>
        <w:br/>
      </w:r>
      <w:r>
        <w:rPr>
          <w:rFonts w:ascii="Times New Roman"/>
          <w:b w:val="false"/>
          <w:i w:val="false"/>
          <w:color w:val="000000"/>
          <w:sz w:val="28"/>
        </w:rPr>
        <w:t xml:space="preserve">
              касының       өкiлдерiн ұстау. </w:t>
      </w:r>
      <w:r>
        <w:br/>
      </w:r>
      <w:r>
        <w:rPr>
          <w:rFonts w:ascii="Times New Roman"/>
          <w:b w:val="false"/>
          <w:i w:val="false"/>
          <w:color w:val="000000"/>
          <w:sz w:val="28"/>
        </w:rPr>
        <w:t xml:space="preserve">
              өкiлдерін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азаматтарының құқықтары мен ерiктерiн қамтамасыз ету барысындағы аймақтық және ғаламдық бағдарламалардың шешiлуiне Қазақстан Республикасының дүниежүзілік қоғамдастық мүшесi ретiнде қатысуы; Шет мемлекеттермен, ТМД-ға қатысушы мемлекеттермен және халықаралық ұйымдармен саясат, экономика, ғылым және мәдениет саласындағы көп жақты ынтымақтастықты дамыту және нығайту.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35-қосымша         </w:t>
      </w:r>
    </w:p>
    <w:bookmarkEnd w:id="5"/>
    <w:p>
      <w:pPr>
        <w:spacing w:after="0"/>
        <w:ind w:left="0"/>
        <w:jc w:val="both"/>
      </w:pPr>
      <w:r>
        <w:rPr>
          <w:rFonts w:ascii="Times New Roman"/>
          <w:b w:val="false"/>
          <w:i w:val="false"/>
          <w:color w:val="ff0000"/>
          <w:sz w:val="28"/>
        </w:rPr>
        <w:t xml:space="preserve">      Ескерту. 35-қосымшаға өзгеріс енгізілді - ҚР Үкіметінің 2004.06.23. N 197к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204 - Қазақстан Республикасының Сыртқы iстер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шекараны делимитациялау және демаркациялау"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193082 мың теңге (бір жүз тоқсан үш миллион сексен екi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Республикасының 1999 жылғы 15 наурыздағы "Мемлекеттiк құпиялар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2002 жылғы 7 наурыздағы "Қазақстан Республикасының дипломатиялық қызметi туралы" Заңы, Қазақстан Республикасы Yкiметiнiң 1999 жылғы 7 мамырдағы N 542 қаулысы, Қазақстан Республикасы Yкiметiнiң 1999 жылғы 1 қыркүйектегi "Қазақстан Республикасының Қырғыз Республикасымен, Ресей Федерациясымен, Түрiкменстанмен және Өзбекстан Республикасымен Мемлекеттiк шекарасын делимитациялау жөнiндегi Қазақстан Республикасының Үкiметтiк комиссиясы туралы" N 1283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2002 жылғы 10 сәуiрдегi "Республикалық бюджетте "Шетелдiк iссапарлар" бағдарламасы бойынша көзделген қаражатты пайдалану ережесi туралы" N 410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2002 жылғы 19 желтоқсандағы "Трансшекаралық өзендердi пайдалану және қорғау жөнiндегi Қазақстан-Қытай бiрлескен комиссиясының қазақстандық бөлiгiнiң құрамын бекiту туралы" N 1324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2003 жылғы 20 наурыздағы "Республикалық бюджетте "Өкiлдiк шығындар" бағдарламасы бойынша көзделген қаражатты пайдалану ережесiн және өкiлдiк шығындар нормаларын бекiту туралы" N 281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2003 жылғы 16 қазандағы "Қазақстан Республикасының Қырғыз Республикасымен, Түрiкменстанмен және Өзбекстан Республикасымен Мемлекеттiк шекарасын делимитациялау жөнiндегi бiрлескен комиссиялардағы Қазақстан Республикасының үкiметтiк делегациясы туралы" N 1058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егемендiгiн, аумақтық тұтастығын және шекараларының мызғымастығын қамтамасыз ету, Қазақстан Республикасының ұлттық қауiпсiздiгiн нығайту. </w:t>
      </w:r>
      <w:r>
        <w:br/>
      </w:r>
      <w:r>
        <w:rPr>
          <w:rFonts w:ascii="Times New Roman"/>
          <w:b w:val="false"/>
          <w:i w:val="false"/>
          <w:color w:val="000000"/>
          <w:sz w:val="28"/>
        </w:rPr>
        <w:t xml:space="preserve">
      5. Бюджеттiк бағдарламаның мiндеттерi: Ресей Федерациясымен мемлекеттiк шекараны заңдық тұрғыдан ресiмдеу, Каспий теңiзiнiң құқықтық мәртебесiн анықтау, трансшекаралық өзендердi пайдалану және қорғау мәселелерiн реттеу, жергілiктi жерлерде мемлекеттiк шекара сызығын шекаралық белгiлермен бекiту, сондай-ақ Қазақстан Республикасының заңнамасына және халықаралық құқықтық нормаларына сәйкес осы мәселелер бойынша келiссөздер жүргiзудi ұйымдастыру және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003       Мемлекеттiк   1. көлемi 100       Жыл     Қазақстан </w:t>
      </w:r>
      <w:r>
        <w:br/>
      </w:r>
      <w:r>
        <w:rPr>
          <w:rFonts w:ascii="Times New Roman"/>
          <w:b w:val="false"/>
          <w:i w:val="false"/>
          <w:color w:val="000000"/>
          <w:sz w:val="28"/>
        </w:rPr>
        <w:t xml:space="preserve">
              шекараны      парақ баспа         iшiнде  Республи. </w:t>
      </w:r>
      <w:r>
        <w:br/>
      </w:r>
      <w:r>
        <w:rPr>
          <w:rFonts w:ascii="Times New Roman"/>
          <w:b w:val="false"/>
          <w:i w:val="false"/>
          <w:color w:val="000000"/>
          <w:sz w:val="28"/>
        </w:rPr>
        <w:t xml:space="preserve">
              делими.       түпнұсқаларына              касының </w:t>
      </w:r>
      <w:r>
        <w:br/>
      </w:r>
      <w:r>
        <w:rPr>
          <w:rFonts w:ascii="Times New Roman"/>
          <w:b w:val="false"/>
          <w:i w:val="false"/>
          <w:color w:val="000000"/>
          <w:sz w:val="28"/>
        </w:rPr>
        <w:t xml:space="preserve">
              тациялау      мемлекеттiк                 Сыртқы </w:t>
      </w:r>
      <w:r>
        <w:br/>
      </w:r>
      <w:r>
        <w:rPr>
          <w:rFonts w:ascii="Times New Roman"/>
          <w:b w:val="false"/>
          <w:i w:val="false"/>
          <w:color w:val="000000"/>
          <w:sz w:val="28"/>
        </w:rPr>
        <w:t xml:space="preserve">
              және          шекараны түсiру             iстер </w:t>
      </w:r>
      <w:r>
        <w:br/>
      </w:r>
      <w:r>
        <w:rPr>
          <w:rFonts w:ascii="Times New Roman"/>
          <w:b w:val="false"/>
          <w:i w:val="false"/>
          <w:color w:val="000000"/>
          <w:sz w:val="28"/>
        </w:rPr>
        <w:t xml:space="preserve">
              демаркациялау және тексеру                министрлiгi </w:t>
      </w:r>
      <w:r>
        <w:br/>
      </w:r>
      <w:r>
        <w:rPr>
          <w:rFonts w:ascii="Times New Roman"/>
          <w:b w:val="false"/>
          <w:i w:val="false"/>
          <w:color w:val="000000"/>
          <w:sz w:val="28"/>
        </w:rPr>
        <w:t xml:space="preserve">
                            (делимитация); </w:t>
      </w:r>
      <w:r>
        <w:br/>
      </w:r>
      <w:r>
        <w:rPr>
          <w:rFonts w:ascii="Times New Roman"/>
          <w:b w:val="false"/>
          <w:i w:val="false"/>
          <w:color w:val="000000"/>
          <w:sz w:val="28"/>
        </w:rPr>
        <w:t xml:space="preserve">
                            2. 100 парақ </w:t>
      </w:r>
      <w:r>
        <w:br/>
      </w:r>
      <w:r>
        <w:rPr>
          <w:rFonts w:ascii="Times New Roman"/>
          <w:b w:val="false"/>
          <w:i w:val="false"/>
          <w:color w:val="000000"/>
          <w:sz w:val="28"/>
        </w:rPr>
        <w:t xml:space="preserve">
                            көлемдегi масштабы </w:t>
      </w:r>
      <w:r>
        <w:br/>
      </w:r>
      <w:r>
        <w:rPr>
          <w:rFonts w:ascii="Times New Roman"/>
          <w:b w:val="false"/>
          <w:i w:val="false"/>
          <w:color w:val="000000"/>
          <w:sz w:val="28"/>
        </w:rPr>
        <w:t xml:space="preserve">
                            1:100000 </w:t>
      </w:r>
      <w:r>
        <w:br/>
      </w:r>
      <w:r>
        <w:rPr>
          <w:rFonts w:ascii="Times New Roman"/>
          <w:b w:val="false"/>
          <w:i w:val="false"/>
          <w:color w:val="000000"/>
          <w:sz w:val="28"/>
        </w:rPr>
        <w:t xml:space="preserve">
                            делимитациялық </w:t>
      </w:r>
      <w:r>
        <w:br/>
      </w:r>
      <w:r>
        <w:rPr>
          <w:rFonts w:ascii="Times New Roman"/>
          <w:b w:val="false"/>
          <w:i w:val="false"/>
          <w:color w:val="000000"/>
          <w:sz w:val="28"/>
        </w:rPr>
        <w:t xml:space="preserve">
                            картаны </w:t>
      </w:r>
      <w:r>
        <w:br/>
      </w:r>
      <w:r>
        <w:rPr>
          <w:rFonts w:ascii="Times New Roman"/>
          <w:b w:val="false"/>
          <w:i w:val="false"/>
          <w:color w:val="000000"/>
          <w:sz w:val="28"/>
        </w:rPr>
        <w:t xml:space="preserve">
                            (делимитация) басып </w:t>
      </w:r>
      <w:r>
        <w:br/>
      </w:r>
      <w:r>
        <w:rPr>
          <w:rFonts w:ascii="Times New Roman"/>
          <w:b w:val="false"/>
          <w:i w:val="false"/>
          <w:color w:val="000000"/>
          <w:sz w:val="28"/>
        </w:rPr>
        <w:t xml:space="preserve">
                            шығаруға дайындау </w:t>
      </w:r>
      <w:r>
        <w:br/>
      </w:r>
      <w:r>
        <w:rPr>
          <w:rFonts w:ascii="Times New Roman"/>
          <w:b w:val="false"/>
          <w:i w:val="false"/>
          <w:color w:val="000000"/>
          <w:sz w:val="28"/>
        </w:rPr>
        <w:t xml:space="preserve">
                            және басып шығару; </w:t>
      </w:r>
      <w:r>
        <w:br/>
      </w:r>
      <w:r>
        <w:rPr>
          <w:rFonts w:ascii="Times New Roman"/>
          <w:b w:val="false"/>
          <w:i w:val="false"/>
          <w:color w:val="000000"/>
          <w:sz w:val="28"/>
        </w:rPr>
        <w:t xml:space="preserve">
                            3. Мемлекеттiк </w:t>
      </w:r>
      <w:r>
        <w:br/>
      </w:r>
      <w:r>
        <w:rPr>
          <w:rFonts w:ascii="Times New Roman"/>
          <w:b w:val="false"/>
          <w:i w:val="false"/>
          <w:color w:val="000000"/>
          <w:sz w:val="28"/>
        </w:rPr>
        <w:t xml:space="preserve">
                            шекара сызығын </w:t>
      </w:r>
      <w:r>
        <w:br/>
      </w:r>
      <w:r>
        <w:rPr>
          <w:rFonts w:ascii="Times New Roman"/>
          <w:b w:val="false"/>
          <w:i w:val="false"/>
          <w:color w:val="000000"/>
          <w:sz w:val="28"/>
        </w:rPr>
        <w:t xml:space="preserve">
                            шекаралық </w:t>
      </w:r>
      <w:r>
        <w:br/>
      </w:r>
      <w:r>
        <w:rPr>
          <w:rFonts w:ascii="Times New Roman"/>
          <w:b w:val="false"/>
          <w:i w:val="false"/>
          <w:color w:val="000000"/>
          <w:sz w:val="28"/>
        </w:rPr>
        <w:t xml:space="preserve">
                            белгiлермен </w:t>
      </w:r>
      <w:r>
        <w:br/>
      </w:r>
      <w:r>
        <w:rPr>
          <w:rFonts w:ascii="Times New Roman"/>
          <w:b w:val="false"/>
          <w:i w:val="false"/>
          <w:color w:val="000000"/>
          <w:sz w:val="28"/>
        </w:rPr>
        <w:t xml:space="preserve">
                            (демаркация) бекiту </w:t>
      </w:r>
      <w:r>
        <w:br/>
      </w:r>
      <w:r>
        <w:rPr>
          <w:rFonts w:ascii="Times New Roman"/>
          <w:b w:val="false"/>
          <w:i w:val="false"/>
          <w:color w:val="000000"/>
          <w:sz w:val="28"/>
        </w:rPr>
        <w:t xml:space="preserve">
                            - 580 белгi; </w:t>
      </w:r>
      <w:r>
        <w:br/>
      </w:r>
      <w:r>
        <w:rPr>
          <w:rFonts w:ascii="Times New Roman"/>
          <w:b w:val="false"/>
          <w:i w:val="false"/>
          <w:color w:val="000000"/>
          <w:sz w:val="28"/>
        </w:rPr>
        <w:t xml:space="preserve">
                            4. Шекаралық </w:t>
      </w:r>
      <w:r>
        <w:br/>
      </w:r>
      <w:r>
        <w:rPr>
          <w:rFonts w:ascii="Times New Roman"/>
          <w:b w:val="false"/>
          <w:i w:val="false"/>
          <w:color w:val="000000"/>
          <w:sz w:val="28"/>
        </w:rPr>
        <w:t xml:space="preserve">
                            белгiлердiң </w:t>
      </w:r>
      <w:r>
        <w:br/>
      </w:r>
      <w:r>
        <w:rPr>
          <w:rFonts w:ascii="Times New Roman"/>
          <w:b w:val="false"/>
          <w:i w:val="false"/>
          <w:color w:val="000000"/>
          <w:sz w:val="28"/>
        </w:rPr>
        <w:t xml:space="preserve">
                            (демаркация) </w:t>
      </w:r>
      <w:r>
        <w:br/>
      </w:r>
      <w:r>
        <w:rPr>
          <w:rFonts w:ascii="Times New Roman"/>
          <w:b w:val="false"/>
          <w:i w:val="false"/>
          <w:color w:val="000000"/>
          <w:sz w:val="28"/>
        </w:rPr>
        <w:t xml:space="preserve">
                            координаттары мен </w:t>
      </w:r>
      <w:r>
        <w:br/>
      </w:r>
      <w:r>
        <w:rPr>
          <w:rFonts w:ascii="Times New Roman"/>
          <w:b w:val="false"/>
          <w:i w:val="false"/>
          <w:color w:val="000000"/>
          <w:sz w:val="28"/>
        </w:rPr>
        <w:t xml:space="preserve">
                            биiктiгiн бақылау </w:t>
      </w:r>
      <w:r>
        <w:br/>
      </w:r>
      <w:r>
        <w:rPr>
          <w:rFonts w:ascii="Times New Roman"/>
          <w:b w:val="false"/>
          <w:i w:val="false"/>
          <w:color w:val="000000"/>
          <w:sz w:val="28"/>
        </w:rPr>
        <w:t xml:space="preserve">
                            мақсатындағы </w:t>
      </w:r>
      <w:r>
        <w:br/>
      </w:r>
      <w:r>
        <w:rPr>
          <w:rFonts w:ascii="Times New Roman"/>
          <w:b w:val="false"/>
          <w:i w:val="false"/>
          <w:color w:val="000000"/>
          <w:sz w:val="28"/>
        </w:rPr>
        <w:t xml:space="preserve">
                            анықтауды жүргiзе </w:t>
      </w:r>
      <w:r>
        <w:br/>
      </w:r>
      <w:r>
        <w:rPr>
          <w:rFonts w:ascii="Times New Roman"/>
          <w:b w:val="false"/>
          <w:i w:val="false"/>
          <w:color w:val="000000"/>
          <w:sz w:val="28"/>
        </w:rPr>
        <w:t xml:space="preserve">
                            отырып, дала </w:t>
      </w:r>
      <w:r>
        <w:br/>
      </w:r>
      <w:r>
        <w:rPr>
          <w:rFonts w:ascii="Times New Roman"/>
          <w:b w:val="false"/>
          <w:i w:val="false"/>
          <w:color w:val="000000"/>
          <w:sz w:val="28"/>
        </w:rPr>
        <w:t xml:space="preserve">
                            жұмыстарын </w:t>
      </w:r>
      <w:r>
        <w:br/>
      </w:r>
      <w:r>
        <w:rPr>
          <w:rFonts w:ascii="Times New Roman"/>
          <w:b w:val="false"/>
          <w:i w:val="false"/>
          <w:color w:val="000000"/>
          <w:sz w:val="28"/>
        </w:rPr>
        <w:t xml:space="preserve">
                            техникалық тұрғыдан </w:t>
      </w:r>
      <w:r>
        <w:br/>
      </w:r>
      <w:r>
        <w:rPr>
          <w:rFonts w:ascii="Times New Roman"/>
          <w:b w:val="false"/>
          <w:i w:val="false"/>
          <w:color w:val="000000"/>
          <w:sz w:val="28"/>
        </w:rPr>
        <w:t xml:space="preserve">
                            жарақтандыру және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5. Мемлекеттiк </w:t>
      </w:r>
      <w:r>
        <w:br/>
      </w:r>
      <w:r>
        <w:rPr>
          <w:rFonts w:ascii="Times New Roman"/>
          <w:b w:val="false"/>
          <w:i w:val="false"/>
          <w:color w:val="000000"/>
          <w:sz w:val="28"/>
        </w:rPr>
        <w:t xml:space="preserve">
                            шекараны </w:t>
      </w:r>
      <w:r>
        <w:br/>
      </w:r>
      <w:r>
        <w:rPr>
          <w:rFonts w:ascii="Times New Roman"/>
          <w:b w:val="false"/>
          <w:i w:val="false"/>
          <w:color w:val="000000"/>
          <w:sz w:val="28"/>
        </w:rPr>
        <w:t xml:space="preserve">
                            делимитациялау </w:t>
      </w:r>
      <w:r>
        <w:br/>
      </w:r>
      <w:r>
        <w:rPr>
          <w:rFonts w:ascii="Times New Roman"/>
          <w:b w:val="false"/>
          <w:i w:val="false"/>
          <w:color w:val="000000"/>
          <w:sz w:val="28"/>
        </w:rPr>
        <w:t xml:space="preserve">
                            және демаркациялау, </w:t>
      </w:r>
      <w:r>
        <w:br/>
      </w:r>
      <w:r>
        <w:rPr>
          <w:rFonts w:ascii="Times New Roman"/>
          <w:b w:val="false"/>
          <w:i w:val="false"/>
          <w:color w:val="000000"/>
          <w:sz w:val="28"/>
        </w:rPr>
        <w:t xml:space="preserve">
                            Каспий теңiзiнiң </w:t>
      </w:r>
      <w:r>
        <w:br/>
      </w:r>
      <w:r>
        <w:rPr>
          <w:rFonts w:ascii="Times New Roman"/>
          <w:b w:val="false"/>
          <w:i w:val="false"/>
          <w:color w:val="000000"/>
          <w:sz w:val="28"/>
        </w:rPr>
        <w:t xml:space="preserve">
                            құқықтық мәртебесiн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трансшекаралық </w:t>
      </w:r>
      <w:r>
        <w:br/>
      </w:r>
      <w:r>
        <w:rPr>
          <w:rFonts w:ascii="Times New Roman"/>
          <w:b w:val="false"/>
          <w:i w:val="false"/>
          <w:color w:val="000000"/>
          <w:sz w:val="28"/>
        </w:rPr>
        <w:t xml:space="preserve">
                            өзендердi пайдалану </w:t>
      </w:r>
      <w:r>
        <w:br/>
      </w:r>
      <w:r>
        <w:rPr>
          <w:rFonts w:ascii="Times New Roman"/>
          <w:b w:val="false"/>
          <w:i w:val="false"/>
          <w:color w:val="000000"/>
          <w:sz w:val="28"/>
        </w:rPr>
        <w:t xml:space="preserve">
                            және қорғау </w:t>
      </w:r>
      <w:r>
        <w:br/>
      </w:r>
      <w:r>
        <w:rPr>
          <w:rFonts w:ascii="Times New Roman"/>
          <w:b w:val="false"/>
          <w:i w:val="false"/>
          <w:color w:val="000000"/>
          <w:sz w:val="28"/>
        </w:rPr>
        <w:t xml:space="preserve">
                            мәселелерi жөнiндегi </w:t>
      </w:r>
      <w:r>
        <w:br/>
      </w:r>
      <w:r>
        <w:rPr>
          <w:rFonts w:ascii="Times New Roman"/>
          <w:b w:val="false"/>
          <w:i w:val="false"/>
          <w:color w:val="000000"/>
          <w:sz w:val="28"/>
        </w:rPr>
        <w:t xml:space="preserve">
                            келiссөздер процесiн </w:t>
      </w:r>
      <w:r>
        <w:br/>
      </w:r>
      <w:r>
        <w:rPr>
          <w:rFonts w:ascii="Times New Roman"/>
          <w:b w:val="false"/>
          <w:i w:val="false"/>
          <w:color w:val="000000"/>
          <w:sz w:val="28"/>
        </w:rPr>
        <w:t xml:space="preserve">
                            жүргiзу бойынша </w:t>
      </w:r>
      <w:r>
        <w:br/>
      </w:r>
      <w:r>
        <w:rPr>
          <w:rFonts w:ascii="Times New Roman"/>
          <w:b w:val="false"/>
          <w:i w:val="false"/>
          <w:color w:val="000000"/>
          <w:sz w:val="28"/>
        </w:rPr>
        <w:t xml:space="preserve">
                            iссапарлық және </w:t>
      </w:r>
      <w:r>
        <w:br/>
      </w:r>
      <w:r>
        <w:rPr>
          <w:rFonts w:ascii="Times New Roman"/>
          <w:b w:val="false"/>
          <w:i w:val="false"/>
          <w:color w:val="000000"/>
          <w:sz w:val="28"/>
        </w:rPr>
        <w:t xml:space="preserve">
                            өкiлдiк шығыстарды </w:t>
      </w:r>
      <w:r>
        <w:br/>
      </w:r>
      <w:r>
        <w:rPr>
          <w:rFonts w:ascii="Times New Roman"/>
          <w:b w:val="false"/>
          <w:i w:val="false"/>
          <w:color w:val="000000"/>
          <w:sz w:val="28"/>
        </w:rPr>
        <w:t xml:space="preserve">
                            қамтамасыз ету және </w:t>
      </w:r>
      <w:r>
        <w:br/>
      </w:r>
      <w:r>
        <w:rPr>
          <w:rFonts w:ascii="Times New Roman"/>
          <w:b w:val="false"/>
          <w:i w:val="false"/>
          <w:color w:val="000000"/>
          <w:sz w:val="28"/>
        </w:rPr>
        <w:t xml:space="preserve">
                            өтемақысын төлеу. </w:t>
      </w:r>
      <w:r>
        <w:br/>
      </w:r>
      <w:r>
        <w:rPr>
          <w:rFonts w:ascii="Times New Roman"/>
          <w:b w:val="false"/>
          <w:i w:val="false"/>
          <w:color w:val="000000"/>
          <w:sz w:val="28"/>
        </w:rPr>
        <w:t xml:space="preserve">
                            6. Байланыс </w:t>
      </w:r>
      <w:r>
        <w:br/>
      </w:r>
      <w:r>
        <w:rPr>
          <w:rFonts w:ascii="Times New Roman"/>
          <w:b w:val="false"/>
          <w:i w:val="false"/>
          <w:color w:val="000000"/>
          <w:sz w:val="28"/>
        </w:rPr>
        <w:t xml:space="preserve">
                            қызметiне ақы төлеу.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Ресей Федерациясымен мемлекеттiк шекара сызығын, сондай-ақ Каспий теңiзi табанының аражiгiн ажыратудың орта сызығын, олардың сипаттамасын топографиялық карталарға түсiрудi аяқтау, трансшекаралық өзендердi пайдалану мен қорғау мәселелерiн реттеу, қол жеткiзiлген уағдаластықтарға сәйкес Қазақстан Республикасының мемлекеттiк шекара сызығын жергiлiктi жерлерде шекаралық белгiлермен бекiту және Қазақстан Республикасының мемлекетаралық шарттарын жасау.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36-қосымша         </w:t>
      </w:r>
    </w:p>
    <w:bookmarkEnd w:id="6"/>
    <w:p>
      <w:pPr>
        <w:spacing w:after="0"/>
        <w:ind w:left="0"/>
        <w:jc w:val="both"/>
      </w:pPr>
      <w:r>
        <w:rPr>
          <w:rFonts w:ascii="Times New Roman"/>
          <w:b w:val="false"/>
          <w:i w:val="false"/>
          <w:color w:val="ff0000"/>
          <w:sz w:val="28"/>
        </w:rPr>
        <w:t xml:space="preserve">      Ескерту. 36-қосымшаға өзгеріс енгізілді - ҚР Үкіметінің 2004.06.23. N 197к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204 - Қазақстан Республикасының Сыртқы iстер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Республикасының Сыртқы iстер </w:t>
      </w:r>
      <w:r>
        <w:br/>
      </w:r>
      <w:r>
        <w:rPr>
          <w:rFonts w:ascii="Times New Roman"/>
          <w:b/>
          <w:i w:val="false"/>
          <w:color w:val="000000"/>
        </w:rPr>
        <w:t xml:space="preserve">
министрлiгi объектiлерiн салу және қайта жаңарту" </w:t>
      </w:r>
      <w:r>
        <w:br/>
      </w:r>
      <w:r>
        <w:rPr>
          <w:rFonts w:ascii="Times New Roman"/>
          <w:b/>
          <w:i w:val="false"/>
          <w:color w:val="000000"/>
        </w:rPr>
        <w:t xml:space="preserve">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2560190 мың теңге (екі миллиард бес жүз алпыс миллион бiр жүз тоқсан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 Президентінің 2001 жылғы 19 наурыздағы "Астана қаласының әлеуметтiк-экономикалық дамуының мемлекеттiк бағдарламасы туралы" N 574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Сыртқы iстер министрлiгiнiң қызметін қамтамасыз ету үшін жағдай жасау, дипломатиялық қалашықты әлеуметтiк инфрақұрылым объектiлерiмен қамтамасыз ету, Астана қаласындағы дипломатиялық қалашықты инженерлiк тұрғыдан қамтамасыз ету. </w:t>
      </w:r>
      <w:r>
        <w:br/>
      </w:r>
      <w:r>
        <w:rPr>
          <w:rFonts w:ascii="Times New Roman"/>
          <w:b w:val="false"/>
          <w:i w:val="false"/>
          <w:color w:val="000000"/>
          <w:sz w:val="28"/>
        </w:rPr>
        <w:t xml:space="preserve">
      5. Бюджеттiк бағдарламаның мiндеттерi: Қазақстан Республикасы Сыртқы iстер министрлiгiнiң жаңа әкiмшiлiк ғимаратының Астана қаласындағы дипломатиялық қалашыққа қызмет көрсету объектiлерiнiң және дипломатиялық қалашықтың инженерлiк жүйелерiнiң және инфрақұрылымның құрылысын салу.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004       Қазақстан     Қазақстан           Жыл     Қазақстан </w:t>
      </w:r>
      <w:r>
        <w:br/>
      </w:r>
      <w:r>
        <w:rPr>
          <w:rFonts w:ascii="Times New Roman"/>
          <w:b w:val="false"/>
          <w:i w:val="false"/>
          <w:color w:val="000000"/>
          <w:sz w:val="28"/>
        </w:rPr>
        <w:t xml:space="preserve">
              Республи.     Республикасы        iшiнде  Республи. </w:t>
      </w:r>
      <w:r>
        <w:br/>
      </w:r>
      <w:r>
        <w:rPr>
          <w:rFonts w:ascii="Times New Roman"/>
          <w:b w:val="false"/>
          <w:i w:val="false"/>
          <w:color w:val="000000"/>
          <w:sz w:val="28"/>
        </w:rPr>
        <w:t xml:space="preserve">
              касының       Үкiметiнiң 2003             касының </w:t>
      </w:r>
      <w:r>
        <w:br/>
      </w:r>
      <w:r>
        <w:rPr>
          <w:rFonts w:ascii="Times New Roman"/>
          <w:b w:val="false"/>
          <w:i w:val="false"/>
          <w:color w:val="000000"/>
          <w:sz w:val="28"/>
        </w:rPr>
        <w:t xml:space="preserve">
              Сыртқы        жылғы 12                    Сыртқы </w:t>
      </w:r>
      <w:r>
        <w:br/>
      </w:r>
      <w:r>
        <w:rPr>
          <w:rFonts w:ascii="Times New Roman"/>
          <w:b w:val="false"/>
          <w:i w:val="false"/>
          <w:color w:val="000000"/>
          <w:sz w:val="28"/>
        </w:rPr>
        <w:t xml:space="preserve">
              iстер         желтоқсандағы               iстер </w:t>
      </w:r>
      <w:r>
        <w:br/>
      </w:r>
      <w:r>
        <w:rPr>
          <w:rFonts w:ascii="Times New Roman"/>
          <w:b w:val="false"/>
          <w:i w:val="false"/>
          <w:color w:val="000000"/>
          <w:sz w:val="28"/>
        </w:rPr>
        <w:t xml:space="preserve">
              министрлiгi   "2004 жылға                 министрлiгi </w:t>
      </w:r>
      <w:r>
        <w:br/>
      </w:r>
      <w:r>
        <w:rPr>
          <w:rFonts w:ascii="Times New Roman"/>
          <w:b w:val="false"/>
          <w:i w:val="false"/>
          <w:color w:val="000000"/>
          <w:sz w:val="28"/>
        </w:rPr>
        <w:t xml:space="preserve">
              объектiлерiн  арналған </w:t>
      </w:r>
      <w:r>
        <w:br/>
      </w:r>
      <w:r>
        <w:rPr>
          <w:rFonts w:ascii="Times New Roman"/>
          <w:b w:val="false"/>
          <w:i w:val="false"/>
          <w:color w:val="000000"/>
          <w:sz w:val="28"/>
        </w:rPr>
        <w:t xml:space="preserve">
              салу және     республикалық </w:t>
      </w:r>
      <w:r>
        <w:br/>
      </w:r>
      <w:r>
        <w:rPr>
          <w:rFonts w:ascii="Times New Roman"/>
          <w:b w:val="false"/>
          <w:i w:val="false"/>
          <w:color w:val="000000"/>
          <w:sz w:val="28"/>
        </w:rPr>
        <w:t xml:space="preserve">
              қайта         бюджеттi </w:t>
      </w:r>
      <w:r>
        <w:br/>
      </w:r>
      <w:r>
        <w:rPr>
          <w:rFonts w:ascii="Times New Roman"/>
          <w:b w:val="false"/>
          <w:i w:val="false"/>
          <w:color w:val="000000"/>
          <w:sz w:val="28"/>
        </w:rPr>
        <w:t xml:space="preserve">
              жаңарту       iске асыру </w:t>
      </w:r>
      <w:r>
        <w:br/>
      </w:r>
      <w:r>
        <w:rPr>
          <w:rFonts w:ascii="Times New Roman"/>
          <w:b w:val="false"/>
          <w:i w:val="false"/>
          <w:color w:val="000000"/>
          <w:sz w:val="28"/>
        </w:rPr>
        <w:t xml:space="preserve">
                            туралы" N 1260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2 қосымшасына </w:t>
      </w:r>
      <w:r>
        <w:br/>
      </w:r>
      <w:r>
        <w:rPr>
          <w:rFonts w:ascii="Times New Roman"/>
          <w:b w:val="false"/>
          <w:i w:val="false"/>
          <w:color w:val="000000"/>
          <w:sz w:val="28"/>
        </w:rPr>
        <w:t xml:space="preserve">
                            сәйкес сома </w:t>
      </w:r>
      <w:r>
        <w:br/>
      </w:r>
      <w:r>
        <w:rPr>
          <w:rFonts w:ascii="Times New Roman"/>
          <w:b w:val="false"/>
          <w:i w:val="false"/>
          <w:color w:val="000000"/>
          <w:sz w:val="28"/>
        </w:rPr>
        <w:t xml:space="preserve">
                            көлемiнде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жобаларды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1)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Сыртқы iстер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әкiмшiлiк ғимаратын </w:t>
      </w:r>
      <w:r>
        <w:br/>
      </w:r>
      <w:r>
        <w:rPr>
          <w:rFonts w:ascii="Times New Roman"/>
          <w:b w:val="false"/>
          <w:i w:val="false"/>
          <w:color w:val="000000"/>
          <w:sz w:val="28"/>
        </w:rPr>
        <w:t xml:space="preserve">
                            салу (2003 жылғы </w:t>
      </w:r>
      <w:r>
        <w:br/>
      </w:r>
      <w:r>
        <w:rPr>
          <w:rFonts w:ascii="Times New Roman"/>
          <w:b w:val="false"/>
          <w:i w:val="false"/>
          <w:color w:val="000000"/>
          <w:sz w:val="28"/>
        </w:rPr>
        <w:t xml:space="preserve">
                            31 шiлдедегi </w:t>
      </w:r>
      <w:r>
        <w:br/>
      </w:r>
      <w:r>
        <w:rPr>
          <w:rFonts w:ascii="Times New Roman"/>
          <w:b w:val="false"/>
          <w:i w:val="false"/>
          <w:color w:val="000000"/>
          <w:sz w:val="28"/>
        </w:rPr>
        <w:t xml:space="preserve">
                            N 2-374/03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сараптама тұжырымы </w:t>
      </w:r>
      <w:r>
        <w:br/>
      </w:r>
      <w:r>
        <w:rPr>
          <w:rFonts w:ascii="Times New Roman"/>
          <w:b w:val="false"/>
          <w:i w:val="false"/>
          <w:color w:val="000000"/>
          <w:sz w:val="28"/>
        </w:rPr>
        <w:t xml:space="preserve">
                            және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Индустрия және </w:t>
      </w:r>
      <w:r>
        <w:br/>
      </w:r>
      <w:r>
        <w:rPr>
          <w:rFonts w:ascii="Times New Roman"/>
          <w:b w:val="false"/>
          <w:i w:val="false"/>
          <w:color w:val="000000"/>
          <w:sz w:val="28"/>
        </w:rPr>
        <w:t xml:space="preserve">
                            сауда министрлiгi </w:t>
      </w:r>
      <w:r>
        <w:br/>
      </w:r>
      <w:r>
        <w:rPr>
          <w:rFonts w:ascii="Times New Roman"/>
          <w:b w:val="false"/>
          <w:i w:val="false"/>
          <w:color w:val="000000"/>
          <w:sz w:val="28"/>
        </w:rPr>
        <w:t xml:space="preserve">
                            Құрылыс icтepi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комитетiнiң 2003 </w:t>
      </w:r>
      <w:r>
        <w:br/>
      </w:r>
      <w:r>
        <w:rPr>
          <w:rFonts w:ascii="Times New Roman"/>
          <w:b w:val="false"/>
          <w:i w:val="false"/>
          <w:color w:val="000000"/>
          <w:sz w:val="28"/>
        </w:rPr>
        <w:t xml:space="preserve">
                            жылғы 1 тамыздағы </w:t>
      </w:r>
      <w:r>
        <w:br/>
      </w:r>
      <w:r>
        <w:rPr>
          <w:rFonts w:ascii="Times New Roman"/>
          <w:b w:val="false"/>
          <w:i w:val="false"/>
          <w:color w:val="000000"/>
          <w:sz w:val="28"/>
        </w:rPr>
        <w:t xml:space="preserve">
                            N 309 ПИР бұйрығы); </w:t>
      </w:r>
      <w:r>
        <w:br/>
      </w:r>
      <w:r>
        <w:rPr>
          <w:rFonts w:ascii="Times New Roman"/>
          <w:b w:val="false"/>
          <w:i w:val="false"/>
          <w:color w:val="000000"/>
          <w:sz w:val="28"/>
        </w:rPr>
        <w:t xml:space="preserve">
                            2) құрылыс </w:t>
      </w:r>
      <w:r>
        <w:br/>
      </w:r>
      <w:r>
        <w:rPr>
          <w:rFonts w:ascii="Times New Roman"/>
          <w:b w:val="false"/>
          <w:i w:val="false"/>
          <w:color w:val="000000"/>
          <w:sz w:val="28"/>
        </w:rPr>
        <w:t xml:space="preserve">
                            жөнiндегi шараларға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жобалау-сметалық </w:t>
      </w:r>
      <w:r>
        <w:br/>
      </w:r>
      <w:r>
        <w:rPr>
          <w:rFonts w:ascii="Times New Roman"/>
          <w:b w:val="false"/>
          <w:i w:val="false"/>
          <w:color w:val="000000"/>
          <w:sz w:val="28"/>
        </w:rPr>
        <w:t xml:space="preserve">
                            құжаттамаға сәйкес </w:t>
      </w:r>
      <w:r>
        <w:br/>
      </w:r>
      <w:r>
        <w:rPr>
          <w:rFonts w:ascii="Times New Roman"/>
          <w:b w:val="false"/>
          <w:i w:val="false"/>
          <w:color w:val="000000"/>
          <w:sz w:val="28"/>
        </w:rPr>
        <w:t xml:space="preserve">
                            дипломатиялық </w:t>
      </w:r>
      <w:r>
        <w:br/>
      </w:r>
      <w:r>
        <w:rPr>
          <w:rFonts w:ascii="Times New Roman"/>
          <w:b w:val="false"/>
          <w:i w:val="false"/>
          <w:color w:val="000000"/>
          <w:sz w:val="28"/>
        </w:rPr>
        <w:t xml:space="preserve">
                            қалашыққа қызмет </w:t>
      </w:r>
      <w:r>
        <w:br/>
      </w:r>
      <w:r>
        <w:rPr>
          <w:rFonts w:ascii="Times New Roman"/>
          <w:b w:val="false"/>
          <w:i w:val="false"/>
          <w:color w:val="000000"/>
          <w:sz w:val="28"/>
        </w:rPr>
        <w:t xml:space="preserve">
                            көрсету объектiлерiн </w:t>
      </w:r>
      <w:r>
        <w:br/>
      </w:r>
      <w:r>
        <w:rPr>
          <w:rFonts w:ascii="Times New Roman"/>
          <w:b w:val="false"/>
          <w:i w:val="false"/>
          <w:color w:val="000000"/>
          <w:sz w:val="28"/>
        </w:rPr>
        <w:t xml:space="preserve">
                            салу, оның iшiнде: </w:t>
      </w:r>
      <w:r>
        <w:br/>
      </w:r>
      <w:r>
        <w:rPr>
          <w:rFonts w:ascii="Times New Roman"/>
          <w:b w:val="false"/>
          <w:i w:val="false"/>
          <w:color w:val="000000"/>
          <w:sz w:val="28"/>
        </w:rPr>
        <w:t xml:space="preserve">
                            а)- дипломатиялық </w:t>
      </w:r>
      <w:r>
        <w:br/>
      </w:r>
      <w:r>
        <w:rPr>
          <w:rFonts w:ascii="Times New Roman"/>
          <w:b w:val="false"/>
          <w:i w:val="false"/>
          <w:color w:val="000000"/>
          <w:sz w:val="28"/>
        </w:rPr>
        <w:t xml:space="preserve">
                            өкiлдiктер </w:t>
      </w:r>
      <w:r>
        <w:br/>
      </w:r>
      <w:r>
        <w:rPr>
          <w:rFonts w:ascii="Times New Roman"/>
          <w:b w:val="false"/>
          <w:i w:val="false"/>
          <w:color w:val="000000"/>
          <w:sz w:val="28"/>
        </w:rPr>
        <w:t xml:space="preserve">
                            кеңселерiнiң </w:t>
      </w:r>
      <w:r>
        <w:br/>
      </w:r>
      <w:r>
        <w:rPr>
          <w:rFonts w:ascii="Times New Roman"/>
          <w:b w:val="false"/>
          <w:i w:val="false"/>
          <w:color w:val="000000"/>
          <w:sz w:val="28"/>
        </w:rPr>
        <w:t xml:space="preserve">
                            ғимараты (2002 жылғы </w:t>
      </w:r>
      <w:r>
        <w:br/>
      </w:r>
      <w:r>
        <w:rPr>
          <w:rFonts w:ascii="Times New Roman"/>
          <w:b w:val="false"/>
          <w:i w:val="false"/>
          <w:color w:val="000000"/>
          <w:sz w:val="28"/>
        </w:rPr>
        <w:t xml:space="preserve">
                            28 желтоқсандағы </w:t>
      </w:r>
      <w:r>
        <w:br/>
      </w:r>
      <w:r>
        <w:rPr>
          <w:rFonts w:ascii="Times New Roman"/>
          <w:b w:val="false"/>
          <w:i w:val="false"/>
          <w:color w:val="000000"/>
          <w:sz w:val="28"/>
        </w:rPr>
        <w:t xml:space="preserve">
                            N 2-621/2002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сараптама тұжырымы </w:t>
      </w:r>
      <w:r>
        <w:br/>
      </w:r>
      <w:r>
        <w:rPr>
          <w:rFonts w:ascii="Times New Roman"/>
          <w:b w:val="false"/>
          <w:i w:val="false"/>
          <w:color w:val="000000"/>
          <w:sz w:val="28"/>
        </w:rPr>
        <w:t xml:space="preserve">
                            және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Индустрия және </w:t>
      </w:r>
      <w:r>
        <w:br/>
      </w:r>
      <w:r>
        <w:rPr>
          <w:rFonts w:ascii="Times New Roman"/>
          <w:b w:val="false"/>
          <w:i w:val="false"/>
          <w:color w:val="000000"/>
          <w:sz w:val="28"/>
        </w:rPr>
        <w:t xml:space="preserve">
                            сауда министрлiгi </w:t>
      </w:r>
      <w:r>
        <w:br/>
      </w:r>
      <w:r>
        <w:rPr>
          <w:rFonts w:ascii="Times New Roman"/>
          <w:b w:val="false"/>
          <w:i w:val="false"/>
          <w:color w:val="000000"/>
          <w:sz w:val="28"/>
        </w:rPr>
        <w:t xml:space="preserve">
                            құрылыс iстерi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комитетiнiң 2003 </w:t>
      </w:r>
      <w:r>
        <w:br/>
      </w:r>
      <w:r>
        <w:rPr>
          <w:rFonts w:ascii="Times New Roman"/>
          <w:b w:val="false"/>
          <w:i w:val="false"/>
          <w:color w:val="000000"/>
          <w:sz w:val="28"/>
        </w:rPr>
        <w:t xml:space="preserve">
                            жылғы 4 ақпандағы </w:t>
      </w:r>
      <w:r>
        <w:br/>
      </w:r>
      <w:r>
        <w:rPr>
          <w:rFonts w:ascii="Times New Roman"/>
          <w:b w:val="false"/>
          <w:i w:val="false"/>
          <w:color w:val="000000"/>
          <w:sz w:val="28"/>
        </w:rPr>
        <w:t xml:space="preserve">
                            N 50 ПИР бұйрығы); </w:t>
      </w:r>
      <w:r>
        <w:br/>
      </w:r>
      <w:r>
        <w:rPr>
          <w:rFonts w:ascii="Times New Roman"/>
          <w:b w:val="false"/>
          <w:i w:val="false"/>
          <w:color w:val="000000"/>
          <w:sz w:val="28"/>
        </w:rPr>
        <w:t xml:space="preserve">
                            б) 4 Бақылау-өткiзу </w:t>
      </w:r>
      <w:r>
        <w:br/>
      </w:r>
      <w:r>
        <w:rPr>
          <w:rFonts w:ascii="Times New Roman"/>
          <w:b w:val="false"/>
          <w:i w:val="false"/>
          <w:color w:val="000000"/>
          <w:sz w:val="28"/>
        </w:rPr>
        <w:t xml:space="preserve">
                            бекетi (2002 жылғы </w:t>
      </w:r>
      <w:r>
        <w:br/>
      </w:r>
      <w:r>
        <w:rPr>
          <w:rFonts w:ascii="Times New Roman"/>
          <w:b w:val="false"/>
          <w:i w:val="false"/>
          <w:color w:val="000000"/>
          <w:sz w:val="28"/>
        </w:rPr>
        <w:t xml:space="preserve">
                            31 сәуiрдегi </w:t>
      </w:r>
      <w:r>
        <w:br/>
      </w:r>
      <w:r>
        <w:rPr>
          <w:rFonts w:ascii="Times New Roman"/>
          <w:b w:val="false"/>
          <w:i w:val="false"/>
          <w:color w:val="000000"/>
          <w:sz w:val="28"/>
        </w:rPr>
        <w:t xml:space="preserve">
                            N 2-214/2002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сараптама тұжырымы </w:t>
      </w:r>
      <w:r>
        <w:br/>
      </w:r>
      <w:r>
        <w:rPr>
          <w:rFonts w:ascii="Times New Roman"/>
          <w:b w:val="false"/>
          <w:i w:val="false"/>
          <w:color w:val="000000"/>
          <w:sz w:val="28"/>
        </w:rPr>
        <w:t xml:space="preserve">
                            және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Индустрия және </w:t>
      </w:r>
      <w:r>
        <w:br/>
      </w:r>
      <w:r>
        <w:rPr>
          <w:rFonts w:ascii="Times New Roman"/>
          <w:b w:val="false"/>
          <w:i w:val="false"/>
          <w:color w:val="000000"/>
          <w:sz w:val="28"/>
        </w:rPr>
        <w:t xml:space="preserve">
                            сауда министрлiгi </w:t>
      </w:r>
      <w:r>
        <w:br/>
      </w:r>
      <w:r>
        <w:rPr>
          <w:rFonts w:ascii="Times New Roman"/>
          <w:b w:val="false"/>
          <w:i w:val="false"/>
          <w:color w:val="000000"/>
          <w:sz w:val="28"/>
        </w:rPr>
        <w:t xml:space="preserve">
                            Құрылыс iстерi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комитетiнiң </w:t>
      </w:r>
      <w:r>
        <w:br/>
      </w:r>
      <w:r>
        <w:rPr>
          <w:rFonts w:ascii="Times New Roman"/>
          <w:b w:val="false"/>
          <w:i w:val="false"/>
          <w:color w:val="000000"/>
          <w:sz w:val="28"/>
        </w:rPr>
        <w:t xml:space="preserve">
                            2002 жылғы </w:t>
      </w:r>
      <w:r>
        <w:br/>
      </w:r>
      <w:r>
        <w:rPr>
          <w:rFonts w:ascii="Times New Roman"/>
          <w:b w:val="false"/>
          <w:i w:val="false"/>
          <w:color w:val="000000"/>
          <w:sz w:val="28"/>
        </w:rPr>
        <w:t xml:space="preserve">
                            31 сәуiрдегi </w:t>
      </w:r>
      <w:r>
        <w:br/>
      </w:r>
      <w:r>
        <w:rPr>
          <w:rFonts w:ascii="Times New Roman"/>
          <w:b w:val="false"/>
          <w:i w:val="false"/>
          <w:color w:val="000000"/>
          <w:sz w:val="28"/>
        </w:rPr>
        <w:t xml:space="preserve">
                            N 115 бұйрығы); </w:t>
      </w:r>
      <w:r>
        <w:br/>
      </w:r>
      <w:r>
        <w:rPr>
          <w:rFonts w:ascii="Times New Roman"/>
          <w:b w:val="false"/>
          <w:i w:val="false"/>
          <w:color w:val="000000"/>
          <w:sz w:val="28"/>
        </w:rPr>
        <w:t xml:space="preserve">
                            3) бекiтiлген </w:t>
      </w:r>
      <w:r>
        <w:br/>
      </w:r>
      <w:r>
        <w:rPr>
          <w:rFonts w:ascii="Times New Roman"/>
          <w:b w:val="false"/>
          <w:i w:val="false"/>
          <w:color w:val="000000"/>
          <w:sz w:val="28"/>
        </w:rPr>
        <w:t xml:space="preserve">
                            жобалау-сметалық </w:t>
      </w:r>
      <w:r>
        <w:br/>
      </w:r>
      <w:r>
        <w:rPr>
          <w:rFonts w:ascii="Times New Roman"/>
          <w:b w:val="false"/>
          <w:i w:val="false"/>
          <w:color w:val="000000"/>
          <w:sz w:val="28"/>
        </w:rPr>
        <w:t xml:space="preserve">
                            құжаттамаға сәйкес </w:t>
      </w:r>
      <w:r>
        <w:br/>
      </w:r>
      <w:r>
        <w:rPr>
          <w:rFonts w:ascii="Times New Roman"/>
          <w:b w:val="false"/>
          <w:i w:val="false"/>
          <w:color w:val="000000"/>
          <w:sz w:val="28"/>
        </w:rPr>
        <w:t xml:space="preserve">
                            дипломатиялық </w:t>
      </w:r>
      <w:r>
        <w:br/>
      </w:r>
      <w:r>
        <w:rPr>
          <w:rFonts w:ascii="Times New Roman"/>
          <w:b w:val="false"/>
          <w:i w:val="false"/>
          <w:color w:val="000000"/>
          <w:sz w:val="28"/>
        </w:rPr>
        <w:t xml:space="preserve">
                            қалашықтың </w:t>
      </w:r>
      <w:r>
        <w:br/>
      </w:r>
      <w:r>
        <w:rPr>
          <w:rFonts w:ascii="Times New Roman"/>
          <w:b w:val="false"/>
          <w:i w:val="false"/>
          <w:color w:val="000000"/>
          <w:sz w:val="28"/>
        </w:rPr>
        <w:t xml:space="preserve">
                            инженерлiк желiлерi </w:t>
      </w:r>
      <w:r>
        <w:br/>
      </w:r>
      <w:r>
        <w:rPr>
          <w:rFonts w:ascii="Times New Roman"/>
          <w:b w:val="false"/>
          <w:i w:val="false"/>
          <w:color w:val="000000"/>
          <w:sz w:val="28"/>
        </w:rPr>
        <w:t xml:space="preserve">
                            мен инфрақұрылымын </w:t>
      </w:r>
      <w:r>
        <w:br/>
      </w:r>
      <w:r>
        <w:rPr>
          <w:rFonts w:ascii="Times New Roman"/>
          <w:b w:val="false"/>
          <w:i w:val="false"/>
          <w:color w:val="000000"/>
          <w:sz w:val="28"/>
        </w:rPr>
        <w:t xml:space="preserve">
                            салу (2002 жылғы </w:t>
      </w:r>
      <w:r>
        <w:br/>
      </w:r>
      <w:r>
        <w:rPr>
          <w:rFonts w:ascii="Times New Roman"/>
          <w:b w:val="false"/>
          <w:i w:val="false"/>
          <w:color w:val="000000"/>
          <w:sz w:val="28"/>
        </w:rPr>
        <w:t xml:space="preserve">
                            20 желтоқсандағы </w:t>
      </w:r>
      <w:r>
        <w:br/>
      </w:r>
      <w:r>
        <w:rPr>
          <w:rFonts w:ascii="Times New Roman"/>
          <w:b w:val="false"/>
          <w:i w:val="false"/>
          <w:color w:val="000000"/>
          <w:sz w:val="28"/>
        </w:rPr>
        <w:t xml:space="preserve">
                            N 2-602/2002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сараптама </w:t>
      </w:r>
      <w:r>
        <w:br/>
      </w:r>
      <w:r>
        <w:rPr>
          <w:rFonts w:ascii="Times New Roman"/>
          <w:b w:val="false"/>
          <w:i w:val="false"/>
          <w:color w:val="000000"/>
          <w:sz w:val="28"/>
        </w:rPr>
        <w:t xml:space="preserve">
                            тұжырымы және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Индустрия және </w:t>
      </w:r>
      <w:r>
        <w:br/>
      </w:r>
      <w:r>
        <w:rPr>
          <w:rFonts w:ascii="Times New Roman"/>
          <w:b w:val="false"/>
          <w:i w:val="false"/>
          <w:color w:val="000000"/>
          <w:sz w:val="28"/>
        </w:rPr>
        <w:t xml:space="preserve">
                            сауда министрлiгi </w:t>
      </w:r>
      <w:r>
        <w:br/>
      </w:r>
      <w:r>
        <w:rPr>
          <w:rFonts w:ascii="Times New Roman"/>
          <w:b w:val="false"/>
          <w:i w:val="false"/>
          <w:color w:val="000000"/>
          <w:sz w:val="28"/>
        </w:rPr>
        <w:t xml:space="preserve">
                            Құрылыс iстерi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комитетiнiң </w:t>
      </w:r>
      <w:r>
        <w:br/>
      </w:r>
      <w:r>
        <w:rPr>
          <w:rFonts w:ascii="Times New Roman"/>
          <w:b w:val="false"/>
          <w:i w:val="false"/>
          <w:color w:val="000000"/>
          <w:sz w:val="28"/>
        </w:rPr>
        <w:t xml:space="preserve">
                            2003 жылғы </w:t>
      </w:r>
      <w:r>
        <w:br/>
      </w:r>
      <w:r>
        <w:rPr>
          <w:rFonts w:ascii="Times New Roman"/>
          <w:b w:val="false"/>
          <w:i w:val="false"/>
          <w:color w:val="000000"/>
          <w:sz w:val="28"/>
        </w:rPr>
        <w:t xml:space="preserve">
                            8 қаңтардағы </w:t>
      </w:r>
      <w:r>
        <w:br/>
      </w:r>
      <w:r>
        <w:rPr>
          <w:rFonts w:ascii="Times New Roman"/>
          <w:b w:val="false"/>
          <w:i w:val="false"/>
          <w:color w:val="000000"/>
          <w:sz w:val="28"/>
        </w:rPr>
        <w:t xml:space="preserve">
                            N 3 ПИР бұйрығы) </w:t>
      </w:r>
      <w:r>
        <w:br/>
      </w:r>
      <w:r>
        <w:rPr>
          <w:rFonts w:ascii="Times New Roman"/>
          <w:b w:val="false"/>
          <w:i w:val="false"/>
          <w:color w:val="000000"/>
          <w:sz w:val="28"/>
        </w:rPr>
        <w:t xml:space="preserve">
                            бiрiншi кезектегі </w:t>
      </w:r>
      <w:r>
        <w:br/>
      </w:r>
      <w:r>
        <w:rPr>
          <w:rFonts w:ascii="Times New Roman"/>
          <w:b w:val="false"/>
          <w:i w:val="false"/>
          <w:color w:val="000000"/>
          <w:sz w:val="28"/>
        </w:rPr>
        <w:t xml:space="preserve">
                            құрылыс бойынша </w:t>
      </w:r>
      <w:r>
        <w:br/>
      </w:r>
      <w:r>
        <w:rPr>
          <w:rFonts w:ascii="Times New Roman"/>
          <w:b w:val="false"/>
          <w:i w:val="false"/>
          <w:color w:val="000000"/>
          <w:sz w:val="28"/>
        </w:rPr>
        <w:t xml:space="preserve">
                            шаралар - 317,7 </w:t>
      </w:r>
      <w:r>
        <w:br/>
      </w:r>
      <w:r>
        <w:rPr>
          <w:rFonts w:ascii="Times New Roman"/>
          <w:b w:val="false"/>
          <w:i w:val="false"/>
          <w:color w:val="000000"/>
          <w:sz w:val="28"/>
        </w:rPr>
        <w:t xml:space="preserve">
                            млн теңге; екiншi </w:t>
      </w:r>
      <w:r>
        <w:br/>
      </w:r>
      <w:r>
        <w:rPr>
          <w:rFonts w:ascii="Times New Roman"/>
          <w:b w:val="false"/>
          <w:i w:val="false"/>
          <w:color w:val="000000"/>
          <w:sz w:val="28"/>
        </w:rPr>
        <w:t xml:space="preserve">
                            кезектегi құрылыс </w:t>
      </w:r>
      <w:r>
        <w:br/>
      </w:r>
      <w:r>
        <w:rPr>
          <w:rFonts w:ascii="Times New Roman"/>
          <w:b w:val="false"/>
          <w:i w:val="false"/>
          <w:color w:val="000000"/>
          <w:sz w:val="28"/>
        </w:rPr>
        <w:t xml:space="preserve">
                            - 98,75 млн. теңге.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Қазақстан Республикасы Сыртқы iстер министрлiгiнiң әкiмшiлiк ғимаратының, Астана қаласындағы дипломатиялық қалашыққа қызмет көрсету объектiлерiнiң және инженерлiк жүйелерi мен инфрақұрылымның құрылысын салуды аяқтау және пайдалануға беру.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37-қосымша         </w:t>
      </w:r>
    </w:p>
    <w:bookmarkEnd w:id="7"/>
    <w:p>
      <w:pPr>
        <w:spacing w:after="0"/>
        <w:ind w:left="0"/>
        <w:jc w:val="both"/>
      </w:pPr>
      <w:r>
        <w:rPr>
          <w:rFonts w:ascii="Times New Roman"/>
          <w:b w:val="false"/>
          <w:i w:val="false"/>
          <w:color w:val="ff0000"/>
          <w:sz w:val="28"/>
        </w:rPr>
        <w:t xml:space="preserve">      Ескерту. 37-қосымшаға өзгеріс енгізілді - ҚР Үкіметінің 2004.06.23. N 197к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204 - Қазақстан Республикасының Сыртқы iстер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"Шетелдiк iссапарлар" </w:t>
      </w:r>
      <w:r>
        <w:br/>
      </w:r>
      <w:r>
        <w:rPr>
          <w:rFonts w:ascii="Times New Roman"/>
          <w:b/>
          <w:i w:val="false"/>
          <w:color w:val="000000"/>
        </w:rPr>
        <w:t xml:space="preserve">
деген 005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571906 мың теңге (бес жүз жетпiс бір миллион тоғыз жүз алты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 Үкiметiнiң 2002 жылғы 10 сәуiрдегi "Республикалық бюджетте "Шетелдiк iссапарлар" 041 бағдарламасы бойынша көзделген қаражатты пайдалану ережесi туралы" N 410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2003 жылғы 11 ақпандағы "Шетелдiк iссапарларға арналған валюталық қаражатты жұмсауды республикалық және жергiлiктi бюджеттердiң қаражаты есебiнен ретке келтiру жөнiндегi шаралар туралы" N 148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Қаржы министрлiгiнiң 1998 жылғы 16 қарашадағы "Шетелдiк валютадағы iссапарлық шығыстардың орнын толтыру туралы" N 534 қаулысы . </w:t>
      </w:r>
      <w:r>
        <w:br/>
      </w:r>
      <w:r>
        <w:rPr>
          <w:rFonts w:ascii="Times New Roman"/>
          <w:b w:val="false"/>
          <w:i w:val="false"/>
          <w:color w:val="000000"/>
          <w:sz w:val="28"/>
        </w:rPr>
        <w:t xml:space="preserve">
      3. Бюджеттiк бағдарламаны қаржыландыру кездерi: республикалық бюджеттiң қаражаты </w:t>
      </w:r>
      <w:r>
        <w:br/>
      </w:r>
      <w:r>
        <w:rPr>
          <w:rFonts w:ascii="Times New Roman"/>
          <w:b w:val="false"/>
          <w:i w:val="false"/>
          <w:color w:val="000000"/>
          <w:sz w:val="28"/>
        </w:rPr>
        <w:t xml:space="preserve">
      4. Бюджеттiк бағдарламаның мақсаты: Республикалық бюджет есебiнен қаржыландырылатын Қазақстан Республикасы мемлекеттiк органдарының лауазымды адамдарының шетелдiк сапарларына байланысты iс-шаралардың орындалуын қамтамасыз ету. </w:t>
      </w:r>
      <w:r>
        <w:br/>
      </w:r>
      <w:r>
        <w:rPr>
          <w:rFonts w:ascii="Times New Roman"/>
          <w:b w:val="false"/>
          <w:i w:val="false"/>
          <w:color w:val="000000"/>
          <w:sz w:val="28"/>
        </w:rPr>
        <w:t xml:space="preserve">
      5. Бюджеттiк бағдарламаның мiндеттерi: Республикалық бюджеттен қаржыландырылатын мемлекеттiк органдардың шетелдiк iс-сапарларға жiберiлген лауазымды адамдарын қаржыландыруды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005       Шетелдік      Мемлекеттiк         Жыл     Қазақстан </w:t>
      </w:r>
      <w:r>
        <w:br/>
      </w:r>
      <w:r>
        <w:rPr>
          <w:rFonts w:ascii="Times New Roman"/>
          <w:b w:val="false"/>
          <w:i w:val="false"/>
          <w:color w:val="000000"/>
          <w:sz w:val="28"/>
        </w:rPr>
        <w:t xml:space="preserve">
              іссапарлар    органдардың         iшiнде  Республи. </w:t>
      </w:r>
      <w:r>
        <w:br/>
      </w:r>
      <w:r>
        <w:rPr>
          <w:rFonts w:ascii="Times New Roman"/>
          <w:b w:val="false"/>
          <w:i w:val="false"/>
          <w:color w:val="000000"/>
          <w:sz w:val="28"/>
        </w:rPr>
        <w:t xml:space="preserve">
                            лауазымды,                  касының </w:t>
      </w:r>
      <w:r>
        <w:br/>
      </w:r>
      <w:r>
        <w:rPr>
          <w:rFonts w:ascii="Times New Roman"/>
          <w:b w:val="false"/>
          <w:i w:val="false"/>
          <w:color w:val="000000"/>
          <w:sz w:val="28"/>
        </w:rPr>
        <w:t xml:space="preserve">
                            адамдарын шетелге           Сыртқы </w:t>
      </w:r>
      <w:r>
        <w:br/>
      </w:r>
      <w:r>
        <w:rPr>
          <w:rFonts w:ascii="Times New Roman"/>
          <w:b w:val="false"/>
          <w:i w:val="false"/>
          <w:color w:val="000000"/>
          <w:sz w:val="28"/>
        </w:rPr>
        <w:t xml:space="preserve">
                            iссапарға жiберуге          iстер </w:t>
      </w:r>
      <w:r>
        <w:br/>
      </w:r>
      <w:r>
        <w:rPr>
          <w:rFonts w:ascii="Times New Roman"/>
          <w:b w:val="false"/>
          <w:i w:val="false"/>
          <w:color w:val="000000"/>
          <w:sz w:val="28"/>
        </w:rPr>
        <w:t xml:space="preserve">
                            байланысты                  министрлiгi </w:t>
      </w:r>
      <w:r>
        <w:br/>
      </w:r>
      <w:r>
        <w:rPr>
          <w:rFonts w:ascii="Times New Roman"/>
          <w:b w:val="false"/>
          <w:i w:val="false"/>
          <w:color w:val="000000"/>
          <w:sz w:val="28"/>
        </w:rPr>
        <w:t xml:space="preserve">
                            шығыстарға ақы </w:t>
      </w:r>
      <w:r>
        <w:br/>
      </w:r>
      <w:r>
        <w:rPr>
          <w:rFonts w:ascii="Times New Roman"/>
          <w:b w:val="false"/>
          <w:i w:val="false"/>
          <w:color w:val="000000"/>
          <w:sz w:val="28"/>
        </w:rPr>
        <w:t xml:space="preserve">
                            төлеу және өтеу, </w:t>
      </w:r>
      <w:r>
        <w:br/>
      </w:r>
      <w:r>
        <w:rPr>
          <w:rFonts w:ascii="Times New Roman"/>
          <w:b w:val="false"/>
          <w:i w:val="false"/>
          <w:color w:val="000000"/>
          <w:sz w:val="28"/>
        </w:rPr>
        <w:t xml:space="preserve">
                            сондай-ақ, Қазақ- </w:t>
      </w:r>
      <w:r>
        <w:br/>
      </w:r>
      <w:r>
        <w:rPr>
          <w:rFonts w:ascii="Times New Roman"/>
          <w:b w:val="false"/>
          <w:i w:val="false"/>
          <w:color w:val="000000"/>
          <w:sz w:val="28"/>
        </w:rPr>
        <w:t xml:space="preserve">
                            стан Республикасы </w:t>
      </w:r>
      <w:r>
        <w:br/>
      </w:r>
      <w:r>
        <w:rPr>
          <w:rFonts w:ascii="Times New Roman"/>
          <w:b w:val="false"/>
          <w:i w:val="false"/>
          <w:color w:val="000000"/>
          <w:sz w:val="28"/>
        </w:rPr>
        <w:t xml:space="preserve">
                            Үкіметінің мүшелері </w:t>
      </w:r>
      <w:r>
        <w:br/>
      </w:r>
      <w:r>
        <w:rPr>
          <w:rFonts w:ascii="Times New Roman"/>
          <w:b w:val="false"/>
          <w:i w:val="false"/>
          <w:color w:val="000000"/>
          <w:sz w:val="28"/>
        </w:rPr>
        <w:t xml:space="preserve">
                            басқаратын Қазақс- </w:t>
      </w:r>
      <w:r>
        <w:br/>
      </w:r>
      <w:r>
        <w:rPr>
          <w:rFonts w:ascii="Times New Roman"/>
          <w:b w:val="false"/>
          <w:i w:val="false"/>
          <w:color w:val="000000"/>
          <w:sz w:val="28"/>
        </w:rPr>
        <w:t xml:space="preserve">
                            тан Республикасы- </w:t>
      </w:r>
      <w:r>
        <w:br/>
      </w:r>
      <w:r>
        <w:rPr>
          <w:rFonts w:ascii="Times New Roman"/>
          <w:b w:val="false"/>
          <w:i w:val="false"/>
          <w:color w:val="000000"/>
          <w:sz w:val="28"/>
        </w:rPr>
        <w:t xml:space="preserve">
                            ның делегациялары </w:t>
      </w:r>
      <w:r>
        <w:br/>
      </w:r>
      <w:r>
        <w:rPr>
          <w:rFonts w:ascii="Times New Roman"/>
          <w:b w:val="false"/>
          <w:i w:val="false"/>
          <w:color w:val="000000"/>
          <w:sz w:val="28"/>
        </w:rPr>
        <w:t xml:space="preserve">
                            шетелге жол жүрген </w:t>
      </w:r>
      <w:r>
        <w:br/>
      </w:r>
      <w:r>
        <w:rPr>
          <w:rFonts w:ascii="Times New Roman"/>
          <w:b w:val="false"/>
          <w:i w:val="false"/>
          <w:color w:val="000000"/>
          <w:sz w:val="28"/>
        </w:rPr>
        <w:t xml:space="preserve">
                            кездегі арнайы рейс- </w:t>
      </w:r>
      <w:r>
        <w:br/>
      </w:r>
      <w:r>
        <w:rPr>
          <w:rFonts w:ascii="Times New Roman"/>
          <w:b w:val="false"/>
          <w:i w:val="false"/>
          <w:color w:val="000000"/>
          <w:sz w:val="28"/>
        </w:rPr>
        <w:t xml:space="preserve">
                            тердің шығыстарына </w:t>
      </w:r>
      <w:r>
        <w:br/>
      </w:r>
      <w:r>
        <w:rPr>
          <w:rFonts w:ascii="Times New Roman"/>
          <w:b w:val="false"/>
          <w:i w:val="false"/>
          <w:color w:val="000000"/>
          <w:sz w:val="28"/>
        </w:rPr>
        <w:t xml:space="preserve">
                            ақы төлеу. &lt;*&gt;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2004.02.19. N 197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Шет мемлекеттермен достық қатынастарды орнатуға, қолдауға және дамытуға, сондай-ақ сауда-экономикалық, ғылыми-техникалық және мәдени қатынастарды дамытуға, мемлекеттiк органдардың лауазымды адамдары мен үкiметтiк делегациялардың шетелде тиiстi деңгейде ұсынылуына қатысты мiндеттердi жүзеге асыру.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38-қосымша         </w:t>
      </w:r>
    </w:p>
    <w:bookmarkEnd w:id="8"/>
    <w:p>
      <w:pPr>
        <w:spacing w:after="0"/>
        <w:ind w:left="0"/>
        <w:jc w:val="both"/>
      </w:pPr>
      <w:r>
        <w:rPr>
          <w:rFonts w:ascii="Times New Roman"/>
          <w:b w:val="false"/>
          <w:i w:val="false"/>
          <w:color w:val="000000"/>
          <w:sz w:val="28"/>
          <w:u w:val="single"/>
        </w:rPr>
        <w:t xml:space="preserve">204 - Қазақстан Республикасының Сыртқы iстер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"Өкiлдiк шығындар"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397512 мың теңге (үш жүз тоқсан жетi миллион бес жүз он екi мың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1999 жылғы 16 шiлдедегi Қазақстан Республикасының Мемлекеттiк протоколын бекiту туралы" N 173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Үкiметiнiң 1999 жылғы 21 қазандағы "Қазақстан Республикасы Сыртқы iстер министрлiгiнiң мәселелерi" атты N 1578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2003 жылғы 20 наурыздағы "Республикалық бюджетте "Өкiлдiк шығындар" бағдарламасы бойынша көзделген қаражатты пайдалану ережесi мен өкiлдiк шығындардың нормаларын бекiту туралы" N 281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шетелдiк ресми делегациялардың қатысуымен ресми iс-шараларды (кеңестер, семинарлар, салтанатты жиындар және т.б.) өткiзудi қамтамасыз ету. </w:t>
      </w:r>
      <w:r>
        <w:br/>
      </w:r>
      <w:r>
        <w:rPr>
          <w:rFonts w:ascii="Times New Roman"/>
          <w:b w:val="false"/>
          <w:i w:val="false"/>
          <w:color w:val="000000"/>
          <w:sz w:val="28"/>
        </w:rPr>
        <w:t xml:space="preserve">
      5. Бюджеттiк бағдарламаның мiндеттерi: Қазақстан Республикасында шетелдiк ресми делегациялардың қатысуымен кеңестер мен семинарларды, салтанатты және өзге де ресми іс-шараларды өткiзудi қамтамасыз ету, сондай-ақ Қазақстан Республикасы Президентiнiң, Премьер-Министрінің, Мемлекеттiк хатшысының және Сыртқы iстер министрiнiң шетелдiк сапарлары кезiндегi өкiлдiк шығыстар.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006       Өкілдік       Шетелдiк ресми      Жыл     Қазақстан </w:t>
      </w:r>
      <w:r>
        <w:br/>
      </w:r>
      <w:r>
        <w:rPr>
          <w:rFonts w:ascii="Times New Roman"/>
          <w:b w:val="false"/>
          <w:i w:val="false"/>
          <w:color w:val="000000"/>
          <w:sz w:val="28"/>
        </w:rPr>
        <w:t xml:space="preserve">
              шығындар      делегацияларды      iшiнде  Республи. </w:t>
      </w:r>
      <w:r>
        <w:br/>
      </w:r>
      <w:r>
        <w:rPr>
          <w:rFonts w:ascii="Times New Roman"/>
          <w:b w:val="false"/>
          <w:i w:val="false"/>
          <w:color w:val="000000"/>
          <w:sz w:val="28"/>
        </w:rPr>
        <w:t xml:space="preserve">
                            қабылдауға                  касының </w:t>
      </w:r>
      <w:r>
        <w:br/>
      </w:r>
      <w:r>
        <w:rPr>
          <w:rFonts w:ascii="Times New Roman"/>
          <w:b w:val="false"/>
          <w:i w:val="false"/>
          <w:color w:val="000000"/>
          <w:sz w:val="28"/>
        </w:rPr>
        <w:t xml:space="preserve">
                            байланысты ресми            Сыртқы </w:t>
      </w:r>
      <w:r>
        <w:br/>
      </w:r>
      <w:r>
        <w:rPr>
          <w:rFonts w:ascii="Times New Roman"/>
          <w:b w:val="false"/>
          <w:i w:val="false"/>
          <w:color w:val="000000"/>
          <w:sz w:val="28"/>
        </w:rPr>
        <w:t xml:space="preserve">
                            өкiлдiк                     iстер </w:t>
      </w:r>
      <w:r>
        <w:br/>
      </w:r>
      <w:r>
        <w:rPr>
          <w:rFonts w:ascii="Times New Roman"/>
          <w:b w:val="false"/>
          <w:i w:val="false"/>
          <w:color w:val="000000"/>
          <w:sz w:val="28"/>
        </w:rPr>
        <w:t xml:space="preserve">
                            iс-шараларды                министрлiгi </w:t>
      </w:r>
      <w:r>
        <w:br/>
      </w:r>
      <w:r>
        <w:rPr>
          <w:rFonts w:ascii="Times New Roman"/>
          <w:b w:val="false"/>
          <w:i w:val="false"/>
          <w:color w:val="000000"/>
          <w:sz w:val="28"/>
        </w:rPr>
        <w:t xml:space="preserve">
                            (кеңестер, </w:t>
      </w:r>
      <w:r>
        <w:br/>
      </w:r>
      <w:r>
        <w:rPr>
          <w:rFonts w:ascii="Times New Roman"/>
          <w:b w:val="false"/>
          <w:i w:val="false"/>
          <w:color w:val="000000"/>
          <w:sz w:val="28"/>
        </w:rPr>
        <w:t xml:space="preserve">
                            семинарлар, </w:t>
      </w:r>
      <w:r>
        <w:br/>
      </w:r>
      <w:r>
        <w:rPr>
          <w:rFonts w:ascii="Times New Roman"/>
          <w:b w:val="false"/>
          <w:i w:val="false"/>
          <w:color w:val="000000"/>
          <w:sz w:val="28"/>
        </w:rPr>
        <w:t xml:space="preserve">
                            салтанатты жиындар </w:t>
      </w:r>
      <w:r>
        <w:br/>
      </w:r>
      <w:r>
        <w:rPr>
          <w:rFonts w:ascii="Times New Roman"/>
          <w:b w:val="false"/>
          <w:i w:val="false"/>
          <w:color w:val="000000"/>
          <w:sz w:val="28"/>
        </w:rPr>
        <w:t xml:space="preserve">
                            және т.б.) өткiзуге </w:t>
      </w:r>
      <w:r>
        <w:br/>
      </w:r>
      <w:r>
        <w:rPr>
          <w:rFonts w:ascii="Times New Roman"/>
          <w:b w:val="false"/>
          <w:i w:val="false"/>
          <w:color w:val="000000"/>
          <w:sz w:val="28"/>
        </w:rPr>
        <w:t xml:space="preserve">
                            қатысты өкiлдiк </w:t>
      </w:r>
      <w:r>
        <w:br/>
      </w:r>
      <w:r>
        <w:rPr>
          <w:rFonts w:ascii="Times New Roman"/>
          <w:b w:val="false"/>
          <w:i w:val="false"/>
          <w:color w:val="000000"/>
          <w:sz w:val="28"/>
        </w:rPr>
        <w:t xml:space="preserve">
                            шығындарды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және өтемақы төлеу,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Премьер-Министрiнің,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хатшысының және </w:t>
      </w:r>
      <w:r>
        <w:br/>
      </w:r>
      <w:r>
        <w:rPr>
          <w:rFonts w:ascii="Times New Roman"/>
          <w:b w:val="false"/>
          <w:i w:val="false"/>
          <w:color w:val="000000"/>
          <w:sz w:val="28"/>
        </w:rPr>
        <w:t xml:space="preserve">
                            Сыртқы iстер </w:t>
      </w:r>
      <w:r>
        <w:br/>
      </w:r>
      <w:r>
        <w:rPr>
          <w:rFonts w:ascii="Times New Roman"/>
          <w:b w:val="false"/>
          <w:i w:val="false"/>
          <w:color w:val="000000"/>
          <w:sz w:val="28"/>
        </w:rPr>
        <w:t xml:space="preserve">
                            министрiнiң </w:t>
      </w:r>
      <w:r>
        <w:br/>
      </w:r>
      <w:r>
        <w:rPr>
          <w:rFonts w:ascii="Times New Roman"/>
          <w:b w:val="false"/>
          <w:i w:val="false"/>
          <w:color w:val="000000"/>
          <w:sz w:val="28"/>
        </w:rPr>
        <w:t xml:space="preserve">
                            сапарлары кезiндегi </w:t>
      </w:r>
      <w:r>
        <w:br/>
      </w:r>
      <w:r>
        <w:rPr>
          <w:rFonts w:ascii="Times New Roman"/>
          <w:b w:val="false"/>
          <w:i w:val="false"/>
          <w:color w:val="000000"/>
          <w:sz w:val="28"/>
        </w:rPr>
        <w:t xml:space="preserve">
                            өкiлдiк шығыстар.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іс-шараларды келетiн делегациялардың мәртебесiне сәйкес тиiстi деңгейде өткiзу және достық қарым-қатынастарды қолдау, сыртқы саяси ынтымақтастықты нығайту.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39-қосымша         </w:t>
      </w:r>
    </w:p>
    <w:bookmarkEnd w:id="9"/>
    <w:p>
      <w:pPr>
        <w:spacing w:after="0"/>
        <w:ind w:left="0"/>
        <w:jc w:val="both"/>
      </w:pPr>
      <w:r>
        <w:rPr>
          <w:rFonts w:ascii="Times New Roman"/>
          <w:b w:val="false"/>
          <w:i w:val="false"/>
          <w:color w:val="000000"/>
          <w:sz w:val="28"/>
          <w:u w:val="single"/>
        </w:rPr>
        <w:t xml:space="preserve">204 - Қазақстан Республикасының Сыртқы iстер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"Дипломатиялық қызмет органдары үшiн </w:t>
      </w:r>
      <w:r>
        <w:br/>
      </w:r>
      <w:r>
        <w:rPr>
          <w:rFonts w:ascii="Times New Roman"/>
          <w:b/>
          <w:i w:val="false"/>
          <w:color w:val="000000"/>
        </w:rPr>
        <w:t xml:space="preserve">
мемлекеттiк қызметшiлердi қайта даярлау" </w:t>
      </w:r>
      <w:r>
        <w:br/>
      </w:r>
      <w:r>
        <w:rPr>
          <w:rFonts w:ascii="Times New Roman"/>
          <w:b/>
          <w:i w:val="false"/>
          <w:color w:val="000000"/>
        </w:rPr>
        <w:t xml:space="preserve">
деген 007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24772 мың теңге (жиырма төрт миллион жетi жүз жетпiс екi мың теңге). </w:t>
      </w:r>
      <w:r>
        <w:br/>
      </w:r>
      <w:r>
        <w:rPr>
          <w:rFonts w:ascii="Times New Roman"/>
          <w:b w:val="false"/>
          <w:i w:val="false"/>
          <w:color w:val="000000"/>
          <w:sz w:val="28"/>
        </w:rPr>
        <w:t>
      2. Бюджеттiк бағдарламаның нормативтiк құқықтық негiзi: Қазақстан Республикасы Yкiметiнiң 1997 жылғы 10 қыркүйектегi "Қазақстан Республикасы Сыртқы iстер министрлiгiнiң Дипломатиялық академиясын құру туралы" N 1102 қаулысы , Қазақстан Республикасы Yкiметiнiң 1999 жылғы 21 қазандағы "Қазақстан Республикасының Сыртқы iстер министрлiгiнiң мәселелерi" атты N 1578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Yкіметiнiң 2000 жылғы 24 қыркүйектегi "Қазақстан Республикасының Бiлiм және ғылым министрлiгiнiң "Л.Н.Гумилев атындағы Еуразиялық университетi" мен "Қазақстан Республикасы Сыртқы iстер министрлiгiнiң "Дипломатиялық академиясы" республикалық мемлекеттiк қазыналық кәсiпорындарын қайта ұйымдастыру туралы" N 1589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дипломатиялық қызмет органдарын халықаралық қатынастар саласындағы жоғары бiлiктi мамандармен қамтамасыз ету. </w:t>
      </w:r>
      <w:r>
        <w:br/>
      </w:r>
      <w:r>
        <w:rPr>
          <w:rFonts w:ascii="Times New Roman"/>
          <w:b w:val="false"/>
          <w:i w:val="false"/>
          <w:color w:val="000000"/>
          <w:sz w:val="28"/>
        </w:rPr>
        <w:t xml:space="preserve">
      5. Бюджеттiк бағдарламаның мiндеттерi: Төтеншe және Өкілетті Елшілердің және халықаралық қатынастар саласындағы қызметкерлердің бiлiктiгi мен даярлығын арттыру.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007       Дипломатиялық Бекiтiлген          Жыл     Қазақстан </w:t>
      </w:r>
      <w:r>
        <w:br/>
      </w:r>
      <w:r>
        <w:rPr>
          <w:rFonts w:ascii="Times New Roman"/>
          <w:b w:val="false"/>
          <w:i w:val="false"/>
          <w:color w:val="000000"/>
          <w:sz w:val="28"/>
        </w:rPr>
        <w:t xml:space="preserve">
              қызмет        жоспарға сәйкес     iшiнде  Республи. </w:t>
      </w:r>
      <w:r>
        <w:br/>
      </w:r>
      <w:r>
        <w:rPr>
          <w:rFonts w:ascii="Times New Roman"/>
          <w:b w:val="false"/>
          <w:i w:val="false"/>
          <w:color w:val="000000"/>
          <w:sz w:val="28"/>
        </w:rPr>
        <w:t xml:space="preserve">
              органдары     тақырыптық                  касының </w:t>
      </w:r>
      <w:r>
        <w:br/>
      </w:r>
      <w:r>
        <w:rPr>
          <w:rFonts w:ascii="Times New Roman"/>
          <w:b w:val="false"/>
          <w:i w:val="false"/>
          <w:color w:val="000000"/>
          <w:sz w:val="28"/>
        </w:rPr>
        <w:t xml:space="preserve">
              үшiн          лекциялар,                  Сыртқы </w:t>
      </w:r>
      <w:r>
        <w:br/>
      </w:r>
      <w:r>
        <w:rPr>
          <w:rFonts w:ascii="Times New Roman"/>
          <w:b w:val="false"/>
          <w:i w:val="false"/>
          <w:color w:val="000000"/>
          <w:sz w:val="28"/>
        </w:rPr>
        <w:t xml:space="preserve">
              мемлекеттiк   тәжiрибелiк және            iстер </w:t>
      </w:r>
      <w:r>
        <w:br/>
      </w:r>
      <w:r>
        <w:rPr>
          <w:rFonts w:ascii="Times New Roman"/>
          <w:b w:val="false"/>
          <w:i w:val="false"/>
          <w:color w:val="000000"/>
          <w:sz w:val="28"/>
        </w:rPr>
        <w:t xml:space="preserve">
              қызметшiлердi семинарлық                  министрлiгi </w:t>
      </w:r>
      <w:r>
        <w:br/>
      </w:r>
      <w:r>
        <w:rPr>
          <w:rFonts w:ascii="Times New Roman"/>
          <w:b w:val="false"/>
          <w:i w:val="false"/>
          <w:color w:val="000000"/>
          <w:sz w:val="28"/>
        </w:rPr>
        <w:t xml:space="preserve">
              қайта даярлау сабақтар, сынақтар </w:t>
      </w:r>
      <w:r>
        <w:br/>
      </w:r>
      <w:r>
        <w:rPr>
          <w:rFonts w:ascii="Times New Roman"/>
          <w:b w:val="false"/>
          <w:i w:val="false"/>
          <w:color w:val="000000"/>
          <w:sz w:val="28"/>
        </w:rPr>
        <w:t xml:space="preserve">
                            мен емтихандар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Дипломатиялық </w:t>
      </w:r>
      <w:r>
        <w:br/>
      </w:r>
      <w:r>
        <w:rPr>
          <w:rFonts w:ascii="Times New Roman"/>
          <w:b w:val="false"/>
          <w:i w:val="false"/>
          <w:color w:val="000000"/>
          <w:sz w:val="28"/>
        </w:rPr>
        <w:t xml:space="preserve">
                            академияда </w:t>
      </w:r>
      <w:r>
        <w:br/>
      </w:r>
      <w:r>
        <w:rPr>
          <w:rFonts w:ascii="Times New Roman"/>
          <w:b w:val="false"/>
          <w:i w:val="false"/>
          <w:color w:val="000000"/>
          <w:sz w:val="28"/>
        </w:rPr>
        <w:t xml:space="preserve">
                            өндірістен қол </w:t>
      </w:r>
      <w:r>
        <w:br/>
      </w:r>
      <w:r>
        <w:rPr>
          <w:rFonts w:ascii="Times New Roman"/>
          <w:b w:val="false"/>
          <w:i w:val="false"/>
          <w:color w:val="000000"/>
          <w:sz w:val="28"/>
        </w:rPr>
        <w:t xml:space="preserve">
                            үзіп оқитын </w:t>
      </w:r>
      <w:r>
        <w:br/>
      </w:r>
      <w:r>
        <w:rPr>
          <w:rFonts w:ascii="Times New Roman"/>
          <w:b w:val="false"/>
          <w:i w:val="false"/>
          <w:color w:val="000000"/>
          <w:sz w:val="28"/>
        </w:rPr>
        <w:t xml:space="preserve">
                            тыңдаушылардың </w:t>
      </w:r>
      <w:r>
        <w:br/>
      </w:r>
      <w:r>
        <w:rPr>
          <w:rFonts w:ascii="Times New Roman"/>
          <w:b w:val="false"/>
          <w:i w:val="false"/>
          <w:color w:val="000000"/>
          <w:sz w:val="28"/>
        </w:rPr>
        <w:t xml:space="preserve">
                            орташа жылдық </w:t>
      </w:r>
      <w:r>
        <w:br/>
      </w:r>
      <w:r>
        <w:rPr>
          <w:rFonts w:ascii="Times New Roman"/>
          <w:b w:val="false"/>
          <w:i w:val="false"/>
          <w:color w:val="000000"/>
          <w:sz w:val="28"/>
        </w:rPr>
        <w:t xml:space="preserve">
                            саны - 30 </w:t>
      </w:r>
      <w:r>
        <w:br/>
      </w:r>
      <w:r>
        <w:rPr>
          <w:rFonts w:ascii="Times New Roman"/>
          <w:b w:val="false"/>
          <w:i w:val="false"/>
          <w:color w:val="000000"/>
          <w:sz w:val="28"/>
        </w:rPr>
        <w:t xml:space="preserve">
                            тыңдаушыға дейiн.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сыpтқы саяси қатынастар саласындағы мамандардың деңгейi мен бiлiктілiгiн көтеру, кәсіби даярланған және өздерiне жүктелген функцияларды тиiмдi орындап жүрген қызметкерлер қатарын өсiру. </w:t>
      </w:r>
    </w:p>
    <w:bookmarkStart w:name="z1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41-қосымша         </w:t>
      </w:r>
    </w:p>
    <w:bookmarkEnd w:id="10"/>
    <w:p>
      <w:pPr>
        <w:spacing w:after="0"/>
        <w:ind w:left="0"/>
        <w:jc w:val="both"/>
      </w:pPr>
      <w:r>
        <w:rPr>
          <w:rFonts w:ascii="Times New Roman"/>
          <w:b w:val="false"/>
          <w:i w:val="false"/>
          <w:color w:val="ff0000"/>
          <w:sz w:val="28"/>
        </w:rPr>
        <w:t xml:space="preserve">      Ескерту. 41-қосымшаға өзгеріс енгізілді - ҚР Үкіметінің 2004.06.23. N 197к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204 - Қазақстан Республикасының Сыртқы iстер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Республикасының дипломатиялық </w:t>
      </w:r>
      <w:r>
        <w:br/>
      </w:r>
      <w:r>
        <w:rPr>
          <w:rFonts w:ascii="Times New Roman"/>
          <w:b/>
          <w:i w:val="false"/>
          <w:color w:val="000000"/>
        </w:rPr>
        <w:t xml:space="preserve">
өкiлдiктерiн орналастыру үшiн шетелдегi жылжымайтын </w:t>
      </w:r>
      <w:r>
        <w:br/>
      </w:r>
      <w:r>
        <w:rPr>
          <w:rFonts w:ascii="Times New Roman"/>
          <w:b/>
          <w:i w:val="false"/>
          <w:color w:val="000000"/>
        </w:rPr>
        <w:t xml:space="preserve">
мүлiк объектiлерiн сатып алу және салу" </w:t>
      </w:r>
      <w:r>
        <w:br/>
      </w:r>
      <w:r>
        <w:rPr>
          <w:rFonts w:ascii="Times New Roman"/>
          <w:b/>
          <w:i w:val="false"/>
          <w:color w:val="000000"/>
        </w:rPr>
        <w:t xml:space="preserve">
деген 009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1950676 мың теңге (бір миллиард тоғыз жүз елу миллион алты жүз жетпiс алты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1992 жылғы 2 шiлдедегi "Қазақстан Республикасының Елшiлiгi туралы ереженi бекiту туралы" N 832 Жарлығы; Қазақстан Республикасы Yкiметiнiң 1996 жылғы 19 қыркүйектегi "Қазақстан Республикасы Сыртқы iстер министрлiгiнiң шетелдiк мекемелерiнiң жылжымайтын мүлiктi сатып алу, ұзақ мерзiмдi жалға алу, ғимараттарды, құрылыстарды салу, оларды ағымдағы және күрделi жөндеулерден өткiзу тәртiбi туралы ереже" атты N 1144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меншiгiне жататын шетелдердегi жылжымайтын мүлiк объектiлерiнiң тiзбесiн кеңейту. </w:t>
      </w:r>
      <w:r>
        <w:br/>
      </w:r>
      <w:r>
        <w:rPr>
          <w:rFonts w:ascii="Times New Roman"/>
          <w:b w:val="false"/>
          <w:i w:val="false"/>
          <w:color w:val="000000"/>
          <w:sz w:val="28"/>
        </w:rPr>
        <w:t xml:space="preserve">
      5. Бюджеттiк бағдарламаның мiндеттерi: шет елдерде дипломатиялық өкiлдiктердi әкiмшiлiк және қызметтiк тұрғыдан орналастыру үшiн жылжымайтын мүлiк объектiлерiн сатып алу және құрылысын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009       Қазақстан     - Швейцария         Жыл     Қазақстан </w:t>
      </w:r>
      <w:r>
        <w:br/>
      </w:r>
      <w:r>
        <w:rPr>
          <w:rFonts w:ascii="Times New Roman"/>
          <w:b w:val="false"/>
          <w:i w:val="false"/>
          <w:color w:val="000000"/>
          <w:sz w:val="28"/>
        </w:rPr>
        <w:t xml:space="preserve">
              Республи.     Конфедерациясындағы iшiнде  Республи. </w:t>
      </w:r>
      <w:r>
        <w:br/>
      </w:r>
      <w:r>
        <w:rPr>
          <w:rFonts w:ascii="Times New Roman"/>
          <w:b w:val="false"/>
          <w:i w:val="false"/>
          <w:color w:val="000000"/>
          <w:sz w:val="28"/>
        </w:rPr>
        <w:t xml:space="preserve">
              касының       қызметтiк ғимарат           касының </w:t>
      </w:r>
      <w:r>
        <w:br/>
      </w:r>
      <w:r>
        <w:rPr>
          <w:rFonts w:ascii="Times New Roman"/>
          <w:b w:val="false"/>
          <w:i w:val="false"/>
          <w:color w:val="000000"/>
          <w:sz w:val="28"/>
        </w:rPr>
        <w:t xml:space="preserve">
              дипломатиялық құрылысын аяқтау;           Сыртқы  </w:t>
      </w:r>
      <w:r>
        <w:br/>
      </w:r>
      <w:r>
        <w:rPr>
          <w:rFonts w:ascii="Times New Roman"/>
          <w:b w:val="false"/>
          <w:i w:val="false"/>
          <w:color w:val="000000"/>
          <w:sz w:val="28"/>
        </w:rPr>
        <w:t xml:space="preserve">
              өкiлдiктерiн  - Италия                    істер </w:t>
      </w:r>
      <w:r>
        <w:br/>
      </w:r>
      <w:r>
        <w:rPr>
          <w:rFonts w:ascii="Times New Roman"/>
          <w:b w:val="false"/>
          <w:i w:val="false"/>
          <w:color w:val="000000"/>
          <w:sz w:val="28"/>
        </w:rPr>
        <w:t xml:space="preserve">
              орналастыру   Республикасында             министрлігі </w:t>
      </w:r>
      <w:r>
        <w:br/>
      </w:r>
      <w:r>
        <w:rPr>
          <w:rFonts w:ascii="Times New Roman"/>
          <w:b w:val="false"/>
          <w:i w:val="false"/>
          <w:color w:val="000000"/>
          <w:sz w:val="28"/>
        </w:rPr>
        <w:t xml:space="preserve">
              үшiн          жер учаскесiн </w:t>
      </w:r>
      <w:r>
        <w:br/>
      </w:r>
      <w:r>
        <w:rPr>
          <w:rFonts w:ascii="Times New Roman"/>
          <w:b w:val="false"/>
          <w:i w:val="false"/>
          <w:color w:val="000000"/>
          <w:sz w:val="28"/>
        </w:rPr>
        <w:t xml:space="preserve">
              шетелдегi     caтып алу; </w:t>
      </w:r>
      <w:r>
        <w:br/>
      </w:r>
      <w:r>
        <w:rPr>
          <w:rFonts w:ascii="Times New Roman"/>
          <w:b w:val="false"/>
          <w:i w:val="false"/>
          <w:color w:val="000000"/>
          <w:sz w:val="28"/>
        </w:rPr>
        <w:t xml:space="preserve">
              жылжымайтын   - Италия </w:t>
      </w:r>
      <w:r>
        <w:br/>
      </w:r>
      <w:r>
        <w:rPr>
          <w:rFonts w:ascii="Times New Roman"/>
          <w:b w:val="false"/>
          <w:i w:val="false"/>
          <w:color w:val="000000"/>
          <w:sz w:val="28"/>
        </w:rPr>
        <w:t xml:space="preserve">
              мүлiк         Республикасындағы </w:t>
      </w:r>
      <w:r>
        <w:br/>
      </w:r>
      <w:r>
        <w:rPr>
          <w:rFonts w:ascii="Times New Roman"/>
          <w:b w:val="false"/>
          <w:i w:val="false"/>
          <w:color w:val="000000"/>
          <w:sz w:val="28"/>
        </w:rPr>
        <w:t xml:space="preserve">
              объектiлерiн  резиденция </w:t>
      </w:r>
      <w:r>
        <w:br/>
      </w:r>
      <w:r>
        <w:rPr>
          <w:rFonts w:ascii="Times New Roman"/>
          <w:b w:val="false"/>
          <w:i w:val="false"/>
          <w:color w:val="000000"/>
          <w:sz w:val="28"/>
        </w:rPr>
        <w:t xml:space="preserve">
              caтып алу     мен қызметтiк </w:t>
      </w:r>
      <w:r>
        <w:br/>
      </w:r>
      <w:r>
        <w:rPr>
          <w:rFonts w:ascii="Times New Roman"/>
          <w:b w:val="false"/>
          <w:i w:val="false"/>
          <w:color w:val="000000"/>
          <w:sz w:val="28"/>
        </w:rPr>
        <w:t xml:space="preserve">
              және салу     ғимарат құрылысын </w:t>
      </w:r>
      <w:r>
        <w:br/>
      </w:r>
      <w:r>
        <w:rPr>
          <w:rFonts w:ascii="Times New Roman"/>
          <w:b w:val="false"/>
          <w:i w:val="false"/>
          <w:color w:val="000000"/>
          <w:sz w:val="28"/>
        </w:rPr>
        <w:t xml:space="preserve">
                            салу және жобалау; </w:t>
      </w:r>
      <w:r>
        <w:br/>
      </w:r>
      <w:r>
        <w:rPr>
          <w:rFonts w:ascii="Times New Roman"/>
          <w:b w:val="false"/>
          <w:i w:val="false"/>
          <w:color w:val="000000"/>
          <w:sz w:val="28"/>
        </w:rPr>
        <w:t xml:space="preserve">
                            - Қырғыз </w:t>
      </w:r>
      <w:r>
        <w:br/>
      </w:r>
      <w:r>
        <w:rPr>
          <w:rFonts w:ascii="Times New Roman"/>
          <w:b w:val="false"/>
          <w:i w:val="false"/>
          <w:color w:val="000000"/>
          <w:sz w:val="28"/>
        </w:rPr>
        <w:t xml:space="preserve">
                            Республикасында </w:t>
      </w:r>
      <w:r>
        <w:br/>
      </w:r>
      <w:r>
        <w:rPr>
          <w:rFonts w:ascii="Times New Roman"/>
          <w:b w:val="false"/>
          <w:i w:val="false"/>
          <w:color w:val="000000"/>
          <w:sz w:val="28"/>
        </w:rPr>
        <w:t xml:space="preserve">
                            қызметтiк </w:t>
      </w:r>
      <w:r>
        <w:br/>
      </w:r>
      <w:r>
        <w:rPr>
          <w:rFonts w:ascii="Times New Roman"/>
          <w:b w:val="false"/>
          <w:i w:val="false"/>
          <w:color w:val="000000"/>
          <w:sz w:val="28"/>
        </w:rPr>
        <w:t xml:space="preserve">
                            ғимаратты жобалау </w:t>
      </w:r>
      <w:r>
        <w:br/>
      </w:r>
      <w:r>
        <w:rPr>
          <w:rFonts w:ascii="Times New Roman"/>
          <w:b w:val="false"/>
          <w:i w:val="false"/>
          <w:color w:val="000000"/>
          <w:sz w:val="28"/>
        </w:rPr>
        <w:t xml:space="preserve">
                            және салу. </w:t>
      </w:r>
      <w:r>
        <w:br/>
      </w:r>
      <w:r>
        <w:rPr>
          <w:rFonts w:ascii="Times New Roman"/>
          <w:b w:val="false"/>
          <w:i w:val="false"/>
          <w:color w:val="000000"/>
          <w:sz w:val="28"/>
        </w:rPr>
        <w:t xml:space="preserve">
                            Шетелдердегi </w:t>
      </w:r>
      <w:r>
        <w:br/>
      </w:r>
      <w:r>
        <w:rPr>
          <w:rFonts w:ascii="Times New Roman"/>
          <w:b w:val="false"/>
          <w:i w:val="false"/>
          <w:color w:val="000000"/>
          <w:sz w:val="28"/>
        </w:rPr>
        <w:t xml:space="preserve">
                            жылжымайтын мүлiктi </w:t>
      </w:r>
      <w:r>
        <w:br/>
      </w:r>
      <w:r>
        <w:rPr>
          <w:rFonts w:ascii="Times New Roman"/>
          <w:b w:val="false"/>
          <w:i w:val="false"/>
          <w:color w:val="000000"/>
          <w:sz w:val="28"/>
        </w:rPr>
        <w:t xml:space="preserve">
                            салуға және сатып </w:t>
      </w:r>
      <w:r>
        <w:br/>
      </w:r>
      <w:r>
        <w:rPr>
          <w:rFonts w:ascii="Times New Roman"/>
          <w:b w:val="false"/>
          <w:i w:val="false"/>
          <w:color w:val="000000"/>
          <w:sz w:val="28"/>
        </w:rPr>
        <w:t xml:space="preserve">
                            алуға байланысты </w:t>
      </w:r>
      <w:r>
        <w:br/>
      </w:r>
      <w:r>
        <w:rPr>
          <w:rFonts w:ascii="Times New Roman"/>
          <w:b w:val="false"/>
          <w:i w:val="false"/>
          <w:color w:val="000000"/>
          <w:sz w:val="28"/>
        </w:rPr>
        <w:t xml:space="preserve">
                            шығыстарды өтеу.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шетелдiк мекемелерiн өз меншiгiндегi ғимараттарға орналастыру, тұрғын үйлер мен қызмет бабындағы жайларды жалға алуға арналған әкiмшiлiк шығыстарды қысқарту.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