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3fca" w14:textId="4d53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Кедендік бақылау агенттігі)</w:t>
      </w:r>
    </w:p>
    <w:p>
      <w:pPr>
        <w:spacing w:after="0"/>
        <w:ind w:left="0"/>
        <w:jc w:val="both"/>
      </w:pPr>
      <w:r>
        <w:rPr>
          <w:rFonts w:ascii="Times New Roman"/>
          <w:b w:val="false"/>
          <w:i w:val="false"/>
          <w:color w:val="000000"/>
          <w:sz w:val="28"/>
        </w:rPr>
        <w:t>Қазақстан Республикасы Үкіметінің 2002 жылғы 29 желтоқсандағы N 1429 қаулысы.</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691, 692, 693, 694, 695, 696, 697, 698, 699, 700, 701, 702-қосымшаларға сәйкес Қазақстан Республикасы Кедендiк бақылау агенттігінiң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691-қосымша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"Әкiмшiлiк шығындар" </w:t>
      </w:r>
    </w:p>
    <w:p>
      <w:pPr>
        <w:spacing w:after="0"/>
        <w:ind w:left="0"/>
        <w:jc w:val="both"/>
      </w:pPr>
      <w:r>
        <w:rPr>
          <w:rFonts w:ascii="Times New Roman"/>
          <w:b w:val="false"/>
          <w:i w:val="false"/>
          <w:color w:val="000000"/>
          <w:sz w:val="28"/>
        </w:rPr>
        <w:t xml:space="preserve">
      001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2412352 мың теңге (екi миллиард төрт жүз он екi миллион үш жүз елу екi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"Мемлекеттiк қызмет туралы" Қазақстан Республикасының 1999 жылғы 23 шiлдедегi N 453-1 Заңының </w:t>
      </w:r>
      <w:r>
        <w:rPr>
          <w:rFonts w:ascii="Times New Roman"/>
          <w:b w:val="false"/>
          <w:i w:val="false"/>
          <w:color w:val="000000"/>
          <w:sz w:val="28"/>
        </w:rPr>
        <w:t xml:space="preserve">21-25-баптары </w:t>
      </w:r>
      <w:r>
        <w:rPr>
          <w:rFonts w:ascii="Times New Roman"/>
          <w:b w:val="false"/>
          <w:i w:val="false"/>
          <w:color w:val="000000"/>
          <w:sz w:val="28"/>
        </w:rPr>
        <w:t xml:space="preserve">; Қазақстан Республикасы Президентiнің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Кедендiк бақылау агенттiгiнiң мәселелерi" туралы Қазақстан Республикасы Үкiметінiң 2002 жылғы 6 қыркүйектегi N 981 </w:t>
      </w:r>
      <w:r>
        <w:rPr>
          <w:rFonts w:ascii="Times New Roman"/>
          <w:b w:val="false"/>
          <w:i w:val="false"/>
          <w:color w:val="000000"/>
          <w:sz w:val="28"/>
        </w:rPr>
        <w:t xml:space="preserve">қаулысы </w:t>
      </w:r>
      <w:r>
        <w:rPr>
          <w:rFonts w:ascii="Times New Roman"/>
          <w:b w:val="false"/>
          <w:i w:val="false"/>
          <w:color w:val="000000"/>
          <w:sz w:val="28"/>
        </w:rPr>
        <w:t xml:space="preserve">, "Штат санының лимиттерiн бекiту туралы" Қазақстан Республикасы Yкiметiнiң 2003 жылғы 1 сәуiрдегі N 314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функцияларды барынша тиiмдi атқаруға қол жеткiзу үшін Кедендiк бақылау агенттiгiнiң орталық аппараты мен аумақтық бөлiмшелерi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Кедендiк бақылау агенттiгiнiң аппараты мен оның аумақтық бөлiмшелерiн ұстау.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Әкімшілік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250 бiрлiк мөлшерiнде  Жыл    Қазақстан </w:t>
      </w:r>
    </w:p>
    <w:p>
      <w:pPr>
        <w:spacing w:after="0"/>
        <w:ind w:left="0"/>
        <w:jc w:val="both"/>
      </w:pPr>
      <w:r>
        <w:rPr>
          <w:rFonts w:ascii="Times New Roman"/>
          <w:b w:val="false"/>
          <w:i w:val="false"/>
          <w:color w:val="000000"/>
          <w:sz w:val="28"/>
        </w:rPr>
        <w:t xml:space="preserve">
                      органның  бекiтілген штат        ішінде Республика. </w:t>
      </w:r>
    </w:p>
    <w:p>
      <w:pPr>
        <w:spacing w:after="0"/>
        <w:ind w:left="0"/>
        <w:jc w:val="both"/>
      </w:pPr>
      <w:r>
        <w:rPr>
          <w:rFonts w:ascii="Times New Roman"/>
          <w:b w:val="false"/>
          <w:i w:val="false"/>
          <w:color w:val="000000"/>
          <w:sz w:val="28"/>
        </w:rPr>
        <w:t xml:space="preserve">
                      аппараты  санының лимитiне              сының </w:t>
      </w:r>
    </w:p>
    <w:p>
      <w:pPr>
        <w:spacing w:after="0"/>
        <w:ind w:left="0"/>
        <w:jc w:val="both"/>
      </w:pPr>
      <w:r>
        <w:rPr>
          <w:rFonts w:ascii="Times New Roman"/>
          <w:b w:val="false"/>
          <w:i w:val="false"/>
          <w:color w:val="000000"/>
          <w:sz w:val="28"/>
        </w:rPr>
        <w:t xml:space="preserve">
                                сәйкес Қазақстан              Кедендік </w:t>
      </w:r>
    </w:p>
    <w:p>
      <w:pPr>
        <w:spacing w:after="0"/>
        <w:ind w:left="0"/>
        <w:jc w:val="both"/>
      </w:pPr>
      <w:r>
        <w:rPr>
          <w:rFonts w:ascii="Times New Roman"/>
          <w:b w:val="false"/>
          <w:i w:val="false"/>
          <w:color w:val="000000"/>
          <w:sz w:val="28"/>
        </w:rPr>
        <w:t xml:space="preserve">
                                Республикасы Кедендік         бақылау </w:t>
      </w:r>
    </w:p>
    <w:p>
      <w:pPr>
        <w:spacing w:after="0"/>
        <w:ind w:left="0"/>
        <w:jc w:val="both"/>
      </w:pPr>
      <w:r>
        <w:rPr>
          <w:rFonts w:ascii="Times New Roman"/>
          <w:b w:val="false"/>
          <w:i w:val="false"/>
          <w:color w:val="000000"/>
          <w:sz w:val="28"/>
        </w:rPr>
        <w:t xml:space="preserve">
                                бақылау агенттігінiң          агенттігі </w:t>
      </w:r>
    </w:p>
    <w:p>
      <w:pPr>
        <w:spacing w:after="0"/>
        <w:ind w:left="0"/>
        <w:jc w:val="both"/>
      </w:pPr>
      <w:r>
        <w:rPr>
          <w:rFonts w:ascii="Times New Roman"/>
          <w:b w:val="false"/>
          <w:i w:val="false"/>
          <w:color w:val="000000"/>
          <w:sz w:val="28"/>
        </w:rPr>
        <w:t xml:space="preserve">
                                орталық аппаратын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002  Аумақтық  5580 бiрлік мөлшерінде Жыл    Қазақстан </w:t>
      </w:r>
    </w:p>
    <w:p>
      <w:pPr>
        <w:spacing w:after="0"/>
        <w:ind w:left="0"/>
        <w:jc w:val="both"/>
      </w:pPr>
      <w:r>
        <w:rPr>
          <w:rFonts w:ascii="Times New Roman"/>
          <w:b w:val="false"/>
          <w:i w:val="false"/>
          <w:color w:val="000000"/>
          <w:sz w:val="28"/>
        </w:rPr>
        <w:t xml:space="preserve">
                      органдар. бекiтілген штат саны.  ішінде Республи. </w:t>
      </w:r>
    </w:p>
    <w:p>
      <w:pPr>
        <w:spacing w:after="0"/>
        <w:ind w:left="0"/>
        <w:jc w:val="both"/>
      </w:pPr>
      <w:r>
        <w:rPr>
          <w:rFonts w:ascii="Times New Roman"/>
          <w:b w:val="false"/>
          <w:i w:val="false"/>
          <w:color w:val="000000"/>
          <w:sz w:val="28"/>
        </w:rPr>
        <w:t xml:space="preserve">
                      дың аппа. ның лимитiне сәйкес           касының </w:t>
      </w:r>
    </w:p>
    <w:p>
      <w:pPr>
        <w:spacing w:after="0"/>
        <w:ind w:left="0"/>
        <w:jc w:val="both"/>
      </w:pPr>
      <w:r>
        <w:rPr>
          <w:rFonts w:ascii="Times New Roman"/>
          <w:b w:val="false"/>
          <w:i w:val="false"/>
          <w:color w:val="000000"/>
          <w:sz w:val="28"/>
        </w:rPr>
        <w:t xml:space="preserve">
                      раттары   Қазақстан Республикасы        Кедендік </w:t>
      </w:r>
    </w:p>
    <w:p>
      <w:pPr>
        <w:spacing w:after="0"/>
        <w:ind w:left="0"/>
        <w:jc w:val="both"/>
      </w:pPr>
      <w:r>
        <w:rPr>
          <w:rFonts w:ascii="Times New Roman"/>
          <w:b w:val="false"/>
          <w:i w:val="false"/>
          <w:color w:val="000000"/>
          <w:sz w:val="28"/>
        </w:rPr>
        <w:t xml:space="preserve">
                                Keдендік бақылау агент.       бақылау </w:t>
      </w:r>
    </w:p>
    <w:p>
      <w:pPr>
        <w:spacing w:after="0"/>
        <w:ind w:left="0"/>
        <w:jc w:val="both"/>
      </w:pPr>
      <w:r>
        <w:rPr>
          <w:rFonts w:ascii="Times New Roman"/>
          <w:b w:val="false"/>
          <w:i w:val="false"/>
          <w:color w:val="000000"/>
          <w:sz w:val="28"/>
        </w:rPr>
        <w:t xml:space="preserve">
                                тiгiнiң аумақтық              агенттігі </w:t>
      </w:r>
    </w:p>
    <w:p>
      <w:pPr>
        <w:spacing w:after="0"/>
        <w:ind w:left="0"/>
        <w:jc w:val="both"/>
      </w:pPr>
      <w:r>
        <w:rPr>
          <w:rFonts w:ascii="Times New Roman"/>
          <w:b w:val="false"/>
          <w:i w:val="false"/>
          <w:color w:val="000000"/>
          <w:sz w:val="28"/>
        </w:rPr>
        <w:t xml:space="preserve">
                                бөлiмшелерiн ұстау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 Кедендік бақылау агенттігіне жүктелген функцияларды сапалы және уақытылы орындау. </w:t>
      </w:r>
    </w:p>
    <w:bookmarkStart w:name="z4"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"Кадрлардың бiлiктiлiгiн көтеру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қайта даярлау" 010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8 445 мың теңге (сегіз миллион төрт жүз қырық бес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негізi: "Мемлекеттік қызмет туралы" Қазақстан Республикасының 1999 жылғы 23 шiлдедегi Заңының </w:t>
      </w:r>
      <w:r>
        <w:rPr>
          <w:rFonts w:ascii="Times New Roman"/>
          <w:b w:val="false"/>
          <w:i w:val="false"/>
          <w:color w:val="000000"/>
          <w:sz w:val="28"/>
        </w:rPr>
        <w:t xml:space="preserve">8-бабы </w:t>
      </w:r>
      <w:r>
        <w:rPr>
          <w:rFonts w:ascii="Times New Roman"/>
          <w:b w:val="false"/>
          <w:i w:val="false"/>
          <w:color w:val="000000"/>
          <w:sz w:val="28"/>
        </w:rPr>
        <w:t xml:space="preserve">, "Шетел валютасындағы iссапарлық шығыстарын өтеудiң нормалары туралы" Қазақстан Республикасының 1998 жылғы 29 қыркүйектегi N 967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қызметшiлердi оқыту тұжырымдамасын бекiту туралы" Қазақстан Республикасы Yкiметiнiң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Кеден iстерiндегi ынтымақтастық пен өзара көмек туралы 1994 жылғы 15 сәуiрдегi келісiм.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Кедендiк бақылау агенттiгі қызметкерлерiнiң кәсіптік деңгейiн көтеру.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Кедендiк бақылау агенттігiнiң кадрларының бiлiктілік деңгейiн көтеру және қайта даярлау.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  Бекiтiлген жоспарға   Жыл   Қазақстан </w:t>
      </w:r>
    </w:p>
    <w:p>
      <w:pPr>
        <w:spacing w:after="0"/>
        <w:ind w:left="0"/>
        <w:jc w:val="both"/>
      </w:pPr>
      <w:r>
        <w:rPr>
          <w:rFonts w:ascii="Times New Roman"/>
          <w:b w:val="false"/>
          <w:i w:val="false"/>
          <w:color w:val="000000"/>
          <w:sz w:val="28"/>
        </w:rPr>
        <w:t xml:space="preserve">
                      дың бiлiк. сәйкес мемлекеттiк   iшінде Республика. </w:t>
      </w:r>
    </w:p>
    <w:p>
      <w:pPr>
        <w:spacing w:after="0"/>
        <w:ind w:left="0"/>
        <w:jc w:val="both"/>
      </w:pPr>
      <w:r>
        <w:rPr>
          <w:rFonts w:ascii="Times New Roman"/>
          <w:b w:val="false"/>
          <w:i w:val="false"/>
          <w:color w:val="000000"/>
          <w:sz w:val="28"/>
        </w:rPr>
        <w:t xml:space="preserve">
                      тiлігiн    қызметшілердің бі.          сының </w:t>
      </w:r>
    </w:p>
    <w:p>
      <w:pPr>
        <w:spacing w:after="0"/>
        <w:ind w:left="0"/>
        <w:jc w:val="both"/>
      </w:pPr>
      <w:r>
        <w:rPr>
          <w:rFonts w:ascii="Times New Roman"/>
          <w:b w:val="false"/>
          <w:i w:val="false"/>
          <w:color w:val="000000"/>
          <w:sz w:val="28"/>
        </w:rPr>
        <w:t xml:space="preserve">
                      көтеру     лiктiлігін көтеру           Кедендік </w:t>
      </w:r>
    </w:p>
    <w:p>
      <w:pPr>
        <w:spacing w:after="0"/>
        <w:ind w:left="0"/>
        <w:jc w:val="both"/>
      </w:pPr>
      <w:r>
        <w:rPr>
          <w:rFonts w:ascii="Times New Roman"/>
          <w:b w:val="false"/>
          <w:i w:val="false"/>
          <w:color w:val="000000"/>
          <w:sz w:val="28"/>
        </w:rPr>
        <w:t xml:space="preserve">
                      және қайта жөнiндегi қызметтердi       бақылау </w:t>
      </w:r>
    </w:p>
    <w:p>
      <w:pPr>
        <w:spacing w:after="0"/>
        <w:ind w:left="0"/>
        <w:jc w:val="both"/>
      </w:pPr>
      <w:r>
        <w:rPr>
          <w:rFonts w:ascii="Times New Roman"/>
          <w:b w:val="false"/>
          <w:i w:val="false"/>
          <w:color w:val="000000"/>
          <w:sz w:val="28"/>
        </w:rPr>
        <w:t xml:space="preserve">
                      даярлау"   сатып алу, бiлiктi.         агенттігі </w:t>
      </w:r>
    </w:p>
    <w:p>
      <w:pPr>
        <w:spacing w:after="0"/>
        <w:ind w:left="0"/>
        <w:jc w:val="both"/>
      </w:pPr>
      <w:r>
        <w:rPr>
          <w:rFonts w:ascii="Times New Roman"/>
          <w:b w:val="false"/>
          <w:i w:val="false"/>
          <w:color w:val="000000"/>
          <w:sz w:val="28"/>
        </w:rPr>
        <w:t xml:space="preserve">
                                 лiгiн көтеру, оның </w:t>
      </w:r>
    </w:p>
    <w:p>
      <w:pPr>
        <w:spacing w:after="0"/>
        <w:ind w:left="0"/>
        <w:jc w:val="both"/>
      </w:pPr>
      <w:r>
        <w:rPr>
          <w:rFonts w:ascii="Times New Roman"/>
          <w:b w:val="false"/>
          <w:i w:val="false"/>
          <w:color w:val="000000"/>
          <w:sz w:val="28"/>
        </w:rPr>
        <w:t xml:space="preserve">
                 005  "Мемле.    iшінде мемлекеттiк </w:t>
      </w:r>
    </w:p>
    <w:p>
      <w:pPr>
        <w:spacing w:after="0"/>
        <w:ind w:left="0"/>
        <w:jc w:val="both"/>
      </w:pPr>
      <w:r>
        <w:rPr>
          <w:rFonts w:ascii="Times New Roman"/>
          <w:b w:val="false"/>
          <w:i w:val="false"/>
          <w:color w:val="000000"/>
          <w:sz w:val="28"/>
        </w:rPr>
        <w:t xml:space="preserve">
                      кеттiк     тiлге оқыту. </w:t>
      </w:r>
    </w:p>
    <w:p>
      <w:pPr>
        <w:spacing w:after="0"/>
        <w:ind w:left="0"/>
        <w:jc w:val="both"/>
      </w:pPr>
      <w:r>
        <w:rPr>
          <w:rFonts w:ascii="Times New Roman"/>
          <w:b w:val="false"/>
          <w:i w:val="false"/>
          <w:color w:val="000000"/>
          <w:sz w:val="28"/>
        </w:rPr>
        <w:t xml:space="preserve">
                      қызметшi.  Бiлiктiлiгiн көтеру </w:t>
      </w:r>
    </w:p>
    <w:p>
      <w:pPr>
        <w:spacing w:after="0"/>
        <w:ind w:left="0"/>
        <w:jc w:val="both"/>
      </w:pPr>
      <w:r>
        <w:rPr>
          <w:rFonts w:ascii="Times New Roman"/>
          <w:b w:val="false"/>
          <w:i w:val="false"/>
          <w:color w:val="000000"/>
          <w:sz w:val="28"/>
        </w:rPr>
        <w:t xml:space="preserve">
                      лердiң     курстарынан өтетiн </w:t>
      </w:r>
    </w:p>
    <w:p>
      <w:pPr>
        <w:spacing w:after="0"/>
        <w:ind w:left="0"/>
        <w:jc w:val="both"/>
      </w:pPr>
      <w:r>
        <w:rPr>
          <w:rFonts w:ascii="Times New Roman"/>
          <w:b w:val="false"/>
          <w:i w:val="false"/>
          <w:color w:val="000000"/>
          <w:sz w:val="28"/>
        </w:rPr>
        <w:t xml:space="preserve">
                      бiлiктi.   мемлекеттiк қызмет. </w:t>
      </w:r>
    </w:p>
    <w:p>
      <w:pPr>
        <w:spacing w:after="0"/>
        <w:ind w:left="0"/>
        <w:jc w:val="both"/>
      </w:pPr>
      <w:r>
        <w:rPr>
          <w:rFonts w:ascii="Times New Roman"/>
          <w:b w:val="false"/>
          <w:i w:val="false"/>
          <w:color w:val="000000"/>
          <w:sz w:val="28"/>
        </w:rPr>
        <w:t xml:space="preserve">
                      лiгiн      шiлердiң бiр жылдық </w:t>
      </w:r>
    </w:p>
    <w:p>
      <w:pPr>
        <w:spacing w:after="0"/>
        <w:ind w:left="0"/>
        <w:jc w:val="both"/>
      </w:pPr>
      <w:r>
        <w:rPr>
          <w:rFonts w:ascii="Times New Roman"/>
          <w:b w:val="false"/>
          <w:i w:val="false"/>
          <w:color w:val="000000"/>
          <w:sz w:val="28"/>
        </w:rPr>
        <w:t xml:space="preserve">
                      көтеру"    орташа саны 877.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Кедендiк бақылау агенттiгi органдарының жоғары кәсiптi, бiлiктi кадрлармен қамтамасыз етiлушiлiгi. </w:t>
      </w:r>
    </w:p>
    <w:bookmarkStart w:name="z5"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"Кеден органдарын нормативтік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кесiмдермен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1 896 мың теңге (бip миллион сегiз жүз тоқсан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N 453-1 Заңының </w:t>
      </w:r>
      <w:r>
        <w:rPr>
          <w:rFonts w:ascii="Times New Roman"/>
          <w:b w:val="false"/>
          <w:i w:val="false"/>
          <w:color w:val="000000"/>
          <w:sz w:val="28"/>
        </w:rPr>
        <w:t xml:space="preserve">8-бабы </w:t>
      </w:r>
      <w:r>
        <w:rPr>
          <w:rFonts w:ascii="Times New Roman"/>
          <w:b w:val="false"/>
          <w:i w:val="false"/>
          <w:color w:val="000000"/>
          <w:sz w:val="28"/>
        </w:rPr>
        <w:t xml:space="preserve">, "Шетел валютасындағы iссапарлық шығыстарын өтеудiң нормалары туралы" Қазақстан Республикасының 1998 жылғы 29 қыркүйектегi N 967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"Мемлекеттік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Кедендiк бақылау агенттiгi қызметкерлерiнің кәсiптік деңгейi мен құқықтық мәдениетiн көтеру.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Кедендiк бақылау агенттiгiнiң орталық аппараты мен оның құрылымдық бөлiмшелерiн нормативтiк құқықтық кесiмдермен қамтамасыз ету.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"Кеден     Нормативтік құқықтық  Жыл    Қазақстан </w:t>
      </w:r>
    </w:p>
    <w:p>
      <w:pPr>
        <w:spacing w:after="0"/>
        <w:ind w:left="0"/>
        <w:jc w:val="both"/>
      </w:pPr>
      <w:r>
        <w:rPr>
          <w:rFonts w:ascii="Times New Roman"/>
          <w:b w:val="false"/>
          <w:i w:val="false"/>
          <w:color w:val="000000"/>
          <w:sz w:val="28"/>
        </w:rPr>
        <w:t xml:space="preserve">
                      органда.   кесімдер (Сыртқы эко. ішінде Республика. </w:t>
      </w:r>
    </w:p>
    <w:p>
      <w:pPr>
        <w:spacing w:after="0"/>
        <w:ind w:left="0"/>
        <w:jc w:val="both"/>
      </w:pPr>
      <w:r>
        <w:rPr>
          <w:rFonts w:ascii="Times New Roman"/>
          <w:b w:val="false"/>
          <w:i w:val="false"/>
          <w:color w:val="000000"/>
          <w:sz w:val="28"/>
        </w:rPr>
        <w:t xml:space="preserve">
                      рын норма. номикалық қызметтің          сының </w:t>
      </w:r>
    </w:p>
    <w:p>
      <w:pPr>
        <w:spacing w:after="0"/>
        <w:ind w:left="0"/>
        <w:jc w:val="both"/>
      </w:pPr>
      <w:r>
        <w:rPr>
          <w:rFonts w:ascii="Times New Roman"/>
          <w:b w:val="false"/>
          <w:i w:val="false"/>
          <w:color w:val="000000"/>
          <w:sz w:val="28"/>
        </w:rPr>
        <w:t xml:space="preserve">
                      тивтiк     тауарлық номенклату.         Кедендік </w:t>
      </w:r>
    </w:p>
    <w:p>
      <w:pPr>
        <w:spacing w:after="0"/>
        <w:ind w:left="0"/>
        <w:jc w:val="both"/>
      </w:pPr>
      <w:r>
        <w:rPr>
          <w:rFonts w:ascii="Times New Roman"/>
          <w:b w:val="false"/>
          <w:i w:val="false"/>
          <w:color w:val="000000"/>
          <w:sz w:val="28"/>
        </w:rPr>
        <w:t xml:space="preserve">
                      құқықтық   расы) сатып алу - 29         бақылау </w:t>
      </w:r>
    </w:p>
    <w:p>
      <w:pPr>
        <w:spacing w:after="0"/>
        <w:ind w:left="0"/>
        <w:jc w:val="both"/>
      </w:pPr>
      <w:r>
        <w:rPr>
          <w:rFonts w:ascii="Times New Roman"/>
          <w:b w:val="false"/>
          <w:i w:val="false"/>
          <w:color w:val="000000"/>
          <w:sz w:val="28"/>
        </w:rPr>
        <w:t xml:space="preserve">
                      кесiмдер.  жиынтық;                     агенттігі </w:t>
      </w:r>
    </w:p>
    <w:p>
      <w:pPr>
        <w:spacing w:after="0"/>
        <w:ind w:left="0"/>
        <w:jc w:val="both"/>
      </w:pPr>
      <w:r>
        <w:rPr>
          <w:rFonts w:ascii="Times New Roman"/>
          <w:b w:val="false"/>
          <w:i w:val="false"/>
          <w:color w:val="000000"/>
          <w:sz w:val="28"/>
        </w:rPr>
        <w:t xml:space="preserve">
                      мен қам.   Нормативтік құқықтық </w:t>
      </w:r>
    </w:p>
    <w:p>
      <w:pPr>
        <w:spacing w:after="0"/>
        <w:ind w:left="0"/>
        <w:jc w:val="both"/>
      </w:pPr>
      <w:r>
        <w:rPr>
          <w:rFonts w:ascii="Times New Roman"/>
          <w:b w:val="false"/>
          <w:i w:val="false"/>
          <w:color w:val="000000"/>
          <w:sz w:val="28"/>
        </w:rPr>
        <w:t xml:space="preserve">
                      тамасыз    кесімдер сатып алу - </w:t>
      </w:r>
    </w:p>
    <w:p>
      <w:pPr>
        <w:spacing w:after="0"/>
        <w:ind w:left="0"/>
        <w:jc w:val="both"/>
      </w:pPr>
      <w:r>
        <w:rPr>
          <w:rFonts w:ascii="Times New Roman"/>
          <w:b w:val="false"/>
          <w:i w:val="false"/>
          <w:color w:val="000000"/>
          <w:sz w:val="28"/>
        </w:rPr>
        <w:t xml:space="preserve">
                      ету"       8000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Кедендiк бақылау агенттiгi қызметкерлерiнiң кәсiптiк шеберлiгiн көтеру. </w:t>
      </w:r>
    </w:p>
    <w:bookmarkStart w:name="z6"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"Қызметтiк iздестiру иттерін қолдана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отырып кедендiк бақылауды қамтамасыз ету" 031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30 949 мың теңге (отыз миллион тоғыз жүз қырық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Республикасындағы кеден iсi туралы" Қазақстан Республикасының 1995 жылғы 20 шiлдедегi N 2368 Заңының </w:t>
      </w:r>
      <w:r>
        <w:rPr>
          <w:rFonts w:ascii="Times New Roman"/>
          <w:b w:val="false"/>
          <w:i w:val="false"/>
          <w:color w:val="000000"/>
          <w:sz w:val="28"/>
        </w:rPr>
        <w:t xml:space="preserve">9-бабы </w:t>
      </w:r>
      <w:r>
        <w:rPr>
          <w:rFonts w:ascii="Times New Roman"/>
          <w:b w:val="false"/>
          <w:i w:val="false"/>
          <w:color w:val="000000"/>
          <w:sz w:val="28"/>
        </w:rPr>
        <w:t xml:space="preserve">, Қазақстан Республикасы Президентiнiң "Қазақстан Республикасында нашақорлыққа және есiрткi бизнесiне қарсы күрестiң 2000-2003 жылдарға арналған мемлекеттік бағдарламасы туралы" 2001 жылғы 16 мамырдағы N 395 Жарлығы, "Қазақстан Республикасы Мемлекеттiк кiрiс министрлiгi Кеден комитетiнiң "Кинологиялық орталығы" мемлекеттiк мекемесiн құру туралы" Қазақстан Республикасы Үкiметiнiң 2001 жылғы 15 ақпандағы N 230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кинолог-мамандардың кәсiптiк шеберлiгiн арттыру, қызметтiк iздестiру иттерiн одан әрi үйрету және мамандармен және қызметтiк iздестiру иттерiмен қызметтiң әр түрлi бағыттары бойынша жаттығу және тексеру сабақтарын өткiзу.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 Кедендік бақылау агенттігінiң Кинологиялық орталығын (бұдан әрі - Кинологиялық орталық) ұстау және дамыту, кинолог-мамандарды оқыту, есiрткi құралдарын, жарылғыш заттарды және қаруды iздестiру үшiн қызметтiк-iздестiру иттерiн ұдайы өсiру, малдәрiгерлік қызмет көрсету және тиiсті дайындық, қызметтік iздестіру-иттерiмен халықаралық көрмелерге және жарыстарға қатысу, iшкi жарыстар мен байқаулар өткiзу, Қазақстан Республикасының кеден органдарын есiрткi құралдарының (жарылғыш заттардың) иiстiк ауыстырғыштарымен, қызметтiк iздестiру иттерiне арналған арнайы жабдықтармен қамтамасыз ету, Кинологиялық орталықтың оқу-материалдық базасын, атап айтқанда ҚP КБА Кинологиялық қызметiн одан әрi дамыту және жетілдіру.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Қызметтiк- </w:t>
      </w:r>
    </w:p>
    <w:p>
      <w:pPr>
        <w:spacing w:after="0"/>
        <w:ind w:left="0"/>
        <w:jc w:val="both"/>
      </w:pPr>
      <w:r>
        <w:rPr>
          <w:rFonts w:ascii="Times New Roman"/>
          <w:b w:val="false"/>
          <w:i w:val="false"/>
          <w:color w:val="000000"/>
          <w:sz w:val="28"/>
        </w:rPr>
        <w:t xml:space="preserve">
                      iздестiру </w:t>
      </w:r>
    </w:p>
    <w:p>
      <w:pPr>
        <w:spacing w:after="0"/>
        <w:ind w:left="0"/>
        <w:jc w:val="both"/>
      </w:pPr>
      <w:r>
        <w:rPr>
          <w:rFonts w:ascii="Times New Roman"/>
          <w:b w:val="false"/>
          <w:i w:val="false"/>
          <w:color w:val="000000"/>
          <w:sz w:val="28"/>
        </w:rPr>
        <w:t xml:space="preserve">
                      иттерiн </w:t>
      </w:r>
    </w:p>
    <w:p>
      <w:pPr>
        <w:spacing w:after="0"/>
        <w:ind w:left="0"/>
        <w:jc w:val="both"/>
      </w:pPr>
      <w:r>
        <w:rPr>
          <w:rFonts w:ascii="Times New Roman"/>
          <w:b w:val="false"/>
          <w:i w:val="false"/>
          <w:color w:val="000000"/>
          <w:sz w:val="28"/>
        </w:rPr>
        <w:t xml:space="preserve">
                      қолдана </w:t>
      </w:r>
    </w:p>
    <w:p>
      <w:pPr>
        <w:spacing w:after="0"/>
        <w:ind w:left="0"/>
        <w:jc w:val="both"/>
      </w:pP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
                      кедендiк </w:t>
      </w:r>
    </w:p>
    <w:p>
      <w:pPr>
        <w:spacing w:after="0"/>
        <w:ind w:left="0"/>
        <w:jc w:val="both"/>
      </w:pPr>
      <w:r>
        <w:rPr>
          <w:rFonts w:ascii="Times New Roman"/>
          <w:b w:val="false"/>
          <w:i w:val="false"/>
          <w:color w:val="000000"/>
          <w:sz w:val="28"/>
        </w:rPr>
        <w:t xml:space="preserve">
                      бақылауды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030  Кинология. Кинологиялық орталық  Жыл    Қазақстан </w:t>
      </w:r>
    </w:p>
    <w:p>
      <w:pPr>
        <w:spacing w:after="0"/>
        <w:ind w:left="0"/>
        <w:jc w:val="both"/>
      </w:pPr>
      <w:r>
        <w:rPr>
          <w:rFonts w:ascii="Times New Roman"/>
          <w:b w:val="false"/>
          <w:i w:val="false"/>
          <w:color w:val="000000"/>
          <w:sz w:val="28"/>
        </w:rPr>
        <w:t xml:space="preserve">
                      лық        штат санының лимитiне iшiнде Республика. </w:t>
      </w:r>
    </w:p>
    <w:p>
      <w:pPr>
        <w:spacing w:after="0"/>
        <w:ind w:left="0"/>
        <w:jc w:val="both"/>
      </w:pPr>
      <w:r>
        <w:rPr>
          <w:rFonts w:ascii="Times New Roman"/>
          <w:b w:val="false"/>
          <w:i w:val="false"/>
          <w:color w:val="000000"/>
          <w:sz w:val="28"/>
        </w:rPr>
        <w:t xml:space="preserve">
                      орталық    сәйкес 40 штат бiрлiк        сының </w:t>
      </w:r>
    </w:p>
    <w:p>
      <w:pPr>
        <w:spacing w:after="0"/>
        <w:ind w:left="0"/>
        <w:jc w:val="both"/>
      </w:pPr>
      <w:r>
        <w:rPr>
          <w:rFonts w:ascii="Times New Roman"/>
          <w:b w:val="false"/>
          <w:i w:val="false"/>
          <w:color w:val="000000"/>
          <w:sz w:val="28"/>
        </w:rPr>
        <w:t xml:space="preserve">
                                 ұстау.                       Кедендiк </w:t>
      </w:r>
    </w:p>
    <w:p>
      <w:pPr>
        <w:spacing w:after="0"/>
        <w:ind w:left="0"/>
        <w:jc w:val="both"/>
      </w:pPr>
      <w:r>
        <w:rPr>
          <w:rFonts w:ascii="Times New Roman"/>
          <w:b w:val="false"/>
          <w:i w:val="false"/>
          <w:color w:val="000000"/>
          <w:sz w:val="28"/>
        </w:rPr>
        <w:t xml:space="preserve">
                                 Кинологтарды оқыту -         бақылау </w:t>
      </w:r>
    </w:p>
    <w:p>
      <w:pPr>
        <w:spacing w:after="0"/>
        <w:ind w:left="0"/>
        <w:jc w:val="both"/>
      </w:pPr>
      <w:r>
        <w:rPr>
          <w:rFonts w:ascii="Times New Roman"/>
          <w:b w:val="false"/>
          <w:i w:val="false"/>
          <w:color w:val="000000"/>
          <w:sz w:val="28"/>
        </w:rPr>
        <w:t xml:space="preserve">
                                 100 адам.                    агенттiгi </w:t>
      </w:r>
    </w:p>
    <w:p>
      <w:pPr>
        <w:spacing w:after="0"/>
        <w:ind w:left="0"/>
        <w:jc w:val="both"/>
      </w:pPr>
      <w:r>
        <w:rPr>
          <w:rFonts w:ascii="Times New Roman"/>
          <w:b w:val="false"/>
          <w:i w:val="false"/>
          <w:color w:val="000000"/>
          <w:sz w:val="28"/>
        </w:rPr>
        <w:t xml:space="preserve">
                                 Есірткі құралдарының </w:t>
      </w:r>
    </w:p>
    <w:p>
      <w:pPr>
        <w:spacing w:after="0"/>
        <w:ind w:left="0"/>
        <w:jc w:val="both"/>
      </w:pPr>
      <w:r>
        <w:rPr>
          <w:rFonts w:ascii="Times New Roman"/>
          <w:b w:val="false"/>
          <w:i w:val="false"/>
          <w:color w:val="000000"/>
          <w:sz w:val="28"/>
        </w:rPr>
        <w:t xml:space="preserve">
                                 алмастырғыштарын - </w:t>
      </w:r>
    </w:p>
    <w:p>
      <w:pPr>
        <w:spacing w:after="0"/>
        <w:ind w:left="0"/>
        <w:jc w:val="both"/>
      </w:pPr>
      <w:r>
        <w:rPr>
          <w:rFonts w:ascii="Times New Roman"/>
          <w:b w:val="false"/>
          <w:i w:val="false"/>
          <w:color w:val="000000"/>
          <w:sz w:val="28"/>
        </w:rPr>
        <w:t xml:space="preserve">
                                 10 жиынтық, жарылғыш </w:t>
      </w:r>
    </w:p>
    <w:p>
      <w:pPr>
        <w:spacing w:after="0"/>
        <w:ind w:left="0"/>
        <w:jc w:val="both"/>
      </w:pPr>
      <w:r>
        <w:rPr>
          <w:rFonts w:ascii="Times New Roman"/>
          <w:b w:val="false"/>
          <w:i w:val="false"/>
          <w:color w:val="000000"/>
          <w:sz w:val="28"/>
        </w:rPr>
        <w:t xml:space="preserve">
                                 заттардың алмастырғыш. </w:t>
      </w:r>
    </w:p>
    <w:p>
      <w:pPr>
        <w:spacing w:after="0"/>
        <w:ind w:left="0"/>
        <w:jc w:val="both"/>
      </w:pPr>
      <w:r>
        <w:rPr>
          <w:rFonts w:ascii="Times New Roman"/>
          <w:b w:val="false"/>
          <w:i w:val="false"/>
          <w:color w:val="000000"/>
          <w:sz w:val="28"/>
        </w:rPr>
        <w:t xml:space="preserve">
                                 тарын - 10 жиынтық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Қызметтік-іздестіру </w:t>
      </w:r>
    </w:p>
    <w:p>
      <w:pPr>
        <w:spacing w:after="0"/>
        <w:ind w:left="0"/>
        <w:jc w:val="both"/>
      </w:pPr>
      <w:r>
        <w:rPr>
          <w:rFonts w:ascii="Times New Roman"/>
          <w:b w:val="false"/>
          <w:i w:val="false"/>
          <w:color w:val="000000"/>
          <w:sz w:val="28"/>
        </w:rPr>
        <w:t xml:space="preserve">
                                 иттерін сатып алу - </w:t>
      </w:r>
    </w:p>
    <w:p>
      <w:pPr>
        <w:spacing w:after="0"/>
        <w:ind w:left="0"/>
        <w:jc w:val="both"/>
      </w:pPr>
      <w:r>
        <w:rPr>
          <w:rFonts w:ascii="Times New Roman"/>
          <w:b w:val="false"/>
          <w:i w:val="false"/>
          <w:color w:val="000000"/>
          <w:sz w:val="28"/>
        </w:rPr>
        <w:t xml:space="preserve">
                                 25 бас.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даярланған кинолог-мамандардың санын ұлғайту, кедендік бақылаудың сапасын арттыру, контрабанданың жолын кесу, иттерді қолдана отырып, тартып алынған есірткі құралдарының, жарылғыш заттар мен қару санын ұлғайту, ҚР КБА Кинологиялық қызметін ұйымдық-штаттық нығайту, Қазақстан Республикасының ұлттық қауіпсіздігін нығайту. </w:t>
      </w:r>
    </w:p>
    <w:bookmarkStart w:name="z7"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"Бюджетке қосымша түскен кеден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төлемдерi мен салықтары үшін тәуелсiз сарапшыға сыйақы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төлеу" 032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600 000 мың теңге (алты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Республикасындағы кеден iсi туралы" Қазақстан Республикасының 1995 жылғы 20 шiлдедегі N 2368 Заңының </w:t>
      </w:r>
      <w:r>
        <w:rPr>
          <w:rFonts w:ascii="Times New Roman"/>
          <w:b w:val="false"/>
          <w:i w:val="false"/>
          <w:color w:val="000000"/>
          <w:sz w:val="28"/>
        </w:rPr>
        <w:t xml:space="preserve">123-бабы </w:t>
      </w:r>
      <w:r>
        <w:rPr>
          <w:rFonts w:ascii="Times New Roman"/>
          <w:b w:val="false"/>
          <w:i w:val="false"/>
          <w:color w:val="000000"/>
          <w:sz w:val="28"/>
        </w:rPr>
        <w:t xml:space="preserve">, "Қазақстан Республикасына импортталатын тауарлардың кедендiк құнын тәуелсіз сараптауды жүзеге асыру жөнiндегi шаралар туралы" Қазақстан Республикасы Yкiметiнiң 2001 жылғы 6 сәуiрдегi N 453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2002-2004 жылдарға арналған бағдарламасын iске асыру жөнiндегi iс-шаралар жоспары туралы" Қазақстан Республикасы Үкiметiнiң 2002 жылғы 24 сәуірдегі N 470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Республикасына импортталатын тауарлардың кедендiк құнын айқындауға бақылаудың тиiмдiлiгiн арттыру. </w:t>
      </w:r>
    </w:p>
    <w:p>
      <w:pPr>
        <w:spacing w:after="0"/>
        <w:ind w:left="0"/>
        <w:jc w:val="both"/>
      </w:pPr>
      <w:r>
        <w:rPr>
          <w:rFonts w:ascii="Times New Roman"/>
          <w:b w:val="false"/>
          <w:i w:val="false"/>
          <w:color w:val="000000"/>
          <w:sz w:val="28"/>
        </w:rPr>
        <w:t xml:space="preserve">
            5. Бюджеттiк бағдарламаның мiндеттерi: мемлекеттiк бюджет қаражатының әкелiнетiн тауарлардың кедендiк құнын төмендетуден (көтеруден) болатын шығындарын қысқарту, кеден төлемдерi мен салықтарының түсуiн арттыру, сондай-ақ кедендiк статистика қорытындыларында импортталатын өнiмдердің нақты көлемдерiн көрсету.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"Бюджетке Қазақстан Республика.  Жыл    Қазақстан </w:t>
      </w:r>
    </w:p>
    <w:p>
      <w:pPr>
        <w:spacing w:after="0"/>
        <w:ind w:left="0"/>
        <w:jc w:val="both"/>
      </w:pPr>
      <w:r>
        <w:rPr>
          <w:rFonts w:ascii="Times New Roman"/>
          <w:b w:val="false"/>
          <w:i w:val="false"/>
          <w:color w:val="000000"/>
          <w:sz w:val="28"/>
        </w:rPr>
        <w:t xml:space="preserve">
                      қосымша   сына импортталатын     ішінде Республика. </w:t>
      </w:r>
    </w:p>
    <w:p>
      <w:pPr>
        <w:spacing w:after="0"/>
        <w:ind w:left="0"/>
        <w:jc w:val="both"/>
      </w:pPr>
      <w:r>
        <w:rPr>
          <w:rFonts w:ascii="Times New Roman"/>
          <w:b w:val="false"/>
          <w:i w:val="false"/>
          <w:color w:val="000000"/>
          <w:sz w:val="28"/>
        </w:rPr>
        <w:t xml:space="preserve">
                      түскен    тауарлардың кедендік          сының </w:t>
      </w:r>
    </w:p>
    <w:p>
      <w:pPr>
        <w:spacing w:after="0"/>
        <w:ind w:left="0"/>
        <w:jc w:val="both"/>
      </w:pPr>
      <w:r>
        <w:rPr>
          <w:rFonts w:ascii="Times New Roman"/>
          <w:b w:val="false"/>
          <w:i w:val="false"/>
          <w:color w:val="000000"/>
          <w:sz w:val="28"/>
        </w:rPr>
        <w:t xml:space="preserve">
                      кеден     құнының олардың сапасы        Кедендік </w:t>
      </w:r>
    </w:p>
    <w:p>
      <w:pPr>
        <w:spacing w:after="0"/>
        <w:ind w:left="0"/>
        <w:jc w:val="both"/>
      </w:pPr>
      <w:r>
        <w:rPr>
          <w:rFonts w:ascii="Times New Roman"/>
          <w:b w:val="false"/>
          <w:i w:val="false"/>
          <w:color w:val="000000"/>
          <w:sz w:val="28"/>
        </w:rPr>
        <w:t xml:space="preserve">
                      төлемдері мен санына сәйкестігіне       бақылау </w:t>
      </w:r>
    </w:p>
    <w:p>
      <w:pPr>
        <w:spacing w:after="0"/>
        <w:ind w:left="0"/>
        <w:jc w:val="both"/>
      </w:pPr>
      <w:r>
        <w:rPr>
          <w:rFonts w:ascii="Times New Roman"/>
          <w:b w:val="false"/>
          <w:i w:val="false"/>
          <w:color w:val="000000"/>
          <w:sz w:val="28"/>
        </w:rPr>
        <w:t xml:space="preserve">
                      мен       тәуелсіз сараптаманы          агенттігі </w:t>
      </w:r>
    </w:p>
    <w:p>
      <w:pPr>
        <w:spacing w:after="0"/>
        <w:ind w:left="0"/>
        <w:jc w:val="both"/>
      </w:pPr>
      <w:r>
        <w:rPr>
          <w:rFonts w:ascii="Times New Roman"/>
          <w:b w:val="false"/>
          <w:i w:val="false"/>
          <w:color w:val="000000"/>
          <w:sz w:val="28"/>
        </w:rPr>
        <w:t xml:space="preserve">
                      салықтары жүзеге асыру үшін </w:t>
      </w:r>
    </w:p>
    <w:p>
      <w:pPr>
        <w:spacing w:after="0"/>
        <w:ind w:left="0"/>
        <w:jc w:val="both"/>
      </w:pPr>
      <w:r>
        <w:rPr>
          <w:rFonts w:ascii="Times New Roman"/>
          <w:b w:val="false"/>
          <w:i w:val="false"/>
          <w:color w:val="000000"/>
          <w:sz w:val="28"/>
        </w:rPr>
        <w:t xml:space="preserve">
                      үшін      тәуелсіз сарапшы тарту. </w:t>
      </w:r>
    </w:p>
    <w:p>
      <w:pPr>
        <w:spacing w:after="0"/>
        <w:ind w:left="0"/>
        <w:jc w:val="both"/>
      </w:pPr>
      <w:r>
        <w:rPr>
          <w:rFonts w:ascii="Times New Roman"/>
          <w:b w:val="false"/>
          <w:i w:val="false"/>
          <w:color w:val="000000"/>
          <w:sz w:val="28"/>
        </w:rPr>
        <w:t xml:space="preserve">
                      тәуелсіз </w:t>
      </w:r>
    </w:p>
    <w:p>
      <w:pPr>
        <w:spacing w:after="0"/>
        <w:ind w:left="0"/>
        <w:jc w:val="both"/>
      </w:pPr>
      <w:r>
        <w:rPr>
          <w:rFonts w:ascii="Times New Roman"/>
          <w:b w:val="false"/>
          <w:i w:val="false"/>
          <w:color w:val="000000"/>
          <w:sz w:val="28"/>
        </w:rPr>
        <w:t xml:space="preserve">
                      сарапшыға </w:t>
      </w:r>
    </w:p>
    <w:p>
      <w:pPr>
        <w:spacing w:after="0"/>
        <w:ind w:left="0"/>
        <w:jc w:val="both"/>
      </w:pP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кеден төлемдері мен салықтарын ұлғайту, кедендік рәсімдердің жүзеге асырылуына бақылауды күшейту. </w:t>
      </w:r>
    </w:p>
    <w:bookmarkStart w:name="z8"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"Қазақстан Республикасы кеден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қызметiнiң шетелдегi қызметiн қамтамасыз ету"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8 500 мың теңге (сегiз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"Қазақстан Республикасы мен Ресей Федерациясы арасындағы Кеден қызметтерiн басқарудың бiртұтастығы туралы келiсiмдi бекiту туралы" 1995 жылғы 15 қыркүйектегi N 2459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мен Ресей Федерациясы арасындағы "Кеден қызметтерiн басқарудың бiртұтастығы туралы" 1995 жылғы 16 мамырдағы келiсiм.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мiндеттердiң барынша тиiмдi орындалуына қол жеткiзу үшін Ресей Федерациясы Кеден қызметiнiң жанындағы Қазақстан Республикасы Кеден қызметi өкiлдiгiнiң қызметiн қамтамасыз ету, атап айтқанда кеден iсi саласындағы байланыстарды дамыту, Қазақстан Республикасы мен Peceй Федерациясы кеден қызметтерiнiң өзара жедел iс-қимылын қамтамасыз ету, есiрткi және психотроптық заттардың заңсыз айналымының жолын кесу жөнiндегi iс-шараларға қатысу, қару-жарақ пен әскери техникалардың Қазақстаннан Ресейге рұқсатсыз экспортының, Ресейден Қазақстанға импортының жолын кесу жөнiндегi iс-шараларды жүргiзу. </w:t>
      </w:r>
    </w:p>
    <w:p>
      <w:pPr>
        <w:spacing w:after="0"/>
        <w:ind w:left="0"/>
        <w:jc w:val="both"/>
      </w:pPr>
      <w:r>
        <w:rPr>
          <w:rFonts w:ascii="Times New Roman"/>
          <w:b w:val="false"/>
          <w:i w:val="false"/>
          <w:color w:val="000000"/>
          <w:sz w:val="28"/>
        </w:rPr>
        <w:t xml:space="preserve">
            5. Бюджеттік бағдарламаның мiндеттерi: шетелдегi кеден қызметтерiнiң жанындағы Қазақстан Республикасы Кеден қызметi өкілдiктерiн ұстау, кеден қызметi практикасына қазiргi заманғы халықаралық стандарттарды енгiзу және басқа мемлекеттердiң кеден қызметтерiмен ақпарат алмасушылық орнату.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"Қазақстан Ресей Федерациясы      Жыл    Қазақстан </w:t>
      </w:r>
    </w:p>
    <w:p>
      <w:pPr>
        <w:spacing w:after="0"/>
        <w:ind w:left="0"/>
        <w:jc w:val="both"/>
      </w:pPr>
      <w:r>
        <w:rPr>
          <w:rFonts w:ascii="Times New Roman"/>
          <w:b w:val="false"/>
          <w:i w:val="false"/>
          <w:color w:val="000000"/>
          <w:sz w:val="28"/>
        </w:rPr>
        <w:t xml:space="preserve">
                     Республи.  Кеден қызметiнiң       iшiнде Республика. </w:t>
      </w:r>
    </w:p>
    <w:p>
      <w:pPr>
        <w:spacing w:after="0"/>
        <w:ind w:left="0"/>
        <w:jc w:val="both"/>
      </w:pPr>
      <w:r>
        <w:rPr>
          <w:rFonts w:ascii="Times New Roman"/>
          <w:b w:val="false"/>
          <w:i w:val="false"/>
          <w:color w:val="000000"/>
          <w:sz w:val="28"/>
        </w:rPr>
        <w:t xml:space="preserve">
                     касы кеден жанындағы Қазақстан           сының </w:t>
      </w:r>
    </w:p>
    <w:p>
      <w:pPr>
        <w:spacing w:after="0"/>
        <w:ind w:left="0"/>
        <w:jc w:val="both"/>
      </w:pPr>
      <w:r>
        <w:rPr>
          <w:rFonts w:ascii="Times New Roman"/>
          <w:b w:val="false"/>
          <w:i w:val="false"/>
          <w:color w:val="000000"/>
          <w:sz w:val="28"/>
        </w:rPr>
        <w:t xml:space="preserve">
                     қызметiнiң Республикасының Кеден         Кедендік </w:t>
      </w:r>
    </w:p>
    <w:p>
      <w:pPr>
        <w:spacing w:after="0"/>
        <w:ind w:left="0"/>
        <w:jc w:val="both"/>
      </w:pPr>
      <w:r>
        <w:rPr>
          <w:rFonts w:ascii="Times New Roman"/>
          <w:b w:val="false"/>
          <w:i w:val="false"/>
          <w:color w:val="000000"/>
          <w:sz w:val="28"/>
        </w:rPr>
        <w:t xml:space="preserve">
                     шетелдегi  қызметiнiң 3 өкілін           бақылау </w:t>
      </w:r>
    </w:p>
    <w:p>
      <w:pPr>
        <w:spacing w:after="0"/>
        <w:ind w:left="0"/>
        <w:jc w:val="both"/>
      </w:pPr>
      <w:r>
        <w:rPr>
          <w:rFonts w:ascii="Times New Roman"/>
          <w:b w:val="false"/>
          <w:i w:val="false"/>
          <w:color w:val="000000"/>
          <w:sz w:val="28"/>
        </w:rPr>
        <w:t xml:space="preserve">
                     қызметiн   ұстау                         агенттігі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030  "Ресей Фе. </w:t>
      </w:r>
    </w:p>
    <w:p>
      <w:pPr>
        <w:spacing w:after="0"/>
        <w:ind w:left="0"/>
        <w:jc w:val="both"/>
      </w:pPr>
      <w:r>
        <w:rPr>
          <w:rFonts w:ascii="Times New Roman"/>
          <w:b w:val="false"/>
          <w:i w:val="false"/>
          <w:color w:val="000000"/>
          <w:sz w:val="28"/>
        </w:rPr>
        <w:t xml:space="preserve">
                     дерациясы </w:t>
      </w:r>
    </w:p>
    <w:p>
      <w:pPr>
        <w:spacing w:after="0"/>
        <w:ind w:left="0"/>
        <w:jc w:val="both"/>
      </w:pPr>
      <w:r>
        <w:rPr>
          <w:rFonts w:ascii="Times New Roman"/>
          <w:b w:val="false"/>
          <w:i w:val="false"/>
          <w:color w:val="000000"/>
          <w:sz w:val="28"/>
        </w:rPr>
        <w:t xml:space="preserve">
                     Кеден қыз. </w:t>
      </w:r>
    </w:p>
    <w:p>
      <w:pPr>
        <w:spacing w:after="0"/>
        <w:ind w:left="0"/>
        <w:jc w:val="both"/>
      </w:pPr>
      <w:r>
        <w:rPr>
          <w:rFonts w:ascii="Times New Roman"/>
          <w:b w:val="false"/>
          <w:i w:val="false"/>
          <w:color w:val="000000"/>
          <w:sz w:val="28"/>
        </w:rPr>
        <w:t xml:space="preserve">
                     метінің </w:t>
      </w:r>
    </w:p>
    <w:p>
      <w:pPr>
        <w:spacing w:after="0"/>
        <w:ind w:left="0"/>
        <w:jc w:val="both"/>
      </w:pPr>
      <w:r>
        <w:rPr>
          <w:rFonts w:ascii="Times New Roman"/>
          <w:b w:val="false"/>
          <w:i w:val="false"/>
          <w:color w:val="000000"/>
          <w:sz w:val="28"/>
        </w:rPr>
        <w:t xml:space="preserve">
                     жанындағы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Кеден </w:t>
      </w:r>
    </w:p>
    <w:p>
      <w:pPr>
        <w:spacing w:after="0"/>
        <w:ind w:left="0"/>
        <w:jc w:val="both"/>
      </w:pP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өкілдігі"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Ресей Федерациясы Кеден қызметінің жанындағы Қазақстан Республикасы Кеден қызметі өкілдігіне жүктелетін функцияларды сапалы және уақытылы орындау. </w:t>
      </w:r>
    </w:p>
    <w:bookmarkStart w:name="z9"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"Кеден органдарының сараптама қызметiн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жетілдіру" 034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21 000 мың теңге (жиырма бiр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Республикасындағы кеден iсi туралы" Қазақстан Республикасының 1995 жылғы 20 шілдедегi N 2368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кеден қызметiн жетiлдiрудiң 2000-2002 жылдарға арналған тұжырымдамасын мақұлдау туралы" Қазақстан Республикасы Yкiметiнiң 2000 жылғы 25 ақпандағы N 301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стандарты 7.0-99 "Қазақстан Республикасының аккредитациясы. Негiзгi ережелер", Қазақстан Республикасының стандарты 3.2-94 "Қазақстан Республикасының мемлекеттiк сертификаттау жүйесi. Сертификаттау органдарына қойылатын талаптар және оларды аккредитациялаудың тәртібi".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Кедендiк бақылау агенттiгiнiң кедендiк сараптама жүйесiн жетiлдiру, Орталық кеден зертханасын дамыту, аймақтық кеден зертханаларын құру және дамыту, кедендiк сараптама жүргiзу мүмкiндiгiн кеңейту, тауарлардың кодтарын Сыртқы экономикалық қызметтiң Тауарлық номенклатурасына сәйкес дұрыс айқындау, қорғаныстық шараларды дұрыс қолдану, кеден төлемдерiнiң бюджетке толық түсуiн қамтамасыз ету, сапасыз тауарлардың әкелiнуiне жол бермеу және радиациялық қауiптi жүктердің әкелiнуiн және транзитін болдырмау. </w:t>
      </w:r>
    </w:p>
    <w:p>
      <w:pPr>
        <w:spacing w:after="0"/>
        <w:ind w:left="0"/>
        <w:jc w:val="both"/>
      </w:pPr>
      <w:r>
        <w:rPr>
          <w:rFonts w:ascii="Times New Roman"/>
          <w:b w:val="false"/>
          <w:i w:val="false"/>
          <w:color w:val="000000"/>
          <w:sz w:val="28"/>
        </w:rPr>
        <w:t xml:space="preserve">
            5. Бюджеттiк бағдарламаның мiндеттерi: Орталық кеден зертханасын аккредитациялауды, аймақтық зертханаларды аттестациялауды жүргiзу, иондаушы сәулелену көздерiмен және рентген техникасымен жұмыс iстеу құқығына лицензия алу, тауарларға кедендік бақылау мен ресiмдеуді жүзеге асыру кезiнде кедендік сараптамалар мен зерттеулер жүргiзудi қамтамасыз етудiң әдiстемелік негіздерi мен ғылыми-қолданбалы әдiстердi әзiрлеу.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"Кеден     Орталық кеден зерт.   Жыл    Қазақстан </w:t>
      </w:r>
    </w:p>
    <w:p>
      <w:pPr>
        <w:spacing w:after="0"/>
        <w:ind w:left="0"/>
        <w:jc w:val="both"/>
      </w:pPr>
      <w:r>
        <w:rPr>
          <w:rFonts w:ascii="Times New Roman"/>
          <w:b w:val="false"/>
          <w:i w:val="false"/>
          <w:color w:val="000000"/>
          <w:sz w:val="28"/>
        </w:rPr>
        <w:t xml:space="preserve">
                      органдар.  ханасына аккредитация ішінде Республика. </w:t>
      </w:r>
    </w:p>
    <w:p>
      <w:pPr>
        <w:spacing w:after="0"/>
        <w:ind w:left="0"/>
        <w:jc w:val="both"/>
      </w:pPr>
      <w:r>
        <w:rPr>
          <w:rFonts w:ascii="Times New Roman"/>
          <w:b w:val="false"/>
          <w:i w:val="false"/>
          <w:color w:val="000000"/>
          <w:sz w:val="28"/>
        </w:rPr>
        <w:t xml:space="preserve">
                      ының са.   жүргізу. Зертхананы          сының </w:t>
      </w:r>
    </w:p>
    <w:p>
      <w:pPr>
        <w:spacing w:after="0"/>
        <w:ind w:left="0"/>
        <w:jc w:val="both"/>
      </w:pPr>
      <w:r>
        <w:rPr>
          <w:rFonts w:ascii="Times New Roman"/>
          <w:b w:val="false"/>
          <w:i w:val="false"/>
          <w:color w:val="000000"/>
          <w:sz w:val="28"/>
        </w:rPr>
        <w:t xml:space="preserve">
                      раптама    тәуелсiз сараптамалық        Кедендік </w:t>
      </w:r>
    </w:p>
    <w:p>
      <w:pPr>
        <w:spacing w:after="0"/>
        <w:ind w:left="0"/>
        <w:jc w:val="both"/>
      </w:pPr>
      <w:r>
        <w:rPr>
          <w:rFonts w:ascii="Times New Roman"/>
          <w:b w:val="false"/>
          <w:i w:val="false"/>
          <w:color w:val="000000"/>
          <w:sz w:val="28"/>
        </w:rPr>
        <w:t xml:space="preserve">
                      қызметiн   бағалау жөнiндегі            бақылау </w:t>
      </w:r>
    </w:p>
    <w:p>
      <w:pPr>
        <w:spacing w:after="0"/>
        <w:ind w:left="0"/>
        <w:jc w:val="both"/>
      </w:pPr>
      <w:r>
        <w:rPr>
          <w:rFonts w:ascii="Times New Roman"/>
          <w:b w:val="false"/>
          <w:i w:val="false"/>
          <w:color w:val="000000"/>
          <w:sz w:val="28"/>
        </w:rPr>
        <w:t xml:space="preserve">
                      жетiлдiру" жұмыстарды жүргізу.          агенттігі </w:t>
      </w:r>
    </w:p>
    <w:p>
      <w:pPr>
        <w:spacing w:after="0"/>
        <w:ind w:left="0"/>
        <w:jc w:val="both"/>
      </w:pPr>
      <w:r>
        <w:rPr>
          <w:rFonts w:ascii="Times New Roman"/>
          <w:b w:val="false"/>
          <w:i w:val="false"/>
          <w:color w:val="000000"/>
          <w:sz w:val="28"/>
        </w:rPr>
        <w:t xml:space="preserve">
      030 "Орталық    Қазақстан Республика. </w:t>
      </w:r>
    </w:p>
    <w:p>
      <w:pPr>
        <w:spacing w:after="0"/>
        <w:ind w:left="0"/>
        <w:jc w:val="both"/>
      </w:pPr>
      <w:r>
        <w:rPr>
          <w:rFonts w:ascii="Times New Roman"/>
          <w:b w:val="false"/>
          <w:i w:val="false"/>
          <w:color w:val="000000"/>
          <w:sz w:val="28"/>
        </w:rPr>
        <w:t xml:space="preserve">
                     кеден       сының өлшеу құралдар. </w:t>
      </w:r>
    </w:p>
    <w:p>
      <w:pPr>
        <w:spacing w:after="0"/>
        <w:ind w:left="0"/>
        <w:jc w:val="both"/>
      </w:pPr>
      <w:r>
        <w:rPr>
          <w:rFonts w:ascii="Times New Roman"/>
          <w:b w:val="false"/>
          <w:i w:val="false"/>
          <w:color w:val="000000"/>
          <w:sz w:val="28"/>
        </w:rPr>
        <w:t xml:space="preserve">
                     зертханасы" ының есебiн жүргізу. </w:t>
      </w:r>
    </w:p>
    <w:p>
      <w:pPr>
        <w:spacing w:after="0"/>
        <w:ind w:left="0"/>
        <w:jc w:val="both"/>
      </w:pPr>
      <w:r>
        <w:rPr>
          <w:rFonts w:ascii="Times New Roman"/>
          <w:b w:val="false"/>
          <w:i w:val="false"/>
          <w:color w:val="000000"/>
          <w:sz w:val="28"/>
        </w:rPr>
        <w:t xml:space="preserve">
                                 дiң мемлекеттік ті. </w:t>
      </w:r>
    </w:p>
    <w:p>
      <w:pPr>
        <w:spacing w:after="0"/>
        <w:ind w:left="0"/>
        <w:jc w:val="both"/>
      </w:pPr>
      <w:r>
        <w:rPr>
          <w:rFonts w:ascii="Times New Roman"/>
          <w:b w:val="false"/>
          <w:i w:val="false"/>
          <w:color w:val="000000"/>
          <w:sz w:val="28"/>
        </w:rPr>
        <w:t xml:space="preserve">
                                 зiлімiне аспаптар </w:t>
      </w:r>
    </w:p>
    <w:p>
      <w:pPr>
        <w:spacing w:after="0"/>
        <w:ind w:left="0"/>
        <w:jc w:val="both"/>
      </w:pPr>
      <w:r>
        <w:rPr>
          <w:rFonts w:ascii="Times New Roman"/>
          <w:b w:val="false"/>
          <w:i w:val="false"/>
          <w:color w:val="000000"/>
          <w:sz w:val="28"/>
        </w:rPr>
        <w:t xml:space="preserve">
                                 мен жабдықтарды </w:t>
      </w:r>
    </w:p>
    <w:p>
      <w:pPr>
        <w:spacing w:after="0"/>
        <w:ind w:left="0"/>
        <w:jc w:val="both"/>
      </w:pPr>
      <w:r>
        <w:rPr>
          <w:rFonts w:ascii="Times New Roman"/>
          <w:b w:val="false"/>
          <w:i w:val="false"/>
          <w:color w:val="000000"/>
          <w:sz w:val="28"/>
        </w:rPr>
        <w:t xml:space="preserve">
                                 енгiзу - 8 дана. </w:t>
      </w:r>
    </w:p>
    <w:p>
      <w:pPr>
        <w:spacing w:after="0"/>
        <w:ind w:left="0"/>
        <w:jc w:val="both"/>
      </w:pPr>
      <w:r>
        <w:rPr>
          <w:rFonts w:ascii="Times New Roman"/>
          <w:b w:val="false"/>
          <w:i w:val="false"/>
          <w:color w:val="000000"/>
          <w:sz w:val="28"/>
        </w:rPr>
        <w:t xml:space="preserve">
                                 Аспаптарды тексеру - </w:t>
      </w:r>
    </w:p>
    <w:p>
      <w:pPr>
        <w:spacing w:after="0"/>
        <w:ind w:left="0"/>
        <w:jc w:val="both"/>
      </w:pPr>
      <w:r>
        <w:rPr>
          <w:rFonts w:ascii="Times New Roman"/>
          <w:b w:val="false"/>
          <w:i w:val="false"/>
          <w:color w:val="000000"/>
          <w:sz w:val="28"/>
        </w:rPr>
        <w:t xml:space="preserve">
                                 7 дана. </w:t>
      </w:r>
    </w:p>
    <w:p>
      <w:pPr>
        <w:spacing w:after="0"/>
        <w:ind w:left="0"/>
        <w:jc w:val="both"/>
      </w:pPr>
      <w:r>
        <w:rPr>
          <w:rFonts w:ascii="Times New Roman"/>
          <w:b w:val="false"/>
          <w:i w:val="false"/>
          <w:color w:val="000000"/>
          <w:sz w:val="28"/>
        </w:rPr>
        <w:t xml:space="preserve">
                                 Аспаптарды жөндеу. </w:t>
      </w:r>
    </w:p>
    <w:p>
      <w:pPr>
        <w:spacing w:after="0"/>
        <w:ind w:left="0"/>
        <w:jc w:val="both"/>
      </w:pPr>
      <w:r>
        <w:rPr>
          <w:rFonts w:ascii="Times New Roman"/>
          <w:b w:val="false"/>
          <w:i w:val="false"/>
          <w:color w:val="000000"/>
          <w:sz w:val="28"/>
        </w:rPr>
        <w:t xml:space="preserve">
                                 Зертханалық жабдық. </w:t>
      </w:r>
    </w:p>
    <w:p>
      <w:pPr>
        <w:spacing w:after="0"/>
        <w:ind w:left="0"/>
        <w:jc w:val="both"/>
      </w:pPr>
      <w:r>
        <w:rPr>
          <w:rFonts w:ascii="Times New Roman"/>
          <w:b w:val="false"/>
          <w:i w:val="false"/>
          <w:color w:val="000000"/>
          <w:sz w:val="28"/>
        </w:rPr>
        <w:t xml:space="preserve">
                                 тарға үй-жайды жалға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Мемлекеттiк </w:t>
      </w:r>
    </w:p>
    <w:p>
      <w:pPr>
        <w:spacing w:after="0"/>
        <w:ind w:left="0"/>
        <w:jc w:val="both"/>
      </w:pPr>
      <w:r>
        <w:rPr>
          <w:rFonts w:ascii="Times New Roman"/>
          <w:b w:val="false"/>
          <w:i w:val="false"/>
          <w:color w:val="000000"/>
          <w:sz w:val="28"/>
        </w:rPr>
        <w:t xml:space="preserve">
                                 стандарттауында </w:t>
      </w:r>
    </w:p>
    <w:p>
      <w:pPr>
        <w:spacing w:after="0"/>
        <w:ind w:left="0"/>
        <w:jc w:val="both"/>
      </w:pPr>
      <w:r>
        <w:rPr>
          <w:rFonts w:ascii="Times New Roman"/>
          <w:b w:val="false"/>
          <w:i w:val="false"/>
          <w:color w:val="000000"/>
          <w:sz w:val="28"/>
        </w:rPr>
        <w:t xml:space="preserve">
                                 сынақтар әдістемесін </w:t>
      </w:r>
    </w:p>
    <w:p>
      <w:pPr>
        <w:spacing w:after="0"/>
        <w:ind w:left="0"/>
        <w:jc w:val="both"/>
      </w:pPr>
      <w:r>
        <w:rPr>
          <w:rFonts w:ascii="Times New Roman"/>
          <w:b w:val="false"/>
          <w:i w:val="false"/>
          <w:color w:val="000000"/>
          <w:sz w:val="28"/>
        </w:rPr>
        <w:t xml:space="preserve">
                                 аттестациялау - 3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Аймақтық зертханаларды </w:t>
      </w:r>
    </w:p>
    <w:p>
      <w:pPr>
        <w:spacing w:after="0"/>
        <w:ind w:left="0"/>
        <w:jc w:val="both"/>
      </w:pPr>
      <w:r>
        <w:rPr>
          <w:rFonts w:ascii="Times New Roman"/>
          <w:b w:val="false"/>
          <w:i w:val="false"/>
          <w:color w:val="000000"/>
          <w:sz w:val="28"/>
        </w:rPr>
        <w:t xml:space="preserve">
                                 аттестациядан өткiзу. </w:t>
      </w:r>
    </w:p>
    <w:p>
      <w:pPr>
        <w:spacing w:after="0"/>
        <w:ind w:left="0"/>
        <w:jc w:val="both"/>
      </w:pPr>
      <w:r>
        <w:rPr>
          <w:rFonts w:ascii="Times New Roman"/>
          <w:b w:val="false"/>
          <w:i w:val="false"/>
          <w:color w:val="000000"/>
          <w:sz w:val="28"/>
        </w:rPr>
        <w:t xml:space="preserve">
                                 Зертханалардың аттес. </w:t>
      </w:r>
    </w:p>
    <w:p>
      <w:pPr>
        <w:spacing w:after="0"/>
        <w:ind w:left="0"/>
        <w:jc w:val="both"/>
      </w:pPr>
      <w:r>
        <w:rPr>
          <w:rFonts w:ascii="Times New Roman"/>
          <w:b w:val="false"/>
          <w:i w:val="false"/>
          <w:color w:val="000000"/>
          <w:sz w:val="28"/>
        </w:rPr>
        <w:t xml:space="preserve">
                                 тацияға дайындығын </w:t>
      </w:r>
    </w:p>
    <w:p>
      <w:pPr>
        <w:spacing w:after="0"/>
        <w:ind w:left="0"/>
        <w:jc w:val="both"/>
      </w:pPr>
      <w:r>
        <w:rPr>
          <w:rFonts w:ascii="Times New Roman"/>
          <w:b w:val="false"/>
          <w:i w:val="false"/>
          <w:color w:val="000000"/>
          <w:sz w:val="28"/>
        </w:rPr>
        <w:t xml:space="preserve">
                                 техникалық бағалау </w:t>
      </w:r>
    </w:p>
    <w:p>
      <w:pPr>
        <w:spacing w:after="0"/>
        <w:ind w:left="0"/>
        <w:jc w:val="both"/>
      </w:pPr>
      <w:r>
        <w:rPr>
          <w:rFonts w:ascii="Times New Roman"/>
          <w:b w:val="false"/>
          <w:i w:val="false"/>
          <w:color w:val="000000"/>
          <w:sz w:val="28"/>
        </w:rPr>
        <w:t xml:space="preserve">
                                 жөніндегі жұмыстарды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Радиоизотоптық аспап. </w:t>
      </w:r>
    </w:p>
    <w:p>
      <w:pPr>
        <w:spacing w:after="0"/>
        <w:ind w:left="0"/>
        <w:jc w:val="both"/>
      </w:pPr>
      <w:r>
        <w:rPr>
          <w:rFonts w:ascii="Times New Roman"/>
          <w:b w:val="false"/>
          <w:i w:val="false"/>
          <w:color w:val="000000"/>
          <w:sz w:val="28"/>
        </w:rPr>
        <w:t xml:space="preserve">
                                 тармен және рентгендік </w:t>
      </w:r>
    </w:p>
    <w:p>
      <w:pPr>
        <w:spacing w:after="0"/>
        <w:ind w:left="0"/>
        <w:jc w:val="both"/>
      </w:pPr>
      <w:r>
        <w:rPr>
          <w:rFonts w:ascii="Times New Roman"/>
          <w:b w:val="false"/>
          <w:i w:val="false"/>
          <w:color w:val="000000"/>
          <w:sz w:val="28"/>
        </w:rPr>
        <w:t xml:space="preserve">
                                 техникалармен жұмыс </w:t>
      </w:r>
    </w:p>
    <w:p>
      <w:pPr>
        <w:spacing w:after="0"/>
        <w:ind w:left="0"/>
        <w:jc w:val="both"/>
      </w:pPr>
      <w:r>
        <w:rPr>
          <w:rFonts w:ascii="Times New Roman"/>
          <w:b w:val="false"/>
          <w:i w:val="false"/>
          <w:color w:val="000000"/>
          <w:sz w:val="28"/>
        </w:rPr>
        <w:t xml:space="preserve">
                                 iстеуге арналған </w:t>
      </w:r>
    </w:p>
    <w:p>
      <w:pPr>
        <w:spacing w:after="0"/>
        <w:ind w:left="0"/>
        <w:jc w:val="both"/>
      </w:pPr>
      <w:r>
        <w:rPr>
          <w:rFonts w:ascii="Times New Roman"/>
          <w:b w:val="false"/>
          <w:i w:val="false"/>
          <w:color w:val="000000"/>
          <w:sz w:val="28"/>
        </w:rPr>
        <w:t xml:space="preserve">
                                 лицензия алу.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кеден органдарының </w:t>
      </w:r>
    </w:p>
    <w:p>
      <w:pPr>
        <w:spacing w:after="0"/>
        <w:ind w:left="0"/>
        <w:jc w:val="both"/>
      </w:pPr>
      <w:r>
        <w:rPr>
          <w:rFonts w:ascii="Times New Roman"/>
          <w:b w:val="false"/>
          <w:i w:val="false"/>
          <w:color w:val="000000"/>
          <w:sz w:val="28"/>
        </w:rPr>
        <w:t xml:space="preserve">
                                 лауазымды адамдарын </w:t>
      </w:r>
    </w:p>
    <w:p>
      <w:pPr>
        <w:spacing w:after="0"/>
        <w:ind w:left="0"/>
        <w:jc w:val="both"/>
      </w:pPr>
      <w:r>
        <w:rPr>
          <w:rFonts w:ascii="Times New Roman"/>
          <w:b w:val="false"/>
          <w:i w:val="false"/>
          <w:color w:val="000000"/>
          <w:sz w:val="28"/>
        </w:rPr>
        <w:t xml:space="preserve">
                                 лицензия алу үшiн </w:t>
      </w:r>
    </w:p>
    <w:p>
      <w:pPr>
        <w:spacing w:after="0"/>
        <w:ind w:left="0"/>
        <w:jc w:val="both"/>
      </w:pPr>
      <w:r>
        <w:rPr>
          <w:rFonts w:ascii="Times New Roman"/>
          <w:b w:val="false"/>
          <w:i w:val="false"/>
          <w:color w:val="000000"/>
          <w:sz w:val="28"/>
        </w:rPr>
        <w:t xml:space="preserve">
                                 оқытуды жүргізу - 6 </w:t>
      </w:r>
    </w:p>
    <w:p>
      <w:pPr>
        <w:spacing w:after="0"/>
        <w:ind w:left="0"/>
        <w:jc w:val="both"/>
      </w:pPr>
      <w:r>
        <w:rPr>
          <w:rFonts w:ascii="Times New Roman"/>
          <w:b w:val="false"/>
          <w:i w:val="false"/>
          <w:color w:val="000000"/>
          <w:sz w:val="28"/>
        </w:rPr>
        <w:t xml:space="preserve">
                                 қызметкер. </w:t>
      </w:r>
    </w:p>
    <w:p>
      <w:pPr>
        <w:spacing w:after="0"/>
        <w:ind w:left="0"/>
        <w:jc w:val="both"/>
      </w:pPr>
      <w:r>
        <w:rPr>
          <w:rFonts w:ascii="Times New Roman"/>
          <w:b w:val="false"/>
          <w:i w:val="false"/>
          <w:color w:val="000000"/>
          <w:sz w:val="28"/>
        </w:rPr>
        <w:t xml:space="preserve">
                                 Оқу-әдістемелік </w:t>
      </w:r>
    </w:p>
    <w:p>
      <w:pPr>
        <w:spacing w:after="0"/>
        <w:ind w:left="0"/>
        <w:jc w:val="both"/>
      </w:pPr>
      <w:r>
        <w:rPr>
          <w:rFonts w:ascii="Times New Roman"/>
          <w:b w:val="false"/>
          <w:i w:val="false"/>
          <w:color w:val="000000"/>
          <w:sz w:val="28"/>
        </w:rPr>
        <w:t xml:space="preserve">
                                 әдебиеттер, химикаттар, </w:t>
      </w:r>
    </w:p>
    <w:p>
      <w:pPr>
        <w:spacing w:after="0"/>
        <w:ind w:left="0"/>
        <w:jc w:val="both"/>
      </w:pPr>
      <w:r>
        <w:rPr>
          <w:rFonts w:ascii="Times New Roman"/>
          <w:b w:val="false"/>
          <w:i w:val="false"/>
          <w:color w:val="000000"/>
          <w:sz w:val="28"/>
        </w:rPr>
        <w:t xml:space="preserve">
                                 химиялық ыдыс, </w:t>
      </w:r>
    </w:p>
    <w:p>
      <w:pPr>
        <w:spacing w:after="0"/>
        <w:ind w:left="0"/>
        <w:jc w:val="both"/>
      </w:pPr>
      <w:r>
        <w:rPr>
          <w:rFonts w:ascii="Times New Roman"/>
          <w:b w:val="false"/>
          <w:i w:val="false"/>
          <w:color w:val="000000"/>
          <w:sz w:val="28"/>
        </w:rPr>
        <w:t xml:space="preserve">
                                 зертханалық жарақтар </w:t>
      </w:r>
    </w:p>
    <w:p>
      <w:pPr>
        <w:spacing w:after="0"/>
        <w:ind w:left="0"/>
        <w:jc w:val="both"/>
      </w:pPr>
      <w:r>
        <w:rPr>
          <w:rFonts w:ascii="Times New Roman"/>
          <w:b w:val="false"/>
          <w:i w:val="false"/>
          <w:color w:val="000000"/>
          <w:sz w:val="28"/>
        </w:rPr>
        <w:t xml:space="preserve">
                                 мен стандартты </w:t>
      </w:r>
    </w:p>
    <w:p>
      <w:pPr>
        <w:spacing w:after="0"/>
        <w:ind w:left="0"/>
        <w:jc w:val="both"/>
      </w:pPr>
      <w:r>
        <w:rPr>
          <w:rFonts w:ascii="Times New Roman"/>
          <w:b w:val="false"/>
          <w:i w:val="false"/>
          <w:color w:val="000000"/>
          <w:sz w:val="28"/>
        </w:rPr>
        <w:t xml:space="preserve">
                                 зертханалық үлгiлер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Кедендік сараптамалар жүргізудің, кедендік төлемдер мен салықтардың бюджетке толық түсуінің мүмкіндіктерін елеулі түрде кеңейту, радиациялық қауіпті жүктердің әкелінуі мен транзитін болдырмау, сапасыз, жасанды өнімдердің әкелінуін болдырмау, әкелінетін тауарларды республикалық тұтынушылардың мүдделерін қорғау, қоршаған ортаны қорғау. </w:t>
      </w:r>
    </w:p>
    <w:bookmarkStart w:name="z10"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"Бюджетке қосымша түскен кеден </w:t>
      </w:r>
    </w:p>
    <w:p>
      <w:pPr>
        <w:spacing w:after="0"/>
        <w:ind w:left="0"/>
        <w:jc w:val="both"/>
      </w:pPr>
      <w:r>
        <w:rPr>
          <w:rFonts w:ascii="Times New Roman"/>
          <w:b w:val="false"/>
          <w:i w:val="false"/>
          <w:color w:val="000000"/>
          <w:sz w:val="28"/>
        </w:rPr>
        <w:t xml:space="preserve">
      төлемдерi мен салықтары үшiн тәуелсiз сарапшыға </w:t>
      </w:r>
    </w:p>
    <w:p>
      <w:pPr>
        <w:spacing w:after="0"/>
        <w:ind w:left="0"/>
        <w:jc w:val="both"/>
      </w:pPr>
      <w:r>
        <w:rPr>
          <w:rFonts w:ascii="Times New Roman"/>
          <w:b w:val="false"/>
          <w:i w:val="false"/>
          <w:color w:val="000000"/>
          <w:sz w:val="28"/>
        </w:rPr>
        <w:t xml:space="preserve">
      сыйақы төлеу" 104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61 900 мың теңге (алпыс бiр миллион тоғыз жүз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2030. Барлық қазақстандықтардың өсiп-өркендеуi, қауіпсiздiгі және әл-ауқатының артуы" туралы 1997 жылғы 10 қазандағы Президенттiң Қазақстан Халқына </w:t>
      </w:r>
      <w:r>
        <w:rPr>
          <w:rFonts w:ascii="Times New Roman"/>
          <w:b w:val="false"/>
          <w:i w:val="false"/>
          <w:color w:val="000000"/>
          <w:sz w:val="28"/>
        </w:rPr>
        <w:t xml:space="preserve">Үндеуi </w:t>
      </w:r>
      <w:r>
        <w:rPr>
          <w:rFonts w:ascii="Times New Roman"/>
          <w:b w:val="false"/>
          <w:i w:val="false"/>
          <w:color w:val="000000"/>
          <w:sz w:val="28"/>
        </w:rPr>
        <w:t xml:space="preserve">, Қазақстан Республикасы Президентiнiң 2000 жылғы 16 мамырындағы N 394 Жарлығымен бекiтiлген; "Қазақстан Республикасында нашақорлыққа және есiрткi бизнесiне қарсы күрестiң 2001-2005 жылдарға арналған стратегиясы; "Есірткі, психотроптық заттар, прекурсорлар және олардың заңсыз айналымымен терiс пайдалануына қарсы iс-қимыл шаралары туралы" Қазақстан Республикасының 1998 жылғы 10 шiлдедегi N 279-1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 нашақорлыққа қарсы күрестiң 2001-2005 жылдарға арналған басым iс-шараларының жоспарын бекiту туралы" Қазақстан Республикасы Үкiметiнiң 2001 жылғы 2 ақпандағы N 176 </w:t>
      </w:r>
      <w:r>
        <w:rPr>
          <w:rFonts w:ascii="Times New Roman"/>
          <w:b w:val="false"/>
          <w:i w:val="false"/>
          <w:color w:val="000000"/>
          <w:sz w:val="28"/>
        </w:rPr>
        <w:t xml:space="preserve">қаулысы </w:t>
      </w:r>
      <w:r>
        <w:rPr>
          <w:rFonts w:ascii="Times New Roman"/>
          <w:b w:val="false"/>
          <w:i w:val="false"/>
          <w:color w:val="000000"/>
          <w:sz w:val="28"/>
        </w:rPr>
        <w:t xml:space="preserve">, "Нашақорлықты емдеу және медициналық алдын алу" бағдарламасын бекiту туралы" Қазақстан Республикасы Үкiметiнiң 2001 жылғы 15 маусымдағы N 829 </w:t>
      </w:r>
      <w:r>
        <w:rPr>
          <w:rFonts w:ascii="Times New Roman"/>
          <w:b w:val="false"/>
          <w:i w:val="false"/>
          <w:color w:val="000000"/>
          <w:sz w:val="28"/>
        </w:rPr>
        <w:t xml:space="preserve">қаулысы </w:t>
      </w:r>
      <w:r>
        <w:rPr>
          <w:rFonts w:ascii="Times New Roman"/>
          <w:b w:val="false"/>
          <w:i w:val="false"/>
          <w:color w:val="000000"/>
          <w:sz w:val="28"/>
        </w:rPr>
        <w:t xml:space="preserve">; 2002 жылғы 20 ақпандағы Қазақстан Республикасы Қауiпсiздiк Кеңесiнiң Отырысы Хаттамасының 1.1.9 тармағы; "Қазақстан Республикасында нашақорлыққа және есiрткi бизнесiне қарсы күрестiң 2002-2003 жылдарға арналған бағдарламасы туралы" Қазақстан Республикасы Үкіметінің 2002 жылғы 8 шілдедегі N 736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нашақорлық пен eciрткi бизнесiнiң одан әрі таралуына қарсы тиiмдi мемлекеттiк және қоғамдық іc-қимыл жүйесiнiң негiзгi буындарын нығайту, кеден органдарын техникалық жарақтандыру. </w:t>
      </w:r>
    </w:p>
    <w:p>
      <w:pPr>
        <w:spacing w:after="0"/>
        <w:ind w:left="0"/>
        <w:jc w:val="both"/>
      </w:pPr>
      <w:r>
        <w:rPr>
          <w:rFonts w:ascii="Times New Roman"/>
          <w:b w:val="false"/>
          <w:i w:val="false"/>
          <w:color w:val="000000"/>
          <w:sz w:val="28"/>
        </w:rPr>
        <w:t xml:space="preserve">
      5. Бюджеттік бағдарламаның міндеттері: есірткі құралдарының, психотроптық заттардың және пpекурсоpлардың заңсыз айналымына қарсы іс-қимылдың тетігін дамыту, есірткілердің заңсыз айналымын және оларды теріс пайдаланушылықты бақылау саласындағы халықаралық ынтымақтастықты нығайту, есірткі құралдарының, психотроптық заттардың және прекурсорлардың контрабандасын анықтау нысанасына кедендік тексерудің сапасын жақсарту.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"Нашақор.  Республикалық мерзiмдi Жыл    Қазақстан </w:t>
      </w:r>
    </w:p>
    <w:p>
      <w:pPr>
        <w:spacing w:after="0"/>
        <w:ind w:left="0"/>
        <w:jc w:val="both"/>
      </w:pPr>
      <w:r>
        <w:rPr>
          <w:rFonts w:ascii="Times New Roman"/>
          <w:b w:val="false"/>
          <w:i w:val="false"/>
          <w:color w:val="000000"/>
          <w:sz w:val="28"/>
        </w:rPr>
        <w:t xml:space="preserve">
                      лыққа және баспасөз басылымдарын. ішінде Республи. </w:t>
      </w:r>
    </w:p>
    <w:p>
      <w:pPr>
        <w:spacing w:after="0"/>
        <w:ind w:left="0"/>
        <w:jc w:val="both"/>
      </w:pPr>
      <w:r>
        <w:rPr>
          <w:rFonts w:ascii="Times New Roman"/>
          <w:b w:val="false"/>
          <w:i w:val="false"/>
          <w:color w:val="000000"/>
          <w:sz w:val="28"/>
        </w:rPr>
        <w:t xml:space="preserve">
                      есiрткi    да есiрткiге қарсы            касының </w:t>
      </w:r>
    </w:p>
    <w:p>
      <w:pPr>
        <w:spacing w:after="0"/>
        <w:ind w:left="0"/>
        <w:jc w:val="both"/>
      </w:pPr>
      <w:r>
        <w:rPr>
          <w:rFonts w:ascii="Times New Roman"/>
          <w:b w:val="false"/>
          <w:i w:val="false"/>
          <w:color w:val="000000"/>
          <w:sz w:val="28"/>
        </w:rPr>
        <w:t xml:space="preserve">
                      бизнесiне  сипаттағы материалдар.        Кедендік </w:t>
      </w:r>
    </w:p>
    <w:p>
      <w:pPr>
        <w:spacing w:after="0"/>
        <w:ind w:left="0"/>
        <w:jc w:val="both"/>
      </w:pPr>
      <w:r>
        <w:rPr>
          <w:rFonts w:ascii="Times New Roman"/>
          <w:b w:val="false"/>
          <w:i w:val="false"/>
          <w:color w:val="000000"/>
          <w:sz w:val="28"/>
        </w:rPr>
        <w:t xml:space="preserve">
                      қарсы      ды айына 2 рет жариялау.      бақылау </w:t>
      </w:r>
    </w:p>
    <w:p>
      <w:pPr>
        <w:spacing w:after="0"/>
        <w:ind w:left="0"/>
        <w:jc w:val="both"/>
      </w:pPr>
      <w:r>
        <w:rPr>
          <w:rFonts w:ascii="Times New Roman"/>
          <w:b w:val="false"/>
          <w:i w:val="false"/>
          <w:color w:val="000000"/>
          <w:sz w:val="28"/>
        </w:rPr>
        <w:t xml:space="preserve">
                      күрес      60 секундтық хрономет.        агенттігі </w:t>
      </w:r>
    </w:p>
    <w:p>
      <w:pPr>
        <w:spacing w:after="0"/>
        <w:ind w:left="0"/>
        <w:jc w:val="both"/>
      </w:pPr>
      <w:r>
        <w:rPr>
          <w:rFonts w:ascii="Times New Roman"/>
          <w:b w:val="false"/>
          <w:i w:val="false"/>
          <w:color w:val="000000"/>
          <w:sz w:val="28"/>
        </w:rPr>
        <w:t xml:space="preserve">
                      мемлекет.  ражды бейне роликтер </w:t>
      </w:r>
    </w:p>
    <w:p>
      <w:pPr>
        <w:spacing w:after="0"/>
        <w:ind w:left="0"/>
        <w:jc w:val="both"/>
      </w:pPr>
      <w:r>
        <w:rPr>
          <w:rFonts w:ascii="Times New Roman"/>
          <w:b w:val="false"/>
          <w:i w:val="false"/>
          <w:color w:val="000000"/>
          <w:sz w:val="28"/>
        </w:rPr>
        <w:t xml:space="preserve">
                      тiк бағ.   шығару, облыстық теле. </w:t>
      </w:r>
    </w:p>
    <w:p>
      <w:pPr>
        <w:spacing w:after="0"/>
        <w:ind w:left="0"/>
        <w:jc w:val="both"/>
      </w:pPr>
      <w:r>
        <w:rPr>
          <w:rFonts w:ascii="Times New Roman"/>
          <w:b w:val="false"/>
          <w:i w:val="false"/>
          <w:color w:val="000000"/>
          <w:sz w:val="28"/>
        </w:rPr>
        <w:t xml:space="preserve">
                      дарламасы" станцияларға жіберу. </w:t>
      </w:r>
    </w:p>
    <w:p>
      <w:pPr>
        <w:spacing w:after="0"/>
        <w:ind w:left="0"/>
        <w:jc w:val="both"/>
      </w:pPr>
      <w:r>
        <w:rPr>
          <w:rFonts w:ascii="Times New Roman"/>
          <w:b w:val="false"/>
          <w:i w:val="false"/>
          <w:color w:val="000000"/>
          <w:sz w:val="28"/>
        </w:rPr>
        <w:t xml:space="preserve">
                                 2 дана мөлшерінде </w:t>
      </w:r>
    </w:p>
    <w:p>
      <w:pPr>
        <w:spacing w:after="0"/>
        <w:ind w:left="0"/>
        <w:jc w:val="both"/>
      </w:pPr>
      <w:r>
        <w:rPr>
          <w:rFonts w:ascii="Times New Roman"/>
          <w:b w:val="false"/>
          <w:i w:val="false"/>
          <w:color w:val="000000"/>
          <w:sz w:val="28"/>
        </w:rPr>
        <w:t xml:space="preserve">
                                 "Шмель-240 ТВ" рент. </w:t>
      </w:r>
    </w:p>
    <w:p>
      <w:pPr>
        <w:spacing w:after="0"/>
        <w:ind w:left="0"/>
        <w:jc w:val="both"/>
      </w:pPr>
      <w:r>
        <w:rPr>
          <w:rFonts w:ascii="Times New Roman"/>
          <w:b w:val="false"/>
          <w:i w:val="false"/>
          <w:color w:val="000000"/>
          <w:sz w:val="28"/>
        </w:rPr>
        <w:t xml:space="preserve">
                                 гендік-телевизиялық </w:t>
      </w:r>
    </w:p>
    <w:p>
      <w:pPr>
        <w:spacing w:after="0"/>
        <w:ind w:left="0"/>
        <w:jc w:val="both"/>
      </w:pPr>
      <w:r>
        <w:rPr>
          <w:rFonts w:ascii="Times New Roman"/>
          <w:b w:val="false"/>
          <w:i w:val="false"/>
          <w:color w:val="000000"/>
          <w:sz w:val="28"/>
        </w:rPr>
        <w:t xml:space="preserve">
                                 кешен сатып алу. 20 </w:t>
      </w:r>
    </w:p>
    <w:p>
      <w:pPr>
        <w:spacing w:after="0"/>
        <w:ind w:left="0"/>
        <w:jc w:val="both"/>
      </w:pPr>
      <w:r>
        <w:rPr>
          <w:rFonts w:ascii="Times New Roman"/>
          <w:b w:val="false"/>
          <w:i w:val="false"/>
          <w:color w:val="000000"/>
          <w:sz w:val="28"/>
        </w:rPr>
        <w:t xml:space="preserve">
                                 дана мөлшерiнде ДИП-01 </w:t>
      </w:r>
    </w:p>
    <w:p>
      <w:pPr>
        <w:spacing w:after="0"/>
        <w:ind w:left="0"/>
        <w:jc w:val="both"/>
      </w:pPr>
      <w:r>
        <w:rPr>
          <w:rFonts w:ascii="Times New Roman"/>
          <w:b w:val="false"/>
          <w:i w:val="false"/>
          <w:color w:val="000000"/>
          <w:sz w:val="28"/>
        </w:rPr>
        <w:t xml:space="preserve">
                                 (Ресей), Бустер (АҚШ) </w:t>
      </w:r>
    </w:p>
    <w:p>
      <w:pPr>
        <w:spacing w:after="0"/>
        <w:ind w:left="0"/>
        <w:jc w:val="both"/>
      </w:pPr>
      <w:r>
        <w:rPr>
          <w:rFonts w:ascii="Times New Roman"/>
          <w:b w:val="false"/>
          <w:i w:val="false"/>
          <w:color w:val="000000"/>
          <w:sz w:val="28"/>
        </w:rPr>
        <w:t xml:space="preserve">
                                 үлгісіндегі тығыздықты </w:t>
      </w:r>
    </w:p>
    <w:p>
      <w:pPr>
        <w:spacing w:after="0"/>
        <w:ind w:left="0"/>
        <w:jc w:val="both"/>
      </w:pPr>
      <w:r>
        <w:rPr>
          <w:rFonts w:ascii="Times New Roman"/>
          <w:b w:val="false"/>
          <w:i w:val="false"/>
          <w:color w:val="000000"/>
          <w:sz w:val="28"/>
        </w:rPr>
        <w:t xml:space="preserve">
                                 өлшеу детекторын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3 дана мөлшерінде </w:t>
      </w:r>
    </w:p>
    <w:p>
      <w:pPr>
        <w:spacing w:after="0"/>
        <w:ind w:left="0"/>
        <w:jc w:val="both"/>
      </w:pPr>
      <w:r>
        <w:rPr>
          <w:rFonts w:ascii="Times New Roman"/>
          <w:b w:val="false"/>
          <w:i w:val="false"/>
          <w:color w:val="000000"/>
          <w:sz w:val="28"/>
        </w:rPr>
        <w:t xml:space="preserve">
                                 есірткі заттарын </w:t>
      </w:r>
    </w:p>
    <w:p>
      <w:pPr>
        <w:spacing w:after="0"/>
        <w:ind w:left="0"/>
        <w:jc w:val="both"/>
      </w:pPr>
      <w:r>
        <w:rPr>
          <w:rFonts w:ascii="Times New Roman"/>
          <w:b w:val="false"/>
          <w:i w:val="false"/>
          <w:color w:val="000000"/>
          <w:sz w:val="28"/>
        </w:rPr>
        <w:t xml:space="preserve">
                                 анықтауға арналған </w:t>
      </w:r>
    </w:p>
    <w:p>
      <w:pPr>
        <w:spacing w:after="0"/>
        <w:ind w:left="0"/>
        <w:jc w:val="both"/>
      </w:pPr>
      <w:r>
        <w:rPr>
          <w:rFonts w:ascii="Times New Roman"/>
          <w:b w:val="false"/>
          <w:i w:val="false"/>
          <w:color w:val="000000"/>
          <w:sz w:val="28"/>
        </w:rPr>
        <w:t xml:space="preserve">
                                 детектор сатып алу. </w:t>
      </w:r>
    </w:p>
    <w:p>
      <w:pPr>
        <w:spacing w:after="0"/>
        <w:ind w:left="0"/>
        <w:jc w:val="both"/>
      </w:pPr>
      <w:r>
        <w:rPr>
          <w:rFonts w:ascii="Times New Roman"/>
          <w:b w:val="false"/>
          <w:i w:val="false"/>
          <w:color w:val="000000"/>
          <w:sz w:val="28"/>
        </w:rPr>
        <w:t xml:space="preserve">
                                 15 дана мөлшерінде </w:t>
      </w:r>
    </w:p>
    <w:p>
      <w:pPr>
        <w:spacing w:after="0"/>
        <w:ind w:left="0"/>
        <w:jc w:val="both"/>
      </w:pPr>
      <w:r>
        <w:rPr>
          <w:rFonts w:ascii="Times New Roman"/>
          <w:b w:val="false"/>
          <w:i w:val="false"/>
          <w:color w:val="000000"/>
          <w:sz w:val="28"/>
        </w:rPr>
        <w:t xml:space="preserve">
                                 жоғары өтушілік </w:t>
      </w:r>
    </w:p>
    <w:p>
      <w:pPr>
        <w:spacing w:after="0"/>
        <w:ind w:left="0"/>
        <w:jc w:val="both"/>
      </w:pPr>
      <w:r>
        <w:rPr>
          <w:rFonts w:ascii="Times New Roman"/>
          <w:b w:val="false"/>
          <w:i w:val="false"/>
          <w:color w:val="000000"/>
          <w:sz w:val="28"/>
        </w:rPr>
        <w:t xml:space="preserve">
                                 қабілетi бар ВАЗ-21213 </w:t>
      </w:r>
    </w:p>
    <w:p>
      <w:pPr>
        <w:spacing w:after="0"/>
        <w:ind w:left="0"/>
        <w:jc w:val="both"/>
      </w:pPr>
      <w:r>
        <w:rPr>
          <w:rFonts w:ascii="Times New Roman"/>
          <w:b w:val="false"/>
          <w:i w:val="false"/>
          <w:color w:val="000000"/>
          <w:sz w:val="28"/>
        </w:rPr>
        <w:t xml:space="preserve">
                                 "Нива" автомашинасын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27 дана мөлшерiнде </w:t>
      </w:r>
    </w:p>
    <w:p>
      <w:pPr>
        <w:spacing w:after="0"/>
        <w:ind w:left="0"/>
        <w:jc w:val="both"/>
      </w:pPr>
      <w:r>
        <w:rPr>
          <w:rFonts w:ascii="Times New Roman"/>
          <w:b w:val="false"/>
          <w:i w:val="false"/>
          <w:color w:val="000000"/>
          <w:sz w:val="28"/>
        </w:rPr>
        <w:t xml:space="preserve">
                                 eciрткі заттарын </w:t>
      </w:r>
    </w:p>
    <w:p>
      <w:pPr>
        <w:spacing w:after="0"/>
        <w:ind w:left="0"/>
        <w:jc w:val="both"/>
      </w:pPr>
      <w:r>
        <w:rPr>
          <w:rFonts w:ascii="Times New Roman"/>
          <w:b w:val="false"/>
          <w:i w:val="false"/>
          <w:color w:val="000000"/>
          <w:sz w:val="28"/>
        </w:rPr>
        <w:t xml:space="preserve">
                                 экспрес талдау </w:t>
      </w:r>
    </w:p>
    <w:p>
      <w:pPr>
        <w:spacing w:after="0"/>
        <w:ind w:left="0"/>
        <w:jc w:val="both"/>
      </w:pPr>
      <w:r>
        <w:rPr>
          <w:rFonts w:ascii="Times New Roman"/>
          <w:b w:val="false"/>
          <w:i w:val="false"/>
          <w:color w:val="000000"/>
          <w:sz w:val="28"/>
        </w:rPr>
        <w:t xml:space="preserve">
                                 жиынтығын сатып алу. </w:t>
      </w:r>
    </w:p>
    <w:p>
      <w:pPr>
        <w:spacing w:after="0"/>
        <w:ind w:left="0"/>
        <w:jc w:val="both"/>
      </w:pPr>
      <w:r>
        <w:rPr>
          <w:rFonts w:ascii="Times New Roman"/>
          <w:b w:val="false"/>
          <w:i w:val="false"/>
          <w:color w:val="000000"/>
          <w:sz w:val="28"/>
        </w:rPr>
        <w:t xml:space="preserve">
                                 Кинологиялық орталық </w:t>
      </w:r>
    </w:p>
    <w:p>
      <w:pPr>
        <w:spacing w:after="0"/>
        <w:ind w:left="0"/>
        <w:jc w:val="both"/>
      </w:pPr>
      <w:r>
        <w:rPr>
          <w:rFonts w:ascii="Times New Roman"/>
          <w:b w:val="false"/>
          <w:i w:val="false"/>
          <w:color w:val="000000"/>
          <w:sz w:val="28"/>
        </w:rPr>
        <w:t xml:space="preserve">
                                 үшін 2 ит мөлшерінде </w:t>
      </w:r>
    </w:p>
    <w:p>
      <w:pPr>
        <w:spacing w:after="0"/>
        <w:ind w:left="0"/>
        <w:jc w:val="both"/>
      </w:pPr>
      <w:r>
        <w:rPr>
          <w:rFonts w:ascii="Times New Roman"/>
          <w:b w:val="false"/>
          <w:i w:val="false"/>
          <w:color w:val="000000"/>
          <w:sz w:val="28"/>
        </w:rPr>
        <w:t xml:space="preserve">
                                 тұқымдық негiз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Иттерді үйретуге </w:t>
      </w:r>
    </w:p>
    <w:p>
      <w:pPr>
        <w:spacing w:after="0"/>
        <w:ind w:left="0"/>
        <w:jc w:val="both"/>
      </w:pPr>
      <w:r>
        <w:rPr>
          <w:rFonts w:ascii="Times New Roman"/>
          <w:b w:val="false"/>
          <w:i w:val="false"/>
          <w:color w:val="000000"/>
          <w:sz w:val="28"/>
        </w:rPr>
        <w:t xml:space="preserve">
                                 арналған 150 жиынтық </w:t>
      </w:r>
    </w:p>
    <w:p>
      <w:pPr>
        <w:spacing w:after="0"/>
        <w:ind w:left="0"/>
        <w:jc w:val="both"/>
      </w:pPr>
      <w:r>
        <w:rPr>
          <w:rFonts w:ascii="Times New Roman"/>
          <w:b w:val="false"/>
          <w:i w:val="false"/>
          <w:color w:val="000000"/>
          <w:sz w:val="28"/>
        </w:rPr>
        <w:t xml:space="preserve">
                                 есiрткi құралдарының </w:t>
      </w:r>
    </w:p>
    <w:p>
      <w:pPr>
        <w:spacing w:after="0"/>
        <w:ind w:left="0"/>
        <w:jc w:val="both"/>
      </w:pPr>
      <w:r>
        <w:rPr>
          <w:rFonts w:ascii="Times New Roman"/>
          <w:b w:val="false"/>
          <w:i w:val="false"/>
          <w:color w:val="000000"/>
          <w:sz w:val="28"/>
        </w:rPr>
        <w:t xml:space="preserve">
                                 иістік алмастырғыш. </w:t>
      </w:r>
    </w:p>
    <w:p>
      <w:pPr>
        <w:spacing w:after="0"/>
        <w:ind w:left="0"/>
        <w:jc w:val="both"/>
      </w:pPr>
      <w:r>
        <w:rPr>
          <w:rFonts w:ascii="Times New Roman"/>
          <w:b w:val="false"/>
          <w:i w:val="false"/>
          <w:color w:val="000000"/>
          <w:sz w:val="28"/>
        </w:rPr>
        <w:t xml:space="preserve">
                                 тарын және 22 жиынтық </w:t>
      </w:r>
    </w:p>
    <w:p>
      <w:pPr>
        <w:spacing w:after="0"/>
        <w:ind w:left="0"/>
        <w:jc w:val="both"/>
      </w:pPr>
      <w:r>
        <w:rPr>
          <w:rFonts w:ascii="Times New Roman"/>
          <w:b w:val="false"/>
          <w:i w:val="false"/>
          <w:color w:val="000000"/>
          <w:sz w:val="28"/>
        </w:rPr>
        <w:t xml:space="preserve">
                                 жарылғыш заттардың </w:t>
      </w:r>
    </w:p>
    <w:p>
      <w:pPr>
        <w:spacing w:after="0"/>
        <w:ind w:left="0"/>
        <w:jc w:val="both"/>
      </w:pPr>
      <w:r>
        <w:rPr>
          <w:rFonts w:ascii="Times New Roman"/>
          <w:b w:val="false"/>
          <w:i w:val="false"/>
          <w:color w:val="000000"/>
          <w:sz w:val="28"/>
        </w:rPr>
        <w:t xml:space="preserve">
                                 алмастырғыштарын (6 </w:t>
      </w:r>
    </w:p>
    <w:p>
      <w:pPr>
        <w:spacing w:after="0"/>
        <w:ind w:left="0"/>
        <w:jc w:val="both"/>
      </w:pPr>
      <w:r>
        <w:rPr>
          <w:rFonts w:ascii="Times New Roman"/>
          <w:b w:val="false"/>
          <w:i w:val="false"/>
          <w:color w:val="000000"/>
          <w:sz w:val="28"/>
        </w:rPr>
        <w:t xml:space="preserve">
                                 түрiн) сатып алу.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Кедендiк бақылау </w:t>
      </w:r>
    </w:p>
    <w:p>
      <w:pPr>
        <w:spacing w:after="0"/>
        <w:ind w:left="0"/>
        <w:jc w:val="both"/>
      </w:pPr>
      <w:r>
        <w:rPr>
          <w:rFonts w:ascii="Times New Roman"/>
          <w:b w:val="false"/>
          <w:i w:val="false"/>
          <w:color w:val="000000"/>
          <w:sz w:val="28"/>
        </w:rPr>
        <w:t xml:space="preserve">
                                 агенттiгiнің Қостанай </w:t>
      </w:r>
    </w:p>
    <w:p>
      <w:pPr>
        <w:spacing w:after="0"/>
        <w:ind w:left="0"/>
        <w:jc w:val="both"/>
      </w:pPr>
      <w:r>
        <w:rPr>
          <w:rFonts w:ascii="Times New Roman"/>
          <w:b w:val="false"/>
          <w:i w:val="false"/>
          <w:color w:val="000000"/>
          <w:sz w:val="28"/>
        </w:rPr>
        <w:t xml:space="preserve">
                                 және Шығыс Қазақстан </w:t>
      </w:r>
    </w:p>
    <w:p>
      <w:pPr>
        <w:spacing w:after="0"/>
        <w:ind w:left="0"/>
        <w:jc w:val="both"/>
      </w:pPr>
      <w:r>
        <w:rPr>
          <w:rFonts w:ascii="Times New Roman"/>
          <w:b w:val="false"/>
          <w:i w:val="false"/>
          <w:color w:val="000000"/>
          <w:sz w:val="28"/>
        </w:rPr>
        <w:t xml:space="preserve">
                                 облыстарындағы </w:t>
      </w:r>
    </w:p>
    <w:p>
      <w:pPr>
        <w:spacing w:after="0"/>
        <w:ind w:left="0"/>
        <w:jc w:val="both"/>
      </w:pPr>
      <w:r>
        <w:rPr>
          <w:rFonts w:ascii="Times New Roman"/>
          <w:b w:val="false"/>
          <w:i w:val="false"/>
          <w:color w:val="000000"/>
          <w:sz w:val="28"/>
        </w:rPr>
        <w:t xml:space="preserve">
                                 аумақтық бөлiмшелерi </w:t>
      </w:r>
    </w:p>
    <w:p>
      <w:pPr>
        <w:spacing w:after="0"/>
        <w:ind w:left="0"/>
        <w:jc w:val="both"/>
      </w:pPr>
      <w:r>
        <w:rPr>
          <w:rFonts w:ascii="Times New Roman"/>
          <w:b w:val="false"/>
          <w:i w:val="false"/>
          <w:color w:val="000000"/>
          <w:sz w:val="28"/>
        </w:rPr>
        <w:t xml:space="preserve">
                                 үшін қызметтiк </w:t>
      </w:r>
    </w:p>
    <w:p>
      <w:pPr>
        <w:spacing w:after="0"/>
        <w:ind w:left="0"/>
        <w:jc w:val="both"/>
      </w:pPr>
      <w:r>
        <w:rPr>
          <w:rFonts w:ascii="Times New Roman"/>
          <w:b w:val="false"/>
          <w:i w:val="false"/>
          <w:color w:val="000000"/>
          <w:sz w:val="28"/>
        </w:rPr>
        <w:t xml:space="preserve">
                                 iздестiру иттерiн </w:t>
      </w:r>
    </w:p>
    <w:p>
      <w:pPr>
        <w:spacing w:after="0"/>
        <w:ind w:left="0"/>
        <w:jc w:val="both"/>
      </w:pPr>
      <w:r>
        <w:rPr>
          <w:rFonts w:ascii="Times New Roman"/>
          <w:b w:val="false"/>
          <w:i w:val="false"/>
          <w:color w:val="000000"/>
          <w:sz w:val="28"/>
        </w:rPr>
        <w:t xml:space="preserve">
                                 ұстауға арналған </w:t>
      </w:r>
    </w:p>
    <w:p>
      <w:pPr>
        <w:spacing w:after="0"/>
        <w:ind w:left="0"/>
        <w:jc w:val="both"/>
      </w:pPr>
      <w:r>
        <w:rPr>
          <w:rFonts w:ascii="Times New Roman"/>
          <w:b w:val="false"/>
          <w:i w:val="false"/>
          <w:color w:val="000000"/>
          <w:sz w:val="28"/>
        </w:rPr>
        <w:t xml:space="preserve">
                                 тексеру құрылыстарын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Қазақстан Республикасының ұлттық қауiпсiздiгiн нығайту, кедендік бақылаудың сапасын жақсарту, қызметтік iздестiру иттерiн қолдана отырып заңсыз айналымнан алынған есiрткi құралдарының мөлшерiн арттыру. </w:t>
      </w:r>
    </w:p>
    <w:bookmarkStart w:name="z11"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"Кеден органдарын материалдық-техникалық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қамтамасыз ету" 200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676822 мың теңге (алты жүз жетпiс алты миллион сегiз жүз жиырма екi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 жылғы 5 сәуiрдегi Кеден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 кеден органдарының лауазымды адамдарының нысанды киiмi мен айырым белгiлерiнiң тiзбесiн бекiту туралы" Қазақстан Республикасы Yкiметiнiң 2000 жылғы 12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Кедендiк бақылау процесiн дамыту және жаңарту. Мемлекеттің экономикалық мүдделерiнiң қауiпсiздiгiн қамтамасыз ету; кеден органдарының материалдық-техникалық базасын нығайту және дамыту; нысанды киiм кию ережелерiн сақтау. </w:t>
      </w:r>
    </w:p>
    <w:p>
      <w:pPr>
        <w:spacing w:after="0"/>
        <w:ind w:left="0"/>
        <w:jc w:val="both"/>
      </w:pPr>
      <w:r>
        <w:rPr>
          <w:rFonts w:ascii="Times New Roman"/>
          <w:b w:val="false"/>
          <w:i w:val="false"/>
          <w:color w:val="000000"/>
          <w:sz w:val="28"/>
        </w:rPr>
        <w:t xml:space="preserve">
            5. Бюджеттiк бағдарламаның мiндеттерi: Кедендiк бақылау процесiне озық тексеру технологияларын енгiзу; жарылғыш және есiрткi құралдарының, қару-жарақ пен контрабандалық тауарлардың заңсыз айналымына қарсы күрестi күшейту; кедендiк тексерудiң сапасын арттыру; кедендiк тексерудiң уақытын қысқарту; кедендiк бақылауды қол жүгiнiң, жол жүгiнiң және габаритсiз жүктердің ішiндегілерiн ашпастан жүргiзу; кедендiк өткiзу пункттерiнiң өткiзушiлiк қабiлетiн ұлғайту; кеден бөлiмшелерiн автокөлiкпен жарақтандыру; нысанды киiммен қамтамасыз ету; кеден зертханаларын қажеттi жабдықтармен және материалдармен жарақтандыру.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"Кеден     Материалдық-техникалық Жыл    Қазақстан </w:t>
      </w:r>
    </w:p>
    <w:p>
      <w:pPr>
        <w:spacing w:after="0"/>
        <w:ind w:left="0"/>
        <w:jc w:val="both"/>
      </w:pPr>
      <w:r>
        <w:rPr>
          <w:rFonts w:ascii="Times New Roman"/>
          <w:b w:val="false"/>
          <w:i w:val="false"/>
          <w:color w:val="000000"/>
          <w:sz w:val="28"/>
        </w:rPr>
        <w:t xml:space="preserve">
                     органдарын құралдарды сатып алу:  ішінде Республика. </w:t>
      </w:r>
    </w:p>
    <w:p>
      <w:pPr>
        <w:spacing w:after="0"/>
        <w:ind w:left="0"/>
        <w:jc w:val="both"/>
      </w:pPr>
      <w:r>
        <w:rPr>
          <w:rFonts w:ascii="Times New Roman"/>
          <w:b w:val="false"/>
          <w:i w:val="false"/>
          <w:color w:val="000000"/>
          <w:sz w:val="28"/>
        </w:rPr>
        <w:t xml:space="preserve">
                     материал.  iздеу дозиметрi - 80          сының </w:t>
      </w:r>
    </w:p>
    <w:p>
      <w:pPr>
        <w:spacing w:after="0"/>
        <w:ind w:left="0"/>
        <w:jc w:val="both"/>
      </w:pPr>
      <w:r>
        <w:rPr>
          <w:rFonts w:ascii="Times New Roman"/>
          <w:b w:val="false"/>
          <w:i w:val="false"/>
          <w:color w:val="000000"/>
          <w:sz w:val="28"/>
        </w:rPr>
        <w:t xml:space="preserve">
                     дық-техни. дана тексеру эндоскопы        Кедендік </w:t>
      </w:r>
    </w:p>
    <w:p>
      <w:pPr>
        <w:spacing w:after="0"/>
        <w:ind w:left="0"/>
        <w:jc w:val="both"/>
      </w:pPr>
      <w:r>
        <w:rPr>
          <w:rFonts w:ascii="Times New Roman"/>
          <w:b w:val="false"/>
          <w:i w:val="false"/>
          <w:color w:val="000000"/>
          <w:sz w:val="28"/>
        </w:rPr>
        <w:t xml:space="preserve">
                     калық қам. - 19 жиынтық, есірткі         бақылау </w:t>
      </w:r>
    </w:p>
    <w:p>
      <w:pPr>
        <w:spacing w:after="0"/>
        <w:ind w:left="0"/>
        <w:jc w:val="both"/>
      </w:pPr>
      <w:r>
        <w:rPr>
          <w:rFonts w:ascii="Times New Roman"/>
          <w:b w:val="false"/>
          <w:i w:val="false"/>
          <w:color w:val="000000"/>
          <w:sz w:val="28"/>
        </w:rPr>
        <w:t xml:space="preserve">
                     тамасыз    заттарының экспресс           агенттігі </w:t>
      </w:r>
    </w:p>
    <w:p>
      <w:pPr>
        <w:spacing w:after="0"/>
        <w:ind w:left="0"/>
        <w:jc w:val="both"/>
      </w:pPr>
      <w:r>
        <w:rPr>
          <w:rFonts w:ascii="Times New Roman"/>
          <w:b w:val="false"/>
          <w:i w:val="false"/>
          <w:color w:val="000000"/>
          <w:sz w:val="28"/>
        </w:rPr>
        <w:t xml:space="preserve">
                     ету"       тестi - 200 жиынтық, </w:t>
      </w:r>
    </w:p>
    <w:p>
      <w:pPr>
        <w:spacing w:after="0"/>
        <w:ind w:left="0"/>
        <w:jc w:val="both"/>
      </w:pPr>
      <w:r>
        <w:rPr>
          <w:rFonts w:ascii="Times New Roman"/>
          <w:b w:val="false"/>
          <w:i w:val="false"/>
          <w:color w:val="000000"/>
          <w:sz w:val="28"/>
        </w:rPr>
        <w:t xml:space="preserve">
                                жарылғыш заттардың </w:t>
      </w:r>
    </w:p>
    <w:p>
      <w:pPr>
        <w:spacing w:after="0"/>
        <w:ind w:left="0"/>
        <w:jc w:val="both"/>
      </w:pPr>
      <w:r>
        <w:rPr>
          <w:rFonts w:ascii="Times New Roman"/>
          <w:b w:val="false"/>
          <w:i w:val="false"/>
          <w:color w:val="000000"/>
          <w:sz w:val="28"/>
        </w:rPr>
        <w:t xml:space="preserve">
                                экспресс тестi - 200 </w:t>
      </w:r>
    </w:p>
    <w:p>
      <w:pPr>
        <w:spacing w:after="0"/>
        <w:ind w:left="0"/>
        <w:jc w:val="both"/>
      </w:pPr>
      <w:r>
        <w:rPr>
          <w:rFonts w:ascii="Times New Roman"/>
          <w:b w:val="false"/>
          <w:i w:val="false"/>
          <w:color w:val="000000"/>
          <w:sz w:val="28"/>
        </w:rPr>
        <w:t xml:space="preserve">
                                жиынтық, түнде көру </w:t>
      </w:r>
    </w:p>
    <w:p>
      <w:pPr>
        <w:spacing w:after="0"/>
        <w:ind w:left="0"/>
        <w:jc w:val="both"/>
      </w:pPr>
      <w:r>
        <w:rPr>
          <w:rFonts w:ascii="Times New Roman"/>
          <w:b w:val="false"/>
          <w:i w:val="false"/>
          <w:color w:val="000000"/>
          <w:sz w:val="28"/>
        </w:rPr>
        <w:t xml:space="preserve">
                                құралы - 30 дана. </w:t>
      </w:r>
    </w:p>
    <w:p>
      <w:pPr>
        <w:spacing w:after="0"/>
        <w:ind w:left="0"/>
        <w:jc w:val="both"/>
      </w:pPr>
      <w:r>
        <w:rPr>
          <w:rFonts w:ascii="Times New Roman"/>
          <w:b w:val="false"/>
          <w:i w:val="false"/>
          <w:color w:val="000000"/>
          <w:sz w:val="28"/>
        </w:rPr>
        <w:t xml:space="preserve">
                                Радиациялық бақылау </w:t>
      </w:r>
    </w:p>
    <w:p>
      <w:pPr>
        <w:spacing w:after="0"/>
        <w:ind w:left="0"/>
        <w:jc w:val="both"/>
      </w:pPr>
      <w:r>
        <w:rPr>
          <w:rFonts w:ascii="Times New Roman"/>
          <w:b w:val="false"/>
          <w:i w:val="false"/>
          <w:color w:val="000000"/>
          <w:sz w:val="28"/>
        </w:rPr>
        <w:t xml:space="preserve">
                                құралдарын сатып алу </w:t>
      </w:r>
    </w:p>
    <w:p>
      <w:pPr>
        <w:spacing w:after="0"/>
        <w:ind w:left="0"/>
        <w:jc w:val="both"/>
      </w:pPr>
      <w:r>
        <w:rPr>
          <w:rFonts w:ascii="Times New Roman"/>
          <w:b w:val="false"/>
          <w:i w:val="false"/>
          <w:color w:val="000000"/>
          <w:sz w:val="28"/>
        </w:rPr>
        <w:t xml:space="preserve">
                                - 80 дана. </w:t>
      </w:r>
    </w:p>
    <w:p>
      <w:pPr>
        <w:spacing w:after="0"/>
        <w:ind w:left="0"/>
        <w:jc w:val="both"/>
      </w:pPr>
      <w:r>
        <w:rPr>
          <w:rFonts w:ascii="Times New Roman"/>
          <w:b w:val="false"/>
          <w:i w:val="false"/>
          <w:color w:val="000000"/>
          <w:sz w:val="28"/>
        </w:rPr>
        <w:t xml:space="preserve">
                                Радиобайланыс құрал. </w:t>
      </w:r>
    </w:p>
    <w:p>
      <w:pPr>
        <w:spacing w:after="0"/>
        <w:ind w:left="0"/>
        <w:jc w:val="both"/>
      </w:pPr>
      <w:r>
        <w:rPr>
          <w:rFonts w:ascii="Times New Roman"/>
          <w:b w:val="false"/>
          <w:i w:val="false"/>
          <w:color w:val="000000"/>
          <w:sz w:val="28"/>
        </w:rPr>
        <w:t xml:space="preserve">
                                дарын сатып алу - </w:t>
      </w:r>
    </w:p>
    <w:p>
      <w:pPr>
        <w:spacing w:after="0"/>
        <w:ind w:left="0"/>
        <w:jc w:val="both"/>
      </w:pPr>
      <w:r>
        <w:rPr>
          <w:rFonts w:ascii="Times New Roman"/>
          <w:b w:val="false"/>
          <w:i w:val="false"/>
          <w:color w:val="000000"/>
          <w:sz w:val="28"/>
        </w:rPr>
        <w:t xml:space="preserve">
                                145 дана. </w:t>
      </w:r>
    </w:p>
    <w:p>
      <w:pPr>
        <w:spacing w:after="0"/>
        <w:ind w:left="0"/>
        <w:jc w:val="both"/>
      </w:pPr>
      <w:r>
        <w:rPr>
          <w:rFonts w:ascii="Times New Roman"/>
          <w:b w:val="false"/>
          <w:i w:val="false"/>
          <w:color w:val="000000"/>
          <w:sz w:val="28"/>
        </w:rPr>
        <w:t xml:space="preserve">
                                Рентгенграфикалық </w:t>
      </w:r>
    </w:p>
    <w:p>
      <w:pPr>
        <w:spacing w:after="0"/>
        <w:ind w:left="0"/>
        <w:jc w:val="both"/>
      </w:pPr>
      <w:r>
        <w:rPr>
          <w:rFonts w:ascii="Times New Roman"/>
          <w:b w:val="false"/>
          <w:i w:val="false"/>
          <w:color w:val="000000"/>
          <w:sz w:val="28"/>
        </w:rPr>
        <w:t xml:space="preserve">
                                бақылау құралдарын </w:t>
      </w:r>
    </w:p>
    <w:p>
      <w:pPr>
        <w:spacing w:after="0"/>
        <w:ind w:left="0"/>
        <w:jc w:val="both"/>
      </w:pPr>
      <w:r>
        <w:rPr>
          <w:rFonts w:ascii="Times New Roman"/>
          <w:b w:val="false"/>
          <w:i w:val="false"/>
          <w:color w:val="000000"/>
          <w:sz w:val="28"/>
        </w:rPr>
        <w:t xml:space="preserve">
                                сатып алу - 7 дана. </w:t>
      </w:r>
    </w:p>
    <w:p>
      <w:pPr>
        <w:spacing w:after="0"/>
        <w:ind w:left="0"/>
        <w:jc w:val="both"/>
      </w:pPr>
      <w:r>
        <w:rPr>
          <w:rFonts w:ascii="Times New Roman"/>
          <w:b w:val="false"/>
          <w:i w:val="false"/>
          <w:color w:val="000000"/>
          <w:sz w:val="28"/>
        </w:rPr>
        <w:t xml:space="preserve">
                                Зертхана жабдықтарын </w:t>
      </w:r>
    </w:p>
    <w:p>
      <w:pPr>
        <w:spacing w:after="0"/>
        <w:ind w:left="0"/>
        <w:jc w:val="both"/>
      </w:pPr>
      <w:r>
        <w:rPr>
          <w:rFonts w:ascii="Times New Roman"/>
          <w:b w:val="false"/>
          <w:i w:val="false"/>
          <w:color w:val="000000"/>
          <w:sz w:val="28"/>
        </w:rPr>
        <w:t xml:space="preserve">
                                сатып алу - 48 дана. </w:t>
      </w:r>
    </w:p>
    <w:p>
      <w:pPr>
        <w:spacing w:after="0"/>
        <w:ind w:left="0"/>
        <w:jc w:val="both"/>
      </w:pPr>
      <w:r>
        <w:rPr>
          <w:rFonts w:ascii="Times New Roman"/>
          <w:b w:val="false"/>
          <w:i w:val="false"/>
          <w:color w:val="000000"/>
          <w:sz w:val="28"/>
        </w:rPr>
        <w:t xml:space="preserve">
                                Таразы жабдықтарын </w:t>
      </w:r>
    </w:p>
    <w:p>
      <w:pPr>
        <w:spacing w:after="0"/>
        <w:ind w:left="0"/>
        <w:jc w:val="both"/>
      </w:pPr>
      <w:r>
        <w:rPr>
          <w:rFonts w:ascii="Times New Roman"/>
          <w:b w:val="false"/>
          <w:i w:val="false"/>
          <w:color w:val="000000"/>
          <w:sz w:val="28"/>
        </w:rPr>
        <w:t xml:space="preserve">
                                сатып алу - 32 зат. </w:t>
      </w:r>
    </w:p>
    <w:p>
      <w:pPr>
        <w:spacing w:after="0"/>
        <w:ind w:left="0"/>
        <w:jc w:val="both"/>
      </w:pPr>
      <w:r>
        <w:rPr>
          <w:rFonts w:ascii="Times New Roman"/>
          <w:b w:val="false"/>
          <w:i w:val="false"/>
          <w:color w:val="000000"/>
          <w:sz w:val="28"/>
        </w:rPr>
        <w:t xml:space="preserve">
                                Нысанды киiм сатып </w:t>
      </w:r>
    </w:p>
    <w:p>
      <w:pPr>
        <w:spacing w:after="0"/>
        <w:ind w:left="0"/>
        <w:jc w:val="both"/>
      </w:pPr>
      <w:r>
        <w:rPr>
          <w:rFonts w:ascii="Times New Roman"/>
          <w:b w:val="false"/>
          <w:i w:val="false"/>
          <w:color w:val="000000"/>
          <w:sz w:val="28"/>
        </w:rPr>
        <w:t xml:space="preserve">
                                алу - 2 500 жиынтық </w:t>
      </w:r>
    </w:p>
    <w:p>
      <w:pPr>
        <w:spacing w:after="0"/>
        <w:ind w:left="0"/>
        <w:jc w:val="both"/>
      </w:pPr>
      <w:r>
        <w:rPr>
          <w:rFonts w:ascii="Times New Roman"/>
          <w:b w:val="false"/>
          <w:i w:val="false"/>
          <w:color w:val="000000"/>
          <w:sz w:val="28"/>
        </w:rPr>
        <w:t xml:space="preserve">
                                Автокөлiк сатып алу </w:t>
      </w:r>
    </w:p>
    <w:p>
      <w:pPr>
        <w:spacing w:after="0"/>
        <w:ind w:left="0"/>
        <w:jc w:val="both"/>
      </w:pPr>
      <w:r>
        <w:rPr>
          <w:rFonts w:ascii="Times New Roman"/>
          <w:b w:val="false"/>
          <w:i w:val="false"/>
          <w:color w:val="000000"/>
          <w:sz w:val="28"/>
        </w:rPr>
        <w:t xml:space="preserve">
                                - 3 бірлік. </w:t>
      </w:r>
    </w:p>
    <w:p>
      <w:pPr>
        <w:spacing w:after="0"/>
        <w:ind w:left="0"/>
        <w:jc w:val="both"/>
      </w:pPr>
      <w:r>
        <w:rPr>
          <w:rFonts w:ascii="Times New Roman"/>
          <w:b w:val="false"/>
          <w:i w:val="false"/>
          <w:color w:val="000000"/>
          <w:sz w:val="28"/>
        </w:rPr>
        <w:t xml:space="preserve">
                                Автоматты шлагбаум </w:t>
      </w:r>
    </w:p>
    <w:p>
      <w:pPr>
        <w:spacing w:after="0"/>
        <w:ind w:left="0"/>
        <w:jc w:val="both"/>
      </w:pPr>
      <w:r>
        <w:rPr>
          <w:rFonts w:ascii="Times New Roman"/>
          <w:b w:val="false"/>
          <w:i w:val="false"/>
          <w:color w:val="000000"/>
          <w:sz w:val="28"/>
        </w:rPr>
        <w:t xml:space="preserve">
                                сатып алу - 2 дана. </w:t>
      </w:r>
    </w:p>
    <w:p>
      <w:pPr>
        <w:spacing w:after="0"/>
        <w:ind w:left="0"/>
        <w:jc w:val="both"/>
      </w:pPr>
      <w:r>
        <w:rPr>
          <w:rFonts w:ascii="Times New Roman"/>
          <w:b w:val="false"/>
          <w:i w:val="false"/>
          <w:color w:val="000000"/>
          <w:sz w:val="28"/>
        </w:rPr>
        <w:t xml:space="preserve">
                                Офистік техникалар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Принтерлер - 3 дана, </w:t>
      </w:r>
    </w:p>
    <w:p>
      <w:pPr>
        <w:spacing w:after="0"/>
        <w:ind w:left="0"/>
        <w:jc w:val="both"/>
      </w:pPr>
      <w:r>
        <w:rPr>
          <w:rFonts w:ascii="Times New Roman"/>
          <w:b w:val="false"/>
          <w:i w:val="false"/>
          <w:color w:val="000000"/>
          <w:sz w:val="28"/>
        </w:rPr>
        <w:t xml:space="preserve">
                                компьютерлер - 6 </w:t>
      </w:r>
    </w:p>
    <w:p>
      <w:pPr>
        <w:spacing w:after="0"/>
        <w:ind w:left="0"/>
        <w:jc w:val="both"/>
      </w:pPr>
      <w:r>
        <w:rPr>
          <w:rFonts w:ascii="Times New Roman"/>
          <w:b w:val="false"/>
          <w:i w:val="false"/>
          <w:color w:val="000000"/>
          <w:sz w:val="28"/>
        </w:rPr>
        <w:t xml:space="preserve">
                                жиынтық, радиомодем 1 </w:t>
      </w:r>
    </w:p>
    <w:p>
      <w:pPr>
        <w:spacing w:after="0"/>
        <w:ind w:left="0"/>
        <w:jc w:val="both"/>
      </w:pPr>
      <w:r>
        <w:rPr>
          <w:rFonts w:ascii="Times New Roman"/>
          <w:b w:val="false"/>
          <w:i w:val="false"/>
          <w:color w:val="000000"/>
          <w:sz w:val="28"/>
        </w:rPr>
        <w:t xml:space="preserve">
                                дана, факсимильдi </w:t>
      </w:r>
    </w:p>
    <w:p>
      <w:pPr>
        <w:spacing w:after="0"/>
        <w:ind w:left="0"/>
        <w:jc w:val="both"/>
      </w:pPr>
      <w:r>
        <w:rPr>
          <w:rFonts w:ascii="Times New Roman"/>
          <w:b w:val="false"/>
          <w:i w:val="false"/>
          <w:color w:val="000000"/>
          <w:sz w:val="28"/>
        </w:rPr>
        <w:t xml:space="preserve">
                                аппарат - 1 дана, </w:t>
      </w:r>
    </w:p>
    <w:p>
      <w:pPr>
        <w:spacing w:after="0"/>
        <w:ind w:left="0"/>
        <w:jc w:val="both"/>
      </w:pPr>
      <w:r>
        <w:rPr>
          <w:rFonts w:ascii="Times New Roman"/>
          <w:b w:val="false"/>
          <w:i w:val="false"/>
          <w:color w:val="000000"/>
          <w:sz w:val="28"/>
        </w:rPr>
        <w:t xml:space="preserve">
                                көбейту аппараты </w:t>
      </w:r>
    </w:p>
    <w:p>
      <w:pPr>
        <w:spacing w:after="0"/>
        <w:ind w:left="0"/>
        <w:jc w:val="both"/>
      </w:pP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Жүк автокөлiк құрал- </w:t>
      </w:r>
    </w:p>
    <w:p>
      <w:pPr>
        <w:spacing w:after="0"/>
        <w:ind w:left="0"/>
        <w:jc w:val="both"/>
      </w:pPr>
      <w:r>
        <w:rPr>
          <w:rFonts w:ascii="Times New Roman"/>
          <w:b w:val="false"/>
          <w:i w:val="false"/>
          <w:color w:val="000000"/>
          <w:sz w:val="28"/>
        </w:rPr>
        <w:t xml:space="preserve">
                                дарын сканерлеу үшiн </w:t>
      </w:r>
    </w:p>
    <w:p>
      <w:pPr>
        <w:spacing w:after="0"/>
        <w:ind w:left="0"/>
        <w:jc w:val="both"/>
      </w:pPr>
      <w:r>
        <w:rPr>
          <w:rFonts w:ascii="Times New Roman"/>
          <w:b w:val="false"/>
          <w:i w:val="false"/>
          <w:color w:val="000000"/>
          <w:sz w:val="28"/>
        </w:rPr>
        <w:t xml:space="preserve">
                                рентгенографиялық қон- </w:t>
      </w:r>
    </w:p>
    <w:p>
      <w:pPr>
        <w:spacing w:after="0"/>
        <w:ind w:left="0"/>
        <w:jc w:val="both"/>
      </w:pPr>
      <w:r>
        <w:rPr>
          <w:rFonts w:ascii="Times New Roman"/>
          <w:b w:val="false"/>
          <w:i w:val="false"/>
          <w:color w:val="000000"/>
          <w:sz w:val="28"/>
        </w:rPr>
        <w:t xml:space="preserve">
                                дырғыны сатып алу және </w:t>
      </w:r>
    </w:p>
    <w:p>
      <w:pPr>
        <w:spacing w:after="0"/>
        <w:ind w:left="0"/>
        <w:jc w:val="both"/>
      </w:pPr>
      <w:r>
        <w:rPr>
          <w:rFonts w:ascii="Times New Roman"/>
          <w:b w:val="false"/>
          <w:i w:val="false"/>
          <w:color w:val="000000"/>
          <w:sz w:val="28"/>
        </w:rPr>
        <w:t xml:space="preserve">
                                монтаждау - 1 жиынтық. </w:t>
      </w:r>
    </w:p>
    <w:p>
      <w:pPr>
        <w:spacing w:after="0"/>
        <w:ind w:left="0"/>
        <w:jc w:val="both"/>
      </w:pPr>
      <w:r>
        <w:rPr>
          <w:rFonts w:ascii="Times New Roman"/>
          <w:b w:val="false"/>
          <w:i w:val="false"/>
          <w:color w:val="000000"/>
          <w:sz w:val="28"/>
        </w:rPr>
        <w:t xml:space="preserve">
                                Жүк автокөлiк құралдарын </w:t>
      </w:r>
    </w:p>
    <w:p>
      <w:pPr>
        <w:spacing w:after="0"/>
        <w:ind w:left="0"/>
        <w:jc w:val="both"/>
      </w:pPr>
      <w:r>
        <w:rPr>
          <w:rFonts w:ascii="Times New Roman"/>
          <w:b w:val="false"/>
          <w:i w:val="false"/>
          <w:color w:val="000000"/>
          <w:sz w:val="28"/>
        </w:rPr>
        <w:t xml:space="preserve">
                                өлшеу үшiн электронды </w:t>
      </w:r>
    </w:p>
    <w:p>
      <w:pPr>
        <w:spacing w:after="0"/>
        <w:ind w:left="0"/>
        <w:jc w:val="both"/>
      </w:pPr>
      <w:r>
        <w:rPr>
          <w:rFonts w:ascii="Times New Roman"/>
          <w:b w:val="false"/>
          <w:i w:val="false"/>
          <w:color w:val="000000"/>
          <w:sz w:val="28"/>
        </w:rPr>
        <w:t xml:space="preserve">
                                таразыларды сатып алу </w:t>
      </w:r>
    </w:p>
    <w:p>
      <w:pPr>
        <w:spacing w:after="0"/>
        <w:ind w:left="0"/>
        <w:jc w:val="both"/>
      </w:pPr>
      <w:r>
        <w:rPr>
          <w:rFonts w:ascii="Times New Roman"/>
          <w:b w:val="false"/>
          <w:i w:val="false"/>
          <w:color w:val="000000"/>
          <w:sz w:val="28"/>
        </w:rPr>
        <w:t xml:space="preserve">
                                және монтаждау - 8 </w:t>
      </w:r>
    </w:p>
    <w:p>
      <w:pPr>
        <w:spacing w:after="0"/>
        <w:ind w:left="0"/>
        <w:jc w:val="both"/>
      </w:pPr>
      <w:r>
        <w:rPr>
          <w:rFonts w:ascii="Times New Roman"/>
          <w:b w:val="false"/>
          <w:i w:val="false"/>
          <w:color w:val="000000"/>
          <w:sz w:val="28"/>
        </w:rPr>
        <w:t xml:space="preserve">
                                жиынтық. Офистiк жиhаз </w:t>
      </w:r>
    </w:p>
    <w:p>
      <w:pPr>
        <w:spacing w:after="0"/>
        <w:ind w:left="0"/>
        <w:jc w:val="both"/>
      </w:pPr>
      <w:r>
        <w:rPr>
          <w:rFonts w:ascii="Times New Roman"/>
          <w:b w:val="false"/>
          <w:i w:val="false"/>
          <w:color w:val="000000"/>
          <w:sz w:val="28"/>
        </w:rPr>
        <w:t xml:space="preserve">
                                сатып алу - 115 жиынтық. </w:t>
      </w:r>
    </w:p>
    <w:p>
      <w:pPr>
        <w:spacing w:after="0"/>
        <w:ind w:left="0"/>
        <w:jc w:val="both"/>
      </w:pPr>
      <w:r>
        <w:rPr>
          <w:rFonts w:ascii="Times New Roman"/>
          <w:b w:val="false"/>
          <w:i w:val="false"/>
          <w:color w:val="000000"/>
          <w:sz w:val="28"/>
        </w:rPr>
        <w:t xml:space="preserve">
                                Тауарлардың жеткізілуін </w:t>
      </w:r>
    </w:p>
    <w:p>
      <w:pPr>
        <w:spacing w:after="0"/>
        <w:ind w:left="0"/>
        <w:jc w:val="both"/>
      </w:pPr>
      <w:r>
        <w:rPr>
          <w:rFonts w:ascii="Times New Roman"/>
          <w:b w:val="false"/>
          <w:i w:val="false"/>
          <w:color w:val="000000"/>
          <w:sz w:val="28"/>
        </w:rPr>
        <w:t xml:space="preserve">
                                бақылау жүйесін сатып </w:t>
      </w:r>
    </w:p>
    <w:p>
      <w:pPr>
        <w:spacing w:after="0"/>
        <w:ind w:left="0"/>
        <w:jc w:val="both"/>
      </w:pPr>
      <w:r>
        <w:rPr>
          <w:rFonts w:ascii="Times New Roman"/>
          <w:b w:val="false"/>
          <w:i w:val="false"/>
          <w:color w:val="000000"/>
          <w:sz w:val="28"/>
        </w:rPr>
        <w:t xml:space="preserve">
                                алу - 3 жиынтық. &lt;*&gt;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2003.10.21. N 150e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бағдарламаларды орындаудан күтiлетін нәтижелер: жаңарту және кеден органдарының техникалық жарақтандырылуының сапалық деңгейiн арттыру, кедендік тексерудiң уақытын қысқарту, республикалық бюджетке салықтар мен төлемдердiң түсуiн арттыру, Қазақстан Республикасының экономикалық мүдделерiн қорғау. </w:t>
      </w:r>
    </w:p>
    <w:bookmarkStart w:name="z12"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"Ақтау теңiз порты" АЭА аумағында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кеден бекетiнiң ғимаратын салу" 300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35 000 мың теңге (отыз бес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 Президентiнiң "Ақтау теңiз порты арнайы экономикалық аймағын құру туралы" 2002 жылғы 26 сәуiрдегi N 853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1996 жылғы 26 қаңтардағы N 2823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Республикасындағы кеден iсi туралы" Қазақстан Республикасының 1995 жылғы 20 шілдедегi N 2368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арнайы экономикалық аймақтың аумағына әкелінетін тауарлар мен көлiк құралдарының өткiзiлуiне кедендік бақылауды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"Ақтау теңiз порты" арнайы экономикалық аймағының аумағына тауарларды еркiн кеден аймағы кедендiк режимiмен орналастыру шарттарын сақтау, "Ақтау теңiз порты" арнайы экономикалық аймағының аумағында еркiн кеден аймақ режимiнде ресiмделген тауарлардың пайдаланылғандығы туралы есеп пен есептiлiктi жүргiзу.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300         "Ақтау    1. Жоба-сметалық құ.   Жыл    Қазақстан </w:t>
      </w:r>
    </w:p>
    <w:p>
      <w:pPr>
        <w:spacing w:after="0"/>
        <w:ind w:left="0"/>
        <w:jc w:val="both"/>
      </w:pPr>
      <w:r>
        <w:rPr>
          <w:rFonts w:ascii="Times New Roman"/>
          <w:b w:val="false"/>
          <w:i w:val="false"/>
          <w:color w:val="000000"/>
          <w:sz w:val="28"/>
        </w:rPr>
        <w:t xml:space="preserve">
                      теңiз     жаттама әзiрлеу.       ішінде Республика. </w:t>
      </w:r>
    </w:p>
    <w:p>
      <w:pPr>
        <w:spacing w:after="0"/>
        <w:ind w:left="0"/>
        <w:jc w:val="both"/>
      </w:pPr>
      <w:r>
        <w:rPr>
          <w:rFonts w:ascii="Times New Roman"/>
          <w:b w:val="false"/>
          <w:i w:val="false"/>
          <w:color w:val="000000"/>
          <w:sz w:val="28"/>
        </w:rPr>
        <w:t xml:space="preserve">
                      порты"    2. Жобаның мемлекеттiк        сының </w:t>
      </w:r>
    </w:p>
    <w:p>
      <w:pPr>
        <w:spacing w:after="0"/>
        <w:ind w:left="0"/>
        <w:jc w:val="both"/>
      </w:pPr>
      <w:r>
        <w:rPr>
          <w:rFonts w:ascii="Times New Roman"/>
          <w:b w:val="false"/>
          <w:i w:val="false"/>
          <w:color w:val="000000"/>
          <w:sz w:val="28"/>
        </w:rPr>
        <w:t xml:space="preserve">
                      АЭА аума. сараптамасын жүргiзу.         Кедендік </w:t>
      </w:r>
    </w:p>
    <w:p>
      <w:pPr>
        <w:spacing w:after="0"/>
        <w:ind w:left="0"/>
        <w:jc w:val="both"/>
      </w:pPr>
      <w:r>
        <w:rPr>
          <w:rFonts w:ascii="Times New Roman"/>
          <w:b w:val="false"/>
          <w:i w:val="false"/>
          <w:color w:val="000000"/>
          <w:sz w:val="28"/>
        </w:rPr>
        <w:t xml:space="preserve">
                      ғында     3. Жанында асфальт            бақылау </w:t>
      </w:r>
    </w:p>
    <w:p>
      <w:pPr>
        <w:spacing w:after="0"/>
        <w:ind w:left="0"/>
        <w:jc w:val="both"/>
      </w:pPr>
      <w:r>
        <w:rPr>
          <w:rFonts w:ascii="Times New Roman"/>
          <w:b w:val="false"/>
          <w:i w:val="false"/>
          <w:color w:val="000000"/>
          <w:sz w:val="28"/>
        </w:rPr>
        <w:t xml:space="preserve">
                      кеден бе. төселген алаңы бар            агенттігі </w:t>
      </w:r>
    </w:p>
    <w:p>
      <w:pPr>
        <w:spacing w:after="0"/>
        <w:ind w:left="0"/>
        <w:jc w:val="both"/>
      </w:pPr>
      <w:r>
        <w:rPr>
          <w:rFonts w:ascii="Times New Roman"/>
          <w:b w:val="false"/>
          <w:i w:val="false"/>
          <w:color w:val="000000"/>
          <w:sz w:val="28"/>
        </w:rPr>
        <w:t xml:space="preserve">
                      кетiнiң   кеден бекетiнiң </w:t>
      </w:r>
    </w:p>
    <w:p>
      <w:pPr>
        <w:spacing w:after="0"/>
        <w:ind w:left="0"/>
        <w:jc w:val="both"/>
      </w:pPr>
      <w:r>
        <w:rPr>
          <w:rFonts w:ascii="Times New Roman"/>
          <w:b w:val="false"/>
          <w:i w:val="false"/>
          <w:color w:val="000000"/>
          <w:sz w:val="28"/>
        </w:rPr>
        <w:t xml:space="preserve">
                      ғимаратын ғимаратын, өткiзу- </w:t>
      </w:r>
    </w:p>
    <w:p>
      <w:pPr>
        <w:spacing w:after="0"/>
        <w:ind w:left="0"/>
        <w:jc w:val="both"/>
      </w:pPr>
      <w:r>
        <w:rPr>
          <w:rFonts w:ascii="Times New Roman"/>
          <w:b w:val="false"/>
          <w:i w:val="false"/>
          <w:color w:val="000000"/>
          <w:sz w:val="28"/>
        </w:rPr>
        <w:t xml:space="preserve">
                      салу"     бақылау пункттерiн </w:t>
      </w:r>
    </w:p>
    <w:p>
      <w:pPr>
        <w:spacing w:after="0"/>
        <w:ind w:left="0"/>
        <w:jc w:val="both"/>
      </w:pPr>
      <w:r>
        <w:rPr>
          <w:rFonts w:ascii="Times New Roman"/>
          <w:b w:val="false"/>
          <w:i w:val="false"/>
          <w:color w:val="000000"/>
          <w:sz w:val="28"/>
        </w:rPr>
        <w:t xml:space="preserve">
                                орналастыруға арналған </w:t>
      </w:r>
    </w:p>
    <w:p>
      <w:pPr>
        <w:spacing w:after="0"/>
        <w:ind w:left="0"/>
        <w:jc w:val="both"/>
      </w:pPr>
      <w:r>
        <w:rPr>
          <w:rFonts w:ascii="Times New Roman"/>
          <w:b w:val="false"/>
          <w:i w:val="false"/>
          <w:color w:val="000000"/>
          <w:sz w:val="28"/>
        </w:rPr>
        <w:t xml:space="preserve">
                                2 тұрғын модуль салу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Арнайы экономикалық аймақтың шекарасы арқылы тауарлар мен көлiк құралдарының өткiзiлуіне сапалық кедендiк бақылау мен кедендік ресiмдеудi жүзеге асыру. </w:t>
      </w:r>
    </w:p>
    <w:bookmarkStart w:name="z15"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700-1-қосымша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700-1-қосымшамен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700-1-қосымшаға өзгеріс енгізілді - ҚР Үкіметінің 2003.12.29. N 150ау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Кедендік бақылау агенттігі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Бюджеттік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"Кеден бекеттерiн және кедендiк инфрақұрылым нысандарын салу" 301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355 631 мың теңге (үш жүз елу бес миллион алты жүз отыз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2003 жылғы 5 сәуiрдегi N 401-II Кеден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кеден шекарасының бүкiл периметрi бойынша шекара маңындағы басым кеден бекеттерi мен инфрақұрылым объектiлерiн дамыту, халықаралық тасымалдарға қызмет көрсету құрылымын жетiлдiру.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шекарасында өткiзу пункттерi мен кедендiк инфрақұрылым объектiлерiнiң құрылысын салу және жайластыру.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жөніндегі|мерзімі| </w:t>
      </w:r>
    </w:p>
    <w:p>
      <w:pPr>
        <w:spacing w:after="0"/>
        <w:ind w:left="0"/>
        <w:jc w:val="both"/>
      </w:pPr>
      <w:r>
        <w:rPr>
          <w:rFonts w:ascii="Times New Roman"/>
          <w:b w:val="false"/>
          <w:i w:val="false"/>
          <w:color w:val="000000"/>
          <w:sz w:val="28"/>
        </w:rPr>
        <w:t xml:space="preserve">
      |       |лама.|бағдарла.|       іс-шара       |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301         Кеден     Белгiленген тәртiппен  Жыл    Қазақстан </w:t>
      </w:r>
    </w:p>
    <w:p>
      <w:pPr>
        <w:spacing w:after="0"/>
        <w:ind w:left="0"/>
        <w:jc w:val="both"/>
      </w:pPr>
      <w:r>
        <w:rPr>
          <w:rFonts w:ascii="Times New Roman"/>
          <w:b w:val="false"/>
          <w:i w:val="false"/>
          <w:color w:val="000000"/>
          <w:sz w:val="28"/>
        </w:rPr>
        <w:t xml:space="preserve">
                      бекеттерi бекiтiлген жобалық-    ішінде Республика. </w:t>
      </w:r>
    </w:p>
    <w:p>
      <w:pPr>
        <w:spacing w:after="0"/>
        <w:ind w:left="0"/>
        <w:jc w:val="both"/>
      </w:pPr>
      <w:r>
        <w:rPr>
          <w:rFonts w:ascii="Times New Roman"/>
          <w:b w:val="false"/>
          <w:i w:val="false"/>
          <w:color w:val="000000"/>
          <w:sz w:val="28"/>
        </w:rPr>
        <w:t xml:space="preserve">
                      және      сметалық құжаттамаға          сының </w:t>
      </w:r>
    </w:p>
    <w:p>
      <w:pPr>
        <w:spacing w:after="0"/>
        <w:ind w:left="0"/>
        <w:jc w:val="both"/>
      </w:pPr>
      <w:r>
        <w:rPr>
          <w:rFonts w:ascii="Times New Roman"/>
          <w:b w:val="false"/>
          <w:i w:val="false"/>
          <w:color w:val="000000"/>
          <w:sz w:val="28"/>
        </w:rPr>
        <w:t xml:space="preserve">
                      кедендiк  сәйкес:                       Кедендік </w:t>
      </w:r>
    </w:p>
    <w:p>
      <w:pPr>
        <w:spacing w:after="0"/>
        <w:ind w:left="0"/>
        <w:jc w:val="both"/>
      </w:pPr>
      <w:r>
        <w:rPr>
          <w:rFonts w:ascii="Times New Roman"/>
          <w:b w:val="false"/>
          <w:i w:val="false"/>
          <w:color w:val="000000"/>
          <w:sz w:val="28"/>
        </w:rPr>
        <w:t xml:space="preserve">
                      инфрақұ.  Солтүстiк Қазақстан,          бақылау </w:t>
      </w:r>
    </w:p>
    <w:p>
      <w:pPr>
        <w:spacing w:after="0"/>
        <w:ind w:left="0"/>
        <w:jc w:val="both"/>
      </w:pPr>
      <w:r>
        <w:rPr>
          <w:rFonts w:ascii="Times New Roman"/>
          <w:b w:val="false"/>
          <w:i w:val="false"/>
          <w:color w:val="000000"/>
          <w:sz w:val="28"/>
        </w:rPr>
        <w:t xml:space="preserve">
                      рылым ны. Павлодар, Алматы              агенттігі </w:t>
      </w:r>
    </w:p>
    <w:p>
      <w:pPr>
        <w:spacing w:after="0"/>
        <w:ind w:left="0"/>
        <w:jc w:val="both"/>
      </w:pPr>
      <w:r>
        <w:rPr>
          <w:rFonts w:ascii="Times New Roman"/>
          <w:b w:val="false"/>
          <w:i w:val="false"/>
          <w:color w:val="000000"/>
          <w:sz w:val="28"/>
        </w:rPr>
        <w:t xml:space="preserve">
                      сандарын  облыстарындағы 4 </w:t>
      </w:r>
    </w:p>
    <w:p>
      <w:pPr>
        <w:spacing w:after="0"/>
        <w:ind w:left="0"/>
        <w:jc w:val="both"/>
      </w:pPr>
      <w:r>
        <w:rPr>
          <w:rFonts w:ascii="Times New Roman"/>
          <w:b w:val="false"/>
          <w:i w:val="false"/>
          <w:color w:val="000000"/>
          <w:sz w:val="28"/>
        </w:rPr>
        <w:t xml:space="preserve">
                      салу      кеден бекетiн электр. </w:t>
      </w:r>
    </w:p>
    <w:p>
      <w:pPr>
        <w:spacing w:after="0"/>
        <w:ind w:left="0"/>
        <w:jc w:val="both"/>
      </w:pPr>
      <w:r>
        <w:rPr>
          <w:rFonts w:ascii="Times New Roman"/>
          <w:b w:val="false"/>
          <w:i w:val="false"/>
          <w:color w:val="000000"/>
          <w:sz w:val="28"/>
        </w:rPr>
        <w:t xml:space="preserve">
                                мен жабдықтау желiле. </w:t>
      </w:r>
    </w:p>
    <w:p>
      <w:pPr>
        <w:spacing w:after="0"/>
        <w:ind w:left="0"/>
        <w:jc w:val="both"/>
      </w:pPr>
      <w:r>
        <w:rPr>
          <w:rFonts w:ascii="Times New Roman"/>
          <w:b w:val="false"/>
          <w:i w:val="false"/>
          <w:color w:val="000000"/>
          <w:sz w:val="28"/>
        </w:rPr>
        <w:t xml:space="preserve">
                                рiнiң құрылысы; </w:t>
      </w:r>
    </w:p>
    <w:p>
      <w:pPr>
        <w:spacing w:after="0"/>
        <w:ind w:left="0"/>
        <w:jc w:val="both"/>
      </w:pPr>
      <w:r>
        <w:rPr>
          <w:rFonts w:ascii="Times New Roman"/>
          <w:b w:val="false"/>
          <w:i w:val="false"/>
          <w:color w:val="000000"/>
          <w:sz w:val="28"/>
        </w:rPr>
        <w:t xml:space="preserve">
                                "Ақтау теңiз порты" </w:t>
      </w:r>
    </w:p>
    <w:p>
      <w:pPr>
        <w:spacing w:after="0"/>
        <w:ind w:left="0"/>
        <w:jc w:val="both"/>
      </w:pPr>
      <w:r>
        <w:rPr>
          <w:rFonts w:ascii="Times New Roman"/>
          <w:b w:val="false"/>
          <w:i w:val="false"/>
          <w:color w:val="000000"/>
          <w:sz w:val="28"/>
        </w:rPr>
        <w:t xml:space="preserve">
                                АЭА аумағында 1 </w:t>
      </w:r>
    </w:p>
    <w:p>
      <w:pPr>
        <w:spacing w:after="0"/>
        <w:ind w:left="0"/>
        <w:jc w:val="both"/>
      </w:pPr>
      <w:r>
        <w:rPr>
          <w:rFonts w:ascii="Times New Roman"/>
          <w:b w:val="false"/>
          <w:i w:val="false"/>
          <w:color w:val="000000"/>
          <w:sz w:val="28"/>
        </w:rPr>
        <w:t xml:space="preserve">
                                бақылау-өткiзу </w:t>
      </w:r>
    </w:p>
    <w:p>
      <w:pPr>
        <w:spacing w:after="0"/>
        <w:ind w:left="0"/>
        <w:jc w:val="both"/>
      </w:pPr>
      <w:r>
        <w:rPr>
          <w:rFonts w:ascii="Times New Roman"/>
          <w:b w:val="false"/>
          <w:i w:val="false"/>
          <w:color w:val="000000"/>
          <w:sz w:val="28"/>
        </w:rPr>
        <w:t xml:space="preserve">
                                пунктінiң құрылысы; </w:t>
      </w:r>
    </w:p>
    <w:p>
      <w:pPr>
        <w:spacing w:after="0"/>
        <w:ind w:left="0"/>
        <w:jc w:val="both"/>
      </w:pPr>
      <w:r>
        <w:rPr>
          <w:rFonts w:ascii="Times New Roman"/>
          <w:b w:val="false"/>
          <w:i w:val="false"/>
          <w:color w:val="000000"/>
          <w:sz w:val="28"/>
        </w:rPr>
        <w:t xml:space="preserve">
                                Батыс Қазақстан, </w:t>
      </w:r>
    </w:p>
    <w:p>
      <w:pPr>
        <w:spacing w:after="0"/>
        <w:ind w:left="0"/>
        <w:jc w:val="both"/>
      </w:pPr>
      <w:r>
        <w:rPr>
          <w:rFonts w:ascii="Times New Roman"/>
          <w:b w:val="false"/>
          <w:i w:val="false"/>
          <w:color w:val="000000"/>
          <w:sz w:val="28"/>
        </w:rPr>
        <w:t xml:space="preserve">
                                Ақтөбе облыстарында </w:t>
      </w:r>
    </w:p>
    <w:p>
      <w:pPr>
        <w:spacing w:after="0"/>
        <w:ind w:left="0"/>
        <w:jc w:val="both"/>
      </w:pPr>
      <w:r>
        <w:rPr>
          <w:rFonts w:ascii="Times New Roman"/>
          <w:b w:val="false"/>
          <w:i w:val="false"/>
          <w:color w:val="000000"/>
          <w:sz w:val="28"/>
        </w:rPr>
        <w:t xml:space="preserve">
                                2 кеден бекетiнiң </w:t>
      </w:r>
    </w:p>
    <w:p>
      <w:pPr>
        <w:spacing w:after="0"/>
        <w:ind w:left="0"/>
        <w:jc w:val="both"/>
      </w:pP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Астана қаласындағы </w:t>
      </w:r>
    </w:p>
    <w:p>
      <w:pPr>
        <w:spacing w:after="0"/>
        <w:ind w:left="0"/>
        <w:jc w:val="both"/>
      </w:pPr>
      <w:r>
        <w:rPr>
          <w:rFonts w:ascii="Times New Roman"/>
          <w:b w:val="false"/>
          <w:i w:val="false"/>
          <w:color w:val="000000"/>
          <w:sz w:val="28"/>
        </w:rPr>
        <w:t xml:space="preserve">
                                ақпараттық кеден </w:t>
      </w:r>
    </w:p>
    <w:p>
      <w:pPr>
        <w:spacing w:after="0"/>
        <w:ind w:left="0"/>
        <w:jc w:val="both"/>
      </w:pPr>
      <w:r>
        <w:rPr>
          <w:rFonts w:ascii="Times New Roman"/>
          <w:b w:val="false"/>
          <w:i w:val="false"/>
          <w:color w:val="000000"/>
          <w:sz w:val="28"/>
        </w:rPr>
        <w:t xml:space="preserve">
                                бекетiнiң, Атырау </w:t>
      </w:r>
    </w:p>
    <w:p>
      <w:pPr>
        <w:spacing w:after="0"/>
        <w:ind w:left="0"/>
        <w:jc w:val="both"/>
      </w:pPr>
      <w:r>
        <w:rPr>
          <w:rFonts w:ascii="Times New Roman"/>
          <w:b w:val="false"/>
          <w:i w:val="false"/>
          <w:color w:val="000000"/>
          <w:sz w:val="28"/>
        </w:rPr>
        <w:t xml:space="preserve">
                                қаласындағы оқу- </w:t>
      </w:r>
    </w:p>
    <w:p>
      <w:pPr>
        <w:spacing w:after="0"/>
        <w:ind w:left="0"/>
        <w:jc w:val="both"/>
      </w:pPr>
      <w:r>
        <w:rPr>
          <w:rFonts w:ascii="Times New Roman"/>
          <w:b w:val="false"/>
          <w:i w:val="false"/>
          <w:color w:val="000000"/>
          <w:sz w:val="28"/>
        </w:rPr>
        <w:t xml:space="preserve">
                                әдістемелік орталықтың </w:t>
      </w:r>
    </w:p>
    <w:p>
      <w:pPr>
        <w:spacing w:after="0"/>
        <w:ind w:left="0"/>
        <w:jc w:val="both"/>
      </w:pPr>
      <w:r>
        <w:rPr>
          <w:rFonts w:ascii="Times New Roman"/>
          <w:b w:val="false"/>
          <w:i w:val="false"/>
          <w:color w:val="000000"/>
          <w:sz w:val="28"/>
        </w:rPr>
        <w:t xml:space="preserve">
                                құрылысын аяқтау; </w:t>
      </w:r>
    </w:p>
    <w:p>
      <w:pPr>
        <w:spacing w:after="0"/>
        <w:ind w:left="0"/>
        <w:jc w:val="both"/>
      </w:pPr>
      <w:r>
        <w:rPr>
          <w:rFonts w:ascii="Times New Roman"/>
          <w:b w:val="false"/>
          <w:i w:val="false"/>
          <w:color w:val="000000"/>
          <w:sz w:val="28"/>
        </w:rPr>
        <w:t xml:space="preserve">
                                Кеден инфрақұрылымы </w:t>
      </w:r>
    </w:p>
    <w:p>
      <w:pPr>
        <w:spacing w:after="0"/>
        <w:ind w:left="0"/>
        <w:jc w:val="both"/>
      </w:pPr>
      <w:r>
        <w:rPr>
          <w:rFonts w:ascii="Times New Roman"/>
          <w:b w:val="false"/>
          <w:i w:val="false"/>
          <w:color w:val="000000"/>
          <w:sz w:val="28"/>
        </w:rPr>
        <w:t xml:space="preserve">
                                объектiлерiнiң </w:t>
      </w:r>
    </w:p>
    <w:p>
      <w:pPr>
        <w:spacing w:after="0"/>
        <w:ind w:left="0"/>
        <w:jc w:val="both"/>
      </w:pPr>
      <w:r>
        <w:rPr>
          <w:rFonts w:ascii="Times New Roman"/>
          <w:b w:val="false"/>
          <w:i w:val="false"/>
          <w:color w:val="000000"/>
          <w:sz w:val="28"/>
        </w:rPr>
        <w:t xml:space="preserve">
                                құрылысы: Шығыс </w:t>
      </w:r>
    </w:p>
    <w:p>
      <w:pPr>
        <w:spacing w:after="0"/>
        <w:ind w:left="0"/>
        <w:jc w:val="both"/>
      </w:pPr>
      <w:r>
        <w:rPr>
          <w:rFonts w:ascii="Times New Roman"/>
          <w:b w:val="false"/>
          <w:i w:val="false"/>
          <w:color w:val="000000"/>
          <w:sz w:val="28"/>
        </w:rPr>
        <w:t xml:space="preserve">
                                Қазақстан облысындағы </w:t>
      </w:r>
    </w:p>
    <w:p>
      <w:pPr>
        <w:spacing w:after="0"/>
        <w:ind w:left="0"/>
        <w:jc w:val="both"/>
      </w:pPr>
      <w:r>
        <w:rPr>
          <w:rFonts w:ascii="Times New Roman"/>
          <w:b w:val="false"/>
          <w:i w:val="false"/>
          <w:color w:val="000000"/>
          <w:sz w:val="28"/>
        </w:rPr>
        <w:t xml:space="preserve">
                                және Астана қаласын. </w:t>
      </w:r>
    </w:p>
    <w:p>
      <w:pPr>
        <w:spacing w:after="0"/>
        <w:ind w:left="0"/>
        <w:jc w:val="both"/>
      </w:pPr>
      <w:r>
        <w:rPr>
          <w:rFonts w:ascii="Times New Roman"/>
          <w:b w:val="false"/>
          <w:i w:val="false"/>
          <w:color w:val="000000"/>
          <w:sz w:val="28"/>
        </w:rPr>
        <w:t xml:space="preserve">
                                дағы кедендiк </w:t>
      </w:r>
    </w:p>
    <w:p>
      <w:pPr>
        <w:spacing w:after="0"/>
        <w:ind w:left="0"/>
        <w:jc w:val="both"/>
      </w:pPr>
      <w:r>
        <w:rPr>
          <w:rFonts w:ascii="Times New Roman"/>
          <w:b w:val="false"/>
          <w:i w:val="false"/>
          <w:color w:val="000000"/>
          <w:sz w:val="28"/>
        </w:rPr>
        <w:t xml:space="preserve">
                                ресiмдеу залдары, </w:t>
      </w:r>
    </w:p>
    <w:p>
      <w:pPr>
        <w:spacing w:after="0"/>
        <w:ind w:left="0"/>
        <w:jc w:val="both"/>
      </w:pPr>
      <w:r>
        <w:rPr>
          <w:rFonts w:ascii="Times New Roman"/>
          <w:b w:val="false"/>
          <w:i w:val="false"/>
          <w:color w:val="000000"/>
          <w:sz w:val="28"/>
        </w:rPr>
        <w:t xml:space="preserve">
                                "Қорғас" кеденіндегі </w:t>
      </w:r>
    </w:p>
    <w:p>
      <w:pPr>
        <w:spacing w:after="0"/>
        <w:ind w:left="0"/>
        <w:jc w:val="both"/>
      </w:pPr>
      <w:r>
        <w:rPr>
          <w:rFonts w:ascii="Times New Roman"/>
          <w:b w:val="false"/>
          <w:i w:val="false"/>
          <w:color w:val="000000"/>
          <w:sz w:val="28"/>
        </w:rPr>
        <w:t xml:space="preserve">
                                контейнерлік тексеру </w:t>
      </w:r>
    </w:p>
    <w:p>
      <w:pPr>
        <w:spacing w:after="0"/>
        <w:ind w:left="0"/>
        <w:jc w:val="both"/>
      </w:pPr>
      <w:r>
        <w:rPr>
          <w:rFonts w:ascii="Times New Roman"/>
          <w:b w:val="false"/>
          <w:i w:val="false"/>
          <w:color w:val="000000"/>
          <w:sz w:val="28"/>
        </w:rPr>
        <w:t xml:space="preserve">
                                ғимараты Кедендiк </w:t>
      </w:r>
    </w:p>
    <w:p>
      <w:pPr>
        <w:spacing w:after="0"/>
        <w:ind w:left="0"/>
        <w:jc w:val="both"/>
      </w:pPr>
      <w:r>
        <w:rPr>
          <w:rFonts w:ascii="Times New Roman"/>
          <w:b w:val="false"/>
          <w:i w:val="false"/>
          <w:color w:val="000000"/>
          <w:sz w:val="28"/>
        </w:rPr>
        <w:t xml:space="preserve">
                                инфрақұрылым объектi- </w:t>
      </w:r>
    </w:p>
    <w:p>
      <w:pPr>
        <w:spacing w:after="0"/>
        <w:ind w:left="0"/>
        <w:jc w:val="both"/>
      </w:pPr>
      <w:r>
        <w:rPr>
          <w:rFonts w:ascii="Times New Roman"/>
          <w:b w:val="false"/>
          <w:i w:val="false"/>
          <w:color w:val="000000"/>
          <w:sz w:val="28"/>
        </w:rPr>
        <w:t xml:space="preserve">
                                лерiнiң жобалық-сметалық </w:t>
      </w:r>
    </w:p>
    <w:p>
      <w:pPr>
        <w:spacing w:after="0"/>
        <w:ind w:left="0"/>
        <w:jc w:val="both"/>
      </w:pPr>
      <w:r>
        <w:rPr>
          <w:rFonts w:ascii="Times New Roman"/>
          <w:b w:val="false"/>
          <w:i w:val="false"/>
          <w:color w:val="000000"/>
          <w:sz w:val="28"/>
        </w:rPr>
        <w:t xml:space="preserve">
                                құжаттамасы.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Қазақстан Республикасы     </w:t>
      </w:r>
    </w:p>
    <w:bookmarkEnd w:id="12"/>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"КААЖ" кедендiк ақпараттық жүйенi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алып жүру" 500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359 980 мың теңге (үш жүз елу тоғыз миллион тоғыз жүз сексен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кеден қызметiн жетiлдiрудiң 2000-2002 жылдарға арналған тұжырымдамасын мақұлдау туралы" Қазақстан Республикасы Yкiметiнiң 2000 жылғы 25 ақпандағы N 301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кеден қызметiнiң Кедендiк автоматтандырылған ақпараттық жүйесiн одан әрi енгiзу, кеден алымдары мен бюджетке төлемдер аударымдарын көтеру мақсатында кедендік ресiмдеу процестерiн автоматтандыру, сыбайлас жемқорлыққа қарсы күрес, жүктiк кедендік декларациялардың электронды көшірмелерiнiң дерекқорын орталықтандырып қалыптастыру, жасалған қорлардың негiзiнде Қазақстан Республикасы сыртқы саудасының статистикасын жүргiзу, мүдделi министрлiктер мен ведомстволарға беруге арналған Қазақстан Республикасының кеден органдары қызметiнiң негiзгi көрсеткіштерінің мониторингi. </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кеден қызметі ақпараттық жүйесінің тұрақты жұмыс істеуін қамтамасыз ету, ақпараттық жүйелерді алып жүру.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"КААЖ"    Дерекқордың 79 сервері. Жыл   Қазақстан </w:t>
      </w:r>
    </w:p>
    <w:p>
      <w:pPr>
        <w:spacing w:after="0"/>
        <w:ind w:left="0"/>
        <w:jc w:val="both"/>
      </w:pPr>
      <w:r>
        <w:rPr>
          <w:rFonts w:ascii="Times New Roman"/>
          <w:b w:val="false"/>
          <w:i w:val="false"/>
          <w:color w:val="000000"/>
          <w:sz w:val="28"/>
        </w:rPr>
        <w:t xml:space="preserve">
                      кедендік  не техникалық қызмет   ішінде Республика. </w:t>
      </w:r>
    </w:p>
    <w:p>
      <w:pPr>
        <w:spacing w:after="0"/>
        <w:ind w:left="0"/>
        <w:jc w:val="both"/>
      </w:pPr>
      <w:r>
        <w:rPr>
          <w:rFonts w:ascii="Times New Roman"/>
          <w:b w:val="false"/>
          <w:i w:val="false"/>
          <w:color w:val="000000"/>
          <w:sz w:val="28"/>
        </w:rPr>
        <w:t xml:space="preserve">
                      ақпарат.  көрсeту. Дерекқордың          сының </w:t>
      </w:r>
    </w:p>
    <w:p>
      <w:pPr>
        <w:spacing w:after="0"/>
        <w:ind w:left="0"/>
        <w:jc w:val="both"/>
      </w:pPr>
      <w:r>
        <w:rPr>
          <w:rFonts w:ascii="Times New Roman"/>
          <w:b w:val="false"/>
          <w:i w:val="false"/>
          <w:color w:val="000000"/>
          <w:sz w:val="28"/>
        </w:rPr>
        <w:t xml:space="preserve">
                      тық жүйе. серверлерiн жүйелі            Кедендік </w:t>
      </w:r>
    </w:p>
    <w:p>
      <w:pPr>
        <w:spacing w:after="0"/>
        <w:ind w:left="0"/>
        <w:jc w:val="both"/>
      </w:pPr>
      <w:r>
        <w:rPr>
          <w:rFonts w:ascii="Times New Roman"/>
          <w:b w:val="false"/>
          <w:i w:val="false"/>
          <w:color w:val="000000"/>
          <w:sz w:val="28"/>
        </w:rPr>
        <w:t xml:space="preserve">
                      ні алып   техникалық қолдауға           бақылау </w:t>
      </w:r>
    </w:p>
    <w:p>
      <w:pPr>
        <w:spacing w:after="0"/>
        <w:ind w:left="0"/>
        <w:jc w:val="both"/>
      </w:pPr>
      <w:r>
        <w:rPr>
          <w:rFonts w:ascii="Times New Roman"/>
          <w:b w:val="false"/>
          <w:i w:val="false"/>
          <w:color w:val="000000"/>
          <w:sz w:val="28"/>
        </w:rPr>
        <w:t xml:space="preserve">
                      жүру      (алып жүруге) төлем,          агенттігі </w:t>
      </w:r>
    </w:p>
    <w:p>
      <w:pPr>
        <w:spacing w:after="0"/>
        <w:ind w:left="0"/>
        <w:jc w:val="both"/>
      </w:pPr>
      <w:r>
        <w:rPr>
          <w:rFonts w:ascii="Times New Roman"/>
          <w:b w:val="false"/>
          <w:i w:val="false"/>
          <w:color w:val="000000"/>
          <w:sz w:val="28"/>
        </w:rPr>
        <w:t xml:space="preserve">
                                дерекқорлардың сервер. </w:t>
      </w:r>
    </w:p>
    <w:p>
      <w:pPr>
        <w:spacing w:after="0"/>
        <w:ind w:left="0"/>
        <w:jc w:val="both"/>
      </w:pPr>
      <w:r>
        <w:rPr>
          <w:rFonts w:ascii="Times New Roman"/>
          <w:b w:val="false"/>
          <w:i w:val="false"/>
          <w:color w:val="000000"/>
          <w:sz w:val="28"/>
        </w:rPr>
        <w:t xml:space="preserve">
                                лерiне кепілдіктi </w:t>
      </w:r>
    </w:p>
    <w:p>
      <w:pPr>
        <w:spacing w:after="0"/>
        <w:ind w:left="0"/>
        <w:jc w:val="both"/>
      </w:pPr>
      <w:r>
        <w:rPr>
          <w:rFonts w:ascii="Times New Roman"/>
          <w:b w:val="false"/>
          <w:i w:val="false"/>
          <w:color w:val="000000"/>
          <w:sz w:val="28"/>
        </w:rPr>
        <w:t xml:space="preserve">
                                жөндеудi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Кедендiк автоматтанды. </w:t>
      </w:r>
    </w:p>
    <w:p>
      <w:pPr>
        <w:spacing w:after="0"/>
        <w:ind w:left="0"/>
        <w:jc w:val="both"/>
      </w:pPr>
      <w:r>
        <w:rPr>
          <w:rFonts w:ascii="Times New Roman"/>
          <w:b w:val="false"/>
          <w:i w:val="false"/>
          <w:color w:val="000000"/>
          <w:sz w:val="28"/>
        </w:rPr>
        <w:t xml:space="preserve">
                                рылған ақпарат жүйесi </w:t>
      </w:r>
    </w:p>
    <w:p>
      <w:pPr>
        <w:spacing w:after="0"/>
        <w:ind w:left="0"/>
        <w:jc w:val="both"/>
      </w:pPr>
      <w:r>
        <w:rPr>
          <w:rFonts w:ascii="Times New Roman"/>
          <w:b w:val="false"/>
          <w:i w:val="false"/>
          <w:color w:val="000000"/>
          <w:sz w:val="28"/>
        </w:rPr>
        <w:t xml:space="preserve">
                                шеңберiнде жұмыс iс. </w:t>
      </w:r>
    </w:p>
    <w:p>
      <w:pPr>
        <w:spacing w:after="0"/>
        <w:ind w:left="0"/>
        <w:jc w:val="both"/>
      </w:pPr>
      <w:r>
        <w:rPr>
          <w:rFonts w:ascii="Times New Roman"/>
          <w:b w:val="false"/>
          <w:i w:val="false"/>
          <w:color w:val="000000"/>
          <w:sz w:val="28"/>
        </w:rPr>
        <w:t xml:space="preserve">
                                тейтін компьютерлiк </w:t>
      </w:r>
    </w:p>
    <w:p>
      <w:pPr>
        <w:spacing w:after="0"/>
        <w:ind w:left="0"/>
        <w:jc w:val="both"/>
      </w:pPr>
      <w:r>
        <w:rPr>
          <w:rFonts w:ascii="Times New Roman"/>
          <w:b w:val="false"/>
          <w:i w:val="false"/>
          <w:color w:val="000000"/>
          <w:sz w:val="28"/>
        </w:rPr>
        <w:t xml:space="preserve">
                                жабдықтарды алып жүру </w:t>
      </w:r>
    </w:p>
    <w:p>
      <w:pPr>
        <w:spacing w:after="0"/>
        <w:ind w:left="0"/>
        <w:jc w:val="both"/>
      </w:pPr>
      <w:r>
        <w:rPr>
          <w:rFonts w:ascii="Times New Roman"/>
          <w:b w:val="false"/>
          <w:i w:val="false"/>
          <w:color w:val="000000"/>
          <w:sz w:val="28"/>
        </w:rPr>
        <w:t xml:space="preserve">
                                жөніндегi жұмыстарға </w:t>
      </w:r>
    </w:p>
    <w:p>
      <w:pPr>
        <w:spacing w:after="0"/>
        <w:ind w:left="0"/>
        <w:jc w:val="both"/>
      </w:pPr>
      <w:r>
        <w:rPr>
          <w:rFonts w:ascii="Times New Roman"/>
          <w:b w:val="false"/>
          <w:i w:val="false"/>
          <w:color w:val="000000"/>
          <w:sz w:val="28"/>
        </w:rPr>
        <w:t xml:space="preserve">
                                төлем - 2000 данадан </w:t>
      </w:r>
    </w:p>
    <w:p>
      <w:pPr>
        <w:spacing w:after="0"/>
        <w:ind w:left="0"/>
        <w:jc w:val="both"/>
      </w:pPr>
      <w:r>
        <w:rPr>
          <w:rFonts w:ascii="Times New Roman"/>
          <w:b w:val="false"/>
          <w:i w:val="false"/>
          <w:color w:val="000000"/>
          <w:sz w:val="28"/>
        </w:rPr>
        <w:t xml:space="preserve">
                                астам есептеуiш және </w:t>
      </w:r>
    </w:p>
    <w:p>
      <w:pPr>
        <w:spacing w:after="0"/>
        <w:ind w:left="0"/>
        <w:jc w:val="both"/>
      </w:pPr>
      <w:r>
        <w:rPr>
          <w:rFonts w:ascii="Times New Roman"/>
          <w:b w:val="false"/>
          <w:i w:val="false"/>
          <w:color w:val="000000"/>
          <w:sz w:val="28"/>
        </w:rPr>
        <w:t xml:space="preserve">
                                офистiк техникалар. </w:t>
      </w:r>
    </w:p>
    <w:p>
      <w:pPr>
        <w:spacing w:after="0"/>
        <w:ind w:left="0"/>
        <w:jc w:val="both"/>
      </w:pPr>
      <w:r>
        <w:rPr>
          <w:rFonts w:ascii="Times New Roman"/>
          <w:b w:val="false"/>
          <w:i w:val="false"/>
          <w:color w:val="000000"/>
          <w:sz w:val="28"/>
        </w:rPr>
        <w:t xml:space="preserve">
                                КААЖ қолданбалы бағдар. </w:t>
      </w:r>
    </w:p>
    <w:p>
      <w:pPr>
        <w:spacing w:after="0"/>
        <w:ind w:left="0"/>
        <w:jc w:val="both"/>
      </w:pPr>
      <w:r>
        <w:rPr>
          <w:rFonts w:ascii="Times New Roman"/>
          <w:b w:val="false"/>
          <w:i w:val="false"/>
          <w:color w:val="000000"/>
          <w:sz w:val="28"/>
        </w:rPr>
        <w:t xml:space="preserve">
                                ламалық қамтамасыз </w:t>
      </w:r>
    </w:p>
    <w:p>
      <w:pPr>
        <w:spacing w:after="0"/>
        <w:ind w:left="0"/>
        <w:jc w:val="both"/>
      </w:pPr>
      <w:r>
        <w:rPr>
          <w:rFonts w:ascii="Times New Roman"/>
          <w:b w:val="false"/>
          <w:i w:val="false"/>
          <w:color w:val="000000"/>
          <w:sz w:val="28"/>
        </w:rPr>
        <w:t xml:space="preserve">
                                етудi алып жүру, Қазақ. </w:t>
      </w:r>
    </w:p>
    <w:p>
      <w:pPr>
        <w:spacing w:after="0"/>
        <w:ind w:left="0"/>
        <w:jc w:val="both"/>
      </w:pPr>
      <w:r>
        <w:rPr>
          <w:rFonts w:ascii="Times New Roman"/>
          <w:b w:val="false"/>
          <w:i w:val="false"/>
          <w:color w:val="000000"/>
          <w:sz w:val="28"/>
        </w:rPr>
        <w:t xml:space="preserve">
                                стан Республикасының </w:t>
      </w:r>
    </w:p>
    <w:p>
      <w:pPr>
        <w:spacing w:after="0"/>
        <w:ind w:left="0"/>
        <w:jc w:val="both"/>
      </w:pPr>
      <w:r>
        <w:rPr>
          <w:rFonts w:ascii="Times New Roman"/>
          <w:b w:val="false"/>
          <w:i w:val="false"/>
          <w:color w:val="000000"/>
          <w:sz w:val="28"/>
        </w:rPr>
        <w:t xml:space="preserve">
                                заңнамалық базасына </w:t>
      </w:r>
    </w:p>
    <w:p>
      <w:pPr>
        <w:spacing w:after="0"/>
        <w:ind w:left="0"/>
        <w:jc w:val="both"/>
      </w:pPr>
      <w:r>
        <w:rPr>
          <w:rFonts w:ascii="Times New Roman"/>
          <w:b w:val="false"/>
          <w:i w:val="false"/>
          <w:color w:val="000000"/>
          <w:sz w:val="28"/>
        </w:rPr>
        <w:t xml:space="preserve">
                                сәйкес қолданбалы </w:t>
      </w:r>
    </w:p>
    <w:p>
      <w:pPr>
        <w:spacing w:after="0"/>
        <w:ind w:left="0"/>
        <w:jc w:val="both"/>
      </w:pPr>
      <w:r>
        <w:rPr>
          <w:rFonts w:ascii="Times New Roman"/>
          <w:b w:val="false"/>
          <w:i w:val="false"/>
          <w:color w:val="000000"/>
          <w:sz w:val="28"/>
        </w:rPr>
        <w:t xml:space="preserve">
                                бағдарламалық қамта. </w:t>
      </w:r>
    </w:p>
    <w:p>
      <w:pPr>
        <w:spacing w:after="0"/>
        <w:ind w:left="0"/>
        <w:jc w:val="both"/>
      </w:pPr>
      <w:r>
        <w:rPr>
          <w:rFonts w:ascii="Times New Roman"/>
          <w:b w:val="false"/>
          <w:i w:val="false"/>
          <w:color w:val="000000"/>
          <w:sz w:val="28"/>
        </w:rPr>
        <w:t xml:space="preserve">
                                масыз етудiң модуль. </w:t>
      </w:r>
    </w:p>
    <w:p>
      <w:pPr>
        <w:spacing w:after="0"/>
        <w:ind w:left="0"/>
        <w:jc w:val="both"/>
      </w:pPr>
      <w:r>
        <w:rPr>
          <w:rFonts w:ascii="Times New Roman"/>
          <w:b w:val="false"/>
          <w:i w:val="false"/>
          <w:color w:val="000000"/>
          <w:sz w:val="28"/>
        </w:rPr>
        <w:t xml:space="preserve">
                                дерiн өңдеу және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Байланыс арналарының </w:t>
      </w:r>
    </w:p>
    <w:p>
      <w:pPr>
        <w:spacing w:after="0"/>
        <w:ind w:left="0"/>
        <w:jc w:val="both"/>
      </w:pPr>
      <w:r>
        <w:rPr>
          <w:rFonts w:ascii="Times New Roman"/>
          <w:b w:val="false"/>
          <w:i w:val="false"/>
          <w:color w:val="000000"/>
          <w:sz w:val="28"/>
        </w:rPr>
        <w:t xml:space="preserve">
                                берiлуіне ақы төлеу. </w:t>
      </w:r>
    </w:p>
    <w:p>
      <w:pPr>
        <w:spacing w:after="0"/>
        <w:ind w:left="0"/>
        <w:jc w:val="both"/>
      </w:pPr>
      <w:r>
        <w:rPr>
          <w:rFonts w:ascii="Times New Roman"/>
          <w:b w:val="false"/>
          <w:i w:val="false"/>
          <w:color w:val="000000"/>
          <w:sz w:val="28"/>
        </w:rPr>
        <w:t xml:space="preserve">
                                Республикалық деректер </w:t>
      </w:r>
    </w:p>
    <w:p>
      <w:pPr>
        <w:spacing w:after="0"/>
        <w:ind w:left="0"/>
        <w:jc w:val="both"/>
      </w:pPr>
      <w:r>
        <w:rPr>
          <w:rFonts w:ascii="Times New Roman"/>
          <w:b w:val="false"/>
          <w:i w:val="false"/>
          <w:color w:val="000000"/>
          <w:sz w:val="28"/>
        </w:rPr>
        <w:t xml:space="preserve">
                                беру желiсiнің теле. </w:t>
      </w:r>
    </w:p>
    <w:p>
      <w:pPr>
        <w:spacing w:after="0"/>
        <w:ind w:left="0"/>
        <w:jc w:val="both"/>
      </w:pPr>
      <w:r>
        <w:rPr>
          <w:rFonts w:ascii="Times New Roman"/>
          <w:b w:val="false"/>
          <w:i w:val="false"/>
          <w:color w:val="000000"/>
          <w:sz w:val="28"/>
        </w:rPr>
        <w:t xml:space="preserve">
                                коммуникациялық жаб. </w:t>
      </w:r>
    </w:p>
    <w:p>
      <w:pPr>
        <w:spacing w:after="0"/>
        <w:ind w:left="0"/>
        <w:jc w:val="both"/>
      </w:pPr>
      <w:r>
        <w:rPr>
          <w:rFonts w:ascii="Times New Roman"/>
          <w:b w:val="false"/>
          <w:i w:val="false"/>
          <w:color w:val="000000"/>
          <w:sz w:val="28"/>
        </w:rPr>
        <w:t xml:space="preserve">
                                дықтарына қызмет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Informix дерекқорының </w:t>
      </w:r>
    </w:p>
    <w:p>
      <w:pPr>
        <w:spacing w:after="0"/>
        <w:ind w:left="0"/>
        <w:jc w:val="both"/>
      </w:pPr>
      <w:r>
        <w:rPr>
          <w:rFonts w:ascii="Times New Roman"/>
          <w:b w:val="false"/>
          <w:i w:val="false"/>
          <w:color w:val="000000"/>
          <w:sz w:val="28"/>
        </w:rPr>
        <w:t xml:space="preserve">
                                басқару жүйесiн қолдау </w:t>
      </w:r>
    </w:p>
    <w:p>
      <w:pPr>
        <w:spacing w:after="0"/>
        <w:ind w:left="0"/>
        <w:jc w:val="both"/>
      </w:pPr>
      <w:r>
        <w:rPr>
          <w:rFonts w:ascii="Times New Roman"/>
          <w:b w:val="false"/>
          <w:i w:val="false"/>
          <w:color w:val="000000"/>
          <w:sz w:val="28"/>
        </w:rPr>
        <w:t xml:space="preserve">
                                жөнiндегi жұмыстарды </w:t>
      </w:r>
    </w:p>
    <w:p>
      <w:pPr>
        <w:spacing w:after="0"/>
        <w:ind w:left="0"/>
        <w:jc w:val="both"/>
      </w:pPr>
      <w:r>
        <w:rPr>
          <w:rFonts w:ascii="Times New Roman"/>
          <w:b w:val="false"/>
          <w:i w:val="false"/>
          <w:color w:val="000000"/>
          <w:sz w:val="28"/>
        </w:rPr>
        <w:t xml:space="preserve">
                                жүргiзу. ROLAP-орталық </w:t>
      </w:r>
    </w:p>
    <w:p>
      <w:pPr>
        <w:spacing w:after="0"/>
        <w:ind w:left="0"/>
        <w:jc w:val="both"/>
      </w:pPr>
      <w:r>
        <w:rPr>
          <w:rFonts w:ascii="Times New Roman"/>
          <w:b w:val="false"/>
          <w:i w:val="false"/>
          <w:color w:val="000000"/>
          <w:sz w:val="28"/>
        </w:rPr>
        <w:t xml:space="preserve">
                                аппараттық бағдарламалық </w:t>
      </w:r>
    </w:p>
    <w:p>
      <w:pPr>
        <w:spacing w:after="0"/>
        <w:ind w:left="0"/>
        <w:jc w:val="both"/>
      </w:pPr>
      <w:r>
        <w:rPr>
          <w:rFonts w:ascii="Times New Roman"/>
          <w:b w:val="false"/>
          <w:i w:val="false"/>
          <w:color w:val="000000"/>
          <w:sz w:val="28"/>
        </w:rPr>
        <w:t xml:space="preserve">
                                кешенiн алып жүру, </w:t>
      </w:r>
    </w:p>
    <w:p>
      <w:pPr>
        <w:spacing w:after="0"/>
        <w:ind w:left="0"/>
        <w:jc w:val="both"/>
      </w:pPr>
      <w:r>
        <w:rPr>
          <w:rFonts w:ascii="Times New Roman"/>
          <w:b w:val="false"/>
          <w:i w:val="false"/>
          <w:color w:val="000000"/>
          <w:sz w:val="28"/>
        </w:rPr>
        <w:t xml:space="preserve">
                                жүйенiң тұрақты жұмыс </w:t>
      </w:r>
    </w:p>
    <w:p>
      <w:pPr>
        <w:spacing w:after="0"/>
        <w:ind w:left="0"/>
        <w:jc w:val="both"/>
      </w:pPr>
      <w:r>
        <w:rPr>
          <w:rFonts w:ascii="Times New Roman"/>
          <w:b w:val="false"/>
          <w:i w:val="false"/>
          <w:color w:val="000000"/>
          <w:sz w:val="28"/>
        </w:rPr>
        <w:t xml:space="preserve">
                                iстеуiн, талдау құрал. </w:t>
      </w:r>
    </w:p>
    <w:p>
      <w:pPr>
        <w:spacing w:after="0"/>
        <w:ind w:left="0"/>
        <w:jc w:val="both"/>
      </w:pPr>
      <w:r>
        <w:rPr>
          <w:rFonts w:ascii="Times New Roman"/>
          <w:b w:val="false"/>
          <w:i w:val="false"/>
          <w:color w:val="000000"/>
          <w:sz w:val="28"/>
        </w:rPr>
        <w:t xml:space="preserve">
                                дарының уақытылы жаңар. </w:t>
      </w:r>
    </w:p>
    <w:p>
      <w:pPr>
        <w:spacing w:after="0"/>
        <w:ind w:left="0"/>
        <w:jc w:val="both"/>
      </w:pPr>
      <w:r>
        <w:rPr>
          <w:rFonts w:ascii="Times New Roman"/>
          <w:b w:val="false"/>
          <w:i w:val="false"/>
          <w:color w:val="000000"/>
          <w:sz w:val="28"/>
        </w:rPr>
        <w:t xml:space="preserve">
                                тылуын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бағдарламаларды орындаудан күтiлетiн нәтижелер: Қазақстан Республикасы сыртқы экономикасының дамуын болжауды құру кезiнде талдағыштарды пайдалану, Қазақстан Республикасының кеден органдарын есептеу және офистiк техникалармен жарақтандыру, КААЖ-дың жүйелік-техникалық тұғырнамасын жаңғырту, автокөлiк құралдарының Қазақстан Республикасының шекарасы арқылы өтуiн бейне бақылау жүйесiн енгiзу. </w:t>
      </w:r>
    </w:p>
    <w:bookmarkStart w:name="z14" w:id="13"/>
    <w:p>
      <w:pPr>
        <w:spacing w:after="0"/>
        <w:ind w:left="0"/>
        <w:jc w:val="both"/>
      </w:pPr>
      <w:r>
        <w:rPr>
          <w:rFonts w:ascii="Times New Roman"/>
          <w:b w:val="false"/>
          <w:i w:val="false"/>
          <w:color w:val="000000"/>
          <w:sz w:val="28"/>
        </w:rPr>
        <w:t xml:space="preserve">
      Қазақстан Республикасы     </w:t>
      </w:r>
    </w:p>
    <w:bookmarkEnd w:id="13"/>
    <w:p>
      <w:pPr>
        <w:spacing w:after="0"/>
        <w:ind w:left="0"/>
        <w:jc w:val="both"/>
      </w:pPr>
      <w:r>
        <w:rPr>
          <w:rFonts w:ascii="Times New Roman"/>
          <w:b w:val="false"/>
          <w:i w:val="false"/>
          <w:color w:val="000000"/>
          <w:sz w:val="28"/>
        </w:rPr>
        <w:t xml:space="preserve">
            Үкiметінің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702-қосымша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702-қосымша өзгерді - ҚР Үкіметінің 2003.11.14. N 150т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Keдендік бақылау агенттiгі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"КААЖ" кедендiк ақпараттық жүйесiн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дамыту" 600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162 078 мың теңге (жүз алпыс екi миллион жетпiс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"Қазақстан Республикасының Ұлттық ақпараттық инфрақұрылымын қалыптастырудың және дамытудың мемлекеттік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кеден қызметiн жетiлдiрудiң 2000-2002 жылдарға арналған тұжырымдамасын мақұлдау туралы" Қазақстан Республикасы Yкiметiнiң 2000 жылғы 25 ақпандағы N 301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кеден қызметiнiң Кедендiк автоматтандырылған ақпарат жүйесiн одан әрi енгiзу, кеден алымдары мен бюджетке төлемдер аударымдарын көтеру мақсатында кедендiк ресiмдеу процестерiн автоматтандыру, сыбайлас жемқорлыққа қарсы күрес, жүктiк кедендік декларациялардың электронды көшірмелерiнiң дерекқорын орталықтандырып қалыптастыру, жасалған қорлардың негiзiнде Қазақстан Республикасы сыртқы саудасының статистикасын жүргiзу, мүдделi министрлiктер мен ведомстволарға беруге арналған Қазақстан Республикасының кеден органдары қызметiнiң негiзгi көрсеткіштерiнiң мониторингi. </w:t>
      </w:r>
    </w:p>
    <w:p>
      <w:pPr>
        <w:spacing w:after="0"/>
        <w:ind w:left="0"/>
        <w:jc w:val="both"/>
      </w:pPr>
      <w:r>
        <w:rPr>
          <w:rFonts w:ascii="Times New Roman"/>
          <w:b w:val="false"/>
          <w:i w:val="false"/>
          <w:color w:val="000000"/>
          <w:sz w:val="28"/>
        </w:rPr>
        <w:t xml:space="preserve">
            5. Бюджеттiк бағдарламаның мiндеттерi: Кедендiк автоматтандырылған ақпарат жүйесіне ақпараттық технологиялар енгізу, кедендiк ақпарат жүйелерiн одан әрi дамыту. </w:t>
      </w:r>
    </w:p>
    <w:p>
      <w:pPr>
        <w:spacing w:after="0"/>
        <w:ind w:left="0"/>
        <w:jc w:val="both"/>
      </w:pPr>
      <w:r>
        <w:rPr>
          <w:rFonts w:ascii="Times New Roman"/>
          <w:b w:val="false"/>
          <w:i w:val="false"/>
          <w:color w:val="000000"/>
          <w:sz w:val="28"/>
        </w:rPr>
        <w:t xml:space="preserve">
            6. Бюджеттiк бағдарламаны іске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        !зімі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"КААЖ"    Кеден органдарында 170 Жыл    Қазақстан </w:t>
      </w:r>
    </w:p>
    <w:p>
      <w:pPr>
        <w:spacing w:after="0"/>
        <w:ind w:left="0"/>
        <w:jc w:val="both"/>
      </w:pPr>
      <w:r>
        <w:rPr>
          <w:rFonts w:ascii="Times New Roman"/>
          <w:b w:val="false"/>
          <w:i w:val="false"/>
          <w:color w:val="000000"/>
          <w:sz w:val="28"/>
        </w:rPr>
        <w:t xml:space="preserve">
                      кeдендік  нүкте көлеміндегі қо.  ішінде Республи. </w:t>
      </w:r>
    </w:p>
    <w:p>
      <w:pPr>
        <w:spacing w:after="0"/>
        <w:ind w:left="0"/>
        <w:jc w:val="both"/>
      </w:pPr>
      <w:r>
        <w:rPr>
          <w:rFonts w:ascii="Times New Roman"/>
          <w:b w:val="false"/>
          <w:i w:val="false"/>
          <w:color w:val="000000"/>
          <w:sz w:val="28"/>
        </w:rPr>
        <w:t xml:space="preserve">
                      ақпарат   сымша жергілікті есеп.        касының </w:t>
      </w:r>
    </w:p>
    <w:p>
      <w:pPr>
        <w:spacing w:after="0"/>
        <w:ind w:left="0"/>
        <w:jc w:val="both"/>
      </w:pPr>
      <w:r>
        <w:rPr>
          <w:rFonts w:ascii="Times New Roman"/>
          <w:b w:val="false"/>
          <w:i w:val="false"/>
          <w:color w:val="000000"/>
          <w:sz w:val="28"/>
        </w:rPr>
        <w:t xml:space="preserve">
                      жүйесін   теу желілерін құру.           Кедендік </w:t>
      </w:r>
    </w:p>
    <w:p>
      <w:pPr>
        <w:spacing w:after="0"/>
        <w:ind w:left="0"/>
        <w:jc w:val="both"/>
      </w:pPr>
      <w:r>
        <w:rPr>
          <w:rFonts w:ascii="Times New Roman"/>
          <w:b w:val="false"/>
          <w:i w:val="false"/>
          <w:color w:val="000000"/>
          <w:sz w:val="28"/>
        </w:rPr>
        <w:t xml:space="preserve">
                      дамыту    101 бірлік мөлшеріндегі       бақылау </w:t>
      </w:r>
    </w:p>
    <w:p>
      <w:pPr>
        <w:spacing w:after="0"/>
        <w:ind w:left="0"/>
        <w:jc w:val="both"/>
      </w:pPr>
      <w:r>
        <w:rPr>
          <w:rFonts w:ascii="Times New Roman"/>
          <w:b w:val="false"/>
          <w:i w:val="false"/>
          <w:color w:val="000000"/>
          <w:sz w:val="28"/>
        </w:rPr>
        <w:t xml:space="preserve">
                                пайдаланудан шығарылған       агенттігі </w:t>
      </w:r>
    </w:p>
    <w:p>
      <w:pPr>
        <w:spacing w:after="0"/>
        <w:ind w:left="0"/>
        <w:jc w:val="both"/>
      </w:pPr>
      <w:r>
        <w:rPr>
          <w:rFonts w:ascii="Times New Roman"/>
          <w:b w:val="false"/>
          <w:i w:val="false"/>
          <w:color w:val="000000"/>
          <w:sz w:val="28"/>
        </w:rPr>
        <w:t xml:space="preserve">
                                есептеу техникаларын </w:t>
      </w:r>
    </w:p>
    <w:p>
      <w:pPr>
        <w:spacing w:after="0"/>
        <w:ind w:left="0"/>
        <w:jc w:val="both"/>
      </w:pPr>
      <w:r>
        <w:rPr>
          <w:rFonts w:ascii="Times New Roman"/>
          <w:b w:val="false"/>
          <w:i w:val="false"/>
          <w:color w:val="000000"/>
          <w:sz w:val="28"/>
        </w:rPr>
        <w:t xml:space="preserve">
                                ауыстыру. КААЖ шеңбе. </w:t>
      </w:r>
    </w:p>
    <w:p>
      <w:pPr>
        <w:spacing w:after="0"/>
        <w:ind w:left="0"/>
        <w:jc w:val="both"/>
      </w:pPr>
      <w:r>
        <w:rPr>
          <w:rFonts w:ascii="Times New Roman"/>
          <w:b w:val="false"/>
          <w:i w:val="false"/>
          <w:color w:val="000000"/>
          <w:sz w:val="28"/>
        </w:rPr>
        <w:t xml:space="preserve">
                                рiндегi жабдықтарды: </w:t>
      </w:r>
    </w:p>
    <w:p>
      <w:pPr>
        <w:spacing w:after="0"/>
        <w:ind w:left="0"/>
        <w:jc w:val="both"/>
      </w:pPr>
      <w:r>
        <w:rPr>
          <w:rFonts w:ascii="Times New Roman"/>
          <w:b w:val="false"/>
          <w:i w:val="false"/>
          <w:color w:val="000000"/>
          <w:sz w:val="28"/>
        </w:rPr>
        <w:t xml:space="preserve">
                                сервер-домен - 10 дана; </w:t>
      </w:r>
    </w:p>
    <w:p>
      <w:pPr>
        <w:spacing w:after="0"/>
        <w:ind w:left="0"/>
        <w:jc w:val="both"/>
      </w:pPr>
      <w:r>
        <w:rPr>
          <w:rFonts w:ascii="Times New Roman"/>
          <w:b w:val="false"/>
          <w:i w:val="false"/>
          <w:color w:val="000000"/>
          <w:sz w:val="28"/>
        </w:rPr>
        <w:t xml:space="preserve">
                                дербес компьютерлер - </w:t>
      </w:r>
    </w:p>
    <w:p>
      <w:pPr>
        <w:spacing w:after="0"/>
        <w:ind w:left="0"/>
        <w:jc w:val="both"/>
      </w:pPr>
      <w:r>
        <w:rPr>
          <w:rFonts w:ascii="Times New Roman"/>
          <w:b w:val="false"/>
          <w:i w:val="false"/>
          <w:color w:val="000000"/>
          <w:sz w:val="28"/>
        </w:rPr>
        <w:t xml:space="preserve">
                                75 дана сатып алу. </w:t>
      </w:r>
    </w:p>
    <w:p>
      <w:pPr>
        <w:spacing w:after="0"/>
        <w:ind w:left="0"/>
        <w:jc w:val="both"/>
      </w:pPr>
      <w:r>
        <w:rPr>
          <w:rFonts w:ascii="Times New Roman"/>
          <w:b w:val="false"/>
          <w:i w:val="false"/>
          <w:color w:val="000000"/>
          <w:sz w:val="28"/>
        </w:rPr>
        <w:t xml:space="preserve">
                                Кеден қызметiнiң </w:t>
      </w:r>
    </w:p>
    <w:p>
      <w:pPr>
        <w:spacing w:after="0"/>
        <w:ind w:left="0"/>
        <w:jc w:val="both"/>
      </w:pPr>
      <w:r>
        <w:rPr>
          <w:rFonts w:ascii="Times New Roman"/>
          <w:b w:val="false"/>
          <w:i w:val="false"/>
          <w:color w:val="000000"/>
          <w:sz w:val="28"/>
        </w:rPr>
        <w:t xml:space="preserve">
                                кодексiн жасауға және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етудегi бизнес процес. </w:t>
      </w:r>
    </w:p>
    <w:p>
      <w:pPr>
        <w:spacing w:after="0"/>
        <w:ind w:left="0"/>
        <w:jc w:val="both"/>
      </w:pPr>
      <w:r>
        <w:rPr>
          <w:rFonts w:ascii="Times New Roman"/>
          <w:b w:val="false"/>
          <w:i w:val="false"/>
          <w:color w:val="000000"/>
          <w:sz w:val="28"/>
        </w:rPr>
        <w:t xml:space="preserve">
                                тердің сызбаларын </w:t>
      </w:r>
    </w:p>
    <w:p>
      <w:pPr>
        <w:spacing w:after="0"/>
        <w:ind w:left="0"/>
        <w:jc w:val="both"/>
      </w:pPr>
      <w:r>
        <w:rPr>
          <w:rFonts w:ascii="Times New Roman"/>
          <w:b w:val="false"/>
          <w:i w:val="false"/>
          <w:color w:val="000000"/>
          <w:sz w:val="28"/>
        </w:rPr>
        <w:t xml:space="preserve">
                                өзгертуге байланысты </w:t>
      </w:r>
    </w:p>
    <w:p>
      <w:pPr>
        <w:spacing w:after="0"/>
        <w:ind w:left="0"/>
        <w:jc w:val="both"/>
      </w:pPr>
      <w:r>
        <w:rPr>
          <w:rFonts w:ascii="Times New Roman"/>
          <w:b w:val="false"/>
          <w:i w:val="false"/>
          <w:color w:val="000000"/>
          <w:sz w:val="28"/>
        </w:rPr>
        <w:t xml:space="preserve">
                                қолданбалы бағдарламалық </w:t>
      </w:r>
    </w:p>
    <w:p>
      <w:pPr>
        <w:spacing w:after="0"/>
        <w:ind w:left="0"/>
        <w:jc w:val="both"/>
      </w:pPr>
      <w:r>
        <w:rPr>
          <w:rFonts w:ascii="Times New Roman"/>
          <w:b w:val="false"/>
          <w:i w:val="false"/>
          <w:color w:val="000000"/>
          <w:sz w:val="28"/>
        </w:rPr>
        <w:t xml:space="preserve">
                                қамтамасыз етудiң </w:t>
      </w:r>
    </w:p>
    <w:p>
      <w:pPr>
        <w:spacing w:after="0"/>
        <w:ind w:left="0"/>
        <w:jc w:val="both"/>
      </w:pPr>
      <w:r>
        <w:rPr>
          <w:rFonts w:ascii="Times New Roman"/>
          <w:b w:val="false"/>
          <w:i w:val="false"/>
          <w:color w:val="000000"/>
          <w:sz w:val="28"/>
        </w:rPr>
        <w:t xml:space="preserve">
                                қосымша модульдерiн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170 нүктедегi кабель </w:t>
      </w:r>
    </w:p>
    <w:p>
      <w:pPr>
        <w:spacing w:after="0"/>
        <w:ind w:left="0"/>
        <w:jc w:val="both"/>
      </w:pPr>
      <w:r>
        <w:rPr>
          <w:rFonts w:ascii="Times New Roman"/>
          <w:b w:val="false"/>
          <w:i w:val="false"/>
          <w:color w:val="000000"/>
          <w:sz w:val="28"/>
        </w:rPr>
        <w:t xml:space="preserve">
                                желілерiн жаңғырту. </w:t>
      </w:r>
    </w:p>
    <w:p>
      <w:pPr>
        <w:spacing w:after="0"/>
        <w:ind w:left="0"/>
        <w:jc w:val="both"/>
      </w:pPr>
      <w:r>
        <w:rPr>
          <w:rFonts w:ascii="Times New Roman"/>
          <w:b w:val="false"/>
          <w:i w:val="false"/>
          <w:color w:val="000000"/>
          <w:sz w:val="28"/>
        </w:rPr>
        <w:t xml:space="preserve">
                                5 объектiде талшықтық </w:t>
      </w:r>
    </w:p>
    <w:p>
      <w:pPr>
        <w:spacing w:after="0"/>
        <w:ind w:left="0"/>
        <w:jc w:val="both"/>
      </w:pPr>
      <w:r>
        <w:rPr>
          <w:rFonts w:ascii="Times New Roman"/>
          <w:b w:val="false"/>
          <w:i w:val="false"/>
          <w:color w:val="000000"/>
          <w:sz w:val="28"/>
        </w:rPr>
        <w:t xml:space="preserve">
                                байланыс желiсiн жаңарту. </w:t>
      </w:r>
    </w:p>
    <w:p>
      <w:pPr>
        <w:spacing w:after="0"/>
        <w:ind w:left="0"/>
        <w:jc w:val="both"/>
      </w:pPr>
      <w:r>
        <w:rPr>
          <w:rFonts w:ascii="Times New Roman"/>
          <w:b w:val="false"/>
          <w:i w:val="false"/>
          <w:color w:val="000000"/>
          <w:sz w:val="28"/>
        </w:rPr>
        <w:t xml:space="preserve">
                                Кеден органдарының Бiр- </w:t>
      </w:r>
    </w:p>
    <w:p>
      <w:pPr>
        <w:spacing w:after="0"/>
        <w:ind w:left="0"/>
        <w:jc w:val="both"/>
      </w:pPr>
      <w:r>
        <w:rPr>
          <w:rFonts w:ascii="Times New Roman"/>
          <w:b w:val="false"/>
          <w:i w:val="false"/>
          <w:color w:val="000000"/>
          <w:sz w:val="28"/>
        </w:rPr>
        <w:t xml:space="preserve">
                                ыңғай автоматтандырылған </w:t>
      </w:r>
    </w:p>
    <w:p>
      <w:pPr>
        <w:spacing w:after="0"/>
        <w:ind w:left="0"/>
        <w:jc w:val="both"/>
      </w:pPr>
      <w:r>
        <w:rPr>
          <w:rFonts w:ascii="Times New Roman"/>
          <w:b w:val="false"/>
          <w:i w:val="false"/>
          <w:color w:val="000000"/>
          <w:sz w:val="28"/>
        </w:rPr>
        <w:t xml:space="preserve">
                                ақпарат жүйесiн құру </w:t>
      </w:r>
    </w:p>
    <w:p>
      <w:pPr>
        <w:spacing w:after="0"/>
        <w:ind w:left="0"/>
        <w:jc w:val="both"/>
      </w:pPr>
      <w:r>
        <w:rPr>
          <w:rFonts w:ascii="Times New Roman"/>
          <w:b w:val="false"/>
          <w:i w:val="false"/>
          <w:color w:val="000000"/>
          <w:sz w:val="28"/>
        </w:rPr>
        <w:t xml:space="preserve">
                                жобасы бойынша сатып </w:t>
      </w:r>
    </w:p>
    <w:p>
      <w:pPr>
        <w:spacing w:after="0"/>
        <w:ind w:left="0"/>
        <w:jc w:val="both"/>
      </w:pPr>
      <w:r>
        <w:rPr>
          <w:rFonts w:ascii="Times New Roman"/>
          <w:b w:val="false"/>
          <w:i w:val="false"/>
          <w:color w:val="000000"/>
          <w:sz w:val="28"/>
        </w:rPr>
        <w:t xml:space="preserve">
                                алынған жабдықтың қалдық </w:t>
      </w:r>
    </w:p>
    <w:p>
      <w:pPr>
        <w:spacing w:after="0"/>
        <w:ind w:left="0"/>
        <w:jc w:val="both"/>
      </w:pPr>
      <w:r>
        <w:rPr>
          <w:rFonts w:ascii="Times New Roman"/>
          <w:b w:val="false"/>
          <w:i w:val="false"/>
          <w:color w:val="000000"/>
          <w:sz w:val="28"/>
        </w:rPr>
        <w:t xml:space="preserve">
                                құнына есептелген қосымша </w:t>
      </w:r>
    </w:p>
    <w:p>
      <w:pPr>
        <w:spacing w:after="0"/>
        <w:ind w:left="0"/>
        <w:jc w:val="both"/>
      </w:pPr>
      <w:r>
        <w:rPr>
          <w:rFonts w:ascii="Times New Roman"/>
          <w:b w:val="false"/>
          <w:i w:val="false"/>
          <w:color w:val="000000"/>
          <w:sz w:val="28"/>
        </w:rPr>
        <w:t xml:space="preserve">
                                құн салығын төлеу.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бағдарламаларды орындаудан күтiлетін нәтижелер: Қолданбалық бағдарламалық қамтамасыз ету модульдерiнiң дамуын қамтамасыз ету, КААЖ қолданбалы бағдарламалық қамтамасыз етудiң функционалдық мүмкiндiктерiн кеңейту, Қазақстан Республикасының Ұлттық Банкiмен, Қазақстан Республикасы мемлекеттік органдарының басқа да ақпараттық жүйелерiмен өзара iс-қимылды жүзеге асыру.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