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5357" w14:textId="73a5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Қазақстан Республикасы Үкіметінің 2002 жылғы 29 желтоқсандағы N 1429 қаулысы.</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192, 193, 194, 195, 196, 197, 198, 199, 200, 201, 202, 203, 204, 205, 206, 207, 208, 209, 210, 211, 212, 213, 214, 215, 216, 217, 218, 219-қосымшаларға сәйкес Қазақстан Республикасы Еңбек және халықты әлеуметтiк қорғау министрлiгiнiң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192-қосымша</w:t>
            </w:r>
          </w:p>
        </w:tc>
      </w:tr>
    </w:tbl>
    <w:p>
      <w:pPr>
        <w:spacing w:after="0"/>
        <w:ind w:left="0"/>
        <w:jc w:val="both"/>
      </w:pPr>
      <w:r>
        <w:rPr>
          <w:rFonts w:ascii="Times New Roman"/>
          <w:b w:val="false"/>
          <w:i w:val="false"/>
          <w:color w:val="ff0000"/>
          <w:sz w:val="28"/>
        </w:rPr>
        <w:t xml:space="preserve">
      ЕСКЕРТУ. 192 қосымша өзгерді - Қазақстан Республикаcы Үкiметiнiң 2003 жылғы 01 шілдедегі N 150г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Әкімшілік шығындар" 001 республикалық бюджеттік </w:t>
      </w:r>
    </w:p>
    <w:p>
      <w:pPr>
        <w:spacing w:after="0"/>
        <w:ind w:left="0"/>
        <w:jc w:val="both"/>
      </w:pPr>
      <w:r>
        <w:rPr>
          <w:rFonts w:ascii="Times New Roman"/>
          <w:b w:val="false"/>
          <w:i w:val="false"/>
          <w:color w:val="000000"/>
          <w:sz w:val="28"/>
        </w:rPr>
        <w:t xml:space="preserve">
      бағдарламаның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568793 мың теңге (бес жүз алпыс сегiз миллион жетi жүз тоқсан үш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"Мемлекеттік қызмет туралы" Қазақстан Республикасының 1999 жылғы 23 шілдедегі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"Қазақстан Республикасының мемлекеттiк бюджет есебiнен ұсталатын қызметкерлерiне еңбекақы төлеудің бiрыңғай жүйесi туралы" Қазақстан Республикасы Президентінің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Еңбек және халықты әлеуметтiк қорғау министрлігінің аумақтық органдарын құру туралы" Қазақстан Республикасы Үкiметінің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Еңбек және халықты әлеуметтiк қорғау министрлiгінің мәселелерi" туралы Қазақстан Республикасы Үкiметiнiң 2001 жылғы 20 шiлдедегi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Еңбек және xалықты әлеуметтiк қорғау министрлiгінің кейбiр мәселелерi" туралы Қазақстан Республикасы Үкiметiнің 2001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санының лимитiн бекiту туралы" Қазақстан Республикасы Үкiметiнің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қызметтердi барынша тиiмдi атқаруға қол жеткiзу үшiн Еңбек және халықты әлеуметтiк қорғау министрлігінің орталық аппаратының және оның аумақтық бөлiмшелерiнің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Еңбек және халықты әлеуметтiк қорғау министрлігінің орталық және аумақтық бөлiмшелер аппараттарын ұстау.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Еңбек және халықты     Жыл    Қазақстан </w:t>
      </w:r>
    </w:p>
    <w:p>
      <w:pPr>
        <w:spacing w:after="0"/>
        <w:ind w:left="0"/>
        <w:jc w:val="both"/>
      </w:pPr>
      <w:r>
        <w:rPr>
          <w:rFonts w:ascii="Times New Roman"/>
          <w:b w:val="false"/>
          <w:i w:val="false"/>
          <w:color w:val="000000"/>
          <w:sz w:val="28"/>
        </w:rPr>
        <w:t xml:space="preserve">
                      шығындар  әлеуметтiк қорғау      ішінде Республика. </w:t>
      </w:r>
    </w:p>
    <w:p>
      <w:pPr>
        <w:spacing w:after="0"/>
        <w:ind w:left="0"/>
        <w:jc w:val="both"/>
      </w:pPr>
      <w:r>
        <w:rPr>
          <w:rFonts w:ascii="Times New Roman"/>
          <w:b w:val="false"/>
          <w:i w:val="false"/>
          <w:color w:val="000000"/>
          <w:sz w:val="28"/>
        </w:rPr>
        <w:t xml:space="preserve">
                                министрлігінің орталық        сының Еңбек </w:t>
      </w:r>
    </w:p>
    <w:p>
      <w:pPr>
        <w:spacing w:after="0"/>
        <w:ind w:left="0"/>
        <w:jc w:val="both"/>
      </w:pPr>
      <w:r>
        <w:rPr>
          <w:rFonts w:ascii="Times New Roman"/>
          <w:b w:val="false"/>
          <w:i w:val="false"/>
          <w:color w:val="000000"/>
          <w:sz w:val="28"/>
        </w:rPr>
        <w:t xml:space="preserve">
                 001  Орталық   аппаратын 149 бiрлiк          және </w:t>
      </w:r>
    </w:p>
    <w:p>
      <w:pPr>
        <w:spacing w:after="0"/>
        <w:ind w:left="0"/>
        <w:jc w:val="both"/>
      </w:pPr>
      <w:r>
        <w:rPr>
          <w:rFonts w:ascii="Times New Roman"/>
          <w:b w:val="false"/>
          <w:i w:val="false"/>
          <w:color w:val="000000"/>
          <w:sz w:val="28"/>
        </w:rPr>
        <w:t xml:space="preserve">
                      орган     санында бекiтiлген            халықты </w:t>
      </w:r>
    </w:p>
    <w:p>
      <w:pPr>
        <w:spacing w:after="0"/>
        <w:ind w:left="0"/>
        <w:jc w:val="both"/>
      </w:pPr>
      <w:r>
        <w:rPr>
          <w:rFonts w:ascii="Times New Roman"/>
          <w:b w:val="false"/>
          <w:i w:val="false"/>
          <w:color w:val="000000"/>
          <w:sz w:val="28"/>
        </w:rPr>
        <w:t xml:space="preserve">
                      аппараты  штат санының лимитi           әлеуметтік </w:t>
      </w:r>
    </w:p>
    <w:p>
      <w:pPr>
        <w:spacing w:after="0"/>
        <w:ind w:left="0"/>
        <w:jc w:val="both"/>
      </w:pPr>
      <w:r>
        <w:rPr>
          <w:rFonts w:ascii="Times New Roman"/>
          <w:b w:val="false"/>
          <w:i w:val="false"/>
          <w:color w:val="000000"/>
          <w:sz w:val="28"/>
        </w:rPr>
        <w:t xml:space="preserve">
                                шегiнде ұстау.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002  Аумақтық  Қазақстан Республикасы Жыл    Қазақстан </w:t>
      </w:r>
    </w:p>
    <w:p>
      <w:pPr>
        <w:spacing w:after="0"/>
        <w:ind w:left="0"/>
        <w:jc w:val="both"/>
      </w:pPr>
      <w:r>
        <w:rPr>
          <w:rFonts w:ascii="Times New Roman"/>
          <w:b w:val="false"/>
          <w:i w:val="false"/>
          <w:color w:val="000000"/>
          <w:sz w:val="28"/>
        </w:rPr>
        <w:t xml:space="preserve">
                      органдар. Еңбек және халықты     iшiнде Республика. </w:t>
      </w:r>
    </w:p>
    <w:p>
      <w:pPr>
        <w:spacing w:after="0"/>
        <w:ind w:left="0"/>
        <w:jc w:val="both"/>
      </w:pPr>
      <w:r>
        <w:rPr>
          <w:rFonts w:ascii="Times New Roman"/>
          <w:b w:val="false"/>
          <w:i w:val="false"/>
          <w:color w:val="000000"/>
          <w:sz w:val="28"/>
        </w:rPr>
        <w:t xml:space="preserve">
                      дың аппа. әлеуметтiк қорғау             сының </w:t>
      </w:r>
    </w:p>
    <w:p>
      <w:pPr>
        <w:spacing w:after="0"/>
        <w:ind w:left="0"/>
        <w:jc w:val="both"/>
      </w:pPr>
      <w:r>
        <w:rPr>
          <w:rFonts w:ascii="Times New Roman"/>
          <w:b w:val="false"/>
          <w:i w:val="false"/>
          <w:color w:val="000000"/>
          <w:sz w:val="28"/>
        </w:rPr>
        <w:t xml:space="preserve">
                      раты      министрлігінің аумақтық       Еңбек және </w:t>
      </w:r>
    </w:p>
    <w:p>
      <w:pPr>
        <w:spacing w:after="0"/>
        <w:ind w:left="0"/>
        <w:jc w:val="both"/>
      </w:pPr>
      <w:r>
        <w:rPr>
          <w:rFonts w:ascii="Times New Roman"/>
          <w:b w:val="false"/>
          <w:i w:val="false"/>
          <w:color w:val="000000"/>
          <w:sz w:val="28"/>
        </w:rPr>
        <w:t xml:space="preserve">
                                бөлiмшелер аппараттарын       халықты </w:t>
      </w:r>
    </w:p>
    <w:p>
      <w:pPr>
        <w:spacing w:after="0"/>
        <w:ind w:left="0"/>
        <w:jc w:val="both"/>
      </w:pPr>
      <w:r>
        <w:rPr>
          <w:rFonts w:ascii="Times New Roman"/>
          <w:b w:val="false"/>
          <w:i w:val="false"/>
          <w:color w:val="000000"/>
          <w:sz w:val="28"/>
        </w:rPr>
        <w:t xml:space="preserve">
                                1180 бiрлiк санында           әлеуметтік </w:t>
      </w:r>
    </w:p>
    <w:p>
      <w:pPr>
        <w:spacing w:after="0"/>
        <w:ind w:left="0"/>
        <w:jc w:val="both"/>
      </w:pPr>
      <w:r>
        <w:rPr>
          <w:rFonts w:ascii="Times New Roman"/>
          <w:b w:val="false"/>
          <w:i w:val="false"/>
          <w:color w:val="000000"/>
          <w:sz w:val="28"/>
        </w:rPr>
        <w:t xml:space="preserve">
                                бекiтiлген штат санының       қорғау </w:t>
      </w:r>
    </w:p>
    <w:p>
      <w:pPr>
        <w:spacing w:after="0"/>
        <w:ind w:left="0"/>
        <w:jc w:val="both"/>
      </w:pPr>
      <w:r>
        <w:rPr>
          <w:rFonts w:ascii="Times New Roman"/>
          <w:b w:val="false"/>
          <w:i w:val="false"/>
          <w:color w:val="000000"/>
          <w:sz w:val="28"/>
        </w:rPr>
        <w:t xml:space="preserve">
                                лимитi шегінде ұстау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Еңбек және халықты әлеуметтік қорғау министрлiгiне жүктелген мiндеттердің сапалы және уақытылы орындалуы. </w:t>
      </w:r>
    </w:p>
    <w:bookmarkStart w:name="z4"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193 қосымшаға өзгеріс енгізілді - ҚР Үкіметінің 2003.12.30. N 150аф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"Өткен жылдардың мiндеттемелерiн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006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799907 мың теңге (жетi жүз тоқсан тоғыз миллион тоғыз жүз жетi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"Семей ядролық сынақ полигонындағы ядролық сынақтар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 xml:space="preserve">13-бабы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Семей ядролық сынақ полигонындағы ядролық сынақтар салдарынан зардап шеккен азаматтардың жекелеген санаттарын әлеуметтік қорғау. </w:t>
      </w:r>
    </w:p>
    <w:p>
      <w:pPr>
        <w:spacing w:after="0"/>
        <w:ind w:left="0"/>
        <w:jc w:val="both"/>
      </w:pPr>
      <w:r>
        <w:rPr>
          <w:rFonts w:ascii="Times New Roman"/>
          <w:b w:val="false"/>
          <w:i w:val="false"/>
          <w:color w:val="000000"/>
          <w:sz w:val="28"/>
        </w:rPr>
        <w:t xml:space="preserve">
            5. Бюджеттік бағдарламаның мiндеттерi: 1998 жылғы 1 қаңтарға дейiн зейнеткерлiкке шыққан азаматтардың алдындағы зейнетақыға үстемеақы төлеу жөнiндегi мемлекеттiң мiндеттемелерiн орындау.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006         Өткен     Семей ядролық сынақ    Жыл    Қазақстан </w:t>
      </w:r>
    </w:p>
    <w:p>
      <w:pPr>
        <w:spacing w:after="0"/>
        <w:ind w:left="0"/>
        <w:jc w:val="both"/>
      </w:pPr>
      <w:r>
        <w:rPr>
          <w:rFonts w:ascii="Times New Roman"/>
          <w:b w:val="false"/>
          <w:i w:val="false"/>
          <w:color w:val="000000"/>
          <w:sz w:val="28"/>
        </w:rPr>
        <w:t xml:space="preserve">
                      жылдардың полигонындағы ядролық  ішінде Республи. </w:t>
      </w:r>
    </w:p>
    <w:p>
      <w:pPr>
        <w:spacing w:after="0"/>
        <w:ind w:left="0"/>
        <w:jc w:val="both"/>
      </w:pPr>
      <w:r>
        <w:rPr>
          <w:rFonts w:ascii="Times New Roman"/>
          <w:b w:val="false"/>
          <w:i w:val="false"/>
          <w:color w:val="000000"/>
          <w:sz w:val="28"/>
        </w:rPr>
        <w:t xml:space="preserve">
                      міндетте. сынақтар салдарынан           касының </w:t>
      </w:r>
    </w:p>
    <w:p>
      <w:pPr>
        <w:spacing w:after="0"/>
        <w:ind w:left="0"/>
        <w:jc w:val="both"/>
      </w:pPr>
      <w:r>
        <w:rPr>
          <w:rFonts w:ascii="Times New Roman"/>
          <w:b w:val="false"/>
          <w:i w:val="false"/>
          <w:color w:val="000000"/>
          <w:sz w:val="28"/>
        </w:rPr>
        <w:t xml:space="preserve">
                      мелерiн   зардап шеккен азамат.         Еңбек </w:t>
      </w:r>
    </w:p>
    <w:p>
      <w:pPr>
        <w:spacing w:after="0"/>
        <w:ind w:left="0"/>
        <w:jc w:val="both"/>
      </w:pPr>
      <w:r>
        <w:rPr>
          <w:rFonts w:ascii="Times New Roman"/>
          <w:b w:val="false"/>
          <w:i w:val="false"/>
          <w:color w:val="000000"/>
          <w:sz w:val="28"/>
        </w:rPr>
        <w:t xml:space="preserve">
                      орындау.  тардың зейнетақыларына        және </w:t>
      </w:r>
    </w:p>
    <w:p>
      <w:pPr>
        <w:spacing w:after="0"/>
        <w:ind w:left="0"/>
        <w:jc w:val="both"/>
      </w:pPr>
      <w:r>
        <w:rPr>
          <w:rFonts w:ascii="Times New Roman"/>
          <w:b w:val="false"/>
          <w:i w:val="false"/>
          <w:color w:val="000000"/>
          <w:sz w:val="28"/>
        </w:rPr>
        <w:t xml:space="preserve">
                                үстемеақы төлеу.              халықты </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 xml:space="preserve">
                 030  Семей      Қайтыс болған азамат.        қорғау </w:t>
      </w:r>
    </w:p>
    <w:p>
      <w:pPr>
        <w:spacing w:after="0"/>
        <w:ind w:left="0"/>
        <w:jc w:val="both"/>
      </w:pPr>
      <w:r>
        <w:rPr>
          <w:rFonts w:ascii="Times New Roman"/>
          <w:b w:val="false"/>
          <w:i w:val="false"/>
          <w:color w:val="000000"/>
          <w:sz w:val="28"/>
        </w:rPr>
        <w:t xml:space="preserve">
                      ядролық    тардың, оның ішінде          министрлігі </w:t>
      </w:r>
    </w:p>
    <w:p>
      <w:pPr>
        <w:spacing w:after="0"/>
        <w:ind w:left="0"/>
        <w:jc w:val="both"/>
      </w:pPr>
      <w:r>
        <w:rPr>
          <w:rFonts w:ascii="Times New Roman"/>
          <w:b w:val="false"/>
          <w:i w:val="false"/>
          <w:color w:val="000000"/>
          <w:sz w:val="28"/>
        </w:rPr>
        <w:t xml:space="preserve">
                      сынақ по.  төмендегі: төтенше </w:t>
      </w:r>
    </w:p>
    <w:p>
      <w:pPr>
        <w:spacing w:after="0"/>
        <w:ind w:left="0"/>
        <w:jc w:val="both"/>
      </w:pPr>
      <w:r>
        <w:rPr>
          <w:rFonts w:ascii="Times New Roman"/>
          <w:b w:val="false"/>
          <w:i w:val="false"/>
          <w:color w:val="000000"/>
          <w:sz w:val="28"/>
        </w:rPr>
        <w:t xml:space="preserve">
                      лигонын.   және аса жоғары </w:t>
      </w:r>
    </w:p>
    <w:p>
      <w:pPr>
        <w:spacing w:after="0"/>
        <w:ind w:left="0"/>
        <w:jc w:val="both"/>
      </w:pPr>
      <w:r>
        <w:rPr>
          <w:rFonts w:ascii="Times New Roman"/>
          <w:b w:val="false"/>
          <w:i w:val="false"/>
          <w:color w:val="000000"/>
          <w:sz w:val="28"/>
        </w:rPr>
        <w:t xml:space="preserve">
                      дағы яд.   радиациялық қатер </w:t>
      </w:r>
    </w:p>
    <w:p>
      <w:pPr>
        <w:spacing w:after="0"/>
        <w:ind w:left="0"/>
        <w:jc w:val="both"/>
      </w:pPr>
      <w:r>
        <w:rPr>
          <w:rFonts w:ascii="Times New Roman"/>
          <w:b w:val="false"/>
          <w:i w:val="false"/>
          <w:color w:val="000000"/>
          <w:sz w:val="28"/>
        </w:rPr>
        <w:t xml:space="preserve">
                      ролық сы.  аймақтарында (Шығыс- </w:t>
      </w:r>
    </w:p>
    <w:p>
      <w:pPr>
        <w:spacing w:after="0"/>
        <w:ind w:left="0"/>
        <w:jc w:val="both"/>
      </w:pPr>
      <w:r>
        <w:rPr>
          <w:rFonts w:ascii="Times New Roman"/>
          <w:b w:val="false"/>
          <w:i w:val="false"/>
          <w:color w:val="000000"/>
          <w:sz w:val="28"/>
        </w:rPr>
        <w:t xml:space="preserve">
                      нақтардың  Қазақстан облысының </w:t>
      </w:r>
    </w:p>
    <w:p>
      <w:pPr>
        <w:spacing w:after="0"/>
        <w:ind w:left="0"/>
        <w:jc w:val="both"/>
      </w:pPr>
      <w:r>
        <w:rPr>
          <w:rFonts w:ascii="Times New Roman"/>
          <w:b w:val="false"/>
          <w:i w:val="false"/>
          <w:color w:val="000000"/>
          <w:sz w:val="28"/>
        </w:rPr>
        <w:t xml:space="preserve">
                      салдары.   Бесқарағай, Абай </w:t>
      </w:r>
    </w:p>
    <w:p>
      <w:pPr>
        <w:spacing w:after="0"/>
        <w:ind w:left="0"/>
        <w:jc w:val="both"/>
      </w:pPr>
      <w:r>
        <w:rPr>
          <w:rFonts w:ascii="Times New Roman"/>
          <w:b w:val="false"/>
          <w:i w:val="false"/>
          <w:color w:val="000000"/>
          <w:sz w:val="28"/>
        </w:rPr>
        <w:t xml:space="preserve">
                      нан зардап аудандары; Семей </w:t>
      </w:r>
    </w:p>
    <w:p>
      <w:pPr>
        <w:spacing w:after="0"/>
        <w:ind w:left="0"/>
        <w:jc w:val="both"/>
      </w:pPr>
      <w:r>
        <w:rPr>
          <w:rFonts w:ascii="Times New Roman"/>
          <w:b w:val="false"/>
          <w:i w:val="false"/>
          <w:color w:val="000000"/>
          <w:sz w:val="28"/>
        </w:rPr>
        <w:t xml:space="preserve">
                      шеккен     қаласының Абыралы </w:t>
      </w:r>
    </w:p>
    <w:p>
      <w:pPr>
        <w:spacing w:after="0"/>
        <w:ind w:left="0"/>
        <w:jc w:val="both"/>
      </w:pPr>
      <w:r>
        <w:rPr>
          <w:rFonts w:ascii="Times New Roman"/>
          <w:b w:val="false"/>
          <w:i w:val="false"/>
          <w:color w:val="000000"/>
          <w:sz w:val="28"/>
        </w:rPr>
        <w:t xml:space="preserve">
                      азаматтар. және Жаңасемей </w:t>
      </w:r>
    </w:p>
    <w:p>
      <w:pPr>
        <w:spacing w:after="0"/>
        <w:ind w:left="0"/>
        <w:jc w:val="both"/>
      </w:pPr>
      <w:r>
        <w:rPr>
          <w:rFonts w:ascii="Times New Roman"/>
          <w:b w:val="false"/>
          <w:i w:val="false"/>
          <w:color w:val="000000"/>
          <w:sz w:val="28"/>
        </w:rPr>
        <w:t xml:space="preserve">
                      дың зейне. аудандары), ең жоғары </w:t>
      </w:r>
    </w:p>
    <w:p>
      <w:pPr>
        <w:spacing w:after="0"/>
        <w:ind w:left="0"/>
        <w:jc w:val="both"/>
      </w:pPr>
      <w:r>
        <w:rPr>
          <w:rFonts w:ascii="Times New Roman"/>
          <w:b w:val="false"/>
          <w:i w:val="false"/>
          <w:color w:val="000000"/>
          <w:sz w:val="28"/>
        </w:rPr>
        <w:t xml:space="preserve">
                      тақыларына радиациялық қатер: </w:t>
      </w:r>
    </w:p>
    <w:p>
      <w:pPr>
        <w:spacing w:after="0"/>
        <w:ind w:left="0"/>
        <w:jc w:val="both"/>
      </w:pPr>
      <w:r>
        <w:rPr>
          <w:rFonts w:ascii="Times New Roman"/>
          <w:b w:val="false"/>
          <w:i w:val="false"/>
          <w:color w:val="000000"/>
          <w:sz w:val="28"/>
        </w:rPr>
        <w:t xml:space="preserve">
                      үстеме.    (Семей қаласы, Абыралы </w:t>
      </w:r>
    </w:p>
    <w:p>
      <w:pPr>
        <w:spacing w:after="0"/>
        <w:ind w:left="0"/>
        <w:jc w:val="both"/>
      </w:pPr>
      <w:r>
        <w:rPr>
          <w:rFonts w:ascii="Times New Roman"/>
          <w:b w:val="false"/>
          <w:i w:val="false"/>
          <w:color w:val="000000"/>
          <w:sz w:val="28"/>
        </w:rPr>
        <w:t xml:space="preserve">
                      ақылар     және Жаңасемей аудан. </w:t>
      </w:r>
    </w:p>
    <w:p>
      <w:pPr>
        <w:spacing w:after="0"/>
        <w:ind w:left="0"/>
        <w:jc w:val="both"/>
      </w:pPr>
      <w:r>
        <w:rPr>
          <w:rFonts w:ascii="Times New Roman"/>
          <w:b w:val="false"/>
          <w:i w:val="false"/>
          <w:color w:val="000000"/>
          <w:sz w:val="28"/>
        </w:rPr>
        <w:t xml:space="preserve">
                                 дарынан басқа), Шығыс </w:t>
      </w:r>
    </w:p>
    <w:p>
      <w:pPr>
        <w:spacing w:after="0"/>
        <w:ind w:left="0"/>
        <w:jc w:val="both"/>
      </w:pPr>
      <w:r>
        <w:rPr>
          <w:rFonts w:ascii="Times New Roman"/>
          <w:b w:val="false"/>
          <w:i w:val="false"/>
          <w:color w:val="000000"/>
          <w:sz w:val="28"/>
        </w:rPr>
        <w:t xml:space="preserve">
                                 Қазақстан облысының </w:t>
      </w:r>
    </w:p>
    <w:p>
      <w:pPr>
        <w:spacing w:after="0"/>
        <w:ind w:left="0"/>
        <w:jc w:val="both"/>
      </w:pPr>
      <w:r>
        <w:rPr>
          <w:rFonts w:ascii="Times New Roman"/>
          <w:b w:val="false"/>
          <w:i w:val="false"/>
          <w:color w:val="000000"/>
          <w:sz w:val="28"/>
        </w:rPr>
        <w:t xml:space="preserve">
                                 Өскемен қаласы, Курчатов </w:t>
      </w:r>
    </w:p>
    <w:p>
      <w:pPr>
        <w:spacing w:after="0"/>
        <w:ind w:left="0"/>
        <w:jc w:val="both"/>
      </w:pPr>
      <w:r>
        <w:rPr>
          <w:rFonts w:ascii="Times New Roman"/>
          <w:b w:val="false"/>
          <w:i w:val="false"/>
          <w:color w:val="000000"/>
          <w:sz w:val="28"/>
        </w:rPr>
        <w:t xml:space="preserve">
                                 қаласы, Риддер қаласы, </w:t>
      </w:r>
    </w:p>
    <w:p>
      <w:pPr>
        <w:spacing w:after="0"/>
        <w:ind w:left="0"/>
        <w:jc w:val="both"/>
      </w:pPr>
      <w:r>
        <w:rPr>
          <w:rFonts w:ascii="Times New Roman"/>
          <w:b w:val="false"/>
          <w:i w:val="false"/>
          <w:color w:val="000000"/>
          <w:sz w:val="28"/>
        </w:rPr>
        <w:t xml:space="preserve">
                                 Глубоков, Ұлан, Зырян, </w:t>
      </w:r>
    </w:p>
    <w:p>
      <w:pPr>
        <w:spacing w:after="0"/>
        <w:ind w:left="0"/>
        <w:jc w:val="both"/>
      </w:pPr>
      <w:r>
        <w:rPr>
          <w:rFonts w:ascii="Times New Roman"/>
          <w:b w:val="false"/>
          <w:i w:val="false"/>
          <w:color w:val="000000"/>
          <w:sz w:val="28"/>
        </w:rPr>
        <w:t xml:space="preserve">
                                 Аякөз, Бородулиха, </w:t>
      </w:r>
    </w:p>
    <w:p>
      <w:pPr>
        <w:spacing w:after="0"/>
        <w:ind w:left="0"/>
        <w:jc w:val="both"/>
      </w:pPr>
      <w:r>
        <w:rPr>
          <w:rFonts w:ascii="Times New Roman"/>
          <w:b w:val="false"/>
          <w:i w:val="false"/>
          <w:color w:val="000000"/>
          <w:sz w:val="28"/>
        </w:rPr>
        <w:t xml:space="preserve">
                                 Жарма аудандары. Ең төмен </w:t>
      </w:r>
    </w:p>
    <w:p>
      <w:pPr>
        <w:spacing w:after="0"/>
        <w:ind w:left="0"/>
        <w:jc w:val="both"/>
      </w:pPr>
      <w:r>
        <w:rPr>
          <w:rFonts w:ascii="Times New Roman"/>
          <w:b w:val="false"/>
          <w:i w:val="false"/>
          <w:color w:val="000000"/>
          <w:sz w:val="28"/>
        </w:rPr>
        <w:t xml:space="preserve">
                                 радиациялық қатер: Шығыс </w:t>
      </w:r>
    </w:p>
    <w:p>
      <w:pPr>
        <w:spacing w:after="0"/>
        <w:ind w:left="0"/>
        <w:jc w:val="both"/>
      </w:pPr>
      <w:r>
        <w:rPr>
          <w:rFonts w:ascii="Times New Roman"/>
          <w:b w:val="false"/>
          <w:i w:val="false"/>
          <w:color w:val="000000"/>
          <w:sz w:val="28"/>
        </w:rPr>
        <w:t xml:space="preserve">
                                 Қазақстан облысының </w:t>
      </w:r>
    </w:p>
    <w:p>
      <w:pPr>
        <w:spacing w:after="0"/>
        <w:ind w:left="0"/>
        <w:jc w:val="both"/>
      </w:pPr>
      <w:r>
        <w:rPr>
          <w:rFonts w:ascii="Times New Roman"/>
          <w:b w:val="false"/>
          <w:i w:val="false"/>
          <w:color w:val="000000"/>
          <w:sz w:val="28"/>
        </w:rPr>
        <w:t xml:space="preserve">
                                 Тарбағатай, Көкпекті, </w:t>
      </w:r>
    </w:p>
    <w:p>
      <w:pPr>
        <w:spacing w:after="0"/>
        <w:ind w:left="0"/>
        <w:jc w:val="both"/>
      </w:pPr>
      <w:r>
        <w:rPr>
          <w:rFonts w:ascii="Times New Roman"/>
          <w:b w:val="false"/>
          <w:i w:val="false"/>
          <w:color w:val="000000"/>
          <w:sz w:val="28"/>
        </w:rPr>
        <w:t xml:space="preserve">
                                 Үржар аудандары аймақ. </w:t>
      </w:r>
    </w:p>
    <w:p>
      <w:pPr>
        <w:spacing w:after="0"/>
        <w:ind w:left="0"/>
        <w:jc w:val="both"/>
      </w:pPr>
      <w:r>
        <w:rPr>
          <w:rFonts w:ascii="Times New Roman"/>
          <w:b w:val="false"/>
          <w:i w:val="false"/>
          <w:color w:val="000000"/>
          <w:sz w:val="28"/>
        </w:rPr>
        <w:t xml:space="preserve">
                                 тарында тұрған және </w:t>
      </w:r>
    </w:p>
    <w:p>
      <w:pPr>
        <w:spacing w:after="0"/>
        <w:ind w:left="0"/>
        <w:jc w:val="both"/>
      </w:pPr>
      <w:r>
        <w:rPr>
          <w:rFonts w:ascii="Times New Roman"/>
          <w:b w:val="false"/>
          <w:i w:val="false"/>
          <w:color w:val="000000"/>
          <w:sz w:val="28"/>
        </w:rPr>
        <w:t xml:space="preserve">
                                 тұрып жатқан мұрагер. </w:t>
      </w:r>
    </w:p>
    <w:p>
      <w:pPr>
        <w:spacing w:after="0"/>
        <w:ind w:left="0"/>
        <w:jc w:val="both"/>
      </w:pPr>
      <w:r>
        <w:rPr>
          <w:rFonts w:ascii="Times New Roman"/>
          <w:b w:val="false"/>
          <w:i w:val="false"/>
          <w:color w:val="000000"/>
          <w:sz w:val="28"/>
        </w:rPr>
        <w:t xml:space="preserve">
                                 лерiнің зейнетақыла. </w:t>
      </w:r>
    </w:p>
    <w:p>
      <w:pPr>
        <w:spacing w:after="0"/>
        <w:ind w:left="0"/>
        <w:jc w:val="both"/>
      </w:pPr>
      <w:r>
        <w:rPr>
          <w:rFonts w:ascii="Times New Roman"/>
          <w:b w:val="false"/>
          <w:i w:val="false"/>
          <w:color w:val="000000"/>
          <w:sz w:val="28"/>
        </w:rPr>
        <w:t xml:space="preserve">
                                 рына үстемеақылар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Алушылардың орташа </w:t>
      </w:r>
    </w:p>
    <w:p>
      <w:pPr>
        <w:spacing w:after="0"/>
        <w:ind w:left="0"/>
        <w:jc w:val="both"/>
      </w:pPr>
      <w:r>
        <w:rPr>
          <w:rFonts w:ascii="Times New Roman"/>
          <w:b w:val="false"/>
          <w:i w:val="false"/>
          <w:color w:val="000000"/>
          <w:sz w:val="28"/>
        </w:rPr>
        <w:t xml:space="preserve">
                                 жылдық саны - 40835 </w:t>
      </w:r>
    </w:p>
    <w:p>
      <w:pPr>
        <w:spacing w:after="0"/>
        <w:ind w:left="0"/>
        <w:jc w:val="both"/>
      </w:pPr>
      <w:r>
        <w:rPr>
          <w:rFonts w:ascii="Times New Roman"/>
          <w:b w:val="false"/>
          <w:i w:val="false"/>
          <w:color w:val="000000"/>
          <w:sz w:val="28"/>
        </w:rPr>
        <w:t xml:space="preserve">
                                 адам, оның iшінде </w:t>
      </w:r>
    </w:p>
    <w:p>
      <w:pPr>
        <w:spacing w:after="0"/>
        <w:ind w:left="0"/>
        <w:jc w:val="both"/>
      </w:pPr>
      <w:r>
        <w:rPr>
          <w:rFonts w:ascii="Times New Roman"/>
          <w:b w:val="false"/>
          <w:i w:val="false"/>
          <w:color w:val="000000"/>
          <w:sz w:val="28"/>
        </w:rPr>
        <w:t xml:space="preserve">
                                 қайтыс болған азамат. </w:t>
      </w:r>
    </w:p>
    <w:p>
      <w:pPr>
        <w:spacing w:after="0"/>
        <w:ind w:left="0"/>
        <w:jc w:val="both"/>
      </w:pPr>
      <w:r>
        <w:rPr>
          <w:rFonts w:ascii="Times New Roman"/>
          <w:b w:val="false"/>
          <w:i w:val="false"/>
          <w:color w:val="000000"/>
          <w:sz w:val="28"/>
        </w:rPr>
        <w:t xml:space="preserve">
                                 тардың мұрагерлері - </w:t>
      </w:r>
    </w:p>
    <w:p>
      <w:pPr>
        <w:spacing w:after="0"/>
        <w:ind w:left="0"/>
        <w:jc w:val="both"/>
      </w:pPr>
      <w:r>
        <w:rPr>
          <w:rFonts w:ascii="Times New Roman"/>
          <w:b w:val="false"/>
          <w:i w:val="false"/>
          <w:color w:val="000000"/>
          <w:sz w:val="28"/>
        </w:rPr>
        <w:t xml:space="preserve">
                                 38114 адам.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зейнетақыларға үстемеақылар төлеу бойынша өткен жылдардың мiндеттемелерiн орындау. </w:t>
      </w:r>
    </w:p>
    <w:bookmarkStart w:name="z5"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"Кадрлардың білiктілiгiн арттыру және оларды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2 045 мың теңге (екi миллион қырық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"Мемлекеттік қызмет туралы" Қазақстан Республикасының 1999 жылғы 23 шілдедегi Заңының </w:t>
      </w:r>
      <w:r>
        <w:rPr>
          <w:rFonts w:ascii="Times New Roman"/>
          <w:b w:val="false"/>
          <w:i w:val="false"/>
          <w:color w:val="000000"/>
          <w:sz w:val="28"/>
        </w:rPr>
        <w:t xml:space="preserve">3 , </w:t>
      </w:r>
      <w:r>
        <w:rPr>
          <w:rFonts w:ascii="Times New Roman"/>
          <w:b w:val="false"/>
          <w:i w:val="false"/>
          <w:color w:val="000000"/>
          <w:sz w:val="28"/>
        </w:rPr>
        <w:t xml:space="preserve">6 , </w:t>
      </w:r>
      <w:r>
        <w:rPr>
          <w:rFonts w:ascii="Times New Roman"/>
          <w:b w:val="false"/>
          <w:i w:val="false"/>
          <w:color w:val="000000"/>
          <w:sz w:val="28"/>
        </w:rPr>
        <w:t xml:space="preserve">8 , </w:t>
      </w:r>
      <w:r>
        <w:rPr>
          <w:rFonts w:ascii="Times New Roman"/>
          <w:b w:val="false"/>
          <w:i w:val="false"/>
          <w:color w:val="000000"/>
          <w:sz w:val="28"/>
        </w:rPr>
        <w:t xml:space="preserve">9-баптары </w:t>
      </w:r>
      <w:r>
        <w:rPr>
          <w:rFonts w:ascii="Times New Roman"/>
          <w:b w:val="false"/>
          <w:i w:val="false"/>
          <w:color w:val="000000"/>
          <w:sz w:val="28"/>
        </w:rPr>
        <w:t xml:space="preserve">, "Қазақстан Республикасы Еңбек және халықты әлеуметтiк қорғау министрлiгінің мәселелерi" Қазақстан Республикасы Үкiметiнің 2001 жылғы 20 шiлдедегi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өзiнің лауазымдық міндеттерiн тиiмдi орындау және кәсіптiк шеберлiгін жетiлдiру үшiн қойылатын бiлiктілiк талаптарына сәйкес кәсiби қызмет саласындағы теориялық және практикалық білімдi, iскерлік пен машықтарды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қызметшiлердің кәсiби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Бiлiктiлiгiн арттыру. Жыл    Қазақстан </w:t>
      </w:r>
    </w:p>
    <w:p>
      <w:pPr>
        <w:spacing w:after="0"/>
        <w:ind w:left="0"/>
        <w:jc w:val="both"/>
      </w:pPr>
      <w:r>
        <w:rPr>
          <w:rFonts w:ascii="Times New Roman"/>
          <w:b w:val="false"/>
          <w:i w:val="false"/>
          <w:color w:val="000000"/>
          <w:sz w:val="28"/>
        </w:rPr>
        <w:t xml:space="preserve">
                     бiлiктiлi.  дың, оның ішінде      ішінде Республика. </w:t>
      </w:r>
    </w:p>
    <w:p>
      <w:pPr>
        <w:spacing w:after="0"/>
        <w:ind w:left="0"/>
        <w:jc w:val="both"/>
      </w:pPr>
      <w:r>
        <w:rPr>
          <w:rFonts w:ascii="Times New Roman"/>
          <w:b w:val="false"/>
          <w:i w:val="false"/>
          <w:color w:val="000000"/>
          <w:sz w:val="28"/>
        </w:rPr>
        <w:t xml:space="preserve">
                     гiн арттыру мемлекеттiк тілді            сының </w:t>
      </w:r>
    </w:p>
    <w:p>
      <w:pPr>
        <w:spacing w:after="0"/>
        <w:ind w:left="0"/>
        <w:jc w:val="both"/>
      </w:pPr>
      <w:r>
        <w:rPr>
          <w:rFonts w:ascii="Times New Roman"/>
          <w:b w:val="false"/>
          <w:i w:val="false"/>
          <w:color w:val="000000"/>
          <w:sz w:val="28"/>
        </w:rPr>
        <w:t xml:space="preserve">
                     және оларды оқытудың бекiтiлген          Еңбек және </w:t>
      </w:r>
    </w:p>
    <w:p>
      <w:pPr>
        <w:spacing w:after="0"/>
        <w:ind w:left="0"/>
        <w:jc w:val="both"/>
      </w:pPr>
      <w:r>
        <w:rPr>
          <w:rFonts w:ascii="Times New Roman"/>
          <w:b w:val="false"/>
          <w:i w:val="false"/>
          <w:color w:val="000000"/>
          <w:sz w:val="28"/>
        </w:rPr>
        <w:t xml:space="preserve">
                     қайта       жоспарына сәйкес             халықты </w:t>
      </w:r>
    </w:p>
    <w:p>
      <w:pPr>
        <w:spacing w:after="0"/>
        <w:ind w:left="0"/>
        <w:jc w:val="both"/>
      </w:pPr>
      <w:r>
        <w:rPr>
          <w:rFonts w:ascii="Times New Roman"/>
          <w:b w:val="false"/>
          <w:i w:val="false"/>
          <w:color w:val="000000"/>
          <w:sz w:val="28"/>
        </w:rPr>
        <w:t xml:space="preserve">
                     даярлау     мемлекеттiк қызмет.          әлеуметтік </w:t>
      </w:r>
    </w:p>
    <w:p>
      <w:pPr>
        <w:spacing w:after="0"/>
        <w:ind w:left="0"/>
        <w:jc w:val="both"/>
      </w:pPr>
      <w:r>
        <w:rPr>
          <w:rFonts w:ascii="Times New Roman"/>
          <w:b w:val="false"/>
          <w:i w:val="false"/>
          <w:color w:val="000000"/>
          <w:sz w:val="28"/>
        </w:rPr>
        <w:t xml:space="preserve">
                                 шiлердің бiлiктiлiгiн        қорғау </w:t>
      </w:r>
    </w:p>
    <w:p>
      <w:pPr>
        <w:spacing w:after="0"/>
        <w:ind w:left="0"/>
        <w:jc w:val="both"/>
      </w:pPr>
      <w:r>
        <w:rPr>
          <w:rFonts w:ascii="Times New Roman"/>
          <w:b w:val="false"/>
          <w:i w:val="false"/>
          <w:color w:val="000000"/>
          <w:sz w:val="28"/>
        </w:rPr>
        <w:t xml:space="preserve">
                005  Мемлекеттiк арттыру жөнінде қыз.         министрлігі </w:t>
      </w:r>
    </w:p>
    <w:p>
      <w:pPr>
        <w:spacing w:after="0"/>
        <w:ind w:left="0"/>
        <w:jc w:val="both"/>
      </w:pPr>
      <w:r>
        <w:rPr>
          <w:rFonts w:ascii="Times New Roman"/>
          <w:b w:val="false"/>
          <w:i w:val="false"/>
          <w:color w:val="000000"/>
          <w:sz w:val="28"/>
        </w:rPr>
        <w:t xml:space="preserve">
                     қызметшi.   меттер сатып алу. </w:t>
      </w:r>
    </w:p>
    <w:p>
      <w:pPr>
        <w:spacing w:after="0"/>
        <w:ind w:left="0"/>
        <w:jc w:val="both"/>
      </w:pPr>
      <w:r>
        <w:rPr>
          <w:rFonts w:ascii="Times New Roman"/>
          <w:b w:val="false"/>
          <w:i w:val="false"/>
          <w:color w:val="000000"/>
          <w:sz w:val="28"/>
        </w:rPr>
        <w:t xml:space="preserve">
                     лердің бі.  Бiлiктiлiгiн артты. </w:t>
      </w:r>
    </w:p>
    <w:p>
      <w:pPr>
        <w:spacing w:after="0"/>
        <w:ind w:left="0"/>
        <w:jc w:val="both"/>
      </w:pPr>
      <w:r>
        <w:rPr>
          <w:rFonts w:ascii="Times New Roman"/>
          <w:b w:val="false"/>
          <w:i w:val="false"/>
          <w:color w:val="000000"/>
          <w:sz w:val="28"/>
        </w:rPr>
        <w:t xml:space="preserve">
                     ліктiлiгiн  рудың курстарын </w:t>
      </w:r>
    </w:p>
    <w:p>
      <w:pPr>
        <w:spacing w:after="0"/>
        <w:ind w:left="0"/>
        <w:jc w:val="both"/>
      </w:pPr>
      <w:r>
        <w:rPr>
          <w:rFonts w:ascii="Times New Roman"/>
          <w:b w:val="false"/>
          <w:i w:val="false"/>
          <w:color w:val="000000"/>
          <w:sz w:val="28"/>
        </w:rPr>
        <w:t xml:space="preserve">
                     арттыру     өтетiн мемлекеттiк </w:t>
      </w:r>
    </w:p>
    <w:p>
      <w:pPr>
        <w:spacing w:after="0"/>
        <w:ind w:left="0"/>
        <w:jc w:val="both"/>
      </w:pPr>
      <w:r>
        <w:rPr>
          <w:rFonts w:ascii="Times New Roman"/>
          <w:b w:val="false"/>
          <w:i w:val="false"/>
          <w:color w:val="000000"/>
          <w:sz w:val="28"/>
        </w:rPr>
        <w:t xml:space="preserve">
                                 қызметшiлердің орташа </w:t>
      </w:r>
    </w:p>
    <w:p>
      <w:pPr>
        <w:spacing w:after="0"/>
        <w:ind w:left="0"/>
        <w:jc w:val="both"/>
      </w:pPr>
      <w:r>
        <w:rPr>
          <w:rFonts w:ascii="Times New Roman"/>
          <w:b w:val="false"/>
          <w:i w:val="false"/>
          <w:color w:val="000000"/>
          <w:sz w:val="28"/>
        </w:rPr>
        <w:t xml:space="preserve">
                                 жылдық саны 400.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қызметшiлердің кәсiптiк деңгейiн қазiргi экономикалық жағдай мен мемлекеттiң pecуpc мүмкiндiктерiне сәйкес кәсіптік мемлекеттiк қызмет талаптарына жауап беретiн мемлекеттiк қызметшiлердi сапалы оқытудың үйлесімді жүйесiн қалыптастыру және дамыту жолымен арттыру. </w:t>
      </w:r>
    </w:p>
    <w:bookmarkStart w:name="z6"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"Зейнетақы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147866034 мың теңге (бiр жүз қырық жетi миллиард сегiз жүз алпыс алты миллион отыз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2-бабы </w:t>
      </w:r>
      <w:r>
        <w:rPr>
          <w:rFonts w:ascii="Times New Roman"/>
          <w:b w:val="false"/>
          <w:i w:val="false"/>
          <w:color w:val="000000"/>
          <w:sz w:val="28"/>
        </w:rPr>
        <w:t xml:space="preserve">; Қазақстан Республикасы Еңбек және халықты әлеуметтiк қорғау министрiнің 2001 жылғы 25 наурыздағы N 17-ө бұйрығымен бекiтiлген, Қазақстан Республикасының Әдiлет министрлiгiмен 2001 жылғы 26 наурызда </w:t>
      </w:r>
      <w:r>
        <w:rPr>
          <w:rFonts w:ascii="Times New Roman"/>
          <w:b w:val="false"/>
          <w:i w:val="false"/>
          <w:color w:val="000000"/>
          <w:sz w:val="28"/>
        </w:rPr>
        <w:t xml:space="preserve">N 1432 </w:t>
      </w:r>
      <w:r>
        <w:rPr>
          <w:rFonts w:ascii="Times New Roman"/>
          <w:b w:val="false"/>
          <w:i w:val="false"/>
          <w:color w:val="000000"/>
          <w:sz w:val="28"/>
        </w:rPr>
        <w:t xml:space="preserve"> тiркелген "Зейнетақы төлемдерiн, мемлекеттiк әлеуметтiк жәрдемақылар мен Орталықтан төленетiн мемлекеттiк әлеуметтiк жәрдемақыларды тағайындауды және төлеудi ұйымдастырудың тәртiбi туралы нұсқаулық".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 кепiлдiк берген жасына байланысты әлеуметтiк қамсыздандыруға қатысты мiндеттемелердi орындау.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Республикасында зейнетақымен қамсыздандыру туралы" Қазақстан Республикасының Заңына сәйкес тағайындалған зейнетақы төлемдерiн жыл сайын зейнетақылар мөлшерлерiн арттыруды ескере отырып уақытылы төлеу.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Зейнетақы Зейнетақы төлеу жөнін. 2003   Қазақстан </w:t>
      </w:r>
    </w:p>
    <w:p>
      <w:pPr>
        <w:spacing w:after="0"/>
        <w:ind w:left="0"/>
        <w:jc w:val="both"/>
      </w:pPr>
      <w:r>
        <w:rPr>
          <w:rFonts w:ascii="Times New Roman"/>
          <w:b w:val="false"/>
          <w:i w:val="false"/>
          <w:color w:val="000000"/>
          <w:sz w:val="28"/>
        </w:rPr>
        <w:t xml:space="preserve">
                      бағдарла. дегi мемлекеттiк орта. жылдың Республи. </w:t>
      </w:r>
    </w:p>
    <w:p>
      <w:pPr>
        <w:spacing w:after="0"/>
        <w:ind w:left="0"/>
        <w:jc w:val="both"/>
      </w:pPr>
      <w:r>
        <w:rPr>
          <w:rFonts w:ascii="Times New Roman"/>
          <w:b w:val="false"/>
          <w:i w:val="false"/>
          <w:color w:val="000000"/>
          <w:sz w:val="28"/>
        </w:rPr>
        <w:t xml:space="preserve">
                      масы      лықтан төленетін зей.  қаңтар касының </w:t>
      </w:r>
    </w:p>
    <w:p>
      <w:pPr>
        <w:spacing w:after="0"/>
        <w:ind w:left="0"/>
        <w:jc w:val="both"/>
      </w:pPr>
      <w:r>
        <w:rPr>
          <w:rFonts w:ascii="Times New Roman"/>
          <w:b w:val="false"/>
          <w:i w:val="false"/>
          <w:color w:val="000000"/>
          <w:sz w:val="28"/>
        </w:rPr>
        <w:t xml:space="preserve">
                                нетақы төлемдерiнің    айы    Еңбек және </w:t>
      </w:r>
    </w:p>
    <w:p>
      <w:pPr>
        <w:spacing w:after="0"/>
        <w:ind w:left="0"/>
        <w:jc w:val="both"/>
      </w:pPr>
      <w:r>
        <w:rPr>
          <w:rFonts w:ascii="Times New Roman"/>
          <w:b w:val="false"/>
          <w:i w:val="false"/>
          <w:color w:val="000000"/>
          <w:sz w:val="28"/>
        </w:rPr>
        <w:t xml:space="preserve">
                                мөлшерiн арттыру.             халықты </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 xml:space="preserve">
                030   Ортақ     Қазақстан Республикасы Жыл    қорғау </w:t>
      </w:r>
    </w:p>
    <w:p>
      <w:pPr>
        <w:spacing w:after="0"/>
        <w:ind w:left="0"/>
        <w:jc w:val="both"/>
      </w:pPr>
      <w:r>
        <w:rPr>
          <w:rFonts w:ascii="Times New Roman"/>
          <w:b w:val="false"/>
          <w:i w:val="false"/>
          <w:color w:val="000000"/>
          <w:sz w:val="28"/>
        </w:rPr>
        <w:t xml:space="preserve">
                      зейнет.   Үкiметінің шешiмiне    ішінде министрлігі </w:t>
      </w:r>
    </w:p>
    <w:p>
      <w:pPr>
        <w:spacing w:after="0"/>
        <w:ind w:left="0"/>
        <w:jc w:val="both"/>
      </w:pPr>
      <w:r>
        <w:rPr>
          <w:rFonts w:ascii="Times New Roman"/>
          <w:b w:val="false"/>
          <w:i w:val="false"/>
          <w:color w:val="000000"/>
          <w:sz w:val="28"/>
        </w:rPr>
        <w:t xml:space="preserve">
                      ақыларды  сәйкес зейнетақы </w:t>
      </w:r>
    </w:p>
    <w:p>
      <w:pPr>
        <w:spacing w:after="0"/>
        <w:ind w:left="0"/>
        <w:jc w:val="both"/>
      </w:pPr>
      <w:r>
        <w:rPr>
          <w:rFonts w:ascii="Times New Roman"/>
          <w:b w:val="false"/>
          <w:i w:val="false"/>
          <w:color w:val="000000"/>
          <w:sz w:val="28"/>
        </w:rPr>
        <w:t xml:space="preserve">
                      төлеу     төлемдерiн уақытылы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Зейнетақы алушылардың </w:t>
      </w:r>
    </w:p>
    <w:p>
      <w:pPr>
        <w:spacing w:after="0"/>
        <w:ind w:left="0"/>
        <w:jc w:val="both"/>
      </w:pPr>
      <w:r>
        <w:rPr>
          <w:rFonts w:ascii="Times New Roman"/>
          <w:b w:val="false"/>
          <w:i w:val="false"/>
          <w:color w:val="000000"/>
          <w:sz w:val="28"/>
        </w:rPr>
        <w:t xml:space="preserve">
                                болжамды орташа </w:t>
      </w:r>
    </w:p>
    <w:p>
      <w:pPr>
        <w:spacing w:after="0"/>
        <w:ind w:left="0"/>
        <w:jc w:val="both"/>
      </w:pPr>
      <w:r>
        <w:rPr>
          <w:rFonts w:ascii="Times New Roman"/>
          <w:b w:val="false"/>
          <w:i w:val="false"/>
          <w:color w:val="000000"/>
          <w:sz w:val="28"/>
        </w:rPr>
        <w:t xml:space="preserve">
                                жылдық саны 1675486 </w:t>
      </w:r>
    </w:p>
    <w:p>
      <w:pPr>
        <w:spacing w:after="0"/>
        <w:ind w:left="0"/>
        <w:jc w:val="both"/>
      </w:pPr>
      <w:r>
        <w:rPr>
          <w:rFonts w:ascii="Times New Roman"/>
          <w:b w:val="false"/>
          <w:i w:val="false"/>
          <w:color w:val="000000"/>
          <w:sz w:val="28"/>
        </w:rPr>
        <w:t xml:space="preserve">
                                адам құрайды.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зейнеткерлiк жасына жеткен адамдарды ай сайынғы табыспен қамтамасыз ету. </w:t>
      </w:r>
    </w:p>
    <w:bookmarkStart w:name="z7"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әлеуметтiк жәрдемақылар"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36115181 мың теңге (отыз алты миллиард бiр жүз он бес миллион бiр жүз сексен бiр мың теңге). &lt;*&gt;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"Қазақстан Республикасында мүгедектігі бойынша, асыраушысынан айрылу жағдайы бойынша және жасына байланысты берiлетiн мемлекеттік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2-бабы </w:t>
      </w:r>
      <w:r>
        <w:rPr>
          <w:rFonts w:ascii="Times New Roman"/>
          <w:b w:val="false"/>
          <w:i w:val="false"/>
          <w:color w:val="000000"/>
          <w:sz w:val="28"/>
        </w:rPr>
        <w:t xml:space="preserve">; Қазақстан Республикасы Еңбек және халықты әлеуметтiк қорғау министрлігінің 2001 жылғы 25 наурыздағы N 17-ө бұйрығымен бекiтiлген, Қазақстан Республикасының Әдiлет министрлiгiмен 2001 жылғы 26 наурызда </w:t>
      </w:r>
      <w:r>
        <w:rPr>
          <w:rFonts w:ascii="Times New Roman"/>
          <w:b w:val="false"/>
          <w:i w:val="false"/>
          <w:color w:val="000000"/>
          <w:sz w:val="28"/>
        </w:rPr>
        <w:t xml:space="preserve">N 1432 </w:t>
      </w:r>
      <w:r>
        <w:rPr>
          <w:rFonts w:ascii="Times New Roman"/>
          <w:b w:val="false"/>
          <w:i w:val="false"/>
          <w:color w:val="000000"/>
          <w:sz w:val="28"/>
        </w:rPr>
        <w:t xml:space="preserve"> тiркелген "Зейнетақы төлемдерiн, мемлекеттік әлеуметтiк жәрдемақыларды және мемлекеттік арнаулы жәрдемақыларды Орталықтан тағайындауды және төлеудi ұйымдастырудың тәртiбi туралы нұсқаулық".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мiндетi: мемлекет кепiлдiк берген жасына байланысты, мүгедектiгi, асыраушысынан айрылуы бойынша әлеуметтiк қамсыздандыруға қатысты мiндеттемелердi Заңда белгiленген мөлшерлерде қамтамасыз ету. </w:t>
      </w:r>
    </w:p>
    <w:p>
      <w:pPr>
        <w:spacing w:after="0"/>
        <w:ind w:left="0"/>
        <w:jc w:val="both"/>
      </w:pPr>
      <w:r>
        <w:rPr>
          <w:rFonts w:ascii="Times New Roman"/>
          <w:b w:val="false"/>
          <w:i w:val="false"/>
          <w:color w:val="000000"/>
          <w:sz w:val="28"/>
        </w:rPr>
        <w:t xml:space="preserve">
            5. Бюджеттiк бағдарламаның мақсаты: мемлекеттiк әлеуметтік жәрдемақыларды уақытылы төлеу.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Мемлекет.                              Қазақстан </w:t>
      </w:r>
    </w:p>
    <w:p>
      <w:pPr>
        <w:spacing w:after="0"/>
        <w:ind w:left="0"/>
        <w:jc w:val="both"/>
      </w:pPr>
      <w:r>
        <w:rPr>
          <w:rFonts w:ascii="Times New Roman"/>
          <w:b w:val="false"/>
          <w:i w:val="false"/>
          <w:color w:val="000000"/>
          <w:sz w:val="28"/>
        </w:rPr>
        <w:t xml:space="preserve">
                      тiк әлеу.                              Республика. </w:t>
      </w:r>
    </w:p>
    <w:p>
      <w:pPr>
        <w:spacing w:after="0"/>
        <w:ind w:left="0"/>
        <w:jc w:val="both"/>
      </w:pPr>
      <w:r>
        <w:rPr>
          <w:rFonts w:ascii="Times New Roman"/>
          <w:b w:val="false"/>
          <w:i w:val="false"/>
          <w:color w:val="000000"/>
          <w:sz w:val="28"/>
        </w:rPr>
        <w:t xml:space="preserve">
                      меттiк                                 сының Еңбек </w:t>
      </w:r>
    </w:p>
    <w:p>
      <w:pPr>
        <w:spacing w:after="0"/>
        <w:ind w:left="0"/>
        <w:jc w:val="both"/>
      </w:pPr>
      <w:r>
        <w:rPr>
          <w:rFonts w:ascii="Times New Roman"/>
          <w:b w:val="false"/>
          <w:i w:val="false"/>
          <w:color w:val="000000"/>
          <w:sz w:val="28"/>
        </w:rPr>
        <w:t xml:space="preserve">
                      жәрдем.                                және халықты </w:t>
      </w:r>
    </w:p>
    <w:p>
      <w:pPr>
        <w:spacing w:after="0"/>
        <w:ind w:left="0"/>
        <w:jc w:val="both"/>
      </w:pPr>
      <w:r>
        <w:rPr>
          <w:rFonts w:ascii="Times New Roman"/>
          <w:b w:val="false"/>
          <w:i w:val="false"/>
          <w:color w:val="000000"/>
          <w:sz w:val="28"/>
        </w:rPr>
        <w:t xml:space="preserve">
                      ақылар                                 әлеуметтік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030   Мүгедек.  Мемлекеттiк әлеуметтiк       министрлігі </w:t>
      </w:r>
    </w:p>
    <w:p>
      <w:pPr>
        <w:spacing w:after="0"/>
        <w:ind w:left="0"/>
        <w:jc w:val="both"/>
      </w:pPr>
      <w:r>
        <w:rPr>
          <w:rFonts w:ascii="Times New Roman"/>
          <w:b w:val="false"/>
          <w:i w:val="false"/>
          <w:color w:val="000000"/>
          <w:sz w:val="28"/>
        </w:rPr>
        <w:t xml:space="preserve">
                      тiгi      жәрдемақыларды уақытылы  Жыл </w:t>
      </w:r>
    </w:p>
    <w:p>
      <w:pPr>
        <w:spacing w:after="0"/>
        <w:ind w:left="0"/>
        <w:jc w:val="both"/>
      </w:pPr>
      <w:r>
        <w:rPr>
          <w:rFonts w:ascii="Times New Roman"/>
          <w:b w:val="false"/>
          <w:i w:val="false"/>
          <w:color w:val="000000"/>
          <w:sz w:val="28"/>
        </w:rPr>
        <w:t xml:space="preserve">
                      бойынша   төлеу. Мемлекеттiк әлеу. ішінде </w:t>
      </w:r>
    </w:p>
    <w:p>
      <w:pPr>
        <w:spacing w:after="0"/>
        <w:ind w:left="0"/>
        <w:jc w:val="both"/>
      </w:pPr>
      <w:r>
        <w:rPr>
          <w:rFonts w:ascii="Times New Roman"/>
          <w:b w:val="false"/>
          <w:i w:val="false"/>
          <w:color w:val="000000"/>
          <w:sz w:val="28"/>
        </w:rPr>
        <w:t xml:space="preserve">
                                меттік жәрдемақылар </w:t>
      </w:r>
    </w:p>
    <w:p>
      <w:pPr>
        <w:spacing w:after="0"/>
        <w:ind w:left="0"/>
        <w:jc w:val="both"/>
      </w:pPr>
      <w:r>
        <w:rPr>
          <w:rFonts w:ascii="Times New Roman"/>
          <w:b w:val="false"/>
          <w:i w:val="false"/>
          <w:color w:val="000000"/>
          <w:sz w:val="28"/>
        </w:rPr>
        <w:t xml:space="preserve">
                031   Асыраушы. алушылардың болжанып </w:t>
      </w:r>
    </w:p>
    <w:p>
      <w:pPr>
        <w:spacing w:after="0"/>
        <w:ind w:left="0"/>
        <w:jc w:val="both"/>
      </w:pPr>
      <w:r>
        <w:rPr>
          <w:rFonts w:ascii="Times New Roman"/>
          <w:b w:val="false"/>
          <w:i w:val="false"/>
          <w:color w:val="000000"/>
          <w:sz w:val="28"/>
        </w:rPr>
        <w:t xml:space="preserve">
                      сынан ай. отырған орташа жылдық </w:t>
      </w:r>
    </w:p>
    <w:p>
      <w:pPr>
        <w:spacing w:after="0"/>
        <w:ind w:left="0"/>
        <w:jc w:val="both"/>
      </w:pPr>
      <w:r>
        <w:rPr>
          <w:rFonts w:ascii="Times New Roman"/>
          <w:b w:val="false"/>
          <w:i w:val="false"/>
          <w:color w:val="000000"/>
          <w:sz w:val="28"/>
        </w:rPr>
        <w:t xml:space="preserve">
                      рылуына   саны 670602 адам </w:t>
      </w:r>
    </w:p>
    <w:p>
      <w:pPr>
        <w:spacing w:after="0"/>
        <w:ind w:left="0"/>
        <w:jc w:val="both"/>
      </w:pPr>
      <w:r>
        <w:rPr>
          <w:rFonts w:ascii="Times New Roman"/>
          <w:b w:val="false"/>
          <w:i w:val="false"/>
          <w:color w:val="000000"/>
          <w:sz w:val="28"/>
        </w:rPr>
        <w:t xml:space="preserve">
                      байланыс. құрайды. </w:t>
      </w:r>
    </w:p>
    <w:p>
      <w:pPr>
        <w:spacing w:after="0"/>
        <w:ind w:left="0"/>
        <w:jc w:val="both"/>
      </w:pPr>
      <w:r>
        <w:rPr>
          <w:rFonts w:ascii="Times New Roman"/>
          <w:b w:val="false"/>
          <w:i w:val="false"/>
          <w:color w:val="000000"/>
          <w:sz w:val="28"/>
        </w:rPr>
        <w:t xml:space="preserve">
                      ты </w:t>
      </w:r>
    </w:p>
    <w:p>
      <w:pPr>
        <w:spacing w:after="0"/>
        <w:ind w:left="0"/>
        <w:jc w:val="both"/>
      </w:pPr>
      <w:r>
        <w:rPr>
          <w:rFonts w:ascii="Times New Roman"/>
          <w:b w:val="false"/>
          <w:i w:val="false"/>
          <w:color w:val="000000"/>
          <w:sz w:val="28"/>
        </w:rPr>
        <w:t xml:space="preserve">
                032   Жасы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мүгедектердi, асыраушысынан айрылып қалған отбасыларды және қартаң жастағы азаматтарды ай сайынғы табыспен қамтамасыз ету. </w:t>
      </w:r>
    </w:p>
    <w:bookmarkStart w:name="z8"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"Арнаулы мемлекеттiк жәрдемақылар"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5 686 685 мың теңге (бec миллиард алты жүз сексен алты миллион алты жүз сексен бес мың теңгe).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арнаулы мемлекеттiк жәрдемақы туралы" Қазақстан Республикасының 1999 жылғы 5 сәуiрдегi Заңының </w:t>
      </w:r>
      <w:r>
        <w:rPr>
          <w:rFonts w:ascii="Times New Roman"/>
          <w:b w:val="false"/>
          <w:i w:val="false"/>
          <w:color w:val="000000"/>
          <w:sz w:val="28"/>
        </w:rPr>
        <w:t xml:space="preserve">2-бабы </w:t>
      </w:r>
      <w:r>
        <w:rPr>
          <w:rFonts w:ascii="Times New Roman"/>
          <w:b w:val="false"/>
          <w:i w:val="false"/>
          <w:color w:val="000000"/>
          <w:sz w:val="28"/>
        </w:rPr>
        <w:t xml:space="preserve">; "Арнаулы мемлекеттiк жәрдемақыны тағайындаудың және төлеудің ережесiн бекiту туралы" Қазақстан Республикасы Үкiметiнің 2001 жылғы 31 қаңтардағы N 1621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азаматтардың жекелеген санаттарын әлеуметтiк қорғау. </w:t>
      </w:r>
    </w:p>
    <w:p>
      <w:pPr>
        <w:spacing w:after="0"/>
        <w:ind w:left="0"/>
        <w:jc w:val="both"/>
      </w:pPr>
      <w:r>
        <w:rPr>
          <w:rFonts w:ascii="Times New Roman"/>
          <w:b w:val="false"/>
          <w:i w:val="false"/>
          <w:color w:val="000000"/>
          <w:sz w:val="28"/>
        </w:rPr>
        <w:t xml:space="preserve">
            5. Бюджеттiк бағдарламаның мiндеттерi: арнаулы мемлекеттiк жәрдемақыларды уақытылы төлеу.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Арнаулы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жәрдемақылар </w:t>
      </w:r>
    </w:p>
    <w:p>
      <w:pPr>
        <w:spacing w:after="0"/>
        <w:ind w:left="0"/>
        <w:jc w:val="both"/>
      </w:pPr>
      <w:r>
        <w:rPr>
          <w:rFonts w:ascii="Times New Roman"/>
          <w:b w:val="false"/>
          <w:i w:val="false"/>
          <w:color w:val="000000"/>
          <w:sz w:val="28"/>
        </w:rPr>
        <w:t xml:space="preserve">
                007  ҰОС          Арнаулы мемлекеттiк </w:t>
      </w:r>
    </w:p>
    <w:p>
      <w:pPr>
        <w:spacing w:after="0"/>
        <w:ind w:left="0"/>
        <w:jc w:val="both"/>
      </w:pPr>
      <w:r>
        <w:rPr>
          <w:rFonts w:ascii="Times New Roman"/>
          <w:b w:val="false"/>
          <w:i w:val="false"/>
          <w:color w:val="000000"/>
          <w:sz w:val="28"/>
        </w:rPr>
        <w:t xml:space="preserve">
                     мүгедектерi  жәрдемақыларды </w:t>
      </w:r>
    </w:p>
    <w:p>
      <w:pPr>
        <w:spacing w:after="0"/>
        <w:ind w:left="0"/>
        <w:jc w:val="both"/>
      </w:pPr>
      <w:r>
        <w:rPr>
          <w:rFonts w:ascii="Times New Roman"/>
          <w:b w:val="false"/>
          <w:i w:val="false"/>
          <w:color w:val="000000"/>
          <w:sz w:val="28"/>
        </w:rPr>
        <w:t xml:space="preserve">
                                  уақытылы төлеу. </w:t>
      </w:r>
    </w:p>
    <w:p>
      <w:pPr>
        <w:spacing w:after="0"/>
        <w:ind w:left="0"/>
        <w:jc w:val="both"/>
      </w:pPr>
      <w:r>
        <w:rPr>
          <w:rFonts w:ascii="Times New Roman"/>
          <w:b w:val="false"/>
          <w:i w:val="false"/>
          <w:color w:val="000000"/>
          <w:sz w:val="28"/>
        </w:rPr>
        <w:t xml:space="preserve">
                008  ҰOC қаты.    Арнаулы мемлекеттiк </w:t>
      </w:r>
    </w:p>
    <w:p>
      <w:pPr>
        <w:spacing w:after="0"/>
        <w:ind w:left="0"/>
        <w:jc w:val="both"/>
      </w:pPr>
      <w:r>
        <w:rPr>
          <w:rFonts w:ascii="Times New Roman"/>
          <w:b w:val="false"/>
          <w:i w:val="false"/>
          <w:color w:val="000000"/>
          <w:sz w:val="28"/>
        </w:rPr>
        <w:t xml:space="preserve">
                     сушылары     жәрдемақы алушылардың </w:t>
      </w:r>
    </w:p>
    <w:p>
      <w:pPr>
        <w:spacing w:after="0"/>
        <w:ind w:left="0"/>
        <w:jc w:val="both"/>
      </w:pPr>
      <w:r>
        <w:rPr>
          <w:rFonts w:ascii="Times New Roman"/>
          <w:b w:val="false"/>
          <w:i w:val="false"/>
          <w:color w:val="000000"/>
          <w:sz w:val="28"/>
        </w:rPr>
        <w:t xml:space="preserve">
                                  болжамды орташа </w:t>
      </w:r>
    </w:p>
    <w:p>
      <w:pPr>
        <w:spacing w:after="0"/>
        <w:ind w:left="0"/>
        <w:jc w:val="both"/>
      </w:pPr>
      <w:r>
        <w:rPr>
          <w:rFonts w:ascii="Times New Roman"/>
          <w:b w:val="false"/>
          <w:i w:val="false"/>
          <w:color w:val="000000"/>
          <w:sz w:val="28"/>
        </w:rPr>
        <w:t xml:space="preserve">
                009  ҰOC мүге.    жылдық саны 139831 </w:t>
      </w:r>
    </w:p>
    <w:p>
      <w:pPr>
        <w:spacing w:after="0"/>
        <w:ind w:left="0"/>
        <w:jc w:val="both"/>
      </w:pPr>
      <w:r>
        <w:rPr>
          <w:rFonts w:ascii="Times New Roman"/>
          <w:b w:val="false"/>
          <w:i w:val="false"/>
          <w:color w:val="000000"/>
          <w:sz w:val="28"/>
        </w:rPr>
        <w:t xml:space="preserve">
                     дектеріне    адам құрайды.         Жыл    Қазақстан </w:t>
      </w:r>
    </w:p>
    <w:p>
      <w:pPr>
        <w:spacing w:after="0"/>
        <w:ind w:left="0"/>
        <w:jc w:val="both"/>
      </w:pPr>
      <w:r>
        <w:rPr>
          <w:rFonts w:ascii="Times New Roman"/>
          <w:b w:val="false"/>
          <w:i w:val="false"/>
          <w:color w:val="000000"/>
          <w:sz w:val="28"/>
        </w:rPr>
        <w:t xml:space="preserve">
                     теңестiрiл.                        ішінде Республи. </w:t>
      </w:r>
    </w:p>
    <w:p>
      <w:pPr>
        <w:spacing w:after="0"/>
        <w:ind w:left="0"/>
        <w:jc w:val="both"/>
      </w:pPr>
      <w:r>
        <w:rPr>
          <w:rFonts w:ascii="Times New Roman"/>
          <w:b w:val="false"/>
          <w:i w:val="false"/>
          <w:color w:val="000000"/>
          <w:sz w:val="28"/>
        </w:rPr>
        <w:t xml:space="preserve">
                     ген адамдар                               касының </w:t>
      </w:r>
    </w:p>
    <w:p>
      <w:pPr>
        <w:spacing w:after="0"/>
        <w:ind w:left="0"/>
        <w:jc w:val="both"/>
      </w:pPr>
      <w:r>
        <w:rPr>
          <w:rFonts w:ascii="Times New Roman"/>
          <w:b w:val="false"/>
          <w:i w:val="false"/>
          <w:color w:val="000000"/>
          <w:sz w:val="28"/>
        </w:rPr>
        <w:t xml:space="preserve">
                                                               Еңбек және </w:t>
      </w:r>
    </w:p>
    <w:p>
      <w:pPr>
        <w:spacing w:after="0"/>
        <w:ind w:left="0"/>
        <w:jc w:val="both"/>
      </w:pPr>
      <w:r>
        <w:rPr>
          <w:rFonts w:ascii="Times New Roman"/>
          <w:b w:val="false"/>
          <w:i w:val="false"/>
          <w:color w:val="000000"/>
          <w:sz w:val="28"/>
        </w:rPr>
        <w:t xml:space="preserve">
                013  ҰОС қатысу.                               халықты </w:t>
      </w:r>
    </w:p>
    <w:p>
      <w:pPr>
        <w:spacing w:after="0"/>
        <w:ind w:left="0"/>
        <w:jc w:val="both"/>
      </w:pPr>
      <w:r>
        <w:rPr>
          <w:rFonts w:ascii="Times New Roman"/>
          <w:b w:val="false"/>
          <w:i w:val="false"/>
          <w:color w:val="000000"/>
          <w:sz w:val="28"/>
        </w:rPr>
        <w:t xml:space="preserve">
                     шыларға                                   әлеуметтік </w:t>
      </w:r>
    </w:p>
    <w:p>
      <w:pPr>
        <w:spacing w:after="0"/>
        <w:ind w:left="0"/>
        <w:jc w:val="both"/>
      </w:pPr>
      <w:r>
        <w:rPr>
          <w:rFonts w:ascii="Times New Roman"/>
          <w:b w:val="false"/>
          <w:i w:val="false"/>
          <w:color w:val="000000"/>
          <w:sz w:val="28"/>
        </w:rPr>
        <w:t xml:space="preserve">
                     теңестiрiл.                               қорғау </w:t>
      </w:r>
    </w:p>
    <w:p>
      <w:pPr>
        <w:spacing w:after="0"/>
        <w:ind w:left="0"/>
        <w:jc w:val="both"/>
      </w:pPr>
      <w:r>
        <w:rPr>
          <w:rFonts w:ascii="Times New Roman"/>
          <w:b w:val="false"/>
          <w:i w:val="false"/>
          <w:color w:val="000000"/>
          <w:sz w:val="28"/>
        </w:rPr>
        <w:t xml:space="preserve">
                     ген адамдар                               министрлігі </w:t>
      </w:r>
    </w:p>
    <w:p>
      <w:pPr>
        <w:spacing w:after="0"/>
        <w:ind w:left="0"/>
        <w:jc w:val="both"/>
      </w:pPr>
      <w:r>
        <w:rPr>
          <w:rFonts w:ascii="Times New Roman"/>
          <w:b w:val="false"/>
          <w:i w:val="false"/>
          <w:color w:val="000000"/>
          <w:sz w:val="28"/>
        </w:rPr>
        <w:t xml:space="preserve">
                014  ҰОС қаза </w:t>
      </w:r>
    </w:p>
    <w:p>
      <w:pPr>
        <w:spacing w:after="0"/>
        <w:ind w:left="0"/>
        <w:jc w:val="both"/>
      </w:pPr>
      <w:r>
        <w:rPr>
          <w:rFonts w:ascii="Times New Roman"/>
          <w:b w:val="false"/>
          <w:i w:val="false"/>
          <w:color w:val="000000"/>
          <w:sz w:val="28"/>
        </w:rPr>
        <w:t xml:space="preserve">
                     болған </w:t>
      </w:r>
    </w:p>
    <w:p>
      <w:pPr>
        <w:spacing w:after="0"/>
        <w:ind w:left="0"/>
        <w:jc w:val="both"/>
      </w:pPr>
      <w:r>
        <w:rPr>
          <w:rFonts w:ascii="Times New Roman"/>
          <w:b w:val="false"/>
          <w:i w:val="false"/>
          <w:color w:val="000000"/>
          <w:sz w:val="28"/>
        </w:rPr>
        <w:t xml:space="preserve">
                     жауынгер. </w:t>
      </w:r>
    </w:p>
    <w:p>
      <w:pPr>
        <w:spacing w:after="0"/>
        <w:ind w:left="0"/>
        <w:jc w:val="both"/>
      </w:pPr>
      <w:r>
        <w:rPr>
          <w:rFonts w:ascii="Times New Roman"/>
          <w:b w:val="false"/>
          <w:i w:val="false"/>
          <w:color w:val="000000"/>
          <w:sz w:val="28"/>
        </w:rPr>
        <w:t xml:space="preserve">
                     лердің </w:t>
      </w:r>
    </w:p>
    <w:p>
      <w:pPr>
        <w:spacing w:after="0"/>
        <w:ind w:left="0"/>
        <w:jc w:val="both"/>
      </w:pPr>
      <w:r>
        <w:rPr>
          <w:rFonts w:ascii="Times New Roman"/>
          <w:b w:val="false"/>
          <w:i w:val="false"/>
          <w:color w:val="000000"/>
          <w:sz w:val="28"/>
        </w:rPr>
        <w:t xml:space="preserve">
                     жесiрлерi </w:t>
      </w:r>
    </w:p>
    <w:p>
      <w:pPr>
        <w:spacing w:after="0"/>
        <w:ind w:left="0"/>
        <w:jc w:val="both"/>
      </w:pPr>
      <w:r>
        <w:rPr>
          <w:rFonts w:ascii="Times New Roman"/>
          <w:b w:val="false"/>
          <w:i w:val="false"/>
          <w:color w:val="000000"/>
          <w:sz w:val="28"/>
        </w:rPr>
        <w:t xml:space="preserve">
                016  Қайтыс </w:t>
      </w:r>
    </w:p>
    <w:p>
      <w:pPr>
        <w:spacing w:after="0"/>
        <w:ind w:left="0"/>
        <w:jc w:val="both"/>
      </w:pPr>
      <w:r>
        <w:rPr>
          <w:rFonts w:ascii="Times New Roman"/>
          <w:b w:val="false"/>
          <w:i w:val="false"/>
          <w:color w:val="000000"/>
          <w:sz w:val="28"/>
        </w:rPr>
        <w:t xml:space="preserve">
                     болған ҰОС </w:t>
      </w:r>
    </w:p>
    <w:p>
      <w:pPr>
        <w:spacing w:after="0"/>
        <w:ind w:left="0"/>
        <w:jc w:val="both"/>
      </w:pPr>
      <w:r>
        <w:rPr>
          <w:rFonts w:ascii="Times New Roman"/>
          <w:b w:val="false"/>
          <w:i w:val="false"/>
          <w:color w:val="000000"/>
          <w:sz w:val="28"/>
        </w:rPr>
        <w:t xml:space="preserve">
                     мүгедектер. </w:t>
      </w:r>
    </w:p>
    <w:p>
      <w:pPr>
        <w:spacing w:after="0"/>
        <w:ind w:left="0"/>
        <w:jc w:val="both"/>
      </w:pPr>
      <w:r>
        <w:rPr>
          <w:rFonts w:ascii="Times New Roman"/>
          <w:b w:val="false"/>
          <w:i w:val="false"/>
          <w:color w:val="000000"/>
          <w:sz w:val="28"/>
        </w:rPr>
        <w:t xml:space="preserve">
                     iнің әйел. </w:t>
      </w:r>
    </w:p>
    <w:p>
      <w:pPr>
        <w:spacing w:after="0"/>
        <w:ind w:left="0"/>
        <w:jc w:val="both"/>
      </w:pPr>
      <w:r>
        <w:rPr>
          <w:rFonts w:ascii="Times New Roman"/>
          <w:b w:val="false"/>
          <w:i w:val="false"/>
          <w:color w:val="000000"/>
          <w:sz w:val="28"/>
        </w:rPr>
        <w:t xml:space="preserve">
                     дерi (күйеу. </w:t>
      </w:r>
    </w:p>
    <w:p>
      <w:pPr>
        <w:spacing w:after="0"/>
        <w:ind w:left="0"/>
        <w:jc w:val="both"/>
      </w:pPr>
      <w:r>
        <w:rPr>
          <w:rFonts w:ascii="Times New Roman"/>
          <w:b w:val="false"/>
          <w:i w:val="false"/>
          <w:color w:val="000000"/>
          <w:sz w:val="28"/>
        </w:rPr>
        <w:t xml:space="preserve">
                     лерi) </w:t>
      </w:r>
    </w:p>
    <w:p>
      <w:pPr>
        <w:spacing w:after="0"/>
        <w:ind w:left="0"/>
        <w:jc w:val="both"/>
      </w:pPr>
      <w:r>
        <w:rPr>
          <w:rFonts w:ascii="Times New Roman"/>
          <w:b w:val="false"/>
          <w:i w:val="false"/>
          <w:color w:val="000000"/>
          <w:sz w:val="28"/>
        </w:rPr>
        <w:t xml:space="preserve">
                030  Кеңес </w:t>
      </w:r>
    </w:p>
    <w:p>
      <w:pPr>
        <w:spacing w:after="0"/>
        <w:ind w:left="0"/>
        <w:jc w:val="both"/>
      </w:pPr>
      <w:r>
        <w:rPr>
          <w:rFonts w:ascii="Times New Roman"/>
          <w:b w:val="false"/>
          <w:i w:val="false"/>
          <w:color w:val="000000"/>
          <w:sz w:val="28"/>
        </w:rPr>
        <w:t xml:space="preserve">
                     Одағының </w:t>
      </w:r>
    </w:p>
    <w:p>
      <w:pPr>
        <w:spacing w:after="0"/>
        <w:ind w:left="0"/>
        <w:jc w:val="both"/>
      </w:pPr>
      <w:r>
        <w:rPr>
          <w:rFonts w:ascii="Times New Roman"/>
          <w:b w:val="false"/>
          <w:i w:val="false"/>
          <w:color w:val="000000"/>
          <w:sz w:val="28"/>
        </w:rPr>
        <w:t xml:space="preserve">
                     Батырлары, </w:t>
      </w:r>
    </w:p>
    <w:p>
      <w:pPr>
        <w:spacing w:after="0"/>
        <w:ind w:left="0"/>
        <w:jc w:val="both"/>
      </w:pPr>
      <w:r>
        <w:rPr>
          <w:rFonts w:ascii="Times New Roman"/>
          <w:b w:val="false"/>
          <w:i w:val="false"/>
          <w:color w:val="000000"/>
          <w:sz w:val="28"/>
        </w:rPr>
        <w:t xml:space="preserve">
                     Социалистiк </w:t>
      </w:r>
    </w:p>
    <w:p>
      <w:pPr>
        <w:spacing w:after="0"/>
        <w:ind w:left="0"/>
        <w:jc w:val="both"/>
      </w:pPr>
      <w:r>
        <w:rPr>
          <w:rFonts w:ascii="Times New Roman"/>
          <w:b w:val="false"/>
          <w:i w:val="false"/>
          <w:color w:val="000000"/>
          <w:sz w:val="28"/>
        </w:rPr>
        <w:t xml:space="preserve">
                     Еңбек Ерлерi, </w:t>
      </w:r>
    </w:p>
    <w:p>
      <w:pPr>
        <w:spacing w:after="0"/>
        <w:ind w:left="0"/>
        <w:jc w:val="both"/>
      </w:pPr>
      <w:r>
        <w:rPr>
          <w:rFonts w:ascii="Times New Roman"/>
          <w:b w:val="false"/>
          <w:i w:val="false"/>
          <w:color w:val="000000"/>
          <w:sz w:val="28"/>
        </w:rPr>
        <w:t xml:space="preserve">
                     үш дәрежедегі </w:t>
      </w:r>
    </w:p>
    <w:p>
      <w:pPr>
        <w:spacing w:after="0"/>
        <w:ind w:left="0"/>
        <w:jc w:val="both"/>
      </w:pPr>
      <w:r>
        <w:rPr>
          <w:rFonts w:ascii="Times New Roman"/>
          <w:b w:val="false"/>
          <w:i w:val="false"/>
          <w:color w:val="000000"/>
          <w:sz w:val="28"/>
        </w:rPr>
        <w:t xml:space="preserve">
                     Даңқ, үш </w:t>
      </w:r>
    </w:p>
    <w:p>
      <w:pPr>
        <w:spacing w:after="0"/>
        <w:ind w:left="0"/>
        <w:jc w:val="both"/>
      </w:pPr>
      <w:r>
        <w:rPr>
          <w:rFonts w:ascii="Times New Roman"/>
          <w:b w:val="false"/>
          <w:i w:val="false"/>
          <w:color w:val="000000"/>
          <w:sz w:val="28"/>
        </w:rPr>
        <w:t xml:space="preserve">
                     дәрежедегі </w:t>
      </w:r>
    </w:p>
    <w:p>
      <w:pPr>
        <w:spacing w:after="0"/>
        <w:ind w:left="0"/>
        <w:jc w:val="both"/>
      </w:pPr>
      <w:r>
        <w:rPr>
          <w:rFonts w:ascii="Times New Roman"/>
          <w:b w:val="false"/>
          <w:i w:val="false"/>
          <w:color w:val="000000"/>
          <w:sz w:val="28"/>
        </w:rPr>
        <w:t xml:space="preserve">
                     Еңбек Даңқы </w:t>
      </w:r>
    </w:p>
    <w:p>
      <w:pPr>
        <w:spacing w:after="0"/>
        <w:ind w:left="0"/>
        <w:jc w:val="both"/>
      </w:pPr>
      <w:r>
        <w:rPr>
          <w:rFonts w:ascii="Times New Roman"/>
          <w:b w:val="false"/>
          <w:i w:val="false"/>
          <w:color w:val="000000"/>
          <w:sz w:val="28"/>
        </w:rPr>
        <w:t xml:space="preserve">
                     ордендерiнiң </w:t>
      </w:r>
    </w:p>
    <w:p>
      <w:pPr>
        <w:spacing w:after="0"/>
        <w:ind w:left="0"/>
        <w:jc w:val="both"/>
      </w:pPr>
      <w:r>
        <w:rPr>
          <w:rFonts w:ascii="Times New Roman"/>
          <w:b w:val="false"/>
          <w:i w:val="false"/>
          <w:color w:val="000000"/>
          <w:sz w:val="28"/>
        </w:rPr>
        <w:t xml:space="preserve">
                     кавалерлері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азаматтардың жекелеген санаттарын қосымша ай сайынғы табыспен қамтамасыз ету. </w:t>
      </w:r>
    </w:p>
    <w:bookmarkStart w:name="z9"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"Бiржолғы мемлекеттік ақшалай өтемақылар"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378 430 мың теңге (үш жүз жетпiс сегiз миллион төрт жүз отыз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"Семей ядролық сынақ полигонында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12-бабы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қосымша әлеуметтiк көмек. </w:t>
      </w:r>
    </w:p>
    <w:p>
      <w:pPr>
        <w:spacing w:after="0"/>
        <w:ind w:left="0"/>
        <w:jc w:val="both"/>
      </w:pPr>
      <w:r>
        <w:rPr>
          <w:rFonts w:ascii="Times New Roman"/>
          <w:b w:val="false"/>
          <w:i w:val="false"/>
          <w:color w:val="000000"/>
          <w:sz w:val="28"/>
        </w:rPr>
        <w:t xml:space="preserve">
            5. Бюджеттік бағдарламаның міндеттерi: Семей ядролық сынақ полигонында ядролық сынақтар салдарынан зардап шеккен зейнеткерлерге, мемлекеттiк әлеуметтiк жәрдемақылар алушыларға ақшалай өтемақы төлеу.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!ламаның!бағ. !маның    !    бағдарламаны)     !асыру!орындаушылар </w:t>
      </w:r>
    </w:p>
    <w:p>
      <w:pPr>
        <w:spacing w:after="0"/>
        <w:ind w:left="0"/>
        <w:jc w:val="both"/>
      </w:pPr>
      <w:r>
        <w:rPr>
          <w:rFonts w:ascii="Times New Roman"/>
          <w:b w:val="false"/>
          <w:i w:val="false"/>
          <w:color w:val="000000"/>
          <w:sz w:val="28"/>
        </w:rPr>
        <w:t xml:space="preserve">
       !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!ның  !маның)   !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Бiржолғы  Бiржолғы мемлекеттiк </w:t>
      </w:r>
    </w:p>
    <w:p>
      <w:pPr>
        <w:spacing w:after="0"/>
        <w:ind w:left="0"/>
        <w:jc w:val="both"/>
      </w:pPr>
      <w:r>
        <w:rPr>
          <w:rFonts w:ascii="Times New Roman"/>
          <w:b w:val="false"/>
          <w:i w:val="false"/>
          <w:color w:val="000000"/>
          <w:sz w:val="28"/>
        </w:rPr>
        <w:t xml:space="preserve">
                      мемлекет. ақшалай өтемақылар </w:t>
      </w:r>
    </w:p>
    <w:p>
      <w:pPr>
        <w:spacing w:after="0"/>
        <w:ind w:left="0"/>
        <w:jc w:val="both"/>
      </w:pPr>
      <w:r>
        <w:rPr>
          <w:rFonts w:ascii="Times New Roman"/>
          <w:b w:val="false"/>
          <w:i w:val="false"/>
          <w:color w:val="000000"/>
          <w:sz w:val="28"/>
        </w:rPr>
        <w:t xml:space="preserve">
                      тiк ақша. бойынша өткен жылдардың </w:t>
      </w:r>
    </w:p>
    <w:p>
      <w:pPr>
        <w:spacing w:after="0"/>
        <w:ind w:left="0"/>
        <w:jc w:val="both"/>
      </w:pPr>
      <w:r>
        <w:rPr>
          <w:rFonts w:ascii="Times New Roman"/>
          <w:b w:val="false"/>
          <w:i w:val="false"/>
          <w:color w:val="000000"/>
          <w:sz w:val="28"/>
        </w:rPr>
        <w:t xml:space="preserve">
                      лай өтем. берешегiн өтеу.               Қазақстан </w:t>
      </w:r>
    </w:p>
    <w:p>
      <w:pPr>
        <w:spacing w:after="0"/>
        <w:ind w:left="0"/>
        <w:jc w:val="both"/>
      </w:pPr>
      <w:r>
        <w:rPr>
          <w:rFonts w:ascii="Times New Roman"/>
          <w:b w:val="false"/>
          <w:i w:val="false"/>
          <w:color w:val="000000"/>
          <w:sz w:val="28"/>
        </w:rPr>
        <w:t xml:space="preserve">
                      ақылар    Зейнеткерлерге, мемле.        Республика. </w:t>
      </w:r>
    </w:p>
    <w:p>
      <w:pPr>
        <w:spacing w:after="0"/>
        <w:ind w:left="0"/>
        <w:jc w:val="both"/>
      </w:pPr>
      <w:r>
        <w:rPr>
          <w:rFonts w:ascii="Times New Roman"/>
          <w:b w:val="false"/>
          <w:i w:val="false"/>
          <w:color w:val="000000"/>
          <w:sz w:val="28"/>
        </w:rPr>
        <w:t xml:space="preserve">
                      Мемлекет. кеттiк әлеуметтiк             сының Еңбек </w:t>
      </w:r>
    </w:p>
    <w:p>
      <w:pPr>
        <w:spacing w:after="0"/>
        <w:ind w:left="0"/>
        <w:jc w:val="both"/>
      </w:pPr>
      <w:r>
        <w:rPr>
          <w:rFonts w:ascii="Times New Roman"/>
          <w:b w:val="false"/>
          <w:i w:val="false"/>
          <w:color w:val="000000"/>
          <w:sz w:val="28"/>
        </w:rPr>
        <w:t xml:space="preserve">
                      тiк әлеу. жәрдемақылар алушыларға Жыл   және халықты </w:t>
      </w:r>
    </w:p>
    <w:p>
      <w:pPr>
        <w:spacing w:after="0"/>
        <w:ind w:left="0"/>
        <w:jc w:val="both"/>
      </w:pPr>
      <w:r>
        <w:rPr>
          <w:rFonts w:ascii="Times New Roman"/>
          <w:b w:val="false"/>
          <w:i w:val="false"/>
          <w:color w:val="000000"/>
          <w:sz w:val="28"/>
        </w:rPr>
        <w:t xml:space="preserve">
                      меттік    бiржолғы мемлекеттік   iшінде әлеуметтік </w:t>
      </w:r>
    </w:p>
    <w:p>
      <w:pPr>
        <w:spacing w:after="0"/>
        <w:ind w:left="0"/>
        <w:jc w:val="both"/>
      </w:pPr>
      <w:r>
        <w:rPr>
          <w:rFonts w:ascii="Times New Roman"/>
          <w:b w:val="false"/>
          <w:i w:val="false"/>
          <w:color w:val="000000"/>
          <w:sz w:val="28"/>
        </w:rPr>
        <w:t xml:space="preserve">
                 030  жәрдемақы ақшалай өтемақылар            қорғау </w:t>
      </w:r>
    </w:p>
    <w:p>
      <w:pPr>
        <w:spacing w:after="0"/>
        <w:ind w:left="0"/>
        <w:jc w:val="both"/>
      </w:pPr>
      <w:r>
        <w:rPr>
          <w:rFonts w:ascii="Times New Roman"/>
          <w:b w:val="false"/>
          <w:i w:val="false"/>
          <w:color w:val="000000"/>
          <w:sz w:val="28"/>
        </w:rPr>
        <w:t xml:space="preserve">
                      алатын,   төлеу.                        министрлігі </w:t>
      </w:r>
    </w:p>
    <w:p>
      <w:pPr>
        <w:spacing w:after="0"/>
        <w:ind w:left="0"/>
        <w:jc w:val="both"/>
      </w:pPr>
      <w:r>
        <w:rPr>
          <w:rFonts w:ascii="Times New Roman"/>
          <w:b w:val="false"/>
          <w:i w:val="false"/>
          <w:color w:val="000000"/>
          <w:sz w:val="28"/>
        </w:rPr>
        <w:t xml:space="preserve">
                      Семей     Бiржолғы мемлекеттiк </w:t>
      </w:r>
    </w:p>
    <w:p>
      <w:pPr>
        <w:spacing w:after="0"/>
        <w:ind w:left="0"/>
        <w:jc w:val="both"/>
      </w:pPr>
      <w:r>
        <w:rPr>
          <w:rFonts w:ascii="Times New Roman"/>
          <w:b w:val="false"/>
          <w:i w:val="false"/>
          <w:color w:val="000000"/>
          <w:sz w:val="28"/>
        </w:rPr>
        <w:t xml:space="preserve">
                      сынақ по. ақшалай өтемақы </w:t>
      </w:r>
    </w:p>
    <w:p>
      <w:pPr>
        <w:spacing w:after="0"/>
        <w:ind w:left="0"/>
        <w:jc w:val="both"/>
      </w:pPr>
      <w:r>
        <w:rPr>
          <w:rFonts w:ascii="Times New Roman"/>
          <w:b w:val="false"/>
          <w:i w:val="false"/>
          <w:color w:val="000000"/>
          <w:sz w:val="28"/>
        </w:rPr>
        <w:t xml:space="preserve">
                      лигонын.  алушылардың болжамды </w:t>
      </w:r>
    </w:p>
    <w:p>
      <w:pPr>
        <w:spacing w:after="0"/>
        <w:ind w:left="0"/>
        <w:jc w:val="both"/>
      </w:pPr>
      <w:r>
        <w:rPr>
          <w:rFonts w:ascii="Times New Roman"/>
          <w:b w:val="false"/>
          <w:i w:val="false"/>
          <w:color w:val="000000"/>
          <w:sz w:val="28"/>
        </w:rPr>
        <w:t xml:space="preserve">
                      дағы яд.  орташа жылдық саны </w:t>
      </w:r>
    </w:p>
    <w:p>
      <w:pPr>
        <w:spacing w:after="0"/>
        <w:ind w:left="0"/>
        <w:jc w:val="both"/>
      </w:pPr>
      <w:r>
        <w:rPr>
          <w:rFonts w:ascii="Times New Roman"/>
          <w:b w:val="false"/>
          <w:i w:val="false"/>
          <w:color w:val="000000"/>
          <w:sz w:val="28"/>
        </w:rPr>
        <w:t xml:space="preserve">
                      ролық сы. 28957 адам құрайды. </w:t>
      </w:r>
    </w:p>
    <w:p>
      <w:pPr>
        <w:spacing w:after="0"/>
        <w:ind w:left="0"/>
        <w:jc w:val="both"/>
      </w:pPr>
      <w:r>
        <w:rPr>
          <w:rFonts w:ascii="Times New Roman"/>
          <w:b w:val="false"/>
          <w:i w:val="false"/>
          <w:color w:val="000000"/>
          <w:sz w:val="28"/>
        </w:rPr>
        <w:t xml:space="preserve">
                      нақтардың </w:t>
      </w:r>
    </w:p>
    <w:p>
      <w:pPr>
        <w:spacing w:after="0"/>
        <w:ind w:left="0"/>
        <w:jc w:val="both"/>
      </w:pPr>
      <w:r>
        <w:rPr>
          <w:rFonts w:ascii="Times New Roman"/>
          <w:b w:val="false"/>
          <w:i w:val="false"/>
          <w:color w:val="000000"/>
          <w:sz w:val="28"/>
        </w:rPr>
        <w:t xml:space="preserve">
                      салдарынан </w:t>
      </w:r>
    </w:p>
    <w:p>
      <w:pPr>
        <w:spacing w:after="0"/>
        <w:ind w:left="0"/>
        <w:jc w:val="both"/>
      </w:pPr>
      <w:r>
        <w:rPr>
          <w:rFonts w:ascii="Times New Roman"/>
          <w:b w:val="false"/>
          <w:i w:val="false"/>
          <w:color w:val="000000"/>
          <w:sz w:val="28"/>
        </w:rPr>
        <w:t xml:space="preserve">
                      зардап </w:t>
      </w:r>
    </w:p>
    <w:p>
      <w:pPr>
        <w:spacing w:after="0"/>
        <w:ind w:left="0"/>
        <w:jc w:val="both"/>
      </w:pPr>
      <w:r>
        <w:rPr>
          <w:rFonts w:ascii="Times New Roman"/>
          <w:b w:val="false"/>
          <w:i w:val="false"/>
          <w:color w:val="000000"/>
          <w:sz w:val="28"/>
        </w:rPr>
        <w:t xml:space="preserve">
                      шеккен </w:t>
      </w:r>
    </w:p>
    <w:p>
      <w:pPr>
        <w:spacing w:after="0"/>
        <w:ind w:left="0"/>
        <w:jc w:val="both"/>
      </w:pPr>
      <w:r>
        <w:rPr>
          <w:rFonts w:ascii="Times New Roman"/>
          <w:b w:val="false"/>
          <w:i w:val="false"/>
          <w:color w:val="000000"/>
          <w:sz w:val="28"/>
        </w:rPr>
        <w:t xml:space="preserve">
                      зейнеткер. </w:t>
      </w:r>
    </w:p>
    <w:p>
      <w:pPr>
        <w:spacing w:after="0"/>
        <w:ind w:left="0"/>
        <w:jc w:val="both"/>
      </w:pPr>
      <w:r>
        <w:rPr>
          <w:rFonts w:ascii="Times New Roman"/>
          <w:b w:val="false"/>
          <w:i w:val="false"/>
          <w:color w:val="000000"/>
          <w:sz w:val="28"/>
        </w:rPr>
        <w:t xml:space="preserve">
                      лерге.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азаматтардың жекелеген санаттарын әлеуметтік қолдау. </w:t>
      </w:r>
    </w:p>
    <w:bookmarkStart w:name="z1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199-қосымша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 қосымша өзгерді - Қазақстан Республикаcы Үкiметiнiң 2003 жылғы 11 қарашадағы N 150о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"Мүгедектер мен ардагерлердi оңалту"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51 590 мың теңге (елу бiр миллион бес жүз тоқсан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Республикасында мүгедектердi әлеуметтiк қорғау туралы" Қазақстан Республикасының 1991 жылғы 21 маусымдағы Заңының 19-бабы, "Мүгедектердi оңалтудың 2002-2005 жылдарға арналған бағдарламасы туралы" Қазақстан Республикасы Үкiметiнің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мүгедектер мен ардагерлердi оңалту. </w:t>
      </w:r>
    </w:p>
    <w:p>
      <w:pPr>
        <w:spacing w:after="0"/>
        <w:ind w:left="0"/>
        <w:jc w:val="both"/>
      </w:pPr>
      <w:r>
        <w:rPr>
          <w:rFonts w:ascii="Times New Roman"/>
          <w:b w:val="false"/>
          <w:i w:val="false"/>
          <w:color w:val="000000"/>
          <w:sz w:val="28"/>
        </w:rPr>
        <w:t xml:space="preserve">
            5. Бюджеттiк бағдарламаның мiндеттерi: санаторлық-курорттық емдеу бойынша қызметтерi көрсетуге берiлген мемлекеттiк тапсырысты орналастыруға тендердi жеңiп шыққан республиканың сауықтыру </w:t>
      </w:r>
    </w:p>
    <w:p>
      <w:pPr>
        <w:spacing w:after="0"/>
        <w:ind w:left="0"/>
        <w:jc w:val="both"/>
      </w:pPr>
      <w:r>
        <w:rPr>
          <w:rFonts w:ascii="Times New Roman"/>
          <w:b w:val="false"/>
          <w:i w:val="false"/>
          <w:color w:val="000000"/>
          <w:sz w:val="28"/>
        </w:rPr>
        <w:t xml:space="preserve">
      орталықтарында мүгедектер мен ардагерлерді сауықтыруға бағытталған оңалту емдеу-алдын алу іс-шараларын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Мүгедектер Санаторлық-курорттық           Қазақстан </w:t>
      </w:r>
    </w:p>
    <w:p>
      <w:pPr>
        <w:spacing w:after="0"/>
        <w:ind w:left="0"/>
        <w:jc w:val="both"/>
      </w:pPr>
      <w:r>
        <w:rPr>
          <w:rFonts w:ascii="Times New Roman"/>
          <w:b w:val="false"/>
          <w:i w:val="false"/>
          <w:color w:val="000000"/>
          <w:sz w:val="28"/>
        </w:rPr>
        <w:t xml:space="preserve">
                     мен        емдеу бойынша қызмет.          Республика. </w:t>
      </w:r>
    </w:p>
    <w:p>
      <w:pPr>
        <w:spacing w:after="0"/>
        <w:ind w:left="0"/>
        <w:jc w:val="both"/>
      </w:pPr>
      <w:r>
        <w:rPr>
          <w:rFonts w:ascii="Times New Roman"/>
          <w:b w:val="false"/>
          <w:i w:val="false"/>
          <w:color w:val="000000"/>
          <w:sz w:val="28"/>
        </w:rPr>
        <w:t xml:space="preserve">
                     ардагер.   терi көрсетуге          Жыл    сының </w:t>
      </w:r>
    </w:p>
    <w:p>
      <w:pPr>
        <w:spacing w:after="0"/>
        <w:ind w:left="0"/>
        <w:jc w:val="both"/>
      </w:pPr>
      <w:r>
        <w:rPr>
          <w:rFonts w:ascii="Times New Roman"/>
          <w:b w:val="false"/>
          <w:i w:val="false"/>
          <w:color w:val="000000"/>
          <w:sz w:val="28"/>
        </w:rPr>
        <w:t xml:space="preserve">
                     лердi      берiлген мемлекеттiк   ішінде  Еңбек және </w:t>
      </w:r>
    </w:p>
    <w:p>
      <w:pPr>
        <w:spacing w:after="0"/>
        <w:ind w:left="0"/>
        <w:jc w:val="both"/>
      </w:pPr>
      <w:r>
        <w:rPr>
          <w:rFonts w:ascii="Times New Roman"/>
          <w:b w:val="false"/>
          <w:i w:val="false"/>
          <w:color w:val="000000"/>
          <w:sz w:val="28"/>
        </w:rPr>
        <w:t xml:space="preserve">
                     оңалту     тапсырысты орналасты.          халықты </w:t>
      </w:r>
    </w:p>
    <w:p>
      <w:pPr>
        <w:spacing w:after="0"/>
        <w:ind w:left="0"/>
        <w:jc w:val="both"/>
      </w:pPr>
      <w:r>
        <w:rPr>
          <w:rFonts w:ascii="Times New Roman"/>
          <w:b w:val="false"/>
          <w:i w:val="false"/>
          <w:color w:val="000000"/>
          <w:sz w:val="28"/>
        </w:rPr>
        <w:t xml:space="preserve">
                                руға тендерді жеңіп            әлеуметтік </w:t>
      </w:r>
    </w:p>
    <w:p>
      <w:pPr>
        <w:spacing w:after="0"/>
        <w:ind w:left="0"/>
        <w:jc w:val="both"/>
      </w:pPr>
      <w:r>
        <w:rPr>
          <w:rFonts w:ascii="Times New Roman"/>
          <w:b w:val="false"/>
          <w:i w:val="false"/>
          <w:color w:val="000000"/>
          <w:sz w:val="28"/>
        </w:rPr>
        <w:t xml:space="preserve">
                                шыққан республиканың           қорғау </w:t>
      </w:r>
    </w:p>
    <w:p>
      <w:pPr>
        <w:spacing w:after="0"/>
        <w:ind w:left="0"/>
        <w:jc w:val="both"/>
      </w:pPr>
      <w:r>
        <w:rPr>
          <w:rFonts w:ascii="Times New Roman"/>
          <w:b w:val="false"/>
          <w:i w:val="false"/>
          <w:color w:val="000000"/>
          <w:sz w:val="28"/>
        </w:rPr>
        <w:t xml:space="preserve">
                                сауықтыру орталықта.           министрлігі </w:t>
      </w:r>
    </w:p>
    <w:p>
      <w:pPr>
        <w:spacing w:after="0"/>
        <w:ind w:left="0"/>
        <w:jc w:val="both"/>
      </w:pPr>
      <w:r>
        <w:rPr>
          <w:rFonts w:ascii="Times New Roman"/>
          <w:b w:val="false"/>
          <w:i w:val="false"/>
          <w:color w:val="000000"/>
          <w:sz w:val="28"/>
        </w:rPr>
        <w:t xml:space="preserve">
                                рында мүгедектер мен </w:t>
      </w:r>
    </w:p>
    <w:p>
      <w:pPr>
        <w:spacing w:after="0"/>
        <w:ind w:left="0"/>
        <w:jc w:val="both"/>
      </w:pPr>
      <w:r>
        <w:rPr>
          <w:rFonts w:ascii="Times New Roman"/>
          <w:b w:val="false"/>
          <w:i w:val="false"/>
          <w:color w:val="000000"/>
          <w:sz w:val="28"/>
        </w:rPr>
        <w:t xml:space="preserve">
                                ардагерлердi сауықты. </w:t>
      </w:r>
    </w:p>
    <w:p>
      <w:pPr>
        <w:spacing w:after="0"/>
        <w:ind w:left="0"/>
        <w:jc w:val="both"/>
      </w:pPr>
      <w:r>
        <w:rPr>
          <w:rFonts w:ascii="Times New Roman"/>
          <w:b w:val="false"/>
          <w:i w:val="false"/>
          <w:color w:val="000000"/>
          <w:sz w:val="28"/>
        </w:rPr>
        <w:t xml:space="preserve">
                                руға бағытталған </w:t>
      </w:r>
    </w:p>
    <w:p>
      <w:pPr>
        <w:spacing w:after="0"/>
        <w:ind w:left="0"/>
        <w:jc w:val="both"/>
      </w:pPr>
      <w:r>
        <w:rPr>
          <w:rFonts w:ascii="Times New Roman"/>
          <w:b w:val="false"/>
          <w:i w:val="false"/>
          <w:color w:val="000000"/>
          <w:sz w:val="28"/>
        </w:rPr>
        <w:t xml:space="preserve">
                                оңалту емдеу-алдын алу </w:t>
      </w:r>
    </w:p>
    <w:p>
      <w:pPr>
        <w:spacing w:after="0"/>
        <w:ind w:left="0"/>
        <w:jc w:val="both"/>
      </w:pPr>
      <w:r>
        <w:rPr>
          <w:rFonts w:ascii="Times New Roman"/>
          <w:b w:val="false"/>
          <w:i w:val="false"/>
          <w:color w:val="000000"/>
          <w:sz w:val="28"/>
        </w:rPr>
        <w:t xml:space="preserve">
                                iс-шараларын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Оңалтумен 1984 мүге. </w:t>
      </w:r>
    </w:p>
    <w:p>
      <w:pPr>
        <w:spacing w:after="0"/>
        <w:ind w:left="0"/>
        <w:jc w:val="both"/>
      </w:pPr>
      <w:r>
        <w:rPr>
          <w:rFonts w:ascii="Times New Roman"/>
          <w:b w:val="false"/>
          <w:i w:val="false"/>
          <w:color w:val="000000"/>
          <w:sz w:val="28"/>
        </w:rPr>
        <w:t xml:space="preserve">
                                дек мен ардагердi </w:t>
      </w:r>
    </w:p>
    <w:p>
      <w:pPr>
        <w:spacing w:after="0"/>
        <w:ind w:left="0"/>
        <w:jc w:val="both"/>
      </w:pPr>
      <w:r>
        <w:rPr>
          <w:rFonts w:ascii="Times New Roman"/>
          <w:b w:val="false"/>
          <w:i w:val="false"/>
          <w:color w:val="000000"/>
          <w:sz w:val="28"/>
        </w:rPr>
        <w:t xml:space="preserve">
                                қамту жоспарланып отыр.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Бюджеттiк бағдарламаның орындаудан күтiлетiн нәтижелер: мүгедектердi оңалтудың жеке бағдарламасын мүгедектер мен ардагерлердiң жалпы денсаулық жағдайын жақсарту, санаторлық-курорттық емдеудi көрсету бөлiгiнде орындау. </w:t>
      </w:r>
    </w:p>
    <w:bookmarkStart w:name="z11"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"Жұмыспен қамту, әлеуметтік сақтандыру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еңбек мәселелері бойынша зерттеулер"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8 250 мың теңге (сегiз миллион екi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 мүгедектердi әлеуметтiк қорғау туралы" Қазақстан Республикасының 1991 жылғы 21 маусымдағы Заңының 35-бабы, "Еңбектi қорғау туралы" Қазақстан Республикасының 1993 жылғы 22 қаңтардағы Заңының </w:t>
      </w:r>
      <w:r>
        <w:rPr>
          <w:rFonts w:ascii="Times New Roman"/>
          <w:b w:val="false"/>
          <w:i w:val="false"/>
          <w:color w:val="000000"/>
          <w:sz w:val="28"/>
        </w:rPr>
        <w:t xml:space="preserve">6 , </w:t>
      </w:r>
      <w:r>
        <w:rPr>
          <w:rFonts w:ascii="Times New Roman"/>
          <w:b w:val="false"/>
          <w:i w:val="false"/>
          <w:color w:val="000000"/>
          <w:sz w:val="28"/>
        </w:rPr>
        <w:t xml:space="preserve">11, </w:t>
      </w:r>
      <w:r>
        <w:rPr>
          <w:rFonts w:ascii="Times New Roman"/>
          <w:b w:val="false"/>
          <w:i w:val="false"/>
          <w:color w:val="000000"/>
          <w:sz w:val="28"/>
        </w:rPr>
        <w:t xml:space="preserve">15-баптары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6 , </w:t>
      </w:r>
      <w:r>
        <w:rPr>
          <w:rFonts w:ascii="Times New Roman"/>
          <w:b w:val="false"/>
          <w:i w:val="false"/>
          <w:color w:val="000000"/>
          <w:sz w:val="28"/>
        </w:rPr>
        <w:t xml:space="preserve">12-баптары </w:t>
      </w:r>
      <w:r>
        <w:rPr>
          <w:rFonts w:ascii="Times New Roman"/>
          <w:b w:val="false"/>
          <w:i w:val="false"/>
          <w:color w:val="000000"/>
          <w:sz w:val="28"/>
        </w:rPr>
        <w:t xml:space="preserve">, "Мемлекеттiк атаулы әлеуметтік көмек туралы" Қазақстан Республикасының 2001 жылғы 17 шілдедегi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2002 жылғы 11 шiлдедегi Заңының </w:t>
      </w:r>
      <w:r>
        <w:rPr>
          <w:rFonts w:ascii="Times New Roman"/>
          <w:b w:val="false"/>
          <w:i w:val="false"/>
          <w:color w:val="000000"/>
          <w:sz w:val="28"/>
        </w:rPr>
        <w:t xml:space="preserve">7-бабы </w:t>
      </w:r>
      <w:r>
        <w:rPr>
          <w:rFonts w:ascii="Times New Roman"/>
          <w:b w:val="false"/>
          <w:i w:val="false"/>
          <w:color w:val="000000"/>
          <w:sz w:val="28"/>
        </w:rPr>
        <w:t xml:space="preserve">, Қазақстан Республикасы Үкiметiнің "Кіші заң актiлердi одан әрi жетiлдiру бойынша жұмыс туралы" 2001 жылғы 14 қаңтардағы N 64 қаулысы, Қазақстан Республикасы Үкiметiнің "Қазақстан Республикасы Еңбек және халықты әлеуметтiк қорғау министрлiгiнің мәселелерi" туралы 2001 жылғы 20 шілдедегi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"Мүгедектердi оңалтудың 2002-2005 жылдарға арналған Бағдарламасы туралы"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халықты әлеуметтiк қорғау, жұмыспен қамту және еңбекті қорғау жүйесiн жетiлдiру үшiн нормативтiк-құқықтық базамен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жұмыспен қамту, еңбектi қорғау, әлеуметтiк қамсыздандырудың мемлекеттiк стандарттары проблемалары бойынша зерттеулер жүргiзу және нормативтiк құжаттар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Жұмыс пен  1. Аймақтық еңбек              Қазақстан </w:t>
      </w:r>
    </w:p>
    <w:p>
      <w:pPr>
        <w:spacing w:after="0"/>
        <w:ind w:left="0"/>
        <w:jc w:val="both"/>
      </w:pPr>
      <w:r>
        <w:rPr>
          <w:rFonts w:ascii="Times New Roman"/>
          <w:b w:val="false"/>
          <w:i w:val="false"/>
          <w:color w:val="000000"/>
          <w:sz w:val="28"/>
        </w:rPr>
        <w:t xml:space="preserve">
                     қамту,     рыноктарының жағдайын          Республика. </w:t>
      </w:r>
    </w:p>
    <w:p>
      <w:pPr>
        <w:spacing w:after="0"/>
        <w:ind w:left="0"/>
        <w:jc w:val="both"/>
      </w:pPr>
      <w:r>
        <w:rPr>
          <w:rFonts w:ascii="Times New Roman"/>
          <w:b w:val="false"/>
          <w:i w:val="false"/>
          <w:color w:val="000000"/>
          <w:sz w:val="28"/>
        </w:rPr>
        <w:t xml:space="preserve">
                     әлеуметтiк талдау бойынша әдiсте.  Жыл    сының </w:t>
      </w:r>
    </w:p>
    <w:p>
      <w:pPr>
        <w:spacing w:after="0"/>
        <w:ind w:left="0"/>
        <w:jc w:val="both"/>
      </w:pPr>
      <w:r>
        <w:rPr>
          <w:rFonts w:ascii="Times New Roman"/>
          <w:b w:val="false"/>
          <w:i w:val="false"/>
          <w:color w:val="000000"/>
          <w:sz w:val="28"/>
        </w:rPr>
        <w:t xml:space="preserve">
                     сақтандыру мелiк ұсынымдарды      ішінде  Еңбек және </w:t>
      </w:r>
    </w:p>
    <w:p>
      <w:pPr>
        <w:spacing w:after="0"/>
        <w:ind w:left="0"/>
        <w:jc w:val="both"/>
      </w:pPr>
      <w:r>
        <w:rPr>
          <w:rFonts w:ascii="Times New Roman"/>
          <w:b w:val="false"/>
          <w:i w:val="false"/>
          <w:color w:val="000000"/>
          <w:sz w:val="28"/>
        </w:rPr>
        <w:t xml:space="preserve">
                     және еңбек әзiрлеу және басып             әлеуметтiк </w:t>
      </w:r>
    </w:p>
    <w:p>
      <w:pPr>
        <w:spacing w:after="0"/>
        <w:ind w:left="0"/>
        <w:jc w:val="both"/>
      </w:pPr>
      <w:r>
        <w:rPr>
          <w:rFonts w:ascii="Times New Roman"/>
          <w:b w:val="false"/>
          <w:i w:val="false"/>
          <w:color w:val="000000"/>
          <w:sz w:val="28"/>
        </w:rPr>
        <w:t xml:space="preserve">
                     мәселелерi шығару.                        қорғау </w:t>
      </w:r>
    </w:p>
    <w:p>
      <w:pPr>
        <w:spacing w:after="0"/>
        <w:ind w:left="0"/>
        <w:jc w:val="both"/>
      </w:pPr>
      <w:r>
        <w:rPr>
          <w:rFonts w:ascii="Times New Roman"/>
          <w:b w:val="false"/>
          <w:i w:val="false"/>
          <w:color w:val="000000"/>
          <w:sz w:val="28"/>
        </w:rPr>
        <w:t xml:space="preserve">
                     бойынша    2. Әлеуметтiк қызмет           министрлiгi </w:t>
      </w:r>
    </w:p>
    <w:p>
      <w:pPr>
        <w:spacing w:after="0"/>
        <w:ind w:left="0"/>
        <w:jc w:val="both"/>
      </w:pPr>
      <w:r>
        <w:rPr>
          <w:rFonts w:ascii="Times New Roman"/>
          <w:b w:val="false"/>
          <w:i w:val="false"/>
          <w:color w:val="000000"/>
          <w:sz w:val="28"/>
        </w:rPr>
        <w:t xml:space="preserve">
                     зерттеулер көрсетудiң мемлекеттiк </w:t>
      </w:r>
    </w:p>
    <w:p>
      <w:pPr>
        <w:spacing w:after="0"/>
        <w:ind w:left="0"/>
        <w:jc w:val="both"/>
      </w:pPr>
      <w:r>
        <w:rPr>
          <w:rFonts w:ascii="Times New Roman"/>
          <w:b w:val="false"/>
          <w:i w:val="false"/>
          <w:color w:val="000000"/>
          <w:sz w:val="28"/>
        </w:rPr>
        <w:t xml:space="preserve">
                                стандарттарын және </w:t>
      </w:r>
    </w:p>
    <w:p>
      <w:pPr>
        <w:spacing w:after="0"/>
        <w:ind w:left="0"/>
        <w:jc w:val="both"/>
      </w:pPr>
      <w:r>
        <w:rPr>
          <w:rFonts w:ascii="Times New Roman"/>
          <w:b w:val="false"/>
          <w:i w:val="false"/>
          <w:color w:val="000000"/>
          <w:sz w:val="28"/>
        </w:rPr>
        <w:t xml:space="preserve">
                                Жеке басты мүгедектер </w:t>
      </w:r>
    </w:p>
    <w:p>
      <w:pPr>
        <w:spacing w:after="0"/>
        <w:ind w:left="0"/>
        <w:jc w:val="both"/>
      </w:pPr>
      <w:r>
        <w:rPr>
          <w:rFonts w:ascii="Times New Roman"/>
          <w:b w:val="false"/>
          <w:i w:val="false"/>
          <w:color w:val="000000"/>
          <w:sz w:val="28"/>
        </w:rPr>
        <w:t xml:space="preserve">
                                мен қарт азаматтарға, </w:t>
      </w:r>
    </w:p>
    <w:p>
      <w:pPr>
        <w:spacing w:after="0"/>
        <w:ind w:left="0"/>
        <w:jc w:val="both"/>
      </w:pPr>
      <w:r>
        <w:rPr>
          <w:rFonts w:ascii="Times New Roman"/>
          <w:b w:val="false"/>
          <w:i w:val="false"/>
          <w:color w:val="000000"/>
          <w:sz w:val="28"/>
        </w:rPr>
        <w:t xml:space="preserve">
                                кемтар балаларға </w:t>
      </w:r>
    </w:p>
    <w:p>
      <w:pPr>
        <w:spacing w:after="0"/>
        <w:ind w:left="0"/>
        <w:jc w:val="both"/>
      </w:pPr>
      <w:r>
        <w:rPr>
          <w:rFonts w:ascii="Times New Roman"/>
          <w:b w:val="false"/>
          <w:i w:val="false"/>
          <w:color w:val="000000"/>
          <w:sz w:val="28"/>
        </w:rPr>
        <w:t xml:space="preserve">
                                әлеуметтiк қызмет </w:t>
      </w:r>
    </w:p>
    <w:p>
      <w:pPr>
        <w:spacing w:after="0"/>
        <w:ind w:left="0"/>
        <w:jc w:val="both"/>
      </w:pPr>
      <w:r>
        <w:rPr>
          <w:rFonts w:ascii="Times New Roman"/>
          <w:b w:val="false"/>
          <w:i w:val="false"/>
          <w:color w:val="000000"/>
          <w:sz w:val="28"/>
        </w:rPr>
        <w:t xml:space="preserve">
                                көрсетуді ұйымдастыру </w:t>
      </w:r>
    </w:p>
    <w:p>
      <w:pPr>
        <w:spacing w:after="0"/>
        <w:ind w:left="0"/>
        <w:jc w:val="both"/>
      </w:pP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
                                3. Аз қамтылған </w:t>
      </w:r>
    </w:p>
    <w:p>
      <w:pPr>
        <w:spacing w:after="0"/>
        <w:ind w:left="0"/>
        <w:jc w:val="both"/>
      </w:pPr>
      <w:r>
        <w:rPr>
          <w:rFonts w:ascii="Times New Roman"/>
          <w:b w:val="false"/>
          <w:i w:val="false"/>
          <w:color w:val="000000"/>
          <w:sz w:val="28"/>
        </w:rPr>
        <w:t xml:space="preserve">
                                азаматтардың жан </w:t>
      </w:r>
    </w:p>
    <w:p>
      <w:pPr>
        <w:spacing w:after="0"/>
        <w:ind w:left="0"/>
        <w:jc w:val="both"/>
      </w:pPr>
      <w:r>
        <w:rPr>
          <w:rFonts w:ascii="Times New Roman"/>
          <w:b w:val="false"/>
          <w:i w:val="false"/>
          <w:color w:val="000000"/>
          <w:sz w:val="28"/>
        </w:rPr>
        <w:t xml:space="preserve">
                                басына шаққандағы </w:t>
      </w:r>
    </w:p>
    <w:p>
      <w:pPr>
        <w:spacing w:after="0"/>
        <w:ind w:left="0"/>
        <w:jc w:val="both"/>
      </w:pPr>
      <w:r>
        <w:rPr>
          <w:rFonts w:ascii="Times New Roman"/>
          <w:b w:val="false"/>
          <w:i w:val="false"/>
          <w:color w:val="000000"/>
          <w:sz w:val="28"/>
        </w:rPr>
        <w:t xml:space="preserve">
                                орташа табыстарын </w:t>
      </w:r>
    </w:p>
    <w:p>
      <w:pPr>
        <w:spacing w:after="0"/>
        <w:ind w:left="0"/>
        <w:jc w:val="both"/>
      </w:pPr>
      <w:r>
        <w:rPr>
          <w:rFonts w:ascii="Times New Roman"/>
          <w:b w:val="false"/>
          <w:i w:val="false"/>
          <w:color w:val="000000"/>
          <w:sz w:val="28"/>
        </w:rPr>
        <w:t xml:space="preserve">
                                анықтау механизмін </w:t>
      </w:r>
    </w:p>
    <w:p>
      <w:pPr>
        <w:spacing w:after="0"/>
        <w:ind w:left="0"/>
        <w:jc w:val="both"/>
      </w:pPr>
      <w:r>
        <w:rPr>
          <w:rFonts w:ascii="Times New Roman"/>
          <w:b w:val="false"/>
          <w:i w:val="false"/>
          <w:color w:val="000000"/>
          <w:sz w:val="28"/>
        </w:rPr>
        <w:t xml:space="preserve">
                                әзiрлеу және зерттеу. </w:t>
      </w:r>
    </w:p>
    <w:p>
      <w:pPr>
        <w:spacing w:after="0"/>
        <w:ind w:left="0"/>
        <w:jc w:val="both"/>
      </w:pPr>
      <w:r>
        <w:rPr>
          <w:rFonts w:ascii="Times New Roman"/>
          <w:b w:val="false"/>
          <w:i w:val="false"/>
          <w:color w:val="000000"/>
          <w:sz w:val="28"/>
        </w:rPr>
        <w:t xml:space="preserve">
                                лер жүргізу. </w:t>
      </w:r>
    </w:p>
    <w:p>
      <w:pPr>
        <w:spacing w:after="0"/>
        <w:ind w:left="0"/>
        <w:jc w:val="both"/>
      </w:pPr>
      <w:r>
        <w:rPr>
          <w:rFonts w:ascii="Times New Roman"/>
          <w:b w:val="false"/>
          <w:i w:val="false"/>
          <w:color w:val="000000"/>
          <w:sz w:val="28"/>
        </w:rPr>
        <w:t xml:space="preserve">
                                4. Меншiк иесi қаражаты </w:t>
      </w:r>
    </w:p>
    <w:p>
      <w:pPr>
        <w:spacing w:after="0"/>
        <w:ind w:left="0"/>
        <w:jc w:val="both"/>
      </w:pPr>
      <w:r>
        <w:rPr>
          <w:rFonts w:ascii="Times New Roman"/>
          <w:b w:val="false"/>
          <w:i w:val="false"/>
          <w:color w:val="000000"/>
          <w:sz w:val="28"/>
        </w:rPr>
        <w:t xml:space="preserve">
                                есебiнен арнайы киiмді, </w:t>
      </w:r>
    </w:p>
    <w:p>
      <w:pPr>
        <w:spacing w:after="0"/>
        <w:ind w:left="0"/>
        <w:jc w:val="both"/>
      </w:pPr>
      <w:r>
        <w:rPr>
          <w:rFonts w:ascii="Times New Roman"/>
          <w:b w:val="false"/>
          <w:i w:val="false"/>
          <w:color w:val="000000"/>
          <w:sz w:val="28"/>
        </w:rPr>
        <w:t xml:space="preserve">
                                арнайы аяқкиімді және </w:t>
      </w:r>
    </w:p>
    <w:p>
      <w:pPr>
        <w:spacing w:after="0"/>
        <w:ind w:left="0"/>
        <w:jc w:val="both"/>
      </w:pPr>
      <w:r>
        <w:rPr>
          <w:rFonts w:ascii="Times New Roman"/>
          <w:b w:val="false"/>
          <w:i w:val="false"/>
          <w:color w:val="000000"/>
          <w:sz w:val="28"/>
        </w:rPr>
        <w:t xml:space="preserve">
                                басқа да жеке қорғаныс </w:t>
      </w:r>
    </w:p>
    <w:p>
      <w:pPr>
        <w:spacing w:after="0"/>
        <w:ind w:left="0"/>
        <w:jc w:val="both"/>
      </w:pPr>
      <w:r>
        <w:rPr>
          <w:rFonts w:ascii="Times New Roman"/>
          <w:b w:val="false"/>
          <w:i w:val="false"/>
          <w:color w:val="000000"/>
          <w:sz w:val="28"/>
        </w:rPr>
        <w:t xml:space="preserve">
                                құралдарын (ЖҚҚ) беру </w:t>
      </w:r>
    </w:p>
    <w:p>
      <w:pPr>
        <w:spacing w:after="0"/>
        <w:ind w:left="0"/>
        <w:jc w:val="both"/>
      </w:pPr>
      <w:r>
        <w:rPr>
          <w:rFonts w:ascii="Times New Roman"/>
          <w:b w:val="false"/>
          <w:i w:val="false"/>
          <w:color w:val="000000"/>
          <w:sz w:val="28"/>
        </w:rPr>
        <w:t xml:space="preserve">
                                бойынша салааралық </w:t>
      </w:r>
    </w:p>
    <w:p>
      <w:pPr>
        <w:spacing w:after="0"/>
        <w:ind w:left="0"/>
        <w:jc w:val="both"/>
      </w:pPr>
      <w:r>
        <w:rPr>
          <w:rFonts w:ascii="Times New Roman"/>
          <w:b w:val="false"/>
          <w:i w:val="false"/>
          <w:color w:val="000000"/>
          <w:sz w:val="28"/>
        </w:rPr>
        <w:t xml:space="preserve">
                                нормативтiк актілердi </w:t>
      </w:r>
    </w:p>
    <w:p>
      <w:pPr>
        <w:spacing w:after="0"/>
        <w:ind w:left="0"/>
        <w:jc w:val="both"/>
      </w:pPr>
      <w:r>
        <w:rPr>
          <w:rFonts w:ascii="Times New Roman"/>
          <w:b w:val="false"/>
          <w:i w:val="false"/>
          <w:color w:val="000000"/>
          <w:sz w:val="28"/>
        </w:rPr>
        <w:t xml:space="preserve">
                                мемлекеттiк тiлде </w:t>
      </w:r>
    </w:p>
    <w:p>
      <w:pPr>
        <w:spacing w:after="0"/>
        <w:ind w:left="0"/>
        <w:jc w:val="both"/>
      </w:pPr>
      <w:r>
        <w:rPr>
          <w:rFonts w:ascii="Times New Roman"/>
          <w:b w:val="false"/>
          <w:i w:val="false"/>
          <w:color w:val="000000"/>
          <w:sz w:val="28"/>
        </w:rPr>
        <w:t xml:space="preserve">
                                (орыс тіліне аудару) </w:t>
      </w:r>
    </w:p>
    <w:p>
      <w:pPr>
        <w:spacing w:after="0"/>
        <w:ind w:left="0"/>
        <w:jc w:val="both"/>
      </w:pPr>
      <w:r>
        <w:rPr>
          <w:rFonts w:ascii="Times New Roman"/>
          <w:b w:val="false"/>
          <w:i w:val="false"/>
          <w:color w:val="000000"/>
          <w:sz w:val="28"/>
        </w:rPr>
        <w:t xml:space="preserve">
                                әзiрлеу, соның iшінде: </w:t>
      </w:r>
    </w:p>
    <w:p>
      <w:pPr>
        <w:spacing w:after="0"/>
        <w:ind w:left="0"/>
        <w:jc w:val="both"/>
      </w:pPr>
      <w:r>
        <w:rPr>
          <w:rFonts w:ascii="Times New Roman"/>
          <w:b w:val="false"/>
          <w:i w:val="false"/>
          <w:color w:val="000000"/>
          <w:sz w:val="28"/>
        </w:rPr>
        <w:t xml:space="preserve">
                                - ауыл, су, орман және </w:t>
      </w:r>
    </w:p>
    <w:p>
      <w:pPr>
        <w:spacing w:after="0"/>
        <w:ind w:left="0"/>
        <w:jc w:val="both"/>
      </w:pPr>
      <w:r>
        <w:rPr>
          <w:rFonts w:ascii="Times New Roman"/>
          <w:b w:val="false"/>
          <w:i w:val="false"/>
          <w:color w:val="000000"/>
          <w:sz w:val="28"/>
        </w:rPr>
        <w:t xml:space="preserve">
                                коммуналдық шаруашылық. </w:t>
      </w:r>
    </w:p>
    <w:p>
      <w:pPr>
        <w:spacing w:after="0"/>
        <w:ind w:left="0"/>
        <w:jc w:val="both"/>
      </w:pPr>
      <w:r>
        <w:rPr>
          <w:rFonts w:ascii="Times New Roman"/>
          <w:b w:val="false"/>
          <w:i w:val="false"/>
          <w:color w:val="000000"/>
          <w:sz w:val="28"/>
        </w:rPr>
        <w:t xml:space="preserve">
                                тары (3 том); </w:t>
      </w:r>
    </w:p>
    <w:p>
      <w:pPr>
        <w:spacing w:after="0"/>
        <w:ind w:left="0"/>
        <w:jc w:val="both"/>
      </w:pPr>
      <w:r>
        <w:rPr>
          <w:rFonts w:ascii="Times New Roman"/>
          <w:b w:val="false"/>
          <w:i w:val="false"/>
          <w:color w:val="000000"/>
          <w:sz w:val="28"/>
        </w:rPr>
        <w:t xml:space="preserve">
                                - құрылыс жұмыстары, </w:t>
      </w:r>
    </w:p>
    <w:p>
      <w:pPr>
        <w:spacing w:after="0"/>
        <w:ind w:left="0"/>
        <w:jc w:val="both"/>
      </w:pPr>
      <w:r>
        <w:rPr>
          <w:rFonts w:ascii="Times New Roman"/>
          <w:b w:val="false"/>
          <w:i w:val="false"/>
          <w:color w:val="000000"/>
          <w:sz w:val="28"/>
        </w:rPr>
        <w:t xml:space="preserve">
                                көлiк және байланыс, </w:t>
      </w:r>
    </w:p>
    <w:p>
      <w:pPr>
        <w:spacing w:after="0"/>
        <w:ind w:left="0"/>
        <w:jc w:val="both"/>
      </w:pPr>
      <w:r>
        <w:rPr>
          <w:rFonts w:ascii="Times New Roman"/>
          <w:b w:val="false"/>
          <w:i w:val="false"/>
          <w:color w:val="000000"/>
          <w:sz w:val="28"/>
        </w:rPr>
        <w:t xml:space="preserve">
                                машина жасау және </w:t>
      </w:r>
    </w:p>
    <w:p>
      <w:pPr>
        <w:spacing w:after="0"/>
        <w:ind w:left="0"/>
        <w:jc w:val="both"/>
      </w:pPr>
      <w:r>
        <w:rPr>
          <w:rFonts w:ascii="Times New Roman"/>
          <w:b w:val="false"/>
          <w:i w:val="false"/>
          <w:color w:val="000000"/>
          <w:sz w:val="28"/>
        </w:rPr>
        <w:t xml:space="preserve">
                                металды өңдеу, радио. </w:t>
      </w:r>
    </w:p>
    <w:p>
      <w:pPr>
        <w:spacing w:after="0"/>
        <w:ind w:left="0"/>
        <w:jc w:val="both"/>
      </w:pPr>
      <w:r>
        <w:rPr>
          <w:rFonts w:ascii="Times New Roman"/>
          <w:b w:val="false"/>
          <w:i w:val="false"/>
          <w:color w:val="000000"/>
          <w:sz w:val="28"/>
        </w:rPr>
        <w:t xml:space="preserve">
                                активтi заттар </w:t>
      </w:r>
    </w:p>
    <w:p>
      <w:pPr>
        <w:spacing w:after="0"/>
        <w:ind w:left="0"/>
        <w:jc w:val="both"/>
      </w:pPr>
      <w:r>
        <w:rPr>
          <w:rFonts w:ascii="Times New Roman"/>
          <w:b w:val="false"/>
          <w:i w:val="false"/>
          <w:color w:val="000000"/>
          <w:sz w:val="28"/>
        </w:rPr>
        <w:t xml:space="preserve">
                                (3 том); </w:t>
      </w:r>
    </w:p>
    <w:p>
      <w:pPr>
        <w:spacing w:after="0"/>
        <w:ind w:left="0"/>
        <w:jc w:val="both"/>
      </w:pPr>
      <w:r>
        <w:rPr>
          <w:rFonts w:ascii="Times New Roman"/>
          <w:b w:val="false"/>
          <w:i w:val="false"/>
          <w:color w:val="000000"/>
          <w:sz w:val="28"/>
        </w:rPr>
        <w:t xml:space="preserve">
                                - денсаулық сақтау </w:t>
      </w:r>
    </w:p>
    <w:p>
      <w:pPr>
        <w:spacing w:after="0"/>
        <w:ind w:left="0"/>
        <w:jc w:val="both"/>
      </w:pPr>
      <w:r>
        <w:rPr>
          <w:rFonts w:ascii="Times New Roman"/>
          <w:b w:val="false"/>
          <w:i w:val="false"/>
          <w:color w:val="000000"/>
          <w:sz w:val="28"/>
        </w:rPr>
        <w:t xml:space="preserve">
                                және баспа (2 том).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халықты әлеуметтік қорғау, еңбекке ақы төлеу, еңбектi қорғау, халықты жұмыспен қамту саласындағы нормативтiк-құқықтық актiлермен қамтамасыз ету. </w:t>
      </w:r>
    </w:p>
    <w:bookmarkStart w:name="z12"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"Протездеу жөнiндегi медициналық қызметтер көрсету және протездiк-ортопедиялық бұйымдармен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038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297 491 мың теңге (екi жүз тоқсан жеті миллион төрт жүз тоқсан бiр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нормативтiк-құқықтықтың негiзi: "Қазақстан Республикасындағы мүгедектердің әлеуметтік қорғалуы туралы" Қазақстан Республикасының 1991 жылғы 21 маусымдағы Заңының 35-бабы; Қазақстан Республикасы Yкiметінің "2002-2005 жылдарға арналған мүгедектерді оңалтудың бағдарламасы туралы"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Еңбек және халықты әлеуметтік қорғау министрлiгінiң 1998 жылғы 1 сәуiрдегi N 88-ө бұйрығымен бекiтiлген, Қазақстан Республикасы Әдiлет министрлiгiнде 1999 жылғы 19 мамырда </w:t>
      </w:r>
      <w:r>
        <w:rPr>
          <w:rFonts w:ascii="Times New Roman"/>
          <w:b w:val="false"/>
          <w:i w:val="false"/>
          <w:color w:val="000000"/>
          <w:sz w:val="28"/>
        </w:rPr>
        <w:t xml:space="preserve">N 763 </w:t>
      </w:r>
      <w:r>
        <w:rPr>
          <w:rFonts w:ascii="Times New Roman"/>
          <w:b w:val="false"/>
          <w:i w:val="false"/>
          <w:color w:val="000000"/>
          <w:sz w:val="28"/>
        </w:rPr>
        <w:t xml:space="preserve"> тiркелген Қазақстан Республикасының халқына протез-ортопедиялық көмек көрсету тәртібi туралы нұсқаулық.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мүгедектердi қоғамға бейiмдеу және кiрiктiру. </w:t>
      </w:r>
    </w:p>
    <w:p>
      <w:pPr>
        <w:spacing w:after="0"/>
        <w:ind w:left="0"/>
        <w:jc w:val="both"/>
      </w:pPr>
      <w:r>
        <w:rPr>
          <w:rFonts w:ascii="Times New Roman"/>
          <w:b w:val="false"/>
          <w:i w:val="false"/>
          <w:color w:val="000000"/>
          <w:sz w:val="28"/>
        </w:rPr>
        <w:t xml:space="preserve">
            5. Бюджеттiк бағдарламаның мiндеттерi: Протездеу бойынша медициналық қызметтер көрсету және протездiк-ортопедиялық бұйымдармен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  маның  !    бағдарламаның)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Протездеу  Протез-ортопедиялық            Қазақстан </w:t>
      </w:r>
    </w:p>
    <w:p>
      <w:pPr>
        <w:spacing w:after="0"/>
        <w:ind w:left="0"/>
        <w:jc w:val="both"/>
      </w:pPr>
      <w:r>
        <w:rPr>
          <w:rFonts w:ascii="Times New Roman"/>
          <w:b w:val="false"/>
          <w:i w:val="false"/>
          <w:color w:val="000000"/>
          <w:sz w:val="28"/>
        </w:rPr>
        <w:t xml:space="preserve">
                     жөнiндегi  бұйымдармен оның               Республика. </w:t>
      </w:r>
    </w:p>
    <w:p>
      <w:pPr>
        <w:spacing w:after="0"/>
        <w:ind w:left="0"/>
        <w:jc w:val="both"/>
      </w:pPr>
      <w:r>
        <w:rPr>
          <w:rFonts w:ascii="Times New Roman"/>
          <w:b w:val="false"/>
          <w:i w:val="false"/>
          <w:color w:val="000000"/>
          <w:sz w:val="28"/>
        </w:rPr>
        <w:t xml:space="preserve">
                     медицина.  iшiнде жаңа техноло.    Жыл    сының </w:t>
      </w:r>
    </w:p>
    <w:p>
      <w:pPr>
        <w:spacing w:after="0"/>
        <w:ind w:left="0"/>
        <w:jc w:val="both"/>
      </w:pPr>
      <w:r>
        <w:rPr>
          <w:rFonts w:ascii="Times New Roman"/>
          <w:b w:val="false"/>
          <w:i w:val="false"/>
          <w:color w:val="000000"/>
          <w:sz w:val="28"/>
        </w:rPr>
        <w:t xml:space="preserve">
                     лық        гия бойынша қазiргi    ішінде  Еңбек және </w:t>
      </w:r>
    </w:p>
    <w:p>
      <w:pPr>
        <w:spacing w:after="0"/>
        <w:ind w:left="0"/>
        <w:jc w:val="both"/>
      </w:pPr>
      <w:r>
        <w:rPr>
          <w:rFonts w:ascii="Times New Roman"/>
          <w:b w:val="false"/>
          <w:i w:val="false"/>
          <w:color w:val="000000"/>
          <w:sz w:val="28"/>
        </w:rPr>
        <w:t xml:space="preserve">
                     қызметтер  заманғы қол; балтыр;           халықты </w:t>
      </w:r>
    </w:p>
    <w:p>
      <w:pPr>
        <w:spacing w:after="0"/>
        <w:ind w:left="0"/>
        <w:jc w:val="both"/>
      </w:pPr>
      <w:r>
        <w:rPr>
          <w:rFonts w:ascii="Times New Roman"/>
          <w:b w:val="false"/>
          <w:i w:val="false"/>
          <w:color w:val="000000"/>
          <w:sz w:val="28"/>
        </w:rPr>
        <w:t xml:space="preserve">
                     көрсету    сан протездерiмен;             әлеуметтік </w:t>
      </w:r>
    </w:p>
    <w:p>
      <w:pPr>
        <w:spacing w:after="0"/>
        <w:ind w:left="0"/>
        <w:jc w:val="both"/>
      </w:pPr>
      <w:r>
        <w:rPr>
          <w:rFonts w:ascii="Times New Roman"/>
          <w:b w:val="false"/>
          <w:i w:val="false"/>
          <w:color w:val="000000"/>
          <w:sz w:val="28"/>
        </w:rPr>
        <w:t xml:space="preserve">
                     және       аппараттарымен;                қорғау </w:t>
      </w:r>
    </w:p>
    <w:p>
      <w:pPr>
        <w:spacing w:after="0"/>
        <w:ind w:left="0"/>
        <w:jc w:val="both"/>
      </w:pPr>
      <w:r>
        <w:rPr>
          <w:rFonts w:ascii="Times New Roman"/>
          <w:b w:val="false"/>
          <w:i w:val="false"/>
          <w:color w:val="000000"/>
          <w:sz w:val="28"/>
        </w:rPr>
        <w:t xml:space="preserve">
                     протездiк- ортопедиялық аяқ-              министрлігі </w:t>
      </w:r>
    </w:p>
    <w:p>
      <w:pPr>
        <w:spacing w:after="0"/>
        <w:ind w:left="0"/>
        <w:jc w:val="both"/>
      </w:pPr>
      <w:r>
        <w:rPr>
          <w:rFonts w:ascii="Times New Roman"/>
          <w:b w:val="false"/>
          <w:i w:val="false"/>
          <w:color w:val="000000"/>
          <w:sz w:val="28"/>
        </w:rPr>
        <w:t xml:space="preserve">
                     ортопедия. киiммен және басқа да </w:t>
      </w:r>
    </w:p>
    <w:p>
      <w:pPr>
        <w:spacing w:after="0"/>
        <w:ind w:left="0"/>
        <w:jc w:val="both"/>
      </w:pPr>
      <w:r>
        <w:rPr>
          <w:rFonts w:ascii="Times New Roman"/>
          <w:b w:val="false"/>
          <w:i w:val="false"/>
          <w:color w:val="000000"/>
          <w:sz w:val="28"/>
        </w:rPr>
        <w:t xml:space="preserve">
                     лық        бұйымдармен қамтамасыз </w:t>
      </w:r>
    </w:p>
    <w:p>
      <w:pPr>
        <w:spacing w:after="0"/>
        <w:ind w:left="0"/>
        <w:jc w:val="both"/>
      </w:pPr>
      <w:r>
        <w:rPr>
          <w:rFonts w:ascii="Times New Roman"/>
          <w:b w:val="false"/>
          <w:i w:val="false"/>
          <w:color w:val="000000"/>
          <w:sz w:val="28"/>
        </w:rPr>
        <w:t xml:space="preserve">
                     бұйымдар.  ету, протездеу бойынша </w:t>
      </w:r>
    </w:p>
    <w:p>
      <w:pPr>
        <w:spacing w:after="0"/>
        <w:ind w:left="0"/>
        <w:jc w:val="both"/>
      </w:pPr>
      <w:r>
        <w:rPr>
          <w:rFonts w:ascii="Times New Roman"/>
          <w:b w:val="false"/>
          <w:i w:val="false"/>
          <w:color w:val="000000"/>
          <w:sz w:val="28"/>
        </w:rPr>
        <w:t xml:space="preserve">
                     мен        медициналық қызметтер </w:t>
      </w:r>
    </w:p>
    <w:p>
      <w:pPr>
        <w:spacing w:after="0"/>
        <w:ind w:left="0"/>
        <w:jc w:val="both"/>
      </w:pPr>
      <w:r>
        <w:rPr>
          <w:rFonts w:ascii="Times New Roman"/>
          <w:b w:val="false"/>
          <w:i w:val="false"/>
          <w:color w:val="000000"/>
          <w:sz w:val="28"/>
        </w:rPr>
        <w:t xml:space="preserve">
                     қамтамасыз көрсету. </w:t>
      </w:r>
    </w:p>
    <w:p>
      <w:pPr>
        <w:spacing w:after="0"/>
        <w:ind w:left="0"/>
        <w:jc w:val="both"/>
      </w:pPr>
      <w:r>
        <w:rPr>
          <w:rFonts w:ascii="Times New Roman"/>
          <w:b w:val="false"/>
          <w:i w:val="false"/>
          <w:color w:val="000000"/>
          <w:sz w:val="28"/>
        </w:rPr>
        <w:t xml:space="preserve">
                     ету        Протезбен қамтамасыз </w:t>
      </w:r>
    </w:p>
    <w:p>
      <w:pPr>
        <w:spacing w:after="0"/>
        <w:ind w:left="0"/>
        <w:jc w:val="both"/>
      </w:pPr>
      <w:r>
        <w:rPr>
          <w:rFonts w:ascii="Times New Roman"/>
          <w:b w:val="false"/>
          <w:i w:val="false"/>
          <w:color w:val="000000"/>
          <w:sz w:val="28"/>
        </w:rPr>
        <w:t xml:space="preserve">
                                етiлетiн мүгедектердiң </w:t>
      </w:r>
    </w:p>
    <w:p>
      <w:pPr>
        <w:spacing w:after="0"/>
        <w:ind w:left="0"/>
        <w:jc w:val="both"/>
      </w:pPr>
      <w:r>
        <w:rPr>
          <w:rFonts w:ascii="Times New Roman"/>
          <w:b w:val="false"/>
          <w:i w:val="false"/>
          <w:color w:val="000000"/>
          <w:sz w:val="28"/>
        </w:rPr>
        <w:t xml:space="preserve">
                                орташа жылдық саны </w:t>
      </w:r>
    </w:p>
    <w:p>
      <w:pPr>
        <w:spacing w:after="0"/>
        <w:ind w:left="0"/>
        <w:jc w:val="both"/>
      </w:pPr>
      <w:r>
        <w:rPr>
          <w:rFonts w:ascii="Times New Roman"/>
          <w:b w:val="false"/>
          <w:i w:val="false"/>
          <w:color w:val="000000"/>
          <w:sz w:val="28"/>
        </w:rPr>
        <w:t xml:space="preserve">
                                8500 адамды құрайды.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қол-аяқ буындары протездерiне зәру мүгедектердi оңалту, протез-ортопедиялық бұйымдарымен, оның iшiнде жаңа технология бойынша жасалған протез-ортопедиялық бұйымдармен қамтамасыз ету. </w:t>
      </w:r>
    </w:p>
    <w:bookmarkStart w:name="z13"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 қосымша өзгерді - Қазақстан Республикаcы Үкiметiнiң 2003 жылғы 11 қарашадағы N 150о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"Мүгедектердi, оның iшiнде мүгедек балаларды сурдоқұралдармен және сурдокөмекпен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92 588 мың теңге (тоқсан екi миллион бес жүз сексен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нормативтiк-құқықтықтың негiзi: "Қазақстан Республикасындағы мүгедектердің әлеуметтiк қорғалуы туралы" Қазақстан Республикасы 1991 жылғы 21 маусымдағы Заңының 35-бабы; "Кемтар балаларды әлеуметтiк және медициналық-педагогикалық түзеу арқылы қолдау туралы" Қазақстан Республикасының 2002 жылғы 11 шілдедегi N 15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"2002-2005 жылдарға арналған мүгедектердi оңалтудың бағдарламасы туралы"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мүгедектердi қоғамға бейiмдеу және кiрiктiру. </w:t>
      </w:r>
    </w:p>
    <w:p>
      <w:pPr>
        <w:spacing w:after="0"/>
        <w:ind w:left="0"/>
        <w:jc w:val="both"/>
      </w:pPr>
      <w:r>
        <w:rPr>
          <w:rFonts w:ascii="Times New Roman"/>
          <w:b w:val="false"/>
          <w:i w:val="false"/>
          <w:color w:val="000000"/>
          <w:sz w:val="28"/>
        </w:rPr>
        <w:t xml:space="preserve">
            5. Бюджеттiк бағдарламаның мiндеттерi: естiмейтiн мүгедектердi, оның ішінде мүгедек балаларды сурдоқұралдармен қамтамасыз ету және оларға еступротез көмегiн көрсету.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  маның  !    бағдарламаның)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Мүгедек.   Сурдоқұралдармен               Қазақстан </w:t>
      </w:r>
    </w:p>
    <w:p>
      <w:pPr>
        <w:spacing w:after="0"/>
        <w:ind w:left="0"/>
        <w:jc w:val="both"/>
      </w:pPr>
      <w:r>
        <w:rPr>
          <w:rFonts w:ascii="Times New Roman"/>
          <w:b w:val="false"/>
          <w:i w:val="false"/>
          <w:color w:val="000000"/>
          <w:sz w:val="28"/>
        </w:rPr>
        <w:t xml:space="preserve">
                     тердi,     (есту аппараттарымен,          Республика. </w:t>
      </w:r>
    </w:p>
    <w:p>
      <w:pPr>
        <w:spacing w:after="0"/>
        <w:ind w:left="0"/>
        <w:jc w:val="both"/>
      </w:pPr>
      <w:r>
        <w:rPr>
          <w:rFonts w:ascii="Times New Roman"/>
          <w:b w:val="false"/>
          <w:i w:val="false"/>
          <w:color w:val="000000"/>
          <w:sz w:val="28"/>
        </w:rPr>
        <w:t xml:space="preserve">
                     оның       көп функционалды        Жыл    сының </w:t>
      </w:r>
    </w:p>
    <w:p>
      <w:pPr>
        <w:spacing w:after="0"/>
        <w:ind w:left="0"/>
        <w:jc w:val="both"/>
      </w:pPr>
      <w:r>
        <w:rPr>
          <w:rFonts w:ascii="Times New Roman"/>
          <w:b w:val="false"/>
          <w:i w:val="false"/>
          <w:color w:val="000000"/>
          <w:sz w:val="28"/>
        </w:rPr>
        <w:t xml:space="preserve">
                     iшінде     дабыл қағатын жүйемен, ішінде  Еңбек және </w:t>
      </w:r>
    </w:p>
    <w:p>
      <w:pPr>
        <w:spacing w:after="0"/>
        <w:ind w:left="0"/>
        <w:jc w:val="both"/>
      </w:pPr>
      <w:r>
        <w:rPr>
          <w:rFonts w:ascii="Times New Roman"/>
          <w:b w:val="false"/>
          <w:i w:val="false"/>
          <w:color w:val="000000"/>
          <w:sz w:val="28"/>
        </w:rPr>
        <w:t xml:space="preserve">
                     мүгедек    дыбыс күшейткiш                халықты </w:t>
      </w:r>
    </w:p>
    <w:p>
      <w:pPr>
        <w:spacing w:after="0"/>
        <w:ind w:left="0"/>
        <w:jc w:val="both"/>
      </w:pPr>
      <w:r>
        <w:rPr>
          <w:rFonts w:ascii="Times New Roman"/>
          <w:b w:val="false"/>
          <w:i w:val="false"/>
          <w:color w:val="000000"/>
          <w:sz w:val="28"/>
        </w:rPr>
        <w:t xml:space="preserve">
                     балаларды  аппараттармен сымсыз           әлеуметтік </w:t>
      </w:r>
    </w:p>
    <w:p>
      <w:pPr>
        <w:spacing w:after="0"/>
        <w:ind w:left="0"/>
        <w:jc w:val="both"/>
      </w:pPr>
      <w:r>
        <w:rPr>
          <w:rFonts w:ascii="Times New Roman"/>
          <w:b w:val="false"/>
          <w:i w:val="false"/>
          <w:color w:val="000000"/>
          <w:sz w:val="28"/>
        </w:rPr>
        <w:t xml:space="preserve">
                     сурдо.     оқу сыныптарымен)              қорғау </w:t>
      </w:r>
    </w:p>
    <w:p>
      <w:pPr>
        <w:spacing w:after="0"/>
        <w:ind w:left="0"/>
        <w:jc w:val="both"/>
      </w:pPr>
      <w:r>
        <w:rPr>
          <w:rFonts w:ascii="Times New Roman"/>
          <w:b w:val="false"/>
          <w:i w:val="false"/>
          <w:color w:val="000000"/>
          <w:sz w:val="28"/>
        </w:rPr>
        <w:t xml:space="preserve">
                     құралдар.  қамтамасыз ету және            министрлігі </w:t>
      </w:r>
    </w:p>
    <w:p>
      <w:pPr>
        <w:spacing w:after="0"/>
        <w:ind w:left="0"/>
        <w:jc w:val="both"/>
      </w:pPr>
      <w:r>
        <w:rPr>
          <w:rFonts w:ascii="Times New Roman"/>
          <w:b w:val="false"/>
          <w:i w:val="false"/>
          <w:color w:val="000000"/>
          <w:sz w:val="28"/>
        </w:rPr>
        <w:t xml:space="preserve">
                     мен және   естiмейтiн мүгедек. </w:t>
      </w:r>
    </w:p>
    <w:p>
      <w:pPr>
        <w:spacing w:after="0"/>
        <w:ind w:left="0"/>
        <w:jc w:val="both"/>
      </w:pPr>
      <w:r>
        <w:rPr>
          <w:rFonts w:ascii="Times New Roman"/>
          <w:b w:val="false"/>
          <w:i w:val="false"/>
          <w:color w:val="000000"/>
          <w:sz w:val="28"/>
        </w:rPr>
        <w:t xml:space="preserve">
                     сурдокө.   терге еступротездiк </w:t>
      </w:r>
    </w:p>
    <w:p>
      <w:pPr>
        <w:spacing w:after="0"/>
        <w:ind w:left="0"/>
        <w:jc w:val="both"/>
      </w:pPr>
      <w:r>
        <w:rPr>
          <w:rFonts w:ascii="Times New Roman"/>
          <w:b w:val="false"/>
          <w:i w:val="false"/>
          <w:color w:val="000000"/>
          <w:sz w:val="28"/>
        </w:rPr>
        <w:t xml:space="preserve">
                     мекпен     көмек көрсету. </w:t>
      </w:r>
    </w:p>
    <w:p>
      <w:pPr>
        <w:spacing w:after="0"/>
        <w:ind w:left="0"/>
        <w:jc w:val="both"/>
      </w:pPr>
      <w:r>
        <w:rPr>
          <w:rFonts w:ascii="Times New Roman"/>
          <w:b w:val="false"/>
          <w:i w:val="false"/>
          <w:color w:val="000000"/>
          <w:sz w:val="28"/>
        </w:rPr>
        <w:t xml:space="preserve">
                     қамтамасыз Есту қабiлетi бойынша </w:t>
      </w:r>
    </w:p>
    <w:p>
      <w:pPr>
        <w:spacing w:after="0"/>
        <w:ind w:left="0"/>
        <w:jc w:val="both"/>
      </w:pPr>
      <w:r>
        <w:rPr>
          <w:rFonts w:ascii="Times New Roman"/>
          <w:b w:val="false"/>
          <w:i w:val="false"/>
          <w:color w:val="000000"/>
          <w:sz w:val="28"/>
        </w:rPr>
        <w:t xml:space="preserve">
                     ету        мүгедектерге есту-про- </w:t>
      </w:r>
    </w:p>
    <w:p>
      <w:pPr>
        <w:spacing w:after="0"/>
        <w:ind w:left="0"/>
        <w:jc w:val="both"/>
      </w:pPr>
      <w:r>
        <w:rPr>
          <w:rFonts w:ascii="Times New Roman"/>
          <w:b w:val="false"/>
          <w:i w:val="false"/>
          <w:color w:val="000000"/>
          <w:sz w:val="28"/>
        </w:rPr>
        <w:t xml:space="preserve">
                                тездеу көмегiн көрсе- </w:t>
      </w:r>
    </w:p>
    <w:p>
      <w:pPr>
        <w:spacing w:after="0"/>
        <w:ind w:left="0"/>
        <w:jc w:val="both"/>
      </w:pPr>
      <w:r>
        <w:rPr>
          <w:rFonts w:ascii="Times New Roman"/>
          <w:b w:val="false"/>
          <w:i w:val="false"/>
          <w:color w:val="000000"/>
          <w:sz w:val="28"/>
        </w:rPr>
        <w:t xml:space="preserve">
                                тудiң тиiмдiлiгiн арт- </w:t>
      </w:r>
    </w:p>
    <w:p>
      <w:pPr>
        <w:spacing w:after="0"/>
        <w:ind w:left="0"/>
        <w:jc w:val="both"/>
      </w:pPr>
      <w:r>
        <w:rPr>
          <w:rFonts w:ascii="Times New Roman"/>
          <w:b w:val="false"/>
          <w:i w:val="false"/>
          <w:color w:val="000000"/>
          <w:sz w:val="28"/>
        </w:rPr>
        <w:t xml:space="preserve">
                                тыру үшiн 1 анализатор </w:t>
      </w:r>
    </w:p>
    <w:p>
      <w:pPr>
        <w:spacing w:after="0"/>
        <w:ind w:left="0"/>
        <w:jc w:val="both"/>
      </w:pPr>
      <w:r>
        <w:rPr>
          <w:rFonts w:ascii="Times New Roman"/>
          <w:b w:val="false"/>
          <w:i w:val="false"/>
          <w:color w:val="000000"/>
          <w:sz w:val="28"/>
        </w:rPr>
        <w:t xml:space="preserve">
                                сатып алу. Сурдоқұрал- </w:t>
      </w:r>
    </w:p>
    <w:p>
      <w:pPr>
        <w:spacing w:after="0"/>
        <w:ind w:left="0"/>
        <w:jc w:val="both"/>
      </w:pPr>
      <w:r>
        <w:rPr>
          <w:rFonts w:ascii="Times New Roman"/>
          <w:b w:val="false"/>
          <w:i w:val="false"/>
          <w:color w:val="000000"/>
          <w:sz w:val="28"/>
        </w:rPr>
        <w:t xml:space="preserve">
                                дарымен қамтамасыз </w:t>
      </w:r>
    </w:p>
    <w:p>
      <w:pPr>
        <w:spacing w:after="0"/>
        <w:ind w:left="0"/>
        <w:jc w:val="both"/>
      </w:pPr>
      <w:r>
        <w:rPr>
          <w:rFonts w:ascii="Times New Roman"/>
          <w:b w:val="false"/>
          <w:i w:val="false"/>
          <w:color w:val="000000"/>
          <w:sz w:val="28"/>
        </w:rPr>
        <w:t xml:space="preserve">
                                етiлетiн мүгедектердiң </w:t>
      </w:r>
    </w:p>
    <w:p>
      <w:pPr>
        <w:spacing w:after="0"/>
        <w:ind w:left="0"/>
        <w:jc w:val="both"/>
      </w:pPr>
      <w:r>
        <w:rPr>
          <w:rFonts w:ascii="Times New Roman"/>
          <w:b w:val="false"/>
          <w:i w:val="false"/>
          <w:color w:val="000000"/>
          <w:sz w:val="28"/>
        </w:rPr>
        <w:t xml:space="preserve">
                                орташа жылдық саны - </w:t>
      </w:r>
    </w:p>
    <w:p>
      <w:pPr>
        <w:spacing w:after="0"/>
        <w:ind w:left="0"/>
        <w:jc w:val="both"/>
      </w:pPr>
      <w:r>
        <w:rPr>
          <w:rFonts w:ascii="Times New Roman"/>
          <w:b w:val="false"/>
          <w:i w:val="false"/>
          <w:color w:val="000000"/>
          <w:sz w:val="28"/>
        </w:rPr>
        <w:t xml:space="preserve">
                                5747 адам, оның iшiнде </w:t>
      </w:r>
    </w:p>
    <w:p>
      <w:pPr>
        <w:spacing w:after="0"/>
        <w:ind w:left="0"/>
        <w:jc w:val="both"/>
      </w:pPr>
      <w:r>
        <w:rPr>
          <w:rFonts w:ascii="Times New Roman"/>
          <w:b w:val="false"/>
          <w:i w:val="false"/>
          <w:color w:val="000000"/>
          <w:sz w:val="28"/>
        </w:rPr>
        <w:t xml:space="preserve">
                                940 адам - мүгедек </w:t>
      </w:r>
    </w:p>
    <w:p>
      <w:pPr>
        <w:spacing w:after="0"/>
        <w:ind w:left="0"/>
        <w:jc w:val="both"/>
      </w:pPr>
      <w:r>
        <w:rPr>
          <w:rFonts w:ascii="Times New Roman"/>
          <w:b w:val="false"/>
          <w:i w:val="false"/>
          <w:color w:val="000000"/>
          <w:sz w:val="28"/>
        </w:rPr>
        <w:t xml:space="preserve">
                                балалар &lt;*&gt;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Сурдотехникамен қамтамасыз ету және естiмейтiн мүгедектердi, соның ішінде есту қабiлетi нашар, Қазақстан Республикасының Бiлiм және ғылым министрлiгi жүйесiнiң арнаулы мекемесiнде оқитын балаларды оңалту. </w:t>
      </w:r>
    </w:p>
    <w:bookmarkStart w:name="z14"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"Мүгедектердi, оның iшiнде мүгедек балаларды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тифлоқұралдармен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65 046 мың теңге (алпыс бес миллион қырық алты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Республикасындағы мүгедектердiң әлеуметтiк қорғалуы туралы" Қазақстан Республикасы 1991 жылғы 21 маусымдағы Заңының 35-бабы, "Кемтар балаларды әлеуметтiк және медициналық- педагогикалық түзеу арқылы қолдау туралы" Қазақстан Республикасының 2002 жылғы 11 шiлдедегi Заңының </w:t>
      </w:r>
      <w:r>
        <w:rPr>
          <w:rFonts w:ascii="Times New Roman"/>
          <w:b w:val="false"/>
          <w:i w:val="false"/>
          <w:color w:val="000000"/>
          <w:sz w:val="28"/>
        </w:rPr>
        <w:t xml:space="preserve">15-бабы </w:t>
      </w:r>
      <w:r>
        <w:rPr>
          <w:rFonts w:ascii="Times New Roman"/>
          <w:b w:val="false"/>
          <w:i w:val="false"/>
          <w:color w:val="000000"/>
          <w:sz w:val="28"/>
        </w:rPr>
        <w:t xml:space="preserve">, Қазақстан Республикасы Үкiметiнiң "Мүгедектердi оңалтудың 2002-2005 жылдарға арналған бағдарламасы туралы"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мүгедектердi қоғамға бейiмдеу және кiрiктiру. </w:t>
      </w:r>
    </w:p>
    <w:p>
      <w:pPr>
        <w:spacing w:after="0"/>
        <w:ind w:left="0"/>
        <w:jc w:val="both"/>
      </w:pPr>
      <w:r>
        <w:rPr>
          <w:rFonts w:ascii="Times New Roman"/>
          <w:b w:val="false"/>
          <w:i w:val="false"/>
          <w:color w:val="000000"/>
          <w:sz w:val="28"/>
        </w:rPr>
        <w:t xml:space="preserve">
            5. Бюджеттiк бағдарламаның мiндеттерi: көрмейтiн мүгедектердi оңалтуды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  маның  !    бағдарламаның)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043        Mүгедек.   Тифломагнитоламен,             Қазақстан </w:t>
      </w:r>
    </w:p>
    <w:p>
      <w:pPr>
        <w:spacing w:after="0"/>
        <w:ind w:left="0"/>
        <w:jc w:val="both"/>
      </w:pPr>
      <w:r>
        <w:rPr>
          <w:rFonts w:ascii="Times New Roman"/>
          <w:b w:val="false"/>
          <w:i w:val="false"/>
          <w:color w:val="000000"/>
          <w:sz w:val="28"/>
        </w:rPr>
        <w:t xml:space="preserve">
                     тердi,     оқитын машиналармен,           Республика. </w:t>
      </w:r>
    </w:p>
    <w:p>
      <w:pPr>
        <w:spacing w:after="0"/>
        <w:ind w:left="0"/>
        <w:jc w:val="both"/>
      </w:pPr>
      <w:r>
        <w:rPr>
          <w:rFonts w:ascii="Times New Roman"/>
          <w:b w:val="false"/>
          <w:i w:val="false"/>
          <w:color w:val="000000"/>
          <w:sz w:val="28"/>
        </w:rPr>
        <w:t xml:space="preserve">
                     оның       Брайло дисплейi бар     Жыл    сының </w:t>
      </w:r>
    </w:p>
    <w:p>
      <w:pPr>
        <w:spacing w:after="0"/>
        <w:ind w:left="0"/>
        <w:jc w:val="both"/>
      </w:pPr>
      <w:r>
        <w:rPr>
          <w:rFonts w:ascii="Times New Roman"/>
          <w:b w:val="false"/>
          <w:i w:val="false"/>
          <w:color w:val="000000"/>
          <w:sz w:val="28"/>
        </w:rPr>
        <w:t xml:space="preserve">
                     iшінде     компьютерлермен,       ішінде  Еңбек және </w:t>
      </w:r>
    </w:p>
    <w:p>
      <w:pPr>
        <w:spacing w:after="0"/>
        <w:ind w:left="0"/>
        <w:jc w:val="both"/>
      </w:pPr>
      <w:r>
        <w:rPr>
          <w:rFonts w:ascii="Times New Roman"/>
          <w:b w:val="false"/>
          <w:i w:val="false"/>
          <w:color w:val="000000"/>
          <w:sz w:val="28"/>
        </w:rPr>
        <w:t xml:space="preserve">
                     мүгедек    экранды ұлғайту                халықты </w:t>
      </w:r>
    </w:p>
    <w:p>
      <w:pPr>
        <w:spacing w:after="0"/>
        <w:ind w:left="0"/>
        <w:jc w:val="both"/>
      </w:pPr>
      <w:r>
        <w:rPr>
          <w:rFonts w:ascii="Times New Roman"/>
          <w:b w:val="false"/>
          <w:i w:val="false"/>
          <w:color w:val="000000"/>
          <w:sz w:val="28"/>
        </w:rPr>
        <w:t xml:space="preserve">
                     балаларды  бағдарламасы бар               әлеуметтік </w:t>
      </w:r>
    </w:p>
    <w:p>
      <w:pPr>
        <w:spacing w:after="0"/>
        <w:ind w:left="0"/>
        <w:jc w:val="both"/>
      </w:pPr>
      <w:r>
        <w:rPr>
          <w:rFonts w:ascii="Times New Roman"/>
          <w:b w:val="false"/>
          <w:i w:val="false"/>
          <w:color w:val="000000"/>
          <w:sz w:val="28"/>
        </w:rPr>
        <w:t xml:space="preserve">
                     тифлоқұ.   компьютерлермен                қорғау </w:t>
      </w:r>
    </w:p>
    <w:p>
      <w:pPr>
        <w:spacing w:after="0"/>
        <w:ind w:left="0"/>
        <w:jc w:val="both"/>
      </w:pPr>
      <w:r>
        <w:rPr>
          <w:rFonts w:ascii="Times New Roman"/>
          <w:b w:val="false"/>
          <w:i w:val="false"/>
          <w:color w:val="000000"/>
          <w:sz w:val="28"/>
        </w:rPr>
        <w:t xml:space="preserve">
                     ралдармен  қамтамасыз ету.                министрлігі </w:t>
      </w:r>
    </w:p>
    <w:p>
      <w:pPr>
        <w:spacing w:after="0"/>
        <w:ind w:left="0"/>
        <w:jc w:val="both"/>
      </w:pPr>
      <w:r>
        <w:rPr>
          <w:rFonts w:ascii="Times New Roman"/>
          <w:b w:val="false"/>
          <w:i w:val="false"/>
          <w:color w:val="000000"/>
          <w:sz w:val="28"/>
        </w:rPr>
        <w:t xml:space="preserve">
                     қамтамасыз Тифлоқұралдармен </w:t>
      </w:r>
    </w:p>
    <w:p>
      <w:pPr>
        <w:spacing w:after="0"/>
        <w:ind w:left="0"/>
        <w:jc w:val="both"/>
      </w:pPr>
      <w:r>
        <w:rPr>
          <w:rFonts w:ascii="Times New Roman"/>
          <w:b w:val="false"/>
          <w:i w:val="false"/>
          <w:color w:val="000000"/>
          <w:sz w:val="28"/>
        </w:rPr>
        <w:t xml:space="preserve">
                     ету        қамтамасыз етiлетiн </w:t>
      </w:r>
    </w:p>
    <w:p>
      <w:pPr>
        <w:spacing w:after="0"/>
        <w:ind w:left="0"/>
        <w:jc w:val="both"/>
      </w:pPr>
      <w:r>
        <w:rPr>
          <w:rFonts w:ascii="Times New Roman"/>
          <w:b w:val="false"/>
          <w:i w:val="false"/>
          <w:color w:val="000000"/>
          <w:sz w:val="28"/>
        </w:rPr>
        <w:t xml:space="preserve">
                                зағиптығы бойынша </w:t>
      </w:r>
    </w:p>
    <w:p>
      <w:pPr>
        <w:spacing w:after="0"/>
        <w:ind w:left="0"/>
        <w:jc w:val="both"/>
      </w:pPr>
      <w:r>
        <w:rPr>
          <w:rFonts w:ascii="Times New Roman"/>
          <w:b w:val="false"/>
          <w:i w:val="false"/>
          <w:color w:val="000000"/>
          <w:sz w:val="28"/>
        </w:rPr>
        <w:t xml:space="preserve">
                                мүгедектердiң жылдық </w:t>
      </w:r>
    </w:p>
    <w:p>
      <w:pPr>
        <w:spacing w:after="0"/>
        <w:ind w:left="0"/>
        <w:jc w:val="both"/>
      </w:pPr>
      <w:r>
        <w:rPr>
          <w:rFonts w:ascii="Times New Roman"/>
          <w:b w:val="false"/>
          <w:i w:val="false"/>
          <w:color w:val="000000"/>
          <w:sz w:val="28"/>
        </w:rPr>
        <w:t xml:space="preserve">
                                орташа саны - 6557 </w:t>
      </w:r>
    </w:p>
    <w:p>
      <w:pPr>
        <w:spacing w:after="0"/>
        <w:ind w:left="0"/>
        <w:jc w:val="both"/>
      </w:pPr>
      <w:r>
        <w:rPr>
          <w:rFonts w:ascii="Times New Roman"/>
          <w:b w:val="false"/>
          <w:i w:val="false"/>
          <w:color w:val="000000"/>
          <w:sz w:val="28"/>
        </w:rPr>
        <w:t xml:space="preserve">
                                адам, оның iшiнде </w:t>
      </w:r>
    </w:p>
    <w:p>
      <w:pPr>
        <w:spacing w:after="0"/>
        <w:ind w:left="0"/>
        <w:jc w:val="both"/>
      </w:pPr>
      <w:r>
        <w:rPr>
          <w:rFonts w:ascii="Times New Roman"/>
          <w:b w:val="false"/>
          <w:i w:val="false"/>
          <w:color w:val="000000"/>
          <w:sz w:val="28"/>
        </w:rPr>
        <w:t xml:space="preserve">
                                мүгедек-балалар - 576.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Зағип-мүгедектердi, сондай-ақ көру қабiлетi нашарлаған, Қазақстан Республикасы Бiлiм және ғылым министрлiгiнiң арнаулы түзеу мекемелерiнде оқитын балаларды оңалту, оларды тифлотехникамен қамтамасыз ету. </w:t>
      </w:r>
    </w:p>
    <w:bookmarkStart w:name="z15" w:id="13"/>
    <w:p>
      <w:pPr>
        <w:spacing w:after="0"/>
        <w:ind w:left="0"/>
        <w:jc w:val="both"/>
      </w:pPr>
      <w:r>
        <w:rPr>
          <w:rFonts w:ascii="Times New Roman"/>
          <w:b w:val="false"/>
          <w:i w:val="false"/>
          <w:color w:val="000000"/>
          <w:sz w:val="28"/>
        </w:rPr>
        <w:t xml:space="preserve">
      Қазақстан Республикасы     </w:t>
      </w:r>
    </w:p>
    <w:bookmarkEnd w:id="1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"Заңды тұлға тоқтатылған жағдайда, сот мемлекетке жүктеген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өмiр мен денсаулыққа келтiрiлген зиянды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1011000 мың теңге (бiр миллиард он бiр миллион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1999 жылғы 1 шiлдедегi Қазақстан Республикасының Азаматтық Кодексiнің </w:t>
      </w:r>
      <w:r>
        <w:rPr>
          <w:rFonts w:ascii="Times New Roman"/>
          <w:b w:val="false"/>
          <w:i w:val="false"/>
          <w:color w:val="000000"/>
          <w:sz w:val="28"/>
        </w:rPr>
        <w:t xml:space="preserve">945-бабы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мемлекеттің мiндеттемелерiн орындау. </w:t>
      </w:r>
    </w:p>
    <w:p>
      <w:pPr>
        <w:spacing w:after="0"/>
        <w:ind w:left="0"/>
        <w:jc w:val="both"/>
      </w:pPr>
      <w:r>
        <w:rPr>
          <w:rFonts w:ascii="Times New Roman"/>
          <w:b w:val="false"/>
          <w:i w:val="false"/>
          <w:color w:val="000000"/>
          <w:sz w:val="28"/>
        </w:rPr>
        <w:t xml:space="preserve">
            5. Бюджеттiк бағдарламаның мiндеттерi: заңды тұлға тоқтатылған жағдайда сот мемлекетке жүктеген өмiр мен денсаулыққа келтiрілген зиянды өтеу.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Заңды      Сот шешімдерi                  Қазақстан </w:t>
      </w:r>
    </w:p>
    <w:p>
      <w:pPr>
        <w:spacing w:after="0"/>
        <w:ind w:left="0"/>
        <w:jc w:val="both"/>
      </w:pPr>
      <w:r>
        <w:rPr>
          <w:rFonts w:ascii="Times New Roman"/>
          <w:b w:val="false"/>
          <w:i w:val="false"/>
          <w:color w:val="000000"/>
          <w:sz w:val="28"/>
        </w:rPr>
        <w:t xml:space="preserve">
                     тұлға      бойынша төлемдерді             Республика. </w:t>
      </w:r>
    </w:p>
    <w:p>
      <w:pPr>
        <w:spacing w:after="0"/>
        <w:ind w:left="0"/>
        <w:jc w:val="both"/>
      </w:pPr>
      <w:r>
        <w:rPr>
          <w:rFonts w:ascii="Times New Roman"/>
          <w:b w:val="false"/>
          <w:i w:val="false"/>
          <w:color w:val="000000"/>
          <w:sz w:val="28"/>
        </w:rPr>
        <w:t xml:space="preserve">
                     тоқтатыл.  жүзеге асыру            Жыл    сының </w:t>
      </w:r>
    </w:p>
    <w:p>
      <w:pPr>
        <w:spacing w:after="0"/>
        <w:ind w:left="0"/>
        <w:jc w:val="both"/>
      </w:pPr>
      <w:r>
        <w:rPr>
          <w:rFonts w:ascii="Times New Roman"/>
          <w:b w:val="false"/>
          <w:i w:val="false"/>
          <w:color w:val="000000"/>
          <w:sz w:val="28"/>
        </w:rPr>
        <w:t xml:space="preserve">
                     ған                               ішінде  Еңбек және </w:t>
      </w:r>
    </w:p>
    <w:p>
      <w:pPr>
        <w:spacing w:after="0"/>
        <w:ind w:left="0"/>
        <w:jc w:val="both"/>
      </w:pPr>
      <w:r>
        <w:rPr>
          <w:rFonts w:ascii="Times New Roman"/>
          <w:b w:val="false"/>
          <w:i w:val="false"/>
          <w:color w:val="000000"/>
          <w:sz w:val="28"/>
        </w:rPr>
        <w:t xml:space="preserve">
                     жағдайда,                                 халықты </w:t>
      </w:r>
    </w:p>
    <w:p>
      <w:pPr>
        <w:spacing w:after="0"/>
        <w:ind w:left="0"/>
        <w:jc w:val="both"/>
      </w:pPr>
      <w:r>
        <w:rPr>
          <w:rFonts w:ascii="Times New Roman"/>
          <w:b w:val="false"/>
          <w:i w:val="false"/>
          <w:color w:val="000000"/>
          <w:sz w:val="28"/>
        </w:rPr>
        <w:t xml:space="preserve">
                     сот мем.                                  әлеуметтік </w:t>
      </w:r>
    </w:p>
    <w:p>
      <w:pPr>
        <w:spacing w:after="0"/>
        <w:ind w:left="0"/>
        <w:jc w:val="both"/>
      </w:pPr>
      <w:r>
        <w:rPr>
          <w:rFonts w:ascii="Times New Roman"/>
          <w:b w:val="false"/>
          <w:i w:val="false"/>
          <w:color w:val="000000"/>
          <w:sz w:val="28"/>
        </w:rPr>
        <w:t xml:space="preserve">
                     лекетке                                   қорғау </w:t>
      </w:r>
    </w:p>
    <w:p>
      <w:pPr>
        <w:spacing w:after="0"/>
        <w:ind w:left="0"/>
        <w:jc w:val="both"/>
      </w:pPr>
      <w:r>
        <w:rPr>
          <w:rFonts w:ascii="Times New Roman"/>
          <w:b w:val="false"/>
          <w:i w:val="false"/>
          <w:color w:val="000000"/>
          <w:sz w:val="28"/>
        </w:rPr>
        <w:t xml:space="preserve">
                     жүктеген                                 министрлігі </w:t>
      </w:r>
    </w:p>
    <w:p>
      <w:pPr>
        <w:spacing w:after="0"/>
        <w:ind w:left="0"/>
        <w:jc w:val="both"/>
      </w:pPr>
      <w:r>
        <w:rPr>
          <w:rFonts w:ascii="Times New Roman"/>
          <w:b w:val="false"/>
          <w:i w:val="false"/>
          <w:color w:val="000000"/>
          <w:sz w:val="28"/>
        </w:rPr>
        <w:t xml:space="preserve">
                     өмiр мен </w:t>
      </w:r>
    </w:p>
    <w:p>
      <w:pPr>
        <w:spacing w:after="0"/>
        <w:ind w:left="0"/>
        <w:jc w:val="both"/>
      </w:pPr>
      <w:r>
        <w:rPr>
          <w:rFonts w:ascii="Times New Roman"/>
          <w:b w:val="false"/>
          <w:i w:val="false"/>
          <w:color w:val="000000"/>
          <w:sz w:val="28"/>
        </w:rPr>
        <w:t xml:space="preserve">
                     денсаулық. </w:t>
      </w:r>
    </w:p>
    <w:p>
      <w:pPr>
        <w:spacing w:after="0"/>
        <w:ind w:left="0"/>
        <w:jc w:val="both"/>
      </w:pPr>
      <w:r>
        <w:rPr>
          <w:rFonts w:ascii="Times New Roman"/>
          <w:b w:val="false"/>
          <w:i w:val="false"/>
          <w:color w:val="000000"/>
          <w:sz w:val="28"/>
        </w:rPr>
        <w:t xml:space="preserve">
                     қа келті. </w:t>
      </w:r>
    </w:p>
    <w:p>
      <w:pPr>
        <w:spacing w:after="0"/>
        <w:ind w:left="0"/>
        <w:jc w:val="both"/>
      </w:pPr>
      <w:r>
        <w:rPr>
          <w:rFonts w:ascii="Times New Roman"/>
          <w:b w:val="false"/>
          <w:i w:val="false"/>
          <w:color w:val="000000"/>
          <w:sz w:val="28"/>
        </w:rPr>
        <w:t xml:space="preserve">
                     рiлген </w:t>
      </w:r>
    </w:p>
    <w:p>
      <w:pPr>
        <w:spacing w:after="0"/>
        <w:ind w:left="0"/>
        <w:jc w:val="both"/>
      </w:pPr>
      <w:r>
        <w:rPr>
          <w:rFonts w:ascii="Times New Roman"/>
          <w:b w:val="false"/>
          <w:i w:val="false"/>
          <w:color w:val="000000"/>
          <w:sz w:val="28"/>
        </w:rPr>
        <w:t xml:space="preserve">
                     зиянды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заңды тұлға тоқтатылған жағдайда, сот мемлекетке жүктеген өмiр мен денсаулыққа келтiрiлген зиянды өтеу жөнiндегi мемлекеттің міндеттемелерін орындау. </w:t>
      </w:r>
    </w:p>
    <w:bookmarkStart w:name="z16"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"Жерлеуге берiлетiн жәрдемақы"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1 761 990 мың теңге (бiр миллиард жетi жүз алпыс бiр миллион тоғыз жүз тоқсан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8-бабы </w:t>
      </w:r>
      <w:r>
        <w:rPr>
          <w:rFonts w:ascii="Times New Roman"/>
          <w:b w:val="false"/>
          <w:i w:val="false"/>
          <w:color w:val="000000"/>
          <w:sz w:val="28"/>
        </w:rPr>
        <w:t xml:space="preserve">; "Жер асты және ашық кен жұмыстарында, еңбек жағдайлары ерекше зиянды және ерекше ауыр жұмыстарда iстеген адамдарға мемлекеттік арнаулы жәрдемақы туралы" Қазақстан Республикасының 1999 жылғы 13 шiлдедегi Заңының </w:t>
      </w:r>
      <w:r>
        <w:rPr>
          <w:rFonts w:ascii="Times New Roman"/>
          <w:b w:val="false"/>
          <w:i w:val="false"/>
          <w:color w:val="000000"/>
          <w:sz w:val="28"/>
        </w:rPr>
        <w:t xml:space="preserve">7-бабы </w:t>
      </w:r>
      <w:r>
        <w:rPr>
          <w:rFonts w:ascii="Times New Roman"/>
          <w:b w:val="false"/>
          <w:i w:val="false"/>
          <w:color w:val="000000"/>
          <w:sz w:val="28"/>
        </w:rPr>
        <w:t xml:space="preserve">; Қазақстан Республикасы Президентiнiң "Ұлы Отан соғысының қатысушыларына, мүгедектерiне және соларға теңестiрiлген адамдарға берiлетiн жеңілдiктер мен оларды әлеуметтiк қорғау туралы" 1995 жылғы 28 сәуiрдегi Заң күшi бар N 2247 Жарлығының </w:t>
      </w:r>
      <w:r>
        <w:rPr>
          <w:rFonts w:ascii="Times New Roman"/>
          <w:b w:val="false"/>
          <w:i w:val="false"/>
          <w:color w:val="000000"/>
          <w:sz w:val="28"/>
        </w:rPr>
        <w:t xml:space="preserve">32-бабы </w:t>
      </w:r>
      <w:r>
        <w:rPr>
          <w:rFonts w:ascii="Times New Roman"/>
          <w:b w:val="false"/>
          <w:i w:val="false"/>
          <w:color w:val="000000"/>
          <w:sz w:val="28"/>
        </w:rPr>
        <w:t xml:space="preserve">; Қазақстан Республикасы Еңбек және халықты әлеуметтiк қорғау министрiнің 2001 жылғы 25 наурыздағы N 17-б бұйрығымен бекiтiлген, Қазақстан Республикасының Әдiлет министрлiгiмен 2001 жылғы 26 наурызда </w:t>
      </w:r>
      <w:r>
        <w:rPr>
          <w:rFonts w:ascii="Times New Roman"/>
          <w:b w:val="false"/>
          <w:i w:val="false"/>
          <w:color w:val="000000"/>
          <w:sz w:val="28"/>
        </w:rPr>
        <w:t xml:space="preserve">N 1432 </w:t>
      </w:r>
      <w:r>
        <w:rPr>
          <w:rFonts w:ascii="Times New Roman"/>
          <w:b w:val="false"/>
          <w:i w:val="false"/>
          <w:color w:val="000000"/>
          <w:sz w:val="28"/>
        </w:rPr>
        <w:t xml:space="preserve"> тіркелген "Зейнетақы төлемдерiн, мемлекеттік әлеуметтік жәрдемақылар мен Орталықтан төленетiн мемлекеттiк арнаулы жәрдемақыларды тағайындауды және төлеудi ұйымдастырудың тәртiбi туралы нұсқаулық".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қосымша әлеуметтiк көмек. </w:t>
      </w:r>
    </w:p>
    <w:p>
      <w:pPr>
        <w:spacing w:after="0"/>
        <w:ind w:left="0"/>
        <w:jc w:val="both"/>
      </w:pPr>
      <w:r>
        <w:rPr>
          <w:rFonts w:ascii="Times New Roman"/>
          <w:b w:val="false"/>
          <w:i w:val="false"/>
          <w:color w:val="000000"/>
          <w:sz w:val="28"/>
        </w:rPr>
        <w:t xml:space="preserve">
            5. Бюджеттік бағдарламаның мiндеттерi: зейнеткерлердi, Ұлы Отан соғысының қатысушылары мен мүгедектерiн, мемлекеттiк әлеуметтiк жәрдемақы алушыларды, жер асты және ашық кен жұмыстарында, еңбек жағдайлары аса зиянды және аса ауыр жұмыстарда iстеген мемлекеттiк арнаулы жәрдемақы алушыларды жерлеуге арналған жәрдемақыларды уақытылы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45         Жерлеуге   Зейнеткерлердi, Ұлы            Қазақстан </w:t>
      </w:r>
    </w:p>
    <w:p>
      <w:pPr>
        <w:spacing w:after="0"/>
        <w:ind w:left="0"/>
        <w:jc w:val="both"/>
      </w:pPr>
      <w:r>
        <w:rPr>
          <w:rFonts w:ascii="Times New Roman"/>
          <w:b w:val="false"/>
          <w:i w:val="false"/>
          <w:color w:val="000000"/>
          <w:sz w:val="28"/>
        </w:rPr>
        <w:t xml:space="preserve">
                     берілетін  Отан соғысының                 Республика. </w:t>
      </w:r>
    </w:p>
    <w:p>
      <w:pPr>
        <w:spacing w:after="0"/>
        <w:ind w:left="0"/>
        <w:jc w:val="both"/>
      </w:pPr>
      <w:r>
        <w:rPr>
          <w:rFonts w:ascii="Times New Roman"/>
          <w:b w:val="false"/>
          <w:i w:val="false"/>
          <w:color w:val="000000"/>
          <w:sz w:val="28"/>
        </w:rPr>
        <w:t xml:space="preserve">
                     жәрдемақы  қатысушылары мен        Жыл    сының </w:t>
      </w:r>
    </w:p>
    <w:p>
      <w:pPr>
        <w:spacing w:after="0"/>
        <w:ind w:left="0"/>
        <w:jc w:val="both"/>
      </w:pPr>
      <w:r>
        <w:rPr>
          <w:rFonts w:ascii="Times New Roman"/>
          <w:b w:val="false"/>
          <w:i w:val="false"/>
          <w:color w:val="000000"/>
          <w:sz w:val="28"/>
        </w:rPr>
        <w:t xml:space="preserve">
                030  Зейнеткер. мүгедектерін,          ішінде  Еңбек және </w:t>
      </w:r>
    </w:p>
    <w:p>
      <w:pPr>
        <w:spacing w:after="0"/>
        <w:ind w:left="0"/>
        <w:jc w:val="both"/>
      </w:pPr>
      <w:r>
        <w:rPr>
          <w:rFonts w:ascii="Times New Roman"/>
          <w:b w:val="false"/>
          <w:i w:val="false"/>
          <w:color w:val="000000"/>
          <w:sz w:val="28"/>
        </w:rPr>
        <w:t xml:space="preserve">
                     лердi, ҰOС мемлекеттiк әлеу.              халықты </w:t>
      </w:r>
    </w:p>
    <w:p>
      <w:pPr>
        <w:spacing w:after="0"/>
        <w:ind w:left="0"/>
        <w:jc w:val="both"/>
      </w:pPr>
      <w:r>
        <w:rPr>
          <w:rFonts w:ascii="Times New Roman"/>
          <w:b w:val="false"/>
          <w:i w:val="false"/>
          <w:color w:val="000000"/>
          <w:sz w:val="28"/>
        </w:rPr>
        <w:t xml:space="preserve">
                     қатысушы.  меттiк жәрдемақы,              әлеуметтік </w:t>
      </w:r>
    </w:p>
    <w:p>
      <w:pPr>
        <w:spacing w:after="0"/>
        <w:ind w:left="0"/>
        <w:jc w:val="both"/>
      </w:pPr>
      <w:r>
        <w:rPr>
          <w:rFonts w:ascii="Times New Roman"/>
          <w:b w:val="false"/>
          <w:i w:val="false"/>
          <w:color w:val="000000"/>
          <w:sz w:val="28"/>
        </w:rPr>
        <w:t xml:space="preserve">
                     лары мен   мемлекеттiк арнаулы            қорғау </w:t>
      </w:r>
    </w:p>
    <w:p>
      <w:pPr>
        <w:spacing w:after="0"/>
        <w:ind w:left="0"/>
        <w:jc w:val="both"/>
      </w:pPr>
      <w:r>
        <w:rPr>
          <w:rFonts w:ascii="Times New Roman"/>
          <w:b w:val="false"/>
          <w:i w:val="false"/>
          <w:color w:val="000000"/>
          <w:sz w:val="28"/>
        </w:rPr>
        <w:t xml:space="preserve">
                     мүгедек.   жәрдемақы алушыларды,          министрлігі </w:t>
      </w:r>
    </w:p>
    <w:p>
      <w:pPr>
        <w:spacing w:after="0"/>
        <w:ind w:left="0"/>
        <w:jc w:val="both"/>
      </w:pPr>
      <w:r>
        <w:rPr>
          <w:rFonts w:ascii="Times New Roman"/>
          <w:b w:val="false"/>
          <w:i w:val="false"/>
          <w:color w:val="000000"/>
          <w:sz w:val="28"/>
        </w:rPr>
        <w:t xml:space="preserve">
                     терін      жер асты және ашық </w:t>
      </w:r>
    </w:p>
    <w:p>
      <w:pPr>
        <w:spacing w:after="0"/>
        <w:ind w:left="0"/>
        <w:jc w:val="both"/>
      </w:pPr>
      <w:r>
        <w:rPr>
          <w:rFonts w:ascii="Times New Roman"/>
          <w:b w:val="false"/>
          <w:i w:val="false"/>
          <w:color w:val="000000"/>
          <w:sz w:val="28"/>
        </w:rPr>
        <w:t xml:space="preserve">
                     жерлеуге   кен жұмыстарында, </w:t>
      </w:r>
    </w:p>
    <w:p>
      <w:pPr>
        <w:spacing w:after="0"/>
        <w:ind w:left="0"/>
        <w:jc w:val="both"/>
      </w:pPr>
      <w:r>
        <w:rPr>
          <w:rFonts w:ascii="Times New Roman"/>
          <w:b w:val="false"/>
          <w:i w:val="false"/>
          <w:color w:val="000000"/>
          <w:sz w:val="28"/>
        </w:rPr>
        <w:t xml:space="preserve">
                     берiлетiн  еңбек жағдайлары </w:t>
      </w:r>
    </w:p>
    <w:p>
      <w:pPr>
        <w:spacing w:after="0"/>
        <w:ind w:left="0"/>
        <w:jc w:val="both"/>
      </w:pPr>
      <w:r>
        <w:rPr>
          <w:rFonts w:ascii="Times New Roman"/>
          <w:b w:val="false"/>
          <w:i w:val="false"/>
          <w:color w:val="000000"/>
          <w:sz w:val="28"/>
        </w:rPr>
        <w:t xml:space="preserve">
                     жәрдемақы  аса зиянды және аса </w:t>
      </w:r>
    </w:p>
    <w:p>
      <w:pPr>
        <w:spacing w:after="0"/>
        <w:ind w:left="0"/>
        <w:jc w:val="both"/>
      </w:pPr>
      <w:r>
        <w:rPr>
          <w:rFonts w:ascii="Times New Roman"/>
          <w:b w:val="false"/>
          <w:i w:val="false"/>
          <w:color w:val="000000"/>
          <w:sz w:val="28"/>
        </w:rPr>
        <w:t xml:space="preserve">
                                ауыр жұмыстарда </w:t>
      </w:r>
    </w:p>
    <w:p>
      <w:pPr>
        <w:spacing w:after="0"/>
        <w:ind w:left="0"/>
        <w:jc w:val="both"/>
      </w:pPr>
      <w:r>
        <w:rPr>
          <w:rFonts w:ascii="Times New Roman"/>
          <w:b w:val="false"/>
          <w:i w:val="false"/>
          <w:color w:val="000000"/>
          <w:sz w:val="28"/>
        </w:rPr>
        <w:t xml:space="preserve">
                                iстеген адамдарды, </w:t>
      </w:r>
    </w:p>
    <w:p>
      <w:pPr>
        <w:spacing w:after="0"/>
        <w:ind w:left="0"/>
        <w:jc w:val="both"/>
      </w:pPr>
      <w:r>
        <w:rPr>
          <w:rFonts w:ascii="Times New Roman"/>
          <w:b w:val="false"/>
          <w:i w:val="false"/>
          <w:color w:val="000000"/>
          <w:sz w:val="28"/>
        </w:rPr>
        <w:t xml:space="preserve">
                                жерлеуге арналған </w:t>
      </w:r>
    </w:p>
    <w:p>
      <w:pPr>
        <w:spacing w:after="0"/>
        <w:ind w:left="0"/>
        <w:jc w:val="both"/>
      </w:pPr>
      <w:r>
        <w:rPr>
          <w:rFonts w:ascii="Times New Roman"/>
          <w:b w:val="false"/>
          <w:i w:val="false"/>
          <w:color w:val="000000"/>
          <w:sz w:val="28"/>
        </w:rPr>
        <w:t xml:space="preserve">
                                жәрдемақыларды </w:t>
      </w:r>
    </w:p>
    <w:p>
      <w:pPr>
        <w:spacing w:after="0"/>
        <w:ind w:left="0"/>
        <w:jc w:val="both"/>
      </w:pPr>
      <w:r>
        <w:rPr>
          <w:rFonts w:ascii="Times New Roman"/>
          <w:b w:val="false"/>
          <w:i w:val="false"/>
          <w:color w:val="000000"/>
          <w:sz w:val="28"/>
        </w:rPr>
        <w:t xml:space="preserve">
                                уақытылы төлеу. </w:t>
      </w:r>
    </w:p>
    <w:p>
      <w:pPr>
        <w:spacing w:after="0"/>
        <w:ind w:left="0"/>
        <w:jc w:val="both"/>
      </w:pPr>
      <w:r>
        <w:rPr>
          <w:rFonts w:ascii="Times New Roman"/>
          <w:b w:val="false"/>
          <w:i w:val="false"/>
          <w:color w:val="000000"/>
          <w:sz w:val="28"/>
        </w:rPr>
        <w:t xml:space="preserve">
                                Жерлеуге жәрдемақы </w:t>
      </w:r>
    </w:p>
    <w:p>
      <w:pPr>
        <w:spacing w:after="0"/>
        <w:ind w:left="0"/>
        <w:jc w:val="both"/>
      </w:pPr>
      <w:r>
        <w:rPr>
          <w:rFonts w:ascii="Times New Roman"/>
          <w:b w:val="false"/>
          <w:i w:val="false"/>
          <w:color w:val="000000"/>
          <w:sz w:val="28"/>
        </w:rPr>
        <w:t xml:space="preserve">
                031  Жер астын. алушылардың орташа </w:t>
      </w:r>
    </w:p>
    <w:p>
      <w:pPr>
        <w:spacing w:after="0"/>
        <w:ind w:left="0"/>
        <w:jc w:val="both"/>
      </w:pPr>
      <w:r>
        <w:rPr>
          <w:rFonts w:ascii="Times New Roman"/>
          <w:b w:val="false"/>
          <w:i w:val="false"/>
          <w:color w:val="000000"/>
          <w:sz w:val="28"/>
        </w:rPr>
        <w:t xml:space="preserve">
                     дағы және  жылдық саны 120 000 </w:t>
      </w:r>
    </w:p>
    <w:p>
      <w:pPr>
        <w:spacing w:after="0"/>
        <w:ind w:left="0"/>
        <w:jc w:val="both"/>
      </w:pPr>
      <w:r>
        <w:rPr>
          <w:rFonts w:ascii="Times New Roman"/>
          <w:b w:val="false"/>
          <w:i w:val="false"/>
          <w:color w:val="000000"/>
          <w:sz w:val="28"/>
        </w:rPr>
        <w:t xml:space="preserve">
                     ашық кен   адам құрайды. </w:t>
      </w:r>
    </w:p>
    <w:p>
      <w:pPr>
        <w:spacing w:after="0"/>
        <w:ind w:left="0"/>
        <w:jc w:val="both"/>
      </w:pPr>
      <w:r>
        <w:rPr>
          <w:rFonts w:ascii="Times New Roman"/>
          <w:b w:val="false"/>
          <w:i w:val="false"/>
          <w:color w:val="000000"/>
          <w:sz w:val="28"/>
        </w:rPr>
        <w:t xml:space="preserve">
                     жұмыста. </w:t>
      </w:r>
    </w:p>
    <w:p>
      <w:pPr>
        <w:spacing w:after="0"/>
        <w:ind w:left="0"/>
        <w:jc w:val="both"/>
      </w:pPr>
      <w:r>
        <w:rPr>
          <w:rFonts w:ascii="Times New Roman"/>
          <w:b w:val="false"/>
          <w:i w:val="false"/>
          <w:color w:val="000000"/>
          <w:sz w:val="28"/>
        </w:rPr>
        <w:t xml:space="preserve">
                     рында, </w:t>
      </w:r>
    </w:p>
    <w:p>
      <w:pPr>
        <w:spacing w:after="0"/>
        <w:ind w:left="0"/>
        <w:jc w:val="both"/>
      </w:pPr>
      <w:r>
        <w:rPr>
          <w:rFonts w:ascii="Times New Roman"/>
          <w:b w:val="false"/>
          <w:i w:val="false"/>
          <w:color w:val="000000"/>
          <w:sz w:val="28"/>
        </w:rPr>
        <w:t xml:space="preserve">
                     еңбектің </w:t>
      </w:r>
    </w:p>
    <w:p>
      <w:pPr>
        <w:spacing w:after="0"/>
        <w:ind w:left="0"/>
        <w:jc w:val="both"/>
      </w:pPr>
      <w:r>
        <w:rPr>
          <w:rFonts w:ascii="Times New Roman"/>
          <w:b w:val="false"/>
          <w:i w:val="false"/>
          <w:color w:val="000000"/>
          <w:sz w:val="28"/>
        </w:rPr>
        <w:t xml:space="preserve">
                     ерекше </w:t>
      </w:r>
    </w:p>
    <w:p>
      <w:pPr>
        <w:spacing w:after="0"/>
        <w:ind w:left="0"/>
        <w:jc w:val="both"/>
      </w:pPr>
      <w:r>
        <w:rPr>
          <w:rFonts w:ascii="Times New Roman"/>
          <w:b w:val="false"/>
          <w:i w:val="false"/>
          <w:color w:val="000000"/>
          <w:sz w:val="28"/>
        </w:rPr>
        <w:t xml:space="preserve">
                     зиян және </w:t>
      </w:r>
    </w:p>
    <w:p>
      <w:pPr>
        <w:spacing w:after="0"/>
        <w:ind w:left="0"/>
        <w:jc w:val="both"/>
      </w:pPr>
      <w:r>
        <w:rPr>
          <w:rFonts w:ascii="Times New Roman"/>
          <w:b w:val="false"/>
          <w:i w:val="false"/>
          <w:color w:val="000000"/>
          <w:sz w:val="28"/>
        </w:rPr>
        <w:t xml:space="preserve">
                     ерекше </w:t>
      </w:r>
    </w:p>
    <w:p>
      <w:pPr>
        <w:spacing w:after="0"/>
        <w:ind w:left="0"/>
        <w:jc w:val="both"/>
      </w:pPr>
      <w:r>
        <w:rPr>
          <w:rFonts w:ascii="Times New Roman"/>
          <w:b w:val="false"/>
          <w:i w:val="false"/>
          <w:color w:val="000000"/>
          <w:sz w:val="28"/>
        </w:rPr>
        <w:t xml:space="preserve">
                     ауыр жағ. </w:t>
      </w:r>
    </w:p>
    <w:p>
      <w:pPr>
        <w:spacing w:after="0"/>
        <w:ind w:left="0"/>
        <w:jc w:val="both"/>
      </w:pPr>
      <w:r>
        <w:rPr>
          <w:rFonts w:ascii="Times New Roman"/>
          <w:b w:val="false"/>
          <w:i w:val="false"/>
          <w:color w:val="000000"/>
          <w:sz w:val="28"/>
        </w:rPr>
        <w:t xml:space="preserve">
                     дайларын. </w:t>
      </w:r>
    </w:p>
    <w:p>
      <w:pPr>
        <w:spacing w:after="0"/>
        <w:ind w:left="0"/>
        <w:jc w:val="both"/>
      </w:pPr>
      <w:r>
        <w:rPr>
          <w:rFonts w:ascii="Times New Roman"/>
          <w:b w:val="false"/>
          <w:i w:val="false"/>
          <w:color w:val="000000"/>
          <w:sz w:val="28"/>
        </w:rPr>
        <w:t xml:space="preserve">
                     дағы </w:t>
      </w:r>
    </w:p>
    <w:p>
      <w:pPr>
        <w:spacing w:after="0"/>
        <w:ind w:left="0"/>
        <w:jc w:val="both"/>
      </w:pPr>
      <w:r>
        <w:rPr>
          <w:rFonts w:ascii="Times New Roman"/>
          <w:b w:val="false"/>
          <w:i w:val="false"/>
          <w:color w:val="000000"/>
          <w:sz w:val="28"/>
        </w:rPr>
        <w:t xml:space="preserve">
                     жұмыстарда </w:t>
      </w:r>
    </w:p>
    <w:p>
      <w:pPr>
        <w:spacing w:after="0"/>
        <w:ind w:left="0"/>
        <w:jc w:val="both"/>
      </w:pPr>
      <w:r>
        <w:rPr>
          <w:rFonts w:ascii="Times New Roman"/>
          <w:b w:val="false"/>
          <w:i w:val="false"/>
          <w:color w:val="000000"/>
          <w:sz w:val="28"/>
        </w:rPr>
        <w:t xml:space="preserve">
                     жұмыс </w:t>
      </w:r>
    </w:p>
    <w:p>
      <w:pPr>
        <w:spacing w:after="0"/>
        <w:ind w:left="0"/>
        <w:jc w:val="both"/>
      </w:pPr>
      <w:r>
        <w:rPr>
          <w:rFonts w:ascii="Times New Roman"/>
          <w:b w:val="false"/>
          <w:i w:val="false"/>
          <w:color w:val="000000"/>
          <w:sz w:val="28"/>
        </w:rPr>
        <w:t xml:space="preserve">
                     iстеген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әлеу. </w:t>
      </w:r>
    </w:p>
    <w:p>
      <w:pPr>
        <w:spacing w:after="0"/>
        <w:ind w:left="0"/>
        <w:jc w:val="both"/>
      </w:pPr>
      <w:r>
        <w:rPr>
          <w:rFonts w:ascii="Times New Roman"/>
          <w:b w:val="false"/>
          <w:i w:val="false"/>
          <w:color w:val="000000"/>
          <w:sz w:val="28"/>
        </w:rPr>
        <w:t xml:space="preserve">
                     меттiк </w:t>
      </w:r>
    </w:p>
    <w:p>
      <w:pPr>
        <w:spacing w:after="0"/>
        <w:ind w:left="0"/>
        <w:jc w:val="both"/>
      </w:pP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
                     лар және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арнайы </w:t>
      </w:r>
    </w:p>
    <w:p>
      <w:pPr>
        <w:spacing w:after="0"/>
        <w:ind w:left="0"/>
        <w:jc w:val="both"/>
      </w:pP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
                     лар алушы. </w:t>
      </w:r>
    </w:p>
    <w:p>
      <w:pPr>
        <w:spacing w:after="0"/>
        <w:ind w:left="0"/>
        <w:jc w:val="both"/>
      </w:pPr>
      <w:r>
        <w:rPr>
          <w:rFonts w:ascii="Times New Roman"/>
          <w:b w:val="false"/>
          <w:i w:val="false"/>
          <w:color w:val="000000"/>
          <w:sz w:val="28"/>
        </w:rPr>
        <w:t xml:space="preserve">
                     ларды жер. </w:t>
      </w:r>
    </w:p>
    <w:p>
      <w:pPr>
        <w:spacing w:after="0"/>
        <w:ind w:left="0"/>
        <w:jc w:val="both"/>
      </w:pPr>
      <w:r>
        <w:rPr>
          <w:rFonts w:ascii="Times New Roman"/>
          <w:b w:val="false"/>
          <w:i w:val="false"/>
          <w:color w:val="000000"/>
          <w:sz w:val="28"/>
        </w:rPr>
        <w:t xml:space="preserve">
                     леуге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қайтыс болуына байланысты зейнеткерлерді, Ұлы Отан соғысының қатысушылары мен мүгедектерiн, мемлекеттiк әлеуметтiк жәрдемақы, мемлекеттік арнаулы жәрдемақы алушыларды, жер асты және ашық кен жұмыстарында, еңбек жағдайлары аса зиянды және аса ауыр жұмыстарда iстеген адамдарды әлеуметтік қолдау. </w:t>
      </w:r>
    </w:p>
    <w:bookmarkStart w:name="z17"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астындағы және ашық кен жұмыстарында, еңбектің ерекше зиянды және ерекше ауыр жағдайларындағы жұмыстарда жұмыс iстеген адамдарға берiлетiн мемлекеттiк арнайы жәрдемақылар" 047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998396 мың теңге (тоғыз жүз тоқсан сегiз миллион үш жүз тоқсан алты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"Жерасты, ашық кен жұмыстарында, жұмыс жағдайлары аса зиянды және аса ауыр жұмыстарда iстеген адамдарға берiлетiн мемлекеттік арнаулы жәрдемақылар туралы" Қазақстан Республикасының 1999 жылғы 13 шiлдедегi Заңының </w:t>
      </w:r>
      <w:r>
        <w:rPr>
          <w:rFonts w:ascii="Times New Roman"/>
          <w:b w:val="false"/>
          <w:i w:val="false"/>
          <w:color w:val="000000"/>
          <w:sz w:val="28"/>
        </w:rPr>
        <w:t xml:space="preserve">2-бабы </w:t>
      </w:r>
      <w:r>
        <w:rPr>
          <w:rFonts w:ascii="Times New Roman"/>
          <w:b w:val="false"/>
          <w:i w:val="false"/>
          <w:color w:val="000000"/>
          <w:sz w:val="28"/>
        </w:rPr>
        <w:t xml:space="preserve">; Қазақстан Республикасы Еңбек және халықты әлеуметтiк қорғау министрлiгiнің "Орталықтан төленетiн зейнетақы төлемдерi, мемлекеттік әлеуметтiк жәрдемақылар мен мемлекеттік арнаулы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Жерасты, ашық кен жұмыстарында, жұмыс жағдайлары аса зиянды және аса ауыр жұмыстарда iстеген адамдарға берiлетiн мемлекеттiк арнаулы жәрдемақылар төлемдерi бойынша мемлекеттің кепiлдi мiндеттемелерiн, Заңда белгiленген мөлшерлерде,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жерасты, ашық кен жұмыстарында, жұмыс жағдайлары аса зиянды және аса ауыр жұмыстарда iстеген стажы бар және жәрдемақы алу құқығын алған адамдарға уақытында жәрдемақы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Жер астын. Жерасты, ашық кен              Қазақстан </w:t>
      </w:r>
    </w:p>
    <w:p>
      <w:pPr>
        <w:spacing w:after="0"/>
        <w:ind w:left="0"/>
        <w:jc w:val="both"/>
      </w:pPr>
      <w:r>
        <w:rPr>
          <w:rFonts w:ascii="Times New Roman"/>
          <w:b w:val="false"/>
          <w:i w:val="false"/>
          <w:color w:val="000000"/>
          <w:sz w:val="28"/>
        </w:rPr>
        <w:t xml:space="preserve">
                     дағы және  жұмыстарында, жұмыс            Республика. </w:t>
      </w:r>
    </w:p>
    <w:p>
      <w:pPr>
        <w:spacing w:after="0"/>
        <w:ind w:left="0"/>
        <w:jc w:val="both"/>
      </w:pPr>
      <w:r>
        <w:rPr>
          <w:rFonts w:ascii="Times New Roman"/>
          <w:b w:val="false"/>
          <w:i w:val="false"/>
          <w:color w:val="000000"/>
          <w:sz w:val="28"/>
        </w:rPr>
        <w:t xml:space="preserve">
                     ашық кен   жағдайлары аса зиянды          сының </w:t>
      </w:r>
    </w:p>
    <w:p>
      <w:pPr>
        <w:spacing w:after="0"/>
        <w:ind w:left="0"/>
        <w:jc w:val="both"/>
      </w:pPr>
      <w:r>
        <w:rPr>
          <w:rFonts w:ascii="Times New Roman"/>
          <w:b w:val="false"/>
          <w:i w:val="false"/>
          <w:color w:val="000000"/>
          <w:sz w:val="28"/>
        </w:rPr>
        <w:t xml:space="preserve">
                     жұмыста.   және аса ауыр жұмыс.     Жыл   Еңбек және </w:t>
      </w:r>
    </w:p>
    <w:p>
      <w:pPr>
        <w:spacing w:after="0"/>
        <w:ind w:left="0"/>
        <w:jc w:val="both"/>
      </w:pPr>
      <w:r>
        <w:rPr>
          <w:rFonts w:ascii="Times New Roman"/>
          <w:b w:val="false"/>
          <w:i w:val="false"/>
          <w:color w:val="000000"/>
          <w:sz w:val="28"/>
        </w:rPr>
        <w:t xml:space="preserve">
                     рында,     тарда iстеген стажы     ішінде халықты </w:t>
      </w:r>
    </w:p>
    <w:p>
      <w:pPr>
        <w:spacing w:after="0"/>
        <w:ind w:left="0"/>
        <w:jc w:val="both"/>
      </w:pPr>
      <w:r>
        <w:rPr>
          <w:rFonts w:ascii="Times New Roman"/>
          <w:b w:val="false"/>
          <w:i w:val="false"/>
          <w:color w:val="000000"/>
          <w:sz w:val="28"/>
        </w:rPr>
        <w:t xml:space="preserve">
                     еңбектің   бар және жәрдемақы             әлеуметтік </w:t>
      </w:r>
    </w:p>
    <w:p>
      <w:pPr>
        <w:spacing w:after="0"/>
        <w:ind w:left="0"/>
        <w:jc w:val="both"/>
      </w:pPr>
      <w:r>
        <w:rPr>
          <w:rFonts w:ascii="Times New Roman"/>
          <w:b w:val="false"/>
          <w:i w:val="false"/>
          <w:color w:val="000000"/>
          <w:sz w:val="28"/>
        </w:rPr>
        <w:t xml:space="preserve">
                     ерекше     алу құқығын алған              қорғау </w:t>
      </w:r>
    </w:p>
    <w:p>
      <w:pPr>
        <w:spacing w:after="0"/>
        <w:ind w:left="0"/>
        <w:jc w:val="both"/>
      </w:pPr>
      <w:r>
        <w:rPr>
          <w:rFonts w:ascii="Times New Roman"/>
          <w:b w:val="false"/>
          <w:i w:val="false"/>
          <w:color w:val="000000"/>
          <w:sz w:val="28"/>
        </w:rPr>
        <w:t xml:space="preserve">
                     зиянды     адамдарға уақытында            министрлігі </w:t>
      </w:r>
    </w:p>
    <w:p>
      <w:pPr>
        <w:spacing w:after="0"/>
        <w:ind w:left="0"/>
        <w:jc w:val="both"/>
      </w:pPr>
      <w:r>
        <w:rPr>
          <w:rFonts w:ascii="Times New Roman"/>
          <w:b w:val="false"/>
          <w:i w:val="false"/>
          <w:color w:val="000000"/>
          <w:sz w:val="28"/>
        </w:rPr>
        <w:t xml:space="preserve">
                     және       жәрдемақы төлеу. </w:t>
      </w:r>
    </w:p>
    <w:p>
      <w:pPr>
        <w:spacing w:after="0"/>
        <w:ind w:left="0"/>
        <w:jc w:val="both"/>
      </w:pPr>
      <w:r>
        <w:rPr>
          <w:rFonts w:ascii="Times New Roman"/>
          <w:b w:val="false"/>
          <w:i w:val="false"/>
          <w:color w:val="000000"/>
          <w:sz w:val="28"/>
        </w:rPr>
        <w:t xml:space="preserve">
                     ерекше     Жәрдемақы алушылардың </w:t>
      </w:r>
    </w:p>
    <w:p>
      <w:pPr>
        <w:spacing w:after="0"/>
        <w:ind w:left="0"/>
        <w:jc w:val="both"/>
      </w:pPr>
      <w:r>
        <w:rPr>
          <w:rFonts w:ascii="Times New Roman"/>
          <w:b w:val="false"/>
          <w:i w:val="false"/>
          <w:color w:val="000000"/>
          <w:sz w:val="28"/>
        </w:rPr>
        <w:t xml:space="preserve">
                     ауыр       болжамды орташа </w:t>
      </w:r>
    </w:p>
    <w:p>
      <w:pPr>
        <w:spacing w:after="0"/>
        <w:ind w:left="0"/>
        <w:jc w:val="both"/>
      </w:pPr>
      <w:r>
        <w:rPr>
          <w:rFonts w:ascii="Times New Roman"/>
          <w:b w:val="false"/>
          <w:i w:val="false"/>
          <w:color w:val="000000"/>
          <w:sz w:val="28"/>
        </w:rPr>
        <w:t xml:space="preserve">
                     жағдай.    жылдық caны 10995 </w:t>
      </w:r>
    </w:p>
    <w:p>
      <w:pPr>
        <w:spacing w:after="0"/>
        <w:ind w:left="0"/>
        <w:jc w:val="both"/>
      </w:pPr>
      <w:r>
        <w:rPr>
          <w:rFonts w:ascii="Times New Roman"/>
          <w:b w:val="false"/>
          <w:i w:val="false"/>
          <w:color w:val="000000"/>
          <w:sz w:val="28"/>
        </w:rPr>
        <w:t xml:space="preserve">
                     ларындағы  aдам құрайды.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да жұмыс </w:t>
      </w:r>
    </w:p>
    <w:p>
      <w:pPr>
        <w:spacing w:after="0"/>
        <w:ind w:left="0"/>
        <w:jc w:val="both"/>
      </w:pPr>
      <w:r>
        <w:rPr>
          <w:rFonts w:ascii="Times New Roman"/>
          <w:b w:val="false"/>
          <w:i w:val="false"/>
          <w:color w:val="000000"/>
          <w:sz w:val="28"/>
        </w:rPr>
        <w:t xml:space="preserve">
                     iстеген </w:t>
      </w:r>
    </w:p>
    <w:p>
      <w:pPr>
        <w:spacing w:after="0"/>
        <w:ind w:left="0"/>
        <w:jc w:val="both"/>
      </w:pPr>
      <w:r>
        <w:rPr>
          <w:rFonts w:ascii="Times New Roman"/>
          <w:b w:val="false"/>
          <w:i w:val="false"/>
          <w:color w:val="000000"/>
          <w:sz w:val="28"/>
        </w:rPr>
        <w:t xml:space="preserve">
                     адамдарға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арнайы </w:t>
      </w:r>
    </w:p>
    <w:p>
      <w:pPr>
        <w:spacing w:after="0"/>
        <w:ind w:left="0"/>
        <w:jc w:val="both"/>
      </w:pP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жерасты, ашық кен жұмыстарында, жұмыс жағдайлары аса зиянды және аса ауыр жұмыстарда iстеген стажы бар және жәрдемақы алу құқығы бар адамдарды жәрдемақы төлемдерімен уақытында қамтамасыз ету. </w:t>
      </w:r>
    </w:p>
    <w:bookmarkStart w:name="z18" w:id="16"/>
    <w:p>
      <w:pPr>
        <w:spacing w:after="0"/>
        <w:ind w:left="0"/>
        <w:jc w:val="both"/>
      </w:pPr>
      <w:r>
        <w:rPr>
          <w:rFonts w:ascii="Times New Roman"/>
          <w:b w:val="false"/>
          <w:i w:val="false"/>
          <w:color w:val="000000"/>
          <w:sz w:val="28"/>
        </w:rPr>
        <w:t xml:space="preserve">
      Қазақстан Республикасы     </w:t>
      </w:r>
    </w:p>
    <w:bookmarkEnd w:id="1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"Ақталған азаматтар - жаппай саяси қуғын-сүргiн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құрбандарына бiржолғы ақшалай өтемақы"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049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810 360 мың теңге (сегiз жүз он миллион үш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"Жаппай саяси қуғын-сүргiндер құрбандарын ақтау туралы" Қазақстан Республикасының 1993 жылғы 14 сәуiрдегi Заңының </w:t>
      </w:r>
      <w:r>
        <w:rPr>
          <w:rFonts w:ascii="Times New Roman"/>
          <w:b w:val="false"/>
          <w:i w:val="false"/>
          <w:color w:val="000000"/>
          <w:sz w:val="28"/>
        </w:rPr>
        <w:t xml:space="preserve">22-бабы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жаппай саяси қуғын-сүргiнге ұшыраған азаматтарды әлеуметтiк қолдау. </w:t>
      </w:r>
    </w:p>
    <w:p>
      <w:pPr>
        <w:spacing w:after="0"/>
        <w:ind w:left="0"/>
        <w:jc w:val="both"/>
      </w:pPr>
      <w:r>
        <w:rPr>
          <w:rFonts w:ascii="Times New Roman"/>
          <w:b w:val="false"/>
          <w:i w:val="false"/>
          <w:color w:val="000000"/>
          <w:sz w:val="28"/>
        </w:rPr>
        <w:t xml:space="preserve">
            5. Бюджеттiк бағдарламаның мiндеттерi: жаппай саяси қуғын-сүргiндер құрбандары азаматтарға берiлетiн бiржолғы ақшалай өтемақы төлемдерiн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049        Ақталған   Жаппай саяси қуғын-            Қазақстан </w:t>
      </w:r>
    </w:p>
    <w:p>
      <w:pPr>
        <w:spacing w:after="0"/>
        <w:ind w:left="0"/>
        <w:jc w:val="both"/>
      </w:pPr>
      <w:r>
        <w:rPr>
          <w:rFonts w:ascii="Times New Roman"/>
          <w:b w:val="false"/>
          <w:i w:val="false"/>
          <w:color w:val="000000"/>
          <w:sz w:val="28"/>
        </w:rPr>
        <w:t xml:space="preserve">
                     азамат.    сүргіндер құрбандарына         Республика. </w:t>
      </w:r>
    </w:p>
    <w:p>
      <w:pPr>
        <w:spacing w:after="0"/>
        <w:ind w:left="0"/>
        <w:jc w:val="both"/>
      </w:pPr>
      <w:r>
        <w:rPr>
          <w:rFonts w:ascii="Times New Roman"/>
          <w:b w:val="false"/>
          <w:i w:val="false"/>
          <w:color w:val="000000"/>
          <w:sz w:val="28"/>
        </w:rPr>
        <w:t xml:space="preserve">
                     тар -      берілетін біржолғы       Жыл   сының </w:t>
      </w:r>
    </w:p>
    <w:p>
      <w:pPr>
        <w:spacing w:after="0"/>
        <w:ind w:left="0"/>
        <w:jc w:val="both"/>
      </w:pPr>
      <w:r>
        <w:rPr>
          <w:rFonts w:ascii="Times New Roman"/>
          <w:b w:val="false"/>
          <w:i w:val="false"/>
          <w:color w:val="000000"/>
          <w:sz w:val="28"/>
        </w:rPr>
        <w:t xml:space="preserve">
                     жаппай     ақшалай өтемақы         ішінде Еңбек және </w:t>
      </w:r>
    </w:p>
    <w:p>
      <w:pPr>
        <w:spacing w:after="0"/>
        <w:ind w:left="0"/>
        <w:jc w:val="both"/>
      </w:pPr>
      <w:r>
        <w:rPr>
          <w:rFonts w:ascii="Times New Roman"/>
          <w:b w:val="false"/>
          <w:i w:val="false"/>
          <w:color w:val="000000"/>
          <w:sz w:val="28"/>
        </w:rPr>
        <w:t xml:space="preserve">
                     саяси      төлемдерiн қамтамасыз          халықты </w:t>
      </w:r>
    </w:p>
    <w:p>
      <w:pPr>
        <w:spacing w:after="0"/>
        <w:ind w:left="0"/>
        <w:jc w:val="both"/>
      </w:pPr>
      <w:r>
        <w:rPr>
          <w:rFonts w:ascii="Times New Roman"/>
          <w:b w:val="false"/>
          <w:i w:val="false"/>
          <w:color w:val="000000"/>
          <w:sz w:val="28"/>
        </w:rPr>
        <w:t xml:space="preserve">
                     қуғын-     ету.                           әлеуметтік </w:t>
      </w:r>
    </w:p>
    <w:p>
      <w:pPr>
        <w:spacing w:after="0"/>
        <w:ind w:left="0"/>
        <w:jc w:val="both"/>
      </w:pPr>
      <w:r>
        <w:rPr>
          <w:rFonts w:ascii="Times New Roman"/>
          <w:b w:val="false"/>
          <w:i w:val="false"/>
          <w:color w:val="000000"/>
          <w:sz w:val="28"/>
        </w:rPr>
        <w:t xml:space="preserve">
                     сүргін     Бiржолғы ақшалай               қорғау </w:t>
      </w:r>
    </w:p>
    <w:p>
      <w:pPr>
        <w:spacing w:after="0"/>
        <w:ind w:left="0"/>
        <w:jc w:val="both"/>
      </w:pPr>
      <w:r>
        <w:rPr>
          <w:rFonts w:ascii="Times New Roman"/>
          <w:b w:val="false"/>
          <w:i w:val="false"/>
          <w:color w:val="000000"/>
          <w:sz w:val="28"/>
        </w:rPr>
        <w:t xml:space="preserve">
                     құрбанда.  өтемақы алушылардың            министрлігі </w:t>
      </w:r>
    </w:p>
    <w:p>
      <w:pPr>
        <w:spacing w:after="0"/>
        <w:ind w:left="0"/>
        <w:jc w:val="both"/>
      </w:pPr>
      <w:r>
        <w:rPr>
          <w:rFonts w:ascii="Times New Roman"/>
          <w:b w:val="false"/>
          <w:i w:val="false"/>
          <w:color w:val="000000"/>
          <w:sz w:val="28"/>
        </w:rPr>
        <w:t xml:space="preserve">
                     рына       болжамды орташа </w:t>
      </w:r>
    </w:p>
    <w:p>
      <w:pPr>
        <w:spacing w:after="0"/>
        <w:ind w:left="0"/>
        <w:jc w:val="both"/>
      </w:pPr>
      <w:r>
        <w:rPr>
          <w:rFonts w:ascii="Times New Roman"/>
          <w:b w:val="false"/>
          <w:i w:val="false"/>
          <w:color w:val="000000"/>
          <w:sz w:val="28"/>
        </w:rPr>
        <w:t xml:space="preserve">
                     бiржолғы   жылдық саны 38504 </w:t>
      </w:r>
    </w:p>
    <w:p>
      <w:pPr>
        <w:spacing w:after="0"/>
        <w:ind w:left="0"/>
        <w:jc w:val="both"/>
      </w:pPr>
      <w:r>
        <w:rPr>
          <w:rFonts w:ascii="Times New Roman"/>
          <w:b w:val="false"/>
          <w:i w:val="false"/>
          <w:color w:val="000000"/>
          <w:sz w:val="28"/>
        </w:rPr>
        <w:t xml:space="preserve">
                     ақшалай    адам құрайды. </w:t>
      </w:r>
    </w:p>
    <w:p>
      <w:pPr>
        <w:spacing w:after="0"/>
        <w:ind w:left="0"/>
        <w:jc w:val="both"/>
      </w:pPr>
      <w:r>
        <w:rPr>
          <w:rFonts w:ascii="Times New Roman"/>
          <w:b w:val="false"/>
          <w:i w:val="false"/>
          <w:color w:val="000000"/>
          <w:sz w:val="28"/>
        </w:rPr>
        <w:t xml:space="preserve">
                     өтемақы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жаппай саяси қуғын-сүргiндер құрбандарына берiлетiн бiржолғы ақшалай өтемақы төлемдерi жөнiндегi мемлекеттiң мiндеттемелерiн орындау. </w:t>
      </w:r>
    </w:p>
    <w:bookmarkStart w:name="z19" w:id="17"/>
    <w:p>
      <w:pPr>
        <w:spacing w:after="0"/>
        <w:ind w:left="0"/>
        <w:jc w:val="both"/>
      </w:pPr>
      <w:r>
        <w:rPr>
          <w:rFonts w:ascii="Times New Roman"/>
          <w:b w:val="false"/>
          <w:i w:val="false"/>
          <w:color w:val="000000"/>
          <w:sz w:val="28"/>
        </w:rPr>
        <w:t xml:space="preserve">
      Қазақстан Республикасы     </w:t>
      </w:r>
    </w:p>
    <w:bookmarkEnd w:id="1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"Зейнетақы төлеу жөнiндегi мемлекеттiк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орталықтың қызметтеріне ақы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2887074 мың теңге (екi миллиард сегiз жүз сексен жетi миллион жетпiс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1-бабы </w:t>
      </w:r>
      <w:r>
        <w:rPr>
          <w:rFonts w:ascii="Times New Roman"/>
          <w:b w:val="false"/>
          <w:i w:val="false"/>
          <w:color w:val="000000"/>
          <w:sz w:val="28"/>
        </w:rPr>
        <w:t xml:space="preserve">, "Зейнетақы төлеу жөнiндегi мемлекеттiк орталық" Республикалық мемлекеттiк қазыналық кәсіпорнын құру туралы" Қазақстан Республикасы Үкiметiнiң 1997 жылғы 4 маусымдағы N 926 </w:t>
      </w:r>
      <w:r>
        <w:rPr>
          <w:rFonts w:ascii="Times New Roman"/>
          <w:b w:val="false"/>
          <w:i w:val="false"/>
          <w:color w:val="000000"/>
          <w:sz w:val="28"/>
        </w:rPr>
        <w:t xml:space="preserve">қаулысы </w:t>
      </w:r>
      <w:r>
        <w:rPr>
          <w:rFonts w:ascii="Times New Roman"/>
          <w:b w:val="false"/>
          <w:i w:val="false"/>
          <w:color w:val="000000"/>
          <w:sz w:val="28"/>
        </w:rPr>
        <w:t xml:space="preserve">, "Мiндеттi зейнетақы жарналарын ұстап қалудың және жинақтаушы зейнетақы қорларына аударудың Ережесi" Қазақстан Республикасы Үкiметiнің 1999 жылғы 15 наурыздағы N 245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азаматтарына Зейнетақы төлеу жөнiндегi мемлекеттiк орталықта әлеуметтік жеке код берудің тәртiбiн бекiту туралы" Қазақстан Республикасы Үкiметiнің 1997 жылғы 16 қыркүйектегi N 1342 </w:t>
      </w:r>
      <w:r>
        <w:rPr>
          <w:rFonts w:ascii="Times New Roman"/>
          <w:b w:val="false"/>
          <w:i w:val="false"/>
          <w:color w:val="000000"/>
          <w:sz w:val="28"/>
        </w:rPr>
        <w:t xml:space="preserve">қаулысы </w:t>
      </w:r>
      <w:r>
        <w:rPr>
          <w:rFonts w:ascii="Times New Roman"/>
          <w:b w:val="false"/>
          <w:i w:val="false"/>
          <w:color w:val="000000"/>
          <w:sz w:val="28"/>
        </w:rPr>
        <w:t xml:space="preserve">, Еңбек және халықты әлеуметтiк қорғау министрлiгiнiң 2001 жылғы 25 наурыздағы N 17-ө бұйрығымен бекiтiлген, Әдiлет министрлiгiнде 2001 жылғы 26 наурызда </w:t>
      </w:r>
      <w:r>
        <w:rPr>
          <w:rFonts w:ascii="Times New Roman"/>
          <w:b w:val="false"/>
          <w:i w:val="false"/>
          <w:color w:val="000000"/>
          <w:sz w:val="28"/>
        </w:rPr>
        <w:t xml:space="preserve">N 1432 </w:t>
      </w:r>
      <w:r>
        <w:rPr>
          <w:rFonts w:ascii="Times New Roman"/>
          <w:b w:val="false"/>
          <w:i w:val="false"/>
          <w:color w:val="000000"/>
          <w:sz w:val="28"/>
        </w:rPr>
        <w:t xml:space="preserve"> тіркелген "Орталықтан төленетін зейнетақы төлемдерiн, мемлекеттiк әлеуметтiк жәрдемақылар мен мемлекеттiк арнаулы жәрдемақыларды тағайындауды және төлеудi ұйымдастыру тәртiбi туралы Нұсқаулықты бекiту туралы" Қазақстан Республикасы Еңбек және халықты әлеуметтiк қорғау Министрiнің 2001 жылғы 25 наурыздағы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зейнетақы мен жәрдемақыларды төлеу жөніндегi мемлекеттiк міндеттемелердi орындауға байланысты қызметтердi ұсыну. </w:t>
      </w:r>
    </w:p>
    <w:p>
      <w:pPr>
        <w:spacing w:after="0"/>
        <w:ind w:left="0"/>
        <w:jc w:val="both"/>
      </w:pPr>
      <w:r>
        <w:rPr>
          <w:rFonts w:ascii="Times New Roman"/>
          <w:b w:val="false"/>
          <w:i w:val="false"/>
          <w:color w:val="000000"/>
          <w:sz w:val="28"/>
        </w:rPr>
        <w:t xml:space="preserve">
            5. Бюджеттiк бағдарламаның мiндеттерi: зейнетақы мен жәрдемақылардың төленуiн қамтамасыз ету. Республиканың барлық азаматтарына әлеуметтiк жеке код бepу, мiндеттi зейнетақы жарналарын есепке алу және жинақтаушы зейнетақы қорларына аудару, зейнетақы мен жәрдемақыларды алушылардың бiрыңғай орталықтандырылған базасын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3ейнетақы   Зейнетақыларды;               Қазақстан </w:t>
      </w:r>
    </w:p>
    <w:p>
      <w:pPr>
        <w:spacing w:after="0"/>
        <w:ind w:left="0"/>
        <w:jc w:val="both"/>
      </w:pPr>
      <w:r>
        <w:rPr>
          <w:rFonts w:ascii="Times New Roman"/>
          <w:b w:val="false"/>
          <w:i w:val="false"/>
          <w:color w:val="000000"/>
          <w:sz w:val="28"/>
        </w:rPr>
        <w:t xml:space="preserve">
                     төлеу       мемлекеттiк әлеумет.          Республика. </w:t>
      </w:r>
    </w:p>
    <w:p>
      <w:pPr>
        <w:spacing w:after="0"/>
        <w:ind w:left="0"/>
        <w:jc w:val="both"/>
      </w:pPr>
      <w:r>
        <w:rPr>
          <w:rFonts w:ascii="Times New Roman"/>
          <w:b w:val="false"/>
          <w:i w:val="false"/>
          <w:color w:val="000000"/>
          <w:sz w:val="28"/>
        </w:rPr>
        <w:t xml:space="preserve">
                     жөнiндегi   тiк жәрдемақыларды;     Жыл   сының </w:t>
      </w:r>
    </w:p>
    <w:p>
      <w:pPr>
        <w:spacing w:after="0"/>
        <w:ind w:left="0"/>
        <w:jc w:val="both"/>
      </w:pPr>
      <w:r>
        <w:rPr>
          <w:rFonts w:ascii="Times New Roman"/>
          <w:b w:val="false"/>
          <w:i w:val="false"/>
          <w:color w:val="000000"/>
          <w:sz w:val="28"/>
        </w:rPr>
        <w:t xml:space="preserve">
                     мемлекет.   арнаулы мемлекеттік    ішінде Еңбек және </w:t>
      </w:r>
    </w:p>
    <w:p>
      <w:pPr>
        <w:spacing w:after="0"/>
        <w:ind w:left="0"/>
        <w:jc w:val="both"/>
      </w:pPr>
      <w:r>
        <w:rPr>
          <w:rFonts w:ascii="Times New Roman"/>
          <w:b w:val="false"/>
          <w:i w:val="false"/>
          <w:color w:val="000000"/>
          <w:sz w:val="28"/>
        </w:rPr>
        <w:t xml:space="preserve">
                     тiк         жәрдемақыларды;               халықты </w:t>
      </w:r>
    </w:p>
    <w:p>
      <w:pPr>
        <w:spacing w:after="0"/>
        <w:ind w:left="0"/>
        <w:jc w:val="both"/>
      </w:pPr>
      <w:r>
        <w:rPr>
          <w:rFonts w:ascii="Times New Roman"/>
          <w:b w:val="false"/>
          <w:i w:val="false"/>
          <w:color w:val="000000"/>
          <w:sz w:val="28"/>
        </w:rPr>
        <w:t xml:space="preserve">
                     орталықтың  жерасты және ашық             әлеуметтік </w:t>
      </w:r>
    </w:p>
    <w:p>
      <w:pPr>
        <w:spacing w:after="0"/>
        <w:ind w:left="0"/>
        <w:jc w:val="both"/>
      </w:pPr>
      <w:r>
        <w:rPr>
          <w:rFonts w:ascii="Times New Roman"/>
          <w:b w:val="false"/>
          <w:i w:val="false"/>
          <w:color w:val="000000"/>
          <w:sz w:val="28"/>
        </w:rPr>
        <w:t xml:space="preserve">
                     қызметтері. кен жұмыстарында,             қорғау </w:t>
      </w:r>
    </w:p>
    <w:p>
      <w:pPr>
        <w:spacing w:after="0"/>
        <w:ind w:left="0"/>
        <w:jc w:val="both"/>
      </w:pPr>
      <w:r>
        <w:rPr>
          <w:rFonts w:ascii="Times New Roman"/>
          <w:b w:val="false"/>
          <w:i w:val="false"/>
          <w:color w:val="000000"/>
          <w:sz w:val="28"/>
        </w:rPr>
        <w:t xml:space="preserve">
                     не ақы      еңбек жағдайы ерекше          министрлігі </w:t>
      </w:r>
    </w:p>
    <w:p>
      <w:pPr>
        <w:spacing w:after="0"/>
        <w:ind w:left="0"/>
        <w:jc w:val="both"/>
      </w:pPr>
      <w:r>
        <w:rPr>
          <w:rFonts w:ascii="Times New Roman"/>
          <w:b w:val="false"/>
          <w:i w:val="false"/>
          <w:color w:val="000000"/>
          <w:sz w:val="28"/>
        </w:rPr>
        <w:t xml:space="preserve">
                     төлеу       зиян және ерекше </w:t>
      </w:r>
    </w:p>
    <w:p>
      <w:pPr>
        <w:spacing w:after="0"/>
        <w:ind w:left="0"/>
        <w:jc w:val="both"/>
      </w:pPr>
      <w:r>
        <w:rPr>
          <w:rFonts w:ascii="Times New Roman"/>
          <w:b w:val="false"/>
          <w:i w:val="false"/>
          <w:color w:val="000000"/>
          <w:sz w:val="28"/>
        </w:rPr>
        <w:t xml:space="preserve">
                                 ауыр жұмыстарда </w:t>
      </w:r>
    </w:p>
    <w:p>
      <w:pPr>
        <w:spacing w:after="0"/>
        <w:ind w:left="0"/>
        <w:jc w:val="both"/>
      </w:pPr>
      <w:r>
        <w:rPr>
          <w:rFonts w:ascii="Times New Roman"/>
          <w:b w:val="false"/>
          <w:i w:val="false"/>
          <w:color w:val="000000"/>
          <w:sz w:val="28"/>
        </w:rPr>
        <w:t xml:space="preserve">
                                 iстеген адамдарға </w:t>
      </w:r>
    </w:p>
    <w:p>
      <w:pPr>
        <w:spacing w:after="0"/>
        <w:ind w:left="0"/>
        <w:jc w:val="both"/>
      </w:pPr>
      <w:r>
        <w:rPr>
          <w:rFonts w:ascii="Times New Roman"/>
          <w:b w:val="false"/>
          <w:i w:val="false"/>
          <w:color w:val="000000"/>
          <w:sz w:val="28"/>
        </w:rPr>
        <w:t xml:space="preserve">
                                 мемлекеттiк арнаулы </w:t>
      </w:r>
    </w:p>
    <w:p>
      <w:pPr>
        <w:spacing w:after="0"/>
        <w:ind w:left="0"/>
        <w:jc w:val="both"/>
      </w:pPr>
      <w:r>
        <w:rPr>
          <w:rFonts w:ascii="Times New Roman"/>
          <w:b w:val="false"/>
          <w:i w:val="false"/>
          <w:color w:val="000000"/>
          <w:sz w:val="28"/>
        </w:rPr>
        <w:t xml:space="preserve">
                                 жәрдемақыларды; </w:t>
      </w:r>
    </w:p>
    <w:p>
      <w:pPr>
        <w:spacing w:after="0"/>
        <w:ind w:left="0"/>
        <w:jc w:val="both"/>
      </w:pPr>
      <w:r>
        <w:rPr>
          <w:rFonts w:ascii="Times New Roman"/>
          <w:b w:val="false"/>
          <w:i w:val="false"/>
          <w:color w:val="000000"/>
          <w:sz w:val="28"/>
        </w:rPr>
        <w:t xml:space="preserve">
                                 жерлеуге арналған </w:t>
      </w:r>
    </w:p>
    <w:p>
      <w:pPr>
        <w:spacing w:after="0"/>
        <w:ind w:left="0"/>
        <w:jc w:val="both"/>
      </w:pPr>
      <w:r>
        <w:rPr>
          <w:rFonts w:ascii="Times New Roman"/>
          <w:b w:val="false"/>
          <w:i w:val="false"/>
          <w:color w:val="000000"/>
          <w:sz w:val="28"/>
        </w:rPr>
        <w:t xml:space="preserve">
                                 жәрдемақыларды; </w:t>
      </w:r>
    </w:p>
    <w:p>
      <w:pPr>
        <w:spacing w:after="0"/>
        <w:ind w:left="0"/>
        <w:jc w:val="both"/>
      </w:pPr>
      <w:r>
        <w:rPr>
          <w:rFonts w:ascii="Times New Roman"/>
          <w:b w:val="false"/>
          <w:i w:val="false"/>
          <w:color w:val="000000"/>
          <w:sz w:val="28"/>
        </w:rPr>
        <w:t xml:space="preserve">
                                 Семей сынақ </w:t>
      </w:r>
    </w:p>
    <w:p>
      <w:pPr>
        <w:spacing w:after="0"/>
        <w:ind w:left="0"/>
        <w:jc w:val="both"/>
      </w:pPr>
      <w:r>
        <w:rPr>
          <w:rFonts w:ascii="Times New Roman"/>
          <w:b w:val="false"/>
          <w:i w:val="false"/>
          <w:color w:val="000000"/>
          <w:sz w:val="28"/>
        </w:rPr>
        <w:t xml:space="preserve">
                                 полигонында ядролық </w:t>
      </w:r>
    </w:p>
    <w:p>
      <w:pPr>
        <w:spacing w:after="0"/>
        <w:ind w:left="0"/>
        <w:jc w:val="both"/>
      </w:pPr>
      <w:r>
        <w:rPr>
          <w:rFonts w:ascii="Times New Roman"/>
          <w:b w:val="false"/>
          <w:i w:val="false"/>
          <w:color w:val="000000"/>
          <w:sz w:val="28"/>
        </w:rPr>
        <w:t xml:space="preserve">
                                 сынақтар салдарынан </w:t>
      </w:r>
    </w:p>
    <w:p>
      <w:pPr>
        <w:spacing w:after="0"/>
        <w:ind w:left="0"/>
        <w:jc w:val="both"/>
      </w:pPr>
      <w:r>
        <w:rPr>
          <w:rFonts w:ascii="Times New Roman"/>
          <w:b w:val="false"/>
          <w:i w:val="false"/>
          <w:color w:val="000000"/>
          <w:sz w:val="28"/>
        </w:rPr>
        <w:t xml:space="preserve">
                                 зардап шеккен </w:t>
      </w:r>
    </w:p>
    <w:p>
      <w:pPr>
        <w:spacing w:after="0"/>
        <w:ind w:left="0"/>
        <w:jc w:val="both"/>
      </w:pPr>
      <w:r>
        <w:rPr>
          <w:rFonts w:ascii="Times New Roman"/>
          <w:b w:val="false"/>
          <w:i w:val="false"/>
          <w:color w:val="000000"/>
          <w:sz w:val="28"/>
        </w:rPr>
        <w:t xml:space="preserve">
                                 азаматтардың </w:t>
      </w:r>
    </w:p>
    <w:p>
      <w:pPr>
        <w:spacing w:after="0"/>
        <w:ind w:left="0"/>
        <w:jc w:val="both"/>
      </w:pPr>
      <w:r>
        <w:rPr>
          <w:rFonts w:ascii="Times New Roman"/>
          <w:b w:val="false"/>
          <w:i w:val="false"/>
          <w:color w:val="000000"/>
          <w:sz w:val="28"/>
        </w:rPr>
        <w:t xml:space="preserve">
                                 зейнетақыларына </w:t>
      </w:r>
    </w:p>
    <w:p>
      <w:pPr>
        <w:spacing w:after="0"/>
        <w:ind w:left="0"/>
        <w:jc w:val="both"/>
      </w:pPr>
      <w:r>
        <w:rPr>
          <w:rFonts w:ascii="Times New Roman"/>
          <w:b w:val="false"/>
          <w:i w:val="false"/>
          <w:color w:val="000000"/>
          <w:sz w:val="28"/>
        </w:rPr>
        <w:t xml:space="preserve">
                                 үстемеақыларды; </w:t>
      </w:r>
    </w:p>
    <w:p>
      <w:pPr>
        <w:spacing w:after="0"/>
        <w:ind w:left="0"/>
        <w:jc w:val="both"/>
      </w:pPr>
      <w:r>
        <w:rPr>
          <w:rFonts w:ascii="Times New Roman"/>
          <w:b w:val="false"/>
          <w:i w:val="false"/>
          <w:color w:val="000000"/>
          <w:sz w:val="28"/>
        </w:rPr>
        <w:t xml:space="preserve">
                                 Жаппай саяси қуғын </w:t>
      </w:r>
    </w:p>
    <w:p>
      <w:pPr>
        <w:spacing w:after="0"/>
        <w:ind w:left="0"/>
        <w:jc w:val="both"/>
      </w:pPr>
      <w:r>
        <w:rPr>
          <w:rFonts w:ascii="Times New Roman"/>
          <w:b w:val="false"/>
          <w:i w:val="false"/>
          <w:color w:val="000000"/>
          <w:sz w:val="28"/>
        </w:rPr>
        <w:t xml:space="preserve">
                                 сүргіндер құрбан. </w:t>
      </w:r>
    </w:p>
    <w:p>
      <w:pPr>
        <w:spacing w:after="0"/>
        <w:ind w:left="0"/>
        <w:jc w:val="both"/>
      </w:pPr>
      <w:r>
        <w:rPr>
          <w:rFonts w:ascii="Times New Roman"/>
          <w:b w:val="false"/>
          <w:i w:val="false"/>
          <w:color w:val="000000"/>
          <w:sz w:val="28"/>
        </w:rPr>
        <w:t xml:space="preserve">
                                 дарына бiр жолғы </w:t>
      </w:r>
    </w:p>
    <w:p>
      <w:pPr>
        <w:spacing w:after="0"/>
        <w:ind w:left="0"/>
        <w:jc w:val="both"/>
      </w:pPr>
      <w:r>
        <w:rPr>
          <w:rFonts w:ascii="Times New Roman"/>
          <w:b w:val="false"/>
          <w:i w:val="false"/>
          <w:color w:val="000000"/>
          <w:sz w:val="28"/>
        </w:rPr>
        <w:t xml:space="preserve">
                                 ақшалай </w:t>
      </w:r>
    </w:p>
    <w:p>
      <w:pPr>
        <w:spacing w:after="0"/>
        <w:ind w:left="0"/>
        <w:jc w:val="both"/>
      </w:pPr>
      <w:r>
        <w:rPr>
          <w:rFonts w:ascii="Times New Roman"/>
          <w:b w:val="false"/>
          <w:i w:val="false"/>
          <w:color w:val="000000"/>
          <w:sz w:val="28"/>
        </w:rPr>
        <w:t xml:space="preserve">
                                 өтемақыларды; </w:t>
      </w:r>
    </w:p>
    <w:p>
      <w:pPr>
        <w:spacing w:after="0"/>
        <w:ind w:left="0"/>
        <w:jc w:val="both"/>
      </w:pPr>
      <w:r>
        <w:rPr>
          <w:rFonts w:ascii="Times New Roman"/>
          <w:b w:val="false"/>
          <w:i w:val="false"/>
          <w:color w:val="000000"/>
          <w:sz w:val="28"/>
        </w:rPr>
        <w:t xml:space="preserve">
                                 бала тууына </w:t>
      </w:r>
    </w:p>
    <w:p>
      <w:pPr>
        <w:spacing w:after="0"/>
        <w:ind w:left="0"/>
        <w:jc w:val="both"/>
      </w:pPr>
      <w:r>
        <w:rPr>
          <w:rFonts w:ascii="Times New Roman"/>
          <w:b w:val="false"/>
          <w:i w:val="false"/>
          <w:color w:val="000000"/>
          <w:sz w:val="28"/>
        </w:rPr>
        <w:t xml:space="preserve">
                                 байланысты берілетiн </w:t>
      </w:r>
    </w:p>
    <w:p>
      <w:pPr>
        <w:spacing w:after="0"/>
        <w:ind w:left="0"/>
        <w:jc w:val="both"/>
      </w:pPr>
      <w:r>
        <w:rPr>
          <w:rFonts w:ascii="Times New Roman"/>
          <w:b w:val="false"/>
          <w:i w:val="false"/>
          <w:color w:val="000000"/>
          <w:sz w:val="28"/>
        </w:rPr>
        <w:t xml:space="preserve">
                                 бiржолғы мемлекеттiк </w:t>
      </w:r>
    </w:p>
    <w:p>
      <w:pPr>
        <w:spacing w:after="0"/>
        <w:ind w:left="0"/>
        <w:jc w:val="both"/>
      </w:pPr>
      <w:r>
        <w:rPr>
          <w:rFonts w:ascii="Times New Roman"/>
          <w:b w:val="false"/>
          <w:i w:val="false"/>
          <w:color w:val="000000"/>
          <w:sz w:val="28"/>
        </w:rPr>
        <w:t xml:space="preserve">
                                 жәрдемақыларды </w:t>
      </w:r>
    </w:p>
    <w:p>
      <w:pPr>
        <w:spacing w:after="0"/>
        <w:ind w:left="0"/>
        <w:jc w:val="both"/>
      </w:pPr>
      <w:r>
        <w:rPr>
          <w:rFonts w:ascii="Times New Roman"/>
          <w:b w:val="false"/>
          <w:i w:val="false"/>
          <w:color w:val="000000"/>
          <w:sz w:val="28"/>
        </w:rPr>
        <w:t xml:space="preserve">
                                 төлеудi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Зейнетақы мен </w:t>
      </w:r>
    </w:p>
    <w:p>
      <w:pPr>
        <w:spacing w:after="0"/>
        <w:ind w:left="0"/>
        <w:jc w:val="both"/>
      </w:pPr>
      <w:r>
        <w:rPr>
          <w:rFonts w:ascii="Times New Roman"/>
          <w:b w:val="false"/>
          <w:i w:val="false"/>
          <w:color w:val="000000"/>
          <w:sz w:val="28"/>
        </w:rPr>
        <w:t xml:space="preserve">
                                 жәрдемақыларды </w:t>
      </w:r>
    </w:p>
    <w:p>
      <w:pPr>
        <w:spacing w:after="0"/>
        <w:ind w:left="0"/>
        <w:jc w:val="both"/>
      </w:pPr>
      <w:r>
        <w:rPr>
          <w:rFonts w:ascii="Times New Roman"/>
          <w:b w:val="false"/>
          <w:i w:val="false"/>
          <w:color w:val="000000"/>
          <w:sz w:val="28"/>
        </w:rPr>
        <w:t xml:space="preserve">
                                 тағайындау үшiн </w:t>
      </w:r>
    </w:p>
    <w:p>
      <w:pPr>
        <w:spacing w:after="0"/>
        <w:ind w:left="0"/>
        <w:jc w:val="both"/>
      </w:pPr>
      <w:r>
        <w:rPr>
          <w:rFonts w:ascii="Times New Roman"/>
          <w:b w:val="false"/>
          <w:i w:val="false"/>
          <w:color w:val="000000"/>
          <w:sz w:val="28"/>
        </w:rPr>
        <w:t xml:space="preserve">
                                 алушылар iстерiнің </w:t>
      </w:r>
    </w:p>
    <w:p>
      <w:pPr>
        <w:spacing w:after="0"/>
        <w:ind w:left="0"/>
        <w:jc w:val="both"/>
      </w:pPr>
      <w:r>
        <w:rPr>
          <w:rFonts w:ascii="Times New Roman"/>
          <w:b w:val="false"/>
          <w:i w:val="false"/>
          <w:color w:val="000000"/>
          <w:sz w:val="28"/>
        </w:rPr>
        <w:t xml:space="preserve">
                                 үлгi жобасын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барлық </w:t>
      </w:r>
    </w:p>
    <w:p>
      <w:pPr>
        <w:spacing w:after="0"/>
        <w:ind w:left="0"/>
        <w:jc w:val="both"/>
      </w:pPr>
      <w:r>
        <w:rPr>
          <w:rFonts w:ascii="Times New Roman"/>
          <w:b w:val="false"/>
          <w:i w:val="false"/>
          <w:color w:val="000000"/>
          <w:sz w:val="28"/>
        </w:rPr>
        <w:t xml:space="preserve">
                                 азаматтарына әлеумет. </w:t>
      </w:r>
    </w:p>
    <w:p>
      <w:pPr>
        <w:spacing w:after="0"/>
        <w:ind w:left="0"/>
        <w:jc w:val="both"/>
      </w:pPr>
      <w:r>
        <w:rPr>
          <w:rFonts w:ascii="Times New Roman"/>
          <w:b w:val="false"/>
          <w:i w:val="false"/>
          <w:color w:val="000000"/>
          <w:sz w:val="28"/>
        </w:rPr>
        <w:t xml:space="preserve">
                                 тiк жеке код беру. </w:t>
      </w:r>
    </w:p>
    <w:p>
      <w:pPr>
        <w:spacing w:after="0"/>
        <w:ind w:left="0"/>
        <w:jc w:val="both"/>
      </w:pPr>
      <w:r>
        <w:rPr>
          <w:rFonts w:ascii="Times New Roman"/>
          <w:b w:val="false"/>
          <w:i w:val="false"/>
          <w:color w:val="000000"/>
          <w:sz w:val="28"/>
        </w:rPr>
        <w:t xml:space="preserve">
                                 Міндеттi зейнетақы </w:t>
      </w:r>
    </w:p>
    <w:p>
      <w:pPr>
        <w:spacing w:after="0"/>
        <w:ind w:left="0"/>
        <w:jc w:val="both"/>
      </w:pPr>
      <w:r>
        <w:rPr>
          <w:rFonts w:ascii="Times New Roman"/>
          <w:b w:val="false"/>
          <w:i w:val="false"/>
          <w:color w:val="000000"/>
          <w:sz w:val="28"/>
        </w:rPr>
        <w:t xml:space="preserve">
                                 жарналарының транзитi </w:t>
      </w:r>
    </w:p>
    <w:p>
      <w:pPr>
        <w:spacing w:after="0"/>
        <w:ind w:left="0"/>
        <w:jc w:val="both"/>
      </w:pPr>
      <w:r>
        <w:rPr>
          <w:rFonts w:ascii="Times New Roman"/>
          <w:b w:val="false"/>
          <w:i w:val="false"/>
          <w:color w:val="000000"/>
          <w:sz w:val="28"/>
        </w:rPr>
        <w:t xml:space="preserve">
                                 және оларды есепке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Мемлекеттiк атаулы </w:t>
      </w:r>
    </w:p>
    <w:p>
      <w:pPr>
        <w:spacing w:after="0"/>
        <w:ind w:left="0"/>
        <w:jc w:val="both"/>
      </w:pPr>
      <w:r>
        <w:rPr>
          <w:rFonts w:ascii="Times New Roman"/>
          <w:b w:val="false"/>
          <w:i w:val="false"/>
          <w:color w:val="000000"/>
          <w:sz w:val="28"/>
        </w:rPr>
        <w:t xml:space="preserve">
                                 әлеуметтік көмектi </w:t>
      </w:r>
    </w:p>
    <w:p>
      <w:pPr>
        <w:spacing w:after="0"/>
        <w:ind w:left="0"/>
        <w:jc w:val="both"/>
      </w:pPr>
      <w:r>
        <w:rPr>
          <w:rFonts w:ascii="Times New Roman"/>
          <w:b w:val="false"/>
          <w:i w:val="false"/>
          <w:color w:val="000000"/>
          <w:sz w:val="28"/>
        </w:rPr>
        <w:t xml:space="preserve">
                                 тағайындау үшiн </w:t>
      </w:r>
    </w:p>
    <w:p>
      <w:pPr>
        <w:spacing w:after="0"/>
        <w:ind w:left="0"/>
        <w:jc w:val="both"/>
      </w:pPr>
      <w:r>
        <w:rPr>
          <w:rFonts w:ascii="Times New Roman"/>
          <w:b w:val="false"/>
          <w:i w:val="false"/>
          <w:color w:val="000000"/>
          <w:sz w:val="28"/>
        </w:rPr>
        <w:t xml:space="preserve">
                                 зейнетақы мен </w:t>
      </w:r>
    </w:p>
    <w:p>
      <w:pPr>
        <w:spacing w:after="0"/>
        <w:ind w:left="0"/>
        <w:jc w:val="both"/>
      </w:pPr>
      <w:r>
        <w:rPr>
          <w:rFonts w:ascii="Times New Roman"/>
          <w:b w:val="false"/>
          <w:i w:val="false"/>
          <w:color w:val="000000"/>
          <w:sz w:val="28"/>
        </w:rPr>
        <w:t xml:space="preserve">
                                 жәрдемақылар мөлшерi </w:t>
      </w:r>
    </w:p>
    <w:p>
      <w:pPr>
        <w:spacing w:after="0"/>
        <w:ind w:left="0"/>
        <w:jc w:val="both"/>
      </w:pPr>
      <w:r>
        <w:rPr>
          <w:rFonts w:ascii="Times New Roman"/>
          <w:b w:val="false"/>
          <w:i w:val="false"/>
          <w:color w:val="000000"/>
          <w:sz w:val="28"/>
        </w:rPr>
        <w:t xml:space="preserve">
                                 туралы ақпарат беру. </w:t>
      </w:r>
    </w:p>
    <w:p>
      <w:pPr>
        <w:spacing w:after="0"/>
        <w:ind w:left="0"/>
        <w:jc w:val="both"/>
      </w:pPr>
      <w:r>
        <w:rPr>
          <w:rFonts w:ascii="Times New Roman"/>
          <w:b w:val="false"/>
          <w:i w:val="false"/>
          <w:color w:val="000000"/>
          <w:sz w:val="28"/>
        </w:rPr>
        <w:t xml:space="preserve">
                                 Жинақтаушы зейнетақы </w:t>
      </w:r>
    </w:p>
    <w:p>
      <w:pPr>
        <w:spacing w:after="0"/>
        <w:ind w:left="0"/>
        <w:jc w:val="both"/>
      </w:pPr>
      <w:r>
        <w:rPr>
          <w:rFonts w:ascii="Times New Roman"/>
          <w:b w:val="false"/>
          <w:i w:val="false"/>
          <w:color w:val="000000"/>
          <w:sz w:val="28"/>
        </w:rPr>
        <w:t xml:space="preserve">
                                 қорларына қате </w:t>
      </w:r>
    </w:p>
    <w:p>
      <w:pPr>
        <w:spacing w:after="0"/>
        <w:ind w:left="0"/>
        <w:jc w:val="both"/>
      </w:pPr>
      <w:r>
        <w:rPr>
          <w:rFonts w:ascii="Times New Roman"/>
          <w:b w:val="false"/>
          <w:i w:val="false"/>
          <w:color w:val="000000"/>
          <w:sz w:val="28"/>
        </w:rPr>
        <w:t xml:space="preserve">
                                 аударылған төлемдер </w:t>
      </w:r>
    </w:p>
    <w:p>
      <w:pPr>
        <w:spacing w:after="0"/>
        <w:ind w:left="0"/>
        <w:jc w:val="both"/>
      </w:pPr>
      <w:r>
        <w:rPr>
          <w:rFonts w:ascii="Times New Roman"/>
          <w:b w:val="false"/>
          <w:i w:val="false"/>
          <w:color w:val="000000"/>
          <w:sz w:val="28"/>
        </w:rPr>
        <w:t xml:space="preserve">
                                 мен міндеттi зейнетақы </w:t>
      </w:r>
    </w:p>
    <w:p>
      <w:pPr>
        <w:spacing w:after="0"/>
        <w:ind w:left="0"/>
        <w:jc w:val="both"/>
      </w:pPr>
      <w:r>
        <w:rPr>
          <w:rFonts w:ascii="Times New Roman"/>
          <w:b w:val="false"/>
          <w:i w:val="false"/>
          <w:color w:val="000000"/>
          <w:sz w:val="28"/>
        </w:rPr>
        <w:t xml:space="preserve">
                                 жарналары туралы </w:t>
      </w:r>
    </w:p>
    <w:p>
      <w:pPr>
        <w:spacing w:after="0"/>
        <w:ind w:left="0"/>
        <w:jc w:val="both"/>
      </w:pPr>
      <w:r>
        <w:rPr>
          <w:rFonts w:ascii="Times New Roman"/>
          <w:b w:val="false"/>
          <w:i w:val="false"/>
          <w:color w:val="000000"/>
          <w:sz w:val="28"/>
        </w:rPr>
        <w:t xml:space="preserve">
                                 ақпаратпен қамтамасыз </w:t>
      </w:r>
    </w:p>
    <w:p>
      <w:pPr>
        <w:spacing w:after="0"/>
        <w:ind w:left="0"/>
        <w:jc w:val="both"/>
      </w:pP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зейнетақы мен жәрдемақылардың толық және уақытылы төленуiн қамтамасыз ету. Мiндеттi зейнетақы жарналарын есепке алу және уақытылы аудару. </w:t>
      </w:r>
    </w:p>
    <w:bookmarkStart w:name="z20" w:id="18"/>
    <w:p>
      <w:pPr>
        <w:spacing w:after="0"/>
        <w:ind w:left="0"/>
        <w:jc w:val="both"/>
      </w:pPr>
      <w:r>
        <w:rPr>
          <w:rFonts w:ascii="Times New Roman"/>
          <w:b w:val="false"/>
          <w:i w:val="false"/>
          <w:color w:val="000000"/>
          <w:sz w:val="28"/>
        </w:rPr>
        <w:t xml:space="preserve">
      Қазақстан Республикасы     </w:t>
      </w:r>
    </w:p>
    <w:bookmarkEnd w:id="1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209-қосымша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 қосымша өзгерді - Қазақстан Республикаcы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 болған, қайтыс болған әскери қызметшiлердiң ата-аналарына, асырап алушыларына,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қамқоршыларына бiржолғы төлемдер"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056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2502 мың теңге (екi миллион бес жүз екі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 болған, қайтыс болған әскери қызметшiлердің ата-аналарына, асырап алушыларына, қамқоршыларына бiржолғы төлемдер туралы" Қазақстан Республикасы Президентiнің 1999 жылғы 13 желтоқсандағы N 284 </w:t>
      </w:r>
      <w:r>
        <w:rPr>
          <w:rFonts w:ascii="Times New Roman"/>
          <w:b w:val="false"/>
          <w:i w:val="false"/>
          <w:color w:val="000000"/>
          <w:sz w:val="28"/>
        </w:rPr>
        <w:t xml:space="preserve">Жарлығы </w:t>
      </w:r>
      <w:r>
        <w:rPr>
          <w:rFonts w:ascii="Times New Roman"/>
          <w:b w:val="false"/>
          <w:i w:val="false"/>
          <w:color w:val="000000"/>
          <w:sz w:val="28"/>
        </w:rPr>
        <w:t xml:space="preserve">, "Қаза болған қайтыс болған әскери қызметшiлердің ата-аналарына, асырап алушыларына, қамқоршыларына бiржол төлемдердi жүзеге асыру Ережесiн бекiту туралы" Қазақстан Республикасы Yкiметiнің 2000 жылғы 23 мамырдағы N 80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 болған, қайтыс болған әскери қызметшiлердiң ата-аналарын, асырап алушыларын, қамқоршыларын әлеуметтiк қолдау. </w:t>
      </w:r>
    </w:p>
    <w:p>
      <w:pPr>
        <w:spacing w:after="0"/>
        <w:ind w:left="0"/>
        <w:jc w:val="both"/>
      </w:pPr>
      <w:r>
        <w:rPr>
          <w:rFonts w:ascii="Times New Roman"/>
          <w:b w:val="false"/>
          <w:i w:val="false"/>
          <w:color w:val="000000"/>
          <w:sz w:val="28"/>
        </w:rPr>
        <w:t xml:space="preserve">
            5. Бюджеттiк бағдарламаның мiндеттерi: ақшалай төлемдердi уақытылы жүзеге асыру.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056        Қаза        Қаза болған, қайтыс           Қазақстан </w:t>
      </w:r>
    </w:p>
    <w:p>
      <w:pPr>
        <w:spacing w:after="0"/>
        <w:ind w:left="0"/>
        <w:jc w:val="both"/>
      </w:pPr>
      <w:r>
        <w:rPr>
          <w:rFonts w:ascii="Times New Roman"/>
          <w:b w:val="false"/>
          <w:i w:val="false"/>
          <w:color w:val="000000"/>
          <w:sz w:val="28"/>
        </w:rPr>
        <w:t xml:space="preserve">
                     болған,     болған әскери                 Республика. </w:t>
      </w:r>
    </w:p>
    <w:p>
      <w:pPr>
        <w:spacing w:after="0"/>
        <w:ind w:left="0"/>
        <w:jc w:val="both"/>
      </w:pPr>
      <w:r>
        <w:rPr>
          <w:rFonts w:ascii="Times New Roman"/>
          <w:b w:val="false"/>
          <w:i w:val="false"/>
          <w:color w:val="000000"/>
          <w:sz w:val="28"/>
        </w:rPr>
        <w:t xml:space="preserve">
                     қайтыс      қызметшiлердің ата-     Жыл   сының </w:t>
      </w:r>
    </w:p>
    <w:p>
      <w:pPr>
        <w:spacing w:after="0"/>
        <w:ind w:left="0"/>
        <w:jc w:val="both"/>
      </w:pPr>
      <w:r>
        <w:rPr>
          <w:rFonts w:ascii="Times New Roman"/>
          <w:b w:val="false"/>
          <w:i w:val="false"/>
          <w:color w:val="000000"/>
          <w:sz w:val="28"/>
        </w:rPr>
        <w:t xml:space="preserve">
                     болған      аналарының, асырап     ішінде Еңбек және </w:t>
      </w:r>
    </w:p>
    <w:p>
      <w:pPr>
        <w:spacing w:after="0"/>
        <w:ind w:left="0"/>
        <w:jc w:val="both"/>
      </w:pPr>
      <w:r>
        <w:rPr>
          <w:rFonts w:ascii="Times New Roman"/>
          <w:b w:val="false"/>
          <w:i w:val="false"/>
          <w:color w:val="000000"/>
          <w:sz w:val="28"/>
        </w:rPr>
        <w:t xml:space="preserve">
                     әскери      алушыларының, қамқор.         халықты </w:t>
      </w:r>
    </w:p>
    <w:p>
      <w:pPr>
        <w:spacing w:after="0"/>
        <w:ind w:left="0"/>
        <w:jc w:val="both"/>
      </w:pPr>
      <w:r>
        <w:rPr>
          <w:rFonts w:ascii="Times New Roman"/>
          <w:b w:val="false"/>
          <w:i w:val="false"/>
          <w:color w:val="000000"/>
          <w:sz w:val="28"/>
        </w:rPr>
        <w:t xml:space="preserve">
                     қызметшi.   шыларының жеке                әлеуметтік </w:t>
      </w:r>
    </w:p>
    <w:p>
      <w:pPr>
        <w:spacing w:after="0"/>
        <w:ind w:left="0"/>
        <w:jc w:val="both"/>
      </w:pPr>
      <w:r>
        <w:rPr>
          <w:rFonts w:ascii="Times New Roman"/>
          <w:b w:val="false"/>
          <w:i w:val="false"/>
          <w:color w:val="000000"/>
          <w:sz w:val="28"/>
        </w:rPr>
        <w:t xml:space="preserve">
                     лердің      шоттарына, төлемдердi         қорғау </w:t>
      </w:r>
    </w:p>
    <w:p>
      <w:pPr>
        <w:spacing w:after="0"/>
        <w:ind w:left="0"/>
        <w:jc w:val="both"/>
      </w:pPr>
      <w:r>
        <w:rPr>
          <w:rFonts w:ascii="Times New Roman"/>
          <w:b w:val="false"/>
          <w:i w:val="false"/>
          <w:color w:val="000000"/>
          <w:sz w:val="28"/>
        </w:rPr>
        <w:t xml:space="preserve">
                     ата-анала.  ұйымдастыруға арнал.          министрлі. </w:t>
      </w:r>
    </w:p>
    <w:p>
      <w:pPr>
        <w:spacing w:after="0"/>
        <w:ind w:left="0"/>
        <w:jc w:val="both"/>
      </w:pPr>
      <w:r>
        <w:rPr>
          <w:rFonts w:ascii="Times New Roman"/>
          <w:b w:val="false"/>
          <w:i w:val="false"/>
          <w:color w:val="000000"/>
          <w:sz w:val="28"/>
        </w:rPr>
        <w:t xml:space="preserve">
                     рына,       ған шығыстарды                гі, еңбек </w:t>
      </w:r>
    </w:p>
    <w:p>
      <w:pPr>
        <w:spacing w:after="0"/>
        <w:ind w:left="0"/>
        <w:jc w:val="both"/>
      </w:pPr>
      <w:r>
        <w:rPr>
          <w:rFonts w:ascii="Times New Roman"/>
          <w:b w:val="false"/>
          <w:i w:val="false"/>
          <w:color w:val="000000"/>
          <w:sz w:val="28"/>
        </w:rPr>
        <w:t xml:space="preserve">
                     асырап      ескере отырып, аудару         және </w:t>
      </w:r>
    </w:p>
    <w:p>
      <w:pPr>
        <w:spacing w:after="0"/>
        <w:ind w:left="0"/>
        <w:jc w:val="both"/>
      </w:pPr>
      <w:r>
        <w:rPr>
          <w:rFonts w:ascii="Times New Roman"/>
          <w:b w:val="false"/>
          <w:i w:val="false"/>
          <w:color w:val="000000"/>
          <w:sz w:val="28"/>
        </w:rPr>
        <w:t xml:space="preserve">
                     алушыла.    арқылы ақша қаражатын         халықты </w:t>
      </w:r>
    </w:p>
    <w:p>
      <w:pPr>
        <w:spacing w:after="0"/>
        <w:ind w:left="0"/>
        <w:jc w:val="both"/>
      </w:pPr>
      <w:r>
        <w:rPr>
          <w:rFonts w:ascii="Times New Roman"/>
          <w:b w:val="false"/>
          <w:i w:val="false"/>
          <w:color w:val="000000"/>
          <w:sz w:val="28"/>
        </w:rPr>
        <w:t xml:space="preserve">
                     рына,       төлеу.                        әлеуметтік </w:t>
      </w:r>
    </w:p>
    <w:p>
      <w:pPr>
        <w:spacing w:after="0"/>
        <w:ind w:left="0"/>
        <w:jc w:val="both"/>
      </w:pPr>
      <w:r>
        <w:rPr>
          <w:rFonts w:ascii="Times New Roman"/>
          <w:b w:val="false"/>
          <w:i w:val="false"/>
          <w:color w:val="000000"/>
          <w:sz w:val="28"/>
        </w:rPr>
        <w:t xml:space="preserve">
                     қамқоршы.   Болжалып отырған              қорғаудың </w:t>
      </w:r>
    </w:p>
    <w:p>
      <w:pPr>
        <w:spacing w:after="0"/>
        <w:ind w:left="0"/>
        <w:jc w:val="both"/>
      </w:pPr>
      <w:r>
        <w:rPr>
          <w:rFonts w:ascii="Times New Roman"/>
          <w:b w:val="false"/>
          <w:i w:val="false"/>
          <w:color w:val="000000"/>
          <w:sz w:val="28"/>
        </w:rPr>
        <w:t xml:space="preserve">
                     ларына      алушылардың саны - 28         облыстық </w:t>
      </w:r>
    </w:p>
    <w:p>
      <w:pPr>
        <w:spacing w:after="0"/>
        <w:ind w:left="0"/>
        <w:jc w:val="both"/>
      </w:pPr>
      <w:r>
        <w:rPr>
          <w:rFonts w:ascii="Times New Roman"/>
          <w:b w:val="false"/>
          <w:i w:val="false"/>
          <w:color w:val="000000"/>
          <w:sz w:val="28"/>
        </w:rPr>
        <w:t xml:space="preserve">
                     бiржолғы    адам.                         басқарма. </w:t>
      </w:r>
    </w:p>
    <w:p>
      <w:pPr>
        <w:spacing w:after="0"/>
        <w:ind w:left="0"/>
        <w:jc w:val="both"/>
      </w:pPr>
      <w:r>
        <w:rPr>
          <w:rFonts w:ascii="Times New Roman"/>
          <w:b w:val="false"/>
          <w:i w:val="false"/>
          <w:color w:val="000000"/>
          <w:sz w:val="28"/>
        </w:rPr>
        <w:t xml:space="preserve">
                     төлемдер                                  лары </w:t>
      </w:r>
    </w:p>
    <w:p>
      <w:pPr>
        <w:spacing w:after="0"/>
        <w:ind w:left="0"/>
        <w:jc w:val="both"/>
      </w:pPr>
      <w:r>
        <w:rPr>
          <w:rFonts w:ascii="Times New Roman"/>
          <w:b w:val="false"/>
          <w:i w:val="false"/>
          <w:color w:val="000000"/>
          <w:sz w:val="28"/>
        </w:rPr>
        <w:t xml:space="preserve">
                                                               (департа. </w:t>
      </w:r>
    </w:p>
    <w:p>
      <w:pPr>
        <w:spacing w:after="0"/>
        <w:ind w:left="0"/>
        <w:jc w:val="both"/>
      </w:pPr>
      <w:r>
        <w:rPr>
          <w:rFonts w:ascii="Times New Roman"/>
          <w:b w:val="false"/>
          <w:i w:val="false"/>
          <w:color w:val="000000"/>
          <w:sz w:val="28"/>
        </w:rPr>
        <w:t xml:space="preserve">
                                                               таменттерi)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әлеуметтiк қолдау мақсатында қаза болған, қайтыс болған әскери қызметшілердің ата-аналарына, асырап алушыларына, қамқоршыларына бiржолғы төлемдердi уақытылы төлеудi қамтамасыз ету. </w:t>
      </w:r>
    </w:p>
    <w:bookmarkStart w:name="z21" w:id="19"/>
    <w:p>
      <w:pPr>
        <w:spacing w:after="0"/>
        <w:ind w:left="0"/>
        <w:jc w:val="both"/>
      </w:pPr>
      <w:r>
        <w:rPr>
          <w:rFonts w:ascii="Times New Roman"/>
          <w:b w:val="false"/>
          <w:i w:val="false"/>
          <w:color w:val="000000"/>
          <w:sz w:val="28"/>
        </w:rPr>
        <w:t xml:space="preserve">
      Қазақстан Республикасы     </w:t>
      </w:r>
    </w:p>
    <w:bookmarkEnd w:id="1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"Еңбекақы төлеу және халықты әлеуметтiк қорғау жүйесiн жетілдiру үшiн мемлекеттiк мекемелер қызметкерлерi консультациялық қызметтермен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058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4 512 мың теңге (төрт миллион бес жүз он екi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Республикасындағы еңбек туралы" Қазақстан Республикасының 1999 жылғы 10 желтоқсандағы Заңының </w:t>
      </w:r>
      <w:r>
        <w:rPr>
          <w:rFonts w:ascii="Times New Roman"/>
          <w:b w:val="false"/>
          <w:i w:val="false"/>
          <w:color w:val="000000"/>
          <w:sz w:val="28"/>
        </w:rPr>
        <w:t xml:space="preserve">70, </w:t>
      </w:r>
      <w:r>
        <w:rPr>
          <w:rFonts w:ascii="Times New Roman"/>
          <w:b w:val="false"/>
          <w:i w:val="false"/>
          <w:color w:val="000000"/>
          <w:sz w:val="28"/>
        </w:rPr>
        <w:t xml:space="preserve">75-бабы </w:t>
      </w:r>
      <w:r>
        <w:rPr>
          <w:rFonts w:ascii="Times New Roman"/>
          <w:b w:val="false"/>
          <w:i w:val="false"/>
          <w:color w:val="000000"/>
          <w:sz w:val="28"/>
        </w:rPr>
        <w:t xml:space="preserve">, "Қазақстан Республикасы Үкiметінің 2000-2002 жылдарға арналған iс қимыл бағдарламасын iске асыру жөнiндегi iс-шаралар жоспары туралы" Қазақстан Республикасы Үкiметiнiң 2001 жылғы 28 қарашадағы N 1532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мүгедектердiң әлеуметтiк қорғалуы туралы" Қазақстан Республикасының 1991 жылғы 21 маусымдағы N 692-XII Заңы, "Қазақстан Республикасында мүгедектігі бойынша, асыраушысынан айрылу жағдайы бойынша және жасына байланысты берілетін мемлекеттiк әлеуметтiк жәрдемақылар туралы" Қазақстан Республикасының 1997 жылғы 16 маусымдағы N 126-I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Халықты әлеуметтiк қорғау тұжырымдамасын мақұлдау туралы" Қазақстан Республикасы Үкiметiнің 2001 жылғы 27 маусымдағы N 886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Еңбек және халықты әлеуметтік қорғау министрлiгiнің кейбiр мәселелерi" туралы Қазақстан Республикасы Үкiметінің 2001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бюджеттен қаржыландырылатын ұйымдар қызметкерлерінің еңбекақы төлеу жүйесiн жетілдiру. Қазақстан Республикасының еңбек жөнiндегi нормативтiк базасын құру және әзiрлеу. Медициналық-әлеуметтiк сараптаманы жетiлдiру үшiн нормативтiк-құқықтық базамен қамтамасыз ету және Қазақстан Республикасында мүгедектердi оң саласында бiрыңғай мемлекеттік саясат құру. </w:t>
      </w:r>
    </w:p>
    <w:p>
      <w:pPr>
        <w:spacing w:after="0"/>
        <w:ind w:left="0"/>
        <w:jc w:val="both"/>
      </w:pPr>
      <w:r>
        <w:rPr>
          <w:rFonts w:ascii="Times New Roman"/>
          <w:b w:val="false"/>
          <w:i w:val="false"/>
          <w:color w:val="000000"/>
          <w:sz w:val="28"/>
        </w:rPr>
        <w:t xml:space="preserve">
            5. Бюджеттiк бағдарламаның мiндеттерi: Бiрыңғай тарифтiк-бiлiктiлiк анықтамалық пен Бiлiктiлiк анықтамалықтарын сатып алуды ескере отырып, нормативтік база құру және әзiрлеу жөнiнде консультациялық қызметтер алу. Еңбек ету қабiлетiн жоғалту дәрежесiн белгiлеу, медициналық-әлеуметтiк сараптаманы және мүгедектердi оңалтуды құқықтық реттеудi белгiлеудің мәселелерi бойынша нормативтiк-құқықтық база әзiрлеу консультанттар тарту.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Еңбекақы    Бiрыңғай тарифтік-            Қазақстан </w:t>
      </w:r>
    </w:p>
    <w:p>
      <w:pPr>
        <w:spacing w:after="0"/>
        <w:ind w:left="0"/>
        <w:jc w:val="both"/>
      </w:pPr>
      <w:r>
        <w:rPr>
          <w:rFonts w:ascii="Times New Roman"/>
          <w:b w:val="false"/>
          <w:i w:val="false"/>
          <w:color w:val="000000"/>
          <w:sz w:val="28"/>
        </w:rPr>
        <w:t xml:space="preserve">
                     төлеу және  біліктілік анықтама.          Республика. </w:t>
      </w:r>
    </w:p>
    <w:p>
      <w:pPr>
        <w:spacing w:after="0"/>
        <w:ind w:left="0"/>
        <w:jc w:val="both"/>
      </w:pPr>
      <w:r>
        <w:rPr>
          <w:rFonts w:ascii="Times New Roman"/>
          <w:b w:val="false"/>
          <w:i w:val="false"/>
          <w:color w:val="000000"/>
          <w:sz w:val="28"/>
        </w:rPr>
        <w:t xml:space="preserve">
                     халықты     лық пен Бiлiктiлiк     Жыл    сының </w:t>
      </w:r>
    </w:p>
    <w:p>
      <w:pPr>
        <w:spacing w:after="0"/>
        <w:ind w:left="0"/>
        <w:jc w:val="both"/>
      </w:pPr>
      <w:r>
        <w:rPr>
          <w:rFonts w:ascii="Times New Roman"/>
          <w:b w:val="false"/>
          <w:i w:val="false"/>
          <w:color w:val="000000"/>
          <w:sz w:val="28"/>
        </w:rPr>
        <w:t xml:space="preserve">
                     әлеуметтiк  анықтамалықтарды      ішінде  Еңбек және </w:t>
      </w:r>
    </w:p>
    <w:p>
      <w:pPr>
        <w:spacing w:after="0"/>
        <w:ind w:left="0"/>
        <w:jc w:val="both"/>
      </w:pPr>
      <w:r>
        <w:rPr>
          <w:rFonts w:ascii="Times New Roman"/>
          <w:b w:val="false"/>
          <w:i w:val="false"/>
          <w:color w:val="000000"/>
          <w:sz w:val="28"/>
        </w:rPr>
        <w:t xml:space="preserve">
                     қорғау      сатып алуды ескере            халықты </w:t>
      </w:r>
    </w:p>
    <w:p>
      <w:pPr>
        <w:spacing w:after="0"/>
        <w:ind w:left="0"/>
        <w:jc w:val="both"/>
      </w:pPr>
      <w:r>
        <w:rPr>
          <w:rFonts w:ascii="Times New Roman"/>
          <w:b w:val="false"/>
          <w:i w:val="false"/>
          <w:color w:val="000000"/>
          <w:sz w:val="28"/>
        </w:rPr>
        <w:t xml:space="preserve">
                     жүйесiн     отырып, еңбек жөнін.          әлеуметтік </w:t>
      </w:r>
    </w:p>
    <w:p>
      <w:pPr>
        <w:spacing w:after="0"/>
        <w:ind w:left="0"/>
        <w:jc w:val="both"/>
      </w:pPr>
      <w:r>
        <w:rPr>
          <w:rFonts w:ascii="Times New Roman"/>
          <w:b w:val="false"/>
          <w:i w:val="false"/>
          <w:color w:val="000000"/>
          <w:sz w:val="28"/>
        </w:rPr>
        <w:t xml:space="preserve">
                     жетілдiру   дегi нормативтiк база         қорғау </w:t>
      </w:r>
    </w:p>
    <w:p>
      <w:pPr>
        <w:spacing w:after="0"/>
        <w:ind w:left="0"/>
        <w:jc w:val="both"/>
      </w:pPr>
      <w:r>
        <w:rPr>
          <w:rFonts w:ascii="Times New Roman"/>
          <w:b w:val="false"/>
          <w:i w:val="false"/>
          <w:color w:val="000000"/>
          <w:sz w:val="28"/>
        </w:rPr>
        <w:t xml:space="preserve">
                     үшiн        құру және әзiрлеу             министрлігі </w:t>
      </w:r>
    </w:p>
    <w:p>
      <w:pPr>
        <w:spacing w:after="0"/>
        <w:ind w:left="0"/>
        <w:jc w:val="both"/>
      </w:pPr>
      <w:r>
        <w:rPr>
          <w:rFonts w:ascii="Times New Roman"/>
          <w:b w:val="false"/>
          <w:i w:val="false"/>
          <w:color w:val="000000"/>
          <w:sz w:val="28"/>
        </w:rPr>
        <w:t xml:space="preserve">
                     мемлекет.   жөнінде консультация. </w:t>
      </w:r>
    </w:p>
    <w:p>
      <w:pPr>
        <w:spacing w:after="0"/>
        <w:ind w:left="0"/>
        <w:jc w:val="both"/>
      </w:pPr>
      <w:r>
        <w:rPr>
          <w:rFonts w:ascii="Times New Roman"/>
          <w:b w:val="false"/>
          <w:i w:val="false"/>
          <w:color w:val="000000"/>
          <w:sz w:val="28"/>
        </w:rPr>
        <w:t xml:space="preserve">
                     тiк меке.   лық қызметтер алу. </w:t>
      </w:r>
    </w:p>
    <w:p>
      <w:pPr>
        <w:spacing w:after="0"/>
        <w:ind w:left="0"/>
        <w:jc w:val="both"/>
      </w:pPr>
      <w:r>
        <w:rPr>
          <w:rFonts w:ascii="Times New Roman"/>
          <w:b w:val="false"/>
          <w:i w:val="false"/>
          <w:color w:val="000000"/>
          <w:sz w:val="28"/>
        </w:rPr>
        <w:t xml:space="preserve">
                     мелер       Еңбек ету қабiлетiн </w:t>
      </w:r>
    </w:p>
    <w:p>
      <w:pPr>
        <w:spacing w:after="0"/>
        <w:ind w:left="0"/>
        <w:jc w:val="both"/>
      </w:pPr>
      <w:r>
        <w:rPr>
          <w:rFonts w:ascii="Times New Roman"/>
          <w:b w:val="false"/>
          <w:i w:val="false"/>
          <w:color w:val="000000"/>
          <w:sz w:val="28"/>
        </w:rPr>
        <w:t xml:space="preserve">
                     қызметкер.  жоғалту дәрежесiн </w:t>
      </w:r>
    </w:p>
    <w:p>
      <w:pPr>
        <w:spacing w:after="0"/>
        <w:ind w:left="0"/>
        <w:jc w:val="both"/>
      </w:pPr>
      <w:r>
        <w:rPr>
          <w:rFonts w:ascii="Times New Roman"/>
          <w:b w:val="false"/>
          <w:i w:val="false"/>
          <w:color w:val="000000"/>
          <w:sz w:val="28"/>
        </w:rPr>
        <w:t xml:space="preserve">
                     лерiн       белгiлеу, медицина. </w:t>
      </w:r>
    </w:p>
    <w:p>
      <w:pPr>
        <w:spacing w:after="0"/>
        <w:ind w:left="0"/>
        <w:jc w:val="both"/>
      </w:pPr>
      <w:r>
        <w:rPr>
          <w:rFonts w:ascii="Times New Roman"/>
          <w:b w:val="false"/>
          <w:i w:val="false"/>
          <w:color w:val="000000"/>
          <w:sz w:val="28"/>
        </w:rPr>
        <w:t xml:space="preserve">
                     консульта.  лық-әлеуметтiк </w:t>
      </w:r>
    </w:p>
    <w:p>
      <w:pPr>
        <w:spacing w:after="0"/>
        <w:ind w:left="0"/>
        <w:jc w:val="both"/>
      </w:pPr>
      <w:r>
        <w:rPr>
          <w:rFonts w:ascii="Times New Roman"/>
          <w:b w:val="false"/>
          <w:i w:val="false"/>
          <w:color w:val="000000"/>
          <w:sz w:val="28"/>
        </w:rPr>
        <w:t xml:space="preserve">
                     циялық      сараптаманы және </w:t>
      </w:r>
    </w:p>
    <w:p>
      <w:pPr>
        <w:spacing w:after="0"/>
        <w:ind w:left="0"/>
        <w:jc w:val="both"/>
      </w:pPr>
      <w:r>
        <w:rPr>
          <w:rFonts w:ascii="Times New Roman"/>
          <w:b w:val="false"/>
          <w:i w:val="false"/>
          <w:color w:val="000000"/>
          <w:sz w:val="28"/>
        </w:rPr>
        <w:t xml:space="preserve">
                     қызметтер.  мүгедектердi оңалту. </w:t>
      </w:r>
    </w:p>
    <w:p>
      <w:pPr>
        <w:spacing w:after="0"/>
        <w:ind w:left="0"/>
        <w:jc w:val="both"/>
      </w:pPr>
      <w:r>
        <w:rPr>
          <w:rFonts w:ascii="Times New Roman"/>
          <w:b w:val="false"/>
          <w:i w:val="false"/>
          <w:color w:val="000000"/>
          <w:sz w:val="28"/>
        </w:rPr>
        <w:t xml:space="preserve">
                     мен қамта.  ды құқықтық реттеудi </w:t>
      </w:r>
    </w:p>
    <w:p>
      <w:pPr>
        <w:spacing w:after="0"/>
        <w:ind w:left="0"/>
        <w:jc w:val="both"/>
      </w:pPr>
      <w:r>
        <w:rPr>
          <w:rFonts w:ascii="Times New Roman"/>
          <w:b w:val="false"/>
          <w:i w:val="false"/>
          <w:color w:val="000000"/>
          <w:sz w:val="28"/>
        </w:rPr>
        <w:t xml:space="preserve">
                     масыз ету   белгiлеудің мәселе. </w:t>
      </w:r>
    </w:p>
    <w:p>
      <w:pPr>
        <w:spacing w:after="0"/>
        <w:ind w:left="0"/>
        <w:jc w:val="both"/>
      </w:pPr>
      <w:r>
        <w:rPr>
          <w:rFonts w:ascii="Times New Roman"/>
          <w:b w:val="false"/>
          <w:i w:val="false"/>
          <w:color w:val="000000"/>
          <w:sz w:val="28"/>
        </w:rPr>
        <w:t xml:space="preserve">
                                 лерi бойынша </w:t>
      </w:r>
    </w:p>
    <w:p>
      <w:pPr>
        <w:spacing w:after="0"/>
        <w:ind w:left="0"/>
        <w:jc w:val="both"/>
      </w:pPr>
      <w:r>
        <w:rPr>
          <w:rFonts w:ascii="Times New Roman"/>
          <w:b w:val="false"/>
          <w:i w:val="false"/>
          <w:color w:val="000000"/>
          <w:sz w:val="28"/>
        </w:rPr>
        <w:t xml:space="preserve">
                                 нормативтiк-құқықтық </w:t>
      </w:r>
    </w:p>
    <w:p>
      <w:pPr>
        <w:spacing w:after="0"/>
        <w:ind w:left="0"/>
        <w:jc w:val="both"/>
      </w:pPr>
      <w:r>
        <w:rPr>
          <w:rFonts w:ascii="Times New Roman"/>
          <w:b w:val="false"/>
          <w:i w:val="false"/>
          <w:color w:val="000000"/>
          <w:sz w:val="28"/>
        </w:rPr>
        <w:t xml:space="preserve">
                                 база әзiрлеу үшiн </w:t>
      </w:r>
    </w:p>
    <w:p>
      <w:pPr>
        <w:spacing w:after="0"/>
        <w:ind w:left="0"/>
        <w:jc w:val="both"/>
      </w:pPr>
      <w:r>
        <w:rPr>
          <w:rFonts w:ascii="Times New Roman"/>
          <w:b w:val="false"/>
          <w:i w:val="false"/>
          <w:color w:val="000000"/>
          <w:sz w:val="28"/>
        </w:rPr>
        <w:t xml:space="preserve">
                                 консультациялық </w:t>
      </w:r>
    </w:p>
    <w:p>
      <w:pPr>
        <w:spacing w:after="0"/>
        <w:ind w:left="0"/>
        <w:jc w:val="both"/>
      </w:pPr>
      <w:r>
        <w:rPr>
          <w:rFonts w:ascii="Times New Roman"/>
          <w:b w:val="false"/>
          <w:i w:val="false"/>
          <w:color w:val="000000"/>
          <w:sz w:val="28"/>
        </w:rPr>
        <w:t xml:space="preserve">
                                 қызметтер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Бiрыңғай тарифтiк-бiліктілік анықтамалық пен Бiлiктiлiк анықтамалықтарын сатып алуды ескере отырып, еңбекке ақы төлеу жүйесiн жетілдiру, нормативтiк база құру және әзiрлеу мәселелерi жөнінде консультациялық қызметтер алу. Еңбек ету қабiлетiн жоғалту дәрежесiн белгiлеу методологиясын және мүгедектердi оңалтудың әлеуметтiк-кәсiптiк жүйесiн жетiлдiрудi нормативтiк-құқықтық базамен қамтамасыз ету. </w:t>
      </w:r>
    </w:p>
    <w:bookmarkStart w:name="z22" w:id="20"/>
    <w:p>
      <w:pPr>
        <w:spacing w:after="0"/>
        <w:ind w:left="0"/>
        <w:jc w:val="both"/>
      </w:pPr>
      <w:r>
        <w:rPr>
          <w:rFonts w:ascii="Times New Roman"/>
          <w:b w:val="false"/>
          <w:i w:val="false"/>
          <w:color w:val="000000"/>
          <w:sz w:val="28"/>
        </w:rPr>
        <w:t xml:space="preserve">
      Қазақстан Республикасы     </w:t>
      </w:r>
    </w:p>
    <w:bookmarkEnd w:id="20"/>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"Лицензиарлардың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 мың теңге (бiр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Үкiметiнің 2001 жылғы 19 маусымдағы N 836 </w:t>
      </w:r>
      <w:r>
        <w:rPr>
          <w:rFonts w:ascii="Times New Roman"/>
          <w:b w:val="false"/>
          <w:i w:val="false"/>
          <w:color w:val="000000"/>
          <w:sz w:val="28"/>
        </w:rPr>
        <w:t xml:space="preserve">қаулысы </w:t>
      </w:r>
      <w:r>
        <w:rPr>
          <w:rFonts w:ascii="Times New Roman"/>
          <w:b w:val="false"/>
          <w:i w:val="false"/>
          <w:color w:val="000000"/>
          <w:sz w:val="28"/>
        </w:rPr>
        <w:t xml:space="preserve">, "Шетелдiк жұмыс күшiн лицензиялау, тарту және жұмыс күшiн Қазақстан Республикасынан шетелге шығару мәселелерi жөніндегi ереженi бекiту туралы" Қазақстан Республикасы Yкiметiнің 1999 жылғы 25 маусымдағы N 862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ішкі еңбек рыногын қорғауды жүзеге асыру. </w:t>
      </w:r>
    </w:p>
    <w:p>
      <w:pPr>
        <w:spacing w:after="0"/>
        <w:ind w:left="0"/>
        <w:jc w:val="both"/>
      </w:pPr>
      <w:r>
        <w:rPr>
          <w:rFonts w:ascii="Times New Roman"/>
          <w:b w:val="false"/>
          <w:i w:val="false"/>
          <w:color w:val="000000"/>
          <w:sz w:val="28"/>
        </w:rPr>
        <w:t xml:space="preserve">
            5. Бюджеттiк бағдарламаның мiндеттерi: жұмыс күшiн тартуға берiлетiн рұқсаттарды және бланкi өнімдерін дайындау.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  100000 дана лицензия          Қазақстан </w:t>
      </w:r>
    </w:p>
    <w:p>
      <w:pPr>
        <w:spacing w:after="0"/>
        <w:ind w:left="0"/>
        <w:jc w:val="both"/>
      </w:pPr>
      <w:r>
        <w:rPr>
          <w:rFonts w:ascii="Times New Roman"/>
          <w:b w:val="false"/>
          <w:i w:val="false"/>
          <w:color w:val="000000"/>
          <w:sz w:val="28"/>
        </w:rPr>
        <w:t xml:space="preserve">
                     лардың      бланкiлерін дайындау   Жыл    Республика. </w:t>
      </w:r>
    </w:p>
    <w:p>
      <w:pPr>
        <w:spacing w:after="0"/>
        <w:ind w:left="0"/>
        <w:jc w:val="both"/>
      </w:pPr>
      <w:r>
        <w:rPr>
          <w:rFonts w:ascii="Times New Roman"/>
          <w:b w:val="false"/>
          <w:i w:val="false"/>
          <w:color w:val="000000"/>
          <w:sz w:val="28"/>
        </w:rPr>
        <w:t xml:space="preserve">
                     функция.    және сатып алу.       ішінде  сының </w:t>
      </w:r>
    </w:p>
    <w:p>
      <w:pPr>
        <w:spacing w:after="0"/>
        <w:ind w:left="0"/>
        <w:jc w:val="both"/>
      </w:pPr>
      <w:r>
        <w:rPr>
          <w:rFonts w:ascii="Times New Roman"/>
          <w:b w:val="false"/>
          <w:i w:val="false"/>
          <w:color w:val="000000"/>
          <w:sz w:val="28"/>
        </w:rPr>
        <w:t xml:space="preserve">
                     ларын                                     Еңбек және </w:t>
      </w:r>
    </w:p>
    <w:p>
      <w:pPr>
        <w:spacing w:after="0"/>
        <w:ind w:left="0"/>
        <w:jc w:val="both"/>
      </w:pPr>
      <w:r>
        <w:rPr>
          <w:rFonts w:ascii="Times New Roman"/>
          <w:b w:val="false"/>
          <w:i w:val="false"/>
          <w:color w:val="000000"/>
          <w:sz w:val="28"/>
        </w:rPr>
        <w:t xml:space="preserve">
                     орындау                                   халықты </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қолда бар жұмыс орындарын сақтаушы және жаңа жұмыс орындарын құрушы жұмыс берушілердi ынталандыру. Шетелдiк жұмыс күшiн тартуды квоталау арқылы iшкi еңбек рыногын қорғау. </w:t>
      </w:r>
    </w:p>
    <w:bookmarkStart w:name="z23" w:id="21"/>
    <w:p>
      <w:pPr>
        <w:spacing w:after="0"/>
        <w:ind w:left="0"/>
        <w:jc w:val="both"/>
      </w:pPr>
      <w:r>
        <w:rPr>
          <w:rFonts w:ascii="Times New Roman"/>
          <w:b w:val="false"/>
          <w:i w:val="false"/>
          <w:color w:val="000000"/>
          <w:sz w:val="28"/>
        </w:rPr>
        <w:t xml:space="preserve">
      Қазақстан Республикасы     </w:t>
      </w:r>
    </w:p>
    <w:bookmarkEnd w:id="21"/>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"Аумақтық органдарды материалдық-техникалық жарақтандыру"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13 600 мың теңге (он үш миллион алты жүз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"Өнеркәсiптегi және саудадағы еңбек инспекциясы туралы конвенцияны ратификациялау туралы" 2001 жылғы 7 мамырдағы Қазақстан Республикасы Заңымен ратификацияланған "Өнеркәсіптегi және саудадағы еңбек инспекциясы туралы" Халықаралық еңбек ұйымының 1947 жылғы N 81 Конвенциясының </w:t>
      </w:r>
      <w:r>
        <w:rPr>
          <w:rFonts w:ascii="Times New Roman"/>
          <w:b w:val="false"/>
          <w:i w:val="false"/>
          <w:color w:val="000000"/>
          <w:sz w:val="28"/>
        </w:rPr>
        <w:t xml:space="preserve">11-бабы </w:t>
      </w:r>
      <w:r>
        <w:rPr>
          <w:rFonts w:ascii="Times New Roman"/>
          <w:b w:val="false"/>
          <w:i w:val="false"/>
          <w:color w:val="000000"/>
          <w:sz w:val="28"/>
        </w:rPr>
        <w:t xml:space="preserve">, "Еңбек туралы" Қазақстан Республикасының 1999 жылғы 10 желтоқсандағы Заңының </w:t>
      </w:r>
      <w:r>
        <w:rPr>
          <w:rFonts w:ascii="Times New Roman"/>
          <w:b w:val="false"/>
          <w:i w:val="false"/>
          <w:color w:val="000000"/>
          <w:sz w:val="28"/>
        </w:rPr>
        <w:t xml:space="preserve">102, </w:t>
      </w:r>
      <w:r>
        <w:rPr>
          <w:rFonts w:ascii="Times New Roman"/>
          <w:b w:val="false"/>
          <w:i w:val="false"/>
          <w:color w:val="000000"/>
          <w:sz w:val="28"/>
        </w:rPr>
        <w:t xml:space="preserve">103, </w:t>
      </w:r>
      <w:r>
        <w:rPr>
          <w:rFonts w:ascii="Times New Roman"/>
          <w:b w:val="false"/>
          <w:i w:val="false"/>
          <w:color w:val="000000"/>
          <w:sz w:val="28"/>
        </w:rPr>
        <w:t xml:space="preserve">104-баптары </w:t>
      </w:r>
      <w:r>
        <w:rPr>
          <w:rFonts w:ascii="Times New Roman"/>
          <w:b w:val="false"/>
          <w:i w:val="false"/>
          <w:color w:val="000000"/>
          <w:sz w:val="28"/>
        </w:rPr>
        <w:t xml:space="preserve">, "Еңбек және халықты әлеуметтiк қорғау министрлігінің аумақтық органдарын құру туралы" Қазақстан Республикасы Yкiметiнің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Еңбек және халықты әлеуметтік қорғау министрлiгінiң кейбiр мәселелерi" туралы Қазақстан Республикасы Үкіметiнiң 2000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жүктелген функцияларды тиiмдi орындауға жету үшiн Қазақстан Республикасы Еңбек және халықты әлеуметтiк қорғау министрлiгiнің қызметiн қамтамасыз ету. </w:t>
      </w:r>
    </w:p>
    <w:p>
      <w:pPr>
        <w:spacing w:after="0"/>
        <w:ind w:left="0"/>
        <w:jc w:val="both"/>
      </w:pPr>
      <w:r>
        <w:rPr>
          <w:rFonts w:ascii="Times New Roman"/>
          <w:b w:val="false"/>
          <w:i w:val="false"/>
          <w:color w:val="000000"/>
          <w:sz w:val="28"/>
        </w:rPr>
        <w:t xml:space="preserve">
            5. Бюджеттік бағдарламаның мiндеттерi: мемлекеттік еңбек инспекторлары зиянды өндiрiстiк факторларды жедел анықтау үшiн бақылау-өлшеу құралдарын сатып алу және Аумақтық департаменттердiң медициналық-әлеуметтiк сараптама бөлiмшелерiнiң медициналық-әлеуметтiк сараптаманы сапалы жүргiзу.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Аумақтық    Бақылау-өлшеу құрал.          Қазақстан </w:t>
      </w:r>
    </w:p>
    <w:p>
      <w:pPr>
        <w:spacing w:after="0"/>
        <w:ind w:left="0"/>
        <w:jc w:val="both"/>
      </w:pPr>
      <w:r>
        <w:rPr>
          <w:rFonts w:ascii="Times New Roman"/>
          <w:b w:val="false"/>
          <w:i w:val="false"/>
          <w:color w:val="000000"/>
          <w:sz w:val="28"/>
        </w:rPr>
        <w:t xml:space="preserve">
                     органдарды  дарын: электроаспи.           Республика. </w:t>
      </w:r>
    </w:p>
    <w:p>
      <w:pPr>
        <w:spacing w:after="0"/>
        <w:ind w:left="0"/>
        <w:jc w:val="both"/>
      </w:pPr>
      <w:r>
        <w:rPr>
          <w:rFonts w:ascii="Times New Roman"/>
          <w:b w:val="false"/>
          <w:i w:val="false"/>
          <w:color w:val="000000"/>
          <w:sz w:val="28"/>
        </w:rPr>
        <w:t xml:space="preserve">
                     материал.   раторлар - 16 дана;     Жыл   сының </w:t>
      </w:r>
    </w:p>
    <w:p>
      <w:pPr>
        <w:spacing w:after="0"/>
        <w:ind w:left="0"/>
        <w:jc w:val="both"/>
      </w:pPr>
      <w:r>
        <w:rPr>
          <w:rFonts w:ascii="Times New Roman"/>
          <w:b w:val="false"/>
          <w:i w:val="false"/>
          <w:color w:val="000000"/>
          <w:sz w:val="28"/>
        </w:rPr>
        <w:t xml:space="preserve">
                     дық-техни.  ауа сынақтарын алу     ішінде Еңбек және </w:t>
      </w:r>
    </w:p>
    <w:p>
      <w:pPr>
        <w:spacing w:after="0"/>
        <w:ind w:left="0"/>
        <w:jc w:val="both"/>
      </w:pPr>
      <w:r>
        <w:rPr>
          <w:rFonts w:ascii="Times New Roman"/>
          <w:b w:val="false"/>
          <w:i w:val="false"/>
          <w:color w:val="000000"/>
          <w:sz w:val="28"/>
        </w:rPr>
        <w:t xml:space="preserve">
                     калық       аппараттары - 16              халықты </w:t>
      </w:r>
    </w:p>
    <w:p>
      <w:pPr>
        <w:spacing w:after="0"/>
        <w:ind w:left="0"/>
        <w:jc w:val="both"/>
      </w:pPr>
      <w:r>
        <w:rPr>
          <w:rFonts w:ascii="Times New Roman"/>
          <w:b w:val="false"/>
          <w:i w:val="false"/>
          <w:color w:val="000000"/>
          <w:sz w:val="28"/>
        </w:rPr>
        <w:t xml:space="preserve">
                     жарақтан.   дана; люксметрлер             әлеуметтік </w:t>
      </w:r>
    </w:p>
    <w:p>
      <w:pPr>
        <w:spacing w:after="0"/>
        <w:ind w:left="0"/>
        <w:jc w:val="both"/>
      </w:pPr>
      <w:r>
        <w:rPr>
          <w:rFonts w:ascii="Times New Roman"/>
          <w:b w:val="false"/>
          <w:i w:val="false"/>
          <w:color w:val="000000"/>
          <w:sz w:val="28"/>
        </w:rPr>
        <w:t xml:space="preserve">
                     дыру.       - 16 дана; газтал.            қорғау </w:t>
      </w:r>
    </w:p>
    <w:p>
      <w:pPr>
        <w:spacing w:after="0"/>
        <w:ind w:left="0"/>
        <w:jc w:val="both"/>
      </w:pPr>
      <w:r>
        <w:rPr>
          <w:rFonts w:ascii="Times New Roman"/>
          <w:b w:val="false"/>
          <w:i w:val="false"/>
          <w:color w:val="000000"/>
          <w:sz w:val="28"/>
        </w:rPr>
        <w:t xml:space="preserve">
                                 дауыштар - 16 дана,           министрлігі </w:t>
      </w:r>
    </w:p>
    <w:p>
      <w:pPr>
        <w:spacing w:after="0"/>
        <w:ind w:left="0"/>
        <w:jc w:val="both"/>
      </w:pPr>
      <w:r>
        <w:rPr>
          <w:rFonts w:ascii="Times New Roman"/>
          <w:b w:val="false"/>
          <w:i w:val="false"/>
          <w:color w:val="000000"/>
          <w:sz w:val="28"/>
        </w:rPr>
        <w:t xml:space="preserve">
                                 спектррадиометр - </w:t>
      </w:r>
    </w:p>
    <w:p>
      <w:pPr>
        <w:spacing w:after="0"/>
        <w:ind w:left="0"/>
        <w:jc w:val="both"/>
      </w:pPr>
      <w:r>
        <w:rPr>
          <w:rFonts w:ascii="Times New Roman"/>
          <w:b w:val="false"/>
          <w:i w:val="false"/>
          <w:color w:val="000000"/>
          <w:sz w:val="28"/>
        </w:rPr>
        <w:t xml:space="preserve">
                                 16 дана, шу өлшеуiш. </w:t>
      </w:r>
    </w:p>
    <w:p>
      <w:pPr>
        <w:spacing w:after="0"/>
        <w:ind w:left="0"/>
        <w:jc w:val="both"/>
      </w:pPr>
      <w:r>
        <w:rPr>
          <w:rFonts w:ascii="Times New Roman"/>
          <w:b w:val="false"/>
          <w:i w:val="false"/>
          <w:color w:val="000000"/>
          <w:sz w:val="28"/>
        </w:rPr>
        <w:t xml:space="preserve">
                                 тер - 16 дана, </w:t>
      </w:r>
    </w:p>
    <w:p>
      <w:pPr>
        <w:spacing w:after="0"/>
        <w:ind w:left="0"/>
        <w:jc w:val="both"/>
      </w:pPr>
      <w:r>
        <w:rPr>
          <w:rFonts w:ascii="Times New Roman"/>
          <w:b w:val="false"/>
          <w:i w:val="false"/>
          <w:color w:val="000000"/>
          <w:sz w:val="28"/>
        </w:rPr>
        <w:t xml:space="preserve">
                                 вибрамометр - 16 </w:t>
      </w:r>
    </w:p>
    <w:p>
      <w:pPr>
        <w:spacing w:after="0"/>
        <w:ind w:left="0"/>
        <w:jc w:val="both"/>
      </w:pPr>
      <w:r>
        <w:rPr>
          <w:rFonts w:ascii="Times New Roman"/>
          <w:b w:val="false"/>
          <w:i w:val="false"/>
          <w:color w:val="000000"/>
          <w:sz w:val="28"/>
        </w:rPr>
        <w:t xml:space="preserve">
                                 дана, тәркiлейтiн </w:t>
      </w:r>
    </w:p>
    <w:p>
      <w:pPr>
        <w:spacing w:after="0"/>
        <w:ind w:left="0"/>
        <w:jc w:val="both"/>
      </w:pPr>
      <w:r>
        <w:rPr>
          <w:rFonts w:ascii="Times New Roman"/>
          <w:b w:val="false"/>
          <w:i w:val="false"/>
          <w:color w:val="000000"/>
          <w:sz w:val="28"/>
        </w:rPr>
        <w:t xml:space="preserve">
                                 жабдықтар - 49 дана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Медициналық жабдықтар: </w:t>
      </w:r>
    </w:p>
    <w:p>
      <w:pPr>
        <w:spacing w:after="0"/>
        <w:ind w:left="0"/>
        <w:jc w:val="both"/>
      </w:pPr>
      <w:r>
        <w:rPr>
          <w:rFonts w:ascii="Times New Roman"/>
          <w:b w:val="false"/>
          <w:i w:val="false"/>
          <w:color w:val="000000"/>
          <w:sz w:val="28"/>
        </w:rPr>
        <w:t xml:space="preserve">
                                 медициналық күшетка. </w:t>
      </w:r>
    </w:p>
    <w:p>
      <w:pPr>
        <w:spacing w:after="0"/>
        <w:ind w:left="0"/>
        <w:jc w:val="both"/>
      </w:pPr>
      <w:r>
        <w:rPr>
          <w:rFonts w:ascii="Times New Roman"/>
          <w:b w:val="false"/>
          <w:i w:val="false"/>
          <w:color w:val="000000"/>
          <w:sz w:val="28"/>
        </w:rPr>
        <w:t xml:space="preserve">
                                 лар - 62; медицина. </w:t>
      </w:r>
    </w:p>
    <w:p>
      <w:pPr>
        <w:spacing w:after="0"/>
        <w:ind w:left="0"/>
        <w:jc w:val="both"/>
      </w:pPr>
      <w:r>
        <w:rPr>
          <w:rFonts w:ascii="Times New Roman"/>
          <w:b w:val="false"/>
          <w:i w:val="false"/>
          <w:color w:val="000000"/>
          <w:sz w:val="28"/>
        </w:rPr>
        <w:t xml:space="preserve">
                                 лық жиналатын шымылдық </w:t>
      </w:r>
    </w:p>
    <w:p>
      <w:pPr>
        <w:spacing w:after="0"/>
        <w:ind w:left="0"/>
        <w:jc w:val="both"/>
      </w:pPr>
      <w:r>
        <w:rPr>
          <w:rFonts w:ascii="Times New Roman"/>
          <w:b w:val="false"/>
          <w:i w:val="false"/>
          <w:color w:val="000000"/>
          <w:sz w:val="28"/>
        </w:rPr>
        <w:t xml:space="preserve">
                                 - 30, бойөлшеуіш - 82, </w:t>
      </w:r>
    </w:p>
    <w:p>
      <w:pPr>
        <w:spacing w:after="0"/>
        <w:ind w:left="0"/>
        <w:jc w:val="both"/>
      </w:pPr>
      <w:r>
        <w:rPr>
          <w:rFonts w:ascii="Times New Roman"/>
          <w:b w:val="false"/>
          <w:i w:val="false"/>
          <w:color w:val="000000"/>
          <w:sz w:val="28"/>
        </w:rPr>
        <w:t xml:space="preserve">
                                 медициналық таразылар </w:t>
      </w:r>
    </w:p>
    <w:p>
      <w:pPr>
        <w:spacing w:after="0"/>
        <w:ind w:left="0"/>
        <w:jc w:val="both"/>
      </w:pPr>
      <w:r>
        <w:rPr>
          <w:rFonts w:ascii="Times New Roman"/>
          <w:b w:val="false"/>
          <w:i w:val="false"/>
          <w:color w:val="000000"/>
          <w:sz w:val="28"/>
        </w:rPr>
        <w:t xml:space="preserve">
                                 - 80, динамометрлер - </w:t>
      </w:r>
    </w:p>
    <w:p>
      <w:pPr>
        <w:spacing w:after="0"/>
        <w:ind w:left="0"/>
        <w:jc w:val="both"/>
      </w:pPr>
      <w:r>
        <w:rPr>
          <w:rFonts w:ascii="Times New Roman"/>
          <w:b w:val="false"/>
          <w:i w:val="false"/>
          <w:color w:val="000000"/>
          <w:sz w:val="28"/>
        </w:rPr>
        <w:t xml:space="preserve">
                                 60, негатоскоптар - </w:t>
      </w:r>
    </w:p>
    <w:p>
      <w:pPr>
        <w:spacing w:after="0"/>
        <w:ind w:left="0"/>
        <w:jc w:val="both"/>
      </w:pPr>
      <w:r>
        <w:rPr>
          <w:rFonts w:ascii="Times New Roman"/>
          <w:b w:val="false"/>
          <w:i w:val="false"/>
          <w:color w:val="000000"/>
          <w:sz w:val="28"/>
        </w:rPr>
        <w:t xml:space="preserve">
                                 16, тонометрлер - 90, </w:t>
      </w:r>
    </w:p>
    <w:p>
      <w:pPr>
        <w:spacing w:after="0"/>
        <w:ind w:left="0"/>
        <w:jc w:val="both"/>
      </w:pPr>
      <w:r>
        <w:rPr>
          <w:rFonts w:ascii="Times New Roman"/>
          <w:b w:val="false"/>
          <w:i w:val="false"/>
          <w:color w:val="000000"/>
          <w:sz w:val="28"/>
        </w:rPr>
        <w:t xml:space="preserve">
                                 фонендоскоптар - 90 </w:t>
      </w:r>
    </w:p>
    <w:p>
      <w:pPr>
        <w:spacing w:after="0"/>
        <w:ind w:left="0"/>
        <w:jc w:val="both"/>
      </w:pPr>
      <w:r>
        <w:rPr>
          <w:rFonts w:ascii="Times New Roman"/>
          <w:b w:val="false"/>
          <w:i w:val="false"/>
          <w:color w:val="000000"/>
          <w:sz w:val="28"/>
        </w:rPr>
        <w:t xml:space="preserve">
                                 дана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зиянды өндiрiстiк факторларды анықтау бойынша өлшеулердi жүргiзу жұмыс жағдайы зиянды жұмыстарда iстейтiн ұйымдар қызметкерлерiнің конституциялық және еңбек құқықтарын қорғау, ұйымдарда өндiрiстiк жарақаттануды төмендету бойынша профилактикалық жұмыстар жүргiзу. Куәландырылатындар үшiн қолайлы жағдай жасау және Аумақтық департаменттердің медициналық-әлеуметтiк сараптама бөлiмшелерiн қажетті жабдықтармен қамтамасыз ету жолымен мүгедектiк пен одан әрi оң туралы уақытылы қорытынды алу. </w:t>
      </w:r>
    </w:p>
    <w:bookmarkStart w:name="z24" w:id="22"/>
    <w:p>
      <w:pPr>
        <w:spacing w:after="0"/>
        <w:ind w:left="0"/>
        <w:jc w:val="both"/>
      </w:pPr>
      <w:r>
        <w:rPr>
          <w:rFonts w:ascii="Times New Roman"/>
          <w:b w:val="false"/>
          <w:i w:val="false"/>
          <w:color w:val="000000"/>
          <w:sz w:val="28"/>
        </w:rPr>
        <w:t xml:space="preserve">
      Қазақстан Республикасы     </w:t>
      </w:r>
    </w:p>
    <w:bookmarkEnd w:id="22"/>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 тууға байланысты бiржолғы мемлекеттік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жәрдемақылар төлеу"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2 914 603 мың теңге (екi миллиард тоғыз жүз он төрт миллион алты жүз үш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14-бабы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бала тууына байланысты отбасыларын әлеуметтiк әлеуметтік қолдау. </w:t>
      </w:r>
    </w:p>
    <w:p>
      <w:pPr>
        <w:spacing w:after="0"/>
        <w:ind w:left="0"/>
        <w:jc w:val="both"/>
      </w:pPr>
      <w:r>
        <w:rPr>
          <w:rFonts w:ascii="Times New Roman"/>
          <w:b w:val="false"/>
          <w:i w:val="false"/>
          <w:color w:val="000000"/>
          <w:sz w:val="28"/>
        </w:rPr>
        <w:t xml:space="preserve">
            5. Бюджеттік бағдарламаның міндеттерi: бала тууына байланысты он бес еселенген айлық есептiк көрсеткiш мөлшерiнде біржолғы мемлекеттiк жәрдемақы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Бала тууға  Бала тууына байланысты        Қазақстан </w:t>
      </w:r>
    </w:p>
    <w:p>
      <w:pPr>
        <w:spacing w:after="0"/>
        <w:ind w:left="0"/>
        <w:jc w:val="both"/>
      </w:pPr>
      <w:r>
        <w:rPr>
          <w:rFonts w:ascii="Times New Roman"/>
          <w:b w:val="false"/>
          <w:i w:val="false"/>
          <w:color w:val="000000"/>
          <w:sz w:val="28"/>
        </w:rPr>
        <w:t xml:space="preserve">
                     байланысты  бiржолғы мемлекеттік    Жыл   Республика. </w:t>
      </w:r>
    </w:p>
    <w:p>
      <w:pPr>
        <w:spacing w:after="0"/>
        <w:ind w:left="0"/>
        <w:jc w:val="both"/>
      </w:pPr>
      <w:r>
        <w:rPr>
          <w:rFonts w:ascii="Times New Roman"/>
          <w:b w:val="false"/>
          <w:i w:val="false"/>
          <w:color w:val="000000"/>
          <w:sz w:val="28"/>
        </w:rPr>
        <w:t xml:space="preserve">
                     бiржолғы    жәрдемақы төлемiн      ішінде сының </w:t>
      </w:r>
    </w:p>
    <w:p>
      <w:pPr>
        <w:spacing w:after="0"/>
        <w:ind w:left="0"/>
        <w:jc w:val="both"/>
      </w:pPr>
      <w:r>
        <w:rPr>
          <w:rFonts w:ascii="Times New Roman"/>
          <w:b w:val="false"/>
          <w:i w:val="false"/>
          <w:color w:val="000000"/>
          <w:sz w:val="28"/>
        </w:rPr>
        <w:t xml:space="preserve">
                     мемлекеттiк уақытында қамтамасыз          Еңбек және </w:t>
      </w:r>
    </w:p>
    <w:p>
      <w:pPr>
        <w:spacing w:after="0"/>
        <w:ind w:left="0"/>
        <w:jc w:val="both"/>
      </w:pPr>
      <w:r>
        <w:rPr>
          <w:rFonts w:ascii="Times New Roman"/>
          <w:b w:val="false"/>
          <w:i w:val="false"/>
          <w:color w:val="000000"/>
          <w:sz w:val="28"/>
        </w:rPr>
        <w:t xml:space="preserve">
                     жәрдемақы.  ету.                          халықты </w:t>
      </w:r>
    </w:p>
    <w:p>
      <w:pPr>
        <w:spacing w:after="0"/>
        <w:ind w:left="0"/>
        <w:jc w:val="both"/>
      </w:pPr>
      <w:r>
        <w:rPr>
          <w:rFonts w:ascii="Times New Roman"/>
          <w:b w:val="false"/>
          <w:i w:val="false"/>
          <w:color w:val="000000"/>
          <w:sz w:val="28"/>
        </w:rPr>
        <w:t xml:space="preserve">
                     лар төлеу   Бала тууына байланысты        әлеуметтік </w:t>
      </w:r>
    </w:p>
    <w:p>
      <w:pPr>
        <w:spacing w:after="0"/>
        <w:ind w:left="0"/>
        <w:jc w:val="both"/>
      </w:pPr>
      <w:r>
        <w:rPr>
          <w:rFonts w:ascii="Times New Roman"/>
          <w:b w:val="false"/>
          <w:i w:val="false"/>
          <w:color w:val="000000"/>
          <w:sz w:val="28"/>
        </w:rPr>
        <w:t xml:space="preserve">
                                 бiржолғы мемлекеттiк          қорғау </w:t>
      </w:r>
    </w:p>
    <w:p>
      <w:pPr>
        <w:spacing w:after="0"/>
        <w:ind w:left="0"/>
        <w:jc w:val="both"/>
      </w:pPr>
      <w:r>
        <w:rPr>
          <w:rFonts w:ascii="Times New Roman"/>
          <w:b w:val="false"/>
          <w:i w:val="false"/>
          <w:color w:val="000000"/>
          <w:sz w:val="28"/>
        </w:rPr>
        <w:t xml:space="preserve">
                                 жәрдемақы алушылардың         министрлігі </w:t>
      </w:r>
    </w:p>
    <w:p>
      <w:pPr>
        <w:spacing w:after="0"/>
        <w:ind w:left="0"/>
        <w:jc w:val="both"/>
      </w:pPr>
      <w:r>
        <w:rPr>
          <w:rFonts w:ascii="Times New Roman"/>
          <w:b w:val="false"/>
          <w:i w:val="false"/>
          <w:color w:val="000000"/>
          <w:sz w:val="28"/>
        </w:rPr>
        <w:t xml:space="preserve">
                                 болжамды орташа </w:t>
      </w:r>
    </w:p>
    <w:p>
      <w:pPr>
        <w:spacing w:after="0"/>
        <w:ind w:left="0"/>
        <w:jc w:val="both"/>
      </w:pPr>
      <w:r>
        <w:rPr>
          <w:rFonts w:ascii="Times New Roman"/>
          <w:b w:val="false"/>
          <w:i w:val="false"/>
          <w:color w:val="000000"/>
          <w:sz w:val="28"/>
        </w:rPr>
        <w:t xml:space="preserve">
                                 жылдық саны 221500 </w:t>
      </w:r>
    </w:p>
    <w:p>
      <w:pPr>
        <w:spacing w:after="0"/>
        <w:ind w:left="0"/>
        <w:jc w:val="both"/>
      </w:pPr>
      <w:r>
        <w:rPr>
          <w:rFonts w:ascii="Times New Roman"/>
          <w:b w:val="false"/>
          <w:i w:val="false"/>
          <w:color w:val="000000"/>
          <w:sz w:val="28"/>
        </w:rPr>
        <w:t xml:space="preserve">
                                 адам құрайды.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елдегi демографиялық жағдайды жақсарту. </w:t>
      </w:r>
    </w:p>
    <w:bookmarkStart w:name="z25"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"Арал және Қазалы аудандарының тұрғындарына атаулы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әлеуметтiк көмек көрсету үшiн Қызылорда облыстық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270 000 мың теңге (екi жүз жетпiс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"Мемлекеттік атаулы әлеуметтiк көмек туралы" Қазақстан Республикасының 2001 жылғы 17 шiлдедегi Заңының </w:t>
      </w:r>
      <w:r>
        <w:rPr>
          <w:rFonts w:ascii="Times New Roman"/>
          <w:b w:val="false"/>
          <w:i w:val="false"/>
          <w:color w:val="000000"/>
          <w:sz w:val="28"/>
        </w:rPr>
        <w:t xml:space="preserve">1-9-баптары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28-бабы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Қызылорда облысы Арал және Қазалы аудандарының халқын әлеуметтiк қолдау. </w:t>
      </w:r>
    </w:p>
    <w:p>
      <w:pPr>
        <w:spacing w:after="0"/>
        <w:ind w:left="0"/>
        <w:jc w:val="both"/>
      </w:pPr>
      <w:r>
        <w:rPr>
          <w:rFonts w:ascii="Times New Roman"/>
          <w:b w:val="false"/>
          <w:i w:val="false"/>
          <w:color w:val="000000"/>
          <w:sz w:val="28"/>
        </w:rPr>
        <w:t xml:space="preserve">
            5. Бюджеттiк бағдарламаның мiндеттерi: Арал және Қазалы аудандарының халқына атаулы әлеуметтiк көмек көрсету мақсатында Қызылорда облыстық бюджетiн қаржылық қолдау.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  маның  !    бағдарламаның)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401   000  Арал және  Арал және Қазалы               Қазақстан </w:t>
      </w:r>
    </w:p>
    <w:p>
      <w:pPr>
        <w:spacing w:after="0"/>
        <w:ind w:left="0"/>
        <w:jc w:val="both"/>
      </w:pPr>
      <w:r>
        <w:rPr>
          <w:rFonts w:ascii="Times New Roman"/>
          <w:b w:val="false"/>
          <w:i w:val="false"/>
          <w:color w:val="000000"/>
          <w:sz w:val="28"/>
        </w:rPr>
        <w:t xml:space="preserve">
                     Қазалы     аудандарының халқына    Жыл    Республика. </w:t>
      </w:r>
    </w:p>
    <w:p>
      <w:pPr>
        <w:spacing w:after="0"/>
        <w:ind w:left="0"/>
        <w:jc w:val="both"/>
      </w:pPr>
      <w:r>
        <w:rPr>
          <w:rFonts w:ascii="Times New Roman"/>
          <w:b w:val="false"/>
          <w:i w:val="false"/>
          <w:color w:val="000000"/>
          <w:sz w:val="28"/>
        </w:rPr>
        <w:t xml:space="preserve">
                     аудандары. атаулы әлеуметтiк      ішінде  сының </w:t>
      </w:r>
    </w:p>
    <w:p>
      <w:pPr>
        <w:spacing w:after="0"/>
        <w:ind w:left="0"/>
        <w:jc w:val="both"/>
      </w:pPr>
      <w:r>
        <w:rPr>
          <w:rFonts w:ascii="Times New Roman"/>
          <w:b w:val="false"/>
          <w:i w:val="false"/>
          <w:color w:val="000000"/>
          <w:sz w:val="28"/>
        </w:rPr>
        <w:t xml:space="preserve">
                     ның        көмек көрсету үшiн             Еңбек және </w:t>
      </w:r>
    </w:p>
    <w:p>
      <w:pPr>
        <w:spacing w:after="0"/>
        <w:ind w:left="0"/>
        <w:jc w:val="both"/>
      </w:pPr>
      <w:r>
        <w:rPr>
          <w:rFonts w:ascii="Times New Roman"/>
          <w:b w:val="false"/>
          <w:i w:val="false"/>
          <w:color w:val="000000"/>
          <w:sz w:val="28"/>
        </w:rPr>
        <w:t xml:space="preserve">
                     тұрғын.    республикалық                  халықты </w:t>
      </w:r>
    </w:p>
    <w:p>
      <w:pPr>
        <w:spacing w:after="0"/>
        <w:ind w:left="0"/>
        <w:jc w:val="both"/>
      </w:pPr>
      <w:r>
        <w:rPr>
          <w:rFonts w:ascii="Times New Roman"/>
          <w:b w:val="false"/>
          <w:i w:val="false"/>
          <w:color w:val="000000"/>
          <w:sz w:val="28"/>
        </w:rPr>
        <w:t xml:space="preserve">
                     дарына     бюджеттен Қызылорда            әлеуметтік </w:t>
      </w:r>
    </w:p>
    <w:p>
      <w:pPr>
        <w:spacing w:after="0"/>
        <w:ind w:left="0"/>
        <w:jc w:val="both"/>
      </w:pPr>
      <w:r>
        <w:rPr>
          <w:rFonts w:ascii="Times New Roman"/>
          <w:b w:val="false"/>
          <w:i w:val="false"/>
          <w:color w:val="000000"/>
          <w:sz w:val="28"/>
        </w:rPr>
        <w:t xml:space="preserve">
                     атаулы     облыстық бюджетiне             қорғау </w:t>
      </w:r>
    </w:p>
    <w:p>
      <w:pPr>
        <w:spacing w:after="0"/>
        <w:ind w:left="0"/>
        <w:jc w:val="both"/>
      </w:pPr>
      <w:r>
        <w:rPr>
          <w:rFonts w:ascii="Times New Roman"/>
          <w:b w:val="false"/>
          <w:i w:val="false"/>
          <w:color w:val="000000"/>
          <w:sz w:val="28"/>
        </w:rPr>
        <w:t xml:space="preserve">
                     әлеуметтiк мақсатты трансферттер          министр. </w:t>
      </w:r>
    </w:p>
    <w:p>
      <w:pPr>
        <w:spacing w:after="0"/>
        <w:ind w:left="0"/>
        <w:jc w:val="both"/>
      </w:pPr>
      <w:r>
        <w:rPr>
          <w:rFonts w:ascii="Times New Roman"/>
          <w:b w:val="false"/>
          <w:i w:val="false"/>
          <w:color w:val="000000"/>
          <w:sz w:val="28"/>
        </w:rPr>
        <w:t xml:space="preserve">
                     көмек      бөлінуін қамтамасыз            лігі, </w:t>
      </w:r>
    </w:p>
    <w:p>
      <w:pPr>
        <w:spacing w:after="0"/>
        <w:ind w:left="0"/>
        <w:jc w:val="both"/>
      </w:pPr>
      <w:r>
        <w:rPr>
          <w:rFonts w:ascii="Times New Roman"/>
          <w:b w:val="false"/>
          <w:i w:val="false"/>
          <w:color w:val="000000"/>
          <w:sz w:val="28"/>
        </w:rPr>
        <w:t xml:space="preserve">
                     көрсету    ету                            Қызылорда </w:t>
      </w:r>
    </w:p>
    <w:p>
      <w:pPr>
        <w:spacing w:after="0"/>
        <w:ind w:left="0"/>
        <w:jc w:val="both"/>
      </w:pPr>
      <w:r>
        <w:rPr>
          <w:rFonts w:ascii="Times New Roman"/>
          <w:b w:val="false"/>
          <w:i w:val="false"/>
          <w:color w:val="000000"/>
          <w:sz w:val="28"/>
        </w:rPr>
        <w:t xml:space="preserve">
                     үшiн                                      облысының </w:t>
      </w:r>
    </w:p>
    <w:p>
      <w:pPr>
        <w:spacing w:after="0"/>
        <w:ind w:left="0"/>
        <w:jc w:val="both"/>
      </w:pPr>
      <w:r>
        <w:rPr>
          <w:rFonts w:ascii="Times New Roman"/>
          <w:b w:val="false"/>
          <w:i w:val="false"/>
          <w:color w:val="000000"/>
          <w:sz w:val="28"/>
        </w:rPr>
        <w:t xml:space="preserve">
                     Қызылорда                                 Әкімі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Қызылорда облысы Арал және Қазалы аудандарының халқына атаулы әлеуметтiк көмек көрсету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жөніндегi іс-шаралар тiзбесi, республикалық бюджеттен алынатын трансферттердi игеру шеңберiнде күтілетiн нәтижелердi сипаттайтын сандық және сапалық көрсеткiштер тиiстi жергiлiктi бюджеттiк бағдарламаның паспортында көрсетiледi. </w:t>
      </w:r>
    </w:p>
    <w:bookmarkStart w:name="z26"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"Шалқар ауданының тұрғындарына атаулы әлеуметтiк көмек көрсету үшiн Ақтөбе облыстық бюджетiне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74 354 мың теңге (жетпiс төрт миллион үш жүз елу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атаулы әлеуметтiк көмек туралы" Қазақстан Республикасының 2001 жылғы 17 шiлдедегi Заңының </w:t>
      </w:r>
      <w:r>
        <w:rPr>
          <w:rFonts w:ascii="Times New Roman"/>
          <w:b w:val="false"/>
          <w:i w:val="false"/>
          <w:color w:val="000000"/>
          <w:sz w:val="28"/>
        </w:rPr>
        <w:t xml:space="preserve">1-9-баптары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28-бабы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Ақтөбе облысы Шалқар ауданының халқын әлеуметтiк қолдау. </w:t>
      </w:r>
    </w:p>
    <w:p>
      <w:pPr>
        <w:spacing w:after="0"/>
        <w:ind w:left="0"/>
        <w:jc w:val="both"/>
      </w:pPr>
      <w:r>
        <w:rPr>
          <w:rFonts w:ascii="Times New Roman"/>
          <w:b w:val="false"/>
          <w:i w:val="false"/>
          <w:color w:val="000000"/>
          <w:sz w:val="28"/>
        </w:rPr>
        <w:t xml:space="preserve">
            5. Бюджеттік бағдарламаның мiндеттерi: Шалқар ауданының халқына атаулы әлеуметтiк көмек көрсету мақсатында Ақтөбе облыстық бюджетiн қаржылық қолдау.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402        Шалқар      Халыққа атаулы                Қазақстан </w:t>
      </w:r>
    </w:p>
    <w:p>
      <w:pPr>
        <w:spacing w:after="0"/>
        <w:ind w:left="0"/>
        <w:jc w:val="both"/>
      </w:pPr>
      <w:r>
        <w:rPr>
          <w:rFonts w:ascii="Times New Roman"/>
          <w:b w:val="false"/>
          <w:i w:val="false"/>
          <w:color w:val="000000"/>
          <w:sz w:val="28"/>
        </w:rPr>
        <w:t xml:space="preserve">
                     ауданының   әлеуметтік көмек       Жыл    Республика. </w:t>
      </w:r>
    </w:p>
    <w:p>
      <w:pPr>
        <w:spacing w:after="0"/>
        <w:ind w:left="0"/>
        <w:jc w:val="both"/>
      </w:pPr>
      <w:r>
        <w:rPr>
          <w:rFonts w:ascii="Times New Roman"/>
          <w:b w:val="false"/>
          <w:i w:val="false"/>
          <w:color w:val="000000"/>
          <w:sz w:val="28"/>
        </w:rPr>
        <w:t xml:space="preserve">
                     тұрғында.   көрсету үшін Ақтөбе   ішінде  сының </w:t>
      </w:r>
    </w:p>
    <w:p>
      <w:pPr>
        <w:spacing w:after="0"/>
        <w:ind w:left="0"/>
        <w:jc w:val="both"/>
      </w:pPr>
      <w:r>
        <w:rPr>
          <w:rFonts w:ascii="Times New Roman"/>
          <w:b w:val="false"/>
          <w:i w:val="false"/>
          <w:color w:val="000000"/>
          <w:sz w:val="28"/>
        </w:rPr>
        <w:t xml:space="preserve">
                     рына        облыстық бюджетіне            Еңбек және </w:t>
      </w:r>
    </w:p>
    <w:p>
      <w:pPr>
        <w:spacing w:after="0"/>
        <w:ind w:left="0"/>
        <w:jc w:val="both"/>
      </w:pPr>
      <w:r>
        <w:rPr>
          <w:rFonts w:ascii="Times New Roman"/>
          <w:b w:val="false"/>
          <w:i w:val="false"/>
          <w:color w:val="000000"/>
          <w:sz w:val="28"/>
        </w:rPr>
        <w:t xml:space="preserve">
                     атаулы      республикалық                 халықты </w:t>
      </w:r>
    </w:p>
    <w:p>
      <w:pPr>
        <w:spacing w:after="0"/>
        <w:ind w:left="0"/>
        <w:jc w:val="both"/>
      </w:pPr>
      <w:r>
        <w:rPr>
          <w:rFonts w:ascii="Times New Roman"/>
          <w:b w:val="false"/>
          <w:i w:val="false"/>
          <w:color w:val="000000"/>
          <w:sz w:val="28"/>
        </w:rPr>
        <w:t xml:space="preserve">
                     әлеуметтiк  бюджеттен қаржы               әлеуметтік </w:t>
      </w:r>
    </w:p>
    <w:p>
      <w:pPr>
        <w:spacing w:after="0"/>
        <w:ind w:left="0"/>
        <w:jc w:val="both"/>
      </w:pPr>
      <w:r>
        <w:rPr>
          <w:rFonts w:ascii="Times New Roman"/>
          <w:b w:val="false"/>
          <w:i w:val="false"/>
          <w:color w:val="000000"/>
          <w:sz w:val="28"/>
        </w:rPr>
        <w:t xml:space="preserve">
                     көмек       бөлінуін қамтамасыз           қорғау </w:t>
      </w:r>
    </w:p>
    <w:p>
      <w:pPr>
        <w:spacing w:after="0"/>
        <w:ind w:left="0"/>
        <w:jc w:val="both"/>
      </w:pPr>
      <w:r>
        <w:rPr>
          <w:rFonts w:ascii="Times New Roman"/>
          <w:b w:val="false"/>
          <w:i w:val="false"/>
          <w:color w:val="000000"/>
          <w:sz w:val="28"/>
        </w:rPr>
        <w:t xml:space="preserve">
                     көрсету     ету                           министрлігі </w:t>
      </w:r>
    </w:p>
    <w:p>
      <w:pPr>
        <w:spacing w:after="0"/>
        <w:ind w:left="0"/>
        <w:jc w:val="both"/>
      </w:pPr>
      <w:r>
        <w:rPr>
          <w:rFonts w:ascii="Times New Roman"/>
          <w:b w:val="false"/>
          <w:i w:val="false"/>
          <w:color w:val="000000"/>
          <w:sz w:val="28"/>
        </w:rPr>
        <w:t xml:space="preserve">
                     үшiн Ақтөбе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Ақтөбе облысы Шалқар ауданының халқына атаулы әлеуметтік көмек көрсету.*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27"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"Жұмыспен қамтылудың, кедейшiлiктің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базасын сүйемелдеу"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41 613 мың теңге (қырық бip миллион алты жүз он үш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6 , </w:t>
      </w:r>
      <w:r>
        <w:rPr>
          <w:rFonts w:ascii="Times New Roman"/>
          <w:b w:val="false"/>
          <w:i w:val="false"/>
          <w:color w:val="000000"/>
          <w:sz w:val="28"/>
        </w:rPr>
        <w:t xml:space="preserve">12-баптары </w:t>
      </w:r>
      <w:r>
        <w:rPr>
          <w:rFonts w:ascii="Times New Roman"/>
          <w:b w:val="false"/>
          <w:i w:val="false"/>
          <w:color w:val="000000"/>
          <w:sz w:val="28"/>
        </w:rPr>
        <w:t xml:space="preserve">, "Мемлекеттiк атаулы әлеуметтiк көмек туралы" Қазақстан Республикасының 2001 жылғы 17 шiлдедегi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атаулы әлеуметтiк көмек туралы" "Қазақстан Республикасының Заңын iске асыру жөнiндегi шаралар туралы" Қазақстан Республикасы Үкiметiнiң 2001 жылғы 24 желтоқсандағы N 1685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Еңбек және халықты әлеуметтiк қорғау министрлiгiнің мәселелерi" туралы Қазақстан Республикасы Үкiметінiң 2001 жылғы 20 шілдедегі N 983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жұмыссыздықтың, кедейшiлiктiң деңгейiн төмендету, республиканың аз қамтамасыз етiлген азаматтарына атаулы әлеуметтік көмек көрсету туралы деректердi талдау мақсатында мемлекеттiк саясатты iске асыру, сондай-ақ Қазақстан Республикасына шетелдiк жұмыс күшiн тарту мониторингі үшiн база құру. </w:t>
      </w:r>
    </w:p>
    <w:p>
      <w:pPr>
        <w:spacing w:after="0"/>
        <w:ind w:left="0"/>
        <w:jc w:val="both"/>
      </w:pPr>
      <w:r>
        <w:rPr>
          <w:rFonts w:ascii="Times New Roman"/>
          <w:b w:val="false"/>
          <w:i w:val="false"/>
          <w:color w:val="000000"/>
          <w:sz w:val="28"/>
        </w:rPr>
        <w:t xml:space="preserve">
            5. Бюджеттiк бағдарламаның мiндеттерi: еңбек рыногының деректерiн жинау, қолдау және өңдеу, Қазақстан Республикасының аз қамтылған азаматтарына атаулы әлеуметтiк көмек көрсету туралы ақпарат жинақтау, жұмыспен қамту, кедейшiлiктiң аймақтық базасын құру, атаулы көмектi тағайындау және төлеу, Қазақстан Республикасында жұмыс iстейтiн шетел мамандары, басқа елдердiң жұмыс күшін тартатын жұмыс берушiлер жөнiнде база құру және өңдеу жөнiндегi ақпараттық технологияларды әзiрлеу, жетiлдiру, енгiзу, бiрыңғай республикалық жұмыспен қамту базасын, атаулы әлеуметтік көмек алушылары жөніндегi мониторингтi өңдеу, аз қамтамасыз етiлген азаматтарға әр облыс және жалпы республика бойынша әлеуметтiк көмек беру туралы ақпараттарды қорыту және талдау, атаулы әлеуметтік көмекке жұмсалған шығындардың көлемi туралы ақпарат өңдеу.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Жұмыс пен   Аймақтар бойынша              Қазақстан </w:t>
      </w:r>
    </w:p>
    <w:p>
      <w:pPr>
        <w:spacing w:after="0"/>
        <w:ind w:left="0"/>
        <w:jc w:val="both"/>
      </w:pPr>
      <w:r>
        <w:rPr>
          <w:rFonts w:ascii="Times New Roman"/>
          <w:b w:val="false"/>
          <w:i w:val="false"/>
          <w:color w:val="000000"/>
          <w:sz w:val="28"/>
        </w:rPr>
        <w:t xml:space="preserve">
                     қамтылу.    кедейшілікпен және     Жыл    Республика. </w:t>
      </w:r>
    </w:p>
    <w:p>
      <w:pPr>
        <w:spacing w:after="0"/>
        <w:ind w:left="0"/>
        <w:jc w:val="both"/>
      </w:pPr>
      <w:r>
        <w:rPr>
          <w:rFonts w:ascii="Times New Roman"/>
          <w:b w:val="false"/>
          <w:i w:val="false"/>
          <w:color w:val="000000"/>
          <w:sz w:val="28"/>
        </w:rPr>
        <w:t xml:space="preserve">
                     дың, кедей. жұмыссыздықпен        ішінде  сының </w:t>
      </w:r>
    </w:p>
    <w:p>
      <w:pPr>
        <w:spacing w:after="0"/>
        <w:ind w:left="0"/>
        <w:jc w:val="both"/>
      </w:pPr>
      <w:r>
        <w:rPr>
          <w:rFonts w:ascii="Times New Roman"/>
          <w:b w:val="false"/>
          <w:i w:val="false"/>
          <w:color w:val="000000"/>
          <w:sz w:val="28"/>
        </w:rPr>
        <w:t xml:space="preserve">
                     шiлiктің    бағдарламаның                 Еңбек және </w:t>
      </w:r>
    </w:p>
    <w:p>
      <w:pPr>
        <w:spacing w:after="0"/>
        <w:ind w:left="0"/>
        <w:jc w:val="both"/>
      </w:pPr>
      <w:r>
        <w:rPr>
          <w:rFonts w:ascii="Times New Roman"/>
          <w:b w:val="false"/>
          <w:i w:val="false"/>
          <w:color w:val="000000"/>
          <w:sz w:val="28"/>
        </w:rPr>
        <w:t xml:space="preserve">
                     ақпараттық  орындалу барысы,              халықты </w:t>
      </w:r>
    </w:p>
    <w:p>
      <w:pPr>
        <w:spacing w:after="0"/>
        <w:ind w:left="0"/>
        <w:jc w:val="both"/>
      </w:pPr>
      <w:r>
        <w:rPr>
          <w:rFonts w:ascii="Times New Roman"/>
          <w:b w:val="false"/>
          <w:i w:val="false"/>
          <w:color w:val="000000"/>
          <w:sz w:val="28"/>
        </w:rPr>
        <w:t xml:space="preserve">
                     базасын     экономика салалары            әлеуметтік </w:t>
      </w:r>
    </w:p>
    <w:p>
      <w:pPr>
        <w:spacing w:after="0"/>
        <w:ind w:left="0"/>
        <w:jc w:val="both"/>
      </w:pPr>
      <w:r>
        <w:rPr>
          <w:rFonts w:ascii="Times New Roman"/>
          <w:b w:val="false"/>
          <w:i w:val="false"/>
          <w:color w:val="000000"/>
          <w:sz w:val="28"/>
        </w:rPr>
        <w:t xml:space="preserve">
                     сүйемелдеу  бойынша жаңа жұмыс            қорғау </w:t>
      </w:r>
    </w:p>
    <w:p>
      <w:pPr>
        <w:spacing w:after="0"/>
        <w:ind w:left="0"/>
        <w:jc w:val="both"/>
      </w:pPr>
      <w:r>
        <w:rPr>
          <w:rFonts w:ascii="Times New Roman"/>
          <w:b w:val="false"/>
          <w:i w:val="false"/>
          <w:color w:val="000000"/>
          <w:sz w:val="28"/>
        </w:rPr>
        <w:t xml:space="preserve">
                                 орындарын құру,               министрлігі </w:t>
      </w:r>
    </w:p>
    <w:p>
      <w:pPr>
        <w:spacing w:after="0"/>
        <w:ind w:left="0"/>
        <w:jc w:val="both"/>
      </w:pPr>
      <w:r>
        <w:rPr>
          <w:rFonts w:ascii="Times New Roman"/>
          <w:b w:val="false"/>
          <w:i w:val="false"/>
          <w:color w:val="000000"/>
          <w:sz w:val="28"/>
        </w:rPr>
        <w:t xml:space="preserve">
                                 ақылы қоғамдық жұмыс </w:t>
      </w:r>
    </w:p>
    <w:p>
      <w:pPr>
        <w:spacing w:after="0"/>
        <w:ind w:left="0"/>
        <w:jc w:val="both"/>
      </w:pPr>
      <w:r>
        <w:rPr>
          <w:rFonts w:ascii="Times New Roman"/>
          <w:b w:val="false"/>
          <w:i w:val="false"/>
          <w:color w:val="000000"/>
          <w:sz w:val="28"/>
        </w:rPr>
        <w:t xml:space="preserve">
                                 орындарына тарту </w:t>
      </w:r>
    </w:p>
    <w:p>
      <w:pPr>
        <w:spacing w:after="0"/>
        <w:ind w:left="0"/>
        <w:jc w:val="both"/>
      </w:pPr>
      <w:r>
        <w:rPr>
          <w:rFonts w:ascii="Times New Roman"/>
          <w:b w:val="false"/>
          <w:i w:val="false"/>
          <w:color w:val="000000"/>
          <w:sz w:val="28"/>
        </w:rPr>
        <w:t xml:space="preserve">
                                 жөніндегі ақпаратты </w:t>
      </w:r>
    </w:p>
    <w:p>
      <w:pPr>
        <w:spacing w:after="0"/>
        <w:ind w:left="0"/>
        <w:jc w:val="both"/>
      </w:pP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
                                 Атаулы әлеуметтiк </w:t>
      </w:r>
    </w:p>
    <w:p>
      <w:pPr>
        <w:spacing w:after="0"/>
        <w:ind w:left="0"/>
        <w:jc w:val="both"/>
      </w:pPr>
      <w:r>
        <w:rPr>
          <w:rFonts w:ascii="Times New Roman"/>
          <w:b w:val="false"/>
          <w:i w:val="false"/>
          <w:color w:val="000000"/>
          <w:sz w:val="28"/>
        </w:rPr>
        <w:t xml:space="preserve">
                                 көмек бойынша </w:t>
      </w:r>
    </w:p>
    <w:p>
      <w:pPr>
        <w:spacing w:after="0"/>
        <w:ind w:left="0"/>
        <w:jc w:val="both"/>
      </w:pPr>
      <w:r>
        <w:rPr>
          <w:rFonts w:ascii="Times New Roman"/>
          <w:b w:val="false"/>
          <w:i w:val="false"/>
          <w:color w:val="000000"/>
          <w:sz w:val="28"/>
        </w:rPr>
        <w:t xml:space="preserve">
                                 бағдарламалы-қолдан. </w:t>
      </w:r>
    </w:p>
    <w:p>
      <w:pPr>
        <w:spacing w:after="0"/>
        <w:ind w:left="0"/>
        <w:jc w:val="both"/>
      </w:pPr>
      <w:r>
        <w:rPr>
          <w:rFonts w:ascii="Times New Roman"/>
          <w:b w:val="false"/>
          <w:i w:val="false"/>
          <w:color w:val="000000"/>
          <w:sz w:val="28"/>
        </w:rPr>
        <w:t xml:space="preserve">
                                 балы кiшi жүйе құру, </w:t>
      </w:r>
    </w:p>
    <w:p>
      <w:pPr>
        <w:spacing w:after="0"/>
        <w:ind w:left="0"/>
        <w:jc w:val="both"/>
      </w:pPr>
      <w:r>
        <w:rPr>
          <w:rFonts w:ascii="Times New Roman"/>
          <w:b w:val="false"/>
          <w:i w:val="false"/>
          <w:color w:val="000000"/>
          <w:sz w:val="28"/>
        </w:rPr>
        <w:t xml:space="preserve">
                                 ере жүру, қолдау: </w:t>
      </w:r>
    </w:p>
    <w:p>
      <w:pPr>
        <w:spacing w:after="0"/>
        <w:ind w:left="0"/>
        <w:jc w:val="both"/>
      </w:pPr>
      <w:r>
        <w:rPr>
          <w:rFonts w:ascii="Times New Roman"/>
          <w:b w:val="false"/>
          <w:i w:val="false"/>
          <w:color w:val="000000"/>
          <w:sz w:val="28"/>
        </w:rPr>
        <w:t xml:space="preserve">
                                 - атаулы әлеуметтiк </w:t>
      </w:r>
    </w:p>
    <w:p>
      <w:pPr>
        <w:spacing w:after="0"/>
        <w:ind w:left="0"/>
        <w:jc w:val="both"/>
      </w:pPr>
      <w:r>
        <w:rPr>
          <w:rFonts w:ascii="Times New Roman"/>
          <w:b w:val="false"/>
          <w:i w:val="false"/>
          <w:color w:val="000000"/>
          <w:sz w:val="28"/>
        </w:rPr>
        <w:t xml:space="preserve">
                                 көмек алушылардың </w:t>
      </w:r>
    </w:p>
    <w:p>
      <w:pPr>
        <w:spacing w:after="0"/>
        <w:ind w:left="0"/>
        <w:jc w:val="both"/>
      </w:pPr>
      <w:r>
        <w:rPr>
          <w:rFonts w:ascii="Times New Roman"/>
          <w:b w:val="false"/>
          <w:i w:val="false"/>
          <w:color w:val="000000"/>
          <w:sz w:val="28"/>
        </w:rPr>
        <w:t xml:space="preserve">
                                 аймақтық базасына </w:t>
      </w:r>
    </w:p>
    <w:p>
      <w:pPr>
        <w:spacing w:after="0"/>
        <w:ind w:left="0"/>
        <w:jc w:val="both"/>
      </w:pPr>
      <w:r>
        <w:rPr>
          <w:rFonts w:ascii="Times New Roman"/>
          <w:b w:val="false"/>
          <w:i w:val="false"/>
          <w:color w:val="000000"/>
          <w:sz w:val="28"/>
        </w:rPr>
        <w:t xml:space="preserve">
                                 ере жүру; </w:t>
      </w:r>
    </w:p>
    <w:p>
      <w:pPr>
        <w:spacing w:after="0"/>
        <w:ind w:left="0"/>
        <w:jc w:val="both"/>
      </w:pPr>
      <w:r>
        <w:rPr>
          <w:rFonts w:ascii="Times New Roman"/>
          <w:b w:val="false"/>
          <w:i w:val="false"/>
          <w:color w:val="000000"/>
          <w:sz w:val="28"/>
        </w:rPr>
        <w:t xml:space="preserve">
                                 - алушылар санаттарын </w:t>
      </w:r>
    </w:p>
    <w:p>
      <w:pPr>
        <w:spacing w:after="0"/>
        <w:ind w:left="0"/>
        <w:jc w:val="both"/>
      </w:pPr>
      <w:r>
        <w:rPr>
          <w:rFonts w:ascii="Times New Roman"/>
          <w:b w:val="false"/>
          <w:i w:val="false"/>
          <w:color w:val="000000"/>
          <w:sz w:val="28"/>
        </w:rPr>
        <w:t xml:space="preserve">
                                 анықтамалығын, </w:t>
      </w:r>
    </w:p>
    <w:p>
      <w:pPr>
        <w:spacing w:after="0"/>
        <w:ind w:left="0"/>
        <w:jc w:val="both"/>
      </w:pPr>
      <w:r>
        <w:rPr>
          <w:rFonts w:ascii="Times New Roman"/>
          <w:b w:val="false"/>
          <w:i w:val="false"/>
          <w:color w:val="000000"/>
          <w:sz w:val="28"/>
        </w:rPr>
        <w:t xml:space="preserve">
                                 түрлерінің сыныптама. </w:t>
      </w:r>
    </w:p>
    <w:p>
      <w:pPr>
        <w:spacing w:after="0"/>
        <w:ind w:left="0"/>
        <w:jc w:val="both"/>
      </w:pPr>
      <w:r>
        <w:rPr>
          <w:rFonts w:ascii="Times New Roman"/>
          <w:b w:val="false"/>
          <w:i w:val="false"/>
          <w:color w:val="000000"/>
          <w:sz w:val="28"/>
        </w:rPr>
        <w:t xml:space="preserve">
                                 сын, табыстың, </w:t>
      </w:r>
    </w:p>
    <w:p>
      <w:pPr>
        <w:spacing w:after="0"/>
        <w:ind w:left="0"/>
        <w:jc w:val="both"/>
      </w:pPr>
      <w:r>
        <w:rPr>
          <w:rFonts w:ascii="Times New Roman"/>
          <w:b w:val="false"/>
          <w:i w:val="false"/>
          <w:color w:val="000000"/>
          <w:sz w:val="28"/>
        </w:rPr>
        <w:t xml:space="preserve">
                                 алынатын өнiм түрлерi </w:t>
      </w:r>
    </w:p>
    <w:p>
      <w:pPr>
        <w:spacing w:after="0"/>
        <w:ind w:left="0"/>
        <w:jc w:val="both"/>
      </w:pPr>
      <w:r>
        <w:rPr>
          <w:rFonts w:ascii="Times New Roman"/>
          <w:b w:val="false"/>
          <w:i w:val="false"/>
          <w:color w:val="000000"/>
          <w:sz w:val="28"/>
        </w:rPr>
        <w:t xml:space="preserve">
                                 нормативтерін </w:t>
      </w:r>
    </w:p>
    <w:p>
      <w:pPr>
        <w:spacing w:after="0"/>
        <w:ind w:left="0"/>
        <w:jc w:val="both"/>
      </w:pPr>
      <w:r>
        <w:rPr>
          <w:rFonts w:ascii="Times New Roman"/>
          <w:b w:val="false"/>
          <w:i w:val="false"/>
          <w:color w:val="000000"/>
          <w:sz w:val="28"/>
        </w:rPr>
        <w:t xml:space="preserve">
                                 автоматтандырып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атаулы әлеуметтік </w:t>
      </w:r>
    </w:p>
    <w:p>
      <w:pPr>
        <w:spacing w:after="0"/>
        <w:ind w:left="0"/>
        <w:jc w:val="both"/>
      </w:pPr>
      <w:r>
        <w:rPr>
          <w:rFonts w:ascii="Times New Roman"/>
          <w:b w:val="false"/>
          <w:i w:val="false"/>
          <w:color w:val="000000"/>
          <w:sz w:val="28"/>
        </w:rPr>
        <w:t xml:space="preserve">
                                 көмек тағайындауды, </w:t>
      </w:r>
    </w:p>
    <w:p>
      <w:pPr>
        <w:spacing w:after="0"/>
        <w:ind w:left="0"/>
        <w:jc w:val="both"/>
      </w:pPr>
      <w:r>
        <w:rPr>
          <w:rFonts w:ascii="Times New Roman"/>
          <w:b w:val="false"/>
          <w:i w:val="false"/>
          <w:color w:val="000000"/>
          <w:sz w:val="28"/>
        </w:rPr>
        <w:t xml:space="preserve">
                                 төлемдердi бақылауды </w:t>
      </w:r>
    </w:p>
    <w:p>
      <w:pPr>
        <w:spacing w:after="0"/>
        <w:ind w:left="0"/>
        <w:jc w:val="both"/>
      </w:pPr>
      <w:r>
        <w:rPr>
          <w:rFonts w:ascii="Times New Roman"/>
          <w:b w:val="false"/>
          <w:i w:val="false"/>
          <w:color w:val="000000"/>
          <w:sz w:val="28"/>
        </w:rPr>
        <w:t xml:space="preserve">
                                 автоматтандыру; </w:t>
      </w:r>
    </w:p>
    <w:p>
      <w:pPr>
        <w:spacing w:after="0"/>
        <w:ind w:left="0"/>
        <w:jc w:val="both"/>
      </w:pPr>
      <w:r>
        <w:rPr>
          <w:rFonts w:ascii="Times New Roman"/>
          <w:b w:val="false"/>
          <w:i w:val="false"/>
          <w:color w:val="000000"/>
          <w:sz w:val="28"/>
        </w:rPr>
        <w:t xml:space="preserve">
                                 - жиынтық деректердi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Шетелдiк жұмыс күшiн </w:t>
      </w:r>
    </w:p>
    <w:p>
      <w:pPr>
        <w:spacing w:after="0"/>
        <w:ind w:left="0"/>
        <w:jc w:val="both"/>
      </w:pPr>
      <w:r>
        <w:rPr>
          <w:rFonts w:ascii="Times New Roman"/>
          <w:b w:val="false"/>
          <w:i w:val="false"/>
          <w:color w:val="000000"/>
          <w:sz w:val="28"/>
        </w:rPr>
        <w:t xml:space="preserve">
                                 әкелудiң және жұмыс </w:t>
      </w:r>
    </w:p>
    <w:p>
      <w:pPr>
        <w:spacing w:after="0"/>
        <w:ind w:left="0"/>
        <w:jc w:val="both"/>
      </w:pPr>
      <w:r>
        <w:rPr>
          <w:rFonts w:ascii="Times New Roman"/>
          <w:b w:val="false"/>
          <w:i w:val="false"/>
          <w:color w:val="000000"/>
          <w:sz w:val="28"/>
        </w:rPr>
        <w:t xml:space="preserve">
                                 берушiлердің берiлген </w:t>
      </w:r>
    </w:p>
    <w:p>
      <w:pPr>
        <w:spacing w:after="0"/>
        <w:ind w:left="0"/>
        <w:jc w:val="both"/>
      </w:pPr>
      <w:r>
        <w:rPr>
          <w:rFonts w:ascii="Times New Roman"/>
          <w:b w:val="false"/>
          <w:i w:val="false"/>
          <w:color w:val="000000"/>
          <w:sz w:val="28"/>
        </w:rPr>
        <w:t xml:space="preserve">
                                 рұқсаттар бойынша </w:t>
      </w:r>
    </w:p>
    <w:p>
      <w:pPr>
        <w:spacing w:after="0"/>
        <w:ind w:left="0"/>
        <w:jc w:val="both"/>
      </w:pPr>
      <w:r>
        <w:rPr>
          <w:rFonts w:ascii="Times New Roman"/>
          <w:b w:val="false"/>
          <w:i w:val="false"/>
          <w:color w:val="000000"/>
          <w:sz w:val="28"/>
        </w:rPr>
        <w:t xml:space="preserve">
                                 шарттарды орындау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 басқа елдердiң маман. </w:t>
      </w:r>
    </w:p>
    <w:p>
      <w:pPr>
        <w:spacing w:after="0"/>
        <w:ind w:left="0"/>
        <w:jc w:val="both"/>
      </w:pPr>
      <w:r>
        <w:rPr>
          <w:rFonts w:ascii="Times New Roman"/>
          <w:b w:val="false"/>
          <w:i w:val="false"/>
          <w:color w:val="000000"/>
          <w:sz w:val="28"/>
        </w:rPr>
        <w:t xml:space="preserve">
                                 дарын тартатын, жұмыс </w:t>
      </w:r>
    </w:p>
    <w:p>
      <w:pPr>
        <w:spacing w:after="0"/>
        <w:ind w:left="0"/>
        <w:jc w:val="both"/>
      </w:pPr>
      <w:r>
        <w:rPr>
          <w:rFonts w:ascii="Times New Roman"/>
          <w:b w:val="false"/>
          <w:i w:val="false"/>
          <w:color w:val="000000"/>
          <w:sz w:val="28"/>
        </w:rPr>
        <w:t xml:space="preserve">
                                 берушiлердің аймақтар, </w:t>
      </w:r>
    </w:p>
    <w:p>
      <w:pPr>
        <w:spacing w:after="0"/>
        <w:ind w:left="0"/>
        <w:jc w:val="both"/>
      </w:pPr>
      <w:r>
        <w:rPr>
          <w:rFonts w:ascii="Times New Roman"/>
          <w:b w:val="false"/>
          <w:i w:val="false"/>
          <w:color w:val="000000"/>
          <w:sz w:val="28"/>
        </w:rPr>
        <w:t xml:space="preserve">
                                 қызмет түрлерi бойынша </w:t>
      </w:r>
    </w:p>
    <w:p>
      <w:pPr>
        <w:spacing w:after="0"/>
        <w:ind w:left="0"/>
        <w:jc w:val="both"/>
      </w:pPr>
      <w:r>
        <w:rPr>
          <w:rFonts w:ascii="Times New Roman"/>
          <w:b w:val="false"/>
          <w:i w:val="false"/>
          <w:color w:val="000000"/>
          <w:sz w:val="28"/>
        </w:rPr>
        <w:t xml:space="preserve">
                                 деректер базасын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 өтiніштердің және </w:t>
      </w:r>
    </w:p>
    <w:p>
      <w:pPr>
        <w:spacing w:after="0"/>
        <w:ind w:left="0"/>
        <w:jc w:val="both"/>
      </w:pPr>
      <w:r>
        <w:rPr>
          <w:rFonts w:ascii="Times New Roman"/>
          <w:b w:val="false"/>
          <w:i w:val="false"/>
          <w:color w:val="000000"/>
          <w:sz w:val="28"/>
        </w:rPr>
        <w:t xml:space="preserve">
                                 олар бойынша берiлген </w:t>
      </w:r>
    </w:p>
    <w:p>
      <w:pPr>
        <w:spacing w:after="0"/>
        <w:ind w:left="0"/>
        <w:jc w:val="both"/>
      </w:pPr>
      <w:r>
        <w:rPr>
          <w:rFonts w:ascii="Times New Roman"/>
          <w:b w:val="false"/>
          <w:i w:val="false"/>
          <w:color w:val="000000"/>
          <w:sz w:val="28"/>
        </w:rPr>
        <w:t xml:space="preserve">
                                 рұқсаттардың деректер </w:t>
      </w:r>
    </w:p>
    <w:p>
      <w:pPr>
        <w:spacing w:after="0"/>
        <w:ind w:left="0"/>
        <w:jc w:val="both"/>
      </w:pPr>
      <w:r>
        <w:rPr>
          <w:rFonts w:ascii="Times New Roman"/>
          <w:b w:val="false"/>
          <w:i w:val="false"/>
          <w:color w:val="000000"/>
          <w:sz w:val="28"/>
        </w:rPr>
        <w:t xml:space="preserve">
                                 базасы; </w:t>
      </w:r>
    </w:p>
    <w:p>
      <w:pPr>
        <w:spacing w:after="0"/>
        <w:ind w:left="0"/>
        <w:jc w:val="both"/>
      </w:pPr>
      <w:r>
        <w:rPr>
          <w:rFonts w:ascii="Times New Roman"/>
          <w:b w:val="false"/>
          <w:i w:val="false"/>
          <w:color w:val="000000"/>
          <w:sz w:val="28"/>
        </w:rPr>
        <w:t xml:space="preserve">
                                 - шетел мамандарының </w:t>
      </w:r>
    </w:p>
    <w:p>
      <w:pPr>
        <w:spacing w:after="0"/>
        <w:ind w:left="0"/>
        <w:jc w:val="both"/>
      </w:pPr>
      <w:r>
        <w:rPr>
          <w:rFonts w:ascii="Times New Roman"/>
          <w:b w:val="false"/>
          <w:i w:val="false"/>
          <w:color w:val="000000"/>
          <w:sz w:val="28"/>
        </w:rPr>
        <w:t xml:space="preserve">
                                 дербес есебiнің </w:t>
      </w:r>
    </w:p>
    <w:p>
      <w:pPr>
        <w:spacing w:after="0"/>
        <w:ind w:left="0"/>
        <w:jc w:val="both"/>
      </w:pPr>
      <w:r>
        <w:rPr>
          <w:rFonts w:ascii="Times New Roman"/>
          <w:b w:val="false"/>
          <w:i w:val="false"/>
          <w:color w:val="000000"/>
          <w:sz w:val="28"/>
        </w:rPr>
        <w:t xml:space="preserve">
                                 базасы; </w:t>
      </w:r>
    </w:p>
    <w:p>
      <w:pPr>
        <w:spacing w:after="0"/>
        <w:ind w:left="0"/>
        <w:jc w:val="both"/>
      </w:pPr>
      <w:r>
        <w:rPr>
          <w:rFonts w:ascii="Times New Roman"/>
          <w:b w:val="false"/>
          <w:i w:val="false"/>
          <w:color w:val="000000"/>
          <w:sz w:val="28"/>
        </w:rPr>
        <w:t xml:space="preserve">
                                 - қосымша жұмыс </w:t>
      </w:r>
    </w:p>
    <w:p>
      <w:pPr>
        <w:spacing w:after="0"/>
        <w:ind w:left="0"/>
        <w:jc w:val="both"/>
      </w:pPr>
      <w:r>
        <w:rPr>
          <w:rFonts w:ascii="Times New Roman"/>
          <w:b w:val="false"/>
          <w:i w:val="false"/>
          <w:color w:val="000000"/>
          <w:sz w:val="28"/>
        </w:rPr>
        <w:t xml:space="preserve">
                                 орындары, шетел маман. </w:t>
      </w:r>
    </w:p>
    <w:p>
      <w:pPr>
        <w:spacing w:after="0"/>
        <w:ind w:left="0"/>
        <w:jc w:val="both"/>
      </w:pPr>
      <w:r>
        <w:rPr>
          <w:rFonts w:ascii="Times New Roman"/>
          <w:b w:val="false"/>
          <w:i w:val="false"/>
          <w:color w:val="000000"/>
          <w:sz w:val="28"/>
        </w:rPr>
        <w:t xml:space="preserve">
                                 дарын алмастыру үшiн </w:t>
      </w:r>
    </w:p>
    <w:p>
      <w:pPr>
        <w:spacing w:after="0"/>
        <w:ind w:left="0"/>
        <w:jc w:val="both"/>
      </w:pPr>
      <w:r>
        <w:rPr>
          <w:rFonts w:ascii="Times New Roman"/>
          <w:b w:val="false"/>
          <w:i w:val="false"/>
          <w:color w:val="000000"/>
          <w:sz w:val="28"/>
        </w:rPr>
        <w:t xml:space="preserve">
                                 қайта оқыған Қазақстан </w:t>
      </w:r>
    </w:p>
    <w:p>
      <w:pPr>
        <w:spacing w:after="0"/>
        <w:ind w:left="0"/>
        <w:jc w:val="both"/>
      </w:pPr>
      <w:r>
        <w:rPr>
          <w:rFonts w:ascii="Times New Roman"/>
          <w:b w:val="false"/>
          <w:i w:val="false"/>
          <w:color w:val="000000"/>
          <w:sz w:val="28"/>
        </w:rPr>
        <w:t xml:space="preserve">
                                 Республикасы азамат. </w:t>
      </w:r>
    </w:p>
    <w:p>
      <w:pPr>
        <w:spacing w:after="0"/>
        <w:ind w:left="0"/>
        <w:jc w:val="both"/>
      </w:pPr>
      <w:r>
        <w:rPr>
          <w:rFonts w:ascii="Times New Roman"/>
          <w:b w:val="false"/>
          <w:i w:val="false"/>
          <w:color w:val="000000"/>
          <w:sz w:val="28"/>
        </w:rPr>
        <w:t xml:space="preserve">
                                 тарының саны, шетелдiк </w:t>
      </w:r>
    </w:p>
    <w:p>
      <w:pPr>
        <w:spacing w:after="0"/>
        <w:ind w:left="0"/>
        <w:jc w:val="both"/>
      </w:pPr>
      <w:r>
        <w:rPr>
          <w:rFonts w:ascii="Times New Roman"/>
          <w:b w:val="false"/>
          <w:i w:val="false"/>
          <w:color w:val="000000"/>
          <w:sz w:val="28"/>
        </w:rPr>
        <w:t xml:space="preserve">
                                 басқару ұйымдарында </w:t>
      </w:r>
    </w:p>
    <w:p>
      <w:pPr>
        <w:spacing w:after="0"/>
        <w:ind w:left="0"/>
        <w:jc w:val="both"/>
      </w:pPr>
      <w:r>
        <w:rPr>
          <w:rFonts w:ascii="Times New Roman"/>
          <w:b w:val="false"/>
          <w:i w:val="false"/>
          <w:color w:val="000000"/>
          <w:sz w:val="28"/>
        </w:rPr>
        <w:t xml:space="preserve">
                                 жұмыс iстейтiн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азаматтарының саны </w:t>
      </w:r>
    </w:p>
    <w:p>
      <w:pPr>
        <w:spacing w:after="0"/>
        <w:ind w:left="0"/>
        <w:jc w:val="both"/>
      </w:pPr>
      <w:r>
        <w:rPr>
          <w:rFonts w:ascii="Times New Roman"/>
          <w:b w:val="false"/>
          <w:i w:val="false"/>
          <w:color w:val="000000"/>
          <w:sz w:val="28"/>
        </w:rPr>
        <w:t xml:space="preserve">
                                 және т.б. туралы </w:t>
      </w:r>
    </w:p>
    <w:p>
      <w:pPr>
        <w:spacing w:after="0"/>
        <w:ind w:left="0"/>
        <w:jc w:val="both"/>
      </w:pPr>
      <w:r>
        <w:rPr>
          <w:rFonts w:ascii="Times New Roman"/>
          <w:b w:val="false"/>
          <w:i w:val="false"/>
          <w:color w:val="000000"/>
          <w:sz w:val="28"/>
        </w:rPr>
        <w:t xml:space="preserve">
                                 деректер базасы. </w:t>
      </w:r>
    </w:p>
    <w:p>
      <w:pPr>
        <w:spacing w:after="0"/>
        <w:ind w:left="0"/>
        <w:jc w:val="both"/>
      </w:pPr>
      <w:r>
        <w:rPr>
          <w:rFonts w:ascii="Times New Roman"/>
          <w:b w:val="false"/>
          <w:i w:val="false"/>
          <w:color w:val="000000"/>
          <w:sz w:val="28"/>
        </w:rPr>
        <w:t xml:space="preserve">
                                 Мемлекеттiк сатып алу </w:t>
      </w:r>
    </w:p>
    <w:p>
      <w:pPr>
        <w:spacing w:after="0"/>
        <w:ind w:left="0"/>
        <w:jc w:val="both"/>
      </w:pPr>
      <w:r>
        <w:rPr>
          <w:rFonts w:ascii="Times New Roman"/>
          <w:b w:val="false"/>
          <w:i w:val="false"/>
          <w:color w:val="000000"/>
          <w:sz w:val="28"/>
        </w:rPr>
        <w:t xml:space="preserve">
                                 жөніндегi конкурсты </w:t>
      </w:r>
    </w:p>
    <w:p>
      <w:pPr>
        <w:spacing w:after="0"/>
        <w:ind w:left="0"/>
        <w:jc w:val="both"/>
      </w:pPr>
      <w:r>
        <w:rPr>
          <w:rFonts w:ascii="Times New Roman"/>
          <w:b w:val="false"/>
          <w:i w:val="false"/>
          <w:color w:val="000000"/>
          <w:sz w:val="28"/>
        </w:rPr>
        <w:t xml:space="preserve">
                                 ұйымдастырумен </w:t>
      </w:r>
    </w:p>
    <w:p>
      <w:pPr>
        <w:spacing w:after="0"/>
        <w:ind w:left="0"/>
        <w:jc w:val="both"/>
      </w:pPr>
      <w:r>
        <w:rPr>
          <w:rFonts w:ascii="Times New Roman"/>
          <w:b w:val="false"/>
          <w:i w:val="false"/>
          <w:color w:val="000000"/>
          <w:sz w:val="28"/>
        </w:rPr>
        <w:t xml:space="preserve">
                                 байланысты iс-шаралар.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азаматтар мен жұмыс берушілер тарапынан түсетiн ұсыным мен сұраным рыногының жұмыспен қамту органдары тiркеген жазушы республикалық ақпаратқа күнделiктi қол жеткiзудi қамтамасыз ету, жұмыс iздеушi азаматтар мен мамандарға сұранысы бар жұмыс берушiлерге электронды жүйенің көмегiмен өз бетiнше өзінің резюмесiн және маманды қабылдауға талапты орналастыруға мүмкiндiк беру; еңбек рыногының республикалық базасының негiзiнде аймақтарға ақпаратты жаппай және жедел жолмен аймақтарға ақпараттар беру және республика бойынша ақпараттар базасына күн сайын қол жеткiзу арқылы аймақаралық еңбекке орналастыру мүмкiндiгiн беру. </w:t>
      </w:r>
    </w:p>
    <w:bookmarkStart w:name="z28" w:id="26"/>
    <w:p>
      <w:pPr>
        <w:spacing w:after="0"/>
        <w:ind w:left="0"/>
        <w:jc w:val="both"/>
      </w:pPr>
      <w:r>
        <w:rPr>
          <w:rFonts w:ascii="Times New Roman"/>
          <w:b w:val="false"/>
          <w:i w:val="false"/>
          <w:color w:val="000000"/>
          <w:sz w:val="28"/>
        </w:rPr>
        <w:t xml:space="preserve">
      Қазақстан Республикасы     </w:t>
      </w:r>
    </w:p>
    <w:bookmarkEnd w:id="2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"Жұмыспен қамтылудың, кедейшіліктің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базасын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3 572 мың теңге (үш миллион бес жүз жетпiс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6 , </w:t>
      </w:r>
      <w:r>
        <w:rPr>
          <w:rFonts w:ascii="Times New Roman"/>
          <w:b w:val="false"/>
          <w:i w:val="false"/>
          <w:color w:val="000000"/>
          <w:sz w:val="28"/>
        </w:rPr>
        <w:t xml:space="preserve">8 , </w:t>
      </w:r>
      <w:r>
        <w:rPr>
          <w:rFonts w:ascii="Times New Roman"/>
          <w:b w:val="false"/>
          <w:i w:val="false"/>
          <w:color w:val="000000"/>
          <w:sz w:val="28"/>
        </w:rPr>
        <w:t xml:space="preserve">12-баптары </w:t>
      </w:r>
      <w:r>
        <w:rPr>
          <w:rFonts w:ascii="Times New Roman"/>
          <w:b w:val="false"/>
          <w:i w:val="false"/>
          <w:color w:val="000000"/>
          <w:sz w:val="28"/>
        </w:rPr>
        <w:t xml:space="preserve">, "Мемлекеттік атаулы әлеуметтiк көмек туралы" Қазақстан Республикасының 2001 жылғы 17 шілдедегi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атаулы әлеуметтiк көмек туралы" Қазақстан Республикасының Заңын iске асыру жөнiндегi шаралар туралы" Қазақстан Республикасы Үкiметінің 2001 жылғы 24 желтоқсандағы N 1685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Еңбек және халықты әлеуметтiк қорғау министрлiгi туралы ереже" туралы Қазақстан Республикасы Үкiметiнің 2001 жылғы 20 шiлдедегi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жұмыспен қамту, атаулы деректер базаларының, әлеуметтік көмек, веб-сайттың, электронды поштаның, корпоративтiк жүйенің басқа да серверлерінің тоқтаусыз жұмысы үшiн қажетті лицензиялық бағдарламалық қамтамасыз етумен жарақтандыру. </w:t>
      </w:r>
    </w:p>
    <w:p>
      <w:pPr>
        <w:spacing w:after="0"/>
        <w:ind w:left="0"/>
        <w:jc w:val="both"/>
      </w:pPr>
      <w:r>
        <w:rPr>
          <w:rFonts w:ascii="Times New Roman"/>
          <w:b w:val="false"/>
          <w:i w:val="false"/>
          <w:color w:val="000000"/>
          <w:sz w:val="28"/>
        </w:rPr>
        <w:t xml:space="preserve">
            5. Бюджеттiк бағдарламаның мiндеттерi: ақпараттық технологияны, еңбек, жұмыспен қамту, кедейлiк саласындағы ақпараттарды өңдеу жүйесiн енгізу және аз қамтамасыз етiлген азаматтардың саны мен санаттары, атаулы әлеуметтік көмек көрсетуге арналған қаржыландыру көлемi туралы ақпаратты өңдеу.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Жұмыспен    Жұмыс пен қамту,              Қазақстан </w:t>
      </w:r>
    </w:p>
    <w:p>
      <w:pPr>
        <w:spacing w:after="0"/>
        <w:ind w:left="0"/>
        <w:jc w:val="both"/>
      </w:pPr>
      <w:r>
        <w:rPr>
          <w:rFonts w:ascii="Times New Roman"/>
          <w:b w:val="false"/>
          <w:i w:val="false"/>
          <w:color w:val="000000"/>
          <w:sz w:val="28"/>
        </w:rPr>
        <w:t xml:space="preserve">
                     қамтылудың, кедейлiк ақпараттық    Жыл    Республика. </w:t>
      </w:r>
    </w:p>
    <w:p>
      <w:pPr>
        <w:spacing w:after="0"/>
        <w:ind w:left="0"/>
        <w:jc w:val="both"/>
      </w:pPr>
      <w:r>
        <w:rPr>
          <w:rFonts w:ascii="Times New Roman"/>
          <w:b w:val="false"/>
          <w:i w:val="false"/>
          <w:color w:val="000000"/>
          <w:sz w:val="28"/>
        </w:rPr>
        <w:t xml:space="preserve">
                     кедейшiлiк. базасын дамыту үшiн   ішінде  сының </w:t>
      </w:r>
    </w:p>
    <w:p>
      <w:pPr>
        <w:spacing w:after="0"/>
        <w:ind w:left="0"/>
        <w:jc w:val="both"/>
      </w:pPr>
      <w:r>
        <w:rPr>
          <w:rFonts w:ascii="Times New Roman"/>
          <w:b w:val="false"/>
          <w:i w:val="false"/>
          <w:color w:val="000000"/>
          <w:sz w:val="28"/>
        </w:rPr>
        <w:t xml:space="preserve">
                     тің         лицензиялық бағдар.           Еңбек және </w:t>
      </w:r>
    </w:p>
    <w:p>
      <w:pPr>
        <w:spacing w:after="0"/>
        <w:ind w:left="0"/>
        <w:jc w:val="both"/>
      </w:pPr>
      <w:r>
        <w:rPr>
          <w:rFonts w:ascii="Times New Roman"/>
          <w:b w:val="false"/>
          <w:i w:val="false"/>
          <w:color w:val="000000"/>
          <w:sz w:val="28"/>
        </w:rPr>
        <w:t xml:space="preserve">
                     ақпараттық  ламалық қамтамасыз            халықты </w:t>
      </w:r>
    </w:p>
    <w:p>
      <w:pPr>
        <w:spacing w:after="0"/>
        <w:ind w:left="0"/>
        <w:jc w:val="both"/>
      </w:pPr>
      <w:r>
        <w:rPr>
          <w:rFonts w:ascii="Times New Roman"/>
          <w:b w:val="false"/>
          <w:i w:val="false"/>
          <w:color w:val="000000"/>
          <w:sz w:val="28"/>
        </w:rPr>
        <w:t xml:space="preserve">
                     базасын     етудің 9 атауын               әлеуметтік </w:t>
      </w:r>
    </w:p>
    <w:p>
      <w:pPr>
        <w:spacing w:after="0"/>
        <w:ind w:left="0"/>
        <w:jc w:val="both"/>
      </w:pPr>
      <w:r>
        <w:rPr>
          <w:rFonts w:ascii="Times New Roman"/>
          <w:b w:val="false"/>
          <w:i w:val="false"/>
          <w:color w:val="000000"/>
          <w:sz w:val="28"/>
        </w:rPr>
        <w:t xml:space="preserve">
                     дамыту      сатып алу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азаматтар мен жұмыс берушiлер тарапынан жалпы республикалық ұсыныстар мен сұраным рыногына қол жеткiзуiн қамтамасыз ету тұрақты жаңартылып тұратын жұмыспен қамту республикалық деректер базасын ұсыну негiзiнде аумақаралық жұмысқа орналастыру мүмкiндiктерiн iске асыру. </w:t>
      </w:r>
    </w:p>
    <w:p>
      <w:pPr>
        <w:spacing w:after="0"/>
        <w:ind w:left="0"/>
        <w:jc w:val="both"/>
      </w:pPr>
      <w:r>
        <w:rPr>
          <w:rFonts w:ascii="Times New Roman"/>
          <w:b w:val="false"/>
          <w:i w:val="false"/>
          <w:color w:val="000000"/>
          <w:sz w:val="28"/>
        </w:rPr>
        <w:t xml:space="preserve">
            Республикалық және аймақтық еңбек рыногi базаларын қолдау, кедейлік, аз қамтамасыз етiлген отбасыларына атаулы әлеуметтiк көмек көрсету, балалы аз қамтамасыз етiлген отбасыларының жан басына шаққандағы орташа табысы, талдау, еңбек рыногi бойынша ақпараттық жүйелер кешенiн статистикалық және жедел деректердi алуға пайдаланудың мүмкіндігі, оларды тиiстi мемлекеттік мекемелерге ұсыну. </w:t>
      </w:r>
    </w:p>
    <w:bookmarkStart w:name="z29" w:id="27"/>
    <w:p>
      <w:pPr>
        <w:spacing w:after="0"/>
        <w:ind w:left="0"/>
        <w:jc w:val="both"/>
      </w:pPr>
      <w:r>
        <w:rPr>
          <w:rFonts w:ascii="Times New Roman"/>
          <w:b w:val="false"/>
          <w:i w:val="false"/>
          <w:color w:val="000000"/>
          <w:sz w:val="28"/>
        </w:rPr>
        <w:t xml:space="preserve">
      Қазақстан Республикасы     </w:t>
      </w:r>
    </w:p>
    <w:bookmarkEnd w:id="2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"Зейнетақы төлеу жөнiндегi мемлекеттiк орталықтың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жүйесiн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150 000 мың теңге (бip жүз елу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"Қазақстан Республикасының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салық төлеушiлерi есебiнiң автоматтандырылған деректер банкiн құру туралы" Қазақстан Республикасы Үкiметiнің 2000 жылғы 30 маусымдағы N 9921 қаулысы, "Қазақстан Республикасының халқын әлеуметтiк қорғау Тұжырымдамасын мақұлдау туралы" Қазақстан Республикасы Yкiметiнің 2001 жылғы 27 маусымдағы N 886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Бюджеттік бағдарламаның мақсаты: Зейнетақы төлеу жөнiндегi мемлекеттік орталықтың техникалық паркін жаңалау. </w:t>
      </w:r>
    </w:p>
    <w:p>
      <w:pPr>
        <w:spacing w:after="0"/>
        <w:ind w:left="0"/>
        <w:jc w:val="both"/>
      </w:pPr>
      <w:r>
        <w:rPr>
          <w:rFonts w:ascii="Times New Roman"/>
          <w:b w:val="false"/>
          <w:i w:val="false"/>
          <w:color w:val="000000"/>
          <w:sz w:val="28"/>
        </w:rPr>
        <w:t xml:space="preserve">
            5. Бюджеттiк бағдарламаның міндеттерi: Зейнетақы төлеу жөнiндегi мемлекеттiк орталықтың ақпараттық жүйесiн техникалық жарақтандыру және дамыту. </w:t>
      </w:r>
    </w:p>
    <w:p>
      <w:pPr>
        <w:spacing w:after="0"/>
        <w:ind w:left="0"/>
        <w:jc w:val="both"/>
      </w:pPr>
      <w:r>
        <w:rPr>
          <w:rFonts w:ascii="Times New Roman"/>
          <w:b w:val="false"/>
          <w:i w:val="false"/>
          <w:color w:val="000000"/>
          <w:sz w:val="28"/>
        </w:rPr>
        <w:t xml:space="preserve">
            6. Бюджеттік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!малардың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Зейнетақы   ЗТМО техникалық               Қазақстан </w:t>
      </w:r>
    </w:p>
    <w:p>
      <w:pPr>
        <w:spacing w:after="0"/>
        <w:ind w:left="0"/>
        <w:jc w:val="both"/>
      </w:pPr>
      <w:r>
        <w:rPr>
          <w:rFonts w:ascii="Times New Roman"/>
          <w:b w:val="false"/>
          <w:i w:val="false"/>
          <w:color w:val="000000"/>
          <w:sz w:val="28"/>
        </w:rPr>
        <w:t xml:space="preserve">
                     төлеу       паркiн жаңалау:        Жыл    Республика. </w:t>
      </w:r>
    </w:p>
    <w:p>
      <w:pPr>
        <w:spacing w:after="0"/>
        <w:ind w:left="0"/>
        <w:jc w:val="both"/>
      </w:pPr>
      <w:r>
        <w:rPr>
          <w:rFonts w:ascii="Times New Roman"/>
          <w:b w:val="false"/>
          <w:i w:val="false"/>
          <w:color w:val="000000"/>
          <w:sz w:val="28"/>
        </w:rPr>
        <w:t xml:space="preserve">
                     жөніндегі   337 дана - компьютер; ішінде  сының </w:t>
      </w:r>
    </w:p>
    <w:p>
      <w:pPr>
        <w:spacing w:after="0"/>
        <w:ind w:left="0"/>
        <w:jc w:val="both"/>
      </w:pPr>
      <w:r>
        <w:rPr>
          <w:rFonts w:ascii="Times New Roman"/>
          <w:b w:val="false"/>
          <w:i w:val="false"/>
          <w:color w:val="000000"/>
          <w:sz w:val="28"/>
        </w:rPr>
        <w:t xml:space="preserve">
                     мемлекет.   жалпы жүйелік бағдар.         Еңбек және </w:t>
      </w:r>
    </w:p>
    <w:p>
      <w:pPr>
        <w:spacing w:after="0"/>
        <w:ind w:left="0"/>
        <w:jc w:val="both"/>
      </w:pPr>
      <w:r>
        <w:rPr>
          <w:rFonts w:ascii="Times New Roman"/>
          <w:b w:val="false"/>
          <w:i w:val="false"/>
          <w:color w:val="000000"/>
          <w:sz w:val="28"/>
        </w:rPr>
        <w:t xml:space="preserve">
                     тiк         ламалық өнімді - 250          халықты </w:t>
      </w:r>
    </w:p>
    <w:p>
      <w:pPr>
        <w:spacing w:after="0"/>
        <w:ind w:left="0"/>
        <w:jc w:val="both"/>
      </w:pPr>
      <w:r>
        <w:rPr>
          <w:rFonts w:ascii="Times New Roman"/>
          <w:b w:val="false"/>
          <w:i w:val="false"/>
          <w:color w:val="000000"/>
          <w:sz w:val="28"/>
        </w:rPr>
        <w:t xml:space="preserve">
                     орталықтың  лицензия, корпоратив.         әлеуметтік </w:t>
      </w:r>
    </w:p>
    <w:p>
      <w:pPr>
        <w:spacing w:after="0"/>
        <w:ind w:left="0"/>
        <w:jc w:val="both"/>
      </w:pPr>
      <w:r>
        <w:rPr>
          <w:rFonts w:ascii="Times New Roman"/>
          <w:b w:val="false"/>
          <w:i w:val="false"/>
          <w:color w:val="000000"/>
          <w:sz w:val="28"/>
        </w:rPr>
        <w:t xml:space="preserve">
                     ақпарат.    тiк жүйенi басқару            қорғау </w:t>
      </w:r>
    </w:p>
    <w:p>
      <w:pPr>
        <w:spacing w:after="0"/>
        <w:ind w:left="0"/>
        <w:jc w:val="both"/>
      </w:pPr>
      <w:r>
        <w:rPr>
          <w:rFonts w:ascii="Times New Roman"/>
          <w:b w:val="false"/>
          <w:i w:val="false"/>
          <w:color w:val="000000"/>
          <w:sz w:val="28"/>
        </w:rPr>
        <w:t xml:space="preserve">
                     тық жүйесiн жүйесiн - 1 комплектiн        министрлігі </w:t>
      </w:r>
    </w:p>
    <w:p>
      <w:pPr>
        <w:spacing w:after="0"/>
        <w:ind w:left="0"/>
        <w:jc w:val="both"/>
      </w:pPr>
      <w:r>
        <w:rPr>
          <w:rFonts w:ascii="Times New Roman"/>
          <w:b w:val="false"/>
          <w:i w:val="false"/>
          <w:color w:val="000000"/>
          <w:sz w:val="28"/>
        </w:rPr>
        <w:t xml:space="preserve">
                     дамыту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Зейнетақы төлеу жөнiндегi мемлекеттiк орталықтың ақпараттық жүйесiн қазiргi заманғы деңгейде техникалық жарақтандыру, зейнетақы мен жәрдемақы алушылардың iс-қағаздары үлгiлерiн қалыптастыру жөнiндегi процестi оңтайландыру, азаматтарға берiлетiн барлық әлеуметтiк төлемдер бойынша есепке алу және жүйелеу жөнiндегi тиiмдi ақпараттық-төлем жүйесiн құру, Қазақстан Республикасы халқын теңестiрудің бiрыңғай жүйесiн енгiзудi аяқтау, мiндеттi аударымдар есебiн бiрегейлендiрудi жүргiзу. </w:t>
      </w:r>
    </w:p>
    <w:bookmarkStart w:name="z30" w:id="28"/>
    <w:p>
      <w:pPr>
        <w:spacing w:after="0"/>
        <w:ind w:left="0"/>
        <w:jc w:val="both"/>
      </w:pPr>
      <w:r>
        <w:rPr>
          <w:rFonts w:ascii="Times New Roman"/>
          <w:b w:val="false"/>
          <w:i w:val="false"/>
          <w:color w:val="000000"/>
          <w:sz w:val="28"/>
        </w:rPr>
        <w:t xml:space="preserve">
      Қазақстан Республикасы     </w:t>
      </w:r>
    </w:p>
    <w:bookmarkEnd w:id="2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219-қосымша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 қосымша өзгерді - Қазақстан Республикаcы Үкiметiнiң 2003 жылғы 11 қарашадағы N 150о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Еңбек және халықты әлеуметтiк қорғау министрлiгiн есептеу және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техникасымен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66 300 мың теңге (алпыс алты миллион үш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Үкiметiнiң "Қазақстан Республикасы Еңбек және халықты әлеуметтiк қорғау министрлiгiнің аумақтық органдарын құру туралы"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Үкiметінің Қазақстан Республикасы Еңбек және халықты әлеуметтік қорғау министрлiгiнiң мәселелерi" туралы 2001 жылғы 20 шілдедегi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жүктелген функциялардың тиiмдi орындалуына қол жеткiзу үшін Қазақстан Республикасы Еңбек және халықты әлеуметтiк қорғау министрлігінің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Еңбек және халықты әлеуметтiк қорғау министрлiгiн қазiргi заманғы есептеу және ұйымдық техникамен техникалық жарақтандыру.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  Бағдарламаны (кіші  !Іске !  Жауапты </w:t>
      </w:r>
    </w:p>
    <w:p>
      <w:pPr>
        <w:spacing w:after="0"/>
        <w:ind w:left="0"/>
        <w:jc w:val="both"/>
      </w:pPr>
      <w:r>
        <w:rPr>
          <w:rFonts w:ascii="Times New Roman"/>
          <w:b w:val="false"/>
          <w:i w:val="false"/>
          <w:color w:val="000000"/>
          <w:sz w:val="28"/>
        </w:rPr>
        <w:t xml:space="preserve">
      N!ламаның!бағ. ! маның   !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!лама.!бағдарла.!     іс-шаралар       !зімі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602        Қазақстан   Саны 215 дана компьютер; Жыл  Қазақстан </w:t>
      </w:r>
    </w:p>
    <w:p>
      <w:pPr>
        <w:spacing w:after="0"/>
        <w:ind w:left="0"/>
        <w:jc w:val="both"/>
      </w:pPr>
      <w:r>
        <w:rPr>
          <w:rFonts w:ascii="Times New Roman"/>
          <w:b w:val="false"/>
          <w:i w:val="false"/>
          <w:color w:val="000000"/>
          <w:sz w:val="28"/>
        </w:rPr>
        <w:t xml:space="preserve">
                     Республика. 100 дана - принтер;    ішінде Республика. </w:t>
      </w:r>
    </w:p>
    <w:p>
      <w:pPr>
        <w:spacing w:after="0"/>
        <w:ind w:left="0"/>
        <w:jc w:val="both"/>
      </w:pPr>
      <w:r>
        <w:rPr>
          <w:rFonts w:ascii="Times New Roman"/>
          <w:b w:val="false"/>
          <w:i w:val="false"/>
          <w:color w:val="000000"/>
          <w:sz w:val="28"/>
        </w:rPr>
        <w:t xml:space="preserve">
                     сының Еңбек 16 дана - ксерокс;            сының </w:t>
      </w:r>
    </w:p>
    <w:p>
      <w:pPr>
        <w:spacing w:after="0"/>
        <w:ind w:left="0"/>
        <w:jc w:val="both"/>
      </w:pPr>
      <w:r>
        <w:rPr>
          <w:rFonts w:ascii="Times New Roman"/>
          <w:b w:val="false"/>
          <w:i w:val="false"/>
          <w:color w:val="000000"/>
          <w:sz w:val="28"/>
        </w:rPr>
        <w:t xml:space="preserve">
                     және        16 дана -  факс;              Еңбек және </w:t>
      </w:r>
    </w:p>
    <w:p>
      <w:pPr>
        <w:spacing w:after="0"/>
        <w:ind w:left="0"/>
        <w:jc w:val="both"/>
      </w:pPr>
      <w:r>
        <w:rPr>
          <w:rFonts w:ascii="Times New Roman"/>
          <w:b w:val="false"/>
          <w:i w:val="false"/>
          <w:color w:val="000000"/>
          <w:sz w:val="28"/>
        </w:rPr>
        <w:t xml:space="preserve">
                     халықты     1 дана сервер сатып           халықты </w:t>
      </w:r>
    </w:p>
    <w:p>
      <w:pPr>
        <w:spacing w:after="0"/>
        <w:ind w:left="0"/>
        <w:jc w:val="both"/>
      </w:pPr>
      <w:r>
        <w:rPr>
          <w:rFonts w:ascii="Times New Roman"/>
          <w:b w:val="false"/>
          <w:i w:val="false"/>
          <w:color w:val="000000"/>
          <w:sz w:val="28"/>
        </w:rPr>
        <w:t xml:space="preserve">
                     әлеуметтiк  алу. &lt;*&gt;                      әлеуметтік </w:t>
      </w:r>
    </w:p>
    <w:p>
      <w:pPr>
        <w:spacing w:after="0"/>
        <w:ind w:left="0"/>
        <w:jc w:val="both"/>
      </w:pPr>
      <w:r>
        <w:rPr>
          <w:rFonts w:ascii="Times New Roman"/>
          <w:b w:val="false"/>
          <w:i w:val="false"/>
          <w:color w:val="000000"/>
          <w:sz w:val="28"/>
        </w:rPr>
        <w:t xml:space="preserve">
                     қорғау                                    қорғау </w:t>
      </w:r>
    </w:p>
    <w:p>
      <w:pPr>
        <w:spacing w:after="0"/>
        <w:ind w:left="0"/>
        <w:jc w:val="both"/>
      </w:pPr>
      <w:r>
        <w:rPr>
          <w:rFonts w:ascii="Times New Roman"/>
          <w:b w:val="false"/>
          <w:i w:val="false"/>
          <w:color w:val="000000"/>
          <w:sz w:val="28"/>
        </w:rPr>
        <w:t xml:space="preserve">
                     министрлi.                                министрлігі </w:t>
      </w:r>
    </w:p>
    <w:p>
      <w:pPr>
        <w:spacing w:after="0"/>
        <w:ind w:left="0"/>
        <w:jc w:val="both"/>
      </w:pPr>
      <w:r>
        <w:rPr>
          <w:rFonts w:ascii="Times New Roman"/>
          <w:b w:val="false"/>
          <w:i w:val="false"/>
          <w:color w:val="000000"/>
          <w:sz w:val="28"/>
        </w:rPr>
        <w:t xml:space="preserve">
                     гiн есептеу </w:t>
      </w:r>
    </w:p>
    <w:p>
      <w:pPr>
        <w:spacing w:after="0"/>
        <w:ind w:left="0"/>
        <w:jc w:val="both"/>
      </w:pPr>
      <w:r>
        <w:rPr>
          <w:rFonts w:ascii="Times New Roman"/>
          <w:b w:val="false"/>
          <w:i w:val="false"/>
          <w:color w:val="000000"/>
          <w:sz w:val="28"/>
        </w:rPr>
        <w:t xml:space="preserve">
                     және ұйым. </w:t>
      </w:r>
    </w:p>
    <w:p>
      <w:pPr>
        <w:spacing w:after="0"/>
        <w:ind w:left="0"/>
        <w:jc w:val="both"/>
      </w:pP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
                     техникасы. </w:t>
      </w:r>
    </w:p>
    <w:p>
      <w:pPr>
        <w:spacing w:after="0"/>
        <w:ind w:left="0"/>
        <w:jc w:val="both"/>
      </w:pPr>
      <w:r>
        <w:rPr>
          <w:rFonts w:ascii="Times New Roman"/>
          <w:b w:val="false"/>
          <w:i w:val="false"/>
          <w:color w:val="000000"/>
          <w:sz w:val="28"/>
        </w:rPr>
        <w:t xml:space="preserve">
                     мен қамта. </w:t>
      </w:r>
    </w:p>
    <w:p>
      <w:pPr>
        <w:spacing w:after="0"/>
        <w:ind w:left="0"/>
        <w:jc w:val="both"/>
      </w:pPr>
      <w:r>
        <w:rPr>
          <w:rFonts w:ascii="Times New Roman"/>
          <w:b w:val="false"/>
          <w:i w:val="false"/>
          <w:color w:val="000000"/>
          <w:sz w:val="28"/>
        </w:rPr>
        <w:t xml:space="preserve">
                     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Қазақстан Республикасының Еңбек және әлеуметтiк қорғау министрлiгi органдарын қазiргi деңгейдегi компьютерлiк техникамен жарақтандыру.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