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16f94" w14:textId="af16f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жылға арналған республикалық бюджеттiк бағдарламалардың паспорттарын бекiту туралы (Қазақстан Республикасының Ауыл шаруашылығы министрлігі)</w:t>
      </w:r>
    </w:p>
    <w:p>
      <w:pPr>
        <w:spacing w:after="0"/>
        <w:ind w:left="0"/>
        <w:jc w:val="both"/>
      </w:pPr>
      <w:r>
        <w:rPr>
          <w:rFonts w:ascii="Times New Roman"/>
          <w:b w:val="false"/>
          <w:i w:val="false"/>
          <w:color w:val="000000"/>
          <w:sz w:val="28"/>
        </w:rPr>
        <w:t>Қазақстан Республикасы Үкіметінің 2002 жылғы 29 желтоқсандағы N 1429 қаулысы.</w:t>
      </w:r>
    </w:p>
    <w:p>
      <w:pPr>
        <w:spacing w:after="0"/>
        <w:ind w:left="0"/>
        <w:jc w:val="both"/>
      </w:pPr>
      <w:bookmarkStart w:name="z619" w:id="0"/>
      <w:r>
        <w:rPr>
          <w:rFonts w:ascii="Times New Roman"/>
          <w:b w:val="false"/>
          <w:i w:val="false"/>
          <w:color w:val="ff0000"/>
          <w:sz w:val="28"/>
        </w:rPr>
        <w:t xml:space="preserve">
      РҚАО-ның ескертуі:  </w:t>
      </w:r>
      <w:r>
        <w:rPr>
          <w:rFonts w:ascii="Times New Roman"/>
          <w:b w:val="false"/>
          <w:i w:val="false"/>
          <w:color w:val="ff0000"/>
          <w:sz w:val="28"/>
        </w:rPr>
        <w:t xml:space="preserve">P021429 </w:t>
      </w:r>
      <w:r>
        <w:rPr>
          <w:rFonts w:ascii="Times New Roman"/>
          <w:b w:val="false"/>
          <w:i w:val="false"/>
          <w:color w:val="ff0000"/>
          <w:sz w:val="28"/>
        </w:rPr>
        <w:t xml:space="preserve"> қаулысын қараңыз. </w:t>
      </w:r>
    </w:p>
    <w:bookmarkEnd w:id="0"/>
    <w:p>
      <w:pPr>
        <w:spacing w:after="0"/>
        <w:ind w:left="0"/>
        <w:jc w:val="both"/>
      </w:pPr>
      <w:r>
        <w:rPr>
          <w:rFonts w:ascii="Times New Roman"/>
          <w:b w:val="false"/>
          <w:i w:val="false"/>
          <w:color w:val="000000"/>
          <w:sz w:val="28"/>
        </w:rPr>
        <w:t xml:space="preserve">
      "Бюджет жүйесi туралы" Қазақстан Республикасының 1999 жылғы 1 сәуiрдегi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Yкiметi қаулы етеді: </w:t>
      </w:r>
    </w:p>
    <w:p>
      <w:pPr>
        <w:spacing w:after="0"/>
        <w:ind w:left="0"/>
        <w:jc w:val="both"/>
      </w:pPr>
      <w:r>
        <w:rPr>
          <w:rFonts w:ascii="Times New Roman"/>
          <w:b w:val="false"/>
          <w:i w:val="false"/>
          <w:color w:val="000000"/>
          <w:sz w:val="28"/>
        </w:rPr>
        <w:t xml:space="preserve">
      1. 115, 116, 117, 118, 119, 120, 121, 122, 123, 124, 126, 127, 128, 129, 130, 131, 132, 133, 134, 135, 136, 137, 138, 139, 140, 141, 142, 143, 144, 145, 146, 147, 148, 149, 150, 151, 152, 153, 154, 155, 156, 157, 158, 159, 160, 161, 162, 163, 164, 165, 166, 167, 168, 169, 170, 171, 172, 173, 174, 175, 176, 177, 178, 179, 180, 181, 182, 183, 184, 185, 186, 187, 188, 189, 190, 191-қосымшаларға сәйкес Қазақстан Республикасы Ауыл шаруашылығы министрлiгiнiң 2003 жылға арналған республикалық бюджеттiк бағдарламаларының паспорттары бекiтiлсiн. </w:t>
      </w:r>
    </w:p>
    <w:p>
      <w:pPr>
        <w:spacing w:after="0"/>
        <w:ind w:left="0"/>
        <w:jc w:val="both"/>
      </w:pPr>
      <w:r>
        <w:rPr>
          <w:rFonts w:ascii="Times New Roman"/>
          <w:b w:val="false"/>
          <w:i w:val="false"/>
          <w:color w:val="000000"/>
          <w:sz w:val="28"/>
        </w:rPr>
        <w:t xml:space="preserve">
      2. Осы қаулы қол қойылған күнiнен бастап күшiне енедi.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Республикаcы Үкiметiнiң</w:t>
            </w:r>
            <w:r>
              <w:br/>
            </w:r>
            <w:r>
              <w:rPr>
                <w:rFonts w:ascii="Times New Roman"/>
                <w:b w:val="false"/>
                <w:i w:val="false"/>
                <w:color w:val="000000"/>
                <w:sz w:val="20"/>
              </w:rPr>
              <w:t>2002 жылғы 29 желтоқсандағы</w:t>
            </w:r>
            <w:r>
              <w:br/>
            </w:r>
            <w:r>
              <w:rPr>
                <w:rFonts w:ascii="Times New Roman"/>
                <w:b w:val="false"/>
                <w:i w:val="false"/>
                <w:color w:val="000000"/>
                <w:sz w:val="20"/>
              </w:rPr>
              <w:t>N 1429 қаулысына 115 қосымша</w:t>
            </w:r>
          </w:p>
        </w:tc>
      </w:tr>
    </w:tbl>
    <w:p>
      <w:pPr>
        <w:spacing w:after="0"/>
        <w:ind w:left="0"/>
        <w:jc w:val="both"/>
      </w:pPr>
      <w:r>
        <w:rPr>
          <w:rFonts w:ascii="Times New Roman"/>
          <w:b w:val="false"/>
          <w:i w:val="false"/>
          <w:color w:val="ff0000"/>
          <w:sz w:val="28"/>
        </w:rPr>
        <w:t xml:space="preserve">
      ЕСКЕРТУ. 115 қосымша өзгерді - Қазақстан Республикаcы Үкiметiнiң 2003 жылғы 01 шілдедегі N 150г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Бюджеттік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w:t>
      </w:r>
      <w:r>
        <w:rPr>
          <w:rFonts w:ascii="Times New Roman"/>
          <w:b w:val="false"/>
          <w:i w:val="false"/>
          <w:color w:val="000000"/>
          <w:sz w:val="28"/>
        </w:rPr>
        <w:t xml:space="preserve">жылға арналған "Әкiмшілiк шығындар" </w:t>
      </w:r>
    </w:p>
    <w:p>
      <w:pPr>
        <w:spacing w:after="0"/>
        <w:ind w:left="0"/>
        <w:jc w:val="both"/>
      </w:pPr>
      <w:r>
        <w:rPr>
          <w:rFonts w:ascii="Times New Roman"/>
          <w:b w:val="false"/>
          <w:i w:val="false"/>
          <w:color w:val="000000"/>
          <w:sz w:val="28"/>
        </w:rPr>
        <w:t xml:space="preserve">
      001 республикалық бюджеттiк бағдарламаның </w:t>
      </w:r>
    </w:p>
    <w:p>
      <w:pPr>
        <w:spacing w:after="0"/>
        <w:ind w:left="0"/>
        <w:jc w:val="both"/>
      </w:pPr>
      <w:r>
        <w:rPr>
          <w:rFonts w:ascii="Times New Roman"/>
          <w:b w:val="false"/>
          <w:i w:val="false"/>
          <w:color w:val="000000"/>
          <w:sz w:val="28"/>
        </w:rPr>
        <w:t xml:space="preserve">
      ПАСПОРТЫ </w:t>
      </w:r>
    </w:p>
    <w:p>
      <w:pPr>
        <w:spacing w:after="0"/>
        <w:ind w:left="0"/>
        <w:jc w:val="both"/>
      </w:pPr>
      <w:r>
        <w:rPr>
          <w:rFonts w:ascii="Times New Roman"/>
          <w:b w:val="false"/>
          <w:i w:val="false"/>
          <w:color w:val="000000"/>
          <w:sz w:val="28"/>
        </w:rPr>
        <w:t xml:space="preserve">
      1. Құны: 2717252 мың теңге (екi миллиард жетi жүз он жетi миллион екі жүз елу екі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"Мемлекеттiк қызмет туралы" Қазақстан Республикасының 1999 жылғы 23 шілдедегі Заңының  </w:t>
      </w:r>
      <w:r>
        <w:rPr>
          <w:rFonts w:ascii="Times New Roman"/>
          <w:b w:val="false"/>
          <w:i w:val="false"/>
          <w:color w:val="000000"/>
          <w:sz w:val="28"/>
        </w:rPr>
        <w:t xml:space="preserve">21, </w:t>
      </w:r>
      <w:r>
        <w:rPr>
          <w:rFonts w:ascii="Times New Roman"/>
          <w:b w:val="false"/>
          <w:i w:val="false"/>
          <w:color w:val="000000"/>
          <w:sz w:val="28"/>
        </w:rPr>
        <w:t xml:space="preserve"> 25-баптары </w:t>
      </w:r>
      <w:r>
        <w:rPr>
          <w:rFonts w:ascii="Times New Roman"/>
          <w:b w:val="false"/>
          <w:i w:val="false"/>
          <w:color w:val="000000"/>
          <w:sz w:val="28"/>
        </w:rPr>
        <w:t xml:space="preserve">; "Мемлекеттiк бюджет есебiнен қаржыланатын Қазақстан Республикасы органдары қызметкерлерiнің бiрыңғай еңбекақы төлеу жүйесi туралы" Қазақстан Республикасы Президентiнiң 2001 жылғы 25 наурыздағы N 575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Республикасының 2003-2005 жылдарға арналған Мемлекеттiк аграрлық азық-түлiк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Жарлығы </w:t>
      </w:r>
      <w:r>
        <w:rPr>
          <w:rFonts w:ascii="Times New Roman"/>
          <w:b w:val="false"/>
          <w:i w:val="false"/>
          <w:color w:val="000000"/>
          <w:sz w:val="28"/>
        </w:rPr>
        <w:t xml:space="preserve">; "Штат санының лимитiн бекiту туралы" Қазақстан Республикасы Yкіметiнiң 2003 жылғы 1 сәуiрдегi N 314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Ауыл шаруашылығы министрлiгiнің кейбiр мәселелерi туралы" Қазақстан Республикасы Yкіметінің 2002 жылғы 7 қазандағы N 1096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қаржыландырудың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жүктелген мiндеттердiң тиiмдi орындалуына қол жеткiзу үшiн Қазақстан Республикасы Ауыл шаруашылығы министрлiгiнiң орталық аппараты мен аумақтық бөлiмшелерiнiң қызметiн қамтамасыз ету. </w:t>
      </w:r>
    </w:p>
    <w:p>
      <w:pPr>
        <w:spacing w:after="0"/>
        <w:ind w:left="0"/>
        <w:jc w:val="both"/>
      </w:pPr>
      <w:r>
        <w:rPr>
          <w:rFonts w:ascii="Times New Roman"/>
          <w:b w:val="false"/>
          <w:i w:val="false"/>
          <w:color w:val="000000"/>
          <w:sz w:val="28"/>
        </w:rPr>
        <w:t xml:space="preserve">
      5. Бюджеттiк бағдарламаның мiндеттерi: Қазақстан Республикасы Ауыл шаруашылығы министрлiгiнiң орталық аппараты мен аумақтық бөлiмшелерiн қаржыландыру.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 !Кіші !Бағдарлама.!    Бағдарламаны    !Іске !   Жауапты </w:t>
      </w:r>
    </w:p>
    <w:p>
      <w:pPr>
        <w:spacing w:after="0"/>
        <w:ind w:left="0"/>
        <w:jc w:val="both"/>
      </w:pPr>
      <w:r>
        <w:rPr>
          <w:rFonts w:ascii="Times New Roman"/>
          <w:b w:val="false"/>
          <w:i w:val="false"/>
          <w:color w:val="000000"/>
          <w:sz w:val="28"/>
        </w:rPr>
        <w:t xml:space="preserve">
       !дар. !бағ. !ның (кіші  !(кіші бағдарламаны) !асыру! атқарушылар </w:t>
      </w:r>
    </w:p>
    <w:p>
      <w:pPr>
        <w:spacing w:after="0"/>
        <w:ind w:left="0"/>
        <w:jc w:val="both"/>
      </w:pPr>
      <w:r>
        <w:rPr>
          <w:rFonts w:ascii="Times New Roman"/>
          <w:b w:val="false"/>
          <w:i w:val="false"/>
          <w:color w:val="000000"/>
          <w:sz w:val="28"/>
        </w:rPr>
        <w:t xml:space="preserve">
       !лама.!дар. !бағдарлама.!іске асыру жөніндегі!мер. ! </w:t>
      </w:r>
    </w:p>
    <w:p>
      <w:pPr>
        <w:spacing w:after="0"/>
        <w:ind w:left="0"/>
        <w:jc w:val="both"/>
      </w:pPr>
      <w:r>
        <w:rPr>
          <w:rFonts w:ascii="Times New Roman"/>
          <w:b w:val="false"/>
          <w:i w:val="false"/>
          <w:color w:val="000000"/>
          <w:sz w:val="28"/>
        </w:rPr>
        <w:t xml:space="preserve">
       !ның  !лама.!ның) атауы !     іс-шаралар     !зім. ! </w:t>
      </w:r>
    </w:p>
    <w:p>
      <w:pPr>
        <w:spacing w:after="0"/>
        <w:ind w:left="0"/>
        <w:jc w:val="both"/>
      </w:pPr>
      <w:r>
        <w:rPr>
          <w:rFonts w:ascii="Times New Roman"/>
          <w:b w:val="false"/>
          <w:i w:val="false"/>
          <w:color w:val="000000"/>
          <w:sz w:val="28"/>
        </w:rPr>
        <w:t xml:space="preserve">
       !коды !ның  !           !                    !дері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001        Әкiмшiлiк </w:t>
      </w:r>
    </w:p>
    <w:p>
      <w:pPr>
        <w:spacing w:after="0"/>
        <w:ind w:left="0"/>
        <w:jc w:val="both"/>
      </w:pPr>
      <w:r>
        <w:rPr>
          <w:rFonts w:ascii="Times New Roman"/>
          <w:b w:val="false"/>
          <w:i w:val="false"/>
          <w:color w:val="000000"/>
          <w:sz w:val="28"/>
        </w:rPr>
        <w:t xml:space="preserve">
                    шығындар </w:t>
      </w:r>
    </w:p>
    <w:p>
      <w:pPr>
        <w:spacing w:after="0"/>
        <w:ind w:left="0"/>
        <w:jc w:val="both"/>
      </w:pPr>
      <w:r>
        <w:rPr>
          <w:rFonts w:ascii="Times New Roman"/>
          <w:b w:val="false"/>
          <w:i w:val="false"/>
          <w:color w:val="000000"/>
          <w:sz w:val="28"/>
        </w:rPr>
        <w:t xml:space="preserve">
               001  Орталық     Штат санының лимитi  Жыл     Қазақстан </w:t>
      </w:r>
    </w:p>
    <w:p>
      <w:pPr>
        <w:spacing w:after="0"/>
        <w:ind w:left="0"/>
        <w:jc w:val="both"/>
      </w:pPr>
      <w:r>
        <w:rPr>
          <w:rFonts w:ascii="Times New Roman"/>
          <w:b w:val="false"/>
          <w:i w:val="false"/>
          <w:color w:val="000000"/>
          <w:sz w:val="28"/>
        </w:rPr>
        <w:t xml:space="preserve">
                    органның    365 бiрлiк көлемiнде бойында Республика. </w:t>
      </w:r>
    </w:p>
    <w:p>
      <w:pPr>
        <w:spacing w:after="0"/>
        <w:ind w:left="0"/>
        <w:jc w:val="both"/>
      </w:pPr>
      <w:r>
        <w:rPr>
          <w:rFonts w:ascii="Times New Roman"/>
          <w:b w:val="false"/>
          <w:i w:val="false"/>
          <w:color w:val="000000"/>
          <w:sz w:val="28"/>
        </w:rPr>
        <w:t xml:space="preserve">
                    аппаpаты    бекiтiлген шектегi           сының Ауыл </w:t>
      </w:r>
    </w:p>
    <w:p>
      <w:pPr>
        <w:spacing w:after="0"/>
        <w:ind w:left="0"/>
        <w:jc w:val="both"/>
      </w:pPr>
      <w:r>
        <w:rPr>
          <w:rFonts w:ascii="Times New Roman"/>
          <w:b w:val="false"/>
          <w:i w:val="false"/>
          <w:color w:val="000000"/>
          <w:sz w:val="28"/>
        </w:rPr>
        <w:t xml:space="preserve">
                                Қазақстан Республи.          шаруашылығы </w:t>
      </w:r>
    </w:p>
    <w:p>
      <w:pPr>
        <w:spacing w:after="0"/>
        <w:ind w:left="0"/>
        <w:jc w:val="both"/>
      </w:pPr>
      <w:r>
        <w:rPr>
          <w:rFonts w:ascii="Times New Roman"/>
          <w:b w:val="false"/>
          <w:i w:val="false"/>
          <w:color w:val="000000"/>
          <w:sz w:val="28"/>
        </w:rPr>
        <w:t xml:space="preserve">
                                касының Ауыл шаруа.          министрлігі </w:t>
      </w:r>
    </w:p>
    <w:p>
      <w:pPr>
        <w:spacing w:after="0"/>
        <w:ind w:left="0"/>
        <w:jc w:val="both"/>
      </w:pPr>
      <w:r>
        <w:rPr>
          <w:rFonts w:ascii="Times New Roman"/>
          <w:b w:val="false"/>
          <w:i w:val="false"/>
          <w:color w:val="000000"/>
          <w:sz w:val="28"/>
        </w:rPr>
        <w:t xml:space="preserve">
                                шылығы министрлiгiнiң </w:t>
      </w:r>
    </w:p>
    <w:p>
      <w:pPr>
        <w:spacing w:after="0"/>
        <w:ind w:left="0"/>
        <w:jc w:val="both"/>
      </w:pPr>
      <w:r>
        <w:rPr>
          <w:rFonts w:ascii="Times New Roman"/>
          <w:b w:val="false"/>
          <w:i w:val="false"/>
          <w:color w:val="000000"/>
          <w:sz w:val="28"/>
        </w:rPr>
        <w:t xml:space="preserve">
                                орталық аппаратын </w:t>
      </w:r>
    </w:p>
    <w:p>
      <w:pPr>
        <w:spacing w:after="0"/>
        <w:ind w:left="0"/>
        <w:jc w:val="both"/>
      </w:pPr>
      <w:r>
        <w:rPr>
          <w:rFonts w:ascii="Times New Roman"/>
          <w:b w:val="false"/>
          <w:i w:val="false"/>
          <w:color w:val="000000"/>
          <w:sz w:val="28"/>
        </w:rPr>
        <w:t xml:space="preserve">
                                ұстау </w:t>
      </w:r>
    </w:p>
    <w:p>
      <w:pPr>
        <w:spacing w:after="0"/>
        <w:ind w:left="0"/>
        <w:jc w:val="both"/>
      </w:pPr>
      <w:r>
        <w:rPr>
          <w:rFonts w:ascii="Times New Roman"/>
          <w:b w:val="false"/>
          <w:i w:val="false"/>
          <w:color w:val="000000"/>
          <w:sz w:val="28"/>
        </w:rPr>
        <w:t xml:space="preserve">
               002  Аумақтық    Штат санының лимитi  Жыл     Қазақстан </w:t>
      </w:r>
    </w:p>
    <w:p>
      <w:pPr>
        <w:spacing w:after="0"/>
        <w:ind w:left="0"/>
        <w:jc w:val="both"/>
      </w:pPr>
      <w:r>
        <w:rPr>
          <w:rFonts w:ascii="Times New Roman"/>
          <w:b w:val="false"/>
          <w:i w:val="false"/>
          <w:color w:val="000000"/>
          <w:sz w:val="28"/>
        </w:rPr>
        <w:t xml:space="preserve">
                    органдардың 6123 бiрлiк көлемiн. бойында Республика. </w:t>
      </w:r>
    </w:p>
    <w:p>
      <w:pPr>
        <w:spacing w:after="0"/>
        <w:ind w:left="0"/>
        <w:jc w:val="both"/>
      </w:pPr>
      <w:r>
        <w:rPr>
          <w:rFonts w:ascii="Times New Roman"/>
          <w:b w:val="false"/>
          <w:i w:val="false"/>
          <w:color w:val="000000"/>
          <w:sz w:val="28"/>
        </w:rPr>
        <w:t xml:space="preserve">
                    аппаpаттары де бекiтiлген шектегi        сының Ауыл </w:t>
      </w:r>
    </w:p>
    <w:p>
      <w:pPr>
        <w:spacing w:after="0"/>
        <w:ind w:left="0"/>
        <w:jc w:val="both"/>
      </w:pPr>
      <w:r>
        <w:rPr>
          <w:rFonts w:ascii="Times New Roman"/>
          <w:b w:val="false"/>
          <w:i w:val="false"/>
          <w:color w:val="000000"/>
          <w:sz w:val="28"/>
        </w:rPr>
        <w:t xml:space="preserve">
                                Қазақстан Республи.          шаруашылығы </w:t>
      </w:r>
    </w:p>
    <w:p>
      <w:pPr>
        <w:spacing w:after="0"/>
        <w:ind w:left="0"/>
        <w:jc w:val="both"/>
      </w:pPr>
      <w:r>
        <w:rPr>
          <w:rFonts w:ascii="Times New Roman"/>
          <w:b w:val="false"/>
          <w:i w:val="false"/>
          <w:color w:val="000000"/>
          <w:sz w:val="28"/>
        </w:rPr>
        <w:t xml:space="preserve">
                                касының Ауыл шаруа.          министрлігі </w:t>
      </w:r>
    </w:p>
    <w:p>
      <w:pPr>
        <w:spacing w:after="0"/>
        <w:ind w:left="0"/>
        <w:jc w:val="both"/>
      </w:pPr>
      <w:r>
        <w:rPr>
          <w:rFonts w:ascii="Times New Roman"/>
          <w:b w:val="false"/>
          <w:i w:val="false"/>
          <w:color w:val="000000"/>
          <w:sz w:val="28"/>
        </w:rPr>
        <w:t xml:space="preserve">
                                шылығы министрлiгiнiң </w:t>
      </w:r>
    </w:p>
    <w:p>
      <w:pPr>
        <w:spacing w:after="0"/>
        <w:ind w:left="0"/>
        <w:jc w:val="both"/>
      </w:pPr>
      <w:r>
        <w:rPr>
          <w:rFonts w:ascii="Times New Roman"/>
          <w:b w:val="false"/>
          <w:i w:val="false"/>
          <w:color w:val="000000"/>
          <w:sz w:val="28"/>
        </w:rPr>
        <w:t xml:space="preserve">
                                аумақтық бөлімшелерін </w:t>
      </w:r>
    </w:p>
    <w:p>
      <w:pPr>
        <w:spacing w:after="0"/>
        <w:ind w:left="0"/>
        <w:jc w:val="both"/>
      </w:pPr>
      <w:r>
        <w:rPr>
          <w:rFonts w:ascii="Times New Roman"/>
          <w:b w:val="false"/>
          <w:i w:val="false"/>
          <w:color w:val="000000"/>
          <w:sz w:val="28"/>
        </w:rPr>
        <w:t xml:space="preserve">
                                ұстау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орындаудың күтiлетiн нәтижелерi: Қазақстан Республикасы Ауыл шаруашылығы министрлiгiнiң орталық аппараты мен аумақтық бөлiмшелерiне жүктелген мiндеттердiң сапалы және уақтылы орындалуы. </w:t>
      </w:r>
    </w:p>
    <w:p>
      <w:pPr>
        <w:spacing w:after="0"/>
        <w:ind w:left="0"/>
        <w:jc w:val="both"/>
      </w:pPr>
      <w:r>
        <w:rPr>
          <w:rFonts w:ascii="Times New Roman"/>
          <w:b w:val="false"/>
          <w:i w:val="false"/>
          <w:color w:val="000000"/>
          <w:sz w:val="28"/>
        </w:rPr>
        <w:t xml:space="preserve">
      Қазақстан Республикасы Үкiметiнiң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116 қосымша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Бюджеттік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"Бiлiктiлiктi жоғарылату және кадрларды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қайта даярлау" 010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10 414 мың теңге (он миллион төрт жүз он төрт мың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"Ерекше қорғалатын табиғи аумақтар туралы" Қазақстан Республикасының 1997 жылғы 15 шiлдедегi Заңының  </w:t>
      </w:r>
      <w:r>
        <w:rPr>
          <w:rFonts w:ascii="Times New Roman"/>
          <w:b w:val="false"/>
          <w:i w:val="false"/>
          <w:color w:val="000000"/>
          <w:sz w:val="28"/>
        </w:rPr>
        <w:t xml:space="preserve">31-бабы </w:t>
      </w:r>
      <w:r>
        <w:rPr>
          <w:rFonts w:ascii="Times New Roman"/>
          <w:b w:val="false"/>
          <w:i w:val="false"/>
          <w:color w:val="000000"/>
          <w:sz w:val="28"/>
        </w:rPr>
        <w:t xml:space="preserve">; "Мемлекеттiк қызмет туралы" Қазақстан Республикасының 1999 жылғы 23 шiлдедегi Заңының  </w:t>
      </w:r>
      <w:r>
        <w:rPr>
          <w:rFonts w:ascii="Times New Roman"/>
          <w:b w:val="false"/>
          <w:i w:val="false"/>
          <w:color w:val="000000"/>
          <w:sz w:val="28"/>
        </w:rPr>
        <w:t xml:space="preserve">8-бабы </w:t>
      </w:r>
      <w:r>
        <w:rPr>
          <w:rFonts w:ascii="Times New Roman"/>
          <w:b w:val="false"/>
          <w:i w:val="false"/>
          <w:color w:val="000000"/>
          <w:sz w:val="28"/>
        </w:rPr>
        <w:t xml:space="preserve">; "Қазақстан Республикасының 2003-2005 жылдарға арналған Мемлекеттiк аграрлық азық-түлік бағдарламасы туралы" Қазақстан Республикасы Президентiнiң 2002 жылғы 5 маусымдағы N 889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Ауыл шаруашылығы министрлiгiнiң ақпараттық-маркетингiлiк жүйесiн құру мәселелерi туралы" Қазақстан Республикасы Үкiметiнiң 2000 жылғы 30 қазандағы N 1627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Ауыл шаруашылығы министрлiгiнiң кейбiр мәселелерi" Қазақстан Республикасы Үкiметiнiң 2002 жылғы 7 қазандағы N 1096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қаржыландырудың көздерi: республикалық бюджеттiк қаражаты. </w:t>
      </w:r>
    </w:p>
    <w:p>
      <w:pPr>
        <w:spacing w:after="0"/>
        <w:ind w:left="0"/>
        <w:jc w:val="both"/>
      </w:pPr>
      <w:r>
        <w:rPr>
          <w:rFonts w:ascii="Times New Roman"/>
          <w:b w:val="false"/>
          <w:i w:val="false"/>
          <w:color w:val="000000"/>
          <w:sz w:val="28"/>
        </w:rPr>
        <w:t xml:space="preserve">
            4. Бюджеттік бағдарламаның мақсаты: кәсiби шеберлiктi толық жетiлдiру және лауазымды мiндеттердi тиiмдi орындау үшiн қойылатын бiлiктiлiк талаптарға сәйкес кәсiби қызмет саласында теориялық және практикалық білiмдердi, ептілiк пен дағдыларды жаңарту. </w:t>
      </w:r>
    </w:p>
    <w:p>
      <w:pPr>
        <w:spacing w:after="0"/>
        <w:ind w:left="0"/>
        <w:jc w:val="both"/>
      </w:pPr>
      <w:r>
        <w:rPr>
          <w:rFonts w:ascii="Times New Roman"/>
          <w:b w:val="false"/>
          <w:i w:val="false"/>
          <w:color w:val="000000"/>
          <w:sz w:val="28"/>
        </w:rPr>
        <w:t xml:space="preserve">
            5. Бюджеттiк бағдарламаның мiндеттерi: Ауыл шаруашылығы министрлiгi жүйесiндегi мемлекеттік қызметкерлермен және басқа да қызметкерлердiң кәсiби деңгейiн жоғарлату. </w:t>
      </w:r>
    </w:p>
    <w:p>
      <w:pPr>
        <w:spacing w:after="0"/>
        <w:ind w:left="0"/>
        <w:jc w:val="both"/>
      </w:pPr>
      <w:r>
        <w:rPr>
          <w:rFonts w:ascii="Times New Roman"/>
          <w:b w:val="false"/>
          <w:i w:val="false"/>
          <w:color w:val="000000"/>
          <w:sz w:val="28"/>
        </w:rPr>
        <w:t xml:space="preserve">
            6. Бюджеттiк бағдарламаны iске асыру бойынша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 !Кіші !Бағдарлама.!    Бағдарламаны    !Іске !   Жауапты </w:t>
      </w:r>
    </w:p>
    <w:p>
      <w:pPr>
        <w:spacing w:after="0"/>
        <w:ind w:left="0"/>
        <w:jc w:val="both"/>
      </w:pPr>
      <w:r>
        <w:rPr>
          <w:rFonts w:ascii="Times New Roman"/>
          <w:b w:val="false"/>
          <w:i w:val="false"/>
          <w:color w:val="000000"/>
          <w:sz w:val="28"/>
        </w:rPr>
        <w:t xml:space="preserve">
       !дар. !бағ. !ның (кіші  !(кіші бағдарламаны) !асыру! атқарушылар </w:t>
      </w:r>
    </w:p>
    <w:p>
      <w:pPr>
        <w:spacing w:after="0"/>
        <w:ind w:left="0"/>
        <w:jc w:val="both"/>
      </w:pPr>
      <w:r>
        <w:rPr>
          <w:rFonts w:ascii="Times New Roman"/>
          <w:b w:val="false"/>
          <w:i w:val="false"/>
          <w:color w:val="000000"/>
          <w:sz w:val="28"/>
        </w:rPr>
        <w:t xml:space="preserve">
       !лама.!дар. !бағдарлама.!іске асыру жөніндегі!мер. ! </w:t>
      </w:r>
    </w:p>
    <w:p>
      <w:pPr>
        <w:spacing w:after="0"/>
        <w:ind w:left="0"/>
        <w:jc w:val="both"/>
      </w:pPr>
      <w:r>
        <w:rPr>
          <w:rFonts w:ascii="Times New Roman"/>
          <w:b w:val="false"/>
          <w:i w:val="false"/>
          <w:color w:val="000000"/>
          <w:sz w:val="28"/>
        </w:rPr>
        <w:t xml:space="preserve">
       !ның  !лама.!ның) атауы !     іс-шаралар     !зім. ! </w:t>
      </w:r>
    </w:p>
    <w:p>
      <w:pPr>
        <w:spacing w:after="0"/>
        <w:ind w:left="0"/>
        <w:jc w:val="both"/>
      </w:pPr>
      <w:r>
        <w:rPr>
          <w:rFonts w:ascii="Times New Roman"/>
          <w:b w:val="false"/>
          <w:i w:val="false"/>
          <w:color w:val="000000"/>
          <w:sz w:val="28"/>
        </w:rPr>
        <w:t xml:space="preserve">
       !коды !ның  !           !                    !дері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010        Білiктiлiк. </w:t>
      </w:r>
    </w:p>
    <w:p>
      <w:pPr>
        <w:spacing w:after="0"/>
        <w:ind w:left="0"/>
        <w:jc w:val="both"/>
      </w:pPr>
      <w:r>
        <w:rPr>
          <w:rFonts w:ascii="Times New Roman"/>
          <w:b w:val="false"/>
          <w:i w:val="false"/>
          <w:color w:val="000000"/>
          <w:sz w:val="28"/>
        </w:rPr>
        <w:t xml:space="preserve">
                    ті жоғар. </w:t>
      </w:r>
    </w:p>
    <w:p>
      <w:pPr>
        <w:spacing w:after="0"/>
        <w:ind w:left="0"/>
        <w:jc w:val="both"/>
      </w:pPr>
      <w:r>
        <w:rPr>
          <w:rFonts w:ascii="Times New Roman"/>
          <w:b w:val="false"/>
          <w:i w:val="false"/>
          <w:color w:val="000000"/>
          <w:sz w:val="28"/>
        </w:rPr>
        <w:t xml:space="preserve">
                    лату және </w:t>
      </w:r>
    </w:p>
    <w:p>
      <w:pPr>
        <w:spacing w:after="0"/>
        <w:ind w:left="0"/>
        <w:jc w:val="both"/>
      </w:pPr>
      <w:r>
        <w:rPr>
          <w:rFonts w:ascii="Times New Roman"/>
          <w:b w:val="false"/>
          <w:i w:val="false"/>
          <w:color w:val="000000"/>
          <w:sz w:val="28"/>
        </w:rPr>
        <w:t xml:space="preserve">
                    кадрларды </w:t>
      </w:r>
    </w:p>
    <w:p>
      <w:pPr>
        <w:spacing w:after="0"/>
        <w:ind w:left="0"/>
        <w:jc w:val="both"/>
      </w:pPr>
      <w:r>
        <w:rPr>
          <w:rFonts w:ascii="Times New Roman"/>
          <w:b w:val="false"/>
          <w:i w:val="false"/>
          <w:color w:val="000000"/>
          <w:sz w:val="28"/>
        </w:rPr>
        <w:t xml:space="preserve">
                    қайта </w:t>
      </w:r>
    </w:p>
    <w:p>
      <w:pPr>
        <w:spacing w:after="0"/>
        <w:ind w:left="0"/>
        <w:jc w:val="both"/>
      </w:pPr>
      <w:r>
        <w:rPr>
          <w:rFonts w:ascii="Times New Roman"/>
          <w:b w:val="false"/>
          <w:i w:val="false"/>
          <w:color w:val="000000"/>
          <w:sz w:val="28"/>
        </w:rPr>
        <w:t xml:space="preserve">
                    даярлау </w:t>
      </w:r>
    </w:p>
    <w:p>
      <w:pPr>
        <w:spacing w:after="0"/>
        <w:ind w:left="0"/>
        <w:jc w:val="both"/>
      </w:pPr>
      <w:r>
        <w:rPr>
          <w:rFonts w:ascii="Times New Roman"/>
          <w:b w:val="false"/>
          <w:i w:val="false"/>
          <w:color w:val="000000"/>
          <w:sz w:val="28"/>
        </w:rPr>
        <w:t xml:space="preserve">
               005  Мемлекеттiк  Мемлекеттiк қызмет.  Жыл     Қазақстан </w:t>
      </w:r>
    </w:p>
    <w:p>
      <w:pPr>
        <w:spacing w:after="0"/>
        <w:ind w:left="0"/>
        <w:jc w:val="both"/>
      </w:pPr>
      <w:r>
        <w:rPr>
          <w:rFonts w:ascii="Times New Roman"/>
          <w:b w:val="false"/>
          <w:i w:val="false"/>
          <w:color w:val="000000"/>
          <w:sz w:val="28"/>
        </w:rPr>
        <w:t xml:space="preserve">
                    қызметшiлер. керлердiң бiлiктiлi. бойында Республика. </w:t>
      </w:r>
    </w:p>
    <w:p>
      <w:pPr>
        <w:spacing w:after="0"/>
        <w:ind w:left="0"/>
        <w:jc w:val="both"/>
      </w:pPr>
      <w:r>
        <w:rPr>
          <w:rFonts w:ascii="Times New Roman"/>
          <w:b w:val="false"/>
          <w:i w:val="false"/>
          <w:color w:val="000000"/>
          <w:sz w:val="28"/>
        </w:rPr>
        <w:t xml:space="preserve">
                    дiң бiлiк.   гiн жоғарлату бойын.         сының Ауыл </w:t>
      </w:r>
    </w:p>
    <w:p>
      <w:pPr>
        <w:spacing w:after="0"/>
        <w:ind w:left="0"/>
        <w:jc w:val="both"/>
      </w:pPr>
      <w:r>
        <w:rPr>
          <w:rFonts w:ascii="Times New Roman"/>
          <w:b w:val="false"/>
          <w:i w:val="false"/>
          <w:color w:val="000000"/>
          <w:sz w:val="28"/>
        </w:rPr>
        <w:t xml:space="preserve">
                    тiлiгiн      ша қызметтердi сатып         шаруашылығы </w:t>
      </w:r>
    </w:p>
    <w:p>
      <w:pPr>
        <w:spacing w:after="0"/>
        <w:ind w:left="0"/>
        <w:jc w:val="both"/>
      </w:pPr>
      <w:r>
        <w:rPr>
          <w:rFonts w:ascii="Times New Roman"/>
          <w:b w:val="false"/>
          <w:i w:val="false"/>
          <w:color w:val="000000"/>
          <w:sz w:val="28"/>
        </w:rPr>
        <w:t xml:space="preserve">
                    жоғарлату    алу. Орта жылдық             министрлігі </w:t>
      </w:r>
    </w:p>
    <w:p>
      <w:pPr>
        <w:spacing w:after="0"/>
        <w:ind w:left="0"/>
        <w:jc w:val="both"/>
      </w:pPr>
      <w:r>
        <w:rPr>
          <w:rFonts w:ascii="Times New Roman"/>
          <w:b w:val="false"/>
          <w:i w:val="false"/>
          <w:color w:val="000000"/>
          <w:sz w:val="28"/>
        </w:rPr>
        <w:t xml:space="preserve">
                                 саны - 560 адам, </w:t>
      </w:r>
    </w:p>
    <w:p>
      <w:pPr>
        <w:spacing w:after="0"/>
        <w:ind w:left="0"/>
        <w:jc w:val="both"/>
      </w:pPr>
      <w:r>
        <w:rPr>
          <w:rFonts w:ascii="Times New Roman"/>
          <w:b w:val="false"/>
          <w:i w:val="false"/>
          <w:color w:val="000000"/>
          <w:sz w:val="28"/>
        </w:rPr>
        <w:t xml:space="preserve">
                                 оның iшiнде: </w:t>
      </w:r>
    </w:p>
    <w:p>
      <w:pPr>
        <w:spacing w:after="0"/>
        <w:ind w:left="0"/>
        <w:jc w:val="both"/>
      </w:pPr>
      <w:r>
        <w:rPr>
          <w:rFonts w:ascii="Times New Roman"/>
          <w:b w:val="false"/>
          <w:i w:val="false"/>
          <w:color w:val="000000"/>
          <w:sz w:val="28"/>
        </w:rPr>
        <w:t xml:space="preserve">
                                 - мал дәрiгерлiк </w:t>
      </w:r>
    </w:p>
    <w:p>
      <w:pPr>
        <w:spacing w:after="0"/>
        <w:ind w:left="0"/>
        <w:jc w:val="both"/>
      </w:pPr>
      <w:r>
        <w:rPr>
          <w:rFonts w:ascii="Times New Roman"/>
          <w:b w:val="false"/>
          <w:i w:val="false"/>
          <w:color w:val="000000"/>
          <w:sz w:val="28"/>
        </w:rPr>
        <w:t xml:space="preserve">
                                 инспекторлар - 190 </w:t>
      </w:r>
    </w:p>
    <w:p>
      <w:pPr>
        <w:spacing w:after="0"/>
        <w:ind w:left="0"/>
        <w:jc w:val="both"/>
      </w:pPr>
      <w:r>
        <w:rPr>
          <w:rFonts w:ascii="Times New Roman"/>
          <w:b w:val="false"/>
          <w:i w:val="false"/>
          <w:color w:val="000000"/>
          <w:sz w:val="28"/>
        </w:rPr>
        <w:t xml:space="preserve">
                                 адам; </w:t>
      </w:r>
    </w:p>
    <w:p>
      <w:pPr>
        <w:spacing w:after="0"/>
        <w:ind w:left="0"/>
        <w:jc w:val="both"/>
      </w:pPr>
      <w:r>
        <w:rPr>
          <w:rFonts w:ascii="Times New Roman"/>
          <w:b w:val="false"/>
          <w:i w:val="false"/>
          <w:color w:val="000000"/>
          <w:sz w:val="28"/>
        </w:rPr>
        <w:t xml:space="preserve">
                                 - өсiмдiктердi қорғау </w:t>
      </w:r>
    </w:p>
    <w:p>
      <w:pPr>
        <w:spacing w:after="0"/>
        <w:ind w:left="0"/>
        <w:jc w:val="both"/>
      </w:pPr>
      <w:r>
        <w:rPr>
          <w:rFonts w:ascii="Times New Roman"/>
          <w:b w:val="false"/>
          <w:i w:val="false"/>
          <w:color w:val="000000"/>
          <w:sz w:val="28"/>
        </w:rPr>
        <w:t xml:space="preserve">
                                 және карантин жөнiн. </w:t>
      </w:r>
    </w:p>
    <w:p>
      <w:pPr>
        <w:spacing w:after="0"/>
        <w:ind w:left="0"/>
        <w:jc w:val="both"/>
      </w:pPr>
      <w:r>
        <w:rPr>
          <w:rFonts w:ascii="Times New Roman"/>
          <w:b w:val="false"/>
          <w:i w:val="false"/>
          <w:color w:val="000000"/>
          <w:sz w:val="28"/>
        </w:rPr>
        <w:t xml:space="preserve">
                                 дегi инспекторлар </w:t>
      </w:r>
    </w:p>
    <w:p>
      <w:pPr>
        <w:spacing w:after="0"/>
        <w:ind w:left="0"/>
        <w:jc w:val="both"/>
      </w:pPr>
      <w:r>
        <w:rPr>
          <w:rFonts w:ascii="Times New Roman"/>
          <w:b w:val="false"/>
          <w:i w:val="false"/>
          <w:color w:val="000000"/>
          <w:sz w:val="28"/>
        </w:rPr>
        <w:t xml:space="preserve">
                                 - 50 адам; </w:t>
      </w:r>
    </w:p>
    <w:p>
      <w:pPr>
        <w:spacing w:after="0"/>
        <w:ind w:left="0"/>
        <w:jc w:val="both"/>
      </w:pPr>
      <w:r>
        <w:rPr>
          <w:rFonts w:ascii="Times New Roman"/>
          <w:b w:val="false"/>
          <w:i w:val="false"/>
          <w:color w:val="000000"/>
          <w:sz w:val="28"/>
        </w:rPr>
        <w:t xml:space="preserve">
                                 - астық және тұқым </w:t>
      </w:r>
    </w:p>
    <w:p>
      <w:pPr>
        <w:spacing w:after="0"/>
        <w:ind w:left="0"/>
        <w:jc w:val="both"/>
      </w:pPr>
      <w:r>
        <w:rPr>
          <w:rFonts w:ascii="Times New Roman"/>
          <w:b w:val="false"/>
          <w:i w:val="false"/>
          <w:color w:val="000000"/>
          <w:sz w:val="28"/>
        </w:rPr>
        <w:t xml:space="preserve">
                                 инспекторлары - 25 </w:t>
      </w:r>
    </w:p>
    <w:p>
      <w:pPr>
        <w:spacing w:after="0"/>
        <w:ind w:left="0"/>
        <w:jc w:val="both"/>
      </w:pPr>
      <w:r>
        <w:rPr>
          <w:rFonts w:ascii="Times New Roman"/>
          <w:b w:val="false"/>
          <w:i w:val="false"/>
          <w:color w:val="000000"/>
          <w:sz w:val="28"/>
        </w:rPr>
        <w:t xml:space="preserve">
                                 адам; </w:t>
      </w:r>
    </w:p>
    <w:p>
      <w:pPr>
        <w:spacing w:after="0"/>
        <w:ind w:left="0"/>
        <w:jc w:val="both"/>
      </w:pPr>
      <w:r>
        <w:rPr>
          <w:rFonts w:ascii="Times New Roman"/>
          <w:b w:val="false"/>
          <w:i w:val="false"/>
          <w:color w:val="000000"/>
          <w:sz w:val="28"/>
        </w:rPr>
        <w:t xml:space="preserve">
                                 - ақпараттық-марке. </w:t>
      </w:r>
    </w:p>
    <w:p>
      <w:pPr>
        <w:spacing w:after="0"/>
        <w:ind w:left="0"/>
        <w:jc w:val="both"/>
      </w:pPr>
      <w:r>
        <w:rPr>
          <w:rFonts w:ascii="Times New Roman"/>
          <w:b w:val="false"/>
          <w:i w:val="false"/>
          <w:color w:val="000000"/>
          <w:sz w:val="28"/>
        </w:rPr>
        <w:t xml:space="preserve">
                                 тингілiк қызмет </w:t>
      </w:r>
    </w:p>
    <w:p>
      <w:pPr>
        <w:spacing w:after="0"/>
        <w:ind w:left="0"/>
        <w:jc w:val="both"/>
      </w:pPr>
      <w:r>
        <w:rPr>
          <w:rFonts w:ascii="Times New Roman"/>
          <w:b w:val="false"/>
          <w:i w:val="false"/>
          <w:color w:val="000000"/>
          <w:sz w:val="28"/>
        </w:rPr>
        <w:t xml:space="preserve">
                                 көрсету жөнiндегi </w:t>
      </w:r>
    </w:p>
    <w:p>
      <w:pPr>
        <w:spacing w:after="0"/>
        <w:ind w:left="0"/>
        <w:jc w:val="both"/>
      </w:pPr>
      <w:r>
        <w:rPr>
          <w:rFonts w:ascii="Times New Roman"/>
          <w:b w:val="false"/>
          <w:i w:val="false"/>
          <w:color w:val="000000"/>
          <w:sz w:val="28"/>
        </w:rPr>
        <w:t xml:space="preserve">
                                 мамандар - 211 адам; </w:t>
      </w:r>
    </w:p>
    <w:p>
      <w:pPr>
        <w:spacing w:after="0"/>
        <w:ind w:left="0"/>
        <w:jc w:val="both"/>
      </w:pPr>
      <w:r>
        <w:rPr>
          <w:rFonts w:ascii="Times New Roman"/>
          <w:b w:val="false"/>
          <w:i w:val="false"/>
          <w:color w:val="000000"/>
          <w:sz w:val="28"/>
        </w:rPr>
        <w:t xml:space="preserve">
                                 - басқа да мемлекет. </w:t>
      </w:r>
    </w:p>
    <w:p>
      <w:pPr>
        <w:spacing w:after="0"/>
        <w:ind w:left="0"/>
        <w:jc w:val="both"/>
      </w:pPr>
      <w:r>
        <w:rPr>
          <w:rFonts w:ascii="Times New Roman"/>
          <w:b w:val="false"/>
          <w:i w:val="false"/>
          <w:color w:val="000000"/>
          <w:sz w:val="28"/>
        </w:rPr>
        <w:t xml:space="preserve">
                                 тiк қызметшiлер - </w:t>
      </w:r>
    </w:p>
    <w:p>
      <w:pPr>
        <w:spacing w:after="0"/>
        <w:ind w:left="0"/>
        <w:jc w:val="both"/>
      </w:pPr>
      <w:r>
        <w:rPr>
          <w:rFonts w:ascii="Times New Roman"/>
          <w:b w:val="false"/>
          <w:i w:val="false"/>
          <w:color w:val="000000"/>
          <w:sz w:val="28"/>
        </w:rPr>
        <w:t xml:space="preserve">
                                 84 адам. </w:t>
      </w:r>
    </w:p>
    <w:p>
      <w:pPr>
        <w:spacing w:after="0"/>
        <w:ind w:left="0"/>
        <w:jc w:val="both"/>
      </w:pPr>
      <w:r>
        <w:rPr>
          <w:rFonts w:ascii="Times New Roman"/>
          <w:b w:val="false"/>
          <w:i w:val="false"/>
          <w:color w:val="000000"/>
          <w:sz w:val="28"/>
        </w:rPr>
        <w:t xml:space="preserve">
              006  Білiктiлiкті  Ауыл шаруашылығы     Жыл     Қазақстан </w:t>
      </w:r>
    </w:p>
    <w:p>
      <w:pPr>
        <w:spacing w:after="0"/>
        <w:ind w:left="0"/>
        <w:jc w:val="both"/>
      </w:pPr>
      <w:r>
        <w:rPr>
          <w:rFonts w:ascii="Times New Roman"/>
          <w:b w:val="false"/>
          <w:i w:val="false"/>
          <w:color w:val="000000"/>
          <w:sz w:val="28"/>
        </w:rPr>
        <w:t xml:space="preserve">
                   жоғарлату     министрлiгінiң       бойында Республика. </w:t>
      </w:r>
    </w:p>
    <w:p>
      <w:pPr>
        <w:spacing w:after="0"/>
        <w:ind w:left="0"/>
        <w:jc w:val="both"/>
      </w:pPr>
      <w:r>
        <w:rPr>
          <w:rFonts w:ascii="Times New Roman"/>
          <w:b w:val="false"/>
          <w:i w:val="false"/>
          <w:color w:val="000000"/>
          <w:sz w:val="28"/>
        </w:rPr>
        <w:t xml:space="preserve">
                   және мемле.   Орман және аңшылық           сы Ауыл </w:t>
      </w:r>
    </w:p>
    <w:p>
      <w:pPr>
        <w:spacing w:after="0"/>
        <w:ind w:left="0"/>
        <w:jc w:val="both"/>
      </w:pPr>
      <w:r>
        <w:rPr>
          <w:rFonts w:ascii="Times New Roman"/>
          <w:b w:val="false"/>
          <w:i w:val="false"/>
          <w:color w:val="000000"/>
          <w:sz w:val="28"/>
        </w:rPr>
        <w:t xml:space="preserve">
                   кеттiк меке.  шаруашылығы комитеті         шаруашылығы </w:t>
      </w:r>
    </w:p>
    <w:p>
      <w:pPr>
        <w:spacing w:after="0"/>
        <w:ind w:left="0"/>
        <w:jc w:val="both"/>
      </w:pPr>
      <w:r>
        <w:rPr>
          <w:rFonts w:ascii="Times New Roman"/>
          <w:b w:val="false"/>
          <w:i w:val="false"/>
          <w:color w:val="000000"/>
          <w:sz w:val="28"/>
        </w:rPr>
        <w:t xml:space="preserve">
                   мелердiң      мекемелерi қызметкер.        министрлі. </w:t>
      </w:r>
    </w:p>
    <w:p>
      <w:pPr>
        <w:spacing w:after="0"/>
        <w:ind w:left="0"/>
        <w:jc w:val="both"/>
      </w:pPr>
      <w:r>
        <w:rPr>
          <w:rFonts w:ascii="Times New Roman"/>
          <w:b w:val="false"/>
          <w:i w:val="false"/>
          <w:color w:val="000000"/>
          <w:sz w:val="28"/>
        </w:rPr>
        <w:t xml:space="preserve">
                   кадрларын     лерiнiң біліктілігін         гінің Орман </w:t>
      </w:r>
    </w:p>
    <w:p>
      <w:pPr>
        <w:spacing w:after="0"/>
        <w:ind w:left="0"/>
        <w:jc w:val="both"/>
      </w:pPr>
      <w:r>
        <w:rPr>
          <w:rFonts w:ascii="Times New Roman"/>
          <w:b w:val="false"/>
          <w:i w:val="false"/>
          <w:color w:val="000000"/>
          <w:sz w:val="28"/>
        </w:rPr>
        <w:t xml:space="preserve">
                   қайта даярлау жоғарлату бойынша            және аңшылық </w:t>
      </w:r>
    </w:p>
    <w:p>
      <w:pPr>
        <w:spacing w:after="0"/>
        <w:ind w:left="0"/>
        <w:jc w:val="both"/>
      </w:pPr>
      <w:r>
        <w:rPr>
          <w:rFonts w:ascii="Times New Roman"/>
          <w:b w:val="false"/>
          <w:i w:val="false"/>
          <w:color w:val="000000"/>
          <w:sz w:val="28"/>
        </w:rPr>
        <w:t xml:space="preserve">
                                 қызметтердi сатып алу.       шаруашылығы </w:t>
      </w:r>
    </w:p>
    <w:p>
      <w:pPr>
        <w:spacing w:after="0"/>
        <w:ind w:left="0"/>
        <w:jc w:val="both"/>
      </w:pPr>
      <w:r>
        <w:rPr>
          <w:rFonts w:ascii="Times New Roman"/>
          <w:b w:val="false"/>
          <w:i w:val="false"/>
          <w:color w:val="000000"/>
          <w:sz w:val="28"/>
        </w:rPr>
        <w:t xml:space="preserve">
                                 Орта жылдық саны -           комитеті </w:t>
      </w:r>
    </w:p>
    <w:p>
      <w:pPr>
        <w:spacing w:after="0"/>
        <w:ind w:left="0"/>
        <w:jc w:val="both"/>
      </w:pPr>
      <w:r>
        <w:rPr>
          <w:rFonts w:ascii="Times New Roman"/>
          <w:b w:val="false"/>
          <w:i w:val="false"/>
          <w:color w:val="000000"/>
          <w:sz w:val="28"/>
        </w:rPr>
        <w:t xml:space="preserve">
                                 136 адам.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орындаудың күтілетiн нәтижелерi: қазiргі экономикалық талаптарға сәйкес сапалы оқыту жүйесiн қалыптастыру және дамыту арқылы Ауыл шаруашылығы министрлiгі мемлекеттiк қызметкерлердiң және мемлекеттiк мекемелер қызметкерлердiң кәсiби деңгейiн жоғарлату. </w:t>
      </w:r>
    </w:p>
    <w:bookmarkStart w:name="z5" w:id="1"/>
    <w:p>
      <w:pPr>
        <w:spacing w:after="0"/>
        <w:ind w:left="0"/>
        <w:jc w:val="both"/>
      </w:pPr>
      <w:r>
        <w:rPr>
          <w:rFonts w:ascii="Times New Roman"/>
          <w:b w:val="false"/>
          <w:i w:val="false"/>
          <w:color w:val="000000"/>
          <w:sz w:val="28"/>
        </w:rPr>
        <w:t xml:space="preserve">
      Қазақстан Республикасы Үкiметiнiң   </w:t>
      </w:r>
    </w:p>
    <w:bookmarkEnd w:id="1"/>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117 қосымша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Бюджеттік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"Ауыл шаруашылығы саласындағы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қолданбалы ғылыми зерттеулер" 030 республикалық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бюджеттік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853 617 мың теңге (сегiз жүз елу үш миллион алты жүз он жеті мың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негізi: "Ғылым туралы" Қазақстан Республикасының 2001 жылғы 9 шілдедегi Заңының  </w:t>
      </w:r>
      <w:r>
        <w:rPr>
          <w:rFonts w:ascii="Times New Roman"/>
          <w:b w:val="false"/>
          <w:i w:val="false"/>
          <w:color w:val="000000"/>
          <w:sz w:val="28"/>
        </w:rPr>
        <w:t xml:space="preserve">26-бабы </w:t>
      </w:r>
      <w:r>
        <w:rPr>
          <w:rFonts w:ascii="Times New Roman"/>
          <w:b w:val="false"/>
          <w:i w:val="false"/>
          <w:color w:val="000000"/>
          <w:sz w:val="28"/>
        </w:rPr>
        <w:t xml:space="preserve">; "Қазақстан Республикасының 2003-2005 жылдарға арналған Мемлекеттiк аграрлық азық-түлiк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Жарлығы </w:t>
      </w:r>
      <w:r>
        <w:rPr>
          <w:rFonts w:ascii="Times New Roman"/>
          <w:b w:val="false"/>
          <w:i w:val="false"/>
          <w:color w:val="000000"/>
          <w:sz w:val="28"/>
        </w:rPr>
        <w:t xml:space="preserve">; "2001-2005 жылдарға арналған ауыл шаруашылығы дақылдарының, жануарларының және микроорганизмдерiнiң тектік қорын сақтау, дамыту және пайдалану туралы" Қазақстан Республикасы Үкiметінiң 2000 жылғы 1 тамыздағы  </w:t>
      </w:r>
      <w:r>
        <w:rPr>
          <w:rFonts w:ascii="Times New Roman"/>
          <w:b w:val="false"/>
          <w:i w:val="false"/>
          <w:color w:val="000000"/>
          <w:sz w:val="28"/>
        </w:rPr>
        <w:t xml:space="preserve">N 1167, </w:t>
      </w:r>
      <w:r>
        <w:rPr>
          <w:rFonts w:ascii="Times New Roman"/>
          <w:b w:val="false"/>
          <w:i w:val="false"/>
          <w:color w:val="000000"/>
          <w:sz w:val="28"/>
        </w:rPr>
        <w:t xml:space="preserve"> "2001-2005 жылдарға арналған Қазақстан аймақтары бойынша ауыл шаруашылығы өнiмiн өндiрудi, қайта өңдеудi және сақтауды ғылыми қамтамасыз ету туралы" Қазақстан Республикасы Үкiметiнiң 2000 жылғы 11 қыркүйектегі  </w:t>
      </w:r>
      <w:r>
        <w:rPr>
          <w:rFonts w:ascii="Times New Roman"/>
          <w:b w:val="false"/>
          <w:i w:val="false"/>
          <w:color w:val="000000"/>
          <w:sz w:val="28"/>
        </w:rPr>
        <w:t xml:space="preserve">N 1378 </w:t>
      </w:r>
      <w:r>
        <w:rPr>
          <w:rFonts w:ascii="Times New Roman"/>
          <w:b w:val="false"/>
          <w:i w:val="false"/>
          <w:color w:val="000000"/>
          <w:sz w:val="28"/>
        </w:rPr>
        <w:t xml:space="preserve"> қаулылары; "Қазақстан Республикасы Ауыл шаруашылығы министрлiгінiң қызметiмен байланысты кейбiр мәселелер туралы" Қазақстан Республикасы Үкiметiнiң 2002 жылғы 28 маусымдағы  </w:t>
      </w:r>
      <w:r>
        <w:rPr>
          <w:rFonts w:ascii="Times New Roman"/>
          <w:b w:val="false"/>
          <w:i w:val="false"/>
          <w:color w:val="000000"/>
          <w:sz w:val="28"/>
        </w:rPr>
        <w:t xml:space="preserve">N 704 </w:t>
      </w:r>
      <w:r>
        <w:rPr>
          <w:rFonts w:ascii="Times New Roman"/>
          <w:b w:val="false"/>
          <w:i w:val="false"/>
          <w:color w:val="000000"/>
          <w:sz w:val="28"/>
        </w:rPr>
        <w:t xml:space="preserve"> және "Қазақстан Республикасы Үкiметiнiң кейбiр шешiмдерiне өзгерiстер мен толықтырулар енгiзу туралы" Қазақстан Республикасы Үкiметiнiң 2000 жылғы 29 қазандағы N 1148 қаулылары. </w:t>
      </w:r>
    </w:p>
    <w:p>
      <w:pPr>
        <w:spacing w:after="0"/>
        <w:ind w:left="0"/>
        <w:jc w:val="both"/>
      </w:pPr>
      <w:r>
        <w:rPr>
          <w:rFonts w:ascii="Times New Roman"/>
          <w:b w:val="false"/>
          <w:i w:val="false"/>
          <w:color w:val="000000"/>
          <w:sz w:val="28"/>
        </w:rPr>
        <w:t xml:space="preserve">
            3. Бюджеттiк бағдарламаны қаржыландырудың көздерi: республикалық бюджеттiк қаражаты. </w:t>
      </w:r>
    </w:p>
    <w:p>
      <w:pPr>
        <w:spacing w:after="0"/>
        <w:ind w:left="0"/>
        <w:jc w:val="both"/>
      </w:pPr>
      <w:r>
        <w:rPr>
          <w:rFonts w:ascii="Times New Roman"/>
          <w:b w:val="false"/>
          <w:i w:val="false"/>
          <w:color w:val="000000"/>
          <w:sz w:val="28"/>
        </w:rPr>
        <w:t xml:space="preserve">
            4. Бюджеттiк бағдарламаның мақсаты: ауыл шаруашылығы өнiмiн өндiрудi, қайта өңдеудi және сақтауды ғылыми қамтамасыз ету; сыртқы және iшкi рыноктарда бәсекеге жарамды ауыл шаруашылығы өнiмiн өндiру үшiн селекцияда, тұқым шаруашылығында, мал тұқымын асылдандыру iсiнде және биопрепараттар шығаруда ауыл шаруашылығы өсiмдiктерiнiң, жануарларының және микроорганизмдерiнiң тектiк қорын сақтауды, дамытуды және тиiмдi пайдалануды қамтамасыз ету. </w:t>
      </w:r>
    </w:p>
    <w:p>
      <w:pPr>
        <w:spacing w:after="0"/>
        <w:ind w:left="0"/>
        <w:jc w:val="both"/>
      </w:pPr>
      <w:r>
        <w:rPr>
          <w:rFonts w:ascii="Times New Roman"/>
          <w:b w:val="false"/>
          <w:i w:val="false"/>
          <w:color w:val="000000"/>
          <w:sz w:val="28"/>
        </w:rPr>
        <w:t xml:space="preserve">
            5. Бюджеттiк бағдарламаның мiндеттерi: </w:t>
      </w:r>
    </w:p>
    <w:p>
      <w:pPr>
        <w:spacing w:after="0"/>
        <w:ind w:left="0"/>
        <w:jc w:val="both"/>
      </w:pPr>
      <w:r>
        <w:rPr>
          <w:rFonts w:ascii="Times New Roman"/>
          <w:b w:val="false"/>
          <w:i w:val="false"/>
          <w:color w:val="000000"/>
          <w:sz w:val="28"/>
        </w:rPr>
        <w:t xml:space="preserve">
            - Қазақстан Республикасының азық-түлiктiк тәуелсiздiгiн және ауыл тұрғындарының жағдайын жақсартуды қамтамасыз ететiн агроөнеркәсiп өндiрiсiн дамытудың экономикалық тетiгiн әзiрлеу; </w:t>
      </w:r>
    </w:p>
    <w:p>
      <w:pPr>
        <w:spacing w:after="0"/>
        <w:ind w:left="0"/>
        <w:jc w:val="both"/>
      </w:pPr>
      <w:r>
        <w:rPr>
          <w:rFonts w:ascii="Times New Roman"/>
          <w:b w:val="false"/>
          <w:i w:val="false"/>
          <w:color w:val="000000"/>
          <w:sz w:val="28"/>
        </w:rPr>
        <w:t xml:space="preserve">
            - ғылыми зерттеу жұмыстарын дамыту, ғылым мекемелерi жүйесiнiң ұйымдық құрылымын жетiлдiру есебiнен бағдарламаны ғылыми қамтамасыз ету бойынша шаралар кешенiн жүргiзу; </w:t>
      </w:r>
    </w:p>
    <w:p>
      <w:pPr>
        <w:spacing w:after="0"/>
        <w:ind w:left="0"/>
        <w:jc w:val="both"/>
      </w:pPr>
      <w:r>
        <w:rPr>
          <w:rFonts w:ascii="Times New Roman"/>
          <w:b w:val="false"/>
          <w:i w:val="false"/>
          <w:color w:val="000000"/>
          <w:sz w:val="28"/>
        </w:rPr>
        <w:t xml:space="preserve">
            - сапасы мен өзiндiк құны бойынша бәсекеге жарамды өнiмнiң ең жоғарғы көлемiн өндiрудi қамтамасыз ететiн аймақтардың табиғи-климаттық жағдайларын бейiмделген сорттық өсiмдiктердiң, технологиялардың, машиналар мен жабдықтың қолда барын жетілдiру және жаңасын шығару негiзiнде аймақтар бойынша өсiмдiк шаруашылығын жан-жақты дамыту жөнiнде, сондай-ақ топырақтың құнарлылығын сақтау және қоршаған ортаны қорғауды ғылыми негiзделген ұсыныстар әзiрлеу; </w:t>
      </w:r>
    </w:p>
    <w:p>
      <w:pPr>
        <w:spacing w:after="0"/>
        <w:ind w:left="0"/>
        <w:jc w:val="both"/>
      </w:pPr>
      <w:r>
        <w:rPr>
          <w:rFonts w:ascii="Times New Roman"/>
          <w:b w:val="false"/>
          <w:i w:val="false"/>
          <w:color w:val="000000"/>
          <w:sz w:val="28"/>
        </w:rPr>
        <w:t xml:space="preserve">
            - малды күтiп-бағуға арналған технологияларды, машиналар мен жабдықты жетiлдiру және жаңасын шығару, жануарларды тұқымдық аудандастыру жоспарын нақтылау, оларды толыққанды жеммен қамтамасыз ету, мал дәрiгерлiк қолайлылықты қамтамасыз ету негiзiнде мал шаруашылығы өнiмi өндiрiсiн ұлғайту жөнiнде ғылыми негiзделген ұсыныстар әзiрлеу; </w:t>
      </w:r>
    </w:p>
    <w:p>
      <w:pPr>
        <w:spacing w:after="0"/>
        <w:ind w:left="0"/>
        <w:jc w:val="both"/>
      </w:pPr>
      <w:r>
        <w:rPr>
          <w:rFonts w:ascii="Times New Roman"/>
          <w:b w:val="false"/>
          <w:i w:val="false"/>
          <w:color w:val="000000"/>
          <w:sz w:val="28"/>
        </w:rPr>
        <w:t xml:space="preserve">
            - өсiмдiк шаруашылығы мен мал шаруашылығы өнiмiн пайдалану арқылы жалпы емдiк-профилактикалық тағамдар өндiруге арналған жаңа технологиялар мен жабдық әзiрлеу; </w:t>
      </w:r>
    </w:p>
    <w:p>
      <w:pPr>
        <w:spacing w:after="0"/>
        <w:ind w:left="0"/>
        <w:jc w:val="both"/>
      </w:pPr>
      <w:r>
        <w:rPr>
          <w:rFonts w:ascii="Times New Roman"/>
          <w:b w:val="false"/>
          <w:i w:val="false"/>
          <w:color w:val="000000"/>
          <w:sz w:val="28"/>
        </w:rPr>
        <w:t xml:space="preserve">
            - қолда бар және шығарылып жатқан ауыл шаруашылығы жануарларының және микроорганизмдерiнiң құнды тектiк қорын ғылымнан ауыл шаруашылығы тауарын өндiрушiлерге жеткiзудiң және жоғары сапалы және бәсекеге жарамды өнiмiн өндiру үшiн оны тиiмдi пайдаланудың тиiмдi жүйесiн құру; </w:t>
      </w:r>
    </w:p>
    <w:p>
      <w:pPr>
        <w:spacing w:after="0"/>
        <w:ind w:left="0"/>
        <w:jc w:val="both"/>
      </w:pPr>
      <w:r>
        <w:rPr>
          <w:rFonts w:ascii="Times New Roman"/>
          <w:b w:val="false"/>
          <w:i w:val="false"/>
          <w:color w:val="000000"/>
          <w:sz w:val="28"/>
        </w:rPr>
        <w:t xml:space="preserve">
            - құнды тектiк қорды сақтауды, дамыту мен пайдалануды және оның тиiмдiлiгiн арттыруды мемлекеттiк қолдауды күшейту жөнiнде шаралар қолдану; </w:t>
      </w:r>
    </w:p>
    <w:p>
      <w:pPr>
        <w:spacing w:after="0"/>
        <w:ind w:left="0"/>
        <w:jc w:val="both"/>
      </w:pPr>
      <w:r>
        <w:rPr>
          <w:rFonts w:ascii="Times New Roman"/>
          <w:b w:val="false"/>
          <w:i w:val="false"/>
          <w:color w:val="000000"/>
          <w:sz w:val="28"/>
        </w:rPr>
        <w:t xml:space="preserve">
            - табиғи ресурстарды ұтымды пайдалану және сақтау, ауылдағы әлеуметтiк-экономикалық реформаларды ұйымдық құқықтық қолдау жөнiнде ғылыми негiзделген ұсынымдар әзiрлеу. </w:t>
      </w:r>
    </w:p>
    <w:p>
      <w:pPr>
        <w:spacing w:after="0"/>
        <w:ind w:left="0"/>
        <w:jc w:val="both"/>
      </w:pPr>
      <w:r>
        <w:rPr>
          <w:rFonts w:ascii="Times New Roman"/>
          <w:b w:val="false"/>
          <w:i w:val="false"/>
          <w:color w:val="000000"/>
          <w:sz w:val="28"/>
        </w:rPr>
        <w:t xml:space="preserve">
            6. Бюджеттiк бағдарламаны iске асыру бойынша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 !Кіші !Бағдарлама.!    Бағдарламаны    !Іске !   Жауапты </w:t>
      </w:r>
    </w:p>
    <w:p>
      <w:pPr>
        <w:spacing w:after="0"/>
        <w:ind w:left="0"/>
        <w:jc w:val="both"/>
      </w:pPr>
      <w:r>
        <w:rPr>
          <w:rFonts w:ascii="Times New Roman"/>
          <w:b w:val="false"/>
          <w:i w:val="false"/>
          <w:color w:val="000000"/>
          <w:sz w:val="28"/>
        </w:rPr>
        <w:t xml:space="preserve">
       !дар. !бағ. !ның (кіші  !(кіші бағдарламаны) !асыру! атқарушылар </w:t>
      </w:r>
    </w:p>
    <w:p>
      <w:pPr>
        <w:spacing w:after="0"/>
        <w:ind w:left="0"/>
        <w:jc w:val="both"/>
      </w:pPr>
      <w:r>
        <w:rPr>
          <w:rFonts w:ascii="Times New Roman"/>
          <w:b w:val="false"/>
          <w:i w:val="false"/>
          <w:color w:val="000000"/>
          <w:sz w:val="28"/>
        </w:rPr>
        <w:t xml:space="preserve">
       !лама.!дар. !бағдарлама.!іске асыру жөніндегі!мер. ! </w:t>
      </w:r>
    </w:p>
    <w:p>
      <w:pPr>
        <w:spacing w:after="0"/>
        <w:ind w:left="0"/>
        <w:jc w:val="both"/>
      </w:pPr>
      <w:r>
        <w:rPr>
          <w:rFonts w:ascii="Times New Roman"/>
          <w:b w:val="false"/>
          <w:i w:val="false"/>
          <w:color w:val="000000"/>
          <w:sz w:val="28"/>
        </w:rPr>
        <w:t xml:space="preserve">
       !ның  !лама.!ның) атауы !     іс-шаралар     !зім. ! </w:t>
      </w:r>
    </w:p>
    <w:p>
      <w:pPr>
        <w:spacing w:after="0"/>
        <w:ind w:left="0"/>
        <w:jc w:val="both"/>
      </w:pPr>
      <w:r>
        <w:rPr>
          <w:rFonts w:ascii="Times New Roman"/>
          <w:b w:val="false"/>
          <w:i w:val="false"/>
          <w:color w:val="000000"/>
          <w:sz w:val="28"/>
        </w:rPr>
        <w:t xml:space="preserve">
       !коды !ның  !           !                    !дері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030        Ауыл        "2001-2005 жылдарға  Жыл    Қазақстан </w:t>
      </w:r>
    </w:p>
    <w:p>
      <w:pPr>
        <w:spacing w:after="0"/>
        <w:ind w:left="0"/>
        <w:jc w:val="both"/>
      </w:pPr>
      <w:r>
        <w:rPr>
          <w:rFonts w:ascii="Times New Roman"/>
          <w:b w:val="false"/>
          <w:i w:val="false"/>
          <w:color w:val="000000"/>
          <w:sz w:val="28"/>
        </w:rPr>
        <w:t xml:space="preserve">
                    шаруашылығы арналған Қазақстан   бойын. Республика. </w:t>
      </w:r>
    </w:p>
    <w:p>
      <w:pPr>
        <w:spacing w:after="0"/>
        <w:ind w:left="0"/>
        <w:jc w:val="both"/>
      </w:pPr>
      <w:r>
        <w:rPr>
          <w:rFonts w:ascii="Times New Roman"/>
          <w:b w:val="false"/>
          <w:i w:val="false"/>
          <w:color w:val="000000"/>
          <w:sz w:val="28"/>
        </w:rPr>
        <w:t xml:space="preserve">
                    саласындағы аймақтары бойынша    да     сының Ауыл </w:t>
      </w:r>
    </w:p>
    <w:p>
      <w:pPr>
        <w:spacing w:after="0"/>
        <w:ind w:left="0"/>
        <w:jc w:val="both"/>
      </w:pPr>
      <w:r>
        <w:rPr>
          <w:rFonts w:ascii="Times New Roman"/>
          <w:b w:val="false"/>
          <w:i w:val="false"/>
          <w:color w:val="000000"/>
          <w:sz w:val="28"/>
        </w:rPr>
        <w:t xml:space="preserve">
                    қолданбалы  ауыл шаруашылығы            шаруашылығы </w:t>
      </w:r>
    </w:p>
    <w:p>
      <w:pPr>
        <w:spacing w:after="0"/>
        <w:ind w:left="0"/>
        <w:jc w:val="both"/>
      </w:pPr>
      <w:r>
        <w:rPr>
          <w:rFonts w:ascii="Times New Roman"/>
          <w:b w:val="false"/>
          <w:i w:val="false"/>
          <w:color w:val="000000"/>
          <w:sz w:val="28"/>
        </w:rPr>
        <w:t xml:space="preserve">
                    ғылыми      өнiмiн өндiрудi,            министрлігі </w:t>
      </w:r>
    </w:p>
    <w:p>
      <w:pPr>
        <w:spacing w:after="0"/>
        <w:ind w:left="0"/>
        <w:jc w:val="both"/>
      </w:pPr>
      <w:r>
        <w:rPr>
          <w:rFonts w:ascii="Times New Roman"/>
          <w:b w:val="false"/>
          <w:i w:val="false"/>
          <w:color w:val="000000"/>
          <w:sz w:val="28"/>
        </w:rPr>
        <w:t xml:space="preserve">
                    зерттеулер  қайта өңдеудi және </w:t>
      </w:r>
    </w:p>
    <w:p>
      <w:pPr>
        <w:spacing w:after="0"/>
        <w:ind w:left="0"/>
        <w:jc w:val="both"/>
      </w:pPr>
      <w:r>
        <w:rPr>
          <w:rFonts w:ascii="Times New Roman"/>
          <w:b w:val="false"/>
          <w:i w:val="false"/>
          <w:color w:val="000000"/>
          <w:sz w:val="28"/>
        </w:rPr>
        <w:t xml:space="preserve">
                                сақтауды ғылыми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"2001-2005 жылдарға  Жыл     Қазақстан </w:t>
      </w:r>
    </w:p>
    <w:p>
      <w:pPr>
        <w:spacing w:after="0"/>
        <w:ind w:left="0"/>
        <w:jc w:val="both"/>
      </w:pPr>
      <w:r>
        <w:rPr>
          <w:rFonts w:ascii="Times New Roman"/>
          <w:b w:val="false"/>
          <w:i w:val="false"/>
          <w:color w:val="000000"/>
          <w:sz w:val="28"/>
        </w:rPr>
        <w:t xml:space="preserve">
                                арналған ауыл шаруа. бойында Республика. </w:t>
      </w:r>
    </w:p>
    <w:p>
      <w:pPr>
        <w:spacing w:after="0"/>
        <w:ind w:left="0"/>
        <w:jc w:val="both"/>
      </w:pPr>
      <w:r>
        <w:rPr>
          <w:rFonts w:ascii="Times New Roman"/>
          <w:b w:val="false"/>
          <w:i w:val="false"/>
          <w:color w:val="000000"/>
          <w:sz w:val="28"/>
        </w:rPr>
        <w:t xml:space="preserve">
                                шылығы дақылдарының,         сының Ауыл </w:t>
      </w:r>
    </w:p>
    <w:p>
      <w:pPr>
        <w:spacing w:after="0"/>
        <w:ind w:left="0"/>
        <w:jc w:val="both"/>
      </w:pPr>
      <w:r>
        <w:rPr>
          <w:rFonts w:ascii="Times New Roman"/>
          <w:b w:val="false"/>
          <w:i w:val="false"/>
          <w:color w:val="000000"/>
          <w:sz w:val="28"/>
        </w:rPr>
        <w:t xml:space="preserve">
                                жануарларының және           шаруашылығы </w:t>
      </w:r>
    </w:p>
    <w:p>
      <w:pPr>
        <w:spacing w:after="0"/>
        <w:ind w:left="0"/>
        <w:jc w:val="both"/>
      </w:pPr>
      <w:r>
        <w:rPr>
          <w:rFonts w:ascii="Times New Roman"/>
          <w:b w:val="false"/>
          <w:i w:val="false"/>
          <w:color w:val="000000"/>
          <w:sz w:val="28"/>
        </w:rPr>
        <w:t xml:space="preserve">
                                микроорганизмдерiнiң         министрлігі </w:t>
      </w:r>
    </w:p>
    <w:p>
      <w:pPr>
        <w:spacing w:after="0"/>
        <w:ind w:left="0"/>
        <w:jc w:val="both"/>
      </w:pPr>
      <w:r>
        <w:rPr>
          <w:rFonts w:ascii="Times New Roman"/>
          <w:b w:val="false"/>
          <w:i w:val="false"/>
          <w:color w:val="000000"/>
          <w:sz w:val="28"/>
        </w:rPr>
        <w:t xml:space="preserve">
                                тектiк қорын сақтау, </w:t>
      </w:r>
    </w:p>
    <w:p>
      <w:pPr>
        <w:spacing w:after="0"/>
        <w:ind w:left="0"/>
        <w:jc w:val="both"/>
      </w:pPr>
      <w:r>
        <w:rPr>
          <w:rFonts w:ascii="Times New Roman"/>
          <w:b w:val="false"/>
          <w:i w:val="false"/>
          <w:color w:val="000000"/>
          <w:sz w:val="28"/>
        </w:rPr>
        <w:t xml:space="preserve">
                                дамыту және пайдалану" </w:t>
      </w:r>
    </w:p>
    <w:p>
      <w:pPr>
        <w:spacing w:after="0"/>
        <w:ind w:left="0"/>
        <w:jc w:val="both"/>
      </w:pPr>
      <w:r>
        <w:rPr>
          <w:rFonts w:ascii="Times New Roman"/>
          <w:b w:val="false"/>
          <w:i w:val="false"/>
          <w:color w:val="000000"/>
          <w:sz w:val="28"/>
        </w:rPr>
        <w:t xml:space="preserve">
                                бағдарламалары бойынша </w:t>
      </w:r>
    </w:p>
    <w:p>
      <w:pPr>
        <w:spacing w:after="0"/>
        <w:ind w:left="0"/>
        <w:jc w:val="both"/>
      </w:pPr>
      <w:r>
        <w:rPr>
          <w:rFonts w:ascii="Times New Roman"/>
          <w:b w:val="false"/>
          <w:i w:val="false"/>
          <w:color w:val="000000"/>
          <w:sz w:val="28"/>
        </w:rPr>
        <w:t xml:space="preserve">
                                заңнамада белгiленген </w:t>
      </w:r>
    </w:p>
    <w:p>
      <w:pPr>
        <w:spacing w:after="0"/>
        <w:ind w:left="0"/>
        <w:jc w:val="both"/>
      </w:pPr>
      <w:r>
        <w:rPr>
          <w:rFonts w:ascii="Times New Roman"/>
          <w:b w:val="false"/>
          <w:i w:val="false"/>
          <w:color w:val="000000"/>
          <w:sz w:val="28"/>
        </w:rPr>
        <w:t xml:space="preserve">
                                тәртіппен ғылыми- </w:t>
      </w:r>
    </w:p>
    <w:p>
      <w:pPr>
        <w:spacing w:after="0"/>
        <w:ind w:left="0"/>
        <w:jc w:val="both"/>
      </w:pPr>
      <w:r>
        <w:rPr>
          <w:rFonts w:ascii="Times New Roman"/>
          <w:b w:val="false"/>
          <w:i w:val="false"/>
          <w:color w:val="000000"/>
          <w:sz w:val="28"/>
        </w:rPr>
        <w:t xml:space="preserve">
                                зерттеу жұмыстарын </w:t>
      </w:r>
    </w:p>
    <w:p>
      <w:pPr>
        <w:spacing w:after="0"/>
        <w:ind w:left="0"/>
        <w:jc w:val="both"/>
      </w:pPr>
      <w:r>
        <w:rPr>
          <w:rFonts w:ascii="Times New Roman"/>
          <w:b w:val="false"/>
          <w:i w:val="false"/>
          <w:color w:val="000000"/>
          <w:sz w:val="28"/>
        </w:rPr>
        <w:t xml:space="preserve">
                                орындау.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орындаудың күтiлетiн нәтижелерi: агроөнеркәсiп кешенi экономикасын дамытудың ғылыми-әдiстемелiк ұсынымдарын әзiрлеу; ауыл шаруашылығы өнiмiн өсiрудiң, өңдеудiң, қайта өңдеудiң және сақтаудың жаңа технологияларын енгізу жөнiнде ұсыныстар; дәндi, дәндiбұршақты, көкөніс, жемiс-жидек дақылдары мен картоптың сорттарын шығару және мемлекеттік сорт сынағына беру; асыл тұқымды жануарларды селекциялаудың тәсілдерi мен әдiстерiн әзiрлеу; өсімдiктер мен жануарларды аурулардан қорғау құралдарын өндiру кезінде микроорганизмдердiң белсендi штаммдарын, тағам және қайта өңдеу өнеркәсiбiне арналған биопрепараттарды және т.б. пайдалану жөнiндегi ұсынымдар. </w:t>
      </w:r>
    </w:p>
    <w:p>
      <w:pPr>
        <w:spacing w:after="0"/>
        <w:ind w:left="0"/>
        <w:jc w:val="both"/>
      </w:pPr>
      <w:r>
        <w:rPr>
          <w:rFonts w:ascii="Times New Roman"/>
          <w:b w:val="false"/>
          <w:i w:val="false"/>
          <w:color w:val="000000"/>
          <w:sz w:val="28"/>
        </w:rPr>
        <w:t xml:space="preserve">
      Қазақстан Республикасы Үкiметiнiң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118 қосымша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Бюджеттік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"Суармалы жерлердiң мелиоративтiк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жай-күйiн бағалау" 032 республикалық бюджеттiк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61 059 мың теңге (алпыс бiр миллион елу тоғыз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негізi: "Қазақстан Республикасының 2003-2005 жылдарға арналған Мемлекеттiк аграрлық азық-түлiк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Жарлығы </w:t>
      </w:r>
      <w:r>
        <w:rPr>
          <w:rFonts w:ascii="Times New Roman"/>
          <w:b w:val="false"/>
          <w:i w:val="false"/>
          <w:color w:val="000000"/>
          <w:sz w:val="28"/>
        </w:rPr>
        <w:t xml:space="preserve">; Аграрлық өнеркәсiп салаларына кредит беру және мемлекеттiк iс-шараларды қаржыландыру туралы" Қазақстан Республикасының 1993 жылғы 12 сәуiрдегі Заңының  </w:t>
      </w:r>
      <w:r>
        <w:rPr>
          <w:rFonts w:ascii="Times New Roman"/>
          <w:b w:val="false"/>
          <w:i w:val="false"/>
          <w:color w:val="000000"/>
          <w:sz w:val="28"/>
        </w:rPr>
        <w:t xml:space="preserve">4-бабы </w:t>
      </w:r>
      <w:r>
        <w:rPr>
          <w:rFonts w:ascii="Times New Roman"/>
          <w:b w:val="false"/>
          <w:i w:val="false"/>
          <w:color w:val="000000"/>
          <w:sz w:val="28"/>
        </w:rPr>
        <w:t xml:space="preserve">; "Жер туралы" Қазақстан Республикасының 2001 жылғы 24 қаңтардағы Заңының  </w:t>
      </w:r>
      <w:r>
        <w:rPr>
          <w:rFonts w:ascii="Times New Roman"/>
          <w:b w:val="false"/>
          <w:i w:val="false"/>
          <w:color w:val="000000"/>
          <w:sz w:val="28"/>
        </w:rPr>
        <w:t xml:space="preserve">115, </w:t>
      </w:r>
      <w:r>
        <w:rPr>
          <w:rFonts w:ascii="Times New Roman"/>
          <w:b w:val="false"/>
          <w:i w:val="false"/>
          <w:color w:val="000000"/>
          <w:sz w:val="28"/>
        </w:rPr>
        <w:t xml:space="preserve"> 116, </w:t>
      </w:r>
      <w:r>
        <w:rPr>
          <w:rFonts w:ascii="Times New Roman"/>
          <w:b w:val="false"/>
          <w:i w:val="false"/>
          <w:color w:val="000000"/>
          <w:sz w:val="28"/>
        </w:rPr>
        <w:t xml:space="preserve"> 117-баптары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қаржыландырудың көздерi: республикалық бюджеттiк қаражаты. </w:t>
      </w:r>
    </w:p>
    <w:p>
      <w:pPr>
        <w:spacing w:after="0"/>
        <w:ind w:left="0"/>
        <w:jc w:val="both"/>
      </w:pPr>
      <w:r>
        <w:rPr>
          <w:rFonts w:ascii="Times New Roman"/>
          <w:b w:val="false"/>
          <w:i w:val="false"/>
          <w:color w:val="000000"/>
          <w:sz w:val="28"/>
        </w:rPr>
        <w:t xml:space="preserve">
            4. Бюджеттiк бағдарламаның мақсаты: суармалы жерлердiң мелиоративтiк жай-күйiн жақсарту. </w:t>
      </w:r>
    </w:p>
    <w:p>
      <w:pPr>
        <w:spacing w:after="0"/>
        <w:ind w:left="0"/>
        <w:jc w:val="both"/>
      </w:pPr>
      <w:r>
        <w:rPr>
          <w:rFonts w:ascii="Times New Roman"/>
          <w:b w:val="false"/>
          <w:i w:val="false"/>
          <w:color w:val="000000"/>
          <w:sz w:val="28"/>
        </w:rPr>
        <w:t xml:space="preserve">
            5. Бюджеттік бағдарламаның мiндеттерi: суармалы жерлерде және Жердi суландыру және дренаж жүйелерiн жетiлдiру Жобасының объектiлерiнде мониторинг жүргiзу, республиканың суармалы жерлерінің мелиоративтiк жай-күйiн бағалау, әдiстемелiк және нормативтiк құжаттама әзiрлеу. </w:t>
      </w:r>
    </w:p>
    <w:p>
      <w:pPr>
        <w:spacing w:after="0"/>
        <w:ind w:left="0"/>
        <w:jc w:val="both"/>
      </w:pPr>
      <w:r>
        <w:rPr>
          <w:rFonts w:ascii="Times New Roman"/>
          <w:b w:val="false"/>
          <w:i w:val="false"/>
          <w:color w:val="000000"/>
          <w:sz w:val="28"/>
        </w:rPr>
        <w:t xml:space="preserve">
            6. Бюджеттiк бағдарламаны iске асыру бойынша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 !Кіші !Бағдарлама.!    Бағдарламаны    !Іске !   Жауапты </w:t>
      </w:r>
    </w:p>
    <w:p>
      <w:pPr>
        <w:spacing w:after="0"/>
        <w:ind w:left="0"/>
        <w:jc w:val="both"/>
      </w:pPr>
      <w:r>
        <w:rPr>
          <w:rFonts w:ascii="Times New Roman"/>
          <w:b w:val="false"/>
          <w:i w:val="false"/>
          <w:color w:val="000000"/>
          <w:sz w:val="28"/>
        </w:rPr>
        <w:t xml:space="preserve">
       !дар. !бағ. !ның (кіші  !(кіші бағдарламаны) !асыру! атқарушылар </w:t>
      </w:r>
    </w:p>
    <w:p>
      <w:pPr>
        <w:spacing w:after="0"/>
        <w:ind w:left="0"/>
        <w:jc w:val="both"/>
      </w:pPr>
      <w:r>
        <w:rPr>
          <w:rFonts w:ascii="Times New Roman"/>
          <w:b w:val="false"/>
          <w:i w:val="false"/>
          <w:color w:val="000000"/>
          <w:sz w:val="28"/>
        </w:rPr>
        <w:t xml:space="preserve">
       !лама.!дар. !бағдарлама.!іске асыру жөніндегі!мер. ! </w:t>
      </w:r>
    </w:p>
    <w:p>
      <w:pPr>
        <w:spacing w:after="0"/>
        <w:ind w:left="0"/>
        <w:jc w:val="both"/>
      </w:pPr>
      <w:r>
        <w:rPr>
          <w:rFonts w:ascii="Times New Roman"/>
          <w:b w:val="false"/>
          <w:i w:val="false"/>
          <w:color w:val="000000"/>
          <w:sz w:val="28"/>
        </w:rPr>
        <w:t xml:space="preserve">
       !ның  !лама.!ның) атауы !     іс-шаралар     !зім. ! </w:t>
      </w:r>
    </w:p>
    <w:p>
      <w:pPr>
        <w:spacing w:after="0"/>
        <w:ind w:left="0"/>
        <w:jc w:val="both"/>
      </w:pPr>
      <w:r>
        <w:rPr>
          <w:rFonts w:ascii="Times New Roman"/>
          <w:b w:val="false"/>
          <w:i w:val="false"/>
          <w:color w:val="000000"/>
          <w:sz w:val="28"/>
        </w:rPr>
        <w:t xml:space="preserve">
       !коды !ның  !           !                    !дері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032        Суармалы    Штат саны 192 адам   Жыл    Қазақстан </w:t>
      </w:r>
    </w:p>
    <w:p>
      <w:pPr>
        <w:spacing w:after="0"/>
        <w:ind w:left="0"/>
        <w:jc w:val="both"/>
      </w:pPr>
      <w:r>
        <w:rPr>
          <w:rFonts w:ascii="Times New Roman"/>
          <w:b w:val="false"/>
          <w:i w:val="false"/>
          <w:color w:val="000000"/>
          <w:sz w:val="28"/>
        </w:rPr>
        <w:t xml:space="preserve">
                    жерлердiң   үш мемлекеттiк      бойында Республика. </w:t>
      </w:r>
    </w:p>
    <w:p>
      <w:pPr>
        <w:spacing w:after="0"/>
        <w:ind w:left="0"/>
        <w:jc w:val="both"/>
      </w:pPr>
      <w:r>
        <w:rPr>
          <w:rFonts w:ascii="Times New Roman"/>
          <w:b w:val="false"/>
          <w:i w:val="false"/>
          <w:color w:val="000000"/>
          <w:sz w:val="28"/>
        </w:rPr>
        <w:t xml:space="preserve">
                    мелиоратив. мекеменi ұстау,             сының Ауыл </w:t>
      </w:r>
    </w:p>
    <w:p>
      <w:pPr>
        <w:spacing w:after="0"/>
        <w:ind w:left="0"/>
        <w:jc w:val="both"/>
      </w:pPr>
      <w:r>
        <w:rPr>
          <w:rFonts w:ascii="Times New Roman"/>
          <w:b w:val="false"/>
          <w:i w:val="false"/>
          <w:color w:val="000000"/>
          <w:sz w:val="28"/>
        </w:rPr>
        <w:t xml:space="preserve">
                    тiк жай-    оның iшiнде:                шаруашылығы </w:t>
      </w:r>
    </w:p>
    <w:p>
      <w:pPr>
        <w:spacing w:after="0"/>
        <w:ind w:left="0"/>
        <w:jc w:val="both"/>
      </w:pPr>
      <w:r>
        <w:rPr>
          <w:rFonts w:ascii="Times New Roman"/>
          <w:b w:val="false"/>
          <w:i w:val="false"/>
          <w:color w:val="000000"/>
          <w:sz w:val="28"/>
        </w:rPr>
        <w:t xml:space="preserve">
                    күйiн       "Жетiсу гидрогеоло-         министрлігі </w:t>
      </w:r>
    </w:p>
    <w:p>
      <w:pPr>
        <w:spacing w:after="0"/>
        <w:ind w:left="0"/>
        <w:jc w:val="both"/>
      </w:pPr>
      <w:r>
        <w:rPr>
          <w:rFonts w:ascii="Times New Roman"/>
          <w:b w:val="false"/>
          <w:i w:val="false"/>
          <w:color w:val="000000"/>
          <w:sz w:val="28"/>
        </w:rPr>
        <w:t xml:space="preserve">
                    бағалау     гиялық-мелиоративтiк </w:t>
      </w:r>
    </w:p>
    <w:p>
      <w:pPr>
        <w:spacing w:after="0"/>
        <w:ind w:left="0"/>
        <w:jc w:val="both"/>
      </w:pPr>
      <w:r>
        <w:rPr>
          <w:rFonts w:ascii="Times New Roman"/>
          <w:b w:val="false"/>
          <w:i w:val="false"/>
          <w:color w:val="000000"/>
          <w:sz w:val="28"/>
        </w:rPr>
        <w:t xml:space="preserve">
                                экспедициясы" </w:t>
      </w:r>
    </w:p>
    <w:p>
      <w:pPr>
        <w:spacing w:after="0"/>
        <w:ind w:left="0"/>
        <w:jc w:val="both"/>
      </w:pPr>
      <w:r>
        <w:rPr>
          <w:rFonts w:ascii="Times New Roman"/>
          <w:b w:val="false"/>
          <w:i w:val="false"/>
          <w:color w:val="000000"/>
          <w:sz w:val="28"/>
        </w:rPr>
        <w:t xml:space="preserve">
               030  Гидрогео.   мемлекеттiк мекемесi </w:t>
      </w:r>
    </w:p>
    <w:p>
      <w:pPr>
        <w:spacing w:after="0"/>
        <w:ind w:left="0"/>
        <w:jc w:val="both"/>
      </w:pPr>
      <w:r>
        <w:rPr>
          <w:rFonts w:ascii="Times New Roman"/>
          <w:b w:val="false"/>
          <w:i w:val="false"/>
          <w:color w:val="000000"/>
          <w:sz w:val="28"/>
        </w:rPr>
        <w:t xml:space="preserve">
                    лық-мелио.  қаржыландыру сомасы </w:t>
      </w:r>
    </w:p>
    <w:p>
      <w:pPr>
        <w:spacing w:after="0"/>
        <w:ind w:left="0"/>
        <w:jc w:val="both"/>
      </w:pPr>
      <w:r>
        <w:rPr>
          <w:rFonts w:ascii="Times New Roman"/>
          <w:b w:val="false"/>
          <w:i w:val="false"/>
          <w:color w:val="000000"/>
          <w:sz w:val="28"/>
        </w:rPr>
        <w:t xml:space="preserve">
                    ративтiк    23464 мың теңге штат </w:t>
      </w:r>
    </w:p>
    <w:p>
      <w:pPr>
        <w:spacing w:after="0"/>
        <w:ind w:left="0"/>
        <w:jc w:val="both"/>
      </w:pPr>
      <w:r>
        <w:rPr>
          <w:rFonts w:ascii="Times New Roman"/>
          <w:b w:val="false"/>
          <w:i w:val="false"/>
          <w:color w:val="000000"/>
          <w:sz w:val="28"/>
        </w:rPr>
        <w:t xml:space="preserve">
                    экспедиция. саны 68 адам - 700000 </w:t>
      </w:r>
    </w:p>
    <w:p>
      <w:pPr>
        <w:spacing w:after="0"/>
        <w:ind w:left="0"/>
        <w:jc w:val="both"/>
      </w:pPr>
      <w:r>
        <w:rPr>
          <w:rFonts w:ascii="Times New Roman"/>
          <w:b w:val="false"/>
          <w:i w:val="false"/>
          <w:color w:val="000000"/>
          <w:sz w:val="28"/>
        </w:rPr>
        <w:t xml:space="preserve">
                    лар &lt;*&gt;     гектар алаңдағы суармалы </w:t>
      </w:r>
    </w:p>
    <w:p>
      <w:pPr>
        <w:spacing w:after="0"/>
        <w:ind w:left="0"/>
        <w:jc w:val="both"/>
      </w:pPr>
      <w:r>
        <w:rPr>
          <w:rFonts w:ascii="Times New Roman"/>
          <w:b w:val="false"/>
          <w:i w:val="false"/>
          <w:color w:val="000000"/>
          <w:sz w:val="28"/>
        </w:rPr>
        <w:t xml:space="preserve">
                                жерлердi және 14155 </w:t>
      </w:r>
    </w:p>
    <w:p>
      <w:pPr>
        <w:spacing w:after="0"/>
        <w:ind w:left="0"/>
        <w:jc w:val="both"/>
      </w:pPr>
      <w:r>
        <w:rPr>
          <w:rFonts w:ascii="Times New Roman"/>
          <w:b w:val="false"/>
          <w:i w:val="false"/>
          <w:color w:val="000000"/>
          <w:sz w:val="28"/>
        </w:rPr>
        <w:t xml:space="preserve">
                                гектар алаңдағы Жер </w:t>
      </w:r>
    </w:p>
    <w:p>
      <w:pPr>
        <w:spacing w:after="0"/>
        <w:ind w:left="0"/>
        <w:jc w:val="both"/>
      </w:pPr>
      <w:r>
        <w:rPr>
          <w:rFonts w:ascii="Times New Roman"/>
          <w:b w:val="false"/>
          <w:i w:val="false"/>
          <w:color w:val="000000"/>
          <w:sz w:val="28"/>
        </w:rPr>
        <w:t xml:space="preserve">
                                суландыру және дренаж </w:t>
      </w:r>
    </w:p>
    <w:p>
      <w:pPr>
        <w:spacing w:after="0"/>
        <w:ind w:left="0"/>
        <w:jc w:val="both"/>
      </w:pPr>
      <w:r>
        <w:rPr>
          <w:rFonts w:ascii="Times New Roman"/>
          <w:b w:val="false"/>
          <w:i w:val="false"/>
          <w:color w:val="000000"/>
          <w:sz w:val="28"/>
        </w:rPr>
        <w:t xml:space="preserve">
                                жүйелерiн жетiлдiру </w:t>
      </w:r>
    </w:p>
    <w:p>
      <w:pPr>
        <w:spacing w:after="0"/>
        <w:ind w:left="0"/>
        <w:jc w:val="both"/>
      </w:pPr>
      <w:r>
        <w:rPr>
          <w:rFonts w:ascii="Times New Roman"/>
          <w:b w:val="false"/>
          <w:i w:val="false"/>
          <w:color w:val="000000"/>
          <w:sz w:val="28"/>
        </w:rPr>
        <w:t xml:space="preserve">
                                жобасының (СДЖЖ) объек- </w:t>
      </w:r>
    </w:p>
    <w:p>
      <w:pPr>
        <w:spacing w:after="0"/>
        <w:ind w:left="0"/>
        <w:jc w:val="both"/>
      </w:pPr>
      <w:r>
        <w:rPr>
          <w:rFonts w:ascii="Times New Roman"/>
          <w:b w:val="false"/>
          <w:i w:val="false"/>
          <w:color w:val="000000"/>
          <w:sz w:val="28"/>
        </w:rPr>
        <w:t xml:space="preserve">
                                тiлерiнде агромелиоратив- </w:t>
      </w:r>
    </w:p>
    <w:p>
      <w:pPr>
        <w:spacing w:after="0"/>
        <w:ind w:left="0"/>
        <w:jc w:val="both"/>
      </w:pPr>
      <w:r>
        <w:rPr>
          <w:rFonts w:ascii="Times New Roman"/>
          <w:b w:val="false"/>
          <w:i w:val="false"/>
          <w:color w:val="000000"/>
          <w:sz w:val="28"/>
        </w:rPr>
        <w:t xml:space="preserve">
                                тiк зерттеудi, 8282  </w:t>
      </w:r>
    </w:p>
    <w:p>
      <w:pPr>
        <w:spacing w:after="0"/>
        <w:ind w:left="0"/>
        <w:jc w:val="both"/>
      </w:pPr>
      <w:r>
        <w:rPr>
          <w:rFonts w:ascii="Times New Roman"/>
          <w:b w:val="false"/>
          <w:i w:val="false"/>
          <w:color w:val="000000"/>
          <w:sz w:val="28"/>
        </w:rPr>
        <w:t xml:space="preserve">
                                өлшемдi жерасты суларының </w:t>
      </w:r>
    </w:p>
    <w:p>
      <w:pPr>
        <w:spacing w:after="0"/>
        <w:ind w:left="0"/>
        <w:jc w:val="both"/>
      </w:pPr>
      <w:r>
        <w:rPr>
          <w:rFonts w:ascii="Times New Roman"/>
          <w:b w:val="false"/>
          <w:i w:val="false"/>
          <w:color w:val="000000"/>
          <w:sz w:val="28"/>
        </w:rPr>
        <w:t xml:space="preserve">
                                тұздылық-деңгейлiк режим- </w:t>
      </w:r>
    </w:p>
    <w:p>
      <w:pPr>
        <w:spacing w:after="0"/>
        <w:ind w:left="0"/>
        <w:jc w:val="both"/>
      </w:pPr>
      <w:r>
        <w:rPr>
          <w:rFonts w:ascii="Times New Roman"/>
          <w:b w:val="false"/>
          <w:i w:val="false"/>
          <w:color w:val="000000"/>
          <w:sz w:val="28"/>
        </w:rPr>
        <w:t xml:space="preserve">
                                дерiн стационарлық гидро- </w:t>
      </w:r>
    </w:p>
    <w:p>
      <w:pPr>
        <w:spacing w:after="0"/>
        <w:ind w:left="0"/>
        <w:jc w:val="both"/>
      </w:pPr>
      <w:r>
        <w:rPr>
          <w:rFonts w:ascii="Times New Roman"/>
          <w:b w:val="false"/>
          <w:i w:val="false"/>
          <w:color w:val="000000"/>
          <w:sz w:val="28"/>
        </w:rPr>
        <w:t xml:space="preserve">
                                геологиялық қадағалауды, </w:t>
      </w:r>
    </w:p>
    <w:p>
      <w:pPr>
        <w:spacing w:after="0"/>
        <w:ind w:left="0"/>
        <w:jc w:val="both"/>
      </w:pPr>
      <w:r>
        <w:rPr>
          <w:rFonts w:ascii="Times New Roman"/>
          <w:b w:val="false"/>
          <w:i w:val="false"/>
          <w:color w:val="000000"/>
          <w:sz w:val="28"/>
        </w:rPr>
        <w:t xml:space="preserve">
                                528 өлшем коллекторлық- </w:t>
      </w:r>
    </w:p>
    <w:p>
      <w:pPr>
        <w:spacing w:after="0"/>
        <w:ind w:left="0"/>
        <w:jc w:val="both"/>
      </w:pPr>
      <w:r>
        <w:rPr>
          <w:rFonts w:ascii="Times New Roman"/>
          <w:b w:val="false"/>
          <w:i w:val="false"/>
          <w:color w:val="000000"/>
          <w:sz w:val="28"/>
        </w:rPr>
        <w:t xml:space="preserve">
                                дренаж жүйелерiнiң ағын- </w:t>
      </w:r>
    </w:p>
    <w:p>
      <w:pPr>
        <w:spacing w:after="0"/>
        <w:ind w:left="0"/>
        <w:jc w:val="both"/>
      </w:pPr>
      <w:r>
        <w:rPr>
          <w:rFonts w:ascii="Times New Roman"/>
          <w:b w:val="false"/>
          <w:i w:val="false"/>
          <w:color w:val="000000"/>
          <w:sz w:val="28"/>
        </w:rPr>
        <w:t xml:space="preserve">
                                дылығын гидрогеологиялық </w:t>
      </w:r>
    </w:p>
    <w:p>
      <w:pPr>
        <w:spacing w:after="0"/>
        <w:ind w:left="0"/>
        <w:jc w:val="both"/>
      </w:pPr>
      <w:r>
        <w:rPr>
          <w:rFonts w:ascii="Times New Roman"/>
          <w:b w:val="false"/>
          <w:i w:val="false"/>
          <w:color w:val="000000"/>
          <w:sz w:val="28"/>
        </w:rPr>
        <w:t xml:space="preserve">
                                қадағалауды, 400 бiрлiк </w:t>
      </w:r>
    </w:p>
    <w:p>
      <w:pPr>
        <w:spacing w:after="0"/>
        <w:ind w:left="0"/>
        <w:jc w:val="both"/>
      </w:pPr>
      <w:r>
        <w:rPr>
          <w:rFonts w:ascii="Times New Roman"/>
          <w:b w:val="false"/>
          <w:i w:val="false"/>
          <w:color w:val="000000"/>
          <w:sz w:val="28"/>
        </w:rPr>
        <w:t xml:space="preserve">
                                скважиналарды ағымдағы </w:t>
      </w:r>
    </w:p>
    <w:p>
      <w:pPr>
        <w:spacing w:after="0"/>
        <w:ind w:left="0"/>
        <w:jc w:val="both"/>
      </w:pPr>
      <w:r>
        <w:rPr>
          <w:rFonts w:ascii="Times New Roman"/>
          <w:b w:val="false"/>
          <w:i w:val="false"/>
          <w:color w:val="000000"/>
          <w:sz w:val="28"/>
        </w:rPr>
        <w:t xml:space="preserve">
                                жөндеудi, 33361 гектарда </w:t>
      </w:r>
    </w:p>
    <w:p>
      <w:pPr>
        <w:spacing w:after="0"/>
        <w:ind w:left="0"/>
        <w:jc w:val="both"/>
      </w:pPr>
      <w:r>
        <w:rPr>
          <w:rFonts w:ascii="Times New Roman"/>
          <w:b w:val="false"/>
          <w:i w:val="false"/>
          <w:color w:val="000000"/>
          <w:sz w:val="28"/>
        </w:rPr>
        <w:t xml:space="preserve">
                                топырақты-тұзды жерлердi </w:t>
      </w:r>
    </w:p>
    <w:p>
      <w:pPr>
        <w:spacing w:after="0"/>
        <w:ind w:left="0"/>
        <w:jc w:val="both"/>
      </w:pPr>
      <w:r>
        <w:rPr>
          <w:rFonts w:ascii="Times New Roman"/>
          <w:b w:val="false"/>
          <w:i w:val="false"/>
          <w:color w:val="000000"/>
          <w:sz w:val="28"/>
        </w:rPr>
        <w:t xml:space="preserve">
                                түсiрудi; 4900 шартты </w:t>
      </w:r>
    </w:p>
    <w:p>
      <w:pPr>
        <w:spacing w:after="0"/>
        <w:ind w:left="0"/>
        <w:jc w:val="both"/>
      </w:pPr>
      <w:r>
        <w:rPr>
          <w:rFonts w:ascii="Times New Roman"/>
          <w:b w:val="false"/>
          <w:i w:val="false"/>
          <w:color w:val="000000"/>
          <w:sz w:val="28"/>
        </w:rPr>
        <w:t xml:space="preserve">
                                бiрлiк зертханалық талдау- </w:t>
      </w:r>
    </w:p>
    <w:p>
      <w:pPr>
        <w:spacing w:after="0"/>
        <w:ind w:left="0"/>
        <w:jc w:val="both"/>
      </w:pPr>
      <w:r>
        <w:rPr>
          <w:rFonts w:ascii="Times New Roman"/>
          <w:b w:val="false"/>
          <w:i w:val="false"/>
          <w:color w:val="000000"/>
          <w:sz w:val="28"/>
        </w:rPr>
        <w:t xml:space="preserve">
                                ларды, суармалы жерлердiң </w:t>
      </w:r>
    </w:p>
    <w:p>
      <w:pPr>
        <w:spacing w:after="0"/>
        <w:ind w:left="0"/>
        <w:jc w:val="both"/>
      </w:pPr>
      <w:r>
        <w:rPr>
          <w:rFonts w:ascii="Times New Roman"/>
          <w:b w:val="false"/>
          <w:i w:val="false"/>
          <w:color w:val="000000"/>
          <w:sz w:val="28"/>
        </w:rPr>
        <w:t xml:space="preserve">
                                есебiн және картографиялық </w:t>
      </w:r>
    </w:p>
    <w:p>
      <w:pPr>
        <w:spacing w:after="0"/>
        <w:ind w:left="0"/>
        <w:jc w:val="both"/>
      </w:pPr>
      <w:r>
        <w:rPr>
          <w:rFonts w:ascii="Times New Roman"/>
          <w:b w:val="false"/>
          <w:i w:val="false"/>
          <w:color w:val="000000"/>
          <w:sz w:val="28"/>
        </w:rPr>
        <w:t xml:space="preserve">
                                материалын жасауды және </w:t>
      </w:r>
    </w:p>
    <w:p>
      <w:pPr>
        <w:spacing w:after="0"/>
        <w:ind w:left="0"/>
        <w:jc w:val="both"/>
      </w:pPr>
      <w:r>
        <w:rPr>
          <w:rFonts w:ascii="Times New Roman"/>
          <w:b w:val="false"/>
          <w:i w:val="false"/>
          <w:color w:val="000000"/>
          <w:sz w:val="28"/>
        </w:rPr>
        <w:t xml:space="preserve">
                                суармалы жерлердегi терiс </w:t>
      </w:r>
    </w:p>
    <w:p>
      <w:pPr>
        <w:spacing w:after="0"/>
        <w:ind w:left="0"/>
        <w:jc w:val="both"/>
      </w:pPr>
      <w:r>
        <w:rPr>
          <w:rFonts w:ascii="Times New Roman"/>
          <w:b w:val="false"/>
          <w:i w:val="false"/>
          <w:color w:val="000000"/>
          <w:sz w:val="28"/>
        </w:rPr>
        <w:t xml:space="preserve">
                                әрекеттердi азайту жөнiндегi </w:t>
      </w:r>
    </w:p>
    <w:p>
      <w:pPr>
        <w:spacing w:after="0"/>
        <w:ind w:left="0"/>
        <w:jc w:val="both"/>
      </w:pPr>
      <w:r>
        <w:rPr>
          <w:rFonts w:ascii="Times New Roman"/>
          <w:b w:val="false"/>
          <w:i w:val="false"/>
          <w:color w:val="000000"/>
          <w:sz w:val="28"/>
        </w:rPr>
        <w:t xml:space="preserve">
                                ұсынымдар мен iс-шараларды </w:t>
      </w:r>
    </w:p>
    <w:p>
      <w:pPr>
        <w:spacing w:after="0"/>
        <w:ind w:left="0"/>
        <w:jc w:val="both"/>
      </w:pPr>
      <w:r>
        <w:rPr>
          <w:rFonts w:ascii="Times New Roman"/>
          <w:b w:val="false"/>
          <w:i w:val="false"/>
          <w:color w:val="000000"/>
          <w:sz w:val="28"/>
        </w:rPr>
        <w:t xml:space="preserve">
                                әзiрлеудi жүзеге асыру үшiн; </w:t>
      </w:r>
    </w:p>
    <w:p>
      <w:pPr>
        <w:spacing w:after="0"/>
        <w:ind w:left="0"/>
        <w:jc w:val="both"/>
      </w:pPr>
      <w:r>
        <w:rPr>
          <w:rFonts w:ascii="Times New Roman"/>
          <w:b w:val="false"/>
          <w:i w:val="false"/>
          <w:color w:val="000000"/>
          <w:sz w:val="28"/>
        </w:rPr>
        <w:t xml:space="preserve">
                                   "Оңтүстiк Қазақстан </w:t>
      </w:r>
    </w:p>
    <w:p>
      <w:pPr>
        <w:spacing w:after="0"/>
        <w:ind w:left="0"/>
        <w:jc w:val="both"/>
      </w:pPr>
      <w:r>
        <w:rPr>
          <w:rFonts w:ascii="Times New Roman"/>
          <w:b w:val="false"/>
          <w:i w:val="false"/>
          <w:color w:val="000000"/>
          <w:sz w:val="28"/>
        </w:rPr>
        <w:t xml:space="preserve">
                                гидрогеологиялық-мелиора- </w:t>
      </w:r>
    </w:p>
    <w:p>
      <w:pPr>
        <w:spacing w:after="0"/>
        <w:ind w:left="0"/>
        <w:jc w:val="both"/>
      </w:pPr>
      <w:r>
        <w:rPr>
          <w:rFonts w:ascii="Times New Roman"/>
          <w:b w:val="false"/>
          <w:i w:val="false"/>
          <w:color w:val="000000"/>
          <w:sz w:val="28"/>
        </w:rPr>
        <w:t xml:space="preserve">
                                тивтiк экспедициясы" мемле- </w:t>
      </w:r>
    </w:p>
    <w:p>
      <w:pPr>
        <w:spacing w:after="0"/>
        <w:ind w:left="0"/>
        <w:jc w:val="both"/>
      </w:pPr>
      <w:r>
        <w:rPr>
          <w:rFonts w:ascii="Times New Roman"/>
          <w:b w:val="false"/>
          <w:i w:val="false"/>
          <w:color w:val="000000"/>
          <w:sz w:val="28"/>
        </w:rPr>
        <w:t xml:space="preserve">
                                кеттiк мекемесi қаржыландыру </w:t>
      </w:r>
    </w:p>
    <w:p>
      <w:pPr>
        <w:spacing w:after="0"/>
        <w:ind w:left="0"/>
        <w:jc w:val="both"/>
      </w:pPr>
      <w:r>
        <w:rPr>
          <w:rFonts w:ascii="Times New Roman"/>
          <w:b w:val="false"/>
          <w:i w:val="false"/>
          <w:color w:val="000000"/>
          <w:sz w:val="28"/>
        </w:rPr>
        <w:t xml:space="preserve">
                                сомасы 23702 мың теңге штат </w:t>
      </w:r>
    </w:p>
    <w:p>
      <w:pPr>
        <w:spacing w:after="0"/>
        <w:ind w:left="0"/>
        <w:jc w:val="both"/>
      </w:pPr>
      <w:r>
        <w:rPr>
          <w:rFonts w:ascii="Times New Roman"/>
          <w:b w:val="false"/>
          <w:i w:val="false"/>
          <w:color w:val="000000"/>
          <w:sz w:val="28"/>
        </w:rPr>
        <w:t xml:space="preserve">
                                саны 74 адам - 595000 гектар </w:t>
      </w:r>
    </w:p>
    <w:p>
      <w:pPr>
        <w:spacing w:after="0"/>
        <w:ind w:left="0"/>
        <w:jc w:val="both"/>
      </w:pPr>
      <w:r>
        <w:rPr>
          <w:rFonts w:ascii="Times New Roman"/>
          <w:b w:val="false"/>
          <w:i w:val="false"/>
          <w:color w:val="000000"/>
          <w:sz w:val="28"/>
        </w:rPr>
        <w:t xml:space="preserve">
                                алаңдағы суармалы жерлердi </w:t>
      </w:r>
    </w:p>
    <w:p>
      <w:pPr>
        <w:spacing w:after="0"/>
        <w:ind w:left="0"/>
        <w:jc w:val="both"/>
      </w:pPr>
      <w:r>
        <w:rPr>
          <w:rFonts w:ascii="Times New Roman"/>
          <w:b w:val="false"/>
          <w:i w:val="false"/>
          <w:color w:val="000000"/>
          <w:sz w:val="28"/>
        </w:rPr>
        <w:t xml:space="preserve">
                                және 9637 гектар алаңдағы </w:t>
      </w:r>
    </w:p>
    <w:p>
      <w:pPr>
        <w:spacing w:after="0"/>
        <w:ind w:left="0"/>
        <w:jc w:val="both"/>
      </w:pPr>
      <w:r>
        <w:rPr>
          <w:rFonts w:ascii="Times New Roman"/>
          <w:b w:val="false"/>
          <w:i w:val="false"/>
          <w:color w:val="000000"/>
          <w:sz w:val="28"/>
        </w:rPr>
        <w:t xml:space="preserve">
                                Жер суландыру және дренаж </w:t>
      </w:r>
    </w:p>
    <w:p>
      <w:pPr>
        <w:spacing w:after="0"/>
        <w:ind w:left="0"/>
        <w:jc w:val="both"/>
      </w:pPr>
      <w:r>
        <w:rPr>
          <w:rFonts w:ascii="Times New Roman"/>
          <w:b w:val="false"/>
          <w:i w:val="false"/>
          <w:color w:val="000000"/>
          <w:sz w:val="28"/>
        </w:rPr>
        <w:t xml:space="preserve">
                                жүйелерiн жетiлдiру жобасының </w:t>
      </w:r>
    </w:p>
    <w:p>
      <w:pPr>
        <w:spacing w:after="0"/>
        <w:ind w:left="0"/>
        <w:jc w:val="both"/>
      </w:pPr>
      <w:r>
        <w:rPr>
          <w:rFonts w:ascii="Times New Roman"/>
          <w:b w:val="false"/>
          <w:i w:val="false"/>
          <w:color w:val="000000"/>
          <w:sz w:val="28"/>
        </w:rPr>
        <w:t xml:space="preserve">
                                (СДЖЖ) объектiлерiнде агро- </w:t>
      </w:r>
    </w:p>
    <w:p>
      <w:pPr>
        <w:spacing w:after="0"/>
        <w:ind w:left="0"/>
        <w:jc w:val="both"/>
      </w:pPr>
      <w:r>
        <w:rPr>
          <w:rFonts w:ascii="Times New Roman"/>
          <w:b w:val="false"/>
          <w:i w:val="false"/>
          <w:color w:val="000000"/>
          <w:sz w:val="28"/>
        </w:rPr>
        <w:t xml:space="preserve">
                                мелиоративтiк зерттеудi, </w:t>
      </w:r>
    </w:p>
    <w:p>
      <w:pPr>
        <w:spacing w:after="0"/>
        <w:ind w:left="0"/>
        <w:jc w:val="both"/>
      </w:pPr>
      <w:r>
        <w:rPr>
          <w:rFonts w:ascii="Times New Roman"/>
          <w:b w:val="false"/>
          <w:i w:val="false"/>
          <w:color w:val="000000"/>
          <w:sz w:val="28"/>
        </w:rPr>
        <w:t xml:space="preserve">
                                24400 өлшемдi 13 стационарлық </w:t>
      </w:r>
    </w:p>
    <w:p>
      <w:pPr>
        <w:spacing w:after="0"/>
        <w:ind w:left="0"/>
        <w:jc w:val="both"/>
      </w:pPr>
      <w:r>
        <w:rPr>
          <w:rFonts w:ascii="Times New Roman"/>
          <w:b w:val="false"/>
          <w:i w:val="false"/>
          <w:color w:val="000000"/>
          <w:sz w:val="28"/>
        </w:rPr>
        <w:t xml:space="preserve">
                                алаңда жерасты суларының </w:t>
      </w:r>
    </w:p>
    <w:p>
      <w:pPr>
        <w:spacing w:after="0"/>
        <w:ind w:left="0"/>
        <w:jc w:val="both"/>
      </w:pPr>
      <w:r>
        <w:rPr>
          <w:rFonts w:ascii="Times New Roman"/>
          <w:b w:val="false"/>
          <w:i w:val="false"/>
          <w:color w:val="000000"/>
          <w:sz w:val="28"/>
        </w:rPr>
        <w:t xml:space="preserve">
                                тұздылық-деңгейлiк режимдерiн </w:t>
      </w:r>
    </w:p>
    <w:p>
      <w:pPr>
        <w:spacing w:after="0"/>
        <w:ind w:left="0"/>
        <w:jc w:val="both"/>
      </w:pPr>
      <w:r>
        <w:rPr>
          <w:rFonts w:ascii="Times New Roman"/>
          <w:b w:val="false"/>
          <w:i w:val="false"/>
          <w:color w:val="000000"/>
          <w:sz w:val="28"/>
        </w:rPr>
        <w:t xml:space="preserve">
                                стационарлық гидрогеологиялық </w:t>
      </w:r>
    </w:p>
    <w:p>
      <w:pPr>
        <w:spacing w:after="0"/>
        <w:ind w:left="0"/>
        <w:jc w:val="both"/>
      </w:pPr>
      <w:r>
        <w:rPr>
          <w:rFonts w:ascii="Times New Roman"/>
          <w:b w:val="false"/>
          <w:i w:val="false"/>
          <w:color w:val="000000"/>
          <w:sz w:val="28"/>
        </w:rPr>
        <w:t xml:space="preserve">
                                қадағалауды, 2000 шартты қада- </w:t>
      </w:r>
    </w:p>
    <w:p>
      <w:pPr>
        <w:spacing w:after="0"/>
        <w:ind w:left="0"/>
        <w:jc w:val="both"/>
      </w:pPr>
      <w:r>
        <w:rPr>
          <w:rFonts w:ascii="Times New Roman"/>
          <w:b w:val="false"/>
          <w:i w:val="false"/>
          <w:color w:val="000000"/>
          <w:sz w:val="28"/>
        </w:rPr>
        <w:t xml:space="preserve">
                                ғалауды коллекторлық-дренаж </w:t>
      </w:r>
    </w:p>
    <w:p>
      <w:pPr>
        <w:spacing w:after="0"/>
        <w:ind w:left="0"/>
        <w:jc w:val="both"/>
      </w:pPr>
      <w:r>
        <w:rPr>
          <w:rFonts w:ascii="Times New Roman"/>
          <w:b w:val="false"/>
          <w:i w:val="false"/>
          <w:color w:val="000000"/>
          <w:sz w:val="28"/>
        </w:rPr>
        <w:t xml:space="preserve">
                                жүйелерiнің ағындылығын гидро- </w:t>
      </w:r>
    </w:p>
    <w:p>
      <w:pPr>
        <w:spacing w:after="0"/>
        <w:ind w:left="0"/>
        <w:jc w:val="both"/>
      </w:pPr>
      <w:r>
        <w:rPr>
          <w:rFonts w:ascii="Times New Roman"/>
          <w:b w:val="false"/>
          <w:i w:val="false"/>
          <w:color w:val="000000"/>
          <w:sz w:val="28"/>
        </w:rPr>
        <w:t xml:space="preserve">
                                геологиялық қадағалауды, 600 </w:t>
      </w:r>
    </w:p>
    <w:p>
      <w:pPr>
        <w:spacing w:after="0"/>
        <w:ind w:left="0"/>
        <w:jc w:val="both"/>
      </w:pPr>
      <w:r>
        <w:rPr>
          <w:rFonts w:ascii="Times New Roman"/>
          <w:b w:val="false"/>
          <w:i w:val="false"/>
          <w:color w:val="000000"/>
          <w:sz w:val="28"/>
        </w:rPr>
        <w:t xml:space="preserve">
                                бiрлiк скважиналарды ағымдағы </w:t>
      </w:r>
    </w:p>
    <w:p>
      <w:pPr>
        <w:spacing w:after="0"/>
        <w:ind w:left="0"/>
        <w:jc w:val="both"/>
      </w:pPr>
      <w:r>
        <w:rPr>
          <w:rFonts w:ascii="Times New Roman"/>
          <w:b w:val="false"/>
          <w:i w:val="false"/>
          <w:color w:val="000000"/>
          <w:sz w:val="28"/>
        </w:rPr>
        <w:t xml:space="preserve">
                                жөндеудi, 7000 гектарда топы- </w:t>
      </w:r>
    </w:p>
    <w:p>
      <w:pPr>
        <w:spacing w:after="0"/>
        <w:ind w:left="0"/>
        <w:jc w:val="both"/>
      </w:pPr>
      <w:r>
        <w:rPr>
          <w:rFonts w:ascii="Times New Roman"/>
          <w:b w:val="false"/>
          <w:i w:val="false"/>
          <w:color w:val="000000"/>
          <w:sz w:val="28"/>
        </w:rPr>
        <w:t xml:space="preserve">
                                рақты-тұзды жерлердi түсiрудi, </w:t>
      </w:r>
    </w:p>
    <w:p>
      <w:pPr>
        <w:spacing w:after="0"/>
        <w:ind w:left="0"/>
        <w:jc w:val="both"/>
      </w:pPr>
      <w:r>
        <w:rPr>
          <w:rFonts w:ascii="Times New Roman"/>
          <w:b w:val="false"/>
          <w:i w:val="false"/>
          <w:color w:val="000000"/>
          <w:sz w:val="28"/>
        </w:rPr>
        <w:t xml:space="preserve">
                                4800 шартты бiрлiк зертханалық </w:t>
      </w:r>
    </w:p>
    <w:p>
      <w:pPr>
        <w:spacing w:after="0"/>
        <w:ind w:left="0"/>
        <w:jc w:val="both"/>
      </w:pPr>
      <w:r>
        <w:rPr>
          <w:rFonts w:ascii="Times New Roman"/>
          <w:b w:val="false"/>
          <w:i w:val="false"/>
          <w:color w:val="000000"/>
          <w:sz w:val="28"/>
        </w:rPr>
        <w:t xml:space="preserve">
                                талдауларды, суармалы жерлердiң </w:t>
      </w:r>
    </w:p>
    <w:p>
      <w:pPr>
        <w:spacing w:after="0"/>
        <w:ind w:left="0"/>
        <w:jc w:val="both"/>
      </w:pPr>
      <w:r>
        <w:rPr>
          <w:rFonts w:ascii="Times New Roman"/>
          <w:b w:val="false"/>
          <w:i w:val="false"/>
          <w:color w:val="000000"/>
          <w:sz w:val="28"/>
        </w:rPr>
        <w:t xml:space="preserve">
                                есебiн және картографиялық </w:t>
      </w:r>
    </w:p>
    <w:p>
      <w:pPr>
        <w:spacing w:after="0"/>
        <w:ind w:left="0"/>
        <w:jc w:val="both"/>
      </w:pPr>
      <w:r>
        <w:rPr>
          <w:rFonts w:ascii="Times New Roman"/>
          <w:b w:val="false"/>
          <w:i w:val="false"/>
          <w:color w:val="000000"/>
          <w:sz w:val="28"/>
        </w:rPr>
        <w:t xml:space="preserve">
                                материалын жасауды және суармалы </w:t>
      </w:r>
    </w:p>
    <w:p>
      <w:pPr>
        <w:spacing w:after="0"/>
        <w:ind w:left="0"/>
        <w:jc w:val="both"/>
      </w:pPr>
      <w:r>
        <w:rPr>
          <w:rFonts w:ascii="Times New Roman"/>
          <w:b w:val="false"/>
          <w:i w:val="false"/>
          <w:color w:val="000000"/>
          <w:sz w:val="28"/>
        </w:rPr>
        <w:t xml:space="preserve">
                                жерлердегi терiс әрекеттердi </w:t>
      </w:r>
    </w:p>
    <w:p>
      <w:pPr>
        <w:spacing w:after="0"/>
        <w:ind w:left="0"/>
        <w:jc w:val="both"/>
      </w:pPr>
      <w:r>
        <w:rPr>
          <w:rFonts w:ascii="Times New Roman"/>
          <w:b w:val="false"/>
          <w:i w:val="false"/>
          <w:color w:val="000000"/>
          <w:sz w:val="28"/>
        </w:rPr>
        <w:t xml:space="preserve">
                                азайту жөнiндегi ұсынымдар мен </w:t>
      </w:r>
    </w:p>
    <w:p>
      <w:pPr>
        <w:spacing w:after="0"/>
        <w:ind w:left="0"/>
        <w:jc w:val="both"/>
      </w:pPr>
      <w:r>
        <w:rPr>
          <w:rFonts w:ascii="Times New Roman"/>
          <w:b w:val="false"/>
          <w:i w:val="false"/>
          <w:color w:val="000000"/>
          <w:sz w:val="28"/>
        </w:rPr>
        <w:t xml:space="preserve">
                                iс-шараларды әзірлеуді жүзеге </w:t>
      </w:r>
    </w:p>
    <w:p>
      <w:pPr>
        <w:spacing w:after="0"/>
        <w:ind w:left="0"/>
        <w:jc w:val="both"/>
      </w:pPr>
      <w:r>
        <w:rPr>
          <w:rFonts w:ascii="Times New Roman"/>
          <w:b w:val="false"/>
          <w:i w:val="false"/>
          <w:color w:val="000000"/>
          <w:sz w:val="28"/>
        </w:rPr>
        <w:t xml:space="preserve">
                                асыру үшін; </w:t>
      </w:r>
    </w:p>
    <w:p>
      <w:pPr>
        <w:spacing w:after="0"/>
        <w:ind w:left="0"/>
        <w:jc w:val="both"/>
      </w:pPr>
      <w:r>
        <w:rPr>
          <w:rFonts w:ascii="Times New Roman"/>
          <w:b w:val="false"/>
          <w:i w:val="false"/>
          <w:color w:val="000000"/>
          <w:sz w:val="28"/>
        </w:rPr>
        <w:t xml:space="preserve">
                                   "Қызылорда гидрогеологиялық </w:t>
      </w:r>
    </w:p>
    <w:p>
      <w:pPr>
        <w:spacing w:after="0"/>
        <w:ind w:left="0"/>
        <w:jc w:val="both"/>
      </w:pPr>
      <w:r>
        <w:rPr>
          <w:rFonts w:ascii="Times New Roman"/>
          <w:b w:val="false"/>
          <w:i w:val="false"/>
          <w:color w:val="000000"/>
          <w:sz w:val="28"/>
        </w:rPr>
        <w:t xml:space="preserve">
                                мелиоративтiк экспедициясы" </w:t>
      </w:r>
    </w:p>
    <w:p>
      <w:pPr>
        <w:spacing w:after="0"/>
        <w:ind w:left="0"/>
        <w:jc w:val="both"/>
      </w:pPr>
      <w:r>
        <w:rPr>
          <w:rFonts w:ascii="Times New Roman"/>
          <w:b w:val="false"/>
          <w:i w:val="false"/>
          <w:color w:val="000000"/>
          <w:sz w:val="28"/>
        </w:rPr>
        <w:t xml:space="preserve">
                                мемлекеттiк мекемесi қаржылан- </w:t>
      </w:r>
    </w:p>
    <w:p>
      <w:pPr>
        <w:spacing w:after="0"/>
        <w:ind w:left="0"/>
        <w:jc w:val="both"/>
      </w:pPr>
      <w:r>
        <w:rPr>
          <w:rFonts w:ascii="Times New Roman"/>
          <w:b w:val="false"/>
          <w:i w:val="false"/>
          <w:color w:val="000000"/>
          <w:sz w:val="28"/>
        </w:rPr>
        <w:t xml:space="preserve">
                                дыру сомасы 13893 мың теңге </w:t>
      </w:r>
    </w:p>
    <w:p>
      <w:pPr>
        <w:spacing w:after="0"/>
        <w:ind w:left="0"/>
        <w:jc w:val="both"/>
      </w:pPr>
      <w:r>
        <w:rPr>
          <w:rFonts w:ascii="Times New Roman"/>
          <w:b w:val="false"/>
          <w:i w:val="false"/>
          <w:color w:val="000000"/>
          <w:sz w:val="28"/>
        </w:rPr>
        <w:t xml:space="preserve">
                                штат саны 50 адам 300000 гектар </w:t>
      </w:r>
    </w:p>
    <w:p>
      <w:pPr>
        <w:spacing w:after="0"/>
        <w:ind w:left="0"/>
        <w:jc w:val="both"/>
      </w:pPr>
      <w:r>
        <w:rPr>
          <w:rFonts w:ascii="Times New Roman"/>
          <w:b w:val="false"/>
          <w:i w:val="false"/>
          <w:color w:val="000000"/>
          <w:sz w:val="28"/>
        </w:rPr>
        <w:t xml:space="preserve">
                                алаңдағы суармалы жерлердi және </w:t>
      </w:r>
    </w:p>
    <w:p>
      <w:pPr>
        <w:spacing w:after="0"/>
        <w:ind w:left="0"/>
        <w:jc w:val="both"/>
      </w:pPr>
      <w:r>
        <w:rPr>
          <w:rFonts w:ascii="Times New Roman"/>
          <w:b w:val="false"/>
          <w:i w:val="false"/>
          <w:color w:val="000000"/>
          <w:sz w:val="28"/>
        </w:rPr>
        <w:t xml:space="preserve">
                                1034 гектар алаңдағы Жер сулан- </w:t>
      </w:r>
    </w:p>
    <w:p>
      <w:pPr>
        <w:spacing w:after="0"/>
        <w:ind w:left="0"/>
        <w:jc w:val="both"/>
      </w:pPr>
      <w:r>
        <w:rPr>
          <w:rFonts w:ascii="Times New Roman"/>
          <w:b w:val="false"/>
          <w:i w:val="false"/>
          <w:color w:val="000000"/>
          <w:sz w:val="28"/>
        </w:rPr>
        <w:t xml:space="preserve">
                                дыру және дренаж жүйелерiн </w:t>
      </w:r>
    </w:p>
    <w:p>
      <w:pPr>
        <w:spacing w:after="0"/>
        <w:ind w:left="0"/>
        <w:jc w:val="both"/>
      </w:pPr>
      <w:r>
        <w:rPr>
          <w:rFonts w:ascii="Times New Roman"/>
          <w:b w:val="false"/>
          <w:i w:val="false"/>
          <w:color w:val="000000"/>
          <w:sz w:val="28"/>
        </w:rPr>
        <w:t xml:space="preserve">
                                жетiлдiру жобасының (СДЖЖ) объек- </w:t>
      </w:r>
    </w:p>
    <w:p>
      <w:pPr>
        <w:spacing w:after="0"/>
        <w:ind w:left="0"/>
        <w:jc w:val="both"/>
      </w:pPr>
      <w:r>
        <w:rPr>
          <w:rFonts w:ascii="Times New Roman"/>
          <w:b w:val="false"/>
          <w:i w:val="false"/>
          <w:color w:val="000000"/>
          <w:sz w:val="28"/>
        </w:rPr>
        <w:t xml:space="preserve">
                                тiлерiнде агромелиоративтiк </w:t>
      </w:r>
    </w:p>
    <w:p>
      <w:pPr>
        <w:spacing w:after="0"/>
        <w:ind w:left="0"/>
        <w:jc w:val="both"/>
      </w:pPr>
      <w:r>
        <w:rPr>
          <w:rFonts w:ascii="Times New Roman"/>
          <w:b w:val="false"/>
          <w:i w:val="false"/>
          <w:color w:val="000000"/>
          <w:sz w:val="28"/>
        </w:rPr>
        <w:t xml:space="preserve">
                                зерттеудi, 10000 өлшемдi 1 ста- </w:t>
      </w:r>
    </w:p>
    <w:p>
      <w:pPr>
        <w:spacing w:after="0"/>
        <w:ind w:left="0"/>
        <w:jc w:val="both"/>
      </w:pPr>
      <w:r>
        <w:rPr>
          <w:rFonts w:ascii="Times New Roman"/>
          <w:b w:val="false"/>
          <w:i w:val="false"/>
          <w:color w:val="000000"/>
          <w:sz w:val="28"/>
        </w:rPr>
        <w:t xml:space="preserve">
                                ционарлық алаңда жерасты сула- </w:t>
      </w:r>
    </w:p>
    <w:p>
      <w:pPr>
        <w:spacing w:after="0"/>
        <w:ind w:left="0"/>
        <w:jc w:val="both"/>
      </w:pPr>
      <w:r>
        <w:rPr>
          <w:rFonts w:ascii="Times New Roman"/>
          <w:b w:val="false"/>
          <w:i w:val="false"/>
          <w:color w:val="000000"/>
          <w:sz w:val="28"/>
        </w:rPr>
        <w:t xml:space="preserve">
                                рының тұздылық-деңгейлiк режим- </w:t>
      </w:r>
    </w:p>
    <w:p>
      <w:pPr>
        <w:spacing w:after="0"/>
        <w:ind w:left="0"/>
        <w:jc w:val="both"/>
      </w:pPr>
      <w:r>
        <w:rPr>
          <w:rFonts w:ascii="Times New Roman"/>
          <w:b w:val="false"/>
          <w:i w:val="false"/>
          <w:color w:val="000000"/>
          <w:sz w:val="28"/>
        </w:rPr>
        <w:t xml:space="preserve">
                                дерiн стационарлық гидрогео- </w:t>
      </w:r>
    </w:p>
    <w:p>
      <w:pPr>
        <w:spacing w:after="0"/>
        <w:ind w:left="0"/>
        <w:jc w:val="both"/>
      </w:pPr>
      <w:r>
        <w:rPr>
          <w:rFonts w:ascii="Times New Roman"/>
          <w:b w:val="false"/>
          <w:i w:val="false"/>
          <w:color w:val="000000"/>
          <w:sz w:val="28"/>
        </w:rPr>
        <w:t xml:space="preserve">
                                логиялық қадағалауды, 200 шартты </w:t>
      </w:r>
    </w:p>
    <w:p>
      <w:pPr>
        <w:spacing w:after="0"/>
        <w:ind w:left="0"/>
        <w:jc w:val="both"/>
      </w:pPr>
      <w:r>
        <w:rPr>
          <w:rFonts w:ascii="Times New Roman"/>
          <w:b w:val="false"/>
          <w:i w:val="false"/>
          <w:color w:val="000000"/>
          <w:sz w:val="28"/>
        </w:rPr>
        <w:t xml:space="preserve">
                                қадағалауды коллекторлық-дренаж </w:t>
      </w:r>
    </w:p>
    <w:p>
      <w:pPr>
        <w:spacing w:after="0"/>
        <w:ind w:left="0"/>
        <w:jc w:val="both"/>
      </w:pPr>
      <w:r>
        <w:rPr>
          <w:rFonts w:ascii="Times New Roman"/>
          <w:b w:val="false"/>
          <w:i w:val="false"/>
          <w:color w:val="000000"/>
          <w:sz w:val="28"/>
        </w:rPr>
        <w:t xml:space="preserve">
                                жүйелepінің ағындылығын гидро- </w:t>
      </w:r>
    </w:p>
    <w:p>
      <w:pPr>
        <w:spacing w:after="0"/>
        <w:ind w:left="0"/>
        <w:jc w:val="both"/>
      </w:pPr>
      <w:r>
        <w:rPr>
          <w:rFonts w:ascii="Times New Roman"/>
          <w:b w:val="false"/>
          <w:i w:val="false"/>
          <w:color w:val="000000"/>
          <w:sz w:val="28"/>
        </w:rPr>
        <w:t xml:space="preserve">
                                геологиялық қадағалауды, 300 </w:t>
      </w:r>
    </w:p>
    <w:p>
      <w:pPr>
        <w:spacing w:after="0"/>
        <w:ind w:left="0"/>
        <w:jc w:val="both"/>
      </w:pPr>
      <w:r>
        <w:rPr>
          <w:rFonts w:ascii="Times New Roman"/>
          <w:b w:val="false"/>
          <w:i w:val="false"/>
          <w:color w:val="000000"/>
          <w:sz w:val="28"/>
        </w:rPr>
        <w:t xml:space="preserve">
                                бiрлiк скважиналарды ағымдағы </w:t>
      </w:r>
    </w:p>
    <w:p>
      <w:pPr>
        <w:spacing w:after="0"/>
        <w:ind w:left="0"/>
        <w:jc w:val="both"/>
      </w:pPr>
      <w:r>
        <w:rPr>
          <w:rFonts w:ascii="Times New Roman"/>
          <w:b w:val="false"/>
          <w:i w:val="false"/>
          <w:color w:val="000000"/>
          <w:sz w:val="28"/>
        </w:rPr>
        <w:t xml:space="preserve">
                                жөндеудi, 2000 гектарда топырақты- </w:t>
      </w:r>
    </w:p>
    <w:p>
      <w:pPr>
        <w:spacing w:after="0"/>
        <w:ind w:left="0"/>
        <w:jc w:val="both"/>
      </w:pPr>
      <w:r>
        <w:rPr>
          <w:rFonts w:ascii="Times New Roman"/>
          <w:b w:val="false"/>
          <w:i w:val="false"/>
          <w:color w:val="000000"/>
          <w:sz w:val="28"/>
        </w:rPr>
        <w:t xml:space="preserve">
                                тұзды жерлердi түсiрудi, 3000 </w:t>
      </w:r>
    </w:p>
    <w:p>
      <w:pPr>
        <w:spacing w:after="0"/>
        <w:ind w:left="0"/>
        <w:jc w:val="both"/>
      </w:pPr>
      <w:r>
        <w:rPr>
          <w:rFonts w:ascii="Times New Roman"/>
          <w:b w:val="false"/>
          <w:i w:val="false"/>
          <w:color w:val="000000"/>
          <w:sz w:val="28"/>
        </w:rPr>
        <w:t xml:space="preserve">
                                шартты бiрлiк зертханалық </w:t>
      </w:r>
    </w:p>
    <w:p>
      <w:pPr>
        <w:spacing w:after="0"/>
        <w:ind w:left="0"/>
        <w:jc w:val="both"/>
      </w:pPr>
      <w:r>
        <w:rPr>
          <w:rFonts w:ascii="Times New Roman"/>
          <w:b w:val="false"/>
          <w:i w:val="false"/>
          <w:color w:val="000000"/>
          <w:sz w:val="28"/>
        </w:rPr>
        <w:t xml:space="preserve">
                                талдауларды, суармалы жерлердiң </w:t>
      </w:r>
    </w:p>
    <w:p>
      <w:pPr>
        <w:spacing w:after="0"/>
        <w:ind w:left="0"/>
        <w:jc w:val="both"/>
      </w:pPr>
      <w:r>
        <w:rPr>
          <w:rFonts w:ascii="Times New Roman"/>
          <w:b w:val="false"/>
          <w:i w:val="false"/>
          <w:color w:val="000000"/>
          <w:sz w:val="28"/>
        </w:rPr>
        <w:t xml:space="preserve">
                                есебiн және картографиялық мате- </w:t>
      </w:r>
    </w:p>
    <w:p>
      <w:pPr>
        <w:spacing w:after="0"/>
        <w:ind w:left="0"/>
        <w:jc w:val="both"/>
      </w:pPr>
      <w:r>
        <w:rPr>
          <w:rFonts w:ascii="Times New Roman"/>
          <w:b w:val="false"/>
          <w:i w:val="false"/>
          <w:color w:val="000000"/>
          <w:sz w:val="28"/>
        </w:rPr>
        <w:t xml:space="preserve">
                                риалын жасауды және суармалы </w:t>
      </w:r>
    </w:p>
    <w:p>
      <w:pPr>
        <w:spacing w:after="0"/>
        <w:ind w:left="0"/>
        <w:jc w:val="both"/>
      </w:pPr>
      <w:r>
        <w:rPr>
          <w:rFonts w:ascii="Times New Roman"/>
          <w:b w:val="false"/>
          <w:i w:val="false"/>
          <w:color w:val="000000"/>
          <w:sz w:val="28"/>
        </w:rPr>
        <w:t xml:space="preserve">
                                жерлердегi терiс әрекеттердi </w:t>
      </w:r>
    </w:p>
    <w:p>
      <w:pPr>
        <w:spacing w:after="0"/>
        <w:ind w:left="0"/>
        <w:jc w:val="both"/>
      </w:pPr>
      <w:r>
        <w:rPr>
          <w:rFonts w:ascii="Times New Roman"/>
          <w:b w:val="false"/>
          <w:i w:val="false"/>
          <w:color w:val="000000"/>
          <w:sz w:val="28"/>
        </w:rPr>
        <w:t xml:space="preserve">
                                азайту жөнiндегi ұсынымдар мен </w:t>
      </w:r>
    </w:p>
    <w:p>
      <w:pPr>
        <w:spacing w:after="0"/>
        <w:ind w:left="0"/>
        <w:jc w:val="both"/>
      </w:pPr>
      <w:r>
        <w:rPr>
          <w:rFonts w:ascii="Times New Roman"/>
          <w:b w:val="false"/>
          <w:i w:val="false"/>
          <w:color w:val="000000"/>
          <w:sz w:val="28"/>
        </w:rPr>
        <w:t xml:space="preserve">
                                iс-шараларды әзiрлеудi жүзеге </w:t>
      </w:r>
    </w:p>
    <w:p>
      <w:pPr>
        <w:spacing w:after="0"/>
        <w:ind w:left="0"/>
        <w:jc w:val="both"/>
      </w:pPr>
      <w:r>
        <w:rPr>
          <w:rFonts w:ascii="Times New Roman"/>
          <w:b w:val="false"/>
          <w:i w:val="false"/>
          <w:color w:val="000000"/>
          <w:sz w:val="28"/>
        </w:rPr>
        <w:t xml:space="preserve">
                                асыру үшiн. &lt;*&gt; ------------------------------------------------------------------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2003.02.24. N 192 </w:t>
      </w:r>
      <w:r>
        <w:rPr>
          <w:rFonts w:ascii="Times New Roman"/>
          <w:b w:val="false"/>
          <w:i w:val="false"/>
          <w:color w:val="000000"/>
          <w:sz w:val="28"/>
        </w:rPr>
        <w:t xml:space="preserve"> 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Бюджеттiк бағдарламаны орындаудың күтiлетiн нәтижелерi: суармалы жерлердiң мелиоративтiк жай-күйi туралы есебiн жасау, мелиоративтiк жай-күйiн жақсарту жөнiнде ұсынымдар және суармалы жерлерде керi ықпалды азайту жөнiнде iс-шаралар әзiрлеу. </w:t>
      </w:r>
    </w:p>
    <w:bookmarkStart w:name="z7" w:id="2"/>
    <w:p>
      <w:pPr>
        <w:spacing w:after="0"/>
        <w:ind w:left="0"/>
        <w:jc w:val="both"/>
      </w:pPr>
      <w:r>
        <w:rPr>
          <w:rFonts w:ascii="Times New Roman"/>
          <w:b w:val="false"/>
          <w:i w:val="false"/>
          <w:color w:val="000000"/>
          <w:sz w:val="28"/>
        </w:rPr>
        <w:t xml:space="preserve">
      Қазақстан Республикасы Үкiметiнiң   </w:t>
      </w:r>
    </w:p>
    <w:bookmarkEnd w:id="2"/>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119 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 қосымша өзгерді - Қазақстан Республикаcы Үкiметiнiң 2003 жылғы 01 шілдедегі N 150г  </w:t>
      </w:r>
      <w:r>
        <w:rPr>
          <w:rFonts w:ascii="Times New Roman"/>
          <w:b w:val="false"/>
          <w:i w:val="false"/>
          <w:color w:val="000000"/>
          <w:sz w:val="28"/>
        </w:rPr>
        <w:t xml:space="preserve">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Бюджеттік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"Өсiмдiктердi қорғау"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033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2959494 мың теңге (екі миллиард тоғыз жүз елу тоғыз миллион төрт жүз тоқсан төрт мың теңге). &lt;*&gt; </w:t>
      </w:r>
    </w:p>
    <w:p>
      <w:pPr>
        <w:spacing w:after="0"/>
        <w:ind w:left="0"/>
        <w:jc w:val="both"/>
      </w:pPr>
      <w:r>
        <w:rPr>
          <w:rFonts w:ascii="Times New Roman"/>
          <w:b w:val="false"/>
          <w:i w:val="false"/>
          <w:color w:val="000000"/>
          <w:sz w:val="28"/>
        </w:rPr>
        <w:t xml:space="preserve">
            2. Бюджеттiк бағдарламаның нормативтiк-құқықтық негiзi: "Өсiмдiктердi қорғау туралы" Қазақстан Республикасының 2002 жылғы 5 шiлдедегi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Республикасының 2003-2005 жылдарға арналған мемлекеттiк аграрлық азық-түлiк бағдарламасы туралы" Қазақстан Республикасы Президентiнiң 2002 жылғы 5 шiлдедегi N 889  </w:t>
      </w:r>
      <w:r>
        <w:rPr>
          <w:rFonts w:ascii="Times New Roman"/>
          <w:b w:val="false"/>
          <w:i w:val="false"/>
          <w:color w:val="000000"/>
          <w:sz w:val="28"/>
        </w:rPr>
        <w:t xml:space="preserve">Жарлығы </w:t>
      </w:r>
      <w:r>
        <w:rPr>
          <w:rFonts w:ascii="Times New Roman"/>
          <w:b w:val="false"/>
          <w:i w:val="false"/>
          <w:color w:val="000000"/>
          <w:sz w:val="28"/>
        </w:rPr>
        <w:t xml:space="preserve">; "Карантиндiк объектiлермен аса қауіптi зиянкес организмдердiң тiзбесiн бекiту туралы" Қазақстан Республикасы Үкiметiнiң 2002 жылғы 10 желтоқсандағы N 1295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қаржыландырудың көздерi: республикалық бюджеттiк қаражаты. </w:t>
      </w:r>
    </w:p>
    <w:p>
      <w:pPr>
        <w:spacing w:after="0"/>
        <w:ind w:left="0"/>
        <w:jc w:val="both"/>
      </w:pPr>
      <w:r>
        <w:rPr>
          <w:rFonts w:ascii="Times New Roman"/>
          <w:b w:val="false"/>
          <w:i w:val="false"/>
          <w:color w:val="000000"/>
          <w:sz w:val="28"/>
        </w:rPr>
        <w:t xml:space="preserve">
            4. Бюджеттiк бағдарламаның мақсаты: республикада қолайлы фитосанитариялық жағдайды қамтамасыз ету. </w:t>
      </w:r>
    </w:p>
    <w:p>
      <w:pPr>
        <w:spacing w:after="0"/>
        <w:ind w:left="0"/>
        <w:jc w:val="both"/>
      </w:pPr>
      <w:r>
        <w:rPr>
          <w:rFonts w:ascii="Times New Roman"/>
          <w:b w:val="false"/>
          <w:i w:val="false"/>
          <w:color w:val="000000"/>
          <w:sz w:val="28"/>
        </w:rPr>
        <w:t xml:space="preserve">
            5. Бюджеттiк бағдарламаның мiндеттерi: республика аумағындағы фитосанитариялық жағдайға жүйелi бақылау жүргiзу, фитосанитариялық жағдайды бақылау негiзiнде ұзақ, орта және қысқа мерзiмдi болжамдар жасау, ауыл шаруашылығы дақылдарының аса қауіпті зиянкестерi мен ауруларының жаппай дамуы мен таралу ошақтарын анықтау, пестицидтер сатып алуды, сақтауды тасымалдауды ұйымдастыру және өсiмдiктердiң аса қауіпті зиянкестерi мен аурулары жайлаған алаңдарда химиялық өңдеу жүргiзу. </w:t>
      </w:r>
    </w:p>
    <w:p>
      <w:pPr>
        <w:spacing w:after="0"/>
        <w:ind w:left="0"/>
        <w:jc w:val="both"/>
      </w:pPr>
      <w:r>
        <w:rPr>
          <w:rFonts w:ascii="Times New Roman"/>
          <w:b w:val="false"/>
          <w:i w:val="false"/>
          <w:color w:val="000000"/>
          <w:sz w:val="28"/>
        </w:rPr>
        <w:t xml:space="preserve">
            6. Бюджеттiк бағдарламаны iске асыру бойынша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 !Кіші !Бағдарлама.!    Бағдарламаны    !Іске !   Жауапты </w:t>
      </w:r>
    </w:p>
    <w:p>
      <w:pPr>
        <w:spacing w:after="0"/>
        <w:ind w:left="0"/>
        <w:jc w:val="both"/>
      </w:pPr>
      <w:r>
        <w:rPr>
          <w:rFonts w:ascii="Times New Roman"/>
          <w:b w:val="false"/>
          <w:i w:val="false"/>
          <w:color w:val="000000"/>
          <w:sz w:val="28"/>
        </w:rPr>
        <w:t xml:space="preserve">
       !дар. !бағ. !ның (кіші  !(кіші бағдарламаны) !асыру! атқарушылар </w:t>
      </w:r>
    </w:p>
    <w:p>
      <w:pPr>
        <w:spacing w:after="0"/>
        <w:ind w:left="0"/>
        <w:jc w:val="both"/>
      </w:pPr>
      <w:r>
        <w:rPr>
          <w:rFonts w:ascii="Times New Roman"/>
          <w:b w:val="false"/>
          <w:i w:val="false"/>
          <w:color w:val="000000"/>
          <w:sz w:val="28"/>
        </w:rPr>
        <w:t xml:space="preserve">
       !лама.!дар. !бағдарлама.!іске асыру жөніндегі!мер. ! </w:t>
      </w:r>
    </w:p>
    <w:p>
      <w:pPr>
        <w:spacing w:after="0"/>
        <w:ind w:left="0"/>
        <w:jc w:val="both"/>
      </w:pPr>
      <w:r>
        <w:rPr>
          <w:rFonts w:ascii="Times New Roman"/>
          <w:b w:val="false"/>
          <w:i w:val="false"/>
          <w:color w:val="000000"/>
          <w:sz w:val="28"/>
        </w:rPr>
        <w:t xml:space="preserve">
       !ның  !лама.!ның) атауы !     іс-шаралар     !зім. ! </w:t>
      </w:r>
    </w:p>
    <w:p>
      <w:pPr>
        <w:spacing w:after="0"/>
        <w:ind w:left="0"/>
        <w:jc w:val="both"/>
      </w:pPr>
      <w:r>
        <w:rPr>
          <w:rFonts w:ascii="Times New Roman"/>
          <w:b w:val="false"/>
          <w:i w:val="false"/>
          <w:color w:val="000000"/>
          <w:sz w:val="28"/>
        </w:rPr>
        <w:t xml:space="preserve">
       !коды !ның  !           !                    !дері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033        Өсiмдiктердi </w:t>
      </w:r>
    </w:p>
    <w:p>
      <w:pPr>
        <w:spacing w:after="0"/>
        <w:ind w:left="0"/>
        <w:jc w:val="both"/>
      </w:pPr>
      <w:r>
        <w:rPr>
          <w:rFonts w:ascii="Times New Roman"/>
          <w:b w:val="false"/>
          <w:i w:val="false"/>
          <w:color w:val="000000"/>
          <w:sz w:val="28"/>
        </w:rPr>
        <w:t xml:space="preserve">
                    қорғау </w:t>
      </w:r>
    </w:p>
    <w:p>
      <w:pPr>
        <w:spacing w:after="0"/>
        <w:ind w:left="0"/>
        <w:jc w:val="both"/>
      </w:pPr>
      <w:r>
        <w:rPr>
          <w:rFonts w:ascii="Times New Roman"/>
          <w:b w:val="false"/>
          <w:i w:val="false"/>
          <w:color w:val="000000"/>
          <w:sz w:val="28"/>
        </w:rPr>
        <w:t xml:space="preserve">
               030  Ауыл         Ауыл шаруашылығы     Жыл    Қазақстан </w:t>
      </w:r>
    </w:p>
    <w:p>
      <w:pPr>
        <w:spacing w:after="0"/>
        <w:ind w:left="0"/>
        <w:jc w:val="both"/>
      </w:pPr>
      <w:r>
        <w:rPr>
          <w:rFonts w:ascii="Times New Roman"/>
          <w:b w:val="false"/>
          <w:i w:val="false"/>
          <w:color w:val="000000"/>
          <w:sz w:val="28"/>
        </w:rPr>
        <w:t xml:space="preserve">
                    шаруашылығы  дақылдарының аса    бойында Республика. </w:t>
      </w:r>
    </w:p>
    <w:p>
      <w:pPr>
        <w:spacing w:after="0"/>
        <w:ind w:left="0"/>
        <w:jc w:val="both"/>
      </w:pPr>
      <w:r>
        <w:rPr>
          <w:rFonts w:ascii="Times New Roman"/>
          <w:b w:val="false"/>
          <w:i w:val="false"/>
          <w:color w:val="000000"/>
          <w:sz w:val="28"/>
        </w:rPr>
        <w:t xml:space="preserve">
                    дақылдарының қауiптi зиянкестерi         сының Ауыл </w:t>
      </w:r>
    </w:p>
    <w:p>
      <w:pPr>
        <w:spacing w:after="0"/>
        <w:ind w:left="0"/>
        <w:jc w:val="both"/>
      </w:pPr>
      <w:r>
        <w:rPr>
          <w:rFonts w:ascii="Times New Roman"/>
          <w:b w:val="false"/>
          <w:i w:val="false"/>
          <w:color w:val="000000"/>
          <w:sz w:val="28"/>
        </w:rPr>
        <w:t xml:space="preserve">
                    аса қауіпті  мен аурулары таралған       шаруашылығы </w:t>
      </w:r>
    </w:p>
    <w:p>
      <w:pPr>
        <w:spacing w:after="0"/>
        <w:ind w:left="0"/>
        <w:jc w:val="both"/>
      </w:pPr>
      <w:r>
        <w:rPr>
          <w:rFonts w:ascii="Times New Roman"/>
          <w:b w:val="false"/>
          <w:i w:val="false"/>
          <w:color w:val="000000"/>
          <w:sz w:val="28"/>
        </w:rPr>
        <w:t xml:space="preserve">
                    зиянкестерi  (залалданған) 28572         министрлігі </w:t>
      </w:r>
    </w:p>
    <w:p>
      <w:pPr>
        <w:spacing w:after="0"/>
        <w:ind w:left="0"/>
        <w:jc w:val="both"/>
      </w:pPr>
      <w:r>
        <w:rPr>
          <w:rFonts w:ascii="Times New Roman"/>
          <w:b w:val="false"/>
          <w:i w:val="false"/>
          <w:color w:val="000000"/>
          <w:sz w:val="28"/>
        </w:rPr>
        <w:t xml:space="preserve">
                    мен аурула.  мың га. алаңда </w:t>
      </w:r>
    </w:p>
    <w:p>
      <w:pPr>
        <w:spacing w:after="0"/>
        <w:ind w:left="0"/>
        <w:jc w:val="both"/>
      </w:pPr>
      <w:r>
        <w:rPr>
          <w:rFonts w:ascii="Times New Roman"/>
          <w:b w:val="false"/>
          <w:i w:val="false"/>
          <w:color w:val="000000"/>
          <w:sz w:val="28"/>
        </w:rPr>
        <w:t xml:space="preserve">
                    рын анықтау  болжамның 70% төмен </w:t>
      </w:r>
    </w:p>
    <w:p>
      <w:pPr>
        <w:spacing w:after="0"/>
        <w:ind w:left="0"/>
        <w:jc w:val="both"/>
      </w:pPr>
      <w:r>
        <w:rPr>
          <w:rFonts w:ascii="Times New Roman"/>
          <w:b w:val="false"/>
          <w:i w:val="false"/>
          <w:color w:val="000000"/>
          <w:sz w:val="28"/>
        </w:rPr>
        <w:t xml:space="preserve">
                    үшін танант. емес дәлдiгiмен </w:t>
      </w:r>
    </w:p>
    <w:p>
      <w:pPr>
        <w:spacing w:after="0"/>
        <w:ind w:left="0"/>
        <w:jc w:val="both"/>
      </w:pPr>
      <w:r>
        <w:rPr>
          <w:rFonts w:ascii="Times New Roman"/>
          <w:b w:val="false"/>
          <w:i w:val="false"/>
          <w:color w:val="000000"/>
          <w:sz w:val="28"/>
        </w:rPr>
        <w:t xml:space="preserve">
                    дарды зерт.  пайдаланылатын жерде </w:t>
      </w:r>
    </w:p>
    <w:p>
      <w:pPr>
        <w:spacing w:after="0"/>
        <w:ind w:left="0"/>
        <w:jc w:val="both"/>
      </w:pPr>
      <w:r>
        <w:rPr>
          <w:rFonts w:ascii="Times New Roman"/>
          <w:b w:val="false"/>
          <w:i w:val="false"/>
          <w:color w:val="000000"/>
          <w:sz w:val="28"/>
        </w:rPr>
        <w:t xml:space="preserve">
                    теу          зерттеу жүргiзу </w:t>
      </w:r>
    </w:p>
    <w:p>
      <w:pPr>
        <w:spacing w:after="0"/>
        <w:ind w:left="0"/>
        <w:jc w:val="both"/>
      </w:pPr>
      <w:r>
        <w:rPr>
          <w:rFonts w:ascii="Times New Roman"/>
          <w:b w:val="false"/>
          <w:i w:val="false"/>
          <w:color w:val="000000"/>
          <w:sz w:val="28"/>
        </w:rPr>
        <w:t xml:space="preserve">
                                 бойынша көрсетiлетiн </w:t>
      </w:r>
    </w:p>
    <w:p>
      <w:pPr>
        <w:spacing w:after="0"/>
        <w:ind w:left="0"/>
        <w:jc w:val="both"/>
      </w:pPr>
      <w:r>
        <w:rPr>
          <w:rFonts w:ascii="Times New Roman"/>
          <w:b w:val="false"/>
          <w:i w:val="false"/>
          <w:color w:val="000000"/>
          <w:sz w:val="28"/>
        </w:rPr>
        <w:t xml:space="preserve">
                                 қызметтерге ақы </w:t>
      </w:r>
    </w:p>
    <w:p>
      <w:pPr>
        <w:spacing w:after="0"/>
        <w:ind w:left="0"/>
        <w:jc w:val="both"/>
      </w:pPr>
      <w:r>
        <w:rPr>
          <w:rFonts w:ascii="Times New Roman"/>
          <w:b w:val="false"/>
          <w:i w:val="false"/>
          <w:color w:val="000000"/>
          <w:sz w:val="28"/>
        </w:rPr>
        <w:t xml:space="preserve">
                                 төлеу. </w:t>
      </w:r>
    </w:p>
    <w:p>
      <w:pPr>
        <w:spacing w:after="0"/>
        <w:ind w:left="0"/>
        <w:jc w:val="both"/>
      </w:pPr>
      <w:r>
        <w:rPr>
          <w:rFonts w:ascii="Times New Roman"/>
          <w:b w:val="false"/>
          <w:i w:val="false"/>
          <w:color w:val="000000"/>
          <w:sz w:val="28"/>
        </w:rPr>
        <w:t xml:space="preserve">
               031  Ауыл         Мынадай iс-шаралардың Жыл    Қазақстан </w:t>
      </w:r>
    </w:p>
    <w:p>
      <w:pPr>
        <w:spacing w:after="0"/>
        <w:ind w:left="0"/>
        <w:jc w:val="both"/>
      </w:pPr>
      <w:r>
        <w:rPr>
          <w:rFonts w:ascii="Times New Roman"/>
          <w:b w:val="false"/>
          <w:i w:val="false"/>
          <w:color w:val="000000"/>
          <w:sz w:val="28"/>
        </w:rPr>
        <w:t xml:space="preserve">
                    шаруашылығы  бойынша көрсетiлетiн бойында Республика. </w:t>
      </w:r>
    </w:p>
    <w:p>
      <w:pPr>
        <w:spacing w:after="0"/>
        <w:ind w:left="0"/>
        <w:jc w:val="both"/>
      </w:pPr>
      <w:r>
        <w:rPr>
          <w:rFonts w:ascii="Times New Roman"/>
          <w:b w:val="false"/>
          <w:i w:val="false"/>
          <w:color w:val="000000"/>
          <w:sz w:val="28"/>
        </w:rPr>
        <w:t xml:space="preserve">
                    дақылдарының қызметтерге ақы төлеу:       сының Ауыл </w:t>
      </w:r>
    </w:p>
    <w:p>
      <w:pPr>
        <w:spacing w:after="0"/>
        <w:ind w:left="0"/>
        <w:jc w:val="both"/>
      </w:pPr>
      <w:r>
        <w:rPr>
          <w:rFonts w:ascii="Times New Roman"/>
          <w:b w:val="false"/>
          <w:i w:val="false"/>
          <w:color w:val="000000"/>
          <w:sz w:val="28"/>
        </w:rPr>
        <w:t xml:space="preserve">
                    аса қауiптi  - 2,9-3,4 млн. га            шаруашылығы </w:t>
      </w:r>
    </w:p>
    <w:p>
      <w:pPr>
        <w:spacing w:after="0"/>
        <w:ind w:left="0"/>
        <w:jc w:val="both"/>
      </w:pPr>
      <w:r>
        <w:rPr>
          <w:rFonts w:ascii="Times New Roman"/>
          <w:b w:val="false"/>
          <w:i w:val="false"/>
          <w:color w:val="000000"/>
          <w:sz w:val="28"/>
        </w:rPr>
        <w:t xml:space="preserve">
                    зиянкестерi  алаңда жердi химиялық        министрлігі </w:t>
      </w:r>
    </w:p>
    <w:p>
      <w:pPr>
        <w:spacing w:after="0"/>
        <w:ind w:left="0"/>
        <w:jc w:val="both"/>
      </w:pPr>
      <w:r>
        <w:rPr>
          <w:rFonts w:ascii="Times New Roman"/>
          <w:b w:val="false"/>
          <w:i w:val="false"/>
          <w:color w:val="000000"/>
          <w:sz w:val="28"/>
        </w:rPr>
        <w:t xml:space="preserve">
                    мен аурулар. өңдеудi қамтамасыз </w:t>
      </w:r>
    </w:p>
    <w:p>
      <w:pPr>
        <w:spacing w:after="0"/>
        <w:ind w:left="0"/>
        <w:jc w:val="both"/>
      </w:pPr>
      <w:r>
        <w:rPr>
          <w:rFonts w:ascii="Times New Roman"/>
          <w:b w:val="false"/>
          <w:i w:val="false"/>
          <w:color w:val="000000"/>
          <w:sz w:val="28"/>
        </w:rPr>
        <w:t xml:space="preserve">
                    ымен күрес   ететiн республикада </w:t>
      </w:r>
    </w:p>
    <w:p>
      <w:pPr>
        <w:spacing w:after="0"/>
        <w:ind w:left="0"/>
        <w:jc w:val="both"/>
      </w:pPr>
      <w:r>
        <w:rPr>
          <w:rFonts w:ascii="Times New Roman"/>
          <w:b w:val="false"/>
          <w:i w:val="false"/>
          <w:color w:val="000000"/>
          <w:sz w:val="28"/>
        </w:rPr>
        <w:t xml:space="preserve">
                                 қолдану үшiн тiркелген </w:t>
      </w:r>
    </w:p>
    <w:p>
      <w:pPr>
        <w:spacing w:after="0"/>
        <w:ind w:left="0"/>
        <w:jc w:val="both"/>
      </w:pPr>
      <w:r>
        <w:rPr>
          <w:rFonts w:ascii="Times New Roman"/>
          <w:b w:val="false"/>
          <w:i w:val="false"/>
          <w:color w:val="000000"/>
          <w:sz w:val="28"/>
        </w:rPr>
        <w:t xml:space="preserve">
                                 пестицидтeрдi соның </w:t>
      </w:r>
    </w:p>
    <w:p>
      <w:pPr>
        <w:spacing w:after="0"/>
        <w:ind w:left="0"/>
        <w:jc w:val="both"/>
      </w:pPr>
      <w:r>
        <w:rPr>
          <w:rFonts w:ascii="Times New Roman"/>
          <w:b w:val="false"/>
          <w:i w:val="false"/>
          <w:color w:val="000000"/>
          <w:sz w:val="28"/>
        </w:rPr>
        <w:t xml:space="preserve">
                                 iшiнде резерв үшiн </w:t>
      </w:r>
    </w:p>
    <w:p>
      <w:pPr>
        <w:spacing w:after="0"/>
        <w:ind w:left="0"/>
        <w:jc w:val="both"/>
      </w:pP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
                                 - кедендiк процедура.  Жыл </w:t>
      </w:r>
    </w:p>
    <w:p>
      <w:pPr>
        <w:spacing w:after="0"/>
        <w:ind w:left="0"/>
        <w:jc w:val="both"/>
      </w:pPr>
      <w:r>
        <w:rPr>
          <w:rFonts w:ascii="Times New Roman"/>
          <w:b w:val="false"/>
          <w:i w:val="false"/>
          <w:color w:val="000000"/>
          <w:sz w:val="28"/>
        </w:rPr>
        <w:t xml:space="preserve">
                                 ларды өткiзу;         бойында </w:t>
      </w:r>
    </w:p>
    <w:p>
      <w:pPr>
        <w:spacing w:after="0"/>
        <w:ind w:left="0"/>
        <w:jc w:val="both"/>
      </w:pPr>
      <w:r>
        <w:rPr>
          <w:rFonts w:ascii="Times New Roman"/>
          <w:b w:val="false"/>
          <w:i w:val="false"/>
          <w:color w:val="000000"/>
          <w:sz w:val="28"/>
        </w:rPr>
        <w:t xml:space="preserve">
                                 - арнайы автокөлiкпен </w:t>
      </w:r>
    </w:p>
    <w:p>
      <w:pPr>
        <w:spacing w:after="0"/>
        <w:ind w:left="0"/>
        <w:jc w:val="both"/>
      </w:pPr>
      <w:r>
        <w:rPr>
          <w:rFonts w:ascii="Times New Roman"/>
          <w:b w:val="false"/>
          <w:i w:val="false"/>
          <w:color w:val="000000"/>
          <w:sz w:val="28"/>
        </w:rPr>
        <w:t xml:space="preserve">
                                 пестицидтердi белгi. </w:t>
      </w:r>
    </w:p>
    <w:p>
      <w:pPr>
        <w:spacing w:after="0"/>
        <w:ind w:left="0"/>
        <w:jc w:val="both"/>
      </w:pPr>
      <w:r>
        <w:rPr>
          <w:rFonts w:ascii="Times New Roman"/>
          <w:b w:val="false"/>
          <w:i w:val="false"/>
          <w:color w:val="000000"/>
          <w:sz w:val="28"/>
        </w:rPr>
        <w:t xml:space="preserve">
                                 ленген орынға дейін </w:t>
      </w:r>
    </w:p>
    <w:p>
      <w:pPr>
        <w:spacing w:after="0"/>
        <w:ind w:left="0"/>
        <w:jc w:val="both"/>
      </w:pPr>
      <w:r>
        <w:rPr>
          <w:rFonts w:ascii="Times New Roman"/>
          <w:b w:val="false"/>
          <w:i w:val="false"/>
          <w:color w:val="000000"/>
          <w:sz w:val="28"/>
        </w:rPr>
        <w:t xml:space="preserve">
                                 жеткiзу; </w:t>
      </w:r>
    </w:p>
    <w:p>
      <w:pPr>
        <w:spacing w:after="0"/>
        <w:ind w:left="0"/>
        <w:jc w:val="both"/>
      </w:pPr>
      <w:r>
        <w:rPr>
          <w:rFonts w:ascii="Times New Roman"/>
          <w:b w:val="false"/>
          <w:i w:val="false"/>
          <w:color w:val="000000"/>
          <w:sz w:val="28"/>
        </w:rPr>
        <w:t xml:space="preserve">
                                 - сатып алынатын       Жыл </w:t>
      </w:r>
    </w:p>
    <w:p>
      <w:pPr>
        <w:spacing w:after="0"/>
        <w:ind w:left="0"/>
        <w:jc w:val="both"/>
      </w:pPr>
      <w:r>
        <w:rPr>
          <w:rFonts w:ascii="Times New Roman"/>
          <w:b w:val="false"/>
          <w:i w:val="false"/>
          <w:color w:val="000000"/>
          <w:sz w:val="28"/>
        </w:rPr>
        <w:t xml:space="preserve">
                                 пестицидтерді тиiстi  бойында </w:t>
      </w:r>
    </w:p>
    <w:p>
      <w:pPr>
        <w:spacing w:after="0"/>
        <w:ind w:left="0"/>
        <w:jc w:val="both"/>
      </w:pPr>
      <w:r>
        <w:rPr>
          <w:rFonts w:ascii="Times New Roman"/>
          <w:b w:val="false"/>
          <w:i w:val="false"/>
          <w:color w:val="000000"/>
          <w:sz w:val="28"/>
        </w:rPr>
        <w:t xml:space="preserve">
                                 жағдайларда сақтау; </w:t>
      </w:r>
    </w:p>
    <w:p>
      <w:pPr>
        <w:spacing w:after="0"/>
        <w:ind w:left="0"/>
        <w:jc w:val="both"/>
      </w:pPr>
      <w:r>
        <w:rPr>
          <w:rFonts w:ascii="Times New Roman"/>
          <w:b w:val="false"/>
          <w:i w:val="false"/>
          <w:color w:val="000000"/>
          <w:sz w:val="28"/>
        </w:rPr>
        <w:t xml:space="preserve">
                                 - Қазақстан Республи.  Жыл </w:t>
      </w:r>
    </w:p>
    <w:p>
      <w:pPr>
        <w:spacing w:after="0"/>
        <w:ind w:left="0"/>
        <w:jc w:val="both"/>
      </w:pPr>
      <w:r>
        <w:rPr>
          <w:rFonts w:ascii="Times New Roman"/>
          <w:b w:val="false"/>
          <w:i w:val="false"/>
          <w:color w:val="000000"/>
          <w:sz w:val="28"/>
        </w:rPr>
        <w:t xml:space="preserve">
                                 касының Үкiметi       бойында </w:t>
      </w:r>
    </w:p>
    <w:p>
      <w:pPr>
        <w:spacing w:after="0"/>
        <w:ind w:left="0"/>
        <w:jc w:val="both"/>
      </w:pPr>
      <w:r>
        <w:rPr>
          <w:rFonts w:ascii="Times New Roman"/>
          <w:b w:val="false"/>
          <w:i w:val="false"/>
          <w:color w:val="000000"/>
          <w:sz w:val="28"/>
        </w:rPr>
        <w:t xml:space="preserve">
                                 бекiткен тiзбеде </w:t>
      </w:r>
    </w:p>
    <w:p>
      <w:pPr>
        <w:spacing w:after="0"/>
        <w:ind w:left="0"/>
        <w:jc w:val="both"/>
      </w:pPr>
      <w:r>
        <w:rPr>
          <w:rFonts w:ascii="Times New Roman"/>
          <w:b w:val="false"/>
          <w:i w:val="false"/>
          <w:color w:val="000000"/>
          <w:sz w:val="28"/>
        </w:rPr>
        <w:t xml:space="preserve">
                                 анықталған зиянкестер </w:t>
      </w:r>
    </w:p>
    <w:p>
      <w:pPr>
        <w:spacing w:after="0"/>
        <w:ind w:left="0"/>
        <w:jc w:val="both"/>
      </w:pPr>
      <w:r>
        <w:rPr>
          <w:rFonts w:ascii="Times New Roman"/>
          <w:b w:val="false"/>
          <w:i w:val="false"/>
          <w:color w:val="000000"/>
          <w:sz w:val="28"/>
        </w:rPr>
        <w:t xml:space="preserve">
                                 мен ауруларға қарсы </w:t>
      </w:r>
    </w:p>
    <w:p>
      <w:pPr>
        <w:spacing w:after="0"/>
        <w:ind w:left="0"/>
        <w:jc w:val="both"/>
      </w:pPr>
      <w:r>
        <w:rPr>
          <w:rFonts w:ascii="Times New Roman"/>
          <w:b w:val="false"/>
          <w:i w:val="false"/>
          <w:color w:val="000000"/>
          <w:sz w:val="28"/>
        </w:rPr>
        <w:t xml:space="preserve">
                                 барлығы 2,9-3,4 млн. </w:t>
      </w:r>
    </w:p>
    <w:p>
      <w:pPr>
        <w:spacing w:after="0"/>
        <w:ind w:left="0"/>
        <w:jc w:val="both"/>
      </w:pPr>
      <w:r>
        <w:rPr>
          <w:rFonts w:ascii="Times New Roman"/>
          <w:b w:val="false"/>
          <w:i w:val="false"/>
          <w:color w:val="000000"/>
          <w:sz w:val="28"/>
        </w:rPr>
        <w:t xml:space="preserve">
                                 га. алаңда биология. </w:t>
      </w:r>
    </w:p>
    <w:p>
      <w:pPr>
        <w:spacing w:after="0"/>
        <w:ind w:left="0"/>
        <w:jc w:val="both"/>
      </w:pPr>
      <w:r>
        <w:rPr>
          <w:rFonts w:ascii="Times New Roman"/>
          <w:b w:val="false"/>
          <w:i w:val="false"/>
          <w:color w:val="000000"/>
          <w:sz w:val="28"/>
        </w:rPr>
        <w:t xml:space="preserve">
                                 лық тиiмдiлiк 80-85% </w:t>
      </w:r>
    </w:p>
    <w:p>
      <w:pPr>
        <w:spacing w:after="0"/>
        <w:ind w:left="0"/>
        <w:jc w:val="both"/>
      </w:pPr>
      <w:r>
        <w:rPr>
          <w:rFonts w:ascii="Times New Roman"/>
          <w:b w:val="false"/>
          <w:i w:val="false"/>
          <w:color w:val="000000"/>
          <w:sz w:val="28"/>
        </w:rPr>
        <w:t xml:space="preserve">
                                 -дан төмен болмайтын </w:t>
      </w:r>
    </w:p>
    <w:p>
      <w:pPr>
        <w:spacing w:after="0"/>
        <w:ind w:left="0"/>
        <w:jc w:val="both"/>
      </w:pPr>
      <w:r>
        <w:rPr>
          <w:rFonts w:ascii="Times New Roman"/>
          <w:b w:val="false"/>
          <w:i w:val="false"/>
          <w:color w:val="000000"/>
          <w:sz w:val="28"/>
        </w:rPr>
        <w:t xml:space="preserve">
                                 химиялық өңдеу </w:t>
      </w:r>
    </w:p>
    <w:p>
      <w:pPr>
        <w:spacing w:after="0"/>
        <w:ind w:left="0"/>
        <w:jc w:val="both"/>
      </w:pPr>
      <w:r>
        <w:rPr>
          <w:rFonts w:ascii="Times New Roman"/>
          <w:b w:val="false"/>
          <w:i w:val="false"/>
          <w:color w:val="000000"/>
          <w:sz w:val="28"/>
        </w:rPr>
        <w:t xml:space="preserve">
                                 жүргiзу; </w:t>
      </w:r>
    </w:p>
    <w:p>
      <w:pPr>
        <w:spacing w:after="0"/>
        <w:ind w:left="0"/>
        <w:jc w:val="both"/>
      </w:pPr>
      <w:r>
        <w:rPr>
          <w:rFonts w:ascii="Times New Roman"/>
          <w:b w:val="false"/>
          <w:i w:val="false"/>
          <w:color w:val="000000"/>
          <w:sz w:val="28"/>
        </w:rPr>
        <w:t xml:space="preserve">
                                 - 352 тонна көлемiндегi  Жыл </w:t>
      </w:r>
    </w:p>
    <w:p>
      <w:pPr>
        <w:spacing w:after="0"/>
        <w:ind w:left="0"/>
        <w:jc w:val="both"/>
      </w:pPr>
      <w:r>
        <w:rPr>
          <w:rFonts w:ascii="Times New Roman"/>
          <w:b w:val="false"/>
          <w:i w:val="false"/>
          <w:color w:val="000000"/>
          <w:sz w:val="28"/>
        </w:rPr>
        <w:t xml:space="preserve">
                                 тыйым салынған және    бойында </w:t>
      </w:r>
    </w:p>
    <w:p>
      <w:pPr>
        <w:spacing w:after="0"/>
        <w:ind w:left="0"/>
        <w:jc w:val="both"/>
      </w:pPr>
      <w:r>
        <w:rPr>
          <w:rFonts w:ascii="Times New Roman"/>
          <w:b w:val="false"/>
          <w:i w:val="false"/>
          <w:color w:val="000000"/>
          <w:sz w:val="28"/>
        </w:rPr>
        <w:t xml:space="preserve">
                                 жарамсыз пестицидтер. </w:t>
      </w:r>
    </w:p>
    <w:p>
      <w:pPr>
        <w:spacing w:after="0"/>
        <w:ind w:left="0"/>
        <w:jc w:val="both"/>
      </w:pPr>
      <w:r>
        <w:rPr>
          <w:rFonts w:ascii="Times New Roman"/>
          <w:b w:val="false"/>
          <w:i w:val="false"/>
          <w:color w:val="000000"/>
          <w:sz w:val="28"/>
        </w:rPr>
        <w:t xml:space="preserve">
                                 дiң қалдықтарды мен </w:t>
      </w:r>
    </w:p>
    <w:p>
      <w:pPr>
        <w:spacing w:after="0"/>
        <w:ind w:left="0"/>
        <w:jc w:val="both"/>
      </w:pPr>
      <w:r>
        <w:rPr>
          <w:rFonts w:ascii="Times New Roman"/>
          <w:b w:val="false"/>
          <w:i w:val="false"/>
          <w:color w:val="000000"/>
          <w:sz w:val="28"/>
        </w:rPr>
        <w:t xml:space="preserve">
                                 185,1 тонна көлемiнде </w:t>
      </w:r>
    </w:p>
    <w:p>
      <w:pPr>
        <w:spacing w:after="0"/>
        <w:ind w:left="0"/>
        <w:jc w:val="both"/>
      </w:pPr>
      <w:r>
        <w:rPr>
          <w:rFonts w:ascii="Times New Roman"/>
          <w:b w:val="false"/>
          <w:i w:val="false"/>
          <w:color w:val="000000"/>
          <w:sz w:val="28"/>
        </w:rPr>
        <w:t xml:space="preserve">
                                 олардың ыдыстарын </w:t>
      </w:r>
    </w:p>
    <w:p>
      <w:pPr>
        <w:spacing w:after="0"/>
        <w:ind w:left="0"/>
        <w:jc w:val="both"/>
      </w:pPr>
      <w:r>
        <w:rPr>
          <w:rFonts w:ascii="Times New Roman"/>
          <w:b w:val="false"/>
          <w:i w:val="false"/>
          <w:color w:val="000000"/>
          <w:sz w:val="28"/>
        </w:rPr>
        <w:t xml:space="preserve">
                                 кәдеге жарату. </w:t>
      </w:r>
    </w:p>
    <w:p>
      <w:pPr>
        <w:spacing w:after="0"/>
        <w:ind w:left="0"/>
        <w:jc w:val="both"/>
      </w:pPr>
      <w:r>
        <w:rPr>
          <w:rFonts w:ascii="Times New Roman"/>
          <w:b w:val="false"/>
          <w:i w:val="false"/>
          <w:color w:val="000000"/>
          <w:sz w:val="28"/>
        </w:rPr>
        <w:t xml:space="preserve">
                                 Зиянкестер мен өсiмдiктер  Жыл  </w:t>
      </w:r>
    </w:p>
    <w:p>
      <w:pPr>
        <w:spacing w:after="0"/>
        <w:ind w:left="0"/>
        <w:jc w:val="both"/>
      </w:pPr>
      <w:r>
        <w:rPr>
          <w:rFonts w:ascii="Times New Roman"/>
          <w:b w:val="false"/>
          <w:i w:val="false"/>
          <w:color w:val="000000"/>
          <w:sz w:val="28"/>
        </w:rPr>
        <w:t xml:space="preserve">
                                 ауруларына қарсы өңдеу    бойында </w:t>
      </w:r>
    </w:p>
    <w:p>
      <w:pPr>
        <w:spacing w:after="0"/>
        <w:ind w:left="0"/>
        <w:jc w:val="both"/>
      </w:pPr>
      <w:r>
        <w:rPr>
          <w:rFonts w:ascii="Times New Roman"/>
          <w:b w:val="false"/>
          <w:i w:val="false"/>
          <w:color w:val="000000"/>
          <w:sz w:val="28"/>
        </w:rPr>
        <w:t xml:space="preserve">
                                 жөніндегi қызметтер көрсету  </w:t>
      </w:r>
    </w:p>
    <w:p>
      <w:pPr>
        <w:spacing w:after="0"/>
        <w:ind w:left="0"/>
        <w:jc w:val="both"/>
      </w:pPr>
      <w:r>
        <w:rPr>
          <w:rFonts w:ascii="Times New Roman"/>
          <w:b w:val="false"/>
          <w:i w:val="false"/>
          <w:color w:val="000000"/>
          <w:sz w:val="28"/>
        </w:rPr>
        <w:t xml:space="preserve">
                                 үшiн өткен жылдардың  </w:t>
      </w:r>
    </w:p>
    <w:p>
      <w:pPr>
        <w:spacing w:after="0"/>
        <w:ind w:left="0"/>
        <w:jc w:val="both"/>
      </w:pPr>
      <w:r>
        <w:rPr>
          <w:rFonts w:ascii="Times New Roman"/>
          <w:b w:val="false"/>
          <w:i w:val="false"/>
          <w:color w:val="000000"/>
          <w:sz w:val="28"/>
        </w:rPr>
        <w:t xml:space="preserve">
                                 кредиторлық берешегiн өтеу. </w:t>
      </w:r>
    </w:p>
    <w:p>
      <w:pPr>
        <w:spacing w:after="0"/>
        <w:ind w:left="0"/>
        <w:jc w:val="both"/>
      </w:pPr>
      <w:r>
        <w:rPr>
          <w:rFonts w:ascii="Times New Roman"/>
          <w:b w:val="false"/>
          <w:i w:val="false"/>
          <w:color w:val="000000"/>
          <w:sz w:val="28"/>
        </w:rPr>
        <w:t xml:space="preserve">
               032 Республикалық Штат саны 482 адамдық   Жыл    Қазақстан </w:t>
      </w:r>
    </w:p>
    <w:p>
      <w:pPr>
        <w:spacing w:after="0"/>
        <w:ind w:left="0"/>
        <w:jc w:val="both"/>
      </w:pPr>
      <w:r>
        <w:rPr>
          <w:rFonts w:ascii="Times New Roman"/>
          <w:b w:val="false"/>
          <w:i w:val="false"/>
          <w:color w:val="000000"/>
          <w:sz w:val="28"/>
        </w:rPr>
        <w:t xml:space="preserve">
                   әдiстемелiк   мемлекеттiк мекеменi   бойында Республи. </w:t>
      </w:r>
    </w:p>
    <w:p>
      <w:pPr>
        <w:spacing w:after="0"/>
        <w:ind w:left="0"/>
        <w:jc w:val="both"/>
      </w:pPr>
      <w:r>
        <w:rPr>
          <w:rFonts w:ascii="Times New Roman"/>
          <w:b w:val="false"/>
          <w:i w:val="false"/>
          <w:color w:val="000000"/>
          <w:sz w:val="28"/>
        </w:rPr>
        <w:t xml:space="preserve">
                   фитосанита.   4200 мың га. алаңда            касының </w:t>
      </w:r>
    </w:p>
    <w:p>
      <w:pPr>
        <w:spacing w:after="0"/>
        <w:ind w:left="0"/>
        <w:jc w:val="both"/>
      </w:pPr>
      <w:r>
        <w:rPr>
          <w:rFonts w:ascii="Times New Roman"/>
          <w:b w:val="false"/>
          <w:i w:val="false"/>
          <w:color w:val="000000"/>
          <w:sz w:val="28"/>
        </w:rPr>
        <w:t xml:space="preserve">
                   риялық диаг.  зиянкестердiң, 1 540           Ауыл ша. </w:t>
      </w:r>
    </w:p>
    <w:p>
      <w:pPr>
        <w:spacing w:after="0"/>
        <w:ind w:left="0"/>
        <w:jc w:val="both"/>
      </w:pPr>
      <w:r>
        <w:rPr>
          <w:rFonts w:ascii="Times New Roman"/>
          <w:b w:val="false"/>
          <w:i w:val="false"/>
          <w:color w:val="000000"/>
          <w:sz w:val="28"/>
        </w:rPr>
        <w:t xml:space="preserve">
                   ностика және  мың га. алаңда                 руашылығы </w:t>
      </w:r>
    </w:p>
    <w:p>
      <w:pPr>
        <w:spacing w:after="0"/>
        <w:ind w:left="0"/>
        <w:jc w:val="both"/>
      </w:pPr>
      <w:r>
        <w:rPr>
          <w:rFonts w:ascii="Times New Roman"/>
          <w:b w:val="false"/>
          <w:i w:val="false"/>
          <w:color w:val="000000"/>
          <w:sz w:val="28"/>
        </w:rPr>
        <w:t xml:space="preserve">
                   болжамдау     өсiмдiктер ауруларының,        министр. </w:t>
      </w:r>
    </w:p>
    <w:p>
      <w:pPr>
        <w:spacing w:after="0"/>
        <w:ind w:left="0"/>
        <w:jc w:val="both"/>
      </w:pPr>
      <w:r>
        <w:rPr>
          <w:rFonts w:ascii="Times New Roman"/>
          <w:b w:val="false"/>
          <w:i w:val="false"/>
          <w:color w:val="000000"/>
          <w:sz w:val="28"/>
        </w:rPr>
        <w:t xml:space="preserve">
                   орталығы      800 мың га. арамшөптер         лігі </w:t>
      </w:r>
    </w:p>
    <w:p>
      <w:pPr>
        <w:spacing w:after="0"/>
        <w:ind w:left="0"/>
        <w:jc w:val="both"/>
      </w:pPr>
      <w:r>
        <w:rPr>
          <w:rFonts w:ascii="Times New Roman"/>
          <w:b w:val="false"/>
          <w:i w:val="false"/>
          <w:color w:val="000000"/>
          <w:sz w:val="28"/>
        </w:rPr>
        <w:t xml:space="preserve">
                                 өсiмдiктерiнiң пайда </w:t>
      </w:r>
    </w:p>
    <w:p>
      <w:pPr>
        <w:spacing w:after="0"/>
        <w:ind w:left="0"/>
        <w:jc w:val="both"/>
      </w:pPr>
      <w:r>
        <w:rPr>
          <w:rFonts w:ascii="Times New Roman"/>
          <w:b w:val="false"/>
          <w:i w:val="false"/>
          <w:color w:val="000000"/>
          <w:sz w:val="28"/>
        </w:rPr>
        <w:t xml:space="preserve">
                                 болуына және таралуына </w:t>
      </w:r>
    </w:p>
    <w:p>
      <w:pPr>
        <w:spacing w:after="0"/>
        <w:ind w:left="0"/>
        <w:jc w:val="both"/>
      </w:pPr>
      <w:r>
        <w:rPr>
          <w:rFonts w:ascii="Times New Roman"/>
          <w:b w:val="false"/>
          <w:i w:val="false"/>
          <w:color w:val="000000"/>
          <w:sz w:val="28"/>
        </w:rPr>
        <w:t xml:space="preserve">
                                 жүйелiк бақылау жүргiзу </w:t>
      </w:r>
    </w:p>
    <w:p>
      <w:pPr>
        <w:spacing w:after="0"/>
        <w:ind w:left="0"/>
        <w:jc w:val="both"/>
      </w:pPr>
      <w:r>
        <w:rPr>
          <w:rFonts w:ascii="Times New Roman"/>
          <w:b w:val="false"/>
          <w:i w:val="false"/>
          <w:color w:val="000000"/>
          <w:sz w:val="28"/>
        </w:rPr>
        <w:t xml:space="preserve">
                                 үшiн ұстау.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 орындаудың күтілетiн нәтижелерi: зиянкестердiң, өсiмдiк аурулары мен арамшөптердiң таралуы бойынша сенiмдi болжамдар жасау, тиiсті жылға қорғау шараларын жоспарлау, ауыл шаруашылығы дақылдарының аса қауiптi зиянкестерi мен аурулары таралған (залалданған) алаңдарды азайту және егiндi сақтау. </w:t>
      </w:r>
    </w:p>
    <w:bookmarkStart w:name="z8" w:id="3"/>
    <w:p>
      <w:pPr>
        <w:spacing w:after="0"/>
        <w:ind w:left="0"/>
        <w:jc w:val="both"/>
      </w:pPr>
      <w:r>
        <w:rPr>
          <w:rFonts w:ascii="Times New Roman"/>
          <w:b w:val="false"/>
          <w:i w:val="false"/>
          <w:color w:val="000000"/>
          <w:sz w:val="28"/>
        </w:rPr>
        <w:t xml:space="preserve">
      Қазақстан Республикасы Үкiметiнiң   </w:t>
      </w:r>
    </w:p>
    <w:bookmarkEnd w:id="3"/>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120 қосымша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Бюджеттік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"Ветеринариялық iс-шаралар"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034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2 865 663 мың теңге (екi миллиард сегiз жүз алпыс бес миллион алты жүз алпыс үш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"Ветеринария туралы" Қазақстан Республикасының 2002 жылғы 10 шілдедегi Заңының  </w:t>
      </w:r>
      <w:r>
        <w:rPr>
          <w:rFonts w:ascii="Times New Roman"/>
          <w:b w:val="false"/>
          <w:i w:val="false"/>
          <w:color w:val="000000"/>
          <w:sz w:val="28"/>
        </w:rPr>
        <w:t xml:space="preserve">8 , </w:t>
      </w:r>
      <w:r>
        <w:rPr>
          <w:rFonts w:ascii="Times New Roman"/>
          <w:b w:val="false"/>
          <w:i w:val="false"/>
          <w:color w:val="000000"/>
          <w:sz w:val="28"/>
        </w:rPr>
        <w:t xml:space="preserve"> 10, </w:t>
      </w:r>
      <w:r>
        <w:rPr>
          <w:rFonts w:ascii="Times New Roman"/>
          <w:b w:val="false"/>
          <w:i w:val="false"/>
          <w:color w:val="000000"/>
          <w:sz w:val="28"/>
        </w:rPr>
        <w:t xml:space="preserve"> 11, </w:t>
      </w:r>
      <w:r>
        <w:rPr>
          <w:rFonts w:ascii="Times New Roman"/>
          <w:b w:val="false"/>
          <w:i w:val="false"/>
          <w:color w:val="000000"/>
          <w:sz w:val="28"/>
        </w:rPr>
        <w:t xml:space="preserve"> 12, </w:t>
      </w:r>
      <w:r>
        <w:rPr>
          <w:rFonts w:ascii="Times New Roman"/>
          <w:b w:val="false"/>
          <w:i w:val="false"/>
          <w:color w:val="000000"/>
          <w:sz w:val="28"/>
        </w:rPr>
        <w:t xml:space="preserve"> 20, </w:t>
      </w:r>
      <w:r>
        <w:rPr>
          <w:rFonts w:ascii="Times New Roman"/>
          <w:b w:val="false"/>
          <w:i w:val="false"/>
          <w:color w:val="000000"/>
          <w:sz w:val="28"/>
        </w:rPr>
        <w:t xml:space="preserve"> 24, </w:t>
      </w:r>
      <w:r>
        <w:rPr>
          <w:rFonts w:ascii="Times New Roman"/>
          <w:b w:val="false"/>
          <w:i w:val="false"/>
          <w:color w:val="000000"/>
          <w:sz w:val="28"/>
        </w:rPr>
        <w:t xml:space="preserve"> 26, </w:t>
      </w:r>
      <w:r>
        <w:rPr>
          <w:rFonts w:ascii="Times New Roman"/>
          <w:b w:val="false"/>
          <w:i w:val="false"/>
          <w:color w:val="000000"/>
          <w:sz w:val="28"/>
        </w:rPr>
        <w:t xml:space="preserve"> 27, </w:t>
      </w:r>
      <w:r>
        <w:rPr>
          <w:rFonts w:ascii="Times New Roman"/>
          <w:b w:val="false"/>
          <w:i w:val="false"/>
          <w:color w:val="000000"/>
          <w:sz w:val="28"/>
        </w:rPr>
        <w:t xml:space="preserve"> 28, </w:t>
      </w:r>
      <w:r>
        <w:rPr>
          <w:rFonts w:ascii="Times New Roman"/>
          <w:b w:val="false"/>
          <w:i w:val="false"/>
          <w:color w:val="000000"/>
          <w:sz w:val="28"/>
        </w:rPr>
        <w:t xml:space="preserve"> 29, </w:t>
      </w:r>
      <w:r>
        <w:rPr>
          <w:rFonts w:ascii="Times New Roman"/>
          <w:b w:val="false"/>
          <w:i w:val="false"/>
          <w:color w:val="000000"/>
          <w:sz w:val="28"/>
        </w:rPr>
        <w:t xml:space="preserve"> 30, </w:t>
      </w:r>
      <w:r>
        <w:rPr>
          <w:rFonts w:ascii="Times New Roman"/>
          <w:b w:val="false"/>
          <w:i w:val="false"/>
          <w:color w:val="000000"/>
          <w:sz w:val="28"/>
        </w:rPr>
        <w:t xml:space="preserve"> 31, </w:t>
      </w:r>
      <w:r>
        <w:rPr>
          <w:rFonts w:ascii="Times New Roman"/>
          <w:b w:val="false"/>
          <w:i w:val="false"/>
          <w:color w:val="000000"/>
          <w:sz w:val="28"/>
        </w:rPr>
        <w:t xml:space="preserve"> 32 және </w:t>
      </w:r>
      <w:r>
        <w:rPr>
          <w:rFonts w:ascii="Times New Roman"/>
          <w:b w:val="false"/>
          <w:i w:val="false"/>
          <w:color w:val="000000"/>
          <w:sz w:val="28"/>
        </w:rPr>
        <w:t xml:space="preserve"> 35-баптары </w:t>
      </w:r>
      <w:r>
        <w:rPr>
          <w:rFonts w:ascii="Times New Roman"/>
          <w:b w:val="false"/>
          <w:i w:val="false"/>
          <w:color w:val="000000"/>
          <w:sz w:val="28"/>
        </w:rPr>
        <w:t xml:space="preserve">; "Қазақстан Республикасының 2003-2005 жылдарға арналған Мемлекеттiк аграрлық азық-түлiк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Жарлығы </w:t>
      </w:r>
      <w:r>
        <w:rPr>
          <w:rFonts w:ascii="Times New Roman"/>
          <w:b w:val="false"/>
          <w:i w:val="false"/>
          <w:color w:val="000000"/>
          <w:sz w:val="28"/>
        </w:rPr>
        <w:t xml:space="preserve">; "Ветеринария жөнiндегi нормативтiк құқықтық және басқа актiлердi бекiту туралы" Қазақстан Республикасы Үкiметiнiң 1996 жылғы 2 қазандағы N 1205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Ауыл шаруашылығы министрлiгiне ведомстволық бағыныстағы жекелеген ұйымдардың мәселелерi туралы" Қазақстан Республикасы Үкiметiнiң 2000 жылғы 29 желтоқсандағы N 1923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Ауыл шаруашылығы министрлiгiнiң "Республикалық ветеринариялық зертхана" Республикалық мемлекеттiк кәсiпорнын қайта ұйымдастыру туралы" Қазақстан Республикасы Yкiметiнiң 2000 жылғы 30 желтоқсандағы N 1957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қаржыландырудың көздері: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жануарлар мен құстардың инфекциялық және жұқпалы ауруларының таралуын болдырмау; ауыл шаруашылығы малдары мен құстарының инфекциялық және жұқпалы аурулары бойынша республикада қолайлы эпизоотиялық жағдайды қамтамасыз ету; малдар мен құстардың тез тарайтын инфекциялық ауруларының ошақтарын оқшаулау және жою, олардың шекаралас мемлекеттердiң аумағынан Қазақстан Республикасының аумағына әкелiнуiне жол бермеу. </w:t>
      </w:r>
    </w:p>
    <w:p>
      <w:pPr>
        <w:spacing w:after="0"/>
        <w:ind w:left="0"/>
        <w:jc w:val="both"/>
      </w:pPr>
      <w:r>
        <w:rPr>
          <w:rFonts w:ascii="Times New Roman"/>
          <w:b w:val="false"/>
          <w:i w:val="false"/>
          <w:color w:val="000000"/>
          <w:sz w:val="28"/>
        </w:rPr>
        <w:t xml:space="preserve">
            5. Бюджеттiк бағдарламаның мiндеттерi: жануарлар мен құстарды аса қауiптi жұқпалы аурулардан қорғау; мүйiздi ұсақ малдың бруцеллезiнен қолайсыз пункттерді сауықтыру; малдар мен құстардың тез тарайтын инфекциялық ауруларының ошақтарын жою және одан әрі таралуын болдырмау; уақтылы диагноз қою. </w:t>
      </w:r>
    </w:p>
    <w:p>
      <w:pPr>
        <w:spacing w:after="0"/>
        <w:ind w:left="0"/>
        <w:jc w:val="both"/>
      </w:pPr>
      <w:r>
        <w:rPr>
          <w:rFonts w:ascii="Times New Roman"/>
          <w:b w:val="false"/>
          <w:i w:val="false"/>
          <w:color w:val="000000"/>
          <w:sz w:val="28"/>
        </w:rPr>
        <w:t xml:space="preserve">
            6. Бюджеттiк бағдарламаны iске асыру бойынша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 !Кіші !Бағдарлама.!    Бағдарламаны    !Іске !   Жауапты </w:t>
      </w:r>
    </w:p>
    <w:p>
      <w:pPr>
        <w:spacing w:after="0"/>
        <w:ind w:left="0"/>
        <w:jc w:val="both"/>
      </w:pPr>
      <w:r>
        <w:rPr>
          <w:rFonts w:ascii="Times New Roman"/>
          <w:b w:val="false"/>
          <w:i w:val="false"/>
          <w:color w:val="000000"/>
          <w:sz w:val="28"/>
        </w:rPr>
        <w:t xml:space="preserve">
       !дар. !бағ. !ның (кіші  !(кіші бағдарламаны) !асыру! атқарушылар </w:t>
      </w:r>
    </w:p>
    <w:p>
      <w:pPr>
        <w:spacing w:after="0"/>
        <w:ind w:left="0"/>
        <w:jc w:val="both"/>
      </w:pPr>
      <w:r>
        <w:rPr>
          <w:rFonts w:ascii="Times New Roman"/>
          <w:b w:val="false"/>
          <w:i w:val="false"/>
          <w:color w:val="000000"/>
          <w:sz w:val="28"/>
        </w:rPr>
        <w:t xml:space="preserve">
       !лама.!дар. !бағдарлама.!іске асыру жөніндегі!мер. ! </w:t>
      </w:r>
    </w:p>
    <w:p>
      <w:pPr>
        <w:spacing w:after="0"/>
        <w:ind w:left="0"/>
        <w:jc w:val="both"/>
      </w:pPr>
      <w:r>
        <w:rPr>
          <w:rFonts w:ascii="Times New Roman"/>
          <w:b w:val="false"/>
          <w:i w:val="false"/>
          <w:color w:val="000000"/>
          <w:sz w:val="28"/>
        </w:rPr>
        <w:t xml:space="preserve">
       !ның  !лама.!ның) атауы !     іс-шаралар     !зім. ! </w:t>
      </w:r>
    </w:p>
    <w:p>
      <w:pPr>
        <w:spacing w:after="0"/>
        <w:ind w:left="0"/>
        <w:jc w:val="both"/>
      </w:pPr>
      <w:r>
        <w:rPr>
          <w:rFonts w:ascii="Times New Roman"/>
          <w:b w:val="false"/>
          <w:i w:val="false"/>
          <w:color w:val="000000"/>
          <w:sz w:val="28"/>
        </w:rPr>
        <w:t xml:space="preserve">
       !коды !ның  !           !                    !дері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034        Ветеринария. </w:t>
      </w:r>
    </w:p>
    <w:p>
      <w:pPr>
        <w:spacing w:after="0"/>
        <w:ind w:left="0"/>
        <w:jc w:val="both"/>
      </w:pPr>
      <w:r>
        <w:rPr>
          <w:rFonts w:ascii="Times New Roman"/>
          <w:b w:val="false"/>
          <w:i w:val="false"/>
          <w:color w:val="000000"/>
          <w:sz w:val="28"/>
        </w:rPr>
        <w:t xml:space="preserve">
                    лық iс-шара. </w:t>
      </w:r>
    </w:p>
    <w:p>
      <w:pPr>
        <w:spacing w:after="0"/>
        <w:ind w:left="0"/>
        <w:jc w:val="both"/>
      </w:pPr>
      <w:r>
        <w:rPr>
          <w:rFonts w:ascii="Times New Roman"/>
          <w:b w:val="false"/>
          <w:i w:val="false"/>
          <w:color w:val="000000"/>
          <w:sz w:val="28"/>
        </w:rPr>
        <w:t xml:space="preserve">
                    лар </w:t>
      </w:r>
    </w:p>
    <w:p>
      <w:pPr>
        <w:spacing w:after="0"/>
        <w:ind w:left="0"/>
        <w:jc w:val="both"/>
      </w:pPr>
      <w:r>
        <w:rPr>
          <w:rFonts w:ascii="Times New Roman"/>
          <w:b w:val="false"/>
          <w:i w:val="false"/>
          <w:color w:val="000000"/>
          <w:sz w:val="28"/>
        </w:rPr>
        <w:t xml:space="preserve">
               030  Ветеринария. Мыналар бойынша      Жыл    Қазақстан </w:t>
      </w:r>
    </w:p>
    <w:p>
      <w:pPr>
        <w:spacing w:after="0"/>
        <w:ind w:left="0"/>
        <w:jc w:val="both"/>
      </w:pPr>
      <w:r>
        <w:rPr>
          <w:rFonts w:ascii="Times New Roman"/>
          <w:b w:val="false"/>
          <w:i w:val="false"/>
          <w:color w:val="000000"/>
          <w:sz w:val="28"/>
        </w:rPr>
        <w:t xml:space="preserve">
                    дағы монито. жұмыстар орындау    бойында Республика. </w:t>
      </w:r>
    </w:p>
    <w:p>
      <w:pPr>
        <w:spacing w:after="0"/>
        <w:ind w:left="0"/>
        <w:jc w:val="both"/>
      </w:pPr>
      <w:r>
        <w:rPr>
          <w:rFonts w:ascii="Times New Roman"/>
          <w:b w:val="false"/>
          <w:i w:val="false"/>
          <w:color w:val="000000"/>
          <w:sz w:val="28"/>
        </w:rPr>
        <w:t xml:space="preserve">
                    ринг, рефе.  мақсатында штат саны        сының Ауыл </w:t>
      </w:r>
    </w:p>
    <w:p>
      <w:pPr>
        <w:spacing w:after="0"/>
        <w:ind w:left="0"/>
        <w:jc w:val="both"/>
      </w:pPr>
      <w:r>
        <w:rPr>
          <w:rFonts w:ascii="Times New Roman"/>
          <w:b w:val="false"/>
          <w:i w:val="false"/>
          <w:color w:val="000000"/>
          <w:sz w:val="28"/>
        </w:rPr>
        <w:t xml:space="preserve">
                    ренция,      84 адам мемлекеттiк         шаруашылығы </w:t>
      </w:r>
    </w:p>
    <w:p>
      <w:pPr>
        <w:spacing w:after="0"/>
        <w:ind w:left="0"/>
        <w:jc w:val="both"/>
      </w:pPr>
      <w:r>
        <w:rPr>
          <w:rFonts w:ascii="Times New Roman"/>
          <w:b w:val="false"/>
          <w:i w:val="false"/>
          <w:color w:val="000000"/>
          <w:sz w:val="28"/>
        </w:rPr>
        <w:t xml:space="preserve">
                    зертханалық  мекеме ұстау:               министрлігі </w:t>
      </w:r>
    </w:p>
    <w:p>
      <w:pPr>
        <w:spacing w:after="0"/>
        <w:ind w:left="0"/>
        <w:jc w:val="both"/>
      </w:pPr>
      <w:r>
        <w:rPr>
          <w:rFonts w:ascii="Times New Roman"/>
          <w:b w:val="false"/>
          <w:i w:val="false"/>
          <w:color w:val="000000"/>
          <w:sz w:val="28"/>
        </w:rPr>
        <w:t xml:space="preserve">
                    диагностика  - жануарлардың ауру. </w:t>
      </w:r>
    </w:p>
    <w:p>
      <w:pPr>
        <w:spacing w:after="0"/>
        <w:ind w:left="0"/>
        <w:jc w:val="both"/>
      </w:pPr>
      <w:r>
        <w:rPr>
          <w:rFonts w:ascii="Times New Roman"/>
          <w:b w:val="false"/>
          <w:i w:val="false"/>
          <w:color w:val="000000"/>
          <w:sz w:val="28"/>
        </w:rPr>
        <w:t xml:space="preserve">
                    және әдiсте. ларына диагноз қоюды </w:t>
      </w:r>
    </w:p>
    <w:p>
      <w:pPr>
        <w:spacing w:after="0"/>
        <w:ind w:left="0"/>
        <w:jc w:val="both"/>
      </w:pPr>
      <w:r>
        <w:rPr>
          <w:rFonts w:ascii="Times New Roman"/>
          <w:b w:val="false"/>
          <w:i w:val="false"/>
          <w:color w:val="000000"/>
          <w:sz w:val="28"/>
        </w:rPr>
        <w:t xml:space="preserve">
                    мелiк ұлттық әдістемелік қамта. </w:t>
      </w:r>
    </w:p>
    <w:p>
      <w:pPr>
        <w:spacing w:after="0"/>
        <w:ind w:left="0"/>
        <w:jc w:val="both"/>
      </w:pPr>
      <w:r>
        <w:rPr>
          <w:rFonts w:ascii="Times New Roman"/>
          <w:b w:val="false"/>
          <w:i w:val="false"/>
          <w:color w:val="000000"/>
          <w:sz w:val="28"/>
        </w:rPr>
        <w:t xml:space="preserve">
                    орталығы     масыз ету; </w:t>
      </w:r>
    </w:p>
    <w:p>
      <w:pPr>
        <w:spacing w:after="0"/>
        <w:ind w:left="0"/>
        <w:jc w:val="both"/>
      </w:pPr>
      <w:r>
        <w:rPr>
          <w:rFonts w:ascii="Times New Roman"/>
          <w:b w:val="false"/>
          <w:i w:val="false"/>
          <w:color w:val="000000"/>
          <w:sz w:val="28"/>
        </w:rPr>
        <w:t xml:space="preserve">
                                 - жануарлардың ауру. </w:t>
      </w:r>
    </w:p>
    <w:p>
      <w:pPr>
        <w:spacing w:after="0"/>
        <w:ind w:left="0"/>
        <w:jc w:val="both"/>
      </w:pPr>
      <w:r>
        <w:rPr>
          <w:rFonts w:ascii="Times New Roman"/>
          <w:b w:val="false"/>
          <w:i w:val="false"/>
          <w:color w:val="000000"/>
          <w:sz w:val="28"/>
        </w:rPr>
        <w:t xml:space="preserve">
                                 ларына диагноз қою </w:t>
      </w:r>
    </w:p>
    <w:p>
      <w:pPr>
        <w:spacing w:after="0"/>
        <w:ind w:left="0"/>
        <w:jc w:val="both"/>
      </w:pPr>
      <w:r>
        <w:rPr>
          <w:rFonts w:ascii="Times New Roman"/>
          <w:b w:val="false"/>
          <w:i w:val="false"/>
          <w:color w:val="000000"/>
          <w:sz w:val="28"/>
        </w:rPr>
        <w:t xml:space="preserve">
                                 кезiндегi референт. </w:t>
      </w:r>
    </w:p>
    <w:p>
      <w:pPr>
        <w:spacing w:after="0"/>
        <w:ind w:left="0"/>
        <w:jc w:val="both"/>
      </w:pPr>
      <w:r>
        <w:rPr>
          <w:rFonts w:ascii="Times New Roman"/>
          <w:b w:val="false"/>
          <w:i w:val="false"/>
          <w:color w:val="000000"/>
          <w:sz w:val="28"/>
        </w:rPr>
        <w:t xml:space="preserve">
                                 тік функция (даулы </w:t>
      </w:r>
    </w:p>
    <w:p>
      <w:pPr>
        <w:spacing w:after="0"/>
        <w:ind w:left="0"/>
        <w:jc w:val="both"/>
      </w:pPr>
      <w:r>
        <w:rPr>
          <w:rFonts w:ascii="Times New Roman"/>
          <w:b w:val="false"/>
          <w:i w:val="false"/>
          <w:color w:val="000000"/>
          <w:sz w:val="28"/>
        </w:rPr>
        <w:t xml:space="preserve">
                                 жағдайларда немесе </w:t>
      </w:r>
    </w:p>
    <w:p>
      <w:pPr>
        <w:spacing w:after="0"/>
        <w:ind w:left="0"/>
        <w:jc w:val="both"/>
      </w:pPr>
      <w:r>
        <w:rPr>
          <w:rFonts w:ascii="Times New Roman"/>
          <w:b w:val="false"/>
          <w:i w:val="false"/>
          <w:color w:val="000000"/>
          <w:sz w:val="28"/>
        </w:rPr>
        <w:t xml:space="preserve">
                                 басқа зертханаларда </w:t>
      </w:r>
    </w:p>
    <w:p>
      <w:pPr>
        <w:spacing w:after="0"/>
        <w:ind w:left="0"/>
        <w:jc w:val="both"/>
      </w:pPr>
      <w:r>
        <w:rPr>
          <w:rFonts w:ascii="Times New Roman"/>
          <w:b w:val="false"/>
          <w:i w:val="false"/>
          <w:color w:val="000000"/>
          <w:sz w:val="28"/>
        </w:rPr>
        <w:t xml:space="preserve">
                                 диагноз қою қиын </w:t>
      </w:r>
    </w:p>
    <w:p>
      <w:pPr>
        <w:spacing w:after="0"/>
        <w:ind w:left="0"/>
        <w:jc w:val="both"/>
      </w:pPr>
      <w:r>
        <w:rPr>
          <w:rFonts w:ascii="Times New Roman"/>
          <w:b w:val="false"/>
          <w:i w:val="false"/>
          <w:color w:val="000000"/>
          <w:sz w:val="28"/>
        </w:rPr>
        <w:t xml:space="preserve">
                                 болған кезде түпкі. </w:t>
      </w:r>
    </w:p>
    <w:p>
      <w:pPr>
        <w:spacing w:after="0"/>
        <w:ind w:left="0"/>
        <w:jc w:val="both"/>
      </w:pPr>
      <w:r>
        <w:rPr>
          <w:rFonts w:ascii="Times New Roman"/>
          <w:b w:val="false"/>
          <w:i w:val="false"/>
          <w:color w:val="000000"/>
          <w:sz w:val="28"/>
        </w:rPr>
        <w:t xml:space="preserve">
                                 лiктi диагноз қою); </w:t>
      </w:r>
    </w:p>
    <w:p>
      <w:pPr>
        <w:spacing w:after="0"/>
        <w:ind w:left="0"/>
        <w:jc w:val="both"/>
      </w:pPr>
      <w:r>
        <w:rPr>
          <w:rFonts w:ascii="Times New Roman"/>
          <w:b w:val="false"/>
          <w:i w:val="false"/>
          <w:color w:val="000000"/>
          <w:sz w:val="28"/>
        </w:rPr>
        <w:t xml:space="preserve">
                                 - ветеринарияда </w:t>
      </w:r>
    </w:p>
    <w:p>
      <w:pPr>
        <w:spacing w:after="0"/>
        <w:ind w:left="0"/>
        <w:jc w:val="both"/>
      </w:pPr>
      <w:r>
        <w:rPr>
          <w:rFonts w:ascii="Times New Roman"/>
          <w:b w:val="false"/>
          <w:i w:val="false"/>
          <w:color w:val="000000"/>
          <w:sz w:val="28"/>
        </w:rPr>
        <w:t xml:space="preserve">
                                 пайдаланылатын микро. </w:t>
      </w:r>
    </w:p>
    <w:p>
      <w:pPr>
        <w:spacing w:after="0"/>
        <w:ind w:left="0"/>
        <w:jc w:val="both"/>
      </w:pPr>
      <w:r>
        <w:rPr>
          <w:rFonts w:ascii="Times New Roman"/>
          <w:b w:val="false"/>
          <w:i w:val="false"/>
          <w:color w:val="000000"/>
          <w:sz w:val="28"/>
        </w:rPr>
        <w:t xml:space="preserve">
                                 организмдердiң </w:t>
      </w:r>
    </w:p>
    <w:p>
      <w:pPr>
        <w:spacing w:after="0"/>
        <w:ind w:left="0"/>
        <w:jc w:val="both"/>
      </w:pPr>
      <w:r>
        <w:rPr>
          <w:rFonts w:ascii="Times New Roman"/>
          <w:b w:val="false"/>
          <w:i w:val="false"/>
          <w:color w:val="000000"/>
          <w:sz w:val="28"/>
        </w:rPr>
        <w:t xml:space="preserve">
                                 сақтауға берiлген </w:t>
      </w:r>
    </w:p>
    <w:p>
      <w:pPr>
        <w:spacing w:after="0"/>
        <w:ind w:left="0"/>
        <w:jc w:val="both"/>
      </w:pPr>
      <w:r>
        <w:rPr>
          <w:rFonts w:ascii="Times New Roman"/>
          <w:b w:val="false"/>
          <w:i w:val="false"/>
          <w:color w:val="000000"/>
          <w:sz w:val="28"/>
        </w:rPr>
        <w:t xml:space="preserve">
                                 штамдарының ұлттық </w:t>
      </w:r>
    </w:p>
    <w:p>
      <w:pPr>
        <w:spacing w:after="0"/>
        <w:ind w:left="0"/>
        <w:jc w:val="both"/>
      </w:pPr>
      <w:r>
        <w:rPr>
          <w:rFonts w:ascii="Times New Roman"/>
          <w:b w:val="false"/>
          <w:i w:val="false"/>
          <w:color w:val="000000"/>
          <w:sz w:val="28"/>
        </w:rPr>
        <w:t xml:space="preserve">
                                 коллекциясын жүргiзу; </w:t>
      </w:r>
    </w:p>
    <w:p>
      <w:pPr>
        <w:spacing w:after="0"/>
        <w:ind w:left="0"/>
        <w:jc w:val="both"/>
      </w:pPr>
      <w:r>
        <w:rPr>
          <w:rFonts w:ascii="Times New Roman"/>
          <w:b w:val="false"/>
          <w:i w:val="false"/>
          <w:color w:val="000000"/>
          <w:sz w:val="28"/>
        </w:rPr>
        <w:t xml:space="preserve">
                                 - малдардың организм. </w:t>
      </w:r>
    </w:p>
    <w:p>
      <w:pPr>
        <w:spacing w:after="0"/>
        <w:ind w:left="0"/>
        <w:jc w:val="both"/>
      </w:pPr>
      <w:r>
        <w:rPr>
          <w:rFonts w:ascii="Times New Roman"/>
          <w:b w:val="false"/>
          <w:i w:val="false"/>
          <w:color w:val="000000"/>
          <w:sz w:val="28"/>
        </w:rPr>
        <w:t xml:space="preserve">
                                 дердегi малдан </w:t>
      </w:r>
    </w:p>
    <w:p>
      <w:pPr>
        <w:spacing w:after="0"/>
        <w:ind w:left="0"/>
        <w:jc w:val="both"/>
      </w:pPr>
      <w:r>
        <w:rPr>
          <w:rFonts w:ascii="Times New Roman"/>
          <w:b w:val="false"/>
          <w:i w:val="false"/>
          <w:color w:val="000000"/>
          <w:sz w:val="28"/>
        </w:rPr>
        <w:t xml:space="preserve">
                                 өндiрiлетiн өнiмдер </w:t>
      </w:r>
    </w:p>
    <w:p>
      <w:pPr>
        <w:spacing w:after="0"/>
        <w:ind w:left="0"/>
        <w:jc w:val="both"/>
      </w:pPr>
      <w:r>
        <w:rPr>
          <w:rFonts w:ascii="Times New Roman"/>
          <w:b w:val="false"/>
          <w:i w:val="false"/>
          <w:color w:val="000000"/>
          <w:sz w:val="28"/>
        </w:rPr>
        <w:t xml:space="preserve">
                                 мен шикiзаттардағы </w:t>
      </w:r>
    </w:p>
    <w:p>
      <w:pPr>
        <w:spacing w:after="0"/>
        <w:ind w:left="0"/>
        <w:jc w:val="both"/>
      </w:pPr>
      <w:r>
        <w:rPr>
          <w:rFonts w:ascii="Times New Roman"/>
          <w:b w:val="false"/>
          <w:i w:val="false"/>
          <w:color w:val="000000"/>
          <w:sz w:val="28"/>
        </w:rPr>
        <w:t xml:space="preserve">
                                 өте улы немесе </w:t>
      </w:r>
    </w:p>
    <w:p>
      <w:pPr>
        <w:spacing w:after="0"/>
        <w:ind w:left="0"/>
        <w:jc w:val="both"/>
      </w:pPr>
      <w:r>
        <w:rPr>
          <w:rFonts w:ascii="Times New Roman"/>
          <w:b w:val="false"/>
          <w:i w:val="false"/>
          <w:color w:val="000000"/>
          <w:sz w:val="28"/>
        </w:rPr>
        <w:t xml:space="preserve">
                                 радиоактивті заттарды </w:t>
      </w:r>
    </w:p>
    <w:p>
      <w:pPr>
        <w:spacing w:after="0"/>
        <w:ind w:left="0"/>
        <w:jc w:val="both"/>
      </w:pPr>
      <w:r>
        <w:rPr>
          <w:rFonts w:ascii="Times New Roman"/>
          <w:b w:val="false"/>
          <w:i w:val="false"/>
          <w:color w:val="000000"/>
          <w:sz w:val="28"/>
        </w:rPr>
        <w:t xml:space="preserve">
                                 анықтау; </w:t>
      </w:r>
    </w:p>
    <w:p>
      <w:pPr>
        <w:spacing w:after="0"/>
        <w:ind w:left="0"/>
        <w:jc w:val="both"/>
      </w:pPr>
      <w:r>
        <w:rPr>
          <w:rFonts w:ascii="Times New Roman"/>
          <w:b w:val="false"/>
          <w:i w:val="false"/>
          <w:color w:val="000000"/>
          <w:sz w:val="28"/>
        </w:rPr>
        <w:t xml:space="preserve">
                                 - малдан өндiрiлетiн </w:t>
      </w:r>
    </w:p>
    <w:p>
      <w:pPr>
        <w:spacing w:after="0"/>
        <w:ind w:left="0"/>
        <w:jc w:val="both"/>
      </w:pPr>
      <w:r>
        <w:rPr>
          <w:rFonts w:ascii="Times New Roman"/>
          <w:b w:val="false"/>
          <w:i w:val="false"/>
          <w:color w:val="000000"/>
          <w:sz w:val="28"/>
        </w:rPr>
        <w:t xml:space="preserve">
                                 өнiмдер мен шикiзат. </w:t>
      </w:r>
    </w:p>
    <w:p>
      <w:pPr>
        <w:spacing w:after="0"/>
        <w:ind w:left="0"/>
        <w:jc w:val="both"/>
      </w:pPr>
      <w:r>
        <w:rPr>
          <w:rFonts w:ascii="Times New Roman"/>
          <w:b w:val="false"/>
          <w:i w:val="false"/>
          <w:color w:val="000000"/>
          <w:sz w:val="28"/>
        </w:rPr>
        <w:t xml:space="preserve">
                                 тардың, жемдердiң, </w:t>
      </w:r>
    </w:p>
    <w:p>
      <w:pPr>
        <w:spacing w:after="0"/>
        <w:ind w:left="0"/>
        <w:jc w:val="both"/>
      </w:pPr>
      <w:r>
        <w:rPr>
          <w:rFonts w:ascii="Times New Roman"/>
          <w:b w:val="false"/>
          <w:i w:val="false"/>
          <w:color w:val="000000"/>
          <w:sz w:val="28"/>
        </w:rPr>
        <w:t xml:space="preserve">
                                 жем қоспаларының, </w:t>
      </w:r>
    </w:p>
    <w:p>
      <w:pPr>
        <w:spacing w:after="0"/>
        <w:ind w:left="0"/>
        <w:jc w:val="both"/>
      </w:pPr>
      <w:r>
        <w:rPr>
          <w:rFonts w:ascii="Times New Roman"/>
          <w:b w:val="false"/>
          <w:i w:val="false"/>
          <w:color w:val="000000"/>
          <w:sz w:val="28"/>
        </w:rPr>
        <w:t xml:space="preserve">
                                 ветеринариялық </w:t>
      </w:r>
    </w:p>
    <w:p>
      <w:pPr>
        <w:spacing w:after="0"/>
        <w:ind w:left="0"/>
        <w:jc w:val="both"/>
      </w:pPr>
      <w:r>
        <w:rPr>
          <w:rFonts w:ascii="Times New Roman"/>
          <w:b w:val="false"/>
          <w:i w:val="false"/>
          <w:color w:val="000000"/>
          <w:sz w:val="28"/>
        </w:rPr>
        <w:t xml:space="preserve">
                                 препараттарды импорттау, </w:t>
      </w:r>
    </w:p>
    <w:p>
      <w:pPr>
        <w:spacing w:after="0"/>
        <w:ind w:left="0"/>
        <w:jc w:val="both"/>
      </w:pPr>
      <w:r>
        <w:rPr>
          <w:rFonts w:ascii="Times New Roman"/>
          <w:b w:val="false"/>
          <w:i w:val="false"/>
          <w:color w:val="000000"/>
          <w:sz w:val="28"/>
        </w:rPr>
        <w:t xml:space="preserve">
                                 экспорттау және </w:t>
      </w:r>
    </w:p>
    <w:p>
      <w:pPr>
        <w:spacing w:after="0"/>
        <w:ind w:left="0"/>
        <w:jc w:val="both"/>
      </w:pPr>
      <w:r>
        <w:rPr>
          <w:rFonts w:ascii="Times New Roman"/>
          <w:b w:val="false"/>
          <w:i w:val="false"/>
          <w:color w:val="000000"/>
          <w:sz w:val="28"/>
        </w:rPr>
        <w:t xml:space="preserve">
                                 транзиттеу кезiндегi </w:t>
      </w:r>
    </w:p>
    <w:p>
      <w:pPr>
        <w:spacing w:after="0"/>
        <w:ind w:left="0"/>
        <w:jc w:val="both"/>
      </w:pPr>
      <w:r>
        <w:rPr>
          <w:rFonts w:ascii="Times New Roman"/>
          <w:b w:val="false"/>
          <w:i w:val="false"/>
          <w:color w:val="000000"/>
          <w:sz w:val="28"/>
        </w:rPr>
        <w:t xml:space="preserve">
                                 ветеринариялық- </w:t>
      </w:r>
    </w:p>
    <w:p>
      <w:pPr>
        <w:spacing w:after="0"/>
        <w:ind w:left="0"/>
        <w:jc w:val="both"/>
      </w:pPr>
      <w:r>
        <w:rPr>
          <w:rFonts w:ascii="Times New Roman"/>
          <w:b w:val="false"/>
          <w:i w:val="false"/>
          <w:color w:val="000000"/>
          <w:sz w:val="28"/>
        </w:rPr>
        <w:t xml:space="preserve">
                                 санитарлық сараптама. </w:t>
      </w:r>
    </w:p>
    <w:p>
      <w:pPr>
        <w:spacing w:after="0"/>
        <w:ind w:left="0"/>
        <w:jc w:val="both"/>
      </w:pPr>
      <w:r>
        <w:rPr>
          <w:rFonts w:ascii="Times New Roman"/>
          <w:b w:val="false"/>
          <w:i w:val="false"/>
          <w:color w:val="000000"/>
          <w:sz w:val="28"/>
        </w:rPr>
        <w:t xml:space="preserve">
                                 дағы даулы жағдайларда </w:t>
      </w:r>
    </w:p>
    <w:p>
      <w:pPr>
        <w:spacing w:after="0"/>
        <w:ind w:left="0"/>
        <w:jc w:val="both"/>
      </w:pPr>
      <w:r>
        <w:rPr>
          <w:rFonts w:ascii="Times New Roman"/>
          <w:b w:val="false"/>
          <w:i w:val="false"/>
          <w:color w:val="000000"/>
          <w:sz w:val="28"/>
        </w:rPr>
        <w:t xml:space="preserve">
                                 зертханалық зерттеулер. </w:t>
      </w:r>
    </w:p>
    <w:p>
      <w:pPr>
        <w:spacing w:after="0"/>
        <w:ind w:left="0"/>
        <w:jc w:val="both"/>
      </w:pPr>
      <w:r>
        <w:rPr>
          <w:rFonts w:ascii="Times New Roman"/>
          <w:b w:val="false"/>
          <w:i w:val="false"/>
          <w:color w:val="000000"/>
          <w:sz w:val="28"/>
        </w:rPr>
        <w:t xml:space="preserve">
               031 Жануарлардың  Қазақстан Республика. Жыл     Қазақстан </w:t>
      </w:r>
    </w:p>
    <w:p>
      <w:pPr>
        <w:spacing w:after="0"/>
        <w:ind w:left="0"/>
        <w:jc w:val="both"/>
      </w:pPr>
      <w:r>
        <w:rPr>
          <w:rFonts w:ascii="Times New Roman"/>
          <w:b w:val="false"/>
          <w:i w:val="false"/>
          <w:color w:val="000000"/>
          <w:sz w:val="28"/>
        </w:rPr>
        <w:t xml:space="preserve">
                   ауруларына    сының Үкiметi бекiт.  бойында Республи. </w:t>
      </w:r>
    </w:p>
    <w:p>
      <w:pPr>
        <w:spacing w:after="0"/>
        <w:ind w:left="0"/>
        <w:jc w:val="both"/>
      </w:pPr>
      <w:r>
        <w:rPr>
          <w:rFonts w:ascii="Times New Roman"/>
          <w:b w:val="false"/>
          <w:i w:val="false"/>
          <w:color w:val="000000"/>
          <w:sz w:val="28"/>
        </w:rPr>
        <w:t xml:space="preserve">
                   диагноз қою   кен тiзбеге сәйкес            касының </w:t>
      </w:r>
    </w:p>
    <w:p>
      <w:pPr>
        <w:spacing w:after="0"/>
        <w:ind w:left="0"/>
        <w:jc w:val="both"/>
      </w:pPr>
      <w:r>
        <w:rPr>
          <w:rFonts w:ascii="Times New Roman"/>
          <w:b w:val="false"/>
          <w:i w:val="false"/>
          <w:color w:val="000000"/>
          <w:sz w:val="28"/>
        </w:rPr>
        <w:t xml:space="preserve">
                                 жануарлар мен құстар.         Ауыл ша. </w:t>
      </w:r>
    </w:p>
    <w:p>
      <w:pPr>
        <w:spacing w:after="0"/>
        <w:ind w:left="0"/>
        <w:jc w:val="both"/>
      </w:pPr>
      <w:r>
        <w:rPr>
          <w:rFonts w:ascii="Times New Roman"/>
          <w:b w:val="false"/>
          <w:i w:val="false"/>
          <w:color w:val="000000"/>
          <w:sz w:val="28"/>
        </w:rPr>
        <w:t xml:space="preserve">
                                 дың аурулары бойынша          руашылығы </w:t>
      </w:r>
    </w:p>
    <w:p>
      <w:pPr>
        <w:spacing w:after="0"/>
        <w:ind w:left="0"/>
        <w:jc w:val="both"/>
      </w:pPr>
      <w:r>
        <w:rPr>
          <w:rFonts w:ascii="Times New Roman"/>
          <w:b w:val="false"/>
          <w:i w:val="false"/>
          <w:color w:val="000000"/>
          <w:sz w:val="28"/>
        </w:rPr>
        <w:t xml:space="preserve">
                                 15,0-16,0 млн. диагно.        министрлігі </w:t>
      </w:r>
    </w:p>
    <w:p>
      <w:pPr>
        <w:spacing w:after="0"/>
        <w:ind w:left="0"/>
        <w:jc w:val="both"/>
      </w:pPr>
      <w:r>
        <w:rPr>
          <w:rFonts w:ascii="Times New Roman"/>
          <w:b w:val="false"/>
          <w:i w:val="false"/>
          <w:color w:val="000000"/>
          <w:sz w:val="28"/>
        </w:rPr>
        <w:t xml:space="preserve">
                                 стикалық  зерттеулер </w:t>
      </w:r>
    </w:p>
    <w:p>
      <w:pPr>
        <w:spacing w:after="0"/>
        <w:ind w:left="0"/>
        <w:jc w:val="both"/>
      </w:pPr>
      <w:r>
        <w:rPr>
          <w:rFonts w:ascii="Times New Roman"/>
          <w:b w:val="false"/>
          <w:i w:val="false"/>
          <w:color w:val="000000"/>
          <w:sz w:val="28"/>
        </w:rPr>
        <w:t xml:space="preserve">
                                 жүргізу жөнiндегi iс- </w:t>
      </w:r>
    </w:p>
    <w:p>
      <w:pPr>
        <w:spacing w:after="0"/>
        <w:ind w:left="0"/>
        <w:jc w:val="both"/>
      </w:pPr>
      <w:r>
        <w:rPr>
          <w:rFonts w:ascii="Times New Roman"/>
          <w:b w:val="false"/>
          <w:i w:val="false"/>
          <w:color w:val="000000"/>
          <w:sz w:val="28"/>
        </w:rPr>
        <w:t xml:space="preserve">
                                 шараларды орындау </w:t>
      </w:r>
    </w:p>
    <w:p>
      <w:pPr>
        <w:spacing w:after="0"/>
        <w:ind w:left="0"/>
        <w:jc w:val="both"/>
      </w:pPr>
      <w:r>
        <w:rPr>
          <w:rFonts w:ascii="Times New Roman"/>
          <w:b w:val="false"/>
          <w:i w:val="false"/>
          <w:color w:val="000000"/>
          <w:sz w:val="28"/>
        </w:rPr>
        <w:t xml:space="preserve">
                                 бойынша көрсетiлген </w:t>
      </w:r>
    </w:p>
    <w:p>
      <w:pPr>
        <w:spacing w:after="0"/>
        <w:ind w:left="0"/>
        <w:jc w:val="both"/>
      </w:pPr>
      <w:r>
        <w:rPr>
          <w:rFonts w:ascii="Times New Roman"/>
          <w:b w:val="false"/>
          <w:i w:val="false"/>
          <w:color w:val="000000"/>
          <w:sz w:val="28"/>
        </w:rPr>
        <w:t xml:space="preserve">
                                 қызметтерге ақы төлеу, </w:t>
      </w:r>
    </w:p>
    <w:p>
      <w:pPr>
        <w:spacing w:after="0"/>
        <w:ind w:left="0"/>
        <w:jc w:val="both"/>
      </w:pPr>
      <w:r>
        <w:rPr>
          <w:rFonts w:ascii="Times New Roman"/>
          <w:b w:val="false"/>
          <w:i w:val="false"/>
          <w:color w:val="000000"/>
          <w:sz w:val="28"/>
        </w:rPr>
        <w:t xml:space="preserve">
                                 оның iшiнде: </w:t>
      </w:r>
    </w:p>
    <w:p>
      <w:pPr>
        <w:spacing w:after="0"/>
        <w:ind w:left="0"/>
        <w:jc w:val="both"/>
      </w:pPr>
      <w:r>
        <w:rPr>
          <w:rFonts w:ascii="Times New Roman"/>
          <w:b w:val="false"/>
          <w:i w:val="false"/>
          <w:color w:val="000000"/>
          <w:sz w:val="28"/>
        </w:rPr>
        <w:t xml:space="preserve">
                                 - 14 880,0 - 15 830,0 </w:t>
      </w:r>
    </w:p>
    <w:p>
      <w:pPr>
        <w:spacing w:after="0"/>
        <w:ind w:left="0"/>
        <w:jc w:val="both"/>
      </w:pPr>
      <w:r>
        <w:rPr>
          <w:rFonts w:ascii="Times New Roman"/>
          <w:b w:val="false"/>
          <w:i w:val="false"/>
          <w:color w:val="000000"/>
          <w:sz w:val="28"/>
        </w:rPr>
        <w:t xml:space="preserve">
                                 мың серологиялық </w:t>
      </w:r>
    </w:p>
    <w:p>
      <w:pPr>
        <w:spacing w:after="0"/>
        <w:ind w:left="0"/>
        <w:jc w:val="both"/>
      </w:pPr>
      <w:r>
        <w:rPr>
          <w:rFonts w:ascii="Times New Roman"/>
          <w:b w:val="false"/>
          <w:i w:val="false"/>
          <w:color w:val="000000"/>
          <w:sz w:val="28"/>
        </w:rPr>
        <w:t xml:space="preserve">
                                 зерттеулер; </w:t>
      </w:r>
    </w:p>
    <w:p>
      <w:pPr>
        <w:spacing w:after="0"/>
        <w:ind w:left="0"/>
        <w:jc w:val="both"/>
      </w:pPr>
      <w:r>
        <w:rPr>
          <w:rFonts w:ascii="Times New Roman"/>
          <w:b w:val="false"/>
          <w:i w:val="false"/>
          <w:color w:val="000000"/>
          <w:sz w:val="28"/>
        </w:rPr>
        <w:t xml:space="preserve">
                                 - 20,0-30,0 мың бак. </w:t>
      </w:r>
    </w:p>
    <w:p>
      <w:pPr>
        <w:spacing w:after="0"/>
        <w:ind w:left="0"/>
        <w:jc w:val="both"/>
      </w:pPr>
      <w:r>
        <w:rPr>
          <w:rFonts w:ascii="Times New Roman"/>
          <w:b w:val="false"/>
          <w:i w:val="false"/>
          <w:color w:val="000000"/>
          <w:sz w:val="28"/>
        </w:rPr>
        <w:t xml:space="preserve">
                                 териологиялық зерттеу. </w:t>
      </w:r>
    </w:p>
    <w:p>
      <w:pPr>
        <w:spacing w:after="0"/>
        <w:ind w:left="0"/>
        <w:jc w:val="both"/>
      </w:pPr>
      <w:r>
        <w:rPr>
          <w:rFonts w:ascii="Times New Roman"/>
          <w:b w:val="false"/>
          <w:i w:val="false"/>
          <w:color w:val="000000"/>
          <w:sz w:val="28"/>
        </w:rPr>
        <w:t xml:space="preserve">
                                 лер; </w:t>
      </w:r>
    </w:p>
    <w:p>
      <w:pPr>
        <w:spacing w:after="0"/>
        <w:ind w:left="0"/>
        <w:jc w:val="both"/>
      </w:pPr>
      <w:r>
        <w:rPr>
          <w:rFonts w:ascii="Times New Roman"/>
          <w:b w:val="false"/>
          <w:i w:val="false"/>
          <w:color w:val="000000"/>
          <w:sz w:val="28"/>
        </w:rPr>
        <w:t xml:space="preserve">
                                 - 50,0-70,0 мың виру. </w:t>
      </w:r>
    </w:p>
    <w:p>
      <w:pPr>
        <w:spacing w:after="0"/>
        <w:ind w:left="0"/>
        <w:jc w:val="both"/>
      </w:pPr>
      <w:r>
        <w:rPr>
          <w:rFonts w:ascii="Times New Roman"/>
          <w:b w:val="false"/>
          <w:i w:val="false"/>
          <w:color w:val="000000"/>
          <w:sz w:val="28"/>
        </w:rPr>
        <w:t xml:space="preserve">
                                 сологиялық зерттеулер; </w:t>
      </w:r>
    </w:p>
    <w:p>
      <w:pPr>
        <w:spacing w:after="0"/>
        <w:ind w:left="0"/>
        <w:jc w:val="both"/>
      </w:pPr>
      <w:r>
        <w:rPr>
          <w:rFonts w:ascii="Times New Roman"/>
          <w:b w:val="false"/>
          <w:i w:val="false"/>
          <w:color w:val="000000"/>
          <w:sz w:val="28"/>
        </w:rPr>
        <w:t xml:space="preserve">
                                 - 50,0-70,0 мың пара. </w:t>
      </w:r>
    </w:p>
    <w:p>
      <w:pPr>
        <w:spacing w:after="0"/>
        <w:ind w:left="0"/>
        <w:jc w:val="both"/>
      </w:pPr>
      <w:r>
        <w:rPr>
          <w:rFonts w:ascii="Times New Roman"/>
          <w:b w:val="false"/>
          <w:i w:val="false"/>
          <w:color w:val="000000"/>
          <w:sz w:val="28"/>
        </w:rPr>
        <w:t xml:space="preserve">
                                 зитологиялық зерттеу. </w:t>
      </w:r>
    </w:p>
    <w:p>
      <w:pPr>
        <w:spacing w:after="0"/>
        <w:ind w:left="0"/>
        <w:jc w:val="both"/>
      </w:pPr>
      <w:r>
        <w:rPr>
          <w:rFonts w:ascii="Times New Roman"/>
          <w:b w:val="false"/>
          <w:i w:val="false"/>
          <w:color w:val="000000"/>
          <w:sz w:val="28"/>
        </w:rPr>
        <w:t xml:space="preserve">
                                 лер. </w:t>
      </w:r>
    </w:p>
    <w:p>
      <w:pPr>
        <w:spacing w:after="0"/>
        <w:ind w:left="0"/>
        <w:jc w:val="both"/>
      </w:pPr>
      <w:r>
        <w:rPr>
          <w:rFonts w:ascii="Times New Roman"/>
          <w:b w:val="false"/>
          <w:i w:val="false"/>
          <w:color w:val="000000"/>
          <w:sz w:val="28"/>
        </w:rPr>
        <w:t xml:space="preserve">
               032  Эпизоотияға  Қазақстан Республикасы </w:t>
      </w:r>
    </w:p>
    <w:p>
      <w:pPr>
        <w:spacing w:after="0"/>
        <w:ind w:left="0"/>
        <w:jc w:val="both"/>
      </w:pPr>
      <w:r>
        <w:rPr>
          <w:rFonts w:ascii="Times New Roman"/>
          <w:b w:val="false"/>
          <w:i w:val="false"/>
          <w:color w:val="000000"/>
          <w:sz w:val="28"/>
        </w:rPr>
        <w:t xml:space="preserve">
                    қарсы        Үкiметi бекiткен </w:t>
      </w:r>
    </w:p>
    <w:p>
      <w:pPr>
        <w:spacing w:after="0"/>
        <w:ind w:left="0"/>
        <w:jc w:val="both"/>
      </w:pPr>
      <w:r>
        <w:rPr>
          <w:rFonts w:ascii="Times New Roman"/>
          <w:b w:val="false"/>
          <w:i w:val="false"/>
          <w:color w:val="000000"/>
          <w:sz w:val="28"/>
        </w:rPr>
        <w:t xml:space="preserve">
                                 тiзбеге сәйкес </w:t>
      </w:r>
    </w:p>
    <w:p>
      <w:pPr>
        <w:spacing w:after="0"/>
        <w:ind w:left="0"/>
        <w:jc w:val="both"/>
      </w:pPr>
      <w:r>
        <w:rPr>
          <w:rFonts w:ascii="Times New Roman"/>
          <w:b w:val="false"/>
          <w:i w:val="false"/>
          <w:color w:val="000000"/>
          <w:sz w:val="28"/>
        </w:rPr>
        <w:t xml:space="preserve">
                                 жануарлар мен құстардың </w:t>
      </w:r>
    </w:p>
    <w:p>
      <w:pPr>
        <w:spacing w:after="0"/>
        <w:ind w:left="0"/>
        <w:jc w:val="both"/>
      </w:pPr>
      <w:r>
        <w:rPr>
          <w:rFonts w:ascii="Times New Roman"/>
          <w:b w:val="false"/>
          <w:i w:val="false"/>
          <w:color w:val="000000"/>
          <w:sz w:val="28"/>
        </w:rPr>
        <w:t xml:space="preserve">
                                 ауруларына қарсы </w:t>
      </w:r>
    </w:p>
    <w:p>
      <w:pPr>
        <w:spacing w:after="0"/>
        <w:ind w:left="0"/>
        <w:jc w:val="both"/>
      </w:pPr>
      <w:r>
        <w:rPr>
          <w:rFonts w:ascii="Times New Roman"/>
          <w:b w:val="false"/>
          <w:i w:val="false"/>
          <w:color w:val="000000"/>
          <w:sz w:val="28"/>
        </w:rPr>
        <w:t xml:space="preserve">
                                 эпизоотияға қарсы </w:t>
      </w:r>
    </w:p>
    <w:p>
      <w:pPr>
        <w:spacing w:after="0"/>
        <w:ind w:left="0"/>
        <w:jc w:val="both"/>
      </w:pPr>
      <w:r>
        <w:rPr>
          <w:rFonts w:ascii="Times New Roman"/>
          <w:b w:val="false"/>
          <w:i w:val="false"/>
          <w:color w:val="000000"/>
          <w:sz w:val="28"/>
        </w:rPr>
        <w:t xml:space="preserve">
                                 iс-шаралар жүргiзудi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 жануарлардың аса       І     Қазақстан </w:t>
      </w:r>
    </w:p>
    <w:p>
      <w:pPr>
        <w:spacing w:after="0"/>
        <w:ind w:left="0"/>
        <w:jc w:val="both"/>
      </w:pPr>
      <w:r>
        <w:rPr>
          <w:rFonts w:ascii="Times New Roman"/>
          <w:b w:val="false"/>
          <w:i w:val="false"/>
          <w:color w:val="000000"/>
          <w:sz w:val="28"/>
        </w:rPr>
        <w:t xml:space="preserve">
                                 қауiптi ауруларының    -тоқсан Республи. </w:t>
      </w:r>
    </w:p>
    <w:p>
      <w:pPr>
        <w:spacing w:after="0"/>
        <w:ind w:left="0"/>
        <w:jc w:val="both"/>
      </w:pPr>
      <w:r>
        <w:rPr>
          <w:rFonts w:ascii="Times New Roman"/>
          <w:b w:val="false"/>
          <w:i w:val="false"/>
          <w:color w:val="000000"/>
          <w:sz w:val="28"/>
        </w:rPr>
        <w:t xml:space="preserve">
                                 алдын алу үшін,                касының </w:t>
      </w:r>
    </w:p>
    <w:p>
      <w:pPr>
        <w:spacing w:after="0"/>
        <w:ind w:left="0"/>
        <w:jc w:val="both"/>
      </w:pPr>
      <w:r>
        <w:rPr>
          <w:rFonts w:ascii="Times New Roman"/>
          <w:b w:val="false"/>
          <w:i w:val="false"/>
          <w:color w:val="000000"/>
          <w:sz w:val="28"/>
        </w:rPr>
        <w:t xml:space="preserve">
                                 сондай-ақ                      Ауыл ша. </w:t>
      </w:r>
    </w:p>
    <w:p>
      <w:pPr>
        <w:spacing w:after="0"/>
        <w:ind w:left="0"/>
        <w:jc w:val="both"/>
      </w:pPr>
      <w:r>
        <w:rPr>
          <w:rFonts w:ascii="Times New Roman"/>
          <w:b w:val="false"/>
          <w:i w:val="false"/>
          <w:color w:val="000000"/>
          <w:sz w:val="28"/>
        </w:rPr>
        <w:t xml:space="preserve">
                                 ветеринариялық                 руашылығы </w:t>
      </w:r>
    </w:p>
    <w:p>
      <w:pPr>
        <w:spacing w:after="0"/>
        <w:ind w:left="0"/>
        <w:jc w:val="both"/>
      </w:pPr>
      <w:r>
        <w:rPr>
          <w:rFonts w:ascii="Times New Roman"/>
          <w:b w:val="false"/>
          <w:i w:val="false"/>
          <w:color w:val="000000"/>
          <w:sz w:val="28"/>
        </w:rPr>
        <w:t xml:space="preserve">
                                 препараттардың рес.            министр. </w:t>
      </w:r>
    </w:p>
    <w:p>
      <w:pPr>
        <w:spacing w:after="0"/>
        <w:ind w:left="0"/>
        <w:jc w:val="both"/>
      </w:pPr>
      <w:r>
        <w:rPr>
          <w:rFonts w:ascii="Times New Roman"/>
          <w:b w:val="false"/>
          <w:i w:val="false"/>
          <w:color w:val="000000"/>
          <w:sz w:val="28"/>
        </w:rPr>
        <w:t xml:space="preserve">
                                 публикалық запасын             лігі </w:t>
      </w:r>
    </w:p>
    <w:p>
      <w:pPr>
        <w:spacing w:after="0"/>
        <w:ind w:left="0"/>
        <w:jc w:val="both"/>
      </w:pPr>
      <w:r>
        <w:rPr>
          <w:rFonts w:ascii="Times New Roman"/>
          <w:b w:val="false"/>
          <w:i w:val="false"/>
          <w:color w:val="000000"/>
          <w:sz w:val="28"/>
        </w:rPr>
        <w:t xml:space="preserve">
                                 толықтыру үшін 80,0- </w:t>
      </w:r>
    </w:p>
    <w:p>
      <w:pPr>
        <w:spacing w:after="0"/>
        <w:ind w:left="0"/>
        <w:jc w:val="both"/>
      </w:pPr>
      <w:r>
        <w:rPr>
          <w:rFonts w:ascii="Times New Roman"/>
          <w:b w:val="false"/>
          <w:i w:val="false"/>
          <w:color w:val="000000"/>
          <w:sz w:val="28"/>
        </w:rPr>
        <w:t xml:space="preserve">
                                 85,0 млн. бас жануар. </w:t>
      </w:r>
    </w:p>
    <w:p>
      <w:pPr>
        <w:spacing w:after="0"/>
        <w:ind w:left="0"/>
        <w:jc w:val="both"/>
      </w:pPr>
      <w:r>
        <w:rPr>
          <w:rFonts w:ascii="Times New Roman"/>
          <w:b w:val="false"/>
          <w:i w:val="false"/>
          <w:color w:val="000000"/>
          <w:sz w:val="28"/>
        </w:rPr>
        <w:t xml:space="preserve">
                                 ларға және 35,0-37,0 </w:t>
      </w:r>
    </w:p>
    <w:p>
      <w:pPr>
        <w:spacing w:after="0"/>
        <w:ind w:left="0"/>
        <w:jc w:val="both"/>
      </w:pPr>
      <w:r>
        <w:rPr>
          <w:rFonts w:ascii="Times New Roman"/>
          <w:b w:val="false"/>
          <w:i w:val="false"/>
          <w:color w:val="000000"/>
          <w:sz w:val="28"/>
        </w:rPr>
        <w:t xml:space="preserve">
                                 млн. құсқа деген </w:t>
      </w:r>
    </w:p>
    <w:p>
      <w:pPr>
        <w:spacing w:after="0"/>
        <w:ind w:left="0"/>
        <w:jc w:val="both"/>
      </w:pPr>
      <w:r>
        <w:rPr>
          <w:rFonts w:ascii="Times New Roman"/>
          <w:b w:val="false"/>
          <w:i w:val="false"/>
          <w:color w:val="000000"/>
          <w:sz w:val="28"/>
        </w:rPr>
        <w:t xml:space="preserve">
                                 есеппен ветеринариялық </w:t>
      </w:r>
    </w:p>
    <w:p>
      <w:pPr>
        <w:spacing w:after="0"/>
        <w:ind w:left="0"/>
        <w:jc w:val="both"/>
      </w:pPr>
      <w:r>
        <w:rPr>
          <w:rFonts w:ascii="Times New Roman"/>
          <w:b w:val="false"/>
          <w:i w:val="false"/>
          <w:color w:val="000000"/>
          <w:sz w:val="28"/>
        </w:rPr>
        <w:t xml:space="preserve">
                                 препараттардың 105,2 </w:t>
      </w:r>
    </w:p>
    <w:p>
      <w:pPr>
        <w:spacing w:after="0"/>
        <w:ind w:left="0"/>
        <w:jc w:val="both"/>
      </w:pPr>
      <w:r>
        <w:rPr>
          <w:rFonts w:ascii="Times New Roman"/>
          <w:b w:val="false"/>
          <w:i w:val="false"/>
          <w:color w:val="000000"/>
          <w:sz w:val="28"/>
        </w:rPr>
        <w:t xml:space="preserve">
                                 -106,0 млн дозасын </w:t>
      </w:r>
    </w:p>
    <w:p>
      <w:pPr>
        <w:spacing w:after="0"/>
        <w:ind w:left="0"/>
        <w:jc w:val="both"/>
      </w:pP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
                                 - сатып алынған          Жыл </w:t>
      </w:r>
    </w:p>
    <w:p>
      <w:pPr>
        <w:spacing w:after="0"/>
        <w:ind w:left="0"/>
        <w:jc w:val="both"/>
      </w:pPr>
      <w:r>
        <w:rPr>
          <w:rFonts w:ascii="Times New Roman"/>
          <w:b w:val="false"/>
          <w:i w:val="false"/>
          <w:color w:val="000000"/>
          <w:sz w:val="28"/>
        </w:rPr>
        <w:t xml:space="preserve">
                                 препараттарды белгi.    бойында </w:t>
      </w:r>
    </w:p>
    <w:p>
      <w:pPr>
        <w:spacing w:after="0"/>
        <w:ind w:left="0"/>
        <w:jc w:val="both"/>
      </w:pPr>
      <w:r>
        <w:rPr>
          <w:rFonts w:ascii="Times New Roman"/>
          <w:b w:val="false"/>
          <w:i w:val="false"/>
          <w:color w:val="000000"/>
          <w:sz w:val="28"/>
        </w:rPr>
        <w:t xml:space="preserve">
                                 ленген орнына дейiн </w:t>
      </w:r>
    </w:p>
    <w:p>
      <w:pPr>
        <w:spacing w:after="0"/>
        <w:ind w:left="0"/>
        <w:jc w:val="both"/>
      </w:pPr>
      <w:r>
        <w:rPr>
          <w:rFonts w:ascii="Times New Roman"/>
          <w:b w:val="false"/>
          <w:i w:val="false"/>
          <w:color w:val="000000"/>
          <w:sz w:val="28"/>
        </w:rPr>
        <w:t xml:space="preserve">
                                 жеткiзу; </w:t>
      </w:r>
    </w:p>
    <w:p>
      <w:pPr>
        <w:spacing w:after="0"/>
        <w:ind w:left="0"/>
        <w:jc w:val="both"/>
      </w:pPr>
      <w:r>
        <w:rPr>
          <w:rFonts w:ascii="Times New Roman"/>
          <w:b w:val="false"/>
          <w:i w:val="false"/>
          <w:color w:val="000000"/>
          <w:sz w:val="28"/>
        </w:rPr>
        <w:t xml:space="preserve">
                                 - ветеринариялық         Жыл </w:t>
      </w:r>
    </w:p>
    <w:p>
      <w:pPr>
        <w:spacing w:after="0"/>
        <w:ind w:left="0"/>
        <w:jc w:val="both"/>
      </w:pPr>
      <w:r>
        <w:rPr>
          <w:rFonts w:ascii="Times New Roman"/>
          <w:b w:val="false"/>
          <w:i w:val="false"/>
          <w:color w:val="000000"/>
          <w:sz w:val="28"/>
        </w:rPr>
        <w:t xml:space="preserve">
                                 препараттарды қолдан.   бойында </w:t>
      </w:r>
    </w:p>
    <w:p>
      <w:pPr>
        <w:spacing w:after="0"/>
        <w:ind w:left="0"/>
        <w:jc w:val="both"/>
      </w:pPr>
      <w:r>
        <w:rPr>
          <w:rFonts w:ascii="Times New Roman"/>
          <w:b w:val="false"/>
          <w:i w:val="false"/>
          <w:color w:val="000000"/>
          <w:sz w:val="28"/>
        </w:rPr>
        <w:t xml:space="preserve">
                                 ғанға дейiн сақтау; </w:t>
      </w:r>
    </w:p>
    <w:p>
      <w:pPr>
        <w:spacing w:after="0"/>
        <w:ind w:left="0"/>
        <w:jc w:val="both"/>
      </w:pPr>
      <w:r>
        <w:rPr>
          <w:rFonts w:ascii="Times New Roman"/>
          <w:b w:val="false"/>
          <w:i w:val="false"/>
          <w:color w:val="000000"/>
          <w:sz w:val="28"/>
        </w:rPr>
        <w:t xml:space="preserve">
                                 - ветеринариялық         Жыл </w:t>
      </w:r>
    </w:p>
    <w:p>
      <w:pPr>
        <w:spacing w:after="0"/>
        <w:ind w:left="0"/>
        <w:jc w:val="both"/>
      </w:pPr>
      <w:r>
        <w:rPr>
          <w:rFonts w:ascii="Times New Roman"/>
          <w:b w:val="false"/>
          <w:i w:val="false"/>
          <w:color w:val="000000"/>
          <w:sz w:val="28"/>
        </w:rPr>
        <w:t xml:space="preserve">
                                 препараттардың респуб.  бойында </w:t>
      </w:r>
    </w:p>
    <w:p>
      <w:pPr>
        <w:spacing w:after="0"/>
        <w:ind w:left="0"/>
        <w:jc w:val="both"/>
      </w:pPr>
      <w:r>
        <w:rPr>
          <w:rFonts w:ascii="Times New Roman"/>
          <w:b w:val="false"/>
          <w:i w:val="false"/>
          <w:color w:val="000000"/>
          <w:sz w:val="28"/>
        </w:rPr>
        <w:t xml:space="preserve">
                                 ликалық запасын сақтау; </w:t>
      </w:r>
    </w:p>
    <w:p>
      <w:pPr>
        <w:spacing w:after="0"/>
        <w:ind w:left="0"/>
        <w:jc w:val="both"/>
      </w:pPr>
      <w:r>
        <w:rPr>
          <w:rFonts w:ascii="Times New Roman"/>
          <w:b w:val="false"/>
          <w:i w:val="false"/>
          <w:color w:val="000000"/>
          <w:sz w:val="28"/>
        </w:rPr>
        <w:t xml:space="preserve">
                                 - ветеринариялық         Жыл </w:t>
      </w:r>
    </w:p>
    <w:p>
      <w:pPr>
        <w:spacing w:after="0"/>
        <w:ind w:left="0"/>
        <w:jc w:val="both"/>
      </w:pPr>
      <w:r>
        <w:rPr>
          <w:rFonts w:ascii="Times New Roman"/>
          <w:b w:val="false"/>
          <w:i w:val="false"/>
          <w:color w:val="000000"/>
          <w:sz w:val="28"/>
        </w:rPr>
        <w:t xml:space="preserve">
                                 препараттарды жергi.    бойында </w:t>
      </w:r>
    </w:p>
    <w:p>
      <w:pPr>
        <w:spacing w:after="0"/>
        <w:ind w:left="0"/>
        <w:jc w:val="both"/>
      </w:pPr>
      <w:r>
        <w:rPr>
          <w:rFonts w:ascii="Times New Roman"/>
          <w:b w:val="false"/>
          <w:i w:val="false"/>
          <w:color w:val="000000"/>
          <w:sz w:val="28"/>
        </w:rPr>
        <w:t xml:space="preserve">
                                 лiктi жерлерде қолдану, </w:t>
      </w:r>
    </w:p>
    <w:p>
      <w:pPr>
        <w:spacing w:after="0"/>
        <w:ind w:left="0"/>
        <w:jc w:val="both"/>
      </w:pPr>
      <w:r>
        <w:rPr>
          <w:rFonts w:ascii="Times New Roman"/>
          <w:b w:val="false"/>
          <w:i w:val="false"/>
          <w:color w:val="000000"/>
          <w:sz w:val="28"/>
        </w:rPr>
        <w:t xml:space="preserve">
                                 оған қоса: 1) серо. </w:t>
      </w:r>
    </w:p>
    <w:p>
      <w:pPr>
        <w:spacing w:after="0"/>
        <w:ind w:left="0"/>
        <w:jc w:val="both"/>
      </w:pPr>
      <w:r>
        <w:rPr>
          <w:rFonts w:ascii="Times New Roman"/>
          <w:b w:val="false"/>
          <w:i w:val="false"/>
          <w:color w:val="000000"/>
          <w:sz w:val="28"/>
        </w:rPr>
        <w:t xml:space="preserve">
                                 логиялық зерттеу </w:t>
      </w:r>
    </w:p>
    <w:p>
      <w:pPr>
        <w:spacing w:after="0"/>
        <w:ind w:left="0"/>
        <w:jc w:val="both"/>
      </w:pPr>
      <w:r>
        <w:rPr>
          <w:rFonts w:ascii="Times New Roman"/>
          <w:b w:val="false"/>
          <w:i w:val="false"/>
          <w:color w:val="000000"/>
          <w:sz w:val="28"/>
        </w:rPr>
        <w:t xml:space="preserve">
                                 үшiн қанның сынамаларын </w:t>
      </w:r>
    </w:p>
    <w:p>
      <w:pPr>
        <w:spacing w:after="0"/>
        <w:ind w:left="0"/>
        <w:jc w:val="both"/>
      </w:pPr>
      <w:r>
        <w:rPr>
          <w:rFonts w:ascii="Times New Roman"/>
          <w:b w:val="false"/>
          <w:i w:val="false"/>
          <w:color w:val="000000"/>
          <w:sz w:val="28"/>
        </w:rPr>
        <w:t xml:space="preserve">
                                 алу және жеткiзу - </w:t>
      </w:r>
    </w:p>
    <w:p>
      <w:pPr>
        <w:spacing w:after="0"/>
        <w:ind w:left="0"/>
        <w:jc w:val="both"/>
      </w:pPr>
      <w:r>
        <w:rPr>
          <w:rFonts w:ascii="Times New Roman"/>
          <w:b w:val="false"/>
          <w:i w:val="false"/>
          <w:color w:val="000000"/>
          <w:sz w:val="28"/>
        </w:rPr>
        <w:t xml:space="preserve">
                                 10,0 - 11,5 млн. сынама; </w:t>
      </w:r>
    </w:p>
    <w:p>
      <w:pPr>
        <w:spacing w:after="0"/>
        <w:ind w:left="0"/>
        <w:jc w:val="both"/>
      </w:pPr>
      <w:r>
        <w:rPr>
          <w:rFonts w:ascii="Times New Roman"/>
          <w:b w:val="false"/>
          <w:i w:val="false"/>
          <w:color w:val="000000"/>
          <w:sz w:val="28"/>
        </w:rPr>
        <w:t xml:space="preserve">
                                 2) 80,0-85,0 млн. </w:t>
      </w:r>
    </w:p>
    <w:p>
      <w:pPr>
        <w:spacing w:after="0"/>
        <w:ind w:left="0"/>
        <w:jc w:val="both"/>
      </w:pPr>
      <w:r>
        <w:rPr>
          <w:rFonts w:ascii="Times New Roman"/>
          <w:b w:val="false"/>
          <w:i w:val="false"/>
          <w:color w:val="000000"/>
          <w:sz w:val="28"/>
        </w:rPr>
        <w:t xml:space="preserve">
                                 ветеринариялық препа. </w:t>
      </w:r>
    </w:p>
    <w:p>
      <w:pPr>
        <w:spacing w:after="0"/>
        <w:ind w:left="0"/>
        <w:jc w:val="both"/>
      </w:pPr>
      <w:r>
        <w:rPr>
          <w:rFonts w:ascii="Times New Roman"/>
          <w:b w:val="false"/>
          <w:i w:val="false"/>
          <w:color w:val="000000"/>
          <w:sz w:val="28"/>
        </w:rPr>
        <w:t xml:space="preserve">
                                 раттардың дозасын </w:t>
      </w:r>
    </w:p>
    <w:p>
      <w:pPr>
        <w:spacing w:after="0"/>
        <w:ind w:left="0"/>
        <w:jc w:val="both"/>
      </w:pPr>
      <w:r>
        <w:rPr>
          <w:rFonts w:ascii="Times New Roman"/>
          <w:b w:val="false"/>
          <w:i w:val="false"/>
          <w:color w:val="000000"/>
          <w:sz w:val="28"/>
        </w:rPr>
        <w:t xml:space="preserve">
                                 жануарларға егу. </w:t>
      </w:r>
    </w:p>
    <w:p>
      <w:pPr>
        <w:spacing w:after="0"/>
        <w:ind w:left="0"/>
        <w:jc w:val="both"/>
      </w:pPr>
      <w:r>
        <w:rPr>
          <w:rFonts w:ascii="Times New Roman"/>
          <w:b w:val="false"/>
          <w:i w:val="false"/>
          <w:color w:val="000000"/>
          <w:sz w:val="28"/>
        </w:rPr>
        <w:t xml:space="preserve">
               033 Ауыл шаруашы. Ауыл шаруашылығы      Жыл     Қазақстан </w:t>
      </w:r>
    </w:p>
    <w:p>
      <w:pPr>
        <w:spacing w:after="0"/>
        <w:ind w:left="0"/>
        <w:jc w:val="both"/>
      </w:pPr>
      <w:r>
        <w:rPr>
          <w:rFonts w:ascii="Times New Roman"/>
          <w:b w:val="false"/>
          <w:i w:val="false"/>
          <w:color w:val="000000"/>
          <w:sz w:val="28"/>
        </w:rPr>
        <w:t xml:space="preserve">
                  лығы жануарла. жануарларының бруцел. бойында Республика. </w:t>
      </w:r>
    </w:p>
    <w:p>
      <w:pPr>
        <w:spacing w:after="0"/>
        <w:ind w:left="0"/>
        <w:jc w:val="both"/>
      </w:pPr>
      <w:r>
        <w:rPr>
          <w:rFonts w:ascii="Times New Roman"/>
          <w:b w:val="false"/>
          <w:i w:val="false"/>
          <w:color w:val="000000"/>
          <w:sz w:val="28"/>
        </w:rPr>
        <w:t xml:space="preserve">
                   ры мен құс.   лезi бойынша қолайсыз         сының Ауыл </w:t>
      </w:r>
    </w:p>
    <w:p>
      <w:pPr>
        <w:spacing w:after="0"/>
        <w:ind w:left="0"/>
        <w:jc w:val="both"/>
      </w:pPr>
      <w:r>
        <w:rPr>
          <w:rFonts w:ascii="Times New Roman"/>
          <w:b w:val="false"/>
          <w:i w:val="false"/>
          <w:color w:val="000000"/>
          <w:sz w:val="28"/>
        </w:rPr>
        <w:t xml:space="preserve">
                   тардың тубер. 9 - пунктте белгi.            шаруашылығы </w:t>
      </w:r>
    </w:p>
    <w:p>
      <w:pPr>
        <w:spacing w:after="0"/>
        <w:ind w:left="0"/>
        <w:jc w:val="both"/>
      </w:pPr>
      <w:r>
        <w:rPr>
          <w:rFonts w:ascii="Times New Roman"/>
          <w:b w:val="false"/>
          <w:i w:val="false"/>
          <w:color w:val="000000"/>
          <w:sz w:val="28"/>
        </w:rPr>
        <w:t xml:space="preserve">
                   кулезiне және ленген тәртіпке               министрлігі </w:t>
      </w:r>
    </w:p>
    <w:p>
      <w:pPr>
        <w:spacing w:after="0"/>
        <w:ind w:left="0"/>
        <w:jc w:val="both"/>
      </w:pPr>
      <w:r>
        <w:rPr>
          <w:rFonts w:ascii="Times New Roman"/>
          <w:b w:val="false"/>
          <w:i w:val="false"/>
          <w:color w:val="000000"/>
          <w:sz w:val="28"/>
        </w:rPr>
        <w:t xml:space="preserve">
                   бруцеллезiне  сәйкес сауықтыру, </w:t>
      </w:r>
    </w:p>
    <w:p>
      <w:pPr>
        <w:spacing w:after="0"/>
        <w:ind w:left="0"/>
        <w:jc w:val="both"/>
      </w:pPr>
      <w:r>
        <w:rPr>
          <w:rFonts w:ascii="Times New Roman"/>
          <w:b w:val="false"/>
          <w:i w:val="false"/>
          <w:color w:val="000000"/>
          <w:sz w:val="28"/>
        </w:rPr>
        <w:t xml:space="preserve">
                   қарсы күрес   оған қоса мыналарды </w:t>
      </w:r>
    </w:p>
    <w:p>
      <w:pPr>
        <w:spacing w:after="0"/>
        <w:ind w:left="0"/>
        <w:jc w:val="both"/>
      </w:pPr>
      <w:r>
        <w:rPr>
          <w:rFonts w:ascii="Times New Roman"/>
          <w:b w:val="false"/>
          <w:i w:val="false"/>
          <w:color w:val="000000"/>
          <w:sz w:val="28"/>
        </w:rPr>
        <w:t xml:space="preserve">
                                 өткiзу: </w:t>
      </w:r>
    </w:p>
    <w:p>
      <w:pPr>
        <w:spacing w:after="0"/>
        <w:ind w:left="0"/>
        <w:jc w:val="both"/>
      </w:pPr>
      <w:r>
        <w:rPr>
          <w:rFonts w:ascii="Times New Roman"/>
          <w:b w:val="false"/>
          <w:i w:val="false"/>
          <w:color w:val="000000"/>
          <w:sz w:val="28"/>
        </w:rPr>
        <w:t xml:space="preserve">
                                 - керi нәтиже </w:t>
      </w:r>
    </w:p>
    <w:p>
      <w:pPr>
        <w:spacing w:after="0"/>
        <w:ind w:left="0"/>
        <w:jc w:val="both"/>
      </w:pPr>
      <w:r>
        <w:rPr>
          <w:rFonts w:ascii="Times New Roman"/>
          <w:b w:val="false"/>
          <w:i w:val="false"/>
          <w:color w:val="000000"/>
          <w:sz w:val="28"/>
        </w:rPr>
        <w:t xml:space="preserve">
                                 алынғанға дейiн </w:t>
      </w:r>
    </w:p>
    <w:p>
      <w:pPr>
        <w:spacing w:after="0"/>
        <w:ind w:left="0"/>
        <w:jc w:val="both"/>
      </w:pPr>
      <w:r>
        <w:rPr>
          <w:rFonts w:ascii="Times New Roman"/>
          <w:b w:val="false"/>
          <w:i w:val="false"/>
          <w:color w:val="000000"/>
          <w:sz w:val="28"/>
        </w:rPr>
        <w:t xml:space="preserve">
                                 жануарларды зерттеу; </w:t>
      </w:r>
    </w:p>
    <w:p>
      <w:pPr>
        <w:spacing w:after="0"/>
        <w:ind w:left="0"/>
        <w:jc w:val="both"/>
      </w:pPr>
      <w:r>
        <w:rPr>
          <w:rFonts w:ascii="Times New Roman"/>
          <w:b w:val="false"/>
          <w:i w:val="false"/>
          <w:color w:val="000000"/>
          <w:sz w:val="28"/>
        </w:rPr>
        <w:t xml:space="preserve">
                                 - ауру жануарларды </w:t>
      </w:r>
    </w:p>
    <w:p>
      <w:pPr>
        <w:spacing w:after="0"/>
        <w:ind w:left="0"/>
        <w:jc w:val="both"/>
      </w:pPr>
      <w:r>
        <w:rPr>
          <w:rFonts w:ascii="Times New Roman"/>
          <w:b w:val="false"/>
          <w:i w:val="false"/>
          <w:color w:val="000000"/>
          <w:sz w:val="28"/>
        </w:rPr>
        <w:t xml:space="preserve">
                                 өткізу; </w:t>
      </w:r>
    </w:p>
    <w:p>
      <w:pPr>
        <w:spacing w:after="0"/>
        <w:ind w:left="0"/>
        <w:jc w:val="both"/>
      </w:pPr>
      <w:r>
        <w:rPr>
          <w:rFonts w:ascii="Times New Roman"/>
          <w:b w:val="false"/>
          <w:i w:val="false"/>
          <w:color w:val="000000"/>
          <w:sz w:val="28"/>
        </w:rPr>
        <w:t xml:space="preserve">
                                 - жануарларды eгу; </w:t>
      </w:r>
    </w:p>
    <w:p>
      <w:pPr>
        <w:spacing w:after="0"/>
        <w:ind w:left="0"/>
        <w:jc w:val="both"/>
      </w:pPr>
      <w:r>
        <w:rPr>
          <w:rFonts w:ascii="Times New Roman"/>
          <w:b w:val="false"/>
          <w:i w:val="false"/>
          <w:color w:val="000000"/>
          <w:sz w:val="28"/>
        </w:rPr>
        <w:t xml:space="preserve">
                                 - малдар ұсталған </w:t>
      </w:r>
    </w:p>
    <w:p>
      <w:pPr>
        <w:spacing w:after="0"/>
        <w:ind w:left="0"/>
        <w:jc w:val="both"/>
      </w:pPr>
      <w:r>
        <w:rPr>
          <w:rFonts w:ascii="Times New Roman"/>
          <w:b w:val="false"/>
          <w:i w:val="false"/>
          <w:color w:val="000000"/>
          <w:sz w:val="28"/>
        </w:rPr>
        <w:t xml:space="preserve">
                                 жайларды дезинфекция. </w:t>
      </w:r>
    </w:p>
    <w:p>
      <w:pPr>
        <w:spacing w:after="0"/>
        <w:ind w:left="0"/>
        <w:jc w:val="both"/>
      </w:pPr>
      <w:r>
        <w:rPr>
          <w:rFonts w:ascii="Times New Roman"/>
          <w:b w:val="false"/>
          <w:i w:val="false"/>
          <w:color w:val="000000"/>
          <w:sz w:val="28"/>
        </w:rPr>
        <w:t xml:space="preserve">
                                 лау. </w:t>
      </w:r>
    </w:p>
    <w:p>
      <w:pPr>
        <w:spacing w:after="0"/>
        <w:ind w:left="0"/>
        <w:jc w:val="both"/>
      </w:pPr>
      <w:r>
        <w:rPr>
          <w:rFonts w:ascii="Times New Roman"/>
          <w:b w:val="false"/>
          <w:i w:val="false"/>
          <w:color w:val="000000"/>
          <w:sz w:val="28"/>
        </w:rPr>
        <w:t xml:space="preserve">
               034 Жануарлар     Қазақстан Республи.  Жыл     Қазақстан </w:t>
      </w:r>
    </w:p>
    <w:p>
      <w:pPr>
        <w:spacing w:after="0"/>
        <w:ind w:left="0"/>
        <w:jc w:val="both"/>
      </w:pPr>
      <w:r>
        <w:rPr>
          <w:rFonts w:ascii="Times New Roman"/>
          <w:b w:val="false"/>
          <w:i w:val="false"/>
          <w:color w:val="000000"/>
          <w:sz w:val="28"/>
        </w:rPr>
        <w:t xml:space="preserve">
                   мен құстардың касының Yкiметi      бойында Республика. </w:t>
      </w:r>
    </w:p>
    <w:p>
      <w:pPr>
        <w:spacing w:after="0"/>
        <w:ind w:left="0"/>
        <w:jc w:val="both"/>
      </w:pPr>
      <w:r>
        <w:rPr>
          <w:rFonts w:ascii="Times New Roman"/>
          <w:b w:val="false"/>
          <w:i w:val="false"/>
          <w:color w:val="000000"/>
          <w:sz w:val="28"/>
        </w:rPr>
        <w:t xml:space="preserve">
                   тез тарайтын  анықтаған тiзбе              сының Ауыл </w:t>
      </w:r>
    </w:p>
    <w:p>
      <w:pPr>
        <w:spacing w:after="0"/>
        <w:ind w:left="0"/>
        <w:jc w:val="both"/>
      </w:pPr>
      <w:r>
        <w:rPr>
          <w:rFonts w:ascii="Times New Roman"/>
          <w:b w:val="false"/>
          <w:i w:val="false"/>
          <w:color w:val="000000"/>
          <w:sz w:val="28"/>
        </w:rPr>
        <w:t xml:space="preserve">
                   инфекциялық   бойынша жануарлар            шаруашылығы </w:t>
      </w:r>
    </w:p>
    <w:p>
      <w:pPr>
        <w:spacing w:after="0"/>
        <w:ind w:left="0"/>
        <w:jc w:val="both"/>
      </w:pPr>
      <w:r>
        <w:rPr>
          <w:rFonts w:ascii="Times New Roman"/>
          <w:b w:val="false"/>
          <w:i w:val="false"/>
          <w:color w:val="000000"/>
          <w:sz w:val="28"/>
        </w:rPr>
        <w:t xml:space="preserve">
                   ауруларының   мен құстардың                министрлігі </w:t>
      </w:r>
    </w:p>
    <w:p>
      <w:pPr>
        <w:spacing w:after="0"/>
        <w:ind w:left="0"/>
        <w:jc w:val="both"/>
      </w:pPr>
      <w:r>
        <w:rPr>
          <w:rFonts w:ascii="Times New Roman"/>
          <w:b w:val="false"/>
          <w:i w:val="false"/>
          <w:color w:val="000000"/>
          <w:sz w:val="28"/>
        </w:rPr>
        <w:t xml:space="preserve">
                   ошақтарын жою тез тарайтын </w:t>
      </w:r>
    </w:p>
    <w:p>
      <w:pPr>
        <w:spacing w:after="0"/>
        <w:ind w:left="0"/>
        <w:jc w:val="both"/>
      </w:pPr>
      <w:r>
        <w:rPr>
          <w:rFonts w:ascii="Times New Roman"/>
          <w:b w:val="false"/>
          <w:i w:val="false"/>
          <w:color w:val="000000"/>
          <w:sz w:val="28"/>
        </w:rPr>
        <w:t xml:space="preserve">
                                 инфекциялық аурулары </w:t>
      </w:r>
    </w:p>
    <w:p>
      <w:pPr>
        <w:spacing w:after="0"/>
        <w:ind w:left="0"/>
        <w:jc w:val="both"/>
      </w:pPr>
      <w:r>
        <w:rPr>
          <w:rFonts w:ascii="Times New Roman"/>
          <w:b w:val="false"/>
          <w:i w:val="false"/>
          <w:color w:val="000000"/>
          <w:sz w:val="28"/>
        </w:rPr>
        <w:t xml:space="preserve">
                                 шығады деп күтiлетін </w:t>
      </w:r>
    </w:p>
    <w:p>
      <w:pPr>
        <w:spacing w:after="0"/>
        <w:ind w:left="0"/>
        <w:jc w:val="both"/>
      </w:pPr>
      <w:r>
        <w:rPr>
          <w:rFonts w:ascii="Times New Roman"/>
          <w:b w:val="false"/>
          <w:i w:val="false"/>
          <w:color w:val="000000"/>
          <w:sz w:val="28"/>
        </w:rPr>
        <w:t xml:space="preserve">
                                 15 ошақты оқшаулау </w:t>
      </w:r>
    </w:p>
    <w:p>
      <w:pPr>
        <w:spacing w:after="0"/>
        <w:ind w:left="0"/>
        <w:jc w:val="both"/>
      </w:pPr>
      <w:r>
        <w:rPr>
          <w:rFonts w:ascii="Times New Roman"/>
          <w:b w:val="false"/>
          <w:i w:val="false"/>
          <w:color w:val="000000"/>
          <w:sz w:val="28"/>
        </w:rPr>
        <w:t xml:space="preserve">
                                 және жою жөнiнде </w:t>
      </w:r>
    </w:p>
    <w:p>
      <w:pPr>
        <w:spacing w:after="0"/>
        <w:ind w:left="0"/>
        <w:jc w:val="both"/>
      </w:pPr>
      <w:r>
        <w:rPr>
          <w:rFonts w:ascii="Times New Roman"/>
          <w:b w:val="false"/>
          <w:i w:val="false"/>
          <w:color w:val="000000"/>
          <w:sz w:val="28"/>
        </w:rPr>
        <w:t xml:space="preserve">
                                 iс-шаралар ұйымдас. </w:t>
      </w:r>
    </w:p>
    <w:p>
      <w:pPr>
        <w:spacing w:after="0"/>
        <w:ind w:left="0"/>
        <w:jc w:val="both"/>
      </w:pPr>
      <w:r>
        <w:rPr>
          <w:rFonts w:ascii="Times New Roman"/>
          <w:b w:val="false"/>
          <w:i w:val="false"/>
          <w:color w:val="000000"/>
          <w:sz w:val="28"/>
        </w:rPr>
        <w:t xml:space="preserve">
                                 тыру, оған қоса: </w:t>
      </w:r>
    </w:p>
    <w:p>
      <w:pPr>
        <w:spacing w:after="0"/>
        <w:ind w:left="0"/>
        <w:jc w:val="both"/>
      </w:pPr>
      <w:r>
        <w:rPr>
          <w:rFonts w:ascii="Times New Roman"/>
          <w:b w:val="false"/>
          <w:i w:val="false"/>
          <w:color w:val="000000"/>
          <w:sz w:val="28"/>
        </w:rPr>
        <w:t xml:space="preserve">
                                 - ветеринариялық </w:t>
      </w:r>
    </w:p>
    <w:p>
      <w:pPr>
        <w:spacing w:after="0"/>
        <w:ind w:left="0"/>
        <w:jc w:val="both"/>
      </w:pPr>
      <w:r>
        <w:rPr>
          <w:rFonts w:ascii="Times New Roman"/>
          <w:b w:val="false"/>
          <w:i w:val="false"/>
          <w:color w:val="000000"/>
          <w:sz w:val="28"/>
        </w:rPr>
        <w:t xml:space="preserve">
                                 препараттармен </w:t>
      </w:r>
    </w:p>
    <w:p>
      <w:pPr>
        <w:spacing w:after="0"/>
        <w:ind w:left="0"/>
        <w:jc w:val="both"/>
      </w:pPr>
      <w:r>
        <w:rPr>
          <w:rFonts w:ascii="Times New Roman"/>
          <w:b w:val="false"/>
          <w:i w:val="false"/>
          <w:color w:val="000000"/>
          <w:sz w:val="28"/>
        </w:rPr>
        <w:t xml:space="preserve">
                                 дезинфекция жасайтын </w:t>
      </w:r>
    </w:p>
    <w:p>
      <w:pPr>
        <w:spacing w:after="0"/>
        <w:ind w:left="0"/>
        <w:jc w:val="both"/>
      </w:pPr>
      <w:r>
        <w:rPr>
          <w:rFonts w:ascii="Times New Roman"/>
          <w:b w:val="false"/>
          <w:i w:val="false"/>
          <w:color w:val="000000"/>
          <w:sz w:val="28"/>
        </w:rPr>
        <w:t xml:space="preserve">
                                 құралдарды жеткiзу; </w:t>
      </w:r>
    </w:p>
    <w:p>
      <w:pPr>
        <w:spacing w:after="0"/>
        <w:ind w:left="0"/>
        <w:jc w:val="both"/>
      </w:pPr>
      <w:r>
        <w:rPr>
          <w:rFonts w:ascii="Times New Roman"/>
          <w:b w:val="false"/>
          <w:i w:val="false"/>
          <w:color w:val="000000"/>
          <w:sz w:val="28"/>
        </w:rPr>
        <w:t xml:space="preserve">
                                 - өлген малдар мен </w:t>
      </w:r>
    </w:p>
    <w:p>
      <w:pPr>
        <w:spacing w:after="0"/>
        <w:ind w:left="0"/>
        <w:jc w:val="both"/>
      </w:pPr>
      <w:r>
        <w:rPr>
          <w:rFonts w:ascii="Times New Roman"/>
          <w:b w:val="false"/>
          <w:i w:val="false"/>
          <w:color w:val="000000"/>
          <w:sz w:val="28"/>
        </w:rPr>
        <w:t xml:space="preserve">
                                 құстардың өлекселерін </w:t>
      </w:r>
    </w:p>
    <w:p>
      <w:pPr>
        <w:spacing w:after="0"/>
        <w:ind w:left="0"/>
        <w:jc w:val="both"/>
      </w:pPr>
      <w:r>
        <w:rPr>
          <w:rFonts w:ascii="Times New Roman"/>
          <w:b w:val="false"/>
          <w:i w:val="false"/>
          <w:color w:val="000000"/>
          <w:sz w:val="28"/>
        </w:rPr>
        <w:t xml:space="preserve">
                                 отқа жағу арқылы жою; </w:t>
      </w:r>
    </w:p>
    <w:p>
      <w:pPr>
        <w:spacing w:after="0"/>
        <w:ind w:left="0"/>
        <w:jc w:val="both"/>
      </w:pPr>
      <w:r>
        <w:rPr>
          <w:rFonts w:ascii="Times New Roman"/>
          <w:b w:val="false"/>
          <w:i w:val="false"/>
          <w:color w:val="000000"/>
          <w:sz w:val="28"/>
        </w:rPr>
        <w:t xml:space="preserve">
                                 - алынған, жойылған </w:t>
      </w:r>
    </w:p>
    <w:p>
      <w:pPr>
        <w:spacing w:after="0"/>
        <w:ind w:left="0"/>
        <w:jc w:val="both"/>
      </w:pPr>
      <w:r>
        <w:rPr>
          <w:rFonts w:ascii="Times New Roman"/>
          <w:b w:val="false"/>
          <w:i w:val="false"/>
          <w:color w:val="000000"/>
          <w:sz w:val="28"/>
        </w:rPr>
        <w:t xml:space="preserve">
                                 малдың құнын өтеу; </w:t>
      </w:r>
    </w:p>
    <w:p>
      <w:pPr>
        <w:spacing w:after="0"/>
        <w:ind w:left="0"/>
        <w:jc w:val="both"/>
      </w:pPr>
      <w:r>
        <w:rPr>
          <w:rFonts w:ascii="Times New Roman"/>
          <w:b w:val="false"/>
          <w:i w:val="false"/>
          <w:color w:val="000000"/>
          <w:sz w:val="28"/>
        </w:rPr>
        <w:t xml:space="preserve">
                                 - эпизоотиялық ошақта </w:t>
      </w:r>
    </w:p>
    <w:p>
      <w:pPr>
        <w:spacing w:after="0"/>
        <w:ind w:left="0"/>
        <w:jc w:val="both"/>
      </w:pPr>
      <w:r>
        <w:rPr>
          <w:rFonts w:ascii="Times New Roman"/>
          <w:b w:val="false"/>
          <w:i w:val="false"/>
          <w:color w:val="000000"/>
          <w:sz w:val="28"/>
        </w:rPr>
        <w:t xml:space="preserve">
                                 және қатерлi аймақта </w:t>
      </w:r>
    </w:p>
    <w:p>
      <w:pPr>
        <w:spacing w:after="0"/>
        <w:ind w:left="0"/>
        <w:jc w:val="both"/>
      </w:pPr>
      <w:r>
        <w:rPr>
          <w:rFonts w:ascii="Times New Roman"/>
          <w:b w:val="false"/>
          <w:i w:val="false"/>
          <w:color w:val="000000"/>
          <w:sz w:val="28"/>
        </w:rPr>
        <w:t xml:space="preserve">
                                 малдар мен құстарды </w:t>
      </w:r>
    </w:p>
    <w:p>
      <w:pPr>
        <w:spacing w:after="0"/>
        <w:ind w:left="0"/>
        <w:jc w:val="both"/>
      </w:pPr>
      <w:r>
        <w:rPr>
          <w:rFonts w:ascii="Times New Roman"/>
          <w:b w:val="false"/>
          <w:i w:val="false"/>
          <w:color w:val="000000"/>
          <w:sz w:val="28"/>
        </w:rPr>
        <w:t xml:space="preserve">
                                 мәжбүрлеп eгу; </w:t>
      </w:r>
    </w:p>
    <w:p>
      <w:pPr>
        <w:spacing w:after="0"/>
        <w:ind w:left="0"/>
        <w:jc w:val="both"/>
      </w:pPr>
      <w:r>
        <w:rPr>
          <w:rFonts w:ascii="Times New Roman"/>
          <w:b w:val="false"/>
          <w:i w:val="false"/>
          <w:color w:val="000000"/>
          <w:sz w:val="28"/>
        </w:rPr>
        <w:t xml:space="preserve">
                                 - малдар мен құстар </w:t>
      </w:r>
    </w:p>
    <w:p>
      <w:pPr>
        <w:spacing w:after="0"/>
        <w:ind w:left="0"/>
        <w:jc w:val="both"/>
      </w:pPr>
      <w:r>
        <w:rPr>
          <w:rFonts w:ascii="Times New Roman"/>
          <w:b w:val="false"/>
          <w:i w:val="false"/>
          <w:color w:val="000000"/>
          <w:sz w:val="28"/>
        </w:rPr>
        <w:t xml:space="preserve">
                                 ұсталған жайларды </w:t>
      </w:r>
    </w:p>
    <w:p>
      <w:pPr>
        <w:spacing w:after="0"/>
        <w:ind w:left="0"/>
        <w:jc w:val="both"/>
      </w:pPr>
      <w:r>
        <w:rPr>
          <w:rFonts w:ascii="Times New Roman"/>
          <w:b w:val="false"/>
          <w:i w:val="false"/>
          <w:color w:val="000000"/>
          <w:sz w:val="28"/>
        </w:rPr>
        <w:t xml:space="preserve">
                                 дезинфекциялау; </w:t>
      </w:r>
    </w:p>
    <w:p>
      <w:pPr>
        <w:spacing w:after="0"/>
        <w:ind w:left="0"/>
        <w:jc w:val="both"/>
      </w:pPr>
      <w:r>
        <w:rPr>
          <w:rFonts w:ascii="Times New Roman"/>
          <w:b w:val="false"/>
          <w:i w:val="false"/>
          <w:color w:val="000000"/>
          <w:sz w:val="28"/>
        </w:rPr>
        <w:t xml:space="preserve">
                                 - карантин кезiнде </w:t>
      </w:r>
    </w:p>
    <w:p>
      <w:pPr>
        <w:spacing w:after="0"/>
        <w:ind w:left="0"/>
        <w:jc w:val="both"/>
      </w:pPr>
      <w:r>
        <w:rPr>
          <w:rFonts w:ascii="Times New Roman"/>
          <w:b w:val="false"/>
          <w:i w:val="false"/>
          <w:color w:val="000000"/>
          <w:sz w:val="28"/>
        </w:rPr>
        <w:t xml:space="preserve">
                                 карантиндiк постылар, </w:t>
      </w:r>
    </w:p>
    <w:p>
      <w:pPr>
        <w:spacing w:after="0"/>
        <w:ind w:left="0"/>
        <w:jc w:val="both"/>
      </w:pPr>
      <w:r>
        <w:rPr>
          <w:rFonts w:ascii="Times New Roman"/>
          <w:b w:val="false"/>
          <w:i w:val="false"/>
          <w:color w:val="000000"/>
          <w:sz w:val="28"/>
        </w:rPr>
        <w:t xml:space="preserve">
                                 дезинфекциялық </w:t>
      </w:r>
    </w:p>
    <w:p>
      <w:pPr>
        <w:spacing w:after="0"/>
        <w:ind w:left="0"/>
        <w:jc w:val="both"/>
      </w:pPr>
      <w:r>
        <w:rPr>
          <w:rFonts w:ascii="Times New Roman"/>
          <w:b w:val="false"/>
          <w:i w:val="false"/>
          <w:color w:val="000000"/>
          <w:sz w:val="28"/>
        </w:rPr>
        <w:t xml:space="preserve">
                                 кедергiлер орнату </w:t>
      </w:r>
    </w:p>
    <w:p>
      <w:pPr>
        <w:spacing w:after="0"/>
        <w:ind w:left="0"/>
        <w:jc w:val="both"/>
      </w:pPr>
      <w:r>
        <w:rPr>
          <w:rFonts w:ascii="Times New Roman"/>
          <w:b w:val="false"/>
          <w:i w:val="false"/>
          <w:color w:val="000000"/>
          <w:sz w:val="28"/>
        </w:rPr>
        <w:t xml:space="preserve">
                                 және оларда тәулiк </w:t>
      </w:r>
    </w:p>
    <w:p>
      <w:pPr>
        <w:spacing w:after="0"/>
        <w:ind w:left="0"/>
        <w:jc w:val="both"/>
      </w:pPr>
      <w:r>
        <w:rPr>
          <w:rFonts w:ascii="Times New Roman"/>
          <w:b w:val="false"/>
          <w:i w:val="false"/>
          <w:color w:val="000000"/>
          <w:sz w:val="28"/>
        </w:rPr>
        <w:t xml:space="preserve">
                                 бойы кезекшiлiк </w:t>
      </w:r>
    </w:p>
    <w:p>
      <w:pPr>
        <w:spacing w:after="0"/>
        <w:ind w:left="0"/>
        <w:jc w:val="both"/>
      </w:pP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
                                 Шекаралас мемлекет. </w:t>
      </w:r>
    </w:p>
    <w:p>
      <w:pPr>
        <w:spacing w:after="0"/>
        <w:ind w:left="0"/>
        <w:jc w:val="both"/>
      </w:pPr>
      <w:r>
        <w:rPr>
          <w:rFonts w:ascii="Times New Roman"/>
          <w:b w:val="false"/>
          <w:i w:val="false"/>
          <w:color w:val="000000"/>
          <w:sz w:val="28"/>
        </w:rPr>
        <w:t xml:space="preserve">
                                 терде жануарлар мен </w:t>
      </w:r>
    </w:p>
    <w:p>
      <w:pPr>
        <w:spacing w:after="0"/>
        <w:ind w:left="0"/>
        <w:jc w:val="both"/>
      </w:pPr>
      <w:r>
        <w:rPr>
          <w:rFonts w:ascii="Times New Roman"/>
          <w:b w:val="false"/>
          <w:i w:val="false"/>
          <w:color w:val="000000"/>
          <w:sz w:val="28"/>
        </w:rPr>
        <w:t xml:space="preserve">
                                 құстардың аса қауiптi </w:t>
      </w:r>
    </w:p>
    <w:p>
      <w:pPr>
        <w:spacing w:after="0"/>
        <w:ind w:left="0"/>
        <w:jc w:val="both"/>
      </w:pPr>
      <w:r>
        <w:rPr>
          <w:rFonts w:ascii="Times New Roman"/>
          <w:b w:val="false"/>
          <w:i w:val="false"/>
          <w:color w:val="000000"/>
          <w:sz w:val="28"/>
        </w:rPr>
        <w:t xml:space="preserve">
                                 инфекциялық аурулары </w:t>
      </w:r>
    </w:p>
    <w:p>
      <w:pPr>
        <w:spacing w:after="0"/>
        <w:ind w:left="0"/>
        <w:jc w:val="both"/>
      </w:pPr>
      <w:r>
        <w:rPr>
          <w:rFonts w:ascii="Times New Roman"/>
          <w:b w:val="false"/>
          <w:i w:val="false"/>
          <w:color w:val="000000"/>
          <w:sz w:val="28"/>
        </w:rPr>
        <w:t xml:space="preserve">
                                 шыққан кезде </w:t>
      </w:r>
    </w:p>
    <w:p>
      <w:pPr>
        <w:spacing w:after="0"/>
        <w:ind w:left="0"/>
        <w:jc w:val="both"/>
      </w:pPr>
      <w:r>
        <w:rPr>
          <w:rFonts w:ascii="Times New Roman"/>
          <w:b w:val="false"/>
          <w:i w:val="false"/>
          <w:color w:val="000000"/>
          <w:sz w:val="28"/>
        </w:rPr>
        <w:t xml:space="preserve">
                                 республикаға инфек. </w:t>
      </w:r>
    </w:p>
    <w:p>
      <w:pPr>
        <w:spacing w:after="0"/>
        <w:ind w:left="0"/>
        <w:jc w:val="both"/>
      </w:pPr>
      <w:r>
        <w:rPr>
          <w:rFonts w:ascii="Times New Roman"/>
          <w:b w:val="false"/>
          <w:i w:val="false"/>
          <w:color w:val="000000"/>
          <w:sz w:val="28"/>
        </w:rPr>
        <w:t xml:space="preserve">
                                 цияны әкелуге жол </w:t>
      </w:r>
    </w:p>
    <w:p>
      <w:pPr>
        <w:spacing w:after="0"/>
        <w:ind w:left="0"/>
        <w:jc w:val="both"/>
      </w:pPr>
      <w:r>
        <w:rPr>
          <w:rFonts w:ascii="Times New Roman"/>
          <w:b w:val="false"/>
          <w:i w:val="false"/>
          <w:color w:val="000000"/>
          <w:sz w:val="28"/>
        </w:rPr>
        <w:t xml:space="preserve">
                                 бермеу жөнiнде </w:t>
      </w:r>
    </w:p>
    <w:p>
      <w:pPr>
        <w:spacing w:after="0"/>
        <w:ind w:left="0"/>
        <w:jc w:val="both"/>
      </w:pPr>
      <w:r>
        <w:rPr>
          <w:rFonts w:ascii="Times New Roman"/>
          <w:b w:val="false"/>
          <w:i w:val="false"/>
          <w:color w:val="000000"/>
          <w:sz w:val="28"/>
        </w:rPr>
        <w:t xml:space="preserve">
                                 шекаралық карантиндiк </w:t>
      </w:r>
    </w:p>
    <w:p>
      <w:pPr>
        <w:spacing w:after="0"/>
        <w:ind w:left="0"/>
        <w:jc w:val="both"/>
      </w:pPr>
      <w:r>
        <w:rPr>
          <w:rFonts w:ascii="Times New Roman"/>
          <w:b w:val="false"/>
          <w:i w:val="false"/>
          <w:color w:val="000000"/>
          <w:sz w:val="28"/>
        </w:rPr>
        <w:t xml:space="preserve">
                                 50-гe жуық уақытша </w:t>
      </w:r>
    </w:p>
    <w:p>
      <w:pPr>
        <w:spacing w:after="0"/>
        <w:ind w:left="0"/>
        <w:jc w:val="both"/>
      </w:pPr>
      <w:r>
        <w:rPr>
          <w:rFonts w:ascii="Times New Roman"/>
          <w:b w:val="false"/>
          <w:i w:val="false"/>
          <w:color w:val="000000"/>
          <w:sz w:val="28"/>
        </w:rPr>
        <w:t xml:space="preserve">
                                 пост ұйымдастыру </w:t>
      </w:r>
    </w:p>
    <w:p>
      <w:pPr>
        <w:spacing w:after="0"/>
        <w:ind w:left="0"/>
        <w:jc w:val="both"/>
      </w:pPr>
      <w:r>
        <w:rPr>
          <w:rFonts w:ascii="Times New Roman"/>
          <w:b w:val="false"/>
          <w:i w:val="false"/>
          <w:color w:val="000000"/>
          <w:sz w:val="28"/>
        </w:rPr>
        <w:t xml:space="preserve">
                                 жүзеге асырылады, </w:t>
      </w:r>
    </w:p>
    <w:p>
      <w:pPr>
        <w:spacing w:after="0"/>
        <w:ind w:left="0"/>
        <w:jc w:val="both"/>
      </w:pPr>
      <w:r>
        <w:rPr>
          <w:rFonts w:ascii="Times New Roman"/>
          <w:b w:val="false"/>
          <w:i w:val="false"/>
          <w:color w:val="000000"/>
          <w:sz w:val="28"/>
        </w:rPr>
        <w:t xml:space="preserve">
                                 онда мыналар </w:t>
      </w:r>
    </w:p>
    <w:p>
      <w:pPr>
        <w:spacing w:after="0"/>
        <w:ind w:left="0"/>
        <w:jc w:val="both"/>
      </w:pPr>
      <w:r>
        <w:rPr>
          <w:rFonts w:ascii="Times New Roman"/>
          <w:b w:val="false"/>
          <w:i w:val="false"/>
          <w:color w:val="000000"/>
          <w:sz w:val="28"/>
        </w:rPr>
        <w:t xml:space="preserve">
                                 қамтылады: </w:t>
      </w:r>
    </w:p>
    <w:p>
      <w:pPr>
        <w:spacing w:after="0"/>
        <w:ind w:left="0"/>
        <w:jc w:val="both"/>
      </w:pPr>
      <w:r>
        <w:rPr>
          <w:rFonts w:ascii="Times New Roman"/>
          <w:b w:val="false"/>
          <w:i w:val="false"/>
          <w:color w:val="000000"/>
          <w:sz w:val="28"/>
        </w:rPr>
        <w:t xml:space="preserve">
                                 - дезинфекциялық </w:t>
      </w:r>
    </w:p>
    <w:p>
      <w:pPr>
        <w:spacing w:after="0"/>
        <w:ind w:left="0"/>
        <w:jc w:val="both"/>
      </w:pPr>
      <w:r>
        <w:rPr>
          <w:rFonts w:ascii="Times New Roman"/>
          <w:b w:val="false"/>
          <w:i w:val="false"/>
          <w:color w:val="000000"/>
          <w:sz w:val="28"/>
        </w:rPr>
        <w:t xml:space="preserve">
                                 құралдарды республи. </w:t>
      </w:r>
    </w:p>
    <w:p>
      <w:pPr>
        <w:spacing w:after="0"/>
        <w:ind w:left="0"/>
        <w:jc w:val="both"/>
      </w:pPr>
      <w:r>
        <w:rPr>
          <w:rFonts w:ascii="Times New Roman"/>
          <w:b w:val="false"/>
          <w:i w:val="false"/>
          <w:color w:val="000000"/>
          <w:sz w:val="28"/>
        </w:rPr>
        <w:t xml:space="preserve">
                                 калық запастан осы </w:t>
      </w:r>
    </w:p>
    <w:p>
      <w:pPr>
        <w:spacing w:after="0"/>
        <w:ind w:left="0"/>
        <w:jc w:val="both"/>
      </w:pPr>
      <w:r>
        <w:rPr>
          <w:rFonts w:ascii="Times New Roman"/>
          <w:b w:val="false"/>
          <w:i w:val="false"/>
          <w:color w:val="000000"/>
          <w:sz w:val="28"/>
        </w:rPr>
        <w:t xml:space="preserve">
                                 постларға дейiн </w:t>
      </w:r>
    </w:p>
    <w:p>
      <w:pPr>
        <w:spacing w:after="0"/>
        <w:ind w:left="0"/>
        <w:jc w:val="both"/>
      </w:pPr>
      <w:r>
        <w:rPr>
          <w:rFonts w:ascii="Times New Roman"/>
          <w:b w:val="false"/>
          <w:i w:val="false"/>
          <w:color w:val="000000"/>
          <w:sz w:val="28"/>
        </w:rPr>
        <w:t xml:space="preserve">
                                 жеткiзу; </w:t>
      </w:r>
    </w:p>
    <w:p>
      <w:pPr>
        <w:spacing w:after="0"/>
        <w:ind w:left="0"/>
        <w:jc w:val="both"/>
      </w:pPr>
      <w:r>
        <w:rPr>
          <w:rFonts w:ascii="Times New Roman"/>
          <w:b w:val="false"/>
          <w:i w:val="false"/>
          <w:color w:val="000000"/>
          <w:sz w:val="28"/>
        </w:rPr>
        <w:t xml:space="preserve">
                                 - көлiк құралдарын </w:t>
      </w:r>
    </w:p>
    <w:p>
      <w:pPr>
        <w:spacing w:after="0"/>
        <w:ind w:left="0"/>
        <w:jc w:val="both"/>
      </w:pPr>
      <w:r>
        <w:rPr>
          <w:rFonts w:ascii="Times New Roman"/>
          <w:b w:val="false"/>
          <w:i w:val="false"/>
          <w:color w:val="000000"/>
          <w:sz w:val="28"/>
        </w:rPr>
        <w:t xml:space="preserve">
                                 дезинфекциялау үшiн </w:t>
      </w:r>
    </w:p>
    <w:p>
      <w:pPr>
        <w:spacing w:after="0"/>
        <w:ind w:left="0"/>
        <w:jc w:val="both"/>
      </w:pPr>
      <w:r>
        <w:rPr>
          <w:rFonts w:ascii="Times New Roman"/>
          <w:b w:val="false"/>
          <w:i w:val="false"/>
          <w:color w:val="000000"/>
          <w:sz w:val="28"/>
        </w:rPr>
        <w:t xml:space="preserve">
                                 карантин үшiн </w:t>
      </w:r>
    </w:p>
    <w:p>
      <w:pPr>
        <w:spacing w:after="0"/>
        <w:ind w:left="0"/>
        <w:jc w:val="both"/>
      </w:pPr>
      <w:r>
        <w:rPr>
          <w:rFonts w:ascii="Times New Roman"/>
          <w:b w:val="false"/>
          <w:i w:val="false"/>
          <w:color w:val="000000"/>
          <w:sz w:val="28"/>
        </w:rPr>
        <w:t xml:space="preserve">
                                 дезинфекциялық уақытша </w:t>
      </w:r>
    </w:p>
    <w:p>
      <w:pPr>
        <w:spacing w:after="0"/>
        <w:ind w:left="0"/>
        <w:jc w:val="both"/>
      </w:pPr>
      <w:r>
        <w:rPr>
          <w:rFonts w:ascii="Times New Roman"/>
          <w:b w:val="false"/>
          <w:i w:val="false"/>
          <w:color w:val="000000"/>
          <w:sz w:val="28"/>
        </w:rPr>
        <w:t xml:space="preserve">
                                 кедергiлер орнату </w:t>
      </w:r>
    </w:p>
    <w:p>
      <w:pPr>
        <w:spacing w:after="0"/>
        <w:ind w:left="0"/>
        <w:jc w:val="both"/>
      </w:pPr>
      <w:r>
        <w:rPr>
          <w:rFonts w:ascii="Times New Roman"/>
          <w:b w:val="false"/>
          <w:i w:val="false"/>
          <w:color w:val="000000"/>
          <w:sz w:val="28"/>
        </w:rPr>
        <w:t xml:space="preserve">
                                 және оларда тәулiк </w:t>
      </w:r>
    </w:p>
    <w:p>
      <w:pPr>
        <w:spacing w:after="0"/>
        <w:ind w:left="0"/>
        <w:jc w:val="both"/>
      </w:pPr>
      <w:r>
        <w:rPr>
          <w:rFonts w:ascii="Times New Roman"/>
          <w:b w:val="false"/>
          <w:i w:val="false"/>
          <w:color w:val="000000"/>
          <w:sz w:val="28"/>
        </w:rPr>
        <w:t xml:space="preserve">
                                 бойы кезекшiлiк </w:t>
      </w:r>
    </w:p>
    <w:p>
      <w:pPr>
        <w:spacing w:after="0"/>
        <w:ind w:left="0"/>
        <w:jc w:val="both"/>
      </w:pP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орындаудың күтiлетiн нәтижелерi: жануарлар мен құстардың ауруларына диагноз қоюдың қолданыстағы әдiстерiн жетiлдiру, жануарлар мен құстардың аса қауiптi ауруларының таралуын болдырмау үшiн оларды уақтылы анықтау: республика аумағында қолайлы эпизоотиялық ахуалды сақтау; мал басының шығын болуына жол бермеу; ветеринариялық шектеудiң барлық шараларын тоқтатып, ауыл шаруашылығы жануарлары мен құстардың туберкулезi мен бруцеллезi бойынша қолайсыз пункттердi толық сауықтыру; ауыл шаруашылығы жануарлары мен құстардың aca қауiптi ауруларының таралу ошақтарын 100%-ға жою; шекаралас мемлекеттерде инфекцияның әкелiну мүмкiндiгiн азайту. </w:t>
      </w:r>
    </w:p>
    <w:bookmarkStart w:name="z9" w:id="4"/>
    <w:p>
      <w:pPr>
        <w:spacing w:after="0"/>
        <w:ind w:left="0"/>
        <w:jc w:val="both"/>
      </w:pPr>
      <w:r>
        <w:rPr>
          <w:rFonts w:ascii="Times New Roman"/>
          <w:b w:val="false"/>
          <w:i w:val="false"/>
          <w:color w:val="000000"/>
          <w:sz w:val="28"/>
        </w:rPr>
        <w:t xml:space="preserve">
      Қазақстан Республикасы Үкiметiнiң   </w:t>
      </w:r>
    </w:p>
    <w:bookmarkEnd w:id="4"/>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121 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 қосымша өзгерді - Қазақстан Республикаcы Үкiметiнiң 2003 жылғы 01 шілдедегі N 150г  </w:t>
      </w:r>
      <w:r>
        <w:rPr>
          <w:rFonts w:ascii="Times New Roman"/>
          <w:b w:val="false"/>
          <w:i w:val="false"/>
          <w:color w:val="000000"/>
          <w:sz w:val="28"/>
        </w:rPr>
        <w:t xml:space="preserve">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Бюджеттік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"Тұқымдық және көшет материалының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сорттық және себу сапаларын анықтау"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037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142265 мың теңге (бiр жүз қырық екі миллион екі жүз алпыс бес мың теңге). &lt;*&gt; </w:t>
      </w:r>
    </w:p>
    <w:p>
      <w:pPr>
        <w:spacing w:after="0"/>
        <w:ind w:left="0"/>
        <w:jc w:val="both"/>
      </w:pPr>
      <w:r>
        <w:rPr>
          <w:rFonts w:ascii="Times New Roman"/>
          <w:b w:val="false"/>
          <w:i w:val="false"/>
          <w:color w:val="000000"/>
          <w:sz w:val="28"/>
        </w:rPr>
        <w:t xml:space="preserve">
            2. Бюджеттiк бағдарламаның нормативтiк-құқықтық негiзi: "Тұқым туралы" Қазақстан Республикасының 2003 жылғы 8 ақпандағы Заңының  </w:t>
      </w:r>
      <w:r>
        <w:rPr>
          <w:rFonts w:ascii="Times New Roman"/>
          <w:b w:val="false"/>
          <w:i w:val="false"/>
          <w:color w:val="000000"/>
          <w:sz w:val="28"/>
        </w:rPr>
        <w:t xml:space="preserve">6-бабы, </w:t>
      </w:r>
      <w:r>
        <w:rPr>
          <w:rFonts w:ascii="Times New Roman"/>
          <w:b w:val="false"/>
          <w:i w:val="false"/>
          <w:color w:val="000000"/>
          <w:sz w:val="28"/>
        </w:rPr>
        <w:t xml:space="preserve">"Агроөнеркәсiптiк кешеннiң салаларын несиелеу және мемлекеттiк iс-шараларды қаржыландыру туралы" Қазақстан Республикасының 1993 жылғы 12 сәуiрдегi Заңының  </w:t>
      </w:r>
      <w:r>
        <w:rPr>
          <w:rFonts w:ascii="Times New Roman"/>
          <w:b w:val="false"/>
          <w:i w:val="false"/>
          <w:color w:val="000000"/>
          <w:sz w:val="28"/>
        </w:rPr>
        <w:t xml:space="preserve">4-бабы </w:t>
      </w:r>
      <w:r>
        <w:rPr>
          <w:rFonts w:ascii="Times New Roman"/>
          <w:b w:val="false"/>
          <w:i w:val="false"/>
          <w:color w:val="000000"/>
          <w:sz w:val="28"/>
        </w:rPr>
        <w:t xml:space="preserve">; "Астық туралы" Қазақстан Республикасының 2001 жылғы 19 қаңтардағы Заңының  </w:t>
      </w:r>
      <w:r>
        <w:rPr>
          <w:rFonts w:ascii="Times New Roman"/>
          <w:b w:val="false"/>
          <w:i w:val="false"/>
          <w:color w:val="000000"/>
          <w:sz w:val="28"/>
        </w:rPr>
        <w:t xml:space="preserve">7 , </w:t>
      </w:r>
      <w:r>
        <w:rPr>
          <w:rFonts w:ascii="Times New Roman"/>
          <w:b w:val="false"/>
          <w:i w:val="false"/>
          <w:color w:val="000000"/>
          <w:sz w:val="28"/>
        </w:rPr>
        <w:t xml:space="preserve"> 8-баптары </w:t>
      </w:r>
      <w:r>
        <w:rPr>
          <w:rFonts w:ascii="Times New Roman"/>
          <w:b w:val="false"/>
          <w:i w:val="false"/>
          <w:color w:val="000000"/>
          <w:sz w:val="28"/>
        </w:rPr>
        <w:t xml:space="preserve">; "Қазақстан Республикасының 2003-2005 жылдарға арналған Мемлекеттiк аграрлық азық-түлiк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Жарлығы </w:t>
      </w:r>
      <w:r>
        <w:rPr>
          <w:rFonts w:ascii="Times New Roman"/>
          <w:b w:val="false"/>
          <w:i w:val="false"/>
          <w:color w:val="000000"/>
          <w:sz w:val="28"/>
        </w:rPr>
        <w:t xml:space="preserve">; "Мемлекеттiк астық ресурстарын құру, сақтау және пайдалану ережесiн бекiту туралы" Қазақстан Республикасы Үкiметiнiң 2001 жылғы 28 наурыздағы N 394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бүкiл егiс алаңына жоғары өнiмдi сорттардың тексерiлген тұқымдарын себудi жүргiзiлуiн қамтамасыз ету, ауыл шаруашылығы дақылдарының түсiмдiлігiн арттыру, өнiмiнiң сапасын жақсарту және елiмiздiң азық-түлiктiк қауiпсiздiгiн қамтамасыз ету. </w:t>
      </w:r>
    </w:p>
    <w:p>
      <w:pPr>
        <w:spacing w:after="0"/>
        <w:ind w:left="0"/>
        <w:jc w:val="both"/>
      </w:pPr>
      <w:r>
        <w:rPr>
          <w:rFonts w:ascii="Times New Roman"/>
          <w:b w:val="false"/>
          <w:i w:val="false"/>
          <w:color w:val="000000"/>
          <w:sz w:val="28"/>
        </w:rPr>
        <w:t xml:space="preserve">
            5. Бюджеттiк бағдарламаның мiндеттерi: отандық ауыл шаруашылығы тауарын өндiрушiлер мемлекеттiк сорт сынайтын участкiлер мен станциялар, республиканың мемлекеттiк тұқым ресурстары үшiн барлық ауыл шаруашылығы дақылдары тұқымының сапасына уақытылы және бiлiктi сараптама жүргiзу, олардың сапасының қолданыстағы МЕМСТ-қа сәйкестiгiн айқындау. </w:t>
      </w:r>
    </w:p>
    <w:p>
      <w:pPr>
        <w:spacing w:after="0"/>
        <w:ind w:left="0"/>
        <w:jc w:val="both"/>
      </w:pPr>
      <w:r>
        <w:rPr>
          <w:rFonts w:ascii="Times New Roman"/>
          <w:b w:val="false"/>
          <w:i w:val="false"/>
          <w:color w:val="000000"/>
          <w:sz w:val="28"/>
        </w:rPr>
        <w:t xml:space="preserve">
            6. Бюджеттiк бағдарламаны iске асыру бойынша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 !Кіші !Бағдарлама.!    Бағдарламаны    !Іске !   Жауапты </w:t>
      </w:r>
    </w:p>
    <w:p>
      <w:pPr>
        <w:spacing w:after="0"/>
        <w:ind w:left="0"/>
        <w:jc w:val="both"/>
      </w:pPr>
      <w:r>
        <w:rPr>
          <w:rFonts w:ascii="Times New Roman"/>
          <w:b w:val="false"/>
          <w:i w:val="false"/>
          <w:color w:val="000000"/>
          <w:sz w:val="28"/>
        </w:rPr>
        <w:t xml:space="preserve">
       !дар. !бағ. !ның (кіші  !(кіші бағдарламаны) !асыру! атқарушылар </w:t>
      </w:r>
    </w:p>
    <w:p>
      <w:pPr>
        <w:spacing w:after="0"/>
        <w:ind w:left="0"/>
        <w:jc w:val="both"/>
      </w:pPr>
      <w:r>
        <w:rPr>
          <w:rFonts w:ascii="Times New Roman"/>
          <w:b w:val="false"/>
          <w:i w:val="false"/>
          <w:color w:val="000000"/>
          <w:sz w:val="28"/>
        </w:rPr>
        <w:t xml:space="preserve">
       !лама.!дар. !бағдарлама.!іске асыру жөніндегі!мер. ! </w:t>
      </w:r>
    </w:p>
    <w:p>
      <w:pPr>
        <w:spacing w:after="0"/>
        <w:ind w:left="0"/>
        <w:jc w:val="both"/>
      </w:pPr>
      <w:r>
        <w:rPr>
          <w:rFonts w:ascii="Times New Roman"/>
          <w:b w:val="false"/>
          <w:i w:val="false"/>
          <w:color w:val="000000"/>
          <w:sz w:val="28"/>
        </w:rPr>
        <w:t xml:space="preserve">
       !ның  !лама.!ның) атауы !     іс-шаралар     !зім. ! </w:t>
      </w:r>
    </w:p>
    <w:p>
      <w:pPr>
        <w:spacing w:after="0"/>
        <w:ind w:left="0"/>
        <w:jc w:val="both"/>
      </w:pPr>
      <w:r>
        <w:rPr>
          <w:rFonts w:ascii="Times New Roman"/>
          <w:b w:val="false"/>
          <w:i w:val="false"/>
          <w:color w:val="000000"/>
          <w:sz w:val="28"/>
        </w:rPr>
        <w:t xml:space="preserve">
       !коды !ның  !           !                    !дері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037        Тұқымдық  </w:t>
      </w:r>
    </w:p>
    <w:p>
      <w:pPr>
        <w:spacing w:after="0"/>
        <w:ind w:left="0"/>
        <w:jc w:val="both"/>
      </w:pPr>
      <w:r>
        <w:rPr>
          <w:rFonts w:ascii="Times New Roman"/>
          <w:b w:val="false"/>
          <w:i w:val="false"/>
          <w:color w:val="000000"/>
          <w:sz w:val="28"/>
        </w:rPr>
        <w:t xml:space="preserve">
                    және көшет </w:t>
      </w:r>
    </w:p>
    <w:p>
      <w:pPr>
        <w:spacing w:after="0"/>
        <w:ind w:left="0"/>
        <w:jc w:val="both"/>
      </w:pPr>
      <w:r>
        <w:rPr>
          <w:rFonts w:ascii="Times New Roman"/>
          <w:b w:val="false"/>
          <w:i w:val="false"/>
          <w:color w:val="000000"/>
          <w:sz w:val="28"/>
        </w:rPr>
        <w:t xml:space="preserve">
                    материалының </w:t>
      </w:r>
    </w:p>
    <w:p>
      <w:pPr>
        <w:spacing w:after="0"/>
        <w:ind w:left="0"/>
        <w:jc w:val="both"/>
      </w:pPr>
      <w:r>
        <w:rPr>
          <w:rFonts w:ascii="Times New Roman"/>
          <w:b w:val="false"/>
          <w:i w:val="false"/>
          <w:color w:val="000000"/>
          <w:sz w:val="28"/>
        </w:rPr>
        <w:t xml:space="preserve">
                    сорттық және </w:t>
      </w:r>
    </w:p>
    <w:p>
      <w:pPr>
        <w:spacing w:after="0"/>
        <w:ind w:left="0"/>
        <w:jc w:val="both"/>
      </w:pPr>
      <w:r>
        <w:rPr>
          <w:rFonts w:ascii="Times New Roman"/>
          <w:b w:val="false"/>
          <w:i w:val="false"/>
          <w:color w:val="000000"/>
          <w:sz w:val="28"/>
        </w:rPr>
        <w:t xml:space="preserve">
                    себу сапала. </w:t>
      </w:r>
    </w:p>
    <w:p>
      <w:pPr>
        <w:spacing w:after="0"/>
        <w:ind w:left="0"/>
        <w:jc w:val="both"/>
      </w:pPr>
      <w:r>
        <w:rPr>
          <w:rFonts w:ascii="Times New Roman"/>
          <w:b w:val="false"/>
          <w:i w:val="false"/>
          <w:color w:val="000000"/>
          <w:sz w:val="28"/>
        </w:rPr>
        <w:t xml:space="preserve">
                    рын анықтау </w:t>
      </w:r>
    </w:p>
    <w:p>
      <w:pPr>
        <w:spacing w:after="0"/>
        <w:ind w:left="0"/>
        <w:jc w:val="both"/>
      </w:pPr>
      <w:r>
        <w:rPr>
          <w:rFonts w:ascii="Times New Roman"/>
          <w:b w:val="false"/>
          <w:i w:val="false"/>
          <w:color w:val="000000"/>
          <w:sz w:val="28"/>
        </w:rPr>
        <w:t xml:space="preserve">
               030  Элиталық      Тиiстi мемлекеттiк Жыл     Қазақстан </w:t>
      </w:r>
    </w:p>
    <w:p>
      <w:pPr>
        <w:spacing w:after="0"/>
        <w:ind w:left="0"/>
        <w:jc w:val="both"/>
      </w:pPr>
      <w:r>
        <w:rPr>
          <w:rFonts w:ascii="Times New Roman"/>
          <w:b w:val="false"/>
          <w:i w:val="false"/>
          <w:color w:val="000000"/>
          <w:sz w:val="28"/>
        </w:rPr>
        <w:t xml:space="preserve">
                    тұқым шаруа.  стандарттармен     бойында Республика. </w:t>
      </w:r>
    </w:p>
    <w:p>
      <w:pPr>
        <w:spacing w:after="0"/>
        <w:ind w:left="0"/>
        <w:jc w:val="both"/>
      </w:pPr>
      <w:r>
        <w:rPr>
          <w:rFonts w:ascii="Times New Roman"/>
          <w:b w:val="false"/>
          <w:i w:val="false"/>
          <w:color w:val="000000"/>
          <w:sz w:val="28"/>
        </w:rPr>
        <w:t xml:space="preserve">
                    шылықтарының, көзделген барлық           сының Ауыл </w:t>
      </w:r>
    </w:p>
    <w:p>
      <w:pPr>
        <w:spacing w:after="0"/>
        <w:ind w:left="0"/>
        <w:jc w:val="both"/>
      </w:pPr>
      <w:r>
        <w:rPr>
          <w:rFonts w:ascii="Times New Roman"/>
          <w:b w:val="false"/>
          <w:i w:val="false"/>
          <w:color w:val="000000"/>
          <w:sz w:val="28"/>
        </w:rPr>
        <w:t xml:space="preserve">
                    мемлекеттiк   сапа көрсеткіштерi         шаруашылығы </w:t>
      </w:r>
    </w:p>
    <w:p>
      <w:pPr>
        <w:spacing w:after="0"/>
        <w:ind w:left="0"/>
        <w:jc w:val="both"/>
      </w:pPr>
      <w:r>
        <w:rPr>
          <w:rFonts w:ascii="Times New Roman"/>
          <w:b w:val="false"/>
          <w:i w:val="false"/>
          <w:color w:val="000000"/>
          <w:sz w:val="28"/>
        </w:rPr>
        <w:t xml:space="preserve">
                    сорт сынау    бойынша (тазалығы,         министрлігі </w:t>
      </w:r>
    </w:p>
    <w:p>
      <w:pPr>
        <w:spacing w:after="0"/>
        <w:ind w:left="0"/>
        <w:jc w:val="both"/>
      </w:pPr>
      <w:r>
        <w:rPr>
          <w:rFonts w:ascii="Times New Roman"/>
          <w:b w:val="false"/>
          <w:i w:val="false"/>
          <w:color w:val="000000"/>
          <w:sz w:val="28"/>
        </w:rPr>
        <w:t xml:space="preserve">
                    учаскелерi    өну қуаты, өнгiштiгi, </w:t>
      </w:r>
    </w:p>
    <w:p>
      <w:pPr>
        <w:spacing w:after="0"/>
        <w:ind w:left="0"/>
        <w:jc w:val="both"/>
      </w:pPr>
      <w:r>
        <w:rPr>
          <w:rFonts w:ascii="Times New Roman"/>
          <w:b w:val="false"/>
          <w:i w:val="false"/>
          <w:color w:val="000000"/>
          <w:sz w:val="28"/>
        </w:rPr>
        <w:t xml:space="preserve">
                    мен станция.  өмiрге бейiмдiлiгi, </w:t>
      </w:r>
    </w:p>
    <w:p>
      <w:pPr>
        <w:spacing w:after="0"/>
        <w:ind w:left="0"/>
        <w:jc w:val="both"/>
      </w:pPr>
      <w:r>
        <w:rPr>
          <w:rFonts w:ascii="Times New Roman"/>
          <w:b w:val="false"/>
          <w:i w:val="false"/>
          <w:color w:val="000000"/>
          <w:sz w:val="28"/>
        </w:rPr>
        <w:t xml:space="preserve">
                    ларының,      ылғалдылығы, зиян. </w:t>
      </w:r>
    </w:p>
    <w:p>
      <w:pPr>
        <w:spacing w:after="0"/>
        <w:ind w:left="0"/>
        <w:jc w:val="both"/>
      </w:pPr>
      <w:r>
        <w:rPr>
          <w:rFonts w:ascii="Times New Roman"/>
          <w:b w:val="false"/>
          <w:i w:val="false"/>
          <w:color w:val="000000"/>
          <w:sz w:val="28"/>
        </w:rPr>
        <w:t xml:space="preserve">
                    мемлекеттік   кестермен жайлануы, </w:t>
      </w:r>
    </w:p>
    <w:p>
      <w:pPr>
        <w:spacing w:after="0"/>
        <w:ind w:left="0"/>
        <w:jc w:val="both"/>
      </w:pPr>
      <w:r>
        <w:rPr>
          <w:rFonts w:ascii="Times New Roman"/>
          <w:b w:val="false"/>
          <w:i w:val="false"/>
          <w:color w:val="000000"/>
          <w:sz w:val="28"/>
        </w:rPr>
        <w:t xml:space="preserve">
                    астық ресур.  аурулармен дерттенуi, </w:t>
      </w:r>
    </w:p>
    <w:p>
      <w:pPr>
        <w:spacing w:after="0"/>
        <w:ind w:left="0"/>
        <w:jc w:val="both"/>
      </w:pPr>
      <w:r>
        <w:rPr>
          <w:rFonts w:ascii="Times New Roman"/>
          <w:b w:val="false"/>
          <w:i w:val="false"/>
          <w:color w:val="000000"/>
          <w:sz w:val="28"/>
        </w:rPr>
        <w:t xml:space="preserve">
                    старының тұ.  1000 дәннiң салмағы) </w:t>
      </w:r>
    </w:p>
    <w:p>
      <w:pPr>
        <w:spacing w:after="0"/>
        <w:ind w:left="0"/>
        <w:jc w:val="both"/>
      </w:pPr>
      <w:r>
        <w:rPr>
          <w:rFonts w:ascii="Times New Roman"/>
          <w:b w:val="false"/>
          <w:i w:val="false"/>
          <w:color w:val="000000"/>
          <w:sz w:val="28"/>
        </w:rPr>
        <w:t xml:space="preserve">
                    қымдық және   барлық ауыл шаруа. </w:t>
      </w:r>
    </w:p>
    <w:p>
      <w:pPr>
        <w:spacing w:after="0"/>
        <w:ind w:left="0"/>
        <w:jc w:val="both"/>
      </w:pPr>
      <w:r>
        <w:rPr>
          <w:rFonts w:ascii="Times New Roman"/>
          <w:b w:val="false"/>
          <w:i w:val="false"/>
          <w:color w:val="000000"/>
          <w:sz w:val="28"/>
        </w:rPr>
        <w:t xml:space="preserve">
                    отырғызылатын шылығы дақылдары </w:t>
      </w:r>
    </w:p>
    <w:p>
      <w:pPr>
        <w:spacing w:after="0"/>
        <w:ind w:left="0"/>
        <w:jc w:val="both"/>
      </w:pPr>
      <w:r>
        <w:rPr>
          <w:rFonts w:ascii="Times New Roman"/>
          <w:b w:val="false"/>
          <w:i w:val="false"/>
          <w:color w:val="000000"/>
          <w:sz w:val="28"/>
        </w:rPr>
        <w:t xml:space="preserve">
                    материалдар.  тұқымының сорттық </w:t>
      </w:r>
    </w:p>
    <w:p>
      <w:pPr>
        <w:spacing w:after="0"/>
        <w:ind w:left="0"/>
        <w:jc w:val="both"/>
      </w:pPr>
      <w:r>
        <w:rPr>
          <w:rFonts w:ascii="Times New Roman"/>
          <w:b w:val="false"/>
          <w:i w:val="false"/>
          <w:color w:val="000000"/>
          <w:sz w:val="28"/>
        </w:rPr>
        <w:t xml:space="preserve">
                    дың сорттық   және егiстiк сапасына </w:t>
      </w:r>
    </w:p>
    <w:p>
      <w:pPr>
        <w:spacing w:after="0"/>
        <w:ind w:left="0"/>
        <w:jc w:val="both"/>
      </w:pPr>
      <w:r>
        <w:rPr>
          <w:rFonts w:ascii="Times New Roman"/>
          <w:b w:val="false"/>
          <w:i w:val="false"/>
          <w:color w:val="000000"/>
          <w:sz w:val="28"/>
        </w:rPr>
        <w:t xml:space="preserve">
                    және егiстiк  73-74 мың зерттеу </w:t>
      </w:r>
    </w:p>
    <w:p>
      <w:pPr>
        <w:spacing w:after="0"/>
        <w:ind w:left="0"/>
        <w:jc w:val="both"/>
      </w:pPr>
      <w:r>
        <w:rPr>
          <w:rFonts w:ascii="Times New Roman"/>
          <w:b w:val="false"/>
          <w:i w:val="false"/>
          <w:color w:val="000000"/>
          <w:sz w:val="28"/>
        </w:rPr>
        <w:t xml:space="preserve">
                    сапасын       жүргiзу </w:t>
      </w:r>
    </w:p>
    <w:p>
      <w:pPr>
        <w:spacing w:after="0"/>
        <w:ind w:left="0"/>
        <w:jc w:val="both"/>
      </w:pPr>
      <w:r>
        <w:rPr>
          <w:rFonts w:ascii="Times New Roman"/>
          <w:b w:val="false"/>
          <w:i w:val="false"/>
          <w:color w:val="000000"/>
          <w:sz w:val="28"/>
        </w:rPr>
        <w:t xml:space="preserve">
                    анықтау </w:t>
      </w:r>
    </w:p>
    <w:p>
      <w:pPr>
        <w:spacing w:after="0"/>
        <w:ind w:left="0"/>
        <w:jc w:val="both"/>
      </w:pPr>
      <w:r>
        <w:rPr>
          <w:rFonts w:ascii="Times New Roman"/>
          <w:b w:val="false"/>
          <w:i w:val="false"/>
          <w:color w:val="000000"/>
          <w:sz w:val="28"/>
        </w:rPr>
        <w:t xml:space="preserve">
               031  Отандық ауыл  Тиiстi мемлекеттiк Жыл     Қазақстан </w:t>
      </w:r>
    </w:p>
    <w:p>
      <w:pPr>
        <w:spacing w:after="0"/>
        <w:ind w:left="0"/>
        <w:jc w:val="both"/>
      </w:pPr>
      <w:r>
        <w:rPr>
          <w:rFonts w:ascii="Times New Roman"/>
          <w:b w:val="false"/>
          <w:i w:val="false"/>
          <w:color w:val="000000"/>
          <w:sz w:val="28"/>
        </w:rPr>
        <w:t xml:space="preserve">
                    шаруашылық    стандарттармен     бойында Республика. </w:t>
      </w:r>
    </w:p>
    <w:p>
      <w:pPr>
        <w:spacing w:after="0"/>
        <w:ind w:left="0"/>
        <w:jc w:val="both"/>
      </w:pPr>
      <w:r>
        <w:rPr>
          <w:rFonts w:ascii="Times New Roman"/>
          <w:b w:val="false"/>
          <w:i w:val="false"/>
          <w:color w:val="000000"/>
          <w:sz w:val="28"/>
        </w:rPr>
        <w:t xml:space="preserve">
                    тауар өндіру. көзделген барлық           сының Ауыл </w:t>
      </w:r>
    </w:p>
    <w:p>
      <w:pPr>
        <w:spacing w:after="0"/>
        <w:ind w:left="0"/>
        <w:jc w:val="both"/>
      </w:pPr>
      <w:r>
        <w:rPr>
          <w:rFonts w:ascii="Times New Roman"/>
          <w:b w:val="false"/>
          <w:i w:val="false"/>
          <w:color w:val="000000"/>
          <w:sz w:val="28"/>
        </w:rPr>
        <w:t xml:space="preserve">
                    шілерінің     сапа көрсеткіштерi         шаруашылығы </w:t>
      </w:r>
    </w:p>
    <w:p>
      <w:pPr>
        <w:spacing w:after="0"/>
        <w:ind w:left="0"/>
        <w:jc w:val="both"/>
      </w:pPr>
      <w:r>
        <w:rPr>
          <w:rFonts w:ascii="Times New Roman"/>
          <w:b w:val="false"/>
          <w:i w:val="false"/>
          <w:color w:val="000000"/>
          <w:sz w:val="28"/>
        </w:rPr>
        <w:t xml:space="preserve">
                    егуге арнал.  бойынша (тазалығы,         министрлігі </w:t>
      </w:r>
    </w:p>
    <w:p>
      <w:pPr>
        <w:spacing w:after="0"/>
        <w:ind w:left="0"/>
        <w:jc w:val="both"/>
      </w:pPr>
      <w:r>
        <w:rPr>
          <w:rFonts w:ascii="Times New Roman"/>
          <w:b w:val="false"/>
          <w:i w:val="false"/>
          <w:color w:val="000000"/>
          <w:sz w:val="28"/>
        </w:rPr>
        <w:t xml:space="preserve">
                    ған тұқымдар  өну қуаты, өнгiштiгi, </w:t>
      </w:r>
    </w:p>
    <w:p>
      <w:pPr>
        <w:spacing w:after="0"/>
        <w:ind w:left="0"/>
        <w:jc w:val="both"/>
      </w:pPr>
      <w:r>
        <w:rPr>
          <w:rFonts w:ascii="Times New Roman"/>
          <w:b w:val="false"/>
          <w:i w:val="false"/>
          <w:color w:val="000000"/>
          <w:sz w:val="28"/>
        </w:rPr>
        <w:t xml:space="preserve">
                    сапасын       өмiрге бейiмдiлiгi, </w:t>
      </w:r>
    </w:p>
    <w:p>
      <w:pPr>
        <w:spacing w:after="0"/>
        <w:ind w:left="0"/>
        <w:jc w:val="both"/>
      </w:pPr>
      <w:r>
        <w:rPr>
          <w:rFonts w:ascii="Times New Roman"/>
          <w:b w:val="false"/>
          <w:i w:val="false"/>
          <w:color w:val="000000"/>
          <w:sz w:val="28"/>
        </w:rPr>
        <w:t xml:space="preserve">
                    сараптау      ылғалдылығы, зиян. </w:t>
      </w:r>
    </w:p>
    <w:p>
      <w:pPr>
        <w:spacing w:after="0"/>
        <w:ind w:left="0"/>
        <w:jc w:val="both"/>
      </w:pPr>
      <w:r>
        <w:rPr>
          <w:rFonts w:ascii="Times New Roman"/>
          <w:b w:val="false"/>
          <w:i w:val="false"/>
          <w:color w:val="000000"/>
          <w:sz w:val="28"/>
        </w:rPr>
        <w:t xml:space="preserve">
                                  кестермен жайлануы, </w:t>
      </w:r>
    </w:p>
    <w:p>
      <w:pPr>
        <w:spacing w:after="0"/>
        <w:ind w:left="0"/>
        <w:jc w:val="both"/>
      </w:pPr>
      <w:r>
        <w:rPr>
          <w:rFonts w:ascii="Times New Roman"/>
          <w:b w:val="false"/>
          <w:i w:val="false"/>
          <w:color w:val="000000"/>
          <w:sz w:val="28"/>
        </w:rPr>
        <w:t xml:space="preserve">
                                  аурулармен дерттенуi, </w:t>
      </w:r>
    </w:p>
    <w:p>
      <w:pPr>
        <w:spacing w:after="0"/>
        <w:ind w:left="0"/>
        <w:jc w:val="both"/>
      </w:pPr>
      <w:r>
        <w:rPr>
          <w:rFonts w:ascii="Times New Roman"/>
          <w:b w:val="false"/>
          <w:i w:val="false"/>
          <w:color w:val="000000"/>
          <w:sz w:val="28"/>
        </w:rPr>
        <w:t xml:space="preserve">
                                  1000 дәннiң салмағы) </w:t>
      </w:r>
    </w:p>
    <w:p>
      <w:pPr>
        <w:spacing w:after="0"/>
        <w:ind w:left="0"/>
        <w:jc w:val="both"/>
      </w:pPr>
      <w:r>
        <w:rPr>
          <w:rFonts w:ascii="Times New Roman"/>
          <w:b w:val="false"/>
          <w:i w:val="false"/>
          <w:color w:val="000000"/>
          <w:sz w:val="28"/>
        </w:rPr>
        <w:t xml:space="preserve">
                                  барлық ауыл шаруа. </w:t>
      </w:r>
    </w:p>
    <w:p>
      <w:pPr>
        <w:spacing w:after="0"/>
        <w:ind w:left="0"/>
        <w:jc w:val="both"/>
      </w:pPr>
      <w:r>
        <w:rPr>
          <w:rFonts w:ascii="Times New Roman"/>
          <w:b w:val="false"/>
          <w:i w:val="false"/>
          <w:color w:val="000000"/>
          <w:sz w:val="28"/>
        </w:rPr>
        <w:t xml:space="preserve">
                                  шылығы дақылдары </w:t>
      </w:r>
    </w:p>
    <w:p>
      <w:pPr>
        <w:spacing w:after="0"/>
        <w:ind w:left="0"/>
        <w:jc w:val="both"/>
      </w:pPr>
      <w:r>
        <w:rPr>
          <w:rFonts w:ascii="Times New Roman"/>
          <w:b w:val="false"/>
          <w:i w:val="false"/>
          <w:color w:val="000000"/>
          <w:sz w:val="28"/>
        </w:rPr>
        <w:t xml:space="preserve">
                                  тұқымының сорттық </w:t>
      </w:r>
    </w:p>
    <w:p>
      <w:pPr>
        <w:spacing w:after="0"/>
        <w:ind w:left="0"/>
        <w:jc w:val="both"/>
      </w:pPr>
      <w:r>
        <w:rPr>
          <w:rFonts w:ascii="Times New Roman"/>
          <w:b w:val="false"/>
          <w:i w:val="false"/>
          <w:color w:val="000000"/>
          <w:sz w:val="28"/>
        </w:rPr>
        <w:t xml:space="preserve">
                                  және егiстiк сапасына </w:t>
      </w:r>
    </w:p>
    <w:p>
      <w:pPr>
        <w:spacing w:after="0"/>
        <w:ind w:left="0"/>
        <w:jc w:val="both"/>
      </w:pPr>
      <w:r>
        <w:rPr>
          <w:rFonts w:ascii="Times New Roman"/>
          <w:b w:val="false"/>
          <w:i w:val="false"/>
          <w:color w:val="000000"/>
          <w:sz w:val="28"/>
        </w:rPr>
        <w:t xml:space="preserve">
                                  167-168 мың зерттеу </w:t>
      </w:r>
    </w:p>
    <w:p>
      <w:pPr>
        <w:spacing w:after="0"/>
        <w:ind w:left="0"/>
        <w:jc w:val="both"/>
      </w:pPr>
      <w:r>
        <w:rPr>
          <w:rFonts w:ascii="Times New Roman"/>
          <w:b w:val="false"/>
          <w:i w:val="false"/>
          <w:color w:val="000000"/>
          <w:sz w:val="28"/>
        </w:rPr>
        <w:t xml:space="preserve">
                                  жүргiзу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орындаудың күтiлетiн нәтижелерi: отандық ауыл шаруашылығы тауарын өндiрушiлердiң себуге арналған тұқымының сапасын тексерудi қамтамасыз ету және соған сәйкес сапалы тексерiлген тұқым себудiң арқасында ауыл шаруашылығы дақылдарының түсiмдiлiгін орташа есеппен 15-20 %-ке арттыру; ауыл шаруашылығы тауарын өндiрушiлер себуге пайдаланатын тұқымның өзiндiк құнын арзандату; тексерiлмеген сапасыз тұқым себудi iске-асыру тәжiрибесiнен алып тастау; отандық ауыл шаруашылығы тауарын өндiрушілердi толық көлемде жоғары сапалы элиталық және репродукциялық тұқыммен қамтамасыз ету, мемлекеттiк тұқымдық астық ресурстарына кондициялық тұқым құю. </w:t>
      </w:r>
    </w:p>
    <w:bookmarkStart w:name="z10" w:id="5"/>
    <w:p>
      <w:pPr>
        <w:spacing w:after="0"/>
        <w:ind w:left="0"/>
        <w:jc w:val="both"/>
      </w:pPr>
      <w:r>
        <w:rPr>
          <w:rFonts w:ascii="Times New Roman"/>
          <w:b w:val="false"/>
          <w:i w:val="false"/>
          <w:color w:val="000000"/>
          <w:sz w:val="28"/>
        </w:rPr>
        <w:t xml:space="preserve">
      Қазақстан Республикасы Үкiметiнiң   </w:t>
      </w:r>
    </w:p>
    <w:bookmarkEnd w:id="5"/>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122 қосымша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Бюджеттік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"Элиталық тұқым шаруашылығын және мал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тұқымын асылдандыру iсiн сақтау және дамыту"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038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1 612 454 мың теңге (бiр миллиард алты жүз он екi миллион төрт жүз елу төрт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"Асыл тұқымды мал шаруашылығы туралы" Қазақстан Республикасының 1998 жылғы 9 шiлдедегі Заңының  </w:t>
      </w:r>
      <w:r>
        <w:rPr>
          <w:rFonts w:ascii="Times New Roman"/>
          <w:b w:val="false"/>
          <w:i w:val="false"/>
          <w:color w:val="000000"/>
          <w:sz w:val="28"/>
        </w:rPr>
        <w:t xml:space="preserve">15-бабы </w:t>
      </w:r>
      <w:r>
        <w:rPr>
          <w:rFonts w:ascii="Times New Roman"/>
          <w:b w:val="false"/>
          <w:i w:val="false"/>
          <w:color w:val="000000"/>
          <w:sz w:val="28"/>
        </w:rPr>
        <w:t xml:space="preserve">; "Астық туралы" Қазақстан Республикасының 2001 жылғы 19 қаңтардағы Заңының  </w:t>
      </w:r>
      <w:r>
        <w:rPr>
          <w:rFonts w:ascii="Times New Roman"/>
          <w:b w:val="false"/>
          <w:i w:val="false"/>
          <w:color w:val="000000"/>
          <w:sz w:val="28"/>
        </w:rPr>
        <w:t xml:space="preserve">4 , </w:t>
      </w:r>
      <w:r>
        <w:rPr>
          <w:rFonts w:ascii="Times New Roman"/>
          <w:b w:val="false"/>
          <w:i w:val="false"/>
          <w:color w:val="000000"/>
          <w:sz w:val="28"/>
        </w:rPr>
        <w:t xml:space="preserve"> 10-баптары </w:t>
      </w:r>
      <w:r>
        <w:rPr>
          <w:rFonts w:ascii="Times New Roman"/>
          <w:b w:val="false"/>
          <w:i w:val="false"/>
          <w:color w:val="000000"/>
          <w:sz w:val="28"/>
        </w:rPr>
        <w:t xml:space="preserve">; "Қазақстан Республикасының 2003-2005 жылдарға арналған Мемлекеттiк аграрлық азық-түлiк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ауыл шаруашылығы өсiмдiктерi мен жануарларының гендiк қорын сақтау және дамыту. </w:t>
      </w:r>
    </w:p>
    <w:p>
      <w:pPr>
        <w:spacing w:after="0"/>
        <w:ind w:left="0"/>
        <w:jc w:val="both"/>
      </w:pPr>
      <w:r>
        <w:rPr>
          <w:rFonts w:ascii="Times New Roman"/>
          <w:b w:val="false"/>
          <w:i w:val="false"/>
          <w:color w:val="000000"/>
          <w:sz w:val="28"/>
        </w:rPr>
        <w:t xml:space="preserve">
            6. Бюджеттiк бағдарламаны iске асыру бойынша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 !Кіші !Бағдарлама.!    Бағдарламаны    !Іске !   Жауапты </w:t>
      </w:r>
    </w:p>
    <w:p>
      <w:pPr>
        <w:spacing w:after="0"/>
        <w:ind w:left="0"/>
        <w:jc w:val="both"/>
      </w:pPr>
      <w:r>
        <w:rPr>
          <w:rFonts w:ascii="Times New Roman"/>
          <w:b w:val="false"/>
          <w:i w:val="false"/>
          <w:color w:val="000000"/>
          <w:sz w:val="28"/>
        </w:rPr>
        <w:t xml:space="preserve">
       !дар. !бағ. !ның (кіші  !(кіші бағдарламаны) !асыру! атқарушылар </w:t>
      </w:r>
    </w:p>
    <w:p>
      <w:pPr>
        <w:spacing w:after="0"/>
        <w:ind w:left="0"/>
        <w:jc w:val="both"/>
      </w:pPr>
      <w:r>
        <w:rPr>
          <w:rFonts w:ascii="Times New Roman"/>
          <w:b w:val="false"/>
          <w:i w:val="false"/>
          <w:color w:val="000000"/>
          <w:sz w:val="28"/>
        </w:rPr>
        <w:t xml:space="preserve">
       !лама.!дар. !бағдарлама.!іске асыру жөніндегі!мер. ! </w:t>
      </w:r>
    </w:p>
    <w:p>
      <w:pPr>
        <w:spacing w:after="0"/>
        <w:ind w:left="0"/>
        <w:jc w:val="both"/>
      </w:pPr>
      <w:r>
        <w:rPr>
          <w:rFonts w:ascii="Times New Roman"/>
          <w:b w:val="false"/>
          <w:i w:val="false"/>
          <w:color w:val="000000"/>
          <w:sz w:val="28"/>
        </w:rPr>
        <w:t xml:space="preserve">
       !ның  !лама.!ның) атауы !     іс-шаралар     !зім. ! </w:t>
      </w:r>
    </w:p>
    <w:p>
      <w:pPr>
        <w:spacing w:after="0"/>
        <w:ind w:left="0"/>
        <w:jc w:val="both"/>
      </w:pPr>
      <w:r>
        <w:rPr>
          <w:rFonts w:ascii="Times New Roman"/>
          <w:b w:val="false"/>
          <w:i w:val="false"/>
          <w:color w:val="000000"/>
          <w:sz w:val="28"/>
        </w:rPr>
        <w:t xml:space="preserve">
       !коды !ның  !           !                    !дері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038        Элиталық </w:t>
      </w:r>
    </w:p>
    <w:p>
      <w:pPr>
        <w:spacing w:after="0"/>
        <w:ind w:left="0"/>
        <w:jc w:val="both"/>
      </w:pPr>
      <w:r>
        <w:rPr>
          <w:rFonts w:ascii="Times New Roman"/>
          <w:b w:val="false"/>
          <w:i w:val="false"/>
          <w:color w:val="000000"/>
          <w:sz w:val="28"/>
        </w:rPr>
        <w:t xml:space="preserve">
                    тұқым </w:t>
      </w:r>
    </w:p>
    <w:p>
      <w:pPr>
        <w:spacing w:after="0"/>
        <w:ind w:left="0"/>
        <w:jc w:val="both"/>
      </w:pPr>
      <w:r>
        <w:rPr>
          <w:rFonts w:ascii="Times New Roman"/>
          <w:b w:val="false"/>
          <w:i w:val="false"/>
          <w:color w:val="000000"/>
          <w:sz w:val="28"/>
        </w:rPr>
        <w:t xml:space="preserve">
                    шаруашылығын </w:t>
      </w:r>
    </w:p>
    <w:p>
      <w:pPr>
        <w:spacing w:after="0"/>
        <w:ind w:left="0"/>
        <w:jc w:val="both"/>
      </w:pPr>
      <w:r>
        <w:rPr>
          <w:rFonts w:ascii="Times New Roman"/>
          <w:b w:val="false"/>
          <w:i w:val="false"/>
          <w:color w:val="000000"/>
          <w:sz w:val="28"/>
        </w:rPr>
        <w:t xml:space="preserve">
                    және мал </w:t>
      </w:r>
    </w:p>
    <w:p>
      <w:pPr>
        <w:spacing w:after="0"/>
        <w:ind w:left="0"/>
        <w:jc w:val="both"/>
      </w:pPr>
      <w:r>
        <w:rPr>
          <w:rFonts w:ascii="Times New Roman"/>
          <w:b w:val="false"/>
          <w:i w:val="false"/>
          <w:color w:val="000000"/>
          <w:sz w:val="28"/>
        </w:rPr>
        <w:t xml:space="preserve">
                    тұқымын </w:t>
      </w:r>
    </w:p>
    <w:p>
      <w:pPr>
        <w:spacing w:after="0"/>
        <w:ind w:left="0"/>
        <w:jc w:val="both"/>
      </w:pPr>
      <w:r>
        <w:rPr>
          <w:rFonts w:ascii="Times New Roman"/>
          <w:b w:val="false"/>
          <w:i w:val="false"/>
          <w:color w:val="000000"/>
          <w:sz w:val="28"/>
        </w:rPr>
        <w:t xml:space="preserve">
                    асылдандыру </w:t>
      </w:r>
    </w:p>
    <w:p>
      <w:pPr>
        <w:spacing w:after="0"/>
        <w:ind w:left="0"/>
        <w:jc w:val="both"/>
      </w:pPr>
      <w:r>
        <w:rPr>
          <w:rFonts w:ascii="Times New Roman"/>
          <w:b w:val="false"/>
          <w:i w:val="false"/>
          <w:color w:val="000000"/>
          <w:sz w:val="28"/>
        </w:rPr>
        <w:t xml:space="preserve">
                    iсiн сақтау </w:t>
      </w:r>
    </w:p>
    <w:p>
      <w:pPr>
        <w:spacing w:after="0"/>
        <w:ind w:left="0"/>
        <w:jc w:val="both"/>
      </w:pPr>
      <w:r>
        <w:rPr>
          <w:rFonts w:ascii="Times New Roman"/>
          <w:b w:val="false"/>
          <w:i w:val="false"/>
          <w:color w:val="000000"/>
          <w:sz w:val="28"/>
        </w:rPr>
        <w:t xml:space="preserve">
                    және дамыту </w:t>
      </w:r>
    </w:p>
    <w:p>
      <w:pPr>
        <w:spacing w:after="0"/>
        <w:ind w:left="0"/>
        <w:jc w:val="both"/>
      </w:pPr>
      <w:r>
        <w:rPr>
          <w:rFonts w:ascii="Times New Roman"/>
          <w:b w:val="false"/>
          <w:i w:val="false"/>
          <w:color w:val="000000"/>
          <w:sz w:val="28"/>
        </w:rPr>
        <w:t xml:space="preserve">
               030  Элиталық     Қазақстан Республи. Жыл     Қазақстан </w:t>
      </w:r>
    </w:p>
    <w:p>
      <w:pPr>
        <w:spacing w:after="0"/>
        <w:ind w:left="0"/>
        <w:jc w:val="both"/>
      </w:pPr>
      <w:r>
        <w:rPr>
          <w:rFonts w:ascii="Times New Roman"/>
          <w:b w:val="false"/>
          <w:i w:val="false"/>
          <w:color w:val="000000"/>
          <w:sz w:val="28"/>
        </w:rPr>
        <w:t xml:space="preserve">
                    тұқым        касының Үкiметi     бойында Республика. </w:t>
      </w:r>
    </w:p>
    <w:p>
      <w:pPr>
        <w:spacing w:after="0"/>
        <w:ind w:left="0"/>
        <w:jc w:val="both"/>
      </w:pPr>
      <w:r>
        <w:rPr>
          <w:rFonts w:ascii="Times New Roman"/>
          <w:b w:val="false"/>
          <w:i w:val="false"/>
          <w:color w:val="000000"/>
          <w:sz w:val="28"/>
        </w:rPr>
        <w:t xml:space="preserve">
                    шаруашылығын белгiлеген тәртiппен        сының Ауыл </w:t>
      </w:r>
    </w:p>
    <w:p>
      <w:pPr>
        <w:spacing w:after="0"/>
        <w:ind w:left="0"/>
        <w:jc w:val="both"/>
      </w:pPr>
      <w:r>
        <w:rPr>
          <w:rFonts w:ascii="Times New Roman"/>
          <w:b w:val="false"/>
          <w:i w:val="false"/>
          <w:color w:val="000000"/>
          <w:sz w:val="28"/>
        </w:rPr>
        <w:t xml:space="preserve">
                    сақтау және  элиталық тұқым              шаруашылығы </w:t>
      </w:r>
    </w:p>
    <w:p>
      <w:pPr>
        <w:spacing w:after="0"/>
        <w:ind w:left="0"/>
        <w:jc w:val="both"/>
      </w:pPr>
      <w:r>
        <w:rPr>
          <w:rFonts w:ascii="Times New Roman"/>
          <w:b w:val="false"/>
          <w:i w:val="false"/>
          <w:color w:val="000000"/>
          <w:sz w:val="28"/>
        </w:rPr>
        <w:t xml:space="preserve">
                    дамыту       шаруашылығына               министрлігі </w:t>
      </w:r>
    </w:p>
    <w:p>
      <w:pPr>
        <w:spacing w:after="0"/>
        <w:ind w:left="0"/>
        <w:jc w:val="both"/>
      </w:pPr>
      <w:r>
        <w:rPr>
          <w:rFonts w:ascii="Times New Roman"/>
          <w:b w:val="false"/>
          <w:i w:val="false"/>
          <w:color w:val="000000"/>
          <w:sz w:val="28"/>
        </w:rPr>
        <w:t xml:space="preserve">
                                 субсидия беру, оған </w:t>
      </w:r>
    </w:p>
    <w:p>
      <w:pPr>
        <w:spacing w:after="0"/>
        <w:ind w:left="0"/>
        <w:jc w:val="both"/>
      </w:pPr>
      <w:r>
        <w:rPr>
          <w:rFonts w:ascii="Times New Roman"/>
          <w:b w:val="false"/>
          <w:i w:val="false"/>
          <w:color w:val="000000"/>
          <w:sz w:val="28"/>
        </w:rPr>
        <w:t xml:space="preserve">
                                 қоса: </w:t>
      </w:r>
    </w:p>
    <w:p>
      <w:pPr>
        <w:spacing w:after="0"/>
        <w:ind w:left="0"/>
        <w:jc w:val="both"/>
      </w:pPr>
      <w:r>
        <w:rPr>
          <w:rFonts w:ascii="Times New Roman"/>
          <w:b w:val="false"/>
          <w:i w:val="false"/>
          <w:color w:val="000000"/>
          <w:sz w:val="28"/>
        </w:rPr>
        <w:t xml:space="preserve">
                                 - отандық ауыл </w:t>
      </w:r>
    </w:p>
    <w:p>
      <w:pPr>
        <w:spacing w:after="0"/>
        <w:ind w:left="0"/>
        <w:jc w:val="both"/>
      </w:pPr>
      <w:r>
        <w:rPr>
          <w:rFonts w:ascii="Times New Roman"/>
          <w:b w:val="false"/>
          <w:i w:val="false"/>
          <w:color w:val="000000"/>
          <w:sz w:val="28"/>
        </w:rPr>
        <w:t xml:space="preserve">
                                 шаруашылығы тауарын </w:t>
      </w:r>
    </w:p>
    <w:p>
      <w:pPr>
        <w:spacing w:after="0"/>
        <w:ind w:left="0"/>
        <w:jc w:val="both"/>
      </w:pPr>
      <w:r>
        <w:rPr>
          <w:rFonts w:ascii="Times New Roman"/>
          <w:b w:val="false"/>
          <w:i w:val="false"/>
          <w:color w:val="000000"/>
          <w:sz w:val="28"/>
        </w:rPr>
        <w:t xml:space="preserve">
                                 өндiрушiлерге </w:t>
      </w:r>
    </w:p>
    <w:p>
      <w:pPr>
        <w:spacing w:after="0"/>
        <w:ind w:left="0"/>
        <w:jc w:val="both"/>
      </w:pPr>
      <w:r>
        <w:rPr>
          <w:rFonts w:ascii="Times New Roman"/>
          <w:b w:val="false"/>
          <w:i w:val="false"/>
          <w:color w:val="000000"/>
          <w:sz w:val="28"/>
        </w:rPr>
        <w:t xml:space="preserve">
                                 сатылатын асыл </w:t>
      </w:r>
    </w:p>
    <w:p>
      <w:pPr>
        <w:spacing w:after="0"/>
        <w:ind w:left="0"/>
        <w:jc w:val="both"/>
      </w:pPr>
      <w:r>
        <w:rPr>
          <w:rFonts w:ascii="Times New Roman"/>
          <w:b w:val="false"/>
          <w:i w:val="false"/>
          <w:color w:val="000000"/>
          <w:sz w:val="28"/>
        </w:rPr>
        <w:t xml:space="preserve">
                                 тұқымдық өнiмнiң </w:t>
      </w:r>
    </w:p>
    <w:p>
      <w:pPr>
        <w:spacing w:after="0"/>
        <w:ind w:left="0"/>
        <w:jc w:val="both"/>
      </w:pPr>
      <w:r>
        <w:rPr>
          <w:rFonts w:ascii="Times New Roman"/>
          <w:b w:val="false"/>
          <w:i w:val="false"/>
          <w:color w:val="000000"/>
          <w:sz w:val="28"/>
        </w:rPr>
        <w:t xml:space="preserve">
                                 (материалдың) құнын </w:t>
      </w:r>
    </w:p>
    <w:p>
      <w:pPr>
        <w:spacing w:after="0"/>
        <w:ind w:left="0"/>
        <w:jc w:val="both"/>
      </w:pPr>
      <w:r>
        <w:rPr>
          <w:rFonts w:ascii="Times New Roman"/>
          <w:b w:val="false"/>
          <w:i w:val="false"/>
          <w:color w:val="000000"/>
          <w:sz w:val="28"/>
        </w:rPr>
        <w:t xml:space="preserve">
                                 жартылай (40%-ға </w:t>
      </w:r>
    </w:p>
    <w:p>
      <w:pPr>
        <w:spacing w:after="0"/>
        <w:ind w:left="0"/>
        <w:jc w:val="both"/>
      </w:pPr>
      <w:r>
        <w:rPr>
          <w:rFonts w:ascii="Times New Roman"/>
          <w:b w:val="false"/>
          <w:i w:val="false"/>
          <w:color w:val="000000"/>
          <w:sz w:val="28"/>
        </w:rPr>
        <w:t xml:space="preserve">
                                 дейiн) арзандату. </w:t>
      </w:r>
    </w:p>
    <w:p>
      <w:pPr>
        <w:spacing w:after="0"/>
        <w:ind w:left="0"/>
        <w:jc w:val="both"/>
      </w:pPr>
      <w:r>
        <w:rPr>
          <w:rFonts w:ascii="Times New Roman"/>
          <w:b w:val="false"/>
          <w:i w:val="false"/>
          <w:color w:val="000000"/>
          <w:sz w:val="28"/>
        </w:rPr>
        <w:t xml:space="preserve">
               031  Мал тұқымын  Қазақстан Республи.  Жыл    Қазақстан </w:t>
      </w:r>
    </w:p>
    <w:p>
      <w:pPr>
        <w:spacing w:after="0"/>
        <w:ind w:left="0"/>
        <w:jc w:val="both"/>
      </w:pPr>
      <w:r>
        <w:rPr>
          <w:rFonts w:ascii="Times New Roman"/>
          <w:b w:val="false"/>
          <w:i w:val="false"/>
          <w:color w:val="000000"/>
          <w:sz w:val="28"/>
        </w:rPr>
        <w:t xml:space="preserve">
                    асылдандыру  касының Yкіметi     бойында Республика. </w:t>
      </w:r>
    </w:p>
    <w:p>
      <w:pPr>
        <w:spacing w:after="0"/>
        <w:ind w:left="0"/>
        <w:jc w:val="both"/>
      </w:pPr>
      <w:r>
        <w:rPr>
          <w:rFonts w:ascii="Times New Roman"/>
          <w:b w:val="false"/>
          <w:i w:val="false"/>
          <w:color w:val="000000"/>
          <w:sz w:val="28"/>
        </w:rPr>
        <w:t xml:space="preserve">
                    iсiн сақтау  белгiлеген тәртiппен        сының Ауыл </w:t>
      </w:r>
    </w:p>
    <w:p>
      <w:pPr>
        <w:spacing w:after="0"/>
        <w:ind w:left="0"/>
        <w:jc w:val="both"/>
      </w:pPr>
      <w:r>
        <w:rPr>
          <w:rFonts w:ascii="Times New Roman"/>
          <w:b w:val="false"/>
          <w:i w:val="false"/>
          <w:color w:val="000000"/>
          <w:sz w:val="28"/>
        </w:rPr>
        <w:t xml:space="preserve">
                    және дамыту  мал тұқымын асылдан.        шаруашылығы </w:t>
      </w:r>
    </w:p>
    <w:p>
      <w:pPr>
        <w:spacing w:after="0"/>
        <w:ind w:left="0"/>
        <w:jc w:val="both"/>
      </w:pPr>
      <w:r>
        <w:rPr>
          <w:rFonts w:ascii="Times New Roman"/>
          <w:b w:val="false"/>
          <w:i w:val="false"/>
          <w:color w:val="000000"/>
          <w:sz w:val="28"/>
        </w:rPr>
        <w:t xml:space="preserve">
                                 дыру iсiне субсидия         министрлігі </w:t>
      </w:r>
    </w:p>
    <w:p>
      <w:pPr>
        <w:spacing w:after="0"/>
        <w:ind w:left="0"/>
        <w:jc w:val="both"/>
      </w:pPr>
      <w:r>
        <w:rPr>
          <w:rFonts w:ascii="Times New Roman"/>
          <w:b w:val="false"/>
          <w:i w:val="false"/>
          <w:color w:val="000000"/>
          <w:sz w:val="28"/>
        </w:rPr>
        <w:t xml:space="preserve">
                                 беру, оған қоса: </w:t>
      </w:r>
    </w:p>
    <w:p>
      <w:pPr>
        <w:spacing w:after="0"/>
        <w:ind w:left="0"/>
        <w:jc w:val="both"/>
      </w:pPr>
      <w:r>
        <w:rPr>
          <w:rFonts w:ascii="Times New Roman"/>
          <w:b w:val="false"/>
          <w:i w:val="false"/>
          <w:color w:val="000000"/>
          <w:sz w:val="28"/>
        </w:rPr>
        <w:t xml:space="preserve">
                                 - отандық ауыл </w:t>
      </w:r>
    </w:p>
    <w:p>
      <w:pPr>
        <w:spacing w:after="0"/>
        <w:ind w:left="0"/>
        <w:jc w:val="both"/>
      </w:pPr>
      <w:r>
        <w:rPr>
          <w:rFonts w:ascii="Times New Roman"/>
          <w:b w:val="false"/>
          <w:i w:val="false"/>
          <w:color w:val="000000"/>
          <w:sz w:val="28"/>
        </w:rPr>
        <w:t xml:space="preserve">
                                 шаруашылығы тауарын </w:t>
      </w:r>
    </w:p>
    <w:p>
      <w:pPr>
        <w:spacing w:after="0"/>
        <w:ind w:left="0"/>
        <w:jc w:val="both"/>
      </w:pPr>
      <w:r>
        <w:rPr>
          <w:rFonts w:ascii="Times New Roman"/>
          <w:b w:val="false"/>
          <w:i w:val="false"/>
          <w:color w:val="000000"/>
          <w:sz w:val="28"/>
        </w:rPr>
        <w:t xml:space="preserve">
                                 өндiрушiлерге саты. </w:t>
      </w:r>
    </w:p>
    <w:p>
      <w:pPr>
        <w:spacing w:after="0"/>
        <w:ind w:left="0"/>
        <w:jc w:val="both"/>
      </w:pPr>
      <w:r>
        <w:rPr>
          <w:rFonts w:ascii="Times New Roman"/>
          <w:b w:val="false"/>
          <w:i w:val="false"/>
          <w:color w:val="000000"/>
          <w:sz w:val="28"/>
        </w:rPr>
        <w:t xml:space="preserve">
                                 латын асыл тұқымдық </w:t>
      </w:r>
    </w:p>
    <w:p>
      <w:pPr>
        <w:spacing w:after="0"/>
        <w:ind w:left="0"/>
        <w:jc w:val="both"/>
      </w:pPr>
      <w:r>
        <w:rPr>
          <w:rFonts w:ascii="Times New Roman"/>
          <w:b w:val="false"/>
          <w:i w:val="false"/>
          <w:color w:val="000000"/>
          <w:sz w:val="28"/>
        </w:rPr>
        <w:t xml:space="preserve">
                                 өнiмнiң (материалдың) </w:t>
      </w:r>
    </w:p>
    <w:p>
      <w:pPr>
        <w:spacing w:after="0"/>
        <w:ind w:left="0"/>
        <w:jc w:val="both"/>
      </w:pPr>
      <w:r>
        <w:rPr>
          <w:rFonts w:ascii="Times New Roman"/>
          <w:b w:val="false"/>
          <w:i w:val="false"/>
          <w:color w:val="000000"/>
          <w:sz w:val="28"/>
        </w:rPr>
        <w:t xml:space="preserve">
                                 құнын жартылай </w:t>
      </w:r>
    </w:p>
    <w:p>
      <w:pPr>
        <w:spacing w:after="0"/>
        <w:ind w:left="0"/>
        <w:jc w:val="both"/>
      </w:pPr>
      <w:r>
        <w:rPr>
          <w:rFonts w:ascii="Times New Roman"/>
          <w:b w:val="false"/>
          <w:i w:val="false"/>
          <w:color w:val="000000"/>
          <w:sz w:val="28"/>
        </w:rPr>
        <w:t xml:space="preserve">
                                 (50%-ға дейiн) </w:t>
      </w:r>
    </w:p>
    <w:p>
      <w:pPr>
        <w:spacing w:after="0"/>
        <w:ind w:left="0"/>
        <w:jc w:val="both"/>
      </w:pPr>
      <w:r>
        <w:rPr>
          <w:rFonts w:ascii="Times New Roman"/>
          <w:b w:val="false"/>
          <w:i w:val="false"/>
          <w:color w:val="000000"/>
          <w:sz w:val="28"/>
        </w:rPr>
        <w:t xml:space="preserve">
                                 арзандату; </w:t>
      </w:r>
    </w:p>
    <w:p>
      <w:pPr>
        <w:spacing w:after="0"/>
        <w:ind w:left="0"/>
        <w:jc w:val="both"/>
      </w:pPr>
      <w:r>
        <w:rPr>
          <w:rFonts w:ascii="Times New Roman"/>
          <w:b w:val="false"/>
          <w:i w:val="false"/>
          <w:color w:val="000000"/>
          <w:sz w:val="28"/>
        </w:rPr>
        <w:t xml:space="preserve">
                                 - асыл тұқымды </w:t>
      </w:r>
    </w:p>
    <w:p>
      <w:pPr>
        <w:spacing w:after="0"/>
        <w:ind w:left="0"/>
        <w:jc w:val="both"/>
      </w:pPr>
      <w:r>
        <w:rPr>
          <w:rFonts w:ascii="Times New Roman"/>
          <w:b w:val="false"/>
          <w:i w:val="false"/>
          <w:color w:val="000000"/>
          <w:sz w:val="28"/>
        </w:rPr>
        <w:t xml:space="preserve">
                                 бұқаларды сатып алу </w:t>
      </w:r>
    </w:p>
    <w:p>
      <w:pPr>
        <w:spacing w:after="0"/>
        <w:ind w:left="0"/>
        <w:jc w:val="both"/>
      </w:pPr>
      <w:r>
        <w:rPr>
          <w:rFonts w:ascii="Times New Roman"/>
          <w:b w:val="false"/>
          <w:i w:val="false"/>
          <w:color w:val="000000"/>
          <w:sz w:val="28"/>
        </w:rPr>
        <w:t xml:space="preserve">
                                 мен күтіп-бағу және </w:t>
      </w:r>
    </w:p>
    <w:p>
      <w:pPr>
        <w:spacing w:after="0"/>
        <w:ind w:left="0"/>
        <w:jc w:val="both"/>
      </w:pPr>
      <w:r>
        <w:rPr>
          <w:rFonts w:ascii="Times New Roman"/>
          <w:b w:val="false"/>
          <w:i w:val="false"/>
          <w:color w:val="000000"/>
          <w:sz w:val="28"/>
        </w:rPr>
        <w:t xml:space="preserve">
                                 олардың ұрықтарын </w:t>
      </w:r>
    </w:p>
    <w:p>
      <w:pPr>
        <w:spacing w:after="0"/>
        <w:ind w:left="0"/>
        <w:jc w:val="both"/>
      </w:pPr>
      <w:r>
        <w:rPr>
          <w:rFonts w:ascii="Times New Roman"/>
          <w:b w:val="false"/>
          <w:i w:val="false"/>
          <w:color w:val="000000"/>
          <w:sz w:val="28"/>
        </w:rPr>
        <w:t xml:space="preserve">
                                 мал шаруашылығы </w:t>
      </w:r>
    </w:p>
    <w:p>
      <w:pPr>
        <w:spacing w:after="0"/>
        <w:ind w:left="0"/>
        <w:jc w:val="both"/>
      </w:pPr>
      <w:r>
        <w:rPr>
          <w:rFonts w:ascii="Times New Roman"/>
          <w:b w:val="false"/>
          <w:i w:val="false"/>
          <w:color w:val="000000"/>
          <w:sz w:val="28"/>
        </w:rPr>
        <w:t xml:space="preserve">
                                 жөнiндегi шығыстарды </w:t>
      </w:r>
    </w:p>
    <w:p>
      <w:pPr>
        <w:spacing w:after="0"/>
        <w:ind w:left="0"/>
        <w:jc w:val="both"/>
      </w:pPr>
      <w:r>
        <w:rPr>
          <w:rFonts w:ascii="Times New Roman"/>
          <w:b w:val="false"/>
          <w:i w:val="false"/>
          <w:color w:val="000000"/>
          <w:sz w:val="28"/>
        </w:rPr>
        <w:t xml:space="preserve">
                                 толық өтеу; </w:t>
      </w:r>
    </w:p>
    <w:p>
      <w:pPr>
        <w:spacing w:after="0"/>
        <w:ind w:left="0"/>
        <w:jc w:val="both"/>
      </w:pPr>
      <w:r>
        <w:rPr>
          <w:rFonts w:ascii="Times New Roman"/>
          <w:b w:val="false"/>
          <w:i w:val="false"/>
          <w:color w:val="000000"/>
          <w:sz w:val="28"/>
        </w:rPr>
        <w:t xml:space="preserve">
                                 - етті құс шаруашы. </w:t>
      </w:r>
    </w:p>
    <w:p>
      <w:pPr>
        <w:spacing w:after="0"/>
        <w:ind w:left="0"/>
        <w:jc w:val="both"/>
      </w:pPr>
      <w:r>
        <w:rPr>
          <w:rFonts w:ascii="Times New Roman"/>
          <w:b w:val="false"/>
          <w:i w:val="false"/>
          <w:color w:val="000000"/>
          <w:sz w:val="28"/>
        </w:rPr>
        <w:t xml:space="preserve">
                                 лығы жөнiндегi асыл </w:t>
      </w:r>
    </w:p>
    <w:p>
      <w:pPr>
        <w:spacing w:after="0"/>
        <w:ind w:left="0"/>
        <w:jc w:val="both"/>
      </w:pPr>
      <w:r>
        <w:rPr>
          <w:rFonts w:ascii="Times New Roman"/>
          <w:b w:val="false"/>
          <w:i w:val="false"/>
          <w:color w:val="000000"/>
          <w:sz w:val="28"/>
        </w:rPr>
        <w:t xml:space="preserve">
                                 тұқымдық шаруашылықта </w:t>
      </w:r>
    </w:p>
    <w:p>
      <w:pPr>
        <w:spacing w:after="0"/>
        <w:ind w:left="0"/>
        <w:jc w:val="both"/>
      </w:pPr>
      <w:r>
        <w:rPr>
          <w:rFonts w:ascii="Times New Roman"/>
          <w:b w:val="false"/>
          <w:i w:val="false"/>
          <w:color w:val="000000"/>
          <w:sz w:val="28"/>
        </w:rPr>
        <w:t xml:space="preserve">
                                 асыл тұқымды мекиен </w:t>
      </w:r>
    </w:p>
    <w:p>
      <w:pPr>
        <w:spacing w:after="0"/>
        <w:ind w:left="0"/>
        <w:jc w:val="both"/>
      </w:pPr>
      <w:r>
        <w:rPr>
          <w:rFonts w:ascii="Times New Roman"/>
          <w:b w:val="false"/>
          <w:i w:val="false"/>
          <w:color w:val="000000"/>
          <w:sz w:val="28"/>
        </w:rPr>
        <w:t xml:space="preserve">
                                 тауықтарды күтiп- </w:t>
      </w:r>
    </w:p>
    <w:p>
      <w:pPr>
        <w:spacing w:after="0"/>
        <w:ind w:left="0"/>
        <w:jc w:val="both"/>
      </w:pPr>
      <w:r>
        <w:rPr>
          <w:rFonts w:ascii="Times New Roman"/>
          <w:b w:val="false"/>
          <w:i w:val="false"/>
          <w:color w:val="000000"/>
          <w:sz w:val="28"/>
        </w:rPr>
        <w:t xml:space="preserve">
                                 бағуға жұмсалған </w:t>
      </w:r>
    </w:p>
    <w:p>
      <w:pPr>
        <w:spacing w:after="0"/>
        <w:ind w:left="0"/>
        <w:jc w:val="both"/>
      </w:pPr>
      <w:r>
        <w:rPr>
          <w:rFonts w:ascii="Times New Roman"/>
          <w:b w:val="false"/>
          <w:i w:val="false"/>
          <w:color w:val="000000"/>
          <w:sz w:val="28"/>
        </w:rPr>
        <w:t xml:space="preserve">
                                 шығыстарды жартылай </w:t>
      </w:r>
    </w:p>
    <w:p>
      <w:pPr>
        <w:spacing w:after="0"/>
        <w:ind w:left="0"/>
        <w:jc w:val="both"/>
      </w:pPr>
      <w:r>
        <w:rPr>
          <w:rFonts w:ascii="Times New Roman"/>
          <w:b w:val="false"/>
          <w:i w:val="false"/>
          <w:color w:val="000000"/>
          <w:sz w:val="28"/>
        </w:rPr>
        <w:t xml:space="preserve">
                                 өтеу; </w:t>
      </w:r>
    </w:p>
    <w:p>
      <w:pPr>
        <w:spacing w:after="0"/>
        <w:ind w:left="0"/>
        <w:jc w:val="both"/>
      </w:pPr>
      <w:r>
        <w:rPr>
          <w:rFonts w:ascii="Times New Roman"/>
          <w:b w:val="false"/>
          <w:i w:val="false"/>
          <w:color w:val="000000"/>
          <w:sz w:val="28"/>
        </w:rPr>
        <w:t xml:space="preserve">
                                 - селекциялық-генети. </w:t>
      </w:r>
    </w:p>
    <w:p>
      <w:pPr>
        <w:spacing w:after="0"/>
        <w:ind w:left="0"/>
        <w:jc w:val="both"/>
      </w:pPr>
      <w:r>
        <w:rPr>
          <w:rFonts w:ascii="Times New Roman"/>
          <w:b w:val="false"/>
          <w:i w:val="false"/>
          <w:color w:val="000000"/>
          <w:sz w:val="28"/>
        </w:rPr>
        <w:t xml:space="preserve">
                                 калық орталықтарда </w:t>
      </w:r>
    </w:p>
    <w:p>
      <w:pPr>
        <w:spacing w:after="0"/>
        <w:ind w:left="0"/>
        <w:jc w:val="both"/>
      </w:pPr>
      <w:r>
        <w:rPr>
          <w:rFonts w:ascii="Times New Roman"/>
          <w:b w:val="false"/>
          <w:i w:val="false"/>
          <w:color w:val="000000"/>
          <w:sz w:val="28"/>
        </w:rPr>
        <w:t xml:space="preserve">
                                 коллекциялық табындар </w:t>
      </w:r>
    </w:p>
    <w:p>
      <w:pPr>
        <w:spacing w:after="0"/>
        <w:ind w:left="0"/>
        <w:jc w:val="both"/>
      </w:pPr>
      <w:r>
        <w:rPr>
          <w:rFonts w:ascii="Times New Roman"/>
          <w:b w:val="false"/>
          <w:i w:val="false"/>
          <w:color w:val="000000"/>
          <w:sz w:val="28"/>
        </w:rPr>
        <w:t xml:space="preserve">
                                 құру үшiн сатып </w:t>
      </w:r>
    </w:p>
    <w:p>
      <w:pPr>
        <w:spacing w:after="0"/>
        <w:ind w:left="0"/>
        <w:jc w:val="both"/>
      </w:pPr>
      <w:r>
        <w:rPr>
          <w:rFonts w:ascii="Times New Roman"/>
          <w:b w:val="false"/>
          <w:i w:val="false"/>
          <w:color w:val="000000"/>
          <w:sz w:val="28"/>
        </w:rPr>
        <w:t xml:space="preserve">
                                 алынатын, саны аз </w:t>
      </w:r>
    </w:p>
    <w:p>
      <w:pPr>
        <w:spacing w:after="0"/>
        <w:ind w:left="0"/>
        <w:jc w:val="both"/>
      </w:pPr>
      <w:r>
        <w:rPr>
          <w:rFonts w:ascii="Times New Roman"/>
          <w:b w:val="false"/>
          <w:i w:val="false"/>
          <w:color w:val="000000"/>
          <w:sz w:val="28"/>
        </w:rPr>
        <w:t xml:space="preserve">
                                 және жойылып бара </w:t>
      </w:r>
    </w:p>
    <w:p>
      <w:pPr>
        <w:spacing w:after="0"/>
        <w:ind w:left="0"/>
        <w:jc w:val="both"/>
      </w:pPr>
      <w:r>
        <w:rPr>
          <w:rFonts w:ascii="Times New Roman"/>
          <w:b w:val="false"/>
          <w:i w:val="false"/>
          <w:color w:val="000000"/>
          <w:sz w:val="28"/>
        </w:rPr>
        <w:t xml:space="preserve">
                                 жатқан жануарлар </w:t>
      </w:r>
    </w:p>
    <w:p>
      <w:pPr>
        <w:spacing w:after="0"/>
        <w:ind w:left="0"/>
        <w:jc w:val="both"/>
      </w:pPr>
      <w:r>
        <w:rPr>
          <w:rFonts w:ascii="Times New Roman"/>
          <w:b w:val="false"/>
          <w:i w:val="false"/>
          <w:color w:val="000000"/>
          <w:sz w:val="28"/>
        </w:rPr>
        <w:t xml:space="preserve">
                                 түрлерiнiң құнын </w:t>
      </w:r>
    </w:p>
    <w:p>
      <w:pPr>
        <w:spacing w:after="0"/>
        <w:ind w:left="0"/>
        <w:jc w:val="both"/>
      </w:pPr>
      <w:r>
        <w:rPr>
          <w:rFonts w:ascii="Times New Roman"/>
          <w:b w:val="false"/>
          <w:i w:val="false"/>
          <w:color w:val="000000"/>
          <w:sz w:val="28"/>
        </w:rPr>
        <w:t xml:space="preserve">
                                 толық өтеу; </w:t>
      </w:r>
    </w:p>
    <w:p>
      <w:pPr>
        <w:spacing w:after="0"/>
        <w:ind w:left="0"/>
        <w:jc w:val="both"/>
      </w:pPr>
      <w:r>
        <w:rPr>
          <w:rFonts w:ascii="Times New Roman"/>
          <w:b w:val="false"/>
          <w:i w:val="false"/>
          <w:color w:val="000000"/>
          <w:sz w:val="28"/>
        </w:rPr>
        <w:t xml:space="preserve">
                                 - мал тұқымын </w:t>
      </w:r>
    </w:p>
    <w:p>
      <w:pPr>
        <w:spacing w:after="0"/>
        <w:ind w:left="0"/>
        <w:jc w:val="both"/>
      </w:pPr>
      <w:r>
        <w:rPr>
          <w:rFonts w:ascii="Times New Roman"/>
          <w:b w:val="false"/>
          <w:i w:val="false"/>
          <w:color w:val="000000"/>
          <w:sz w:val="28"/>
        </w:rPr>
        <w:t xml:space="preserve">
                                 асылдандыру iсi үшiн </w:t>
      </w:r>
    </w:p>
    <w:p>
      <w:pPr>
        <w:spacing w:after="0"/>
        <w:ind w:left="0"/>
        <w:jc w:val="both"/>
      </w:pPr>
      <w:r>
        <w:rPr>
          <w:rFonts w:ascii="Times New Roman"/>
          <w:b w:val="false"/>
          <w:i w:val="false"/>
          <w:color w:val="000000"/>
          <w:sz w:val="28"/>
        </w:rPr>
        <w:t xml:space="preserve">
                                 сатып алынатын арнайы </w:t>
      </w:r>
    </w:p>
    <w:p>
      <w:pPr>
        <w:spacing w:after="0"/>
        <w:ind w:left="0"/>
        <w:jc w:val="both"/>
      </w:pPr>
      <w:r>
        <w:rPr>
          <w:rFonts w:ascii="Times New Roman"/>
          <w:b w:val="false"/>
          <w:i w:val="false"/>
          <w:color w:val="000000"/>
          <w:sz w:val="28"/>
        </w:rPr>
        <w:t xml:space="preserve">
                                 технологиялық құрал. </w:t>
      </w:r>
    </w:p>
    <w:p>
      <w:pPr>
        <w:spacing w:after="0"/>
        <w:ind w:left="0"/>
        <w:jc w:val="both"/>
      </w:pPr>
      <w:r>
        <w:rPr>
          <w:rFonts w:ascii="Times New Roman"/>
          <w:b w:val="false"/>
          <w:i w:val="false"/>
          <w:color w:val="000000"/>
          <w:sz w:val="28"/>
        </w:rPr>
        <w:t xml:space="preserve">
                                 дардың (арнайы құрал) </w:t>
      </w:r>
    </w:p>
    <w:p>
      <w:pPr>
        <w:spacing w:after="0"/>
        <w:ind w:left="0"/>
        <w:jc w:val="both"/>
      </w:pPr>
      <w:r>
        <w:rPr>
          <w:rFonts w:ascii="Times New Roman"/>
          <w:b w:val="false"/>
          <w:i w:val="false"/>
          <w:color w:val="000000"/>
          <w:sz w:val="28"/>
        </w:rPr>
        <w:t xml:space="preserve">
                                 құнын толық өтеу.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орындаудың күтiлетiн нәтижелерi: отандық ауыл шаруашылығы тауарын өндiрушілерде сорт жаңартуды және табындарды өнiмдiлiгi жоғары малмен жаңартылуын қамтамасыз ету, саны аз және жойылып бара жатқан жануарлар түрлерiнiң гендiк қорын сақтау және дамыту, мал шаруашылығы жөнiндегі асыл тұқымдық орталықты және eтті құс шаруашылығы жөнiндегi асыл тұқымдық шаруашылықты қалпына келтiру. </w:t>
      </w:r>
    </w:p>
    <w:bookmarkStart w:name="z11" w:id="6"/>
    <w:p>
      <w:pPr>
        <w:spacing w:after="0"/>
        <w:ind w:left="0"/>
        <w:jc w:val="both"/>
      </w:pPr>
      <w:r>
        <w:rPr>
          <w:rFonts w:ascii="Times New Roman"/>
          <w:b w:val="false"/>
          <w:i w:val="false"/>
          <w:color w:val="000000"/>
          <w:sz w:val="28"/>
        </w:rPr>
        <w:t xml:space="preserve">
      Қазақстан Республикасы Үкiметiнiң   </w:t>
      </w:r>
    </w:p>
    <w:bookmarkEnd w:id="6"/>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123 қосымша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Бюджеттік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"Республикалық бюджет қаражаты есебiнен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жүзеге асырылатын ауыл шаруашылығы техникасының лизингі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бойынша сыйақы (мүдде) ставкаларын өтеу"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042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173 491 мың теңге (жүз жетпiс үш миллион төрт жүз тоқсан бiр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"Қаржылық лизинг туралы" Қазақстан Республикасының 2000 жылғы 5 шiлдедегi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Республикасының 2003-2005 жылдарға арналған Мемлекеттiк аграрлық азық-түлiк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Жарлығы </w:t>
      </w:r>
      <w:r>
        <w:rPr>
          <w:rFonts w:ascii="Times New Roman"/>
          <w:b w:val="false"/>
          <w:i w:val="false"/>
          <w:color w:val="000000"/>
          <w:sz w:val="28"/>
        </w:rPr>
        <w:t xml:space="preserve">; "Ауыл шаруашылығында лизинг ұйымдастырудың 2001 жылға арналған ережесiн бекiту туралы" Қазақстан Республикасы Үкiметiнiң 2001 жылғы 29 наурыздағы N 405  </w:t>
      </w:r>
      <w:r>
        <w:rPr>
          <w:rFonts w:ascii="Times New Roman"/>
          <w:b w:val="false"/>
          <w:i w:val="false"/>
          <w:color w:val="000000"/>
          <w:sz w:val="28"/>
        </w:rPr>
        <w:t xml:space="preserve">қаулысы </w:t>
      </w:r>
      <w:r>
        <w:rPr>
          <w:rFonts w:ascii="Times New Roman"/>
          <w:b w:val="false"/>
          <w:i w:val="false"/>
          <w:color w:val="000000"/>
          <w:sz w:val="28"/>
        </w:rPr>
        <w:t xml:space="preserve">; "Ауыл шаруашылығы техникасымен лизингiлiк негiзде қамтамасыз етудi несиелеу ережесiн бекiту туралы" Қазақстан Республикасы Үкiметiнiң 2002 жылғы 11 наурыздағы N 289  </w:t>
      </w:r>
      <w:r>
        <w:rPr>
          <w:rFonts w:ascii="Times New Roman"/>
          <w:b w:val="false"/>
          <w:i w:val="false"/>
          <w:color w:val="000000"/>
          <w:sz w:val="28"/>
        </w:rPr>
        <w:t xml:space="preserve">қаулысы </w:t>
      </w:r>
      <w:r>
        <w:rPr>
          <w:rFonts w:ascii="Times New Roman"/>
          <w:b w:val="false"/>
          <w:i w:val="false"/>
          <w:color w:val="000000"/>
          <w:sz w:val="28"/>
        </w:rPr>
        <w:t xml:space="preserve">; "Мемлекеттiк бюджет есебiнен қаржыланатын мемлекеттiк мекемелер үшiн бюджеттi орындау және есептiлiк (кезеңдiк және жылдық) нысандарын жүргiзу жөнiндегi қаржылық процедуралар ережесiн бекiту туралы" Қазақстан Республикасы Үкiметiнiң 2002 жылғы 25 шiлдедегi N 832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ауыл шаруашылығы өндiрiсiн қолдау және оның тиiмдiлiгін арттыру. </w:t>
      </w:r>
    </w:p>
    <w:p>
      <w:pPr>
        <w:spacing w:after="0"/>
        <w:ind w:left="0"/>
        <w:jc w:val="both"/>
      </w:pPr>
      <w:r>
        <w:rPr>
          <w:rFonts w:ascii="Times New Roman"/>
          <w:b w:val="false"/>
          <w:i w:val="false"/>
          <w:color w:val="000000"/>
          <w:sz w:val="28"/>
        </w:rPr>
        <w:t xml:space="preserve">
            5. Бюджеттiк бағдарламаның мiндеттерi: ауыл шаруашылығы тауарын өндiрушiлерге лизингiге берiлетiн ауыл шаруашылығы техникасының құнын лизингiге алушылар төлеуге және соңынан республикалық бюджетке қайтаруға жататын сыйақы бөлiгі сомасына арзандату. </w:t>
      </w:r>
    </w:p>
    <w:p>
      <w:pPr>
        <w:spacing w:after="0"/>
        <w:ind w:left="0"/>
        <w:jc w:val="both"/>
      </w:pPr>
      <w:r>
        <w:rPr>
          <w:rFonts w:ascii="Times New Roman"/>
          <w:b w:val="false"/>
          <w:i w:val="false"/>
          <w:color w:val="000000"/>
          <w:sz w:val="28"/>
        </w:rPr>
        <w:t xml:space="preserve">
            6. Бюджеттiк бағдарламаны iске асыру бойынша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 !Кіші !Бағдарлама.!    Бағдарламаны    !Іске !   Жауапты </w:t>
      </w:r>
    </w:p>
    <w:p>
      <w:pPr>
        <w:spacing w:after="0"/>
        <w:ind w:left="0"/>
        <w:jc w:val="both"/>
      </w:pPr>
      <w:r>
        <w:rPr>
          <w:rFonts w:ascii="Times New Roman"/>
          <w:b w:val="false"/>
          <w:i w:val="false"/>
          <w:color w:val="000000"/>
          <w:sz w:val="28"/>
        </w:rPr>
        <w:t xml:space="preserve">
       !дар. !бағ. !ның (кіші  !(кіші бағдарламаны) !асыру! атқарушылар </w:t>
      </w:r>
    </w:p>
    <w:p>
      <w:pPr>
        <w:spacing w:after="0"/>
        <w:ind w:left="0"/>
        <w:jc w:val="both"/>
      </w:pPr>
      <w:r>
        <w:rPr>
          <w:rFonts w:ascii="Times New Roman"/>
          <w:b w:val="false"/>
          <w:i w:val="false"/>
          <w:color w:val="000000"/>
          <w:sz w:val="28"/>
        </w:rPr>
        <w:t xml:space="preserve">
       !лама.!дар. !бағдарлама.!іске асыру жөніндегі!мер. ! </w:t>
      </w:r>
    </w:p>
    <w:p>
      <w:pPr>
        <w:spacing w:after="0"/>
        <w:ind w:left="0"/>
        <w:jc w:val="both"/>
      </w:pPr>
      <w:r>
        <w:rPr>
          <w:rFonts w:ascii="Times New Roman"/>
          <w:b w:val="false"/>
          <w:i w:val="false"/>
          <w:color w:val="000000"/>
          <w:sz w:val="28"/>
        </w:rPr>
        <w:t xml:space="preserve">
       !ның  !лама.!ның) атауы !     іс-шаралар     !зім. ! </w:t>
      </w:r>
    </w:p>
    <w:p>
      <w:pPr>
        <w:spacing w:after="0"/>
        <w:ind w:left="0"/>
        <w:jc w:val="both"/>
      </w:pPr>
      <w:r>
        <w:rPr>
          <w:rFonts w:ascii="Times New Roman"/>
          <w:b w:val="false"/>
          <w:i w:val="false"/>
          <w:color w:val="000000"/>
          <w:sz w:val="28"/>
        </w:rPr>
        <w:t xml:space="preserve">
       !коды !ның  !           !                    !дері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042        Республика. Жауапты орындаушының  IV     Қазақстан </w:t>
      </w:r>
    </w:p>
    <w:p>
      <w:pPr>
        <w:spacing w:after="0"/>
        <w:ind w:left="0"/>
        <w:jc w:val="both"/>
      </w:pPr>
      <w:r>
        <w:rPr>
          <w:rFonts w:ascii="Times New Roman"/>
          <w:b w:val="false"/>
          <w:i w:val="false"/>
          <w:color w:val="000000"/>
          <w:sz w:val="28"/>
        </w:rPr>
        <w:t xml:space="preserve">
                    лық бюджет  (уәкiлетті ұйымның) тоқсанда Республика. </w:t>
      </w:r>
    </w:p>
    <w:p>
      <w:pPr>
        <w:spacing w:after="0"/>
        <w:ind w:left="0"/>
        <w:jc w:val="both"/>
      </w:pPr>
      <w:r>
        <w:rPr>
          <w:rFonts w:ascii="Times New Roman"/>
          <w:b w:val="false"/>
          <w:i w:val="false"/>
          <w:color w:val="000000"/>
          <w:sz w:val="28"/>
        </w:rPr>
        <w:t xml:space="preserve">
                    қаражаты    республикалық бюд.           сының Ауыл </w:t>
      </w:r>
    </w:p>
    <w:p>
      <w:pPr>
        <w:spacing w:after="0"/>
        <w:ind w:left="0"/>
        <w:jc w:val="both"/>
      </w:pPr>
      <w:r>
        <w:rPr>
          <w:rFonts w:ascii="Times New Roman"/>
          <w:b w:val="false"/>
          <w:i w:val="false"/>
          <w:color w:val="000000"/>
          <w:sz w:val="28"/>
        </w:rPr>
        <w:t xml:space="preserve">
                    есебiнен    жетке ауыл шаруашы.          шаруашылығы </w:t>
      </w:r>
    </w:p>
    <w:p>
      <w:pPr>
        <w:spacing w:after="0"/>
        <w:ind w:left="0"/>
        <w:jc w:val="both"/>
      </w:pPr>
      <w:r>
        <w:rPr>
          <w:rFonts w:ascii="Times New Roman"/>
          <w:b w:val="false"/>
          <w:i w:val="false"/>
          <w:color w:val="000000"/>
          <w:sz w:val="28"/>
        </w:rPr>
        <w:t xml:space="preserve">
                    жүзеге асы. лығы техникасының            министрлiгі </w:t>
      </w:r>
    </w:p>
    <w:p>
      <w:pPr>
        <w:spacing w:after="0"/>
        <w:ind w:left="0"/>
        <w:jc w:val="both"/>
      </w:pPr>
      <w:r>
        <w:rPr>
          <w:rFonts w:ascii="Times New Roman"/>
          <w:b w:val="false"/>
          <w:i w:val="false"/>
          <w:color w:val="000000"/>
          <w:sz w:val="28"/>
        </w:rPr>
        <w:t xml:space="preserve">
                    рылатын     лизингi бойынша </w:t>
      </w:r>
    </w:p>
    <w:p>
      <w:pPr>
        <w:spacing w:after="0"/>
        <w:ind w:left="0"/>
        <w:jc w:val="both"/>
      </w:pPr>
      <w:r>
        <w:rPr>
          <w:rFonts w:ascii="Times New Roman"/>
          <w:b w:val="false"/>
          <w:i w:val="false"/>
          <w:color w:val="000000"/>
          <w:sz w:val="28"/>
        </w:rPr>
        <w:t xml:space="preserve">
                    ауыл шаруа. сыйақыны (мүдденi) </w:t>
      </w:r>
    </w:p>
    <w:p>
      <w:pPr>
        <w:spacing w:after="0"/>
        <w:ind w:left="0"/>
        <w:jc w:val="both"/>
      </w:pPr>
      <w:r>
        <w:rPr>
          <w:rFonts w:ascii="Times New Roman"/>
          <w:b w:val="false"/>
          <w:i w:val="false"/>
          <w:color w:val="000000"/>
          <w:sz w:val="28"/>
        </w:rPr>
        <w:t xml:space="preserve">
                    шылығы тех. аударуы; Қазақстан    IV     Қазақстан </w:t>
      </w:r>
    </w:p>
    <w:p>
      <w:pPr>
        <w:spacing w:after="0"/>
        <w:ind w:left="0"/>
        <w:jc w:val="both"/>
      </w:pPr>
      <w:r>
        <w:rPr>
          <w:rFonts w:ascii="Times New Roman"/>
          <w:b w:val="false"/>
          <w:i w:val="false"/>
          <w:color w:val="000000"/>
          <w:sz w:val="28"/>
        </w:rPr>
        <w:t xml:space="preserve">
                    никасының   Республикасының     тоқсанда Республика. </w:t>
      </w:r>
    </w:p>
    <w:p>
      <w:pPr>
        <w:spacing w:after="0"/>
        <w:ind w:left="0"/>
        <w:jc w:val="both"/>
      </w:pPr>
      <w:r>
        <w:rPr>
          <w:rFonts w:ascii="Times New Roman"/>
          <w:b w:val="false"/>
          <w:i w:val="false"/>
          <w:color w:val="000000"/>
          <w:sz w:val="28"/>
        </w:rPr>
        <w:t xml:space="preserve">
                    лизинг      Үкiметi бекiтетiн            сының Ауыл </w:t>
      </w:r>
    </w:p>
    <w:p>
      <w:pPr>
        <w:spacing w:after="0"/>
        <w:ind w:left="0"/>
        <w:jc w:val="both"/>
      </w:pPr>
      <w:r>
        <w:rPr>
          <w:rFonts w:ascii="Times New Roman"/>
          <w:b w:val="false"/>
          <w:i w:val="false"/>
          <w:color w:val="000000"/>
          <w:sz w:val="28"/>
        </w:rPr>
        <w:t xml:space="preserve">
                    бойынша     Сыйақы өтеу ереже.           шаруашылығы </w:t>
      </w:r>
    </w:p>
    <w:p>
      <w:pPr>
        <w:spacing w:after="0"/>
        <w:ind w:left="0"/>
        <w:jc w:val="both"/>
      </w:pPr>
      <w:r>
        <w:rPr>
          <w:rFonts w:ascii="Times New Roman"/>
          <w:b w:val="false"/>
          <w:i w:val="false"/>
          <w:color w:val="000000"/>
          <w:sz w:val="28"/>
        </w:rPr>
        <w:t xml:space="preserve">
                    сыйақы      сiне сәйкес Қазақ.           министрлiгі, </w:t>
      </w:r>
    </w:p>
    <w:p>
      <w:pPr>
        <w:spacing w:after="0"/>
        <w:ind w:left="0"/>
        <w:jc w:val="both"/>
      </w:pPr>
      <w:r>
        <w:rPr>
          <w:rFonts w:ascii="Times New Roman"/>
          <w:b w:val="false"/>
          <w:i w:val="false"/>
          <w:color w:val="000000"/>
          <w:sz w:val="28"/>
        </w:rPr>
        <w:t xml:space="preserve">
                    (мүдде)     стан Республикасы            Қазақстан </w:t>
      </w:r>
    </w:p>
    <w:p>
      <w:pPr>
        <w:spacing w:after="0"/>
        <w:ind w:left="0"/>
        <w:jc w:val="both"/>
      </w:pPr>
      <w:r>
        <w:rPr>
          <w:rFonts w:ascii="Times New Roman"/>
          <w:b w:val="false"/>
          <w:i w:val="false"/>
          <w:color w:val="000000"/>
          <w:sz w:val="28"/>
        </w:rPr>
        <w:t xml:space="preserve">
                    ставкаларын Қаржы министрлiгінiң         Республика. </w:t>
      </w:r>
    </w:p>
    <w:p>
      <w:pPr>
        <w:spacing w:after="0"/>
        <w:ind w:left="0"/>
        <w:jc w:val="both"/>
      </w:pPr>
      <w:r>
        <w:rPr>
          <w:rFonts w:ascii="Times New Roman"/>
          <w:b w:val="false"/>
          <w:i w:val="false"/>
          <w:color w:val="000000"/>
          <w:sz w:val="28"/>
        </w:rPr>
        <w:t xml:space="preserve">
                    өтеу        уәкiлетті ұйымға             сының Қаржы </w:t>
      </w:r>
    </w:p>
    <w:p>
      <w:pPr>
        <w:spacing w:after="0"/>
        <w:ind w:left="0"/>
        <w:jc w:val="both"/>
      </w:pPr>
      <w:r>
        <w:rPr>
          <w:rFonts w:ascii="Times New Roman"/>
          <w:b w:val="false"/>
          <w:i w:val="false"/>
          <w:color w:val="000000"/>
          <w:sz w:val="28"/>
        </w:rPr>
        <w:t xml:space="preserve">
                                сыйақы (мүдде)               министрлігі </w:t>
      </w:r>
    </w:p>
    <w:p>
      <w:pPr>
        <w:spacing w:after="0"/>
        <w:ind w:left="0"/>
        <w:jc w:val="both"/>
      </w:pPr>
      <w:r>
        <w:rPr>
          <w:rFonts w:ascii="Times New Roman"/>
          <w:b w:val="false"/>
          <w:i w:val="false"/>
          <w:color w:val="000000"/>
          <w:sz w:val="28"/>
        </w:rPr>
        <w:t xml:space="preserve">
                                ставкасын өтеуi.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орындаудың күтілетiн нәтижелерi: Ауыл шаруашылығы техникасымен лизингілiк негiзде қамтамасыз ету шеңберiнде берiлетiн, несие келісімдері бойынша Қазақстан Республикасының Қаржы министрлiгінiң тиiсті мүддесiнiң сомасына ауыл шаруашылығы техникасының құнын арзандату, бұл ауыл шаруашылығы тауарын өндiрушiлерi үшiн техниканы лизингiге алумен байланысты шығын жұмсау жағдайын жеңiлдетуге мүмкiндiк бередi. </w:t>
      </w:r>
    </w:p>
    <w:bookmarkStart w:name="z12" w:id="7"/>
    <w:p>
      <w:pPr>
        <w:spacing w:after="0"/>
        <w:ind w:left="0"/>
        <w:jc w:val="both"/>
      </w:pPr>
      <w:r>
        <w:rPr>
          <w:rFonts w:ascii="Times New Roman"/>
          <w:b w:val="false"/>
          <w:i w:val="false"/>
          <w:color w:val="000000"/>
          <w:sz w:val="28"/>
        </w:rPr>
        <w:t xml:space="preserve">
      Қазақстан Республикасы Үкiметiнiң   </w:t>
      </w:r>
    </w:p>
    <w:bookmarkEnd w:id="7"/>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124 қосымша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Бюджеттік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"Астықтың мемлекеттік азықтық резервiн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жаңарту үшiн сатып алуды қамтамасыз eту"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043 республикалық бюджеттік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5 500 000 мың теңге (бec миллиард бес жүз миллион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негізі: "Астық туралы" Қазақстан Республикасының 2001 жылғы 19 қаңтардағы Заңының  </w:t>
      </w:r>
      <w:r>
        <w:rPr>
          <w:rFonts w:ascii="Times New Roman"/>
          <w:b w:val="false"/>
          <w:i w:val="false"/>
          <w:color w:val="000000"/>
          <w:sz w:val="28"/>
        </w:rPr>
        <w:t xml:space="preserve">3 , </w:t>
      </w:r>
      <w:r>
        <w:rPr>
          <w:rFonts w:ascii="Times New Roman"/>
          <w:b w:val="false"/>
          <w:i w:val="false"/>
          <w:color w:val="000000"/>
          <w:sz w:val="28"/>
        </w:rPr>
        <w:t xml:space="preserve"> 4 , </w:t>
      </w:r>
      <w:r>
        <w:rPr>
          <w:rFonts w:ascii="Times New Roman"/>
          <w:b w:val="false"/>
          <w:i w:val="false"/>
          <w:color w:val="000000"/>
          <w:sz w:val="28"/>
        </w:rPr>
        <w:t xml:space="preserve"> 10, </w:t>
      </w:r>
      <w:r>
        <w:rPr>
          <w:rFonts w:ascii="Times New Roman"/>
          <w:b w:val="false"/>
          <w:i w:val="false"/>
          <w:color w:val="000000"/>
          <w:sz w:val="28"/>
        </w:rPr>
        <w:t xml:space="preserve"> 11, </w:t>
      </w:r>
      <w:r>
        <w:rPr>
          <w:rFonts w:ascii="Times New Roman"/>
          <w:b w:val="false"/>
          <w:i w:val="false"/>
          <w:color w:val="000000"/>
          <w:sz w:val="28"/>
        </w:rPr>
        <w:t xml:space="preserve"> 12-баптары </w:t>
      </w:r>
      <w:r>
        <w:rPr>
          <w:rFonts w:ascii="Times New Roman"/>
          <w:b w:val="false"/>
          <w:i w:val="false"/>
          <w:color w:val="000000"/>
          <w:sz w:val="28"/>
        </w:rPr>
        <w:t xml:space="preserve">; "Мемлекеттiк астық ресурстарын қалыптастырудың, сақтаудың және пайдаланудың ережесiн бекiту туралы" Қазақстан Республикасы Үкіметiнiң 2001 жылғы 28 наурыздағы N 394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қаржыландырудың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Республиканың жұмылдыруға деген қажеттіктерiн және азық-түлiктiк қауiпсiздігін қамтамасыз ету, ауыл шаруашылығы тауарын өндiрушілердi мемлекеттiк қолдау. </w:t>
      </w:r>
    </w:p>
    <w:p>
      <w:pPr>
        <w:spacing w:after="0"/>
        <w:ind w:left="0"/>
        <w:jc w:val="both"/>
      </w:pPr>
      <w:r>
        <w:rPr>
          <w:rFonts w:ascii="Times New Roman"/>
          <w:b w:val="false"/>
          <w:i w:val="false"/>
          <w:color w:val="000000"/>
          <w:sz w:val="28"/>
        </w:rPr>
        <w:t xml:space="preserve">
            5. Бюджеттік бағдарламаның мiндеттерi: мемлекеттік азық-түліктiк астық резервiн жаңарту және ауыл шаруашылығы тауарын өндiрушілердi мемлекеттік қолдау. </w:t>
      </w:r>
    </w:p>
    <w:p>
      <w:pPr>
        <w:spacing w:after="0"/>
        <w:ind w:left="0"/>
        <w:jc w:val="both"/>
      </w:pPr>
      <w:r>
        <w:rPr>
          <w:rFonts w:ascii="Times New Roman"/>
          <w:b w:val="false"/>
          <w:i w:val="false"/>
          <w:color w:val="000000"/>
          <w:sz w:val="28"/>
        </w:rPr>
        <w:t xml:space="preserve">
            6. Бюджеттiк бағдарламаны iске асыру бойынша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 !Кіші !Бағдарлама.!    Бағдарламаны    !Іске !   Жауапты </w:t>
      </w:r>
    </w:p>
    <w:p>
      <w:pPr>
        <w:spacing w:after="0"/>
        <w:ind w:left="0"/>
        <w:jc w:val="both"/>
      </w:pPr>
      <w:r>
        <w:rPr>
          <w:rFonts w:ascii="Times New Roman"/>
          <w:b w:val="false"/>
          <w:i w:val="false"/>
          <w:color w:val="000000"/>
          <w:sz w:val="28"/>
        </w:rPr>
        <w:t xml:space="preserve">
       !дар. !бағ. !ның (кіші  !(кіші бағдарламаны) !асыру! атқарушылар </w:t>
      </w:r>
    </w:p>
    <w:p>
      <w:pPr>
        <w:spacing w:after="0"/>
        <w:ind w:left="0"/>
        <w:jc w:val="both"/>
      </w:pPr>
      <w:r>
        <w:rPr>
          <w:rFonts w:ascii="Times New Roman"/>
          <w:b w:val="false"/>
          <w:i w:val="false"/>
          <w:color w:val="000000"/>
          <w:sz w:val="28"/>
        </w:rPr>
        <w:t xml:space="preserve">
       !лама.!дар. !бағдарлама.!іске асыру жөніндегі!мер. ! </w:t>
      </w:r>
    </w:p>
    <w:p>
      <w:pPr>
        <w:spacing w:after="0"/>
        <w:ind w:left="0"/>
        <w:jc w:val="both"/>
      </w:pPr>
      <w:r>
        <w:rPr>
          <w:rFonts w:ascii="Times New Roman"/>
          <w:b w:val="false"/>
          <w:i w:val="false"/>
          <w:color w:val="000000"/>
          <w:sz w:val="28"/>
        </w:rPr>
        <w:t xml:space="preserve">
       !ның  !лама.!ның) атауы !     іс-шаралар     !зім. ! </w:t>
      </w:r>
    </w:p>
    <w:p>
      <w:pPr>
        <w:spacing w:after="0"/>
        <w:ind w:left="0"/>
        <w:jc w:val="both"/>
      </w:pPr>
      <w:r>
        <w:rPr>
          <w:rFonts w:ascii="Times New Roman"/>
          <w:b w:val="false"/>
          <w:i w:val="false"/>
          <w:color w:val="000000"/>
          <w:sz w:val="28"/>
        </w:rPr>
        <w:t xml:space="preserve">
       !коды !ның  !           !                    !дері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043        Астықтың     Мемлекеттiк азық-   Жыл     Қазақстан </w:t>
      </w:r>
    </w:p>
    <w:p>
      <w:pPr>
        <w:spacing w:after="0"/>
        <w:ind w:left="0"/>
        <w:jc w:val="both"/>
      </w:pPr>
      <w:r>
        <w:rPr>
          <w:rFonts w:ascii="Times New Roman"/>
          <w:b w:val="false"/>
          <w:i w:val="false"/>
          <w:color w:val="000000"/>
          <w:sz w:val="28"/>
        </w:rPr>
        <w:t xml:space="preserve">
                    мемлекеттік  түлiктік астық      бойында Республика. </w:t>
      </w:r>
    </w:p>
    <w:p>
      <w:pPr>
        <w:spacing w:after="0"/>
        <w:ind w:left="0"/>
        <w:jc w:val="both"/>
      </w:pPr>
      <w:r>
        <w:rPr>
          <w:rFonts w:ascii="Times New Roman"/>
          <w:b w:val="false"/>
          <w:i w:val="false"/>
          <w:color w:val="000000"/>
          <w:sz w:val="28"/>
        </w:rPr>
        <w:t xml:space="preserve">
                    азықтық      резервiн жаңарту            сының Ауыл </w:t>
      </w:r>
    </w:p>
    <w:p>
      <w:pPr>
        <w:spacing w:after="0"/>
        <w:ind w:left="0"/>
        <w:jc w:val="both"/>
      </w:pPr>
      <w:r>
        <w:rPr>
          <w:rFonts w:ascii="Times New Roman"/>
          <w:b w:val="false"/>
          <w:i w:val="false"/>
          <w:color w:val="000000"/>
          <w:sz w:val="28"/>
        </w:rPr>
        <w:t xml:space="preserve">
                    резервiн     үшiн отандық ауыл           шаруашылығы </w:t>
      </w:r>
    </w:p>
    <w:p>
      <w:pPr>
        <w:spacing w:after="0"/>
        <w:ind w:left="0"/>
        <w:jc w:val="both"/>
      </w:pPr>
      <w:r>
        <w:rPr>
          <w:rFonts w:ascii="Times New Roman"/>
          <w:b w:val="false"/>
          <w:i w:val="false"/>
          <w:color w:val="000000"/>
          <w:sz w:val="28"/>
        </w:rPr>
        <w:t xml:space="preserve">
                    жаңарту үшiн шаруашылығы тауар.          министрлігі </w:t>
      </w:r>
    </w:p>
    <w:p>
      <w:pPr>
        <w:spacing w:after="0"/>
        <w:ind w:left="0"/>
        <w:jc w:val="both"/>
      </w:pPr>
      <w:r>
        <w:rPr>
          <w:rFonts w:ascii="Times New Roman"/>
          <w:b w:val="false"/>
          <w:i w:val="false"/>
          <w:color w:val="000000"/>
          <w:sz w:val="28"/>
        </w:rPr>
        <w:t xml:space="preserve">
                    сатып алуды  ларын өндiрушiлерден        мемлекеттік </w:t>
      </w:r>
    </w:p>
    <w:p>
      <w:pPr>
        <w:spacing w:after="0"/>
        <w:ind w:left="0"/>
        <w:jc w:val="both"/>
      </w:pPr>
      <w:r>
        <w:rPr>
          <w:rFonts w:ascii="Times New Roman"/>
          <w:b w:val="false"/>
          <w:i w:val="false"/>
          <w:color w:val="000000"/>
          <w:sz w:val="28"/>
        </w:rPr>
        <w:t xml:space="preserve">
                    қамтамасыз   Қазақстан Республи.         астық ресур. </w:t>
      </w:r>
    </w:p>
    <w:p>
      <w:pPr>
        <w:spacing w:after="0"/>
        <w:ind w:left="0"/>
        <w:jc w:val="both"/>
      </w:pPr>
      <w:r>
        <w:rPr>
          <w:rFonts w:ascii="Times New Roman"/>
          <w:b w:val="false"/>
          <w:i w:val="false"/>
          <w:color w:val="000000"/>
          <w:sz w:val="28"/>
        </w:rPr>
        <w:t xml:space="preserve">
                    ету          касының Үкіметi             стары бойын. </w:t>
      </w:r>
    </w:p>
    <w:p>
      <w:pPr>
        <w:spacing w:after="0"/>
        <w:ind w:left="0"/>
        <w:jc w:val="both"/>
      </w:pPr>
      <w:r>
        <w:rPr>
          <w:rFonts w:ascii="Times New Roman"/>
          <w:b w:val="false"/>
          <w:i w:val="false"/>
          <w:color w:val="000000"/>
          <w:sz w:val="28"/>
        </w:rPr>
        <w:t xml:space="preserve">
                                 белгiлеген тәртіппен        ша Агенттік </w:t>
      </w:r>
    </w:p>
    <w:p>
      <w:pPr>
        <w:spacing w:after="0"/>
        <w:ind w:left="0"/>
        <w:jc w:val="both"/>
      </w:pPr>
      <w:r>
        <w:rPr>
          <w:rFonts w:ascii="Times New Roman"/>
          <w:b w:val="false"/>
          <w:i w:val="false"/>
          <w:color w:val="000000"/>
          <w:sz w:val="28"/>
        </w:rPr>
        <w:t xml:space="preserve">
                                 450-500 мың тонна           арқылы </w:t>
      </w:r>
    </w:p>
    <w:p>
      <w:pPr>
        <w:spacing w:after="0"/>
        <w:ind w:left="0"/>
        <w:jc w:val="both"/>
      </w:pPr>
      <w:r>
        <w:rPr>
          <w:rFonts w:ascii="Times New Roman"/>
          <w:b w:val="false"/>
          <w:i w:val="false"/>
          <w:color w:val="000000"/>
          <w:sz w:val="28"/>
        </w:rPr>
        <w:t xml:space="preserve">
                                 көлемiнде астық </w:t>
      </w:r>
    </w:p>
    <w:p>
      <w:pPr>
        <w:spacing w:after="0"/>
        <w:ind w:left="0"/>
        <w:jc w:val="both"/>
      </w:pPr>
      <w:r>
        <w:rPr>
          <w:rFonts w:ascii="Times New Roman"/>
          <w:b w:val="false"/>
          <w:i w:val="false"/>
          <w:color w:val="000000"/>
          <w:sz w:val="28"/>
        </w:rPr>
        <w:t xml:space="preserve">
                                 caтып алу.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орындаудың күтілетiн нәтижелерi: мемлекеттiк азық-түлiктiк астық резервiн жаңарту және азық-түлiк қауiпсiздiгін 100%-ға қамтамасыз ету, астық пен оны қайта өңдеу өнiмдерінiң iшкі рыноктағы бағаларын реттеу, ауыл шаруашылығы тауарын өндiрушілердi қолдау. </w:t>
      </w:r>
    </w:p>
    <w:bookmarkStart w:name="z13" w:id="8"/>
    <w:p>
      <w:pPr>
        <w:spacing w:after="0"/>
        <w:ind w:left="0"/>
        <w:jc w:val="both"/>
      </w:pPr>
      <w:r>
        <w:rPr>
          <w:rFonts w:ascii="Times New Roman"/>
          <w:b w:val="false"/>
          <w:i w:val="false"/>
          <w:color w:val="000000"/>
          <w:sz w:val="28"/>
        </w:rPr>
        <w:t xml:space="preserve">
      Қазақстан Республикасы Үкiметiнiң   </w:t>
      </w:r>
    </w:p>
    <w:bookmarkEnd w:id="8"/>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125 қосымша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Бюджеттік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"Ауыл шаруашылық тауар өндiрушілерін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минералдық тыңайтқыштар, тұқым улағыштарын және гербицидтер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сатып алуға субсидиялау" 045 республикалық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бюджеттік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800 000,0 мың теңге (сегiз жүз миллион теңге). </w:t>
      </w:r>
    </w:p>
    <w:p>
      <w:pPr>
        <w:spacing w:after="0"/>
        <w:ind w:left="0"/>
        <w:jc w:val="both"/>
      </w:pPr>
      <w:r>
        <w:rPr>
          <w:rFonts w:ascii="Times New Roman"/>
          <w:b w:val="false"/>
          <w:i w:val="false"/>
          <w:color w:val="000000"/>
          <w:sz w:val="28"/>
        </w:rPr>
        <w:t xml:space="preserve">
            2. Бюджеттiк бағдарламаның нормативтік-құқықтық негізi: "Астық туралы" Қазақстан Республикасының 2001 жылғы 19 қаңтардағы Заңының  </w:t>
      </w:r>
      <w:r>
        <w:rPr>
          <w:rFonts w:ascii="Times New Roman"/>
          <w:b w:val="false"/>
          <w:i w:val="false"/>
          <w:color w:val="000000"/>
          <w:sz w:val="28"/>
        </w:rPr>
        <w:t xml:space="preserve">4-бабы </w:t>
      </w:r>
      <w:r>
        <w:rPr>
          <w:rFonts w:ascii="Times New Roman"/>
          <w:b w:val="false"/>
          <w:i w:val="false"/>
          <w:color w:val="000000"/>
          <w:sz w:val="28"/>
        </w:rPr>
        <w:t xml:space="preserve">; "Қазақстан Республикасының 2003-2005 жылдарға арналған Мемлекеттiк аграрлық азық-түлiк бағдарламасы туралы" Қазақстан Республикасы Президентінiң 2002 жылғы 5 маусымдағы N 889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Бюджеттік бағдарламаны қаржыландырудың көздерi: республикалық бюджеттiк қаражаты. </w:t>
      </w:r>
    </w:p>
    <w:p>
      <w:pPr>
        <w:spacing w:after="0"/>
        <w:ind w:left="0"/>
        <w:jc w:val="both"/>
      </w:pPr>
      <w:r>
        <w:rPr>
          <w:rFonts w:ascii="Times New Roman"/>
          <w:b w:val="false"/>
          <w:i w:val="false"/>
          <w:color w:val="000000"/>
          <w:sz w:val="28"/>
        </w:rPr>
        <w:t xml:space="preserve">
            4. Бюджеттік бағдарламаның мақсаты: ауыл шаруашылығы дақылдарының түсiмділiгін және өндiрілетін өнiмнiң сапасын арттыру, отандық тауар өндiрушілер өндiрген өсiмдiк шаруашылығы өнiмнiң бәсекеге жарамдылығын күшейту, сондай-ақ топырақтың құнарлылығын қалпына келтiру. </w:t>
      </w:r>
    </w:p>
    <w:p>
      <w:pPr>
        <w:spacing w:after="0"/>
        <w:ind w:left="0"/>
        <w:jc w:val="both"/>
      </w:pPr>
      <w:r>
        <w:rPr>
          <w:rFonts w:ascii="Times New Roman"/>
          <w:b w:val="false"/>
          <w:i w:val="false"/>
          <w:color w:val="000000"/>
          <w:sz w:val="28"/>
        </w:rPr>
        <w:t xml:space="preserve">
            5. Бюджеттік бағдарламаның міндеттерi: отандық ауыл шаруашылығы тауарын өндiрушілерге минералдық тыңайтқыштардың, тұқымдарды улағыштардың және гербицидтердiң құнын арзандату. </w:t>
      </w:r>
    </w:p>
    <w:p>
      <w:pPr>
        <w:spacing w:after="0"/>
        <w:ind w:left="0"/>
        <w:jc w:val="both"/>
      </w:pPr>
      <w:r>
        <w:rPr>
          <w:rFonts w:ascii="Times New Roman"/>
          <w:b w:val="false"/>
          <w:i w:val="false"/>
          <w:color w:val="000000"/>
          <w:sz w:val="28"/>
        </w:rPr>
        <w:t xml:space="preserve">
            6. Бюджеттiк бағдарламаны iске асыру бойынша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 !Кіші !Бағдарлама.!    Бағдарламаны    !Іске !   Жауапты </w:t>
      </w:r>
    </w:p>
    <w:p>
      <w:pPr>
        <w:spacing w:after="0"/>
        <w:ind w:left="0"/>
        <w:jc w:val="both"/>
      </w:pPr>
      <w:r>
        <w:rPr>
          <w:rFonts w:ascii="Times New Roman"/>
          <w:b w:val="false"/>
          <w:i w:val="false"/>
          <w:color w:val="000000"/>
          <w:sz w:val="28"/>
        </w:rPr>
        <w:t xml:space="preserve">
       !дар. !бағ. !ның (кіші  !(кіші бағдарламаны) !асыру! атқарушылар </w:t>
      </w:r>
    </w:p>
    <w:p>
      <w:pPr>
        <w:spacing w:after="0"/>
        <w:ind w:left="0"/>
        <w:jc w:val="both"/>
      </w:pPr>
      <w:r>
        <w:rPr>
          <w:rFonts w:ascii="Times New Roman"/>
          <w:b w:val="false"/>
          <w:i w:val="false"/>
          <w:color w:val="000000"/>
          <w:sz w:val="28"/>
        </w:rPr>
        <w:t xml:space="preserve">
       !лама.!дар. !бағдарлама.!іске асыру жөніндегі!мер. ! </w:t>
      </w:r>
    </w:p>
    <w:p>
      <w:pPr>
        <w:spacing w:after="0"/>
        <w:ind w:left="0"/>
        <w:jc w:val="both"/>
      </w:pPr>
      <w:r>
        <w:rPr>
          <w:rFonts w:ascii="Times New Roman"/>
          <w:b w:val="false"/>
          <w:i w:val="false"/>
          <w:color w:val="000000"/>
          <w:sz w:val="28"/>
        </w:rPr>
        <w:t xml:space="preserve">
       !ның  !лама.!ның) атауы !     іс-шаралар     !зім. ! </w:t>
      </w:r>
    </w:p>
    <w:p>
      <w:pPr>
        <w:spacing w:after="0"/>
        <w:ind w:left="0"/>
        <w:jc w:val="both"/>
      </w:pPr>
      <w:r>
        <w:rPr>
          <w:rFonts w:ascii="Times New Roman"/>
          <w:b w:val="false"/>
          <w:i w:val="false"/>
          <w:color w:val="000000"/>
          <w:sz w:val="28"/>
        </w:rPr>
        <w:t xml:space="preserve">
       !коды !ның  !           !                    !дері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045        Ауыл шаруа.  Қазақстан Республи. Жыл     Қазақстан </w:t>
      </w:r>
    </w:p>
    <w:p>
      <w:pPr>
        <w:spacing w:after="0"/>
        <w:ind w:left="0"/>
        <w:jc w:val="both"/>
      </w:pPr>
      <w:r>
        <w:rPr>
          <w:rFonts w:ascii="Times New Roman"/>
          <w:b w:val="false"/>
          <w:i w:val="false"/>
          <w:color w:val="000000"/>
          <w:sz w:val="28"/>
        </w:rPr>
        <w:t xml:space="preserve">
                    шылық тауар  касының Yкiметi     бойында Республика. </w:t>
      </w:r>
    </w:p>
    <w:p>
      <w:pPr>
        <w:spacing w:after="0"/>
        <w:ind w:left="0"/>
        <w:jc w:val="both"/>
      </w:pPr>
      <w:r>
        <w:rPr>
          <w:rFonts w:ascii="Times New Roman"/>
          <w:b w:val="false"/>
          <w:i w:val="false"/>
          <w:color w:val="000000"/>
          <w:sz w:val="28"/>
        </w:rPr>
        <w:t xml:space="preserve">
                    өндiрушiле.  белгiлеген тәртiппен        сының Ауыл </w:t>
      </w:r>
    </w:p>
    <w:p>
      <w:pPr>
        <w:spacing w:after="0"/>
        <w:ind w:left="0"/>
        <w:jc w:val="both"/>
      </w:pPr>
      <w:r>
        <w:rPr>
          <w:rFonts w:ascii="Times New Roman"/>
          <w:b w:val="false"/>
          <w:i w:val="false"/>
          <w:color w:val="000000"/>
          <w:sz w:val="28"/>
        </w:rPr>
        <w:t xml:space="preserve">
                    рiн минерал. отандық ауыл шаруа.         шаруашылығы </w:t>
      </w:r>
    </w:p>
    <w:p>
      <w:pPr>
        <w:spacing w:after="0"/>
        <w:ind w:left="0"/>
        <w:jc w:val="both"/>
      </w:pPr>
      <w:r>
        <w:rPr>
          <w:rFonts w:ascii="Times New Roman"/>
          <w:b w:val="false"/>
          <w:i w:val="false"/>
          <w:color w:val="000000"/>
          <w:sz w:val="28"/>
        </w:rPr>
        <w:t xml:space="preserve">
                    дық тыңайт.  шылығы тауарын өндi.        министрлігі </w:t>
      </w:r>
    </w:p>
    <w:p>
      <w:pPr>
        <w:spacing w:after="0"/>
        <w:ind w:left="0"/>
        <w:jc w:val="both"/>
      </w:pPr>
      <w:r>
        <w:rPr>
          <w:rFonts w:ascii="Times New Roman"/>
          <w:b w:val="false"/>
          <w:i w:val="false"/>
          <w:color w:val="000000"/>
          <w:sz w:val="28"/>
        </w:rPr>
        <w:t xml:space="preserve">
                    қыштар,      рушiлерге минералдық </w:t>
      </w:r>
    </w:p>
    <w:p>
      <w:pPr>
        <w:spacing w:after="0"/>
        <w:ind w:left="0"/>
        <w:jc w:val="both"/>
      </w:pPr>
      <w:r>
        <w:rPr>
          <w:rFonts w:ascii="Times New Roman"/>
          <w:b w:val="false"/>
          <w:i w:val="false"/>
          <w:color w:val="000000"/>
          <w:sz w:val="28"/>
        </w:rPr>
        <w:t xml:space="preserve">
                    тұқым ула.   тыңайтқыштардың, </w:t>
      </w:r>
    </w:p>
    <w:p>
      <w:pPr>
        <w:spacing w:after="0"/>
        <w:ind w:left="0"/>
        <w:jc w:val="both"/>
      </w:pPr>
      <w:r>
        <w:rPr>
          <w:rFonts w:ascii="Times New Roman"/>
          <w:b w:val="false"/>
          <w:i w:val="false"/>
          <w:color w:val="000000"/>
          <w:sz w:val="28"/>
        </w:rPr>
        <w:t xml:space="preserve">
                    ғыштарын     тұқымдарды улағышта. </w:t>
      </w:r>
    </w:p>
    <w:p>
      <w:pPr>
        <w:spacing w:after="0"/>
        <w:ind w:left="0"/>
        <w:jc w:val="both"/>
      </w:pPr>
      <w:r>
        <w:rPr>
          <w:rFonts w:ascii="Times New Roman"/>
          <w:b w:val="false"/>
          <w:i w:val="false"/>
          <w:color w:val="000000"/>
          <w:sz w:val="28"/>
        </w:rPr>
        <w:t xml:space="preserve">
                    және герби.  рын және </w:t>
      </w:r>
    </w:p>
    <w:p>
      <w:pPr>
        <w:spacing w:after="0"/>
        <w:ind w:left="0"/>
        <w:jc w:val="both"/>
      </w:pPr>
      <w:r>
        <w:rPr>
          <w:rFonts w:ascii="Times New Roman"/>
          <w:b w:val="false"/>
          <w:i w:val="false"/>
          <w:color w:val="000000"/>
          <w:sz w:val="28"/>
        </w:rPr>
        <w:t xml:space="preserve">
                    цидтер сатып құнын арзандату </w:t>
      </w:r>
    </w:p>
    <w:p>
      <w:pPr>
        <w:spacing w:after="0"/>
        <w:ind w:left="0"/>
        <w:jc w:val="both"/>
      </w:pPr>
      <w:r>
        <w:rPr>
          <w:rFonts w:ascii="Times New Roman"/>
          <w:b w:val="false"/>
          <w:i w:val="false"/>
          <w:color w:val="000000"/>
          <w:sz w:val="28"/>
        </w:rPr>
        <w:t xml:space="preserve">
                    алуға субси. </w:t>
      </w:r>
    </w:p>
    <w:p>
      <w:pPr>
        <w:spacing w:after="0"/>
        <w:ind w:left="0"/>
        <w:jc w:val="both"/>
      </w:pPr>
      <w:r>
        <w:rPr>
          <w:rFonts w:ascii="Times New Roman"/>
          <w:b w:val="false"/>
          <w:i w:val="false"/>
          <w:color w:val="000000"/>
          <w:sz w:val="28"/>
        </w:rPr>
        <w:t xml:space="preserve">
                    диялау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орындаудың күтiлетiн нәтижелерi: отандық ауыл шаруашылығы тауарын өндiрушiлер үшiн минералдық тыңайтқыштардың, тұқымдарды улағыштардың және гербицидтердiң қол жетiмдiлiгi. </w:t>
      </w:r>
    </w:p>
    <w:bookmarkStart w:name="z14" w:id="9"/>
    <w:p>
      <w:pPr>
        <w:spacing w:after="0"/>
        <w:ind w:left="0"/>
        <w:jc w:val="both"/>
      </w:pPr>
      <w:r>
        <w:rPr>
          <w:rFonts w:ascii="Times New Roman"/>
          <w:b w:val="false"/>
          <w:i w:val="false"/>
          <w:color w:val="000000"/>
          <w:sz w:val="28"/>
        </w:rPr>
        <w:t xml:space="preserve">
      Қазақстан Республикасы Үкiметiнiң   </w:t>
      </w:r>
    </w:p>
    <w:bookmarkEnd w:id="9"/>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126 қосымша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Бюджеттік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"Мемлекеттік резервтегi астықты сақтау"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047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805 440,0 мың теңге (сегiз жүз бес миллион төрт жүз қырық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"Астық туралы" Қазақстан Республикасының 2001 жылғы 19 қаңтардағы Заңының  </w:t>
      </w:r>
      <w:r>
        <w:rPr>
          <w:rFonts w:ascii="Times New Roman"/>
          <w:b w:val="false"/>
          <w:i w:val="false"/>
          <w:color w:val="000000"/>
          <w:sz w:val="28"/>
        </w:rPr>
        <w:t xml:space="preserve">3 , </w:t>
      </w:r>
      <w:r>
        <w:rPr>
          <w:rFonts w:ascii="Times New Roman"/>
          <w:b w:val="false"/>
          <w:i w:val="false"/>
          <w:color w:val="000000"/>
          <w:sz w:val="28"/>
        </w:rPr>
        <w:t xml:space="preserve"> 4 , </w:t>
      </w:r>
      <w:r>
        <w:rPr>
          <w:rFonts w:ascii="Times New Roman"/>
          <w:b w:val="false"/>
          <w:i w:val="false"/>
          <w:color w:val="000000"/>
          <w:sz w:val="28"/>
        </w:rPr>
        <w:t xml:space="preserve"> 11, </w:t>
      </w:r>
      <w:r>
        <w:rPr>
          <w:rFonts w:ascii="Times New Roman"/>
          <w:b w:val="false"/>
          <w:i w:val="false"/>
          <w:color w:val="000000"/>
          <w:sz w:val="28"/>
        </w:rPr>
        <w:t xml:space="preserve"> 12-баптары </w:t>
      </w:r>
      <w:r>
        <w:rPr>
          <w:rFonts w:ascii="Times New Roman"/>
          <w:b w:val="false"/>
          <w:i w:val="false"/>
          <w:color w:val="000000"/>
          <w:sz w:val="28"/>
        </w:rPr>
        <w:t xml:space="preserve">; "Қазақстан Республикасының 2003-2005 жылдарға арналған Мемлекеттiк аграрлық азық-түлiк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Жарлығы </w:t>
      </w:r>
      <w:r>
        <w:rPr>
          <w:rFonts w:ascii="Times New Roman"/>
          <w:b w:val="false"/>
          <w:i w:val="false"/>
          <w:color w:val="000000"/>
          <w:sz w:val="28"/>
        </w:rPr>
        <w:t xml:space="preserve">; "Мемлекеттiк астық ресурстарын қалыптастырудың, сақтаудың және пайдаланудың ережесiн бекiту туралы" Қазақстан Республикасы Yкiметiнiң 2001 жылғы 28 наурыздағы N 394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Республикасының жұмылдыру қажеттiктерiн және азық-түлiк қауiпсiздiгiн қамтамасыз ету. </w:t>
      </w:r>
    </w:p>
    <w:p>
      <w:pPr>
        <w:spacing w:after="0"/>
        <w:ind w:left="0"/>
        <w:jc w:val="both"/>
      </w:pPr>
      <w:r>
        <w:rPr>
          <w:rFonts w:ascii="Times New Roman"/>
          <w:b w:val="false"/>
          <w:i w:val="false"/>
          <w:color w:val="000000"/>
          <w:sz w:val="28"/>
        </w:rPr>
        <w:t xml:space="preserve">
            5. Бюджеттiк бағдарламаның мiндеттерi: Мемлекеттiк резервтегi астықты сақтау және өңдеу. </w:t>
      </w:r>
    </w:p>
    <w:p>
      <w:pPr>
        <w:spacing w:after="0"/>
        <w:ind w:left="0"/>
        <w:jc w:val="both"/>
      </w:pPr>
      <w:r>
        <w:rPr>
          <w:rFonts w:ascii="Times New Roman"/>
          <w:b w:val="false"/>
          <w:i w:val="false"/>
          <w:color w:val="000000"/>
          <w:sz w:val="28"/>
        </w:rPr>
        <w:t xml:space="preserve">
            6. Бюджеттiк бағдарламаны iске асыру бойынша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 !Кіші !Бағдарлама.!    Бағдарламаны    !Іске !   Жауапты </w:t>
      </w:r>
    </w:p>
    <w:p>
      <w:pPr>
        <w:spacing w:after="0"/>
        <w:ind w:left="0"/>
        <w:jc w:val="both"/>
      </w:pPr>
      <w:r>
        <w:rPr>
          <w:rFonts w:ascii="Times New Roman"/>
          <w:b w:val="false"/>
          <w:i w:val="false"/>
          <w:color w:val="000000"/>
          <w:sz w:val="28"/>
        </w:rPr>
        <w:t xml:space="preserve">
       !дар. !бағ. !ның (кіші  !(кіші бағдарламаны) !асыру! атқарушылар </w:t>
      </w:r>
    </w:p>
    <w:p>
      <w:pPr>
        <w:spacing w:after="0"/>
        <w:ind w:left="0"/>
        <w:jc w:val="both"/>
      </w:pPr>
      <w:r>
        <w:rPr>
          <w:rFonts w:ascii="Times New Roman"/>
          <w:b w:val="false"/>
          <w:i w:val="false"/>
          <w:color w:val="000000"/>
          <w:sz w:val="28"/>
        </w:rPr>
        <w:t xml:space="preserve">
       !лама.!дар. !бағдарлама.!іске асыру жөніндегі!мер. ! </w:t>
      </w:r>
    </w:p>
    <w:p>
      <w:pPr>
        <w:spacing w:after="0"/>
        <w:ind w:left="0"/>
        <w:jc w:val="both"/>
      </w:pPr>
      <w:r>
        <w:rPr>
          <w:rFonts w:ascii="Times New Roman"/>
          <w:b w:val="false"/>
          <w:i w:val="false"/>
          <w:color w:val="000000"/>
          <w:sz w:val="28"/>
        </w:rPr>
        <w:t xml:space="preserve">
       !ның  !лама.!ның) атауы !     іс-шаралар     !зім. ! </w:t>
      </w:r>
    </w:p>
    <w:p>
      <w:pPr>
        <w:spacing w:after="0"/>
        <w:ind w:left="0"/>
        <w:jc w:val="both"/>
      </w:pPr>
      <w:r>
        <w:rPr>
          <w:rFonts w:ascii="Times New Roman"/>
          <w:b w:val="false"/>
          <w:i w:val="false"/>
          <w:color w:val="000000"/>
          <w:sz w:val="28"/>
        </w:rPr>
        <w:t xml:space="preserve">
       !коды !ның  !           !                    !дері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047        Мемлекеттiк Мемлекеттiк азық-    Жыл     Қазақстан </w:t>
      </w:r>
    </w:p>
    <w:p>
      <w:pPr>
        <w:spacing w:after="0"/>
        <w:ind w:left="0"/>
        <w:jc w:val="both"/>
      </w:pPr>
      <w:r>
        <w:rPr>
          <w:rFonts w:ascii="Times New Roman"/>
          <w:b w:val="false"/>
          <w:i w:val="false"/>
          <w:color w:val="000000"/>
          <w:sz w:val="28"/>
        </w:rPr>
        <w:t xml:space="preserve">
                    резервтегi  түлiктiк астық       бойында Республика. </w:t>
      </w:r>
    </w:p>
    <w:p>
      <w:pPr>
        <w:spacing w:after="0"/>
        <w:ind w:left="0"/>
        <w:jc w:val="both"/>
      </w:pPr>
      <w:r>
        <w:rPr>
          <w:rFonts w:ascii="Times New Roman"/>
          <w:b w:val="false"/>
          <w:i w:val="false"/>
          <w:color w:val="000000"/>
          <w:sz w:val="28"/>
        </w:rPr>
        <w:t xml:space="preserve">
                    астықты     резервiн лицензия.           сының Ауыл </w:t>
      </w:r>
    </w:p>
    <w:p>
      <w:pPr>
        <w:spacing w:after="0"/>
        <w:ind w:left="0"/>
        <w:jc w:val="both"/>
      </w:pPr>
      <w:r>
        <w:rPr>
          <w:rFonts w:ascii="Times New Roman"/>
          <w:b w:val="false"/>
          <w:i w:val="false"/>
          <w:color w:val="000000"/>
          <w:sz w:val="28"/>
        </w:rPr>
        <w:t xml:space="preserve">
                    сақтау      ланған астық қабылдау        шаруашылығы </w:t>
      </w:r>
    </w:p>
    <w:p>
      <w:pPr>
        <w:spacing w:after="0"/>
        <w:ind w:left="0"/>
        <w:jc w:val="both"/>
      </w:pPr>
      <w:r>
        <w:rPr>
          <w:rFonts w:ascii="Times New Roman"/>
          <w:b w:val="false"/>
          <w:i w:val="false"/>
          <w:color w:val="000000"/>
          <w:sz w:val="28"/>
        </w:rPr>
        <w:t xml:space="preserve">
                                кәсiпорындарында             министрлігі </w:t>
      </w:r>
    </w:p>
    <w:p>
      <w:pPr>
        <w:spacing w:after="0"/>
        <w:ind w:left="0"/>
        <w:jc w:val="both"/>
      </w:pPr>
      <w:r>
        <w:rPr>
          <w:rFonts w:ascii="Times New Roman"/>
          <w:b w:val="false"/>
          <w:i w:val="false"/>
          <w:color w:val="000000"/>
          <w:sz w:val="28"/>
        </w:rPr>
        <w:t xml:space="preserve">
                                сақтау: 500 мың тонна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орындаудың күтiлетiн нәтижелерi: елдiң жұмылдыру мұқтаждары мен азық-түлiктiк қауiпсiздiгiн қамтамасыз ету үшiн Қазақстан Республикасы Үкiметiнiң шешiмiмен белгiленген мемлекеттік азық-түлiктiк астық резервiнiң 100 % сақталуы. </w:t>
      </w:r>
    </w:p>
    <w:p>
      <w:pPr>
        <w:spacing w:after="0"/>
        <w:ind w:left="0"/>
        <w:jc w:val="both"/>
      </w:pPr>
      <w:r>
        <w:rPr>
          <w:rFonts w:ascii="Times New Roman"/>
          <w:b w:val="false"/>
          <w:i w:val="false"/>
          <w:color w:val="000000"/>
          <w:sz w:val="28"/>
        </w:rPr>
        <w:t xml:space="preserve">
      Қазақстан Республикасы Үкiметiнiң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127 қосымша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Бюджеттік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"Ауыл шаруашылық дақылдарын тұқымдық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сынау" 048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64 631 мың теңге (алпыс төрт миллион алты жүз отыз бiр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"Селекциялық жетiстiктердi қорғау туралы" Қазақстан Республикасының 1999 жылғы 13 шiлдедегi Заңының  </w:t>
      </w:r>
      <w:r>
        <w:rPr>
          <w:rFonts w:ascii="Times New Roman"/>
          <w:b w:val="false"/>
          <w:i w:val="false"/>
          <w:color w:val="000000"/>
          <w:sz w:val="28"/>
        </w:rPr>
        <w:t xml:space="preserve">3-бабы </w:t>
      </w:r>
      <w:r>
        <w:rPr>
          <w:rFonts w:ascii="Times New Roman"/>
          <w:b w:val="false"/>
          <w:i w:val="false"/>
          <w:color w:val="000000"/>
          <w:sz w:val="28"/>
        </w:rPr>
        <w:t xml:space="preserve">; "Қазақстан Республикасының 2003-2005 жылдарға арналған Мемлекеттiк аграрлық азық-түлiк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Ауыл шаруашылығы министрлiгiнiң "Селекциялық жетiстiктердi сынау және қорғау" Республикалық мемлекеттiк кәсiпорынын қайта ұйымдастыру туралы" Қазақстан Республикасы Үкiметiнiң 2000 жылғы 11 ақпандағы N 204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орталық атқарушы органдарының бағынысындағы мемлекеттiк мекемелердiң штаттағы қызметкерлер саны лимитiн бекiту туралы" Қазақстан Республикасы Үкiметiнiң 2000 жылғы 12 ақпандағы N 229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қаржыландырудың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Республикасында пайдалануға жiберiлген селекциялық жетiстiктердiң мемлекеттiк тiзiлiмiн ауыл шаруашылығы дақылдарының жоғары өнiмдi сорттарымен толықтыру. </w:t>
      </w:r>
    </w:p>
    <w:p>
      <w:pPr>
        <w:spacing w:after="0"/>
        <w:ind w:left="0"/>
        <w:jc w:val="both"/>
      </w:pPr>
      <w:r>
        <w:rPr>
          <w:rFonts w:ascii="Times New Roman"/>
          <w:b w:val="false"/>
          <w:i w:val="false"/>
          <w:color w:val="000000"/>
          <w:sz w:val="28"/>
        </w:rPr>
        <w:t xml:space="preserve">
            5. Бюджеттік бағдарламаның мiндеттерi: өнiмдi және сапасы бойынша құнды сорттарды айқындау, патенттiк қабiлеттiлiк пен шаруашылыққа пайдалылық жағдайының селекциялық жетiстiгіне сәйкестiгi туралы қорытынды беру. </w:t>
      </w:r>
    </w:p>
    <w:p>
      <w:pPr>
        <w:spacing w:after="0"/>
        <w:ind w:left="0"/>
        <w:jc w:val="both"/>
      </w:pPr>
      <w:r>
        <w:rPr>
          <w:rFonts w:ascii="Times New Roman"/>
          <w:b w:val="false"/>
          <w:i w:val="false"/>
          <w:color w:val="000000"/>
          <w:sz w:val="28"/>
        </w:rPr>
        <w:t xml:space="preserve">
            6. Бюджеттiк бағдарламаны iске асыру бойынша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 !Кіші !Бағдарлама.!    Бағдарламаны    !Іске !   Жауапты </w:t>
      </w:r>
    </w:p>
    <w:p>
      <w:pPr>
        <w:spacing w:after="0"/>
        <w:ind w:left="0"/>
        <w:jc w:val="both"/>
      </w:pPr>
      <w:r>
        <w:rPr>
          <w:rFonts w:ascii="Times New Roman"/>
          <w:b w:val="false"/>
          <w:i w:val="false"/>
          <w:color w:val="000000"/>
          <w:sz w:val="28"/>
        </w:rPr>
        <w:t xml:space="preserve">
       !дар. !бағ. !ның (кіші  !(кіші бағдарламаны) !асыру! атқарушылар </w:t>
      </w:r>
    </w:p>
    <w:p>
      <w:pPr>
        <w:spacing w:after="0"/>
        <w:ind w:left="0"/>
        <w:jc w:val="both"/>
      </w:pPr>
      <w:r>
        <w:rPr>
          <w:rFonts w:ascii="Times New Roman"/>
          <w:b w:val="false"/>
          <w:i w:val="false"/>
          <w:color w:val="000000"/>
          <w:sz w:val="28"/>
        </w:rPr>
        <w:t xml:space="preserve">
       !лама.!дар. !бағдарлама.!іске асыру жөніндегі!мер. ! </w:t>
      </w:r>
    </w:p>
    <w:p>
      <w:pPr>
        <w:spacing w:after="0"/>
        <w:ind w:left="0"/>
        <w:jc w:val="both"/>
      </w:pPr>
      <w:r>
        <w:rPr>
          <w:rFonts w:ascii="Times New Roman"/>
          <w:b w:val="false"/>
          <w:i w:val="false"/>
          <w:color w:val="000000"/>
          <w:sz w:val="28"/>
        </w:rPr>
        <w:t xml:space="preserve">
       !ның  !лама.!ның) атауы !     іс-шаралар     !зім. ! </w:t>
      </w:r>
    </w:p>
    <w:p>
      <w:pPr>
        <w:spacing w:after="0"/>
        <w:ind w:left="0"/>
        <w:jc w:val="both"/>
      </w:pPr>
      <w:r>
        <w:rPr>
          <w:rFonts w:ascii="Times New Roman"/>
          <w:b w:val="false"/>
          <w:i w:val="false"/>
          <w:color w:val="000000"/>
          <w:sz w:val="28"/>
        </w:rPr>
        <w:t xml:space="preserve">
       !коды !ның  !           !                    !дері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048        Ауыл шаруа. </w:t>
      </w:r>
    </w:p>
    <w:p>
      <w:pPr>
        <w:spacing w:after="0"/>
        <w:ind w:left="0"/>
        <w:jc w:val="both"/>
      </w:pPr>
      <w:r>
        <w:rPr>
          <w:rFonts w:ascii="Times New Roman"/>
          <w:b w:val="false"/>
          <w:i w:val="false"/>
          <w:color w:val="000000"/>
          <w:sz w:val="28"/>
        </w:rPr>
        <w:t xml:space="preserve">
                    шылығы дақыл. </w:t>
      </w:r>
    </w:p>
    <w:p>
      <w:pPr>
        <w:spacing w:after="0"/>
        <w:ind w:left="0"/>
        <w:jc w:val="both"/>
      </w:pPr>
      <w:r>
        <w:rPr>
          <w:rFonts w:ascii="Times New Roman"/>
          <w:b w:val="false"/>
          <w:i w:val="false"/>
          <w:color w:val="000000"/>
          <w:sz w:val="28"/>
        </w:rPr>
        <w:t xml:space="preserve">
                    дарын тұқым. </w:t>
      </w:r>
    </w:p>
    <w:p>
      <w:pPr>
        <w:spacing w:after="0"/>
        <w:ind w:left="0"/>
        <w:jc w:val="both"/>
      </w:pPr>
      <w:r>
        <w:rPr>
          <w:rFonts w:ascii="Times New Roman"/>
          <w:b w:val="false"/>
          <w:i w:val="false"/>
          <w:color w:val="000000"/>
          <w:sz w:val="28"/>
        </w:rPr>
        <w:t xml:space="preserve">
                    дық сынау </w:t>
      </w:r>
    </w:p>
    <w:p>
      <w:pPr>
        <w:spacing w:after="0"/>
        <w:ind w:left="0"/>
        <w:jc w:val="both"/>
      </w:pPr>
      <w:r>
        <w:rPr>
          <w:rFonts w:ascii="Times New Roman"/>
          <w:b w:val="false"/>
          <w:i w:val="false"/>
          <w:color w:val="000000"/>
          <w:sz w:val="28"/>
        </w:rPr>
        <w:t xml:space="preserve">
               030  Ауыл шаруа.  Қазақстан Республи. Жыл     Қазақстан </w:t>
      </w:r>
    </w:p>
    <w:p>
      <w:pPr>
        <w:spacing w:after="0"/>
        <w:ind w:left="0"/>
        <w:jc w:val="both"/>
      </w:pPr>
      <w:r>
        <w:rPr>
          <w:rFonts w:ascii="Times New Roman"/>
          <w:b w:val="false"/>
          <w:i w:val="false"/>
          <w:color w:val="000000"/>
          <w:sz w:val="28"/>
        </w:rPr>
        <w:t xml:space="preserve">
                    шылық дақыл. касында пайдалануға бойында Республика. </w:t>
      </w:r>
    </w:p>
    <w:p>
      <w:pPr>
        <w:spacing w:after="0"/>
        <w:ind w:left="0"/>
        <w:jc w:val="both"/>
      </w:pPr>
      <w:r>
        <w:rPr>
          <w:rFonts w:ascii="Times New Roman"/>
          <w:b w:val="false"/>
          <w:i w:val="false"/>
          <w:color w:val="000000"/>
          <w:sz w:val="28"/>
        </w:rPr>
        <w:t xml:space="preserve">
                    дарының тұ.  жiберiлген селекция.        сының Ауыл </w:t>
      </w:r>
    </w:p>
    <w:p>
      <w:pPr>
        <w:spacing w:after="0"/>
        <w:ind w:left="0"/>
        <w:jc w:val="both"/>
      </w:pPr>
      <w:r>
        <w:rPr>
          <w:rFonts w:ascii="Times New Roman"/>
          <w:b w:val="false"/>
          <w:i w:val="false"/>
          <w:color w:val="000000"/>
          <w:sz w:val="28"/>
        </w:rPr>
        <w:t xml:space="preserve">
                    қымын сынау  лық жетiстiктердiң          шаруашылығы </w:t>
      </w:r>
    </w:p>
    <w:p>
      <w:pPr>
        <w:spacing w:after="0"/>
        <w:ind w:left="0"/>
        <w:jc w:val="both"/>
      </w:pPr>
      <w:r>
        <w:rPr>
          <w:rFonts w:ascii="Times New Roman"/>
          <w:b w:val="false"/>
          <w:i w:val="false"/>
          <w:color w:val="000000"/>
          <w:sz w:val="28"/>
        </w:rPr>
        <w:t xml:space="preserve">
                    жөнiндегi    мемлекеттік тiзiлi.         министрлігі </w:t>
      </w:r>
    </w:p>
    <w:p>
      <w:pPr>
        <w:spacing w:after="0"/>
        <w:ind w:left="0"/>
        <w:jc w:val="both"/>
      </w:pPr>
      <w:r>
        <w:rPr>
          <w:rFonts w:ascii="Times New Roman"/>
          <w:b w:val="false"/>
          <w:i w:val="false"/>
          <w:color w:val="000000"/>
          <w:sz w:val="28"/>
        </w:rPr>
        <w:t xml:space="preserve">
                    мемлекеттік  мiне енгiзу мақса.          Ауыл шаруа. </w:t>
      </w:r>
    </w:p>
    <w:p>
      <w:pPr>
        <w:spacing w:after="0"/>
        <w:ind w:left="0"/>
        <w:jc w:val="both"/>
      </w:pPr>
      <w:r>
        <w:rPr>
          <w:rFonts w:ascii="Times New Roman"/>
          <w:b w:val="false"/>
          <w:i w:val="false"/>
          <w:color w:val="000000"/>
          <w:sz w:val="28"/>
        </w:rPr>
        <w:t xml:space="preserve">
                    комиссия,    тында 5500-6000             шылығы да. </w:t>
      </w:r>
    </w:p>
    <w:p>
      <w:pPr>
        <w:spacing w:after="0"/>
        <w:ind w:left="0"/>
        <w:jc w:val="both"/>
      </w:pPr>
      <w:r>
        <w:rPr>
          <w:rFonts w:ascii="Times New Roman"/>
          <w:b w:val="false"/>
          <w:i w:val="false"/>
          <w:color w:val="000000"/>
          <w:sz w:val="28"/>
        </w:rPr>
        <w:t xml:space="preserve">
                    облыстық     сорттық тәжiрибе            қылдарын </w:t>
      </w:r>
    </w:p>
    <w:p>
      <w:pPr>
        <w:spacing w:after="0"/>
        <w:ind w:left="0"/>
        <w:jc w:val="both"/>
      </w:pPr>
      <w:r>
        <w:rPr>
          <w:rFonts w:ascii="Times New Roman"/>
          <w:b w:val="false"/>
          <w:i w:val="false"/>
          <w:color w:val="000000"/>
          <w:sz w:val="28"/>
        </w:rPr>
        <w:t xml:space="preserve">
                    инспекторлар жүргiзу арқылы 55-62        тұқымдық </w:t>
      </w:r>
    </w:p>
    <w:p>
      <w:pPr>
        <w:spacing w:after="0"/>
        <w:ind w:left="0"/>
        <w:jc w:val="both"/>
      </w:pPr>
      <w:r>
        <w:rPr>
          <w:rFonts w:ascii="Times New Roman"/>
          <w:b w:val="false"/>
          <w:i w:val="false"/>
          <w:color w:val="000000"/>
          <w:sz w:val="28"/>
        </w:rPr>
        <w:t xml:space="preserve">
                                 ауыл шаруашылығы            сынау жөнін. </w:t>
      </w:r>
    </w:p>
    <w:p>
      <w:pPr>
        <w:spacing w:after="0"/>
        <w:ind w:left="0"/>
        <w:jc w:val="both"/>
      </w:pPr>
      <w:r>
        <w:rPr>
          <w:rFonts w:ascii="Times New Roman"/>
          <w:b w:val="false"/>
          <w:i w:val="false"/>
          <w:color w:val="000000"/>
          <w:sz w:val="28"/>
        </w:rPr>
        <w:t xml:space="preserve">
                                 дақылдары бойынша           дегі мемле. </w:t>
      </w:r>
    </w:p>
    <w:p>
      <w:pPr>
        <w:spacing w:after="0"/>
        <w:ind w:left="0"/>
        <w:jc w:val="both"/>
      </w:pPr>
      <w:r>
        <w:rPr>
          <w:rFonts w:ascii="Times New Roman"/>
          <w:b w:val="false"/>
          <w:i w:val="false"/>
          <w:color w:val="000000"/>
          <w:sz w:val="28"/>
        </w:rPr>
        <w:t xml:space="preserve">
                                 анағұрлым өнiмдi            кеттік ко. </w:t>
      </w:r>
    </w:p>
    <w:p>
      <w:pPr>
        <w:spacing w:after="0"/>
        <w:ind w:left="0"/>
        <w:jc w:val="both"/>
      </w:pPr>
      <w:r>
        <w:rPr>
          <w:rFonts w:ascii="Times New Roman"/>
          <w:b w:val="false"/>
          <w:i w:val="false"/>
          <w:color w:val="000000"/>
          <w:sz w:val="28"/>
        </w:rPr>
        <w:t xml:space="preserve">
                                 және сапасы бойынша         миссия, об. </w:t>
      </w:r>
    </w:p>
    <w:p>
      <w:pPr>
        <w:spacing w:after="0"/>
        <w:ind w:left="0"/>
        <w:jc w:val="both"/>
      </w:pPr>
      <w:r>
        <w:rPr>
          <w:rFonts w:ascii="Times New Roman"/>
          <w:b w:val="false"/>
          <w:i w:val="false"/>
          <w:color w:val="000000"/>
          <w:sz w:val="28"/>
        </w:rPr>
        <w:t xml:space="preserve">
                                 құнды сорттарды             лыстық инс. </w:t>
      </w:r>
    </w:p>
    <w:p>
      <w:pPr>
        <w:spacing w:after="0"/>
        <w:ind w:left="0"/>
        <w:jc w:val="both"/>
      </w:pPr>
      <w:r>
        <w:rPr>
          <w:rFonts w:ascii="Times New Roman"/>
          <w:b w:val="false"/>
          <w:i w:val="false"/>
          <w:color w:val="000000"/>
          <w:sz w:val="28"/>
        </w:rPr>
        <w:t xml:space="preserve">
                                 анықтау үшін 17325          пектуралар </w:t>
      </w:r>
    </w:p>
    <w:p>
      <w:pPr>
        <w:spacing w:after="0"/>
        <w:ind w:left="0"/>
        <w:jc w:val="both"/>
      </w:pPr>
      <w:r>
        <w:rPr>
          <w:rFonts w:ascii="Times New Roman"/>
          <w:b w:val="false"/>
          <w:i w:val="false"/>
          <w:color w:val="000000"/>
          <w:sz w:val="28"/>
        </w:rPr>
        <w:t xml:space="preserve">
                                 га алқапта агротех. </w:t>
      </w:r>
    </w:p>
    <w:p>
      <w:pPr>
        <w:spacing w:after="0"/>
        <w:ind w:left="0"/>
        <w:jc w:val="both"/>
      </w:pPr>
      <w:r>
        <w:rPr>
          <w:rFonts w:ascii="Times New Roman"/>
          <w:b w:val="false"/>
          <w:i w:val="false"/>
          <w:color w:val="000000"/>
          <w:sz w:val="28"/>
        </w:rPr>
        <w:t xml:space="preserve">
                                 никалық iс-шаралар </w:t>
      </w:r>
    </w:p>
    <w:p>
      <w:pPr>
        <w:spacing w:after="0"/>
        <w:ind w:left="0"/>
        <w:jc w:val="both"/>
      </w:pPr>
      <w:r>
        <w:rPr>
          <w:rFonts w:ascii="Times New Roman"/>
          <w:b w:val="false"/>
          <w:i w:val="false"/>
          <w:color w:val="000000"/>
          <w:sz w:val="28"/>
        </w:rPr>
        <w:t xml:space="preserve">
                                 кешенін жүргізу ар. </w:t>
      </w:r>
    </w:p>
    <w:p>
      <w:pPr>
        <w:spacing w:after="0"/>
        <w:ind w:left="0"/>
        <w:jc w:val="both"/>
      </w:pPr>
      <w:r>
        <w:rPr>
          <w:rFonts w:ascii="Times New Roman"/>
          <w:b w:val="false"/>
          <w:i w:val="false"/>
          <w:color w:val="000000"/>
          <w:sz w:val="28"/>
        </w:rPr>
        <w:t xml:space="preserve">
                                 қылы ауыл шаруашылығы </w:t>
      </w:r>
    </w:p>
    <w:p>
      <w:pPr>
        <w:spacing w:after="0"/>
        <w:ind w:left="0"/>
        <w:jc w:val="both"/>
      </w:pPr>
      <w:r>
        <w:rPr>
          <w:rFonts w:ascii="Times New Roman"/>
          <w:b w:val="false"/>
          <w:i w:val="false"/>
          <w:color w:val="000000"/>
          <w:sz w:val="28"/>
        </w:rPr>
        <w:t xml:space="preserve">
                                 дақылдарының патент. </w:t>
      </w:r>
    </w:p>
    <w:p>
      <w:pPr>
        <w:spacing w:after="0"/>
        <w:ind w:left="0"/>
        <w:jc w:val="both"/>
      </w:pPr>
      <w:r>
        <w:rPr>
          <w:rFonts w:ascii="Times New Roman"/>
          <w:b w:val="false"/>
          <w:i w:val="false"/>
          <w:color w:val="000000"/>
          <w:sz w:val="28"/>
        </w:rPr>
        <w:t xml:space="preserve">
                                 тiк қабiлеттiлiгi </w:t>
      </w:r>
    </w:p>
    <w:p>
      <w:pPr>
        <w:spacing w:after="0"/>
        <w:ind w:left="0"/>
        <w:jc w:val="both"/>
      </w:pPr>
      <w:r>
        <w:rPr>
          <w:rFonts w:ascii="Times New Roman"/>
          <w:b w:val="false"/>
          <w:i w:val="false"/>
          <w:color w:val="000000"/>
          <w:sz w:val="28"/>
        </w:rPr>
        <w:t xml:space="preserve">
                                 мен шаруашылыққа </w:t>
      </w:r>
    </w:p>
    <w:p>
      <w:pPr>
        <w:spacing w:after="0"/>
        <w:ind w:left="0"/>
        <w:jc w:val="both"/>
      </w:pPr>
      <w:r>
        <w:rPr>
          <w:rFonts w:ascii="Times New Roman"/>
          <w:b w:val="false"/>
          <w:i w:val="false"/>
          <w:color w:val="000000"/>
          <w:sz w:val="28"/>
        </w:rPr>
        <w:t xml:space="preserve">
                                 пайдалылығына сорт </w:t>
      </w:r>
    </w:p>
    <w:p>
      <w:pPr>
        <w:spacing w:after="0"/>
        <w:ind w:left="0"/>
        <w:jc w:val="both"/>
      </w:pPr>
      <w:r>
        <w:rPr>
          <w:rFonts w:ascii="Times New Roman"/>
          <w:b w:val="false"/>
          <w:i w:val="false"/>
          <w:color w:val="000000"/>
          <w:sz w:val="28"/>
        </w:rPr>
        <w:t xml:space="preserve">
                                 сынау жүргiзу үшiн </w:t>
      </w:r>
    </w:p>
    <w:p>
      <w:pPr>
        <w:spacing w:after="0"/>
        <w:ind w:left="0"/>
        <w:jc w:val="both"/>
      </w:pPr>
      <w:r>
        <w:rPr>
          <w:rFonts w:ascii="Times New Roman"/>
          <w:b w:val="false"/>
          <w:i w:val="false"/>
          <w:color w:val="000000"/>
          <w:sz w:val="28"/>
        </w:rPr>
        <w:t xml:space="preserve">
                                 штаттағы қызметкерлер </w:t>
      </w:r>
    </w:p>
    <w:p>
      <w:pPr>
        <w:spacing w:after="0"/>
        <w:ind w:left="0"/>
        <w:jc w:val="both"/>
      </w:pPr>
      <w:r>
        <w:rPr>
          <w:rFonts w:ascii="Times New Roman"/>
          <w:b w:val="false"/>
          <w:i w:val="false"/>
          <w:color w:val="000000"/>
          <w:sz w:val="28"/>
        </w:rPr>
        <w:t xml:space="preserve">
                                 саны 34 адамнан </w:t>
      </w:r>
    </w:p>
    <w:p>
      <w:pPr>
        <w:spacing w:after="0"/>
        <w:ind w:left="0"/>
        <w:jc w:val="both"/>
      </w:pPr>
      <w:r>
        <w:rPr>
          <w:rFonts w:ascii="Times New Roman"/>
          <w:b w:val="false"/>
          <w:i w:val="false"/>
          <w:color w:val="000000"/>
          <w:sz w:val="28"/>
        </w:rPr>
        <w:t xml:space="preserve">
                                 тұратын "Ауыл шаруа. </w:t>
      </w:r>
    </w:p>
    <w:p>
      <w:pPr>
        <w:spacing w:after="0"/>
        <w:ind w:left="0"/>
        <w:jc w:val="both"/>
      </w:pPr>
      <w:r>
        <w:rPr>
          <w:rFonts w:ascii="Times New Roman"/>
          <w:b w:val="false"/>
          <w:i w:val="false"/>
          <w:color w:val="000000"/>
          <w:sz w:val="28"/>
        </w:rPr>
        <w:t xml:space="preserve">
                                 шылығы дақылдарының </w:t>
      </w:r>
    </w:p>
    <w:p>
      <w:pPr>
        <w:spacing w:after="0"/>
        <w:ind w:left="0"/>
        <w:jc w:val="both"/>
      </w:pPr>
      <w:r>
        <w:rPr>
          <w:rFonts w:ascii="Times New Roman"/>
          <w:b w:val="false"/>
          <w:i w:val="false"/>
          <w:color w:val="000000"/>
          <w:sz w:val="28"/>
        </w:rPr>
        <w:t xml:space="preserve">
                                 copтын сынау жөнiндегi </w:t>
      </w:r>
    </w:p>
    <w:p>
      <w:pPr>
        <w:spacing w:after="0"/>
        <w:ind w:left="0"/>
        <w:jc w:val="both"/>
      </w:pPr>
      <w:r>
        <w:rPr>
          <w:rFonts w:ascii="Times New Roman"/>
          <w:b w:val="false"/>
          <w:i w:val="false"/>
          <w:color w:val="000000"/>
          <w:sz w:val="28"/>
        </w:rPr>
        <w:t xml:space="preserve">
                                 мемлекеттiк комиссия", </w:t>
      </w:r>
    </w:p>
    <w:p>
      <w:pPr>
        <w:spacing w:after="0"/>
        <w:ind w:left="0"/>
        <w:jc w:val="both"/>
      </w:pPr>
      <w:r>
        <w:rPr>
          <w:rFonts w:ascii="Times New Roman"/>
          <w:b w:val="false"/>
          <w:i w:val="false"/>
          <w:color w:val="000000"/>
          <w:sz w:val="28"/>
        </w:rPr>
        <w:t xml:space="preserve">
                                 штаттағы қызметкерлер </w:t>
      </w:r>
    </w:p>
    <w:p>
      <w:pPr>
        <w:spacing w:after="0"/>
        <w:ind w:left="0"/>
        <w:jc w:val="both"/>
      </w:pPr>
      <w:r>
        <w:rPr>
          <w:rFonts w:ascii="Times New Roman"/>
          <w:b w:val="false"/>
          <w:i w:val="false"/>
          <w:color w:val="000000"/>
          <w:sz w:val="28"/>
        </w:rPr>
        <w:t xml:space="preserve">
                                 саны 214 адамнан </w:t>
      </w:r>
    </w:p>
    <w:p>
      <w:pPr>
        <w:spacing w:after="0"/>
        <w:ind w:left="0"/>
        <w:jc w:val="both"/>
      </w:pPr>
      <w:r>
        <w:rPr>
          <w:rFonts w:ascii="Times New Roman"/>
          <w:b w:val="false"/>
          <w:i w:val="false"/>
          <w:color w:val="000000"/>
          <w:sz w:val="28"/>
        </w:rPr>
        <w:t xml:space="preserve">
                                 тұратын ауыл шаруа. </w:t>
      </w:r>
    </w:p>
    <w:p>
      <w:pPr>
        <w:spacing w:after="0"/>
        <w:ind w:left="0"/>
        <w:jc w:val="both"/>
      </w:pPr>
      <w:r>
        <w:rPr>
          <w:rFonts w:ascii="Times New Roman"/>
          <w:b w:val="false"/>
          <w:i w:val="false"/>
          <w:color w:val="000000"/>
          <w:sz w:val="28"/>
        </w:rPr>
        <w:t xml:space="preserve">
                                 шылығы дақылдарының </w:t>
      </w:r>
    </w:p>
    <w:p>
      <w:pPr>
        <w:spacing w:after="0"/>
        <w:ind w:left="0"/>
        <w:jc w:val="both"/>
      </w:pPr>
      <w:r>
        <w:rPr>
          <w:rFonts w:ascii="Times New Roman"/>
          <w:b w:val="false"/>
          <w:i w:val="false"/>
          <w:color w:val="000000"/>
          <w:sz w:val="28"/>
        </w:rPr>
        <w:t xml:space="preserve">
                                 сортын сынау 12 облыс. </w:t>
      </w:r>
    </w:p>
    <w:p>
      <w:pPr>
        <w:spacing w:after="0"/>
        <w:ind w:left="0"/>
        <w:jc w:val="both"/>
      </w:pPr>
      <w:r>
        <w:rPr>
          <w:rFonts w:ascii="Times New Roman"/>
          <w:b w:val="false"/>
          <w:i w:val="false"/>
          <w:color w:val="000000"/>
          <w:sz w:val="28"/>
        </w:rPr>
        <w:t xml:space="preserve">
                                 тық және 3 аймақтық </w:t>
      </w:r>
    </w:p>
    <w:p>
      <w:pPr>
        <w:spacing w:after="0"/>
        <w:ind w:left="0"/>
        <w:jc w:val="both"/>
      </w:pPr>
      <w:r>
        <w:rPr>
          <w:rFonts w:ascii="Times New Roman"/>
          <w:b w:val="false"/>
          <w:i w:val="false"/>
          <w:color w:val="000000"/>
          <w:sz w:val="28"/>
        </w:rPr>
        <w:t xml:space="preserve">
                                 инспектуралар мемле. </w:t>
      </w:r>
    </w:p>
    <w:p>
      <w:pPr>
        <w:spacing w:after="0"/>
        <w:ind w:left="0"/>
        <w:jc w:val="both"/>
      </w:pPr>
      <w:r>
        <w:rPr>
          <w:rFonts w:ascii="Times New Roman"/>
          <w:b w:val="false"/>
          <w:i w:val="false"/>
          <w:color w:val="000000"/>
          <w:sz w:val="28"/>
        </w:rPr>
        <w:t xml:space="preserve">
                                 кеттiк мекемелерiн </w:t>
      </w:r>
    </w:p>
    <w:p>
      <w:pPr>
        <w:spacing w:after="0"/>
        <w:ind w:left="0"/>
        <w:jc w:val="both"/>
      </w:pPr>
      <w:r>
        <w:rPr>
          <w:rFonts w:ascii="Times New Roman"/>
          <w:b w:val="false"/>
          <w:i w:val="false"/>
          <w:color w:val="000000"/>
          <w:sz w:val="28"/>
        </w:rPr>
        <w:t xml:space="preserve">
                                 ұстау.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орындаудың күтiлетiн нәтижелерi: 55-62 ауыл шаруашылығы дақылдары бойынша анағұрлым өнiмдi және сапасы бойынша құнды сорттарды анықтау және Қазақстан Республикасында пайдалануға жiберiлген селекциялық жетiстiктердiң мемлекеттiк тiзiлiмiне енгiзу нәтижесiнде өсiмдiк шаруашылығы өнiмiнiң түсiмдiлiгi мен сапасын арттыру. </w:t>
      </w:r>
    </w:p>
    <w:bookmarkStart w:name="z16" w:id="10"/>
    <w:p>
      <w:pPr>
        <w:spacing w:after="0"/>
        <w:ind w:left="0"/>
        <w:jc w:val="both"/>
      </w:pPr>
      <w:r>
        <w:rPr>
          <w:rFonts w:ascii="Times New Roman"/>
          <w:b w:val="false"/>
          <w:i w:val="false"/>
          <w:color w:val="000000"/>
          <w:sz w:val="28"/>
        </w:rPr>
        <w:t xml:space="preserve">
      Қазақстан Республикасы Үкiметiнiң   </w:t>
      </w:r>
    </w:p>
    <w:bookmarkEnd w:id="10"/>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128 қосымша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Бюджеттік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"Мемлекеттiк астық резервiн ауыстыру"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051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21 000 мың теңге (жиырма бiр миллион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"Астық туралы" Қазақстан Республикасының 2001 жылғы 19 қаңтардағы Заңының  </w:t>
      </w:r>
      <w:r>
        <w:rPr>
          <w:rFonts w:ascii="Times New Roman"/>
          <w:b w:val="false"/>
          <w:i w:val="false"/>
          <w:color w:val="000000"/>
          <w:sz w:val="28"/>
        </w:rPr>
        <w:t xml:space="preserve">11, </w:t>
      </w:r>
      <w:r>
        <w:rPr>
          <w:rFonts w:ascii="Times New Roman"/>
          <w:b w:val="false"/>
          <w:i w:val="false"/>
          <w:color w:val="000000"/>
          <w:sz w:val="28"/>
        </w:rPr>
        <w:t xml:space="preserve"> 12-баптары </w:t>
      </w:r>
      <w:r>
        <w:rPr>
          <w:rFonts w:ascii="Times New Roman"/>
          <w:b w:val="false"/>
          <w:i w:val="false"/>
          <w:color w:val="000000"/>
          <w:sz w:val="28"/>
        </w:rPr>
        <w:t xml:space="preserve">; "Қазақстан Республикасының 2003-2005 жылдарға арналған Мемлекеттiк аграрлық азық-түлiк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Жарлығы </w:t>
      </w:r>
      <w:r>
        <w:rPr>
          <w:rFonts w:ascii="Times New Roman"/>
          <w:b w:val="false"/>
          <w:i w:val="false"/>
          <w:color w:val="000000"/>
          <w:sz w:val="28"/>
        </w:rPr>
        <w:t xml:space="preserve">; "Мемлекеттiк астық ресурстарын қалыптастырудың, сақтаудың және пайдаланудың ережесiн бекiту туралы" Қазақстан Республикасы Yкiметiнiң 2001 жылғы 28 наурыздағы N 394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мемлекеттiк азық-түлiктiк астық резервiнiң сақталуын және республиканың жұмылдыру мұқтаждарын қамтамасыз ету. </w:t>
      </w:r>
    </w:p>
    <w:p>
      <w:pPr>
        <w:spacing w:after="0"/>
        <w:ind w:left="0"/>
        <w:jc w:val="both"/>
      </w:pPr>
      <w:r>
        <w:rPr>
          <w:rFonts w:ascii="Times New Roman"/>
          <w:b w:val="false"/>
          <w:i w:val="false"/>
          <w:color w:val="000000"/>
          <w:sz w:val="28"/>
        </w:rPr>
        <w:t xml:space="preserve">
            5. Бюджеттiк бағдарламаның мiндеттерi: мемлекеттiк азық-түлiктiк астық резервiнiң бiр бөлiгі жеке меншiк астық қабылдау кәсiпорындарынан мемлекеттiк астық ресурстарын басқару жөнiндегi агенттiгінiң басқарудағы элеваторға орын ауыстыруы. </w:t>
      </w:r>
    </w:p>
    <w:p>
      <w:pPr>
        <w:spacing w:after="0"/>
        <w:ind w:left="0"/>
        <w:jc w:val="both"/>
      </w:pPr>
      <w:r>
        <w:rPr>
          <w:rFonts w:ascii="Times New Roman"/>
          <w:b w:val="false"/>
          <w:i w:val="false"/>
          <w:color w:val="000000"/>
          <w:sz w:val="28"/>
        </w:rPr>
        <w:t xml:space="preserve">
            6. Бюджеттiк бағдарламаны iске асыру бойынша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 !Кіші !Бағдарлама.!    Бағдарламаны    !Іске !   Жауапты </w:t>
      </w:r>
    </w:p>
    <w:p>
      <w:pPr>
        <w:spacing w:after="0"/>
        <w:ind w:left="0"/>
        <w:jc w:val="both"/>
      </w:pPr>
      <w:r>
        <w:rPr>
          <w:rFonts w:ascii="Times New Roman"/>
          <w:b w:val="false"/>
          <w:i w:val="false"/>
          <w:color w:val="000000"/>
          <w:sz w:val="28"/>
        </w:rPr>
        <w:t xml:space="preserve">
       !дар. !бағ. !ның (кіші  !(кіші бағдарламаны) !асыру! атқарушылар </w:t>
      </w:r>
    </w:p>
    <w:p>
      <w:pPr>
        <w:spacing w:after="0"/>
        <w:ind w:left="0"/>
        <w:jc w:val="both"/>
      </w:pPr>
      <w:r>
        <w:rPr>
          <w:rFonts w:ascii="Times New Roman"/>
          <w:b w:val="false"/>
          <w:i w:val="false"/>
          <w:color w:val="000000"/>
          <w:sz w:val="28"/>
        </w:rPr>
        <w:t xml:space="preserve">
       !лама.!дар. !бағдарлама.!іске асыру жөніндегі!мер. ! </w:t>
      </w:r>
    </w:p>
    <w:p>
      <w:pPr>
        <w:spacing w:after="0"/>
        <w:ind w:left="0"/>
        <w:jc w:val="both"/>
      </w:pPr>
      <w:r>
        <w:rPr>
          <w:rFonts w:ascii="Times New Roman"/>
          <w:b w:val="false"/>
          <w:i w:val="false"/>
          <w:color w:val="000000"/>
          <w:sz w:val="28"/>
        </w:rPr>
        <w:t xml:space="preserve">
       !ның  !лама.!ның) атауы !     іс-шаралар     !зім. ! </w:t>
      </w:r>
    </w:p>
    <w:p>
      <w:pPr>
        <w:spacing w:after="0"/>
        <w:ind w:left="0"/>
        <w:jc w:val="both"/>
      </w:pPr>
      <w:r>
        <w:rPr>
          <w:rFonts w:ascii="Times New Roman"/>
          <w:b w:val="false"/>
          <w:i w:val="false"/>
          <w:color w:val="000000"/>
          <w:sz w:val="28"/>
        </w:rPr>
        <w:t xml:space="preserve">
       !коды !ның  !           !                    !дері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051        Мемлекеттiк  24 901 тоннаға дейiн Жыл  Қазақстан </w:t>
      </w:r>
    </w:p>
    <w:p>
      <w:pPr>
        <w:spacing w:after="0"/>
        <w:ind w:left="0"/>
        <w:jc w:val="both"/>
      </w:pPr>
      <w:r>
        <w:rPr>
          <w:rFonts w:ascii="Times New Roman"/>
          <w:b w:val="false"/>
          <w:i w:val="false"/>
          <w:color w:val="000000"/>
          <w:sz w:val="28"/>
        </w:rPr>
        <w:t xml:space="preserve">
                    астық резер. мемлекеттiк азық-    бой. Республика. </w:t>
      </w:r>
    </w:p>
    <w:p>
      <w:pPr>
        <w:spacing w:after="0"/>
        <w:ind w:left="0"/>
        <w:jc w:val="both"/>
      </w:pPr>
      <w:r>
        <w:rPr>
          <w:rFonts w:ascii="Times New Roman"/>
          <w:b w:val="false"/>
          <w:i w:val="false"/>
          <w:color w:val="000000"/>
          <w:sz w:val="28"/>
        </w:rPr>
        <w:t xml:space="preserve">
                    вiн ауыстыру түлiктiк астық ре.   ында сының Ауыл </w:t>
      </w:r>
    </w:p>
    <w:p>
      <w:pPr>
        <w:spacing w:after="0"/>
        <w:ind w:left="0"/>
        <w:jc w:val="both"/>
      </w:pPr>
      <w:r>
        <w:rPr>
          <w:rFonts w:ascii="Times New Roman"/>
          <w:b w:val="false"/>
          <w:i w:val="false"/>
          <w:color w:val="000000"/>
          <w:sz w:val="28"/>
        </w:rPr>
        <w:t xml:space="preserve">
                                 зервiнiң жеке мен.        шаруашылығы </w:t>
      </w:r>
    </w:p>
    <w:p>
      <w:pPr>
        <w:spacing w:after="0"/>
        <w:ind w:left="0"/>
        <w:jc w:val="both"/>
      </w:pPr>
      <w:r>
        <w:rPr>
          <w:rFonts w:ascii="Times New Roman"/>
          <w:b w:val="false"/>
          <w:i w:val="false"/>
          <w:color w:val="000000"/>
          <w:sz w:val="28"/>
        </w:rPr>
        <w:t xml:space="preserve">
                                 шiк астық қабылдау        министрлігі </w:t>
      </w:r>
    </w:p>
    <w:p>
      <w:pPr>
        <w:spacing w:after="0"/>
        <w:ind w:left="0"/>
        <w:jc w:val="both"/>
      </w:pPr>
      <w:r>
        <w:rPr>
          <w:rFonts w:ascii="Times New Roman"/>
          <w:b w:val="false"/>
          <w:i w:val="false"/>
          <w:color w:val="000000"/>
          <w:sz w:val="28"/>
        </w:rPr>
        <w:t xml:space="preserve">
                                 кәсiпорындарынан </w:t>
      </w:r>
    </w:p>
    <w:p>
      <w:pPr>
        <w:spacing w:after="0"/>
        <w:ind w:left="0"/>
        <w:jc w:val="both"/>
      </w:pPr>
      <w:r>
        <w:rPr>
          <w:rFonts w:ascii="Times New Roman"/>
          <w:b w:val="false"/>
          <w:i w:val="false"/>
          <w:color w:val="000000"/>
          <w:sz w:val="28"/>
        </w:rPr>
        <w:t xml:space="preserve">
                                 мемлекеттік астық </w:t>
      </w:r>
    </w:p>
    <w:p>
      <w:pPr>
        <w:spacing w:after="0"/>
        <w:ind w:left="0"/>
        <w:jc w:val="both"/>
      </w:pPr>
      <w:r>
        <w:rPr>
          <w:rFonts w:ascii="Times New Roman"/>
          <w:b w:val="false"/>
          <w:i w:val="false"/>
          <w:color w:val="000000"/>
          <w:sz w:val="28"/>
        </w:rPr>
        <w:t xml:space="preserve">
                                 ресурстарын басқару </w:t>
      </w:r>
    </w:p>
    <w:p>
      <w:pPr>
        <w:spacing w:after="0"/>
        <w:ind w:left="0"/>
        <w:jc w:val="both"/>
      </w:pPr>
      <w:r>
        <w:rPr>
          <w:rFonts w:ascii="Times New Roman"/>
          <w:b w:val="false"/>
          <w:i w:val="false"/>
          <w:color w:val="000000"/>
          <w:sz w:val="28"/>
        </w:rPr>
        <w:t xml:space="preserve">
                                 жөнiндегі агенттiң </w:t>
      </w:r>
    </w:p>
    <w:p>
      <w:pPr>
        <w:spacing w:after="0"/>
        <w:ind w:left="0"/>
        <w:jc w:val="both"/>
      </w:pPr>
      <w:r>
        <w:rPr>
          <w:rFonts w:ascii="Times New Roman"/>
          <w:b w:val="false"/>
          <w:i w:val="false"/>
          <w:color w:val="000000"/>
          <w:sz w:val="28"/>
        </w:rPr>
        <w:t xml:space="preserve">
                                 басқаруындағы элева. </w:t>
      </w:r>
    </w:p>
    <w:p>
      <w:pPr>
        <w:spacing w:after="0"/>
        <w:ind w:left="0"/>
        <w:jc w:val="both"/>
      </w:pPr>
      <w:r>
        <w:rPr>
          <w:rFonts w:ascii="Times New Roman"/>
          <w:b w:val="false"/>
          <w:i w:val="false"/>
          <w:color w:val="000000"/>
          <w:sz w:val="28"/>
        </w:rPr>
        <w:t xml:space="preserve">
                                 торларға орын ауыс. </w:t>
      </w:r>
    </w:p>
    <w:p>
      <w:pPr>
        <w:spacing w:after="0"/>
        <w:ind w:left="0"/>
        <w:jc w:val="both"/>
      </w:pPr>
      <w:r>
        <w:rPr>
          <w:rFonts w:ascii="Times New Roman"/>
          <w:b w:val="false"/>
          <w:i w:val="false"/>
          <w:color w:val="000000"/>
          <w:sz w:val="28"/>
        </w:rPr>
        <w:t xml:space="preserve">
                                 тыруы.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орындаудың күтiлетiн нәтижелерi: мемлекеттiк резервтегi азықтық астықтың сақталуы. </w:t>
      </w:r>
    </w:p>
    <w:bookmarkStart w:name="z17" w:id="11"/>
    <w:p>
      <w:pPr>
        <w:spacing w:after="0"/>
        <w:ind w:left="0"/>
        <w:jc w:val="both"/>
      </w:pPr>
      <w:r>
        <w:rPr>
          <w:rFonts w:ascii="Times New Roman"/>
          <w:b w:val="false"/>
          <w:i w:val="false"/>
          <w:color w:val="000000"/>
          <w:sz w:val="28"/>
        </w:rPr>
        <w:t xml:space="preserve">
      Қазақстан Республикасы Үкiметiнiң   </w:t>
      </w:r>
    </w:p>
    <w:bookmarkEnd w:id="11"/>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129 қосымша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Бюджеттік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"Құнарлылық мониторингiн жүргiзу және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топырақтың химиялық құрамын анықтау"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052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80 000 мың теңге (сексен миллион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"Астық туралы" Қазақстан Республикасының 2001 жылғы 19 қаңтардағы Заңының  </w:t>
      </w:r>
      <w:r>
        <w:rPr>
          <w:rFonts w:ascii="Times New Roman"/>
          <w:b w:val="false"/>
          <w:i w:val="false"/>
          <w:color w:val="000000"/>
          <w:sz w:val="28"/>
        </w:rPr>
        <w:t xml:space="preserve">10-бабы </w:t>
      </w:r>
      <w:r>
        <w:rPr>
          <w:rFonts w:ascii="Times New Roman"/>
          <w:b w:val="false"/>
          <w:i w:val="false"/>
          <w:color w:val="000000"/>
          <w:sz w:val="28"/>
        </w:rPr>
        <w:t xml:space="preserve">; "Жер туралы" Қазақстан Республикасының 2001 жылғы 24 қаңтардағы Заңының  </w:t>
      </w:r>
      <w:r>
        <w:rPr>
          <w:rFonts w:ascii="Times New Roman"/>
          <w:b w:val="false"/>
          <w:i w:val="false"/>
          <w:color w:val="000000"/>
          <w:sz w:val="28"/>
        </w:rPr>
        <w:t xml:space="preserve">115-бабы </w:t>
      </w:r>
      <w:r>
        <w:rPr>
          <w:rFonts w:ascii="Times New Roman"/>
          <w:b w:val="false"/>
          <w:i w:val="false"/>
          <w:color w:val="000000"/>
          <w:sz w:val="28"/>
        </w:rPr>
        <w:t xml:space="preserve">; "Қазақстан Республикасының 2003-2005 жылдарға арналған Мемлекеттiк аграрлық азық-түлiк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топырақтың құнарлылығын арттыру және ауыл шаруашылығы өндiрiсiнiң экономикалық тиiмдiлiгiн арттыру. </w:t>
      </w:r>
    </w:p>
    <w:p>
      <w:pPr>
        <w:spacing w:after="0"/>
        <w:ind w:left="0"/>
        <w:jc w:val="both"/>
      </w:pPr>
      <w:r>
        <w:rPr>
          <w:rFonts w:ascii="Times New Roman"/>
          <w:b w:val="false"/>
          <w:i w:val="false"/>
          <w:color w:val="000000"/>
          <w:sz w:val="28"/>
        </w:rPr>
        <w:t xml:space="preserve">
            5. Бюджеттiк бағдарламаның мiндеттерi: топырақ құнарлылығының жай-күйi өзгеруiн уақытылы анықтау, топырақтың құнарлылығын бағалау, қалпына келтiру, сондай-ақ минералдық тыңайтқыштардың экономикалық қолайлы дозаларын қолданып егiстiктi тиiмдi пайдалану жөнiнде ұсынымдар әзiрлеу. </w:t>
      </w:r>
    </w:p>
    <w:p>
      <w:pPr>
        <w:spacing w:after="0"/>
        <w:ind w:left="0"/>
        <w:jc w:val="both"/>
      </w:pPr>
      <w:r>
        <w:rPr>
          <w:rFonts w:ascii="Times New Roman"/>
          <w:b w:val="false"/>
          <w:i w:val="false"/>
          <w:color w:val="000000"/>
          <w:sz w:val="28"/>
        </w:rPr>
        <w:t xml:space="preserve">
            6. Бюджеттiк бағдарламаны iске асыру бойынша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 !Кіші !Бағдарлама.!    Бағдарламаны    !Іске !   Жауапты </w:t>
      </w:r>
    </w:p>
    <w:p>
      <w:pPr>
        <w:spacing w:after="0"/>
        <w:ind w:left="0"/>
        <w:jc w:val="both"/>
      </w:pPr>
      <w:r>
        <w:rPr>
          <w:rFonts w:ascii="Times New Roman"/>
          <w:b w:val="false"/>
          <w:i w:val="false"/>
          <w:color w:val="000000"/>
          <w:sz w:val="28"/>
        </w:rPr>
        <w:t xml:space="preserve">
       !дар. !бағ. !ның (кіші  !(кіші бағдарламаны) !асыру! атқарушылар </w:t>
      </w:r>
    </w:p>
    <w:p>
      <w:pPr>
        <w:spacing w:after="0"/>
        <w:ind w:left="0"/>
        <w:jc w:val="both"/>
      </w:pPr>
      <w:r>
        <w:rPr>
          <w:rFonts w:ascii="Times New Roman"/>
          <w:b w:val="false"/>
          <w:i w:val="false"/>
          <w:color w:val="000000"/>
          <w:sz w:val="28"/>
        </w:rPr>
        <w:t xml:space="preserve">
       !лама.!дар. !бағдарлама.!іске асыру жөніндегі!мер. ! </w:t>
      </w:r>
    </w:p>
    <w:p>
      <w:pPr>
        <w:spacing w:after="0"/>
        <w:ind w:left="0"/>
        <w:jc w:val="both"/>
      </w:pPr>
      <w:r>
        <w:rPr>
          <w:rFonts w:ascii="Times New Roman"/>
          <w:b w:val="false"/>
          <w:i w:val="false"/>
          <w:color w:val="000000"/>
          <w:sz w:val="28"/>
        </w:rPr>
        <w:t xml:space="preserve">
       !ның  !лама.!ның) атауы !     іс-шаралар     !зім. ! </w:t>
      </w:r>
    </w:p>
    <w:p>
      <w:pPr>
        <w:spacing w:after="0"/>
        <w:ind w:left="0"/>
        <w:jc w:val="both"/>
      </w:pPr>
      <w:r>
        <w:rPr>
          <w:rFonts w:ascii="Times New Roman"/>
          <w:b w:val="false"/>
          <w:i w:val="false"/>
          <w:color w:val="000000"/>
          <w:sz w:val="28"/>
        </w:rPr>
        <w:t xml:space="preserve">
       !коды !ның  !           !                    !дері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052        Топырақ     Топырақта қоректiк  ІІ-ІІІ  Қазақстан </w:t>
      </w:r>
    </w:p>
    <w:p>
      <w:pPr>
        <w:spacing w:after="0"/>
        <w:ind w:left="0"/>
        <w:jc w:val="both"/>
      </w:pPr>
      <w:r>
        <w:rPr>
          <w:rFonts w:ascii="Times New Roman"/>
          <w:b w:val="false"/>
          <w:i w:val="false"/>
          <w:color w:val="000000"/>
          <w:sz w:val="28"/>
        </w:rPr>
        <w:t xml:space="preserve">
                    құнарлылы.  заттардың жылжымалы тоқсан. Республика. </w:t>
      </w:r>
    </w:p>
    <w:p>
      <w:pPr>
        <w:spacing w:after="0"/>
        <w:ind w:left="0"/>
        <w:jc w:val="both"/>
      </w:pPr>
      <w:r>
        <w:rPr>
          <w:rFonts w:ascii="Times New Roman"/>
          <w:b w:val="false"/>
          <w:i w:val="false"/>
          <w:color w:val="000000"/>
          <w:sz w:val="28"/>
        </w:rPr>
        <w:t xml:space="preserve">
                    ғының мони. нысандары болуына   дар     сының Ауыл </w:t>
      </w:r>
    </w:p>
    <w:p>
      <w:pPr>
        <w:spacing w:after="0"/>
        <w:ind w:left="0"/>
        <w:jc w:val="both"/>
      </w:pPr>
      <w:r>
        <w:rPr>
          <w:rFonts w:ascii="Times New Roman"/>
          <w:b w:val="false"/>
          <w:i w:val="false"/>
          <w:color w:val="000000"/>
          <w:sz w:val="28"/>
        </w:rPr>
        <w:t xml:space="preserve">
                    торингiн    талдау жүргізу үшiн         шаруашылығы </w:t>
      </w:r>
    </w:p>
    <w:p>
      <w:pPr>
        <w:spacing w:after="0"/>
        <w:ind w:left="0"/>
        <w:jc w:val="both"/>
      </w:pPr>
      <w:r>
        <w:rPr>
          <w:rFonts w:ascii="Times New Roman"/>
          <w:b w:val="false"/>
          <w:i w:val="false"/>
          <w:color w:val="000000"/>
          <w:sz w:val="28"/>
        </w:rPr>
        <w:t xml:space="preserve">
                    жүргiзу     1333,3 мың гектар           министрлігі </w:t>
      </w:r>
    </w:p>
    <w:p>
      <w:pPr>
        <w:spacing w:after="0"/>
        <w:ind w:left="0"/>
        <w:jc w:val="both"/>
      </w:pPr>
      <w:r>
        <w:rPr>
          <w:rFonts w:ascii="Times New Roman"/>
          <w:b w:val="false"/>
          <w:i w:val="false"/>
          <w:color w:val="000000"/>
          <w:sz w:val="28"/>
        </w:rPr>
        <w:t xml:space="preserve">
                    және химия. алаңнан топырақ </w:t>
      </w:r>
    </w:p>
    <w:p>
      <w:pPr>
        <w:spacing w:after="0"/>
        <w:ind w:left="0"/>
        <w:jc w:val="both"/>
      </w:pPr>
      <w:r>
        <w:rPr>
          <w:rFonts w:ascii="Times New Roman"/>
          <w:b w:val="false"/>
          <w:i w:val="false"/>
          <w:color w:val="000000"/>
          <w:sz w:val="28"/>
        </w:rPr>
        <w:t xml:space="preserve">
                    лық құрамын сынамаларын таңдап </w:t>
      </w:r>
    </w:p>
    <w:p>
      <w:pPr>
        <w:spacing w:after="0"/>
        <w:ind w:left="0"/>
        <w:jc w:val="both"/>
      </w:pPr>
      <w:r>
        <w:rPr>
          <w:rFonts w:ascii="Times New Roman"/>
          <w:b w:val="false"/>
          <w:i w:val="false"/>
          <w:color w:val="000000"/>
          <w:sz w:val="28"/>
        </w:rPr>
        <w:t xml:space="preserve">
                    анықтау     алу; </w:t>
      </w:r>
    </w:p>
    <w:p>
      <w:pPr>
        <w:spacing w:after="0"/>
        <w:ind w:left="0"/>
        <w:jc w:val="both"/>
      </w:pPr>
      <w:r>
        <w:rPr>
          <w:rFonts w:ascii="Times New Roman"/>
          <w:b w:val="false"/>
          <w:i w:val="false"/>
          <w:color w:val="000000"/>
          <w:sz w:val="28"/>
        </w:rPr>
        <w:t xml:space="preserve">
                                Yлгілерді зертхана  ІІ-IV </w:t>
      </w:r>
    </w:p>
    <w:p>
      <w:pPr>
        <w:spacing w:after="0"/>
        <w:ind w:left="0"/>
        <w:jc w:val="both"/>
      </w:pPr>
      <w:r>
        <w:rPr>
          <w:rFonts w:ascii="Times New Roman"/>
          <w:b w:val="false"/>
          <w:i w:val="false"/>
          <w:color w:val="000000"/>
          <w:sz w:val="28"/>
        </w:rPr>
        <w:t xml:space="preserve">
                                жағдайында талдау;  тоқ. </w:t>
      </w:r>
    </w:p>
    <w:p>
      <w:pPr>
        <w:spacing w:after="0"/>
        <w:ind w:left="0"/>
        <w:jc w:val="both"/>
      </w:pPr>
      <w:r>
        <w:rPr>
          <w:rFonts w:ascii="Times New Roman"/>
          <w:b w:val="false"/>
          <w:i w:val="false"/>
          <w:color w:val="000000"/>
          <w:sz w:val="28"/>
        </w:rPr>
        <w:t xml:space="preserve">
                                                    сандар </w:t>
      </w:r>
    </w:p>
    <w:p>
      <w:pPr>
        <w:spacing w:after="0"/>
        <w:ind w:left="0"/>
        <w:jc w:val="both"/>
      </w:pPr>
      <w:r>
        <w:rPr>
          <w:rFonts w:ascii="Times New Roman"/>
          <w:b w:val="false"/>
          <w:i w:val="false"/>
          <w:color w:val="000000"/>
          <w:sz w:val="28"/>
        </w:rPr>
        <w:t xml:space="preserve">
                                Зерттелетiн алаң    ІІ-IV </w:t>
      </w:r>
    </w:p>
    <w:p>
      <w:pPr>
        <w:spacing w:after="0"/>
        <w:ind w:left="0"/>
        <w:jc w:val="both"/>
      </w:pPr>
      <w:r>
        <w:rPr>
          <w:rFonts w:ascii="Times New Roman"/>
          <w:b w:val="false"/>
          <w:i w:val="false"/>
          <w:color w:val="000000"/>
          <w:sz w:val="28"/>
        </w:rPr>
        <w:t xml:space="preserve">
                                бойынша агрохимия.  тоқ. </w:t>
      </w:r>
    </w:p>
    <w:p>
      <w:pPr>
        <w:spacing w:after="0"/>
        <w:ind w:left="0"/>
        <w:jc w:val="both"/>
      </w:pPr>
      <w:r>
        <w:rPr>
          <w:rFonts w:ascii="Times New Roman"/>
          <w:b w:val="false"/>
          <w:i w:val="false"/>
          <w:color w:val="000000"/>
          <w:sz w:val="28"/>
        </w:rPr>
        <w:t xml:space="preserve">
                                лық картограммалар  сандар </w:t>
      </w:r>
    </w:p>
    <w:p>
      <w:pPr>
        <w:spacing w:after="0"/>
        <w:ind w:left="0"/>
        <w:jc w:val="both"/>
      </w:pPr>
      <w:r>
        <w:rPr>
          <w:rFonts w:ascii="Times New Roman"/>
          <w:b w:val="false"/>
          <w:i w:val="false"/>
          <w:color w:val="000000"/>
          <w:sz w:val="28"/>
        </w:rPr>
        <w:t xml:space="preserve">
                                жасау; </w:t>
      </w:r>
    </w:p>
    <w:p>
      <w:pPr>
        <w:spacing w:after="0"/>
        <w:ind w:left="0"/>
        <w:jc w:val="both"/>
      </w:pPr>
      <w:r>
        <w:rPr>
          <w:rFonts w:ascii="Times New Roman"/>
          <w:b w:val="false"/>
          <w:i w:val="false"/>
          <w:color w:val="000000"/>
          <w:sz w:val="28"/>
        </w:rPr>
        <w:t xml:space="preserve">
                                Топырақтың құнарлы. ІІ-IV </w:t>
      </w:r>
    </w:p>
    <w:p>
      <w:pPr>
        <w:spacing w:after="0"/>
        <w:ind w:left="0"/>
        <w:jc w:val="both"/>
      </w:pPr>
      <w:r>
        <w:rPr>
          <w:rFonts w:ascii="Times New Roman"/>
          <w:b w:val="false"/>
          <w:i w:val="false"/>
          <w:color w:val="000000"/>
          <w:sz w:val="28"/>
        </w:rPr>
        <w:t xml:space="preserve">
                                лығын арттыру және  тоқ. </w:t>
      </w:r>
    </w:p>
    <w:p>
      <w:pPr>
        <w:spacing w:after="0"/>
        <w:ind w:left="0"/>
        <w:jc w:val="both"/>
      </w:pPr>
      <w:r>
        <w:rPr>
          <w:rFonts w:ascii="Times New Roman"/>
          <w:b w:val="false"/>
          <w:i w:val="false"/>
          <w:color w:val="000000"/>
          <w:sz w:val="28"/>
        </w:rPr>
        <w:t xml:space="preserve">
                                минералдық тыңайт.  сандар </w:t>
      </w:r>
    </w:p>
    <w:p>
      <w:pPr>
        <w:spacing w:after="0"/>
        <w:ind w:left="0"/>
        <w:jc w:val="both"/>
      </w:pPr>
      <w:r>
        <w:rPr>
          <w:rFonts w:ascii="Times New Roman"/>
          <w:b w:val="false"/>
          <w:i w:val="false"/>
          <w:color w:val="000000"/>
          <w:sz w:val="28"/>
        </w:rPr>
        <w:t xml:space="preserve">
                                қыштарды тиiмдi </w:t>
      </w:r>
    </w:p>
    <w:p>
      <w:pPr>
        <w:spacing w:after="0"/>
        <w:ind w:left="0"/>
        <w:jc w:val="both"/>
      </w:pPr>
      <w:r>
        <w:rPr>
          <w:rFonts w:ascii="Times New Roman"/>
          <w:b w:val="false"/>
          <w:i w:val="false"/>
          <w:color w:val="000000"/>
          <w:sz w:val="28"/>
        </w:rPr>
        <w:t xml:space="preserve">
                                пайдалану жөнiнде </w:t>
      </w:r>
    </w:p>
    <w:p>
      <w:pPr>
        <w:spacing w:after="0"/>
        <w:ind w:left="0"/>
        <w:jc w:val="both"/>
      </w:pPr>
      <w:r>
        <w:rPr>
          <w:rFonts w:ascii="Times New Roman"/>
          <w:b w:val="false"/>
          <w:i w:val="false"/>
          <w:color w:val="000000"/>
          <w:sz w:val="28"/>
        </w:rPr>
        <w:t xml:space="preserve">
                                ұсынымдар әзiрлеу.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орындаудың күтiлетiн нәтижелерi: топырақ-агрохимиялық зерттеулердiң нәтижелерi бойынша алынған деректердiң негiзiнде топырақтың құнарлылығын арттыру және минералдық тыңайтқыштарды ұтымды пайдалану жөнiнде ұсынымдар.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Үкiметiнiң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130-қосымша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 қосымша жаңа редакцияда - Қазақстан Республикаcы Үкiметiнiң 2003 жылғы 01 шілдедегі N 150г  </w:t>
      </w:r>
      <w:r>
        <w:rPr>
          <w:rFonts w:ascii="Times New Roman"/>
          <w:b w:val="false"/>
          <w:i w:val="false"/>
          <w:color w:val="000000"/>
          <w:sz w:val="28"/>
        </w:rPr>
        <w:t xml:space="preserve">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"Ирригация және дренаж жүйелерiн жетiлдiру"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054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621 936 мың теңге (алты жүз жиырма бiр миллион тоғыз жүз отыз алты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 мен Халықаралық Қайта жаңғырту және Даму Банкi арасындағы 1996 жылғы 25 маусымдағы N 4041 - KZ заем туралы келiсiм; "Қазақстан Республикасы мен Халықаралық Қайта жаңғырту және Даму Банкi арасындағы 1996 жылғы 25 маусымдағы N 4041 - KZ заем туралы келiсiмдi (Жердi суландыру және кәрiздiк жүйелердi жетiлдiру жобасы) ратификациялау туралы" Қазақстан Республикасының 1996 жылғы 27 қыркүйектегi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Республикасының 2003-2005 жылдарға арналған Мемлекеттiк аграрлық азық-түлiк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Жарлығы </w:t>
      </w:r>
      <w:r>
        <w:rPr>
          <w:rFonts w:ascii="Times New Roman"/>
          <w:b w:val="false"/>
          <w:i w:val="false"/>
          <w:color w:val="000000"/>
          <w:sz w:val="28"/>
        </w:rPr>
        <w:t xml:space="preserve">; "Жердi суландыру және кәрiздiк жүйелердi жетiлдiру жөнiндегi Қазақстан Республикасы мен Халықаралық Қайта жаңғырту және Даму Банкi арасындағы 1996 жылғы 25 маусымдағы N 4041 - KZ заем туралы келiсiмнiң күшiне енуiне арналған жағдайларды iске асыру жөнiндегi шаралар туралы" Қазақстан Республикасы Yкiметiнiң 1996 жылғы 7 қазандағы N 1237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оның iшiнде үкіметтік сыртқы займ қаражаты. </w:t>
      </w:r>
    </w:p>
    <w:p>
      <w:pPr>
        <w:spacing w:after="0"/>
        <w:ind w:left="0"/>
        <w:jc w:val="both"/>
      </w:pPr>
      <w:r>
        <w:rPr>
          <w:rFonts w:ascii="Times New Roman"/>
          <w:b w:val="false"/>
          <w:i w:val="false"/>
          <w:color w:val="000000"/>
          <w:sz w:val="28"/>
        </w:rPr>
        <w:t xml:space="preserve">
            4. Бюджеттiк бағдарламаның мақсаты: суландыру және кәрiздiк жүйелердi қайта жаңғырту арқылы Қазақстан Республикасында тұрақты түрде суармалы ауыл шаруашылығы өндiрiсiн дамыту. </w:t>
      </w:r>
    </w:p>
    <w:p>
      <w:pPr>
        <w:spacing w:after="0"/>
        <w:ind w:left="0"/>
        <w:jc w:val="both"/>
      </w:pPr>
      <w:r>
        <w:rPr>
          <w:rFonts w:ascii="Times New Roman"/>
          <w:b w:val="false"/>
          <w:i w:val="false"/>
          <w:color w:val="000000"/>
          <w:sz w:val="28"/>
        </w:rPr>
        <w:t xml:space="preserve">
            5. Бюджеттiк бағдарламаның мiндеттерi: экологиялық нормалар мен талаптарды енгiзудi, ауыл шаруашылығы өндiрiсiн жүргiзу мен басқару және суару жүйелерiн пайдалану әдiстерiн жетiлдiру, ақпараттық қызмет көрсетудi, сондай-ақ агротехника мен суарудың үздiк тәсiлдерiн үйретудi ескере отырып қолда бар суландыру және кәрiздiк жүйелердi қайта жаңғырту және жақсарту арқылы 32 090 гектар алқапта суармалы егiншiлiктiң тиiмдiлiгiн қайта қалпына келтiру.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N|Бағдар.|Кіші |Бағдарла.|  Бағдарламаны (кіші | Іске |  Жауапты </w:t>
      </w:r>
    </w:p>
    <w:p>
      <w:pPr>
        <w:spacing w:after="0"/>
        <w:ind w:left="0"/>
        <w:jc w:val="both"/>
      </w:pPr>
      <w:r>
        <w:rPr>
          <w:rFonts w:ascii="Times New Roman"/>
          <w:b w:val="false"/>
          <w:i w:val="false"/>
          <w:color w:val="000000"/>
          <w:sz w:val="28"/>
        </w:rPr>
        <w:t xml:space="preserve">
       |ламаның|бағ. | маның   |    бағдарламаны)    |асыру.|атқарушылар </w:t>
      </w:r>
    </w:p>
    <w:p>
      <w:pPr>
        <w:spacing w:after="0"/>
        <w:ind w:left="0"/>
        <w:jc w:val="both"/>
      </w:pPr>
      <w:r>
        <w:rPr>
          <w:rFonts w:ascii="Times New Roman"/>
          <w:b w:val="false"/>
          <w:i w:val="false"/>
          <w:color w:val="000000"/>
          <w:sz w:val="28"/>
        </w:rPr>
        <w:t xml:space="preserve">
       | коды  |дар. | (кіші   | іске асыру жөніндегі| дың  | </w:t>
      </w:r>
    </w:p>
    <w:p>
      <w:pPr>
        <w:spacing w:after="0"/>
        <w:ind w:left="0"/>
        <w:jc w:val="both"/>
      </w:pPr>
      <w:r>
        <w:rPr>
          <w:rFonts w:ascii="Times New Roman"/>
          <w:b w:val="false"/>
          <w:i w:val="false"/>
          <w:color w:val="000000"/>
          <w:sz w:val="28"/>
        </w:rPr>
        <w:t xml:space="preserve">
       |       |лама.|бағдарла.|     іс-шаралар      | мер. | </w:t>
      </w:r>
    </w:p>
    <w:p>
      <w:pPr>
        <w:spacing w:after="0"/>
        <w:ind w:left="0"/>
        <w:jc w:val="both"/>
      </w:pPr>
      <w:r>
        <w:rPr>
          <w:rFonts w:ascii="Times New Roman"/>
          <w:b w:val="false"/>
          <w:i w:val="false"/>
          <w:color w:val="000000"/>
          <w:sz w:val="28"/>
        </w:rPr>
        <w:t xml:space="preserve">
       |       |ның  | маның)  |                     | зім. | </w:t>
      </w:r>
    </w:p>
    <w:p>
      <w:pPr>
        <w:spacing w:after="0"/>
        <w:ind w:left="0"/>
        <w:jc w:val="both"/>
      </w:pPr>
      <w:r>
        <w:rPr>
          <w:rFonts w:ascii="Times New Roman"/>
          <w:b w:val="false"/>
          <w:i w:val="false"/>
          <w:color w:val="000000"/>
          <w:sz w:val="28"/>
        </w:rPr>
        <w:t xml:space="preserve">
       |       |коды | атауы   |                     | дері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054        Ирригация </w:t>
      </w:r>
    </w:p>
    <w:p>
      <w:pPr>
        <w:spacing w:after="0"/>
        <w:ind w:left="0"/>
        <w:jc w:val="both"/>
      </w:pPr>
      <w:r>
        <w:rPr>
          <w:rFonts w:ascii="Times New Roman"/>
          <w:b w:val="false"/>
          <w:i w:val="false"/>
          <w:color w:val="000000"/>
          <w:sz w:val="28"/>
        </w:rPr>
        <w:t xml:space="preserve">
                     және </w:t>
      </w:r>
    </w:p>
    <w:p>
      <w:pPr>
        <w:spacing w:after="0"/>
        <w:ind w:left="0"/>
        <w:jc w:val="both"/>
      </w:pPr>
      <w:r>
        <w:rPr>
          <w:rFonts w:ascii="Times New Roman"/>
          <w:b w:val="false"/>
          <w:i w:val="false"/>
          <w:color w:val="000000"/>
          <w:sz w:val="28"/>
        </w:rPr>
        <w:t xml:space="preserve">
                     дренаж </w:t>
      </w:r>
    </w:p>
    <w:p>
      <w:pPr>
        <w:spacing w:after="0"/>
        <w:ind w:left="0"/>
        <w:jc w:val="both"/>
      </w:pPr>
      <w:r>
        <w:rPr>
          <w:rFonts w:ascii="Times New Roman"/>
          <w:b w:val="false"/>
          <w:i w:val="false"/>
          <w:color w:val="000000"/>
          <w:sz w:val="28"/>
        </w:rPr>
        <w:t xml:space="preserve">
                     жүйелерін </w:t>
      </w:r>
    </w:p>
    <w:p>
      <w:pPr>
        <w:spacing w:after="0"/>
        <w:ind w:left="0"/>
        <w:jc w:val="both"/>
      </w:pPr>
      <w:r>
        <w:rPr>
          <w:rFonts w:ascii="Times New Roman"/>
          <w:b w:val="false"/>
          <w:i w:val="false"/>
          <w:color w:val="000000"/>
          <w:sz w:val="28"/>
        </w:rPr>
        <w:t xml:space="preserve">
                     жетiлдiру </w:t>
      </w:r>
    </w:p>
    <w:p>
      <w:pPr>
        <w:spacing w:after="0"/>
        <w:ind w:left="0"/>
        <w:jc w:val="both"/>
      </w:pPr>
      <w:r>
        <w:rPr>
          <w:rFonts w:ascii="Times New Roman"/>
          <w:b w:val="false"/>
          <w:i w:val="false"/>
          <w:color w:val="000000"/>
          <w:sz w:val="28"/>
        </w:rPr>
        <w:t xml:space="preserve">
                080  Сыртқы    Құрылыс-монтаж жұмыс.  Жыл    Қазақстан </w:t>
      </w:r>
    </w:p>
    <w:p>
      <w:pPr>
        <w:spacing w:after="0"/>
        <w:ind w:left="0"/>
        <w:jc w:val="both"/>
      </w:pPr>
      <w:r>
        <w:rPr>
          <w:rFonts w:ascii="Times New Roman"/>
          <w:b w:val="false"/>
          <w:i w:val="false"/>
          <w:color w:val="000000"/>
          <w:sz w:val="28"/>
        </w:rPr>
        <w:t xml:space="preserve">
                     қарыздар  тарының барысын        бойын. Республикасы. </w:t>
      </w:r>
    </w:p>
    <w:p>
      <w:pPr>
        <w:spacing w:after="0"/>
        <w:ind w:left="0"/>
        <w:jc w:val="both"/>
      </w:pPr>
      <w:r>
        <w:rPr>
          <w:rFonts w:ascii="Times New Roman"/>
          <w:b w:val="false"/>
          <w:i w:val="false"/>
          <w:color w:val="000000"/>
          <w:sz w:val="28"/>
        </w:rPr>
        <w:t xml:space="preserve">
                     есебінен  техникалық қадағалау.  да     ның Ауыл </w:t>
      </w:r>
    </w:p>
    <w:p>
      <w:pPr>
        <w:spacing w:after="0"/>
        <w:ind w:left="0"/>
        <w:jc w:val="both"/>
      </w:pPr>
      <w:r>
        <w:rPr>
          <w:rFonts w:ascii="Times New Roman"/>
          <w:b w:val="false"/>
          <w:i w:val="false"/>
          <w:color w:val="000000"/>
          <w:sz w:val="28"/>
        </w:rPr>
        <w:t xml:space="preserve">
                     жобаны    ды және қабылданған           шаруашылығы </w:t>
      </w:r>
    </w:p>
    <w:p>
      <w:pPr>
        <w:spacing w:after="0"/>
        <w:ind w:left="0"/>
        <w:jc w:val="both"/>
      </w:pPr>
      <w:r>
        <w:rPr>
          <w:rFonts w:ascii="Times New Roman"/>
          <w:b w:val="false"/>
          <w:i w:val="false"/>
          <w:color w:val="000000"/>
          <w:sz w:val="28"/>
        </w:rPr>
        <w:t xml:space="preserve">
                     іске      жобалық шешiмдердiң           министрлігі, </w:t>
      </w:r>
    </w:p>
    <w:p>
      <w:pPr>
        <w:spacing w:after="0"/>
        <w:ind w:left="0"/>
        <w:jc w:val="both"/>
      </w:pPr>
      <w:r>
        <w:rPr>
          <w:rFonts w:ascii="Times New Roman"/>
          <w:b w:val="false"/>
          <w:i w:val="false"/>
          <w:color w:val="000000"/>
          <w:sz w:val="28"/>
        </w:rPr>
        <w:t xml:space="preserve">
                     асыру     бұзылмауын бақылауды </w:t>
      </w:r>
    </w:p>
    <w:p>
      <w:pPr>
        <w:spacing w:after="0"/>
        <w:ind w:left="0"/>
        <w:jc w:val="both"/>
      </w:pPr>
      <w:r>
        <w:rPr>
          <w:rFonts w:ascii="Times New Roman"/>
          <w:b w:val="false"/>
          <w:i w:val="false"/>
          <w:color w:val="000000"/>
          <w:sz w:val="28"/>
        </w:rPr>
        <w:t xml:space="preserve">
                               жүзеге асырғаны үшiн </w:t>
      </w:r>
    </w:p>
    <w:p>
      <w:pPr>
        <w:spacing w:after="0"/>
        <w:ind w:left="0"/>
        <w:jc w:val="both"/>
      </w:pPr>
      <w:r>
        <w:rPr>
          <w:rFonts w:ascii="Times New Roman"/>
          <w:b w:val="false"/>
          <w:i w:val="false"/>
          <w:color w:val="000000"/>
          <w:sz w:val="28"/>
        </w:rPr>
        <w:t xml:space="preserve">
                               "МоттМакДональд/ </w:t>
      </w:r>
    </w:p>
    <w:p>
      <w:pPr>
        <w:spacing w:after="0"/>
        <w:ind w:left="0"/>
        <w:jc w:val="both"/>
      </w:pPr>
      <w:r>
        <w:rPr>
          <w:rFonts w:ascii="Times New Roman"/>
          <w:b w:val="false"/>
          <w:i w:val="false"/>
          <w:color w:val="000000"/>
          <w:sz w:val="28"/>
        </w:rPr>
        <w:t xml:space="preserve">
                               Темелсу" компаниясы. </w:t>
      </w:r>
    </w:p>
    <w:p>
      <w:pPr>
        <w:spacing w:after="0"/>
        <w:ind w:left="0"/>
        <w:jc w:val="both"/>
      </w:pPr>
      <w:r>
        <w:rPr>
          <w:rFonts w:ascii="Times New Roman"/>
          <w:b w:val="false"/>
          <w:i w:val="false"/>
          <w:color w:val="000000"/>
          <w:sz w:val="28"/>
        </w:rPr>
        <w:t xml:space="preserve">
                               ның қызметiне ақы </w:t>
      </w:r>
    </w:p>
    <w:p>
      <w:pPr>
        <w:spacing w:after="0"/>
        <w:ind w:left="0"/>
        <w:jc w:val="both"/>
      </w:pPr>
      <w:r>
        <w:rPr>
          <w:rFonts w:ascii="Times New Roman"/>
          <w:b w:val="false"/>
          <w:i w:val="false"/>
          <w:color w:val="000000"/>
          <w:sz w:val="28"/>
        </w:rPr>
        <w:t xml:space="preserve">
                               төлеу; </w:t>
      </w:r>
    </w:p>
    <w:p>
      <w:pPr>
        <w:spacing w:after="0"/>
        <w:ind w:left="0"/>
        <w:jc w:val="both"/>
      </w:pPr>
      <w:r>
        <w:rPr>
          <w:rFonts w:ascii="Times New Roman"/>
          <w:b w:val="false"/>
          <w:i w:val="false"/>
          <w:color w:val="000000"/>
          <w:sz w:val="28"/>
        </w:rPr>
        <w:t xml:space="preserve">
                               Егiстiк алқапта мони.   ІV    Қазақстан </w:t>
      </w:r>
    </w:p>
    <w:p>
      <w:pPr>
        <w:spacing w:after="0"/>
        <w:ind w:left="0"/>
        <w:jc w:val="both"/>
      </w:pPr>
      <w:r>
        <w:rPr>
          <w:rFonts w:ascii="Times New Roman"/>
          <w:b w:val="false"/>
          <w:i w:val="false"/>
          <w:color w:val="000000"/>
          <w:sz w:val="28"/>
        </w:rPr>
        <w:t xml:space="preserve">
                               торингiлік зерттеулер  тоқсан Республикасы. </w:t>
      </w:r>
    </w:p>
    <w:p>
      <w:pPr>
        <w:spacing w:after="0"/>
        <w:ind w:left="0"/>
        <w:jc w:val="both"/>
      </w:pPr>
      <w:r>
        <w:rPr>
          <w:rFonts w:ascii="Times New Roman"/>
          <w:b w:val="false"/>
          <w:i w:val="false"/>
          <w:color w:val="000000"/>
          <w:sz w:val="28"/>
        </w:rPr>
        <w:t xml:space="preserve">
                               жүргiзу құрал жабдық.         ның Ауыл </w:t>
      </w:r>
    </w:p>
    <w:p>
      <w:pPr>
        <w:spacing w:after="0"/>
        <w:ind w:left="0"/>
        <w:jc w:val="both"/>
      </w:pPr>
      <w:r>
        <w:rPr>
          <w:rFonts w:ascii="Times New Roman"/>
          <w:b w:val="false"/>
          <w:i w:val="false"/>
          <w:color w:val="000000"/>
          <w:sz w:val="28"/>
        </w:rPr>
        <w:t xml:space="preserve">
                               тарын және лаборато.          шаруашылығы </w:t>
      </w:r>
    </w:p>
    <w:p>
      <w:pPr>
        <w:spacing w:after="0"/>
        <w:ind w:left="0"/>
        <w:jc w:val="both"/>
      </w:pPr>
      <w:r>
        <w:rPr>
          <w:rFonts w:ascii="Times New Roman"/>
          <w:b w:val="false"/>
          <w:i w:val="false"/>
          <w:color w:val="000000"/>
          <w:sz w:val="28"/>
        </w:rPr>
        <w:t xml:space="preserve">
                               риялық, офистiк,              министрлігі; </w:t>
      </w:r>
    </w:p>
    <w:p>
      <w:pPr>
        <w:spacing w:after="0"/>
        <w:ind w:left="0"/>
        <w:jc w:val="both"/>
      </w:pPr>
      <w:r>
        <w:rPr>
          <w:rFonts w:ascii="Times New Roman"/>
          <w:b w:val="false"/>
          <w:i w:val="false"/>
          <w:color w:val="000000"/>
          <w:sz w:val="28"/>
        </w:rPr>
        <w:t xml:space="preserve">
                               агрометеорологиялық           жеткізуші </w:t>
      </w:r>
    </w:p>
    <w:p>
      <w:pPr>
        <w:spacing w:after="0"/>
        <w:ind w:left="0"/>
        <w:jc w:val="both"/>
      </w:pPr>
      <w:r>
        <w:rPr>
          <w:rFonts w:ascii="Times New Roman"/>
          <w:b w:val="false"/>
          <w:i w:val="false"/>
          <w:color w:val="000000"/>
          <w:sz w:val="28"/>
        </w:rPr>
        <w:t xml:space="preserve">
                               құрал жабдықтар, </w:t>
      </w:r>
    </w:p>
    <w:p>
      <w:pPr>
        <w:spacing w:after="0"/>
        <w:ind w:left="0"/>
        <w:jc w:val="both"/>
      </w:pPr>
      <w:r>
        <w:rPr>
          <w:rFonts w:ascii="Times New Roman"/>
          <w:b w:val="false"/>
          <w:i w:val="false"/>
          <w:color w:val="000000"/>
          <w:sz w:val="28"/>
        </w:rPr>
        <w:t xml:space="preserve">
                               бағалау есептерiнiң </w:t>
      </w:r>
    </w:p>
    <w:p>
      <w:pPr>
        <w:spacing w:after="0"/>
        <w:ind w:left="0"/>
        <w:jc w:val="both"/>
      </w:pPr>
      <w:r>
        <w:rPr>
          <w:rFonts w:ascii="Times New Roman"/>
          <w:b w:val="false"/>
          <w:i w:val="false"/>
          <w:color w:val="000000"/>
          <w:sz w:val="28"/>
        </w:rPr>
        <w:t xml:space="preserve">
                               негiзiнде гидргеоло- </w:t>
      </w:r>
    </w:p>
    <w:p>
      <w:pPr>
        <w:spacing w:after="0"/>
        <w:ind w:left="0"/>
        <w:jc w:val="both"/>
      </w:pPr>
      <w:r>
        <w:rPr>
          <w:rFonts w:ascii="Times New Roman"/>
          <w:b w:val="false"/>
          <w:i w:val="false"/>
          <w:color w:val="000000"/>
          <w:sz w:val="28"/>
        </w:rPr>
        <w:t xml:space="preserve">
                               мелиоративтiк </w:t>
      </w:r>
    </w:p>
    <w:p>
      <w:pPr>
        <w:spacing w:after="0"/>
        <w:ind w:left="0"/>
        <w:jc w:val="both"/>
      </w:pPr>
      <w:r>
        <w:rPr>
          <w:rFonts w:ascii="Times New Roman"/>
          <w:b w:val="false"/>
          <w:i w:val="false"/>
          <w:color w:val="000000"/>
          <w:sz w:val="28"/>
        </w:rPr>
        <w:t xml:space="preserve">
                               экспедициялар үшiн </w:t>
      </w:r>
    </w:p>
    <w:p>
      <w:pPr>
        <w:spacing w:after="0"/>
        <w:ind w:left="0"/>
        <w:jc w:val="both"/>
      </w:pPr>
      <w:r>
        <w:rPr>
          <w:rFonts w:ascii="Times New Roman"/>
          <w:b w:val="false"/>
          <w:i w:val="false"/>
          <w:color w:val="000000"/>
          <w:sz w:val="28"/>
        </w:rPr>
        <w:t xml:space="preserve">
                               автомашиналар (6 </w:t>
      </w:r>
    </w:p>
    <w:p>
      <w:pPr>
        <w:spacing w:after="0"/>
        <w:ind w:left="0"/>
        <w:jc w:val="both"/>
      </w:pPr>
      <w:r>
        <w:rPr>
          <w:rFonts w:ascii="Times New Roman"/>
          <w:b w:val="false"/>
          <w:i w:val="false"/>
          <w:color w:val="000000"/>
          <w:sz w:val="28"/>
        </w:rPr>
        <w:t xml:space="preserve">
                               бiрлiк) сатып алу; </w:t>
      </w:r>
    </w:p>
    <w:p>
      <w:pPr>
        <w:spacing w:after="0"/>
        <w:ind w:left="0"/>
        <w:jc w:val="both"/>
      </w:pPr>
      <w:r>
        <w:rPr>
          <w:rFonts w:ascii="Times New Roman"/>
          <w:b w:val="false"/>
          <w:i w:val="false"/>
          <w:color w:val="000000"/>
          <w:sz w:val="28"/>
        </w:rPr>
        <w:t xml:space="preserve">
                               Мамандарды мемлекет.    ІІІ   Қазақстан </w:t>
      </w:r>
    </w:p>
    <w:p>
      <w:pPr>
        <w:spacing w:after="0"/>
        <w:ind w:left="0"/>
        <w:jc w:val="both"/>
      </w:pPr>
      <w:r>
        <w:rPr>
          <w:rFonts w:ascii="Times New Roman"/>
          <w:b w:val="false"/>
          <w:i w:val="false"/>
          <w:color w:val="000000"/>
          <w:sz w:val="28"/>
        </w:rPr>
        <w:t xml:space="preserve">
                               аралық стандарттарға   тоқсан Республикасы. </w:t>
      </w:r>
    </w:p>
    <w:p>
      <w:pPr>
        <w:spacing w:after="0"/>
        <w:ind w:left="0"/>
        <w:jc w:val="both"/>
      </w:pPr>
      <w:r>
        <w:rPr>
          <w:rFonts w:ascii="Times New Roman"/>
          <w:b w:val="false"/>
          <w:i w:val="false"/>
          <w:color w:val="000000"/>
          <w:sz w:val="28"/>
        </w:rPr>
        <w:t xml:space="preserve">
                               сай сатып алу                 ның Ауыл </w:t>
      </w:r>
    </w:p>
    <w:p>
      <w:pPr>
        <w:spacing w:after="0"/>
        <w:ind w:left="0"/>
        <w:jc w:val="both"/>
      </w:pPr>
      <w:r>
        <w:rPr>
          <w:rFonts w:ascii="Times New Roman"/>
          <w:b w:val="false"/>
          <w:i w:val="false"/>
          <w:color w:val="000000"/>
          <w:sz w:val="28"/>
        </w:rPr>
        <w:t xml:space="preserve">
                               рәсiмдерiн оқыту              шаруашылығы </w:t>
      </w:r>
    </w:p>
    <w:p>
      <w:pPr>
        <w:spacing w:after="0"/>
        <w:ind w:left="0"/>
        <w:jc w:val="both"/>
      </w:pP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
                                                             Әлемдік Банк </w:t>
      </w:r>
    </w:p>
    <w:p>
      <w:pPr>
        <w:spacing w:after="0"/>
        <w:ind w:left="0"/>
        <w:jc w:val="both"/>
      </w:pPr>
      <w:r>
        <w:rPr>
          <w:rFonts w:ascii="Times New Roman"/>
          <w:b w:val="false"/>
          <w:i w:val="false"/>
          <w:color w:val="000000"/>
          <w:sz w:val="28"/>
        </w:rPr>
        <w:t xml:space="preserve">
                081  Ішкі      Қайта жаңғырту объек.         Қазақстан </w:t>
      </w:r>
    </w:p>
    <w:p>
      <w:pPr>
        <w:spacing w:after="0"/>
        <w:ind w:left="0"/>
        <w:jc w:val="both"/>
      </w:pPr>
      <w:r>
        <w:rPr>
          <w:rFonts w:ascii="Times New Roman"/>
          <w:b w:val="false"/>
          <w:i w:val="false"/>
          <w:color w:val="000000"/>
          <w:sz w:val="28"/>
        </w:rPr>
        <w:t xml:space="preserve">
                     көздер.   тiлерi бойынша                Республикасы. </w:t>
      </w:r>
    </w:p>
    <w:p>
      <w:pPr>
        <w:spacing w:after="0"/>
        <w:ind w:left="0"/>
        <w:jc w:val="both"/>
      </w:pPr>
      <w:r>
        <w:rPr>
          <w:rFonts w:ascii="Times New Roman"/>
          <w:b w:val="false"/>
          <w:i w:val="false"/>
          <w:color w:val="000000"/>
          <w:sz w:val="28"/>
        </w:rPr>
        <w:t xml:space="preserve">
                     дің       құрылыс-монтаж жұмыс.         ның Ауыл </w:t>
      </w:r>
    </w:p>
    <w:p>
      <w:pPr>
        <w:spacing w:after="0"/>
        <w:ind w:left="0"/>
        <w:jc w:val="both"/>
      </w:pPr>
      <w:r>
        <w:rPr>
          <w:rFonts w:ascii="Times New Roman"/>
          <w:b w:val="false"/>
          <w:i w:val="false"/>
          <w:color w:val="000000"/>
          <w:sz w:val="28"/>
        </w:rPr>
        <w:t xml:space="preserve">
                     есебінен  тарын аяқтау:                 шаруашылығы </w:t>
      </w:r>
    </w:p>
    <w:p>
      <w:pPr>
        <w:spacing w:after="0"/>
        <w:ind w:left="0"/>
        <w:jc w:val="both"/>
      </w:pPr>
      <w:r>
        <w:rPr>
          <w:rFonts w:ascii="Times New Roman"/>
          <w:b w:val="false"/>
          <w:i w:val="false"/>
          <w:color w:val="000000"/>
          <w:sz w:val="28"/>
        </w:rPr>
        <w:t xml:space="preserve">
                     жобаны                                  министрлігі </w:t>
      </w:r>
    </w:p>
    <w:p>
      <w:pPr>
        <w:spacing w:after="0"/>
        <w:ind w:left="0"/>
        <w:jc w:val="both"/>
      </w:pPr>
      <w:r>
        <w:rPr>
          <w:rFonts w:ascii="Times New Roman"/>
          <w:b w:val="false"/>
          <w:i w:val="false"/>
          <w:color w:val="000000"/>
          <w:sz w:val="28"/>
        </w:rPr>
        <w:t xml:space="preserve">
                     іске </w:t>
      </w:r>
    </w:p>
    <w:p>
      <w:pPr>
        <w:spacing w:after="0"/>
        <w:ind w:left="0"/>
        <w:jc w:val="both"/>
      </w:pPr>
      <w:r>
        <w:rPr>
          <w:rFonts w:ascii="Times New Roman"/>
          <w:b w:val="false"/>
          <w:i w:val="false"/>
          <w:color w:val="000000"/>
          <w:sz w:val="28"/>
        </w:rPr>
        <w:t xml:space="preserve">
                     асыру </w:t>
      </w:r>
    </w:p>
    <w:p>
      <w:pPr>
        <w:spacing w:after="0"/>
        <w:ind w:left="0"/>
        <w:jc w:val="both"/>
      </w:pPr>
      <w:r>
        <w:rPr>
          <w:rFonts w:ascii="Times New Roman"/>
          <w:b w:val="false"/>
          <w:i w:val="false"/>
          <w:color w:val="000000"/>
          <w:sz w:val="28"/>
        </w:rPr>
        <w:t xml:space="preserve">
                               - Қарағанды облысын.     ІІ   Қытай геоин. </w:t>
      </w:r>
    </w:p>
    <w:p>
      <w:pPr>
        <w:spacing w:after="0"/>
        <w:ind w:left="0"/>
        <w:jc w:val="both"/>
      </w:pPr>
      <w:r>
        <w:rPr>
          <w:rFonts w:ascii="Times New Roman"/>
          <w:b w:val="false"/>
          <w:i w:val="false"/>
          <w:color w:val="000000"/>
          <w:sz w:val="28"/>
        </w:rPr>
        <w:t xml:space="preserve">
                               дағы "Красная Поляна"  тоқсан женерлік </w:t>
      </w:r>
    </w:p>
    <w:p>
      <w:pPr>
        <w:spacing w:after="0"/>
        <w:ind w:left="0"/>
        <w:jc w:val="both"/>
      </w:pPr>
      <w:r>
        <w:rPr>
          <w:rFonts w:ascii="Times New Roman"/>
          <w:b w:val="false"/>
          <w:i w:val="false"/>
          <w:color w:val="000000"/>
          <w:sz w:val="28"/>
        </w:rPr>
        <w:t xml:space="preserve">
                               (915 га);                     Корпорациясы </w:t>
      </w:r>
    </w:p>
    <w:p>
      <w:pPr>
        <w:spacing w:after="0"/>
        <w:ind w:left="0"/>
        <w:jc w:val="both"/>
      </w:pPr>
      <w:r>
        <w:rPr>
          <w:rFonts w:ascii="Times New Roman"/>
          <w:b w:val="false"/>
          <w:i w:val="false"/>
          <w:color w:val="000000"/>
          <w:sz w:val="28"/>
        </w:rPr>
        <w:t xml:space="preserve">
                               - Батыс Қазақстан        ІІІ </w:t>
      </w:r>
    </w:p>
    <w:p>
      <w:pPr>
        <w:spacing w:after="0"/>
        <w:ind w:left="0"/>
        <w:jc w:val="both"/>
      </w:pPr>
      <w:r>
        <w:rPr>
          <w:rFonts w:ascii="Times New Roman"/>
          <w:b w:val="false"/>
          <w:i w:val="false"/>
          <w:color w:val="000000"/>
          <w:sz w:val="28"/>
        </w:rPr>
        <w:t xml:space="preserve">
                               облысындағы "Шаған/    тоқсан "Тоған" ЖАҚ </w:t>
      </w:r>
    </w:p>
    <w:p>
      <w:pPr>
        <w:spacing w:after="0"/>
        <w:ind w:left="0"/>
        <w:jc w:val="both"/>
      </w:pPr>
      <w:r>
        <w:rPr>
          <w:rFonts w:ascii="Times New Roman"/>
          <w:b w:val="false"/>
          <w:i w:val="false"/>
          <w:color w:val="000000"/>
          <w:sz w:val="28"/>
        </w:rPr>
        <w:t xml:space="preserve">
                               Жайық" (1224 га); </w:t>
      </w:r>
    </w:p>
    <w:p>
      <w:pPr>
        <w:spacing w:after="0"/>
        <w:ind w:left="0"/>
        <w:jc w:val="both"/>
      </w:pPr>
      <w:r>
        <w:rPr>
          <w:rFonts w:ascii="Times New Roman"/>
          <w:b w:val="false"/>
          <w:i w:val="false"/>
          <w:color w:val="000000"/>
          <w:sz w:val="28"/>
        </w:rPr>
        <w:t xml:space="preserve">
                               - Батыс Қазақстан </w:t>
      </w:r>
    </w:p>
    <w:p>
      <w:pPr>
        <w:spacing w:after="0"/>
        <w:ind w:left="0"/>
        <w:jc w:val="both"/>
      </w:pPr>
      <w:r>
        <w:rPr>
          <w:rFonts w:ascii="Times New Roman"/>
          <w:b w:val="false"/>
          <w:i w:val="false"/>
          <w:color w:val="000000"/>
          <w:sz w:val="28"/>
        </w:rPr>
        <w:t xml:space="preserve">
                               облысындағы              ІІІ </w:t>
      </w:r>
    </w:p>
    <w:p>
      <w:pPr>
        <w:spacing w:after="0"/>
        <w:ind w:left="0"/>
        <w:jc w:val="both"/>
      </w:pPr>
      <w:r>
        <w:rPr>
          <w:rFonts w:ascii="Times New Roman"/>
          <w:b w:val="false"/>
          <w:i w:val="false"/>
          <w:color w:val="000000"/>
          <w:sz w:val="28"/>
        </w:rPr>
        <w:t xml:space="preserve">
                               "Дусупово" (991 га);   тоқсан "Тоған" ЖАҚ </w:t>
      </w:r>
    </w:p>
    <w:p>
      <w:pPr>
        <w:spacing w:after="0"/>
        <w:ind w:left="0"/>
        <w:jc w:val="both"/>
      </w:pPr>
      <w:r>
        <w:rPr>
          <w:rFonts w:ascii="Times New Roman"/>
          <w:b w:val="false"/>
          <w:i w:val="false"/>
          <w:color w:val="000000"/>
          <w:sz w:val="28"/>
        </w:rPr>
        <w:t xml:space="preserve">
                               - Алматы облысындағы     ІV   "Булент </w:t>
      </w:r>
    </w:p>
    <w:p>
      <w:pPr>
        <w:spacing w:after="0"/>
        <w:ind w:left="0"/>
        <w:jc w:val="both"/>
      </w:pPr>
      <w:r>
        <w:rPr>
          <w:rFonts w:ascii="Times New Roman"/>
          <w:b w:val="false"/>
          <w:i w:val="false"/>
          <w:color w:val="000000"/>
          <w:sz w:val="28"/>
        </w:rPr>
        <w:t xml:space="preserve">
                               "Дархан" (867 га);     тоқсан Каракоч" </w:t>
      </w:r>
    </w:p>
    <w:p>
      <w:pPr>
        <w:spacing w:after="0"/>
        <w:ind w:left="0"/>
        <w:jc w:val="both"/>
      </w:pPr>
      <w:r>
        <w:rPr>
          <w:rFonts w:ascii="Times New Roman"/>
          <w:b w:val="false"/>
          <w:i w:val="false"/>
          <w:color w:val="000000"/>
          <w:sz w:val="28"/>
        </w:rPr>
        <w:t xml:space="preserve">
                                                             Компаниясы </w:t>
      </w:r>
    </w:p>
    <w:p>
      <w:pPr>
        <w:spacing w:after="0"/>
        <w:ind w:left="0"/>
        <w:jc w:val="both"/>
      </w:pPr>
      <w:r>
        <w:rPr>
          <w:rFonts w:ascii="Times New Roman"/>
          <w:b w:val="false"/>
          <w:i w:val="false"/>
          <w:color w:val="000000"/>
          <w:sz w:val="28"/>
        </w:rPr>
        <w:t xml:space="preserve">
                               - Шығыс Қазақстан        ІV   "Импреджило" </w:t>
      </w:r>
    </w:p>
    <w:p>
      <w:pPr>
        <w:spacing w:after="0"/>
        <w:ind w:left="0"/>
        <w:jc w:val="both"/>
      </w:pPr>
      <w:r>
        <w:rPr>
          <w:rFonts w:ascii="Times New Roman"/>
          <w:b w:val="false"/>
          <w:i w:val="false"/>
          <w:color w:val="000000"/>
          <w:sz w:val="28"/>
        </w:rPr>
        <w:t xml:space="preserve">
                               облысындағы "Күршім"   тоқсан СпА </w:t>
      </w:r>
    </w:p>
    <w:p>
      <w:pPr>
        <w:spacing w:after="0"/>
        <w:ind w:left="0"/>
        <w:jc w:val="both"/>
      </w:pPr>
      <w:r>
        <w:rPr>
          <w:rFonts w:ascii="Times New Roman"/>
          <w:b w:val="false"/>
          <w:i w:val="false"/>
          <w:color w:val="000000"/>
          <w:sz w:val="28"/>
        </w:rPr>
        <w:t xml:space="preserve">
                               (3037 гa); </w:t>
      </w:r>
    </w:p>
    <w:p>
      <w:pPr>
        <w:spacing w:after="0"/>
        <w:ind w:left="0"/>
        <w:jc w:val="both"/>
      </w:pPr>
      <w:r>
        <w:rPr>
          <w:rFonts w:ascii="Times New Roman"/>
          <w:b w:val="false"/>
          <w:i w:val="false"/>
          <w:color w:val="000000"/>
          <w:sz w:val="28"/>
        </w:rPr>
        <w:t xml:space="preserve">
                                Егiстiк алқапта        Жыл   Қазақстан </w:t>
      </w:r>
    </w:p>
    <w:p>
      <w:pPr>
        <w:spacing w:after="0"/>
        <w:ind w:left="0"/>
        <w:jc w:val="both"/>
      </w:pPr>
      <w:r>
        <w:rPr>
          <w:rFonts w:ascii="Times New Roman"/>
          <w:b w:val="false"/>
          <w:i w:val="false"/>
          <w:color w:val="000000"/>
          <w:sz w:val="28"/>
        </w:rPr>
        <w:t xml:space="preserve">
                               мониторингілiк         бойын. Республикасы. </w:t>
      </w:r>
    </w:p>
    <w:p>
      <w:pPr>
        <w:spacing w:after="0"/>
        <w:ind w:left="0"/>
        <w:jc w:val="both"/>
      </w:pPr>
      <w:r>
        <w:rPr>
          <w:rFonts w:ascii="Times New Roman"/>
          <w:b w:val="false"/>
          <w:i w:val="false"/>
          <w:color w:val="000000"/>
          <w:sz w:val="28"/>
        </w:rPr>
        <w:t xml:space="preserve">
                               зерттеулер жүргiзу     да     ның Ауыл </w:t>
      </w:r>
    </w:p>
    <w:p>
      <w:pPr>
        <w:spacing w:after="0"/>
        <w:ind w:left="0"/>
        <w:jc w:val="both"/>
      </w:pPr>
      <w:r>
        <w:rPr>
          <w:rFonts w:ascii="Times New Roman"/>
          <w:b w:val="false"/>
          <w:i w:val="false"/>
          <w:color w:val="000000"/>
          <w:sz w:val="28"/>
        </w:rPr>
        <w:t xml:space="preserve">
                               құрал жабдықтарын             шаруашылығы </w:t>
      </w:r>
    </w:p>
    <w:p>
      <w:pPr>
        <w:spacing w:after="0"/>
        <w:ind w:left="0"/>
        <w:jc w:val="both"/>
      </w:pPr>
      <w:r>
        <w:rPr>
          <w:rFonts w:ascii="Times New Roman"/>
          <w:b w:val="false"/>
          <w:i w:val="false"/>
          <w:color w:val="000000"/>
          <w:sz w:val="28"/>
        </w:rPr>
        <w:t xml:space="preserve">
                               және лабораториялық,          министрлігі; </w:t>
      </w:r>
    </w:p>
    <w:p>
      <w:pPr>
        <w:spacing w:after="0"/>
        <w:ind w:left="0"/>
        <w:jc w:val="both"/>
      </w:pPr>
      <w:r>
        <w:rPr>
          <w:rFonts w:ascii="Times New Roman"/>
          <w:b w:val="false"/>
          <w:i w:val="false"/>
          <w:color w:val="000000"/>
          <w:sz w:val="28"/>
        </w:rPr>
        <w:t xml:space="preserve">
                               офистiк, агрометеоро.         жеткізуші </w:t>
      </w:r>
    </w:p>
    <w:p>
      <w:pPr>
        <w:spacing w:after="0"/>
        <w:ind w:left="0"/>
        <w:jc w:val="both"/>
      </w:pPr>
      <w:r>
        <w:rPr>
          <w:rFonts w:ascii="Times New Roman"/>
          <w:b w:val="false"/>
          <w:i w:val="false"/>
          <w:color w:val="000000"/>
          <w:sz w:val="28"/>
        </w:rPr>
        <w:t xml:space="preserve">
                               логиялық құрал </w:t>
      </w:r>
    </w:p>
    <w:p>
      <w:pPr>
        <w:spacing w:after="0"/>
        <w:ind w:left="0"/>
        <w:jc w:val="both"/>
      </w:pPr>
      <w:r>
        <w:rPr>
          <w:rFonts w:ascii="Times New Roman"/>
          <w:b w:val="false"/>
          <w:i w:val="false"/>
          <w:color w:val="000000"/>
          <w:sz w:val="28"/>
        </w:rPr>
        <w:t xml:space="preserve">
                               жабдықтар, бағалау </w:t>
      </w:r>
    </w:p>
    <w:p>
      <w:pPr>
        <w:spacing w:after="0"/>
        <w:ind w:left="0"/>
        <w:jc w:val="both"/>
      </w:pPr>
      <w:r>
        <w:rPr>
          <w:rFonts w:ascii="Times New Roman"/>
          <w:b w:val="false"/>
          <w:i w:val="false"/>
          <w:color w:val="000000"/>
          <w:sz w:val="28"/>
        </w:rPr>
        <w:t xml:space="preserve">
                               есептерiнiң негiзiнде </w:t>
      </w:r>
    </w:p>
    <w:p>
      <w:pPr>
        <w:spacing w:after="0"/>
        <w:ind w:left="0"/>
        <w:jc w:val="both"/>
      </w:pPr>
      <w:r>
        <w:rPr>
          <w:rFonts w:ascii="Times New Roman"/>
          <w:b w:val="false"/>
          <w:i w:val="false"/>
          <w:color w:val="000000"/>
          <w:sz w:val="28"/>
        </w:rPr>
        <w:t xml:space="preserve">
                               гидргеоло-мелиоратив. </w:t>
      </w:r>
    </w:p>
    <w:p>
      <w:pPr>
        <w:spacing w:after="0"/>
        <w:ind w:left="0"/>
        <w:jc w:val="both"/>
      </w:pPr>
      <w:r>
        <w:rPr>
          <w:rFonts w:ascii="Times New Roman"/>
          <w:b w:val="false"/>
          <w:i w:val="false"/>
          <w:color w:val="000000"/>
          <w:sz w:val="28"/>
        </w:rPr>
        <w:t xml:space="preserve">
                               тiк экспедициялар </w:t>
      </w:r>
    </w:p>
    <w:p>
      <w:pPr>
        <w:spacing w:after="0"/>
        <w:ind w:left="0"/>
        <w:jc w:val="both"/>
      </w:pPr>
      <w:r>
        <w:rPr>
          <w:rFonts w:ascii="Times New Roman"/>
          <w:b w:val="false"/>
          <w:i w:val="false"/>
          <w:color w:val="000000"/>
          <w:sz w:val="28"/>
        </w:rPr>
        <w:t xml:space="preserve">
                               үшiн автомашиналар </w:t>
      </w:r>
    </w:p>
    <w:p>
      <w:pPr>
        <w:spacing w:after="0"/>
        <w:ind w:left="0"/>
        <w:jc w:val="both"/>
      </w:pPr>
      <w:r>
        <w:rPr>
          <w:rFonts w:ascii="Times New Roman"/>
          <w:b w:val="false"/>
          <w:i w:val="false"/>
          <w:color w:val="000000"/>
          <w:sz w:val="28"/>
        </w:rPr>
        <w:t xml:space="preserve">
                               (6 бiрлiк) сатып </w:t>
      </w:r>
    </w:p>
    <w:p>
      <w:pPr>
        <w:spacing w:after="0"/>
        <w:ind w:left="0"/>
        <w:jc w:val="both"/>
      </w:pPr>
      <w:r>
        <w:rPr>
          <w:rFonts w:ascii="Times New Roman"/>
          <w:b w:val="false"/>
          <w:i w:val="false"/>
          <w:color w:val="000000"/>
          <w:sz w:val="28"/>
        </w:rPr>
        <w:t xml:space="preserve">
                               алу; </w:t>
      </w:r>
    </w:p>
    <w:p>
      <w:pPr>
        <w:spacing w:after="0"/>
        <w:ind w:left="0"/>
        <w:jc w:val="both"/>
      </w:pPr>
      <w:r>
        <w:rPr>
          <w:rFonts w:ascii="Times New Roman"/>
          <w:b w:val="false"/>
          <w:i w:val="false"/>
          <w:color w:val="000000"/>
          <w:sz w:val="28"/>
        </w:rPr>
        <w:t xml:space="preserve">
                               Мердiгерлiк ұйымдар     Жыл   Қазақстан </w:t>
      </w:r>
    </w:p>
    <w:p>
      <w:pPr>
        <w:spacing w:after="0"/>
        <w:ind w:left="0"/>
        <w:jc w:val="both"/>
      </w:pPr>
      <w:r>
        <w:rPr>
          <w:rFonts w:ascii="Times New Roman"/>
          <w:b w:val="false"/>
          <w:i w:val="false"/>
          <w:color w:val="000000"/>
          <w:sz w:val="28"/>
        </w:rPr>
        <w:t xml:space="preserve">
                               мен "МоттМакДональд/   бойын. Республикасы. </w:t>
      </w:r>
    </w:p>
    <w:p>
      <w:pPr>
        <w:spacing w:after="0"/>
        <w:ind w:left="0"/>
        <w:jc w:val="both"/>
      </w:pPr>
      <w:r>
        <w:rPr>
          <w:rFonts w:ascii="Times New Roman"/>
          <w:b w:val="false"/>
          <w:i w:val="false"/>
          <w:color w:val="000000"/>
          <w:sz w:val="28"/>
        </w:rPr>
        <w:t xml:space="preserve">
                               Темелсу" компаниясы.   да     ның Ауыл </w:t>
      </w:r>
    </w:p>
    <w:p>
      <w:pPr>
        <w:spacing w:after="0"/>
        <w:ind w:left="0"/>
        <w:jc w:val="both"/>
      </w:pPr>
      <w:r>
        <w:rPr>
          <w:rFonts w:ascii="Times New Roman"/>
          <w:b w:val="false"/>
          <w:i w:val="false"/>
          <w:color w:val="000000"/>
          <w:sz w:val="28"/>
        </w:rPr>
        <w:t xml:space="preserve">
                               ның қосымша құн               шаруашылығы </w:t>
      </w:r>
    </w:p>
    <w:p>
      <w:pPr>
        <w:spacing w:after="0"/>
        <w:ind w:left="0"/>
        <w:jc w:val="both"/>
      </w:pPr>
      <w:r>
        <w:rPr>
          <w:rFonts w:ascii="Times New Roman"/>
          <w:b w:val="false"/>
          <w:i w:val="false"/>
          <w:color w:val="000000"/>
          <w:sz w:val="28"/>
        </w:rPr>
        <w:t xml:space="preserve">
                               салығын төлеу. Құрал          министрлігі </w:t>
      </w:r>
    </w:p>
    <w:p>
      <w:pPr>
        <w:spacing w:after="0"/>
        <w:ind w:left="0"/>
        <w:jc w:val="both"/>
      </w:pPr>
      <w:r>
        <w:rPr>
          <w:rFonts w:ascii="Times New Roman"/>
          <w:b w:val="false"/>
          <w:i w:val="false"/>
          <w:color w:val="000000"/>
          <w:sz w:val="28"/>
        </w:rPr>
        <w:t xml:space="preserve">
                               жабдықтар сатып алуға </w:t>
      </w:r>
    </w:p>
    <w:p>
      <w:pPr>
        <w:spacing w:after="0"/>
        <w:ind w:left="0"/>
        <w:jc w:val="both"/>
      </w:pPr>
      <w:r>
        <w:rPr>
          <w:rFonts w:ascii="Times New Roman"/>
          <w:b w:val="false"/>
          <w:i w:val="false"/>
          <w:color w:val="000000"/>
          <w:sz w:val="28"/>
        </w:rPr>
        <w:t xml:space="preserve">
                               қосымша құн және </w:t>
      </w:r>
    </w:p>
    <w:p>
      <w:pPr>
        <w:spacing w:after="0"/>
        <w:ind w:left="0"/>
        <w:jc w:val="both"/>
      </w:pPr>
      <w:r>
        <w:rPr>
          <w:rFonts w:ascii="Times New Roman"/>
          <w:b w:val="false"/>
          <w:i w:val="false"/>
          <w:color w:val="000000"/>
          <w:sz w:val="28"/>
        </w:rPr>
        <w:t xml:space="preserve">
                               кедендiк баж салығын </w:t>
      </w:r>
    </w:p>
    <w:p>
      <w:pPr>
        <w:spacing w:after="0"/>
        <w:ind w:left="0"/>
        <w:jc w:val="both"/>
      </w:pPr>
      <w:r>
        <w:rPr>
          <w:rFonts w:ascii="Times New Roman"/>
          <w:b w:val="false"/>
          <w:i w:val="false"/>
          <w:color w:val="000000"/>
          <w:sz w:val="28"/>
        </w:rPr>
        <w:t xml:space="preserve">
                               төлеу. </w:t>
      </w:r>
    </w:p>
    <w:p>
      <w:pPr>
        <w:spacing w:after="0"/>
        <w:ind w:left="0"/>
        <w:jc w:val="both"/>
      </w:pPr>
      <w:r>
        <w:rPr>
          <w:rFonts w:ascii="Times New Roman"/>
          <w:b w:val="false"/>
          <w:i w:val="false"/>
          <w:color w:val="000000"/>
          <w:sz w:val="28"/>
        </w:rPr>
        <w:t xml:space="preserve">
                               1999-2001 жылдары </w:t>
      </w:r>
    </w:p>
    <w:p>
      <w:pPr>
        <w:spacing w:after="0"/>
        <w:ind w:left="0"/>
        <w:jc w:val="both"/>
      </w:pPr>
      <w:r>
        <w:rPr>
          <w:rFonts w:ascii="Times New Roman"/>
          <w:b w:val="false"/>
          <w:i w:val="false"/>
          <w:color w:val="000000"/>
          <w:sz w:val="28"/>
        </w:rPr>
        <w:t xml:space="preserve">
                               жүргiзiлген жұмыстар. </w:t>
      </w:r>
    </w:p>
    <w:p>
      <w:pPr>
        <w:spacing w:after="0"/>
        <w:ind w:left="0"/>
        <w:jc w:val="both"/>
      </w:pPr>
      <w:r>
        <w:rPr>
          <w:rFonts w:ascii="Times New Roman"/>
          <w:b w:val="false"/>
          <w:i w:val="false"/>
          <w:color w:val="000000"/>
          <w:sz w:val="28"/>
        </w:rPr>
        <w:t xml:space="preserve">
                               дың ҚҚС-ын өтеу. </w:t>
      </w:r>
    </w:p>
    <w:p>
      <w:pPr>
        <w:spacing w:after="0"/>
        <w:ind w:left="0"/>
        <w:jc w:val="both"/>
      </w:pPr>
      <w:r>
        <w:rPr>
          <w:rFonts w:ascii="Times New Roman"/>
          <w:b w:val="false"/>
          <w:i w:val="false"/>
          <w:color w:val="000000"/>
          <w:sz w:val="28"/>
        </w:rPr>
        <w:t xml:space="preserve">
                101  Ішкі      Жобаны іске асыру       Жыл   Қазақстан </w:t>
      </w:r>
    </w:p>
    <w:p>
      <w:pPr>
        <w:spacing w:after="0"/>
        <w:ind w:left="0"/>
        <w:jc w:val="both"/>
      </w:pPr>
      <w:r>
        <w:rPr>
          <w:rFonts w:ascii="Times New Roman"/>
          <w:b w:val="false"/>
          <w:i w:val="false"/>
          <w:color w:val="000000"/>
          <w:sz w:val="28"/>
        </w:rPr>
        <w:t xml:space="preserve">
                     көздер.   үшiн 12 адам жергiлiк. бойын. Республикасы. </w:t>
      </w:r>
    </w:p>
    <w:p>
      <w:pPr>
        <w:spacing w:after="0"/>
        <w:ind w:left="0"/>
        <w:jc w:val="both"/>
      </w:pPr>
      <w:r>
        <w:rPr>
          <w:rFonts w:ascii="Times New Roman"/>
          <w:b w:val="false"/>
          <w:i w:val="false"/>
          <w:color w:val="000000"/>
          <w:sz w:val="28"/>
        </w:rPr>
        <w:t xml:space="preserve">
                     ден       тi консультанттарды    да     ның Ауыл </w:t>
      </w:r>
    </w:p>
    <w:p>
      <w:pPr>
        <w:spacing w:after="0"/>
        <w:ind w:left="0"/>
        <w:jc w:val="both"/>
      </w:pPr>
      <w:r>
        <w:rPr>
          <w:rFonts w:ascii="Times New Roman"/>
          <w:b w:val="false"/>
          <w:i w:val="false"/>
          <w:color w:val="000000"/>
          <w:sz w:val="28"/>
        </w:rPr>
        <w:t xml:space="preserve">
                     жобаны    тарту                         шаруашылығы </w:t>
      </w:r>
    </w:p>
    <w:p>
      <w:pPr>
        <w:spacing w:after="0"/>
        <w:ind w:left="0"/>
        <w:jc w:val="both"/>
      </w:pPr>
      <w:r>
        <w:rPr>
          <w:rFonts w:ascii="Times New Roman"/>
          <w:b w:val="false"/>
          <w:i w:val="false"/>
          <w:color w:val="000000"/>
          <w:sz w:val="28"/>
        </w:rPr>
        <w:t xml:space="preserve">
                     басқаруға                               министрлігі </w:t>
      </w:r>
    </w:p>
    <w:p>
      <w:pPr>
        <w:spacing w:after="0"/>
        <w:ind w:left="0"/>
        <w:jc w:val="both"/>
      </w:pPr>
      <w:r>
        <w:rPr>
          <w:rFonts w:ascii="Times New Roman"/>
          <w:b w:val="false"/>
          <w:i w:val="false"/>
          <w:color w:val="000000"/>
          <w:sz w:val="28"/>
        </w:rPr>
        <w:t xml:space="preserve">
                     жәрдем. </w:t>
      </w:r>
    </w:p>
    <w:p>
      <w:pPr>
        <w:spacing w:after="0"/>
        <w:ind w:left="0"/>
        <w:jc w:val="both"/>
      </w:pPr>
      <w:r>
        <w:rPr>
          <w:rFonts w:ascii="Times New Roman"/>
          <w:b w:val="false"/>
          <w:i w:val="false"/>
          <w:color w:val="000000"/>
          <w:sz w:val="28"/>
        </w:rPr>
        <w:t xml:space="preserve">
                     десу үшін </w:t>
      </w:r>
    </w:p>
    <w:p>
      <w:pPr>
        <w:spacing w:after="0"/>
        <w:ind w:left="0"/>
        <w:jc w:val="both"/>
      </w:pPr>
      <w:r>
        <w:rPr>
          <w:rFonts w:ascii="Times New Roman"/>
          <w:b w:val="false"/>
          <w:i w:val="false"/>
          <w:color w:val="000000"/>
          <w:sz w:val="28"/>
        </w:rPr>
        <w:t xml:space="preserve">
                     жергілік. </w:t>
      </w:r>
    </w:p>
    <w:p>
      <w:pPr>
        <w:spacing w:after="0"/>
        <w:ind w:left="0"/>
        <w:jc w:val="both"/>
      </w:pPr>
      <w:r>
        <w:rPr>
          <w:rFonts w:ascii="Times New Roman"/>
          <w:b w:val="false"/>
          <w:i w:val="false"/>
          <w:color w:val="000000"/>
          <w:sz w:val="28"/>
        </w:rPr>
        <w:t xml:space="preserve">
                     ті кон. </w:t>
      </w:r>
    </w:p>
    <w:p>
      <w:pPr>
        <w:spacing w:after="0"/>
        <w:ind w:left="0"/>
        <w:jc w:val="both"/>
      </w:pPr>
      <w:r>
        <w:rPr>
          <w:rFonts w:ascii="Times New Roman"/>
          <w:b w:val="false"/>
          <w:i w:val="false"/>
          <w:color w:val="000000"/>
          <w:sz w:val="28"/>
        </w:rPr>
        <w:t xml:space="preserve">
                     сультант. </w:t>
      </w:r>
    </w:p>
    <w:p>
      <w:pPr>
        <w:spacing w:after="0"/>
        <w:ind w:left="0"/>
        <w:jc w:val="both"/>
      </w:pPr>
      <w:r>
        <w:rPr>
          <w:rFonts w:ascii="Times New Roman"/>
          <w:b w:val="false"/>
          <w:i w:val="false"/>
          <w:color w:val="000000"/>
          <w:sz w:val="28"/>
        </w:rPr>
        <w:t xml:space="preserve">
                     тардың </w:t>
      </w:r>
    </w:p>
    <w:p>
      <w:pPr>
        <w:spacing w:after="0"/>
        <w:ind w:left="0"/>
        <w:jc w:val="both"/>
      </w:pPr>
      <w:r>
        <w:rPr>
          <w:rFonts w:ascii="Times New Roman"/>
          <w:b w:val="false"/>
          <w:i w:val="false"/>
          <w:color w:val="000000"/>
          <w:sz w:val="28"/>
        </w:rPr>
        <w:t xml:space="preserve">
                     қызметтер </w:t>
      </w:r>
    </w:p>
    <w:p>
      <w:pPr>
        <w:spacing w:after="0"/>
        <w:ind w:left="0"/>
        <w:jc w:val="both"/>
      </w:pPr>
      <w:r>
        <w:rPr>
          <w:rFonts w:ascii="Times New Roman"/>
          <w:b w:val="false"/>
          <w:i w:val="false"/>
          <w:color w:val="000000"/>
          <w:sz w:val="28"/>
        </w:rPr>
        <w:t xml:space="preserve">
                     көрсетуiн </w:t>
      </w:r>
    </w:p>
    <w:p>
      <w:pPr>
        <w:spacing w:after="0"/>
        <w:ind w:left="0"/>
        <w:jc w:val="both"/>
      </w:pP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 күтiлетiн нәтижелерi: "Жердi суландыру және кәрiздiк жүйелердi жетiлдiру" Жобасы шеңберiнде суармалы жерлердi қалпына келтiру қайта қалпына келтiрiлген жерлердiң өнiмдiлiгiн арттыру, суландыру және кәрiздiк жүйелердi жаңғырту. </w:t>
      </w:r>
    </w:p>
    <w:bookmarkStart w:name="z19" w:id="12"/>
    <w:p>
      <w:pPr>
        <w:spacing w:after="0"/>
        <w:ind w:left="0"/>
        <w:jc w:val="both"/>
      </w:pPr>
      <w:r>
        <w:rPr>
          <w:rFonts w:ascii="Times New Roman"/>
          <w:b w:val="false"/>
          <w:i w:val="false"/>
          <w:color w:val="000000"/>
          <w:sz w:val="28"/>
        </w:rPr>
        <w:t xml:space="preserve">
      Қазақстан Республикасы Үкiметiнiң   </w:t>
      </w:r>
    </w:p>
    <w:bookmarkEnd w:id="12"/>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131 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 қосымша өзгерді - Қазақстан Республикаcы Үкiметiнiң 2003 жылғы 01 шілдедегі N 150г  </w:t>
      </w:r>
      <w:r>
        <w:rPr>
          <w:rFonts w:ascii="Times New Roman"/>
          <w:b w:val="false"/>
          <w:i w:val="false"/>
          <w:color w:val="000000"/>
          <w:sz w:val="28"/>
        </w:rPr>
        <w:t xml:space="preserve">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Бюджеттік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"Cу ресурстарын басқаруды жетiлдiру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және жердi қалпына келтiру" 055 республикалық бюджеттiк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881895 мың теңге (сегiз жүз сексен бiр миллион сегiз жүз тоқсан бес мың теңге). &lt;*&gt;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Қазақстан Республикасы мен Азия Даму Банкi арасындағы 1998 жылғы 25 наурыздағы N 1592-KAZ және N 1593-KAZ (SF) заемдары туралы келiсiмдер; "Қазақстан Республикасы мен Азия Даму Банкi арасындағы 1998 жылғы 25 наурыздағы N 1592/1593(SF) - KAZ заемдары туралы келiсiмдердi ("Cу ресурстарын басқаруды жетiлдiру және жердi қалпына келтiру" жобасы) ратификациялау туралы" Қазақстан Республикасының 1998 жылғы 2 шілдедегi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Республикасының 2003-2005 жылдарға арналған Мемлекеттiк аграрлық азық-түлiк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Республикасында тұрақты суармалы егiншiлiктi дамыту. </w:t>
      </w:r>
    </w:p>
    <w:p>
      <w:pPr>
        <w:spacing w:after="0"/>
        <w:ind w:left="0"/>
        <w:jc w:val="both"/>
      </w:pPr>
      <w:r>
        <w:rPr>
          <w:rFonts w:ascii="Times New Roman"/>
          <w:b w:val="false"/>
          <w:i w:val="false"/>
          <w:color w:val="000000"/>
          <w:sz w:val="28"/>
        </w:rPr>
        <w:t xml:space="preserve">
            5. Бюджеттiк бағдарламаның мiндеттерi: экологиялық нормалар мен талаптарды енгiзудi, қайта жаңғыртылған суландыру және кәрiздiк жүйелердi су пайдаланушылар бiрлестiктерiне беру, пайдалану және техникалық қызмет көрсету, агротехника мен суару тәсiлдерiн үйретудi ескере отырып суландыру және кәрiздiк жүйелердi қайта жаңғырту және жақсарту арқылы Оңтүстiк Қазақстан облысы Мақтаарал ауданында 39,2 мың гектар алқапта суармалы егiншiлiктi қалпына келтiру. </w:t>
      </w:r>
    </w:p>
    <w:p>
      <w:pPr>
        <w:spacing w:after="0"/>
        <w:ind w:left="0"/>
        <w:jc w:val="both"/>
      </w:pPr>
      <w:r>
        <w:rPr>
          <w:rFonts w:ascii="Times New Roman"/>
          <w:b w:val="false"/>
          <w:i w:val="false"/>
          <w:color w:val="000000"/>
          <w:sz w:val="28"/>
        </w:rPr>
        <w:t xml:space="preserve">
            6. Бюджеттiк бағдарламаны iске асыру бойынша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 !Кіші !Бағдарлама.!    Бағдарламаны    !Іске !   Жауапты </w:t>
      </w:r>
    </w:p>
    <w:p>
      <w:pPr>
        <w:spacing w:after="0"/>
        <w:ind w:left="0"/>
        <w:jc w:val="both"/>
      </w:pPr>
      <w:r>
        <w:rPr>
          <w:rFonts w:ascii="Times New Roman"/>
          <w:b w:val="false"/>
          <w:i w:val="false"/>
          <w:color w:val="000000"/>
          <w:sz w:val="28"/>
        </w:rPr>
        <w:t xml:space="preserve">
       !дар. !бағ. !ның (кіші  !(кіші бағдарламаны) !асыру! атқарушылар </w:t>
      </w:r>
    </w:p>
    <w:p>
      <w:pPr>
        <w:spacing w:after="0"/>
        <w:ind w:left="0"/>
        <w:jc w:val="both"/>
      </w:pPr>
      <w:r>
        <w:rPr>
          <w:rFonts w:ascii="Times New Roman"/>
          <w:b w:val="false"/>
          <w:i w:val="false"/>
          <w:color w:val="000000"/>
          <w:sz w:val="28"/>
        </w:rPr>
        <w:t xml:space="preserve">
       !лама.!дар. !бағдарлама.!іске асыру жөніндегі!мер. ! </w:t>
      </w:r>
    </w:p>
    <w:p>
      <w:pPr>
        <w:spacing w:after="0"/>
        <w:ind w:left="0"/>
        <w:jc w:val="both"/>
      </w:pPr>
      <w:r>
        <w:rPr>
          <w:rFonts w:ascii="Times New Roman"/>
          <w:b w:val="false"/>
          <w:i w:val="false"/>
          <w:color w:val="000000"/>
          <w:sz w:val="28"/>
        </w:rPr>
        <w:t xml:space="preserve">
       !ның  !лама.!ның) атауы !     іс-шаралар     !зім. ! </w:t>
      </w:r>
    </w:p>
    <w:p>
      <w:pPr>
        <w:spacing w:after="0"/>
        <w:ind w:left="0"/>
        <w:jc w:val="both"/>
      </w:pPr>
      <w:r>
        <w:rPr>
          <w:rFonts w:ascii="Times New Roman"/>
          <w:b w:val="false"/>
          <w:i w:val="false"/>
          <w:color w:val="000000"/>
          <w:sz w:val="28"/>
        </w:rPr>
        <w:t xml:space="preserve">
       !коды !ның  !           !                    !дері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055        Су ресурс. </w:t>
      </w:r>
    </w:p>
    <w:p>
      <w:pPr>
        <w:spacing w:after="0"/>
        <w:ind w:left="0"/>
        <w:jc w:val="both"/>
      </w:pPr>
      <w:r>
        <w:rPr>
          <w:rFonts w:ascii="Times New Roman"/>
          <w:b w:val="false"/>
          <w:i w:val="false"/>
          <w:color w:val="000000"/>
          <w:sz w:val="28"/>
        </w:rPr>
        <w:t xml:space="preserve">
                    тарын бас. </w:t>
      </w:r>
    </w:p>
    <w:p>
      <w:pPr>
        <w:spacing w:after="0"/>
        <w:ind w:left="0"/>
        <w:jc w:val="both"/>
      </w:pPr>
      <w:r>
        <w:rPr>
          <w:rFonts w:ascii="Times New Roman"/>
          <w:b w:val="false"/>
          <w:i w:val="false"/>
          <w:color w:val="000000"/>
          <w:sz w:val="28"/>
        </w:rPr>
        <w:t xml:space="preserve">
                    қаруды же. </w:t>
      </w:r>
    </w:p>
    <w:p>
      <w:pPr>
        <w:spacing w:after="0"/>
        <w:ind w:left="0"/>
        <w:jc w:val="both"/>
      </w:pPr>
      <w:r>
        <w:rPr>
          <w:rFonts w:ascii="Times New Roman"/>
          <w:b w:val="false"/>
          <w:i w:val="false"/>
          <w:color w:val="000000"/>
          <w:sz w:val="28"/>
        </w:rPr>
        <w:t xml:space="preserve">
                    тiлдiру </w:t>
      </w:r>
    </w:p>
    <w:p>
      <w:pPr>
        <w:spacing w:after="0"/>
        <w:ind w:left="0"/>
        <w:jc w:val="both"/>
      </w:pPr>
      <w:r>
        <w:rPr>
          <w:rFonts w:ascii="Times New Roman"/>
          <w:b w:val="false"/>
          <w:i w:val="false"/>
          <w:color w:val="000000"/>
          <w:sz w:val="28"/>
        </w:rPr>
        <w:t xml:space="preserve">
                    және жерлер. </w:t>
      </w:r>
    </w:p>
    <w:p>
      <w:pPr>
        <w:spacing w:after="0"/>
        <w:ind w:left="0"/>
        <w:jc w:val="both"/>
      </w:pPr>
      <w:r>
        <w:rPr>
          <w:rFonts w:ascii="Times New Roman"/>
          <w:b w:val="false"/>
          <w:i w:val="false"/>
          <w:color w:val="000000"/>
          <w:sz w:val="28"/>
        </w:rPr>
        <w:t xml:space="preserve">
                    дi қалпына </w:t>
      </w:r>
    </w:p>
    <w:p>
      <w:pPr>
        <w:spacing w:after="0"/>
        <w:ind w:left="0"/>
        <w:jc w:val="both"/>
      </w:pPr>
      <w:r>
        <w:rPr>
          <w:rFonts w:ascii="Times New Roman"/>
          <w:b w:val="false"/>
          <w:i w:val="false"/>
          <w:color w:val="000000"/>
          <w:sz w:val="28"/>
        </w:rPr>
        <w:t xml:space="preserve">
                    келтiру </w:t>
      </w:r>
    </w:p>
    <w:p>
      <w:pPr>
        <w:spacing w:after="0"/>
        <w:ind w:left="0"/>
        <w:jc w:val="both"/>
      </w:pPr>
      <w:r>
        <w:rPr>
          <w:rFonts w:ascii="Times New Roman"/>
          <w:b w:val="false"/>
          <w:i w:val="false"/>
          <w:color w:val="000000"/>
          <w:sz w:val="28"/>
        </w:rPr>
        <w:t xml:space="preserve">
               080  Жобаны       МоттМакДональд фир. Жыл     Қазақстан </w:t>
      </w:r>
    </w:p>
    <w:p>
      <w:pPr>
        <w:spacing w:after="0"/>
        <w:ind w:left="0"/>
        <w:jc w:val="both"/>
      </w:pPr>
      <w:r>
        <w:rPr>
          <w:rFonts w:ascii="Times New Roman"/>
          <w:b w:val="false"/>
          <w:i w:val="false"/>
          <w:color w:val="000000"/>
          <w:sz w:val="28"/>
        </w:rPr>
        <w:t xml:space="preserve">
                    сыртқы заем. масының консульта.  бойында Республика. </w:t>
      </w:r>
    </w:p>
    <w:p>
      <w:pPr>
        <w:spacing w:after="0"/>
        <w:ind w:left="0"/>
        <w:jc w:val="both"/>
      </w:pPr>
      <w:r>
        <w:rPr>
          <w:rFonts w:ascii="Times New Roman"/>
          <w:b w:val="false"/>
          <w:i w:val="false"/>
          <w:color w:val="000000"/>
          <w:sz w:val="28"/>
        </w:rPr>
        <w:t xml:space="preserve">
                    дар есебiнен циялық қызметiне            сының Ауыл </w:t>
      </w:r>
    </w:p>
    <w:p>
      <w:pPr>
        <w:spacing w:after="0"/>
        <w:ind w:left="0"/>
        <w:jc w:val="both"/>
      </w:pPr>
      <w:r>
        <w:rPr>
          <w:rFonts w:ascii="Times New Roman"/>
          <w:b w:val="false"/>
          <w:i w:val="false"/>
          <w:color w:val="000000"/>
          <w:sz w:val="28"/>
        </w:rPr>
        <w:t xml:space="preserve">
                    iске асыру   ақы төлеу (құрылыс.         шаруашылығы </w:t>
      </w:r>
    </w:p>
    <w:p>
      <w:pPr>
        <w:spacing w:after="0"/>
        <w:ind w:left="0"/>
        <w:jc w:val="both"/>
      </w:pPr>
      <w:r>
        <w:rPr>
          <w:rFonts w:ascii="Times New Roman"/>
          <w:b w:val="false"/>
          <w:i w:val="false"/>
          <w:color w:val="000000"/>
          <w:sz w:val="28"/>
        </w:rPr>
        <w:t xml:space="preserve">
                                 ты қадағалау, инс.          министрлігі </w:t>
      </w:r>
    </w:p>
    <w:p>
      <w:pPr>
        <w:spacing w:after="0"/>
        <w:ind w:left="0"/>
        <w:jc w:val="both"/>
      </w:pPr>
      <w:r>
        <w:rPr>
          <w:rFonts w:ascii="Times New Roman"/>
          <w:b w:val="false"/>
          <w:i w:val="false"/>
          <w:color w:val="000000"/>
          <w:sz w:val="28"/>
        </w:rPr>
        <w:t xml:space="preserve">
                                 пекторларды, клерк. </w:t>
      </w:r>
    </w:p>
    <w:p>
      <w:pPr>
        <w:spacing w:after="0"/>
        <w:ind w:left="0"/>
        <w:jc w:val="both"/>
      </w:pPr>
      <w:r>
        <w:rPr>
          <w:rFonts w:ascii="Times New Roman"/>
          <w:b w:val="false"/>
          <w:i w:val="false"/>
          <w:color w:val="000000"/>
          <w:sz w:val="28"/>
        </w:rPr>
        <w:t xml:space="preserve">
                                 тердi ұстау, қолдау </w:t>
      </w:r>
    </w:p>
    <w:p>
      <w:pPr>
        <w:spacing w:after="0"/>
        <w:ind w:left="0"/>
        <w:jc w:val="both"/>
      </w:pPr>
      <w:r>
        <w:rPr>
          <w:rFonts w:ascii="Times New Roman"/>
          <w:b w:val="false"/>
          <w:i w:val="false"/>
          <w:color w:val="000000"/>
          <w:sz w:val="28"/>
        </w:rPr>
        <w:t xml:space="preserve">
                                 тобының жұмысы, </w:t>
      </w:r>
    </w:p>
    <w:p>
      <w:pPr>
        <w:spacing w:after="0"/>
        <w:ind w:left="0"/>
        <w:jc w:val="both"/>
      </w:pPr>
      <w:r>
        <w:rPr>
          <w:rFonts w:ascii="Times New Roman"/>
          <w:b w:val="false"/>
          <w:i w:val="false"/>
          <w:color w:val="000000"/>
          <w:sz w:val="28"/>
        </w:rPr>
        <w:t xml:space="preserve">
                                 оқыту); </w:t>
      </w:r>
    </w:p>
    <w:p>
      <w:pPr>
        <w:spacing w:after="0"/>
        <w:ind w:left="0"/>
        <w:jc w:val="both"/>
      </w:pPr>
      <w:r>
        <w:rPr>
          <w:rFonts w:ascii="Times New Roman"/>
          <w:b w:val="false"/>
          <w:i w:val="false"/>
          <w:color w:val="000000"/>
          <w:sz w:val="28"/>
        </w:rPr>
        <w:t xml:space="preserve">
                                 Жетiсайда зертхана </w:t>
      </w:r>
    </w:p>
    <w:p>
      <w:pPr>
        <w:spacing w:after="0"/>
        <w:ind w:left="0"/>
        <w:jc w:val="both"/>
      </w:pPr>
      <w:r>
        <w:rPr>
          <w:rFonts w:ascii="Times New Roman"/>
          <w:b w:val="false"/>
          <w:i w:val="false"/>
          <w:color w:val="000000"/>
          <w:sz w:val="28"/>
        </w:rPr>
        <w:t xml:space="preserve">
                                 ғимаратын жөндеу. </w:t>
      </w:r>
    </w:p>
    <w:p>
      <w:pPr>
        <w:spacing w:after="0"/>
        <w:ind w:left="0"/>
        <w:jc w:val="both"/>
      </w:pPr>
      <w:r>
        <w:rPr>
          <w:rFonts w:ascii="Times New Roman"/>
          <w:b w:val="false"/>
          <w:i w:val="false"/>
          <w:color w:val="000000"/>
          <w:sz w:val="28"/>
        </w:rPr>
        <w:t xml:space="preserve">
               081  Жобаны iшкi  Қосымша құн салығы. Жыл     Қазақстан </w:t>
      </w:r>
    </w:p>
    <w:p>
      <w:pPr>
        <w:spacing w:after="0"/>
        <w:ind w:left="0"/>
        <w:jc w:val="both"/>
      </w:pPr>
      <w:r>
        <w:rPr>
          <w:rFonts w:ascii="Times New Roman"/>
          <w:b w:val="false"/>
          <w:i w:val="false"/>
          <w:color w:val="000000"/>
          <w:sz w:val="28"/>
        </w:rPr>
        <w:t xml:space="preserve">
                    көздер есе.  на, тауарлар, жұ.   бойында Республика. </w:t>
      </w:r>
    </w:p>
    <w:p>
      <w:pPr>
        <w:spacing w:after="0"/>
        <w:ind w:left="0"/>
        <w:jc w:val="both"/>
      </w:pPr>
      <w:r>
        <w:rPr>
          <w:rFonts w:ascii="Times New Roman"/>
          <w:b w:val="false"/>
          <w:i w:val="false"/>
          <w:color w:val="000000"/>
          <w:sz w:val="28"/>
        </w:rPr>
        <w:t xml:space="preserve">
                    бiнен iске   мыстар мен қызмет.          сының Ауыл </w:t>
      </w:r>
    </w:p>
    <w:p>
      <w:pPr>
        <w:spacing w:after="0"/>
        <w:ind w:left="0"/>
        <w:jc w:val="both"/>
      </w:pPr>
      <w:r>
        <w:rPr>
          <w:rFonts w:ascii="Times New Roman"/>
          <w:b w:val="false"/>
          <w:i w:val="false"/>
          <w:color w:val="000000"/>
          <w:sz w:val="28"/>
        </w:rPr>
        <w:t xml:space="preserve">
                    асыру        тердің кедендік             шаруашылығы </w:t>
      </w:r>
    </w:p>
    <w:p>
      <w:pPr>
        <w:spacing w:after="0"/>
        <w:ind w:left="0"/>
        <w:jc w:val="both"/>
      </w:pPr>
      <w:r>
        <w:rPr>
          <w:rFonts w:ascii="Times New Roman"/>
          <w:b w:val="false"/>
          <w:i w:val="false"/>
          <w:color w:val="000000"/>
          <w:sz w:val="28"/>
        </w:rPr>
        <w:t xml:space="preserve">
                                 баждарына, кедендік         министрлiгi </w:t>
      </w:r>
    </w:p>
    <w:p>
      <w:pPr>
        <w:spacing w:after="0"/>
        <w:ind w:left="0"/>
        <w:jc w:val="both"/>
      </w:pPr>
      <w:r>
        <w:rPr>
          <w:rFonts w:ascii="Times New Roman"/>
          <w:b w:val="false"/>
          <w:i w:val="false"/>
          <w:color w:val="000000"/>
          <w:sz w:val="28"/>
        </w:rPr>
        <w:t xml:space="preserve">
                                 алымдарға ақы; жоба. </w:t>
      </w:r>
    </w:p>
    <w:p>
      <w:pPr>
        <w:spacing w:after="0"/>
        <w:ind w:left="0"/>
        <w:jc w:val="both"/>
      </w:pPr>
      <w:r>
        <w:rPr>
          <w:rFonts w:ascii="Times New Roman"/>
          <w:b w:val="false"/>
          <w:i w:val="false"/>
          <w:color w:val="000000"/>
          <w:sz w:val="28"/>
        </w:rPr>
        <w:t xml:space="preserve">
                                 ның 1-кезеңi бойынша </w:t>
      </w:r>
    </w:p>
    <w:p>
      <w:pPr>
        <w:spacing w:after="0"/>
        <w:ind w:left="0"/>
        <w:jc w:val="both"/>
      </w:pPr>
      <w:r>
        <w:rPr>
          <w:rFonts w:ascii="Times New Roman"/>
          <w:b w:val="false"/>
          <w:i w:val="false"/>
          <w:color w:val="000000"/>
          <w:sz w:val="28"/>
        </w:rPr>
        <w:t xml:space="preserve">
                                 23868 гектар алқапта </w:t>
      </w:r>
    </w:p>
    <w:p>
      <w:pPr>
        <w:spacing w:after="0"/>
        <w:ind w:left="0"/>
        <w:jc w:val="both"/>
      </w:pPr>
      <w:r>
        <w:rPr>
          <w:rFonts w:ascii="Times New Roman"/>
          <w:b w:val="false"/>
          <w:i w:val="false"/>
          <w:color w:val="000000"/>
          <w:sz w:val="28"/>
        </w:rPr>
        <w:t xml:space="preserve">
                                 құрылыс жұмыстары; </w:t>
      </w:r>
    </w:p>
    <w:p>
      <w:pPr>
        <w:spacing w:after="0"/>
        <w:ind w:left="0"/>
        <w:jc w:val="both"/>
      </w:pPr>
      <w:r>
        <w:rPr>
          <w:rFonts w:ascii="Times New Roman"/>
          <w:b w:val="false"/>
          <w:i w:val="false"/>
          <w:color w:val="000000"/>
          <w:sz w:val="28"/>
        </w:rPr>
        <w:t xml:space="preserve">
                                 жобаның 2-кезеңi </w:t>
      </w:r>
    </w:p>
    <w:p>
      <w:pPr>
        <w:spacing w:after="0"/>
        <w:ind w:left="0"/>
        <w:jc w:val="both"/>
      </w:pPr>
      <w:r>
        <w:rPr>
          <w:rFonts w:ascii="Times New Roman"/>
          <w:b w:val="false"/>
          <w:i w:val="false"/>
          <w:color w:val="000000"/>
          <w:sz w:val="28"/>
        </w:rPr>
        <w:t xml:space="preserve">
                                 бойынша 15391 гектар </w:t>
      </w:r>
    </w:p>
    <w:p>
      <w:pPr>
        <w:spacing w:after="0"/>
        <w:ind w:left="0"/>
        <w:jc w:val="both"/>
      </w:pPr>
      <w:r>
        <w:rPr>
          <w:rFonts w:ascii="Times New Roman"/>
          <w:b w:val="false"/>
          <w:i w:val="false"/>
          <w:color w:val="000000"/>
          <w:sz w:val="28"/>
        </w:rPr>
        <w:t xml:space="preserve">
                                 алқапта құрылыс </w:t>
      </w:r>
    </w:p>
    <w:p>
      <w:pPr>
        <w:spacing w:after="0"/>
        <w:ind w:left="0"/>
        <w:jc w:val="both"/>
      </w:pPr>
      <w:r>
        <w:rPr>
          <w:rFonts w:ascii="Times New Roman"/>
          <w:b w:val="false"/>
          <w:i w:val="false"/>
          <w:color w:val="000000"/>
          <w:sz w:val="28"/>
        </w:rPr>
        <w:t xml:space="preserve">
                                 жұмыстары; </w:t>
      </w:r>
    </w:p>
    <w:p>
      <w:pPr>
        <w:spacing w:after="0"/>
        <w:ind w:left="0"/>
        <w:jc w:val="both"/>
      </w:pPr>
      <w:r>
        <w:rPr>
          <w:rFonts w:ascii="Times New Roman"/>
          <w:b w:val="false"/>
          <w:i w:val="false"/>
          <w:color w:val="000000"/>
          <w:sz w:val="28"/>
        </w:rPr>
        <w:t xml:space="preserve">
                                 шетелдiк валютамен </w:t>
      </w:r>
    </w:p>
    <w:p>
      <w:pPr>
        <w:spacing w:after="0"/>
        <w:ind w:left="0"/>
        <w:jc w:val="both"/>
      </w:pPr>
      <w:r>
        <w:rPr>
          <w:rFonts w:ascii="Times New Roman"/>
          <w:b w:val="false"/>
          <w:i w:val="false"/>
          <w:color w:val="000000"/>
          <w:sz w:val="28"/>
        </w:rPr>
        <w:t xml:space="preserve">
                                 операциялар жүргiзуге </w:t>
      </w:r>
    </w:p>
    <w:p>
      <w:pPr>
        <w:spacing w:after="0"/>
        <w:ind w:left="0"/>
        <w:jc w:val="both"/>
      </w:pPr>
      <w:r>
        <w:rPr>
          <w:rFonts w:ascii="Times New Roman"/>
          <w:b w:val="false"/>
          <w:i w:val="false"/>
          <w:color w:val="000000"/>
          <w:sz w:val="28"/>
        </w:rPr>
        <w:t xml:space="preserve">
                                 арналған лицензияны </w:t>
      </w:r>
    </w:p>
    <w:p>
      <w:pPr>
        <w:spacing w:after="0"/>
        <w:ind w:left="0"/>
        <w:jc w:val="both"/>
      </w:pPr>
      <w:r>
        <w:rPr>
          <w:rFonts w:ascii="Times New Roman"/>
          <w:b w:val="false"/>
          <w:i w:val="false"/>
          <w:color w:val="000000"/>
          <w:sz w:val="28"/>
        </w:rPr>
        <w:t xml:space="preserve">
                                 алуға байланысты </w:t>
      </w:r>
    </w:p>
    <w:p>
      <w:pPr>
        <w:spacing w:after="0"/>
        <w:ind w:left="0"/>
        <w:jc w:val="both"/>
      </w:pPr>
      <w:r>
        <w:rPr>
          <w:rFonts w:ascii="Times New Roman"/>
          <w:b w:val="false"/>
          <w:i w:val="false"/>
          <w:color w:val="000000"/>
          <w:sz w:val="28"/>
        </w:rPr>
        <w:t xml:space="preserve">
                                 шығындар. </w:t>
      </w:r>
    </w:p>
    <w:p>
      <w:pPr>
        <w:spacing w:after="0"/>
        <w:ind w:left="0"/>
        <w:jc w:val="both"/>
      </w:pPr>
      <w:r>
        <w:rPr>
          <w:rFonts w:ascii="Times New Roman"/>
          <w:b w:val="false"/>
          <w:i w:val="false"/>
          <w:color w:val="000000"/>
          <w:sz w:val="28"/>
        </w:rPr>
        <w:t xml:space="preserve">
              101  Жобаны басқа. Жобаны iске асыру     Жыл     Қазақстан </w:t>
      </w:r>
    </w:p>
    <w:p>
      <w:pPr>
        <w:spacing w:after="0"/>
        <w:ind w:left="0"/>
        <w:jc w:val="both"/>
      </w:pPr>
      <w:r>
        <w:rPr>
          <w:rFonts w:ascii="Times New Roman"/>
          <w:b w:val="false"/>
          <w:i w:val="false"/>
          <w:color w:val="000000"/>
          <w:sz w:val="28"/>
        </w:rPr>
        <w:t xml:space="preserve">
                   руға жәрдем   үшiн 9 адам көлемінде бойында Республика. </w:t>
      </w:r>
    </w:p>
    <w:p>
      <w:pPr>
        <w:spacing w:after="0"/>
        <w:ind w:left="0"/>
        <w:jc w:val="both"/>
      </w:pPr>
      <w:r>
        <w:rPr>
          <w:rFonts w:ascii="Times New Roman"/>
          <w:b w:val="false"/>
          <w:i w:val="false"/>
          <w:color w:val="000000"/>
          <w:sz w:val="28"/>
        </w:rPr>
        <w:t xml:space="preserve">
                   көрсету үшiн  жергілікті консуль.           сының Ауыл </w:t>
      </w:r>
    </w:p>
    <w:p>
      <w:pPr>
        <w:spacing w:after="0"/>
        <w:ind w:left="0"/>
        <w:jc w:val="both"/>
      </w:pPr>
      <w:r>
        <w:rPr>
          <w:rFonts w:ascii="Times New Roman"/>
          <w:b w:val="false"/>
          <w:i w:val="false"/>
          <w:color w:val="000000"/>
          <w:sz w:val="28"/>
        </w:rPr>
        <w:t xml:space="preserve">
                   iшкi көздер.  танттарды тарту.              шаруашылығы </w:t>
      </w:r>
    </w:p>
    <w:p>
      <w:pPr>
        <w:spacing w:after="0"/>
        <w:ind w:left="0"/>
        <w:jc w:val="both"/>
      </w:pPr>
      <w:r>
        <w:rPr>
          <w:rFonts w:ascii="Times New Roman"/>
          <w:b w:val="false"/>
          <w:i w:val="false"/>
          <w:color w:val="000000"/>
          <w:sz w:val="28"/>
        </w:rPr>
        <w:t xml:space="preserve">
                   ден жергiлiк.                               министрлігі </w:t>
      </w:r>
    </w:p>
    <w:p>
      <w:pPr>
        <w:spacing w:after="0"/>
        <w:ind w:left="0"/>
        <w:jc w:val="both"/>
      </w:pPr>
      <w:r>
        <w:rPr>
          <w:rFonts w:ascii="Times New Roman"/>
          <w:b w:val="false"/>
          <w:i w:val="false"/>
          <w:color w:val="000000"/>
          <w:sz w:val="28"/>
        </w:rPr>
        <w:t xml:space="preserve">
                   тi консуль. </w:t>
      </w:r>
    </w:p>
    <w:p>
      <w:pPr>
        <w:spacing w:after="0"/>
        <w:ind w:left="0"/>
        <w:jc w:val="both"/>
      </w:pPr>
      <w:r>
        <w:rPr>
          <w:rFonts w:ascii="Times New Roman"/>
          <w:b w:val="false"/>
          <w:i w:val="false"/>
          <w:color w:val="000000"/>
          <w:sz w:val="28"/>
        </w:rPr>
        <w:t xml:space="preserve">
                   танттардың </w:t>
      </w:r>
    </w:p>
    <w:p>
      <w:pPr>
        <w:spacing w:after="0"/>
        <w:ind w:left="0"/>
        <w:jc w:val="both"/>
      </w:pPr>
      <w:r>
        <w:rPr>
          <w:rFonts w:ascii="Times New Roman"/>
          <w:b w:val="false"/>
          <w:i w:val="false"/>
          <w:color w:val="000000"/>
          <w:sz w:val="28"/>
        </w:rPr>
        <w:t xml:space="preserve">
                   iшкi көздер </w:t>
      </w:r>
    </w:p>
    <w:p>
      <w:pPr>
        <w:spacing w:after="0"/>
        <w:ind w:left="0"/>
        <w:jc w:val="both"/>
      </w:pPr>
      <w:r>
        <w:rPr>
          <w:rFonts w:ascii="Times New Roman"/>
          <w:b w:val="false"/>
          <w:i w:val="false"/>
          <w:color w:val="000000"/>
          <w:sz w:val="28"/>
        </w:rPr>
        <w:t xml:space="preserve">
                   жобасын бас. </w:t>
      </w:r>
    </w:p>
    <w:p>
      <w:pPr>
        <w:spacing w:after="0"/>
        <w:ind w:left="0"/>
        <w:jc w:val="both"/>
      </w:pPr>
      <w:r>
        <w:rPr>
          <w:rFonts w:ascii="Times New Roman"/>
          <w:b w:val="false"/>
          <w:i w:val="false"/>
          <w:color w:val="000000"/>
          <w:sz w:val="28"/>
        </w:rPr>
        <w:t xml:space="preserve">
                   қаруға қолдау </w:t>
      </w:r>
    </w:p>
    <w:p>
      <w:pPr>
        <w:spacing w:after="0"/>
        <w:ind w:left="0"/>
        <w:jc w:val="both"/>
      </w:pPr>
      <w:r>
        <w:rPr>
          <w:rFonts w:ascii="Times New Roman"/>
          <w:b w:val="false"/>
          <w:i w:val="false"/>
          <w:color w:val="000000"/>
          <w:sz w:val="28"/>
        </w:rPr>
        <w:t xml:space="preserve">
                   көрсетуге </w:t>
      </w:r>
    </w:p>
    <w:p>
      <w:pPr>
        <w:spacing w:after="0"/>
        <w:ind w:left="0"/>
        <w:jc w:val="both"/>
      </w:pPr>
      <w:r>
        <w:rPr>
          <w:rFonts w:ascii="Times New Roman"/>
          <w:b w:val="false"/>
          <w:i w:val="false"/>
          <w:color w:val="000000"/>
          <w:sz w:val="28"/>
        </w:rPr>
        <w:t xml:space="preserve">
                   арналған </w:t>
      </w:r>
    </w:p>
    <w:p>
      <w:pPr>
        <w:spacing w:after="0"/>
        <w:ind w:left="0"/>
        <w:jc w:val="both"/>
      </w:pPr>
      <w:r>
        <w:rPr>
          <w:rFonts w:ascii="Times New Roman"/>
          <w:b w:val="false"/>
          <w:i w:val="false"/>
          <w:color w:val="000000"/>
          <w:sz w:val="28"/>
        </w:rPr>
        <w:t xml:space="preserve">
                   қызметiн </w:t>
      </w:r>
    </w:p>
    <w:p>
      <w:pPr>
        <w:spacing w:after="0"/>
        <w:ind w:left="0"/>
        <w:jc w:val="both"/>
      </w:pP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
              102  Құрылыс және  МоттМакДональд фирма. Жыл    Қазақстан </w:t>
      </w:r>
    </w:p>
    <w:p>
      <w:pPr>
        <w:spacing w:after="0"/>
        <w:ind w:left="0"/>
        <w:jc w:val="both"/>
      </w:pPr>
      <w:r>
        <w:rPr>
          <w:rFonts w:ascii="Times New Roman"/>
          <w:b w:val="false"/>
          <w:i w:val="false"/>
          <w:color w:val="000000"/>
          <w:sz w:val="28"/>
        </w:rPr>
        <w:t xml:space="preserve">
                   iшкi көздер.  масының консультация. бой.   Республика. </w:t>
      </w:r>
    </w:p>
    <w:p>
      <w:pPr>
        <w:spacing w:after="0"/>
        <w:ind w:left="0"/>
        <w:jc w:val="both"/>
      </w:pPr>
      <w:r>
        <w:rPr>
          <w:rFonts w:ascii="Times New Roman"/>
          <w:b w:val="false"/>
          <w:i w:val="false"/>
          <w:color w:val="000000"/>
          <w:sz w:val="28"/>
        </w:rPr>
        <w:t xml:space="preserve">
                   ден қызмет    лық қызметiне ақы     ында   сының Ауыл </w:t>
      </w:r>
    </w:p>
    <w:p>
      <w:pPr>
        <w:spacing w:after="0"/>
        <w:ind w:left="0"/>
        <w:jc w:val="both"/>
      </w:pPr>
      <w:r>
        <w:rPr>
          <w:rFonts w:ascii="Times New Roman"/>
          <w:b w:val="false"/>
          <w:i w:val="false"/>
          <w:color w:val="000000"/>
          <w:sz w:val="28"/>
        </w:rPr>
        <w:t xml:space="preserve">
                   көрсету мер.  төлеу (құрылысты қа.         шаруашылығы </w:t>
      </w:r>
    </w:p>
    <w:p>
      <w:pPr>
        <w:spacing w:after="0"/>
        <w:ind w:left="0"/>
        <w:jc w:val="both"/>
      </w:pPr>
      <w:r>
        <w:rPr>
          <w:rFonts w:ascii="Times New Roman"/>
          <w:b w:val="false"/>
          <w:i w:val="false"/>
          <w:color w:val="000000"/>
          <w:sz w:val="28"/>
        </w:rPr>
        <w:t xml:space="preserve">
                   зiмi кезiнде  дағалау, инспекторлар        министрлігі, </w:t>
      </w:r>
    </w:p>
    <w:p>
      <w:pPr>
        <w:spacing w:after="0"/>
        <w:ind w:left="0"/>
        <w:jc w:val="both"/>
      </w:pPr>
      <w:r>
        <w:rPr>
          <w:rFonts w:ascii="Times New Roman"/>
          <w:b w:val="false"/>
          <w:i w:val="false"/>
          <w:color w:val="000000"/>
          <w:sz w:val="28"/>
        </w:rPr>
        <w:t xml:space="preserve">
                   бөлшектiк жо. ды, клерктердi ұстау,        "МоттМак. </w:t>
      </w:r>
    </w:p>
    <w:p>
      <w:pPr>
        <w:spacing w:after="0"/>
        <w:ind w:left="0"/>
        <w:jc w:val="both"/>
      </w:pPr>
      <w:r>
        <w:rPr>
          <w:rFonts w:ascii="Times New Roman"/>
          <w:b w:val="false"/>
          <w:i w:val="false"/>
          <w:color w:val="000000"/>
          <w:sz w:val="28"/>
        </w:rPr>
        <w:t xml:space="preserve">
                   балауды, тех. қолдау тобының жұмысы,       Дональд/ </w:t>
      </w:r>
    </w:p>
    <w:p>
      <w:pPr>
        <w:spacing w:after="0"/>
        <w:ind w:left="0"/>
        <w:jc w:val="both"/>
      </w:pPr>
      <w:r>
        <w:rPr>
          <w:rFonts w:ascii="Times New Roman"/>
          <w:b w:val="false"/>
          <w:i w:val="false"/>
          <w:color w:val="000000"/>
          <w:sz w:val="28"/>
        </w:rPr>
        <w:t xml:space="preserve">
                   никалық қада. оқыту).                      Темелсу" БК </w:t>
      </w:r>
    </w:p>
    <w:p>
      <w:pPr>
        <w:spacing w:after="0"/>
        <w:ind w:left="0"/>
        <w:jc w:val="both"/>
      </w:pPr>
      <w:r>
        <w:rPr>
          <w:rFonts w:ascii="Times New Roman"/>
          <w:b w:val="false"/>
          <w:i w:val="false"/>
          <w:color w:val="000000"/>
          <w:sz w:val="28"/>
        </w:rPr>
        <w:t xml:space="preserve">
                   ғалауды жүзеге </w:t>
      </w:r>
    </w:p>
    <w:p>
      <w:pPr>
        <w:spacing w:after="0"/>
        <w:ind w:left="0"/>
        <w:jc w:val="both"/>
      </w:pPr>
      <w:r>
        <w:rPr>
          <w:rFonts w:ascii="Times New Roman"/>
          <w:b w:val="false"/>
          <w:i w:val="false"/>
          <w:color w:val="000000"/>
          <w:sz w:val="28"/>
        </w:rPr>
        <w:t xml:space="preserve">
                   асыру үшiн </w:t>
      </w:r>
    </w:p>
    <w:p>
      <w:pPr>
        <w:spacing w:after="0"/>
        <w:ind w:left="0"/>
        <w:jc w:val="both"/>
      </w:pPr>
      <w:r>
        <w:rPr>
          <w:rFonts w:ascii="Times New Roman"/>
          <w:b w:val="false"/>
          <w:i w:val="false"/>
          <w:color w:val="000000"/>
          <w:sz w:val="28"/>
        </w:rPr>
        <w:t xml:space="preserve">
                   консультация. </w:t>
      </w:r>
    </w:p>
    <w:p>
      <w:pPr>
        <w:spacing w:after="0"/>
        <w:ind w:left="0"/>
        <w:jc w:val="both"/>
      </w:pPr>
      <w:r>
        <w:rPr>
          <w:rFonts w:ascii="Times New Roman"/>
          <w:b w:val="false"/>
          <w:i w:val="false"/>
          <w:color w:val="000000"/>
          <w:sz w:val="28"/>
        </w:rPr>
        <w:t xml:space="preserve">
                   лық қызметпен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орындаудың күтiлетiн нәтижелерi: Түсiмділіктiң ұлғаюы, жобалық есептеулер бойынша таза табыстың 28%-ке артуы, халықты жұмыс пен қамтудың 21 %-ға өсуi, жоба бойынша күрделi қаржының тиiмдiлiгi 26% құрауы тиiс. Мақтаның түсiмдiлiгi гектарынан 15,5-тен 25 центнерге, күздiк бидайдiкi 25-тен 36 центнерге, дән жүгерiнiкi 17-ден 54 центнерге, жоңышқанiкi 34,3-тен 89 центнерге көтерiледi. Су ресурстарын үнемдеу кезең сайын жылына 16,9-дан 23,1 миллион текше метрдi құрайды. Жүйенiң пайдалы әсер коэффициентi 0,60-тан 0,80-ге жеткiзiледi. </w:t>
      </w:r>
    </w:p>
    <w:p>
      <w:pPr>
        <w:spacing w:after="0"/>
        <w:ind w:left="0"/>
        <w:jc w:val="both"/>
      </w:pPr>
      <w:r>
        <w:rPr>
          <w:rFonts w:ascii="Times New Roman"/>
          <w:b w:val="false"/>
          <w:i w:val="false"/>
          <w:color w:val="000000"/>
          <w:sz w:val="28"/>
        </w:rPr>
        <w:t xml:space="preserve">
      Қазақстан Республикасы Үкiметiнiң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132 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 қосымша өзгерді - Қазақстан Республикаcы Үкiметiнiң 2003 жылғы 01 шілдедегі N 150г  </w:t>
      </w:r>
      <w:r>
        <w:rPr>
          <w:rFonts w:ascii="Times New Roman"/>
          <w:b w:val="false"/>
          <w:i w:val="false"/>
          <w:color w:val="000000"/>
          <w:sz w:val="28"/>
        </w:rPr>
        <w:t xml:space="preserve">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Бюджеттік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"Ауыл шаруашылығын жекешелендiргеннен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кейін қолдау жөнiндегi жоба" 057 республикалық бюджеттiк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4620 мың теңге (төрт миллион алты жүз жиырма мың теңге). &lt;*&gt;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Қазақстан Республикасы мен Халықаралық Қайта Құру және Даму Банкi арасындағы қарыз туралы 1998 жылғы 23 маусымдағы N 4331 - KZ келiсiм; "Қазақстан Республикасы мен Халықаралық Қайта Құру және Даму Банкi арасындағы қарыз туралы" 1998 жылғы 23 маусымдағы N 4331 - KZ келiсiмдi (Ауыл шаруашылығын жекешелендiруден кейiнгi қолдау жобасы) бекiту туралы" Қазақстан Республикасының 1998 жылғы 2 шiлдедегi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Президентiнiң 2002 жылғы 5 маусымдағы N 889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Қазақстандағы аграрлық кәсiпорындардың экономикалық және қаржылық тұрақтылығын арттыру. </w:t>
      </w:r>
    </w:p>
    <w:p>
      <w:pPr>
        <w:spacing w:after="0"/>
        <w:ind w:left="0"/>
        <w:jc w:val="both"/>
      </w:pPr>
      <w:r>
        <w:rPr>
          <w:rFonts w:ascii="Times New Roman"/>
          <w:b w:val="false"/>
          <w:i w:val="false"/>
          <w:color w:val="000000"/>
          <w:sz w:val="28"/>
        </w:rPr>
        <w:t xml:space="preserve">
            5. Бюджеттiк бағдарламаның мiндеттерi: жаңадан қалыптасушы ауылдық кәсiпорындар үшiн ақпаратқа, консультацияларға және оқытуға қол жеткiзудi қамтамасыз ету; коммерциялық банкілердiң несие ресурстарына ауыл кәсiпорындарының қол жеткiзе алуына көмек көрсету. </w:t>
      </w:r>
    </w:p>
    <w:p>
      <w:pPr>
        <w:spacing w:after="0"/>
        <w:ind w:left="0"/>
        <w:jc w:val="both"/>
      </w:pPr>
      <w:r>
        <w:rPr>
          <w:rFonts w:ascii="Times New Roman"/>
          <w:b w:val="false"/>
          <w:i w:val="false"/>
          <w:color w:val="000000"/>
          <w:sz w:val="28"/>
        </w:rPr>
        <w:t xml:space="preserve">
            6. Бюджеттiк бағдарламаны iске асыру бойынша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 !Кіші !Бағдарлама.!    Бағдарламаны    !Іске !   Жауапты </w:t>
      </w:r>
    </w:p>
    <w:p>
      <w:pPr>
        <w:spacing w:after="0"/>
        <w:ind w:left="0"/>
        <w:jc w:val="both"/>
      </w:pPr>
      <w:r>
        <w:rPr>
          <w:rFonts w:ascii="Times New Roman"/>
          <w:b w:val="false"/>
          <w:i w:val="false"/>
          <w:color w:val="000000"/>
          <w:sz w:val="28"/>
        </w:rPr>
        <w:t xml:space="preserve">
       !дар. !бағ. !ның (кіші  !(кіші бағдарламаны) !асыру! атқарушылар </w:t>
      </w:r>
    </w:p>
    <w:p>
      <w:pPr>
        <w:spacing w:after="0"/>
        <w:ind w:left="0"/>
        <w:jc w:val="both"/>
      </w:pPr>
      <w:r>
        <w:rPr>
          <w:rFonts w:ascii="Times New Roman"/>
          <w:b w:val="false"/>
          <w:i w:val="false"/>
          <w:color w:val="000000"/>
          <w:sz w:val="28"/>
        </w:rPr>
        <w:t xml:space="preserve">
       !лама.!дар. !бағдарлама.!іске асыру жөніндегі!мер. ! </w:t>
      </w:r>
    </w:p>
    <w:p>
      <w:pPr>
        <w:spacing w:after="0"/>
        <w:ind w:left="0"/>
        <w:jc w:val="both"/>
      </w:pPr>
      <w:r>
        <w:rPr>
          <w:rFonts w:ascii="Times New Roman"/>
          <w:b w:val="false"/>
          <w:i w:val="false"/>
          <w:color w:val="000000"/>
          <w:sz w:val="28"/>
        </w:rPr>
        <w:t xml:space="preserve">
       !ның  !лама.!ның) атауы !     іс-шаралар     !зім. ! </w:t>
      </w:r>
    </w:p>
    <w:p>
      <w:pPr>
        <w:spacing w:after="0"/>
        <w:ind w:left="0"/>
        <w:jc w:val="both"/>
      </w:pPr>
      <w:r>
        <w:rPr>
          <w:rFonts w:ascii="Times New Roman"/>
          <w:b w:val="false"/>
          <w:i w:val="false"/>
          <w:color w:val="000000"/>
          <w:sz w:val="28"/>
        </w:rPr>
        <w:t xml:space="preserve">
       !коды !ның  !           !                    !дері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057        Ауыл шаруа. </w:t>
      </w:r>
    </w:p>
    <w:p>
      <w:pPr>
        <w:spacing w:after="0"/>
        <w:ind w:left="0"/>
        <w:jc w:val="both"/>
      </w:pPr>
      <w:r>
        <w:rPr>
          <w:rFonts w:ascii="Times New Roman"/>
          <w:b w:val="false"/>
          <w:i w:val="false"/>
          <w:color w:val="000000"/>
          <w:sz w:val="28"/>
        </w:rPr>
        <w:t xml:space="preserve">
                    шылығын же. </w:t>
      </w:r>
    </w:p>
    <w:p>
      <w:pPr>
        <w:spacing w:after="0"/>
        <w:ind w:left="0"/>
        <w:jc w:val="both"/>
      </w:pPr>
      <w:r>
        <w:rPr>
          <w:rFonts w:ascii="Times New Roman"/>
          <w:b w:val="false"/>
          <w:i w:val="false"/>
          <w:color w:val="000000"/>
          <w:sz w:val="28"/>
        </w:rPr>
        <w:t xml:space="preserve">
                    кешелендiру. </w:t>
      </w:r>
    </w:p>
    <w:p>
      <w:pPr>
        <w:spacing w:after="0"/>
        <w:ind w:left="0"/>
        <w:jc w:val="both"/>
      </w:pPr>
      <w:r>
        <w:rPr>
          <w:rFonts w:ascii="Times New Roman"/>
          <w:b w:val="false"/>
          <w:i w:val="false"/>
          <w:color w:val="000000"/>
          <w:sz w:val="28"/>
        </w:rPr>
        <w:t xml:space="preserve">
                    ден кейiнгi </w:t>
      </w:r>
    </w:p>
    <w:p>
      <w:pPr>
        <w:spacing w:after="0"/>
        <w:ind w:left="0"/>
        <w:jc w:val="both"/>
      </w:pPr>
      <w:r>
        <w:rPr>
          <w:rFonts w:ascii="Times New Roman"/>
          <w:b w:val="false"/>
          <w:i w:val="false"/>
          <w:color w:val="000000"/>
          <w:sz w:val="28"/>
        </w:rPr>
        <w:t xml:space="preserve">
                    қолдау </w:t>
      </w:r>
    </w:p>
    <w:p>
      <w:pPr>
        <w:spacing w:after="0"/>
        <w:ind w:left="0"/>
        <w:jc w:val="both"/>
      </w:pPr>
      <w:r>
        <w:rPr>
          <w:rFonts w:ascii="Times New Roman"/>
          <w:b w:val="false"/>
          <w:i w:val="false"/>
          <w:color w:val="000000"/>
          <w:sz w:val="28"/>
        </w:rPr>
        <w:t xml:space="preserve">
               101  Жобаны бас.  Жобаны iске асыру  Жыл     Қазақстан </w:t>
      </w:r>
    </w:p>
    <w:p>
      <w:pPr>
        <w:spacing w:after="0"/>
        <w:ind w:left="0"/>
        <w:jc w:val="both"/>
      </w:pPr>
      <w:r>
        <w:rPr>
          <w:rFonts w:ascii="Times New Roman"/>
          <w:b w:val="false"/>
          <w:i w:val="false"/>
          <w:color w:val="000000"/>
          <w:sz w:val="28"/>
        </w:rPr>
        <w:t xml:space="preserve">
                    қаруда көмек үшiн мөлшерi 4     бойында Республика. </w:t>
      </w:r>
    </w:p>
    <w:p>
      <w:pPr>
        <w:spacing w:after="0"/>
        <w:ind w:left="0"/>
        <w:jc w:val="both"/>
      </w:pPr>
      <w:r>
        <w:rPr>
          <w:rFonts w:ascii="Times New Roman"/>
          <w:b w:val="false"/>
          <w:i w:val="false"/>
          <w:color w:val="000000"/>
          <w:sz w:val="28"/>
        </w:rPr>
        <w:t xml:space="preserve">
                    көрсету үшiн адам жергiлiктi            сының Ауыл </w:t>
      </w:r>
    </w:p>
    <w:p>
      <w:pPr>
        <w:spacing w:after="0"/>
        <w:ind w:left="0"/>
        <w:jc w:val="both"/>
      </w:pPr>
      <w:r>
        <w:rPr>
          <w:rFonts w:ascii="Times New Roman"/>
          <w:b w:val="false"/>
          <w:i w:val="false"/>
          <w:color w:val="000000"/>
          <w:sz w:val="28"/>
        </w:rPr>
        <w:t xml:space="preserve">
                    жергiлiктi   кеңесшiлердi тарту         шаруашылығы </w:t>
      </w:r>
    </w:p>
    <w:p>
      <w:pPr>
        <w:spacing w:after="0"/>
        <w:ind w:left="0"/>
        <w:jc w:val="both"/>
      </w:pPr>
      <w:r>
        <w:rPr>
          <w:rFonts w:ascii="Times New Roman"/>
          <w:b w:val="false"/>
          <w:i w:val="false"/>
          <w:color w:val="000000"/>
          <w:sz w:val="28"/>
        </w:rPr>
        <w:t xml:space="preserve">
                    кеңесшiлер                              министрлігі </w:t>
      </w:r>
    </w:p>
    <w:p>
      <w:pPr>
        <w:spacing w:after="0"/>
        <w:ind w:left="0"/>
        <w:jc w:val="both"/>
      </w:pPr>
      <w:r>
        <w:rPr>
          <w:rFonts w:ascii="Times New Roman"/>
          <w:b w:val="false"/>
          <w:i w:val="false"/>
          <w:color w:val="000000"/>
          <w:sz w:val="28"/>
        </w:rPr>
        <w:t xml:space="preserve">
                    көрсететiн </w:t>
      </w:r>
    </w:p>
    <w:p>
      <w:pPr>
        <w:spacing w:after="0"/>
        <w:ind w:left="0"/>
        <w:jc w:val="both"/>
      </w:pPr>
      <w:r>
        <w:rPr>
          <w:rFonts w:ascii="Times New Roman"/>
          <w:b w:val="false"/>
          <w:i w:val="false"/>
          <w:color w:val="000000"/>
          <w:sz w:val="28"/>
        </w:rPr>
        <w:t xml:space="preserve">
                    қызметтердi </w:t>
      </w:r>
    </w:p>
    <w:p>
      <w:pPr>
        <w:spacing w:after="0"/>
        <w:ind w:left="0"/>
        <w:jc w:val="both"/>
      </w:pPr>
      <w:r>
        <w:rPr>
          <w:rFonts w:ascii="Times New Roman"/>
          <w:b w:val="false"/>
          <w:i w:val="false"/>
          <w:color w:val="000000"/>
          <w:sz w:val="28"/>
        </w:rPr>
        <w:t xml:space="preserve">
                    iшкi көздер. </w:t>
      </w:r>
    </w:p>
    <w:p>
      <w:pPr>
        <w:spacing w:after="0"/>
        <w:ind w:left="0"/>
        <w:jc w:val="both"/>
      </w:pPr>
      <w:r>
        <w:rPr>
          <w:rFonts w:ascii="Times New Roman"/>
          <w:b w:val="false"/>
          <w:i w:val="false"/>
          <w:color w:val="000000"/>
          <w:sz w:val="28"/>
        </w:rPr>
        <w:t xml:space="preserve">
                    ден сатып </w:t>
      </w:r>
    </w:p>
    <w:p>
      <w:pPr>
        <w:spacing w:after="0"/>
        <w:ind w:left="0"/>
        <w:jc w:val="both"/>
      </w:pPr>
      <w:r>
        <w:rPr>
          <w:rFonts w:ascii="Times New Roman"/>
          <w:b w:val="false"/>
          <w:i w:val="false"/>
          <w:color w:val="000000"/>
          <w:sz w:val="28"/>
        </w:rPr>
        <w:t xml:space="preserve">
                    алу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орындаудың күтiлетiн нәтижелерi: ауылдық жерлерде консультациялық желiлердiң негiзiн құру, экономикалық жағынан орнықты ауылдық кәсiпорындардың санын көбейту. </w:t>
      </w:r>
    </w:p>
    <w:bookmarkStart w:name="z21" w:id="13"/>
    <w:p>
      <w:pPr>
        <w:spacing w:after="0"/>
        <w:ind w:left="0"/>
        <w:jc w:val="both"/>
      </w:pPr>
      <w:r>
        <w:rPr>
          <w:rFonts w:ascii="Times New Roman"/>
          <w:b w:val="false"/>
          <w:i w:val="false"/>
          <w:color w:val="000000"/>
          <w:sz w:val="28"/>
        </w:rPr>
        <w:t xml:space="preserve">
      Қазақстан Республикасы Үкiметiнiң   </w:t>
      </w:r>
    </w:p>
    <w:bookmarkEnd w:id="13"/>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133 қосымша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Бюджеттік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"Бiрегей тұқымдық өндiрудi субсидиялау"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058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64 800 мың теңге (алпыс төрт миллион сегiз жүз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Республикасының 2003-2005 жылдарға арналған Мемлекеттiк аграрлық азық-түлiк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қаржыландырудың көздерi: республикалық бюджет қаражаты. </w:t>
      </w:r>
    </w:p>
    <w:p>
      <w:pPr>
        <w:spacing w:after="0"/>
        <w:ind w:left="0"/>
        <w:jc w:val="both"/>
      </w:pPr>
      <w:r>
        <w:rPr>
          <w:rFonts w:ascii="Times New Roman"/>
          <w:b w:val="false"/>
          <w:i w:val="false"/>
          <w:color w:val="000000"/>
          <w:sz w:val="28"/>
        </w:rPr>
        <w:t xml:space="preserve">
            4. Бюджеттік бағдарламаның мақсаты: ауыл шаруашылығы дақылдарының шығымдылығын және өсiмдiк шаруашылығында өндiрiлген өнiмдердiң сапасын арттыру, тұқым шаруашылығын қалпына келтiру және дамыту. </w:t>
      </w:r>
    </w:p>
    <w:p>
      <w:pPr>
        <w:spacing w:after="0"/>
        <w:ind w:left="0"/>
        <w:jc w:val="both"/>
      </w:pPr>
      <w:r>
        <w:rPr>
          <w:rFonts w:ascii="Times New Roman"/>
          <w:b w:val="false"/>
          <w:i w:val="false"/>
          <w:color w:val="000000"/>
          <w:sz w:val="28"/>
        </w:rPr>
        <w:t xml:space="preserve">
            5. Бюджеттiк бағдарламаның мiндеттерi: </w:t>
      </w:r>
    </w:p>
    <w:p>
      <w:pPr>
        <w:spacing w:after="0"/>
        <w:ind w:left="0"/>
        <w:jc w:val="both"/>
      </w:pPr>
      <w:r>
        <w:rPr>
          <w:rFonts w:ascii="Times New Roman"/>
          <w:b w:val="false"/>
          <w:i w:val="false"/>
          <w:color w:val="000000"/>
          <w:sz w:val="28"/>
        </w:rPr>
        <w:t xml:space="preserve">
            - Қазақстан Республикасында пайдалануға жiберiлген селекциялық жетiстiктердiң мемлекеттiк тiзiлiмiне енгiзiлген ауыл шаруашылығы өсiмдiктерi сорттарының оригиналдық тұқымдарын элиталық тұқымдар мен бiрiншi ұрпақ будандарын тездетiп алу үшiн қажеттi көлемде және ассортиментте өндiру; </w:t>
      </w:r>
    </w:p>
    <w:p>
      <w:pPr>
        <w:spacing w:after="0"/>
        <w:ind w:left="0"/>
        <w:jc w:val="both"/>
      </w:pPr>
      <w:r>
        <w:rPr>
          <w:rFonts w:ascii="Times New Roman"/>
          <w:b w:val="false"/>
          <w:i w:val="false"/>
          <w:color w:val="000000"/>
          <w:sz w:val="28"/>
        </w:rPr>
        <w:t xml:space="preserve">
            - элиталық тұқым өндiру үшiн элиттұқшарларды ауыл шаруашылығы дақылдарының оригиналдық тұқымдарымен толық көлемде қамтамасыз ету, ғылыми негiзделген нормаларға сәйкес сорталмасу және сортжаңарту жүргiзу үшiн отандық ауыл шаруашылығы тауарын өндiрушiлердi тұқыммен қамтамасыз ету. </w:t>
      </w:r>
    </w:p>
    <w:p>
      <w:pPr>
        <w:spacing w:after="0"/>
        <w:ind w:left="0"/>
        <w:jc w:val="both"/>
      </w:pPr>
      <w:r>
        <w:rPr>
          <w:rFonts w:ascii="Times New Roman"/>
          <w:b w:val="false"/>
          <w:i w:val="false"/>
          <w:color w:val="000000"/>
          <w:sz w:val="28"/>
        </w:rPr>
        <w:t xml:space="preserve">
            6. Бюджеттiк бағдарламаны iске асыру бойынша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 !Кіші !Бағдарлама.!    Бағдарламаны    !Іске !   Жауапты </w:t>
      </w:r>
    </w:p>
    <w:p>
      <w:pPr>
        <w:spacing w:after="0"/>
        <w:ind w:left="0"/>
        <w:jc w:val="both"/>
      </w:pPr>
      <w:r>
        <w:rPr>
          <w:rFonts w:ascii="Times New Roman"/>
          <w:b w:val="false"/>
          <w:i w:val="false"/>
          <w:color w:val="000000"/>
          <w:sz w:val="28"/>
        </w:rPr>
        <w:t xml:space="preserve">
       !дар. !бағ. !ның (кіші  !(кіші бағдарламаны) !асыру! атқарушылар </w:t>
      </w:r>
    </w:p>
    <w:p>
      <w:pPr>
        <w:spacing w:after="0"/>
        <w:ind w:left="0"/>
        <w:jc w:val="both"/>
      </w:pPr>
      <w:r>
        <w:rPr>
          <w:rFonts w:ascii="Times New Roman"/>
          <w:b w:val="false"/>
          <w:i w:val="false"/>
          <w:color w:val="000000"/>
          <w:sz w:val="28"/>
        </w:rPr>
        <w:t xml:space="preserve">
       !лама.!дар. !бағдарлама.!іске асыру жөніндегі!мер. ! </w:t>
      </w:r>
    </w:p>
    <w:p>
      <w:pPr>
        <w:spacing w:after="0"/>
        <w:ind w:left="0"/>
        <w:jc w:val="both"/>
      </w:pPr>
      <w:r>
        <w:rPr>
          <w:rFonts w:ascii="Times New Roman"/>
          <w:b w:val="false"/>
          <w:i w:val="false"/>
          <w:color w:val="000000"/>
          <w:sz w:val="28"/>
        </w:rPr>
        <w:t xml:space="preserve">
       !ның  !лама.!ның) атауы !     іс-шаралар     !зім. ! </w:t>
      </w:r>
    </w:p>
    <w:p>
      <w:pPr>
        <w:spacing w:after="0"/>
        <w:ind w:left="0"/>
        <w:jc w:val="both"/>
      </w:pPr>
      <w:r>
        <w:rPr>
          <w:rFonts w:ascii="Times New Roman"/>
          <w:b w:val="false"/>
          <w:i w:val="false"/>
          <w:color w:val="000000"/>
          <w:sz w:val="28"/>
        </w:rPr>
        <w:t xml:space="preserve">
       !коды !ның  !           !                    !дері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058        Бiрегей     Қазақстан Республи.  Жыл     Қазақстан </w:t>
      </w:r>
    </w:p>
    <w:p>
      <w:pPr>
        <w:spacing w:after="0"/>
        <w:ind w:left="0"/>
        <w:jc w:val="both"/>
      </w:pPr>
      <w:r>
        <w:rPr>
          <w:rFonts w:ascii="Times New Roman"/>
          <w:b w:val="false"/>
          <w:i w:val="false"/>
          <w:color w:val="000000"/>
          <w:sz w:val="28"/>
        </w:rPr>
        <w:t xml:space="preserve">
                    тұқымдық    касының Үкiметi бел. бойында Республика. </w:t>
      </w:r>
    </w:p>
    <w:p>
      <w:pPr>
        <w:spacing w:after="0"/>
        <w:ind w:left="0"/>
        <w:jc w:val="both"/>
      </w:pPr>
      <w:r>
        <w:rPr>
          <w:rFonts w:ascii="Times New Roman"/>
          <w:b w:val="false"/>
          <w:i w:val="false"/>
          <w:color w:val="000000"/>
          <w:sz w:val="28"/>
        </w:rPr>
        <w:t xml:space="preserve">
                    өндiрудi    гілейтiн тәртіппен           сының Ауыл </w:t>
      </w:r>
    </w:p>
    <w:p>
      <w:pPr>
        <w:spacing w:after="0"/>
        <w:ind w:left="0"/>
        <w:jc w:val="both"/>
      </w:pPr>
      <w:r>
        <w:rPr>
          <w:rFonts w:ascii="Times New Roman"/>
          <w:b w:val="false"/>
          <w:i w:val="false"/>
          <w:color w:val="000000"/>
          <w:sz w:val="28"/>
        </w:rPr>
        <w:t xml:space="preserve">
                    субсидиялау 5,0-5,1 мың тонна            шаруашылығы </w:t>
      </w:r>
    </w:p>
    <w:p>
      <w:pPr>
        <w:spacing w:after="0"/>
        <w:ind w:left="0"/>
        <w:jc w:val="both"/>
      </w:pPr>
      <w:r>
        <w:rPr>
          <w:rFonts w:ascii="Times New Roman"/>
          <w:b w:val="false"/>
          <w:i w:val="false"/>
          <w:color w:val="000000"/>
          <w:sz w:val="28"/>
        </w:rPr>
        <w:t xml:space="preserve">
                                оригиналдық тұқым            министрлігі </w:t>
      </w:r>
    </w:p>
    <w:p>
      <w:pPr>
        <w:spacing w:after="0"/>
        <w:ind w:left="0"/>
        <w:jc w:val="both"/>
      </w:pPr>
      <w:r>
        <w:rPr>
          <w:rFonts w:ascii="Times New Roman"/>
          <w:b w:val="false"/>
          <w:i w:val="false"/>
          <w:color w:val="000000"/>
          <w:sz w:val="28"/>
        </w:rPr>
        <w:t xml:space="preserve">
                                өндiрiсi шығындарын </w:t>
      </w:r>
    </w:p>
    <w:p>
      <w:pPr>
        <w:spacing w:after="0"/>
        <w:ind w:left="0"/>
        <w:jc w:val="both"/>
      </w:pPr>
      <w:r>
        <w:rPr>
          <w:rFonts w:ascii="Times New Roman"/>
          <w:b w:val="false"/>
          <w:i w:val="false"/>
          <w:color w:val="000000"/>
          <w:sz w:val="28"/>
        </w:rPr>
        <w:t xml:space="preserve">
                                iшiнара (40 %-ға </w:t>
      </w:r>
    </w:p>
    <w:p>
      <w:pPr>
        <w:spacing w:after="0"/>
        <w:ind w:left="0"/>
        <w:jc w:val="both"/>
      </w:pPr>
      <w:r>
        <w:rPr>
          <w:rFonts w:ascii="Times New Roman"/>
          <w:b w:val="false"/>
          <w:i w:val="false"/>
          <w:color w:val="000000"/>
          <w:sz w:val="28"/>
        </w:rPr>
        <w:t xml:space="preserve">
                                дейiн) өтеу.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орындаудың күтiлетiн нәтижелерi: </w:t>
      </w:r>
    </w:p>
    <w:p>
      <w:pPr>
        <w:spacing w:after="0"/>
        <w:ind w:left="0"/>
        <w:jc w:val="both"/>
      </w:pPr>
      <w:r>
        <w:rPr>
          <w:rFonts w:ascii="Times New Roman"/>
          <w:b w:val="false"/>
          <w:i w:val="false"/>
          <w:color w:val="000000"/>
          <w:sz w:val="28"/>
        </w:rPr>
        <w:t xml:space="preserve">
            - оригиналдық тұқым өндiрудi қамтамасыз ету; </w:t>
      </w:r>
    </w:p>
    <w:p>
      <w:pPr>
        <w:spacing w:after="0"/>
        <w:ind w:left="0"/>
        <w:jc w:val="both"/>
      </w:pPr>
      <w:r>
        <w:rPr>
          <w:rFonts w:ascii="Times New Roman"/>
          <w:b w:val="false"/>
          <w:i w:val="false"/>
          <w:color w:val="000000"/>
          <w:sz w:val="28"/>
        </w:rPr>
        <w:t xml:space="preserve">
            - элиталық тұқым өндiру үшiн элиталық тұқым өндiрушi шаруашылықтарды ауыл шаруашылығы өсiмдiктерiнiң оригиналдық тұқымдарымен қамтамасыз ету. </w:t>
      </w:r>
    </w:p>
    <w:bookmarkStart w:name="z26816024" w:id="14"/>
    <w:p>
      <w:pPr>
        <w:spacing w:after="0"/>
        <w:ind w:left="0"/>
        <w:jc w:val="both"/>
      </w:pPr>
      <w:r>
        <w:rPr>
          <w:rFonts w:ascii="Times New Roman"/>
          <w:b w:val="false"/>
          <w:i w:val="false"/>
          <w:color w:val="000000"/>
          <w:sz w:val="28"/>
        </w:rPr>
        <w:t xml:space="preserve">
      Қазақстан Республикасы Үкiметiнiң   </w:t>
      </w:r>
    </w:p>
    <w:bookmarkEnd w:id="14"/>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134 қосымша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Бюджеттік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"Ауыл шаруашылық, мелиоративтiк және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жол-құрылыс техникаларын мемлекеттiк тiркеу"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060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47 598 мың теңге (қырық жетi миллион бес жүз тоқсан сегiз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"Жол қозғалысының қауiпсiздiгi туралы" Қазақстан Республикасының 1996 жылғы 15 шiлдедегi Заңының  </w:t>
      </w:r>
      <w:r>
        <w:rPr>
          <w:rFonts w:ascii="Times New Roman"/>
          <w:b w:val="false"/>
          <w:i w:val="false"/>
          <w:color w:val="000000"/>
          <w:sz w:val="28"/>
        </w:rPr>
        <w:t xml:space="preserve">18-бабы </w:t>
      </w:r>
      <w:r>
        <w:rPr>
          <w:rFonts w:ascii="Times New Roman"/>
          <w:b w:val="false"/>
          <w:i w:val="false"/>
          <w:color w:val="000000"/>
          <w:sz w:val="28"/>
        </w:rPr>
        <w:t xml:space="preserve">; Қазақстан Республикасының 2001 жылғы 12 маусымдағы Салық кодексi; "Қазақстан Республикасының 2003-2005 жылдарға арналған Мемлекеттiк аграрлық азық-түлiк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Ауыл шаруашылығы министрлiгiнiң кейбiр мәселелерi" туралы Қазақстан Республикасы Үкiметiнiң 2002 жылғы 7 қазандағы N 1096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доңғалақты тракторлардың құрамында қозғалуға арналған доңғалақты тракторлардың базасында жасалған шассилер мен механизмдердi және тiркемелердi қоса, доңғалақты тракторлардың жол қозғалысына қатысуына рұқсат беру бойынша заңнамада белгiленген мемлекеттiк функцияларды қамтамасыз ету, сондай-ақ Қазақстан Республикасында ауыл шаруашылығы, мелиоративтiк және жол-құрылыс техникасының есебiн алуды жүзеге асыру. </w:t>
      </w:r>
    </w:p>
    <w:p>
      <w:pPr>
        <w:spacing w:after="0"/>
        <w:ind w:left="0"/>
        <w:jc w:val="both"/>
      </w:pPr>
      <w:r>
        <w:rPr>
          <w:rFonts w:ascii="Times New Roman"/>
          <w:b w:val="false"/>
          <w:i w:val="false"/>
          <w:color w:val="000000"/>
          <w:sz w:val="28"/>
        </w:rPr>
        <w:t xml:space="preserve">
            5. Бюджеттiк бағдарламаның мiндеттерi: доңғалақты тракторлардың, олардың тiркемелерiн және өзге де өзi жүретiн машиналарды мемлекеттiк тiркеу үшiн мемлекеттiк тiркеу нөмiрлерiнiң белгiлерiн, техникалық паспорттарын дайындауды және iске асыруды ұйымдастыру. </w:t>
      </w:r>
    </w:p>
    <w:p>
      <w:pPr>
        <w:spacing w:after="0"/>
        <w:ind w:left="0"/>
        <w:jc w:val="both"/>
      </w:pPr>
      <w:r>
        <w:rPr>
          <w:rFonts w:ascii="Times New Roman"/>
          <w:b w:val="false"/>
          <w:i w:val="false"/>
          <w:color w:val="000000"/>
          <w:sz w:val="28"/>
        </w:rPr>
        <w:t xml:space="preserve">
            6. Бюджеттiк бағдарламаны iске асыру бойынша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 !Кіші !Бағдарлама.!    Бағдарламаны    !Іске !   Жауапты </w:t>
      </w:r>
    </w:p>
    <w:p>
      <w:pPr>
        <w:spacing w:after="0"/>
        <w:ind w:left="0"/>
        <w:jc w:val="both"/>
      </w:pPr>
      <w:r>
        <w:rPr>
          <w:rFonts w:ascii="Times New Roman"/>
          <w:b w:val="false"/>
          <w:i w:val="false"/>
          <w:color w:val="000000"/>
          <w:sz w:val="28"/>
        </w:rPr>
        <w:t xml:space="preserve">
       !дар. !бағ. !ның (кіші  !(кіші бағдарламаны) !асыру! атқарушылар </w:t>
      </w:r>
    </w:p>
    <w:p>
      <w:pPr>
        <w:spacing w:after="0"/>
        <w:ind w:left="0"/>
        <w:jc w:val="both"/>
      </w:pPr>
      <w:r>
        <w:rPr>
          <w:rFonts w:ascii="Times New Roman"/>
          <w:b w:val="false"/>
          <w:i w:val="false"/>
          <w:color w:val="000000"/>
          <w:sz w:val="28"/>
        </w:rPr>
        <w:t xml:space="preserve">
       !лама.!дар. !бағдарлама.!іске асыру жөніндегі!мер. ! </w:t>
      </w:r>
    </w:p>
    <w:p>
      <w:pPr>
        <w:spacing w:after="0"/>
        <w:ind w:left="0"/>
        <w:jc w:val="both"/>
      </w:pPr>
      <w:r>
        <w:rPr>
          <w:rFonts w:ascii="Times New Roman"/>
          <w:b w:val="false"/>
          <w:i w:val="false"/>
          <w:color w:val="000000"/>
          <w:sz w:val="28"/>
        </w:rPr>
        <w:t xml:space="preserve">
       !ның  !лама.!ның) атауы !     іс-шаралар     !зім. ! </w:t>
      </w:r>
    </w:p>
    <w:p>
      <w:pPr>
        <w:spacing w:after="0"/>
        <w:ind w:left="0"/>
        <w:jc w:val="both"/>
      </w:pPr>
      <w:r>
        <w:rPr>
          <w:rFonts w:ascii="Times New Roman"/>
          <w:b w:val="false"/>
          <w:i w:val="false"/>
          <w:color w:val="000000"/>
          <w:sz w:val="28"/>
        </w:rPr>
        <w:t xml:space="preserve">
       !коды !ның  !           !                    !дері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060        Ауыл шаруа. </w:t>
      </w:r>
    </w:p>
    <w:p>
      <w:pPr>
        <w:spacing w:after="0"/>
        <w:ind w:left="0"/>
        <w:jc w:val="both"/>
      </w:pPr>
      <w:r>
        <w:rPr>
          <w:rFonts w:ascii="Times New Roman"/>
          <w:b w:val="false"/>
          <w:i w:val="false"/>
          <w:color w:val="000000"/>
          <w:sz w:val="28"/>
        </w:rPr>
        <w:t xml:space="preserve">
                    шылық, мелио. </w:t>
      </w:r>
    </w:p>
    <w:p>
      <w:pPr>
        <w:spacing w:after="0"/>
        <w:ind w:left="0"/>
        <w:jc w:val="both"/>
      </w:pPr>
      <w:r>
        <w:rPr>
          <w:rFonts w:ascii="Times New Roman"/>
          <w:b w:val="false"/>
          <w:i w:val="false"/>
          <w:color w:val="000000"/>
          <w:sz w:val="28"/>
        </w:rPr>
        <w:t xml:space="preserve">
                    ративтiк және </w:t>
      </w:r>
    </w:p>
    <w:p>
      <w:pPr>
        <w:spacing w:after="0"/>
        <w:ind w:left="0"/>
        <w:jc w:val="both"/>
      </w:pPr>
      <w:r>
        <w:rPr>
          <w:rFonts w:ascii="Times New Roman"/>
          <w:b w:val="false"/>
          <w:i w:val="false"/>
          <w:color w:val="000000"/>
          <w:sz w:val="28"/>
        </w:rPr>
        <w:t xml:space="preserve">
                    жол-құрылыс </w:t>
      </w:r>
    </w:p>
    <w:p>
      <w:pPr>
        <w:spacing w:after="0"/>
        <w:ind w:left="0"/>
        <w:jc w:val="both"/>
      </w:pPr>
      <w:r>
        <w:rPr>
          <w:rFonts w:ascii="Times New Roman"/>
          <w:b w:val="false"/>
          <w:i w:val="false"/>
          <w:color w:val="000000"/>
          <w:sz w:val="28"/>
        </w:rPr>
        <w:t xml:space="preserve">
                    техникаларын </w:t>
      </w:r>
    </w:p>
    <w:p>
      <w:pPr>
        <w:spacing w:after="0"/>
        <w:ind w:left="0"/>
        <w:jc w:val="both"/>
      </w:pPr>
      <w:r>
        <w:rPr>
          <w:rFonts w:ascii="Times New Roman"/>
          <w:b w:val="false"/>
          <w:i w:val="false"/>
          <w:color w:val="000000"/>
          <w:sz w:val="28"/>
        </w:rPr>
        <w:t xml:space="preserve">
                    мемлекеттiк </w:t>
      </w:r>
    </w:p>
    <w:p>
      <w:pPr>
        <w:spacing w:after="0"/>
        <w:ind w:left="0"/>
        <w:jc w:val="both"/>
      </w:pPr>
      <w:r>
        <w:rPr>
          <w:rFonts w:ascii="Times New Roman"/>
          <w:b w:val="false"/>
          <w:i w:val="false"/>
          <w:color w:val="000000"/>
          <w:sz w:val="28"/>
        </w:rPr>
        <w:t xml:space="preserve">
                    тiркеу </w:t>
      </w:r>
    </w:p>
    <w:p>
      <w:pPr>
        <w:spacing w:after="0"/>
        <w:ind w:left="0"/>
        <w:jc w:val="both"/>
      </w:pPr>
      <w:r>
        <w:rPr>
          <w:rFonts w:ascii="Times New Roman"/>
          <w:b w:val="false"/>
          <w:i w:val="false"/>
          <w:color w:val="000000"/>
          <w:sz w:val="28"/>
        </w:rPr>
        <w:t xml:space="preserve">
      2        030  Техникалық  Қазақстан Республика. Жыл     Қазақстан </w:t>
      </w:r>
    </w:p>
    <w:p>
      <w:pPr>
        <w:spacing w:after="0"/>
        <w:ind w:left="0"/>
        <w:jc w:val="both"/>
      </w:pPr>
      <w:r>
        <w:rPr>
          <w:rFonts w:ascii="Times New Roman"/>
          <w:b w:val="false"/>
          <w:i w:val="false"/>
          <w:color w:val="000000"/>
          <w:sz w:val="28"/>
        </w:rPr>
        <w:t xml:space="preserve">
                    паспорттар  сының Ауыл шаруашылы. бойында Республика. </w:t>
      </w:r>
    </w:p>
    <w:p>
      <w:pPr>
        <w:spacing w:after="0"/>
        <w:ind w:left="0"/>
        <w:jc w:val="both"/>
      </w:pPr>
      <w:r>
        <w:rPr>
          <w:rFonts w:ascii="Times New Roman"/>
          <w:b w:val="false"/>
          <w:i w:val="false"/>
          <w:color w:val="000000"/>
          <w:sz w:val="28"/>
        </w:rPr>
        <w:t xml:space="preserve">
                    дайындау    ғы министрлiгі бекiт.         сының Ауыл </w:t>
      </w:r>
    </w:p>
    <w:p>
      <w:pPr>
        <w:spacing w:after="0"/>
        <w:ind w:left="0"/>
        <w:jc w:val="both"/>
      </w:pPr>
      <w:r>
        <w:rPr>
          <w:rFonts w:ascii="Times New Roman"/>
          <w:b w:val="false"/>
          <w:i w:val="false"/>
          <w:color w:val="000000"/>
          <w:sz w:val="28"/>
        </w:rPr>
        <w:t xml:space="preserve">
                                кен нысан бойынша             шаруашылығы </w:t>
      </w:r>
    </w:p>
    <w:p>
      <w:pPr>
        <w:spacing w:after="0"/>
        <w:ind w:left="0"/>
        <w:jc w:val="both"/>
      </w:pPr>
      <w:r>
        <w:rPr>
          <w:rFonts w:ascii="Times New Roman"/>
          <w:b w:val="false"/>
          <w:i w:val="false"/>
          <w:color w:val="000000"/>
          <w:sz w:val="28"/>
        </w:rPr>
        <w:t xml:space="preserve">
                                үлгiлерге сәйкес тех.         министрлігі </w:t>
      </w:r>
    </w:p>
    <w:p>
      <w:pPr>
        <w:spacing w:after="0"/>
        <w:ind w:left="0"/>
        <w:jc w:val="both"/>
      </w:pPr>
      <w:r>
        <w:rPr>
          <w:rFonts w:ascii="Times New Roman"/>
          <w:b w:val="false"/>
          <w:i w:val="false"/>
          <w:color w:val="000000"/>
          <w:sz w:val="28"/>
        </w:rPr>
        <w:t xml:space="preserve">
                                никалық паспорттардың </w:t>
      </w:r>
    </w:p>
    <w:p>
      <w:pPr>
        <w:spacing w:after="0"/>
        <w:ind w:left="0"/>
        <w:jc w:val="both"/>
      </w:pPr>
      <w:r>
        <w:rPr>
          <w:rFonts w:ascii="Times New Roman"/>
          <w:b w:val="false"/>
          <w:i w:val="false"/>
          <w:color w:val="000000"/>
          <w:sz w:val="28"/>
        </w:rPr>
        <w:t xml:space="preserve">
                                405 110 бiрлiгiн </w:t>
      </w:r>
    </w:p>
    <w:p>
      <w:pPr>
        <w:spacing w:after="0"/>
        <w:ind w:left="0"/>
        <w:jc w:val="both"/>
      </w:pP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
               031  Мемлекеттiк "Көлiк құралдары мен  Жыл     Қазақстан </w:t>
      </w:r>
    </w:p>
    <w:p>
      <w:pPr>
        <w:spacing w:after="0"/>
        <w:ind w:left="0"/>
        <w:jc w:val="both"/>
      </w:pPr>
      <w:r>
        <w:rPr>
          <w:rFonts w:ascii="Times New Roman"/>
          <w:b w:val="false"/>
          <w:i w:val="false"/>
          <w:color w:val="000000"/>
          <w:sz w:val="28"/>
        </w:rPr>
        <w:t xml:space="preserve">
                    тiркеу нө.  олардың тiркемелерiне бойында Республика. </w:t>
      </w:r>
    </w:p>
    <w:p>
      <w:pPr>
        <w:spacing w:after="0"/>
        <w:ind w:left="0"/>
        <w:jc w:val="both"/>
      </w:pPr>
      <w:r>
        <w:rPr>
          <w:rFonts w:ascii="Times New Roman"/>
          <w:b w:val="false"/>
          <w:i w:val="false"/>
          <w:color w:val="000000"/>
          <w:sz w:val="28"/>
        </w:rPr>
        <w:t xml:space="preserve">
                    мiрлiк бел. арналған жарық қайтар.        сының Ауыл </w:t>
      </w:r>
    </w:p>
    <w:p>
      <w:pPr>
        <w:spacing w:after="0"/>
        <w:ind w:left="0"/>
        <w:jc w:val="both"/>
      </w:pPr>
      <w:r>
        <w:rPr>
          <w:rFonts w:ascii="Times New Roman"/>
          <w:b w:val="false"/>
          <w:i w:val="false"/>
          <w:color w:val="000000"/>
          <w:sz w:val="28"/>
        </w:rPr>
        <w:t xml:space="preserve">
                    гiлерiн     ғышпен әрленген мемле.        шаруашылығы </w:t>
      </w:r>
    </w:p>
    <w:p>
      <w:pPr>
        <w:spacing w:after="0"/>
        <w:ind w:left="0"/>
        <w:jc w:val="both"/>
      </w:pPr>
      <w:r>
        <w:rPr>
          <w:rFonts w:ascii="Times New Roman"/>
          <w:b w:val="false"/>
          <w:i w:val="false"/>
          <w:color w:val="000000"/>
          <w:sz w:val="28"/>
        </w:rPr>
        <w:t xml:space="preserve">
                    дайындау    кеттiк тiркеу белгiле.        министрлігі </w:t>
      </w:r>
    </w:p>
    <w:p>
      <w:pPr>
        <w:spacing w:after="0"/>
        <w:ind w:left="0"/>
        <w:jc w:val="both"/>
      </w:pPr>
      <w:r>
        <w:rPr>
          <w:rFonts w:ascii="Times New Roman"/>
          <w:b w:val="false"/>
          <w:i w:val="false"/>
          <w:color w:val="000000"/>
          <w:sz w:val="28"/>
        </w:rPr>
        <w:t xml:space="preserve">
                                рi" Қазақстан Респуб. </w:t>
      </w:r>
    </w:p>
    <w:p>
      <w:pPr>
        <w:spacing w:after="0"/>
        <w:ind w:left="0"/>
        <w:jc w:val="both"/>
      </w:pPr>
      <w:r>
        <w:rPr>
          <w:rFonts w:ascii="Times New Roman"/>
          <w:b w:val="false"/>
          <w:i w:val="false"/>
          <w:color w:val="000000"/>
          <w:sz w:val="28"/>
        </w:rPr>
        <w:t xml:space="preserve">
                                ликасының СТ 986-95 </w:t>
      </w:r>
    </w:p>
    <w:p>
      <w:pPr>
        <w:spacing w:after="0"/>
        <w:ind w:left="0"/>
        <w:jc w:val="both"/>
      </w:pPr>
      <w:r>
        <w:rPr>
          <w:rFonts w:ascii="Times New Roman"/>
          <w:b w:val="false"/>
          <w:i w:val="false"/>
          <w:color w:val="000000"/>
          <w:sz w:val="28"/>
        </w:rPr>
        <w:t xml:space="preserve">
                                және "Көлiк құралдары. </w:t>
      </w:r>
    </w:p>
    <w:p>
      <w:pPr>
        <w:spacing w:after="0"/>
        <w:ind w:left="0"/>
        <w:jc w:val="both"/>
      </w:pPr>
      <w:r>
        <w:rPr>
          <w:rFonts w:ascii="Times New Roman"/>
          <w:b w:val="false"/>
          <w:i w:val="false"/>
          <w:color w:val="000000"/>
          <w:sz w:val="28"/>
        </w:rPr>
        <w:t xml:space="preserve">
                                на арналған тiркеу </w:t>
      </w:r>
    </w:p>
    <w:p>
      <w:pPr>
        <w:spacing w:after="0"/>
        <w:ind w:left="0"/>
        <w:jc w:val="both"/>
      </w:pPr>
      <w:r>
        <w:rPr>
          <w:rFonts w:ascii="Times New Roman"/>
          <w:b w:val="false"/>
          <w:i w:val="false"/>
          <w:color w:val="000000"/>
          <w:sz w:val="28"/>
        </w:rPr>
        <w:t xml:space="preserve">
                                нөмiрлiк белгiлерiн </w:t>
      </w:r>
    </w:p>
    <w:p>
      <w:pPr>
        <w:spacing w:after="0"/>
        <w:ind w:left="0"/>
        <w:jc w:val="both"/>
      </w:pPr>
      <w:r>
        <w:rPr>
          <w:rFonts w:ascii="Times New Roman"/>
          <w:b w:val="false"/>
          <w:i w:val="false"/>
          <w:color w:val="000000"/>
          <w:sz w:val="28"/>
        </w:rPr>
        <w:t xml:space="preserve">
                                дайындау" Қазақстан </w:t>
      </w:r>
    </w:p>
    <w:p>
      <w:pPr>
        <w:spacing w:after="0"/>
        <w:ind w:left="0"/>
        <w:jc w:val="both"/>
      </w:pPr>
      <w:r>
        <w:rPr>
          <w:rFonts w:ascii="Times New Roman"/>
          <w:b w:val="false"/>
          <w:i w:val="false"/>
          <w:color w:val="000000"/>
          <w:sz w:val="28"/>
        </w:rPr>
        <w:t xml:space="preserve">
                                Республикасының ТУ </w:t>
      </w:r>
    </w:p>
    <w:p>
      <w:pPr>
        <w:spacing w:after="0"/>
        <w:ind w:left="0"/>
        <w:jc w:val="both"/>
      </w:pPr>
      <w:r>
        <w:rPr>
          <w:rFonts w:ascii="Times New Roman"/>
          <w:b w:val="false"/>
          <w:i w:val="false"/>
          <w:color w:val="000000"/>
          <w:sz w:val="28"/>
        </w:rPr>
        <w:t xml:space="preserve">
                                640 3042787-1-95 </w:t>
      </w:r>
    </w:p>
    <w:p>
      <w:pPr>
        <w:spacing w:after="0"/>
        <w:ind w:left="0"/>
        <w:jc w:val="both"/>
      </w:pPr>
      <w:r>
        <w:rPr>
          <w:rFonts w:ascii="Times New Roman"/>
          <w:b w:val="false"/>
          <w:i w:val="false"/>
          <w:color w:val="000000"/>
          <w:sz w:val="28"/>
        </w:rPr>
        <w:t xml:space="preserve">
                                стандартына сәйкес </w:t>
      </w:r>
    </w:p>
    <w:p>
      <w:pPr>
        <w:spacing w:after="0"/>
        <w:ind w:left="0"/>
        <w:jc w:val="both"/>
      </w:pPr>
      <w:r>
        <w:rPr>
          <w:rFonts w:ascii="Times New Roman"/>
          <w:b w:val="false"/>
          <w:i w:val="false"/>
          <w:color w:val="000000"/>
          <w:sz w:val="28"/>
        </w:rPr>
        <w:t xml:space="preserve">
                                келетiн мемлекеттік </w:t>
      </w:r>
    </w:p>
    <w:p>
      <w:pPr>
        <w:spacing w:after="0"/>
        <w:ind w:left="0"/>
        <w:jc w:val="both"/>
      </w:pPr>
      <w:r>
        <w:rPr>
          <w:rFonts w:ascii="Times New Roman"/>
          <w:b w:val="false"/>
          <w:i w:val="false"/>
          <w:color w:val="000000"/>
          <w:sz w:val="28"/>
        </w:rPr>
        <w:t xml:space="preserve">
                                тiркеу нөмiрлерiнiң </w:t>
      </w:r>
    </w:p>
    <w:p>
      <w:pPr>
        <w:spacing w:after="0"/>
        <w:ind w:left="0"/>
        <w:jc w:val="both"/>
      </w:pPr>
      <w:r>
        <w:rPr>
          <w:rFonts w:ascii="Times New Roman"/>
          <w:b w:val="false"/>
          <w:i w:val="false"/>
          <w:color w:val="000000"/>
          <w:sz w:val="28"/>
        </w:rPr>
        <w:t xml:space="preserve">
                                31970 бiрлiгiн сатып </w:t>
      </w:r>
    </w:p>
    <w:p>
      <w:pPr>
        <w:spacing w:after="0"/>
        <w:ind w:left="0"/>
        <w:jc w:val="both"/>
      </w:pPr>
      <w:r>
        <w:rPr>
          <w:rFonts w:ascii="Times New Roman"/>
          <w:b w:val="false"/>
          <w:i w:val="false"/>
          <w:color w:val="000000"/>
          <w:sz w:val="28"/>
        </w:rPr>
        <w:t xml:space="preserve">
                                алу.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 орындаудың күтiлетiн нәтижелерi: дөңгелектi тракторлардың құрамында қозғалуға арналған дөңгелектi тракторлардың базасында жасалған шассилер мен механизмдердi және тiркемелердi қоса, дөңгелектi тракторлардың жол қозғалысына қатысуына рұқсат беру бойынша заңнамада белгiленген мемлекеттiк функцияларды iске асыру, сондай-ақ Қазақстан Республикасында ауыл шаруашылығы, мелиоративтiк және жол-құрылыс техникасының есебiн жүзеге асыру; арнайы өнiмдi дайындау Қазақстан Республикасының бүкiл машина-трактор паркiне тiркеу құжаттарын және мемлекеттiк тiркеу нөмiрлiк белгілерiн берiп мемлекеттiк тiркеу мен есебiн жүргiзуге мүмкiндiк бередi.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Үкiметiнiң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135-қосымша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135-қосымша жаңа редакцияда - Қазақстан Республикаcы Үкiметiнiң 2003 жылғы 01 шілдедегі N 150г  </w:t>
      </w:r>
      <w:r>
        <w:rPr>
          <w:rFonts w:ascii="Times New Roman"/>
          <w:b w:val="false"/>
          <w:i w:val="false"/>
          <w:color w:val="000000"/>
          <w:sz w:val="28"/>
        </w:rPr>
        <w:t xml:space="preserve">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062 "Аграрлық кредит корпорациясы" ЖАҚ ауылдық несие серiктестiктерi жүйесiн ұйымдастыруға қатысу"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409 000 мың теңге (төрт жүз тоғыз миллион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Республикасының 2003-2005 жылдарға арналған Мемлекеттiк аграрлық азық-түлiк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Жарлығы </w:t>
      </w:r>
      <w:r>
        <w:rPr>
          <w:rFonts w:ascii="Times New Roman"/>
          <w:b w:val="false"/>
          <w:i w:val="false"/>
          <w:color w:val="000000"/>
          <w:sz w:val="28"/>
        </w:rPr>
        <w:t xml:space="preserve">; "Аграрлық секторға кредит берудiң мәселелерi туралы" Қазақстан Республикасы Yкiметiнiң 2001 жылғы 25 қаңтардағы N 137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ауыл шаруашылығы өндiрiсiнiң тиiмділігiн арттыру. </w:t>
      </w:r>
    </w:p>
    <w:p>
      <w:pPr>
        <w:spacing w:after="0"/>
        <w:ind w:left="0"/>
        <w:jc w:val="both"/>
      </w:pPr>
      <w:r>
        <w:rPr>
          <w:rFonts w:ascii="Times New Roman"/>
          <w:b w:val="false"/>
          <w:i w:val="false"/>
          <w:color w:val="000000"/>
          <w:sz w:val="28"/>
        </w:rPr>
        <w:t xml:space="preserve">
            5. Бюджеттiк бағдарламаның мiндеттерi: ауылдық несие серiктестiктерiнiң жүйесiн ұйымдастыру. </w:t>
      </w:r>
    </w:p>
    <w:p>
      <w:pPr>
        <w:spacing w:after="0"/>
        <w:ind w:left="0"/>
        <w:jc w:val="both"/>
      </w:pPr>
      <w:r>
        <w:rPr>
          <w:rFonts w:ascii="Times New Roman"/>
          <w:b w:val="false"/>
          <w:i w:val="false"/>
          <w:color w:val="000000"/>
          <w:sz w:val="28"/>
        </w:rPr>
        <w:t xml:space="preserve">
            6. Бюджеттік бағдарламаны iске асыру бойынша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N|Бағдар.|Кіші |Бағдарла.|  Бағдарламаны (кіші | Іске |  Жауапты </w:t>
      </w:r>
    </w:p>
    <w:p>
      <w:pPr>
        <w:spacing w:after="0"/>
        <w:ind w:left="0"/>
        <w:jc w:val="both"/>
      </w:pPr>
      <w:r>
        <w:rPr>
          <w:rFonts w:ascii="Times New Roman"/>
          <w:b w:val="false"/>
          <w:i w:val="false"/>
          <w:color w:val="000000"/>
          <w:sz w:val="28"/>
        </w:rPr>
        <w:t xml:space="preserve">
       |ламаның|бағ. | маның   |    бағдарламаны)    |асыру.|атқарушылар </w:t>
      </w:r>
    </w:p>
    <w:p>
      <w:pPr>
        <w:spacing w:after="0"/>
        <w:ind w:left="0"/>
        <w:jc w:val="both"/>
      </w:pPr>
      <w:r>
        <w:rPr>
          <w:rFonts w:ascii="Times New Roman"/>
          <w:b w:val="false"/>
          <w:i w:val="false"/>
          <w:color w:val="000000"/>
          <w:sz w:val="28"/>
        </w:rPr>
        <w:t xml:space="preserve">
       | коды  |дар. | (кіші   | іске асыру жөніндегі| дың  | </w:t>
      </w:r>
    </w:p>
    <w:p>
      <w:pPr>
        <w:spacing w:after="0"/>
        <w:ind w:left="0"/>
        <w:jc w:val="both"/>
      </w:pPr>
      <w:r>
        <w:rPr>
          <w:rFonts w:ascii="Times New Roman"/>
          <w:b w:val="false"/>
          <w:i w:val="false"/>
          <w:color w:val="000000"/>
          <w:sz w:val="28"/>
        </w:rPr>
        <w:t xml:space="preserve">
       |       |лама.|бағдарла.|     іс-шаралар      | мер. | </w:t>
      </w:r>
    </w:p>
    <w:p>
      <w:pPr>
        <w:spacing w:after="0"/>
        <w:ind w:left="0"/>
        <w:jc w:val="both"/>
      </w:pPr>
      <w:r>
        <w:rPr>
          <w:rFonts w:ascii="Times New Roman"/>
          <w:b w:val="false"/>
          <w:i w:val="false"/>
          <w:color w:val="000000"/>
          <w:sz w:val="28"/>
        </w:rPr>
        <w:t xml:space="preserve">
       |       |ның  | маның)  |                     | зім. | </w:t>
      </w:r>
    </w:p>
    <w:p>
      <w:pPr>
        <w:spacing w:after="0"/>
        <w:ind w:left="0"/>
        <w:jc w:val="both"/>
      </w:pPr>
      <w:r>
        <w:rPr>
          <w:rFonts w:ascii="Times New Roman"/>
          <w:b w:val="false"/>
          <w:i w:val="false"/>
          <w:color w:val="000000"/>
          <w:sz w:val="28"/>
        </w:rPr>
        <w:t xml:space="preserve">
       |       |коды | атауы   |                     | дері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062        "Аграрлық 1) "Аграрлық несие      Жыл   Қазақстан </w:t>
      </w:r>
    </w:p>
    <w:p>
      <w:pPr>
        <w:spacing w:after="0"/>
        <w:ind w:left="0"/>
        <w:jc w:val="both"/>
      </w:pPr>
      <w:r>
        <w:rPr>
          <w:rFonts w:ascii="Times New Roman"/>
          <w:b w:val="false"/>
          <w:i w:val="false"/>
          <w:color w:val="000000"/>
          <w:sz w:val="28"/>
        </w:rPr>
        <w:t xml:space="preserve">
                     кредит    корпорациясы" ЖАҚ-тың  бойын. Республикасы. </w:t>
      </w:r>
    </w:p>
    <w:p>
      <w:pPr>
        <w:spacing w:after="0"/>
        <w:ind w:left="0"/>
        <w:jc w:val="both"/>
      </w:pPr>
      <w:r>
        <w:rPr>
          <w:rFonts w:ascii="Times New Roman"/>
          <w:b w:val="false"/>
          <w:i w:val="false"/>
          <w:color w:val="000000"/>
          <w:sz w:val="28"/>
        </w:rPr>
        <w:t xml:space="preserve">
                     корпора.  жарғылық қорын ұлғай.  да     ның Ауыл </w:t>
      </w:r>
    </w:p>
    <w:p>
      <w:pPr>
        <w:spacing w:after="0"/>
        <w:ind w:left="0"/>
        <w:jc w:val="both"/>
      </w:pPr>
      <w:r>
        <w:rPr>
          <w:rFonts w:ascii="Times New Roman"/>
          <w:b w:val="false"/>
          <w:i w:val="false"/>
          <w:color w:val="000000"/>
          <w:sz w:val="28"/>
        </w:rPr>
        <w:t xml:space="preserve">
                     циясы"    туға қаражат бөлу.            шаруашылығы </w:t>
      </w:r>
    </w:p>
    <w:p>
      <w:pPr>
        <w:spacing w:after="0"/>
        <w:ind w:left="0"/>
        <w:jc w:val="both"/>
      </w:pPr>
      <w:r>
        <w:rPr>
          <w:rFonts w:ascii="Times New Roman"/>
          <w:b w:val="false"/>
          <w:i w:val="false"/>
          <w:color w:val="000000"/>
          <w:sz w:val="28"/>
        </w:rPr>
        <w:t xml:space="preserve">
                     ЖАҚ ауыл. Мына облыстарда қосым.        министрлігі </w:t>
      </w:r>
    </w:p>
    <w:p>
      <w:pPr>
        <w:spacing w:after="0"/>
        <w:ind w:left="0"/>
        <w:jc w:val="both"/>
      </w:pPr>
      <w:r>
        <w:rPr>
          <w:rFonts w:ascii="Times New Roman"/>
          <w:b w:val="false"/>
          <w:i w:val="false"/>
          <w:color w:val="000000"/>
          <w:sz w:val="28"/>
        </w:rPr>
        <w:t xml:space="preserve">
                     дық несие ша 41 ауылдық несиелік </w:t>
      </w:r>
    </w:p>
    <w:p>
      <w:pPr>
        <w:spacing w:after="0"/>
        <w:ind w:left="0"/>
        <w:jc w:val="both"/>
      </w:pPr>
      <w:r>
        <w:rPr>
          <w:rFonts w:ascii="Times New Roman"/>
          <w:b w:val="false"/>
          <w:i w:val="false"/>
          <w:color w:val="000000"/>
          <w:sz w:val="28"/>
        </w:rPr>
        <w:t xml:space="preserve">
                     серiктес. серiктестiк (AHC) </w:t>
      </w:r>
    </w:p>
    <w:p>
      <w:pPr>
        <w:spacing w:after="0"/>
        <w:ind w:left="0"/>
        <w:jc w:val="both"/>
      </w:pPr>
      <w:r>
        <w:rPr>
          <w:rFonts w:ascii="Times New Roman"/>
          <w:b w:val="false"/>
          <w:i w:val="false"/>
          <w:color w:val="000000"/>
          <w:sz w:val="28"/>
        </w:rPr>
        <w:t xml:space="preserve">
                     тiктерi   құру жоспарлануда: </w:t>
      </w:r>
    </w:p>
    <w:p>
      <w:pPr>
        <w:spacing w:after="0"/>
        <w:ind w:left="0"/>
        <w:jc w:val="both"/>
      </w:pPr>
      <w:r>
        <w:rPr>
          <w:rFonts w:ascii="Times New Roman"/>
          <w:b w:val="false"/>
          <w:i w:val="false"/>
          <w:color w:val="000000"/>
          <w:sz w:val="28"/>
        </w:rPr>
        <w:t xml:space="preserve">
                     жүйесін   Ақмола - 3 АНС; </w:t>
      </w:r>
    </w:p>
    <w:p>
      <w:pPr>
        <w:spacing w:after="0"/>
        <w:ind w:left="0"/>
        <w:jc w:val="both"/>
      </w:pPr>
      <w:r>
        <w:rPr>
          <w:rFonts w:ascii="Times New Roman"/>
          <w:b w:val="false"/>
          <w:i w:val="false"/>
          <w:color w:val="000000"/>
          <w:sz w:val="28"/>
        </w:rPr>
        <w:t xml:space="preserve">
                     ұйымдас.  Ақтөбе - 2 АНС; </w:t>
      </w:r>
    </w:p>
    <w:p>
      <w:pPr>
        <w:spacing w:after="0"/>
        <w:ind w:left="0"/>
        <w:jc w:val="both"/>
      </w:pPr>
      <w:r>
        <w:rPr>
          <w:rFonts w:ascii="Times New Roman"/>
          <w:b w:val="false"/>
          <w:i w:val="false"/>
          <w:color w:val="000000"/>
          <w:sz w:val="28"/>
        </w:rPr>
        <w:t xml:space="preserve">
                     тыруға    Алматы - 7 АНС; </w:t>
      </w:r>
    </w:p>
    <w:p>
      <w:pPr>
        <w:spacing w:after="0"/>
        <w:ind w:left="0"/>
        <w:jc w:val="both"/>
      </w:pPr>
      <w:r>
        <w:rPr>
          <w:rFonts w:ascii="Times New Roman"/>
          <w:b w:val="false"/>
          <w:i w:val="false"/>
          <w:color w:val="000000"/>
          <w:sz w:val="28"/>
        </w:rPr>
        <w:t xml:space="preserve">
                     қатысу    Шығыс Қазақстан - 4 </w:t>
      </w:r>
    </w:p>
    <w:p>
      <w:pPr>
        <w:spacing w:after="0"/>
        <w:ind w:left="0"/>
        <w:jc w:val="both"/>
      </w:pPr>
      <w:r>
        <w:rPr>
          <w:rFonts w:ascii="Times New Roman"/>
          <w:b w:val="false"/>
          <w:i w:val="false"/>
          <w:color w:val="000000"/>
          <w:sz w:val="28"/>
        </w:rPr>
        <w:t xml:space="preserve">
                               АНС; </w:t>
      </w:r>
    </w:p>
    <w:p>
      <w:pPr>
        <w:spacing w:after="0"/>
        <w:ind w:left="0"/>
        <w:jc w:val="both"/>
      </w:pPr>
      <w:r>
        <w:rPr>
          <w:rFonts w:ascii="Times New Roman"/>
          <w:b w:val="false"/>
          <w:i w:val="false"/>
          <w:color w:val="000000"/>
          <w:sz w:val="28"/>
        </w:rPr>
        <w:t xml:space="preserve">
                               Батыс Қазақстан - 2 </w:t>
      </w:r>
    </w:p>
    <w:p>
      <w:pPr>
        <w:spacing w:after="0"/>
        <w:ind w:left="0"/>
        <w:jc w:val="both"/>
      </w:pPr>
      <w:r>
        <w:rPr>
          <w:rFonts w:ascii="Times New Roman"/>
          <w:b w:val="false"/>
          <w:i w:val="false"/>
          <w:color w:val="000000"/>
          <w:sz w:val="28"/>
        </w:rPr>
        <w:t xml:space="preserve">
                               АНС; </w:t>
      </w:r>
    </w:p>
    <w:p>
      <w:pPr>
        <w:spacing w:after="0"/>
        <w:ind w:left="0"/>
        <w:jc w:val="both"/>
      </w:pPr>
      <w:r>
        <w:rPr>
          <w:rFonts w:ascii="Times New Roman"/>
          <w:b w:val="false"/>
          <w:i w:val="false"/>
          <w:color w:val="000000"/>
          <w:sz w:val="28"/>
        </w:rPr>
        <w:t xml:space="preserve">
                               Жамбыл - 4 АНС; </w:t>
      </w:r>
    </w:p>
    <w:p>
      <w:pPr>
        <w:spacing w:after="0"/>
        <w:ind w:left="0"/>
        <w:jc w:val="both"/>
      </w:pPr>
      <w:r>
        <w:rPr>
          <w:rFonts w:ascii="Times New Roman"/>
          <w:b w:val="false"/>
          <w:i w:val="false"/>
          <w:color w:val="000000"/>
          <w:sz w:val="28"/>
        </w:rPr>
        <w:t xml:space="preserve">
                               Қарағанды - 2 AHC; </w:t>
      </w:r>
    </w:p>
    <w:p>
      <w:pPr>
        <w:spacing w:after="0"/>
        <w:ind w:left="0"/>
        <w:jc w:val="both"/>
      </w:pPr>
      <w:r>
        <w:rPr>
          <w:rFonts w:ascii="Times New Roman"/>
          <w:b w:val="false"/>
          <w:i w:val="false"/>
          <w:color w:val="000000"/>
          <w:sz w:val="28"/>
        </w:rPr>
        <w:t xml:space="preserve">
                               Қостанай - 4 АНС; </w:t>
      </w:r>
    </w:p>
    <w:p>
      <w:pPr>
        <w:spacing w:after="0"/>
        <w:ind w:left="0"/>
        <w:jc w:val="both"/>
      </w:pPr>
      <w:r>
        <w:rPr>
          <w:rFonts w:ascii="Times New Roman"/>
          <w:b w:val="false"/>
          <w:i w:val="false"/>
          <w:color w:val="000000"/>
          <w:sz w:val="28"/>
        </w:rPr>
        <w:t xml:space="preserve">
                               Қызылорда - 2 AHC; </w:t>
      </w:r>
    </w:p>
    <w:p>
      <w:pPr>
        <w:spacing w:after="0"/>
        <w:ind w:left="0"/>
        <w:jc w:val="both"/>
      </w:pPr>
      <w:r>
        <w:rPr>
          <w:rFonts w:ascii="Times New Roman"/>
          <w:b w:val="false"/>
          <w:i w:val="false"/>
          <w:color w:val="000000"/>
          <w:sz w:val="28"/>
        </w:rPr>
        <w:t xml:space="preserve">
                               Павлодар - 3 АНС; </w:t>
      </w:r>
    </w:p>
    <w:p>
      <w:pPr>
        <w:spacing w:after="0"/>
        <w:ind w:left="0"/>
        <w:jc w:val="both"/>
      </w:pPr>
      <w:r>
        <w:rPr>
          <w:rFonts w:ascii="Times New Roman"/>
          <w:b w:val="false"/>
          <w:i w:val="false"/>
          <w:color w:val="000000"/>
          <w:sz w:val="28"/>
        </w:rPr>
        <w:t xml:space="preserve">
                               Солтүстiк Қазақстан - </w:t>
      </w:r>
    </w:p>
    <w:p>
      <w:pPr>
        <w:spacing w:after="0"/>
        <w:ind w:left="0"/>
        <w:jc w:val="both"/>
      </w:pPr>
      <w:r>
        <w:rPr>
          <w:rFonts w:ascii="Times New Roman"/>
          <w:b w:val="false"/>
          <w:i w:val="false"/>
          <w:color w:val="000000"/>
          <w:sz w:val="28"/>
        </w:rPr>
        <w:t xml:space="preserve">
                               2 AHC; </w:t>
      </w:r>
    </w:p>
    <w:p>
      <w:pPr>
        <w:spacing w:after="0"/>
        <w:ind w:left="0"/>
        <w:jc w:val="both"/>
      </w:pPr>
      <w:r>
        <w:rPr>
          <w:rFonts w:ascii="Times New Roman"/>
          <w:b w:val="false"/>
          <w:i w:val="false"/>
          <w:color w:val="000000"/>
          <w:sz w:val="28"/>
        </w:rPr>
        <w:t xml:space="preserve">
                               Оңтүстiк Қазақстан - </w:t>
      </w:r>
    </w:p>
    <w:p>
      <w:pPr>
        <w:spacing w:after="0"/>
        <w:ind w:left="0"/>
        <w:jc w:val="both"/>
      </w:pPr>
      <w:r>
        <w:rPr>
          <w:rFonts w:ascii="Times New Roman"/>
          <w:b w:val="false"/>
          <w:i w:val="false"/>
          <w:color w:val="000000"/>
          <w:sz w:val="28"/>
        </w:rPr>
        <w:t xml:space="preserve">
                               6 АНС; </w:t>
      </w:r>
    </w:p>
    <w:p>
      <w:pPr>
        <w:spacing w:after="0"/>
        <w:ind w:left="0"/>
        <w:jc w:val="both"/>
      </w:pPr>
      <w:r>
        <w:rPr>
          <w:rFonts w:ascii="Times New Roman"/>
          <w:b w:val="false"/>
          <w:i w:val="false"/>
          <w:color w:val="000000"/>
          <w:sz w:val="28"/>
        </w:rPr>
        <w:t xml:space="preserve">
                               Құрылатын ауылдық </w:t>
      </w:r>
    </w:p>
    <w:p>
      <w:pPr>
        <w:spacing w:after="0"/>
        <w:ind w:left="0"/>
        <w:jc w:val="both"/>
      </w:pPr>
      <w:r>
        <w:rPr>
          <w:rFonts w:ascii="Times New Roman"/>
          <w:b w:val="false"/>
          <w:i w:val="false"/>
          <w:color w:val="000000"/>
          <w:sz w:val="28"/>
        </w:rPr>
        <w:t xml:space="preserve">
                               несие серiктестiкте. </w:t>
      </w:r>
    </w:p>
    <w:p>
      <w:pPr>
        <w:spacing w:after="0"/>
        <w:ind w:left="0"/>
        <w:jc w:val="both"/>
      </w:pPr>
      <w:r>
        <w:rPr>
          <w:rFonts w:ascii="Times New Roman"/>
          <w:b w:val="false"/>
          <w:i w:val="false"/>
          <w:color w:val="000000"/>
          <w:sz w:val="28"/>
        </w:rPr>
        <w:t xml:space="preserve">
                               рiнiң жарғылық </w:t>
      </w:r>
    </w:p>
    <w:p>
      <w:pPr>
        <w:spacing w:after="0"/>
        <w:ind w:left="0"/>
        <w:jc w:val="both"/>
      </w:pPr>
      <w:r>
        <w:rPr>
          <w:rFonts w:ascii="Times New Roman"/>
          <w:b w:val="false"/>
          <w:i w:val="false"/>
          <w:color w:val="000000"/>
          <w:sz w:val="28"/>
        </w:rPr>
        <w:t xml:space="preserve">
                               қорында "Аграрлық </w:t>
      </w:r>
    </w:p>
    <w:p>
      <w:pPr>
        <w:spacing w:after="0"/>
        <w:ind w:left="0"/>
        <w:jc w:val="both"/>
      </w:pPr>
      <w:r>
        <w:rPr>
          <w:rFonts w:ascii="Times New Roman"/>
          <w:b w:val="false"/>
          <w:i w:val="false"/>
          <w:color w:val="000000"/>
          <w:sz w:val="28"/>
        </w:rPr>
        <w:t xml:space="preserve">
                               несие Кoрпорациясы" </w:t>
      </w:r>
    </w:p>
    <w:p>
      <w:pPr>
        <w:spacing w:after="0"/>
        <w:ind w:left="0"/>
        <w:jc w:val="both"/>
      </w:pPr>
      <w:r>
        <w:rPr>
          <w:rFonts w:ascii="Times New Roman"/>
          <w:b w:val="false"/>
          <w:i w:val="false"/>
          <w:color w:val="000000"/>
          <w:sz w:val="28"/>
        </w:rPr>
        <w:t xml:space="preserve">
                               ЖАҚ-тың қатысу үлесi </w:t>
      </w:r>
    </w:p>
    <w:p>
      <w:pPr>
        <w:spacing w:after="0"/>
        <w:ind w:left="0"/>
        <w:jc w:val="both"/>
      </w:pPr>
      <w:r>
        <w:rPr>
          <w:rFonts w:ascii="Times New Roman"/>
          <w:b w:val="false"/>
          <w:i w:val="false"/>
          <w:color w:val="000000"/>
          <w:sz w:val="28"/>
        </w:rPr>
        <w:t xml:space="preserve">
                               олардың жарғылық </w:t>
      </w:r>
    </w:p>
    <w:p>
      <w:pPr>
        <w:spacing w:after="0"/>
        <w:ind w:left="0"/>
        <w:jc w:val="both"/>
      </w:pPr>
      <w:r>
        <w:rPr>
          <w:rFonts w:ascii="Times New Roman"/>
          <w:b w:val="false"/>
          <w:i w:val="false"/>
          <w:color w:val="000000"/>
          <w:sz w:val="28"/>
        </w:rPr>
        <w:t xml:space="preserve">
                               капиталының жалпы </w:t>
      </w:r>
    </w:p>
    <w:p>
      <w:pPr>
        <w:spacing w:after="0"/>
        <w:ind w:left="0"/>
        <w:jc w:val="both"/>
      </w:pPr>
      <w:r>
        <w:rPr>
          <w:rFonts w:ascii="Times New Roman"/>
          <w:b w:val="false"/>
          <w:i w:val="false"/>
          <w:color w:val="000000"/>
          <w:sz w:val="28"/>
        </w:rPr>
        <w:t xml:space="preserve">
                               көлемiнiң ең кемiнде </w:t>
      </w:r>
    </w:p>
    <w:p>
      <w:pPr>
        <w:spacing w:after="0"/>
        <w:ind w:left="0"/>
        <w:jc w:val="both"/>
      </w:pPr>
      <w:r>
        <w:rPr>
          <w:rFonts w:ascii="Times New Roman"/>
          <w:b w:val="false"/>
          <w:i w:val="false"/>
          <w:color w:val="000000"/>
          <w:sz w:val="28"/>
        </w:rPr>
        <w:t xml:space="preserve">
                               35 пайызын құрайтын </w:t>
      </w:r>
    </w:p>
    <w:p>
      <w:pPr>
        <w:spacing w:after="0"/>
        <w:ind w:left="0"/>
        <w:jc w:val="both"/>
      </w:pPr>
      <w:r>
        <w:rPr>
          <w:rFonts w:ascii="Times New Roman"/>
          <w:b w:val="false"/>
          <w:i w:val="false"/>
          <w:color w:val="000000"/>
          <w:sz w:val="28"/>
        </w:rPr>
        <w:t xml:space="preserve">
                               болады. </w:t>
      </w:r>
    </w:p>
    <w:p>
      <w:pPr>
        <w:spacing w:after="0"/>
        <w:ind w:left="0"/>
        <w:jc w:val="both"/>
      </w:pPr>
      <w:r>
        <w:rPr>
          <w:rFonts w:ascii="Times New Roman"/>
          <w:b w:val="false"/>
          <w:i w:val="false"/>
          <w:color w:val="000000"/>
          <w:sz w:val="28"/>
        </w:rPr>
        <w:t xml:space="preserve">
                               2) Негiзгi құралдар </w:t>
      </w:r>
    </w:p>
    <w:p>
      <w:pPr>
        <w:spacing w:after="0"/>
        <w:ind w:left="0"/>
        <w:jc w:val="both"/>
      </w:pP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
                               "Аграрлық несие </w:t>
      </w:r>
    </w:p>
    <w:p>
      <w:pPr>
        <w:spacing w:after="0"/>
        <w:ind w:left="0"/>
        <w:jc w:val="both"/>
      </w:pPr>
      <w:r>
        <w:rPr>
          <w:rFonts w:ascii="Times New Roman"/>
          <w:b w:val="false"/>
          <w:i w:val="false"/>
          <w:color w:val="000000"/>
          <w:sz w:val="28"/>
        </w:rPr>
        <w:t xml:space="preserve">
                               корпорациясына" </w:t>
      </w:r>
    </w:p>
    <w:p>
      <w:pPr>
        <w:spacing w:after="0"/>
        <w:ind w:left="0"/>
        <w:jc w:val="both"/>
      </w:pPr>
      <w:r>
        <w:rPr>
          <w:rFonts w:ascii="Times New Roman"/>
          <w:b w:val="false"/>
          <w:i w:val="false"/>
          <w:color w:val="000000"/>
          <w:sz w:val="28"/>
        </w:rPr>
        <w:t xml:space="preserve">
                               ғимарат; </w:t>
      </w:r>
    </w:p>
    <w:p>
      <w:pPr>
        <w:spacing w:after="0"/>
        <w:ind w:left="0"/>
        <w:jc w:val="both"/>
      </w:pPr>
      <w:r>
        <w:rPr>
          <w:rFonts w:ascii="Times New Roman"/>
          <w:b w:val="false"/>
          <w:i w:val="false"/>
          <w:color w:val="000000"/>
          <w:sz w:val="28"/>
        </w:rPr>
        <w:t xml:space="preserve">
                               - автомашиналар 12 </w:t>
      </w:r>
    </w:p>
    <w:p>
      <w:pPr>
        <w:spacing w:after="0"/>
        <w:ind w:left="0"/>
        <w:jc w:val="both"/>
      </w:pPr>
      <w:r>
        <w:rPr>
          <w:rFonts w:ascii="Times New Roman"/>
          <w:b w:val="false"/>
          <w:i w:val="false"/>
          <w:color w:val="000000"/>
          <w:sz w:val="28"/>
        </w:rPr>
        <w:t xml:space="preserve">
                               бiрлiк; </w:t>
      </w:r>
    </w:p>
    <w:p>
      <w:pPr>
        <w:spacing w:after="0"/>
        <w:ind w:left="0"/>
        <w:jc w:val="both"/>
      </w:pPr>
      <w:r>
        <w:rPr>
          <w:rFonts w:ascii="Times New Roman"/>
          <w:b w:val="false"/>
          <w:i w:val="false"/>
          <w:color w:val="000000"/>
          <w:sz w:val="28"/>
        </w:rPr>
        <w:t xml:space="preserve">
                               - жиhаздар 12 бiрлiк </w:t>
      </w:r>
    </w:p>
    <w:p>
      <w:pPr>
        <w:spacing w:after="0"/>
        <w:ind w:left="0"/>
        <w:jc w:val="both"/>
      </w:pPr>
      <w:r>
        <w:rPr>
          <w:rFonts w:ascii="Times New Roman"/>
          <w:b w:val="false"/>
          <w:i w:val="false"/>
          <w:color w:val="000000"/>
          <w:sz w:val="28"/>
        </w:rPr>
        <w:t xml:space="preserve">
                               - ұйымдастыру техника. </w:t>
      </w:r>
    </w:p>
    <w:p>
      <w:pPr>
        <w:spacing w:after="0"/>
        <w:ind w:left="0"/>
        <w:jc w:val="both"/>
      </w:pPr>
      <w:r>
        <w:rPr>
          <w:rFonts w:ascii="Times New Roman"/>
          <w:b w:val="false"/>
          <w:i w:val="false"/>
          <w:color w:val="000000"/>
          <w:sz w:val="28"/>
        </w:rPr>
        <w:t xml:space="preserve">
                               лары 12 бiрлiк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орындаудың күтiлетiн нәтижелерi: ауылдық несие серiктестiктерiнiң тиiмдi жүйесiн құру. </w:t>
      </w:r>
    </w:p>
    <w:p>
      <w:pPr>
        <w:spacing w:after="0"/>
        <w:ind w:left="0"/>
        <w:jc w:val="both"/>
      </w:pPr>
      <w:r>
        <w:rPr>
          <w:rFonts w:ascii="Times New Roman"/>
          <w:b w:val="false"/>
          <w:i w:val="false"/>
          <w:color w:val="000000"/>
          <w:sz w:val="28"/>
        </w:rPr>
        <w:t xml:space="preserve">
      Қазақстан Республикасы Үкiметiнiң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136 қосымша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Бюджеттік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"ҚазАгроҚаржы" ЖАҚ машина-технологиялық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станцияларын (қызмет орталықтарын) құруды, жабдықтауды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ұйымдастыру және олардың қызметiн жүзеге асыру"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064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1 000 000 мың теңге (бip миллиард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"Акционерлiк қоғамдар туралы" Қазақстан Республикасының 1998 жылғы 10 шiлдедегi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Республикасының 2003-2005 жылдарға арналған мемлекеттiк аграрлық азық-түлiк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Республикасының ауыл шаруашылығы тауар өндiрушiлер ауыл шаруашылығы дақылдарын өңдеу, ауыл шаруашылығы техникаларын, қосалқы бөлшектерiн, ауыл шаруашылығы құрал-жабдықтарын жөндеу және iске асыру жөнiнде кең көлемде қызмет көрсету арқылы қолдау жасау. </w:t>
      </w:r>
    </w:p>
    <w:p>
      <w:pPr>
        <w:spacing w:after="0"/>
        <w:ind w:left="0"/>
        <w:jc w:val="both"/>
      </w:pPr>
      <w:r>
        <w:rPr>
          <w:rFonts w:ascii="Times New Roman"/>
          <w:b w:val="false"/>
          <w:i w:val="false"/>
          <w:color w:val="000000"/>
          <w:sz w:val="28"/>
        </w:rPr>
        <w:t xml:space="preserve">
            5. Бюджеттiк бағдарламаның мiндеттерi: бюджеттiк бағдарламаның мақсатқа жету үшiн дербес заңды тұлға нысанында, олардың жарғы капиталына азаматтық құқығы бар басқа да субъектiлердiң қатысу мүмкiндiктерiмен, ауыл шаруашылығы дақылдарын өңдеу бойынша қызмет көрсетудi жүзеге асыратын және ауыл шаруашылығы техникаларын, запас бөлшектердi, ауыл шаруашылығы жабдықтарын жөндеудi iске асыратын, сондай-ақ қызметтердiң басқа да түрлерiн жүзеге асыратын "ҚазАгроҚаржы" жабық акционерлiк қоғамы машина-техникалық станциялар (сервистiк орталықтар) құруы ұйғарылып отыр. </w:t>
      </w:r>
    </w:p>
    <w:p>
      <w:pPr>
        <w:spacing w:after="0"/>
        <w:ind w:left="0"/>
        <w:jc w:val="both"/>
      </w:pPr>
      <w:r>
        <w:rPr>
          <w:rFonts w:ascii="Times New Roman"/>
          <w:b w:val="false"/>
          <w:i w:val="false"/>
          <w:color w:val="000000"/>
          <w:sz w:val="28"/>
        </w:rPr>
        <w:t xml:space="preserve">
            6. Бюджеттiк бағдарламаны iске асыру бойынша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 !Кіші !Бағдарлама.!    Бағдарламаны    !Іске !   Жауапты </w:t>
      </w:r>
    </w:p>
    <w:p>
      <w:pPr>
        <w:spacing w:after="0"/>
        <w:ind w:left="0"/>
        <w:jc w:val="both"/>
      </w:pPr>
      <w:r>
        <w:rPr>
          <w:rFonts w:ascii="Times New Roman"/>
          <w:b w:val="false"/>
          <w:i w:val="false"/>
          <w:color w:val="000000"/>
          <w:sz w:val="28"/>
        </w:rPr>
        <w:t xml:space="preserve">
       !дар. !бағ. !ның (кіші  !(кіші бағдарламаны) !асыру! атқарушылар </w:t>
      </w:r>
    </w:p>
    <w:p>
      <w:pPr>
        <w:spacing w:after="0"/>
        <w:ind w:left="0"/>
        <w:jc w:val="both"/>
      </w:pPr>
      <w:r>
        <w:rPr>
          <w:rFonts w:ascii="Times New Roman"/>
          <w:b w:val="false"/>
          <w:i w:val="false"/>
          <w:color w:val="000000"/>
          <w:sz w:val="28"/>
        </w:rPr>
        <w:t xml:space="preserve">
       !лама.!дар. !бағдарлама.!іске асыру жөніндегі!мер. ! </w:t>
      </w:r>
    </w:p>
    <w:p>
      <w:pPr>
        <w:spacing w:after="0"/>
        <w:ind w:left="0"/>
        <w:jc w:val="both"/>
      </w:pPr>
      <w:r>
        <w:rPr>
          <w:rFonts w:ascii="Times New Roman"/>
          <w:b w:val="false"/>
          <w:i w:val="false"/>
          <w:color w:val="000000"/>
          <w:sz w:val="28"/>
        </w:rPr>
        <w:t xml:space="preserve">
       !ның  !лама.!ның) атауы !     іс-шаралар     !зім. ! </w:t>
      </w:r>
    </w:p>
    <w:p>
      <w:pPr>
        <w:spacing w:after="0"/>
        <w:ind w:left="0"/>
        <w:jc w:val="both"/>
      </w:pPr>
      <w:r>
        <w:rPr>
          <w:rFonts w:ascii="Times New Roman"/>
          <w:b w:val="false"/>
          <w:i w:val="false"/>
          <w:color w:val="000000"/>
          <w:sz w:val="28"/>
        </w:rPr>
        <w:t xml:space="preserve">
       !коды !ның  !           !                    !дері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064        "ҚазАгро.   "ҚазАгроҚаржы" жабық Жыл     Қазақстан </w:t>
      </w:r>
    </w:p>
    <w:p>
      <w:pPr>
        <w:spacing w:after="0"/>
        <w:ind w:left="0"/>
        <w:jc w:val="both"/>
      </w:pPr>
      <w:r>
        <w:rPr>
          <w:rFonts w:ascii="Times New Roman"/>
          <w:b w:val="false"/>
          <w:i w:val="false"/>
          <w:color w:val="000000"/>
          <w:sz w:val="28"/>
        </w:rPr>
        <w:t xml:space="preserve">
                    Қаржы" ЖАҚ  акционерлiк қоғамы.  бойында Республика. </w:t>
      </w:r>
    </w:p>
    <w:p>
      <w:pPr>
        <w:spacing w:after="0"/>
        <w:ind w:left="0"/>
        <w:jc w:val="both"/>
      </w:pPr>
      <w:r>
        <w:rPr>
          <w:rFonts w:ascii="Times New Roman"/>
          <w:b w:val="false"/>
          <w:i w:val="false"/>
          <w:color w:val="000000"/>
          <w:sz w:val="28"/>
        </w:rPr>
        <w:t xml:space="preserve">
                    машина-тех. ның жарғы капиталын          сының Ауыл </w:t>
      </w:r>
    </w:p>
    <w:p>
      <w:pPr>
        <w:spacing w:after="0"/>
        <w:ind w:left="0"/>
        <w:jc w:val="both"/>
      </w:pPr>
      <w:r>
        <w:rPr>
          <w:rFonts w:ascii="Times New Roman"/>
          <w:b w:val="false"/>
          <w:i w:val="false"/>
          <w:color w:val="000000"/>
          <w:sz w:val="28"/>
        </w:rPr>
        <w:t xml:space="preserve">
                    нологиялық  өсiру.                       шаруашылығы </w:t>
      </w:r>
    </w:p>
    <w:p>
      <w:pPr>
        <w:spacing w:after="0"/>
        <w:ind w:left="0"/>
        <w:jc w:val="both"/>
      </w:pPr>
      <w:r>
        <w:rPr>
          <w:rFonts w:ascii="Times New Roman"/>
          <w:b w:val="false"/>
          <w:i w:val="false"/>
          <w:color w:val="000000"/>
          <w:sz w:val="28"/>
        </w:rPr>
        <w:t xml:space="preserve">
                    станцияла.                               министрлігі </w:t>
      </w:r>
    </w:p>
    <w:p>
      <w:pPr>
        <w:spacing w:after="0"/>
        <w:ind w:left="0"/>
        <w:jc w:val="both"/>
      </w:pPr>
      <w:r>
        <w:rPr>
          <w:rFonts w:ascii="Times New Roman"/>
          <w:b w:val="false"/>
          <w:i w:val="false"/>
          <w:color w:val="000000"/>
          <w:sz w:val="28"/>
        </w:rPr>
        <w:t xml:space="preserve">
                    рын (қызмет </w:t>
      </w:r>
    </w:p>
    <w:p>
      <w:pPr>
        <w:spacing w:after="0"/>
        <w:ind w:left="0"/>
        <w:jc w:val="both"/>
      </w:pPr>
      <w:r>
        <w:rPr>
          <w:rFonts w:ascii="Times New Roman"/>
          <w:b w:val="false"/>
          <w:i w:val="false"/>
          <w:color w:val="000000"/>
          <w:sz w:val="28"/>
        </w:rPr>
        <w:t xml:space="preserve">
                    орталықта. </w:t>
      </w:r>
    </w:p>
    <w:p>
      <w:pPr>
        <w:spacing w:after="0"/>
        <w:ind w:left="0"/>
        <w:jc w:val="both"/>
      </w:pPr>
      <w:r>
        <w:rPr>
          <w:rFonts w:ascii="Times New Roman"/>
          <w:b w:val="false"/>
          <w:i w:val="false"/>
          <w:color w:val="000000"/>
          <w:sz w:val="28"/>
        </w:rPr>
        <w:t xml:space="preserve">
                    рын) құруды, </w:t>
      </w:r>
    </w:p>
    <w:p>
      <w:pPr>
        <w:spacing w:after="0"/>
        <w:ind w:left="0"/>
        <w:jc w:val="both"/>
      </w:pPr>
      <w:r>
        <w:rPr>
          <w:rFonts w:ascii="Times New Roman"/>
          <w:b w:val="false"/>
          <w:i w:val="false"/>
          <w:color w:val="000000"/>
          <w:sz w:val="28"/>
        </w:rPr>
        <w:t xml:space="preserve">
                    жабдықтауды </w:t>
      </w:r>
    </w:p>
    <w:p>
      <w:pPr>
        <w:spacing w:after="0"/>
        <w:ind w:left="0"/>
        <w:jc w:val="both"/>
      </w:pP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
                    және олардың </w:t>
      </w:r>
    </w:p>
    <w:p>
      <w:pPr>
        <w:spacing w:after="0"/>
        <w:ind w:left="0"/>
        <w:jc w:val="both"/>
      </w:pPr>
      <w:r>
        <w:rPr>
          <w:rFonts w:ascii="Times New Roman"/>
          <w:b w:val="false"/>
          <w:i w:val="false"/>
          <w:color w:val="000000"/>
          <w:sz w:val="28"/>
        </w:rPr>
        <w:t xml:space="preserve">
                    қызметiн </w:t>
      </w:r>
    </w:p>
    <w:p>
      <w:pPr>
        <w:spacing w:after="0"/>
        <w:ind w:left="0"/>
        <w:jc w:val="both"/>
      </w:pPr>
      <w:r>
        <w:rPr>
          <w:rFonts w:ascii="Times New Roman"/>
          <w:b w:val="false"/>
          <w:i w:val="false"/>
          <w:color w:val="000000"/>
          <w:sz w:val="28"/>
        </w:rPr>
        <w:t xml:space="preserve">
                    жүзеге асыру </w:t>
      </w:r>
    </w:p>
    <w:p>
      <w:pPr>
        <w:spacing w:after="0"/>
        <w:ind w:left="0"/>
        <w:jc w:val="both"/>
      </w:pPr>
      <w:r>
        <w:rPr>
          <w:rFonts w:ascii="Times New Roman"/>
          <w:b w:val="false"/>
          <w:i w:val="false"/>
          <w:color w:val="000000"/>
          <w:sz w:val="28"/>
        </w:rPr>
        <w:t xml:space="preserve">
                                Басқа да азаматтық   Жыл     Қазақстан </w:t>
      </w:r>
    </w:p>
    <w:p>
      <w:pPr>
        <w:spacing w:after="0"/>
        <w:ind w:left="0"/>
        <w:jc w:val="both"/>
      </w:pPr>
      <w:r>
        <w:rPr>
          <w:rFonts w:ascii="Times New Roman"/>
          <w:b w:val="false"/>
          <w:i w:val="false"/>
          <w:color w:val="000000"/>
          <w:sz w:val="28"/>
        </w:rPr>
        <w:t xml:space="preserve">
                                құқықтық субъектi.   бойында Республика. </w:t>
      </w:r>
    </w:p>
    <w:p>
      <w:pPr>
        <w:spacing w:after="0"/>
        <w:ind w:left="0"/>
        <w:jc w:val="both"/>
      </w:pPr>
      <w:r>
        <w:rPr>
          <w:rFonts w:ascii="Times New Roman"/>
          <w:b w:val="false"/>
          <w:i w:val="false"/>
          <w:color w:val="000000"/>
          <w:sz w:val="28"/>
        </w:rPr>
        <w:t xml:space="preserve">
                                лердiң қатысу мүм.           сының Ауыл </w:t>
      </w:r>
    </w:p>
    <w:p>
      <w:pPr>
        <w:spacing w:after="0"/>
        <w:ind w:left="0"/>
        <w:jc w:val="both"/>
      </w:pPr>
      <w:r>
        <w:rPr>
          <w:rFonts w:ascii="Times New Roman"/>
          <w:b w:val="false"/>
          <w:i w:val="false"/>
          <w:color w:val="000000"/>
          <w:sz w:val="28"/>
        </w:rPr>
        <w:t xml:space="preserve">
                                кiндігімен дербес            шаруашылығы </w:t>
      </w:r>
    </w:p>
    <w:p>
      <w:pPr>
        <w:spacing w:after="0"/>
        <w:ind w:left="0"/>
        <w:jc w:val="both"/>
      </w:pPr>
      <w:r>
        <w:rPr>
          <w:rFonts w:ascii="Times New Roman"/>
          <w:b w:val="false"/>
          <w:i w:val="false"/>
          <w:color w:val="000000"/>
          <w:sz w:val="28"/>
        </w:rPr>
        <w:t xml:space="preserve">
                                заңды тұлғалар               министрлігі </w:t>
      </w:r>
    </w:p>
    <w:p>
      <w:pPr>
        <w:spacing w:after="0"/>
        <w:ind w:left="0"/>
        <w:jc w:val="both"/>
      </w:pPr>
      <w:r>
        <w:rPr>
          <w:rFonts w:ascii="Times New Roman"/>
          <w:b w:val="false"/>
          <w:i w:val="false"/>
          <w:color w:val="000000"/>
          <w:sz w:val="28"/>
        </w:rPr>
        <w:t xml:space="preserve">
                                нысанында Ақмола, </w:t>
      </w:r>
    </w:p>
    <w:p>
      <w:pPr>
        <w:spacing w:after="0"/>
        <w:ind w:left="0"/>
        <w:jc w:val="both"/>
      </w:pPr>
      <w:r>
        <w:rPr>
          <w:rFonts w:ascii="Times New Roman"/>
          <w:b w:val="false"/>
          <w:i w:val="false"/>
          <w:color w:val="000000"/>
          <w:sz w:val="28"/>
        </w:rPr>
        <w:t xml:space="preserve">
                                Шығыс Қазақстан, </w:t>
      </w:r>
    </w:p>
    <w:p>
      <w:pPr>
        <w:spacing w:after="0"/>
        <w:ind w:left="0"/>
        <w:jc w:val="both"/>
      </w:pPr>
      <w:r>
        <w:rPr>
          <w:rFonts w:ascii="Times New Roman"/>
          <w:b w:val="false"/>
          <w:i w:val="false"/>
          <w:color w:val="000000"/>
          <w:sz w:val="28"/>
        </w:rPr>
        <w:t xml:space="preserve">
                                Батыс Қазақстан, </w:t>
      </w:r>
    </w:p>
    <w:p>
      <w:pPr>
        <w:spacing w:after="0"/>
        <w:ind w:left="0"/>
        <w:jc w:val="both"/>
      </w:pPr>
      <w:r>
        <w:rPr>
          <w:rFonts w:ascii="Times New Roman"/>
          <w:b w:val="false"/>
          <w:i w:val="false"/>
          <w:color w:val="000000"/>
          <w:sz w:val="28"/>
        </w:rPr>
        <w:t xml:space="preserve">
                                Қарағанды және </w:t>
      </w:r>
    </w:p>
    <w:p>
      <w:pPr>
        <w:spacing w:after="0"/>
        <w:ind w:left="0"/>
        <w:jc w:val="both"/>
      </w:pPr>
      <w:r>
        <w:rPr>
          <w:rFonts w:ascii="Times New Roman"/>
          <w:b w:val="false"/>
          <w:i w:val="false"/>
          <w:color w:val="000000"/>
          <w:sz w:val="28"/>
        </w:rPr>
        <w:t xml:space="preserve">
                                Солтүстік Қазақстан </w:t>
      </w:r>
    </w:p>
    <w:p>
      <w:pPr>
        <w:spacing w:after="0"/>
        <w:ind w:left="0"/>
        <w:jc w:val="both"/>
      </w:pPr>
      <w:r>
        <w:rPr>
          <w:rFonts w:ascii="Times New Roman"/>
          <w:b w:val="false"/>
          <w:i w:val="false"/>
          <w:color w:val="000000"/>
          <w:sz w:val="28"/>
        </w:rPr>
        <w:t xml:space="preserve">
                                облыстарында "Қаз. </w:t>
      </w:r>
    </w:p>
    <w:p>
      <w:pPr>
        <w:spacing w:after="0"/>
        <w:ind w:left="0"/>
        <w:jc w:val="both"/>
      </w:pPr>
      <w:r>
        <w:rPr>
          <w:rFonts w:ascii="Times New Roman"/>
          <w:b w:val="false"/>
          <w:i w:val="false"/>
          <w:color w:val="000000"/>
          <w:sz w:val="28"/>
        </w:rPr>
        <w:t xml:space="preserve">
                                АгроҚаржы" жабық </w:t>
      </w:r>
    </w:p>
    <w:p>
      <w:pPr>
        <w:spacing w:after="0"/>
        <w:ind w:left="0"/>
        <w:jc w:val="both"/>
      </w:pPr>
      <w:r>
        <w:rPr>
          <w:rFonts w:ascii="Times New Roman"/>
          <w:b w:val="false"/>
          <w:i w:val="false"/>
          <w:color w:val="000000"/>
          <w:sz w:val="28"/>
        </w:rPr>
        <w:t xml:space="preserve">
                                акционерлiк қоғамы. </w:t>
      </w:r>
    </w:p>
    <w:p>
      <w:pPr>
        <w:spacing w:after="0"/>
        <w:ind w:left="0"/>
        <w:jc w:val="both"/>
      </w:pPr>
      <w:r>
        <w:rPr>
          <w:rFonts w:ascii="Times New Roman"/>
          <w:b w:val="false"/>
          <w:i w:val="false"/>
          <w:color w:val="000000"/>
          <w:sz w:val="28"/>
        </w:rPr>
        <w:t xml:space="preserve">
                                ның алты машина- </w:t>
      </w:r>
    </w:p>
    <w:p>
      <w:pPr>
        <w:spacing w:after="0"/>
        <w:ind w:left="0"/>
        <w:jc w:val="both"/>
      </w:pPr>
      <w:r>
        <w:rPr>
          <w:rFonts w:ascii="Times New Roman"/>
          <w:b w:val="false"/>
          <w:i w:val="false"/>
          <w:color w:val="000000"/>
          <w:sz w:val="28"/>
        </w:rPr>
        <w:t xml:space="preserve">
                                технологиялық </w:t>
      </w:r>
    </w:p>
    <w:p>
      <w:pPr>
        <w:spacing w:after="0"/>
        <w:ind w:left="0"/>
        <w:jc w:val="both"/>
      </w:pPr>
      <w:r>
        <w:rPr>
          <w:rFonts w:ascii="Times New Roman"/>
          <w:b w:val="false"/>
          <w:i w:val="false"/>
          <w:color w:val="000000"/>
          <w:sz w:val="28"/>
        </w:rPr>
        <w:t xml:space="preserve">
                                станцияларын (сервис </w:t>
      </w:r>
    </w:p>
    <w:p>
      <w:pPr>
        <w:spacing w:after="0"/>
        <w:ind w:left="0"/>
        <w:jc w:val="both"/>
      </w:pPr>
      <w:r>
        <w:rPr>
          <w:rFonts w:ascii="Times New Roman"/>
          <w:b w:val="false"/>
          <w:i w:val="false"/>
          <w:color w:val="000000"/>
          <w:sz w:val="28"/>
        </w:rPr>
        <w:t xml:space="preserve">
                                орталықтарын) құру </w:t>
      </w:r>
    </w:p>
    <w:p>
      <w:pPr>
        <w:spacing w:after="0"/>
        <w:ind w:left="0"/>
        <w:jc w:val="both"/>
      </w:pPr>
      <w:r>
        <w:rPr>
          <w:rFonts w:ascii="Times New Roman"/>
          <w:b w:val="false"/>
          <w:i w:val="false"/>
          <w:color w:val="000000"/>
          <w:sz w:val="28"/>
        </w:rPr>
        <w:t xml:space="preserve">
                                процедураларын </w:t>
      </w:r>
    </w:p>
    <w:p>
      <w:pPr>
        <w:spacing w:after="0"/>
        <w:ind w:left="0"/>
        <w:jc w:val="both"/>
      </w:pPr>
      <w:r>
        <w:rPr>
          <w:rFonts w:ascii="Times New Roman"/>
          <w:b w:val="false"/>
          <w:i w:val="false"/>
          <w:color w:val="000000"/>
          <w:sz w:val="28"/>
        </w:rPr>
        <w:t xml:space="preserve">
                                жүргiзу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орындаудың күтiлетiн нәтижелерi: </w:t>
      </w:r>
    </w:p>
    <w:p>
      <w:pPr>
        <w:spacing w:after="0"/>
        <w:ind w:left="0"/>
        <w:jc w:val="both"/>
      </w:pPr>
      <w:r>
        <w:rPr>
          <w:rFonts w:ascii="Times New Roman"/>
          <w:b w:val="false"/>
          <w:i w:val="false"/>
          <w:color w:val="000000"/>
          <w:sz w:val="28"/>
        </w:rPr>
        <w:t xml:space="preserve">
            - Қазақстан Республикасының әртүрлi аймақтарында алты машина-технологиялық станциялар (сервистiк орталықтар) құру; </w:t>
      </w:r>
    </w:p>
    <w:p>
      <w:pPr>
        <w:spacing w:after="0"/>
        <w:ind w:left="0"/>
        <w:jc w:val="both"/>
      </w:pPr>
      <w:r>
        <w:rPr>
          <w:rFonts w:ascii="Times New Roman"/>
          <w:b w:val="false"/>
          <w:i w:val="false"/>
          <w:color w:val="000000"/>
          <w:sz w:val="28"/>
        </w:rPr>
        <w:t xml:space="preserve">
            - машина-технологиялық станциялардың (сервистiк орталықтардың) қызметiн қамтамасыз ету; </w:t>
      </w:r>
    </w:p>
    <w:p>
      <w:pPr>
        <w:spacing w:after="0"/>
        <w:ind w:left="0"/>
        <w:jc w:val="both"/>
      </w:pPr>
      <w:r>
        <w:rPr>
          <w:rFonts w:ascii="Times New Roman"/>
          <w:b w:val="false"/>
          <w:i w:val="false"/>
          <w:color w:val="000000"/>
          <w:sz w:val="28"/>
        </w:rPr>
        <w:t xml:space="preserve">
            - ауыл шаруашылық тауар өндiрушiлерiне және басқа да субъектiлерге машина-технологиялық станциялардың (сервис орталықтардың) қызмет көрсетуi; </w:t>
      </w:r>
    </w:p>
    <w:p>
      <w:pPr>
        <w:spacing w:after="0"/>
        <w:ind w:left="0"/>
        <w:jc w:val="both"/>
      </w:pPr>
      <w:r>
        <w:rPr>
          <w:rFonts w:ascii="Times New Roman"/>
          <w:b w:val="false"/>
          <w:i w:val="false"/>
          <w:color w:val="000000"/>
          <w:sz w:val="28"/>
        </w:rPr>
        <w:t xml:space="preserve">
            - ауыл шаруашылығының материалдық-техникалық базасын жақсарту; </w:t>
      </w:r>
    </w:p>
    <w:p>
      <w:pPr>
        <w:spacing w:after="0"/>
        <w:ind w:left="0"/>
        <w:jc w:val="both"/>
      </w:pPr>
      <w:r>
        <w:rPr>
          <w:rFonts w:ascii="Times New Roman"/>
          <w:b w:val="false"/>
          <w:i w:val="false"/>
          <w:color w:val="000000"/>
          <w:sz w:val="28"/>
        </w:rPr>
        <w:t xml:space="preserve">
            - аграрлық ceкторда қосымша жұмыс орындарын құру. </w:t>
      </w:r>
    </w:p>
    <w:p>
      <w:pPr>
        <w:spacing w:after="0"/>
        <w:ind w:left="0"/>
        <w:jc w:val="both"/>
      </w:pPr>
      <w:r>
        <w:rPr>
          <w:rFonts w:ascii="Times New Roman"/>
          <w:b w:val="false"/>
          <w:i w:val="false"/>
          <w:color w:val="000000"/>
          <w:sz w:val="28"/>
        </w:rPr>
        <w:t xml:space="preserve">
      Қазақстан Республикасы Үкiметiнiң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137 қосымша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Бюджеттік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"Лицензиарлардың функцияларын орындау"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079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19 458 мың теңге (он тоғыз миллион төрт жүз елу сегiз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"Лицензиялау туралы" Қазақстан Республикасының 1995 жылғы 17 сәуiрдегi Заңының  </w:t>
      </w:r>
      <w:r>
        <w:rPr>
          <w:rFonts w:ascii="Times New Roman"/>
          <w:b w:val="false"/>
          <w:i w:val="false"/>
          <w:color w:val="000000"/>
          <w:sz w:val="28"/>
        </w:rPr>
        <w:t xml:space="preserve">10-бабы </w:t>
      </w:r>
      <w:r>
        <w:rPr>
          <w:rFonts w:ascii="Times New Roman"/>
          <w:b w:val="false"/>
          <w:i w:val="false"/>
          <w:color w:val="000000"/>
          <w:sz w:val="28"/>
        </w:rPr>
        <w:t xml:space="preserve">; "Астық туралы" Қазақстан Республикасының 2001 жылғы 19 қаңтардағы Заңының  </w:t>
      </w:r>
      <w:r>
        <w:rPr>
          <w:rFonts w:ascii="Times New Roman"/>
          <w:b w:val="false"/>
          <w:i w:val="false"/>
          <w:color w:val="000000"/>
          <w:sz w:val="28"/>
        </w:rPr>
        <w:t xml:space="preserve">4 , </w:t>
      </w:r>
      <w:r>
        <w:rPr>
          <w:rFonts w:ascii="Times New Roman"/>
          <w:b w:val="false"/>
          <w:i w:val="false"/>
          <w:color w:val="000000"/>
          <w:sz w:val="28"/>
        </w:rPr>
        <w:t xml:space="preserve"> 6-баптары </w:t>
      </w:r>
      <w:r>
        <w:rPr>
          <w:rFonts w:ascii="Times New Roman"/>
          <w:b w:val="false"/>
          <w:i w:val="false"/>
          <w:color w:val="000000"/>
          <w:sz w:val="28"/>
        </w:rPr>
        <w:t xml:space="preserve">; "Қазақстан Республикасының 2003-2005 жылдарға арналған Мемлекеттiк аграрлық азық-түлiк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Жарлығы </w:t>
      </w:r>
      <w:r>
        <w:rPr>
          <w:rFonts w:ascii="Times New Roman"/>
          <w:b w:val="false"/>
          <w:i w:val="false"/>
          <w:color w:val="000000"/>
          <w:sz w:val="28"/>
        </w:rPr>
        <w:t xml:space="preserve">; "Ветеринариялық қызметті лицензиялау ережесi туралы" Қазақстан Республикасы Үкiметiнiң 1997 жылғы 20 тамыздағы N 1272  </w:t>
      </w:r>
      <w:r>
        <w:rPr>
          <w:rFonts w:ascii="Times New Roman"/>
          <w:b w:val="false"/>
          <w:i w:val="false"/>
          <w:color w:val="000000"/>
          <w:sz w:val="28"/>
        </w:rPr>
        <w:t xml:space="preserve">қаулысы </w:t>
      </w:r>
      <w:r>
        <w:rPr>
          <w:rFonts w:ascii="Times New Roman"/>
          <w:b w:val="false"/>
          <w:i w:val="false"/>
          <w:color w:val="000000"/>
          <w:sz w:val="28"/>
        </w:rPr>
        <w:t xml:space="preserve">; "Элеваторларда астықты және оны қайта өңдеу өнiмдерiн, қабылдау, сақтау, қайта өңдеу жөнiндегi қызметтi лицензиялаудың кейбiр мәселелерi туралы" Қазақстан Республикасы Үкiметiнiң 2000 жылғы 22 ақпандағы N 243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ауыл, орман және су шаруашылығы саласындағы лицензиялық қызмет түрлерiн реттеу. </w:t>
      </w:r>
    </w:p>
    <w:p>
      <w:pPr>
        <w:spacing w:after="0"/>
        <w:ind w:left="0"/>
        <w:jc w:val="both"/>
      </w:pPr>
      <w:r>
        <w:rPr>
          <w:rFonts w:ascii="Times New Roman"/>
          <w:b w:val="false"/>
          <w:i w:val="false"/>
          <w:color w:val="000000"/>
          <w:sz w:val="28"/>
        </w:rPr>
        <w:t xml:space="preserve">
            5. Бюджеттiк бағдарламаның мiндеттерi: заңнамаға сәйкес лицензиялауға жататын ауыл, орман және су шаруашылығы саласындағы қызметтердiң түрлерiн белгiленген тәртiппен лицензиялау. Ветеринариялық қызмет саласында лицензиялау; пестицидтердi қолдану қызметiндегi лицензиялау, элеватордағы өнiмдердi қайта өңдеу және астықты қайта өңдеу, сақтау, қабылдау. </w:t>
      </w:r>
    </w:p>
    <w:p>
      <w:pPr>
        <w:spacing w:after="0"/>
        <w:ind w:left="0"/>
        <w:jc w:val="both"/>
      </w:pPr>
      <w:r>
        <w:rPr>
          <w:rFonts w:ascii="Times New Roman"/>
          <w:b w:val="false"/>
          <w:i w:val="false"/>
          <w:color w:val="000000"/>
          <w:sz w:val="28"/>
        </w:rPr>
        <w:t xml:space="preserve">
            6. Бюджеттiк бағдарламаны iске асыру бойынша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 !Кіші !Бағдарлама.!    Бағдарламаны    !Іске !   Жауапты </w:t>
      </w:r>
    </w:p>
    <w:p>
      <w:pPr>
        <w:spacing w:after="0"/>
        <w:ind w:left="0"/>
        <w:jc w:val="both"/>
      </w:pPr>
      <w:r>
        <w:rPr>
          <w:rFonts w:ascii="Times New Roman"/>
          <w:b w:val="false"/>
          <w:i w:val="false"/>
          <w:color w:val="000000"/>
          <w:sz w:val="28"/>
        </w:rPr>
        <w:t xml:space="preserve">
       !дар. !бағ. !ның (кіші  !(кіші бағдарламаны) !асыру! атқарушылар </w:t>
      </w:r>
    </w:p>
    <w:p>
      <w:pPr>
        <w:spacing w:after="0"/>
        <w:ind w:left="0"/>
        <w:jc w:val="both"/>
      </w:pPr>
      <w:r>
        <w:rPr>
          <w:rFonts w:ascii="Times New Roman"/>
          <w:b w:val="false"/>
          <w:i w:val="false"/>
          <w:color w:val="000000"/>
          <w:sz w:val="28"/>
        </w:rPr>
        <w:t xml:space="preserve">
       !лама.!дар. !бағдарлама.!іске асыру жөніндегі!мер. ! </w:t>
      </w:r>
    </w:p>
    <w:p>
      <w:pPr>
        <w:spacing w:after="0"/>
        <w:ind w:left="0"/>
        <w:jc w:val="both"/>
      </w:pPr>
      <w:r>
        <w:rPr>
          <w:rFonts w:ascii="Times New Roman"/>
          <w:b w:val="false"/>
          <w:i w:val="false"/>
          <w:color w:val="000000"/>
          <w:sz w:val="28"/>
        </w:rPr>
        <w:t xml:space="preserve">
       !ның  !лама.!ның) атауы !     іс-шаралар     !зім. ! </w:t>
      </w:r>
    </w:p>
    <w:p>
      <w:pPr>
        <w:spacing w:after="0"/>
        <w:ind w:left="0"/>
        <w:jc w:val="both"/>
      </w:pPr>
      <w:r>
        <w:rPr>
          <w:rFonts w:ascii="Times New Roman"/>
          <w:b w:val="false"/>
          <w:i w:val="false"/>
          <w:color w:val="000000"/>
          <w:sz w:val="28"/>
        </w:rPr>
        <w:t xml:space="preserve">
       !коды !ның  !           !                    !дері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079       Лицензиарлар. 7041 дана бланк     Жыл     Қазақстан </w:t>
      </w:r>
    </w:p>
    <w:p>
      <w:pPr>
        <w:spacing w:after="0"/>
        <w:ind w:left="0"/>
        <w:jc w:val="both"/>
      </w:pPr>
      <w:r>
        <w:rPr>
          <w:rFonts w:ascii="Times New Roman"/>
          <w:b w:val="false"/>
          <w:i w:val="false"/>
          <w:color w:val="000000"/>
          <w:sz w:val="28"/>
        </w:rPr>
        <w:t xml:space="preserve">
                   дың функция.  өнiмiн (лицензия)   бойында Республика. </w:t>
      </w:r>
    </w:p>
    <w:p>
      <w:pPr>
        <w:spacing w:after="0"/>
        <w:ind w:left="0"/>
        <w:jc w:val="both"/>
      </w:pPr>
      <w:r>
        <w:rPr>
          <w:rFonts w:ascii="Times New Roman"/>
          <w:b w:val="false"/>
          <w:i w:val="false"/>
          <w:color w:val="000000"/>
          <w:sz w:val="28"/>
        </w:rPr>
        <w:t xml:space="preserve">
                   ларын орындау дайындау жөнiндегi          сының Ауыл </w:t>
      </w:r>
    </w:p>
    <w:p>
      <w:pPr>
        <w:spacing w:after="0"/>
        <w:ind w:left="0"/>
        <w:jc w:val="both"/>
      </w:pPr>
      <w:r>
        <w:rPr>
          <w:rFonts w:ascii="Times New Roman"/>
          <w:b w:val="false"/>
          <w:i w:val="false"/>
          <w:color w:val="000000"/>
          <w:sz w:val="28"/>
        </w:rPr>
        <w:t xml:space="preserve">
                                 қызметке еңбек ақы          шаруашылығы </w:t>
      </w:r>
    </w:p>
    <w:p>
      <w:pPr>
        <w:spacing w:after="0"/>
        <w:ind w:left="0"/>
        <w:jc w:val="both"/>
      </w:pPr>
      <w:r>
        <w:rPr>
          <w:rFonts w:ascii="Times New Roman"/>
          <w:b w:val="false"/>
          <w:i w:val="false"/>
          <w:color w:val="000000"/>
          <w:sz w:val="28"/>
        </w:rPr>
        <w:t xml:space="preserve">
                                 төлеу                       министрлігі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орындаудың күтiлетiн нәтижелерi: ветеринариялық қызметтi, элеваторлар қызметiн лицензиялау; сапалы өсiмдiк және мал шаруашылығы өнiмдерiн алу; өнiмдердiң сақталуын қамтамасыз ету. Осылардың барлығы ауылдық жерлерде ветеринариялық қызметтер көрсету рыноктарының дамуына мүмкiндiк бередi, мал шаруашылығының өркендеуiн қамтамасыз етедi, өсiмдiк өнiмдерi өндiрiсiне, сорттық және себiлу сапасын анықтауға (сертификаттау арқылы), игi ықпал етедi; асыл тұқымды мал шаруашылығы және табынды өз төлiнен өсiру саласындағы қызметтер мен малдардың асыл тұқымдық құндылығын бағалау саласында заңды және жеке тұлғалардың қызметiн реттеу. </w:t>
      </w:r>
    </w:p>
    <w:bookmarkStart w:name="z20" w:id="15"/>
    <w:p>
      <w:pPr>
        <w:spacing w:after="0"/>
        <w:ind w:left="0"/>
        <w:jc w:val="both"/>
      </w:pPr>
      <w:r>
        <w:rPr>
          <w:rFonts w:ascii="Times New Roman"/>
          <w:b w:val="false"/>
          <w:i w:val="false"/>
          <w:color w:val="000000"/>
          <w:sz w:val="28"/>
        </w:rPr>
        <w:t xml:space="preserve">
      Қазақстан Республикасы Үкiметiнiң   </w:t>
      </w:r>
    </w:p>
    <w:bookmarkEnd w:id="15"/>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138 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 қосымша өзгерді - Қазақстан Республикаcы Үкiметiнiң 2003 жылғы 01 шілдедегі N 150г  </w:t>
      </w:r>
      <w:r>
        <w:rPr>
          <w:rFonts w:ascii="Times New Roman"/>
          <w:b w:val="false"/>
          <w:i w:val="false"/>
          <w:color w:val="000000"/>
          <w:sz w:val="28"/>
        </w:rPr>
        <w:t xml:space="preserve">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Бюджеттік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"Жердi суландыру және дренаж жүйесiн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жетiлдiру жобасына несие бepу" 082 республикалық бюджеттiк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785521 мың теңге (жетi жүз сексен бес миллион бес жүз жиырма бір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 мен Халықаралық Жаңғырту Банкi арасындағы қарыз туралы 1996 жылғы 25 маусымдағы N 4041 - KAZ келiсiм; Қазақстан Республикасы Халықаралық Жаңғырту Банкi арасындағы қарыз туралы 1996 жылғы 25 маусымдағы N 4041 - KAZ келiсiм ("Жердi суландыру және дренаж жүйесiн жетiлдiру жобасы") бекiту туралы" Қазақстан республикасының 1996 жылғы 27 қарашадағы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Республикасының 2003-2005 жылдарға арналған Мемлекеттiк аграрлық азық-түлiк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Халықаралық Жаңғырту Банкi арасындағы қарыз туралы 1996 жылғы 25 маусымдағы N 4041 - KAZ келiсiмнiң күшiне енуiне арналған шарттарды iске асыру жөнiндегi шаралар туралы" Қазақстан Республикасы Yкiметiнiң 1996 жылғы 7 қазандағы N 1237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қаржыландырудың көздерi: республикалық бюджет қаражаты, сонымен бiрге үкiметтiк сыртқы қарыз қаражаты.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Республикасында тұрақты суармалы ауыл шаруашылығы өндiрiсiн дамыту. </w:t>
      </w:r>
    </w:p>
    <w:p>
      <w:pPr>
        <w:spacing w:after="0"/>
        <w:ind w:left="0"/>
        <w:jc w:val="both"/>
      </w:pPr>
      <w:r>
        <w:rPr>
          <w:rFonts w:ascii="Times New Roman"/>
          <w:b w:val="false"/>
          <w:i w:val="false"/>
          <w:color w:val="000000"/>
          <w:sz w:val="28"/>
        </w:rPr>
        <w:t xml:space="preserve">
            5. Бюджеттiк бағдарламаның мiндеттерi: экологиялық нормалар мен талаптарды, ауыл шаруашылығы өндiрiсiн жүргiзу мен басқарудың әдiстерiн жетiлдiрудi ескерiп қолданыстағы жердi суландыру және дренаж жүйелерiн қайта құру және жақсарту арқылы 32 090 га. алаңда суармалы егiншiлiктiң тиiмдiлiгiн қалпына келтiру, ақпараттық қызметтер көрсету, сондай-ақ агротехника мен суландырудың озық әдiстерiн оқыту. </w:t>
      </w:r>
    </w:p>
    <w:p>
      <w:pPr>
        <w:spacing w:after="0"/>
        <w:ind w:left="0"/>
        <w:jc w:val="both"/>
      </w:pPr>
      <w:r>
        <w:rPr>
          <w:rFonts w:ascii="Times New Roman"/>
          <w:b w:val="false"/>
          <w:i w:val="false"/>
          <w:color w:val="000000"/>
          <w:sz w:val="28"/>
        </w:rPr>
        <w:t xml:space="preserve">
            6. Бюджеттiк бағдарламаны iске асыру бойынша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 !Кіші !Бағдарлама.!    Бағдарламаны    !Іске !   Жауапты </w:t>
      </w:r>
    </w:p>
    <w:p>
      <w:pPr>
        <w:spacing w:after="0"/>
        <w:ind w:left="0"/>
        <w:jc w:val="both"/>
      </w:pPr>
      <w:r>
        <w:rPr>
          <w:rFonts w:ascii="Times New Roman"/>
          <w:b w:val="false"/>
          <w:i w:val="false"/>
          <w:color w:val="000000"/>
          <w:sz w:val="28"/>
        </w:rPr>
        <w:t xml:space="preserve">
       !дар. !бағ. !ның (кіші  !(кіші бағдарламаны) !асыру! атқарушылар </w:t>
      </w:r>
    </w:p>
    <w:p>
      <w:pPr>
        <w:spacing w:after="0"/>
        <w:ind w:left="0"/>
        <w:jc w:val="both"/>
      </w:pPr>
      <w:r>
        <w:rPr>
          <w:rFonts w:ascii="Times New Roman"/>
          <w:b w:val="false"/>
          <w:i w:val="false"/>
          <w:color w:val="000000"/>
          <w:sz w:val="28"/>
        </w:rPr>
        <w:t xml:space="preserve">
       !лама.!дар. !бағдарлама.!іске асыру жөніндегі!мер. ! </w:t>
      </w:r>
    </w:p>
    <w:p>
      <w:pPr>
        <w:spacing w:after="0"/>
        <w:ind w:left="0"/>
        <w:jc w:val="both"/>
      </w:pPr>
      <w:r>
        <w:rPr>
          <w:rFonts w:ascii="Times New Roman"/>
          <w:b w:val="false"/>
          <w:i w:val="false"/>
          <w:color w:val="000000"/>
          <w:sz w:val="28"/>
        </w:rPr>
        <w:t xml:space="preserve">
       !ның  !лама.!ның) атауы !     іс-шаралар     !зім. ! </w:t>
      </w:r>
    </w:p>
    <w:p>
      <w:pPr>
        <w:spacing w:after="0"/>
        <w:ind w:left="0"/>
        <w:jc w:val="both"/>
      </w:pPr>
      <w:r>
        <w:rPr>
          <w:rFonts w:ascii="Times New Roman"/>
          <w:b w:val="false"/>
          <w:i w:val="false"/>
          <w:color w:val="000000"/>
          <w:sz w:val="28"/>
        </w:rPr>
        <w:t xml:space="preserve">
       !коды !ның  !           !                    !дері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082        Жердi сулан. </w:t>
      </w:r>
    </w:p>
    <w:p>
      <w:pPr>
        <w:spacing w:after="0"/>
        <w:ind w:left="0"/>
        <w:jc w:val="both"/>
      </w:pPr>
      <w:r>
        <w:rPr>
          <w:rFonts w:ascii="Times New Roman"/>
          <w:b w:val="false"/>
          <w:i w:val="false"/>
          <w:color w:val="000000"/>
          <w:sz w:val="28"/>
        </w:rPr>
        <w:t xml:space="preserve">
                    дыру және  </w:t>
      </w:r>
    </w:p>
    <w:p>
      <w:pPr>
        <w:spacing w:after="0"/>
        <w:ind w:left="0"/>
        <w:jc w:val="both"/>
      </w:pPr>
      <w:r>
        <w:rPr>
          <w:rFonts w:ascii="Times New Roman"/>
          <w:b w:val="false"/>
          <w:i w:val="false"/>
          <w:color w:val="000000"/>
          <w:sz w:val="28"/>
        </w:rPr>
        <w:t xml:space="preserve">
                    дренаж жүйе. </w:t>
      </w:r>
    </w:p>
    <w:p>
      <w:pPr>
        <w:spacing w:after="0"/>
        <w:ind w:left="0"/>
        <w:jc w:val="both"/>
      </w:pPr>
      <w:r>
        <w:rPr>
          <w:rFonts w:ascii="Times New Roman"/>
          <w:b w:val="false"/>
          <w:i w:val="false"/>
          <w:color w:val="000000"/>
          <w:sz w:val="28"/>
        </w:rPr>
        <w:t xml:space="preserve">
                    сiн жетiлдi. </w:t>
      </w:r>
    </w:p>
    <w:p>
      <w:pPr>
        <w:spacing w:after="0"/>
        <w:ind w:left="0"/>
        <w:jc w:val="both"/>
      </w:pPr>
      <w:r>
        <w:rPr>
          <w:rFonts w:ascii="Times New Roman"/>
          <w:b w:val="false"/>
          <w:i w:val="false"/>
          <w:color w:val="000000"/>
          <w:sz w:val="28"/>
        </w:rPr>
        <w:t xml:space="preserve">
                    ру жобасына </w:t>
      </w:r>
    </w:p>
    <w:p>
      <w:pPr>
        <w:spacing w:after="0"/>
        <w:ind w:left="0"/>
        <w:jc w:val="both"/>
      </w:pPr>
      <w:r>
        <w:rPr>
          <w:rFonts w:ascii="Times New Roman"/>
          <w:b w:val="false"/>
          <w:i w:val="false"/>
          <w:color w:val="000000"/>
          <w:sz w:val="28"/>
        </w:rPr>
        <w:t xml:space="preserve">
                    несие беру </w:t>
      </w:r>
    </w:p>
    <w:p>
      <w:pPr>
        <w:spacing w:after="0"/>
        <w:ind w:left="0"/>
        <w:jc w:val="both"/>
      </w:pPr>
      <w:r>
        <w:rPr>
          <w:rFonts w:ascii="Times New Roman"/>
          <w:b w:val="false"/>
          <w:i w:val="false"/>
          <w:color w:val="000000"/>
          <w:sz w:val="28"/>
        </w:rPr>
        <w:t xml:space="preserve">
               080  Жобаны сыртқы Мынадай жаңғырту    Жыл     Қазақстан </w:t>
      </w:r>
    </w:p>
    <w:p>
      <w:pPr>
        <w:spacing w:after="0"/>
        <w:ind w:left="0"/>
        <w:jc w:val="both"/>
      </w:pPr>
      <w:r>
        <w:rPr>
          <w:rFonts w:ascii="Times New Roman"/>
          <w:b w:val="false"/>
          <w:i w:val="false"/>
          <w:color w:val="000000"/>
          <w:sz w:val="28"/>
        </w:rPr>
        <w:t xml:space="preserve">
                    қарыздарын    объектiлерi бойынша бойында Республика. </w:t>
      </w:r>
    </w:p>
    <w:p>
      <w:pPr>
        <w:spacing w:after="0"/>
        <w:ind w:left="0"/>
        <w:jc w:val="both"/>
      </w:pPr>
      <w:r>
        <w:rPr>
          <w:rFonts w:ascii="Times New Roman"/>
          <w:b w:val="false"/>
          <w:i w:val="false"/>
          <w:color w:val="000000"/>
          <w:sz w:val="28"/>
        </w:rPr>
        <w:t xml:space="preserve">
                    есебiнен iске құрылыс-монтаж              сының Ауыл </w:t>
      </w:r>
    </w:p>
    <w:p>
      <w:pPr>
        <w:spacing w:after="0"/>
        <w:ind w:left="0"/>
        <w:jc w:val="both"/>
      </w:pPr>
      <w:r>
        <w:rPr>
          <w:rFonts w:ascii="Times New Roman"/>
          <w:b w:val="false"/>
          <w:i w:val="false"/>
          <w:color w:val="000000"/>
          <w:sz w:val="28"/>
        </w:rPr>
        <w:t xml:space="preserve">
                    асыру.        жұмыстарын аяқтау:          шаруашылығы </w:t>
      </w:r>
    </w:p>
    <w:p>
      <w:pPr>
        <w:spacing w:after="0"/>
        <w:ind w:left="0"/>
        <w:jc w:val="both"/>
      </w:pP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
               081  Жобаны iшкi   - "Күршiм" Шығыс    ІІІ     "Импреджило" </w:t>
      </w:r>
    </w:p>
    <w:p>
      <w:pPr>
        <w:spacing w:after="0"/>
        <w:ind w:left="0"/>
        <w:jc w:val="both"/>
      </w:pPr>
      <w:r>
        <w:rPr>
          <w:rFonts w:ascii="Times New Roman"/>
          <w:b w:val="false"/>
          <w:i w:val="false"/>
          <w:color w:val="000000"/>
          <w:sz w:val="28"/>
        </w:rPr>
        <w:t xml:space="preserve">
                    қарыздардың   Қазақстан облысын.  тоқсан  СпА </w:t>
      </w:r>
    </w:p>
    <w:p>
      <w:pPr>
        <w:spacing w:after="0"/>
        <w:ind w:left="0"/>
        <w:jc w:val="both"/>
      </w:pPr>
      <w:r>
        <w:rPr>
          <w:rFonts w:ascii="Times New Roman"/>
          <w:b w:val="false"/>
          <w:i w:val="false"/>
          <w:color w:val="000000"/>
          <w:sz w:val="28"/>
        </w:rPr>
        <w:t xml:space="preserve">
                    есебiнен iске дағы (3037 гектар) </w:t>
      </w:r>
    </w:p>
    <w:p>
      <w:pPr>
        <w:spacing w:after="0"/>
        <w:ind w:left="0"/>
        <w:jc w:val="both"/>
      </w:pPr>
      <w:r>
        <w:rPr>
          <w:rFonts w:ascii="Times New Roman"/>
          <w:b w:val="false"/>
          <w:i w:val="false"/>
          <w:color w:val="000000"/>
          <w:sz w:val="28"/>
        </w:rPr>
        <w:t xml:space="preserve">
                    асыру         - "Шаған/Жайық"     ІІІ     "Тоған" ЖАҚ </w:t>
      </w:r>
    </w:p>
    <w:p>
      <w:pPr>
        <w:spacing w:after="0"/>
        <w:ind w:left="0"/>
        <w:jc w:val="both"/>
      </w:pPr>
      <w:r>
        <w:rPr>
          <w:rFonts w:ascii="Times New Roman"/>
          <w:b w:val="false"/>
          <w:i w:val="false"/>
          <w:color w:val="000000"/>
          <w:sz w:val="28"/>
        </w:rPr>
        <w:t xml:space="preserve">
                                  Батыс Қазақстан     тоқсан </w:t>
      </w:r>
    </w:p>
    <w:p>
      <w:pPr>
        <w:spacing w:after="0"/>
        <w:ind w:left="0"/>
        <w:jc w:val="both"/>
      </w:pPr>
      <w:r>
        <w:rPr>
          <w:rFonts w:ascii="Times New Roman"/>
          <w:b w:val="false"/>
          <w:i w:val="false"/>
          <w:color w:val="000000"/>
          <w:sz w:val="28"/>
        </w:rPr>
        <w:t xml:space="preserve">
                                  облысындағы (1224 </w:t>
      </w:r>
    </w:p>
    <w:p>
      <w:pPr>
        <w:spacing w:after="0"/>
        <w:ind w:left="0"/>
        <w:jc w:val="both"/>
      </w:pPr>
      <w:r>
        <w:rPr>
          <w:rFonts w:ascii="Times New Roman"/>
          <w:b w:val="false"/>
          <w:i w:val="false"/>
          <w:color w:val="000000"/>
          <w:sz w:val="28"/>
        </w:rPr>
        <w:t xml:space="preserve">
                                  га); </w:t>
      </w:r>
    </w:p>
    <w:p>
      <w:pPr>
        <w:spacing w:after="0"/>
        <w:ind w:left="0"/>
        <w:jc w:val="both"/>
      </w:pPr>
      <w:r>
        <w:rPr>
          <w:rFonts w:ascii="Times New Roman"/>
          <w:b w:val="false"/>
          <w:i w:val="false"/>
          <w:color w:val="000000"/>
          <w:sz w:val="28"/>
        </w:rPr>
        <w:t xml:space="preserve">
                                  - "Дархан" Алматы   IV      "Бюлент </w:t>
      </w:r>
    </w:p>
    <w:p>
      <w:pPr>
        <w:spacing w:after="0"/>
        <w:ind w:left="0"/>
        <w:jc w:val="both"/>
      </w:pPr>
      <w:r>
        <w:rPr>
          <w:rFonts w:ascii="Times New Roman"/>
          <w:b w:val="false"/>
          <w:i w:val="false"/>
          <w:color w:val="000000"/>
          <w:sz w:val="28"/>
        </w:rPr>
        <w:t xml:space="preserve">
                                  облысындағы (867    тоқсан  Каракоч" </w:t>
      </w:r>
    </w:p>
    <w:p>
      <w:pPr>
        <w:spacing w:after="0"/>
        <w:ind w:left="0"/>
        <w:jc w:val="both"/>
      </w:pPr>
      <w:r>
        <w:rPr>
          <w:rFonts w:ascii="Times New Roman"/>
          <w:b w:val="false"/>
          <w:i w:val="false"/>
          <w:color w:val="000000"/>
          <w:sz w:val="28"/>
        </w:rPr>
        <w:t xml:space="preserve">
                                  га);                        компаниясы </w:t>
      </w:r>
    </w:p>
    <w:p>
      <w:pPr>
        <w:spacing w:after="0"/>
        <w:ind w:left="0"/>
        <w:jc w:val="both"/>
      </w:pPr>
      <w:r>
        <w:rPr>
          <w:rFonts w:ascii="Times New Roman"/>
          <w:b w:val="false"/>
          <w:i w:val="false"/>
          <w:color w:val="000000"/>
          <w:sz w:val="28"/>
        </w:rPr>
        <w:t xml:space="preserve">
                                 - "Дусупово" Батыс   ІІІ     "Тоған" ЖАҚ </w:t>
      </w:r>
    </w:p>
    <w:p>
      <w:pPr>
        <w:spacing w:after="0"/>
        <w:ind w:left="0"/>
        <w:jc w:val="both"/>
      </w:pPr>
      <w:r>
        <w:rPr>
          <w:rFonts w:ascii="Times New Roman"/>
          <w:b w:val="false"/>
          <w:i w:val="false"/>
          <w:color w:val="000000"/>
          <w:sz w:val="28"/>
        </w:rPr>
        <w:t xml:space="preserve">
                                 Қазақстан облысын.   тоқсан </w:t>
      </w:r>
    </w:p>
    <w:p>
      <w:pPr>
        <w:spacing w:after="0"/>
        <w:ind w:left="0"/>
        <w:jc w:val="both"/>
      </w:pPr>
      <w:r>
        <w:rPr>
          <w:rFonts w:ascii="Times New Roman"/>
          <w:b w:val="false"/>
          <w:i w:val="false"/>
          <w:color w:val="000000"/>
          <w:sz w:val="28"/>
        </w:rPr>
        <w:t xml:space="preserve">
                                 дағы (991 га); </w:t>
      </w:r>
    </w:p>
    <w:p>
      <w:pPr>
        <w:spacing w:after="0"/>
        <w:ind w:left="0"/>
        <w:jc w:val="both"/>
      </w:pPr>
      <w:r>
        <w:rPr>
          <w:rFonts w:ascii="Times New Roman"/>
          <w:b w:val="false"/>
          <w:i w:val="false"/>
          <w:color w:val="000000"/>
          <w:sz w:val="28"/>
        </w:rPr>
        <w:t xml:space="preserve">
                                 - "Красная поляна"   І       Қытай гео. </w:t>
      </w:r>
    </w:p>
    <w:p>
      <w:pPr>
        <w:spacing w:after="0"/>
        <w:ind w:left="0"/>
        <w:jc w:val="both"/>
      </w:pPr>
      <w:r>
        <w:rPr>
          <w:rFonts w:ascii="Times New Roman"/>
          <w:b w:val="false"/>
          <w:i w:val="false"/>
          <w:color w:val="000000"/>
          <w:sz w:val="28"/>
        </w:rPr>
        <w:t xml:space="preserve">
                                 Қарағанды облысын.   тоқсан  инженерлік </w:t>
      </w:r>
    </w:p>
    <w:p>
      <w:pPr>
        <w:spacing w:after="0"/>
        <w:ind w:left="0"/>
        <w:jc w:val="both"/>
      </w:pPr>
      <w:r>
        <w:rPr>
          <w:rFonts w:ascii="Times New Roman"/>
          <w:b w:val="false"/>
          <w:i w:val="false"/>
          <w:color w:val="000000"/>
          <w:sz w:val="28"/>
        </w:rPr>
        <w:t xml:space="preserve">
                                 дағы (915 гектар)            корпорациясы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орындаудың күтілетiн нәтижелерi: суармалы жерлердi қалпына келтіру, қалпына келтiрiлген жерлердiң өнiмдiлiгiн арттыру, "Жердi суландыру және дренаж жүйесiн жетілдіру" Жобасы шеңберiнде суландыру және дренаж жүйелерiн қалпына келтіру. </w:t>
      </w:r>
    </w:p>
    <w:p>
      <w:pPr>
        <w:spacing w:after="0"/>
        <w:ind w:left="0"/>
        <w:jc w:val="both"/>
      </w:pPr>
      <w:r>
        <w:rPr>
          <w:rFonts w:ascii="Times New Roman"/>
          <w:b w:val="false"/>
          <w:i w:val="false"/>
          <w:color w:val="000000"/>
          <w:sz w:val="28"/>
        </w:rPr>
        <w:t xml:space="preserve">
      Қазақстан Республикасы Үкiметiнiң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139 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 қосымша өзгерді - Қазақстан Республикаcы Үкiметiнiң 2003 жылғы 01 шілдедегі N 150г  </w:t>
      </w:r>
      <w:r>
        <w:rPr>
          <w:rFonts w:ascii="Times New Roman"/>
          <w:b w:val="false"/>
          <w:i w:val="false"/>
          <w:color w:val="000000"/>
          <w:sz w:val="28"/>
        </w:rPr>
        <w:t xml:space="preserve">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Бюджеттік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"Cу ресурстарын басқаруды жетілдіру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және жердi қалпына келтiру жобасына несие беру"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083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1612238 мың теңге (бiр миллиард алты жүз он екі миллион екі жүз отыз сегiз мың теңге). </w:t>
      </w:r>
    </w:p>
    <w:p>
      <w:pPr>
        <w:spacing w:after="0"/>
        <w:ind w:left="0"/>
        <w:jc w:val="both"/>
      </w:pPr>
      <w:r>
        <w:rPr>
          <w:rFonts w:ascii="Times New Roman"/>
          <w:b w:val="false"/>
          <w:i w:val="false"/>
          <w:color w:val="000000"/>
          <w:sz w:val="28"/>
        </w:rPr>
        <w:t xml:space="preserve">
            2. Бюджеттік бағдарламаның нормативтiк-құқықтық негiзi: Қазақстан Республикасы мен Азия даму банкі арасындағы 1998 жылғы 25 наурыздағы N 1592/1593 (SF) ҚАЗ қарыз туралы келiсiм; Азия даму банкiнiң арасындағы қарыз туралы келiсiмi; Қазақстан Республикасы мен Азия даму банкi арасындағы 1998 жылғы 25 наурыздағы N 1592/1593 (SF) ҚАЗ N 1592/1593 (SҒ) "Қарыз келiсiмiн бекiту туралы (Cу ресурстарын басқаруды жетілдіру және жердi қайта қалпына келтiру жобасы) Қазақстан Республикасының 1998 жылғы 2 шілдедегi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Республикасының 2003-2005 жылдарға арналған Мемлекеттiк азық-түлiк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оның iшiнде Yкiметтiк сыртқы қарыз қаражаты.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Республикасында тұрақты суармалы егiншiлiктi дамыту. </w:t>
      </w:r>
    </w:p>
    <w:p>
      <w:pPr>
        <w:spacing w:after="0"/>
        <w:ind w:left="0"/>
        <w:jc w:val="both"/>
      </w:pPr>
      <w:r>
        <w:rPr>
          <w:rFonts w:ascii="Times New Roman"/>
          <w:b w:val="false"/>
          <w:i w:val="false"/>
          <w:color w:val="000000"/>
          <w:sz w:val="28"/>
        </w:rPr>
        <w:t xml:space="preserve">
            5. Бюджеттiк бағдарламаның мiндеттерi: Экологиялық нормалар мен талаптарды жаңғыртылған суармалы және дренаж жүйелерiн жаңғырту және жақсарту арқылы Оңтүстiк Қазақстан облысының Мақтарал ауданында 39,2 мың гектар алаңда суармалы егiншілiктi қалпына келтiру, пайдалану және техникалық қызмет көрсетудiң, егiндi суарудың және агротехниканың тәсілдерiн оқыту. </w:t>
      </w:r>
    </w:p>
    <w:p>
      <w:pPr>
        <w:spacing w:after="0"/>
        <w:ind w:left="0"/>
        <w:jc w:val="both"/>
      </w:pPr>
      <w:r>
        <w:rPr>
          <w:rFonts w:ascii="Times New Roman"/>
          <w:b w:val="false"/>
          <w:i w:val="false"/>
          <w:color w:val="000000"/>
          <w:sz w:val="28"/>
        </w:rPr>
        <w:t xml:space="preserve">
            6. Бюджеттiк бағдарламаны iске асыру бойынша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 !Кіші !Бағдарлама.!    Бағдарламаны    !Іске !   Жауапты </w:t>
      </w:r>
    </w:p>
    <w:p>
      <w:pPr>
        <w:spacing w:after="0"/>
        <w:ind w:left="0"/>
        <w:jc w:val="both"/>
      </w:pPr>
      <w:r>
        <w:rPr>
          <w:rFonts w:ascii="Times New Roman"/>
          <w:b w:val="false"/>
          <w:i w:val="false"/>
          <w:color w:val="000000"/>
          <w:sz w:val="28"/>
        </w:rPr>
        <w:t xml:space="preserve">
       !дар. !бағ. !ның (кіші  !(кіші бағдарламаны) !асыру! атқарушылар </w:t>
      </w:r>
    </w:p>
    <w:p>
      <w:pPr>
        <w:spacing w:after="0"/>
        <w:ind w:left="0"/>
        <w:jc w:val="both"/>
      </w:pPr>
      <w:r>
        <w:rPr>
          <w:rFonts w:ascii="Times New Roman"/>
          <w:b w:val="false"/>
          <w:i w:val="false"/>
          <w:color w:val="000000"/>
          <w:sz w:val="28"/>
        </w:rPr>
        <w:t xml:space="preserve">
       !лама.!дар. !бағдарлама.!іске асыру жөніндегі!мер. ! </w:t>
      </w:r>
    </w:p>
    <w:p>
      <w:pPr>
        <w:spacing w:after="0"/>
        <w:ind w:left="0"/>
        <w:jc w:val="both"/>
      </w:pPr>
      <w:r>
        <w:rPr>
          <w:rFonts w:ascii="Times New Roman"/>
          <w:b w:val="false"/>
          <w:i w:val="false"/>
          <w:color w:val="000000"/>
          <w:sz w:val="28"/>
        </w:rPr>
        <w:t xml:space="preserve">
       !ның  !лама.!ның) атауы !     іс-шаралар     !зім. ! </w:t>
      </w:r>
    </w:p>
    <w:p>
      <w:pPr>
        <w:spacing w:after="0"/>
        <w:ind w:left="0"/>
        <w:jc w:val="both"/>
      </w:pPr>
      <w:r>
        <w:rPr>
          <w:rFonts w:ascii="Times New Roman"/>
          <w:b w:val="false"/>
          <w:i w:val="false"/>
          <w:color w:val="000000"/>
          <w:sz w:val="28"/>
        </w:rPr>
        <w:t xml:space="preserve">
       !коды !ның  !           !                    !дері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083        Су ресурс. </w:t>
      </w:r>
    </w:p>
    <w:p>
      <w:pPr>
        <w:spacing w:after="0"/>
        <w:ind w:left="0"/>
        <w:jc w:val="both"/>
      </w:pPr>
      <w:r>
        <w:rPr>
          <w:rFonts w:ascii="Times New Roman"/>
          <w:b w:val="false"/>
          <w:i w:val="false"/>
          <w:color w:val="000000"/>
          <w:sz w:val="28"/>
        </w:rPr>
        <w:t xml:space="preserve">
                    тарын бас. </w:t>
      </w:r>
    </w:p>
    <w:p>
      <w:pPr>
        <w:spacing w:after="0"/>
        <w:ind w:left="0"/>
        <w:jc w:val="both"/>
      </w:pPr>
      <w:r>
        <w:rPr>
          <w:rFonts w:ascii="Times New Roman"/>
          <w:b w:val="false"/>
          <w:i w:val="false"/>
          <w:color w:val="000000"/>
          <w:sz w:val="28"/>
        </w:rPr>
        <w:t xml:space="preserve">
                    қаруды же. </w:t>
      </w:r>
    </w:p>
    <w:p>
      <w:pPr>
        <w:spacing w:after="0"/>
        <w:ind w:left="0"/>
        <w:jc w:val="both"/>
      </w:pPr>
      <w:r>
        <w:rPr>
          <w:rFonts w:ascii="Times New Roman"/>
          <w:b w:val="false"/>
          <w:i w:val="false"/>
          <w:color w:val="000000"/>
          <w:sz w:val="28"/>
        </w:rPr>
        <w:t xml:space="preserve">
                    тiлдiру </w:t>
      </w:r>
    </w:p>
    <w:p>
      <w:pPr>
        <w:spacing w:after="0"/>
        <w:ind w:left="0"/>
        <w:jc w:val="both"/>
      </w:pPr>
      <w:r>
        <w:rPr>
          <w:rFonts w:ascii="Times New Roman"/>
          <w:b w:val="false"/>
          <w:i w:val="false"/>
          <w:color w:val="000000"/>
          <w:sz w:val="28"/>
        </w:rPr>
        <w:t xml:space="preserve">
                    және жердi </w:t>
      </w:r>
    </w:p>
    <w:p>
      <w:pPr>
        <w:spacing w:after="0"/>
        <w:ind w:left="0"/>
        <w:jc w:val="both"/>
      </w:pPr>
      <w:r>
        <w:rPr>
          <w:rFonts w:ascii="Times New Roman"/>
          <w:b w:val="false"/>
          <w:i w:val="false"/>
          <w:color w:val="000000"/>
          <w:sz w:val="28"/>
        </w:rPr>
        <w:t xml:space="preserve">
                    қалпына </w:t>
      </w:r>
    </w:p>
    <w:p>
      <w:pPr>
        <w:spacing w:after="0"/>
        <w:ind w:left="0"/>
        <w:jc w:val="both"/>
      </w:pPr>
      <w:r>
        <w:rPr>
          <w:rFonts w:ascii="Times New Roman"/>
          <w:b w:val="false"/>
          <w:i w:val="false"/>
          <w:color w:val="000000"/>
          <w:sz w:val="28"/>
        </w:rPr>
        <w:t xml:space="preserve">
                    келтiру </w:t>
      </w:r>
    </w:p>
    <w:p>
      <w:pPr>
        <w:spacing w:after="0"/>
        <w:ind w:left="0"/>
        <w:jc w:val="both"/>
      </w:pPr>
      <w:r>
        <w:rPr>
          <w:rFonts w:ascii="Times New Roman"/>
          <w:b w:val="false"/>
          <w:i w:val="false"/>
          <w:color w:val="000000"/>
          <w:sz w:val="28"/>
        </w:rPr>
        <w:t xml:space="preserve">
                    жобасына </w:t>
      </w:r>
    </w:p>
    <w:p>
      <w:pPr>
        <w:spacing w:after="0"/>
        <w:ind w:left="0"/>
        <w:jc w:val="both"/>
      </w:pPr>
      <w:r>
        <w:rPr>
          <w:rFonts w:ascii="Times New Roman"/>
          <w:b w:val="false"/>
          <w:i w:val="false"/>
          <w:color w:val="000000"/>
          <w:sz w:val="28"/>
        </w:rPr>
        <w:t xml:space="preserve">
                    несие беру </w:t>
      </w:r>
    </w:p>
    <w:p>
      <w:pPr>
        <w:spacing w:after="0"/>
        <w:ind w:left="0"/>
        <w:jc w:val="both"/>
      </w:pPr>
      <w:r>
        <w:rPr>
          <w:rFonts w:ascii="Times New Roman"/>
          <w:b w:val="false"/>
          <w:i w:val="false"/>
          <w:color w:val="000000"/>
          <w:sz w:val="28"/>
        </w:rPr>
        <w:t xml:space="preserve">
               080  Жобаны      1. Жобаның 1 кезең.  Жыл    Қазақстан </w:t>
      </w:r>
    </w:p>
    <w:p>
      <w:pPr>
        <w:spacing w:after="0"/>
        <w:ind w:left="0"/>
        <w:jc w:val="both"/>
      </w:pPr>
      <w:r>
        <w:rPr>
          <w:rFonts w:ascii="Times New Roman"/>
          <w:b w:val="false"/>
          <w:i w:val="false"/>
          <w:color w:val="000000"/>
          <w:sz w:val="28"/>
        </w:rPr>
        <w:t xml:space="preserve">
                    сырттан     iнде 23 868 гектар  бойында Республика. </w:t>
      </w:r>
    </w:p>
    <w:p>
      <w:pPr>
        <w:spacing w:after="0"/>
        <w:ind w:left="0"/>
        <w:jc w:val="both"/>
      </w:pPr>
      <w:r>
        <w:rPr>
          <w:rFonts w:ascii="Times New Roman"/>
          <w:b w:val="false"/>
          <w:i w:val="false"/>
          <w:color w:val="000000"/>
          <w:sz w:val="28"/>
        </w:rPr>
        <w:t xml:space="preserve">
                    қарыз алу   алаңда құрылыс              сының Ауыл </w:t>
      </w:r>
    </w:p>
    <w:p>
      <w:pPr>
        <w:spacing w:after="0"/>
        <w:ind w:left="0"/>
        <w:jc w:val="both"/>
      </w:pPr>
      <w:r>
        <w:rPr>
          <w:rFonts w:ascii="Times New Roman"/>
          <w:b w:val="false"/>
          <w:i w:val="false"/>
          <w:color w:val="000000"/>
          <w:sz w:val="28"/>
        </w:rPr>
        <w:t xml:space="preserve">
                    арқылы iске жұмыстарын жүргізу.         шаруашылығы </w:t>
      </w:r>
    </w:p>
    <w:p>
      <w:pPr>
        <w:spacing w:after="0"/>
        <w:ind w:left="0"/>
        <w:jc w:val="both"/>
      </w:pPr>
      <w:r>
        <w:rPr>
          <w:rFonts w:ascii="Times New Roman"/>
          <w:b w:val="false"/>
          <w:i w:val="false"/>
          <w:color w:val="000000"/>
          <w:sz w:val="28"/>
        </w:rPr>
        <w:t xml:space="preserve">
                    асыру                                   министрлігі </w:t>
      </w:r>
    </w:p>
    <w:p>
      <w:pPr>
        <w:spacing w:after="0"/>
        <w:ind w:left="0"/>
        <w:jc w:val="both"/>
      </w:pPr>
      <w:r>
        <w:rPr>
          <w:rFonts w:ascii="Times New Roman"/>
          <w:b w:val="false"/>
          <w:i w:val="false"/>
          <w:color w:val="000000"/>
          <w:sz w:val="28"/>
        </w:rPr>
        <w:t xml:space="preserve">
               081  Жобаны iшкi 2. Жобаның 2 кезең.  Жыл    Қазақстан </w:t>
      </w:r>
    </w:p>
    <w:p>
      <w:pPr>
        <w:spacing w:after="0"/>
        <w:ind w:left="0"/>
        <w:jc w:val="both"/>
      </w:pPr>
      <w:r>
        <w:rPr>
          <w:rFonts w:ascii="Times New Roman"/>
          <w:b w:val="false"/>
          <w:i w:val="false"/>
          <w:color w:val="000000"/>
          <w:sz w:val="28"/>
        </w:rPr>
        <w:t xml:space="preserve">
                    көздер      iнде 15 391 гектар  бойында Республика. </w:t>
      </w:r>
    </w:p>
    <w:p>
      <w:pPr>
        <w:spacing w:after="0"/>
        <w:ind w:left="0"/>
        <w:jc w:val="both"/>
      </w:pPr>
      <w:r>
        <w:rPr>
          <w:rFonts w:ascii="Times New Roman"/>
          <w:b w:val="false"/>
          <w:i w:val="false"/>
          <w:color w:val="000000"/>
          <w:sz w:val="28"/>
        </w:rPr>
        <w:t xml:space="preserve">
                    арқылы iске алаңда құрылыс              сының Ауыл </w:t>
      </w:r>
    </w:p>
    <w:p>
      <w:pPr>
        <w:spacing w:after="0"/>
        <w:ind w:left="0"/>
        <w:jc w:val="both"/>
      </w:pPr>
      <w:r>
        <w:rPr>
          <w:rFonts w:ascii="Times New Roman"/>
          <w:b w:val="false"/>
          <w:i w:val="false"/>
          <w:color w:val="000000"/>
          <w:sz w:val="28"/>
        </w:rPr>
        <w:t xml:space="preserve">
                    асыру       жұмыстарын жүргізу.         шаруашылығы </w:t>
      </w:r>
    </w:p>
    <w:p>
      <w:pPr>
        <w:spacing w:after="0"/>
        <w:ind w:left="0"/>
        <w:jc w:val="both"/>
      </w:pP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орындаудың күтiлетiн нәтижелерi: егiн түсiмдiлiгiн арттыру, жобадағы есептеулер бойынша таза кiрiстердi 28% арттыру, тұрғындарды еңбекпен қамтуды 21%, күрделi қаржы жұмсаудың тиiмділiгi 26% болуы тиiс. Мақтаның түсiмдiлiгi гектарынан 15,5-нан 25 центнерге дейiн, жүгерi дәнiнiң гектарынан 17-ден 54 центнерге дейiн, жоңышқа гектарынан 34,3-тен 89 центнерге дейiн өседi. Су ресурстарын үнемдеу бiрте-бiрте 16,9-дан 23,1 миллион текше метрге дейiн жетедi. Жүйенiң пайдалы жұмыс коэффициентi 0,60-дан 0,80-ға дейiн жеткiзiлетiн болады. </w:t>
      </w:r>
    </w:p>
    <w:p>
      <w:pPr>
        <w:spacing w:after="0"/>
        <w:ind w:left="0"/>
        <w:jc w:val="both"/>
      </w:pPr>
      <w:r>
        <w:rPr>
          <w:rFonts w:ascii="Times New Roman"/>
          <w:b w:val="false"/>
          <w:i w:val="false"/>
          <w:color w:val="000000"/>
          <w:sz w:val="28"/>
        </w:rPr>
        <w:t xml:space="preserve">
      Қазақстан Республикасы Үкiметiнiң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140 қосымша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Бюджеттік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"Көктемгi егiс және егiн жинау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жұмыстарын жүргiзудi ұйымдастыруға жергiлiктi бюджеттерге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кредит бepу" 084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4 500 000 мың теңге (төрт миллиард бес жүз миллион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Республикасының 2003-2005 жылдарға арналған Мемлекеттiк аграрлық азық-түлiк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Жарлығы </w:t>
      </w:r>
      <w:r>
        <w:rPr>
          <w:rFonts w:ascii="Times New Roman"/>
          <w:b w:val="false"/>
          <w:i w:val="false"/>
          <w:color w:val="000000"/>
          <w:sz w:val="28"/>
        </w:rPr>
        <w:t xml:space="preserve">; "Мемлекеттiк бюджеттiң есебiнен ұсталатын мемлекеттiк мекемелер үшiн бюджеттi орындау бойынша және есеп беру нысандарын енгiзу (кезеңдiк және жылдық) қаржы процедураларын бекiту туралы" Қазақстан Республикасы Үкiметiнiң 2002 жылғы 25 шiлдедегi N 832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көктемгi егiс және егiн жинау жұмыстарын жүргiзу үшiн отандық ауыл шаруашылығы тауарын өндiрушілердi жергiлiктi бюджет арқылы несие ресурстарымен қамтамасыз етудi ұйымдастыру. </w:t>
      </w:r>
    </w:p>
    <w:p>
      <w:pPr>
        <w:spacing w:after="0"/>
        <w:ind w:left="0"/>
        <w:jc w:val="both"/>
      </w:pPr>
      <w:r>
        <w:rPr>
          <w:rFonts w:ascii="Times New Roman"/>
          <w:b w:val="false"/>
          <w:i w:val="false"/>
          <w:color w:val="000000"/>
          <w:sz w:val="28"/>
        </w:rPr>
        <w:t xml:space="preserve">
            5. Бюджеттiк бағдарламаның мiндеттерi: көктемгi егiс және егiн жинау жұмыстарын жүргiзуге отандық ауыл шаруашылығы тауарын өндiрушiлердi одан әрi несие беру үшiн жергiлiктi бюджеттер арқылы несие берудi қамтамасыз етудi ұйымдастыру. </w:t>
      </w:r>
    </w:p>
    <w:p>
      <w:pPr>
        <w:spacing w:after="0"/>
        <w:ind w:left="0"/>
        <w:jc w:val="both"/>
      </w:pPr>
      <w:r>
        <w:rPr>
          <w:rFonts w:ascii="Times New Roman"/>
          <w:b w:val="false"/>
          <w:i w:val="false"/>
          <w:color w:val="000000"/>
          <w:sz w:val="28"/>
        </w:rPr>
        <w:t xml:space="preserve">
            6. Бюджеттiк бағдарламаны iске асыру бойынша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 !Кіші !Бағдарлама.!    Бағдарламаны    !Іске !   Жауапты </w:t>
      </w:r>
    </w:p>
    <w:p>
      <w:pPr>
        <w:spacing w:after="0"/>
        <w:ind w:left="0"/>
        <w:jc w:val="both"/>
      </w:pPr>
      <w:r>
        <w:rPr>
          <w:rFonts w:ascii="Times New Roman"/>
          <w:b w:val="false"/>
          <w:i w:val="false"/>
          <w:color w:val="000000"/>
          <w:sz w:val="28"/>
        </w:rPr>
        <w:t xml:space="preserve">
       !дар. !бағ. !ның (кіші  !(кіші бағдарламаны) !асыру! атқарушылар </w:t>
      </w:r>
    </w:p>
    <w:p>
      <w:pPr>
        <w:spacing w:after="0"/>
        <w:ind w:left="0"/>
        <w:jc w:val="both"/>
      </w:pPr>
      <w:r>
        <w:rPr>
          <w:rFonts w:ascii="Times New Roman"/>
          <w:b w:val="false"/>
          <w:i w:val="false"/>
          <w:color w:val="000000"/>
          <w:sz w:val="28"/>
        </w:rPr>
        <w:t xml:space="preserve">
       !лама.!дар. !бағдарлама.!іске асыру жөніндегі!мер. ! </w:t>
      </w:r>
    </w:p>
    <w:p>
      <w:pPr>
        <w:spacing w:after="0"/>
        <w:ind w:left="0"/>
        <w:jc w:val="both"/>
      </w:pPr>
      <w:r>
        <w:rPr>
          <w:rFonts w:ascii="Times New Roman"/>
          <w:b w:val="false"/>
          <w:i w:val="false"/>
          <w:color w:val="000000"/>
          <w:sz w:val="28"/>
        </w:rPr>
        <w:t xml:space="preserve">
       !ның  !лама.!ның) атауы !     іс-шаралар     !зім. ! </w:t>
      </w:r>
    </w:p>
    <w:p>
      <w:pPr>
        <w:spacing w:after="0"/>
        <w:ind w:left="0"/>
        <w:jc w:val="both"/>
      </w:pPr>
      <w:r>
        <w:rPr>
          <w:rFonts w:ascii="Times New Roman"/>
          <w:b w:val="false"/>
          <w:i w:val="false"/>
          <w:color w:val="000000"/>
          <w:sz w:val="28"/>
        </w:rPr>
        <w:t xml:space="preserve">
       !коды !ның  !           !                    !дері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084        Көктемгі    Қазақстан Республи.  Жыл     Қазақстан </w:t>
      </w:r>
    </w:p>
    <w:p>
      <w:pPr>
        <w:spacing w:after="0"/>
        <w:ind w:left="0"/>
        <w:jc w:val="both"/>
      </w:pPr>
      <w:r>
        <w:rPr>
          <w:rFonts w:ascii="Times New Roman"/>
          <w:b w:val="false"/>
          <w:i w:val="false"/>
          <w:color w:val="000000"/>
          <w:sz w:val="28"/>
        </w:rPr>
        <w:t xml:space="preserve">
                    егiс және   касының Үкiметi бе.  бойында Республика. </w:t>
      </w:r>
    </w:p>
    <w:p>
      <w:pPr>
        <w:spacing w:after="0"/>
        <w:ind w:left="0"/>
        <w:jc w:val="both"/>
      </w:pPr>
      <w:r>
        <w:rPr>
          <w:rFonts w:ascii="Times New Roman"/>
          <w:b w:val="false"/>
          <w:i w:val="false"/>
          <w:color w:val="000000"/>
          <w:sz w:val="28"/>
        </w:rPr>
        <w:t xml:space="preserve">
                    егiн жинау  кiткен Көктемгі дала         сының Ауыл </w:t>
      </w:r>
    </w:p>
    <w:p>
      <w:pPr>
        <w:spacing w:after="0"/>
        <w:ind w:left="0"/>
        <w:jc w:val="both"/>
      </w:pPr>
      <w:r>
        <w:rPr>
          <w:rFonts w:ascii="Times New Roman"/>
          <w:b w:val="false"/>
          <w:i w:val="false"/>
          <w:color w:val="000000"/>
          <w:sz w:val="28"/>
        </w:rPr>
        <w:t xml:space="preserve">
                    жұмыстарын  және егiн жинау жұ.          шаруашылығы </w:t>
      </w:r>
    </w:p>
    <w:p>
      <w:pPr>
        <w:spacing w:after="0"/>
        <w:ind w:left="0"/>
        <w:jc w:val="both"/>
      </w:pPr>
      <w:r>
        <w:rPr>
          <w:rFonts w:ascii="Times New Roman"/>
          <w:b w:val="false"/>
          <w:i w:val="false"/>
          <w:color w:val="000000"/>
          <w:sz w:val="28"/>
        </w:rPr>
        <w:t xml:space="preserve">
                    жүргiзудi   мыстарын ұйымдасты.          министрлігі </w:t>
      </w:r>
    </w:p>
    <w:p>
      <w:pPr>
        <w:spacing w:after="0"/>
        <w:ind w:left="0"/>
        <w:jc w:val="both"/>
      </w:pPr>
      <w:r>
        <w:rPr>
          <w:rFonts w:ascii="Times New Roman"/>
          <w:b w:val="false"/>
          <w:i w:val="false"/>
          <w:color w:val="000000"/>
          <w:sz w:val="28"/>
        </w:rPr>
        <w:t xml:space="preserve">
                    ұйымдасты.  руға жергiлiктi </w:t>
      </w:r>
    </w:p>
    <w:p>
      <w:pPr>
        <w:spacing w:after="0"/>
        <w:ind w:left="0"/>
        <w:jc w:val="both"/>
      </w:pPr>
      <w:r>
        <w:rPr>
          <w:rFonts w:ascii="Times New Roman"/>
          <w:b w:val="false"/>
          <w:i w:val="false"/>
          <w:color w:val="000000"/>
          <w:sz w:val="28"/>
        </w:rPr>
        <w:t xml:space="preserve">
                    руға жергi. бюджетке несие беру. </w:t>
      </w:r>
    </w:p>
    <w:p>
      <w:pPr>
        <w:spacing w:after="0"/>
        <w:ind w:left="0"/>
        <w:jc w:val="both"/>
      </w:pPr>
      <w:r>
        <w:rPr>
          <w:rFonts w:ascii="Times New Roman"/>
          <w:b w:val="false"/>
          <w:i w:val="false"/>
          <w:color w:val="000000"/>
          <w:sz w:val="28"/>
        </w:rPr>
        <w:t xml:space="preserve">
                    лiктi бюд.  дiң Қазақстан Респуб. </w:t>
      </w:r>
    </w:p>
    <w:p>
      <w:pPr>
        <w:spacing w:after="0"/>
        <w:ind w:left="0"/>
        <w:jc w:val="both"/>
      </w:pPr>
      <w:r>
        <w:rPr>
          <w:rFonts w:ascii="Times New Roman"/>
          <w:b w:val="false"/>
          <w:i w:val="false"/>
          <w:color w:val="000000"/>
          <w:sz w:val="28"/>
        </w:rPr>
        <w:t xml:space="preserve">
                    жеттерге    ликасының Үкiметі </w:t>
      </w:r>
    </w:p>
    <w:p>
      <w:pPr>
        <w:spacing w:after="0"/>
        <w:ind w:left="0"/>
        <w:jc w:val="both"/>
      </w:pPr>
      <w:r>
        <w:rPr>
          <w:rFonts w:ascii="Times New Roman"/>
          <w:b w:val="false"/>
          <w:i w:val="false"/>
          <w:color w:val="000000"/>
          <w:sz w:val="28"/>
        </w:rPr>
        <w:t xml:space="preserve">
                    кредит беру бекiткен ережелерiне </w:t>
      </w:r>
    </w:p>
    <w:p>
      <w:pPr>
        <w:spacing w:after="0"/>
        <w:ind w:left="0"/>
        <w:jc w:val="both"/>
      </w:pPr>
      <w:r>
        <w:rPr>
          <w:rFonts w:ascii="Times New Roman"/>
          <w:b w:val="false"/>
          <w:i w:val="false"/>
          <w:color w:val="000000"/>
          <w:sz w:val="28"/>
        </w:rPr>
        <w:t xml:space="preserve">
                                сәйкес, заңнамада </w:t>
      </w:r>
    </w:p>
    <w:p>
      <w:pPr>
        <w:spacing w:after="0"/>
        <w:ind w:left="0"/>
        <w:jc w:val="both"/>
      </w:pPr>
      <w:r>
        <w:rPr>
          <w:rFonts w:ascii="Times New Roman"/>
          <w:b w:val="false"/>
          <w:i w:val="false"/>
          <w:color w:val="000000"/>
          <w:sz w:val="28"/>
        </w:rPr>
        <w:t xml:space="preserve">
                                белгiленген тәртiппен </w:t>
      </w:r>
    </w:p>
    <w:p>
      <w:pPr>
        <w:spacing w:after="0"/>
        <w:ind w:left="0"/>
        <w:jc w:val="both"/>
      </w:pPr>
      <w:r>
        <w:rPr>
          <w:rFonts w:ascii="Times New Roman"/>
          <w:b w:val="false"/>
          <w:i w:val="false"/>
          <w:color w:val="000000"/>
          <w:sz w:val="28"/>
        </w:rPr>
        <w:t xml:space="preserve">
                                көктемгi егiс және </w:t>
      </w:r>
    </w:p>
    <w:p>
      <w:pPr>
        <w:spacing w:after="0"/>
        <w:ind w:left="0"/>
        <w:jc w:val="both"/>
      </w:pPr>
      <w:r>
        <w:rPr>
          <w:rFonts w:ascii="Times New Roman"/>
          <w:b w:val="false"/>
          <w:i w:val="false"/>
          <w:color w:val="000000"/>
          <w:sz w:val="28"/>
        </w:rPr>
        <w:t xml:space="preserve">
                                егiн жинау жұмыстарын </w:t>
      </w:r>
    </w:p>
    <w:p>
      <w:pPr>
        <w:spacing w:after="0"/>
        <w:ind w:left="0"/>
        <w:jc w:val="both"/>
      </w:pPr>
      <w:r>
        <w:rPr>
          <w:rFonts w:ascii="Times New Roman"/>
          <w:b w:val="false"/>
          <w:i w:val="false"/>
          <w:color w:val="000000"/>
          <w:sz w:val="28"/>
        </w:rPr>
        <w:t xml:space="preserve">
                                жүргiзудi ұйымдасты. </w:t>
      </w:r>
    </w:p>
    <w:p>
      <w:pPr>
        <w:spacing w:after="0"/>
        <w:ind w:left="0"/>
        <w:jc w:val="both"/>
      </w:pPr>
      <w:r>
        <w:rPr>
          <w:rFonts w:ascii="Times New Roman"/>
          <w:b w:val="false"/>
          <w:i w:val="false"/>
          <w:color w:val="000000"/>
          <w:sz w:val="28"/>
        </w:rPr>
        <w:t xml:space="preserve">
                                руға жергiлiктi атқа. </w:t>
      </w:r>
    </w:p>
    <w:p>
      <w:pPr>
        <w:spacing w:after="0"/>
        <w:ind w:left="0"/>
        <w:jc w:val="both"/>
      </w:pPr>
      <w:r>
        <w:rPr>
          <w:rFonts w:ascii="Times New Roman"/>
          <w:b w:val="false"/>
          <w:i w:val="false"/>
          <w:color w:val="000000"/>
          <w:sz w:val="28"/>
        </w:rPr>
        <w:t xml:space="preserve">
                                рушы органдарға несие </w:t>
      </w:r>
    </w:p>
    <w:p>
      <w:pPr>
        <w:spacing w:after="0"/>
        <w:ind w:left="0"/>
        <w:jc w:val="both"/>
      </w:pPr>
      <w:r>
        <w:rPr>
          <w:rFonts w:ascii="Times New Roman"/>
          <w:b w:val="false"/>
          <w:i w:val="false"/>
          <w:color w:val="000000"/>
          <w:sz w:val="28"/>
        </w:rPr>
        <w:t xml:space="preserve">
                                ресурстарын бөлу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 күтiлетiн нәтижелерi: </w:t>
      </w:r>
    </w:p>
    <w:p>
      <w:pPr>
        <w:spacing w:after="0"/>
        <w:ind w:left="0"/>
        <w:jc w:val="both"/>
      </w:pPr>
      <w:r>
        <w:rPr>
          <w:rFonts w:ascii="Times New Roman"/>
          <w:b w:val="false"/>
          <w:i w:val="false"/>
          <w:color w:val="000000"/>
          <w:sz w:val="28"/>
        </w:rPr>
        <w:t xml:space="preserve">
            - көктемгi егiс және егiн жинау жұмыстарын жүргiзуге қажеттi қаражат сұранысының 12%-ға жуығын қамтамасыз ету; </w:t>
      </w:r>
    </w:p>
    <w:p>
      <w:pPr>
        <w:spacing w:after="0"/>
        <w:ind w:left="0"/>
        <w:jc w:val="both"/>
      </w:pPr>
      <w:r>
        <w:rPr>
          <w:rFonts w:ascii="Times New Roman"/>
          <w:b w:val="false"/>
          <w:i w:val="false"/>
          <w:color w:val="000000"/>
          <w:sz w:val="28"/>
        </w:rPr>
        <w:t xml:space="preserve">
            - көктемгi егiс және егiн жинау жұмыстарын уақытылы жүргiзу; </w:t>
      </w:r>
    </w:p>
    <w:p>
      <w:pPr>
        <w:spacing w:after="0"/>
        <w:ind w:left="0"/>
        <w:jc w:val="both"/>
      </w:pPr>
      <w:r>
        <w:rPr>
          <w:rFonts w:ascii="Times New Roman"/>
          <w:b w:val="false"/>
          <w:i w:val="false"/>
          <w:color w:val="000000"/>
          <w:sz w:val="28"/>
        </w:rPr>
        <w:t xml:space="preserve">
            - ауыл шаруашылығы өндiрiсiнiң тиiмдiлiгiн арттыру; </w:t>
      </w:r>
    </w:p>
    <w:p>
      <w:pPr>
        <w:spacing w:after="0"/>
        <w:ind w:left="0"/>
        <w:jc w:val="both"/>
      </w:pPr>
      <w:r>
        <w:rPr>
          <w:rFonts w:ascii="Times New Roman"/>
          <w:b w:val="false"/>
          <w:i w:val="false"/>
          <w:color w:val="000000"/>
          <w:sz w:val="28"/>
        </w:rPr>
        <w:t xml:space="preserve">
            - ауыл шаруашылығы өндiрiсiнiң бәсекеге жарамдылығын қолдау; </w:t>
      </w:r>
    </w:p>
    <w:p>
      <w:pPr>
        <w:spacing w:after="0"/>
        <w:ind w:left="0"/>
        <w:jc w:val="both"/>
      </w:pPr>
      <w:r>
        <w:rPr>
          <w:rFonts w:ascii="Times New Roman"/>
          <w:b w:val="false"/>
          <w:i w:val="false"/>
          <w:color w:val="000000"/>
          <w:sz w:val="28"/>
        </w:rPr>
        <w:t xml:space="preserve">
            - ауыл шаруашылығы өндiрiсiнiң табыстылығын арттыру; </w:t>
      </w:r>
    </w:p>
    <w:p>
      <w:pPr>
        <w:spacing w:after="0"/>
        <w:ind w:left="0"/>
        <w:jc w:val="both"/>
      </w:pPr>
      <w:r>
        <w:rPr>
          <w:rFonts w:ascii="Times New Roman"/>
          <w:b w:val="false"/>
          <w:i w:val="false"/>
          <w:color w:val="000000"/>
          <w:sz w:val="28"/>
        </w:rPr>
        <w:t xml:space="preserve">
            - несиелердi мақсатты және тиiмдi пайдалану және республикалық бюджетке уақытылы қайтару. </w:t>
      </w:r>
    </w:p>
    <w:p>
      <w:pPr>
        <w:spacing w:after="0"/>
        <w:ind w:left="0"/>
        <w:jc w:val="both"/>
      </w:pPr>
      <w:r>
        <w:rPr>
          <w:rFonts w:ascii="Times New Roman"/>
          <w:b w:val="false"/>
          <w:i w:val="false"/>
          <w:color w:val="000000"/>
          <w:sz w:val="28"/>
        </w:rPr>
        <w:t xml:space="preserve">
      Қазақстан Республикасы Үкiметiнiң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141 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 қосымша өзгерді - Қазақстан Республикаcы Үкiметiнiң 2003 жылғы 01 шілдедегі N 150г  </w:t>
      </w:r>
      <w:r>
        <w:rPr>
          <w:rFonts w:ascii="Times New Roman"/>
          <w:b w:val="false"/>
          <w:i w:val="false"/>
          <w:color w:val="000000"/>
          <w:sz w:val="28"/>
        </w:rPr>
        <w:t xml:space="preserve">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Бюджеттік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"Лизингтiк негiзде ауыл шаруашылық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техникасымен қамтамасыз eту" 085 республикалық бюджеттiк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3776811 мың теңге (үш миллиард жетi жүз жетпiс алты миллион сегiз жүз он бiр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"Қаржы лизингi туралы" Қазақстан Республикасының 2000 жылғы 5 шiлдедегi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Республикасының 2003-2005 жылдарға арналған Мемлекеттiк аграрлық азық-түлiк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Жарлығы </w:t>
      </w:r>
      <w:r>
        <w:rPr>
          <w:rFonts w:ascii="Times New Roman"/>
          <w:b w:val="false"/>
          <w:i w:val="false"/>
          <w:color w:val="000000"/>
          <w:sz w:val="28"/>
        </w:rPr>
        <w:t xml:space="preserve">; "Мемлекеттiк бюджеттiң есебiнен ұсталатын мемлекеттiк мекемелер үшiн бюджеттi орындау бойынша және есеп беру нысандарын енгiзу (кезеңдiк және жылдық) қаржы процедураларын бекiту жөнiндегi" Қазақстан Республикасы Үкiметiнiң 2002 жылғы 25 шiлдедегi N 832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қаржыландырудың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лизинг негiзiнде ауыл шаруашылығы техникасымен қамтамасыз ету жолымен ауыл шаруашылығы өндiрiсiн қолдау. </w:t>
      </w:r>
    </w:p>
    <w:p>
      <w:pPr>
        <w:spacing w:after="0"/>
        <w:ind w:left="0"/>
        <w:jc w:val="both"/>
      </w:pPr>
      <w:r>
        <w:rPr>
          <w:rFonts w:ascii="Times New Roman"/>
          <w:b w:val="false"/>
          <w:i w:val="false"/>
          <w:color w:val="000000"/>
          <w:sz w:val="28"/>
        </w:rPr>
        <w:t xml:space="preserve">
            5. Бюджеттiк бағдарламаның мiндеттерi: кейiннен лизингке беру үшiн, ауыл шаруашылығы техникасын сатып алуға несие бөлу. </w:t>
      </w:r>
    </w:p>
    <w:p>
      <w:pPr>
        <w:spacing w:after="0"/>
        <w:ind w:left="0"/>
        <w:jc w:val="both"/>
      </w:pPr>
      <w:r>
        <w:rPr>
          <w:rFonts w:ascii="Times New Roman"/>
          <w:b w:val="false"/>
          <w:i w:val="false"/>
          <w:color w:val="000000"/>
          <w:sz w:val="28"/>
        </w:rPr>
        <w:t xml:space="preserve">
            6. Бюджеттiк бағдарламаны iске асыру бойынша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 !Кіші !Бағдарлама.!    Бағдарламаны    !Іске !   Жауапты </w:t>
      </w:r>
    </w:p>
    <w:p>
      <w:pPr>
        <w:spacing w:after="0"/>
        <w:ind w:left="0"/>
        <w:jc w:val="both"/>
      </w:pPr>
      <w:r>
        <w:rPr>
          <w:rFonts w:ascii="Times New Roman"/>
          <w:b w:val="false"/>
          <w:i w:val="false"/>
          <w:color w:val="000000"/>
          <w:sz w:val="28"/>
        </w:rPr>
        <w:t xml:space="preserve">
       !дар. !бағ. !ның (кіші  !(кіші бағдарламаны) !асыру! атқарушылар </w:t>
      </w:r>
    </w:p>
    <w:p>
      <w:pPr>
        <w:spacing w:after="0"/>
        <w:ind w:left="0"/>
        <w:jc w:val="both"/>
      </w:pPr>
      <w:r>
        <w:rPr>
          <w:rFonts w:ascii="Times New Roman"/>
          <w:b w:val="false"/>
          <w:i w:val="false"/>
          <w:color w:val="000000"/>
          <w:sz w:val="28"/>
        </w:rPr>
        <w:t xml:space="preserve">
       !лама.!дар. !бағдарлама.!іске асыру жөніндегі!мер. ! </w:t>
      </w:r>
    </w:p>
    <w:p>
      <w:pPr>
        <w:spacing w:after="0"/>
        <w:ind w:left="0"/>
        <w:jc w:val="both"/>
      </w:pPr>
      <w:r>
        <w:rPr>
          <w:rFonts w:ascii="Times New Roman"/>
          <w:b w:val="false"/>
          <w:i w:val="false"/>
          <w:color w:val="000000"/>
          <w:sz w:val="28"/>
        </w:rPr>
        <w:t xml:space="preserve">
       !ның  !лама.!ның) атауы !     іс-шаралар     !зім. ! </w:t>
      </w:r>
    </w:p>
    <w:p>
      <w:pPr>
        <w:spacing w:after="0"/>
        <w:ind w:left="0"/>
        <w:jc w:val="both"/>
      </w:pPr>
      <w:r>
        <w:rPr>
          <w:rFonts w:ascii="Times New Roman"/>
          <w:b w:val="false"/>
          <w:i w:val="false"/>
          <w:color w:val="000000"/>
          <w:sz w:val="28"/>
        </w:rPr>
        <w:t xml:space="preserve">
       !коды !ның  !           !                    !дері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085        Лизингтік   Қазақстан Республи.  Жыл    Қазақстан </w:t>
      </w:r>
    </w:p>
    <w:p>
      <w:pPr>
        <w:spacing w:after="0"/>
        <w:ind w:left="0"/>
        <w:jc w:val="both"/>
      </w:pPr>
      <w:r>
        <w:rPr>
          <w:rFonts w:ascii="Times New Roman"/>
          <w:b w:val="false"/>
          <w:i w:val="false"/>
          <w:color w:val="000000"/>
          <w:sz w:val="28"/>
        </w:rPr>
        <w:t xml:space="preserve">
                    негiзде     касы Үкiметi бекiт. бойында Республика. </w:t>
      </w:r>
    </w:p>
    <w:p>
      <w:pPr>
        <w:spacing w:after="0"/>
        <w:ind w:left="0"/>
        <w:jc w:val="both"/>
      </w:pPr>
      <w:r>
        <w:rPr>
          <w:rFonts w:ascii="Times New Roman"/>
          <w:b w:val="false"/>
          <w:i w:val="false"/>
          <w:color w:val="000000"/>
          <w:sz w:val="28"/>
        </w:rPr>
        <w:t xml:space="preserve">
                    ауыл шаруа. кен лизинг негiзiнде        сының Ауыл </w:t>
      </w:r>
    </w:p>
    <w:p>
      <w:pPr>
        <w:spacing w:after="0"/>
        <w:ind w:left="0"/>
        <w:jc w:val="both"/>
      </w:pPr>
      <w:r>
        <w:rPr>
          <w:rFonts w:ascii="Times New Roman"/>
          <w:b w:val="false"/>
          <w:i w:val="false"/>
          <w:color w:val="000000"/>
          <w:sz w:val="28"/>
        </w:rPr>
        <w:t xml:space="preserve">
                    шылық тех.  ауыл шаруашылығы            шаруашылығы </w:t>
      </w:r>
    </w:p>
    <w:p>
      <w:pPr>
        <w:spacing w:after="0"/>
        <w:ind w:left="0"/>
        <w:jc w:val="both"/>
      </w:pPr>
      <w:r>
        <w:rPr>
          <w:rFonts w:ascii="Times New Roman"/>
          <w:b w:val="false"/>
          <w:i w:val="false"/>
          <w:color w:val="000000"/>
          <w:sz w:val="28"/>
        </w:rPr>
        <w:t xml:space="preserve">
                    никасымен   техникасымен қамта.         министрлігі </w:t>
      </w:r>
    </w:p>
    <w:p>
      <w:pPr>
        <w:spacing w:after="0"/>
        <w:ind w:left="0"/>
        <w:jc w:val="both"/>
      </w:pPr>
      <w:r>
        <w:rPr>
          <w:rFonts w:ascii="Times New Roman"/>
          <w:b w:val="false"/>
          <w:i w:val="false"/>
          <w:color w:val="000000"/>
          <w:sz w:val="28"/>
        </w:rPr>
        <w:t xml:space="preserve">
                    қамтамасыз  масыз ету мақсатында </w:t>
      </w:r>
    </w:p>
    <w:p>
      <w:pPr>
        <w:spacing w:after="0"/>
        <w:ind w:left="0"/>
        <w:jc w:val="both"/>
      </w:pPr>
      <w:r>
        <w:rPr>
          <w:rFonts w:ascii="Times New Roman"/>
          <w:b w:val="false"/>
          <w:i w:val="false"/>
          <w:color w:val="000000"/>
          <w:sz w:val="28"/>
        </w:rPr>
        <w:t xml:space="preserve">
                    ету         бюджеттен несие </w:t>
      </w:r>
    </w:p>
    <w:p>
      <w:pPr>
        <w:spacing w:after="0"/>
        <w:ind w:left="0"/>
        <w:jc w:val="both"/>
      </w:pPr>
      <w:r>
        <w:rPr>
          <w:rFonts w:ascii="Times New Roman"/>
          <w:b w:val="false"/>
          <w:i w:val="false"/>
          <w:color w:val="000000"/>
          <w:sz w:val="28"/>
        </w:rPr>
        <w:t xml:space="preserve">
                                берудiң шарттарын </w:t>
      </w:r>
    </w:p>
    <w:p>
      <w:pPr>
        <w:spacing w:after="0"/>
        <w:ind w:left="0"/>
        <w:jc w:val="both"/>
      </w:pPr>
      <w:r>
        <w:rPr>
          <w:rFonts w:ascii="Times New Roman"/>
          <w:b w:val="false"/>
          <w:i w:val="false"/>
          <w:color w:val="000000"/>
          <w:sz w:val="28"/>
        </w:rPr>
        <w:t xml:space="preserve">
                                анықтау. </w:t>
      </w:r>
    </w:p>
    <w:p>
      <w:pPr>
        <w:spacing w:after="0"/>
        <w:ind w:left="0"/>
        <w:jc w:val="both"/>
      </w:pPr>
      <w:r>
        <w:rPr>
          <w:rFonts w:ascii="Times New Roman"/>
          <w:b w:val="false"/>
          <w:i w:val="false"/>
          <w:color w:val="000000"/>
          <w:sz w:val="28"/>
        </w:rPr>
        <w:t xml:space="preserve">
                                Несие беретiн банкi. Жыл    Қазақстан </w:t>
      </w:r>
    </w:p>
    <w:p>
      <w:pPr>
        <w:spacing w:after="0"/>
        <w:ind w:left="0"/>
        <w:jc w:val="both"/>
      </w:pPr>
      <w:r>
        <w:rPr>
          <w:rFonts w:ascii="Times New Roman"/>
          <w:b w:val="false"/>
          <w:i w:val="false"/>
          <w:color w:val="000000"/>
          <w:sz w:val="28"/>
        </w:rPr>
        <w:t xml:space="preserve">
                                нi анықтау мақса.   бойында Республика. </w:t>
      </w:r>
    </w:p>
    <w:p>
      <w:pPr>
        <w:spacing w:after="0"/>
        <w:ind w:left="0"/>
        <w:jc w:val="both"/>
      </w:pPr>
      <w:r>
        <w:rPr>
          <w:rFonts w:ascii="Times New Roman"/>
          <w:b w:val="false"/>
          <w:i w:val="false"/>
          <w:color w:val="000000"/>
          <w:sz w:val="28"/>
        </w:rPr>
        <w:t xml:space="preserve">
                                тында конкурс               сының Ауыл </w:t>
      </w:r>
    </w:p>
    <w:p>
      <w:pPr>
        <w:spacing w:after="0"/>
        <w:ind w:left="0"/>
        <w:jc w:val="both"/>
      </w:pPr>
      <w:r>
        <w:rPr>
          <w:rFonts w:ascii="Times New Roman"/>
          <w:b w:val="false"/>
          <w:i w:val="false"/>
          <w:color w:val="000000"/>
          <w:sz w:val="28"/>
        </w:rPr>
        <w:t xml:space="preserve">
                                өткiзу.                     шаруашылығы </w:t>
      </w:r>
    </w:p>
    <w:p>
      <w:pPr>
        <w:spacing w:after="0"/>
        <w:ind w:left="0"/>
        <w:jc w:val="both"/>
      </w:pP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
                                Бағдарлама әкiмшi.   Жыл    Қазақстан </w:t>
      </w:r>
    </w:p>
    <w:p>
      <w:pPr>
        <w:spacing w:after="0"/>
        <w:ind w:left="0"/>
        <w:jc w:val="both"/>
      </w:pPr>
      <w:r>
        <w:rPr>
          <w:rFonts w:ascii="Times New Roman"/>
          <w:b w:val="false"/>
          <w:i w:val="false"/>
          <w:color w:val="000000"/>
          <w:sz w:val="28"/>
        </w:rPr>
        <w:t xml:space="preserve">
                                сiнiң сұранысы      бойында Республика. </w:t>
      </w:r>
    </w:p>
    <w:p>
      <w:pPr>
        <w:spacing w:after="0"/>
        <w:ind w:left="0"/>
        <w:jc w:val="both"/>
      </w:pPr>
      <w:r>
        <w:rPr>
          <w:rFonts w:ascii="Times New Roman"/>
          <w:b w:val="false"/>
          <w:i w:val="false"/>
          <w:color w:val="000000"/>
          <w:sz w:val="28"/>
        </w:rPr>
        <w:t xml:space="preserve">
                                бойынша бiрыңғай            сының Ауыл </w:t>
      </w:r>
    </w:p>
    <w:p>
      <w:pPr>
        <w:spacing w:after="0"/>
        <w:ind w:left="0"/>
        <w:jc w:val="both"/>
      </w:pPr>
      <w:r>
        <w:rPr>
          <w:rFonts w:ascii="Times New Roman"/>
          <w:b w:val="false"/>
          <w:i w:val="false"/>
          <w:color w:val="000000"/>
          <w:sz w:val="28"/>
        </w:rPr>
        <w:t xml:space="preserve">
                                несие келiсiмдерiнiң        шаруашылығы </w:t>
      </w:r>
    </w:p>
    <w:p>
      <w:pPr>
        <w:spacing w:after="0"/>
        <w:ind w:left="0"/>
        <w:jc w:val="both"/>
      </w:pPr>
      <w:r>
        <w:rPr>
          <w:rFonts w:ascii="Times New Roman"/>
          <w:b w:val="false"/>
          <w:i w:val="false"/>
          <w:color w:val="000000"/>
          <w:sz w:val="28"/>
        </w:rPr>
        <w:t xml:space="preserve">
                                траншына сәйкес             министрлігі, </w:t>
      </w:r>
    </w:p>
    <w:p>
      <w:pPr>
        <w:spacing w:after="0"/>
        <w:ind w:left="0"/>
        <w:jc w:val="both"/>
      </w:pPr>
      <w:r>
        <w:rPr>
          <w:rFonts w:ascii="Times New Roman"/>
          <w:b w:val="false"/>
          <w:i w:val="false"/>
          <w:color w:val="000000"/>
          <w:sz w:val="28"/>
        </w:rPr>
        <w:t xml:space="preserve">
                                несие ресурстарын           Қазақстан </w:t>
      </w:r>
    </w:p>
    <w:p>
      <w:pPr>
        <w:spacing w:after="0"/>
        <w:ind w:left="0"/>
        <w:jc w:val="both"/>
      </w:pPr>
      <w:r>
        <w:rPr>
          <w:rFonts w:ascii="Times New Roman"/>
          <w:b w:val="false"/>
          <w:i w:val="false"/>
          <w:color w:val="000000"/>
          <w:sz w:val="28"/>
        </w:rPr>
        <w:t xml:space="preserve">
                                бөлу.                       Республика. </w:t>
      </w:r>
    </w:p>
    <w:p>
      <w:pPr>
        <w:spacing w:after="0"/>
        <w:ind w:left="0"/>
        <w:jc w:val="both"/>
      </w:pPr>
      <w:r>
        <w:rPr>
          <w:rFonts w:ascii="Times New Roman"/>
          <w:b w:val="false"/>
          <w:i w:val="false"/>
          <w:color w:val="000000"/>
          <w:sz w:val="28"/>
        </w:rPr>
        <w:t xml:space="preserve">
                                                            сының Қаржы </w:t>
      </w:r>
    </w:p>
    <w:p>
      <w:pPr>
        <w:spacing w:after="0"/>
        <w:ind w:left="0"/>
        <w:jc w:val="both"/>
      </w:pP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
                                Ауыл шаруашылығы    әрдайым несие беруші </w:t>
      </w:r>
    </w:p>
    <w:p>
      <w:pPr>
        <w:spacing w:after="0"/>
        <w:ind w:left="0"/>
        <w:jc w:val="both"/>
      </w:pPr>
      <w:r>
        <w:rPr>
          <w:rFonts w:ascii="Times New Roman"/>
          <w:b w:val="false"/>
          <w:i w:val="false"/>
          <w:color w:val="000000"/>
          <w:sz w:val="28"/>
        </w:rPr>
        <w:t xml:space="preserve">
                                техникасы лизингiне         банк </w:t>
      </w:r>
    </w:p>
    <w:p>
      <w:pPr>
        <w:spacing w:after="0"/>
        <w:ind w:left="0"/>
        <w:jc w:val="both"/>
      </w:pPr>
      <w:r>
        <w:rPr>
          <w:rFonts w:ascii="Times New Roman"/>
          <w:b w:val="false"/>
          <w:i w:val="false"/>
          <w:color w:val="000000"/>
          <w:sz w:val="28"/>
        </w:rPr>
        <w:t xml:space="preserve">
                                келiсiм жасау, оның </w:t>
      </w:r>
    </w:p>
    <w:p>
      <w:pPr>
        <w:spacing w:after="0"/>
        <w:ind w:left="0"/>
        <w:jc w:val="both"/>
      </w:pPr>
      <w:r>
        <w:rPr>
          <w:rFonts w:ascii="Times New Roman"/>
          <w:b w:val="false"/>
          <w:i w:val="false"/>
          <w:color w:val="000000"/>
          <w:sz w:val="28"/>
        </w:rPr>
        <w:t xml:space="preserve">
                                iшiнде: </w:t>
      </w:r>
    </w:p>
    <w:p>
      <w:pPr>
        <w:spacing w:after="0"/>
        <w:ind w:left="0"/>
        <w:jc w:val="both"/>
      </w:pPr>
      <w:r>
        <w:rPr>
          <w:rFonts w:ascii="Times New Roman"/>
          <w:b w:val="false"/>
          <w:i w:val="false"/>
          <w:color w:val="000000"/>
          <w:sz w:val="28"/>
        </w:rPr>
        <w:t xml:space="preserve">
                                - астық оратын </w:t>
      </w:r>
    </w:p>
    <w:p>
      <w:pPr>
        <w:spacing w:after="0"/>
        <w:ind w:left="0"/>
        <w:jc w:val="both"/>
      </w:pPr>
      <w:r>
        <w:rPr>
          <w:rFonts w:ascii="Times New Roman"/>
          <w:b w:val="false"/>
          <w:i w:val="false"/>
          <w:color w:val="000000"/>
          <w:sz w:val="28"/>
        </w:rPr>
        <w:t xml:space="preserve">
                                техника (оның </w:t>
      </w:r>
    </w:p>
    <w:p>
      <w:pPr>
        <w:spacing w:after="0"/>
        <w:ind w:left="0"/>
        <w:jc w:val="both"/>
      </w:pPr>
      <w:r>
        <w:rPr>
          <w:rFonts w:ascii="Times New Roman"/>
          <w:b w:val="false"/>
          <w:i w:val="false"/>
          <w:color w:val="000000"/>
          <w:sz w:val="28"/>
        </w:rPr>
        <w:t xml:space="preserve">
                                iшiнде аспа, тiркеме, </w:t>
      </w:r>
    </w:p>
    <w:p>
      <w:pPr>
        <w:spacing w:after="0"/>
        <w:ind w:left="0"/>
        <w:jc w:val="both"/>
      </w:pPr>
      <w:r>
        <w:rPr>
          <w:rFonts w:ascii="Times New Roman"/>
          <w:b w:val="false"/>
          <w:i w:val="false"/>
          <w:color w:val="000000"/>
          <w:sz w:val="28"/>
        </w:rPr>
        <w:t xml:space="preserve">
                                орым ауыл шаруашылы. </w:t>
      </w:r>
    </w:p>
    <w:p>
      <w:pPr>
        <w:spacing w:after="0"/>
        <w:ind w:left="0"/>
        <w:jc w:val="both"/>
      </w:pPr>
      <w:r>
        <w:rPr>
          <w:rFonts w:ascii="Times New Roman"/>
          <w:b w:val="false"/>
          <w:i w:val="false"/>
          <w:color w:val="000000"/>
          <w:sz w:val="28"/>
        </w:rPr>
        <w:t xml:space="preserve">
                                ғы құралдары) -700- </w:t>
      </w:r>
    </w:p>
    <w:p>
      <w:pPr>
        <w:spacing w:after="0"/>
        <w:ind w:left="0"/>
        <w:jc w:val="both"/>
      </w:pPr>
      <w:r>
        <w:rPr>
          <w:rFonts w:ascii="Times New Roman"/>
          <w:b w:val="false"/>
          <w:i w:val="false"/>
          <w:color w:val="000000"/>
          <w:sz w:val="28"/>
        </w:rPr>
        <w:t xml:space="preserve">
                                кe дейiн бiрлiк; </w:t>
      </w:r>
    </w:p>
    <w:p>
      <w:pPr>
        <w:spacing w:after="0"/>
        <w:ind w:left="0"/>
        <w:jc w:val="both"/>
      </w:pPr>
      <w:r>
        <w:rPr>
          <w:rFonts w:ascii="Times New Roman"/>
          <w:b w:val="false"/>
          <w:i w:val="false"/>
          <w:color w:val="000000"/>
          <w:sz w:val="28"/>
        </w:rPr>
        <w:t xml:space="preserve">
                                - әмбебап-босатқыш </w:t>
      </w:r>
    </w:p>
    <w:p>
      <w:pPr>
        <w:spacing w:after="0"/>
        <w:ind w:left="0"/>
        <w:jc w:val="both"/>
      </w:pPr>
      <w:r>
        <w:rPr>
          <w:rFonts w:ascii="Times New Roman"/>
          <w:b w:val="false"/>
          <w:i w:val="false"/>
          <w:color w:val="000000"/>
          <w:sz w:val="28"/>
        </w:rPr>
        <w:t xml:space="preserve">
                                доңғалақты тракторлар, </w:t>
      </w:r>
    </w:p>
    <w:p>
      <w:pPr>
        <w:spacing w:after="0"/>
        <w:ind w:left="0"/>
        <w:jc w:val="both"/>
      </w:pPr>
      <w:r>
        <w:rPr>
          <w:rFonts w:ascii="Times New Roman"/>
          <w:b w:val="false"/>
          <w:i w:val="false"/>
          <w:color w:val="000000"/>
          <w:sz w:val="28"/>
        </w:rPr>
        <w:t xml:space="preserve">
                                комбайндар - 300-ге </w:t>
      </w:r>
    </w:p>
    <w:p>
      <w:pPr>
        <w:spacing w:after="0"/>
        <w:ind w:left="0"/>
        <w:jc w:val="both"/>
      </w:pPr>
      <w:r>
        <w:rPr>
          <w:rFonts w:ascii="Times New Roman"/>
          <w:b w:val="false"/>
          <w:i w:val="false"/>
          <w:color w:val="000000"/>
          <w:sz w:val="28"/>
        </w:rPr>
        <w:t xml:space="preserve">
                                дейiн бiрлiк; </w:t>
      </w:r>
    </w:p>
    <w:p>
      <w:pPr>
        <w:spacing w:after="0"/>
        <w:ind w:left="0"/>
        <w:jc w:val="both"/>
      </w:pPr>
      <w:r>
        <w:rPr>
          <w:rFonts w:ascii="Times New Roman"/>
          <w:b w:val="false"/>
          <w:i w:val="false"/>
          <w:color w:val="000000"/>
          <w:sz w:val="28"/>
        </w:rPr>
        <w:t xml:space="preserve">
                                - егiс техникасы - </w:t>
      </w:r>
    </w:p>
    <w:p>
      <w:pPr>
        <w:spacing w:after="0"/>
        <w:ind w:left="0"/>
        <w:jc w:val="both"/>
      </w:pPr>
      <w:r>
        <w:rPr>
          <w:rFonts w:ascii="Times New Roman"/>
          <w:b w:val="false"/>
          <w:i w:val="false"/>
          <w:color w:val="000000"/>
          <w:sz w:val="28"/>
        </w:rPr>
        <w:t xml:space="preserve">
                                150-ге дейiн бiрлiк; </w:t>
      </w:r>
    </w:p>
    <w:p>
      <w:pPr>
        <w:spacing w:after="0"/>
        <w:ind w:left="0"/>
        <w:jc w:val="both"/>
      </w:pPr>
      <w:r>
        <w:rPr>
          <w:rFonts w:ascii="Times New Roman"/>
          <w:b w:val="false"/>
          <w:i w:val="false"/>
          <w:color w:val="000000"/>
          <w:sz w:val="28"/>
        </w:rPr>
        <w:t xml:space="preserve">
                                немесе басқа </w:t>
      </w:r>
    </w:p>
    <w:p>
      <w:pPr>
        <w:spacing w:after="0"/>
        <w:ind w:left="0"/>
        <w:jc w:val="both"/>
      </w:pPr>
      <w:r>
        <w:rPr>
          <w:rFonts w:ascii="Times New Roman"/>
          <w:b w:val="false"/>
          <w:i w:val="false"/>
          <w:color w:val="000000"/>
          <w:sz w:val="28"/>
        </w:rPr>
        <w:t xml:space="preserve">
                                шаруашылығы техникасы. </w:t>
      </w:r>
    </w:p>
    <w:p>
      <w:pPr>
        <w:spacing w:after="0"/>
        <w:ind w:left="0"/>
        <w:jc w:val="both"/>
      </w:pPr>
      <w:r>
        <w:rPr>
          <w:rFonts w:ascii="Times New Roman"/>
          <w:b w:val="false"/>
          <w:i w:val="false"/>
          <w:color w:val="000000"/>
          <w:sz w:val="28"/>
        </w:rPr>
        <w:t xml:space="preserve">
                                Лизинг келiсiмiмен   әрдайым несие берушi </w:t>
      </w:r>
    </w:p>
    <w:p>
      <w:pPr>
        <w:spacing w:after="0"/>
        <w:ind w:left="0"/>
        <w:jc w:val="both"/>
      </w:pPr>
      <w:r>
        <w:rPr>
          <w:rFonts w:ascii="Times New Roman"/>
          <w:b w:val="false"/>
          <w:i w:val="false"/>
          <w:color w:val="000000"/>
          <w:sz w:val="28"/>
        </w:rPr>
        <w:t xml:space="preserve">
                                анықталған, ауыл ша.          банк </w:t>
      </w:r>
    </w:p>
    <w:p>
      <w:pPr>
        <w:spacing w:after="0"/>
        <w:ind w:left="0"/>
        <w:jc w:val="both"/>
      </w:pPr>
      <w:r>
        <w:rPr>
          <w:rFonts w:ascii="Times New Roman"/>
          <w:b w:val="false"/>
          <w:i w:val="false"/>
          <w:color w:val="000000"/>
          <w:sz w:val="28"/>
        </w:rPr>
        <w:t xml:space="preserve">
                                руашылығы техникасын </w:t>
      </w:r>
    </w:p>
    <w:p>
      <w:pPr>
        <w:spacing w:after="0"/>
        <w:ind w:left="0"/>
        <w:jc w:val="both"/>
      </w:pP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
                                Ауыл шаруашылығы     әрдайым несие берушi </w:t>
      </w:r>
    </w:p>
    <w:p>
      <w:pPr>
        <w:spacing w:after="0"/>
        <w:ind w:left="0"/>
        <w:jc w:val="both"/>
      </w:pPr>
      <w:r>
        <w:rPr>
          <w:rFonts w:ascii="Times New Roman"/>
          <w:b w:val="false"/>
          <w:i w:val="false"/>
          <w:color w:val="000000"/>
          <w:sz w:val="28"/>
        </w:rPr>
        <w:t xml:space="preserve">
                                техникасын лизингіге         банк </w:t>
      </w:r>
    </w:p>
    <w:p>
      <w:pPr>
        <w:spacing w:after="0"/>
        <w:ind w:left="0"/>
        <w:jc w:val="both"/>
      </w:pPr>
      <w:r>
        <w:rPr>
          <w:rFonts w:ascii="Times New Roman"/>
          <w:b w:val="false"/>
          <w:i w:val="false"/>
          <w:color w:val="000000"/>
          <w:sz w:val="28"/>
        </w:rPr>
        <w:t xml:space="preserve">
                                алушыға беру.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 күтiлетiн нәтижелерi: машина-тpaктop паркін орта есеппен 3,5%-ға жаңарту; ауыл шаруашылығы техникасын лизингке алушылардың орта есеппен 17,3%-ға қамтамасыз ету; егіс алаңдарын ұлғайту; ауыл шаруашылығының материалдық-техникалық базасының деңгейiн көтеру, аграрлық секторда қосымша жұмыс орындарын ашу, ауыл шаруашылығының әлеуметтiк-экономикалық жағдайын жақсарту; республикалық бюджеттiң несиелерiн өз уақытында қайтару және мақсатты және тиiмдi пайдалану. </w:t>
      </w:r>
    </w:p>
    <w:bookmarkStart w:name="z105" w:id="16"/>
    <w:p>
      <w:pPr>
        <w:spacing w:after="0"/>
        <w:ind w:left="0"/>
        <w:jc w:val="both"/>
      </w:pPr>
      <w:r>
        <w:rPr>
          <w:rFonts w:ascii="Times New Roman"/>
          <w:b w:val="false"/>
          <w:i w:val="false"/>
          <w:color w:val="000000"/>
          <w:sz w:val="28"/>
        </w:rPr>
        <w:t xml:space="preserve">
      Қазақстан Республикасы Үкiметiнiң   </w:t>
      </w:r>
    </w:p>
    <w:bookmarkEnd w:id="16"/>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142 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 қосымша өзгерді - Қазақстан Республикаcы Үкiметiнiң 2003 жылғы 01 шілдедегі N 150г  </w:t>
      </w:r>
      <w:r>
        <w:rPr>
          <w:rFonts w:ascii="Times New Roman"/>
          <w:b w:val="false"/>
          <w:i w:val="false"/>
          <w:color w:val="000000"/>
          <w:sz w:val="28"/>
        </w:rPr>
        <w:t xml:space="preserve">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Бюджеттік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"Ауыл шаруашылығын жекешелендіруден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кейiнгi қолдау жөнiндегi жобаға несие беру"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086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165404 мың теңге (бiр жүз алпыс бес миллион төрт жүз төрт мың теңге). &lt;*&gt;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 мен Халықаралық Жаңғырту және Даму Банкі арасындағы 1998 жылғы 23 маусымдағы N 4331-KZ қарыз туралы келiсiм; 1998 жылғы 2 шiлдедегi Қазақстан Республикасының "Қарыз беру келiсiмiн бекiту туралы" N 4331-KZ  </w:t>
      </w:r>
      <w:r>
        <w:rPr>
          <w:rFonts w:ascii="Times New Roman"/>
          <w:b w:val="false"/>
          <w:i w:val="false"/>
          <w:color w:val="000000"/>
          <w:sz w:val="28"/>
        </w:rPr>
        <w:t xml:space="preserve">Заңы </w:t>
      </w:r>
      <w:r>
        <w:rPr>
          <w:rFonts w:ascii="Times New Roman"/>
          <w:b w:val="false"/>
          <w:i w:val="false"/>
          <w:color w:val="000000"/>
          <w:sz w:val="28"/>
        </w:rPr>
        <w:t xml:space="preserve">; "Ауыл шаруашылығын жекешелендіруден кейiнгi қолдау жөнiнде жоба) Қазақстан Республикасы мен Халықаралық Жаңғырту және даму банкi арасындағы қарыз туралы 1998 жылғы 23 маусымдағы N 4331-KZ келiсiмдi бекіту туралы" Қазақстан Республикасының 1998 жылғы 2 шiлдедегi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Республикасының 2003-2005 жылдарға арналған Мемлекеттiк аграрлық азық-түлiк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сонымен бiрге үкiметтiк сыртқы қарыз қаражаты. </w:t>
      </w:r>
    </w:p>
    <w:p>
      <w:pPr>
        <w:spacing w:after="0"/>
        <w:ind w:left="0"/>
        <w:jc w:val="both"/>
      </w:pPr>
      <w:r>
        <w:rPr>
          <w:rFonts w:ascii="Times New Roman"/>
          <w:b w:val="false"/>
          <w:i w:val="false"/>
          <w:color w:val="000000"/>
          <w:sz w:val="28"/>
        </w:rPr>
        <w:t xml:space="preserve">
            4. Бюджеттiк бағдарламаның мақсаты: Қазақстандағы аграрлық кәсiпорындардың экономикалық және қаржылық тұрақтылығын жақсарту. </w:t>
      </w:r>
    </w:p>
    <w:p>
      <w:pPr>
        <w:spacing w:after="0"/>
        <w:ind w:left="0"/>
        <w:jc w:val="both"/>
      </w:pPr>
      <w:r>
        <w:rPr>
          <w:rFonts w:ascii="Times New Roman"/>
          <w:b w:val="false"/>
          <w:i w:val="false"/>
          <w:color w:val="000000"/>
          <w:sz w:val="28"/>
        </w:rPr>
        <w:t xml:space="preserve">
            5. Бюджеттiк бағдарламаның міндеттерi: ұзақ мерзiмдiлiк негiзде "жұмсақ" несие берудiң базасында ауыл шаруашылығының несие беру жүйесiнiң тұрақтылығын арттыру және аграрлық кәсiпорындардың кiрiс алуын тұрақтандыру аграрлық кәсiпорындардың Халықаралық Жаңғырту және Даму Банкiнiң несие ресурстарына қол жеткiзуiн қамтамасыз ету, ауыл шаруашылығына несие берудiң құқықтық және институционалдық негiздерiн. </w:t>
      </w:r>
    </w:p>
    <w:p>
      <w:pPr>
        <w:spacing w:after="0"/>
        <w:ind w:left="0"/>
        <w:jc w:val="both"/>
      </w:pPr>
      <w:r>
        <w:rPr>
          <w:rFonts w:ascii="Times New Roman"/>
          <w:b w:val="false"/>
          <w:i w:val="false"/>
          <w:color w:val="000000"/>
          <w:sz w:val="28"/>
        </w:rPr>
        <w:t xml:space="preserve">
            6. Бюджеттiк бағдарламаны iске асыру бойынша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 !Кіші !Бағдарлама.!    Бағдарламаны    !Іске !   Жауапты </w:t>
      </w:r>
    </w:p>
    <w:p>
      <w:pPr>
        <w:spacing w:after="0"/>
        <w:ind w:left="0"/>
        <w:jc w:val="both"/>
      </w:pPr>
      <w:r>
        <w:rPr>
          <w:rFonts w:ascii="Times New Roman"/>
          <w:b w:val="false"/>
          <w:i w:val="false"/>
          <w:color w:val="000000"/>
          <w:sz w:val="28"/>
        </w:rPr>
        <w:t xml:space="preserve">
       !дар. !бағ. !ның (кіші  !(кіші бағдарламаны) !асыру! атқарушылар </w:t>
      </w:r>
    </w:p>
    <w:p>
      <w:pPr>
        <w:spacing w:after="0"/>
        <w:ind w:left="0"/>
        <w:jc w:val="both"/>
      </w:pPr>
      <w:r>
        <w:rPr>
          <w:rFonts w:ascii="Times New Roman"/>
          <w:b w:val="false"/>
          <w:i w:val="false"/>
          <w:color w:val="000000"/>
          <w:sz w:val="28"/>
        </w:rPr>
        <w:t xml:space="preserve">
       !лама.!дар. !бағдарлама.!іске асыру жөніндегі!мер. ! </w:t>
      </w:r>
    </w:p>
    <w:p>
      <w:pPr>
        <w:spacing w:after="0"/>
        <w:ind w:left="0"/>
        <w:jc w:val="both"/>
      </w:pPr>
      <w:r>
        <w:rPr>
          <w:rFonts w:ascii="Times New Roman"/>
          <w:b w:val="false"/>
          <w:i w:val="false"/>
          <w:color w:val="000000"/>
          <w:sz w:val="28"/>
        </w:rPr>
        <w:t xml:space="preserve">
       !ның  !лама.!ның) атауы !     іс-шаралар     !зім. ! </w:t>
      </w:r>
    </w:p>
    <w:p>
      <w:pPr>
        <w:spacing w:after="0"/>
        <w:ind w:left="0"/>
        <w:jc w:val="both"/>
      </w:pPr>
      <w:r>
        <w:rPr>
          <w:rFonts w:ascii="Times New Roman"/>
          <w:b w:val="false"/>
          <w:i w:val="false"/>
          <w:color w:val="000000"/>
          <w:sz w:val="28"/>
        </w:rPr>
        <w:t xml:space="preserve">
       !коды !ның  !           !                    !дері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086        Ауыл шаруа. </w:t>
      </w:r>
    </w:p>
    <w:p>
      <w:pPr>
        <w:spacing w:after="0"/>
        <w:ind w:left="0"/>
        <w:jc w:val="both"/>
      </w:pPr>
      <w:r>
        <w:rPr>
          <w:rFonts w:ascii="Times New Roman"/>
          <w:b w:val="false"/>
          <w:i w:val="false"/>
          <w:color w:val="000000"/>
          <w:sz w:val="28"/>
        </w:rPr>
        <w:t xml:space="preserve">
                    шылығын </w:t>
      </w:r>
    </w:p>
    <w:p>
      <w:pPr>
        <w:spacing w:after="0"/>
        <w:ind w:left="0"/>
        <w:jc w:val="both"/>
      </w:pPr>
      <w:r>
        <w:rPr>
          <w:rFonts w:ascii="Times New Roman"/>
          <w:b w:val="false"/>
          <w:i w:val="false"/>
          <w:color w:val="000000"/>
          <w:sz w:val="28"/>
        </w:rPr>
        <w:t xml:space="preserve">
                    жекешелен. </w:t>
      </w:r>
    </w:p>
    <w:p>
      <w:pPr>
        <w:spacing w:after="0"/>
        <w:ind w:left="0"/>
        <w:jc w:val="both"/>
      </w:pPr>
      <w:r>
        <w:rPr>
          <w:rFonts w:ascii="Times New Roman"/>
          <w:b w:val="false"/>
          <w:i w:val="false"/>
          <w:color w:val="000000"/>
          <w:sz w:val="28"/>
        </w:rPr>
        <w:t xml:space="preserve">
                    дiруден </w:t>
      </w:r>
    </w:p>
    <w:p>
      <w:pPr>
        <w:spacing w:after="0"/>
        <w:ind w:left="0"/>
        <w:jc w:val="both"/>
      </w:pPr>
      <w:r>
        <w:rPr>
          <w:rFonts w:ascii="Times New Roman"/>
          <w:b w:val="false"/>
          <w:i w:val="false"/>
          <w:color w:val="000000"/>
          <w:sz w:val="28"/>
        </w:rPr>
        <w:t xml:space="preserve">
                    кейiнгi </w:t>
      </w:r>
    </w:p>
    <w:p>
      <w:pPr>
        <w:spacing w:after="0"/>
        <w:ind w:left="0"/>
        <w:jc w:val="both"/>
      </w:pPr>
      <w:r>
        <w:rPr>
          <w:rFonts w:ascii="Times New Roman"/>
          <w:b w:val="false"/>
          <w:i w:val="false"/>
          <w:color w:val="000000"/>
          <w:sz w:val="28"/>
        </w:rPr>
        <w:t xml:space="preserve">
                    қолдау </w:t>
      </w:r>
    </w:p>
    <w:p>
      <w:pPr>
        <w:spacing w:after="0"/>
        <w:ind w:left="0"/>
        <w:jc w:val="both"/>
      </w:pPr>
      <w:r>
        <w:rPr>
          <w:rFonts w:ascii="Times New Roman"/>
          <w:b w:val="false"/>
          <w:i w:val="false"/>
          <w:color w:val="000000"/>
          <w:sz w:val="28"/>
        </w:rPr>
        <w:t xml:space="preserve">
                    жөнiндегi </w:t>
      </w:r>
    </w:p>
    <w:p>
      <w:pPr>
        <w:spacing w:after="0"/>
        <w:ind w:left="0"/>
        <w:jc w:val="both"/>
      </w:pPr>
      <w:r>
        <w:rPr>
          <w:rFonts w:ascii="Times New Roman"/>
          <w:b w:val="false"/>
          <w:i w:val="false"/>
          <w:color w:val="000000"/>
          <w:sz w:val="28"/>
        </w:rPr>
        <w:t xml:space="preserve">
                    жобаға несие </w:t>
      </w:r>
    </w:p>
    <w:p>
      <w:pPr>
        <w:spacing w:after="0"/>
        <w:ind w:left="0"/>
        <w:jc w:val="both"/>
      </w:pPr>
      <w:r>
        <w:rPr>
          <w:rFonts w:ascii="Times New Roman"/>
          <w:b w:val="false"/>
          <w:i w:val="false"/>
          <w:color w:val="000000"/>
          <w:sz w:val="28"/>
        </w:rPr>
        <w:t xml:space="preserve">
                    беру </w:t>
      </w:r>
    </w:p>
    <w:p>
      <w:pPr>
        <w:spacing w:after="0"/>
        <w:ind w:left="0"/>
        <w:jc w:val="both"/>
      </w:pPr>
      <w:r>
        <w:rPr>
          <w:rFonts w:ascii="Times New Roman"/>
          <w:b w:val="false"/>
          <w:i w:val="false"/>
          <w:color w:val="000000"/>
          <w:sz w:val="28"/>
        </w:rPr>
        <w:t xml:space="preserve">
               080  Сыртқы қа.   Ең кемiнде 8 қосымша қаңтар Қазақстан </w:t>
      </w:r>
    </w:p>
    <w:p>
      <w:pPr>
        <w:spacing w:after="0"/>
        <w:ind w:left="0"/>
        <w:jc w:val="both"/>
      </w:pPr>
      <w:r>
        <w:rPr>
          <w:rFonts w:ascii="Times New Roman"/>
          <w:b w:val="false"/>
          <w:i w:val="false"/>
          <w:color w:val="000000"/>
          <w:sz w:val="28"/>
        </w:rPr>
        <w:t xml:space="preserve">
                    рыздардың    жобаны 165 404 мың          Республика. </w:t>
      </w:r>
    </w:p>
    <w:p>
      <w:pPr>
        <w:spacing w:after="0"/>
        <w:ind w:left="0"/>
        <w:jc w:val="both"/>
      </w:pPr>
      <w:r>
        <w:rPr>
          <w:rFonts w:ascii="Times New Roman"/>
          <w:b w:val="false"/>
          <w:i w:val="false"/>
          <w:color w:val="000000"/>
          <w:sz w:val="28"/>
        </w:rPr>
        <w:t xml:space="preserve">
                    есебiнен     теңгеге несиелеу            сының Ауыл </w:t>
      </w:r>
    </w:p>
    <w:p>
      <w:pPr>
        <w:spacing w:after="0"/>
        <w:ind w:left="0"/>
        <w:jc w:val="both"/>
      </w:pPr>
      <w:r>
        <w:rPr>
          <w:rFonts w:ascii="Times New Roman"/>
          <w:b w:val="false"/>
          <w:i w:val="false"/>
          <w:color w:val="000000"/>
          <w:sz w:val="28"/>
        </w:rPr>
        <w:t xml:space="preserve">
                    жобаны iске                              шаруашылығы </w:t>
      </w:r>
    </w:p>
    <w:p>
      <w:pPr>
        <w:spacing w:after="0"/>
        <w:ind w:left="0"/>
        <w:jc w:val="both"/>
      </w:pPr>
      <w:r>
        <w:rPr>
          <w:rFonts w:ascii="Times New Roman"/>
          <w:b w:val="false"/>
          <w:i w:val="false"/>
          <w:color w:val="000000"/>
          <w:sz w:val="28"/>
        </w:rPr>
        <w:t xml:space="preserve">
                    асыру                                    министрлігі </w:t>
      </w:r>
    </w:p>
    <w:p>
      <w:pPr>
        <w:spacing w:after="0"/>
        <w:ind w:left="0"/>
        <w:jc w:val="both"/>
      </w:pPr>
      <w:r>
        <w:rPr>
          <w:rFonts w:ascii="Times New Roman"/>
          <w:b w:val="false"/>
          <w:i w:val="false"/>
          <w:color w:val="000000"/>
          <w:sz w:val="28"/>
        </w:rPr>
        <w:t xml:space="preserve">
                                                             Қатысушы </w:t>
      </w:r>
    </w:p>
    <w:p>
      <w:pPr>
        <w:spacing w:after="0"/>
        <w:ind w:left="0"/>
        <w:jc w:val="both"/>
      </w:pPr>
      <w:r>
        <w:rPr>
          <w:rFonts w:ascii="Times New Roman"/>
          <w:b w:val="false"/>
          <w:i w:val="false"/>
          <w:color w:val="000000"/>
          <w:sz w:val="28"/>
        </w:rPr>
        <w:t xml:space="preserve">
                                                             қаржы </w:t>
      </w:r>
    </w:p>
    <w:p>
      <w:pPr>
        <w:spacing w:after="0"/>
        <w:ind w:left="0"/>
        <w:jc w:val="both"/>
      </w:pPr>
      <w:r>
        <w:rPr>
          <w:rFonts w:ascii="Times New Roman"/>
          <w:b w:val="false"/>
          <w:i w:val="false"/>
          <w:color w:val="000000"/>
          <w:sz w:val="28"/>
        </w:rPr>
        <w:t xml:space="preserve">
                                                             мекемелерi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орындаудың күтiлетiн нәтижелерi: 165 404 мың теңге сомасында несие беру, экономикалық тұрғыдан тұрақты меншiктi ауыл шаруашылығы кәсiпорындарының санын көбейту. </w:t>
      </w:r>
    </w:p>
    <w:bookmarkStart w:name="z56" w:id="17"/>
    <w:p>
      <w:pPr>
        <w:spacing w:after="0"/>
        <w:ind w:left="0"/>
        <w:jc w:val="both"/>
      </w:pPr>
      <w:r>
        <w:rPr>
          <w:rFonts w:ascii="Times New Roman"/>
          <w:b w:val="false"/>
          <w:i w:val="false"/>
          <w:color w:val="000000"/>
          <w:sz w:val="28"/>
        </w:rPr>
        <w:t xml:space="preserve">
      Қазақстан Республикасы Үкiметiнiң   </w:t>
      </w:r>
    </w:p>
    <w:bookmarkEnd w:id="17"/>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143 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 қосымша өзгерді - Қазақстан Республикаcы Үкiметiнiң 2003 жылғы 01 шілдедегі N 150г  </w:t>
      </w:r>
      <w:r>
        <w:rPr>
          <w:rFonts w:ascii="Times New Roman"/>
          <w:b w:val="false"/>
          <w:i w:val="false"/>
          <w:color w:val="000000"/>
          <w:sz w:val="28"/>
        </w:rPr>
        <w:t xml:space="preserve">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Бюджеттік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"Ауыл шаруашылығы өндiрiсiне ауылдық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несие серiктестiктерi жүйесi арқылы несие беру"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087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1446600 мың теңге (бiр миллиард төрт жүз қырық алты миллион алты жүз мың теңге). &lt;*&gt;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Республикасының 2003-2005 жылдарға арналған Мемлекеттiк аграрлық азық-түлiк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Жарлығы </w:t>
      </w:r>
      <w:r>
        <w:rPr>
          <w:rFonts w:ascii="Times New Roman"/>
          <w:b w:val="false"/>
          <w:i w:val="false"/>
          <w:color w:val="000000"/>
          <w:sz w:val="28"/>
        </w:rPr>
        <w:t xml:space="preserve">; "Аграрлық секторға несие беру мәселелерi туралы" Қазақстан Республикасы Үкiметiнiң 2001 жылғы 25 қаңтардағы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қаржыландырудың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Ауыл шаруашылығы тауарын өндiрушiлердiң мемлекеттiк қаржыға қол жеткiзуiн және пайдаланудың тиiмдiлiгiн жоғарылатуды қамтамасыз ету. </w:t>
      </w:r>
    </w:p>
    <w:p>
      <w:pPr>
        <w:spacing w:after="0"/>
        <w:ind w:left="0"/>
        <w:jc w:val="both"/>
      </w:pPr>
      <w:r>
        <w:rPr>
          <w:rFonts w:ascii="Times New Roman"/>
          <w:b w:val="false"/>
          <w:i w:val="false"/>
          <w:color w:val="000000"/>
          <w:sz w:val="28"/>
        </w:rPr>
        <w:t xml:space="preserve">
            5. Бюджеттiк бағдарламаның мiндеттерi: ауыл шаруашылығы өндiрісiне ауылдық несие серiктестіктер жүйесi арқылы несие беру. </w:t>
      </w:r>
    </w:p>
    <w:p>
      <w:pPr>
        <w:spacing w:after="0"/>
        <w:ind w:left="0"/>
        <w:jc w:val="both"/>
      </w:pPr>
      <w:r>
        <w:rPr>
          <w:rFonts w:ascii="Times New Roman"/>
          <w:b w:val="false"/>
          <w:i w:val="false"/>
          <w:color w:val="000000"/>
          <w:sz w:val="28"/>
        </w:rPr>
        <w:t xml:space="preserve">
            6. Бюджеттiк бағдарламаны iске асыру бойынша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 !Кіші !Бағдарлама.!    Бағдарламаны    !Іске !   Жауапты </w:t>
      </w:r>
    </w:p>
    <w:p>
      <w:pPr>
        <w:spacing w:after="0"/>
        <w:ind w:left="0"/>
        <w:jc w:val="both"/>
      </w:pPr>
      <w:r>
        <w:rPr>
          <w:rFonts w:ascii="Times New Roman"/>
          <w:b w:val="false"/>
          <w:i w:val="false"/>
          <w:color w:val="000000"/>
          <w:sz w:val="28"/>
        </w:rPr>
        <w:t xml:space="preserve">
       !дар. !бағ. !ның (кіші  !(кіші бағдарламаны) !асыру! атқарушылар </w:t>
      </w:r>
    </w:p>
    <w:p>
      <w:pPr>
        <w:spacing w:after="0"/>
        <w:ind w:left="0"/>
        <w:jc w:val="both"/>
      </w:pPr>
      <w:r>
        <w:rPr>
          <w:rFonts w:ascii="Times New Roman"/>
          <w:b w:val="false"/>
          <w:i w:val="false"/>
          <w:color w:val="000000"/>
          <w:sz w:val="28"/>
        </w:rPr>
        <w:t xml:space="preserve">
       !лама.!дар. !бағдарлама.!іске асыру жөніндегі!мер. ! </w:t>
      </w:r>
    </w:p>
    <w:p>
      <w:pPr>
        <w:spacing w:after="0"/>
        <w:ind w:left="0"/>
        <w:jc w:val="both"/>
      </w:pPr>
      <w:r>
        <w:rPr>
          <w:rFonts w:ascii="Times New Roman"/>
          <w:b w:val="false"/>
          <w:i w:val="false"/>
          <w:color w:val="000000"/>
          <w:sz w:val="28"/>
        </w:rPr>
        <w:t xml:space="preserve">
       !ның  !лама.!ның) атауы !     іс-шаралар     !зім. ! </w:t>
      </w:r>
    </w:p>
    <w:p>
      <w:pPr>
        <w:spacing w:after="0"/>
        <w:ind w:left="0"/>
        <w:jc w:val="both"/>
      </w:pPr>
      <w:r>
        <w:rPr>
          <w:rFonts w:ascii="Times New Roman"/>
          <w:b w:val="false"/>
          <w:i w:val="false"/>
          <w:color w:val="000000"/>
          <w:sz w:val="28"/>
        </w:rPr>
        <w:t xml:space="preserve">
       !коды !ның  !           !                    !дері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087        Ауыл шаруа.  Ауылдық несие серік. Жыл     Қазақстан </w:t>
      </w:r>
    </w:p>
    <w:p>
      <w:pPr>
        <w:spacing w:after="0"/>
        <w:ind w:left="0"/>
        <w:jc w:val="both"/>
      </w:pPr>
      <w:r>
        <w:rPr>
          <w:rFonts w:ascii="Times New Roman"/>
          <w:b w:val="false"/>
          <w:i w:val="false"/>
          <w:color w:val="000000"/>
          <w:sz w:val="28"/>
        </w:rPr>
        <w:t xml:space="preserve">
                    шылығы өн.   тестіктері жүйесі    бойында Республика. </w:t>
      </w:r>
    </w:p>
    <w:p>
      <w:pPr>
        <w:spacing w:after="0"/>
        <w:ind w:left="0"/>
        <w:jc w:val="both"/>
      </w:pPr>
      <w:r>
        <w:rPr>
          <w:rFonts w:ascii="Times New Roman"/>
          <w:b w:val="false"/>
          <w:i w:val="false"/>
          <w:color w:val="000000"/>
          <w:sz w:val="28"/>
        </w:rPr>
        <w:t xml:space="preserve">
                    дiрiсiн ау.  арқылы несие берудің         сының Ауыл </w:t>
      </w:r>
    </w:p>
    <w:p>
      <w:pPr>
        <w:spacing w:after="0"/>
        <w:ind w:left="0"/>
        <w:jc w:val="both"/>
      </w:pPr>
      <w:r>
        <w:rPr>
          <w:rFonts w:ascii="Times New Roman"/>
          <w:b w:val="false"/>
          <w:i w:val="false"/>
          <w:color w:val="000000"/>
          <w:sz w:val="28"/>
        </w:rPr>
        <w:t xml:space="preserve">
                    ылдық несие  Қазақстан Республи.          шаруашылығы </w:t>
      </w:r>
    </w:p>
    <w:p>
      <w:pPr>
        <w:spacing w:after="0"/>
        <w:ind w:left="0"/>
        <w:jc w:val="both"/>
      </w:pPr>
      <w:r>
        <w:rPr>
          <w:rFonts w:ascii="Times New Roman"/>
          <w:b w:val="false"/>
          <w:i w:val="false"/>
          <w:color w:val="000000"/>
          <w:sz w:val="28"/>
        </w:rPr>
        <w:t xml:space="preserve">
                    серiктестiк. касының Үкіметі бе.          министрлігі </w:t>
      </w:r>
    </w:p>
    <w:p>
      <w:pPr>
        <w:spacing w:after="0"/>
        <w:ind w:left="0"/>
        <w:jc w:val="both"/>
      </w:pPr>
      <w:r>
        <w:rPr>
          <w:rFonts w:ascii="Times New Roman"/>
          <w:b w:val="false"/>
          <w:i w:val="false"/>
          <w:color w:val="000000"/>
          <w:sz w:val="28"/>
        </w:rPr>
        <w:t xml:space="preserve">
                    терi жүйесi  кіткен ережелеріне </w:t>
      </w:r>
    </w:p>
    <w:p>
      <w:pPr>
        <w:spacing w:after="0"/>
        <w:ind w:left="0"/>
        <w:jc w:val="both"/>
      </w:pPr>
      <w:r>
        <w:rPr>
          <w:rFonts w:ascii="Times New Roman"/>
          <w:b w:val="false"/>
          <w:i w:val="false"/>
          <w:color w:val="000000"/>
          <w:sz w:val="28"/>
        </w:rPr>
        <w:t xml:space="preserve">
                    арқылы несие сәйкес несие ресур. </w:t>
      </w:r>
    </w:p>
    <w:p>
      <w:pPr>
        <w:spacing w:after="0"/>
        <w:ind w:left="0"/>
        <w:jc w:val="both"/>
      </w:pPr>
      <w:r>
        <w:rPr>
          <w:rFonts w:ascii="Times New Roman"/>
          <w:b w:val="false"/>
          <w:i w:val="false"/>
          <w:color w:val="000000"/>
          <w:sz w:val="28"/>
        </w:rPr>
        <w:t xml:space="preserve">
                    беру         тарын бөлу.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орындаудың күтілетін нәтижелерi: мемлекеттiк несие ресурстарын пайдаланудың нәтижесiндегi экономикалық тиiмділiк несиелерді мақсатты және тиiмдi пайдалану, және республикалық бюджетке уақтылы қайтару. </w:t>
      </w:r>
    </w:p>
    <w:bookmarkStart w:name="z67" w:id="18"/>
    <w:p>
      <w:pPr>
        <w:spacing w:after="0"/>
        <w:ind w:left="0"/>
        <w:jc w:val="both"/>
      </w:pPr>
      <w:r>
        <w:rPr>
          <w:rFonts w:ascii="Times New Roman"/>
          <w:b w:val="false"/>
          <w:i w:val="false"/>
          <w:color w:val="000000"/>
          <w:sz w:val="28"/>
        </w:rPr>
        <w:t xml:space="preserve">
      Қазақстан Республикасы Үкiметiнiң   </w:t>
      </w:r>
    </w:p>
    <w:bookmarkEnd w:id="18"/>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144 қосымша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Бюджеттік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"Мал өнiмдерiн өндiруге және оны сатып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алуға несие беру" 088 республикалық бюджеттік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1 500 000 мың теңге (бiр миллиард бес жүз миллион теңге). </w:t>
      </w:r>
    </w:p>
    <w:p>
      <w:pPr>
        <w:spacing w:after="0"/>
        <w:ind w:left="0"/>
        <w:jc w:val="both"/>
      </w:pPr>
      <w:r>
        <w:rPr>
          <w:rFonts w:ascii="Times New Roman"/>
          <w:b w:val="false"/>
          <w:i w:val="false"/>
          <w:color w:val="000000"/>
          <w:sz w:val="28"/>
        </w:rPr>
        <w:t xml:space="preserve">
            2. Бюджеттік бағдарламаның нормативтік-құқықтық негiзi: "Қазақстан Республикасының 2003-2005 жылдарға арналған Мемлекеттік аграрлық азық-түлiк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Жарлығы </w:t>
      </w:r>
      <w:r>
        <w:rPr>
          <w:rFonts w:ascii="Times New Roman"/>
          <w:b w:val="false"/>
          <w:i w:val="false"/>
          <w:color w:val="000000"/>
          <w:sz w:val="28"/>
        </w:rPr>
        <w:t xml:space="preserve">; "Мал өнiмдерi корпорациясы" жабық акционерлiк қоғамын құру туралы" Қазақстан Республикасы Үкiметiнiң 2001 жылғы 8 қыркүйектегі N 1168  </w:t>
      </w:r>
      <w:r>
        <w:rPr>
          <w:rFonts w:ascii="Times New Roman"/>
          <w:b w:val="false"/>
          <w:i w:val="false"/>
          <w:color w:val="000000"/>
          <w:sz w:val="28"/>
        </w:rPr>
        <w:t xml:space="preserve">қаулысы </w:t>
      </w:r>
      <w:r>
        <w:rPr>
          <w:rFonts w:ascii="Times New Roman"/>
          <w:b w:val="false"/>
          <w:i w:val="false"/>
          <w:color w:val="000000"/>
          <w:sz w:val="28"/>
        </w:rPr>
        <w:t xml:space="preserve">; "Мемлекеттік бюджеттiң есебiнен ұсталатын мемлекеттік мекемелер үшiн бюджеттің орындалуы және есеп беру (мерзiмдiк және жылдық) нысандарын жүргiзу жөнiндегi қаржылық процедураларды бекiту туралы" Қазақстан Республикасы Yкіметiнiң 2002 жылғы 25 шілдедегi N 832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мал өнiмдерiн өндiрудiң өсуiн ынталандыру, мал шаруашылығы саласының тиiмділiгiн арттыру, мал өнiмдерiн қайта өңдеудiң деңгейiн халықаралық стандарттарға жеткiзу, жаңа жұмыс орындардың ашылуына мүмкiндiк жасау. </w:t>
      </w:r>
    </w:p>
    <w:p>
      <w:pPr>
        <w:spacing w:after="0"/>
        <w:ind w:left="0"/>
        <w:jc w:val="both"/>
      </w:pPr>
      <w:r>
        <w:rPr>
          <w:rFonts w:ascii="Times New Roman"/>
          <w:b w:val="false"/>
          <w:i w:val="false"/>
          <w:color w:val="000000"/>
          <w:sz w:val="28"/>
        </w:rPr>
        <w:t xml:space="preserve">
            5. Бюджеттік бағдарламаның мiндеттерi: </w:t>
      </w:r>
    </w:p>
    <w:p>
      <w:pPr>
        <w:spacing w:after="0"/>
        <w:ind w:left="0"/>
        <w:jc w:val="both"/>
      </w:pPr>
      <w:r>
        <w:rPr>
          <w:rFonts w:ascii="Times New Roman"/>
          <w:b w:val="false"/>
          <w:i w:val="false"/>
          <w:color w:val="000000"/>
          <w:sz w:val="28"/>
        </w:rPr>
        <w:t xml:space="preserve">
            мал өнiмдерiн және тiрi мал дайындауға несие беру; </w:t>
      </w:r>
    </w:p>
    <w:p>
      <w:pPr>
        <w:spacing w:after="0"/>
        <w:ind w:left="0"/>
        <w:jc w:val="both"/>
      </w:pPr>
      <w:r>
        <w:rPr>
          <w:rFonts w:ascii="Times New Roman"/>
          <w:b w:val="false"/>
          <w:i w:val="false"/>
          <w:color w:val="000000"/>
          <w:sz w:val="28"/>
        </w:rPr>
        <w:t xml:space="preserve">
            мал өнiмдерiн қайта өңдеуге несие беру; </w:t>
      </w:r>
    </w:p>
    <w:p>
      <w:pPr>
        <w:spacing w:after="0"/>
        <w:ind w:left="0"/>
        <w:jc w:val="both"/>
      </w:pPr>
      <w:r>
        <w:rPr>
          <w:rFonts w:ascii="Times New Roman"/>
          <w:b w:val="false"/>
          <w:i w:val="false"/>
          <w:color w:val="000000"/>
          <w:sz w:val="28"/>
        </w:rPr>
        <w:t xml:space="preserve">
            мал өнiмдерiн және тiрi малды экспортқа және iшкі рынокқа шығаруға несие беру. </w:t>
      </w:r>
    </w:p>
    <w:p>
      <w:pPr>
        <w:spacing w:after="0"/>
        <w:ind w:left="0"/>
        <w:jc w:val="both"/>
      </w:pPr>
      <w:r>
        <w:rPr>
          <w:rFonts w:ascii="Times New Roman"/>
          <w:b w:val="false"/>
          <w:i w:val="false"/>
          <w:color w:val="000000"/>
          <w:sz w:val="28"/>
        </w:rPr>
        <w:t xml:space="preserve">
            6. Бюджеттiк бағдарламаны iске асыру жөніндегі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 !Кіші !Бағдарлама.!    Бағдарламаны    !Іске !   Жауапты </w:t>
      </w:r>
    </w:p>
    <w:p>
      <w:pPr>
        <w:spacing w:after="0"/>
        <w:ind w:left="0"/>
        <w:jc w:val="both"/>
      </w:pPr>
      <w:r>
        <w:rPr>
          <w:rFonts w:ascii="Times New Roman"/>
          <w:b w:val="false"/>
          <w:i w:val="false"/>
          <w:color w:val="000000"/>
          <w:sz w:val="28"/>
        </w:rPr>
        <w:t xml:space="preserve">
       !дар. !бағ. !ның (кіші  !(кіші бағдарламаны) !асыру! атқарушылар </w:t>
      </w:r>
    </w:p>
    <w:p>
      <w:pPr>
        <w:spacing w:after="0"/>
        <w:ind w:left="0"/>
        <w:jc w:val="both"/>
      </w:pPr>
      <w:r>
        <w:rPr>
          <w:rFonts w:ascii="Times New Roman"/>
          <w:b w:val="false"/>
          <w:i w:val="false"/>
          <w:color w:val="000000"/>
          <w:sz w:val="28"/>
        </w:rPr>
        <w:t xml:space="preserve">
       !лама.!дар. !бағдарлама.!іске асыру жөніндегі!мер. ! </w:t>
      </w:r>
    </w:p>
    <w:p>
      <w:pPr>
        <w:spacing w:after="0"/>
        <w:ind w:left="0"/>
        <w:jc w:val="both"/>
      </w:pPr>
      <w:r>
        <w:rPr>
          <w:rFonts w:ascii="Times New Roman"/>
          <w:b w:val="false"/>
          <w:i w:val="false"/>
          <w:color w:val="000000"/>
          <w:sz w:val="28"/>
        </w:rPr>
        <w:t xml:space="preserve">
       !ның  !лама.!ның) атауы !     іс-шаралар     !зім. ! </w:t>
      </w:r>
    </w:p>
    <w:p>
      <w:pPr>
        <w:spacing w:after="0"/>
        <w:ind w:left="0"/>
        <w:jc w:val="both"/>
      </w:pPr>
      <w:r>
        <w:rPr>
          <w:rFonts w:ascii="Times New Roman"/>
          <w:b w:val="false"/>
          <w:i w:val="false"/>
          <w:color w:val="000000"/>
          <w:sz w:val="28"/>
        </w:rPr>
        <w:t xml:space="preserve">
       !коды !ның  !           !                    !дері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088        Мал өнiмде.  Қазақстан Республи. Жыл     Қазақстан </w:t>
      </w:r>
    </w:p>
    <w:p>
      <w:pPr>
        <w:spacing w:after="0"/>
        <w:ind w:left="0"/>
        <w:jc w:val="both"/>
      </w:pPr>
      <w:r>
        <w:rPr>
          <w:rFonts w:ascii="Times New Roman"/>
          <w:b w:val="false"/>
          <w:i w:val="false"/>
          <w:color w:val="000000"/>
          <w:sz w:val="28"/>
        </w:rPr>
        <w:t xml:space="preserve">
                    рiн өндiру.  касы Үкiметi бекiт. бойында Республика. </w:t>
      </w:r>
    </w:p>
    <w:p>
      <w:pPr>
        <w:spacing w:after="0"/>
        <w:ind w:left="0"/>
        <w:jc w:val="both"/>
      </w:pPr>
      <w:r>
        <w:rPr>
          <w:rFonts w:ascii="Times New Roman"/>
          <w:b w:val="false"/>
          <w:i w:val="false"/>
          <w:color w:val="000000"/>
          <w:sz w:val="28"/>
        </w:rPr>
        <w:t xml:space="preserve">
                    ге және оны  кен мал өнiмдерiн           сының Ауыл </w:t>
      </w:r>
    </w:p>
    <w:p>
      <w:pPr>
        <w:spacing w:after="0"/>
        <w:ind w:left="0"/>
        <w:jc w:val="both"/>
      </w:pPr>
      <w:r>
        <w:rPr>
          <w:rFonts w:ascii="Times New Roman"/>
          <w:b w:val="false"/>
          <w:i w:val="false"/>
          <w:color w:val="000000"/>
          <w:sz w:val="28"/>
        </w:rPr>
        <w:t xml:space="preserve">
                    сатып алуға  өндiру және оны             шаруашылығы </w:t>
      </w:r>
    </w:p>
    <w:p>
      <w:pPr>
        <w:spacing w:after="0"/>
        <w:ind w:left="0"/>
        <w:jc w:val="both"/>
      </w:pPr>
      <w:r>
        <w:rPr>
          <w:rFonts w:ascii="Times New Roman"/>
          <w:b w:val="false"/>
          <w:i w:val="false"/>
          <w:color w:val="000000"/>
          <w:sz w:val="28"/>
        </w:rPr>
        <w:t xml:space="preserve">
                    несие беру   сатып алу мақсатына         министрлігі </w:t>
      </w:r>
    </w:p>
    <w:p>
      <w:pPr>
        <w:spacing w:after="0"/>
        <w:ind w:left="0"/>
        <w:jc w:val="both"/>
      </w:pPr>
      <w:r>
        <w:rPr>
          <w:rFonts w:ascii="Times New Roman"/>
          <w:b w:val="false"/>
          <w:i w:val="false"/>
          <w:color w:val="000000"/>
          <w:sz w:val="28"/>
        </w:rPr>
        <w:t xml:space="preserve">
                                 бюджеттен несие беру </w:t>
      </w:r>
    </w:p>
    <w:p>
      <w:pPr>
        <w:spacing w:after="0"/>
        <w:ind w:left="0"/>
        <w:jc w:val="both"/>
      </w:pPr>
      <w:r>
        <w:rPr>
          <w:rFonts w:ascii="Times New Roman"/>
          <w:b w:val="false"/>
          <w:i w:val="false"/>
          <w:color w:val="000000"/>
          <w:sz w:val="28"/>
        </w:rPr>
        <w:t xml:space="preserve">
                                 шарттарын анықтау </w:t>
      </w:r>
    </w:p>
    <w:p>
      <w:pPr>
        <w:spacing w:after="0"/>
        <w:ind w:left="0"/>
        <w:jc w:val="both"/>
      </w:pPr>
      <w:r>
        <w:rPr>
          <w:rFonts w:ascii="Times New Roman"/>
          <w:b w:val="false"/>
          <w:i w:val="false"/>
          <w:color w:val="000000"/>
          <w:sz w:val="28"/>
        </w:rPr>
        <w:t xml:space="preserve">
                                 Несие беретiн бан. </w:t>
      </w:r>
    </w:p>
    <w:p>
      <w:pPr>
        <w:spacing w:after="0"/>
        <w:ind w:left="0"/>
        <w:jc w:val="both"/>
      </w:pPr>
      <w:r>
        <w:rPr>
          <w:rFonts w:ascii="Times New Roman"/>
          <w:b w:val="false"/>
          <w:i w:val="false"/>
          <w:color w:val="000000"/>
          <w:sz w:val="28"/>
        </w:rPr>
        <w:t xml:space="preserve">
                                 кiнi анықтау мақса. </w:t>
      </w:r>
    </w:p>
    <w:p>
      <w:pPr>
        <w:spacing w:after="0"/>
        <w:ind w:left="0"/>
        <w:jc w:val="both"/>
      </w:pPr>
      <w:r>
        <w:rPr>
          <w:rFonts w:ascii="Times New Roman"/>
          <w:b w:val="false"/>
          <w:i w:val="false"/>
          <w:color w:val="000000"/>
          <w:sz w:val="28"/>
        </w:rPr>
        <w:t xml:space="preserve">
                                 тында конкурс өткiзу </w:t>
      </w:r>
    </w:p>
    <w:p>
      <w:pPr>
        <w:spacing w:after="0"/>
        <w:ind w:left="0"/>
        <w:jc w:val="both"/>
      </w:pPr>
      <w:r>
        <w:rPr>
          <w:rFonts w:ascii="Times New Roman"/>
          <w:b w:val="false"/>
          <w:i w:val="false"/>
          <w:color w:val="000000"/>
          <w:sz w:val="28"/>
        </w:rPr>
        <w:t xml:space="preserve">
                                 Заңнамада белгiлен. </w:t>
      </w:r>
    </w:p>
    <w:p>
      <w:pPr>
        <w:spacing w:after="0"/>
        <w:ind w:left="0"/>
        <w:jc w:val="both"/>
      </w:pPr>
      <w:r>
        <w:rPr>
          <w:rFonts w:ascii="Times New Roman"/>
          <w:b w:val="false"/>
          <w:i w:val="false"/>
          <w:color w:val="000000"/>
          <w:sz w:val="28"/>
        </w:rPr>
        <w:t xml:space="preserve">
                                 ген тәртiпке сәйкес </w:t>
      </w:r>
    </w:p>
    <w:p>
      <w:pPr>
        <w:spacing w:after="0"/>
        <w:ind w:left="0"/>
        <w:jc w:val="both"/>
      </w:pPr>
      <w:r>
        <w:rPr>
          <w:rFonts w:ascii="Times New Roman"/>
          <w:b w:val="false"/>
          <w:i w:val="false"/>
          <w:color w:val="000000"/>
          <w:sz w:val="28"/>
        </w:rPr>
        <w:t xml:space="preserve">
                                 несие ресурстарын </w:t>
      </w:r>
    </w:p>
    <w:p>
      <w:pPr>
        <w:spacing w:after="0"/>
        <w:ind w:left="0"/>
        <w:jc w:val="both"/>
      </w:pPr>
      <w:r>
        <w:rPr>
          <w:rFonts w:ascii="Times New Roman"/>
          <w:b w:val="false"/>
          <w:i w:val="false"/>
          <w:color w:val="000000"/>
          <w:sz w:val="28"/>
        </w:rPr>
        <w:t xml:space="preserve">
                                 бөлу </w:t>
      </w:r>
    </w:p>
    <w:p>
      <w:pPr>
        <w:spacing w:after="0"/>
        <w:ind w:left="0"/>
        <w:jc w:val="both"/>
      </w:pPr>
      <w:r>
        <w:rPr>
          <w:rFonts w:ascii="Times New Roman"/>
          <w:b w:val="false"/>
          <w:i w:val="false"/>
          <w:color w:val="000000"/>
          <w:sz w:val="28"/>
        </w:rPr>
        <w:t xml:space="preserve">
                                 Мал өнiмдерiмен </w:t>
      </w:r>
    </w:p>
    <w:p>
      <w:pPr>
        <w:spacing w:after="0"/>
        <w:ind w:left="0"/>
        <w:jc w:val="both"/>
      </w:pPr>
      <w:r>
        <w:rPr>
          <w:rFonts w:ascii="Times New Roman"/>
          <w:b w:val="false"/>
          <w:i w:val="false"/>
          <w:color w:val="000000"/>
          <w:sz w:val="28"/>
        </w:rPr>
        <w:t xml:space="preserve">
                                 iшкi рынокты толты. </w:t>
      </w:r>
    </w:p>
    <w:p>
      <w:pPr>
        <w:spacing w:after="0"/>
        <w:ind w:left="0"/>
        <w:jc w:val="both"/>
      </w:pPr>
      <w:r>
        <w:rPr>
          <w:rFonts w:ascii="Times New Roman"/>
          <w:b w:val="false"/>
          <w:i w:val="false"/>
          <w:color w:val="000000"/>
          <w:sz w:val="28"/>
        </w:rPr>
        <w:t xml:space="preserve">
                                 ру және экспортқа </w:t>
      </w:r>
    </w:p>
    <w:p>
      <w:pPr>
        <w:spacing w:after="0"/>
        <w:ind w:left="0"/>
        <w:jc w:val="both"/>
      </w:pPr>
      <w:r>
        <w:rPr>
          <w:rFonts w:ascii="Times New Roman"/>
          <w:b w:val="false"/>
          <w:i w:val="false"/>
          <w:color w:val="000000"/>
          <w:sz w:val="28"/>
        </w:rPr>
        <w:t xml:space="preserve">
                                 шығару мақсатында </w:t>
      </w:r>
    </w:p>
    <w:p>
      <w:pPr>
        <w:spacing w:after="0"/>
        <w:ind w:left="0"/>
        <w:jc w:val="both"/>
      </w:pPr>
      <w:r>
        <w:rPr>
          <w:rFonts w:ascii="Times New Roman"/>
          <w:b w:val="false"/>
          <w:i w:val="false"/>
          <w:color w:val="000000"/>
          <w:sz w:val="28"/>
        </w:rPr>
        <w:t xml:space="preserve">
                                 қайта өңдеудi ұйым. </w:t>
      </w:r>
    </w:p>
    <w:p>
      <w:pPr>
        <w:spacing w:after="0"/>
        <w:ind w:left="0"/>
        <w:jc w:val="both"/>
      </w:pPr>
      <w:r>
        <w:rPr>
          <w:rFonts w:ascii="Times New Roman"/>
          <w:b w:val="false"/>
          <w:i w:val="false"/>
          <w:color w:val="000000"/>
          <w:sz w:val="28"/>
        </w:rPr>
        <w:t xml:space="preserve">
                                 дастыру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 күтiлетін нәтижелерi: импортты ығыстыру мақсатында iшкi рынокты жоғары сапалы, бәсекеге шыдамды, өзiмiздiң өнiмдермен толтыру; мал өнiмдерiнiң экспорттық потенциалын арттыру, Қазақстан Республикасын дүниежүзiлiк мал өнiмдерi рыногында экспорттаушы ретiнде бекiту; республикалық бюджеттiң несиелерiн өз уақытында қайтару және мақсатты және тиiмдi пайдалану. </w:t>
      </w:r>
    </w:p>
    <w:p>
      <w:pPr>
        <w:spacing w:after="0"/>
        <w:ind w:left="0"/>
        <w:jc w:val="both"/>
      </w:pPr>
      <w:r>
        <w:rPr>
          <w:rFonts w:ascii="Times New Roman"/>
          <w:b w:val="false"/>
          <w:i w:val="false"/>
          <w:color w:val="000000"/>
          <w:sz w:val="28"/>
        </w:rPr>
        <w:t xml:space="preserve">
      Қазақстан Республикасы Үкiметiнiң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145 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 қосымша өзгерді - Қазақстан Республикаcы Үкiметiнiң 2003 жылғы 22 желтоқсандағы N 1296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Бюджеттік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"Қазақстан Республикасы Ауыл шаруашылығы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министрлiгiнiң мекемелерiн материалдық-техникалық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жарақтандыру" 205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263 929 мың теңге (екi жүз алпыс үш миллион тоғыз жүз жиырма тоғыз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"Агроөнеркәсiптiк кешенi салаларын кредиттеу және мемлекеттік iс-шараларды қаржыландыру туралы" Қазақстан Республикасының 1993 жылғы 12 сәуiрдегi Заңының  </w:t>
      </w:r>
      <w:r>
        <w:rPr>
          <w:rFonts w:ascii="Times New Roman"/>
          <w:b w:val="false"/>
          <w:i w:val="false"/>
          <w:color w:val="000000"/>
          <w:sz w:val="28"/>
        </w:rPr>
        <w:t xml:space="preserve">4-бабы </w:t>
      </w:r>
      <w:r>
        <w:rPr>
          <w:rFonts w:ascii="Times New Roman"/>
          <w:b w:val="false"/>
          <w:i w:val="false"/>
          <w:color w:val="000000"/>
          <w:sz w:val="28"/>
        </w:rPr>
        <w:t xml:space="preserve">; "Өсiмдiктер карантинi туралы" Қазақстан Республикасының 1999 жылғы 11 ақпандағы Заңының  </w:t>
      </w:r>
      <w:r>
        <w:rPr>
          <w:rFonts w:ascii="Times New Roman"/>
          <w:b w:val="false"/>
          <w:i w:val="false"/>
          <w:color w:val="000000"/>
          <w:sz w:val="28"/>
        </w:rPr>
        <w:t xml:space="preserve">3 , </w:t>
      </w:r>
      <w:r>
        <w:rPr>
          <w:rFonts w:ascii="Times New Roman"/>
          <w:b w:val="false"/>
          <w:i w:val="false"/>
          <w:color w:val="000000"/>
          <w:sz w:val="28"/>
        </w:rPr>
        <w:t xml:space="preserve"> 4-баптары </w:t>
      </w:r>
      <w:r>
        <w:rPr>
          <w:rFonts w:ascii="Times New Roman"/>
          <w:b w:val="false"/>
          <w:i w:val="false"/>
          <w:color w:val="000000"/>
          <w:sz w:val="28"/>
        </w:rPr>
        <w:t xml:space="preserve">; ""Өсiмдiктер карантинi туралы" Заңға өзгерiстер мен толықтырулар енгiзу туралы" Қазақстан Республикасының 2002 жылғы 18 ақпандағы Заңының  </w:t>
      </w:r>
      <w:r>
        <w:rPr>
          <w:rFonts w:ascii="Times New Roman"/>
          <w:b w:val="false"/>
          <w:i w:val="false"/>
          <w:color w:val="000000"/>
          <w:sz w:val="28"/>
        </w:rPr>
        <w:t xml:space="preserve">17-бабы </w:t>
      </w:r>
      <w:r>
        <w:rPr>
          <w:rFonts w:ascii="Times New Roman"/>
          <w:b w:val="false"/>
          <w:i w:val="false"/>
          <w:color w:val="000000"/>
          <w:sz w:val="28"/>
        </w:rPr>
        <w:t xml:space="preserve">; "Селекциялық жетiстiктердi қорғау туралы" Қазақстан Республикасының 1999 жылғы 13 шiлдедегі Заңының  </w:t>
      </w:r>
      <w:r>
        <w:rPr>
          <w:rFonts w:ascii="Times New Roman"/>
          <w:b w:val="false"/>
          <w:i w:val="false"/>
          <w:color w:val="000000"/>
          <w:sz w:val="28"/>
        </w:rPr>
        <w:t xml:space="preserve">3-бабы </w:t>
      </w:r>
      <w:r>
        <w:rPr>
          <w:rFonts w:ascii="Times New Roman"/>
          <w:b w:val="false"/>
          <w:i w:val="false"/>
          <w:color w:val="000000"/>
          <w:sz w:val="28"/>
        </w:rPr>
        <w:t xml:space="preserve">; "Жер туралы" Қазақстан Республикасының 2001 жылғы 24 қаңтардағы Заңының  </w:t>
      </w:r>
      <w:r>
        <w:rPr>
          <w:rFonts w:ascii="Times New Roman"/>
          <w:b w:val="false"/>
          <w:i w:val="false"/>
          <w:color w:val="000000"/>
          <w:sz w:val="28"/>
        </w:rPr>
        <w:t xml:space="preserve">115-117-баптары </w:t>
      </w:r>
      <w:r>
        <w:rPr>
          <w:rFonts w:ascii="Times New Roman"/>
          <w:b w:val="false"/>
          <w:i w:val="false"/>
          <w:color w:val="000000"/>
          <w:sz w:val="28"/>
        </w:rPr>
        <w:t xml:space="preserve">; "Ветеринария туралы" Қазақстан Республикасының 2002 жылғы 10 шiлдедегi Заңының  </w:t>
      </w:r>
      <w:r>
        <w:rPr>
          <w:rFonts w:ascii="Times New Roman"/>
          <w:b w:val="false"/>
          <w:i w:val="false"/>
          <w:color w:val="000000"/>
          <w:sz w:val="28"/>
        </w:rPr>
        <w:t xml:space="preserve">11, </w:t>
      </w:r>
      <w:r>
        <w:rPr>
          <w:rFonts w:ascii="Times New Roman"/>
          <w:b w:val="false"/>
          <w:i w:val="false"/>
          <w:color w:val="000000"/>
          <w:sz w:val="28"/>
        </w:rPr>
        <w:t xml:space="preserve"> 33, </w:t>
      </w:r>
      <w:r>
        <w:rPr>
          <w:rFonts w:ascii="Times New Roman"/>
          <w:b w:val="false"/>
          <w:i w:val="false"/>
          <w:color w:val="000000"/>
          <w:sz w:val="28"/>
        </w:rPr>
        <w:t xml:space="preserve"> 35-баптары; </w:t>
      </w:r>
      <w:r>
        <w:rPr>
          <w:rFonts w:ascii="Times New Roman"/>
          <w:b w:val="false"/>
          <w:i w:val="false"/>
          <w:color w:val="000000"/>
          <w:sz w:val="28"/>
        </w:rPr>
        <w:t xml:space="preserve"> "Қазақстан Республикасының Үкiметi мен Жүгерiнi және бидайды жақсарту халықаралық орталығы арасындағы ауыл шаруашылығы ғылымы саласындағы келiсiмдi бекiту туралы" Қазақстан Республикасы Заңының  </w:t>
      </w:r>
      <w:r>
        <w:rPr>
          <w:rFonts w:ascii="Times New Roman"/>
          <w:b w:val="false"/>
          <w:i w:val="false"/>
          <w:color w:val="000000"/>
          <w:sz w:val="28"/>
        </w:rPr>
        <w:t xml:space="preserve">3-бабы </w:t>
      </w:r>
      <w:r>
        <w:rPr>
          <w:rFonts w:ascii="Times New Roman"/>
          <w:b w:val="false"/>
          <w:i w:val="false"/>
          <w:color w:val="000000"/>
          <w:sz w:val="28"/>
        </w:rPr>
        <w:t xml:space="preserve">; "Қазақстан Республикасының 2003-2005 жылдарға арналған Мемлекеттiк аграрлық азық-түлiк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Жарлығы </w:t>
      </w:r>
      <w:r>
        <w:rPr>
          <w:rFonts w:ascii="Times New Roman"/>
          <w:b w:val="false"/>
          <w:i w:val="false"/>
          <w:color w:val="000000"/>
          <w:sz w:val="28"/>
        </w:rPr>
        <w:t xml:space="preserve">; "Ветеринария бойынша нормативтiк құқықтық және басқа да актiлердi бекiту туралы" Қазақстан Республикасы Үкiметiнiң 1996 жылғы 2 қазандағы N 1205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Ауыл шаруашылығы министрлiгi "Селекциялық жетiстiктердi сынау және қорғау" Республикалық мемлекеттiк кәсіпорынды қайта ұйымдастыру туралы" Қазақстан Республикасы Үкiметiнiң 2000 жылғы 11 ақпандағы N 204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Ауыл шаруашылығы министрлiгi жүйесiнде мемлекеттiк мекемелер құру туралы" Қазақстан Республикасы Үкiметiнiң 2000 жылғы 26 маусымдағы N 941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аумақтарын карантиндік объектiлерден қорғау жөнiндегi ереженi және карантиндік объектiлердiң тiзбесiн бекiту туралы" Қазақстан Республикасы Үкiметiнiң 2000 жылғы 30 желтоқсандағы N 1960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 Ауыл шаруашылығы министрлiгi мемлекеттiк мекемелерiнiң қызметiн қамтамасыз ету. </w:t>
      </w:r>
    </w:p>
    <w:p>
      <w:pPr>
        <w:spacing w:after="0"/>
        <w:ind w:left="0"/>
        <w:jc w:val="both"/>
      </w:pPr>
      <w:r>
        <w:rPr>
          <w:rFonts w:ascii="Times New Roman"/>
          <w:b w:val="false"/>
          <w:i w:val="false"/>
          <w:color w:val="000000"/>
          <w:sz w:val="28"/>
        </w:rPr>
        <w:t xml:space="preserve">
            5. Бюджеттiк бағдарламаның мiндеттерi: Қазақстан Республикасы Ауыл шаруашылығы министрлiгiнiң мемлекеттiк мекемелерiн жабдықтармен және техникамен жарақтандыру, ғимараттарды күрделi жөндеу. </w:t>
      </w:r>
    </w:p>
    <w:p>
      <w:pPr>
        <w:spacing w:after="0"/>
        <w:ind w:left="0"/>
        <w:jc w:val="both"/>
      </w:pPr>
      <w:r>
        <w:rPr>
          <w:rFonts w:ascii="Times New Roman"/>
          <w:b w:val="false"/>
          <w:i w:val="false"/>
          <w:color w:val="000000"/>
          <w:sz w:val="28"/>
        </w:rPr>
        <w:t xml:space="preserve">
            6. Бюджеттiк бағдарламаны iске асыру бойынша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 !Кіші !Бағдарлама.!    Бағдарламаны    !Іске !   Жауапты </w:t>
      </w:r>
    </w:p>
    <w:p>
      <w:pPr>
        <w:spacing w:after="0"/>
        <w:ind w:left="0"/>
        <w:jc w:val="both"/>
      </w:pPr>
      <w:r>
        <w:rPr>
          <w:rFonts w:ascii="Times New Roman"/>
          <w:b w:val="false"/>
          <w:i w:val="false"/>
          <w:color w:val="000000"/>
          <w:sz w:val="28"/>
        </w:rPr>
        <w:t xml:space="preserve">
       !дар. !бағ. !ның (кіші  !(кіші бағдарламаны) !асыру! атқарушылар </w:t>
      </w:r>
    </w:p>
    <w:p>
      <w:pPr>
        <w:spacing w:after="0"/>
        <w:ind w:left="0"/>
        <w:jc w:val="both"/>
      </w:pPr>
      <w:r>
        <w:rPr>
          <w:rFonts w:ascii="Times New Roman"/>
          <w:b w:val="false"/>
          <w:i w:val="false"/>
          <w:color w:val="000000"/>
          <w:sz w:val="28"/>
        </w:rPr>
        <w:t xml:space="preserve">
       !лама.!дар. !бағдарлама.!іске асыру жөніндегі!мер. ! </w:t>
      </w:r>
    </w:p>
    <w:p>
      <w:pPr>
        <w:spacing w:after="0"/>
        <w:ind w:left="0"/>
        <w:jc w:val="both"/>
      </w:pPr>
      <w:r>
        <w:rPr>
          <w:rFonts w:ascii="Times New Roman"/>
          <w:b w:val="false"/>
          <w:i w:val="false"/>
          <w:color w:val="000000"/>
          <w:sz w:val="28"/>
        </w:rPr>
        <w:t xml:space="preserve">
       !ның  !лама.!ның) атауы !     іс-шаралар     !зім. ! </w:t>
      </w:r>
    </w:p>
    <w:p>
      <w:pPr>
        <w:spacing w:after="0"/>
        <w:ind w:left="0"/>
        <w:jc w:val="both"/>
      </w:pPr>
      <w:r>
        <w:rPr>
          <w:rFonts w:ascii="Times New Roman"/>
          <w:b w:val="false"/>
          <w:i w:val="false"/>
          <w:color w:val="000000"/>
          <w:sz w:val="28"/>
        </w:rPr>
        <w:t xml:space="preserve">
       !коды !ның  !           !                    !дері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205        Қазақстан </w:t>
      </w:r>
    </w:p>
    <w:p>
      <w:pPr>
        <w:spacing w:after="0"/>
        <w:ind w:left="0"/>
        <w:jc w:val="both"/>
      </w:pPr>
      <w:r>
        <w:rPr>
          <w:rFonts w:ascii="Times New Roman"/>
          <w:b w:val="false"/>
          <w:i w:val="false"/>
          <w:color w:val="000000"/>
          <w:sz w:val="28"/>
        </w:rPr>
        <w:t xml:space="preserve">
                    Республикасы </w:t>
      </w:r>
    </w:p>
    <w:p>
      <w:pPr>
        <w:spacing w:after="0"/>
        <w:ind w:left="0"/>
        <w:jc w:val="both"/>
      </w:pPr>
      <w:r>
        <w:rPr>
          <w:rFonts w:ascii="Times New Roman"/>
          <w:b w:val="false"/>
          <w:i w:val="false"/>
          <w:color w:val="000000"/>
          <w:sz w:val="28"/>
        </w:rPr>
        <w:t xml:space="preserve">
                    Ауыл </w:t>
      </w:r>
    </w:p>
    <w:p>
      <w:pPr>
        <w:spacing w:after="0"/>
        <w:ind w:left="0"/>
        <w:jc w:val="both"/>
      </w:pPr>
      <w:r>
        <w:rPr>
          <w:rFonts w:ascii="Times New Roman"/>
          <w:b w:val="false"/>
          <w:i w:val="false"/>
          <w:color w:val="000000"/>
          <w:sz w:val="28"/>
        </w:rPr>
        <w:t xml:space="preserve">
                    шаруашылығы </w:t>
      </w:r>
    </w:p>
    <w:p>
      <w:pPr>
        <w:spacing w:after="0"/>
        <w:ind w:left="0"/>
        <w:jc w:val="both"/>
      </w:pPr>
      <w:r>
        <w:rPr>
          <w:rFonts w:ascii="Times New Roman"/>
          <w:b w:val="false"/>
          <w:i w:val="false"/>
          <w:color w:val="000000"/>
          <w:sz w:val="28"/>
        </w:rPr>
        <w:t xml:space="preserve">
                    министрлiгi. </w:t>
      </w:r>
    </w:p>
    <w:p>
      <w:pPr>
        <w:spacing w:after="0"/>
        <w:ind w:left="0"/>
        <w:jc w:val="both"/>
      </w:pPr>
      <w:r>
        <w:rPr>
          <w:rFonts w:ascii="Times New Roman"/>
          <w:b w:val="false"/>
          <w:i w:val="false"/>
          <w:color w:val="000000"/>
          <w:sz w:val="28"/>
        </w:rPr>
        <w:t xml:space="preserve">
                    нiң мекеме. </w:t>
      </w:r>
    </w:p>
    <w:p>
      <w:pPr>
        <w:spacing w:after="0"/>
        <w:ind w:left="0"/>
        <w:jc w:val="both"/>
      </w:pPr>
      <w:r>
        <w:rPr>
          <w:rFonts w:ascii="Times New Roman"/>
          <w:b w:val="false"/>
          <w:i w:val="false"/>
          <w:color w:val="000000"/>
          <w:sz w:val="28"/>
        </w:rPr>
        <w:t xml:space="preserve">
                    лерін мате. </w:t>
      </w:r>
    </w:p>
    <w:p>
      <w:pPr>
        <w:spacing w:after="0"/>
        <w:ind w:left="0"/>
        <w:jc w:val="both"/>
      </w:pPr>
      <w:r>
        <w:rPr>
          <w:rFonts w:ascii="Times New Roman"/>
          <w:b w:val="false"/>
          <w:i w:val="false"/>
          <w:color w:val="000000"/>
          <w:sz w:val="28"/>
        </w:rPr>
        <w:t xml:space="preserve">
                    риалдық-тех. </w:t>
      </w:r>
    </w:p>
    <w:p>
      <w:pPr>
        <w:spacing w:after="0"/>
        <w:ind w:left="0"/>
        <w:jc w:val="both"/>
      </w:pPr>
      <w:r>
        <w:rPr>
          <w:rFonts w:ascii="Times New Roman"/>
          <w:b w:val="false"/>
          <w:i w:val="false"/>
          <w:color w:val="000000"/>
          <w:sz w:val="28"/>
        </w:rPr>
        <w:t xml:space="preserve">
                    никалық жа. </w:t>
      </w:r>
    </w:p>
    <w:p>
      <w:pPr>
        <w:spacing w:after="0"/>
        <w:ind w:left="0"/>
        <w:jc w:val="both"/>
      </w:pPr>
      <w:r>
        <w:rPr>
          <w:rFonts w:ascii="Times New Roman"/>
          <w:b w:val="false"/>
          <w:i w:val="false"/>
          <w:color w:val="000000"/>
          <w:sz w:val="28"/>
        </w:rPr>
        <w:t xml:space="preserve">
                    рақтандыру </w:t>
      </w:r>
    </w:p>
    <w:p>
      <w:pPr>
        <w:spacing w:after="0"/>
        <w:ind w:left="0"/>
        <w:jc w:val="both"/>
      </w:pPr>
      <w:r>
        <w:rPr>
          <w:rFonts w:ascii="Times New Roman"/>
          <w:b w:val="false"/>
          <w:i w:val="false"/>
          <w:color w:val="000000"/>
          <w:sz w:val="28"/>
        </w:rPr>
        <w:t xml:space="preserve">
               033  Ветеринария. Жабдықтар мен техни. Жыл    Қазақстан </w:t>
      </w:r>
    </w:p>
    <w:p>
      <w:pPr>
        <w:spacing w:after="0"/>
        <w:ind w:left="0"/>
        <w:jc w:val="both"/>
      </w:pPr>
      <w:r>
        <w:rPr>
          <w:rFonts w:ascii="Times New Roman"/>
          <w:b w:val="false"/>
          <w:i w:val="false"/>
          <w:color w:val="000000"/>
          <w:sz w:val="28"/>
        </w:rPr>
        <w:t xml:space="preserve">
                    дағы монито. каларды сатып алу:  бойында Республика. </w:t>
      </w:r>
    </w:p>
    <w:p>
      <w:pPr>
        <w:spacing w:after="0"/>
        <w:ind w:left="0"/>
        <w:jc w:val="both"/>
      </w:pPr>
      <w:r>
        <w:rPr>
          <w:rFonts w:ascii="Times New Roman"/>
          <w:b w:val="false"/>
          <w:i w:val="false"/>
          <w:color w:val="000000"/>
          <w:sz w:val="28"/>
        </w:rPr>
        <w:t xml:space="preserve">
                    ринг, рефе.  - анаэробтық станция        сының Ауыл </w:t>
      </w:r>
    </w:p>
    <w:p>
      <w:pPr>
        <w:spacing w:after="0"/>
        <w:ind w:left="0"/>
        <w:jc w:val="both"/>
      </w:pPr>
      <w:r>
        <w:rPr>
          <w:rFonts w:ascii="Times New Roman"/>
          <w:b w:val="false"/>
          <w:i w:val="false"/>
          <w:color w:val="000000"/>
          <w:sz w:val="28"/>
        </w:rPr>
        <w:t xml:space="preserve">
                    ренция,      -1 бiрлiк;                  шаруашылығы </w:t>
      </w:r>
    </w:p>
    <w:p>
      <w:pPr>
        <w:spacing w:after="0"/>
        <w:ind w:left="0"/>
        <w:jc w:val="both"/>
      </w:pPr>
      <w:r>
        <w:rPr>
          <w:rFonts w:ascii="Times New Roman"/>
          <w:b w:val="false"/>
          <w:i w:val="false"/>
          <w:color w:val="000000"/>
          <w:sz w:val="28"/>
        </w:rPr>
        <w:t xml:space="preserve">
                    зертханалық  - автоматты экстрак.        министрлігі </w:t>
      </w:r>
    </w:p>
    <w:p>
      <w:pPr>
        <w:spacing w:after="0"/>
        <w:ind w:left="0"/>
        <w:jc w:val="both"/>
      </w:pPr>
      <w:r>
        <w:rPr>
          <w:rFonts w:ascii="Times New Roman"/>
          <w:b w:val="false"/>
          <w:i w:val="false"/>
          <w:color w:val="000000"/>
          <w:sz w:val="28"/>
        </w:rPr>
        <w:t xml:space="preserve">
                    диагноз қою  тор; плазмалар - 2 </w:t>
      </w:r>
    </w:p>
    <w:p>
      <w:pPr>
        <w:spacing w:after="0"/>
        <w:ind w:left="0"/>
        <w:jc w:val="both"/>
      </w:pPr>
      <w:r>
        <w:rPr>
          <w:rFonts w:ascii="Times New Roman"/>
          <w:b w:val="false"/>
          <w:i w:val="false"/>
          <w:color w:val="000000"/>
          <w:sz w:val="28"/>
        </w:rPr>
        <w:t xml:space="preserve">
                    және методо. бiрлiк; </w:t>
      </w:r>
    </w:p>
    <w:p>
      <w:pPr>
        <w:spacing w:after="0"/>
        <w:ind w:left="0"/>
        <w:jc w:val="both"/>
      </w:pPr>
      <w:r>
        <w:rPr>
          <w:rFonts w:ascii="Times New Roman"/>
          <w:b w:val="false"/>
          <w:i w:val="false"/>
          <w:color w:val="000000"/>
          <w:sz w:val="28"/>
        </w:rPr>
        <w:t xml:space="preserve">
                    логия Ұлттық - мобильдi көлiктiк </w:t>
      </w:r>
    </w:p>
    <w:p>
      <w:pPr>
        <w:spacing w:after="0"/>
        <w:ind w:left="0"/>
        <w:jc w:val="both"/>
      </w:pPr>
      <w:r>
        <w:rPr>
          <w:rFonts w:ascii="Times New Roman"/>
          <w:b w:val="false"/>
          <w:i w:val="false"/>
          <w:color w:val="000000"/>
          <w:sz w:val="28"/>
        </w:rPr>
        <w:t xml:space="preserve">
                    орталығын    зертхана - 1 бiрлiк; </w:t>
      </w:r>
    </w:p>
    <w:p>
      <w:pPr>
        <w:spacing w:after="0"/>
        <w:ind w:left="0"/>
        <w:jc w:val="both"/>
      </w:pPr>
      <w:r>
        <w:rPr>
          <w:rFonts w:ascii="Times New Roman"/>
          <w:b w:val="false"/>
          <w:i w:val="false"/>
          <w:color w:val="000000"/>
          <w:sz w:val="28"/>
        </w:rPr>
        <w:t xml:space="preserve">
                    материалдық- - иономер- И-500 </w:t>
      </w:r>
    </w:p>
    <w:p>
      <w:pPr>
        <w:spacing w:after="0"/>
        <w:ind w:left="0"/>
        <w:jc w:val="both"/>
      </w:pPr>
      <w:r>
        <w:rPr>
          <w:rFonts w:ascii="Times New Roman"/>
          <w:b w:val="false"/>
          <w:i w:val="false"/>
          <w:color w:val="000000"/>
          <w:sz w:val="28"/>
        </w:rPr>
        <w:t xml:space="preserve">
                    техникалық   базалық -1 бiрлiк; </w:t>
      </w:r>
    </w:p>
    <w:p>
      <w:pPr>
        <w:spacing w:after="0"/>
        <w:ind w:left="0"/>
        <w:jc w:val="both"/>
      </w:pPr>
      <w:r>
        <w:rPr>
          <w:rFonts w:ascii="Times New Roman"/>
          <w:b w:val="false"/>
          <w:i w:val="false"/>
          <w:color w:val="000000"/>
          <w:sz w:val="28"/>
        </w:rPr>
        <w:t xml:space="preserve">
                    жарақтандыру - спектрофотометр - </w:t>
      </w:r>
    </w:p>
    <w:p>
      <w:pPr>
        <w:spacing w:after="0"/>
        <w:ind w:left="0"/>
        <w:jc w:val="both"/>
      </w:pPr>
      <w:r>
        <w:rPr>
          <w:rFonts w:ascii="Times New Roman"/>
          <w:b w:val="false"/>
          <w:i w:val="false"/>
          <w:color w:val="000000"/>
          <w:sz w:val="28"/>
        </w:rPr>
        <w:t xml:space="preserve">
                                 1 бiрлiк; </w:t>
      </w:r>
    </w:p>
    <w:p>
      <w:pPr>
        <w:spacing w:after="0"/>
        <w:ind w:left="0"/>
        <w:jc w:val="both"/>
      </w:pPr>
      <w:r>
        <w:rPr>
          <w:rFonts w:ascii="Times New Roman"/>
          <w:b w:val="false"/>
          <w:i w:val="false"/>
          <w:color w:val="000000"/>
          <w:sz w:val="28"/>
        </w:rPr>
        <w:t xml:space="preserve">
                                 - трихинеллескоп - 1 </w:t>
      </w:r>
    </w:p>
    <w:p>
      <w:pPr>
        <w:spacing w:after="0"/>
        <w:ind w:left="0"/>
        <w:jc w:val="both"/>
      </w:pPr>
      <w:r>
        <w:rPr>
          <w:rFonts w:ascii="Times New Roman"/>
          <w:b w:val="false"/>
          <w:i w:val="false"/>
          <w:color w:val="000000"/>
          <w:sz w:val="28"/>
        </w:rPr>
        <w:t xml:space="preserve">
                                 бiрлiк; </w:t>
      </w:r>
    </w:p>
    <w:p>
      <w:pPr>
        <w:spacing w:after="0"/>
        <w:ind w:left="0"/>
        <w:jc w:val="both"/>
      </w:pPr>
      <w:r>
        <w:rPr>
          <w:rFonts w:ascii="Times New Roman"/>
          <w:b w:val="false"/>
          <w:i w:val="false"/>
          <w:color w:val="000000"/>
          <w:sz w:val="28"/>
        </w:rPr>
        <w:t xml:space="preserve">
                                 - компьютер - 4 </w:t>
      </w:r>
    </w:p>
    <w:p>
      <w:pPr>
        <w:spacing w:after="0"/>
        <w:ind w:left="0"/>
        <w:jc w:val="both"/>
      </w:pPr>
      <w:r>
        <w:rPr>
          <w:rFonts w:ascii="Times New Roman"/>
          <w:b w:val="false"/>
          <w:i w:val="false"/>
          <w:color w:val="000000"/>
          <w:sz w:val="28"/>
        </w:rPr>
        <w:t xml:space="preserve">
                                 бiрлiк; </w:t>
      </w:r>
    </w:p>
    <w:p>
      <w:pPr>
        <w:spacing w:after="0"/>
        <w:ind w:left="0"/>
        <w:jc w:val="both"/>
      </w:pPr>
      <w:r>
        <w:rPr>
          <w:rFonts w:ascii="Times New Roman"/>
          <w:b w:val="false"/>
          <w:i w:val="false"/>
          <w:color w:val="000000"/>
          <w:sz w:val="28"/>
        </w:rPr>
        <w:t xml:space="preserve">
                                 - принтер - 4 бiрлiк; </w:t>
      </w:r>
    </w:p>
    <w:p>
      <w:pPr>
        <w:spacing w:after="0"/>
        <w:ind w:left="0"/>
        <w:jc w:val="both"/>
      </w:pPr>
      <w:r>
        <w:rPr>
          <w:rFonts w:ascii="Times New Roman"/>
          <w:b w:val="false"/>
          <w:i w:val="false"/>
          <w:color w:val="000000"/>
          <w:sz w:val="28"/>
        </w:rPr>
        <w:t xml:space="preserve">
                                 - сканер - 1 бiрлiк; </w:t>
      </w:r>
    </w:p>
    <w:p>
      <w:pPr>
        <w:spacing w:after="0"/>
        <w:ind w:left="0"/>
        <w:jc w:val="both"/>
      </w:pPr>
      <w:r>
        <w:rPr>
          <w:rFonts w:ascii="Times New Roman"/>
          <w:b w:val="false"/>
          <w:i w:val="false"/>
          <w:color w:val="000000"/>
          <w:sz w:val="28"/>
        </w:rPr>
        <w:t xml:space="preserve">
                                 - тағы басқа зертха. </w:t>
      </w:r>
    </w:p>
    <w:p>
      <w:pPr>
        <w:spacing w:after="0"/>
        <w:ind w:left="0"/>
        <w:jc w:val="both"/>
      </w:pPr>
      <w:r>
        <w:rPr>
          <w:rFonts w:ascii="Times New Roman"/>
          <w:b w:val="false"/>
          <w:i w:val="false"/>
          <w:color w:val="000000"/>
          <w:sz w:val="28"/>
        </w:rPr>
        <w:t xml:space="preserve">
                                 налық жабдықтар. </w:t>
      </w:r>
    </w:p>
    <w:p>
      <w:pPr>
        <w:spacing w:after="0"/>
        <w:ind w:left="0"/>
        <w:jc w:val="both"/>
      </w:pPr>
      <w:r>
        <w:rPr>
          <w:rFonts w:ascii="Times New Roman"/>
          <w:b w:val="false"/>
          <w:i w:val="false"/>
          <w:color w:val="000000"/>
          <w:sz w:val="28"/>
        </w:rPr>
        <w:t xml:space="preserve">
                                 Ғимараттар мен бөлме. </w:t>
      </w:r>
    </w:p>
    <w:p>
      <w:pPr>
        <w:spacing w:after="0"/>
        <w:ind w:left="0"/>
        <w:jc w:val="both"/>
      </w:pPr>
      <w:r>
        <w:rPr>
          <w:rFonts w:ascii="Times New Roman"/>
          <w:b w:val="false"/>
          <w:i w:val="false"/>
          <w:color w:val="000000"/>
          <w:sz w:val="28"/>
        </w:rPr>
        <w:t xml:space="preserve">
                                 лердi жөндеу және </w:t>
      </w:r>
    </w:p>
    <w:p>
      <w:pPr>
        <w:spacing w:after="0"/>
        <w:ind w:left="0"/>
        <w:jc w:val="both"/>
      </w:pPr>
      <w:r>
        <w:rPr>
          <w:rFonts w:ascii="Times New Roman"/>
          <w:b w:val="false"/>
          <w:i w:val="false"/>
          <w:color w:val="000000"/>
          <w:sz w:val="28"/>
        </w:rPr>
        <w:t xml:space="preserve">
                                 қайта жаңарту. </w:t>
      </w:r>
    </w:p>
    <w:p>
      <w:pPr>
        <w:spacing w:after="0"/>
        <w:ind w:left="0"/>
        <w:jc w:val="both"/>
      </w:pPr>
      <w:r>
        <w:rPr>
          <w:rFonts w:ascii="Times New Roman"/>
          <w:b w:val="false"/>
          <w:i w:val="false"/>
          <w:color w:val="000000"/>
          <w:sz w:val="28"/>
        </w:rPr>
        <w:t xml:space="preserve">
               034  Ауыл шаруа.  Сатып алу: тракторлар Жыл    Қазақстан </w:t>
      </w:r>
    </w:p>
    <w:p>
      <w:pPr>
        <w:spacing w:after="0"/>
        <w:ind w:left="0"/>
        <w:jc w:val="both"/>
      </w:pPr>
      <w:r>
        <w:rPr>
          <w:rFonts w:ascii="Times New Roman"/>
          <w:b w:val="false"/>
          <w:i w:val="false"/>
          <w:color w:val="000000"/>
          <w:sz w:val="28"/>
        </w:rPr>
        <w:t xml:space="preserve">
                    шылығы да.   - 20 бiрлiк,         бойында Республика. </w:t>
      </w:r>
    </w:p>
    <w:p>
      <w:pPr>
        <w:spacing w:after="0"/>
        <w:ind w:left="0"/>
        <w:jc w:val="both"/>
      </w:pPr>
      <w:r>
        <w:rPr>
          <w:rFonts w:ascii="Times New Roman"/>
          <w:b w:val="false"/>
          <w:i w:val="false"/>
          <w:color w:val="000000"/>
          <w:sz w:val="28"/>
        </w:rPr>
        <w:t xml:space="preserve">
                    қылдарын     комбайндар - 8 бiрлiк,       сының Ауыл </w:t>
      </w:r>
    </w:p>
    <w:p>
      <w:pPr>
        <w:spacing w:after="0"/>
        <w:ind w:left="0"/>
        <w:jc w:val="both"/>
      </w:pPr>
      <w:r>
        <w:rPr>
          <w:rFonts w:ascii="Times New Roman"/>
          <w:b w:val="false"/>
          <w:i w:val="false"/>
          <w:color w:val="000000"/>
          <w:sz w:val="28"/>
        </w:rPr>
        <w:t xml:space="preserve">
                    copт сынақ   тіркемелi құралдар -         шаруашылығы </w:t>
      </w:r>
    </w:p>
    <w:p>
      <w:pPr>
        <w:spacing w:after="0"/>
        <w:ind w:left="0"/>
        <w:jc w:val="both"/>
      </w:pPr>
      <w:r>
        <w:rPr>
          <w:rFonts w:ascii="Times New Roman"/>
          <w:b w:val="false"/>
          <w:i w:val="false"/>
          <w:color w:val="000000"/>
          <w:sz w:val="28"/>
        </w:rPr>
        <w:t xml:space="preserve">
                    жөнiндегi    53 бiрлiк, тағы басқа        министрлігі </w:t>
      </w:r>
    </w:p>
    <w:p>
      <w:pPr>
        <w:spacing w:after="0"/>
        <w:ind w:left="0"/>
        <w:jc w:val="both"/>
      </w:pPr>
      <w:r>
        <w:rPr>
          <w:rFonts w:ascii="Times New Roman"/>
          <w:b w:val="false"/>
          <w:i w:val="false"/>
          <w:color w:val="000000"/>
          <w:sz w:val="28"/>
        </w:rPr>
        <w:t xml:space="preserve">
                    Мемлекеттік  техникалар мен зерт. </w:t>
      </w:r>
    </w:p>
    <w:p>
      <w:pPr>
        <w:spacing w:after="0"/>
        <w:ind w:left="0"/>
        <w:jc w:val="both"/>
      </w:pPr>
      <w:r>
        <w:rPr>
          <w:rFonts w:ascii="Times New Roman"/>
          <w:b w:val="false"/>
          <w:i w:val="false"/>
          <w:color w:val="000000"/>
          <w:sz w:val="28"/>
        </w:rPr>
        <w:t xml:space="preserve">
                    комиссияны   ханалық жабдықтар - 41 </w:t>
      </w:r>
    </w:p>
    <w:p>
      <w:pPr>
        <w:spacing w:after="0"/>
        <w:ind w:left="0"/>
        <w:jc w:val="both"/>
      </w:pPr>
      <w:r>
        <w:rPr>
          <w:rFonts w:ascii="Times New Roman"/>
          <w:b w:val="false"/>
          <w:i w:val="false"/>
          <w:color w:val="000000"/>
          <w:sz w:val="28"/>
        </w:rPr>
        <w:t xml:space="preserve">
                    материалды   бiрлiк. </w:t>
      </w:r>
    </w:p>
    <w:p>
      <w:pPr>
        <w:spacing w:after="0"/>
        <w:ind w:left="0"/>
        <w:jc w:val="both"/>
      </w:pPr>
      <w:r>
        <w:rPr>
          <w:rFonts w:ascii="Times New Roman"/>
          <w:b w:val="false"/>
          <w:i w:val="false"/>
          <w:color w:val="000000"/>
          <w:sz w:val="28"/>
        </w:rPr>
        <w:t xml:space="preserve">
                    -техникалық </w:t>
      </w:r>
    </w:p>
    <w:p>
      <w:pPr>
        <w:spacing w:after="0"/>
        <w:ind w:left="0"/>
        <w:jc w:val="both"/>
      </w:pPr>
      <w:r>
        <w:rPr>
          <w:rFonts w:ascii="Times New Roman"/>
          <w:b w:val="false"/>
          <w:i w:val="false"/>
          <w:color w:val="000000"/>
          <w:sz w:val="28"/>
        </w:rPr>
        <w:t xml:space="preserve">
                    жарақтандыру </w:t>
      </w:r>
    </w:p>
    <w:p>
      <w:pPr>
        <w:spacing w:after="0"/>
        <w:ind w:left="0"/>
        <w:jc w:val="both"/>
      </w:pPr>
      <w:r>
        <w:rPr>
          <w:rFonts w:ascii="Times New Roman"/>
          <w:b w:val="false"/>
          <w:i w:val="false"/>
          <w:color w:val="000000"/>
          <w:sz w:val="28"/>
        </w:rPr>
        <w:t xml:space="preserve">
               035  Республика.  Мамандандырылған      Жыл     Қазақстан </w:t>
      </w:r>
    </w:p>
    <w:p>
      <w:pPr>
        <w:spacing w:after="0"/>
        <w:ind w:left="0"/>
        <w:jc w:val="both"/>
      </w:pPr>
      <w:r>
        <w:rPr>
          <w:rFonts w:ascii="Times New Roman"/>
          <w:b w:val="false"/>
          <w:i w:val="false"/>
          <w:color w:val="000000"/>
          <w:sz w:val="28"/>
        </w:rPr>
        <w:t xml:space="preserve">
                    лық каран.   автокөлiк - 1 бiрлiк, бойында Республика. </w:t>
      </w:r>
    </w:p>
    <w:p>
      <w:pPr>
        <w:spacing w:after="0"/>
        <w:ind w:left="0"/>
        <w:jc w:val="both"/>
      </w:pPr>
      <w:r>
        <w:rPr>
          <w:rFonts w:ascii="Times New Roman"/>
          <w:b w:val="false"/>
          <w:i w:val="false"/>
          <w:color w:val="000000"/>
          <w:sz w:val="28"/>
        </w:rPr>
        <w:t xml:space="preserve">
                    тиндiк зерт. компьютерлер - 5              сының Ауыл </w:t>
      </w:r>
    </w:p>
    <w:p>
      <w:pPr>
        <w:spacing w:after="0"/>
        <w:ind w:left="0"/>
        <w:jc w:val="both"/>
      </w:pPr>
      <w:r>
        <w:rPr>
          <w:rFonts w:ascii="Times New Roman"/>
          <w:b w:val="false"/>
          <w:i w:val="false"/>
          <w:color w:val="000000"/>
          <w:sz w:val="28"/>
        </w:rPr>
        <w:t xml:space="preserve">
                    ханаларды    бiрлiк, принтерлер -          шаруашылығы </w:t>
      </w:r>
    </w:p>
    <w:p>
      <w:pPr>
        <w:spacing w:after="0"/>
        <w:ind w:left="0"/>
        <w:jc w:val="both"/>
      </w:pPr>
      <w:r>
        <w:rPr>
          <w:rFonts w:ascii="Times New Roman"/>
          <w:b w:val="false"/>
          <w:i w:val="false"/>
          <w:color w:val="000000"/>
          <w:sz w:val="28"/>
        </w:rPr>
        <w:t xml:space="preserve">
                    материалды-  5 бiрлiк, арнаулы             министрлігі </w:t>
      </w:r>
    </w:p>
    <w:p>
      <w:pPr>
        <w:spacing w:after="0"/>
        <w:ind w:left="0"/>
        <w:jc w:val="both"/>
      </w:pPr>
      <w:r>
        <w:rPr>
          <w:rFonts w:ascii="Times New Roman"/>
          <w:b w:val="false"/>
          <w:i w:val="false"/>
          <w:color w:val="000000"/>
          <w:sz w:val="28"/>
        </w:rPr>
        <w:t xml:space="preserve">
                    техникалық   үстелдер - 5 бiрлiк,  </w:t>
      </w:r>
    </w:p>
    <w:p>
      <w:pPr>
        <w:spacing w:after="0"/>
        <w:ind w:left="0"/>
        <w:jc w:val="both"/>
      </w:pPr>
      <w:r>
        <w:rPr>
          <w:rFonts w:ascii="Times New Roman"/>
          <w:b w:val="false"/>
          <w:i w:val="false"/>
          <w:color w:val="000000"/>
          <w:sz w:val="28"/>
        </w:rPr>
        <w:t xml:space="preserve">
                    жарақтандыру микроскоптар - 10 </w:t>
      </w:r>
    </w:p>
    <w:p>
      <w:pPr>
        <w:spacing w:after="0"/>
        <w:ind w:left="0"/>
        <w:jc w:val="both"/>
      </w:pPr>
      <w:r>
        <w:rPr>
          <w:rFonts w:ascii="Times New Roman"/>
          <w:b w:val="false"/>
          <w:i w:val="false"/>
          <w:color w:val="000000"/>
          <w:sz w:val="28"/>
        </w:rPr>
        <w:t xml:space="preserve">
                                 бiрлiк және тағы </w:t>
      </w:r>
    </w:p>
    <w:p>
      <w:pPr>
        <w:spacing w:after="0"/>
        <w:ind w:left="0"/>
        <w:jc w:val="both"/>
      </w:pPr>
      <w:r>
        <w:rPr>
          <w:rFonts w:ascii="Times New Roman"/>
          <w:b w:val="false"/>
          <w:i w:val="false"/>
          <w:color w:val="000000"/>
          <w:sz w:val="28"/>
        </w:rPr>
        <w:t xml:space="preserve">
                                 басқа зертханалық </w:t>
      </w:r>
    </w:p>
    <w:p>
      <w:pPr>
        <w:spacing w:after="0"/>
        <w:ind w:left="0"/>
        <w:jc w:val="both"/>
      </w:pPr>
      <w:r>
        <w:rPr>
          <w:rFonts w:ascii="Times New Roman"/>
          <w:b w:val="false"/>
          <w:i w:val="false"/>
          <w:color w:val="000000"/>
          <w:sz w:val="28"/>
        </w:rPr>
        <w:t xml:space="preserve">
                                 жабдықтар </w:t>
      </w:r>
    </w:p>
    <w:p>
      <w:pPr>
        <w:spacing w:after="0"/>
        <w:ind w:left="0"/>
        <w:jc w:val="both"/>
      </w:pPr>
      <w:r>
        <w:rPr>
          <w:rFonts w:ascii="Times New Roman"/>
          <w:b w:val="false"/>
          <w:i w:val="false"/>
          <w:color w:val="000000"/>
          <w:sz w:val="28"/>
        </w:rPr>
        <w:t xml:space="preserve">
               036  Интродукция. Сатып алу: компьютер  Жыл    Қазақстан </w:t>
      </w:r>
    </w:p>
    <w:p>
      <w:pPr>
        <w:spacing w:after="0"/>
        <w:ind w:left="0"/>
        <w:jc w:val="both"/>
      </w:pPr>
      <w:r>
        <w:rPr>
          <w:rFonts w:ascii="Times New Roman"/>
          <w:b w:val="false"/>
          <w:i w:val="false"/>
          <w:color w:val="000000"/>
          <w:sz w:val="28"/>
        </w:rPr>
        <w:t xml:space="preserve">
                    лы-карантин. - 1 бiрлiк, офистiк  бойында Республика. </w:t>
      </w:r>
    </w:p>
    <w:p>
      <w:pPr>
        <w:spacing w:after="0"/>
        <w:ind w:left="0"/>
        <w:jc w:val="both"/>
      </w:pPr>
      <w:r>
        <w:rPr>
          <w:rFonts w:ascii="Times New Roman"/>
          <w:b w:val="false"/>
          <w:i w:val="false"/>
          <w:color w:val="000000"/>
          <w:sz w:val="28"/>
        </w:rPr>
        <w:t xml:space="preserve">
                    дiк жемiс-   жиhаз - 1 бiрлiк,            сының Ауыл </w:t>
      </w:r>
    </w:p>
    <w:p>
      <w:pPr>
        <w:spacing w:after="0"/>
        <w:ind w:left="0"/>
        <w:jc w:val="both"/>
      </w:pPr>
      <w:r>
        <w:rPr>
          <w:rFonts w:ascii="Times New Roman"/>
          <w:b w:val="false"/>
          <w:i w:val="false"/>
          <w:color w:val="000000"/>
          <w:sz w:val="28"/>
        </w:rPr>
        <w:t xml:space="preserve">
                    жидек дақыл. қопсытқыш КРН 4,2 - 1        шаруашылығы </w:t>
      </w:r>
    </w:p>
    <w:p>
      <w:pPr>
        <w:spacing w:after="0"/>
        <w:ind w:left="0"/>
        <w:jc w:val="both"/>
      </w:pPr>
      <w:r>
        <w:rPr>
          <w:rFonts w:ascii="Times New Roman"/>
          <w:b w:val="false"/>
          <w:i w:val="false"/>
          <w:color w:val="000000"/>
          <w:sz w:val="28"/>
        </w:rPr>
        <w:t xml:space="preserve">
                    дарының кө.  бiрлiк, шұңқыр қазғыш        министрлігі </w:t>
      </w:r>
    </w:p>
    <w:p>
      <w:pPr>
        <w:spacing w:after="0"/>
        <w:ind w:left="0"/>
        <w:jc w:val="both"/>
      </w:pPr>
      <w:r>
        <w:rPr>
          <w:rFonts w:ascii="Times New Roman"/>
          <w:b w:val="false"/>
          <w:i w:val="false"/>
          <w:color w:val="000000"/>
          <w:sz w:val="28"/>
        </w:rPr>
        <w:t xml:space="preserve">
                    шеттiгiн ма. - 1 бірлік. </w:t>
      </w:r>
    </w:p>
    <w:p>
      <w:pPr>
        <w:spacing w:after="0"/>
        <w:ind w:left="0"/>
        <w:jc w:val="both"/>
      </w:pPr>
      <w:r>
        <w:rPr>
          <w:rFonts w:ascii="Times New Roman"/>
          <w:b w:val="false"/>
          <w:i w:val="false"/>
          <w:color w:val="000000"/>
          <w:sz w:val="28"/>
        </w:rPr>
        <w:t xml:space="preserve">
                    териалды- </w:t>
      </w:r>
    </w:p>
    <w:p>
      <w:pPr>
        <w:spacing w:after="0"/>
        <w:ind w:left="0"/>
        <w:jc w:val="both"/>
      </w:pPr>
      <w:r>
        <w:rPr>
          <w:rFonts w:ascii="Times New Roman"/>
          <w:b w:val="false"/>
          <w:i w:val="false"/>
          <w:color w:val="000000"/>
          <w:sz w:val="28"/>
        </w:rPr>
        <w:t xml:space="preserve">
                    техникалық </w:t>
      </w:r>
    </w:p>
    <w:p>
      <w:pPr>
        <w:spacing w:after="0"/>
        <w:ind w:left="0"/>
        <w:jc w:val="both"/>
      </w:pPr>
      <w:r>
        <w:rPr>
          <w:rFonts w:ascii="Times New Roman"/>
          <w:b w:val="false"/>
          <w:i w:val="false"/>
          <w:color w:val="000000"/>
          <w:sz w:val="28"/>
        </w:rPr>
        <w:t xml:space="preserve">
                    жарақтандыру  </w:t>
      </w:r>
    </w:p>
    <w:p>
      <w:pPr>
        <w:spacing w:after="0"/>
        <w:ind w:left="0"/>
        <w:jc w:val="both"/>
      </w:pPr>
      <w:r>
        <w:rPr>
          <w:rFonts w:ascii="Times New Roman"/>
          <w:b w:val="false"/>
          <w:i w:val="false"/>
          <w:color w:val="000000"/>
          <w:sz w:val="28"/>
        </w:rPr>
        <w:t xml:space="preserve">
               037  Гидрогеоло.  - Алматы қаласындағы Жыл     Қазақстан </w:t>
      </w:r>
    </w:p>
    <w:p>
      <w:pPr>
        <w:spacing w:after="0"/>
        <w:ind w:left="0"/>
        <w:jc w:val="both"/>
      </w:pPr>
      <w:r>
        <w:rPr>
          <w:rFonts w:ascii="Times New Roman"/>
          <w:b w:val="false"/>
          <w:i w:val="false"/>
          <w:color w:val="000000"/>
          <w:sz w:val="28"/>
        </w:rPr>
        <w:t xml:space="preserve">
                    гиямелиора.  Жетiсу гидрогеология бойында Республика. </w:t>
      </w:r>
    </w:p>
    <w:p>
      <w:pPr>
        <w:spacing w:after="0"/>
        <w:ind w:left="0"/>
        <w:jc w:val="both"/>
      </w:pPr>
      <w:r>
        <w:rPr>
          <w:rFonts w:ascii="Times New Roman"/>
          <w:b w:val="false"/>
          <w:i w:val="false"/>
          <w:color w:val="000000"/>
          <w:sz w:val="28"/>
        </w:rPr>
        <w:t xml:space="preserve">
                    тивтiк экс.  -мелиоративтiк экспе.        сының Ауыл </w:t>
      </w:r>
    </w:p>
    <w:p>
      <w:pPr>
        <w:spacing w:after="0"/>
        <w:ind w:left="0"/>
        <w:jc w:val="both"/>
      </w:pPr>
      <w:r>
        <w:rPr>
          <w:rFonts w:ascii="Times New Roman"/>
          <w:b w:val="false"/>
          <w:i w:val="false"/>
          <w:color w:val="000000"/>
          <w:sz w:val="28"/>
        </w:rPr>
        <w:t xml:space="preserve">
                    педициясын   дицияға өндiрiстiк үй        шаруашылығы </w:t>
      </w:r>
    </w:p>
    <w:p>
      <w:pPr>
        <w:spacing w:after="0"/>
        <w:ind w:left="0"/>
        <w:jc w:val="both"/>
      </w:pPr>
      <w:r>
        <w:rPr>
          <w:rFonts w:ascii="Times New Roman"/>
          <w:b w:val="false"/>
          <w:i w:val="false"/>
          <w:color w:val="000000"/>
          <w:sz w:val="28"/>
        </w:rPr>
        <w:t xml:space="preserve">
                    материалдық- - 1 бiрлiк;                  министрлігі </w:t>
      </w:r>
    </w:p>
    <w:p>
      <w:pPr>
        <w:spacing w:after="0"/>
        <w:ind w:left="0"/>
        <w:jc w:val="both"/>
      </w:pPr>
      <w:r>
        <w:rPr>
          <w:rFonts w:ascii="Times New Roman"/>
          <w:b w:val="false"/>
          <w:i w:val="false"/>
          <w:color w:val="000000"/>
          <w:sz w:val="28"/>
        </w:rPr>
        <w:t xml:space="preserve">
                    техникалық   - мамандандырылған </w:t>
      </w:r>
    </w:p>
    <w:p>
      <w:pPr>
        <w:spacing w:after="0"/>
        <w:ind w:left="0"/>
        <w:jc w:val="both"/>
      </w:pPr>
      <w:r>
        <w:rPr>
          <w:rFonts w:ascii="Times New Roman"/>
          <w:b w:val="false"/>
          <w:i w:val="false"/>
          <w:color w:val="000000"/>
          <w:sz w:val="28"/>
        </w:rPr>
        <w:t xml:space="preserve">
                    жарақтандыру автокөлiк - 1 бiрлiк; </w:t>
      </w:r>
    </w:p>
    <w:p>
      <w:pPr>
        <w:spacing w:after="0"/>
        <w:ind w:left="0"/>
        <w:jc w:val="both"/>
      </w:pPr>
      <w:r>
        <w:rPr>
          <w:rFonts w:ascii="Times New Roman"/>
          <w:b w:val="false"/>
          <w:i w:val="false"/>
          <w:color w:val="000000"/>
          <w:sz w:val="28"/>
        </w:rPr>
        <w:t xml:space="preserve">
                                 - арнаулы машина - 3 </w:t>
      </w:r>
    </w:p>
    <w:p>
      <w:pPr>
        <w:spacing w:after="0"/>
        <w:ind w:left="0"/>
        <w:jc w:val="both"/>
      </w:pPr>
      <w:r>
        <w:rPr>
          <w:rFonts w:ascii="Times New Roman"/>
          <w:b w:val="false"/>
          <w:i w:val="false"/>
          <w:color w:val="000000"/>
          <w:sz w:val="28"/>
        </w:rPr>
        <w:t xml:space="preserve">
                                 бiрлiк; </w:t>
      </w:r>
    </w:p>
    <w:p>
      <w:pPr>
        <w:spacing w:after="0"/>
        <w:ind w:left="0"/>
        <w:jc w:val="both"/>
      </w:pPr>
      <w:r>
        <w:rPr>
          <w:rFonts w:ascii="Times New Roman"/>
          <w:b w:val="false"/>
          <w:i w:val="false"/>
          <w:color w:val="000000"/>
          <w:sz w:val="28"/>
        </w:rPr>
        <w:t xml:space="preserve">
                                 - жабдықтар - 2 бiрлiк; </w:t>
      </w:r>
    </w:p>
    <w:p>
      <w:pPr>
        <w:spacing w:after="0"/>
        <w:ind w:left="0"/>
        <w:jc w:val="both"/>
      </w:pPr>
      <w:r>
        <w:rPr>
          <w:rFonts w:ascii="Times New Roman"/>
          <w:b w:val="false"/>
          <w:i w:val="false"/>
          <w:color w:val="000000"/>
          <w:sz w:val="28"/>
        </w:rPr>
        <w:t xml:space="preserve">
                                 - бақылайтын ұңғыма </w:t>
      </w:r>
    </w:p>
    <w:p>
      <w:pPr>
        <w:spacing w:after="0"/>
        <w:ind w:left="0"/>
        <w:jc w:val="both"/>
      </w:pPr>
      <w:r>
        <w:rPr>
          <w:rFonts w:ascii="Times New Roman"/>
          <w:b w:val="false"/>
          <w:i w:val="false"/>
          <w:color w:val="000000"/>
          <w:sz w:val="28"/>
        </w:rPr>
        <w:t xml:space="preserve">
                                 мен гидропостарға </w:t>
      </w:r>
    </w:p>
    <w:p>
      <w:pPr>
        <w:spacing w:after="0"/>
        <w:ind w:left="0"/>
        <w:jc w:val="both"/>
      </w:pPr>
      <w:r>
        <w:rPr>
          <w:rFonts w:ascii="Times New Roman"/>
          <w:b w:val="false"/>
          <w:i w:val="false"/>
          <w:color w:val="000000"/>
          <w:sz w:val="28"/>
        </w:rPr>
        <w:t xml:space="preserve">
                                 күрделi жөндеу жүргiзу </w:t>
      </w:r>
    </w:p>
    <w:p>
      <w:pPr>
        <w:spacing w:after="0"/>
        <w:ind w:left="0"/>
        <w:jc w:val="both"/>
      </w:pPr>
      <w:r>
        <w:rPr>
          <w:rFonts w:ascii="Times New Roman"/>
          <w:b w:val="false"/>
          <w:i w:val="false"/>
          <w:color w:val="000000"/>
          <w:sz w:val="28"/>
        </w:rPr>
        <w:t xml:space="preserve">
                                 үшiн материалдар; </w:t>
      </w:r>
    </w:p>
    <w:p>
      <w:pPr>
        <w:spacing w:after="0"/>
        <w:ind w:left="0"/>
        <w:jc w:val="both"/>
      </w:pPr>
      <w:r>
        <w:rPr>
          <w:rFonts w:ascii="Times New Roman"/>
          <w:b w:val="false"/>
          <w:i w:val="false"/>
          <w:color w:val="000000"/>
          <w:sz w:val="28"/>
        </w:rPr>
        <w:t xml:space="preserve">
                                 - компьютерлер - 11 </w:t>
      </w:r>
    </w:p>
    <w:p>
      <w:pPr>
        <w:spacing w:after="0"/>
        <w:ind w:left="0"/>
        <w:jc w:val="both"/>
      </w:pPr>
      <w:r>
        <w:rPr>
          <w:rFonts w:ascii="Times New Roman"/>
          <w:b w:val="false"/>
          <w:i w:val="false"/>
          <w:color w:val="000000"/>
          <w:sz w:val="28"/>
        </w:rPr>
        <w:t xml:space="preserve">
                                 бiрлiк; </w:t>
      </w:r>
    </w:p>
    <w:p>
      <w:pPr>
        <w:spacing w:after="0"/>
        <w:ind w:left="0"/>
        <w:jc w:val="both"/>
      </w:pPr>
      <w:r>
        <w:rPr>
          <w:rFonts w:ascii="Times New Roman"/>
          <w:b w:val="false"/>
          <w:i w:val="false"/>
          <w:color w:val="000000"/>
          <w:sz w:val="28"/>
        </w:rPr>
        <w:t xml:space="preserve">
                                 - мониторлар - 2 </w:t>
      </w:r>
    </w:p>
    <w:p>
      <w:pPr>
        <w:spacing w:after="0"/>
        <w:ind w:left="0"/>
        <w:jc w:val="both"/>
      </w:pPr>
      <w:r>
        <w:rPr>
          <w:rFonts w:ascii="Times New Roman"/>
          <w:b w:val="false"/>
          <w:i w:val="false"/>
          <w:color w:val="000000"/>
          <w:sz w:val="28"/>
        </w:rPr>
        <w:t xml:space="preserve">
                                 бiрлiк; оргтехникалар </w:t>
      </w:r>
    </w:p>
    <w:p>
      <w:pPr>
        <w:spacing w:after="0"/>
        <w:ind w:left="0"/>
        <w:jc w:val="both"/>
      </w:pPr>
      <w:r>
        <w:rPr>
          <w:rFonts w:ascii="Times New Roman"/>
          <w:b w:val="false"/>
          <w:i w:val="false"/>
          <w:color w:val="000000"/>
          <w:sz w:val="28"/>
        </w:rPr>
        <w:t xml:space="preserve">
                                 - 4 бiрлiк; </w:t>
      </w:r>
    </w:p>
    <w:p>
      <w:pPr>
        <w:spacing w:after="0"/>
        <w:ind w:left="0"/>
        <w:jc w:val="both"/>
      </w:pPr>
      <w:r>
        <w:rPr>
          <w:rFonts w:ascii="Times New Roman"/>
          <w:b w:val="false"/>
          <w:i w:val="false"/>
          <w:color w:val="000000"/>
          <w:sz w:val="28"/>
        </w:rPr>
        <w:t xml:space="preserve">
                                 - тұрмысты техникалар </w:t>
      </w:r>
    </w:p>
    <w:p>
      <w:pPr>
        <w:spacing w:after="0"/>
        <w:ind w:left="0"/>
        <w:jc w:val="both"/>
      </w:pPr>
      <w:r>
        <w:rPr>
          <w:rFonts w:ascii="Times New Roman"/>
          <w:b w:val="false"/>
          <w:i w:val="false"/>
          <w:color w:val="000000"/>
          <w:sz w:val="28"/>
        </w:rPr>
        <w:t xml:space="preserve">
                                 - 1 бiрлiк; </w:t>
      </w:r>
    </w:p>
    <w:p>
      <w:pPr>
        <w:spacing w:after="0"/>
        <w:ind w:left="0"/>
        <w:jc w:val="both"/>
      </w:pPr>
      <w:r>
        <w:rPr>
          <w:rFonts w:ascii="Times New Roman"/>
          <w:b w:val="false"/>
          <w:i w:val="false"/>
          <w:color w:val="000000"/>
          <w:sz w:val="28"/>
        </w:rPr>
        <w:t xml:space="preserve">
                                 офистiк жиhаздар - 1 </w:t>
      </w:r>
    </w:p>
    <w:p>
      <w:pPr>
        <w:spacing w:after="0"/>
        <w:ind w:left="0"/>
        <w:jc w:val="both"/>
      </w:pPr>
      <w:r>
        <w:rPr>
          <w:rFonts w:ascii="Times New Roman"/>
          <w:b w:val="false"/>
          <w:i w:val="false"/>
          <w:color w:val="000000"/>
          <w:sz w:val="28"/>
        </w:rPr>
        <w:t xml:space="preserve">
                                 бiрлiк. </w:t>
      </w:r>
    </w:p>
    <w:p>
      <w:pPr>
        <w:spacing w:after="0"/>
        <w:ind w:left="0"/>
        <w:jc w:val="both"/>
      </w:pPr>
      <w:r>
        <w:rPr>
          <w:rFonts w:ascii="Times New Roman"/>
          <w:b w:val="false"/>
          <w:i w:val="false"/>
          <w:color w:val="000000"/>
          <w:sz w:val="28"/>
        </w:rPr>
        <w:t xml:space="preserve">
              038  Фитосанитар.  Мамандандырылған     Жыл    Қазақстан </w:t>
      </w:r>
    </w:p>
    <w:p>
      <w:pPr>
        <w:spacing w:after="0"/>
        <w:ind w:left="0"/>
        <w:jc w:val="both"/>
      </w:pPr>
      <w:r>
        <w:rPr>
          <w:rFonts w:ascii="Times New Roman"/>
          <w:b w:val="false"/>
          <w:i w:val="false"/>
          <w:color w:val="000000"/>
          <w:sz w:val="28"/>
        </w:rPr>
        <w:t xml:space="preserve">
                   лық диагноз   автокөлiк - 75 бiр. бойында Республика. </w:t>
      </w:r>
    </w:p>
    <w:p>
      <w:pPr>
        <w:spacing w:after="0"/>
        <w:ind w:left="0"/>
        <w:jc w:val="both"/>
      </w:pPr>
      <w:r>
        <w:rPr>
          <w:rFonts w:ascii="Times New Roman"/>
          <w:b w:val="false"/>
          <w:i w:val="false"/>
          <w:color w:val="000000"/>
          <w:sz w:val="28"/>
        </w:rPr>
        <w:t xml:space="preserve">
                   қою және      лiк, компьютерлер -         сының Ауыл </w:t>
      </w:r>
    </w:p>
    <w:p>
      <w:pPr>
        <w:spacing w:after="0"/>
        <w:ind w:left="0"/>
        <w:jc w:val="both"/>
      </w:pPr>
      <w:r>
        <w:rPr>
          <w:rFonts w:ascii="Times New Roman"/>
          <w:b w:val="false"/>
          <w:i w:val="false"/>
          <w:color w:val="000000"/>
          <w:sz w:val="28"/>
        </w:rPr>
        <w:t xml:space="preserve">
                   жобалау Рес.  170 бiрлiк, принтер.        шаруашылығы </w:t>
      </w:r>
    </w:p>
    <w:p>
      <w:pPr>
        <w:spacing w:after="0"/>
        <w:ind w:left="0"/>
        <w:jc w:val="both"/>
      </w:pPr>
      <w:r>
        <w:rPr>
          <w:rFonts w:ascii="Times New Roman"/>
          <w:b w:val="false"/>
          <w:i w:val="false"/>
          <w:color w:val="000000"/>
          <w:sz w:val="28"/>
        </w:rPr>
        <w:t xml:space="preserve">
                   публикалық    лер - 170 бiрлiк,           министрлігі </w:t>
      </w:r>
    </w:p>
    <w:p>
      <w:pPr>
        <w:spacing w:after="0"/>
        <w:ind w:left="0"/>
        <w:jc w:val="both"/>
      </w:pPr>
      <w:r>
        <w:rPr>
          <w:rFonts w:ascii="Times New Roman"/>
          <w:b w:val="false"/>
          <w:i w:val="false"/>
          <w:color w:val="000000"/>
          <w:sz w:val="28"/>
        </w:rPr>
        <w:t xml:space="preserve">
                   әдiстемелiк   ксерокстар - 75 бiр. </w:t>
      </w:r>
    </w:p>
    <w:p>
      <w:pPr>
        <w:spacing w:after="0"/>
        <w:ind w:left="0"/>
        <w:jc w:val="both"/>
      </w:pPr>
      <w:r>
        <w:rPr>
          <w:rFonts w:ascii="Times New Roman"/>
          <w:b w:val="false"/>
          <w:i w:val="false"/>
          <w:color w:val="000000"/>
          <w:sz w:val="28"/>
        </w:rPr>
        <w:t xml:space="preserve">
                   орталықты     лiк, телефондық </w:t>
      </w:r>
    </w:p>
    <w:p>
      <w:pPr>
        <w:spacing w:after="0"/>
        <w:ind w:left="0"/>
        <w:jc w:val="both"/>
      </w:pPr>
      <w:r>
        <w:rPr>
          <w:rFonts w:ascii="Times New Roman"/>
          <w:b w:val="false"/>
          <w:i w:val="false"/>
          <w:color w:val="000000"/>
          <w:sz w:val="28"/>
        </w:rPr>
        <w:t xml:space="preserve">
                   материалды-   аппараттар </w:t>
      </w:r>
    </w:p>
    <w:p>
      <w:pPr>
        <w:spacing w:after="0"/>
        <w:ind w:left="0"/>
        <w:jc w:val="both"/>
      </w:pPr>
      <w:r>
        <w:rPr>
          <w:rFonts w:ascii="Times New Roman"/>
          <w:b w:val="false"/>
          <w:i w:val="false"/>
          <w:color w:val="000000"/>
          <w:sz w:val="28"/>
        </w:rPr>
        <w:t xml:space="preserve">
                   техникалық    соның iшiнде факстар </w:t>
      </w:r>
    </w:p>
    <w:p>
      <w:pPr>
        <w:spacing w:after="0"/>
        <w:ind w:left="0"/>
        <w:jc w:val="both"/>
      </w:pPr>
      <w:r>
        <w:rPr>
          <w:rFonts w:ascii="Times New Roman"/>
          <w:b w:val="false"/>
          <w:i w:val="false"/>
          <w:color w:val="000000"/>
          <w:sz w:val="28"/>
        </w:rPr>
        <w:t xml:space="preserve">
                   жарақтандыру  - 75 бiрлiк, </w:t>
      </w:r>
    </w:p>
    <w:p>
      <w:pPr>
        <w:spacing w:after="0"/>
        <w:ind w:left="0"/>
        <w:jc w:val="both"/>
      </w:pPr>
      <w:r>
        <w:rPr>
          <w:rFonts w:ascii="Times New Roman"/>
          <w:b w:val="false"/>
          <w:i w:val="false"/>
          <w:color w:val="000000"/>
          <w:sz w:val="28"/>
        </w:rPr>
        <w:t xml:space="preserve">
                                 тоңазытқыштар - 79 </w:t>
      </w:r>
    </w:p>
    <w:p>
      <w:pPr>
        <w:spacing w:after="0"/>
        <w:ind w:left="0"/>
        <w:jc w:val="both"/>
      </w:pPr>
      <w:r>
        <w:rPr>
          <w:rFonts w:ascii="Times New Roman"/>
          <w:b w:val="false"/>
          <w:i w:val="false"/>
          <w:color w:val="000000"/>
          <w:sz w:val="28"/>
        </w:rPr>
        <w:t xml:space="preserve">
                                 бiрлiк, зертханалық </w:t>
      </w:r>
    </w:p>
    <w:p>
      <w:pPr>
        <w:spacing w:after="0"/>
        <w:ind w:left="0"/>
        <w:jc w:val="both"/>
      </w:pPr>
      <w:r>
        <w:rPr>
          <w:rFonts w:ascii="Times New Roman"/>
          <w:b w:val="false"/>
          <w:i w:val="false"/>
          <w:color w:val="000000"/>
          <w:sz w:val="28"/>
        </w:rPr>
        <w:t xml:space="preserve">
                                 шкафтар - 200 бiрлiк, </w:t>
      </w:r>
    </w:p>
    <w:p>
      <w:pPr>
        <w:spacing w:after="0"/>
        <w:ind w:left="0"/>
        <w:jc w:val="both"/>
      </w:pPr>
      <w:r>
        <w:rPr>
          <w:rFonts w:ascii="Times New Roman"/>
          <w:b w:val="false"/>
          <w:i w:val="false"/>
          <w:color w:val="000000"/>
          <w:sz w:val="28"/>
        </w:rPr>
        <w:t xml:space="preserve">
                                 медициналық шкафтар </w:t>
      </w:r>
    </w:p>
    <w:p>
      <w:pPr>
        <w:spacing w:after="0"/>
        <w:ind w:left="0"/>
        <w:jc w:val="both"/>
      </w:pPr>
      <w:r>
        <w:rPr>
          <w:rFonts w:ascii="Times New Roman"/>
          <w:b w:val="false"/>
          <w:i w:val="false"/>
          <w:color w:val="000000"/>
          <w:sz w:val="28"/>
        </w:rPr>
        <w:t xml:space="preserve">
                                 - 79 бірлiк және </w:t>
      </w:r>
    </w:p>
    <w:p>
      <w:pPr>
        <w:spacing w:after="0"/>
        <w:ind w:left="0"/>
        <w:jc w:val="both"/>
      </w:pPr>
      <w:r>
        <w:rPr>
          <w:rFonts w:ascii="Times New Roman"/>
          <w:b w:val="false"/>
          <w:i w:val="false"/>
          <w:color w:val="000000"/>
          <w:sz w:val="28"/>
        </w:rPr>
        <w:t xml:space="preserve">
                                 тағы басқа зертхана. </w:t>
      </w:r>
    </w:p>
    <w:p>
      <w:pPr>
        <w:spacing w:after="0"/>
        <w:ind w:left="0"/>
        <w:jc w:val="both"/>
      </w:pPr>
      <w:r>
        <w:rPr>
          <w:rFonts w:ascii="Times New Roman"/>
          <w:b w:val="false"/>
          <w:i w:val="false"/>
          <w:color w:val="000000"/>
          <w:sz w:val="28"/>
        </w:rPr>
        <w:t xml:space="preserve">
                                 лық жабдықтар мен </w:t>
      </w:r>
    </w:p>
    <w:p>
      <w:pPr>
        <w:spacing w:after="0"/>
        <w:ind w:left="0"/>
        <w:jc w:val="both"/>
      </w:pPr>
      <w:r>
        <w:rPr>
          <w:rFonts w:ascii="Times New Roman"/>
          <w:b w:val="false"/>
          <w:i w:val="false"/>
          <w:color w:val="000000"/>
          <w:sz w:val="28"/>
        </w:rPr>
        <w:t xml:space="preserve">
                                 техникалар. </w:t>
      </w:r>
    </w:p>
    <w:p>
      <w:pPr>
        <w:spacing w:after="0"/>
        <w:ind w:left="0"/>
        <w:jc w:val="both"/>
      </w:pPr>
      <w:r>
        <w:rPr>
          <w:rFonts w:ascii="Times New Roman"/>
          <w:b w:val="false"/>
          <w:i w:val="false"/>
          <w:color w:val="000000"/>
          <w:sz w:val="28"/>
        </w:rPr>
        <w:t xml:space="preserve">
              039  Республика.   - мамандандырылған    Жыл     Қазақстан </w:t>
      </w:r>
    </w:p>
    <w:p>
      <w:pPr>
        <w:spacing w:after="0"/>
        <w:ind w:left="0"/>
        <w:jc w:val="both"/>
      </w:pPr>
      <w:r>
        <w:rPr>
          <w:rFonts w:ascii="Times New Roman"/>
          <w:b w:val="false"/>
          <w:i w:val="false"/>
          <w:color w:val="000000"/>
          <w:sz w:val="28"/>
        </w:rPr>
        <w:t xml:space="preserve">
                   лық интродук. автокөлiк - 2 бiрлiк; бойында Республика. </w:t>
      </w:r>
    </w:p>
    <w:p>
      <w:pPr>
        <w:spacing w:after="0"/>
        <w:ind w:left="0"/>
        <w:jc w:val="both"/>
      </w:pPr>
      <w:r>
        <w:rPr>
          <w:rFonts w:ascii="Times New Roman"/>
          <w:b w:val="false"/>
          <w:i w:val="false"/>
          <w:color w:val="000000"/>
          <w:sz w:val="28"/>
        </w:rPr>
        <w:t xml:space="preserve">
                   циялы-каран.  - компьютерлер - 2            сының Ауыл </w:t>
      </w:r>
    </w:p>
    <w:p>
      <w:pPr>
        <w:spacing w:after="0"/>
        <w:ind w:left="0"/>
        <w:jc w:val="both"/>
      </w:pPr>
      <w:r>
        <w:rPr>
          <w:rFonts w:ascii="Times New Roman"/>
          <w:b w:val="false"/>
          <w:i w:val="false"/>
          <w:color w:val="000000"/>
          <w:sz w:val="28"/>
        </w:rPr>
        <w:t xml:space="preserve">
                   тиндiк жемiс  бiрлiк;                       шаруашылығы </w:t>
      </w:r>
    </w:p>
    <w:p>
      <w:pPr>
        <w:spacing w:after="0"/>
        <w:ind w:left="0"/>
        <w:jc w:val="both"/>
      </w:pPr>
      <w:r>
        <w:rPr>
          <w:rFonts w:ascii="Times New Roman"/>
          <w:b w:val="false"/>
          <w:i w:val="false"/>
          <w:color w:val="000000"/>
          <w:sz w:val="28"/>
        </w:rPr>
        <w:t xml:space="preserve">
                   -жидек дақыл. - принтерлер - 2              министрлігі </w:t>
      </w:r>
    </w:p>
    <w:p>
      <w:pPr>
        <w:spacing w:after="0"/>
        <w:ind w:left="0"/>
        <w:jc w:val="both"/>
      </w:pPr>
      <w:r>
        <w:rPr>
          <w:rFonts w:ascii="Times New Roman"/>
          <w:b w:val="false"/>
          <w:i w:val="false"/>
          <w:color w:val="000000"/>
          <w:sz w:val="28"/>
        </w:rPr>
        <w:t xml:space="preserve">
                   дарының кө.   бiрлiк; </w:t>
      </w:r>
    </w:p>
    <w:p>
      <w:pPr>
        <w:spacing w:after="0"/>
        <w:ind w:left="0"/>
        <w:jc w:val="both"/>
      </w:pPr>
      <w:r>
        <w:rPr>
          <w:rFonts w:ascii="Times New Roman"/>
          <w:b w:val="false"/>
          <w:i w:val="false"/>
          <w:color w:val="000000"/>
          <w:sz w:val="28"/>
        </w:rPr>
        <w:t xml:space="preserve">
                   шеттігiн ма.  - микроскоптар - 2 </w:t>
      </w:r>
    </w:p>
    <w:p>
      <w:pPr>
        <w:spacing w:after="0"/>
        <w:ind w:left="0"/>
        <w:jc w:val="both"/>
      </w:pPr>
      <w:r>
        <w:rPr>
          <w:rFonts w:ascii="Times New Roman"/>
          <w:b w:val="false"/>
          <w:i w:val="false"/>
          <w:color w:val="000000"/>
          <w:sz w:val="28"/>
        </w:rPr>
        <w:t xml:space="preserve">
                   териалдық-    бiрлiк және тағы </w:t>
      </w:r>
    </w:p>
    <w:p>
      <w:pPr>
        <w:spacing w:after="0"/>
        <w:ind w:left="0"/>
        <w:jc w:val="both"/>
      </w:pPr>
      <w:r>
        <w:rPr>
          <w:rFonts w:ascii="Times New Roman"/>
          <w:b w:val="false"/>
          <w:i w:val="false"/>
          <w:color w:val="000000"/>
          <w:sz w:val="28"/>
        </w:rPr>
        <w:t xml:space="preserve">
                   техникалық    басқа жабдықтар </w:t>
      </w:r>
    </w:p>
    <w:p>
      <w:pPr>
        <w:spacing w:after="0"/>
        <w:ind w:left="0"/>
        <w:jc w:val="both"/>
      </w:pPr>
      <w:r>
        <w:rPr>
          <w:rFonts w:ascii="Times New Roman"/>
          <w:b w:val="false"/>
          <w:i w:val="false"/>
          <w:color w:val="000000"/>
          <w:sz w:val="28"/>
        </w:rPr>
        <w:t xml:space="preserve">
                   жарақтандыру  сатып алу. </w:t>
      </w:r>
    </w:p>
    <w:p>
      <w:pPr>
        <w:spacing w:after="0"/>
        <w:ind w:left="0"/>
        <w:jc w:val="both"/>
      </w:pPr>
      <w:r>
        <w:rPr>
          <w:rFonts w:ascii="Times New Roman"/>
          <w:b w:val="false"/>
          <w:i w:val="false"/>
          <w:color w:val="000000"/>
          <w:sz w:val="28"/>
        </w:rPr>
        <w:t xml:space="preserve">
              040  Агрохимиялық  Автомашина "Нива"     Жыл     Қазақстан </w:t>
      </w:r>
    </w:p>
    <w:p>
      <w:pPr>
        <w:spacing w:after="0"/>
        <w:ind w:left="0"/>
        <w:jc w:val="both"/>
      </w:pPr>
      <w:r>
        <w:rPr>
          <w:rFonts w:ascii="Times New Roman"/>
          <w:b w:val="false"/>
          <w:i w:val="false"/>
          <w:color w:val="000000"/>
          <w:sz w:val="28"/>
        </w:rPr>
        <w:t xml:space="preserve">
                   қызметтiң     - 1 бiрлiк,           бойында Республика. </w:t>
      </w:r>
    </w:p>
    <w:p>
      <w:pPr>
        <w:spacing w:after="0"/>
        <w:ind w:left="0"/>
        <w:jc w:val="both"/>
      </w:pPr>
      <w:r>
        <w:rPr>
          <w:rFonts w:ascii="Times New Roman"/>
          <w:b w:val="false"/>
          <w:i w:val="false"/>
          <w:color w:val="000000"/>
          <w:sz w:val="28"/>
        </w:rPr>
        <w:t xml:space="preserve">
                   Республика.   микроавтобус - 1              сының Ауыл </w:t>
      </w:r>
    </w:p>
    <w:p>
      <w:pPr>
        <w:spacing w:after="0"/>
        <w:ind w:left="0"/>
        <w:jc w:val="both"/>
      </w:pPr>
      <w:r>
        <w:rPr>
          <w:rFonts w:ascii="Times New Roman"/>
          <w:b w:val="false"/>
          <w:i w:val="false"/>
          <w:color w:val="000000"/>
          <w:sz w:val="28"/>
        </w:rPr>
        <w:t xml:space="preserve">
                   лық ғылыми-   бiрлiк, автомашина            шаруашылығы </w:t>
      </w:r>
    </w:p>
    <w:p>
      <w:pPr>
        <w:spacing w:after="0"/>
        <w:ind w:left="0"/>
        <w:jc w:val="both"/>
      </w:pPr>
      <w:r>
        <w:rPr>
          <w:rFonts w:ascii="Times New Roman"/>
          <w:b w:val="false"/>
          <w:i w:val="false"/>
          <w:color w:val="000000"/>
          <w:sz w:val="28"/>
        </w:rPr>
        <w:t xml:space="preserve">
                   әдiстемелiк   "Газель" - 1 бiрлiк,          министрлігі </w:t>
      </w:r>
    </w:p>
    <w:p>
      <w:pPr>
        <w:spacing w:after="0"/>
        <w:ind w:left="0"/>
        <w:jc w:val="both"/>
      </w:pPr>
      <w:r>
        <w:rPr>
          <w:rFonts w:ascii="Times New Roman"/>
          <w:b w:val="false"/>
          <w:i w:val="false"/>
          <w:color w:val="000000"/>
          <w:sz w:val="28"/>
        </w:rPr>
        <w:t xml:space="preserve">
                   орталығын     компьютерлер - 5 </w:t>
      </w:r>
    </w:p>
    <w:p>
      <w:pPr>
        <w:spacing w:after="0"/>
        <w:ind w:left="0"/>
        <w:jc w:val="both"/>
      </w:pPr>
      <w:r>
        <w:rPr>
          <w:rFonts w:ascii="Times New Roman"/>
          <w:b w:val="false"/>
          <w:i w:val="false"/>
          <w:color w:val="000000"/>
          <w:sz w:val="28"/>
        </w:rPr>
        <w:t xml:space="preserve">
                   материалдық-  бiрлiк, принтерлер </w:t>
      </w:r>
    </w:p>
    <w:p>
      <w:pPr>
        <w:spacing w:after="0"/>
        <w:ind w:left="0"/>
        <w:jc w:val="both"/>
      </w:pPr>
      <w:r>
        <w:rPr>
          <w:rFonts w:ascii="Times New Roman"/>
          <w:b w:val="false"/>
          <w:i w:val="false"/>
          <w:color w:val="000000"/>
          <w:sz w:val="28"/>
        </w:rPr>
        <w:t xml:space="preserve">
                   техникалық    - 2 бiрлiк, көшiру </w:t>
      </w:r>
    </w:p>
    <w:p>
      <w:pPr>
        <w:spacing w:after="0"/>
        <w:ind w:left="0"/>
        <w:jc w:val="both"/>
      </w:pPr>
      <w:r>
        <w:rPr>
          <w:rFonts w:ascii="Times New Roman"/>
          <w:b w:val="false"/>
          <w:i w:val="false"/>
          <w:color w:val="000000"/>
          <w:sz w:val="28"/>
        </w:rPr>
        <w:t xml:space="preserve">
                   жарақтандыру  аппараты - 1 бiрлiк, </w:t>
      </w:r>
    </w:p>
    <w:p>
      <w:pPr>
        <w:spacing w:after="0"/>
        <w:ind w:left="0"/>
        <w:jc w:val="both"/>
      </w:pPr>
      <w:r>
        <w:rPr>
          <w:rFonts w:ascii="Times New Roman"/>
          <w:b w:val="false"/>
          <w:i w:val="false"/>
          <w:color w:val="000000"/>
          <w:sz w:val="28"/>
        </w:rPr>
        <w:t xml:space="preserve">
                                 сканер - 1 бiрлiк, </w:t>
      </w:r>
    </w:p>
    <w:p>
      <w:pPr>
        <w:spacing w:after="0"/>
        <w:ind w:left="0"/>
        <w:jc w:val="both"/>
      </w:pPr>
      <w:r>
        <w:rPr>
          <w:rFonts w:ascii="Times New Roman"/>
          <w:b w:val="false"/>
          <w:i w:val="false"/>
          <w:color w:val="000000"/>
          <w:sz w:val="28"/>
        </w:rPr>
        <w:t xml:space="preserve">
                                 плоттер - 1 бiрлiк, </w:t>
      </w:r>
    </w:p>
    <w:p>
      <w:pPr>
        <w:spacing w:after="0"/>
        <w:ind w:left="0"/>
        <w:jc w:val="both"/>
      </w:pPr>
      <w:r>
        <w:rPr>
          <w:rFonts w:ascii="Times New Roman"/>
          <w:b w:val="false"/>
          <w:i w:val="false"/>
          <w:color w:val="000000"/>
          <w:sz w:val="28"/>
        </w:rPr>
        <w:t xml:space="preserve">
                                 офистiк жиhаздар - </w:t>
      </w:r>
    </w:p>
    <w:p>
      <w:pPr>
        <w:spacing w:after="0"/>
        <w:ind w:left="0"/>
        <w:jc w:val="both"/>
      </w:pPr>
      <w:r>
        <w:rPr>
          <w:rFonts w:ascii="Times New Roman"/>
          <w:b w:val="false"/>
          <w:i w:val="false"/>
          <w:color w:val="000000"/>
          <w:sz w:val="28"/>
        </w:rPr>
        <w:t xml:space="preserve">
                                 22 бiрлiк, зертхана- </w:t>
      </w:r>
    </w:p>
    <w:p>
      <w:pPr>
        <w:spacing w:after="0"/>
        <w:ind w:left="0"/>
        <w:jc w:val="both"/>
      </w:pPr>
      <w:r>
        <w:rPr>
          <w:rFonts w:ascii="Times New Roman"/>
          <w:b w:val="false"/>
          <w:i w:val="false"/>
          <w:color w:val="000000"/>
          <w:sz w:val="28"/>
        </w:rPr>
        <w:t xml:space="preserve">
                                 лық жиhаздар - 40 </w:t>
      </w:r>
    </w:p>
    <w:p>
      <w:pPr>
        <w:spacing w:after="0"/>
        <w:ind w:left="0"/>
        <w:jc w:val="both"/>
      </w:pPr>
      <w:r>
        <w:rPr>
          <w:rFonts w:ascii="Times New Roman"/>
          <w:b w:val="false"/>
          <w:i w:val="false"/>
          <w:color w:val="000000"/>
          <w:sz w:val="28"/>
        </w:rPr>
        <w:t xml:space="preserve">
                                 бiрлiк, зертханалық </w:t>
      </w:r>
    </w:p>
    <w:p>
      <w:pPr>
        <w:spacing w:after="0"/>
        <w:ind w:left="0"/>
        <w:jc w:val="both"/>
      </w:pPr>
      <w:r>
        <w:rPr>
          <w:rFonts w:ascii="Times New Roman"/>
          <w:b w:val="false"/>
          <w:i w:val="false"/>
          <w:color w:val="000000"/>
          <w:sz w:val="28"/>
        </w:rPr>
        <w:t xml:space="preserve">
                                 жабдықтар - 23 бiрлiк.&lt;*&gt; </w:t>
      </w:r>
    </w:p>
    <w:p>
      <w:pPr>
        <w:spacing w:after="0"/>
        <w:ind w:left="0"/>
        <w:jc w:val="both"/>
      </w:pPr>
      <w:r>
        <w:rPr>
          <w:rFonts w:ascii="Times New Roman"/>
          <w:b w:val="false"/>
          <w:i w:val="false"/>
          <w:color w:val="000000"/>
          <w:sz w:val="28"/>
        </w:rPr>
        <w:t xml:space="preserve">
             041  "Қазагромелио.Автокөліктер - 2      Жыл    Қазақстан </w:t>
      </w:r>
    </w:p>
    <w:p>
      <w:pPr>
        <w:spacing w:after="0"/>
        <w:ind w:left="0"/>
        <w:jc w:val="both"/>
      </w:pPr>
      <w:r>
        <w:rPr>
          <w:rFonts w:ascii="Times New Roman"/>
          <w:b w:val="false"/>
          <w:i w:val="false"/>
          <w:color w:val="000000"/>
          <w:sz w:val="28"/>
        </w:rPr>
        <w:t xml:space="preserve">
                   сушар" Рес.   бiрлiк, компьютерлер бойында Республика. </w:t>
      </w:r>
    </w:p>
    <w:p>
      <w:pPr>
        <w:spacing w:after="0"/>
        <w:ind w:left="0"/>
        <w:jc w:val="both"/>
      </w:pPr>
      <w:r>
        <w:rPr>
          <w:rFonts w:ascii="Times New Roman"/>
          <w:b w:val="false"/>
          <w:i w:val="false"/>
          <w:color w:val="000000"/>
          <w:sz w:val="28"/>
        </w:rPr>
        <w:t xml:space="preserve">
                   публикалық    және оргтехникалар -         сының Ауыл </w:t>
      </w:r>
    </w:p>
    <w:p>
      <w:pPr>
        <w:spacing w:after="0"/>
        <w:ind w:left="0"/>
        <w:jc w:val="both"/>
      </w:pPr>
      <w:r>
        <w:rPr>
          <w:rFonts w:ascii="Times New Roman"/>
          <w:b w:val="false"/>
          <w:i w:val="false"/>
          <w:color w:val="000000"/>
          <w:sz w:val="28"/>
        </w:rPr>
        <w:t xml:space="preserve">
                   әдiстемелiк   7 бiрлiк, тұрмысты           шаруашылығы </w:t>
      </w:r>
    </w:p>
    <w:p>
      <w:pPr>
        <w:spacing w:after="0"/>
        <w:ind w:left="0"/>
        <w:jc w:val="both"/>
      </w:pPr>
      <w:r>
        <w:rPr>
          <w:rFonts w:ascii="Times New Roman"/>
          <w:b w:val="false"/>
          <w:i w:val="false"/>
          <w:color w:val="000000"/>
          <w:sz w:val="28"/>
        </w:rPr>
        <w:t xml:space="preserve">
                   орталығын     техникалар мен офис.         министрлігі </w:t>
      </w:r>
    </w:p>
    <w:p>
      <w:pPr>
        <w:spacing w:after="0"/>
        <w:ind w:left="0"/>
        <w:jc w:val="both"/>
      </w:pPr>
      <w:r>
        <w:rPr>
          <w:rFonts w:ascii="Times New Roman"/>
          <w:b w:val="false"/>
          <w:i w:val="false"/>
          <w:color w:val="000000"/>
          <w:sz w:val="28"/>
        </w:rPr>
        <w:t xml:space="preserve">
                   материалдық-  тiк жиhаздар - 2 </w:t>
      </w:r>
    </w:p>
    <w:p>
      <w:pPr>
        <w:spacing w:after="0"/>
        <w:ind w:left="0"/>
        <w:jc w:val="both"/>
      </w:pPr>
      <w:r>
        <w:rPr>
          <w:rFonts w:ascii="Times New Roman"/>
          <w:b w:val="false"/>
          <w:i w:val="false"/>
          <w:color w:val="000000"/>
          <w:sz w:val="28"/>
        </w:rPr>
        <w:t xml:space="preserve">
                   техникалық    бiрлiк. </w:t>
      </w:r>
    </w:p>
    <w:p>
      <w:pPr>
        <w:spacing w:after="0"/>
        <w:ind w:left="0"/>
        <w:jc w:val="both"/>
      </w:pPr>
      <w:r>
        <w:rPr>
          <w:rFonts w:ascii="Times New Roman"/>
          <w:b w:val="false"/>
          <w:i w:val="false"/>
          <w:color w:val="000000"/>
          <w:sz w:val="28"/>
        </w:rPr>
        <w:t xml:space="preserve">
                   жарақтандыру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орындаудың күтiлетiн нәтижелерi: материалдық-техникалық базалармен қамтамасыз етудi жақсарту нәтижесiнде мемлекеттiк мекеменiң функциясын орындау тиiмдiлiгiн арттыру. </w:t>
      </w:r>
    </w:p>
    <w:bookmarkStart w:name="z1" w:id="19"/>
    <w:p>
      <w:pPr>
        <w:spacing w:after="0"/>
        <w:ind w:left="0"/>
        <w:jc w:val="both"/>
      </w:pPr>
      <w:r>
        <w:rPr>
          <w:rFonts w:ascii="Times New Roman"/>
          <w:b w:val="false"/>
          <w:i w:val="false"/>
          <w:color w:val="000000"/>
          <w:sz w:val="28"/>
        </w:rPr>
        <w:t xml:space="preserve">
      Қазақстан Республикасы Үкiметiнiң   </w:t>
      </w:r>
    </w:p>
    <w:bookmarkEnd w:id="19"/>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146 қосымша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Бюджеттік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"Қазақстан Республикасы Ауыл шаруашылығы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министрлiгiнiң аумақтық органдары үшiн арнайы автокөлiк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сатып алу" 209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269 568 мың теңге (екi жүз алпыс тоғыз миллион бес жүз алпыс сегiз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Республикасының 2003-2005 жылдарға арналған Мемлекеттiк азық-түлiк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 Ауыл шаруашылығы министрлiгiнiң аумақтық басқармалары органдарының қызметiн қамтамасыз ету. </w:t>
      </w:r>
    </w:p>
    <w:p>
      <w:pPr>
        <w:spacing w:after="0"/>
        <w:ind w:left="0"/>
        <w:jc w:val="both"/>
      </w:pPr>
      <w:r>
        <w:rPr>
          <w:rFonts w:ascii="Times New Roman"/>
          <w:b w:val="false"/>
          <w:i w:val="false"/>
          <w:color w:val="000000"/>
          <w:sz w:val="28"/>
        </w:rPr>
        <w:t xml:space="preserve">
            5. Бюджеттiк бағдарламаның мiндеттерi: эпизоотияға қарсы жоспарланған шараларды сапалы шұғыл жүргізу мақсатында, ветеринариялық қадағалауды жүзеге асыру, сондай-ақ өте жұқпалы аурулардың таралуы бойынша уақтылы санитарлық карантиндiк шараларды жүргiзу үшiн Қазақстан Республикасы Ауыл шаруашылығы министрлiгiнiң аумақтық басқармаларын арнайы көлiкпен қамтамасыз ету. </w:t>
      </w:r>
    </w:p>
    <w:p>
      <w:pPr>
        <w:spacing w:after="0"/>
        <w:ind w:left="0"/>
        <w:jc w:val="both"/>
      </w:pPr>
      <w:r>
        <w:rPr>
          <w:rFonts w:ascii="Times New Roman"/>
          <w:b w:val="false"/>
          <w:i w:val="false"/>
          <w:color w:val="000000"/>
          <w:sz w:val="28"/>
        </w:rPr>
        <w:t xml:space="preserve">
            6. Бюджеттiк бағдарламаны iске асыру бойынша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 !Кіші !Бағдарлама.!    Бағдарламаны    !Іске !   Жауапты </w:t>
      </w:r>
    </w:p>
    <w:p>
      <w:pPr>
        <w:spacing w:after="0"/>
        <w:ind w:left="0"/>
        <w:jc w:val="both"/>
      </w:pPr>
      <w:r>
        <w:rPr>
          <w:rFonts w:ascii="Times New Roman"/>
          <w:b w:val="false"/>
          <w:i w:val="false"/>
          <w:color w:val="000000"/>
          <w:sz w:val="28"/>
        </w:rPr>
        <w:t xml:space="preserve">
       !дар. !бағ. !ның (кіші  !(кіші бағдарламаны) !асыру! атқарушылар </w:t>
      </w:r>
    </w:p>
    <w:p>
      <w:pPr>
        <w:spacing w:after="0"/>
        <w:ind w:left="0"/>
        <w:jc w:val="both"/>
      </w:pPr>
      <w:r>
        <w:rPr>
          <w:rFonts w:ascii="Times New Roman"/>
          <w:b w:val="false"/>
          <w:i w:val="false"/>
          <w:color w:val="000000"/>
          <w:sz w:val="28"/>
        </w:rPr>
        <w:t xml:space="preserve">
       !лама.!дар. !бағдарлама.!іске асыру жөніндегі!мер. ! </w:t>
      </w:r>
    </w:p>
    <w:p>
      <w:pPr>
        <w:spacing w:after="0"/>
        <w:ind w:left="0"/>
        <w:jc w:val="both"/>
      </w:pPr>
      <w:r>
        <w:rPr>
          <w:rFonts w:ascii="Times New Roman"/>
          <w:b w:val="false"/>
          <w:i w:val="false"/>
          <w:color w:val="000000"/>
          <w:sz w:val="28"/>
        </w:rPr>
        <w:t xml:space="preserve">
       !ның  !лама.!ның) атауы !     іс-шаралар     !зім. ! </w:t>
      </w:r>
    </w:p>
    <w:p>
      <w:pPr>
        <w:spacing w:after="0"/>
        <w:ind w:left="0"/>
        <w:jc w:val="both"/>
      </w:pPr>
      <w:r>
        <w:rPr>
          <w:rFonts w:ascii="Times New Roman"/>
          <w:b w:val="false"/>
          <w:i w:val="false"/>
          <w:color w:val="000000"/>
          <w:sz w:val="28"/>
        </w:rPr>
        <w:t xml:space="preserve">
       !коды !ның  !           !                    !дері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209        Қазақстан    Қазақстан Республи. Жыл     Қазақстан </w:t>
      </w:r>
    </w:p>
    <w:p>
      <w:pPr>
        <w:spacing w:after="0"/>
        <w:ind w:left="0"/>
        <w:jc w:val="both"/>
      </w:pPr>
      <w:r>
        <w:rPr>
          <w:rFonts w:ascii="Times New Roman"/>
          <w:b w:val="false"/>
          <w:i w:val="false"/>
          <w:color w:val="000000"/>
          <w:sz w:val="28"/>
        </w:rPr>
        <w:t xml:space="preserve">
                    Республикасы касы Ауыл шаруашы.  бойында Республика. </w:t>
      </w:r>
    </w:p>
    <w:p>
      <w:pPr>
        <w:spacing w:after="0"/>
        <w:ind w:left="0"/>
        <w:jc w:val="both"/>
      </w:pPr>
      <w:r>
        <w:rPr>
          <w:rFonts w:ascii="Times New Roman"/>
          <w:b w:val="false"/>
          <w:i w:val="false"/>
          <w:color w:val="000000"/>
          <w:sz w:val="28"/>
        </w:rPr>
        <w:t xml:space="preserve">
                    Ауыл шаруа.  лығы министрлiгiнiң         сының Ауыл </w:t>
      </w:r>
    </w:p>
    <w:p>
      <w:pPr>
        <w:spacing w:after="0"/>
        <w:ind w:left="0"/>
        <w:jc w:val="both"/>
      </w:pPr>
      <w:r>
        <w:rPr>
          <w:rFonts w:ascii="Times New Roman"/>
          <w:b w:val="false"/>
          <w:i w:val="false"/>
          <w:color w:val="000000"/>
          <w:sz w:val="28"/>
        </w:rPr>
        <w:t xml:space="preserve">
                    шылығы мини. аумақтық органдарына        шаруашылығы </w:t>
      </w:r>
    </w:p>
    <w:p>
      <w:pPr>
        <w:spacing w:after="0"/>
        <w:ind w:left="0"/>
        <w:jc w:val="both"/>
      </w:pPr>
      <w:r>
        <w:rPr>
          <w:rFonts w:ascii="Times New Roman"/>
          <w:b w:val="false"/>
          <w:i w:val="false"/>
          <w:color w:val="000000"/>
          <w:sz w:val="28"/>
        </w:rPr>
        <w:t xml:space="preserve">
                    стрлiгiнiң   бөлу үшiн саны 270          министрлігі </w:t>
      </w:r>
    </w:p>
    <w:p>
      <w:pPr>
        <w:spacing w:after="0"/>
        <w:ind w:left="0"/>
        <w:jc w:val="both"/>
      </w:pPr>
      <w:r>
        <w:rPr>
          <w:rFonts w:ascii="Times New Roman"/>
          <w:b w:val="false"/>
          <w:i w:val="false"/>
          <w:color w:val="000000"/>
          <w:sz w:val="28"/>
        </w:rPr>
        <w:t xml:space="preserve">
                    аумақтық     бiрлiктегi BAЗ- </w:t>
      </w:r>
    </w:p>
    <w:p>
      <w:pPr>
        <w:spacing w:after="0"/>
        <w:ind w:left="0"/>
        <w:jc w:val="both"/>
      </w:pPr>
      <w:r>
        <w:rPr>
          <w:rFonts w:ascii="Times New Roman"/>
          <w:b w:val="false"/>
          <w:i w:val="false"/>
          <w:color w:val="000000"/>
          <w:sz w:val="28"/>
        </w:rPr>
        <w:t xml:space="preserve">
                    органдары    212113 арнайы </w:t>
      </w:r>
    </w:p>
    <w:p>
      <w:pPr>
        <w:spacing w:after="0"/>
        <w:ind w:left="0"/>
        <w:jc w:val="both"/>
      </w:pPr>
      <w:r>
        <w:rPr>
          <w:rFonts w:ascii="Times New Roman"/>
          <w:b w:val="false"/>
          <w:i w:val="false"/>
          <w:color w:val="000000"/>
          <w:sz w:val="28"/>
        </w:rPr>
        <w:t xml:space="preserve">
                    үшiн арнайы  автокөлiгiн сатып </w:t>
      </w:r>
    </w:p>
    <w:p>
      <w:pPr>
        <w:spacing w:after="0"/>
        <w:ind w:left="0"/>
        <w:jc w:val="both"/>
      </w:pPr>
      <w:r>
        <w:rPr>
          <w:rFonts w:ascii="Times New Roman"/>
          <w:b w:val="false"/>
          <w:i w:val="false"/>
          <w:color w:val="000000"/>
          <w:sz w:val="28"/>
        </w:rPr>
        <w:t xml:space="preserve">
                    автокөлiк    алу. </w:t>
      </w:r>
    </w:p>
    <w:p>
      <w:pPr>
        <w:spacing w:after="0"/>
        <w:ind w:left="0"/>
        <w:jc w:val="both"/>
      </w:pP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орындаудың күтiлетiн нәтижелерi: Республика аумағында фитосанитариялық жағдайдың мемлекеттiк бақылауын қамтамасыз ету, жоспарланған эпизоотиялық iс-шараларды шұғыл өткiзу, аса қауiптi жұқпалы аурулар пайда болған жағдайда шұғыл iс-қимыл жасау; Ауыл шаруашылығы өсiмдiктерiнiң зиянкестерiмен, арамшөптерiмен және ауруларымен күрес жөнiндегi iс шараларды жедел және тиiмдi өткiзуге, мемлекеттiк ветеринариялық қызметтiң ұтқырлығын арттыруға және Ауыл шаруашылығы министрлiгi мен оның аумақтық бөлiмшелерiнiң жүктелген функцияларының уақытылы орындалуына мүмкiндiк бередi. </w:t>
      </w:r>
    </w:p>
    <w:bookmarkStart w:name="z6" w:id="20"/>
    <w:p>
      <w:pPr>
        <w:spacing w:after="0"/>
        <w:ind w:left="0"/>
        <w:jc w:val="both"/>
      </w:pPr>
      <w:r>
        <w:rPr>
          <w:rFonts w:ascii="Times New Roman"/>
          <w:b w:val="false"/>
          <w:i w:val="false"/>
          <w:color w:val="000000"/>
          <w:sz w:val="28"/>
        </w:rPr>
        <w:t xml:space="preserve">
      Қазақстан Республикасы Үкiметiнiң   </w:t>
      </w:r>
    </w:p>
    <w:bookmarkEnd w:id="20"/>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147 қосымша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Бюджеттік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"Балық қорын қорғау және балық аулауды реттеу мекемелерiнiң материалдық-техникалық базасын дамыту"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212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27 124 мың теңге (жиырма жетi миллион жүз жиырма төрт мың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"Жануарлар дүниесiн қорғау, ұдайы өсiру және пайдалану туралы" Қазақстан Республикасының 1993 жылғы 21 қазандағы N 18  </w:t>
      </w:r>
      <w:r>
        <w:rPr>
          <w:rFonts w:ascii="Times New Roman"/>
          <w:b w:val="false"/>
          <w:i w:val="false"/>
          <w:color w:val="000000"/>
          <w:sz w:val="28"/>
        </w:rPr>
        <w:t xml:space="preserve">Заңының </w:t>
      </w:r>
      <w:r>
        <w:rPr>
          <w:rFonts w:ascii="Times New Roman"/>
          <w:b w:val="false"/>
          <w:i w:val="false"/>
          <w:color w:val="000000"/>
          <w:sz w:val="28"/>
        </w:rPr>
        <w:t xml:space="preserve"> 43-бабы.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балық қорын сақтауды қамтамасыз ету. </w:t>
      </w:r>
    </w:p>
    <w:p>
      <w:pPr>
        <w:spacing w:after="0"/>
        <w:ind w:left="0"/>
        <w:jc w:val="both"/>
      </w:pPr>
      <w:r>
        <w:rPr>
          <w:rFonts w:ascii="Times New Roman"/>
          <w:b w:val="false"/>
          <w:i w:val="false"/>
          <w:color w:val="000000"/>
          <w:sz w:val="28"/>
        </w:rPr>
        <w:t xml:space="preserve">
            5. Бюджеттiк бағдарламаның мiндеттерi: балық қорын қорғау және балық аулауды реттеу мекемелерiнiң материалдық-техникалық базасын нығайту және жақсарту. </w:t>
      </w:r>
    </w:p>
    <w:p>
      <w:pPr>
        <w:spacing w:after="0"/>
        <w:ind w:left="0"/>
        <w:jc w:val="both"/>
      </w:pPr>
      <w:r>
        <w:rPr>
          <w:rFonts w:ascii="Times New Roman"/>
          <w:b w:val="false"/>
          <w:i w:val="false"/>
          <w:color w:val="000000"/>
          <w:sz w:val="28"/>
        </w:rPr>
        <w:t xml:space="preserve">
            6. Бюджеттiк бағдарламаны iске асыру бойынша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 !Кіші !Бағдарлама.!    Бағдарламаны    !Іске !   Жауапты </w:t>
      </w:r>
    </w:p>
    <w:p>
      <w:pPr>
        <w:spacing w:after="0"/>
        <w:ind w:left="0"/>
        <w:jc w:val="both"/>
      </w:pPr>
      <w:r>
        <w:rPr>
          <w:rFonts w:ascii="Times New Roman"/>
          <w:b w:val="false"/>
          <w:i w:val="false"/>
          <w:color w:val="000000"/>
          <w:sz w:val="28"/>
        </w:rPr>
        <w:t xml:space="preserve">
       !дар. !бағ. !ның (кіші  !(кіші бағдарламаны) !асыру! атқарушылар </w:t>
      </w:r>
    </w:p>
    <w:p>
      <w:pPr>
        <w:spacing w:after="0"/>
        <w:ind w:left="0"/>
        <w:jc w:val="both"/>
      </w:pPr>
      <w:r>
        <w:rPr>
          <w:rFonts w:ascii="Times New Roman"/>
          <w:b w:val="false"/>
          <w:i w:val="false"/>
          <w:color w:val="000000"/>
          <w:sz w:val="28"/>
        </w:rPr>
        <w:t xml:space="preserve">
       !лама.!дар. !бағдарлама.!іске асыру жөніндегі!мер. ! </w:t>
      </w:r>
    </w:p>
    <w:p>
      <w:pPr>
        <w:spacing w:after="0"/>
        <w:ind w:left="0"/>
        <w:jc w:val="both"/>
      </w:pPr>
      <w:r>
        <w:rPr>
          <w:rFonts w:ascii="Times New Roman"/>
          <w:b w:val="false"/>
          <w:i w:val="false"/>
          <w:color w:val="000000"/>
          <w:sz w:val="28"/>
        </w:rPr>
        <w:t xml:space="preserve">
       !ның  !лама.!ның) атауы !     іс-шаралар     !зім. ! </w:t>
      </w:r>
    </w:p>
    <w:p>
      <w:pPr>
        <w:spacing w:after="0"/>
        <w:ind w:left="0"/>
        <w:jc w:val="both"/>
      </w:pPr>
      <w:r>
        <w:rPr>
          <w:rFonts w:ascii="Times New Roman"/>
          <w:b w:val="false"/>
          <w:i w:val="false"/>
          <w:color w:val="000000"/>
          <w:sz w:val="28"/>
        </w:rPr>
        <w:t xml:space="preserve">
       !коды !ның  !           !                    !дері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212       Балық қорын  Балқаш-Алакөл балық  Жыл     Қазақстан </w:t>
      </w:r>
    </w:p>
    <w:p>
      <w:pPr>
        <w:spacing w:after="0"/>
        <w:ind w:left="0"/>
        <w:jc w:val="both"/>
      </w:pPr>
      <w:r>
        <w:rPr>
          <w:rFonts w:ascii="Times New Roman"/>
          <w:b w:val="false"/>
          <w:i w:val="false"/>
          <w:color w:val="000000"/>
          <w:sz w:val="28"/>
        </w:rPr>
        <w:t xml:space="preserve">
                   қорғау және  ресурстарын қорғау   бойында Республика. </w:t>
      </w:r>
    </w:p>
    <w:p>
      <w:pPr>
        <w:spacing w:after="0"/>
        <w:ind w:left="0"/>
        <w:jc w:val="both"/>
      </w:pPr>
      <w:r>
        <w:rPr>
          <w:rFonts w:ascii="Times New Roman"/>
          <w:b w:val="false"/>
          <w:i w:val="false"/>
          <w:color w:val="000000"/>
          <w:sz w:val="28"/>
        </w:rPr>
        <w:t xml:space="preserve">
                   балық аулау. және балық аулауды           сының Ауыл </w:t>
      </w:r>
    </w:p>
    <w:p>
      <w:pPr>
        <w:spacing w:after="0"/>
        <w:ind w:left="0"/>
        <w:jc w:val="both"/>
      </w:pPr>
      <w:r>
        <w:rPr>
          <w:rFonts w:ascii="Times New Roman"/>
          <w:b w:val="false"/>
          <w:i w:val="false"/>
          <w:color w:val="000000"/>
          <w:sz w:val="28"/>
        </w:rPr>
        <w:t xml:space="preserve">
                   ды реттеу    реттеу жөніндегібас.         шаруашылығы </w:t>
      </w:r>
    </w:p>
    <w:p>
      <w:pPr>
        <w:spacing w:after="0"/>
        <w:ind w:left="0"/>
        <w:jc w:val="both"/>
      </w:pPr>
      <w:r>
        <w:rPr>
          <w:rFonts w:ascii="Times New Roman"/>
          <w:b w:val="false"/>
          <w:i w:val="false"/>
          <w:color w:val="000000"/>
          <w:sz w:val="28"/>
        </w:rPr>
        <w:t xml:space="preserve">
                   мекемелері.  сейндік басқармасы           министрлігі </w:t>
      </w:r>
    </w:p>
    <w:p>
      <w:pPr>
        <w:spacing w:after="0"/>
        <w:ind w:left="0"/>
        <w:jc w:val="both"/>
      </w:pPr>
      <w:r>
        <w:rPr>
          <w:rFonts w:ascii="Times New Roman"/>
          <w:b w:val="false"/>
          <w:i w:val="false"/>
          <w:color w:val="000000"/>
          <w:sz w:val="28"/>
        </w:rPr>
        <w:t xml:space="preserve">
                   нiң матери.  үшін мыналар сатып </w:t>
      </w:r>
    </w:p>
    <w:p>
      <w:pPr>
        <w:spacing w:after="0"/>
        <w:ind w:left="0"/>
        <w:jc w:val="both"/>
      </w:pPr>
      <w:r>
        <w:rPr>
          <w:rFonts w:ascii="Times New Roman"/>
          <w:b w:val="false"/>
          <w:i w:val="false"/>
          <w:color w:val="000000"/>
          <w:sz w:val="28"/>
        </w:rPr>
        <w:t xml:space="preserve">
                   алдық-техни. алынады: </w:t>
      </w:r>
    </w:p>
    <w:p>
      <w:pPr>
        <w:spacing w:after="0"/>
        <w:ind w:left="0"/>
        <w:jc w:val="both"/>
      </w:pPr>
      <w:r>
        <w:rPr>
          <w:rFonts w:ascii="Times New Roman"/>
          <w:b w:val="false"/>
          <w:i w:val="false"/>
          <w:color w:val="000000"/>
          <w:sz w:val="28"/>
        </w:rPr>
        <w:t xml:space="preserve">
                   калық база.  - автомобиль көлiгi </w:t>
      </w:r>
    </w:p>
    <w:p>
      <w:pPr>
        <w:spacing w:after="0"/>
        <w:ind w:left="0"/>
        <w:jc w:val="both"/>
      </w:pPr>
      <w:r>
        <w:rPr>
          <w:rFonts w:ascii="Times New Roman"/>
          <w:b w:val="false"/>
          <w:i w:val="false"/>
          <w:color w:val="000000"/>
          <w:sz w:val="28"/>
        </w:rPr>
        <w:t xml:space="preserve">
                   сын нығайту  - 1 бiрлiк; </w:t>
      </w:r>
    </w:p>
    <w:p>
      <w:pPr>
        <w:spacing w:after="0"/>
        <w:ind w:left="0"/>
        <w:jc w:val="both"/>
      </w:pPr>
      <w:r>
        <w:rPr>
          <w:rFonts w:ascii="Times New Roman"/>
          <w:b w:val="false"/>
          <w:i w:val="false"/>
          <w:color w:val="000000"/>
          <w:sz w:val="28"/>
        </w:rPr>
        <w:t xml:space="preserve">
                                - су көлiгi - 5-6 </w:t>
      </w:r>
    </w:p>
    <w:p>
      <w:pPr>
        <w:spacing w:after="0"/>
        <w:ind w:left="0"/>
        <w:jc w:val="both"/>
      </w:pPr>
      <w:r>
        <w:rPr>
          <w:rFonts w:ascii="Times New Roman"/>
          <w:b w:val="false"/>
          <w:i w:val="false"/>
          <w:color w:val="000000"/>
          <w:sz w:val="28"/>
        </w:rPr>
        <w:t xml:space="preserve">
                                бiрлiк; </w:t>
      </w:r>
    </w:p>
    <w:p>
      <w:pPr>
        <w:spacing w:after="0"/>
        <w:ind w:left="0"/>
        <w:jc w:val="both"/>
      </w:pPr>
      <w:r>
        <w:rPr>
          <w:rFonts w:ascii="Times New Roman"/>
          <w:b w:val="false"/>
          <w:i w:val="false"/>
          <w:color w:val="000000"/>
          <w:sz w:val="28"/>
        </w:rPr>
        <w:t xml:space="preserve">
                                - ұялы байланыс </w:t>
      </w:r>
    </w:p>
    <w:p>
      <w:pPr>
        <w:spacing w:after="0"/>
        <w:ind w:left="0"/>
        <w:jc w:val="both"/>
      </w:pPr>
      <w:r>
        <w:rPr>
          <w:rFonts w:ascii="Times New Roman"/>
          <w:b w:val="false"/>
          <w:i w:val="false"/>
          <w:color w:val="000000"/>
          <w:sz w:val="28"/>
        </w:rPr>
        <w:t xml:space="preserve">
                                құралдарын сатып алу </w:t>
      </w:r>
    </w:p>
    <w:p>
      <w:pPr>
        <w:spacing w:after="0"/>
        <w:ind w:left="0"/>
        <w:jc w:val="both"/>
      </w:pPr>
      <w:r>
        <w:rPr>
          <w:rFonts w:ascii="Times New Roman"/>
          <w:b w:val="false"/>
          <w:i w:val="false"/>
          <w:color w:val="000000"/>
          <w:sz w:val="28"/>
        </w:rPr>
        <w:t xml:space="preserve">
                                (рация және радиона. </w:t>
      </w:r>
    </w:p>
    <w:p>
      <w:pPr>
        <w:spacing w:after="0"/>
        <w:ind w:left="0"/>
        <w:jc w:val="both"/>
      </w:pPr>
      <w:r>
        <w:rPr>
          <w:rFonts w:ascii="Times New Roman"/>
          <w:b w:val="false"/>
          <w:i w:val="false"/>
          <w:color w:val="000000"/>
          <w:sz w:val="28"/>
        </w:rPr>
        <w:t xml:space="preserve">
                                вигациялық спутниктiк </w:t>
      </w:r>
    </w:p>
    <w:p>
      <w:pPr>
        <w:spacing w:after="0"/>
        <w:ind w:left="0"/>
        <w:jc w:val="both"/>
      </w:pPr>
      <w:r>
        <w:rPr>
          <w:rFonts w:ascii="Times New Roman"/>
          <w:b w:val="false"/>
          <w:i w:val="false"/>
          <w:color w:val="000000"/>
          <w:sz w:val="28"/>
        </w:rPr>
        <w:t xml:space="preserve">
                                жүйе) - 5 бiрлiк; </w:t>
      </w:r>
    </w:p>
    <w:p>
      <w:pPr>
        <w:spacing w:after="0"/>
        <w:ind w:left="0"/>
        <w:jc w:val="both"/>
      </w:pPr>
      <w:r>
        <w:rPr>
          <w:rFonts w:ascii="Times New Roman"/>
          <w:b w:val="false"/>
          <w:i w:val="false"/>
          <w:color w:val="000000"/>
          <w:sz w:val="28"/>
        </w:rPr>
        <w:t xml:space="preserve">
                                - оргтехника (видео. </w:t>
      </w:r>
    </w:p>
    <w:p>
      <w:pPr>
        <w:spacing w:after="0"/>
        <w:ind w:left="0"/>
        <w:jc w:val="both"/>
      </w:pPr>
      <w:r>
        <w:rPr>
          <w:rFonts w:ascii="Times New Roman"/>
          <w:b w:val="false"/>
          <w:i w:val="false"/>
          <w:color w:val="000000"/>
          <w:sz w:val="28"/>
        </w:rPr>
        <w:t xml:space="preserve">
                                камералар, фотоаппа. </w:t>
      </w:r>
    </w:p>
    <w:p>
      <w:pPr>
        <w:spacing w:after="0"/>
        <w:ind w:left="0"/>
        <w:jc w:val="both"/>
      </w:pPr>
      <w:r>
        <w:rPr>
          <w:rFonts w:ascii="Times New Roman"/>
          <w:b w:val="false"/>
          <w:i w:val="false"/>
          <w:color w:val="000000"/>
          <w:sz w:val="28"/>
        </w:rPr>
        <w:t xml:space="preserve">
                                раттар, компьютерлер) </w:t>
      </w:r>
    </w:p>
    <w:p>
      <w:pPr>
        <w:spacing w:after="0"/>
        <w:ind w:left="0"/>
        <w:jc w:val="both"/>
      </w:pPr>
      <w:r>
        <w:rPr>
          <w:rFonts w:ascii="Times New Roman"/>
          <w:b w:val="false"/>
          <w:i w:val="false"/>
          <w:color w:val="000000"/>
          <w:sz w:val="28"/>
        </w:rPr>
        <w:t xml:space="preserve">
                                - 15-21 бiрлiк; </w:t>
      </w:r>
    </w:p>
    <w:p>
      <w:pPr>
        <w:spacing w:after="0"/>
        <w:ind w:left="0"/>
        <w:jc w:val="both"/>
      </w:pPr>
      <w:r>
        <w:rPr>
          <w:rFonts w:ascii="Times New Roman"/>
          <w:b w:val="false"/>
          <w:i w:val="false"/>
          <w:color w:val="000000"/>
          <w:sz w:val="28"/>
        </w:rPr>
        <w:t xml:space="preserve">
                                - аспа моторлар - 6 </w:t>
      </w:r>
    </w:p>
    <w:p>
      <w:pPr>
        <w:spacing w:after="0"/>
        <w:ind w:left="0"/>
        <w:jc w:val="both"/>
      </w:pPr>
      <w:r>
        <w:rPr>
          <w:rFonts w:ascii="Times New Roman"/>
          <w:b w:val="false"/>
          <w:i w:val="false"/>
          <w:color w:val="000000"/>
          <w:sz w:val="28"/>
        </w:rPr>
        <w:t xml:space="preserve">
                                бiрлiк. </w:t>
      </w:r>
    </w:p>
    <w:p>
      <w:pPr>
        <w:spacing w:after="0"/>
        <w:ind w:left="0"/>
        <w:jc w:val="both"/>
      </w:pPr>
      <w:r>
        <w:rPr>
          <w:rFonts w:ascii="Times New Roman"/>
          <w:b w:val="false"/>
          <w:i w:val="false"/>
          <w:color w:val="000000"/>
          <w:sz w:val="28"/>
        </w:rPr>
        <w:t xml:space="preserve">
                                Зайсан-Ертiс балық </w:t>
      </w:r>
    </w:p>
    <w:p>
      <w:pPr>
        <w:spacing w:after="0"/>
        <w:ind w:left="0"/>
        <w:jc w:val="both"/>
      </w:pPr>
      <w:r>
        <w:rPr>
          <w:rFonts w:ascii="Times New Roman"/>
          <w:b w:val="false"/>
          <w:i w:val="false"/>
          <w:color w:val="000000"/>
          <w:sz w:val="28"/>
        </w:rPr>
        <w:t xml:space="preserve">
                                ресурстарын қорғау </w:t>
      </w:r>
    </w:p>
    <w:p>
      <w:pPr>
        <w:spacing w:after="0"/>
        <w:ind w:left="0"/>
        <w:jc w:val="both"/>
      </w:pPr>
      <w:r>
        <w:rPr>
          <w:rFonts w:ascii="Times New Roman"/>
          <w:b w:val="false"/>
          <w:i w:val="false"/>
          <w:color w:val="000000"/>
          <w:sz w:val="28"/>
        </w:rPr>
        <w:t xml:space="preserve">
                                және балық аулауды </w:t>
      </w:r>
    </w:p>
    <w:p>
      <w:pPr>
        <w:spacing w:after="0"/>
        <w:ind w:left="0"/>
        <w:jc w:val="both"/>
      </w:pPr>
      <w:r>
        <w:rPr>
          <w:rFonts w:ascii="Times New Roman"/>
          <w:b w:val="false"/>
          <w:i w:val="false"/>
          <w:color w:val="000000"/>
          <w:sz w:val="28"/>
        </w:rPr>
        <w:t xml:space="preserve">
                                реттеу жөнiндегi бас. </w:t>
      </w:r>
    </w:p>
    <w:p>
      <w:pPr>
        <w:spacing w:after="0"/>
        <w:ind w:left="0"/>
        <w:jc w:val="both"/>
      </w:pPr>
      <w:r>
        <w:rPr>
          <w:rFonts w:ascii="Times New Roman"/>
          <w:b w:val="false"/>
          <w:i w:val="false"/>
          <w:color w:val="000000"/>
          <w:sz w:val="28"/>
        </w:rPr>
        <w:t xml:space="preserve">
                                сейндiк басқармасы </w:t>
      </w:r>
    </w:p>
    <w:p>
      <w:pPr>
        <w:spacing w:after="0"/>
        <w:ind w:left="0"/>
        <w:jc w:val="both"/>
      </w:pPr>
      <w:r>
        <w:rPr>
          <w:rFonts w:ascii="Times New Roman"/>
          <w:b w:val="false"/>
          <w:i w:val="false"/>
          <w:color w:val="000000"/>
          <w:sz w:val="28"/>
        </w:rPr>
        <w:t xml:space="preserve">
                                үшiн мыналарды сатып </w:t>
      </w:r>
    </w:p>
    <w:p>
      <w:pPr>
        <w:spacing w:after="0"/>
        <w:ind w:left="0"/>
        <w:jc w:val="both"/>
      </w:pPr>
      <w:r>
        <w:rPr>
          <w:rFonts w:ascii="Times New Roman"/>
          <w:b w:val="false"/>
          <w:i w:val="false"/>
          <w:color w:val="000000"/>
          <w:sz w:val="28"/>
        </w:rPr>
        <w:t xml:space="preserve">
                                алу: </w:t>
      </w:r>
    </w:p>
    <w:p>
      <w:pPr>
        <w:spacing w:after="0"/>
        <w:ind w:left="0"/>
        <w:jc w:val="both"/>
      </w:pPr>
      <w:r>
        <w:rPr>
          <w:rFonts w:ascii="Times New Roman"/>
          <w:b w:val="false"/>
          <w:i w:val="false"/>
          <w:color w:val="000000"/>
          <w:sz w:val="28"/>
        </w:rPr>
        <w:t xml:space="preserve">
                                су көлiгінің - 5-6 </w:t>
      </w:r>
    </w:p>
    <w:p>
      <w:pPr>
        <w:spacing w:after="0"/>
        <w:ind w:left="0"/>
        <w:jc w:val="both"/>
      </w:pPr>
      <w:r>
        <w:rPr>
          <w:rFonts w:ascii="Times New Roman"/>
          <w:b w:val="false"/>
          <w:i w:val="false"/>
          <w:color w:val="000000"/>
          <w:sz w:val="28"/>
        </w:rPr>
        <w:t xml:space="preserve">
                                бiрлiгiн; </w:t>
      </w:r>
    </w:p>
    <w:p>
      <w:pPr>
        <w:spacing w:after="0"/>
        <w:ind w:left="0"/>
        <w:jc w:val="both"/>
      </w:pPr>
      <w:r>
        <w:rPr>
          <w:rFonts w:ascii="Times New Roman"/>
          <w:b w:val="false"/>
          <w:i w:val="false"/>
          <w:color w:val="000000"/>
          <w:sz w:val="28"/>
        </w:rPr>
        <w:t xml:space="preserve">
                                аспалы моторлардың </w:t>
      </w:r>
    </w:p>
    <w:p>
      <w:pPr>
        <w:spacing w:after="0"/>
        <w:ind w:left="0"/>
        <w:jc w:val="both"/>
      </w:pPr>
      <w:r>
        <w:rPr>
          <w:rFonts w:ascii="Times New Roman"/>
          <w:b w:val="false"/>
          <w:i w:val="false"/>
          <w:color w:val="000000"/>
          <w:sz w:val="28"/>
        </w:rPr>
        <w:t xml:space="preserve">
                                - 6 бiрлiгін; &lt;*&gt; </w:t>
      </w:r>
    </w:p>
    <w:p>
      <w:pPr>
        <w:spacing w:after="0"/>
        <w:ind w:left="0"/>
        <w:jc w:val="both"/>
      </w:pPr>
      <w:r>
        <w:rPr>
          <w:rFonts w:ascii="Times New Roman"/>
          <w:b w:val="false"/>
          <w:i w:val="false"/>
          <w:color w:val="000000"/>
          <w:sz w:val="28"/>
        </w:rPr>
        <w:t xml:space="preserve">
                                Орал-Каспий облыс.     Жыл    Қазақстан </w:t>
      </w:r>
    </w:p>
    <w:p>
      <w:pPr>
        <w:spacing w:after="0"/>
        <w:ind w:left="0"/>
        <w:jc w:val="both"/>
      </w:pPr>
      <w:r>
        <w:rPr>
          <w:rFonts w:ascii="Times New Roman"/>
          <w:b w:val="false"/>
          <w:i w:val="false"/>
          <w:color w:val="000000"/>
          <w:sz w:val="28"/>
        </w:rPr>
        <w:t xml:space="preserve">
                                аралық балық ресурс.  бойында Республика. </w:t>
      </w:r>
    </w:p>
    <w:p>
      <w:pPr>
        <w:spacing w:after="0"/>
        <w:ind w:left="0"/>
        <w:jc w:val="both"/>
      </w:pPr>
      <w:r>
        <w:rPr>
          <w:rFonts w:ascii="Times New Roman"/>
          <w:b w:val="false"/>
          <w:i w:val="false"/>
          <w:color w:val="000000"/>
          <w:sz w:val="28"/>
        </w:rPr>
        <w:t xml:space="preserve">
                                тарын қорғау және             сының Ауыл </w:t>
      </w:r>
    </w:p>
    <w:p>
      <w:pPr>
        <w:spacing w:after="0"/>
        <w:ind w:left="0"/>
        <w:jc w:val="both"/>
      </w:pPr>
      <w:r>
        <w:rPr>
          <w:rFonts w:ascii="Times New Roman"/>
          <w:b w:val="false"/>
          <w:i w:val="false"/>
          <w:color w:val="000000"/>
          <w:sz w:val="28"/>
        </w:rPr>
        <w:t xml:space="preserve">
                                балық аулауды реттеу          шаруашылығы </w:t>
      </w:r>
    </w:p>
    <w:p>
      <w:pPr>
        <w:spacing w:after="0"/>
        <w:ind w:left="0"/>
        <w:jc w:val="both"/>
      </w:pPr>
      <w:r>
        <w:rPr>
          <w:rFonts w:ascii="Times New Roman"/>
          <w:b w:val="false"/>
          <w:i w:val="false"/>
          <w:color w:val="000000"/>
          <w:sz w:val="28"/>
        </w:rPr>
        <w:t xml:space="preserve">
                                жөнiндегі бассейндiк          министрлігі </w:t>
      </w:r>
    </w:p>
    <w:p>
      <w:pPr>
        <w:spacing w:after="0"/>
        <w:ind w:left="0"/>
        <w:jc w:val="both"/>
      </w:pPr>
      <w:r>
        <w:rPr>
          <w:rFonts w:ascii="Times New Roman"/>
          <w:b w:val="false"/>
          <w:i w:val="false"/>
          <w:color w:val="000000"/>
          <w:sz w:val="28"/>
        </w:rPr>
        <w:t xml:space="preserve">
                                басқармасы үшiн  </w:t>
      </w:r>
    </w:p>
    <w:p>
      <w:pPr>
        <w:spacing w:after="0"/>
        <w:ind w:left="0"/>
        <w:jc w:val="both"/>
      </w:pPr>
      <w:r>
        <w:rPr>
          <w:rFonts w:ascii="Times New Roman"/>
          <w:b w:val="false"/>
          <w:i w:val="false"/>
          <w:color w:val="000000"/>
          <w:sz w:val="28"/>
        </w:rPr>
        <w:t xml:space="preserve">
                                мыналар сатып алынады: </w:t>
      </w:r>
    </w:p>
    <w:p>
      <w:pPr>
        <w:spacing w:after="0"/>
        <w:ind w:left="0"/>
        <w:jc w:val="both"/>
      </w:pPr>
      <w:r>
        <w:rPr>
          <w:rFonts w:ascii="Times New Roman"/>
          <w:b w:val="false"/>
          <w:i w:val="false"/>
          <w:color w:val="000000"/>
          <w:sz w:val="28"/>
        </w:rPr>
        <w:t xml:space="preserve">
                                - автомобиль көлiгі </w:t>
      </w:r>
    </w:p>
    <w:p>
      <w:pPr>
        <w:spacing w:after="0"/>
        <w:ind w:left="0"/>
        <w:jc w:val="both"/>
      </w:pPr>
      <w:r>
        <w:rPr>
          <w:rFonts w:ascii="Times New Roman"/>
          <w:b w:val="false"/>
          <w:i w:val="false"/>
          <w:color w:val="000000"/>
          <w:sz w:val="28"/>
        </w:rPr>
        <w:t xml:space="preserve">
                                - 1 бiрлiк; </w:t>
      </w:r>
    </w:p>
    <w:p>
      <w:pPr>
        <w:spacing w:after="0"/>
        <w:ind w:left="0"/>
        <w:jc w:val="both"/>
      </w:pPr>
      <w:r>
        <w:rPr>
          <w:rFonts w:ascii="Times New Roman"/>
          <w:b w:val="false"/>
          <w:i w:val="false"/>
          <w:color w:val="000000"/>
          <w:sz w:val="28"/>
        </w:rPr>
        <w:t xml:space="preserve">
                                - су көлiгi - 9-11 </w:t>
      </w:r>
    </w:p>
    <w:p>
      <w:pPr>
        <w:spacing w:after="0"/>
        <w:ind w:left="0"/>
        <w:jc w:val="both"/>
      </w:pPr>
      <w:r>
        <w:rPr>
          <w:rFonts w:ascii="Times New Roman"/>
          <w:b w:val="false"/>
          <w:i w:val="false"/>
          <w:color w:val="000000"/>
          <w:sz w:val="28"/>
        </w:rPr>
        <w:t xml:space="preserve">
                                бiрлiк; </w:t>
      </w:r>
    </w:p>
    <w:p>
      <w:pPr>
        <w:spacing w:after="0"/>
        <w:ind w:left="0"/>
        <w:jc w:val="both"/>
      </w:pPr>
      <w:r>
        <w:rPr>
          <w:rFonts w:ascii="Times New Roman"/>
          <w:b w:val="false"/>
          <w:i w:val="false"/>
          <w:color w:val="000000"/>
          <w:sz w:val="28"/>
        </w:rPr>
        <w:t xml:space="preserve">
                                - аспа моторлар - </w:t>
      </w:r>
    </w:p>
    <w:p>
      <w:pPr>
        <w:spacing w:after="0"/>
        <w:ind w:left="0"/>
        <w:jc w:val="both"/>
      </w:pPr>
      <w:r>
        <w:rPr>
          <w:rFonts w:ascii="Times New Roman"/>
          <w:b w:val="false"/>
          <w:i w:val="false"/>
          <w:color w:val="000000"/>
          <w:sz w:val="28"/>
        </w:rPr>
        <w:t xml:space="preserve">
                                12 бiрлiк. &lt;*&gt; </w:t>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2003.03.14. N 150a </w:t>
      </w:r>
      <w:r>
        <w:rPr>
          <w:rFonts w:ascii="Times New Roman"/>
          <w:b w:val="false"/>
          <w:i w:val="false"/>
          <w:color w:val="000000"/>
          <w:sz w:val="28"/>
        </w:rPr>
        <w:t xml:space="preserve"> 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Бюджеттiк бағдарламаны орындаудың күтiлетiн нәтижелерi: Материалдық-техникалық базаны жақсарту нәтижесiнде балық қорларын қорғау және балық аулауды реттеу жөнiндегi мемлекеттiк мекемелердiң функциясын орындау тиiмдiлiгiн арттыру. </w:t>
      </w:r>
    </w:p>
    <w:bookmarkStart w:name="z60" w:id="21"/>
    <w:p>
      <w:pPr>
        <w:spacing w:after="0"/>
        <w:ind w:left="0"/>
        <w:jc w:val="both"/>
      </w:pPr>
      <w:r>
        <w:rPr>
          <w:rFonts w:ascii="Times New Roman"/>
          <w:b w:val="false"/>
          <w:i w:val="false"/>
          <w:color w:val="000000"/>
          <w:sz w:val="28"/>
        </w:rPr>
        <w:t xml:space="preserve">
      Қазақстан Республикасы Үкiметiнiң   </w:t>
      </w:r>
    </w:p>
    <w:bookmarkEnd w:id="21"/>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148 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 қосымша өзгерді - Қазақстан Республикаcы Үкiметiнiң 2003 жылғы 01 шілдедегі N 150г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148 қосымша өзгерді - Қазақстан Республикаcы Үкiметiнiң 2003 жылғы 22 желтоқсандағы N 1296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Бюджеттік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"Қатаң күзеттегi табиғи аумақтардың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және орман шаруашылығы ұйымдарының материалдық-техникалық базасын дамыту" 215 республикалық бюджеттік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90691 мың теңге (тоқсан миллион алты жүз тоқсан бiр мың теңге). &lt;*&gt; </w:t>
      </w:r>
    </w:p>
    <w:p>
      <w:pPr>
        <w:spacing w:after="0"/>
        <w:ind w:left="0"/>
        <w:jc w:val="both"/>
      </w:pPr>
      <w:r>
        <w:rPr>
          <w:rFonts w:ascii="Times New Roman"/>
          <w:b w:val="false"/>
          <w:i w:val="false"/>
          <w:color w:val="000000"/>
          <w:sz w:val="28"/>
        </w:rPr>
        <w:t xml:space="preserve">
            2. Бюджеттік бағдарламаның нормативтік-құқықтық негiзi: "Ауыл шаруашылығы министрлiгiнiң Орман және аң шаруашылықтары комитетінiң кейбiр мәселелерi туралы" Қазақстан Республикасы Yкіметiнiң 2002 жылғы 22 қарашадағы N 1239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қатаң күзеттегі табиғи аумақтардың және орман шаруашылығы ұйымдарының қызметiн жақсарту. </w:t>
      </w:r>
    </w:p>
    <w:p>
      <w:pPr>
        <w:spacing w:after="0"/>
        <w:ind w:left="0"/>
        <w:jc w:val="both"/>
      </w:pPr>
      <w:r>
        <w:rPr>
          <w:rFonts w:ascii="Times New Roman"/>
          <w:b w:val="false"/>
          <w:i w:val="false"/>
          <w:color w:val="000000"/>
          <w:sz w:val="28"/>
        </w:rPr>
        <w:t xml:space="preserve">
            5. Бюджеттiк бағдарламаның мiндеттерi: қатаң күзеттегі табиғи аумақтардың және орман шаруашылығы ұйымдарының материалдық-техникалық базасын нығайту. </w:t>
      </w:r>
    </w:p>
    <w:p>
      <w:pPr>
        <w:spacing w:after="0"/>
        <w:ind w:left="0"/>
        <w:jc w:val="both"/>
      </w:pPr>
      <w:r>
        <w:rPr>
          <w:rFonts w:ascii="Times New Roman"/>
          <w:b w:val="false"/>
          <w:i w:val="false"/>
          <w:color w:val="000000"/>
          <w:sz w:val="28"/>
        </w:rPr>
        <w:t xml:space="preserve">
            6. Бюджеттiк бағдарламаны iске асыру жөніндегі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 !Кіші !Бағдарлама.!    Бағдарламаны    !Іске !   Жауапты </w:t>
      </w:r>
    </w:p>
    <w:p>
      <w:pPr>
        <w:spacing w:after="0"/>
        <w:ind w:left="0"/>
        <w:jc w:val="both"/>
      </w:pPr>
      <w:r>
        <w:rPr>
          <w:rFonts w:ascii="Times New Roman"/>
          <w:b w:val="false"/>
          <w:i w:val="false"/>
          <w:color w:val="000000"/>
          <w:sz w:val="28"/>
        </w:rPr>
        <w:t xml:space="preserve">
       !дар. !бағ. !ның (кіші  !(кіші бағдарламаны) !асыру! атқарушылар </w:t>
      </w:r>
    </w:p>
    <w:p>
      <w:pPr>
        <w:spacing w:after="0"/>
        <w:ind w:left="0"/>
        <w:jc w:val="both"/>
      </w:pPr>
      <w:r>
        <w:rPr>
          <w:rFonts w:ascii="Times New Roman"/>
          <w:b w:val="false"/>
          <w:i w:val="false"/>
          <w:color w:val="000000"/>
          <w:sz w:val="28"/>
        </w:rPr>
        <w:t xml:space="preserve">
       !лама.!дар. !бағдарлама.!іске асыру жөніндегі!мер. ! </w:t>
      </w:r>
    </w:p>
    <w:p>
      <w:pPr>
        <w:spacing w:after="0"/>
        <w:ind w:left="0"/>
        <w:jc w:val="both"/>
      </w:pPr>
      <w:r>
        <w:rPr>
          <w:rFonts w:ascii="Times New Roman"/>
          <w:b w:val="false"/>
          <w:i w:val="false"/>
          <w:color w:val="000000"/>
          <w:sz w:val="28"/>
        </w:rPr>
        <w:t xml:space="preserve">
       !ның  !лама.!ның) атауы !     іс-шаралар     !зім. ! </w:t>
      </w:r>
    </w:p>
    <w:p>
      <w:pPr>
        <w:spacing w:after="0"/>
        <w:ind w:left="0"/>
        <w:jc w:val="both"/>
      </w:pPr>
      <w:r>
        <w:rPr>
          <w:rFonts w:ascii="Times New Roman"/>
          <w:b w:val="false"/>
          <w:i w:val="false"/>
          <w:color w:val="000000"/>
          <w:sz w:val="28"/>
        </w:rPr>
        <w:t xml:space="preserve">
       !коды !ның  !           !                    !дері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215       "Қатаң күзет. </w:t>
      </w:r>
    </w:p>
    <w:p>
      <w:pPr>
        <w:spacing w:after="0"/>
        <w:ind w:left="0"/>
        <w:jc w:val="both"/>
      </w:pPr>
      <w:r>
        <w:rPr>
          <w:rFonts w:ascii="Times New Roman"/>
          <w:b w:val="false"/>
          <w:i w:val="false"/>
          <w:color w:val="000000"/>
          <w:sz w:val="28"/>
        </w:rPr>
        <w:t xml:space="preserve">
                   тегi табиғи </w:t>
      </w:r>
    </w:p>
    <w:p>
      <w:pPr>
        <w:spacing w:after="0"/>
        <w:ind w:left="0"/>
        <w:jc w:val="both"/>
      </w:pPr>
      <w:r>
        <w:rPr>
          <w:rFonts w:ascii="Times New Roman"/>
          <w:b w:val="false"/>
          <w:i w:val="false"/>
          <w:color w:val="000000"/>
          <w:sz w:val="28"/>
        </w:rPr>
        <w:t xml:space="preserve">
                   аумақтардың </w:t>
      </w:r>
    </w:p>
    <w:p>
      <w:pPr>
        <w:spacing w:after="0"/>
        <w:ind w:left="0"/>
        <w:jc w:val="both"/>
      </w:pPr>
      <w:r>
        <w:rPr>
          <w:rFonts w:ascii="Times New Roman"/>
          <w:b w:val="false"/>
          <w:i w:val="false"/>
          <w:color w:val="000000"/>
          <w:sz w:val="28"/>
        </w:rPr>
        <w:t xml:space="preserve">
                   және орман </w:t>
      </w:r>
    </w:p>
    <w:p>
      <w:pPr>
        <w:spacing w:after="0"/>
        <w:ind w:left="0"/>
        <w:jc w:val="both"/>
      </w:pPr>
      <w:r>
        <w:rPr>
          <w:rFonts w:ascii="Times New Roman"/>
          <w:b w:val="false"/>
          <w:i w:val="false"/>
          <w:color w:val="000000"/>
          <w:sz w:val="28"/>
        </w:rPr>
        <w:t xml:space="preserve">
                   шаруашылығы </w:t>
      </w:r>
    </w:p>
    <w:p>
      <w:pPr>
        <w:spacing w:after="0"/>
        <w:ind w:left="0"/>
        <w:jc w:val="both"/>
      </w:pPr>
      <w:r>
        <w:rPr>
          <w:rFonts w:ascii="Times New Roman"/>
          <w:b w:val="false"/>
          <w:i w:val="false"/>
          <w:color w:val="000000"/>
          <w:sz w:val="28"/>
        </w:rPr>
        <w:t xml:space="preserve">
                   ұйымдарының </w:t>
      </w:r>
    </w:p>
    <w:p>
      <w:pPr>
        <w:spacing w:after="0"/>
        <w:ind w:left="0"/>
        <w:jc w:val="both"/>
      </w:pPr>
      <w:r>
        <w:rPr>
          <w:rFonts w:ascii="Times New Roman"/>
          <w:b w:val="false"/>
          <w:i w:val="false"/>
          <w:color w:val="000000"/>
          <w:sz w:val="28"/>
        </w:rPr>
        <w:t xml:space="preserve">
                   материалдық- </w:t>
      </w:r>
    </w:p>
    <w:p>
      <w:pPr>
        <w:spacing w:after="0"/>
        <w:ind w:left="0"/>
        <w:jc w:val="both"/>
      </w:pPr>
      <w:r>
        <w:rPr>
          <w:rFonts w:ascii="Times New Roman"/>
          <w:b w:val="false"/>
          <w:i w:val="false"/>
          <w:color w:val="000000"/>
          <w:sz w:val="28"/>
        </w:rPr>
        <w:t xml:space="preserve">
                   техникалық </w:t>
      </w:r>
    </w:p>
    <w:p>
      <w:pPr>
        <w:spacing w:after="0"/>
        <w:ind w:left="0"/>
        <w:jc w:val="both"/>
      </w:pPr>
      <w:r>
        <w:rPr>
          <w:rFonts w:ascii="Times New Roman"/>
          <w:b w:val="false"/>
          <w:i w:val="false"/>
          <w:color w:val="000000"/>
          <w:sz w:val="28"/>
        </w:rPr>
        <w:t xml:space="preserve">
                   базасын </w:t>
      </w:r>
    </w:p>
    <w:p>
      <w:pPr>
        <w:spacing w:after="0"/>
        <w:ind w:left="0"/>
        <w:jc w:val="both"/>
      </w:pPr>
      <w:r>
        <w:rPr>
          <w:rFonts w:ascii="Times New Roman"/>
          <w:b w:val="false"/>
          <w:i w:val="false"/>
          <w:color w:val="000000"/>
          <w:sz w:val="28"/>
        </w:rPr>
        <w:t xml:space="preserve">
                   дамыту </w:t>
      </w:r>
    </w:p>
    <w:p>
      <w:pPr>
        <w:spacing w:after="0"/>
        <w:ind w:left="0"/>
        <w:jc w:val="both"/>
      </w:pPr>
      <w:r>
        <w:rPr>
          <w:rFonts w:ascii="Times New Roman"/>
          <w:b w:val="false"/>
          <w:i w:val="false"/>
          <w:color w:val="000000"/>
          <w:sz w:val="28"/>
        </w:rPr>
        <w:t xml:space="preserve">
              030  Қазақ мем.  Сатып алу: автоклав-1; Жыл     Қазақстан </w:t>
      </w:r>
    </w:p>
    <w:p>
      <w:pPr>
        <w:spacing w:after="0"/>
        <w:ind w:left="0"/>
        <w:jc w:val="both"/>
      </w:pPr>
      <w:r>
        <w:rPr>
          <w:rFonts w:ascii="Times New Roman"/>
          <w:b w:val="false"/>
          <w:i w:val="false"/>
          <w:color w:val="000000"/>
          <w:sz w:val="28"/>
        </w:rPr>
        <w:t xml:space="preserve">
                   лекеттік    термостат - 1; кептiру бойында Республика. </w:t>
      </w:r>
    </w:p>
    <w:p>
      <w:pPr>
        <w:spacing w:after="0"/>
        <w:ind w:left="0"/>
        <w:jc w:val="both"/>
      </w:pPr>
      <w:r>
        <w:rPr>
          <w:rFonts w:ascii="Times New Roman"/>
          <w:b w:val="false"/>
          <w:i w:val="false"/>
          <w:color w:val="000000"/>
          <w:sz w:val="28"/>
        </w:rPr>
        <w:t xml:space="preserve">
                   республика. шкафы - 1; тоңазытқыш          сы Ауыл </w:t>
      </w:r>
    </w:p>
    <w:p>
      <w:pPr>
        <w:spacing w:after="0"/>
        <w:ind w:left="0"/>
        <w:jc w:val="both"/>
      </w:pPr>
      <w:r>
        <w:rPr>
          <w:rFonts w:ascii="Times New Roman"/>
          <w:b w:val="false"/>
          <w:i w:val="false"/>
          <w:color w:val="000000"/>
          <w:sz w:val="28"/>
        </w:rPr>
        <w:t xml:space="preserve">
                   лық орман.  -1; электронды таразы          шаруашылығы </w:t>
      </w:r>
    </w:p>
    <w:p>
      <w:pPr>
        <w:spacing w:after="0"/>
        <w:ind w:left="0"/>
        <w:jc w:val="both"/>
      </w:pPr>
      <w:r>
        <w:rPr>
          <w:rFonts w:ascii="Times New Roman"/>
          <w:b w:val="false"/>
          <w:i w:val="false"/>
          <w:color w:val="000000"/>
          <w:sz w:val="28"/>
        </w:rPr>
        <w:t xml:space="preserve">
                   тұқым меке. -1; компьютер үстелi           министрлі. </w:t>
      </w:r>
    </w:p>
    <w:p>
      <w:pPr>
        <w:spacing w:after="0"/>
        <w:ind w:left="0"/>
        <w:jc w:val="both"/>
      </w:pPr>
      <w:r>
        <w:rPr>
          <w:rFonts w:ascii="Times New Roman"/>
          <w:b w:val="false"/>
          <w:i w:val="false"/>
          <w:color w:val="000000"/>
          <w:sz w:val="28"/>
        </w:rPr>
        <w:t xml:space="preserve">
                   месiнiң     -1; ыдыс кептiретін            гінің Орман </w:t>
      </w:r>
    </w:p>
    <w:p>
      <w:pPr>
        <w:spacing w:after="0"/>
        <w:ind w:left="0"/>
        <w:jc w:val="both"/>
      </w:pPr>
      <w:r>
        <w:rPr>
          <w:rFonts w:ascii="Times New Roman"/>
          <w:b w:val="false"/>
          <w:i w:val="false"/>
          <w:color w:val="000000"/>
          <w:sz w:val="28"/>
        </w:rPr>
        <w:t xml:space="preserve">
                   материалдық  және жуатын екі               және аң </w:t>
      </w:r>
    </w:p>
    <w:p>
      <w:pPr>
        <w:spacing w:after="0"/>
        <w:ind w:left="0"/>
        <w:jc w:val="both"/>
      </w:pPr>
      <w:r>
        <w:rPr>
          <w:rFonts w:ascii="Times New Roman"/>
          <w:b w:val="false"/>
          <w:i w:val="false"/>
          <w:color w:val="000000"/>
          <w:sz w:val="28"/>
        </w:rPr>
        <w:t xml:space="preserve">
                   -техникалық қатарлы үстел - 1;             шаруашылығы </w:t>
      </w:r>
    </w:p>
    <w:p>
      <w:pPr>
        <w:spacing w:after="0"/>
        <w:ind w:left="0"/>
        <w:jc w:val="both"/>
      </w:pPr>
      <w:r>
        <w:rPr>
          <w:rFonts w:ascii="Times New Roman"/>
          <w:b w:val="false"/>
          <w:i w:val="false"/>
          <w:color w:val="000000"/>
          <w:sz w:val="28"/>
        </w:rPr>
        <w:t xml:space="preserve">
                   базасын     таразы үстелi - 1;             комитеті </w:t>
      </w:r>
    </w:p>
    <w:p>
      <w:pPr>
        <w:spacing w:after="0"/>
        <w:ind w:left="0"/>
        <w:jc w:val="both"/>
      </w:pPr>
      <w:r>
        <w:rPr>
          <w:rFonts w:ascii="Times New Roman"/>
          <w:b w:val="false"/>
          <w:i w:val="false"/>
          <w:color w:val="000000"/>
          <w:sz w:val="28"/>
        </w:rPr>
        <w:t xml:space="preserve">
                   дамыту      химреактивтер үшiн </w:t>
      </w:r>
    </w:p>
    <w:p>
      <w:pPr>
        <w:spacing w:after="0"/>
        <w:ind w:left="0"/>
        <w:jc w:val="both"/>
      </w:pPr>
      <w:r>
        <w:rPr>
          <w:rFonts w:ascii="Times New Roman"/>
          <w:b w:val="false"/>
          <w:i w:val="false"/>
          <w:color w:val="000000"/>
          <w:sz w:val="28"/>
        </w:rPr>
        <w:t xml:space="preserve">
                               шкаф - 1; ыдыс шкафы </w:t>
      </w:r>
    </w:p>
    <w:p>
      <w:pPr>
        <w:spacing w:after="0"/>
        <w:ind w:left="0"/>
        <w:jc w:val="both"/>
      </w:pPr>
      <w:r>
        <w:rPr>
          <w:rFonts w:ascii="Times New Roman"/>
          <w:b w:val="false"/>
          <w:i w:val="false"/>
          <w:color w:val="000000"/>
          <w:sz w:val="28"/>
        </w:rPr>
        <w:t xml:space="preserve">
                               - 1; ксерокс - 1; </w:t>
      </w:r>
    </w:p>
    <w:p>
      <w:pPr>
        <w:spacing w:after="0"/>
        <w:ind w:left="0"/>
        <w:jc w:val="both"/>
      </w:pPr>
      <w:r>
        <w:rPr>
          <w:rFonts w:ascii="Times New Roman"/>
          <w:b w:val="false"/>
          <w:i w:val="false"/>
          <w:color w:val="000000"/>
          <w:sz w:val="28"/>
        </w:rPr>
        <w:t xml:space="preserve">
                               факс - 1; компьютер -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031  Сандықтау   12 гектар көшеттiктi   Жыл     Қазақстан </w:t>
      </w:r>
    </w:p>
    <w:p>
      <w:pPr>
        <w:spacing w:after="0"/>
        <w:ind w:left="0"/>
        <w:jc w:val="both"/>
      </w:pPr>
      <w:r>
        <w:rPr>
          <w:rFonts w:ascii="Times New Roman"/>
          <w:b w:val="false"/>
          <w:i w:val="false"/>
          <w:color w:val="000000"/>
          <w:sz w:val="28"/>
        </w:rPr>
        <w:t xml:space="preserve">
                   оқу-өндi.   қайта қалпына келтiру; бойында Республика. </w:t>
      </w:r>
    </w:p>
    <w:p>
      <w:pPr>
        <w:spacing w:after="0"/>
        <w:ind w:left="0"/>
        <w:jc w:val="both"/>
      </w:pPr>
      <w:r>
        <w:rPr>
          <w:rFonts w:ascii="Times New Roman"/>
          <w:b w:val="false"/>
          <w:i w:val="false"/>
          <w:color w:val="000000"/>
          <w:sz w:val="28"/>
        </w:rPr>
        <w:t xml:space="preserve">
                   рiстiк      Сатып алу: күзет маши.         сы Ауыл </w:t>
      </w:r>
    </w:p>
    <w:p>
      <w:pPr>
        <w:spacing w:after="0"/>
        <w:ind w:left="0"/>
        <w:jc w:val="both"/>
      </w:pPr>
      <w:r>
        <w:rPr>
          <w:rFonts w:ascii="Times New Roman"/>
          <w:b w:val="false"/>
          <w:i w:val="false"/>
          <w:color w:val="000000"/>
          <w:sz w:val="28"/>
        </w:rPr>
        <w:t xml:space="preserve">
                   орман ша.   насы - 2; өрт сөндiр.          шаруашылығы </w:t>
      </w:r>
    </w:p>
    <w:p>
      <w:pPr>
        <w:spacing w:after="0"/>
        <w:ind w:left="0"/>
        <w:jc w:val="both"/>
      </w:pPr>
      <w:r>
        <w:rPr>
          <w:rFonts w:ascii="Times New Roman"/>
          <w:b w:val="false"/>
          <w:i w:val="false"/>
          <w:color w:val="000000"/>
          <w:sz w:val="28"/>
        </w:rPr>
        <w:t xml:space="preserve">
                   руашылығы.  гiш машина - 1;                министрлігі. </w:t>
      </w:r>
    </w:p>
    <w:p>
      <w:pPr>
        <w:spacing w:after="0"/>
        <w:ind w:left="0"/>
        <w:jc w:val="both"/>
      </w:pPr>
      <w:r>
        <w:rPr>
          <w:rFonts w:ascii="Times New Roman"/>
          <w:b w:val="false"/>
          <w:i w:val="false"/>
          <w:color w:val="000000"/>
          <w:sz w:val="28"/>
        </w:rPr>
        <w:t xml:space="preserve">
                   ның мате.   автобус - 1; ПКЛ-70-3;         нің Орман </w:t>
      </w:r>
    </w:p>
    <w:p>
      <w:pPr>
        <w:spacing w:after="0"/>
        <w:ind w:left="0"/>
        <w:jc w:val="both"/>
      </w:pPr>
      <w:r>
        <w:rPr>
          <w:rFonts w:ascii="Times New Roman"/>
          <w:b w:val="false"/>
          <w:i w:val="false"/>
          <w:color w:val="000000"/>
          <w:sz w:val="28"/>
        </w:rPr>
        <w:t xml:space="preserve">
                   риалдық-    компьютер - 2; офис            және аң </w:t>
      </w:r>
    </w:p>
    <w:p>
      <w:pPr>
        <w:spacing w:after="0"/>
        <w:ind w:left="0"/>
        <w:jc w:val="both"/>
      </w:pPr>
      <w:r>
        <w:rPr>
          <w:rFonts w:ascii="Times New Roman"/>
          <w:b w:val="false"/>
          <w:i w:val="false"/>
          <w:color w:val="000000"/>
          <w:sz w:val="28"/>
        </w:rPr>
        <w:t xml:space="preserve">
                   техникалық  жиhазы: жазу үстелi            шаруашылығы </w:t>
      </w:r>
    </w:p>
    <w:p>
      <w:pPr>
        <w:spacing w:after="0"/>
        <w:ind w:left="0"/>
        <w:jc w:val="both"/>
      </w:pPr>
      <w:r>
        <w:rPr>
          <w:rFonts w:ascii="Times New Roman"/>
          <w:b w:val="false"/>
          <w:i w:val="false"/>
          <w:color w:val="000000"/>
          <w:sz w:val="28"/>
        </w:rPr>
        <w:t xml:space="preserve">
                   базасын     -10; кресло - 3;               комитеті </w:t>
      </w:r>
    </w:p>
    <w:p>
      <w:pPr>
        <w:spacing w:after="0"/>
        <w:ind w:left="0"/>
        <w:jc w:val="both"/>
      </w:pPr>
      <w:r>
        <w:rPr>
          <w:rFonts w:ascii="Times New Roman"/>
          <w:b w:val="false"/>
          <w:i w:val="false"/>
          <w:color w:val="000000"/>
          <w:sz w:val="28"/>
        </w:rPr>
        <w:t xml:space="preserve">
                   дамыту      орындықтар - 30; </w:t>
      </w:r>
    </w:p>
    <w:p>
      <w:pPr>
        <w:spacing w:after="0"/>
        <w:ind w:left="0"/>
        <w:jc w:val="both"/>
      </w:pPr>
      <w:r>
        <w:rPr>
          <w:rFonts w:ascii="Times New Roman"/>
          <w:b w:val="false"/>
          <w:i w:val="false"/>
          <w:color w:val="000000"/>
          <w:sz w:val="28"/>
        </w:rPr>
        <w:t xml:space="preserve">
                               қабырға шкафы - 5; </w:t>
      </w:r>
    </w:p>
    <w:p>
      <w:pPr>
        <w:spacing w:after="0"/>
        <w:ind w:left="0"/>
        <w:jc w:val="both"/>
      </w:pPr>
      <w:r>
        <w:rPr>
          <w:rFonts w:ascii="Times New Roman"/>
          <w:b w:val="false"/>
          <w:i w:val="false"/>
          <w:color w:val="000000"/>
          <w:sz w:val="28"/>
        </w:rPr>
        <w:t xml:space="preserve">
                               жұмсақ жиhаз - 2; </w:t>
      </w:r>
    </w:p>
    <w:p>
      <w:pPr>
        <w:spacing w:after="0"/>
        <w:ind w:left="0"/>
        <w:jc w:val="both"/>
      </w:pPr>
      <w:r>
        <w:rPr>
          <w:rFonts w:ascii="Times New Roman"/>
          <w:b w:val="false"/>
          <w:i w:val="false"/>
          <w:color w:val="000000"/>
          <w:sz w:val="28"/>
        </w:rPr>
        <w:t xml:space="preserve">
                               тоңазытқыш - 1; </w:t>
      </w:r>
    </w:p>
    <w:p>
      <w:pPr>
        <w:spacing w:after="0"/>
        <w:ind w:left="0"/>
        <w:jc w:val="both"/>
      </w:pPr>
      <w:r>
        <w:rPr>
          <w:rFonts w:ascii="Times New Roman"/>
          <w:b w:val="false"/>
          <w:i w:val="false"/>
          <w:color w:val="000000"/>
          <w:sz w:val="28"/>
        </w:rPr>
        <w:t xml:space="preserve">
                               тоңазытқыш камера - 1; </w:t>
      </w:r>
    </w:p>
    <w:p>
      <w:pPr>
        <w:spacing w:after="0"/>
        <w:ind w:left="0"/>
        <w:jc w:val="both"/>
      </w:pPr>
      <w:r>
        <w:rPr>
          <w:rFonts w:ascii="Times New Roman"/>
          <w:b w:val="false"/>
          <w:i w:val="false"/>
          <w:color w:val="000000"/>
          <w:sz w:val="28"/>
        </w:rPr>
        <w:t xml:space="preserve">
                               телевизор - 3; </w:t>
      </w:r>
    </w:p>
    <w:p>
      <w:pPr>
        <w:spacing w:after="0"/>
        <w:ind w:left="0"/>
        <w:jc w:val="both"/>
      </w:pPr>
      <w:r>
        <w:rPr>
          <w:rFonts w:ascii="Times New Roman"/>
          <w:b w:val="false"/>
          <w:i w:val="false"/>
          <w:color w:val="000000"/>
          <w:sz w:val="28"/>
        </w:rPr>
        <w:t xml:space="preserve">
                               төсек орын жиhазы - </w:t>
      </w:r>
    </w:p>
    <w:p>
      <w:pPr>
        <w:spacing w:after="0"/>
        <w:ind w:left="0"/>
        <w:jc w:val="both"/>
      </w:pPr>
      <w:r>
        <w:rPr>
          <w:rFonts w:ascii="Times New Roman"/>
          <w:b w:val="false"/>
          <w:i w:val="false"/>
          <w:color w:val="000000"/>
          <w:sz w:val="28"/>
        </w:rPr>
        <w:t xml:space="preserve">
                               188; асхана жиhазы - </w:t>
      </w:r>
    </w:p>
    <w:p>
      <w:pPr>
        <w:spacing w:after="0"/>
        <w:ind w:left="0"/>
        <w:jc w:val="both"/>
      </w:pPr>
      <w:r>
        <w:rPr>
          <w:rFonts w:ascii="Times New Roman"/>
          <w:b w:val="false"/>
          <w:i w:val="false"/>
          <w:color w:val="000000"/>
          <w:sz w:val="28"/>
        </w:rPr>
        <w:t xml:space="preserve">
                               67; 4 өндiрiс орнын </w:t>
      </w:r>
    </w:p>
    <w:p>
      <w:pPr>
        <w:spacing w:after="0"/>
        <w:ind w:left="0"/>
        <w:jc w:val="both"/>
      </w:pPr>
      <w:r>
        <w:rPr>
          <w:rFonts w:ascii="Times New Roman"/>
          <w:b w:val="false"/>
          <w:i w:val="false"/>
          <w:color w:val="000000"/>
          <w:sz w:val="28"/>
        </w:rPr>
        <w:t xml:space="preserve">
                               күрделi жөндеу және </w:t>
      </w:r>
    </w:p>
    <w:p>
      <w:pPr>
        <w:spacing w:after="0"/>
        <w:ind w:left="0"/>
        <w:jc w:val="both"/>
      </w:pPr>
      <w:r>
        <w:rPr>
          <w:rFonts w:ascii="Times New Roman"/>
          <w:b w:val="false"/>
          <w:i w:val="false"/>
          <w:color w:val="000000"/>
          <w:sz w:val="28"/>
        </w:rPr>
        <w:t xml:space="preserve">
                               оның айналасын </w:t>
      </w:r>
    </w:p>
    <w:p>
      <w:pPr>
        <w:spacing w:after="0"/>
        <w:ind w:left="0"/>
        <w:jc w:val="both"/>
      </w:pPr>
      <w:r>
        <w:rPr>
          <w:rFonts w:ascii="Times New Roman"/>
          <w:b w:val="false"/>
          <w:i w:val="false"/>
          <w:color w:val="000000"/>
          <w:sz w:val="28"/>
        </w:rPr>
        <w:t xml:space="preserve">
                               көгалдандыру. </w:t>
      </w:r>
    </w:p>
    <w:p>
      <w:pPr>
        <w:spacing w:after="0"/>
        <w:ind w:left="0"/>
        <w:jc w:val="both"/>
      </w:pPr>
      <w:r>
        <w:rPr>
          <w:rFonts w:ascii="Times New Roman"/>
          <w:b w:val="false"/>
          <w:i w:val="false"/>
          <w:color w:val="000000"/>
          <w:sz w:val="28"/>
        </w:rPr>
        <w:t xml:space="preserve">
               032 Орман жасау Сатып алу: сервер - 1; Жыл     Қазақстан </w:t>
      </w:r>
    </w:p>
    <w:p>
      <w:pPr>
        <w:spacing w:after="0"/>
        <w:ind w:left="0"/>
        <w:jc w:val="both"/>
      </w:pPr>
      <w:r>
        <w:rPr>
          <w:rFonts w:ascii="Times New Roman"/>
          <w:b w:val="false"/>
          <w:i w:val="false"/>
          <w:color w:val="000000"/>
          <w:sz w:val="28"/>
        </w:rPr>
        <w:t xml:space="preserve">
                   жөнiндегi   монитор - 5; үздiксiз  бойында Республикасы </w:t>
      </w:r>
    </w:p>
    <w:p>
      <w:pPr>
        <w:spacing w:after="0"/>
        <w:ind w:left="0"/>
        <w:jc w:val="both"/>
      </w:pPr>
      <w:r>
        <w:rPr>
          <w:rFonts w:ascii="Times New Roman"/>
          <w:b w:val="false"/>
          <w:i w:val="false"/>
          <w:color w:val="000000"/>
          <w:sz w:val="28"/>
        </w:rPr>
        <w:t xml:space="preserve">
                   жұмыстарды  қоректендiру көзi - 7;         Ауыл шаруа. </w:t>
      </w:r>
    </w:p>
    <w:p>
      <w:pPr>
        <w:spacing w:after="0"/>
        <w:ind w:left="0"/>
        <w:jc w:val="both"/>
      </w:pPr>
      <w:r>
        <w:rPr>
          <w:rFonts w:ascii="Times New Roman"/>
          <w:b w:val="false"/>
          <w:i w:val="false"/>
          <w:color w:val="000000"/>
          <w:sz w:val="28"/>
        </w:rPr>
        <w:t xml:space="preserve">
                   жүргізу     түрлi-түсті лазерлi            шылығы мини. </w:t>
      </w:r>
    </w:p>
    <w:p>
      <w:pPr>
        <w:spacing w:after="0"/>
        <w:ind w:left="0"/>
        <w:jc w:val="both"/>
      </w:pPr>
      <w:r>
        <w:rPr>
          <w:rFonts w:ascii="Times New Roman"/>
          <w:b w:val="false"/>
          <w:i w:val="false"/>
          <w:color w:val="000000"/>
          <w:sz w:val="28"/>
        </w:rPr>
        <w:t xml:space="preserve">
                   үшiн        принтер А3-1;                  стрлігінің </w:t>
      </w:r>
    </w:p>
    <w:p>
      <w:pPr>
        <w:spacing w:after="0"/>
        <w:ind w:left="0"/>
        <w:jc w:val="both"/>
      </w:pPr>
      <w:r>
        <w:rPr>
          <w:rFonts w:ascii="Times New Roman"/>
          <w:b w:val="false"/>
          <w:i w:val="false"/>
          <w:color w:val="000000"/>
          <w:sz w:val="28"/>
        </w:rPr>
        <w:t xml:space="preserve">
                   материалдық плоттер - 1; Локалдық          Орман және </w:t>
      </w:r>
    </w:p>
    <w:p>
      <w:pPr>
        <w:spacing w:after="0"/>
        <w:ind w:left="0"/>
        <w:jc w:val="both"/>
      </w:pPr>
      <w:r>
        <w:rPr>
          <w:rFonts w:ascii="Times New Roman"/>
          <w:b w:val="false"/>
          <w:i w:val="false"/>
          <w:color w:val="000000"/>
          <w:sz w:val="28"/>
        </w:rPr>
        <w:t xml:space="preserve">
                   -техникалық тор құру.                      аң шаруашы. </w:t>
      </w:r>
    </w:p>
    <w:p>
      <w:pPr>
        <w:spacing w:after="0"/>
        <w:ind w:left="0"/>
        <w:jc w:val="both"/>
      </w:pPr>
      <w:r>
        <w:rPr>
          <w:rFonts w:ascii="Times New Roman"/>
          <w:b w:val="false"/>
          <w:i w:val="false"/>
          <w:color w:val="000000"/>
          <w:sz w:val="28"/>
        </w:rPr>
        <w:t xml:space="preserve">
                   базасын                                    лығы </w:t>
      </w:r>
    </w:p>
    <w:p>
      <w:pPr>
        <w:spacing w:after="0"/>
        <w:ind w:left="0"/>
        <w:jc w:val="both"/>
      </w:pPr>
      <w:r>
        <w:rPr>
          <w:rFonts w:ascii="Times New Roman"/>
          <w:b w:val="false"/>
          <w:i w:val="false"/>
          <w:color w:val="000000"/>
          <w:sz w:val="28"/>
        </w:rPr>
        <w:t xml:space="preserve">
                   дамыту                                     комитеті </w:t>
      </w:r>
    </w:p>
    <w:p>
      <w:pPr>
        <w:spacing w:after="0"/>
        <w:ind w:left="0"/>
        <w:jc w:val="both"/>
      </w:pPr>
      <w:r>
        <w:rPr>
          <w:rFonts w:ascii="Times New Roman"/>
          <w:b w:val="false"/>
          <w:i w:val="false"/>
          <w:color w:val="000000"/>
          <w:sz w:val="28"/>
        </w:rPr>
        <w:t xml:space="preserve">
              033  Қатаң       Сатып алу: өрт маши.   Жыл     Қазақстан </w:t>
      </w:r>
    </w:p>
    <w:p>
      <w:pPr>
        <w:spacing w:after="0"/>
        <w:ind w:left="0"/>
        <w:jc w:val="both"/>
      </w:pPr>
      <w:r>
        <w:rPr>
          <w:rFonts w:ascii="Times New Roman"/>
          <w:b w:val="false"/>
          <w:i w:val="false"/>
          <w:color w:val="000000"/>
          <w:sz w:val="28"/>
        </w:rPr>
        <w:t xml:space="preserve">
                   табиғи      насы - 11, байланыс   бойында  Республикасы </w:t>
      </w:r>
    </w:p>
    <w:p>
      <w:pPr>
        <w:spacing w:after="0"/>
        <w:ind w:left="0"/>
        <w:jc w:val="both"/>
      </w:pPr>
      <w:r>
        <w:rPr>
          <w:rFonts w:ascii="Times New Roman"/>
          <w:b w:val="false"/>
          <w:i w:val="false"/>
          <w:color w:val="000000"/>
          <w:sz w:val="28"/>
        </w:rPr>
        <w:t xml:space="preserve">
                   күзеттегi   құралдары ("KENWOOD"           Ауыл </w:t>
      </w:r>
    </w:p>
    <w:p>
      <w:pPr>
        <w:spacing w:after="0"/>
        <w:ind w:left="0"/>
        <w:jc w:val="both"/>
      </w:pPr>
      <w:r>
        <w:rPr>
          <w:rFonts w:ascii="Times New Roman"/>
          <w:b w:val="false"/>
          <w:i w:val="false"/>
          <w:color w:val="000000"/>
          <w:sz w:val="28"/>
        </w:rPr>
        <w:t xml:space="preserve">
                   аймақтардың радиостанциясы);               шаруашылығы </w:t>
      </w:r>
    </w:p>
    <w:p>
      <w:pPr>
        <w:spacing w:after="0"/>
        <w:ind w:left="0"/>
        <w:jc w:val="both"/>
      </w:pPr>
      <w:r>
        <w:rPr>
          <w:rFonts w:ascii="Times New Roman"/>
          <w:b w:val="false"/>
          <w:i w:val="false"/>
          <w:color w:val="000000"/>
          <w:sz w:val="28"/>
        </w:rPr>
        <w:t xml:space="preserve">
                   материалдық тұрақты - 1 бiрлiк,            министрлi. </w:t>
      </w:r>
    </w:p>
    <w:p>
      <w:pPr>
        <w:spacing w:after="0"/>
        <w:ind w:left="0"/>
        <w:jc w:val="both"/>
      </w:pPr>
      <w:r>
        <w:rPr>
          <w:rFonts w:ascii="Times New Roman"/>
          <w:b w:val="false"/>
          <w:i w:val="false"/>
          <w:color w:val="000000"/>
          <w:sz w:val="28"/>
        </w:rPr>
        <w:t xml:space="preserve">
                   -техникалық ұтқыр - 80 бiрлiк              гiнiң Орман </w:t>
      </w:r>
    </w:p>
    <w:p>
      <w:pPr>
        <w:spacing w:after="0"/>
        <w:ind w:left="0"/>
        <w:jc w:val="both"/>
      </w:pPr>
      <w:r>
        <w:rPr>
          <w:rFonts w:ascii="Times New Roman"/>
          <w:b w:val="false"/>
          <w:i w:val="false"/>
          <w:color w:val="000000"/>
          <w:sz w:val="28"/>
        </w:rPr>
        <w:t xml:space="preserve">
                   базасын     (соның iшiнде қосымша          және аң </w:t>
      </w:r>
    </w:p>
    <w:p>
      <w:pPr>
        <w:spacing w:after="0"/>
        <w:ind w:left="0"/>
        <w:jc w:val="both"/>
      </w:pPr>
      <w:r>
        <w:rPr>
          <w:rFonts w:ascii="Times New Roman"/>
          <w:b w:val="false"/>
          <w:i w:val="false"/>
          <w:color w:val="000000"/>
          <w:sz w:val="28"/>
        </w:rPr>
        <w:t xml:space="preserve">
                   дамыту      15 бiрлiк), алып жү-          шаруашылығы   </w:t>
      </w:r>
    </w:p>
    <w:p>
      <w:pPr>
        <w:spacing w:after="0"/>
        <w:ind w:left="0"/>
        <w:jc w:val="both"/>
      </w:pPr>
      <w:r>
        <w:rPr>
          <w:rFonts w:ascii="Times New Roman"/>
          <w:b w:val="false"/>
          <w:i w:val="false"/>
          <w:color w:val="000000"/>
          <w:sz w:val="28"/>
        </w:rPr>
        <w:t xml:space="preserve">
                               ретiн - 18 бiрлiк.,           комитетi  </w:t>
      </w:r>
    </w:p>
    <w:p>
      <w:pPr>
        <w:spacing w:after="0"/>
        <w:ind w:left="0"/>
        <w:jc w:val="both"/>
      </w:pPr>
      <w:r>
        <w:rPr>
          <w:rFonts w:ascii="Times New Roman"/>
          <w:b w:val="false"/>
          <w:i w:val="false"/>
          <w:color w:val="000000"/>
          <w:sz w:val="28"/>
        </w:rPr>
        <w:t xml:space="preserve">
                               қарауыл машиналары              </w:t>
      </w:r>
    </w:p>
    <w:p>
      <w:pPr>
        <w:spacing w:after="0"/>
        <w:ind w:left="0"/>
        <w:jc w:val="both"/>
      </w:pPr>
      <w:r>
        <w:rPr>
          <w:rFonts w:ascii="Times New Roman"/>
          <w:b w:val="false"/>
          <w:i w:val="false"/>
          <w:color w:val="000000"/>
          <w:sz w:val="28"/>
        </w:rPr>
        <w:t xml:space="preserve">
                               - 12 бiрлiк. &lt;*&gt;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 күтiлетiн нәтижелерi: Қатаң күзеттегi табиғи аумақтардың және орман шаруашылығы ұйымдарының жағдайын жақсарту соның арқасында олардың материалдық-техникалық базасын нығайту нәтижесiнде жай күйiн жақсарту. </w:t>
      </w:r>
    </w:p>
    <w:p>
      <w:pPr>
        <w:spacing w:after="0"/>
        <w:ind w:left="0"/>
        <w:jc w:val="both"/>
      </w:pPr>
      <w:r>
        <w:rPr>
          <w:rFonts w:ascii="Times New Roman"/>
          <w:b w:val="false"/>
          <w:i w:val="false"/>
          <w:color w:val="000000"/>
          <w:sz w:val="28"/>
        </w:rPr>
        <w:t xml:space="preserve">
      Қазақстан Республикасы Үкiметiнiң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149 қосымша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Бюджеттік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"Орманды және жануарлар дүниесiн қорғау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жөнiндегi мекемелердi ұстауға және материалдық-техникалық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базасын дамытуға облыстық бюджеттiң мақсатты трансфертi"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415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1 078 454 мың теңге (бip миллиард жетпiс сегiз миллион төрт жүз елу төрт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1993 жылғы 23 қаңтардағы Орман  </w:t>
      </w:r>
      <w:r>
        <w:rPr>
          <w:rFonts w:ascii="Times New Roman"/>
          <w:b w:val="false"/>
          <w:i w:val="false"/>
          <w:color w:val="000000"/>
          <w:sz w:val="28"/>
        </w:rPr>
        <w:t xml:space="preserve">кодексi </w:t>
      </w:r>
      <w:r>
        <w:rPr>
          <w:rFonts w:ascii="Times New Roman"/>
          <w:b w:val="false"/>
          <w:i w:val="false"/>
          <w:color w:val="000000"/>
          <w:sz w:val="28"/>
        </w:rPr>
        <w:t xml:space="preserve">; "Жануарлар дүниесiн қорғау, көбейту және пайдалану туралы" Қазақстан Республикасының 1993 жылғы 21 қазандағы N 18 Заңы; "Қоршаған ортаны қорғау туралы" Қазақстан Республикасының 1997 жылғы 15 шiлдедегi N 160-1  </w:t>
      </w:r>
      <w:r>
        <w:rPr>
          <w:rFonts w:ascii="Times New Roman"/>
          <w:b w:val="false"/>
          <w:i w:val="false"/>
          <w:color w:val="000000"/>
          <w:sz w:val="28"/>
        </w:rPr>
        <w:t xml:space="preserve">Заңы </w:t>
      </w:r>
      <w:r>
        <w:rPr>
          <w:rFonts w:ascii="Times New Roman"/>
          <w:b w:val="false"/>
          <w:i w:val="false"/>
          <w:color w:val="000000"/>
          <w:sz w:val="28"/>
        </w:rPr>
        <w:t xml:space="preserve">; "Ерекше қорғалатын табиғи аймақтар туралы" Қазақстан Республикасының 1997 жылғы 15 шiлдедегi N 162-1  </w:t>
      </w:r>
      <w:r>
        <w:rPr>
          <w:rFonts w:ascii="Times New Roman"/>
          <w:b w:val="false"/>
          <w:i w:val="false"/>
          <w:color w:val="000000"/>
          <w:sz w:val="28"/>
        </w:rPr>
        <w:t xml:space="preserve">Заңы </w:t>
      </w:r>
      <w:r>
        <w:rPr>
          <w:rFonts w:ascii="Times New Roman"/>
          <w:b w:val="false"/>
          <w:i w:val="false"/>
          <w:color w:val="000000"/>
          <w:sz w:val="28"/>
        </w:rPr>
        <w:t xml:space="preserve">, "Ауыл шаруашылығы министрлiгiнiң Орман және аң шаруашылықтары комитетiнiң кейбiр мәселелерi туралы" Қазақстан Республикасы Үкiметiнiң 2002 жылғы 22 қарашадағы N 1239  </w:t>
      </w:r>
      <w:r>
        <w:rPr>
          <w:rFonts w:ascii="Times New Roman"/>
          <w:b w:val="false"/>
          <w:i w:val="false"/>
          <w:color w:val="000000"/>
          <w:sz w:val="28"/>
        </w:rPr>
        <w:t xml:space="preserve">қаулысы </w:t>
      </w:r>
      <w:r>
        <w:rPr>
          <w:rFonts w:ascii="Times New Roman"/>
          <w:b w:val="false"/>
          <w:i w:val="false"/>
          <w:color w:val="000000"/>
          <w:sz w:val="28"/>
        </w:rPr>
        <w:t xml:space="preserve">; "Ормандағы өрт қауiпсiздiгiн қамтамасыз ету туралы" Қазақстан Республикасының Үкiметiнiң 2002 жылғы 27 қыркүйектегi N 1271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ормандардың экологиялық және ресурстық потенциалдарын арттыру жағдайларын қамтамасыз ету; орман, аңшылық құрылғысы материалдары негiзiнде орман ресурстарын ұтымды және аздырмай пайдалану, оларды күзету, қорғау және жаңғырту. </w:t>
      </w:r>
    </w:p>
    <w:p>
      <w:pPr>
        <w:spacing w:after="0"/>
        <w:ind w:left="0"/>
        <w:jc w:val="both"/>
      </w:pPr>
      <w:r>
        <w:rPr>
          <w:rFonts w:ascii="Times New Roman"/>
          <w:b w:val="false"/>
          <w:i w:val="false"/>
          <w:color w:val="000000"/>
          <w:sz w:val="28"/>
        </w:rPr>
        <w:t xml:space="preserve">
            5. Бюджеттiк бағдарламаның мiндеттерi: ормандарды күзету, қорғау және орман құрылыстары материалдары негізiнде қайта өсiру. </w:t>
      </w:r>
    </w:p>
    <w:p>
      <w:pPr>
        <w:spacing w:after="0"/>
        <w:ind w:left="0"/>
        <w:jc w:val="both"/>
      </w:pPr>
      <w:r>
        <w:rPr>
          <w:rFonts w:ascii="Times New Roman"/>
          <w:b w:val="false"/>
          <w:i w:val="false"/>
          <w:color w:val="000000"/>
          <w:sz w:val="28"/>
        </w:rPr>
        <w:t xml:space="preserve">
            6. Бюджеттiк бағдарламаны iске асыру бойынша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 !Кіші !Бағдарлама.!    Бағдарламаны    !Іске !   Жауапты </w:t>
      </w:r>
    </w:p>
    <w:p>
      <w:pPr>
        <w:spacing w:after="0"/>
        <w:ind w:left="0"/>
        <w:jc w:val="both"/>
      </w:pPr>
      <w:r>
        <w:rPr>
          <w:rFonts w:ascii="Times New Roman"/>
          <w:b w:val="false"/>
          <w:i w:val="false"/>
          <w:color w:val="000000"/>
          <w:sz w:val="28"/>
        </w:rPr>
        <w:t xml:space="preserve">
       !дар. !бағ. !ның (кіші  !(кіші бағдарламаны) !асыру! атқарушылар </w:t>
      </w:r>
    </w:p>
    <w:p>
      <w:pPr>
        <w:spacing w:after="0"/>
        <w:ind w:left="0"/>
        <w:jc w:val="both"/>
      </w:pPr>
      <w:r>
        <w:rPr>
          <w:rFonts w:ascii="Times New Roman"/>
          <w:b w:val="false"/>
          <w:i w:val="false"/>
          <w:color w:val="000000"/>
          <w:sz w:val="28"/>
        </w:rPr>
        <w:t xml:space="preserve">
       !лама.!дар. !бағдарлама.!іске асыру жөніндегі!мер. ! </w:t>
      </w:r>
    </w:p>
    <w:p>
      <w:pPr>
        <w:spacing w:after="0"/>
        <w:ind w:left="0"/>
        <w:jc w:val="both"/>
      </w:pPr>
      <w:r>
        <w:rPr>
          <w:rFonts w:ascii="Times New Roman"/>
          <w:b w:val="false"/>
          <w:i w:val="false"/>
          <w:color w:val="000000"/>
          <w:sz w:val="28"/>
        </w:rPr>
        <w:t xml:space="preserve">
       !ның  !лама.!ның) атауы !     іс-шаралар     !зім. ! </w:t>
      </w:r>
    </w:p>
    <w:p>
      <w:pPr>
        <w:spacing w:after="0"/>
        <w:ind w:left="0"/>
        <w:jc w:val="both"/>
      </w:pPr>
      <w:r>
        <w:rPr>
          <w:rFonts w:ascii="Times New Roman"/>
          <w:b w:val="false"/>
          <w:i w:val="false"/>
          <w:color w:val="000000"/>
          <w:sz w:val="28"/>
        </w:rPr>
        <w:t xml:space="preserve">
       !коды !ның  !           !                    !дері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415       Орманды және </w:t>
      </w:r>
    </w:p>
    <w:p>
      <w:pPr>
        <w:spacing w:after="0"/>
        <w:ind w:left="0"/>
        <w:jc w:val="both"/>
      </w:pPr>
      <w:r>
        <w:rPr>
          <w:rFonts w:ascii="Times New Roman"/>
          <w:b w:val="false"/>
          <w:i w:val="false"/>
          <w:color w:val="000000"/>
          <w:sz w:val="28"/>
        </w:rPr>
        <w:t xml:space="preserve">
                   жануарлар </w:t>
      </w:r>
    </w:p>
    <w:p>
      <w:pPr>
        <w:spacing w:after="0"/>
        <w:ind w:left="0"/>
        <w:jc w:val="both"/>
      </w:pPr>
      <w:r>
        <w:rPr>
          <w:rFonts w:ascii="Times New Roman"/>
          <w:b w:val="false"/>
          <w:i w:val="false"/>
          <w:color w:val="000000"/>
          <w:sz w:val="28"/>
        </w:rPr>
        <w:t xml:space="preserve">
                   дүниесiн </w:t>
      </w:r>
    </w:p>
    <w:p>
      <w:pPr>
        <w:spacing w:after="0"/>
        <w:ind w:left="0"/>
        <w:jc w:val="both"/>
      </w:pPr>
      <w:r>
        <w:rPr>
          <w:rFonts w:ascii="Times New Roman"/>
          <w:b w:val="false"/>
          <w:i w:val="false"/>
          <w:color w:val="000000"/>
          <w:sz w:val="28"/>
        </w:rPr>
        <w:t xml:space="preserve">
                   қорғау </w:t>
      </w:r>
    </w:p>
    <w:p>
      <w:pPr>
        <w:spacing w:after="0"/>
        <w:ind w:left="0"/>
        <w:jc w:val="both"/>
      </w:pPr>
      <w:r>
        <w:rPr>
          <w:rFonts w:ascii="Times New Roman"/>
          <w:b w:val="false"/>
          <w:i w:val="false"/>
          <w:color w:val="000000"/>
          <w:sz w:val="28"/>
        </w:rPr>
        <w:t xml:space="preserve">
                   жөнiндегi </w:t>
      </w:r>
    </w:p>
    <w:p>
      <w:pPr>
        <w:spacing w:after="0"/>
        <w:ind w:left="0"/>
        <w:jc w:val="both"/>
      </w:pPr>
      <w:r>
        <w:rPr>
          <w:rFonts w:ascii="Times New Roman"/>
          <w:b w:val="false"/>
          <w:i w:val="false"/>
          <w:color w:val="000000"/>
          <w:sz w:val="28"/>
        </w:rPr>
        <w:t xml:space="preserve">
                   мекемелердi </w:t>
      </w:r>
    </w:p>
    <w:p>
      <w:pPr>
        <w:spacing w:after="0"/>
        <w:ind w:left="0"/>
        <w:jc w:val="both"/>
      </w:pPr>
      <w:r>
        <w:rPr>
          <w:rFonts w:ascii="Times New Roman"/>
          <w:b w:val="false"/>
          <w:i w:val="false"/>
          <w:color w:val="000000"/>
          <w:sz w:val="28"/>
        </w:rPr>
        <w:t xml:space="preserve">
                   ұстауға және </w:t>
      </w:r>
    </w:p>
    <w:p>
      <w:pPr>
        <w:spacing w:after="0"/>
        <w:ind w:left="0"/>
        <w:jc w:val="both"/>
      </w:pPr>
      <w:r>
        <w:rPr>
          <w:rFonts w:ascii="Times New Roman"/>
          <w:b w:val="false"/>
          <w:i w:val="false"/>
          <w:color w:val="000000"/>
          <w:sz w:val="28"/>
        </w:rPr>
        <w:t xml:space="preserve">
                   материалдық- </w:t>
      </w:r>
    </w:p>
    <w:p>
      <w:pPr>
        <w:spacing w:after="0"/>
        <w:ind w:left="0"/>
        <w:jc w:val="both"/>
      </w:pPr>
      <w:r>
        <w:rPr>
          <w:rFonts w:ascii="Times New Roman"/>
          <w:b w:val="false"/>
          <w:i w:val="false"/>
          <w:color w:val="000000"/>
          <w:sz w:val="28"/>
        </w:rPr>
        <w:t xml:space="preserve">
                   техникалық </w:t>
      </w:r>
    </w:p>
    <w:p>
      <w:pPr>
        <w:spacing w:after="0"/>
        <w:ind w:left="0"/>
        <w:jc w:val="both"/>
      </w:pPr>
      <w:r>
        <w:rPr>
          <w:rFonts w:ascii="Times New Roman"/>
          <w:b w:val="false"/>
          <w:i w:val="false"/>
          <w:color w:val="000000"/>
          <w:sz w:val="28"/>
        </w:rPr>
        <w:t xml:space="preserve">
                   базасын </w:t>
      </w:r>
    </w:p>
    <w:p>
      <w:pPr>
        <w:spacing w:after="0"/>
        <w:ind w:left="0"/>
        <w:jc w:val="both"/>
      </w:pPr>
      <w:r>
        <w:rPr>
          <w:rFonts w:ascii="Times New Roman"/>
          <w:b w:val="false"/>
          <w:i w:val="false"/>
          <w:color w:val="000000"/>
          <w:sz w:val="28"/>
        </w:rPr>
        <w:t xml:space="preserve">
                   дамытуға </w:t>
      </w:r>
    </w:p>
    <w:p>
      <w:pPr>
        <w:spacing w:after="0"/>
        <w:ind w:left="0"/>
        <w:jc w:val="both"/>
      </w:pPr>
      <w:r>
        <w:rPr>
          <w:rFonts w:ascii="Times New Roman"/>
          <w:b w:val="false"/>
          <w:i w:val="false"/>
          <w:color w:val="000000"/>
          <w:sz w:val="28"/>
        </w:rPr>
        <w:t xml:space="preserve">
                   арналған </w:t>
      </w:r>
    </w:p>
    <w:p>
      <w:pPr>
        <w:spacing w:after="0"/>
        <w:ind w:left="0"/>
        <w:jc w:val="both"/>
      </w:pPr>
      <w:r>
        <w:rPr>
          <w:rFonts w:ascii="Times New Roman"/>
          <w:b w:val="false"/>
          <w:i w:val="false"/>
          <w:color w:val="000000"/>
          <w:sz w:val="28"/>
        </w:rPr>
        <w:t xml:space="preserve">
                   облыстық </w:t>
      </w:r>
    </w:p>
    <w:p>
      <w:pPr>
        <w:spacing w:after="0"/>
        <w:ind w:left="0"/>
        <w:jc w:val="both"/>
      </w:pPr>
      <w:r>
        <w:rPr>
          <w:rFonts w:ascii="Times New Roman"/>
          <w:b w:val="false"/>
          <w:i w:val="false"/>
          <w:color w:val="000000"/>
          <w:sz w:val="28"/>
        </w:rPr>
        <w:t xml:space="preserve">
                   бюджеттiң </w:t>
      </w:r>
    </w:p>
    <w:p>
      <w:pPr>
        <w:spacing w:after="0"/>
        <w:ind w:left="0"/>
        <w:jc w:val="both"/>
      </w:pPr>
      <w:r>
        <w:rPr>
          <w:rFonts w:ascii="Times New Roman"/>
          <w:b w:val="false"/>
          <w:i w:val="false"/>
          <w:color w:val="000000"/>
          <w:sz w:val="28"/>
        </w:rPr>
        <w:t xml:space="preserve">
                   мақсатты </w:t>
      </w:r>
    </w:p>
    <w:p>
      <w:pPr>
        <w:spacing w:after="0"/>
        <w:ind w:left="0"/>
        <w:jc w:val="both"/>
      </w:pPr>
      <w:r>
        <w:rPr>
          <w:rFonts w:ascii="Times New Roman"/>
          <w:b w:val="false"/>
          <w:i w:val="false"/>
          <w:color w:val="000000"/>
          <w:sz w:val="28"/>
        </w:rPr>
        <w:t xml:space="preserve">
                   трансфeртi </w:t>
      </w:r>
    </w:p>
    <w:p>
      <w:pPr>
        <w:spacing w:after="0"/>
        <w:ind w:left="0"/>
        <w:jc w:val="both"/>
      </w:pPr>
      <w:r>
        <w:rPr>
          <w:rFonts w:ascii="Times New Roman"/>
          <w:b w:val="false"/>
          <w:i w:val="false"/>
          <w:color w:val="000000"/>
          <w:sz w:val="28"/>
        </w:rPr>
        <w:t xml:space="preserve">
      1       030  Ақмола       Орманды және жануар.  Жыл    Қазақстан </w:t>
      </w:r>
    </w:p>
    <w:p>
      <w:pPr>
        <w:spacing w:after="0"/>
        <w:ind w:left="0"/>
        <w:jc w:val="both"/>
      </w:pPr>
      <w:r>
        <w:rPr>
          <w:rFonts w:ascii="Times New Roman"/>
          <w:b w:val="false"/>
          <w:i w:val="false"/>
          <w:color w:val="000000"/>
          <w:sz w:val="28"/>
        </w:rPr>
        <w:t xml:space="preserve">
                   облыстың     лар дүниесiн қорғау  бойында Республика. </w:t>
      </w:r>
    </w:p>
    <w:p>
      <w:pPr>
        <w:spacing w:after="0"/>
        <w:ind w:left="0"/>
        <w:jc w:val="both"/>
      </w:pPr>
      <w:r>
        <w:rPr>
          <w:rFonts w:ascii="Times New Roman"/>
          <w:b w:val="false"/>
          <w:i w:val="false"/>
          <w:color w:val="000000"/>
          <w:sz w:val="28"/>
        </w:rPr>
        <w:t xml:space="preserve">
                   бюджетіне    жөнiндегi 14 мекеме.         сының Ауыл </w:t>
      </w:r>
    </w:p>
    <w:p>
      <w:pPr>
        <w:spacing w:after="0"/>
        <w:ind w:left="0"/>
        <w:jc w:val="both"/>
      </w:pPr>
      <w:r>
        <w:rPr>
          <w:rFonts w:ascii="Times New Roman"/>
          <w:b w:val="false"/>
          <w:i w:val="false"/>
          <w:color w:val="000000"/>
          <w:sz w:val="28"/>
        </w:rPr>
        <w:t xml:space="preserve">
                   орманды және нiң материалдық-             шаруашылығы </w:t>
      </w:r>
    </w:p>
    <w:p>
      <w:pPr>
        <w:spacing w:after="0"/>
        <w:ind w:left="0"/>
        <w:jc w:val="both"/>
      </w:pPr>
      <w:r>
        <w:rPr>
          <w:rFonts w:ascii="Times New Roman"/>
          <w:b w:val="false"/>
          <w:i w:val="false"/>
          <w:color w:val="000000"/>
          <w:sz w:val="28"/>
        </w:rPr>
        <w:t xml:space="preserve">
                   жануарлар    техникалық базасын           министрлігі </w:t>
      </w:r>
    </w:p>
    <w:p>
      <w:pPr>
        <w:spacing w:after="0"/>
        <w:ind w:left="0"/>
        <w:jc w:val="both"/>
      </w:pPr>
      <w:r>
        <w:rPr>
          <w:rFonts w:ascii="Times New Roman"/>
          <w:b w:val="false"/>
          <w:i w:val="false"/>
          <w:color w:val="000000"/>
          <w:sz w:val="28"/>
        </w:rPr>
        <w:t xml:space="preserve">
                   дүниесiн     ұстау және жарақтан. </w:t>
      </w:r>
    </w:p>
    <w:p>
      <w:pPr>
        <w:spacing w:after="0"/>
        <w:ind w:left="0"/>
        <w:jc w:val="both"/>
      </w:pPr>
      <w:r>
        <w:rPr>
          <w:rFonts w:ascii="Times New Roman"/>
          <w:b w:val="false"/>
          <w:i w:val="false"/>
          <w:color w:val="000000"/>
          <w:sz w:val="28"/>
        </w:rPr>
        <w:t xml:space="preserve">
                   қорғау       дыру үшiн, саны 557 </w:t>
      </w:r>
    </w:p>
    <w:p>
      <w:pPr>
        <w:spacing w:after="0"/>
        <w:ind w:left="0"/>
        <w:jc w:val="both"/>
      </w:pPr>
      <w:r>
        <w:rPr>
          <w:rFonts w:ascii="Times New Roman"/>
          <w:b w:val="false"/>
          <w:i w:val="false"/>
          <w:color w:val="000000"/>
          <w:sz w:val="28"/>
        </w:rPr>
        <w:t xml:space="preserve">
                   жөнiндегi    бiрлiк облыстық бюд. </w:t>
      </w:r>
    </w:p>
    <w:p>
      <w:pPr>
        <w:spacing w:after="0"/>
        <w:ind w:left="0"/>
        <w:jc w:val="both"/>
      </w:pPr>
      <w:r>
        <w:rPr>
          <w:rFonts w:ascii="Times New Roman"/>
          <w:b w:val="false"/>
          <w:i w:val="false"/>
          <w:color w:val="000000"/>
          <w:sz w:val="28"/>
        </w:rPr>
        <w:t xml:space="preserve">
                   мекемелердi  жетке қаражат аудару </w:t>
      </w:r>
    </w:p>
    <w:p>
      <w:pPr>
        <w:spacing w:after="0"/>
        <w:ind w:left="0"/>
        <w:jc w:val="both"/>
      </w:pPr>
      <w:r>
        <w:rPr>
          <w:rFonts w:ascii="Times New Roman"/>
          <w:b w:val="false"/>
          <w:i w:val="false"/>
          <w:color w:val="000000"/>
          <w:sz w:val="28"/>
        </w:rPr>
        <w:t xml:space="preserve">
                   ұстауға және </w:t>
      </w:r>
    </w:p>
    <w:p>
      <w:pPr>
        <w:spacing w:after="0"/>
        <w:ind w:left="0"/>
        <w:jc w:val="both"/>
      </w:pPr>
      <w:r>
        <w:rPr>
          <w:rFonts w:ascii="Times New Roman"/>
          <w:b w:val="false"/>
          <w:i w:val="false"/>
          <w:color w:val="000000"/>
          <w:sz w:val="28"/>
        </w:rPr>
        <w:t xml:space="preserve">
                   материалдық </w:t>
      </w:r>
    </w:p>
    <w:p>
      <w:pPr>
        <w:spacing w:after="0"/>
        <w:ind w:left="0"/>
        <w:jc w:val="both"/>
      </w:pPr>
      <w:r>
        <w:rPr>
          <w:rFonts w:ascii="Times New Roman"/>
          <w:b w:val="false"/>
          <w:i w:val="false"/>
          <w:color w:val="000000"/>
          <w:sz w:val="28"/>
        </w:rPr>
        <w:t xml:space="preserve">
                   -техникалық </w:t>
      </w:r>
    </w:p>
    <w:p>
      <w:pPr>
        <w:spacing w:after="0"/>
        <w:ind w:left="0"/>
        <w:jc w:val="both"/>
      </w:pPr>
      <w:r>
        <w:rPr>
          <w:rFonts w:ascii="Times New Roman"/>
          <w:b w:val="false"/>
          <w:i w:val="false"/>
          <w:color w:val="000000"/>
          <w:sz w:val="28"/>
        </w:rPr>
        <w:t xml:space="preserve">
                   базасын </w:t>
      </w:r>
    </w:p>
    <w:p>
      <w:pPr>
        <w:spacing w:after="0"/>
        <w:ind w:left="0"/>
        <w:jc w:val="both"/>
      </w:pPr>
      <w:r>
        <w:rPr>
          <w:rFonts w:ascii="Times New Roman"/>
          <w:b w:val="false"/>
          <w:i w:val="false"/>
          <w:color w:val="000000"/>
          <w:sz w:val="28"/>
        </w:rPr>
        <w:t xml:space="preserve">
                   дамытуға </w:t>
      </w:r>
    </w:p>
    <w:p>
      <w:pPr>
        <w:spacing w:after="0"/>
        <w:ind w:left="0"/>
        <w:jc w:val="both"/>
      </w:pPr>
      <w:r>
        <w:rPr>
          <w:rFonts w:ascii="Times New Roman"/>
          <w:b w:val="false"/>
          <w:i w:val="false"/>
          <w:color w:val="000000"/>
          <w:sz w:val="28"/>
        </w:rPr>
        <w:t xml:space="preserve">
                   арналған </w:t>
      </w:r>
    </w:p>
    <w:p>
      <w:pPr>
        <w:spacing w:after="0"/>
        <w:ind w:left="0"/>
        <w:jc w:val="both"/>
      </w:pPr>
      <w:r>
        <w:rPr>
          <w:rFonts w:ascii="Times New Roman"/>
          <w:b w:val="false"/>
          <w:i w:val="false"/>
          <w:color w:val="000000"/>
          <w:sz w:val="28"/>
        </w:rPr>
        <w:t xml:space="preserve">
                   мақсатты </w:t>
      </w:r>
    </w:p>
    <w:p>
      <w:pPr>
        <w:spacing w:after="0"/>
        <w:ind w:left="0"/>
        <w:jc w:val="both"/>
      </w:pPr>
      <w:r>
        <w:rPr>
          <w:rFonts w:ascii="Times New Roman"/>
          <w:b w:val="false"/>
          <w:i w:val="false"/>
          <w:color w:val="000000"/>
          <w:sz w:val="28"/>
        </w:rPr>
        <w:t xml:space="preserve">
                   трансферт </w:t>
      </w:r>
    </w:p>
    <w:p>
      <w:pPr>
        <w:spacing w:after="0"/>
        <w:ind w:left="0"/>
        <w:jc w:val="both"/>
      </w:pPr>
      <w:r>
        <w:rPr>
          <w:rFonts w:ascii="Times New Roman"/>
          <w:b w:val="false"/>
          <w:i w:val="false"/>
          <w:color w:val="000000"/>
          <w:sz w:val="28"/>
        </w:rPr>
        <w:t xml:space="preserve">
      2       031  Ақтөбе       Орманды және жануар.  Жыл    Қазақстан </w:t>
      </w:r>
    </w:p>
    <w:p>
      <w:pPr>
        <w:spacing w:after="0"/>
        <w:ind w:left="0"/>
        <w:jc w:val="both"/>
      </w:pPr>
      <w:r>
        <w:rPr>
          <w:rFonts w:ascii="Times New Roman"/>
          <w:b w:val="false"/>
          <w:i w:val="false"/>
          <w:color w:val="000000"/>
          <w:sz w:val="28"/>
        </w:rPr>
        <w:t xml:space="preserve">
                   облыстың     лар дүниесiн қорғау  бойында Республика. </w:t>
      </w:r>
    </w:p>
    <w:p>
      <w:pPr>
        <w:spacing w:after="0"/>
        <w:ind w:left="0"/>
        <w:jc w:val="both"/>
      </w:pPr>
      <w:r>
        <w:rPr>
          <w:rFonts w:ascii="Times New Roman"/>
          <w:b w:val="false"/>
          <w:i w:val="false"/>
          <w:color w:val="000000"/>
          <w:sz w:val="28"/>
        </w:rPr>
        <w:t xml:space="preserve">
                   бюджетіне    жөнiндегi 7 мекеме.          сының Ауыл </w:t>
      </w:r>
    </w:p>
    <w:p>
      <w:pPr>
        <w:spacing w:after="0"/>
        <w:ind w:left="0"/>
        <w:jc w:val="both"/>
      </w:pPr>
      <w:r>
        <w:rPr>
          <w:rFonts w:ascii="Times New Roman"/>
          <w:b w:val="false"/>
          <w:i w:val="false"/>
          <w:color w:val="000000"/>
          <w:sz w:val="28"/>
        </w:rPr>
        <w:t xml:space="preserve">
                   орманды және нiң материалдық-             шаруашылығы </w:t>
      </w:r>
    </w:p>
    <w:p>
      <w:pPr>
        <w:spacing w:after="0"/>
        <w:ind w:left="0"/>
        <w:jc w:val="both"/>
      </w:pPr>
      <w:r>
        <w:rPr>
          <w:rFonts w:ascii="Times New Roman"/>
          <w:b w:val="false"/>
          <w:i w:val="false"/>
          <w:color w:val="000000"/>
          <w:sz w:val="28"/>
        </w:rPr>
        <w:t xml:space="preserve">
                   жануарлар    техникалық базасын           министрлігі </w:t>
      </w:r>
    </w:p>
    <w:p>
      <w:pPr>
        <w:spacing w:after="0"/>
        <w:ind w:left="0"/>
        <w:jc w:val="both"/>
      </w:pPr>
      <w:r>
        <w:rPr>
          <w:rFonts w:ascii="Times New Roman"/>
          <w:b w:val="false"/>
          <w:i w:val="false"/>
          <w:color w:val="000000"/>
          <w:sz w:val="28"/>
        </w:rPr>
        <w:t xml:space="preserve">
                   дүниесiн     ұстау және жарақтан. </w:t>
      </w:r>
    </w:p>
    <w:p>
      <w:pPr>
        <w:spacing w:after="0"/>
        <w:ind w:left="0"/>
        <w:jc w:val="both"/>
      </w:pPr>
      <w:r>
        <w:rPr>
          <w:rFonts w:ascii="Times New Roman"/>
          <w:b w:val="false"/>
          <w:i w:val="false"/>
          <w:color w:val="000000"/>
          <w:sz w:val="28"/>
        </w:rPr>
        <w:t xml:space="preserve">
                   қорғау       дыру үшiн, саны 179 </w:t>
      </w:r>
    </w:p>
    <w:p>
      <w:pPr>
        <w:spacing w:after="0"/>
        <w:ind w:left="0"/>
        <w:jc w:val="both"/>
      </w:pPr>
      <w:r>
        <w:rPr>
          <w:rFonts w:ascii="Times New Roman"/>
          <w:b w:val="false"/>
          <w:i w:val="false"/>
          <w:color w:val="000000"/>
          <w:sz w:val="28"/>
        </w:rPr>
        <w:t xml:space="preserve">
                   жөнiндегi    бiрлiк облыстық бюд. </w:t>
      </w:r>
    </w:p>
    <w:p>
      <w:pPr>
        <w:spacing w:after="0"/>
        <w:ind w:left="0"/>
        <w:jc w:val="both"/>
      </w:pPr>
      <w:r>
        <w:rPr>
          <w:rFonts w:ascii="Times New Roman"/>
          <w:b w:val="false"/>
          <w:i w:val="false"/>
          <w:color w:val="000000"/>
          <w:sz w:val="28"/>
        </w:rPr>
        <w:t xml:space="preserve">
                   мекемелердi  жетке қаражат аудару </w:t>
      </w:r>
    </w:p>
    <w:p>
      <w:pPr>
        <w:spacing w:after="0"/>
        <w:ind w:left="0"/>
        <w:jc w:val="both"/>
      </w:pPr>
      <w:r>
        <w:rPr>
          <w:rFonts w:ascii="Times New Roman"/>
          <w:b w:val="false"/>
          <w:i w:val="false"/>
          <w:color w:val="000000"/>
          <w:sz w:val="28"/>
        </w:rPr>
        <w:t xml:space="preserve">
                   ұстауға және </w:t>
      </w:r>
    </w:p>
    <w:p>
      <w:pPr>
        <w:spacing w:after="0"/>
        <w:ind w:left="0"/>
        <w:jc w:val="both"/>
      </w:pPr>
      <w:r>
        <w:rPr>
          <w:rFonts w:ascii="Times New Roman"/>
          <w:b w:val="false"/>
          <w:i w:val="false"/>
          <w:color w:val="000000"/>
          <w:sz w:val="28"/>
        </w:rPr>
        <w:t xml:space="preserve">
                   материалдық </w:t>
      </w:r>
    </w:p>
    <w:p>
      <w:pPr>
        <w:spacing w:after="0"/>
        <w:ind w:left="0"/>
        <w:jc w:val="both"/>
      </w:pPr>
      <w:r>
        <w:rPr>
          <w:rFonts w:ascii="Times New Roman"/>
          <w:b w:val="false"/>
          <w:i w:val="false"/>
          <w:color w:val="000000"/>
          <w:sz w:val="28"/>
        </w:rPr>
        <w:t xml:space="preserve">
                   -техникалық </w:t>
      </w:r>
    </w:p>
    <w:p>
      <w:pPr>
        <w:spacing w:after="0"/>
        <w:ind w:left="0"/>
        <w:jc w:val="both"/>
      </w:pPr>
      <w:r>
        <w:rPr>
          <w:rFonts w:ascii="Times New Roman"/>
          <w:b w:val="false"/>
          <w:i w:val="false"/>
          <w:color w:val="000000"/>
          <w:sz w:val="28"/>
        </w:rPr>
        <w:t xml:space="preserve">
                   базасын </w:t>
      </w:r>
    </w:p>
    <w:p>
      <w:pPr>
        <w:spacing w:after="0"/>
        <w:ind w:left="0"/>
        <w:jc w:val="both"/>
      </w:pPr>
      <w:r>
        <w:rPr>
          <w:rFonts w:ascii="Times New Roman"/>
          <w:b w:val="false"/>
          <w:i w:val="false"/>
          <w:color w:val="000000"/>
          <w:sz w:val="28"/>
        </w:rPr>
        <w:t xml:space="preserve">
                   дамытуға </w:t>
      </w:r>
    </w:p>
    <w:p>
      <w:pPr>
        <w:spacing w:after="0"/>
        <w:ind w:left="0"/>
        <w:jc w:val="both"/>
      </w:pPr>
      <w:r>
        <w:rPr>
          <w:rFonts w:ascii="Times New Roman"/>
          <w:b w:val="false"/>
          <w:i w:val="false"/>
          <w:color w:val="000000"/>
          <w:sz w:val="28"/>
        </w:rPr>
        <w:t xml:space="preserve">
                   арналған </w:t>
      </w:r>
    </w:p>
    <w:p>
      <w:pPr>
        <w:spacing w:after="0"/>
        <w:ind w:left="0"/>
        <w:jc w:val="both"/>
      </w:pPr>
      <w:r>
        <w:rPr>
          <w:rFonts w:ascii="Times New Roman"/>
          <w:b w:val="false"/>
          <w:i w:val="false"/>
          <w:color w:val="000000"/>
          <w:sz w:val="28"/>
        </w:rPr>
        <w:t xml:space="preserve">
                   мақсатты </w:t>
      </w:r>
    </w:p>
    <w:p>
      <w:pPr>
        <w:spacing w:after="0"/>
        <w:ind w:left="0"/>
        <w:jc w:val="both"/>
      </w:pPr>
      <w:r>
        <w:rPr>
          <w:rFonts w:ascii="Times New Roman"/>
          <w:b w:val="false"/>
          <w:i w:val="false"/>
          <w:color w:val="000000"/>
          <w:sz w:val="28"/>
        </w:rPr>
        <w:t xml:space="preserve">
                   трансферт </w:t>
      </w:r>
    </w:p>
    <w:p>
      <w:pPr>
        <w:spacing w:after="0"/>
        <w:ind w:left="0"/>
        <w:jc w:val="both"/>
      </w:pPr>
      <w:r>
        <w:rPr>
          <w:rFonts w:ascii="Times New Roman"/>
          <w:b w:val="false"/>
          <w:i w:val="false"/>
          <w:color w:val="000000"/>
          <w:sz w:val="28"/>
        </w:rPr>
        <w:t xml:space="preserve">
      3       032  Алматы       Орманды және жануар.  Жыл    Қазақстан </w:t>
      </w:r>
    </w:p>
    <w:p>
      <w:pPr>
        <w:spacing w:after="0"/>
        <w:ind w:left="0"/>
        <w:jc w:val="both"/>
      </w:pPr>
      <w:r>
        <w:rPr>
          <w:rFonts w:ascii="Times New Roman"/>
          <w:b w:val="false"/>
          <w:i w:val="false"/>
          <w:color w:val="000000"/>
          <w:sz w:val="28"/>
        </w:rPr>
        <w:t xml:space="preserve">
                   облыстың     лар дүниесiн қорғау  бойында Республика. </w:t>
      </w:r>
    </w:p>
    <w:p>
      <w:pPr>
        <w:spacing w:after="0"/>
        <w:ind w:left="0"/>
        <w:jc w:val="both"/>
      </w:pPr>
      <w:r>
        <w:rPr>
          <w:rFonts w:ascii="Times New Roman"/>
          <w:b w:val="false"/>
          <w:i w:val="false"/>
          <w:color w:val="000000"/>
          <w:sz w:val="28"/>
        </w:rPr>
        <w:t xml:space="preserve">
                   бюджетіне    жөнiндегi 16 мекеме.         сының Ауыл </w:t>
      </w:r>
    </w:p>
    <w:p>
      <w:pPr>
        <w:spacing w:after="0"/>
        <w:ind w:left="0"/>
        <w:jc w:val="both"/>
      </w:pPr>
      <w:r>
        <w:rPr>
          <w:rFonts w:ascii="Times New Roman"/>
          <w:b w:val="false"/>
          <w:i w:val="false"/>
          <w:color w:val="000000"/>
          <w:sz w:val="28"/>
        </w:rPr>
        <w:t xml:space="preserve">
                   орманды және нiң материалдық-             шаруашылығы </w:t>
      </w:r>
    </w:p>
    <w:p>
      <w:pPr>
        <w:spacing w:after="0"/>
        <w:ind w:left="0"/>
        <w:jc w:val="both"/>
      </w:pPr>
      <w:r>
        <w:rPr>
          <w:rFonts w:ascii="Times New Roman"/>
          <w:b w:val="false"/>
          <w:i w:val="false"/>
          <w:color w:val="000000"/>
          <w:sz w:val="28"/>
        </w:rPr>
        <w:t xml:space="preserve">
                   жануарлар    техникалық базасын           министрлігі </w:t>
      </w:r>
    </w:p>
    <w:p>
      <w:pPr>
        <w:spacing w:after="0"/>
        <w:ind w:left="0"/>
        <w:jc w:val="both"/>
      </w:pPr>
      <w:r>
        <w:rPr>
          <w:rFonts w:ascii="Times New Roman"/>
          <w:b w:val="false"/>
          <w:i w:val="false"/>
          <w:color w:val="000000"/>
          <w:sz w:val="28"/>
        </w:rPr>
        <w:t xml:space="preserve">
                   дүниесiн     ұстау және жарақтан. </w:t>
      </w:r>
    </w:p>
    <w:p>
      <w:pPr>
        <w:spacing w:after="0"/>
        <w:ind w:left="0"/>
        <w:jc w:val="both"/>
      </w:pPr>
      <w:r>
        <w:rPr>
          <w:rFonts w:ascii="Times New Roman"/>
          <w:b w:val="false"/>
          <w:i w:val="false"/>
          <w:color w:val="000000"/>
          <w:sz w:val="28"/>
        </w:rPr>
        <w:t xml:space="preserve">
                   қорғау       дыру үшiн, саны 557 </w:t>
      </w:r>
    </w:p>
    <w:p>
      <w:pPr>
        <w:spacing w:after="0"/>
        <w:ind w:left="0"/>
        <w:jc w:val="both"/>
      </w:pPr>
      <w:r>
        <w:rPr>
          <w:rFonts w:ascii="Times New Roman"/>
          <w:b w:val="false"/>
          <w:i w:val="false"/>
          <w:color w:val="000000"/>
          <w:sz w:val="28"/>
        </w:rPr>
        <w:t xml:space="preserve">
                   жөнiндегi    бiрлiк "Кзыл-Джигида" </w:t>
      </w:r>
    </w:p>
    <w:p>
      <w:pPr>
        <w:spacing w:after="0"/>
        <w:ind w:left="0"/>
        <w:jc w:val="both"/>
      </w:pPr>
      <w:r>
        <w:rPr>
          <w:rFonts w:ascii="Times New Roman"/>
          <w:b w:val="false"/>
          <w:i w:val="false"/>
          <w:color w:val="000000"/>
          <w:sz w:val="28"/>
        </w:rPr>
        <w:t xml:space="preserve">
                   мекемелердi  табиғат қорғау меке. </w:t>
      </w:r>
    </w:p>
    <w:p>
      <w:pPr>
        <w:spacing w:after="0"/>
        <w:ind w:left="0"/>
        <w:jc w:val="both"/>
      </w:pPr>
      <w:r>
        <w:rPr>
          <w:rFonts w:ascii="Times New Roman"/>
          <w:b w:val="false"/>
          <w:i w:val="false"/>
          <w:color w:val="000000"/>
          <w:sz w:val="28"/>
        </w:rPr>
        <w:t xml:space="preserve">
                   ұстауға және месіне саны 15 бірлік </w:t>
      </w:r>
    </w:p>
    <w:p>
      <w:pPr>
        <w:spacing w:after="0"/>
        <w:ind w:left="0"/>
        <w:jc w:val="both"/>
      </w:pPr>
      <w:r>
        <w:rPr>
          <w:rFonts w:ascii="Times New Roman"/>
          <w:b w:val="false"/>
          <w:i w:val="false"/>
          <w:color w:val="000000"/>
          <w:sz w:val="28"/>
        </w:rPr>
        <w:t xml:space="preserve">
                   материалдық  облыстық бюджетке </w:t>
      </w:r>
    </w:p>
    <w:p>
      <w:pPr>
        <w:spacing w:after="0"/>
        <w:ind w:left="0"/>
        <w:jc w:val="both"/>
      </w:pPr>
      <w:r>
        <w:rPr>
          <w:rFonts w:ascii="Times New Roman"/>
          <w:b w:val="false"/>
          <w:i w:val="false"/>
          <w:color w:val="000000"/>
          <w:sz w:val="28"/>
        </w:rPr>
        <w:t xml:space="preserve">
                   -техникалық  қаражат аудару </w:t>
      </w:r>
    </w:p>
    <w:p>
      <w:pPr>
        <w:spacing w:after="0"/>
        <w:ind w:left="0"/>
        <w:jc w:val="both"/>
      </w:pPr>
      <w:r>
        <w:rPr>
          <w:rFonts w:ascii="Times New Roman"/>
          <w:b w:val="false"/>
          <w:i w:val="false"/>
          <w:color w:val="000000"/>
          <w:sz w:val="28"/>
        </w:rPr>
        <w:t xml:space="preserve">
                   базасын </w:t>
      </w:r>
    </w:p>
    <w:p>
      <w:pPr>
        <w:spacing w:after="0"/>
        <w:ind w:left="0"/>
        <w:jc w:val="both"/>
      </w:pPr>
      <w:r>
        <w:rPr>
          <w:rFonts w:ascii="Times New Roman"/>
          <w:b w:val="false"/>
          <w:i w:val="false"/>
          <w:color w:val="000000"/>
          <w:sz w:val="28"/>
        </w:rPr>
        <w:t xml:space="preserve">
                   дамытуға </w:t>
      </w:r>
    </w:p>
    <w:p>
      <w:pPr>
        <w:spacing w:after="0"/>
        <w:ind w:left="0"/>
        <w:jc w:val="both"/>
      </w:pPr>
      <w:r>
        <w:rPr>
          <w:rFonts w:ascii="Times New Roman"/>
          <w:b w:val="false"/>
          <w:i w:val="false"/>
          <w:color w:val="000000"/>
          <w:sz w:val="28"/>
        </w:rPr>
        <w:t xml:space="preserve">
                   арналған </w:t>
      </w:r>
    </w:p>
    <w:p>
      <w:pPr>
        <w:spacing w:after="0"/>
        <w:ind w:left="0"/>
        <w:jc w:val="both"/>
      </w:pPr>
      <w:r>
        <w:rPr>
          <w:rFonts w:ascii="Times New Roman"/>
          <w:b w:val="false"/>
          <w:i w:val="false"/>
          <w:color w:val="000000"/>
          <w:sz w:val="28"/>
        </w:rPr>
        <w:t xml:space="preserve">
                   мақсатты </w:t>
      </w:r>
    </w:p>
    <w:p>
      <w:pPr>
        <w:spacing w:after="0"/>
        <w:ind w:left="0"/>
        <w:jc w:val="both"/>
      </w:pPr>
      <w:r>
        <w:rPr>
          <w:rFonts w:ascii="Times New Roman"/>
          <w:b w:val="false"/>
          <w:i w:val="false"/>
          <w:color w:val="000000"/>
          <w:sz w:val="28"/>
        </w:rPr>
        <w:t xml:space="preserve">
                   трансферт  </w:t>
      </w:r>
    </w:p>
    <w:p>
      <w:pPr>
        <w:spacing w:after="0"/>
        <w:ind w:left="0"/>
        <w:jc w:val="both"/>
      </w:pPr>
      <w:r>
        <w:rPr>
          <w:rFonts w:ascii="Times New Roman"/>
          <w:b w:val="false"/>
          <w:i w:val="false"/>
          <w:color w:val="000000"/>
          <w:sz w:val="28"/>
        </w:rPr>
        <w:t xml:space="preserve">
      4       033  Атырау       Орманды және жануар.  Жыл    Қазақстан </w:t>
      </w:r>
    </w:p>
    <w:p>
      <w:pPr>
        <w:spacing w:after="0"/>
        <w:ind w:left="0"/>
        <w:jc w:val="both"/>
      </w:pPr>
      <w:r>
        <w:rPr>
          <w:rFonts w:ascii="Times New Roman"/>
          <w:b w:val="false"/>
          <w:i w:val="false"/>
          <w:color w:val="000000"/>
          <w:sz w:val="28"/>
        </w:rPr>
        <w:t xml:space="preserve">
                   облыстың     лар дүниесiн қорғау  бойында Республика. </w:t>
      </w:r>
    </w:p>
    <w:p>
      <w:pPr>
        <w:spacing w:after="0"/>
        <w:ind w:left="0"/>
        <w:jc w:val="both"/>
      </w:pPr>
      <w:r>
        <w:rPr>
          <w:rFonts w:ascii="Times New Roman"/>
          <w:b w:val="false"/>
          <w:i w:val="false"/>
          <w:color w:val="000000"/>
          <w:sz w:val="28"/>
        </w:rPr>
        <w:t xml:space="preserve">
                   бюджетіне    жөнiндегi 3 мекеме.          сының Ауыл </w:t>
      </w:r>
    </w:p>
    <w:p>
      <w:pPr>
        <w:spacing w:after="0"/>
        <w:ind w:left="0"/>
        <w:jc w:val="both"/>
      </w:pPr>
      <w:r>
        <w:rPr>
          <w:rFonts w:ascii="Times New Roman"/>
          <w:b w:val="false"/>
          <w:i w:val="false"/>
          <w:color w:val="000000"/>
          <w:sz w:val="28"/>
        </w:rPr>
        <w:t xml:space="preserve">
                   орманды және нiң материалдық-             шаруашылығы </w:t>
      </w:r>
    </w:p>
    <w:p>
      <w:pPr>
        <w:spacing w:after="0"/>
        <w:ind w:left="0"/>
        <w:jc w:val="both"/>
      </w:pPr>
      <w:r>
        <w:rPr>
          <w:rFonts w:ascii="Times New Roman"/>
          <w:b w:val="false"/>
          <w:i w:val="false"/>
          <w:color w:val="000000"/>
          <w:sz w:val="28"/>
        </w:rPr>
        <w:t xml:space="preserve">
                   жануарлар    техникалық базасын           министрлігі </w:t>
      </w:r>
    </w:p>
    <w:p>
      <w:pPr>
        <w:spacing w:after="0"/>
        <w:ind w:left="0"/>
        <w:jc w:val="both"/>
      </w:pPr>
      <w:r>
        <w:rPr>
          <w:rFonts w:ascii="Times New Roman"/>
          <w:b w:val="false"/>
          <w:i w:val="false"/>
          <w:color w:val="000000"/>
          <w:sz w:val="28"/>
        </w:rPr>
        <w:t xml:space="preserve">
                   дүниесiн     ұстау және жарақтан. </w:t>
      </w:r>
    </w:p>
    <w:p>
      <w:pPr>
        <w:spacing w:after="0"/>
        <w:ind w:left="0"/>
        <w:jc w:val="both"/>
      </w:pPr>
      <w:r>
        <w:rPr>
          <w:rFonts w:ascii="Times New Roman"/>
          <w:b w:val="false"/>
          <w:i w:val="false"/>
          <w:color w:val="000000"/>
          <w:sz w:val="28"/>
        </w:rPr>
        <w:t xml:space="preserve">
                   қорғау       дыру үшiн, саны 91 </w:t>
      </w:r>
    </w:p>
    <w:p>
      <w:pPr>
        <w:spacing w:after="0"/>
        <w:ind w:left="0"/>
        <w:jc w:val="both"/>
      </w:pPr>
      <w:r>
        <w:rPr>
          <w:rFonts w:ascii="Times New Roman"/>
          <w:b w:val="false"/>
          <w:i w:val="false"/>
          <w:color w:val="000000"/>
          <w:sz w:val="28"/>
        </w:rPr>
        <w:t xml:space="preserve">
                   жөнiндегi    бiрлiк облыстық бюд. </w:t>
      </w:r>
    </w:p>
    <w:p>
      <w:pPr>
        <w:spacing w:after="0"/>
        <w:ind w:left="0"/>
        <w:jc w:val="both"/>
      </w:pPr>
      <w:r>
        <w:rPr>
          <w:rFonts w:ascii="Times New Roman"/>
          <w:b w:val="false"/>
          <w:i w:val="false"/>
          <w:color w:val="000000"/>
          <w:sz w:val="28"/>
        </w:rPr>
        <w:t xml:space="preserve">
                   мекемелердi  жетке қаражат аудару </w:t>
      </w:r>
    </w:p>
    <w:p>
      <w:pPr>
        <w:spacing w:after="0"/>
        <w:ind w:left="0"/>
        <w:jc w:val="both"/>
      </w:pPr>
      <w:r>
        <w:rPr>
          <w:rFonts w:ascii="Times New Roman"/>
          <w:b w:val="false"/>
          <w:i w:val="false"/>
          <w:color w:val="000000"/>
          <w:sz w:val="28"/>
        </w:rPr>
        <w:t xml:space="preserve">
                   ұстауға және </w:t>
      </w:r>
    </w:p>
    <w:p>
      <w:pPr>
        <w:spacing w:after="0"/>
        <w:ind w:left="0"/>
        <w:jc w:val="both"/>
      </w:pPr>
      <w:r>
        <w:rPr>
          <w:rFonts w:ascii="Times New Roman"/>
          <w:b w:val="false"/>
          <w:i w:val="false"/>
          <w:color w:val="000000"/>
          <w:sz w:val="28"/>
        </w:rPr>
        <w:t xml:space="preserve">
                   материалдық </w:t>
      </w:r>
    </w:p>
    <w:p>
      <w:pPr>
        <w:spacing w:after="0"/>
        <w:ind w:left="0"/>
        <w:jc w:val="both"/>
      </w:pPr>
      <w:r>
        <w:rPr>
          <w:rFonts w:ascii="Times New Roman"/>
          <w:b w:val="false"/>
          <w:i w:val="false"/>
          <w:color w:val="000000"/>
          <w:sz w:val="28"/>
        </w:rPr>
        <w:t xml:space="preserve">
                   -техникалық </w:t>
      </w:r>
    </w:p>
    <w:p>
      <w:pPr>
        <w:spacing w:after="0"/>
        <w:ind w:left="0"/>
        <w:jc w:val="both"/>
      </w:pPr>
      <w:r>
        <w:rPr>
          <w:rFonts w:ascii="Times New Roman"/>
          <w:b w:val="false"/>
          <w:i w:val="false"/>
          <w:color w:val="000000"/>
          <w:sz w:val="28"/>
        </w:rPr>
        <w:t xml:space="preserve">
                   базасын </w:t>
      </w:r>
    </w:p>
    <w:p>
      <w:pPr>
        <w:spacing w:after="0"/>
        <w:ind w:left="0"/>
        <w:jc w:val="both"/>
      </w:pPr>
      <w:r>
        <w:rPr>
          <w:rFonts w:ascii="Times New Roman"/>
          <w:b w:val="false"/>
          <w:i w:val="false"/>
          <w:color w:val="000000"/>
          <w:sz w:val="28"/>
        </w:rPr>
        <w:t xml:space="preserve">
                   дамытуға </w:t>
      </w:r>
    </w:p>
    <w:p>
      <w:pPr>
        <w:spacing w:after="0"/>
        <w:ind w:left="0"/>
        <w:jc w:val="both"/>
      </w:pPr>
      <w:r>
        <w:rPr>
          <w:rFonts w:ascii="Times New Roman"/>
          <w:b w:val="false"/>
          <w:i w:val="false"/>
          <w:color w:val="000000"/>
          <w:sz w:val="28"/>
        </w:rPr>
        <w:t xml:space="preserve">
                   арналған </w:t>
      </w:r>
    </w:p>
    <w:p>
      <w:pPr>
        <w:spacing w:after="0"/>
        <w:ind w:left="0"/>
        <w:jc w:val="both"/>
      </w:pPr>
      <w:r>
        <w:rPr>
          <w:rFonts w:ascii="Times New Roman"/>
          <w:b w:val="false"/>
          <w:i w:val="false"/>
          <w:color w:val="000000"/>
          <w:sz w:val="28"/>
        </w:rPr>
        <w:t xml:space="preserve">
                   мақсатты </w:t>
      </w:r>
    </w:p>
    <w:p>
      <w:pPr>
        <w:spacing w:after="0"/>
        <w:ind w:left="0"/>
        <w:jc w:val="both"/>
      </w:pPr>
      <w:r>
        <w:rPr>
          <w:rFonts w:ascii="Times New Roman"/>
          <w:b w:val="false"/>
          <w:i w:val="false"/>
          <w:color w:val="000000"/>
          <w:sz w:val="28"/>
        </w:rPr>
        <w:t xml:space="preserve">
                   трансферт </w:t>
      </w:r>
    </w:p>
    <w:p>
      <w:pPr>
        <w:spacing w:after="0"/>
        <w:ind w:left="0"/>
        <w:jc w:val="both"/>
      </w:pPr>
      <w:r>
        <w:rPr>
          <w:rFonts w:ascii="Times New Roman"/>
          <w:b w:val="false"/>
          <w:i w:val="false"/>
          <w:color w:val="000000"/>
          <w:sz w:val="28"/>
        </w:rPr>
        <w:t xml:space="preserve">
      5       034  Шығыс Қазақ.  Орманды және жануар.  Жыл    Қазақстан </w:t>
      </w:r>
    </w:p>
    <w:p>
      <w:pPr>
        <w:spacing w:after="0"/>
        <w:ind w:left="0"/>
        <w:jc w:val="both"/>
      </w:pPr>
      <w:r>
        <w:rPr>
          <w:rFonts w:ascii="Times New Roman"/>
          <w:b w:val="false"/>
          <w:i w:val="false"/>
          <w:color w:val="000000"/>
          <w:sz w:val="28"/>
        </w:rPr>
        <w:t xml:space="preserve">
                   стан облыстың лар дүниесiн қорғау  бойында Республика. </w:t>
      </w:r>
    </w:p>
    <w:p>
      <w:pPr>
        <w:spacing w:after="0"/>
        <w:ind w:left="0"/>
        <w:jc w:val="both"/>
      </w:pPr>
      <w:r>
        <w:rPr>
          <w:rFonts w:ascii="Times New Roman"/>
          <w:b w:val="false"/>
          <w:i w:val="false"/>
          <w:color w:val="000000"/>
          <w:sz w:val="28"/>
        </w:rPr>
        <w:t xml:space="preserve">
                   бюджетіне     жөнiндегi 13 мекеме.         сының Ауыл </w:t>
      </w:r>
    </w:p>
    <w:p>
      <w:pPr>
        <w:spacing w:after="0"/>
        <w:ind w:left="0"/>
        <w:jc w:val="both"/>
      </w:pPr>
      <w:r>
        <w:rPr>
          <w:rFonts w:ascii="Times New Roman"/>
          <w:b w:val="false"/>
          <w:i w:val="false"/>
          <w:color w:val="000000"/>
          <w:sz w:val="28"/>
        </w:rPr>
        <w:t xml:space="preserve">
                   орманды және  нiң материалдық-             шаруашылығы </w:t>
      </w:r>
    </w:p>
    <w:p>
      <w:pPr>
        <w:spacing w:after="0"/>
        <w:ind w:left="0"/>
        <w:jc w:val="both"/>
      </w:pPr>
      <w:r>
        <w:rPr>
          <w:rFonts w:ascii="Times New Roman"/>
          <w:b w:val="false"/>
          <w:i w:val="false"/>
          <w:color w:val="000000"/>
          <w:sz w:val="28"/>
        </w:rPr>
        <w:t xml:space="preserve">
                   жануарлар     техникалық базасын           министрлігі </w:t>
      </w:r>
    </w:p>
    <w:p>
      <w:pPr>
        <w:spacing w:after="0"/>
        <w:ind w:left="0"/>
        <w:jc w:val="both"/>
      </w:pPr>
      <w:r>
        <w:rPr>
          <w:rFonts w:ascii="Times New Roman"/>
          <w:b w:val="false"/>
          <w:i w:val="false"/>
          <w:color w:val="000000"/>
          <w:sz w:val="28"/>
        </w:rPr>
        <w:t xml:space="preserve">
                   дүниесiн      ұстау және жарақтан. </w:t>
      </w:r>
    </w:p>
    <w:p>
      <w:pPr>
        <w:spacing w:after="0"/>
        <w:ind w:left="0"/>
        <w:jc w:val="both"/>
      </w:pPr>
      <w:r>
        <w:rPr>
          <w:rFonts w:ascii="Times New Roman"/>
          <w:b w:val="false"/>
          <w:i w:val="false"/>
          <w:color w:val="000000"/>
          <w:sz w:val="28"/>
        </w:rPr>
        <w:t xml:space="preserve">
                   қорғау        дыру үшiн, саны 458 </w:t>
      </w:r>
    </w:p>
    <w:p>
      <w:pPr>
        <w:spacing w:after="0"/>
        <w:ind w:left="0"/>
        <w:jc w:val="both"/>
      </w:pPr>
      <w:r>
        <w:rPr>
          <w:rFonts w:ascii="Times New Roman"/>
          <w:b w:val="false"/>
          <w:i w:val="false"/>
          <w:color w:val="000000"/>
          <w:sz w:val="28"/>
        </w:rPr>
        <w:t xml:space="preserve">
                   жөнiндегi     бiрлiк облыстық бюд. </w:t>
      </w:r>
    </w:p>
    <w:p>
      <w:pPr>
        <w:spacing w:after="0"/>
        <w:ind w:left="0"/>
        <w:jc w:val="both"/>
      </w:pPr>
      <w:r>
        <w:rPr>
          <w:rFonts w:ascii="Times New Roman"/>
          <w:b w:val="false"/>
          <w:i w:val="false"/>
          <w:color w:val="000000"/>
          <w:sz w:val="28"/>
        </w:rPr>
        <w:t xml:space="preserve">
                   мекемелердi   жетке қаражат аудару </w:t>
      </w:r>
    </w:p>
    <w:p>
      <w:pPr>
        <w:spacing w:after="0"/>
        <w:ind w:left="0"/>
        <w:jc w:val="both"/>
      </w:pPr>
      <w:r>
        <w:rPr>
          <w:rFonts w:ascii="Times New Roman"/>
          <w:b w:val="false"/>
          <w:i w:val="false"/>
          <w:color w:val="000000"/>
          <w:sz w:val="28"/>
        </w:rPr>
        <w:t xml:space="preserve">
                   ұстауға және </w:t>
      </w:r>
    </w:p>
    <w:p>
      <w:pPr>
        <w:spacing w:after="0"/>
        <w:ind w:left="0"/>
        <w:jc w:val="both"/>
      </w:pPr>
      <w:r>
        <w:rPr>
          <w:rFonts w:ascii="Times New Roman"/>
          <w:b w:val="false"/>
          <w:i w:val="false"/>
          <w:color w:val="000000"/>
          <w:sz w:val="28"/>
        </w:rPr>
        <w:t xml:space="preserve">
                   материалдық </w:t>
      </w:r>
    </w:p>
    <w:p>
      <w:pPr>
        <w:spacing w:after="0"/>
        <w:ind w:left="0"/>
        <w:jc w:val="both"/>
      </w:pPr>
      <w:r>
        <w:rPr>
          <w:rFonts w:ascii="Times New Roman"/>
          <w:b w:val="false"/>
          <w:i w:val="false"/>
          <w:color w:val="000000"/>
          <w:sz w:val="28"/>
        </w:rPr>
        <w:t xml:space="preserve">
                   -техникалық </w:t>
      </w:r>
    </w:p>
    <w:p>
      <w:pPr>
        <w:spacing w:after="0"/>
        <w:ind w:left="0"/>
        <w:jc w:val="both"/>
      </w:pPr>
      <w:r>
        <w:rPr>
          <w:rFonts w:ascii="Times New Roman"/>
          <w:b w:val="false"/>
          <w:i w:val="false"/>
          <w:color w:val="000000"/>
          <w:sz w:val="28"/>
        </w:rPr>
        <w:t xml:space="preserve">
                   базасын </w:t>
      </w:r>
    </w:p>
    <w:p>
      <w:pPr>
        <w:spacing w:after="0"/>
        <w:ind w:left="0"/>
        <w:jc w:val="both"/>
      </w:pPr>
      <w:r>
        <w:rPr>
          <w:rFonts w:ascii="Times New Roman"/>
          <w:b w:val="false"/>
          <w:i w:val="false"/>
          <w:color w:val="000000"/>
          <w:sz w:val="28"/>
        </w:rPr>
        <w:t xml:space="preserve">
                   дамытуға </w:t>
      </w:r>
    </w:p>
    <w:p>
      <w:pPr>
        <w:spacing w:after="0"/>
        <w:ind w:left="0"/>
        <w:jc w:val="both"/>
      </w:pPr>
      <w:r>
        <w:rPr>
          <w:rFonts w:ascii="Times New Roman"/>
          <w:b w:val="false"/>
          <w:i w:val="false"/>
          <w:color w:val="000000"/>
          <w:sz w:val="28"/>
        </w:rPr>
        <w:t xml:space="preserve">
                   арналған </w:t>
      </w:r>
    </w:p>
    <w:p>
      <w:pPr>
        <w:spacing w:after="0"/>
        <w:ind w:left="0"/>
        <w:jc w:val="both"/>
      </w:pPr>
      <w:r>
        <w:rPr>
          <w:rFonts w:ascii="Times New Roman"/>
          <w:b w:val="false"/>
          <w:i w:val="false"/>
          <w:color w:val="000000"/>
          <w:sz w:val="28"/>
        </w:rPr>
        <w:t xml:space="preserve">
                   мақсатты </w:t>
      </w:r>
    </w:p>
    <w:p>
      <w:pPr>
        <w:spacing w:after="0"/>
        <w:ind w:left="0"/>
        <w:jc w:val="both"/>
      </w:pPr>
      <w:r>
        <w:rPr>
          <w:rFonts w:ascii="Times New Roman"/>
          <w:b w:val="false"/>
          <w:i w:val="false"/>
          <w:color w:val="000000"/>
          <w:sz w:val="28"/>
        </w:rPr>
        <w:t xml:space="preserve">
                   трансферт </w:t>
      </w:r>
    </w:p>
    <w:p>
      <w:pPr>
        <w:spacing w:after="0"/>
        <w:ind w:left="0"/>
        <w:jc w:val="both"/>
      </w:pPr>
      <w:r>
        <w:rPr>
          <w:rFonts w:ascii="Times New Roman"/>
          <w:b w:val="false"/>
          <w:i w:val="false"/>
          <w:color w:val="000000"/>
          <w:sz w:val="28"/>
        </w:rPr>
        <w:t xml:space="preserve">
      6       035  Жамбыл       Орманды және жануар.  Жыл    Қазақстан </w:t>
      </w:r>
    </w:p>
    <w:p>
      <w:pPr>
        <w:spacing w:after="0"/>
        <w:ind w:left="0"/>
        <w:jc w:val="both"/>
      </w:pPr>
      <w:r>
        <w:rPr>
          <w:rFonts w:ascii="Times New Roman"/>
          <w:b w:val="false"/>
          <w:i w:val="false"/>
          <w:color w:val="000000"/>
          <w:sz w:val="28"/>
        </w:rPr>
        <w:t xml:space="preserve">
                   облыстың     лар дүниесiн қорғау  бойында Республика. </w:t>
      </w:r>
    </w:p>
    <w:p>
      <w:pPr>
        <w:spacing w:after="0"/>
        <w:ind w:left="0"/>
        <w:jc w:val="both"/>
      </w:pPr>
      <w:r>
        <w:rPr>
          <w:rFonts w:ascii="Times New Roman"/>
          <w:b w:val="false"/>
          <w:i w:val="false"/>
          <w:color w:val="000000"/>
          <w:sz w:val="28"/>
        </w:rPr>
        <w:t xml:space="preserve">
                   бюджетіне    жөнiндегi 11 мекеме.         сының Ауыл </w:t>
      </w:r>
    </w:p>
    <w:p>
      <w:pPr>
        <w:spacing w:after="0"/>
        <w:ind w:left="0"/>
        <w:jc w:val="both"/>
      </w:pPr>
      <w:r>
        <w:rPr>
          <w:rFonts w:ascii="Times New Roman"/>
          <w:b w:val="false"/>
          <w:i w:val="false"/>
          <w:color w:val="000000"/>
          <w:sz w:val="28"/>
        </w:rPr>
        <w:t xml:space="preserve">
                   орманды және нiң материалдық-             шаруашылығы </w:t>
      </w:r>
    </w:p>
    <w:p>
      <w:pPr>
        <w:spacing w:after="0"/>
        <w:ind w:left="0"/>
        <w:jc w:val="both"/>
      </w:pPr>
      <w:r>
        <w:rPr>
          <w:rFonts w:ascii="Times New Roman"/>
          <w:b w:val="false"/>
          <w:i w:val="false"/>
          <w:color w:val="000000"/>
          <w:sz w:val="28"/>
        </w:rPr>
        <w:t xml:space="preserve">
                   жануарлар    техникалық базасын           министрлігі </w:t>
      </w:r>
    </w:p>
    <w:p>
      <w:pPr>
        <w:spacing w:after="0"/>
        <w:ind w:left="0"/>
        <w:jc w:val="both"/>
      </w:pPr>
      <w:r>
        <w:rPr>
          <w:rFonts w:ascii="Times New Roman"/>
          <w:b w:val="false"/>
          <w:i w:val="false"/>
          <w:color w:val="000000"/>
          <w:sz w:val="28"/>
        </w:rPr>
        <w:t xml:space="preserve">
                   дүниесiн     ұстау және жарақтан. </w:t>
      </w:r>
    </w:p>
    <w:p>
      <w:pPr>
        <w:spacing w:after="0"/>
        <w:ind w:left="0"/>
        <w:jc w:val="both"/>
      </w:pPr>
      <w:r>
        <w:rPr>
          <w:rFonts w:ascii="Times New Roman"/>
          <w:b w:val="false"/>
          <w:i w:val="false"/>
          <w:color w:val="000000"/>
          <w:sz w:val="28"/>
        </w:rPr>
        <w:t xml:space="preserve">
                   қорғау       дыру үшiн, саны 351 </w:t>
      </w:r>
    </w:p>
    <w:p>
      <w:pPr>
        <w:spacing w:after="0"/>
        <w:ind w:left="0"/>
        <w:jc w:val="both"/>
      </w:pPr>
      <w:r>
        <w:rPr>
          <w:rFonts w:ascii="Times New Roman"/>
          <w:b w:val="false"/>
          <w:i w:val="false"/>
          <w:color w:val="000000"/>
          <w:sz w:val="28"/>
        </w:rPr>
        <w:t xml:space="preserve">
                   жөнiндегi    бiрлiк облыстық бюд. </w:t>
      </w:r>
    </w:p>
    <w:p>
      <w:pPr>
        <w:spacing w:after="0"/>
        <w:ind w:left="0"/>
        <w:jc w:val="both"/>
      </w:pPr>
      <w:r>
        <w:rPr>
          <w:rFonts w:ascii="Times New Roman"/>
          <w:b w:val="false"/>
          <w:i w:val="false"/>
          <w:color w:val="000000"/>
          <w:sz w:val="28"/>
        </w:rPr>
        <w:t xml:space="preserve">
                   мекемелердi  жетке қаражат аудару </w:t>
      </w:r>
    </w:p>
    <w:p>
      <w:pPr>
        <w:spacing w:after="0"/>
        <w:ind w:left="0"/>
        <w:jc w:val="both"/>
      </w:pPr>
      <w:r>
        <w:rPr>
          <w:rFonts w:ascii="Times New Roman"/>
          <w:b w:val="false"/>
          <w:i w:val="false"/>
          <w:color w:val="000000"/>
          <w:sz w:val="28"/>
        </w:rPr>
        <w:t xml:space="preserve">
                   ұстауға және </w:t>
      </w:r>
    </w:p>
    <w:p>
      <w:pPr>
        <w:spacing w:after="0"/>
        <w:ind w:left="0"/>
        <w:jc w:val="both"/>
      </w:pPr>
      <w:r>
        <w:rPr>
          <w:rFonts w:ascii="Times New Roman"/>
          <w:b w:val="false"/>
          <w:i w:val="false"/>
          <w:color w:val="000000"/>
          <w:sz w:val="28"/>
        </w:rPr>
        <w:t xml:space="preserve">
                   материалдық </w:t>
      </w:r>
    </w:p>
    <w:p>
      <w:pPr>
        <w:spacing w:after="0"/>
        <w:ind w:left="0"/>
        <w:jc w:val="both"/>
      </w:pPr>
      <w:r>
        <w:rPr>
          <w:rFonts w:ascii="Times New Roman"/>
          <w:b w:val="false"/>
          <w:i w:val="false"/>
          <w:color w:val="000000"/>
          <w:sz w:val="28"/>
        </w:rPr>
        <w:t xml:space="preserve">
                   -техникалық </w:t>
      </w:r>
    </w:p>
    <w:p>
      <w:pPr>
        <w:spacing w:after="0"/>
        <w:ind w:left="0"/>
        <w:jc w:val="both"/>
      </w:pPr>
      <w:r>
        <w:rPr>
          <w:rFonts w:ascii="Times New Roman"/>
          <w:b w:val="false"/>
          <w:i w:val="false"/>
          <w:color w:val="000000"/>
          <w:sz w:val="28"/>
        </w:rPr>
        <w:t xml:space="preserve">
                   базасын </w:t>
      </w:r>
    </w:p>
    <w:p>
      <w:pPr>
        <w:spacing w:after="0"/>
        <w:ind w:left="0"/>
        <w:jc w:val="both"/>
      </w:pPr>
      <w:r>
        <w:rPr>
          <w:rFonts w:ascii="Times New Roman"/>
          <w:b w:val="false"/>
          <w:i w:val="false"/>
          <w:color w:val="000000"/>
          <w:sz w:val="28"/>
        </w:rPr>
        <w:t xml:space="preserve">
                   дамытуға </w:t>
      </w:r>
    </w:p>
    <w:p>
      <w:pPr>
        <w:spacing w:after="0"/>
        <w:ind w:left="0"/>
        <w:jc w:val="both"/>
      </w:pPr>
      <w:r>
        <w:rPr>
          <w:rFonts w:ascii="Times New Roman"/>
          <w:b w:val="false"/>
          <w:i w:val="false"/>
          <w:color w:val="000000"/>
          <w:sz w:val="28"/>
        </w:rPr>
        <w:t xml:space="preserve">
                   арналған </w:t>
      </w:r>
    </w:p>
    <w:p>
      <w:pPr>
        <w:spacing w:after="0"/>
        <w:ind w:left="0"/>
        <w:jc w:val="both"/>
      </w:pPr>
      <w:r>
        <w:rPr>
          <w:rFonts w:ascii="Times New Roman"/>
          <w:b w:val="false"/>
          <w:i w:val="false"/>
          <w:color w:val="000000"/>
          <w:sz w:val="28"/>
        </w:rPr>
        <w:t xml:space="preserve">
                   мақсатты </w:t>
      </w:r>
    </w:p>
    <w:p>
      <w:pPr>
        <w:spacing w:after="0"/>
        <w:ind w:left="0"/>
        <w:jc w:val="both"/>
      </w:pPr>
      <w:r>
        <w:rPr>
          <w:rFonts w:ascii="Times New Roman"/>
          <w:b w:val="false"/>
          <w:i w:val="false"/>
          <w:color w:val="000000"/>
          <w:sz w:val="28"/>
        </w:rPr>
        <w:t xml:space="preserve">
                   трансферт </w:t>
      </w:r>
    </w:p>
    <w:p>
      <w:pPr>
        <w:spacing w:after="0"/>
        <w:ind w:left="0"/>
        <w:jc w:val="both"/>
      </w:pPr>
      <w:r>
        <w:rPr>
          <w:rFonts w:ascii="Times New Roman"/>
          <w:b w:val="false"/>
          <w:i w:val="false"/>
          <w:color w:val="000000"/>
          <w:sz w:val="28"/>
        </w:rPr>
        <w:t xml:space="preserve">
      7       036  Батыс        Орманды және жануар.  Жыл    Қазақстан </w:t>
      </w:r>
    </w:p>
    <w:p>
      <w:pPr>
        <w:spacing w:after="0"/>
        <w:ind w:left="0"/>
        <w:jc w:val="both"/>
      </w:pPr>
      <w:r>
        <w:rPr>
          <w:rFonts w:ascii="Times New Roman"/>
          <w:b w:val="false"/>
          <w:i w:val="false"/>
          <w:color w:val="000000"/>
          <w:sz w:val="28"/>
        </w:rPr>
        <w:t xml:space="preserve">
                   облыстың     лар дүниесiн қорғау  бойында Республика. </w:t>
      </w:r>
    </w:p>
    <w:p>
      <w:pPr>
        <w:spacing w:after="0"/>
        <w:ind w:left="0"/>
        <w:jc w:val="both"/>
      </w:pPr>
      <w:r>
        <w:rPr>
          <w:rFonts w:ascii="Times New Roman"/>
          <w:b w:val="false"/>
          <w:i w:val="false"/>
          <w:color w:val="000000"/>
          <w:sz w:val="28"/>
        </w:rPr>
        <w:t xml:space="preserve">
                   бюджетіне    жөнiндегi 8 мекеме.          сының Ауыл </w:t>
      </w:r>
    </w:p>
    <w:p>
      <w:pPr>
        <w:spacing w:after="0"/>
        <w:ind w:left="0"/>
        <w:jc w:val="both"/>
      </w:pPr>
      <w:r>
        <w:rPr>
          <w:rFonts w:ascii="Times New Roman"/>
          <w:b w:val="false"/>
          <w:i w:val="false"/>
          <w:color w:val="000000"/>
          <w:sz w:val="28"/>
        </w:rPr>
        <w:t xml:space="preserve">
                   орманды және нiң материалдық-             шаруашылығы </w:t>
      </w:r>
    </w:p>
    <w:p>
      <w:pPr>
        <w:spacing w:after="0"/>
        <w:ind w:left="0"/>
        <w:jc w:val="both"/>
      </w:pPr>
      <w:r>
        <w:rPr>
          <w:rFonts w:ascii="Times New Roman"/>
          <w:b w:val="false"/>
          <w:i w:val="false"/>
          <w:color w:val="000000"/>
          <w:sz w:val="28"/>
        </w:rPr>
        <w:t xml:space="preserve">
                   жануарлар    техникалық базасын           министрлігі </w:t>
      </w:r>
    </w:p>
    <w:p>
      <w:pPr>
        <w:spacing w:after="0"/>
        <w:ind w:left="0"/>
        <w:jc w:val="both"/>
      </w:pPr>
      <w:r>
        <w:rPr>
          <w:rFonts w:ascii="Times New Roman"/>
          <w:b w:val="false"/>
          <w:i w:val="false"/>
          <w:color w:val="000000"/>
          <w:sz w:val="28"/>
        </w:rPr>
        <w:t xml:space="preserve">
                   дүниесiн     ұстау және жарақтан. </w:t>
      </w:r>
    </w:p>
    <w:p>
      <w:pPr>
        <w:spacing w:after="0"/>
        <w:ind w:left="0"/>
        <w:jc w:val="both"/>
      </w:pPr>
      <w:r>
        <w:rPr>
          <w:rFonts w:ascii="Times New Roman"/>
          <w:b w:val="false"/>
          <w:i w:val="false"/>
          <w:color w:val="000000"/>
          <w:sz w:val="28"/>
        </w:rPr>
        <w:t xml:space="preserve">
                   қорғау       дыру үшiн, саны 404 </w:t>
      </w:r>
    </w:p>
    <w:p>
      <w:pPr>
        <w:spacing w:after="0"/>
        <w:ind w:left="0"/>
        <w:jc w:val="both"/>
      </w:pPr>
      <w:r>
        <w:rPr>
          <w:rFonts w:ascii="Times New Roman"/>
          <w:b w:val="false"/>
          <w:i w:val="false"/>
          <w:color w:val="000000"/>
          <w:sz w:val="28"/>
        </w:rPr>
        <w:t xml:space="preserve">
                   жөнiндегi    бiрлiк облыстық бюд. </w:t>
      </w:r>
    </w:p>
    <w:p>
      <w:pPr>
        <w:spacing w:after="0"/>
        <w:ind w:left="0"/>
        <w:jc w:val="both"/>
      </w:pPr>
      <w:r>
        <w:rPr>
          <w:rFonts w:ascii="Times New Roman"/>
          <w:b w:val="false"/>
          <w:i w:val="false"/>
          <w:color w:val="000000"/>
          <w:sz w:val="28"/>
        </w:rPr>
        <w:t xml:space="preserve">
                   мекемелердi  жетке қаражат аудару </w:t>
      </w:r>
    </w:p>
    <w:p>
      <w:pPr>
        <w:spacing w:after="0"/>
        <w:ind w:left="0"/>
        <w:jc w:val="both"/>
      </w:pPr>
      <w:r>
        <w:rPr>
          <w:rFonts w:ascii="Times New Roman"/>
          <w:b w:val="false"/>
          <w:i w:val="false"/>
          <w:color w:val="000000"/>
          <w:sz w:val="28"/>
        </w:rPr>
        <w:t xml:space="preserve">
                   ұстауға және </w:t>
      </w:r>
    </w:p>
    <w:p>
      <w:pPr>
        <w:spacing w:after="0"/>
        <w:ind w:left="0"/>
        <w:jc w:val="both"/>
      </w:pPr>
      <w:r>
        <w:rPr>
          <w:rFonts w:ascii="Times New Roman"/>
          <w:b w:val="false"/>
          <w:i w:val="false"/>
          <w:color w:val="000000"/>
          <w:sz w:val="28"/>
        </w:rPr>
        <w:t xml:space="preserve">
                   материалдық </w:t>
      </w:r>
    </w:p>
    <w:p>
      <w:pPr>
        <w:spacing w:after="0"/>
        <w:ind w:left="0"/>
        <w:jc w:val="both"/>
      </w:pPr>
      <w:r>
        <w:rPr>
          <w:rFonts w:ascii="Times New Roman"/>
          <w:b w:val="false"/>
          <w:i w:val="false"/>
          <w:color w:val="000000"/>
          <w:sz w:val="28"/>
        </w:rPr>
        <w:t xml:space="preserve">
                   -техникалық </w:t>
      </w:r>
    </w:p>
    <w:p>
      <w:pPr>
        <w:spacing w:after="0"/>
        <w:ind w:left="0"/>
        <w:jc w:val="both"/>
      </w:pPr>
      <w:r>
        <w:rPr>
          <w:rFonts w:ascii="Times New Roman"/>
          <w:b w:val="false"/>
          <w:i w:val="false"/>
          <w:color w:val="000000"/>
          <w:sz w:val="28"/>
        </w:rPr>
        <w:t xml:space="preserve">
                   базасын </w:t>
      </w:r>
    </w:p>
    <w:p>
      <w:pPr>
        <w:spacing w:after="0"/>
        <w:ind w:left="0"/>
        <w:jc w:val="both"/>
      </w:pPr>
      <w:r>
        <w:rPr>
          <w:rFonts w:ascii="Times New Roman"/>
          <w:b w:val="false"/>
          <w:i w:val="false"/>
          <w:color w:val="000000"/>
          <w:sz w:val="28"/>
        </w:rPr>
        <w:t xml:space="preserve">
                   дамытуға </w:t>
      </w:r>
    </w:p>
    <w:p>
      <w:pPr>
        <w:spacing w:after="0"/>
        <w:ind w:left="0"/>
        <w:jc w:val="both"/>
      </w:pPr>
      <w:r>
        <w:rPr>
          <w:rFonts w:ascii="Times New Roman"/>
          <w:b w:val="false"/>
          <w:i w:val="false"/>
          <w:color w:val="000000"/>
          <w:sz w:val="28"/>
        </w:rPr>
        <w:t xml:space="preserve">
                   арналған </w:t>
      </w:r>
    </w:p>
    <w:p>
      <w:pPr>
        <w:spacing w:after="0"/>
        <w:ind w:left="0"/>
        <w:jc w:val="both"/>
      </w:pPr>
      <w:r>
        <w:rPr>
          <w:rFonts w:ascii="Times New Roman"/>
          <w:b w:val="false"/>
          <w:i w:val="false"/>
          <w:color w:val="000000"/>
          <w:sz w:val="28"/>
        </w:rPr>
        <w:t xml:space="preserve">
                   мақсатты </w:t>
      </w:r>
    </w:p>
    <w:p>
      <w:pPr>
        <w:spacing w:after="0"/>
        <w:ind w:left="0"/>
        <w:jc w:val="both"/>
      </w:pPr>
      <w:r>
        <w:rPr>
          <w:rFonts w:ascii="Times New Roman"/>
          <w:b w:val="false"/>
          <w:i w:val="false"/>
          <w:color w:val="000000"/>
          <w:sz w:val="28"/>
        </w:rPr>
        <w:t xml:space="preserve">
                   трансферт </w:t>
      </w:r>
    </w:p>
    <w:p>
      <w:pPr>
        <w:spacing w:after="0"/>
        <w:ind w:left="0"/>
        <w:jc w:val="both"/>
      </w:pPr>
      <w:r>
        <w:rPr>
          <w:rFonts w:ascii="Times New Roman"/>
          <w:b w:val="false"/>
          <w:i w:val="false"/>
          <w:color w:val="000000"/>
          <w:sz w:val="28"/>
        </w:rPr>
        <w:t xml:space="preserve">
      8       037  Қарағанды    Орманды және жануар.  Жыл    Қазақстан </w:t>
      </w:r>
    </w:p>
    <w:p>
      <w:pPr>
        <w:spacing w:after="0"/>
        <w:ind w:left="0"/>
        <w:jc w:val="both"/>
      </w:pPr>
      <w:r>
        <w:rPr>
          <w:rFonts w:ascii="Times New Roman"/>
          <w:b w:val="false"/>
          <w:i w:val="false"/>
          <w:color w:val="000000"/>
          <w:sz w:val="28"/>
        </w:rPr>
        <w:t xml:space="preserve">
                   облыстың     лар дүниесiн қорғау  бойында Республика. </w:t>
      </w:r>
    </w:p>
    <w:p>
      <w:pPr>
        <w:spacing w:after="0"/>
        <w:ind w:left="0"/>
        <w:jc w:val="both"/>
      </w:pPr>
      <w:r>
        <w:rPr>
          <w:rFonts w:ascii="Times New Roman"/>
          <w:b w:val="false"/>
          <w:i w:val="false"/>
          <w:color w:val="000000"/>
          <w:sz w:val="28"/>
        </w:rPr>
        <w:t xml:space="preserve">
                   бюджетіне    жөнiндегi 6 мекеме.          сының Ауыл </w:t>
      </w:r>
    </w:p>
    <w:p>
      <w:pPr>
        <w:spacing w:after="0"/>
        <w:ind w:left="0"/>
        <w:jc w:val="both"/>
      </w:pPr>
      <w:r>
        <w:rPr>
          <w:rFonts w:ascii="Times New Roman"/>
          <w:b w:val="false"/>
          <w:i w:val="false"/>
          <w:color w:val="000000"/>
          <w:sz w:val="28"/>
        </w:rPr>
        <w:t xml:space="preserve">
                   орманды және нiң материалдық-             шаруашылығы </w:t>
      </w:r>
    </w:p>
    <w:p>
      <w:pPr>
        <w:spacing w:after="0"/>
        <w:ind w:left="0"/>
        <w:jc w:val="both"/>
      </w:pPr>
      <w:r>
        <w:rPr>
          <w:rFonts w:ascii="Times New Roman"/>
          <w:b w:val="false"/>
          <w:i w:val="false"/>
          <w:color w:val="000000"/>
          <w:sz w:val="28"/>
        </w:rPr>
        <w:t xml:space="preserve">
                   жануарлар    техникалық базасын           министрлігі </w:t>
      </w:r>
    </w:p>
    <w:p>
      <w:pPr>
        <w:spacing w:after="0"/>
        <w:ind w:left="0"/>
        <w:jc w:val="both"/>
      </w:pPr>
      <w:r>
        <w:rPr>
          <w:rFonts w:ascii="Times New Roman"/>
          <w:b w:val="false"/>
          <w:i w:val="false"/>
          <w:color w:val="000000"/>
          <w:sz w:val="28"/>
        </w:rPr>
        <w:t xml:space="preserve">
                   дүниесiн     ұстау және жарақтан. </w:t>
      </w:r>
    </w:p>
    <w:p>
      <w:pPr>
        <w:spacing w:after="0"/>
        <w:ind w:left="0"/>
        <w:jc w:val="both"/>
      </w:pPr>
      <w:r>
        <w:rPr>
          <w:rFonts w:ascii="Times New Roman"/>
          <w:b w:val="false"/>
          <w:i w:val="false"/>
          <w:color w:val="000000"/>
          <w:sz w:val="28"/>
        </w:rPr>
        <w:t xml:space="preserve">
                   қорғау       дыру үшiн, саны 178 </w:t>
      </w:r>
    </w:p>
    <w:p>
      <w:pPr>
        <w:spacing w:after="0"/>
        <w:ind w:left="0"/>
        <w:jc w:val="both"/>
      </w:pPr>
      <w:r>
        <w:rPr>
          <w:rFonts w:ascii="Times New Roman"/>
          <w:b w:val="false"/>
          <w:i w:val="false"/>
          <w:color w:val="000000"/>
          <w:sz w:val="28"/>
        </w:rPr>
        <w:t xml:space="preserve">
                   жөнiндегi    бiрлiк облыстық бюд. </w:t>
      </w:r>
    </w:p>
    <w:p>
      <w:pPr>
        <w:spacing w:after="0"/>
        <w:ind w:left="0"/>
        <w:jc w:val="both"/>
      </w:pPr>
      <w:r>
        <w:rPr>
          <w:rFonts w:ascii="Times New Roman"/>
          <w:b w:val="false"/>
          <w:i w:val="false"/>
          <w:color w:val="000000"/>
          <w:sz w:val="28"/>
        </w:rPr>
        <w:t xml:space="preserve">
                   мекемелердi  жетке қаражат аудару </w:t>
      </w:r>
    </w:p>
    <w:p>
      <w:pPr>
        <w:spacing w:after="0"/>
        <w:ind w:left="0"/>
        <w:jc w:val="both"/>
      </w:pPr>
      <w:r>
        <w:rPr>
          <w:rFonts w:ascii="Times New Roman"/>
          <w:b w:val="false"/>
          <w:i w:val="false"/>
          <w:color w:val="000000"/>
          <w:sz w:val="28"/>
        </w:rPr>
        <w:t xml:space="preserve">
                   ұстауға және </w:t>
      </w:r>
    </w:p>
    <w:p>
      <w:pPr>
        <w:spacing w:after="0"/>
        <w:ind w:left="0"/>
        <w:jc w:val="both"/>
      </w:pPr>
      <w:r>
        <w:rPr>
          <w:rFonts w:ascii="Times New Roman"/>
          <w:b w:val="false"/>
          <w:i w:val="false"/>
          <w:color w:val="000000"/>
          <w:sz w:val="28"/>
        </w:rPr>
        <w:t xml:space="preserve">
                   материалдық </w:t>
      </w:r>
    </w:p>
    <w:p>
      <w:pPr>
        <w:spacing w:after="0"/>
        <w:ind w:left="0"/>
        <w:jc w:val="both"/>
      </w:pPr>
      <w:r>
        <w:rPr>
          <w:rFonts w:ascii="Times New Roman"/>
          <w:b w:val="false"/>
          <w:i w:val="false"/>
          <w:color w:val="000000"/>
          <w:sz w:val="28"/>
        </w:rPr>
        <w:t xml:space="preserve">
                   -техникалық </w:t>
      </w:r>
    </w:p>
    <w:p>
      <w:pPr>
        <w:spacing w:after="0"/>
        <w:ind w:left="0"/>
        <w:jc w:val="both"/>
      </w:pPr>
      <w:r>
        <w:rPr>
          <w:rFonts w:ascii="Times New Roman"/>
          <w:b w:val="false"/>
          <w:i w:val="false"/>
          <w:color w:val="000000"/>
          <w:sz w:val="28"/>
        </w:rPr>
        <w:t xml:space="preserve">
                   базасын </w:t>
      </w:r>
    </w:p>
    <w:p>
      <w:pPr>
        <w:spacing w:after="0"/>
        <w:ind w:left="0"/>
        <w:jc w:val="both"/>
      </w:pPr>
      <w:r>
        <w:rPr>
          <w:rFonts w:ascii="Times New Roman"/>
          <w:b w:val="false"/>
          <w:i w:val="false"/>
          <w:color w:val="000000"/>
          <w:sz w:val="28"/>
        </w:rPr>
        <w:t xml:space="preserve">
                   дамытуға </w:t>
      </w:r>
    </w:p>
    <w:p>
      <w:pPr>
        <w:spacing w:after="0"/>
        <w:ind w:left="0"/>
        <w:jc w:val="both"/>
      </w:pPr>
      <w:r>
        <w:rPr>
          <w:rFonts w:ascii="Times New Roman"/>
          <w:b w:val="false"/>
          <w:i w:val="false"/>
          <w:color w:val="000000"/>
          <w:sz w:val="28"/>
        </w:rPr>
        <w:t xml:space="preserve">
                   арналған </w:t>
      </w:r>
    </w:p>
    <w:p>
      <w:pPr>
        <w:spacing w:after="0"/>
        <w:ind w:left="0"/>
        <w:jc w:val="both"/>
      </w:pPr>
      <w:r>
        <w:rPr>
          <w:rFonts w:ascii="Times New Roman"/>
          <w:b w:val="false"/>
          <w:i w:val="false"/>
          <w:color w:val="000000"/>
          <w:sz w:val="28"/>
        </w:rPr>
        <w:t xml:space="preserve">
                   мақсатты </w:t>
      </w:r>
    </w:p>
    <w:p>
      <w:pPr>
        <w:spacing w:after="0"/>
        <w:ind w:left="0"/>
        <w:jc w:val="both"/>
      </w:pPr>
      <w:r>
        <w:rPr>
          <w:rFonts w:ascii="Times New Roman"/>
          <w:b w:val="false"/>
          <w:i w:val="false"/>
          <w:color w:val="000000"/>
          <w:sz w:val="28"/>
        </w:rPr>
        <w:t xml:space="preserve">
                   трансферт </w:t>
      </w:r>
    </w:p>
    <w:p>
      <w:pPr>
        <w:spacing w:after="0"/>
        <w:ind w:left="0"/>
        <w:jc w:val="both"/>
      </w:pPr>
      <w:r>
        <w:rPr>
          <w:rFonts w:ascii="Times New Roman"/>
          <w:b w:val="false"/>
          <w:i w:val="false"/>
          <w:color w:val="000000"/>
          <w:sz w:val="28"/>
        </w:rPr>
        <w:t xml:space="preserve">
      9       038  Қостанай     Орманды және жануар.  Жыл    Қазақстан </w:t>
      </w:r>
    </w:p>
    <w:p>
      <w:pPr>
        <w:spacing w:after="0"/>
        <w:ind w:left="0"/>
        <w:jc w:val="both"/>
      </w:pPr>
      <w:r>
        <w:rPr>
          <w:rFonts w:ascii="Times New Roman"/>
          <w:b w:val="false"/>
          <w:i w:val="false"/>
          <w:color w:val="000000"/>
          <w:sz w:val="28"/>
        </w:rPr>
        <w:t xml:space="preserve">
                   облыстың     лар дүниесiн қорғау  бойында Республика. </w:t>
      </w:r>
    </w:p>
    <w:p>
      <w:pPr>
        <w:spacing w:after="0"/>
        <w:ind w:left="0"/>
        <w:jc w:val="both"/>
      </w:pPr>
      <w:r>
        <w:rPr>
          <w:rFonts w:ascii="Times New Roman"/>
          <w:b w:val="false"/>
          <w:i w:val="false"/>
          <w:color w:val="000000"/>
          <w:sz w:val="28"/>
        </w:rPr>
        <w:t xml:space="preserve">
                   бюджетіне    жөнiндегi 11 мекеме.         сының Ауыл </w:t>
      </w:r>
    </w:p>
    <w:p>
      <w:pPr>
        <w:spacing w:after="0"/>
        <w:ind w:left="0"/>
        <w:jc w:val="both"/>
      </w:pPr>
      <w:r>
        <w:rPr>
          <w:rFonts w:ascii="Times New Roman"/>
          <w:b w:val="false"/>
          <w:i w:val="false"/>
          <w:color w:val="000000"/>
          <w:sz w:val="28"/>
        </w:rPr>
        <w:t xml:space="preserve">
                   орманды және нiң материалдық-             шаруашылығы </w:t>
      </w:r>
    </w:p>
    <w:p>
      <w:pPr>
        <w:spacing w:after="0"/>
        <w:ind w:left="0"/>
        <w:jc w:val="both"/>
      </w:pPr>
      <w:r>
        <w:rPr>
          <w:rFonts w:ascii="Times New Roman"/>
          <w:b w:val="false"/>
          <w:i w:val="false"/>
          <w:color w:val="000000"/>
          <w:sz w:val="28"/>
        </w:rPr>
        <w:t xml:space="preserve">
                   жануарлар    техникалық базасын           министрлігі </w:t>
      </w:r>
    </w:p>
    <w:p>
      <w:pPr>
        <w:spacing w:after="0"/>
        <w:ind w:left="0"/>
        <w:jc w:val="both"/>
      </w:pPr>
      <w:r>
        <w:rPr>
          <w:rFonts w:ascii="Times New Roman"/>
          <w:b w:val="false"/>
          <w:i w:val="false"/>
          <w:color w:val="000000"/>
          <w:sz w:val="28"/>
        </w:rPr>
        <w:t xml:space="preserve">
                   дүниесiн     ұстау және жарақтан. </w:t>
      </w:r>
    </w:p>
    <w:p>
      <w:pPr>
        <w:spacing w:after="0"/>
        <w:ind w:left="0"/>
        <w:jc w:val="both"/>
      </w:pPr>
      <w:r>
        <w:rPr>
          <w:rFonts w:ascii="Times New Roman"/>
          <w:b w:val="false"/>
          <w:i w:val="false"/>
          <w:color w:val="000000"/>
          <w:sz w:val="28"/>
        </w:rPr>
        <w:t xml:space="preserve">
                   қорғау       дыру үшiн, саны 467 </w:t>
      </w:r>
    </w:p>
    <w:p>
      <w:pPr>
        <w:spacing w:after="0"/>
        <w:ind w:left="0"/>
        <w:jc w:val="both"/>
      </w:pPr>
      <w:r>
        <w:rPr>
          <w:rFonts w:ascii="Times New Roman"/>
          <w:b w:val="false"/>
          <w:i w:val="false"/>
          <w:color w:val="000000"/>
          <w:sz w:val="28"/>
        </w:rPr>
        <w:t xml:space="preserve">
                   жөнiндегi    бiрлiк облыстық бюд. </w:t>
      </w:r>
    </w:p>
    <w:p>
      <w:pPr>
        <w:spacing w:after="0"/>
        <w:ind w:left="0"/>
        <w:jc w:val="both"/>
      </w:pPr>
      <w:r>
        <w:rPr>
          <w:rFonts w:ascii="Times New Roman"/>
          <w:b w:val="false"/>
          <w:i w:val="false"/>
          <w:color w:val="000000"/>
          <w:sz w:val="28"/>
        </w:rPr>
        <w:t xml:space="preserve">
                   мекемелердi  жетке қаражат аудару </w:t>
      </w:r>
    </w:p>
    <w:p>
      <w:pPr>
        <w:spacing w:after="0"/>
        <w:ind w:left="0"/>
        <w:jc w:val="both"/>
      </w:pPr>
      <w:r>
        <w:rPr>
          <w:rFonts w:ascii="Times New Roman"/>
          <w:b w:val="false"/>
          <w:i w:val="false"/>
          <w:color w:val="000000"/>
          <w:sz w:val="28"/>
        </w:rPr>
        <w:t xml:space="preserve">
                   ұстауға және </w:t>
      </w:r>
    </w:p>
    <w:p>
      <w:pPr>
        <w:spacing w:after="0"/>
        <w:ind w:left="0"/>
        <w:jc w:val="both"/>
      </w:pPr>
      <w:r>
        <w:rPr>
          <w:rFonts w:ascii="Times New Roman"/>
          <w:b w:val="false"/>
          <w:i w:val="false"/>
          <w:color w:val="000000"/>
          <w:sz w:val="28"/>
        </w:rPr>
        <w:t xml:space="preserve">
                   материалдық </w:t>
      </w:r>
    </w:p>
    <w:p>
      <w:pPr>
        <w:spacing w:after="0"/>
        <w:ind w:left="0"/>
        <w:jc w:val="both"/>
      </w:pPr>
      <w:r>
        <w:rPr>
          <w:rFonts w:ascii="Times New Roman"/>
          <w:b w:val="false"/>
          <w:i w:val="false"/>
          <w:color w:val="000000"/>
          <w:sz w:val="28"/>
        </w:rPr>
        <w:t xml:space="preserve">
                   -техникалық </w:t>
      </w:r>
    </w:p>
    <w:p>
      <w:pPr>
        <w:spacing w:after="0"/>
        <w:ind w:left="0"/>
        <w:jc w:val="both"/>
      </w:pPr>
      <w:r>
        <w:rPr>
          <w:rFonts w:ascii="Times New Roman"/>
          <w:b w:val="false"/>
          <w:i w:val="false"/>
          <w:color w:val="000000"/>
          <w:sz w:val="28"/>
        </w:rPr>
        <w:t xml:space="preserve">
                   базасын </w:t>
      </w:r>
    </w:p>
    <w:p>
      <w:pPr>
        <w:spacing w:after="0"/>
        <w:ind w:left="0"/>
        <w:jc w:val="both"/>
      </w:pPr>
      <w:r>
        <w:rPr>
          <w:rFonts w:ascii="Times New Roman"/>
          <w:b w:val="false"/>
          <w:i w:val="false"/>
          <w:color w:val="000000"/>
          <w:sz w:val="28"/>
        </w:rPr>
        <w:t xml:space="preserve">
                   дамытуға </w:t>
      </w:r>
    </w:p>
    <w:p>
      <w:pPr>
        <w:spacing w:after="0"/>
        <w:ind w:left="0"/>
        <w:jc w:val="both"/>
      </w:pPr>
      <w:r>
        <w:rPr>
          <w:rFonts w:ascii="Times New Roman"/>
          <w:b w:val="false"/>
          <w:i w:val="false"/>
          <w:color w:val="000000"/>
          <w:sz w:val="28"/>
        </w:rPr>
        <w:t xml:space="preserve">
                   арналған </w:t>
      </w:r>
    </w:p>
    <w:p>
      <w:pPr>
        <w:spacing w:after="0"/>
        <w:ind w:left="0"/>
        <w:jc w:val="both"/>
      </w:pPr>
      <w:r>
        <w:rPr>
          <w:rFonts w:ascii="Times New Roman"/>
          <w:b w:val="false"/>
          <w:i w:val="false"/>
          <w:color w:val="000000"/>
          <w:sz w:val="28"/>
        </w:rPr>
        <w:t xml:space="preserve">
                   мақсатты </w:t>
      </w:r>
    </w:p>
    <w:p>
      <w:pPr>
        <w:spacing w:after="0"/>
        <w:ind w:left="0"/>
        <w:jc w:val="both"/>
      </w:pPr>
      <w:r>
        <w:rPr>
          <w:rFonts w:ascii="Times New Roman"/>
          <w:b w:val="false"/>
          <w:i w:val="false"/>
          <w:color w:val="000000"/>
          <w:sz w:val="28"/>
        </w:rPr>
        <w:t xml:space="preserve">
                   трансферт </w:t>
      </w:r>
    </w:p>
    <w:p>
      <w:pPr>
        <w:spacing w:after="0"/>
        <w:ind w:left="0"/>
        <w:jc w:val="both"/>
      </w:pPr>
      <w:r>
        <w:rPr>
          <w:rFonts w:ascii="Times New Roman"/>
          <w:b w:val="false"/>
          <w:i w:val="false"/>
          <w:color w:val="000000"/>
          <w:sz w:val="28"/>
        </w:rPr>
        <w:t xml:space="preserve">
      10      039  Қызылорда    Орманды және жануар.  Жыл    Қазақстан </w:t>
      </w:r>
    </w:p>
    <w:p>
      <w:pPr>
        <w:spacing w:after="0"/>
        <w:ind w:left="0"/>
        <w:jc w:val="both"/>
      </w:pPr>
      <w:r>
        <w:rPr>
          <w:rFonts w:ascii="Times New Roman"/>
          <w:b w:val="false"/>
          <w:i w:val="false"/>
          <w:color w:val="000000"/>
          <w:sz w:val="28"/>
        </w:rPr>
        <w:t xml:space="preserve">
                   облыстың     лар дүниесiн қорғау  бойында Республика. </w:t>
      </w:r>
    </w:p>
    <w:p>
      <w:pPr>
        <w:spacing w:after="0"/>
        <w:ind w:left="0"/>
        <w:jc w:val="both"/>
      </w:pPr>
      <w:r>
        <w:rPr>
          <w:rFonts w:ascii="Times New Roman"/>
          <w:b w:val="false"/>
          <w:i w:val="false"/>
          <w:color w:val="000000"/>
          <w:sz w:val="28"/>
        </w:rPr>
        <w:t xml:space="preserve">
                   бюджетіне    жөнiндегi 8 мекеме.          сының Ауыл </w:t>
      </w:r>
    </w:p>
    <w:p>
      <w:pPr>
        <w:spacing w:after="0"/>
        <w:ind w:left="0"/>
        <w:jc w:val="both"/>
      </w:pPr>
      <w:r>
        <w:rPr>
          <w:rFonts w:ascii="Times New Roman"/>
          <w:b w:val="false"/>
          <w:i w:val="false"/>
          <w:color w:val="000000"/>
          <w:sz w:val="28"/>
        </w:rPr>
        <w:t xml:space="preserve">
                   орманды және нiң материалдық-             шаруашылығы </w:t>
      </w:r>
    </w:p>
    <w:p>
      <w:pPr>
        <w:spacing w:after="0"/>
        <w:ind w:left="0"/>
        <w:jc w:val="both"/>
      </w:pPr>
      <w:r>
        <w:rPr>
          <w:rFonts w:ascii="Times New Roman"/>
          <w:b w:val="false"/>
          <w:i w:val="false"/>
          <w:color w:val="000000"/>
          <w:sz w:val="28"/>
        </w:rPr>
        <w:t xml:space="preserve">
                   жануарлар    техникалық базасын           министрлігі </w:t>
      </w:r>
    </w:p>
    <w:p>
      <w:pPr>
        <w:spacing w:after="0"/>
        <w:ind w:left="0"/>
        <w:jc w:val="both"/>
      </w:pPr>
      <w:r>
        <w:rPr>
          <w:rFonts w:ascii="Times New Roman"/>
          <w:b w:val="false"/>
          <w:i w:val="false"/>
          <w:color w:val="000000"/>
          <w:sz w:val="28"/>
        </w:rPr>
        <w:t xml:space="preserve">
                   дүниесiн     ұстау және жарақтан. </w:t>
      </w:r>
    </w:p>
    <w:p>
      <w:pPr>
        <w:spacing w:after="0"/>
        <w:ind w:left="0"/>
        <w:jc w:val="both"/>
      </w:pPr>
      <w:r>
        <w:rPr>
          <w:rFonts w:ascii="Times New Roman"/>
          <w:b w:val="false"/>
          <w:i w:val="false"/>
          <w:color w:val="000000"/>
          <w:sz w:val="28"/>
        </w:rPr>
        <w:t xml:space="preserve">
                   қорғау       дыру үшiн, саны 210 </w:t>
      </w:r>
    </w:p>
    <w:p>
      <w:pPr>
        <w:spacing w:after="0"/>
        <w:ind w:left="0"/>
        <w:jc w:val="both"/>
      </w:pPr>
      <w:r>
        <w:rPr>
          <w:rFonts w:ascii="Times New Roman"/>
          <w:b w:val="false"/>
          <w:i w:val="false"/>
          <w:color w:val="000000"/>
          <w:sz w:val="28"/>
        </w:rPr>
        <w:t xml:space="preserve">
                   жөнiндегi    бiрлiк облыстық бюд. </w:t>
      </w:r>
    </w:p>
    <w:p>
      <w:pPr>
        <w:spacing w:after="0"/>
        <w:ind w:left="0"/>
        <w:jc w:val="both"/>
      </w:pPr>
      <w:r>
        <w:rPr>
          <w:rFonts w:ascii="Times New Roman"/>
          <w:b w:val="false"/>
          <w:i w:val="false"/>
          <w:color w:val="000000"/>
          <w:sz w:val="28"/>
        </w:rPr>
        <w:t xml:space="preserve">
                   мекемелердi  жетке қаражат аудару </w:t>
      </w:r>
    </w:p>
    <w:p>
      <w:pPr>
        <w:spacing w:after="0"/>
        <w:ind w:left="0"/>
        <w:jc w:val="both"/>
      </w:pPr>
      <w:r>
        <w:rPr>
          <w:rFonts w:ascii="Times New Roman"/>
          <w:b w:val="false"/>
          <w:i w:val="false"/>
          <w:color w:val="000000"/>
          <w:sz w:val="28"/>
        </w:rPr>
        <w:t xml:space="preserve">
                   ұстауға және </w:t>
      </w:r>
    </w:p>
    <w:p>
      <w:pPr>
        <w:spacing w:after="0"/>
        <w:ind w:left="0"/>
        <w:jc w:val="both"/>
      </w:pPr>
      <w:r>
        <w:rPr>
          <w:rFonts w:ascii="Times New Roman"/>
          <w:b w:val="false"/>
          <w:i w:val="false"/>
          <w:color w:val="000000"/>
          <w:sz w:val="28"/>
        </w:rPr>
        <w:t xml:space="preserve">
                   материалдық </w:t>
      </w:r>
    </w:p>
    <w:p>
      <w:pPr>
        <w:spacing w:after="0"/>
        <w:ind w:left="0"/>
        <w:jc w:val="both"/>
      </w:pPr>
      <w:r>
        <w:rPr>
          <w:rFonts w:ascii="Times New Roman"/>
          <w:b w:val="false"/>
          <w:i w:val="false"/>
          <w:color w:val="000000"/>
          <w:sz w:val="28"/>
        </w:rPr>
        <w:t xml:space="preserve">
                   -техникалық </w:t>
      </w:r>
    </w:p>
    <w:p>
      <w:pPr>
        <w:spacing w:after="0"/>
        <w:ind w:left="0"/>
        <w:jc w:val="both"/>
      </w:pPr>
      <w:r>
        <w:rPr>
          <w:rFonts w:ascii="Times New Roman"/>
          <w:b w:val="false"/>
          <w:i w:val="false"/>
          <w:color w:val="000000"/>
          <w:sz w:val="28"/>
        </w:rPr>
        <w:t xml:space="preserve">
                   базасын </w:t>
      </w:r>
    </w:p>
    <w:p>
      <w:pPr>
        <w:spacing w:after="0"/>
        <w:ind w:left="0"/>
        <w:jc w:val="both"/>
      </w:pPr>
      <w:r>
        <w:rPr>
          <w:rFonts w:ascii="Times New Roman"/>
          <w:b w:val="false"/>
          <w:i w:val="false"/>
          <w:color w:val="000000"/>
          <w:sz w:val="28"/>
        </w:rPr>
        <w:t xml:space="preserve">
                   дамытуға </w:t>
      </w:r>
    </w:p>
    <w:p>
      <w:pPr>
        <w:spacing w:after="0"/>
        <w:ind w:left="0"/>
        <w:jc w:val="both"/>
      </w:pPr>
      <w:r>
        <w:rPr>
          <w:rFonts w:ascii="Times New Roman"/>
          <w:b w:val="false"/>
          <w:i w:val="false"/>
          <w:color w:val="000000"/>
          <w:sz w:val="28"/>
        </w:rPr>
        <w:t xml:space="preserve">
                   арналған </w:t>
      </w:r>
    </w:p>
    <w:p>
      <w:pPr>
        <w:spacing w:after="0"/>
        <w:ind w:left="0"/>
        <w:jc w:val="both"/>
      </w:pPr>
      <w:r>
        <w:rPr>
          <w:rFonts w:ascii="Times New Roman"/>
          <w:b w:val="false"/>
          <w:i w:val="false"/>
          <w:color w:val="000000"/>
          <w:sz w:val="28"/>
        </w:rPr>
        <w:t xml:space="preserve">
                   мақсатты </w:t>
      </w:r>
    </w:p>
    <w:p>
      <w:pPr>
        <w:spacing w:after="0"/>
        <w:ind w:left="0"/>
        <w:jc w:val="both"/>
      </w:pPr>
      <w:r>
        <w:rPr>
          <w:rFonts w:ascii="Times New Roman"/>
          <w:b w:val="false"/>
          <w:i w:val="false"/>
          <w:color w:val="000000"/>
          <w:sz w:val="28"/>
        </w:rPr>
        <w:t xml:space="preserve">
                   трансферт </w:t>
      </w:r>
    </w:p>
    <w:p>
      <w:pPr>
        <w:spacing w:after="0"/>
        <w:ind w:left="0"/>
        <w:jc w:val="both"/>
      </w:pPr>
      <w:r>
        <w:rPr>
          <w:rFonts w:ascii="Times New Roman"/>
          <w:b w:val="false"/>
          <w:i w:val="false"/>
          <w:color w:val="000000"/>
          <w:sz w:val="28"/>
        </w:rPr>
        <w:t xml:space="preserve">
      11      040  Маңғыстау    Орманды және жануар.  Жыл    Қазақстан </w:t>
      </w:r>
    </w:p>
    <w:p>
      <w:pPr>
        <w:spacing w:after="0"/>
        <w:ind w:left="0"/>
        <w:jc w:val="both"/>
      </w:pPr>
      <w:r>
        <w:rPr>
          <w:rFonts w:ascii="Times New Roman"/>
          <w:b w:val="false"/>
          <w:i w:val="false"/>
          <w:color w:val="000000"/>
          <w:sz w:val="28"/>
        </w:rPr>
        <w:t xml:space="preserve">
                   облыстың     лар дүниесiн қорғау  бойында Республика. </w:t>
      </w:r>
    </w:p>
    <w:p>
      <w:pPr>
        <w:spacing w:after="0"/>
        <w:ind w:left="0"/>
        <w:jc w:val="both"/>
      </w:pPr>
      <w:r>
        <w:rPr>
          <w:rFonts w:ascii="Times New Roman"/>
          <w:b w:val="false"/>
          <w:i w:val="false"/>
          <w:color w:val="000000"/>
          <w:sz w:val="28"/>
        </w:rPr>
        <w:t xml:space="preserve">
                   бюджетіне    жөнiндегi 2 мекеме.          сының Ауыл </w:t>
      </w:r>
    </w:p>
    <w:p>
      <w:pPr>
        <w:spacing w:after="0"/>
        <w:ind w:left="0"/>
        <w:jc w:val="both"/>
      </w:pPr>
      <w:r>
        <w:rPr>
          <w:rFonts w:ascii="Times New Roman"/>
          <w:b w:val="false"/>
          <w:i w:val="false"/>
          <w:color w:val="000000"/>
          <w:sz w:val="28"/>
        </w:rPr>
        <w:t xml:space="preserve">
                   орманды және нiң материалдық-             шаруашылығы </w:t>
      </w:r>
    </w:p>
    <w:p>
      <w:pPr>
        <w:spacing w:after="0"/>
        <w:ind w:left="0"/>
        <w:jc w:val="both"/>
      </w:pPr>
      <w:r>
        <w:rPr>
          <w:rFonts w:ascii="Times New Roman"/>
          <w:b w:val="false"/>
          <w:i w:val="false"/>
          <w:color w:val="000000"/>
          <w:sz w:val="28"/>
        </w:rPr>
        <w:t xml:space="preserve">
                   жануарлар    техникалық базасын           министрлігі </w:t>
      </w:r>
    </w:p>
    <w:p>
      <w:pPr>
        <w:spacing w:after="0"/>
        <w:ind w:left="0"/>
        <w:jc w:val="both"/>
      </w:pPr>
      <w:r>
        <w:rPr>
          <w:rFonts w:ascii="Times New Roman"/>
          <w:b w:val="false"/>
          <w:i w:val="false"/>
          <w:color w:val="000000"/>
          <w:sz w:val="28"/>
        </w:rPr>
        <w:t xml:space="preserve">
                   дүниесiн     ұстау және жарақтан. </w:t>
      </w:r>
    </w:p>
    <w:p>
      <w:pPr>
        <w:spacing w:after="0"/>
        <w:ind w:left="0"/>
        <w:jc w:val="both"/>
      </w:pPr>
      <w:r>
        <w:rPr>
          <w:rFonts w:ascii="Times New Roman"/>
          <w:b w:val="false"/>
          <w:i w:val="false"/>
          <w:color w:val="000000"/>
          <w:sz w:val="28"/>
        </w:rPr>
        <w:t xml:space="preserve">
                   қорғау       дыру үшiн, саны 24 </w:t>
      </w:r>
    </w:p>
    <w:p>
      <w:pPr>
        <w:spacing w:after="0"/>
        <w:ind w:left="0"/>
        <w:jc w:val="both"/>
      </w:pPr>
      <w:r>
        <w:rPr>
          <w:rFonts w:ascii="Times New Roman"/>
          <w:b w:val="false"/>
          <w:i w:val="false"/>
          <w:color w:val="000000"/>
          <w:sz w:val="28"/>
        </w:rPr>
        <w:t xml:space="preserve">
                   жөнiндегi    бiрлiк облыстық бюд. </w:t>
      </w:r>
    </w:p>
    <w:p>
      <w:pPr>
        <w:spacing w:after="0"/>
        <w:ind w:left="0"/>
        <w:jc w:val="both"/>
      </w:pPr>
      <w:r>
        <w:rPr>
          <w:rFonts w:ascii="Times New Roman"/>
          <w:b w:val="false"/>
          <w:i w:val="false"/>
          <w:color w:val="000000"/>
          <w:sz w:val="28"/>
        </w:rPr>
        <w:t xml:space="preserve">
                   мекемелердi  жетке қаражат аудару </w:t>
      </w:r>
    </w:p>
    <w:p>
      <w:pPr>
        <w:spacing w:after="0"/>
        <w:ind w:left="0"/>
        <w:jc w:val="both"/>
      </w:pPr>
      <w:r>
        <w:rPr>
          <w:rFonts w:ascii="Times New Roman"/>
          <w:b w:val="false"/>
          <w:i w:val="false"/>
          <w:color w:val="000000"/>
          <w:sz w:val="28"/>
        </w:rPr>
        <w:t xml:space="preserve">
                   ұстауға және </w:t>
      </w:r>
    </w:p>
    <w:p>
      <w:pPr>
        <w:spacing w:after="0"/>
        <w:ind w:left="0"/>
        <w:jc w:val="both"/>
      </w:pPr>
      <w:r>
        <w:rPr>
          <w:rFonts w:ascii="Times New Roman"/>
          <w:b w:val="false"/>
          <w:i w:val="false"/>
          <w:color w:val="000000"/>
          <w:sz w:val="28"/>
        </w:rPr>
        <w:t xml:space="preserve">
                   материалдық </w:t>
      </w:r>
    </w:p>
    <w:p>
      <w:pPr>
        <w:spacing w:after="0"/>
        <w:ind w:left="0"/>
        <w:jc w:val="both"/>
      </w:pPr>
      <w:r>
        <w:rPr>
          <w:rFonts w:ascii="Times New Roman"/>
          <w:b w:val="false"/>
          <w:i w:val="false"/>
          <w:color w:val="000000"/>
          <w:sz w:val="28"/>
        </w:rPr>
        <w:t xml:space="preserve">
                   -техникалық </w:t>
      </w:r>
    </w:p>
    <w:p>
      <w:pPr>
        <w:spacing w:after="0"/>
        <w:ind w:left="0"/>
        <w:jc w:val="both"/>
      </w:pPr>
      <w:r>
        <w:rPr>
          <w:rFonts w:ascii="Times New Roman"/>
          <w:b w:val="false"/>
          <w:i w:val="false"/>
          <w:color w:val="000000"/>
          <w:sz w:val="28"/>
        </w:rPr>
        <w:t xml:space="preserve">
                   базасын </w:t>
      </w:r>
    </w:p>
    <w:p>
      <w:pPr>
        <w:spacing w:after="0"/>
        <w:ind w:left="0"/>
        <w:jc w:val="both"/>
      </w:pPr>
      <w:r>
        <w:rPr>
          <w:rFonts w:ascii="Times New Roman"/>
          <w:b w:val="false"/>
          <w:i w:val="false"/>
          <w:color w:val="000000"/>
          <w:sz w:val="28"/>
        </w:rPr>
        <w:t xml:space="preserve">
                   дамытуға </w:t>
      </w:r>
    </w:p>
    <w:p>
      <w:pPr>
        <w:spacing w:after="0"/>
        <w:ind w:left="0"/>
        <w:jc w:val="both"/>
      </w:pPr>
      <w:r>
        <w:rPr>
          <w:rFonts w:ascii="Times New Roman"/>
          <w:b w:val="false"/>
          <w:i w:val="false"/>
          <w:color w:val="000000"/>
          <w:sz w:val="28"/>
        </w:rPr>
        <w:t xml:space="preserve">
                   арналған </w:t>
      </w:r>
    </w:p>
    <w:p>
      <w:pPr>
        <w:spacing w:after="0"/>
        <w:ind w:left="0"/>
        <w:jc w:val="both"/>
      </w:pPr>
      <w:r>
        <w:rPr>
          <w:rFonts w:ascii="Times New Roman"/>
          <w:b w:val="false"/>
          <w:i w:val="false"/>
          <w:color w:val="000000"/>
          <w:sz w:val="28"/>
        </w:rPr>
        <w:t xml:space="preserve">
                   мақсатты </w:t>
      </w:r>
    </w:p>
    <w:p>
      <w:pPr>
        <w:spacing w:after="0"/>
        <w:ind w:left="0"/>
        <w:jc w:val="both"/>
      </w:pPr>
      <w:r>
        <w:rPr>
          <w:rFonts w:ascii="Times New Roman"/>
          <w:b w:val="false"/>
          <w:i w:val="false"/>
          <w:color w:val="000000"/>
          <w:sz w:val="28"/>
        </w:rPr>
        <w:t xml:space="preserve">
                   трансферт </w:t>
      </w:r>
    </w:p>
    <w:p>
      <w:pPr>
        <w:spacing w:after="0"/>
        <w:ind w:left="0"/>
        <w:jc w:val="both"/>
      </w:pPr>
      <w:r>
        <w:rPr>
          <w:rFonts w:ascii="Times New Roman"/>
          <w:b w:val="false"/>
          <w:i w:val="false"/>
          <w:color w:val="000000"/>
          <w:sz w:val="28"/>
        </w:rPr>
        <w:t xml:space="preserve">
      12      041  Павлодар     Орманды және жануар.  Жыл    Қазақстан </w:t>
      </w:r>
    </w:p>
    <w:p>
      <w:pPr>
        <w:spacing w:after="0"/>
        <w:ind w:left="0"/>
        <w:jc w:val="both"/>
      </w:pPr>
      <w:r>
        <w:rPr>
          <w:rFonts w:ascii="Times New Roman"/>
          <w:b w:val="false"/>
          <w:i w:val="false"/>
          <w:color w:val="000000"/>
          <w:sz w:val="28"/>
        </w:rPr>
        <w:t xml:space="preserve">
                   облыстың     лар дүниесiн қорғау  бойында Республика. </w:t>
      </w:r>
    </w:p>
    <w:p>
      <w:pPr>
        <w:spacing w:after="0"/>
        <w:ind w:left="0"/>
        <w:jc w:val="both"/>
      </w:pPr>
      <w:r>
        <w:rPr>
          <w:rFonts w:ascii="Times New Roman"/>
          <w:b w:val="false"/>
          <w:i w:val="false"/>
          <w:color w:val="000000"/>
          <w:sz w:val="28"/>
        </w:rPr>
        <w:t xml:space="preserve">
                   бюджетіне    жөнiндегi 3 мекеме.          сының Ауыл </w:t>
      </w:r>
    </w:p>
    <w:p>
      <w:pPr>
        <w:spacing w:after="0"/>
        <w:ind w:left="0"/>
        <w:jc w:val="both"/>
      </w:pPr>
      <w:r>
        <w:rPr>
          <w:rFonts w:ascii="Times New Roman"/>
          <w:b w:val="false"/>
          <w:i w:val="false"/>
          <w:color w:val="000000"/>
          <w:sz w:val="28"/>
        </w:rPr>
        <w:t xml:space="preserve">
                   орманды және нiң материалдық-             шаруашылығы </w:t>
      </w:r>
    </w:p>
    <w:p>
      <w:pPr>
        <w:spacing w:after="0"/>
        <w:ind w:left="0"/>
        <w:jc w:val="both"/>
      </w:pPr>
      <w:r>
        <w:rPr>
          <w:rFonts w:ascii="Times New Roman"/>
          <w:b w:val="false"/>
          <w:i w:val="false"/>
          <w:color w:val="000000"/>
          <w:sz w:val="28"/>
        </w:rPr>
        <w:t xml:space="preserve">
                   жануарлар    техникалық базасын           министрлігі </w:t>
      </w:r>
    </w:p>
    <w:p>
      <w:pPr>
        <w:spacing w:after="0"/>
        <w:ind w:left="0"/>
        <w:jc w:val="both"/>
      </w:pPr>
      <w:r>
        <w:rPr>
          <w:rFonts w:ascii="Times New Roman"/>
          <w:b w:val="false"/>
          <w:i w:val="false"/>
          <w:color w:val="000000"/>
          <w:sz w:val="28"/>
        </w:rPr>
        <w:t xml:space="preserve">
                   дүниесiн     ұстау және жарақтан. </w:t>
      </w:r>
    </w:p>
    <w:p>
      <w:pPr>
        <w:spacing w:after="0"/>
        <w:ind w:left="0"/>
        <w:jc w:val="both"/>
      </w:pPr>
      <w:r>
        <w:rPr>
          <w:rFonts w:ascii="Times New Roman"/>
          <w:b w:val="false"/>
          <w:i w:val="false"/>
          <w:color w:val="000000"/>
          <w:sz w:val="28"/>
        </w:rPr>
        <w:t xml:space="preserve">
                   қорғау       дыру үшiн, саны 128 </w:t>
      </w:r>
    </w:p>
    <w:p>
      <w:pPr>
        <w:spacing w:after="0"/>
        <w:ind w:left="0"/>
        <w:jc w:val="both"/>
      </w:pPr>
      <w:r>
        <w:rPr>
          <w:rFonts w:ascii="Times New Roman"/>
          <w:b w:val="false"/>
          <w:i w:val="false"/>
          <w:color w:val="000000"/>
          <w:sz w:val="28"/>
        </w:rPr>
        <w:t xml:space="preserve">
                   жөнiндегi    бiрлiк облыстық бюд. </w:t>
      </w:r>
    </w:p>
    <w:p>
      <w:pPr>
        <w:spacing w:after="0"/>
        <w:ind w:left="0"/>
        <w:jc w:val="both"/>
      </w:pPr>
      <w:r>
        <w:rPr>
          <w:rFonts w:ascii="Times New Roman"/>
          <w:b w:val="false"/>
          <w:i w:val="false"/>
          <w:color w:val="000000"/>
          <w:sz w:val="28"/>
        </w:rPr>
        <w:t xml:space="preserve">
                   мекемелердi  жетке қаражат аудару </w:t>
      </w:r>
    </w:p>
    <w:p>
      <w:pPr>
        <w:spacing w:after="0"/>
        <w:ind w:left="0"/>
        <w:jc w:val="both"/>
      </w:pPr>
      <w:r>
        <w:rPr>
          <w:rFonts w:ascii="Times New Roman"/>
          <w:b w:val="false"/>
          <w:i w:val="false"/>
          <w:color w:val="000000"/>
          <w:sz w:val="28"/>
        </w:rPr>
        <w:t xml:space="preserve">
                   ұстауға және </w:t>
      </w:r>
    </w:p>
    <w:p>
      <w:pPr>
        <w:spacing w:after="0"/>
        <w:ind w:left="0"/>
        <w:jc w:val="both"/>
      </w:pPr>
      <w:r>
        <w:rPr>
          <w:rFonts w:ascii="Times New Roman"/>
          <w:b w:val="false"/>
          <w:i w:val="false"/>
          <w:color w:val="000000"/>
          <w:sz w:val="28"/>
        </w:rPr>
        <w:t xml:space="preserve">
                   материалдық </w:t>
      </w:r>
    </w:p>
    <w:p>
      <w:pPr>
        <w:spacing w:after="0"/>
        <w:ind w:left="0"/>
        <w:jc w:val="both"/>
      </w:pPr>
      <w:r>
        <w:rPr>
          <w:rFonts w:ascii="Times New Roman"/>
          <w:b w:val="false"/>
          <w:i w:val="false"/>
          <w:color w:val="000000"/>
          <w:sz w:val="28"/>
        </w:rPr>
        <w:t xml:space="preserve">
                   -техникалық </w:t>
      </w:r>
    </w:p>
    <w:p>
      <w:pPr>
        <w:spacing w:after="0"/>
        <w:ind w:left="0"/>
        <w:jc w:val="both"/>
      </w:pPr>
      <w:r>
        <w:rPr>
          <w:rFonts w:ascii="Times New Roman"/>
          <w:b w:val="false"/>
          <w:i w:val="false"/>
          <w:color w:val="000000"/>
          <w:sz w:val="28"/>
        </w:rPr>
        <w:t xml:space="preserve">
                   базасын </w:t>
      </w:r>
    </w:p>
    <w:p>
      <w:pPr>
        <w:spacing w:after="0"/>
        <w:ind w:left="0"/>
        <w:jc w:val="both"/>
      </w:pPr>
      <w:r>
        <w:rPr>
          <w:rFonts w:ascii="Times New Roman"/>
          <w:b w:val="false"/>
          <w:i w:val="false"/>
          <w:color w:val="000000"/>
          <w:sz w:val="28"/>
        </w:rPr>
        <w:t xml:space="preserve">
                   дамытуға </w:t>
      </w:r>
    </w:p>
    <w:p>
      <w:pPr>
        <w:spacing w:after="0"/>
        <w:ind w:left="0"/>
        <w:jc w:val="both"/>
      </w:pPr>
      <w:r>
        <w:rPr>
          <w:rFonts w:ascii="Times New Roman"/>
          <w:b w:val="false"/>
          <w:i w:val="false"/>
          <w:color w:val="000000"/>
          <w:sz w:val="28"/>
        </w:rPr>
        <w:t xml:space="preserve">
                   арналған </w:t>
      </w:r>
    </w:p>
    <w:p>
      <w:pPr>
        <w:spacing w:after="0"/>
        <w:ind w:left="0"/>
        <w:jc w:val="both"/>
      </w:pPr>
      <w:r>
        <w:rPr>
          <w:rFonts w:ascii="Times New Roman"/>
          <w:b w:val="false"/>
          <w:i w:val="false"/>
          <w:color w:val="000000"/>
          <w:sz w:val="28"/>
        </w:rPr>
        <w:t xml:space="preserve">
                   мақсатты </w:t>
      </w:r>
    </w:p>
    <w:p>
      <w:pPr>
        <w:spacing w:after="0"/>
        <w:ind w:left="0"/>
        <w:jc w:val="both"/>
      </w:pPr>
      <w:r>
        <w:rPr>
          <w:rFonts w:ascii="Times New Roman"/>
          <w:b w:val="false"/>
          <w:i w:val="false"/>
          <w:color w:val="000000"/>
          <w:sz w:val="28"/>
        </w:rPr>
        <w:t xml:space="preserve">
                   трансферт </w:t>
      </w:r>
    </w:p>
    <w:p>
      <w:pPr>
        <w:spacing w:after="0"/>
        <w:ind w:left="0"/>
        <w:jc w:val="both"/>
      </w:pPr>
      <w:r>
        <w:rPr>
          <w:rFonts w:ascii="Times New Roman"/>
          <w:b w:val="false"/>
          <w:i w:val="false"/>
          <w:color w:val="000000"/>
          <w:sz w:val="28"/>
        </w:rPr>
        <w:t xml:space="preserve">
      13      042  Солтүстік    Орманды және жануар.  Жыл    Қазақстан </w:t>
      </w:r>
    </w:p>
    <w:p>
      <w:pPr>
        <w:spacing w:after="0"/>
        <w:ind w:left="0"/>
        <w:jc w:val="both"/>
      </w:pPr>
      <w:r>
        <w:rPr>
          <w:rFonts w:ascii="Times New Roman"/>
          <w:b w:val="false"/>
          <w:i w:val="false"/>
          <w:color w:val="000000"/>
          <w:sz w:val="28"/>
        </w:rPr>
        <w:t xml:space="preserve">
                   Қазақстан    лар дүниесiн қорғау  бойында Республика. </w:t>
      </w:r>
    </w:p>
    <w:p>
      <w:pPr>
        <w:spacing w:after="0"/>
        <w:ind w:left="0"/>
        <w:jc w:val="both"/>
      </w:pPr>
      <w:r>
        <w:rPr>
          <w:rFonts w:ascii="Times New Roman"/>
          <w:b w:val="false"/>
          <w:i w:val="false"/>
          <w:color w:val="000000"/>
          <w:sz w:val="28"/>
        </w:rPr>
        <w:t xml:space="preserve">
                   облыстың     жөнiндегi 12 мекеме.         сының Ауыл </w:t>
      </w:r>
    </w:p>
    <w:p>
      <w:pPr>
        <w:spacing w:after="0"/>
        <w:ind w:left="0"/>
        <w:jc w:val="both"/>
      </w:pPr>
      <w:r>
        <w:rPr>
          <w:rFonts w:ascii="Times New Roman"/>
          <w:b w:val="false"/>
          <w:i w:val="false"/>
          <w:color w:val="000000"/>
          <w:sz w:val="28"/>
        </w:rPr>
        <w:t xml:space="preserve">
                   бюджетіне    нiң материалдық-             шаруашылығы </w:t>
      </w:r>
    </w:p>
    <w:p>
      <w:pPr>
        <w:spacing w:after="0"/>
        <w:ind w:left="0"/>
        <w:jc w:val="both"/>
      </w:pPr>
      <w:r>
        <w:rPr>
          <w:rFonts w:ascii="Times New Roman"/>
          <w:b w:val="false"/>
          <w:i w:val="false"/>
          <w:color w:val="000000"/>
          <w:sz w:val="28"/>
        </w:rPr>
        <w:t xml:space="preserve">
                   орманды және техникалық базасын           министрлігі </w:t>
      </w:r>
    </w:p>
    <w:p>
      <w:pPr>
        <w:spacing w:after="0"/>
        <w:ind w:left="0"/>
        <w:jc w:val="both"/>
      </w:pPr>
      <w:r>
        <w:rPr>
          <w:rFonts w:ascii="Times New Roman"/>
          <w:b w:val="false"/>
          <w:i w:val="false"/>
          <w:color w:val="000000"/>
          <w:sz w:val="28"/>
        </w:rPr>
        <w:t xml:space="preserve">
                   жануарлар    ұстау және жарақтан. </w:t>
      </w:r>
    </w:p>
    <w:p>
      <w:pPr>
        <w:spacing w:after="0"/>
        <w:ind w:left="0"/>
        <w:jc w:val="both"/>
      </w:pPr>
      <w:r>
        <w:rPr>
          <w:rFonts w:ascii="Times New Roman"/>
          <w:b w:val="false"/>
          <w:i w:val="false"/>
          <w:color w:val="000000"/>
          <w:sz w:val="28"/>
        </w:rPr>
        <w:t xml:space="preserve">
                   дүниесiн     дыру үшiн, саны 546 </w:t>
      </w:r>
    </w:p>
    <w:p>
      <w:pPr>
        <w:spacing w:after="0"/>
        <w:ind w:left="0"/>
        <w:jc w:val="both"/>
      </w:pPr>
      <w:r>
        <w:rPr>
          <w:rFonts w:ascii="Times New Roman"/>
          <w:b w:val="false"/>
          <w:i w:val="false"/>
          <w:color w:val="000000"/>
          <w:sz w:val="28"/>
        </w:rPr>
        <w:t xml:space="preserve">
                   қорғау       бiрлiк облыстық бюд. </w:t>
      </w:r>
    </w:p>
    <w:p>
      <w:pPr>
        <w:spacing w:after="0"/>
        <w:ind w:left="0"/>
        <w:jc w:val="both"/>
      </w:pPr>
      <w:r>
        <w:rPr>
          <w:rFonts w:ascii="Times New Roman"/>
          <w:b w:val="false"/>
          <w:i w:val="false"/>
          <w:color w:val="000000"/>
          <w:sz w:val="28"/>
        </w:rPr>
        <w:t xml:space="preserve">
                   жөнiндегi    жетке қаражат аудару </w:t>
      </w:r>
    </w:p>
    <w:p>
      <w:pPr>
        <w:spacing w:after="0"/>
        <w:ind w:left="0"/>
        <w:jc w:val="both"/>
      </w:pPr>
      <w:r>
        <w:rPr>
          <w:rFonts w:ascii="Times New Roman"/>
          <w:b w:val="false"/>
          <w:i w:val="false"/>
          <w:color w:val="000000"/>
          <w:sz w:val="28"/>
        </w:rPr>
        <w:t xml:space="preserve">
                   мекемелердi </w:t>
      </w:r>
    </w:p>
    <w:p>
      <w:pPr>
        <w:spacing w:after="0"/>
        <w:ind w:left="0"/>
        <w:jc w:val="both"/>
      </w:pPr>
      <w:r>
        <w:rPr>
          <w:rFonts w:ascii="Times New Roman"/>
          <w:b w:val="false"/>
          <w:i w:val="false"/>
          <w:color w:val="000000"/>
          <w:sz w:val="28"/>
        </w:rPr>
        <w:t xml:space="preserve">
                   ұстауға және </w:t>
      </w:r>
    </w:p>
    <w:p>
      <w:pPr>
        <w:spacing w:after="0"/>
        <w:ind w:left="0"/>
        <w:jc w:val="both"/>
      </w:pPr>
      <w:r>
        <w:rPr>
          <w:rFonts w:ascii="Times New Roman"/>
          <w:b w:val="false"/>
          <w:i w:val="false"/>
          <w:color w:val="000000"/>
          <w:sz w:val="28"/>
        </w:rPr>
        <w:t xml:space="preserve">
                   материалдық </w:t>
      </w:r>
    </w:p>
    <w:p>
      <w:pPr>
        <w:spacing w:after="0"/>
        <w:ind w:left="0"/>
        <w:jc w:val="both"/>
      </w:pPr>
      <w:r>
        <w:rPr>
          <w:rFonts w:ascii="Times New Roman"/>
          <w:b w:val="false"/>
          <w:i w:val="false"/>
          <w:color w:val="000000"/>
          <w:sz w:val="28"/>
        </w:rPr>
        <w:t xml:space="preserve">
                   -техникалық </w:t>
      </w:r>
    </w:p>
    <w:p>
      <w:pPr>
        <w:spacing w:after="0"/>
        <w:ind w:left="0"/>
        <w:jc w:val="both"/>
      </w:pPr>
      <w:r>
        <w:rPr>
          <w:rFonts w:ascii="Times New Roman"/>
          <w:b w:val="false"/>
          <w:i w:val="false"/>
          <w:color w:val="000000"/>
          <w:sz w:val="28"/>
        </w:rPr>
        <w:t xml:space="preserve">
                   базасын </w:t>
      </w:r>
    </w:p>
    <w:p>
      <w:pPr>
        <w:spacing w:after="0"/>
        <w:ind w:left="0"/>
        <w:jc w:val="both"/>
      </w:pPr>
      <w:r>
        <w:rPr>
          <w:rFonts w:ascii="Times New Roman"/>
          <w:b w:val="false"/>
          <w:i w:val="false"/>
          <w:color w:val="000000"/>
          <w:sz w:val="28"/>
        </w:rPr>
        <w:t xml:space="preserve">
                   дамытуға </w:t>
      </w:r>
    </w:p>
    <w:p>
      <w:pPr>
        <w:spacing w:after="0"/>
        <w:ind w:left="0"/>
        <w:jc w:val="both"/>
      </w:pPr>
      <w:r>
        <w:rPr>
          <w:rFonts w:ascii="Times New Roman"/>
          <w:b w:val="false"/>
          <w:i w:val="false"/>
          <w:color w:val="000000"/>
          <w:sz w:val="28"/>
        </w:rPr>
        <w:t xml:space="preserve">
                   арналған </w:t>
      </w:r>
    </w:p>
    <w:p>
      <w:pPr>
        <w:spacing w:after="0"/>
        <w:ind w:left="0"/>
        <w:jc w:val="both"/>
      </w:pPr>
      <w:r>
        <w:rPr>
          <w:rFonts w:ascii="Times New Roman"/>
          <w:b w:val="false"/>
          <w:i w:val="false"/>
          <w:color w:val="000000"/>
          <w:sz w:val="28"/>
        </w:rPr>
        <w:t xml:space="preserve">
                   мақсатты </w:t>
      </w:r>
    </w:p>
    <w:p>
      <w:pPr>
        <w:spacing w:after="0"/>
        <w:ind w:left="0"/>
        <w:jc w:val="both"/>
      </w:pPr>
      <w:r>
        <w:rPr>
          <w:rFonts w:ascii="Times New Roman"/>
          <w:b w:val="false"/>
          <w:i w:val="false"/>
          <w:color w:val="000000"/>
          <w:sz w:val="28"/>
        </w:rPr>
        <w:t xml:space="preserve">
                   трансферт </w:t>
      </w:r>
    </w:p>
    <w:p>
      <w:pPr>
        <w:spacing w:after="0"/>
        <w:ind w:left="0"/>
        <w:jc w:val="both"/>
      </w:pPr>
      <w:r>
        <w:rPr>
          <w:rFonts w:ascii="Times New Roman"/>
          <w:b w:val="false"/>
          <w:i w:val="false"/>
          <w:color w:val="000000"/>
          <w:sz w:val="28"/>
        </w:rPr>
        <w:t xml:space="preserve">
      14      043  Оңтүстік     Орманды және жануар.  Жыл    Қазақстан </w:t>
      </w:r>
    </w:p>
    <w:p>
      <w:pPr>
        <w:spacing w:after="0"/>
        <w:ind w:left="0"/>
        <w:jc w:val="both"/>
      </w:pPr>
      <w:r>
        <w:rPr>
          <w:rFonts w:ascii="Times New Roman"/>
          <w:b w:val="false"/>
          <w:i w:val="false"/>
          <w:color w:val="000000"/>
          <w:sz w:val="28"/>
        </w:rPr>
        <w:t xml:space="preserve">
                   Қазақстан    лар дүниесiн қорғау  бойында Республика. </w:t>
      </w:r>
    </w:p>
    <w:p>
      <w:pPr>
        <w:spacing w:after="0"/>
        <w:ind w:left="0"/>
        <w:jc w:val="both"/>
      </w:pPr>
      <w:r>
        <w:rPr>
          <w:rFonts w:ascii="Times New Roman"/>
          <w:b w:val="false"/>
          <w:i w:val="false"/>
          <w:color w:val="000000"/>
          <w:sz w:val="28"/>
        </w:rPr>
        <w:t xml:space="preserve">
                   облыстың     жөнiндегi 10 мекеме.         сының Ауыл </w:t>
      </w:r>
    </w:p>
    <w:p>
      <w:pPr>
        <w:spacing w:after="0"/>
        <w:ind w:left="0"/>
        <w:jc w:val="both"/>
      </w:pPr>
      <w:r>
        <w:rPr>
          <w:rFonts w:ascii="Times New Roman"/>
          <w:b w:val="false"/>
          <w:i w:val="false"/>
          <w:color w:val="000000"/>
          <w:sz w:val="28"/>
        </w:rPr>
        <w:t xml:space="preserve">
                   бюджетіне    нiң материалдық-             шаруашылығы </w:t>
      </w:r>
    </w:p>
    <w:p>
      <w:pPr>
        <w:spacing w:after="0"/>
        <w:ind w:left="0"/>
        <w:jc w:val="both"/>
      </w:pPr>
      <w:r>
        <w:rPr>
          <w:rFonts w:ascii="Times New Roman"/>
          <w:b w:val="false"/>
          <w:i w:val="false"/>
          <w:color w:val="000000"/>
          <w:sz w:val="28"/>
        </w:rPr>
        <w:t xml:space="preserve">
                   орманды және техникалық базасын           министрлігі </w:t>
      </w:r>
    </w:p>
    <w:p>
      <w:pPr>
        <w:spacing w:after="0"/>
        <w:ind w:left="0"/>
        <w:jc w:val="both"/>
      </w:pPr>
      <w:r>
        <w:rPr>
          <w:rFonts w:ascii="Times New Roman"/>
          <w:b w:val="false"/>
          <w:i w:val="false"/>
          <w:color w:val="000000"/>
          <w:sz w:val="28"/>
        </w:rPr>
        <w:t xml:space="preserve">
                   жануарлар    ұстау және жарақтан. </w:t>
      </w:r>
    </w:p>
    <w:p>
      <w:pPr>
        <w:spacing w:after="0"/>
        <w:ind w:left="0"/>
        <w:jc w:val="both"/>
      </w:pPr>
      <w:r>
        <w:rPr>
          <w:rFonts w:ascii="Times New Roman"/>
          <w:b w:val="false"/>
          <w:i w:val="false"/>
          <w:color w:val="000000"/>
          <w:sz w:val="28"/>
        </w:rPr>
        <w:t xml:space="preserve">
                   дүниесiн     дыру үшiн, саны 309 </w:t>
      </w:r>
    </w:p>
    <w:p>
      <w:pPr>
        <w:spacing w:after="0"/>
        <w:ind w:left="0"/>
        <w:jc w:val="both"/>
      </w:pPr>
      <w:r>
        <w:rPr>
          <w:rFonts w:ascii="Times New Roman"/>
          <w:b w:val="false"/>
          <w:i w:val="false"/>
          <w:color w:val="000000"/>
          <w:sz w:val="28"/>
        </w:rPr>
        <w:t xml:space="preserve">
                   қорғау       бiрлiк облыстық бюд. </w:t>
      </w:r>
    </w:p>
    <w:p>
      <w:pPr>
        <w:spacing w:after="0"/>
        <w:ind w:left="0"/>
        <w:jc w:val="both"/>
      </w:pPr>
      <w:r>
        <w:rPr>
          <w:rFonts w:ascii="Times New Roman"/>
          <w:b w:val="false"/>
          <w:i w:val="false"/>
          <w:color w:val="000000"/>
          <w:sz w:val="28"/>
        </w:rPr>
        <w:t xml:space="preserve">
                   жөнiндегi    жетке қаражат аудару </w:t>
      </w:r>
    </w:p>
    <w:p>
      <w:pPr>
        <w:spacing w:after="0"/>
        <w:ind w:left="0"/>
        <w:jc w:val="both"/>
      </w:pPr>
      <w:r>
        <w:rPr>
          <w:rFonts w:ascii="Times New Roman"/>
          <w:b w:val="false"/>
          <w:i w:val="false"/>
          <w:color w:val="000000"/>
          <w:sz w:val="28"/>
        </w:rPr>
        <w:t xml:space="preserve">
                   мекемелердi </w:t>
      </w:r>
    </w:p>
    <w:p>
      <w:pPr>
        <w:spacing w:after="0"/>
        <w:ind w:left="0"/>
        <w:jc w:val="both"/>
      </w:pPr>
      <w:r>
        <w:rPr>
          <w:rFonts w:ascii="Times New Roman"/>
          <w:b w:val="false"/>
          <w:i w:val="false"/>
          <w:color w:val="000000"/>
          <w:sz w:val="28"/>
        </w:rPr>
        <w:t xml:space="preserve">
                   ұстауға және </w:t>
      </w:r>
    </w:p>
    <w:p>
      <w:pPr>
        <w:spacing w:after="0"/>
        <w:ind w:left="0"/>
        <w:jc w:val="both"/>
      </w:pPr>
      <w:r>
        <w:rPr>
          <w:rFonts w:ascii="Times New Roman"/>
          <w:b w:val="false"/>
          <w:i w:val="false"/>
          <w:color w:val="000000"/>
          <w:sz w:val="28"/>
        </w:rPr>
        <w:t xml:space="preserve">
                   материалдық </w:t>
      </w:r>
    </w:p>
    <w:p>
      <w:pPr>
        <w:spacing w:after="0"/>
        <w:ind w:left="0"/>
        <w:jc w:val="both"/>
      </w:pPr>
      <w:r>
        <w:rPr>
          <w:rFonts w:ascii="Times New Roman"/>
          <w:b w:val="false"/>
          <w:i w:val="false"/>
          <w:color w:val="000000"/>
          <w:sz w:val="28"/>
        </w:rPr>
        <w:t xml:space="preserve">
                   -техникалық </w:t>
      </w:r>
    </w:p>
    <w:p>
      <w:pPr>
        <w:spacing w:after="0"/>
        <w:ind w:left="0"/>
        <w:jc w:val="both"/>
      </w:pPr>
      <w:r>
        <w:rPr>
          <w:rFonts w:ascii="Times New Roman"/>
          <w:b w:val="false"/>
          <w:i w:val="false"/>
          <w:color w:val="000000"/>
          <w:sz w:val="28"/>
        </w:rPr>
        <w:t xml:space="preserve">
                   базасын </w:t>
      </w:r>
    </w:p>
    <w:p>
      <w:pPr>
        <w:spacing w:after="0"/>
        <w:ind w:left="0"/>
        <w:jc w:val="both"/>
      </w:pPr>
      <w:r>
        <w:rPr>
          <w:rFonts w:ascii="Times New Roman"/>
          <w:b w:val="false"/>
          <w:i w:val="false"/>
          <w:color w:val="000000"/>
          <w:sz w:val="28"/>
        </w:rPr>
        <w:t xml:space="preserve">
                   дамытуға </w:t>
      </w:r>
    </w:p>
    <w:p>
      <w:pPr>
        <w:spacing w:after="0"/>
        <w:ind w:left="0"/>
        <w:jc w:val="both"/>
      </w:pPr>
      <w:r>
        <w:rPr>
          <w:rFonts w:ascii="Times New Roman"/>
          <w:b w:val="false"/>
          <w:i w:val="false"/>
          <w:color w:val="000000"/>
          <w:sz w:val="28"/>
        </w:rPr>
        <w:t xml:space="preserve">
                   арналған </w:t>
      </w:r>
    </w:p>
    <w:p>
      <w:pPr>
        <w:spacing w:after="0"/>
        <w:ind w:left="0"/>
        <w:jc w:val="both"/>
      </w:pPr>
      <w:r>
        <w:rPr>
          <w:rFonts w:ascii="Times New Roman"/>
          <w:b w:val="false"/>
          <w:i w:val="false"/>
          <w:color w:val="000000"/>
          <w:sz w:val="28"/>
        </w:rPr>
        <w:t xml:space="preserve">
                   мақсатты </w:t>
      </w:r>
    </w:p>
    <w:p>
      <w:pPr>
        <w:spacing w:after="0"/>
        <w:ind w:left="0"/>
        <w:jc w:val="both"/>
      </w:pPr>
      <w:r>
        <w:rPr>
          <w:rFonts w:ascii="Times New Roman"/>
          <w:b w:val="false"/>
          <w:i w:val="false"/>
          <w:color w:val="000000"/>
          <w:sz w:val="28"/>
        </w:rPr>
        <w:t xml:space="preserve">
                   трансферт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орындаудың күтілетін нәтижелерi: *орман қоры аумағындағы ормандарды күзету және қорғау, олардың санитарлық жағдайын жақсарту, ормандағы өртке жол бермеу, ормандарды ұдайы өсiрудi қамтамасыз ету. </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
            *) Iске асыру жөнiндегі iс-шаралар тiзбесi, республикалық бюджеттен алынатын трансферттердi игеру шеңберiнде күтiлетін нәтижелердi сипаттайтын сандық және сапалық көрсеткiштер тиiстi жергiлiктi бюджеттiк бағдарламаларының паспорттарында көрсетiледi.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Үкiметiнiң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қосымша 149-1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Жаңа 149-1 қосымшамен толықтырылды - Қазақстан Республикаcы Үкiметiнiң 2003 жылғы 01 шілдедегі N 150г  </w:t>
      </w:r>
      <w:r>
        <w:rPr>
          <w:rFonts w:ascii="Times New Roman"/>
          <w:b w:val="false"/>
          <w:i w:val="false"/>
          <w:color w:val="000000"/>
          <w:sz w:val="28"/>
        </w:rPr>
        <w:t xml:space="preserve">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417 "Қаратал суару жүйесіндегі магистралдық каналдарды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және коллекторлық-дренажды желісін жөндеуге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Алматы облыстық бюджетiне берiлетiн мақсатты трансферттер"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Бағасы: 150 000 мың теңге (жүз елу миллион теңгe). </w:t>
      </w:r>
    </w:p>
    <w:p>
      <w:pPr>
        <w:spacing w:after="0"/>
        <w:ind w:left="0"/>
        <w:jc w:val="both"/>
      </w:pPr>
      <w:r>
        <w:rPr>
          <w:rFonts w:ascii="Times New Roman"/>
          <w:b w:val="false"/>
          <w:i w:val="false"/>
          <w:color w:val="000000"/>
          <w:sz w:val="28"/>
        </w:rPr>
        <w:t xml:space="preserve">
            2. Бюджеттiк бағдарламасының нормативтік құқықтық негізі: "Қазақстан Республикасының 2003-2005 жылдарға арналған Мемлекеттiк аграрлық азық-түлік бағдарламасы туралы" Қазақстан Республикасы Президентінің 5 маусымдағы N 889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бағдарламасының қаржыландыру көздерi: республикалық бюджетiнiң қаржысы. </w:t>
      </w:r>
    </w:p>
    <w:p>
      <w:pPr>
        <w:spacing w:after="0"/>
        <w:ind w:left="0"/>
        <w:jc w:val="both"/>
      </w:pPr>
      <w:r>
        <w:rPr>
          <w:rFonts w:ascii="Times New Roman"/>
          <w:b w:val="false"/>
          <w:i w:val="false"/>
          <w:color w:val="000000"/>
          <w:sz w:val="28"/>
        </w:rPr>
        <w:t xml:space="preserve">
            4. Бюджеттiк бағдарламасының мақсаты: Қаратал суландыру жүйесіндегі магистральдық каналдар мен коллекторлы-дренажды желiлерді нормативтік техникалық қалпына келтіру. </w:t>
      </w:r>
    </w:p>
    <w:p>
      <w:pPr>
        <w:spacing w:after="0"/>
        <w:ind w:left="0"/>
        <w:jc w:val="both"/>
      </w:pPr>
      <w:r>
        <w:rPr>
          <w:rFonts w:ascii="Times New Roman"/>
          <w:b w:val="false"/>
          <w:i w:val="false"/>
          <w:color w:val="000000"/>
          <w:sz w:val="28"/>
        </w:rPr>
        <w:t xml:space="preserve">
            5. Бюджеттiк бағдарламасының мiндеттерi: Қаратал суландыру жүйесіндегі магистральдық каналдар мен коллекторлы-дренажды желілерді жөндеуге республика бюджетiнен Алматы облысы бюджетiне мақсатты инвестициялық трансферттер бөлiнуi. </w:t>
      </w:r>
    </w:p>
    <w:p>
      <w:pPr>
        <w:spacing w:after="0"/>
        <w:ind w:left="0"/>
        <w:jc w:val="both"/>
      </w:pPr>
      <w:r>
        <w:rPr>
          <w:rFonts w:ascii="Times New Roman"/>
          <w:b w:val="false"/>
          <w:i w:val="false"/>
          <w:color w:val="000000"/>
          <w:sz w:val="28"/>
        </w:rPr>
        <w:t xml:space="preserve">
            6. Бюджеттiк бағдарламасын орындау шараларының жобасы: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N|Бағдар.|Кіші |Бағдарла.|  Бағдарламаны (кіші | Іске |  Жауапты </w:t>
      </w:r>
    </w:p>
    <w:p>
      <w:pPr>
        <w:spacing w:after="0"/>
        <w:ind w:left="0"/>
        <w:jc w:val="both"/>
      </w:pPr>
      <w:r>
        <w:rPr>
          <w:rFonts w:ascii="Times New Roman"/>
          <w:b w:val="false"/>
          <w:i w:val="false"/>
          <w:color w:val="000000"/>
          <w:sz w:val="28"/>
        </w:rPr>
        <w:t xml:space="preserve">
       |ламаның|бағ. | маның   |    бағдарламаны)    |асыру.|атқарушылар </w:t>
      </w:r>
    </w:p>
    <w:p>
      <w:pPr>
        <w:spacing w:after="0"/>
        <w:ind w:left="0"/>
        <w:jc w:val="both"/>
      </w:pPr>
      <w:r>
        <w:rPr>
          <w:rFonts w:ascii="Times New Roman"/>
          <w:b w:val="false"/>
          <w:i w:val="false"/>
          <w:color w:val="000000"/>
          <w:sz w:val="28"/>
        </w:rPr>
        <w:t xml:space="preserve">
       | коды  |дар. | (кіші   | іске асыру жөніндегі| дың  | </w:t>
      </w:r>
    </w:p>
    <w:p>
      <w:pPr>
        <w:spacing w:after="0"/>
        <w:ind w:left="0"/>
        <w:jc w:val="both"/>
      </w:pPr>
      <w:r>
        <w:rPr>
          <w:rFonts w:ascii="Times New Roman"/>
          <w:b w:val="false"/>
          <w:i w:val="false"/>
          <w:color w:val="000000"/>
          <w:sz w:val="28"/>
        </w:rPr>
        <w:t xml:space="preserve">
       |       |лама.|бағдарла.|     іс-шаралар      | мер. | </w:t>
      </w:r>
    </w:p>
    <w:p>
      <w:pPr>
        <w:spacing w:after="0"/>
        <w:ind w:left="0"/>
        <w:jc w:val="both"/>
      </w:pPr>
      <w:r>
        <w:rPr>
          <w:rFonts w:ascii="Times New Roman"/>
          <w:b w:val="false"/>
          <w:i w:val="false"/>
          <w:color w:val="000000"/>
          <w:sz w:val="28"/>
        </w:rPr>
        <w:t xml:space="preserve">
       |       |ның  | маның)  |                     | зім. | </w:t>
      </w:r>
    </w:p>
    <w:p>
      <w:pPr>
        <w:spacing w:after="0"/>
        <w:ind w:left="0"/>
        <w:jc w:val="both"/>
      </w:pPr>
      <w:r>
        <w:rPr>
          <w:rFonts w:ascii="Times New Roman"/>
          <w:b w:val="false"/>
          <w:i w:val="false"/>
          <w:color w:val="000000"/>
          <w:sz w:val="28"/>
        </w:rPr>
        <w:t xml:space="preserve">
       |       |коды | атауы   |                     | дері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417        Қаратал   Қазақстан Республикасы  Жыл   Қазақстан </w:t>
      </w:r>
    </w:p>
    <w:p>
      <w:pPr>
        <w:spacing w:after="0"/>
        <w:ind w:left="0"/>
        <w:jc w:val="both"/>
      </w:pPr>
      <w:r>
        <w:rPr>
          <w:rFonts w:ascii="Times New Roman"/>
          <w:b w:val="false"/>
          <w:i w:val="false"/>
          <w:color w:val="000000"/>
          <w:sz w:val="28"/>
        </w:rPr>
        <w:t xml:space="preserve">
                     суару     Yкiметiнiң 2002 жылғы  бойын. Республикасы </w:t>
      </w:r>
    </w:p>
    <w:p>
      <w:pPr>
        <w:spacing w:after="0"/>
        <w:ind w:left="0"/>
        <w:jc w:val="both"/>
      </w:pPr>
      <w:r>
        <w:rPr>
          <w:rFonts w:ascii="Times New Roman"/>
          <w:b w:val="false"/>
          <w:i w:val="false"/>
          <w:color w:val="000000"/>
          <w:sz w:val="28"/>
        </w:rPr>
        <w:t xml:space="preserve">
                     жүйесiн.  25 шiлдедегi N 832     да     Ауыл </w:t>
      </w:r>
    </w:p>
    <w:p>
      <w:pPr>
        <w:spacing w:after="0"/>
        <w:ind w:left="0"/>
        <w:jc w:val="both"/>
      </w:pPr>
      <w:r>
        <w:rPr>
          <w:rFonts w:ascii="Times New Roman"/>
          <w:b w:val="false"/>
          <w:i w:val="false"/>
          <w:color w:val="000000"/>
          <w:sz w:val="28"/>
        </w:rPr>
        <w:t xml:space="preserve">
                     дегi      қаулысымен бекiтiлген         шаруашылығы </w:t>
      </w:r>
    </w:p>
    <w:p>
      <w:pPr>
        <w:spacing w:after="0"/>
        <w:ind w:left="0"/>
        <w:jc w:val="both"/>
      </w:pPr>
      <w:r>
        <w:rPr>
          <w:rFonts w:ascii="Times New Roman"/>
          <w:b w:val="false"/>
          <w:i w:val="false"/>
          <w:color w:val="000000"/>
          <w:sz w:val="28"/>
        </w:rPr>
        <w:t xml:space="preserve">
                     магис.    бюджеттi орындау мен          Министрлігі. </w:t>
      </w:r>
    </w:p>
    <w:p>
      <w:pPr>
        <w:spacing w:after="0"/>
        <w:ind w:left="0"/>
        <w:jc w:val="both"/>
      </w:pPr>
      <w:r>
        <w:rPr>
          <w:rFonts w:ascii="Times New Roman"/>
          <w:b w:val="false"/>
          <w:i w:val="false"/>
          <w:color w:val="000000"/>
          <w:sz w:val="28"/>
        </w:rPr>
        <w:t xml:space="preserve">
                     тралдық   оны жүргiзу жөнін.            нің Су </w:t>
      </w:r>
    </w:p>
    <w:p>
      <w:pPr>
        <w:spacing w:after="0"/>
        <w:ind w:left="0"/>
        <w:jc w:val="both"/>
      </w:pPr>
      <w:r>
        <w:rPr>
          <w:rFonts w:ascii="Times New Roman"/>
          <w:b w:val="false"/>
          <w:i w:val="false"/>
          <w:color w:val="000000"/>
          <w:sz w:val="28"/>
        </w:rPr>
        <w:t xml:space="preserve">
                     каналдар. дегі мемлекеттiк              ресурстары </w:t>
      </w:r>
    </w:p>
    <w:p>
      <w:pPr>
        <w:spacing w:after="0"/>
        <w:ind w:left="0"/>
        <w:jc w:val="both"/>
      </w:pPr>
      <w:r>
        <w:rPr>
          <w:rFonts w:ascii="Times New Roman"/>
          <w:b w:val="false"/>
          <w:i w:val="false"/>
          <w:color w:val="000000"/>
          <w:sz w:val="28"/>
        </w:rPr>
        <w:t xml:space="preserve">
                     ды және   мекеменiң есеп форма.         жөніндегі </w:t>
      </w:r>
    </w:p>
    <w:p>
      <w:pPr>
        <w:spacing w:after="0"/>
        <w:ind w:left="0"/>
        <w:jc w:val="both"/>
      </w:pPr>
      <w:r>
        <w:rPr>
          <w:rFonts w:ascii="Times New Roman"/>
          <w:b w:val="false"/>
          <w:i w:val="false"/>
          <w:color w:val="000000"/>
          <w:sz w:val="28"/>
        </w:rPr>
        <w:t xml:space="preserve">
                     коллек.   лары (уақытша, жылдық)        Комитеті </w:t>
      </w:r>
    </w:p>
    <w:p>
      <w:pPr>
        <w:spacing w:after="0"/>
        <w:ind w:left="0"/>
        <w:jc w:val="both"/>
      </w:pPr>
      <w:r>
        <w:rPr>
          <w:rFonts w:ascii="Times New Roman"/>
          <w:b w:val="false"/>
          <w:i w:val="false"/>
          <w:color w:val="000000"/>
          <w:sz w:val="28"/>
        </w:rPr>
        <w:t xml:space="preserve">
                     торлық-   қаржы процедуралары </w:t>
      </w:r>
    </w:p>
    <w:p>
      <w:pPr>
        <w:spacing w:after="0"/>
        <w:ind w:left="0"/>
        <w:jc w:val="both"/>
      </w:pPr>
      <w:r>
        <w:rPr>
          <w:rFonts w:ascii="Times New Roman"/>
          <w:b w:val="false"/>
          <w:i w:val="false"/>
          <w:color w:val="000000"/>
          <w:sz w:val="28"/>
        </w:rPr>
        <w:t xml:space="preserve">
                     дренажде  Ережелерiне сәйкес </w:t>
      </w:r>
    </w:p>
    <w:p>
      <w:pPr>
        <w:spacing w:after="0"/>
        <w:ind w:left="0"/>
        <w:jc w:val="both"/>
      </w:pPr>
      <w:r>
        <w:rPr>
          <w:rFonts w:ascii="Times New Roman"/>
          <w:b w:val="false"/>
          <w:i w:val="false"/>
          <w:color w:val="000000"/>
          <w:sz w:val="28"/>
        </w:rPr>
        <w:t xml:space="preserve">
                     желісін   Алматы облысы Қаратал </w:t>
      </w:r>
    </w:p>
    <w:p>
      <w:pPr>
        <w:spacing w:after="0"/>
        <w:ind w:left="0"/>
        <w:jc w:val="both"/>
      </w:pPr>
      <w:r>
        <w:rPr>
          <w:rFonts w:ascii="Times New Roman"/>
          <w:b w:val="false"/>
          <w:i w:val="false"/>
          <w:color w:val="000000"/>
          <w:sz w:val="28"/>
        </w:rPr>
        <w:t xml:space="preserve">
                     жөндеуге  жүйесiндегi магис. </w:t>
      </w:r>
    </w:p>
    <w:p>
      <w:pPr>
        <w:spacing w:after="0"/>
        <w:ind w:left="0"/>
        <w:jc w:val="both"/>
      </w:pPr>
      <w:r>
        <w:rPr>
          <w:rFonts w:ascii="Times New Roman"/>
          <w:b w:val="false"/>
          <w:i w:val="false"/>
          <w:color w:val="000000"/>
          <w:sz w:val="28"/>
        </w:rPr>
        <w:t xml:space="preserve">
                     Алматы    тральдық каналдар мен </w:t>
      </w:r>
    </w:p>
    <w:p>
      <w:pPr>
        <w:spacing w:after="0"/>
        <w:ind w:left="0"/>
        <w:jc w:val="both"/>
      </w:pPr>
      <w:r>
        <w:rPr>
          <w:rFonts w:ascii="Times New Roman"/>
          <w:b w:val="false"/>
          <w:i w:val="false"/>
          <w:color w:val="000000"/>
          <w:sz w:val="28"/>
        </w:rPr>
        <w:t xml:space="preserve">
                     облыстық  коллектор-дренаж желі. </w:t>
      </w:r>
    </w:p>
    <w:p>
      <w:pPr>
        <w:spacing w:after="0"/>
        <w:ind w:left="0"/>
        <w:jc w:val="both"/>
      </w:pPr>
      <w:r>
        <w:rPr>
          <w:rFonts w:ascii="Times New Roman"/>
          <w:b w:val="false"/>
          <w:i w:val="false"/>
          <w:color w:val="000000"/>
          <w:sz w:val="28"/>
        </w:rPr>
        <w:t xml:space="preserve">
                     бюджетiне лерiнің нормативтік- </w:t>
      </w:r>
    </w:p>
    <w:p>
      <w:pPr>
        <w:spacing w:after="0"/>
        <w:ind w:left="0"/>
        <w:jc w:val="both"/>
      </w:pPr>
      <w:r>
        <w:rPr>
          <w:rFonts w:ascii="Times New Roman"/>
          <w:b w:val="false"/>
          <w:i w:val="false"/>
          <w:color w:val="000000"/>
          <w:sz w:val="28"/>
        </w:rPr>
        <w:t xml:space="preserve">
                     берiле.   техникалық ахуалын </w:t>
      </w:r>
    </w:p>
    <w:p>
      <w:pPr>
        <w:spacing w:after="0"/>
        <w:ind w:left="0"/>
        <w:jc w:val="both"/>
      </w:pPr>
      <w:r>
        <w:rPr>
          <w:rFonts w:ascii="Times New Roman"/>
          <w:b w:val="false"/>
          <w:i w:val="false"/>
          <w:color w:val="000000"/>
          <w:sz w:val="28"/>
        </w:rPr>
        <w:t xml:space="preserve">
                     тін мақ.  мемлекеттік сараптау. </w:t>
      </w:r>
    </w:p>
    <w:p>
      <w:pPr>
        <w:spacing w:after="0"/>
        <w:ind w:left="0"/>
        <w:jc w:val="both"/>
      </w:pPr>
      <w:r>
        <w:rPr>
          <w:rFonts w:ascii="Times New Roman"/>
          <w:b w:val="false"/>
          <w:i w:val="false"/>
          <w:color w:val="000000"/>
          <w:sz w:val="28"/>
        </w:rPr>
        <w:t xml:space="preserve">
                     сатты     дан өткізіліп бекі. </w:t>
      </w:r>
    </w:p>
    <w:p>
      <w:pPr>
        <w:spacing w:after="0"/>
        <w:ind w:left="0"/>
        <w:jc w:val="both"/>
      </w:pPr>
      <w:r>
        <w:rPr>
          <w:rFonts w:ascii="Times New Roman"/>
          <w:b w:val="false"/>
          <w:i w:val="false"/>
          <w:color w:val="000000"/>
          <w:sz w:val="28"/>
        </w:rPr>
        <w:t xml:space="preserve">
                     транс.    тілген жобалық- </w:t>
      </w:r>
    </w:p>
    <w:p>
      <w:pPr>
        <w:spacing w:after="0"/>
        <w:ind w:left="0"/>
        <w:jc w:val="both"/>
      </w:pPr>
      <w:r>
        <w:rPr>
          <w:rFonts w:ascii="Times New Roman"/>
          <w:b w:val="false"/>
          <w:i w:val="false"/>
          <w:color w:val="000000"/>
          <w:sz w:val="28"/>
        </w:rPr>
        <w:t xml:space="preserve">
                     ферттер   сметалық құжаттарына </w:t>
      </w:r>
    </w:p>
    <w:p>
      <w:pPr>
        <w:spacing w:after="0"/>
        <w:ind w:left="0"/>
        <w:jc w:val="both"/>
      </w:pPr>
      <w:r>
        <w:rPr>
          <w:rFonts w:ascii="Times New Roman"/>
          <w:b w:val="false"/>
          <w:i w:val="false"/>
          <w:color w:val="000000"/>
          <w:sz w:val="28"/>
        </w:rPr>
        <w:t xml:space="preserve">
                               сәйкес қалпына келтіру </w:t>
      </w:r>
    </w:p>
    <w:p>
      <w:pPr>
        <w:spacing w:after="0"/>
        <w:ind w:left="0"/>
        <w:jc w:val="both"/>
      </w:pPr>
      <w:r>
        <w:rPr>
          <w:rFonts w:ascii="Times New Roman"/>
          <w:b w:val="false"/>
          <w:i w:val="false"/>
          <w:color w:val="000000"/>
          <w:sz w:val="28"/>
        </w:rPr>
        <w:t xml:space="preserve">
                               жәнe облыс бюджетiнiң </w:t>
      </w:r>
    </w:p>
    <w:p>
      <w:pPr>
        <w:spacing w:after="0"/>
        <w:ind w:left="0"/>
        <w:jc w:val="both"/>
      </w:pPr>
      <w:r>
        <w:rPr>
          <w:rFonts w:ascii="Times New Roman"/>
          <w:b w:val="false"/>
          <w:i w:val="false"/>
          <w:color w:val="000000"/>
          <w:sz w:val="28"/>
        </w:rPr>
        <w:t xml:space="preserve">
                               қорына мақсатты </w:t>
      </w:r>
    </w:p>
    <w:p>
      <w:pPr>
        <w:spacing w:after="0"/>
        <w:ind w:left="0"/>
        <w:jc w:val="both"/>
      </w:pPr>
      <w:r>
        <w:rPr>
          <w:rFonts w:ascii="Times New Roman"/>
          <w:b w:val="false"/>
          <w:i w:val="false"/>
          <w:color w:val="000000"/>
          <w:sz w:val="28"/>
        </w:rPr>
        <w:t xml:space="preserve">
                               инвестициялық транс. </w:t>
      </w:r>
    </w:p>
    <w:p>
      <w:pPr>
        <w:spacing w:after="0"/>
        <w:ind w:left="0"/>
        <w:jc w:val="both"/>
      </w:pPr>
      <w:r>
        <w:rPr>
          <w:rFonts w:ascii="Times New Roman"/>
          <w:b w:val="false"/>
          <w:i w:val="false"/>
          <w:color w:val="000000"/>
          <w:sz w:val="28"/>
        </w:rPr>
        <w:t xml:space="preserve">
                               ферттердi аудару.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бағдарламасы орындалуынан күтілетін нәтижесi: Алматы облысы Қаратал суландыру жүйесiндегi магистральдық каналдар мен коллекторлы-дренажды желiлердi нормативтік техникалық қалпына келтiру жұмыстары орындалуына қаржы бөлiнуге қамтамасыз ету. </w:t>
      </w:r>
    </w:p>
    <w:p>
      <w:pPr>
        <w:spacing w:after="0"/>
        <w:ind w:left="0"/>
        <w:jc w:val="both"/>
      </w:pPr>
      <w:r>
        <w:rPr>
          <w:rFonts w:ascii="Times New Roman"/>
          <w:b w:val="false"/>
          <w:i w:val="false"/>
          <w:color w:val="000000"/>
          <w:sz w:val="28"/>
        </w:rPr>
        <w:t xml:space="preserve">
             Қазақстан Республикасы Үкiметiнiң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150 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 қосымша жаңа редакцияда - Қазақстан Республикаcы Үкiметiнiң 2003 жылғы 01 шілдедегі N 150г  </w:t>
      </w:r>
      <w:r>
        <w:rPr>
          <w:rFonts w:ascii="Times New Roman"/>
          <w:b w:val="false"/>
          <w:i w:val="false"/>
          <w:color w:val="000000"/>
          <w:sz w:val="28"/>
        </w:rPr>
        <w:t xml:space="preserve">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"Ауыл шаруашылығын жекешелендiруден кейiнгi қолдау"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420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4 620 мың теңге (төрт миллион алты жүз жиырма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негізі: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Республикасының 2003-2005 жылдарға арналған Мемлекеттік азық-түлік бағдарламасы туралы" Қазақстан Республикасы Президентінің 2002 жылғы 5 маусымдағы N 889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Бюджеттік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Қазақстандағы аграрлық кәсiпорындардың экономикалық және қаржылық тұрақтылығын арттыру. </w:t>
      </w:r>
    </w:p>
    <w:p>
      <w:pPr>
        <w:spacing w:after="0"/>
        <w:ind w:left="0"/>
        <w:jc w:val="both"/>
      </w:pPr>
      <w:r>
        <w:rPr>
          <w:rFonts w:ascii="Times New Roman"/>
          <w:b w:val="false"/>
          <w:i w:val="false"/>
          <w:color w:val="000000"/>
          <w:sz w:val="28"/>
        </w:rPr>
        <w:t xml:space="preserve">
            5. Бюджеттiк бағдарламаның мiндеттерi: "Ауыл шаруашылығын жекешелендiруден кейiн қолдау жобасының екiншi этапын дайындау. </w:t>
      </w:r>
    </w:p>
    <w:p>
      <w:pPr>
        <w:spacing w:after="0"/>
        <w:ind w:left="0"/>
        <w:jc w:val="both"/>
      </w:pPr>
      <w:r>
        <w:rPr>
          <w:rFonts w:ascii="Times New Roman"/>
          <w:b w:val="false"/>
          <w:i w:val="false"/>
          <w:color w:val="000000"/>
          <w:sz w:val="28"/>
        </w:rPr>
        <w:t xml:space="preserve">
            6. Бюджеттiк бағдарламаны iске асыру бойынша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N|Бағдар.|Кіші |Бағдарла.|  Бағдарламаны (кіші | Іске |  Жауапты </w:t>
      </w:r>
    </w:p>
    <w:p>
      <w:pPr>
        <w:spacing w:after="0"/>
        <w:ind w:left="0"/>
        <w:jc w:val="both"/>
      </w:pPr>
      <w:r>
        <w:rPr>
          <w:rFonts w:ascii="Times New Roman"/>
          <w:b w:val="false"/>
          <w:i w:val="false"/>
          <w:color w:val="000000"/>
          <w:sz w:val="28"/>
        </w:rPr>
        <w:t xml:space="preserve">
       |ламаның|бағ. | маның   |    бағдарламаны)    |асыру.|атқарушылар </w:t>
      </w:r>
    </w:p>
    <w:p>
      <w:pPr>
        <w:spacing w:after="0"/>
        <w:ind w:left="0"/>
        <w:jc w:val="both"/>
      </w:pPr>
      <w:r>
        <w:rPr>
          <w:rFonts w:ascii="Times New Roman"/>
          <w:b w:val="false"/>
          <w:i w:val="false"/>
          <w:color w:val="000000"/>
          <w:sz w:val="28"/>
        </w:rPr>
        <w:t xml:space="preserve">
       | коды  |дар. | (кіші   | іске асыру жөніндегі| дың  | </w:t>
      </w:r>
    </w:p>
    <w:p>
      <w:pPr>
        <w:spacing w:after="0"/>
        <w:ind w:left="0"/>
        <w:jc w:val="both"/>
      </w:pPr>
      <w:r>
        <w:rPr>
          <w:rFonts w:ascii="Times New Roman"/>
          <w:b w:val="false"/>
          <w:i w:val="false"/>
          <w:color w:val="000000"/>
          <w:sz w:val="28"/>
        </w:rPr>
        <w:t xml:space="preserve">
       |       |лама.|бағдарла.|     іс-шаралар      | мер. | </w:t>
      </w:r>
    </w:p>
    <w:p>
      <w:pPr>
        <w:spacing w:after="0"/>
        <w:ind w:left="0"/>
        <w:jc w:val="both"/>
      </w:pPr>
      <w:r>
        <w:rPr>
          <w:rFonts w:ascii="Times New Roman"/>
          <w:b w:val="false"/>
          <w:i w:val="false"/>
          <w:color w:val="000000"/>
          <w:sz w:val="28"/>
        </w:rPr>
        <w:t xml:space="preserve">
       |       |ның  | маның)  |                     | зім. | </w:t>
      </w:r>
    </w:p>
    <w:p>
      <w:pPr>
        <w:spacing w:after="0"/>
        <w:ind w:left="0"/>
        <w:jc w:val="both"/>
      </w:pPr>
      <w:r>
        <w:rPr>
          <w:rFonts w:ascii="Times New Roman"/>
          <w:b w:val="false"/>
          <w:i w:val="false"/>
          <w:color w:val="000000"/>
          <w:sz w:val="28"/>
        </w:rPr>
        <w:t xml:space="preserve">
       |       |коды | атауы   |                     | дері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420        Ауыл </w:t>
      </w:r>
    </w:p>
    <w:p>
      <w:pPr>
        <w:spacing w:after="0"/>
        <w:ind w:left="0"/>
        <w:jc w:val="both"/>
      </w:pPr>
      <w:r>
        <w:rPr>
          <w:rFonts w:ascii="Times New Roman"/>
          <w:b w:val="false"/>
          <w:i w:val="false"/>
          <w:color w:val="000000"/>
          <w:sz w:val="28"/>
        </w:rPr>
        <w:t xml:space="preserve">
                     шаруашы. </w:t>
      </w:r>
    </w:p>
    <w:p>
      <w:pPr>
        <w:spacing w:after="0"/>
        <w:ind w:left="0"/>
        <w:jc w:val="both"/>
      </w:pPr>
      <w:r>
        <w:rPr>
          <w:rFonts w:ascii="Times New Roman"/>
          <w:b w:val="false"/>
          <w:i w:val="false"/>
          <w:color w:val="000000"/>
          <w:sz w:val="28"/>
        </w:rPr>
        <w:t xml:space="preserve">
                     лығын </w:t>
      </w:r>
    </w:p>
    <w:p>
      <w:pPr>
        <w:spacing w:after="0"/>
        <w:ind w:left="0"/>
        <w:jc w:val="both"/>
      </w:pPr>
      <w:r>
        <w:rPr>
          <w:rFonts w:ascii="Times New Roman"/>
          <w:b w:val="false"/>
          <w:i w:val="false"/>
          <w:color w:val="000000"/>
          <w:sz w:val="28"/>
        </w:rPr>
        <w:t xml:space="preserve">
                     жекешелен. </w:t>
      </w:r>
    </w:p>
    <w:p>
      <w:pPr>
        <w:spacing w:after="0"/>
        <w:ind w:left="0"/>
        <w:jc w:val="both"/>
      </w:pPr>
      <w:r>
        <w:rPr>
          <w:rFonts w:ascii="Times New Roman"/>
          <w:b w:val="false"/>
          <w:i w:val="false"/>
          <w:color w:val="000000"/>
          <w:sz w:val="28"/>
        </w:rPr>
        <w:t xml:space="preserve">
                     діруден </w:t>
      </w:r>
    </w:p>
    <w:p>
      <w:pPr>
        <w:spacing w:after="0"/>
        <w:ind w:left="0"/>
        <w:jc w:val="both"/>
      </w:pPr>
      <w:r>
        <w:rPr>
          <w:rFonts w:ascii="Times New Roman"/>
          <w:b w:val="false"/>
          <w:i w:val="false"/>
          <w:color w:val="000000"/>
          <w:sz w:val="28"/>
        </w:rPr>
        <w:t xml:space="preserve">
                     кейiнгі </w:t>
      </w:r>
    </w:p>
    <w:p>
      <w:pPr>
        <w:spacing w:after="0"/>
        <w:ind w:left="0"/>
        <w:jc w:val="both"/>
      </w:pPr>
      <w:r>
        <w:rPr>
          <w:rFonts w:ascii="Times New Roman"/>
          <w:b w:val="false"/>
          <w:i w:val="false"/>
          <w:color w:val="000000"/>
          <w:sz w:val="28"/>
        </w:rPr>
        <w:t xml:space="preserve">
                     қолдау </w:t>
      </w:r>
    </w:p>
    <w:p>
      <w:pPr>
        <w:spacing w:after="0"/>
        <w:ind w:left="0"/>
        <w:jc w:val="both"/>
      </w:pPr>
      <w:r>
        <w:rPr>
          <w:rFonts w:ascii="Times New Roman"/>
          <w:b w:val="false"/>
          <w:i w:val="false"/>
          <w:color w:val="000000"/>
          <w:sz w:val="28"/>
        </w:rPr>
        <w:t xml:space="preserve">
                29   Ішкi      Қосымша құнға          Екінші Қазақстан </w:t>
      </w:r>
    </w:p>
    <w:p>
      <w:pPr>
        <w:spacing w:after="0"/>
        <w:ind w:left="0"/>
        <w:jc w:val="both"/>
      </w:pPr>
      <w:r>
        <w:rPr>
          <w:rFonts w:ascii="Times New Roman"/>
          <w:b w:val="false"/>
          <w:i w:val="false"/>
          <w:color w:val="000000"/>
          <w:sz w:val="28"/>
        </w:rPr>
        <w:t xml:space="preserve">
                     көздердiң салынатын салықты      жарты  Республикасы. </w:t>
      </w:r>
    </w:p>
    <w:p>
      <w:pPr>
        <w:spacing w:after="0"/>
        <w:ind w:left="0"/>
        <w:jc w:val="both"/>
      </w:pPr>
      <w:r>
        <w:rPr>
          <w:rFonts w:ascii="Times New Roman"/>
          <w:b w:val="false"/>
          <w:i w:val="false"/>
          <w:color w:val="000000"/>
          <w:sz w:val="28"/>
        </w:rPr>
        <w:t xml:space="preserve">
                     есебiнен  төлеу                  жылдық ның Ауыл </w:t>
      </w:r>
    </w:p>
    <w:p>
      <w:pPr>
        <w:spacing w:after="0"/>
        <w:ind w:left="0"/>
        <w:jc w:val="both"/>
      </w:pPr>
      <w:r>
        <w:rPr>
          <w:rFonts w:ascii="Times New Roman"/>
          <w:b w:val="false"/>
          <w:i w:val="false"/>
          <w:color w:val="000000"/>
          <w:sz w:val="28"/>
        </w:rPr>
        <w:t xml:space="preserve">
                     грантты                                 шаруашылығы </w:t>
      </w:r>
    </w:p>
    <w:p>
      <w:pPr>
        <w:spacing w:after="0"/>
        <w:ind w:left="0"/>
        <w:jc w:val="both"/>
      </w:pPr>
      <w:r>
        <w:rPr>
          <w:rFonts w:ascii="Times New Roman"/>
          <w:b w:val="false"/>
          <w:i w:val="false"/>
          <w:color w:val="000000"/>
          <w:sz w:val="28"/>
        </w:rPr>
        <w:t xml:space="preserve">
                     іске                                    министрлігі </w:t>
      </w:r>
    </w:p>
    <w:p>
      <w:pPr>
        <w:spacing w:after="0"/>
        <w:ind w:left="0"/>
        <w:jc w:val="both"/>
      </w:pPr>
      <w:r>
        <w:rPr>
          <w:rFonts w:ascii="Times New Roman"/>
          <w:b w:val="false"/>
          <w:i w:val="false"/>
          <w:color w:val="000000"/>
          <w:sz w:val="28"/>
        </w:rPr>
        <w:t xml:space="preserve">
                     асыру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орындаудың күтiлетiн нәтижелерi: "Ауыл шаруашылығын жекешелендiруден кейiнгi қолдау" екiншi этаптағы жобаның iске асыру жоспары дайындалатын болады. </w:t>
      </w:r>
    </w:p>
    <w:p>
      <w:pPr>
        <w:spacing w:after="0"/>
        <w:ind w:left="0"/>
        <w:jc w:val="both"/>
      </w:pPr>
      <w:r>
        <w:rPr>
          <w:rFonts w:ascii="Times New Roman"/>
          <w:b w:val="false"/>
          <w:i w:val="false"/>
          <w:color w:val="000000"/>
          <w:sz w:val="28"/>
        </w:rPr>
        <w:t xml:space="preserve">
      Қазақстан Республикасы Үкiметiнiң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151 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 қосымша өзгерді - Қазақстан Республикаcы Үкiметiнiң 2003 жылғы 01 шілдедегі N 150г  </w:t>
      </w:r>
      <w:r>
        <w:rPr>
          <w:rFonts w:ascii="Times New Roman"/>
          <w:b w:val="false"/>
          <w:i w:val="false"/>
          <w:color w:val="000000"/>
          <w:sz w:val="28"/>
        </w:rPr>
        <w:t xml:space="preserve">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Бюджеттік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"Ынтымақ су қоймасы мен Нұра өзенiнiң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құрамындағы сынапты мониторингтеу" 421 республикалық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4620 мың теңге (төрт миллион алты жүз жиырма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қаржыландырудың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су сапасының тиiмдiлiгiн арттыру шараларын жүргiзу және су ресурстарын басқару. </w:t>
      </w:r>
    </w:p>
    <w:p>
      <w:pPr>
        <w:spacing w:after="0"/>
        <w:ind w:left="0"/>
        <w:jc w:val="both"/>
      </w:pPr>
      <w:r>
        <w:rPr>
          <w:rFonts w:ascii="Times New Roman"/>
          <w:b w:val="false"/>
          <w:i w:val="false"/>
          <w:color w:val="000000"/>
          <w:sz w:val="28"/>
        </w:rPr>
        <w:t xml:space="preserve">
            5. Бюджеттiк бағдарламаның мiндеттерi: Ынтымақ су қоймасы мен Нұра өзенiнiң құрамындағы сынапты мониторингтеу. </w:t>
      </w:r>
    </w:p>
    <w:p>
      <w:pPr>
        <w:spacing w:after="0"/>
        <w:ind w:left="0"/>
        <w:jc w:val="both"/>
      </w:pPr>
      <w:r>
        <w:rPr>
          <w:rFonts w:ascii="Times New Roman"/>
          <w:b w:val="false"/>
          <w:i w:val="false"/>
          <w:color w:val="000000"/>
          <w:sz w:val="28"/>
        </w:rPr>
        <w:t xml:space="preserve">
            6. Бюджеттiк бағдарламаны iске асыру жөніндегі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 !Кіші !Бағдарлама.!    Бағдарламаны    !Іске !   Жауапты </w:t>
      </w:r>
    </w:p>
    <w:p>
      <w:pPr>
        <w:spacing w:after="0"/>
        <w:ind w:left="0"/>
        <w:jc w:val="both"/>
      </w:pPr>
      <w:r>
        <w:rPr>
          <w:rFonts w:ascii="Times New Roman"/>
          <w:b w:val="false"/>
          <w:i w:val="false"/>
          <w:color w:val="000000"/>
          <w:sz w:val="28"/>
        </w:rPr>
        <w:t xml:space="preserve">
       !дар. !бағ. !ның (кіші  !(кіші бағдарламаны) !асыру! атқарушылар </w:t>
      </w:r>
    </w:p>
    <w:p>
      <w:pPr>
        <w:spacing w:after="0"/>
        <w:ind w:left="0"/>
        <w:jc w:val="both"/>
      </w:pPr>
      <w:r>
        <w:rPr>
          <w:rFonts w:ascii="Times New Roman"/>
          <w:b w:val="false"/>
          <w:i w:val="false"/>
          <w:color w:val="000000"/>
          <w:sz w:val="28"/>
        </w:rPr>
        <w:t xml:space="preserve">
       !лама.!дар. !бағдарлама.!іске асыру жөніндегі!мер. ! </w:t>
      </w:r>
    </w:p>
    <w:p>
      <w:pPr>
        <w:spacing w:after="0"/>
        <w:ind w:left="0"/>
        <w:jc w:val="both"/>
      </w:pPr>
      <w:r>
        <w:rPr>
          <w:rFonts w:ascii="Times New Roman"/>
          <w:b w:val="false"/>
          <w:i w:val="false"/>
          <w:color w:val="000000"/>
          <w:sz w:val="28"/>
        </w:rPr>
        <w:t xml:space="preserve">
       !ның  !лама.!ның) атауы !     іс-шаралар     !зім. ! </w:t>
      </w:r>
    </w:p>
    <w:p>
      <w:pPr>
        <w:spacing w:after="0"/>
        <w:ind w:left="0"/>
        <w:jc w:val="both"/>
      </w:pPr>
      <w:r>
        <w:rPr>
          <w:rFonts w:ascii="Times New Roman"/>
          <w:b w:val="false"/>
          <w:i w:val="false"/>
          <w:color w:val="000000"/>
          <w:sz w:val="28"/>
        </w:rPr>
        <w:t xml:space="preserve">
       !коды !ның  !           !                    !дері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421        Ынтымақ су </w:t>
      </w:r>
    </w:p>
    <w:p>
      <w:pPr>
        <w:spacing w:after="0"/>
        <w:ind w:left="0"/>
        <w:jc w:val="both"/>
      </w:pPr>
      <w:r>
        <w:rPr>
          <w:rFonts w:ascii="Times New Roman"/>
          <w:b w:val="false"/>
          <w:i w:val="false"/>
          <w:color w:val="000000"/>
          <w:sz w:val="28"/>
        </w:rPr>
        <w:t xml:space="preserve">
                    қоймасы мен </w:t>
      </w:r>
    </w:p>
    <w:p>
      <w:pPr>
        <w:spacing w:after="0"/>
        <w:ind w:left="0"/>
        <w:jc w:val="both"/>
      </w:pPr>
      <w:r>
        <w:rPr>
          <w:rFonts w:ascii="Times New Roman"/>
          <w:b w:val="false"/>
          <w:i w:val="false"/>
          <w:color w:val="000000"/>
          <w:sz w:val="28"/>
        </w:rPr>
        <w:t xml:space="preserve">
                    Hұpa өзенi. </w:t>
      </w:r>
    </w:p>
    <w:p>
      <w:pPr>
        <w:spacing w:after="0"/>
        <w:ind w:left="0"/>
        <w:jc w:val="both"/>
      </w:pPr>
      <w:r>
        <w:rPr>
          <w:rFonts w:ascii="Times New Roman"/>
          <w:b w:val="false"/>
          <w:i w:val="false"/>
          <w:color w:val="000000"/>
          <w:sz w:val="28"/>
        </w:rPr>
        <w:t xml:space="preserve">
                    нiң құрамын. </w:t>
      </w:r>
    </w:p>
    <w:p>
      <w:pPr>
        <w:spacing w:after="0"/>
        <w:ind w:left="0"/>
        <w:jc w:val="both"/>
      </w:pPr>
      <w:r>
        <w:rPr>
          <w:rFonts w:ascii="Times New Roman"/>
          <w:b w:val="false"/>
          <w:i w:val="false"/>
          <w:color w:val="000000"/>
          <w:sz w:val="28"/>
        </w:rPr>
        <w:t xml:space="preserve">
                    дағы сынапты </w:t>
      </w:r>
    </w:p>
    <w:p>
      <w:pPr>
        <w:spacing w:after="0"/>
        <w:ind w:left="0"/>
        <w:jc w:val="both"/>
      </w:pPr>
      <w:r>
        <w:rPr>
          <w:rFonts w:ascii="Times New Roman"/>
          <w:b w:val="false"/>
          <w:i w:val="false"/>
          <w:color w:val="000000"/>
          <w:sz w:val="28"/>
        </w:rPr>
        <w:t xml:space="preserve">
                    мониторинг. </w:t>
      </w:r>
    </w:p>
    <w:p>
      <w:pPr>
        <w:spacing w:after="0"/>
        <w:ind w:left="0"/>
        <w:jc w:val="both"/>
      </w:pPr>
      <w:r>
        <w:rPr>
          <w:rFonts w:ascii="Times New Roman"/>
          <w:b w:val="false"/>
          <w:i w:val="false"/>
          <w:color w:val="000000"/>
          <w:sz w:val="28"/>
        </w:rPr>
        <w:t xml:space="preserve">
                    теу. </w:t>
      </w:r>
    </w:p>
    <w:p>
      <w:pPr>
        <w:spacing w:after="0"/>
        <w:ind w:left="0"/>
        <w:jc w:val="both"/>
      </w:pPr>
      <w:r>
        <w:rPr>
          <w:rFonts w:ascii="Times New Roman"/>
          <w:b w:val="false"/>
          <w:i w:val="false"/>
          <w:color w:val="000000"/>
          <w:sz w:val="28"/>
        </w:rPr>
        <w:t xml:space="preserve">
               029  Iшкi көздер Қосымша құн салығын  Жыл     Қазақстан </w:t>
      </w:r>
    </w:p>
    <w:p>
      <w:pPr>
        <w:spacing w:after="0"/>
        <w:ind w:left="0"/>
        <w:jc w:val="both"/>
      </w:pPr>
      <w:r>
        <w:rPr>
          <w:rFonts w:ascii="Times New Roman"/>
          <w:b w:val="false"/>
          <w:i w:val="false"/>
          <w:color w:val="000000"/>
          <w:sz w:val="28"/>
        </w:rPr>
        <w:t xml:space="preserve">
                    есебiнен    төлеу                бойында Республика. </w:t>
      </w:r>
    </w:p>
    <w:p>
      <w:pPr>
        <w:spacing w:after="0"/>
        <w:ind w:left="0"/>
        <w:jc w:val="both"/>
      </w:pPr>
      <w:r>
        <w:rPr>
          <w:rFonts w:ascii="Times New Roman"/>
          <w:b w:val="false"/>
          <w:i w:val="false"/>
          <w:color w:val="000000"/>
          <w:sz w:val="28"/>
        </w:rPr>
        <w:t xml:space="preserve">
                    грантты                                  сының Ауыл </w:t>
      </w:r>
    </w:p>
    <w:p>
      <w:pPr>
        <w:spacing w:after="0"/>
        <w:ind w:left="0"/>
        <w:jc w:val="both"/>
      </w:pPr>
      <w:r>
        <w:rPr>
          <w:rFonts w:ascii="Times New Roman"/>
          <w:b w:val="false"/>
          <w:i w:val="false"/>
          <w:color w:val="000000"/>
          <w:sz w:val="28"/>
        </w:rPr>
        <w:t xml:space="preserve">
                    жүзеге                                   шаруашылығы </w:t>
      </w:r>
    </w:p>
    <w:p>
      <w:pPr>
        <w:spacing w:after="0"/>
        <w:ind w:left="0"/>
        <w:jc w:val="both"/>
      </w:pPr>
      <w:r>
        <w:rPr>
          <w:rFonts w:ascii="Times New Roman"/>
          <w:b w:val="false"/>
          <w:i w:val="false"/>
          <w:color w:val="000000"/>
          <w:sz w:val="28"/>
        </w:rPr>
        <w:t xml:space="preserve">
                    асыру                                    министрлi. </w:t>
      </w:r>
    </w:p>
    <w:p>
      <w:pPr>
        <w:spacing w:after="0"/>
        <w:ind w:left="0"/>
        <w:jc w:val="both"/>
      </w:pPr>
      <w:r>
        <w:rPr>
          <w:rFonts w:ascii="Times New Roman"/>
          <w:b w:val="false"/>
          <w:i w:val="false"/>
          <w:color w:val="000000"/>
          <w:sz w:val="28"/>
        </w:rPr>
        <w:t xml:space="preserve">
                                                             гiнiң Су </w:t>
      </w:r>
    </w:p>
    <w:p>
      <w:pPr>
        <w:spacing w:after="0"/>
        <w:ind w:left="0"/>
        <w:jc w:val="both"/>
      </w:pPr>
      <w:r>
        <w:rPr>
          <w:rFonts w:ascii="Times New Roman"/>
          <w:b w:val="false"/>
          <w:i w:val="false"/>
          <w:color w:val="000000"/>
          <w:sz w:val="28"/>
        </w:rPr>
        <w:t xml:space="preserve">
                                                             ресурстары </w:t>
      </w:r>
    </w:p>
    <w:p>
      <w:pPr>
        <w:spacing w:after="0"/>
        <w:ind w:left="0"/>
        <w:jc w:val="both"/>
      </w:pPr>
      <w:r>
        <w:rPr>
          <w:rFonts w:ascii="Times New Roman"/>
          <w:b w:val="false"/>
          <w:i w:val="false"/>
          <w:color w:val="000000"/>
          <w:sz w:val="28"/>
        </w:rPr>
        <w:t xml:space="preserve">
                                                             жөнiндегi </w:t>
      </w:r>
    </w:p>
    <w:p>
      <w:pPr>
        <w:spacing w:after="0"/>
        <w:ind w:left="0"/>
        <w:jc w:val="both"/>
      </w:pPr>
      <w:r>
        <w:rPr>
          <w:rFonts w:ascii="Times New Roman"/>
          <w:b w:val="false"/>
          <w:i w:val="false"/>
          <w:color w:val="000000"/>
          <w:sz w:val="28"/>
        </w:rPr>
        <w:t xml:space="preserve">
                                                             комитетi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 күтiлетiн нәтижелерi: Ынтымақ су қоймасы мен Нұра өзенiнiң құрамындағы сынапты бағалау және ынтымақ су қоймасы құрылысын бiтiру жөнiндегi шешiмнiң жобасын қабылдау. </w:t>
      </w:r>
    </w:p>
    <w:bookmarkStart w:name="z425" w:id="22"/>
    <w:p>
      <w:pPr>
        <w:spacing w:after="0"/>
        <w:ind w:left="0"/>
        <w:jc w:val="both"/>
      </w:pPr>
      <w:r>
        <w:rPr>
          <w:rFonts w:ascii="Times New Roman"/>
          <w:b w:val="false"/>
          <w:i w:val="false"/>
          <w:color w:val="000000"/>
          <w:sz w:val="28"/>
        </w:rPr>
        <w:t xml:space="preserve">
      Қазақстан Республикасы Үкiметiнiң   </w:t>
      </w:r>
    </w:p>
    <w:bookmarkEnd w:id="22"/>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152 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 қосымша өзгерді - Қазақстан Республикаcы Үкiметiнiң 2003 жылғы 01 шілдедегі N 150г  </w:t>
      </w:r>
      <w:r>
        <w:rPr>
          <w:rFonts w:ascii="Times New Roman"/>
          <w:b w:val="false"/>
          <w:i w:val="false"/>
          <w:color w:val="000000"/>
          <w:sz w:val="28"/>
        </w:rPr>
        <w:t xml:space="preserve">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Бюджеттік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"Қазақстанның ауылшаруашылығы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өнiмдерiнiң бәсекелестiгiн арттыру"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422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435 мың теңге (төрт жүз отыз бес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Республикасының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"Агросервистiк қызметтi (ауыл шаруашылығы қызмет көрсету) қолдау жобасын дайындауға Қазақстан Республикасына грант беру туралы Халықаралық жаңғырту және даму банкiсiмен келiсiмдi бекіту туралы" Қазақстан Республикасы Үкiметiнiң 2001 жылғы N 1157  </w:t>
      </w:r>
      <w:r>
        <w:rPr>
          <w:rFonts w:ascii="Times New Roman"/>
          <w:b w:val="false"/>
          <w:i w:val="false"/>
          <w:color w:val="000000"/>
          <w:sz w:val="28"/>
        </w:rPr>
        <w:t xml:space="preserve">қаулысы </w:t>
      </w:r>
      <w:r>
        <w:rPr>
          <w:rFonts w:ascii="Times New Roman"/>
          <w:b w:val="false"/>
          <w:i w:val="false"/>
          <w:color w:val="000000"/>
          <w:sz w:val="28"/>
        </w:rPr>
        <w:t xml:space="preserve">; "Агросервистiк қызметтi (ауыл шаруашылығы қызмет көрсету) қолдау жобасын дайындауға Қазақстан Республикасына грант беру туралы Халықаралық жаңғырту және даму банкiсiмен келiсiмге өзгертулер мен толықтырулар енгiзу жөнiндегi Халықаралық жаңғырту және даму банкiнiң хатына қол қою туралы" Қазақстан Республикасы Үкiметiнiң 2002 жылғы 24 шiлдедегi N 822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қаржыландырудың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"Қазақстанның ауылшаруашылығы өнiмдерiнiң бәсекелестiгiн арттыру" жобасын дайындау. </w:t>
      </w:r>
    </w:p>
    <w:p>
      <w:pPr>
        <w:spacing w:after="0"/>
        <w:ind w:left="0"/>
        <w:jc w:val="both"/>
      </w:pPr>
      <w:r>
        <w:rPr>
          <w:rFonts w:ascii="Times New Roman"/>
          <w:b w:val="false"/>
          <w:i w:val="false"/>
          <w:color w:val="000000"/>
          <w:sz w:val="28"/>
        </w:rPr>
        <w:t xml:space="preserve">
            5. Бюджеттiк бағдарламаның мiндеттерi: "Қазақстанның ауылшаруашылығы өнiмдерiнiң бәсекелестiгін арттыру" жобасын дайындау. </w:t>
      </w:r>
    </w:p>
    <w:p>
      <w:pPr>
        <w:spacing w:after="0"/>
        <w:ind w:left="0"/>
        <w:jc w:val="both"/>
      </w:pPr>
      <w:r>
        <w:rPr>
          <w:rFonts w:ascii="Times New Roman"/>
          <w:b w:val="false"/>
          <w:i w:val="false"/>
          <w:color w:val="000000"/>
          <w:sz w:val="28"/>
        </w:rPr>
        <w:t xml:space="preserve">
            6. Бюджеттiк бағдарламаны iске асыру бойынша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 !Кіші !Бағдарлама.!    Бағдарламаны    !Іске !   Жауапты </w:t>
      </w:r>
    </w:p>
    <w:p>
      <w:pPr>
        <w:spacing w:after="0"/>
        <w:ind w:left="0"/>
        <w:jc w:val="both"/>
      </w:pPr>
      <w:r>
        <w:rPr>
          <w:rFonts w:ascii="Times New Roman"/>
          <w:b w:val="false"/>
          <w:i w:val="false"/>
          <w:color w:val="000000"/>
          <w:sz w:val="28"/>
        </w:rPr>
        <w:t xml:space="preserve">
       !дар. !бағ. !ның (кіші  !(кіші бағдарламаны) !асыру! атқарушылар </w:t>
      </w:r>
    </w:p>
    <w:p>
      <w:pPr>
        <w:spacing w:after="0"/>
        <w:ind w:left="0"/>
        <w:jc w:val="both"/>
      </w:pPr>
      <w:r>
        <w:rPr>
          <w:rFonts w:ascii="Times New Roman"/>
          <w:b w:val="false"/>
          <w:i w:val="false"/>
          <w:color w:val="000000"/>
          <w:sz w:val="28"/>
        </w:rPr>
        <w:t xml:space="preserve">
       !лама.!дар. !бағдарлама.!іске асыру жөніндегі!мер. ! </w:t>
      </w:r>
    </w:p>
    <w:p>
      <w:pPr>
        <w:spacing w:after="0"/>
        <w:ind w:left="0"/>
        <w:jc w:val="both"/>
      </w:pPr>
      <w:r>
        <w:rPr>
          <w:rFonts w:ascii="Times New Roman"/>
          <w:b w:val="false"/>
          <w:i w:val="false"/>
          <w:color w:val="000000"/>
          <w:sz w:val="28"/>
        </w:rPr>
        <w:t xml:space="preserve">
       !ның  !лама.!ның) атауы !     іс-шаралар     !зім. ! </w:t>
      </w:r>
    </w:p>
    <w:p>
      <w:pPr>
        <w:spacing w:after="0"/>
        <w:ind w:left="0"/>
        <w:jc w:val="both"/>
      </w:pPr>
      <w:r>
        <w:rPr>
          <w:rFonts w:ascii="Times New Roman"/>
          <w:b w:val="false"/>
          <w:i w:val="false"/>
          <w:color w:val="000000"/>
          <w:sz w:val="28"/>
        </w:rPr>
        <w:t xml:space="preserve">
       !коды !ның  !           !                    !дері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422       Қазақстанның </w:t>
      </w:r>
    </w:p>
    <w:p>
      <w:pPr>
        <w:spacing w:after="0"/>
        <w:ind w:left="0"/>
        <w:jc w:val="both"/>
      </w:pPr>
      <w:r>
        <w:rPr>
          <w:rFonts w:ascii="Times New Roman"/>
          <w:b w:val="false"/>
          <w:i w:val="false"/>
          <w:color w:val="000000"/>
          <w:sz w:val="28"/>
        </w:rPr>
        <w:t xml:space="preserve">
                   ауылшаруашы. </w:t>
      </w:r>
    </w:p>
    <w:p>
      <w:pPr>
        <w:spacing w:after="0"/>
        <w:ind w:left="0"/>
        <w:jc w:val="both"/>
      </w:pPr>
      <w:r>
        <w:rPr>
          <w:rFonts w:ascii="Times New Roman"/>
          <w:b w:val="false"/>
          <w:i w:val="false"/>
          <w:color w:val="000000"/>
          <w:sz w:val="28"/>
        </w:rPr>
        <w:t xml:space="preserve">
                   лығы өнiмдер. </w:t>
      </w:r>
    </w:p>
    <w:p>
      <w:pPr>
        <w:spacing w:after="0"/>
        <w:ind w:left="0"/>
        <w:jc w:val="both"/>
      </w:pPr>
      <w:r>
        <w:rPr>
          <w:rFonts w:ascii="Times New Roman"/>
          <w:b w:val="false"/>
          <w:i w:val="false"/>
          <w:color w:val="000000"/>
          <w:sz w:val="28"/>
        </w:rPr>
        <w:t xml:space="preserve">
                   iнiң бәсеке. </w:t>
      </w:r>
    </w:p>
    <w:p>
      <w:pPr>
        <w:spacing w:after="0"/>
        <w:ind w:left="0"/>
        <w:jc w:val="both"/>
      </w:pPr>
      <w:r>
        <w:rPr>
          <w:rFonts w:ascii="Times New Roman"/>
          <w:b w:val="false"/>
          <w:i w:val="false"/>
          <w:color w:val="000000"/>
          <w:sz w:val="28"/>
        </w:rPr>
        <w:t xml:space="preserve">
                   лестiгiн </w:t>
      </w:r>
    </w:p>
    <w:p>
      <w:pPr>
        <w:spacing w:after="0"/>
        <w:ind w:left="0"/>
        <w:jc w:val="both"/>
      </w:pPr>
      <w:r>
        <w:rPr>
          <w:rFonts w:ascii="Times New Roman"/>
          <w:b w:val="false"/>
          <w:i w:val="false"/>
          <w:color w:val="000000"/>
          <w:sz w:val="28"/>
        </w:rPr>
        <w:t xml:space="preserve">
                   арттыру </w:t>
      </w:r>
    </w:p>
    <w:p>
      <w:pPr>
        <w:spacing w:after="0"/>
        <w:ind w:left="0"/>
        <w:jc w:val="both"/>
      </w:pPr>
      <w:r>
        <w:rPr>
          <w:rFonts w:ascii="Times New Roman"/>
          <w:b w:val="false"/>
          <w:i w:val="false"/>
          <w:color w:val="000000"/>
          <w:sz w:val="28"/>
        </w:rPr>
        <w:t xml:space="preserve">
               029 Iшкi көздер   Қосымша құнға       Жыл     Қазақстан </w:t>
      </w:r>
    </w:p>
    <w:p>
      <w:pPr>
        <w:spacing w:after="0"/>
        <w:ind w:left="0"/>
        <w:jc w:val="both"/>
      </w:pPr>
      <w:r>
        <w:rPr>
          <w:rFonts w:ascii="Times New Roman"/>
          <w:b w:val="false"/>
          <w:i w:val="false"/>
          <w:color w:val="000000"/>
          <w:sz w:val="28"/>
        </w:rPr>
        <w:t xml:space="preserve">
                   есебiнен      салынатын           бойында Республика. </w:t>
      </w:r>
    </w:p>
    <w:p>
      <w:pPr>
        <w:spacing w:after="0"/>
        <w:ind w:left="0"/>
        <w:jc w:val="both"/>
      </w:pPr>
      <w:r>
        <w:rPr>
          <w:rFonts w:ascii="Times New Roman"/>
          <w:b w:val="false"/>
          <w:i w:val="false"/>
          <w:color w:val="000000"/>
          <w:sz w:val="28"/>
        </w:rPr>
        <w:t xml:space="preserve">
                   грантты       салықты төлеу.              сының Ауыл </w:t>
      </w:r>
    </w:p>
    <w:p>
      <w:pPr>
        <w:spacing w:after="0"/>
        <w:ind w:left="0"/>
        <w:jc w:val="both"/>
      </w:pPr>
      <w:r>
        <w:rPr>
          <w:rFonts w:ascii="Times New Roman"/>
          <w:b w:val="false"/>
          <w:i w:val="false"/>
          <w:color w:val="000000"/>
          <w:sz w:val="28"/>
        </w:rPr>
        <w:t xml:space="preserve">
                   жүзеге асыру                              шаруашылығы </w:t>
      </w:r>
    </w:p>
    <w:p>
      <w:pPr>
        <w:spacing w:after="0"/>
        <w:ind w:left="0"/>
        <w:jc w:val="both"/>
      </w:pPr>
      <w:r>
        <w:rPr>
          <w:rFonts w:ascii="Times New Roman"/>
          <w:b w:val="false"/>
          <w:i w:val="false"/>
          <w:color w:val="000000"/>
          <w:sz w:val="28"/>
        </w:rPr>
        <w:t xml:space="preserve">
                                                             министрлiгi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орындаудың күтiлетiн нәтижелерi: "Қазақстанның ауылшаруашылығы өнiмдерiнiң бәсекелестiгiн арттыру". </w:t>
      </w:r>
    </w:p>
    <w:bookmarkStart w:name="z396" w:id="23"/>
    <w:p>
      <w:pPr>
        <w:spacing w:after="0"/>
        <w:ind w:left="0"/>
        <w:jc w:val="both"/>
      </w:pPr>
      <w:r>
        <w:rPr>
          <w:rFonts w:ascii="Times New Roman"/>
          <w:b w:val="false"/>
          <w:i w:val="false"/>
          <w:color w:val="000000"/>
          <w:sz w:val="28"/>
        </w:rPr>
        <w:t xml:space="preserve">
      Қазақстан Республикасы Үкiметiнiң   </w:t>
      </w:r>
    </w:p>
    <w:bookmarkEnd w:id="23"/>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153 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 қосымша өзгерді - Қазақстан Республикаcы Үкiметiнiң 2003 жылғы 01 шілдедегі N 150г  </w:t>
      </w:r>
      <w:r>
        <w:rPr>
          <w:rFonts w:ascii="Times New Roman"/>
          <w:b w:val="false"/>
          <w:i w:val="false"/>
          <w:color w:val="000000"/>
          <w:sz w:val="28"/>
        </w:rPr>
        <w:t xml:space="preserve">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Бюджеттік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"Ормандарды сақтау және республика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аумағында орман алқаптарын ұлғайту"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423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3850 мың теңге (үш миллион сегiз жүз елу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негізi: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қаржыландырудың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республикада ормандарды сақтау және оның аумағында орман алқаптарын ұлғайту. </w:t>
      </w:r>
    </w:p>
    <w:p>
      <w:pPr>
        <w:spacing w:after="0"/>
        <w:ind w:left="0"/>
        <w:jc w:val="both"/>
      </w:pPr>
      <w:r>
        <w:rPr>
          <w:rFonts w:ascii="Times New Roman"/>
          <w:b w:val="false"/>
          <w:i w:val="false"/>
          <w:color w:val="000000"/>
          <w:sz w:val="28"/>
        </w:rPr>
        <w:t xml:space="preserve">
            5. Бюджеттiк бағдарламаның мiндеттерi: Ормандарды сақтау және республика аумағында орман алқаптарын ұлғайту. </w:t>
      </w:r>
    </w:p>
    <w:p>
      <w:pPr>
        <w:spacing w:after="0"/>
        <w:ind w:left="0"/>
        <w:jc w:val="both"/>
      </w:pPr>
      <w:r>
        <w:rPr>
          <w:rFonts w:ascii="Times New Roman"/>
          <w:b w:val="false"/>
          <w:i w:val="false"/>
          <w:color w:val="000000"/>
          <w:sz w:val="28"/>
        </w:rPr>
        <w:t xml:space="preserve">
            6. Бюджеттiк бағдарламаны iске асыру бойынша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 !Кіші !Бағдарлама.!    Бағдарламаны    !Іске !   Жауапты </w:t>
      </w:r>
    </w:p>
    <w:p>
      <w:pPr>
        <w:spacing w:after="0"/>
        <w:ind w:left="0"/>
        <w:jc w:val="both"/>
      </w:pPr>
      <w:r>
        <w:rPr>
          <w:rFonts w:ascii="Times New Roman"/>
          <w:b w:val="false"/>
          <w:i w:val="false"/>
          <w:color w:val="000000"/>
          <w:sz w:val="28"/>
        </w:rPr>
        <w:t xml:space="preserve">
       !дар. !бағ. !ның (кіші  !(кіші бағдарламаны) !асыру! атқарушылар </w:t>
      </w:r>
    </w:p>
    <w:p>
      <w:pPr>
        <w:spacing w:after="0"/>
        <w:ind w:left="0"/>
        <w:jc w:val="both"/>
      </w:pPr>
      <w:r>
        <w:rPr>
          <w:rFonts w:ascii="Times New Roman"/>
          <w:b w:val="false"/>
          <w:i w:val="false"/>
          <w:color w:val="000000"/>
          <w:sz w:val="28"/>
        </w:rPr>
        <w:t xml:space="preserve">
       !лама.!дар. !бағдарлама.!іске асыру жөніндегі!мер. ! </w:t>
      </w:r>
    </w:p>
    <w:p>
      <w:pPr>
        <w:spacing w:after="0"/>
        <w:ind w:left="0"/>
        <w:jc w:val="both"/>
      </w:pPr>
      <w:r>
        <w:rPr>
          <w:rFonts w:ascii="Times New Roman"/>
          <w:b w:val="false"/>
          <w:i w:val="false"/>
          <w:color w:val="000000"/>
          <w:sz w:val="28"/>
        </w:rPr>
        <w:t xml:space="preserve">
       !ның  !лама.!ның) атауы !     іс-шаралар     !зім. ! </w:t>
      </w:r>
    </w:p>
    <w:p>
      <w:pPr>
        <w:spacing w:after="0"/>
        <w:ind w:left="0"/>
        <w:jc w:val="both"/>
      </w:pPr>
      <w:r>
        <w:rPr>
          <w:rFonts w:ascii="Times New Roman"/>
          <w:b w:val="false"/>
          <w:i w:val="false"/>
          <w:color w:val="000000"/>
          <w:sz w:val="28"/>
        </w:rPr>
        <w:t xml:space="preserve">
       !коды !ның  !           !                    !дері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423        Ормандарды </w:t>
      </w:r>
    </w:p>
    <w:p>
      <w:pPr>
        <w:spacing w:after="0"/>
        <w:ind w:left="0"/>
        <w:jc w:val="both"/>
      </w:pPr>
      <w:r>
        <w:rPr>
          <w:rFonts w:ascii="Times New Roman"/>
          <w:b w:val="false"/>
          <w:i w:val="false"/>
          <w:color w:val="000000"/>
          <w:sz w:val="28"/>
        </w:rPr>
        <w:t xml:space="preserve">
                    сақтау және </w:t>
      </w:r>
    </w:p>
    <w:p>
      <w:pPr>
        <w:spacing w:after="0"/>
        <w:ind w:left="0"/>
        <w:jc w:val="both"/>
      </w:pPr>
      <w:r>
        <w:rPr>
          <w:rFonts w:ascii="Times New Roman"/>
          <w:b w:val="false"/>
          <w:i w:val="false"/>
          <w:color w:val="000000"/>
          <w:sz w:val="28"/>
        </w:rPr>
        <w:t xml:space="preserve">
                    Республика </w:t>
      </w:r>
    </w:p>
    <w:p>
      <w:pPr>
        <w:spacing w:after="0"/>
        <w:ind w:left="0"/>
        <w:jc w:val="both"/>
      </w:pPr>
      <w:r>
        <w:rPr>
          <w:rFonts w:ascii="Times New Roman"/>
          <w:b w:val="false"/>
          <w:i w:val="false"/>
          <w:color w:val="000000"/>
          <w:sz w:val="28"/>
        </w:rPr>
        <w:t xml:space="preserve">
                    аумағында </w:t>
      </w:r>
    </w:p>
    <w:p>
      <w:pPr>
        <w:spacing w:after="0"/>
        <w:ind w:left="0"/>
        <w:jc w:val="both"/>
      </w:pPr>
      <w:r>
        <w:rPr>
          <w:rFonts w:ascii="Times New Roman"/>
          <w:b w:val="false"/>
          <w:i w:val="false"/>
          <w:color w:val="000000"/>
          <w:sz w:val="28"/>
        </w:rPr>
        <w:t xml:space="preserve">
                    орман </w:t>
      </w:r>
    </w:p>
    <w:p>
      <w:pPr>
        <w:spacing w:after="0"/>
        <w:ind w:left="0"/>
        <w:jc w:val="both"/>
      </w:pPr>
      <w:r>
        <w:rPr>
          <w:rFonts w:ascii="Times New Roman"/>
          <w:b w:val="false"/>
          <w:i w:val="false"/>
          <w:color w:val="000000"/>
          <w:sz w:val="28"/>
        </w:rPr>
        <w:t xml:space="preserve">
                    алқаптарын </w:t>
      </w:r>
    </w:p>
    <w:p>
      <w:pPr>
        <w:spacing w:after="0"/>
        <w:ind w:left="0"/>
        <w:jc w:val="both"/>
      </w:pPr>
      <w:r>
        <w:rPr>
          <w:rFonts w:ascii="Times New Roman"/>
          <w:b w:val="false"/>
          <w:i w:val="false"/>
          <w:color w:val="000000"/>
          <w:sz w:val="28"/>
        </w:rPr>
        <w:t xml:space="preserve">
                    ұлғайту </w:t>
      </w:r>
    </w:p>
    <w:p>
      <w:pPr>
        <w:spacing w:after="0"/>
        <w:ind w:left="0"/>
        <w:jc w:val="both"/>
      </w:pPr>
      <w:r>
        <w:rPr>
          <w:rFonts w:ascii="Times New Roman"/>
          <w:b w:val="false"/>
          <w:i w:val="false"/>
          <w:color w:val="000000"/>
          <w:sz w:val="28"/>
        </w:rPr>
        <w:t xml:space="preserve">
               029  Iшкі көздер  Қосымша құнға       Жыл     Қазақстан </w:t>
      </w:r>
    </w:p>
    <w:p>
      <w:pPr>
        <w:spacing w:after="0"/>
        <w:ind w:left="0"/>
        <w:jc w:val="both"/>
      </w:pPr>
      <w:r>
        <w:rPr>
          <w:rFonts w:ascii="Times New Roman"/>
          <w:b w:val="false"/>
          <w:i w:val="false"/>
          <w:color w:val="000000"/>
          <w:sz w:val="28"/>
        </w:rPr>
        <w:t xml:space="preserve">
                    есебiнен     төленетін салық     бойында Республика. </w:t>
      </w:r>
    </w:p>
    <w:p>
      <w:pPr>
        <w:spacing w:after="0"/>
        <w:ind w:left="0"/>
        <w:jc w:val="both"/>
      </w:pPr>
      <w:r>
        <w:rPr>
          <w:rFonts w:ascii="Times New Roman"/>
          <w:b w:val="false"/>
          <w:i w:val="false"/>
          <w:color w:val="000000"/>
          <w:sz w:val="28"/>
        </w:rPr>
        <w:t xml:space="preserve">
                    грантты                                  сының Ауыл </w:t>
      </w:r>
    </w:p>
    <w:p>
      <w:pPr>
        <w:spacing w:after="0"/>
        <w:ind w:left="0"/>
        <w:jc w:val="both"/>
      </w:pPr>
      <w:r>
        <w:rPr>
          <w:rFonts w:ascii="Times New Roman"/>
          <w:b w:val="false"/>
          <w:i w:val="false"/>
          <w:color w:val="000000"/>
          <w:sz w:val="28"/>
        </w:rPr>
        <w:t xml:space="preserve">
                    жүзеге асыру                             шаруашылығы </w:t>
      </w:r>
    </w:p>
    <w:p>
      <w:pPr>
        <w:spacing w:after="0"/>
        <w:ind w:left="0"/>
        <w:jc w:val="both"/>
      </w:pP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
                                                             нің Орман </w:t>
      </w:r>
    </w:p>
    <w:p>
      <w:pPr>
        <w:spacing w:after="0"/>
        <w:ind w:left="0"/>
        <w:jc w:val="both"/>
      </w:pPr>
      <w:r>
        <w:rPr>
          <w:rFonts w:ascii="Times New Roman"/>
          <w:b w:val="false"/>
          <w:i w:val="false"/>
          <w:color w:val="000000"/>
          <w:sz w:val="28"/>
        </w:rPr>
        <w:t xml:space="preserve">
                                                             және аң </w:t>
      </w:r>
    </w:p>
    <w:p>
      <w:pPr>
        <w:spacing w:after="0"/>
        <w:ind w:left="0"/>
        <w:jc w:val="both"/>
      </w:pPr>
      <w:r>
        <w:rPr>
          <w:rFonts w:ascii="Times New Roman"/>
          <w:b w:val="false"/>
          <w:i w:val="false"/>
          <w:color w:val="000000"/>
          <w:sz w:val="28"/>
        </w:rPr>
        <w:t xml:space="preserve">
                                                             шаруашылығы </w:t>
      </w:r>
    </w:p>
    <w:p>
      <w:pPr>
        <w:spacing w:after="0"/>
        <w:ind w:left="0"/>
        <w:jc w:val="both"/>
      </w:pPr>
      <w:r>
        <w:rPr>
          <w:rFonts w:ascii="Times New Roman"/>
          <w:b w:val="false"/>
          <w:i w:val="false"/>
          <w:color w:val="000000"/>
          <w:sz w:val="28"/>
        </w:rPr>
        <w:t xml:space="preserve">
                                                             комитеті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 орындаудың күтiлетiн нәтижелерi: "Ормандарды сақтау және республика аумағында орман алқаптарын ұлғайту" жобасын дайындау, оны iске асыру ормандарды сақтауға және республика аумағында орман алқаптарын ұлғайтуын қамтамасыз етедi. </w:t>
      </w:r>
    </w:p>
    <w:bookmarkStart w:name="z122" w:id="24"/>
    <w:p>
      <w:pPr>
        <w:spacing w:after="0"/>
        <w:ind w:left="0"/>
        <w:jc w:val="both"/>
      </w:pPr>
      <w:r>
        <w:rPr>
          <w:rFonts w:ascii="Times New Roman"/>
          <w:b w:val="false"/>
          <w:i w:val="false"/>
          <w:color w:val="000000"/>
          <w:sz w:val="28"/>
        </w:rPr>
        <w:t xml:space="preserve">
      Қазақстан Республикасы Үкiметiнiң   </w:t>
      </w:r>
    </w:p>
    <w:bookmarkEnd w:id="24"/>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154 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 қосымша өзгерді - Қазақстан Республикаcы Үкiметiнiң 2003 жылғы 01 шілдедегі N 150г  </w:t>
      </w:r>
      <w:r>
        <w:rPr>
          <w:rFonts w:ascii="Times New Roman"/>
          <w:b w:val="false"/>
          <w:i w:val="false"/>
          <w:color w:val="000000"/>
          <w:sz w:val="28"/>
        </w:rPr>
        <w:t xml:space="preserve">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Бюджеттік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"Жер асты суларын қорғау және Өскемен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қаласындағы өнеркәсіптік ағындыларын тазалау"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424 республикалық бюджеттік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2310 мың теңге (екi миллион үш жүз он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негізi: "2003 жылға арналған республикалық бюджет туралы" Қазақстан Республикасының 2003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қаржыландырудың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Жер асты суларының сапасын жақсарту, ертiс өзенiне улы металл қоспаларының түсуiнiң алдын алу мақсатында және Астана, Павлодар, Қарағанды, Өскемен қалаларының тұрғындары тұтынатын судың сапасын жақсартуды қамтамасыз ету. </w:t>
      </w:r>
    </w:p>
    <w:p>
      <w:pPr>
        <w:spacing w:after="0"/>
        <w:ind w:left="0"/>
        <w:jc w:val="both"/>
      </w:pPr>
      <w:r>
        <w:rPr>
          <w:rFonts w:ascii="Times New Roman"/>
          <w:b w:val="false"/>
          <w:i w:val="false"/>
          <w:color w:val="000000"/>
          <w:sz w:val="28"/>
        </w:rPr>
        <w:t xml:space="preserve">
            5. Бюджеттік бағдарламаның мiндеттерi: Жер асты суларының қозғалысын болжау және Өскемен қаласындағы жерасты суларын өнеркәсiптiк ағындылармен ластануын таратылу орны мен деңгейiн анықтау. </w:t>
      </w:r>
    </w:p>
    <w:p>
      <w:pPr>
        <w:spacing w:after="0"/>
        <w:ind w:left="0"/>
        <w:jc w:val="both"/>
      </w:pPr>
      <w:r>
        <w:rPr>
          <w:rFonts w:ascii="Times New Roman"/>
          <w:b w:val="false"/>
          <w:i w:val="false"/>
          <w:color w:val="000000"/>
          <w:sz w:val="28"/>
        </w:rPr>
        <w:t xml:space="preserve">
            6. Бюджеттiк бағдарламаны iске асыру бойынша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 !Кіші !Бағдарлама.!    Бағдарламаны    !Іске !   Жауапты </w:t>
      </w:r>
    </w:p>
    <w:p>
      <w:pPr>
        <w:spacing w:after="0"/>
        <w:ind w:left="0"/>
        <w:jc w:val="both"/>
      </w:pPr>
      <w:r>
        <w:rPr>
          <w:rFonts w:ascii="Times New Roman"/>
          <w:b w:val="false"/>
          <w:i w:val="false"/>
          <w:color w:val="000000"/>
          <w:sz w:val="28"/>
        </w:rPr>
        <w:t xml:space="preserve">
       !дар. !бағ. !ның (кіші  !(кіші бағдарламаны) !асыру! атқарушылар </w:t>
      </w:r>
    </w:p>
    <w:p>
      <w:pPr>
        <w:spacing w:after="0"/>
        <w:ind w:left="0"/>
        <w:jc w:val="both"/>
      </w:pPr>
      <w:r>
        <w:rPr>
          <w:rFonts w:ascii="Times New Roman"/>
          <w:b w:val="false"/>
          <w:i w:val="false"/>
          <w:color w:val="000000"/>
          <w:sz w:val="28"/>
        </w:rPr>
        <w:t xml:space="preserve">
       !лама.!дар. !бағдарлама.!іске асыру жөніндегі!мер. ! </w:t>
      </w:r>
    </w:p>
    <w:p>
      <w:pPr>
        <w:spacing w:after="0"/>
        <w:ind w:left="0"/>
        <w:jc w:val="both"/>
      </w:pPr>
      <w:r>
        <w:rPr>
          <w:rFonts w:ascii="Times New Roman"/>
          <w:b w:val="false"/>
          <w:i w:val="false"/>
          <w:color w:val="000000"/>
          <w:sz w:val="28"/>
        </w:rPr>
        <w:t xml:space="preserve">
       !ның  !лама.!ның) атауы !     іс-шаралар     !зім. ! </w:t>
      </w:r>
    </w:p>
    <w:p>
      <w:pPr>
        <w:spacing w:after="0"/>
        <w:ind w:left="0"/>
        <w:jc w:val="both"/>
      </w:pPr>
      <w:r>
        <w:rPr>
          <w:rFonts w:ascii="Times New Roman"/>
          <w:b w:val="false"/>
          <w:i w:val="false"/>
          <w:color w:val="000000"/>
          <w:sz w:val="28"/>
        </w:rPr>
        <w:t xml:space="preserve">
       !коды !ның  !           !                    !дері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424        Жер асты </w:t>
      </w:r>
    </w:p>
    <w:p>
      <w:pPr>
        <w:spacing w:after="0"/>
        <w:ind w:left="0"/>
        <w:jc w:val="both"/>
      </w:pPr>
      <w:r>
        <w:rPr>
          <w:rFonts w:ascii="Times New Roman"/>
          <w:b w:val="false"/>
          <w:i w:val="false"/>
          <w:color w:val="000000"/>
          <w:sz w:val="28"/>
        </w:rPr>
        <w:t xml:space="preserve">
                    суларын қор. </w:t>
      </w:r>
    </w:p>
    <w:p>
      <w:pPr>
        <w:spacing w:after="0"/>
        <w:ind w:left="0"/>
        <w:jc w:val="both"/>
      </w:pPr>
      <w:r>
        <w:rPr>
          <w:rFonts w:ascii="Times New Roman"/>
          <w:b w:val="false"/>
          <w:i w:val="false"/>
          <w:color w:val="000000"/>
          <w:sz w:val="28"/>
        </w:rPr>
        <w:t xml:space="preserve">
                    ғау және </w:t>
      </w:r>
    </w:p>
    <w:p>
      <w:pPr>
        <w:spacing w:after="0"/>
        <w:ind w:left="0"/>
        <w:jc w:val="both"/>
      </w:pPr>
      <w:r>
        <w:rPr>
          <w:rFonts w:ascii="Times New Roman"/>
          <w:b w:val="false"/>
          <w:i w:val="false"/>
          <w:color w:val="000000"/>
          <w:sz w:val="28"/>
        </w:rPr>
        <w:t xml:space="preserve">
                    Өскемен қала. </w:t>
      </w:r>
    </w:p>
    <w:p>
      <w:pPr>
        <w:spacing w:after="0"/>
        <w:ind w:left="0"/>
        <w:jc w:val="both"/>
      </w:pPr>
      <w:r>
        <w:rPr>
          <w:rFonts w:ascii="Times New Roman"/>
          <w:b w:val="false"/>
          <w:i w:val="false"/>
          <w:color w:val="000000"/>
          <w:sz w:val="28"/>
        </w:rPr>
        <w:t xml:space="preserve">
                    сындағы </w:t>
      </w:r>
    </w:p>
    <w:p>
      <w:pPr>
        <w:spacing w:after="0"/>
        <w:ind w:left="0"/>
        <w:jc w:val="both"/>
      </w:pPr>
      <w:r>
        <w:rPr>
          <w:rFonts w:ascii="Times New Roman"/>
          <w:b w:val="false"/>
          <w:i w:val="false"/>
          <w:color w:val="000000"/>
          <w:sz w:val="28"/>
        </w:rPr>
        <w:t xml:space="preserve">
                    өнеркәсiптік </w:t>
      </w:r>
    </w:p>
    <w:p>
      <w:pPr>
        <w:spacing w:after="0"/>
        <w:ind w:left="0"/>
        <w:jc w:val="both"/>
      </w:pPr>
      <w:r>
        <w:rPr>
          <w:rFonts w:ascii="Times New Roman"/>
          <w:b w:val="false"/>
          <w:i w:val="false"/>
          <w:color w:val="000000"/>
          <w:sz w:val="28"/>
        </w:rPr>
        <w:t xml:space="preserve">
                    ағындыларын </w:t>
      </w:r>
    </w:p>
    <w:p>
      <w:pPr>
        <w:spacing w:after="0"/>
        <w:ind w:left="0"/>
        <w:jc w:val="both"/>
      </w:pPr>
      <w:r>
        <w:rPr>
          <w:rFonts w:ascii="Times New Roman"/>
          <w:b w:val="false"/>
          <w:i w:val="false"/>
          <w:color w:val="000000"/>
          <w:sz w:val="28"/>
        </w:rPr>
        <w:t xml:space="preserve">
                    тазалау </w:t>
      </w:r>
    </w:p>
    <w:p>
      <w:pPr>
        <w:spacing w:after="0"/>
        <w:ind w:left="0"/>
        <w:jc w:val="both"/>
      </w:pPr>
      <w:r>
        <w:rPr>
          <w:rFonts w:ascii="Times New Roman"/>
          <w:b w:val="false"/>
          <w:i w:val="false"/>
          <w:color w:val="000000"/>
          <w:sz w:val="28"/>
        </w:rPr>
        <w:t xml:space="preserve">
               029  Iшкi көздер  Қосымша құнға       Жыл    Қазақстан </w:t>
      </w:r>
    </w:p>
    <w:p>
      <w:pPr>
        <w:spacing w:after="0"/>
        <w:ind w:left="0"/>
        <w:jc w:val="both"/>
      </w:pPr>
      <w:r>
        <w:rPr>
          <w:rFonts w:ascii="Times New Roman"/>
          <w:b w:val="false"/>
          <w:i w:val="false"/>
          <w:color w:val="000000"/>
          <w:sz w:val="28"/>
        </w:rPr>
        <w:t xml:space="preserve">
                    есебiнен     салынатын салықты  бойында Республика. </w:t>
      </w:r>
    </w:p>
    <w:p>
      <w:pPr>
        <w:spacing w:after="0"/>
        <w:ind w:left="0"/>
        <w:jc w:val="both"/>
      </w:pPr>
      <w:r>
        <w:rPr>
          <w:rFonts w:ascii="Times New Roman"/>
          <w:b w:val="false"/>
          <w:i w:val="false"/>
          <w:color w:val="000000"/>
          <w:sz w:val="28"/>
        </w:rPr>
        <w:t xml:space="preserve">
                    грантты      төлеу.                     сының Ауыл </w:t>
      </w:r>
    </w:p>
    <w:p>
      <w:pPr>
        <w:spacing w:after="0"/>
        <w:ind w:left="0"/>
        <w:jc w:val="both"/>
      </w:pPr>
      <w:r>
        <w:rPr>
          <w:rFonts w:ascii="Times New Roman"/>
          <w:b w:val="false"/>
          <w:i w:val="false"/>
          <w:color w:val="000000"/>
          <w:sz w:val="28"/>
        </w:rPr>
        <w:t xml:space="preserve">
                    жүзеге асыру                            шаруашылығы </w:t>
      </w:r>
    </w:p>
    <w:p>
      <w:pPr>
        <w:spacing w:after="0"/>
        <w:ind w:left="0"/>
        <w:jc w:val="both"/>
      </w:pPr>
      <w:r>
        <w:rPr>
          <w:rFonts w:ascii="Times New Roman"/>
          <w:b w:val="false"/>
          <w:i w:val="false"/>
          <w:color w:val="000000"/>
          <w:sz w:val="28"/>
        </w:rPr>
        <w:t xml:space="preserve">
                                                            министрлiгі </w:t>
      </w:r>
    </w:p>
    <w:p>
      <w:pPr>
        <w:spacing w:after="0"/>
        <w:ind w:left="0"/>
        <w:jc w:val="both"/>
      </w:pPr>
      <w:r>
        <w:rPr>
          <w:rFonts w:ascii="Times New Roman"/>
          <w:b w:val="false"/>
          <w:i w:val="false"/>
          <w:color w:val="000000"/>
          <w:sz w:val="28"/>
        </w:rPr>
        <w:t xml:space="preserve">
                                                            Су ресурстары </w:t>
      </w:r>
    </w:p>
    <w:p>
      <w:pPr>
        <w:spacing w:after="0"/>
        <w:ind w:left="0"/>
        <w:jc w:val="both"/>
      </w:pPr>
      <w:r>
        <w:rPr>
          <w:rFonts w:ascii="Times New Roman"/>
          <w:b w:val="false"/>
          <w:i w:val="false"/>
          <w:color w:val="000000"/>
          <w:sz w:val="28"/>
        </w:rPr>
        <w:t xml:space="preserve">
                                                            жөніндегі </w:t>
      </w:r>
    </w:p>
    <w:p>
      <w:pPr>
        <w:spacing w:after="0"/>
        <w:ind w:left="0"/>
        <w:jc w:val="both"/>
      </w:pPr>
      <w:r>
        <w:rPr>
          <w:rFonts w:ascii="Times New Roman"/>
          <w:b w:val="false"/>
          <w:i w:val="false"/>
          <w:color w:val="000000"/>
          <w:sz w:val="28"/>
        </w:rPr>
        <w:t xml:space="preserve">
                                                            комитеті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орындаудың күтiлетiн нәтижелерi: Өскемен қаласындағы жер асты суларын өнеркәсiптiк ағындылармен ластануын таратылу орны мен деңгейiн анықтау және ластанудың көзiн жою жөнiндегi ұсынысты дайындау. </w:t>
      </w:r>
    </w:p>
    <w:p>
      <w:pPr>
        <w:spacing w:after="0"/>
        <w:ind w:left="0"/>
        <w:jc w:val="both"/>
      </w:pPr>
      <w:r>
        <w:rPr>
          <w:rFonts w:ascii="Times New Roman"/>
          <w:b w:val="false"/>
          <w:i w:val="false"/>
          <w:color w:val="000000"/>
          <w:sz w:val="28"/>
        </w:rPr>
        <w:t xml:space="preserve">
      Қазақстан Республикасы Үкiметiнiң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155 қосымша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Бюджеттік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"Қазақстан Республикасы Ауыл шаруашылығы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министрлiгiнiң ақпараттық жүйелерiн қолдау" 500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бюджеттік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40 000 мың теңге (қырық миллион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Республикасының 2003-2005 жылдарға арналған Мемлекеттiк аграрлық азық-түлiк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бiрыңғай ақпараттық кеңестік тұжырымдамасы және оны iске асыру шаралары" Қазақстан Республикасы Yкiметiнiң 1998 жылғы 29 шілдедегі N 715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Ауыл шаруашылығы министрлiгі ақпараттық-маркетингілiк жүйесiн құру мәселелерi туралы" Қазақстан Республикасы Үкiметiнiң 2000 жылғы 30 қазандағы N 1627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2003-2005 жылдарға арналған Мемлекеттiк аграрлық азық-түлiк бағдарламасын iске асыру жөнiндегi iс-шаралар жоспарын бекiту туралы" Қазақстан Республикасы Үкiметiнiң 2002 жылғы 2 тамыздағы N 864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қаржыландырудың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Мемлекеттiк органдармен және мемлекеттiк емес құрылымдармен аумақтық басқармалармен шұғыл өзара iс-қимыл үшiн Қазақстан Республикасы Ауыл шаруашылығы министрлiгiнiң ақпараттық маркетингілiк жүйелерiнiң тиiмдi жұмыс iстеуiн қамтамасыз ету, ауыл шаруашылығы тауар өндiрушiлердi қажеттi ақпаратпен қамтамасыз ету. </w:t>
      </w:r>
    </w:p>
    <w:p>
      <w:pPr>
        <w:spacing w:after="0"/>
        <w:ind w:left="0"/>
        <w:jc w:val="both"/>
      </w:pPr>
      <w:r>
        <w:rPr>
          <w:rFonts w:ascii="Times New Roman"/>
          <w:b w:val="false"/>
          <w:i w:val="false"/>
          <w:color w:val="000000"/>
          <w:sz w:val="28"/>
        </w:rPr>
        <w:t xml:space="preserve">
            5. Бюджеттiк бағдарламаның мiндеттерi: Қазақстан Республикасы Ауыл шаруашылығы министрлiгiнiң ақпараттық-маркетингілiк жүйелерiн қолдау. </w:t>
      </w:r>
    </w:p>
    <w:p>
      <w:pPr>
        <w:spacing w:after="0"/>
        <w:ind w:left="0"/>
        <w:jc w:val="both"/>
      </w:pPr>
      <w:r>
        <w:rPr>
          <w:rFonts w:ascii="Times New Roman"/>
          <w:b w:val="false"/>
          <w:i w:val="false"/>
          <w:color w:val="000000"/>
          <w:sz w:val="28"/>
        </w:rPr>
        <w:t xml:space="preserve">
            6. Бюджеттiк бағдарламаны iске асыру бойынша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 !Кіші !Бағдарлама.!    Бағдарламаны    !Іске !   Жауапты </w:t>
      </w:r>
    </w:p>
    <w:p>
      <w:pPr>
        <w:spacing w:after="0"/>
        <w:ind w:left="0"/>
        <w:jc w:val="both"/>
      </w:pPr>
      <w:r>
        <w:rPr>
          <w:rFonts w:ascii="Times New Roman"/>
          <w:b w:val="false"/>
          <w:i w:val="false"/>
          <w:color w:val="000000"/>
          <w:sz w:val="28"/>
        </w:rPr>
        <w:t xml:space="preserve">
       !дар. !бағ. !ның (кіші  !(кіші бағдарламаны) !асыру! атқарушылар </w:t>
      </w:r>
    </w:p>
    <w:p>
      <w:pPr>
        <w:spacing w:after="0"/>
        <w:ind w:left="0"/>
        <w:jc w:val="both"/>
      </w:pPr>
      <w:r>
        <w:rPr>
          <w:rFonts w:ascii="Times New Roman"/>
          <w:b w:val="false"/>
          <w:i w:val="false"/>
          <w:color w:val="000000"/>
          <w:sz w:val="28"/>
        </w:rPr>
        <w:t xml:space="preserve">
       !лама.!дар. !бағдарлама.!іске асыру жөніндегі!мер. ! </w:t>
      </w:r>
    </w:p>
    <w:p>
      <w:pPr>
        <w:spacing w:after="0"/>
        <w:ind w:left="0"/>
        <w:jc w:val="both"/>
      </w:pPr>
      <w:r>
        <w:rPr>
          <w:rFonts w:ascii="Times New Roman"/>
          <w:b w:val="false"/>
          <w:i w:val="false"/>
          <w:color w:val="000000"/>
          <w:sz w:val="28"/>
        </w:rPr>
        <w:t xml:space="preserve">
       !ның  !лама.!ның) атауы !     іс-шаралар     !зім. ! </w:t>
      </w:r>
    </w:p>
    <w:p>
      <w:pPr>
        <w:spacing w:after="0"/>
        <w:ind w:left="0"/>
        <w:jc w:val="both"/>
      </w:pPr>
      <w:r>
        <w:rPr>
          <w:rFonts w:ascii="Times New Roman"/>
          <w:b w:val="false"/>
          <w:i w:val="false"/>
          <w:color w:val="000000"/>
          <w:sz w:val="28"/>
        </w:rPr>
        <w:t xml:space="preserve">
       !коды !ның  !           !                    !дері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500       Қазақстан     1. Интернет жүйе.    Жыл     Қазақстан </w:t>
      </w:r>
    </w:p>
    <w:p>
      <w:pPr>
        <w:spacing w:after="0"/>
        <w:ind w:left="0"/>
        <w:jc w:val="both"/>
      </w:pPr>
      <w:r>
        <w:rPr>
          <w:rFonts w:ascii="Times New Roman"/>
          <w:b w:val="false"/>
          <w:i w:val="false"/>
          <w:color w:val="000000"/>
          <w:sz w:val="28"/>
        </w:rPr>
        <w:t xml:space="preserve">
                   Республикасы  сiнде жұмыс істегенi бойында Республи. </w:t>
      </w:r>
    </w:p>
    <w:p>
      <w:pPr>
        <w:spacing w:after="0"/>
        <w:ind w:left="0"/>
        <w:jc w:val="both"/>
      </w:pPr>
      <w:r>
        <w:rPr>
          <w:rFonts w:ascii="Times New Roman"/>
          <w:b w:val="false"/>
          <w:i w:val="false"/>
          <w:color w:val="000000"/>
          <w:sz w:val="28"/>
        </w:rPr>
        <w:t xml:space="preserve">
                   Ауыл          үшiн төлем ақы төлеу.        касының </w:t>
      </w:r>
    </w:p>
    <w:p>
      <w:pPr>
        <w:spacing w:after="0"/>
        <w:ind w:left="0"/>
        <w:jc w:val="both"/>
      </w:pPr>
      <w:r>
        <w:rPr>
          <w:rFonts w:ascii="Times New Roman"/>
          <w:b w:val="false"/>
          <w:i w:val="false"/>
          <w:color w:val="000000"/>
          <w:sz w:val="28"/>
        </w:rPr>
        <w:t xml:space="preserve">
                   шаруашылығы   1) Бөлiнген арна             Ауыл шаруа. </w:t>
      </w:r>
    </w:p>
    <w:p>
      <w:pPr>
        <w:spacing w:after="0"/>
        <w:ind w:left="0"/>
        <w:jc w:val="both"/>
      </w:pPr>
      <w:r>
        <w:rPr>
          <w:rFonts w:ascii="Times New Roman"/>
          <w:b w:val="false"/>
          <w:i w:val="false"/>
          <w:color w:val="000000"/>
          <w:sz w:val="28"/>
        </w:rPr>
        <w:t xml:space="preserve">
                   министрлiгi.  үшiн ақы - 1 дана;           шылығы </w:t>
      </w:r>
    </w:p>
    <w:p>
      <w:pPr>
        <w:spacing w:after="0"/>
        <w:ind w:left="0"/>
        <w:jc w:val="both"/>
      </w:pPr>
      <w:r>
        <w:rPr>
          <w:rFonts w:ascii="Times New Roman"/>
          <w:b w:val="false"/>
          <w:i w:val="false"/>
          <w:color w:val="000000"/>
          <w:sz w:val="28"/>
        </w:rPr>
        <w:t xml:space="preserve">
                   нiң ақпарат.  2) коммутативтiк кiру        министрлігі </w:t>
      </w:r>
    </w:p>
    <w:p>
      <w:pPr>
        <w:spacing w:after="0"/>
        <w:ind w:left="0"/>
        <w:jc w:val="both"/>
      </w:pPr>
      <w:r>
        <w:rPr>
          <w:rFonts w:ascii="Times New Roman"/>
          <w:b w:val="false"/>
          <w:i w:val="false"/>
          <w:color w:val="000000"/>
          <w:sz w:val="28"/>
        </w:rPr>
        <w:t xml:space="preserve">
                   тық жүйелерiн абоненттiк төлем - </w:t>
      </w:r>
    </w:p>
    <w:p>
      <w:pPr>
        <w:spacing w:after="0"/>
        <w:ind w:left="0"/>
        <w:jc w:val="both"/>
      </w:pPr>
      <w:r>
        <w:rPr>
          <w:rFonts w:ascii="Times New Roman"/>
          <w:b w:val="false"/>
          <w:i w:val="false"/>
          <w:color w:val="000000"/>
          <w:sz w:val="28"/>
        </w:rPr>
        <w:t xml:space="preserve">
                   қолдау        215 нүкте. </w:t>
      </w:r>
    </w:p>
    <w:p>
      <w:pPr>
        <w:spacing w:after="0"/>
        <w:ind w:left="0"/>
        <w:jc w:val="both"/>
      </w:pPr>
      <w:r>
        <w:rPr>
          <w:rFonts w:ascii="Times New Roman"/>
          <w:b w:val="false"/>
          <w:i w:val="false"/>
          <w:color w:val="000000"/>
          <w:sz w:val="28"/>
        </w:rPr>
        <w:t xml:space="preserve">
                                 2. Веб-сайтты ұстау </w:t>
      </w:r>
    </w:p>
    <w:p>
      <w:pPr>
        <w:spacing w:after="0"/>
        <w:ind w:left="0"/>
        <w:jc w:val="both"/>
      </w:pPr>
      <w:r>
        <w:rPr>
          <w:rFonts w:ascii="Times New Roman"/>
          <w:b w:val="false"/>
          <w:i w:val="false"/>
          <w:color w:val="000000"/>
          <w:sz w:val="28"/>
        </w:rPr>
        <w:t xml:space="preserve">
                                 және жаңарту - 1. </w:t>
      </w:r>
    </w:p>
    <w:p>
      <w:pPr>
        <w:spacing w:after="0"/>
        <w:ind w:left="0"/>
        <w:jc w:val="both"/>
      </w:pPr>
      <w:r>
        <w:rPr>
          <w:rFonts w:ascii="Times New Roman"/>
          <w:b w:val="false"/>
          <w:i w:val="false"/>
          <w:color w:val="000000"/>
          <w:sz w:val="28"/>
        </w:rPr>
        <w:t xml:space="preserve">
                                 3. Ресми көздермен </w:t>
      </w:r>
    </w:p>
    <w:p>
      <w:pPr>
        <w:spacing w:after="0"/>
        <w:ind w:left="0"/>
        <w:jc w:val="both"/>
      </w:pPr>
      <w:r>
        <w:rPr>
          <w:rFonts w:ascii="Times New Roman"/>
          <w:b w:val="false"/>
          <w:i w:val="false"/>
          <w:color w:val="000000"/>
          <w:sz w:val="28"/>
        </w:rPr>
        <w:t xml:space="preserve">
                                 ақылы негiзде ақпарат </w:t>
      </w:r>
    </w:p>
    <w:p>
      <w:pPr>
        <w:spacing w:after="0"/>
        <w:ind w:left="0"/>
        <w:jc w:val="both"/>
      </w:pPr>
      <w:r>
        <w:rPr>
          <w:rFonts w:ascii="Times New Roman"/>
          <w:b w:val="false"/>
          <w:i w:val="false"/>
          <w:color w:val="000000"/>
          <w:sz w:val="28"/>
        </w:rPr>
        <w:t xml:space="preserve">
                                 алмасу. </w:t>
      </w:r>
    </w:p>
    <w:p>
      <w:pPr>
        <w:spacing w:after="0"/>
        <w:ind w:left="0"/>
        <w:jc w:val="both"/>
      </w:pPr>
      <w:r>
        <w:rPr>
          <w:rFonts w:ascii="Times New Roman"/>
          <w:b w:val="false"/>
          <w:i w:val="false"/>
          <w:color w:val="000000"/>
          <w:sz w:val="28"/>
        </w:rPr>
        <w:t xml:space="preserve">
                                 4. Iшкi жергiлiктi </w:t>
      </w:r>
    </w:p>
    <w:p>
      <w:pPr>
        <w:spacing w:after="0"/>
        <w:ind w:left="0"/>
        <w:jc w:val="both"/>
      </w:pPr>
      <w:r>
        <w:rPr>
          <w:rFonts w:ascii="Times New Roman"/>
          <w:b w:val="false"/>
          <w:i w:val="false"/>
          <w:color w:val="000000"/>
          <w:sz w:val="28"/>
        </w:rPr>
        <w:t xml:space="preserve">
                                 желiге техникалық </w:t>
      </w:r>
    </w:p>
    <w:p>
      <w:pPr>
        <w:spacing w:after="0"/>
        <w:ind w:left="0"/>
        <w:jc w:val="both"/>
      </w:pPr>
      <w:r>
        <w:rPr>
          <w:rFonts w:ascii="Times New Roman"/>
          <w:b w:val="false"/>
          <w:i w:val="false"/>
          <w:color w:val="000000"/>
          <w:sz w:val="28"/>
        </w:rPr>
        <w:t xml:space="preserve">
                                 қызмет көрсету. </w:t>
      </w:r>
    </w:p>
    <w:p>
      <w:pPr>
        <w:spacing w:after="0"/>
        <w:ind w:left="0"/>
        <w:jc w:val="both"/>
      </w:pPr>
      <w:r>
        <w:rPr>
          <w:rFonts w:ascii="Times New Roman"/>
          <w:b w:val="false"/>
          <w:i w:val="false"/>
          <w:color w:val="000000"/>
          <w:sz w:val="28"/>
        </w:rPr>
        <w:t xml:space="preserve">
                                 5. Ақпараттық-марке. </w:t>
      </w:r>
    </w:p>
    <w:p>
      <w:pPr>
        <w:spacing w:after="0"/>
        <w:ind w:left="0"/>
        <w:jc w:val="both"/>
      </w:pPr>
      <w:r>
        <w:rPr>
          <w:rFonts w:ascii="Times New Roman"/>
          <w:b w:val="false"/>
          <w:i w:val="false"/>
          <w:color w:val="000000"/>
          <w:sz w:val="28"/>
        </w:rPr>
        <w:t xml:space="preserve">
                                 тингiлiк жүйенi </w:t>
      </w:r>
    </w:p>
    <w:p>
      <w:pPr>
        <w:spacing w:after="0"/>
        <w:ind w:left="0"/>
        <w:jc w:val="both"/>
      </w:pPr>
      <w:r>
        <w:rPr>
          <w:rFonts w:ascii="Times New Roman"/>
          <w:b w:val="false"/>
          <w:i w:val="false"/>
          <w:color w:val="000000"/>
          <w:sz w:val="28"/>
        </w:rPr>
        <w:t xml:space="preserve">
                                 қолдау және дамыту </w:t>
      </w:r>
    </w:p>
    <w:p>
      <w:pPr>
        <w:spacing w:after="0"/>
        <w:ind w:left="0"/>
        <w:jc w:val="both"/>
      </w:pPr>
      <w:r>
        <w:rPr>
          <w:rFonts w:ascii="Times New Roman"/>
          <w:b w:val="false"/>
          <w:i w:val="false"/>
          <w:color w:val="000000"/>
          <w:sz w:val="28"/>
        </w:rPr>
        <w:t xml:space="preserve">
                                 үшiн көрсетiлген </w:t>
      </w:r>
    </w:p>
    <w:p>
      <w:pPr>
        <w:spacing w:after="0"/>
        <w:ind w:left="0"/>
        <w:jc w:val="both"/>
      </w:pPr>
      <w:r>
        <w:rPr>
          <w:rFonts w:ascii="Times New Roman"/>
          <w:b w:val="false"/>
          <w:i w:val="false"/>
          <w:color w:val="000000"/>
          <w:sz w:val="28"/>
        </w:rPr>
        <w:t xml:space="preserve">
                                 қызметтерге төлем </w:t>
      </w:r>
    </w:p>
    <w:p>
      <w:pPr>
        <w:spacing w:after="0"/>
        <w:ind w:left="0"/>
        <w:jc w:val="both"/>
      </w:pPr>
      <w:r>
        <w:rPr>
          <w:rFonts w:ascii="Times New Roman"/>
          <w:b w:val="false"/>
          <w:i w:val="false"/>
          <w:color w:val="000000"/>
          <w:sz w:val="28"/>
        </w:rPr>
        <w:t xml:space="preserve">
                                 ақы төлеу.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орындаудың күтiлетiн нәтижелерi: Қазақстан Республикасы Ауыл шаруашылығы министрлiгiнiң ақпараттық-маркетингілiк жүйелерiнiң тиiмдi жұмыс icтeуi. </w:t>
      </w:r>
    </w:p>
    <w:p>
      <w:pPr>
        <w:spacing w:after="0"/>
        <w:ind w:left="0"/>
        <w:jc w:val="both"/>
      </w:pPr>
      <w:r>
        <w:rPr>
          <w:rFonts w:ascii="Times New Roman"/>
          <w:b w:val="false"/>
          <w:i w:val="false"/>
          <w:color w:val="000000"/>
          <w:sz w:val="28"/>
        </w:rPr>
        <w:t xml:space="preserve">
      Қазақстан Республикасы Үкiметiнiң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156 қосымша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Бюджеттік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"Қазақстан Республикасы ауыл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шаруашылығы министрлігінің ақпараттық жүйелерін құру"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600 республикалық бюджеттік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119 300 мың теңге (жүз он тоғыз миллион үш жүз мың теңге). </w:t>
      </w:r>
    </w:p>
    <w:p>
      <w:pPr>
        <w:spacing w:after="0"/>
        <w:ind w:left="0"/>
        <w:jc w:val="both"/>
      </w:pPr>
      <w:r>
        <w:rPr>
          <w:rFonts w:ascii="Times New Roman"/>
          <w:b w:val="false"/>
          <w:i w:val="false"/>
          <w:color w:val="000000"/>
          <w:sz w:val="28"/>
        </w:rPr>
        <w:t xml:space="preserve">
            2. Бюджеттік бағдарламаның нормативтік-құқықтық негізі: "Қазақстан Республикасының 2003-2005 жылдарға арналған Мемлекеттiк аграрлық азық-түлiк бағдарламасы туралы" Қазақстан Республикасы Президентінің 2002 жылғы 5 маусымдағы N 889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бірыңғай ақпараттық кеңістік тұжырымдамасы және оны іске асыру шаралары туралы" Қазақстан Республикасы Үкіметінің 1998 жылғы 29 шілдедегі N 715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Ауыл шаруашылығы министрлігінің ақпараттық-маркентингтік жүйесін құру мәселелері бойынша" Қазақстан Республикасы Үкіметінің 2000 жылғы 30 қазандағы N 1627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2003-2005 жылдарға арналған Мемлекеттік аграрлық азық-түлік бағдарламасын іске асыру іс-шаралар жоспарын бекiту туралы" Қазақстан Республикасы Үкiметiнiң 2002 жылғы 2 тамыздағы N 864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қаржыландырудың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Республикасының ауыл шаруашылығы министрлігінің ақпараттық жүйелерді жасау және маркетингілік ақпарат жүйесінің даму шұғыл әрекеттілік мемлекеттік орган және мемлекеттік емес құрылымдармен басқару аумақтарын ақпараттың қажеттілігін қамтамасыз ету. </w:t>
      </w:r>
    </w:p>
    <w:p>
      <w:pPr>
        <w:spacing w:after="0"/>
        <w:ind w:left="0"/>
        <w:jc w:val="both"/>
      </w:pPr>
      <w:r>
        <w:rPr>
          <w:rFonts w:ascii="Times New Roman"/>
          <w:b w:val="false"/>
          <w:i w:val="false"/>
          <w:color w:val="000000"/>
          <w:sz w:val="28"/>
        </w:rPr>
        <w:t xml:space="preserve">
            5. Бюджеттік бағдарламаның міндеттері: Мемлекеттiк органдармен және мемлекеттiк емес құрылымдармен аумақтық басқармалармен шұғыл өзара iс-қимыл үшiн Қазақстан Республикасы Ауыл шаруашылығы министрлiгiнiң ақпараттық маркетингілiк жүйелерiнiң тиiмдi жұмыс iстеуiн қамтамасыз ету, ауыл шаруашылығы тауар өндiрушiлердi қажеттi ақпаратпен қамтамасыз ету. </w:t>
      </w:r>
    </w:p>
    <w:p>
      <w:pPr>
        <w:spacing w:after="0"/>
        <w:ind w:left="0"/>
        <w:jc w:val="both"/>
      </w:pPr>
      <w:r>
        <w:rPr>
          <w:rFonts w:ascii="Times New Roman"/>
          <w:b w:val="false"/>
          <w:i w:val="false"/>
          <w:color w:val="000000"/>
          <w:sz w:val="28"/>
        </w:rPr>
        <w:t xml:space="preserve">
            6. Бюджеттiк бағдарламаны iске асыру бойынша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 !Кіші !Бағдарлама.!    Бағдарламаны    !Іске !   Жауапты </w:t>
      </w:r>
    </w:p>
    <w:p>
      <w:pPr>
        <w:spacing w:after="0"/>
        <w:ind w:left="0"/>
        <w:jc w:val="both"/>
      </w:pPr>
      <w:r>
        <w:rPr>
          <w:rFonts w:ascii="Times New Roman"/>
          <w:b w:val="false"/>
          <w:i w:val="false"/>
          <w:color w:val="000000"/>
          <w:sz w:val="28"/>
        </w:rPr>
        <w:t xml:space="preserve">
       !дар. !бағ. !ның (кіші  !(кіші бағдарламаны) !асыру! атқарушылар </w:t>
      </w:r>
    </w:p>
    <w:p>
      <w:pPr>
        <w:spacing w:after="0"/>
        <w:ind w:left="0"/>
        <w:jc w:val="both"/>
      </w:pPr>
      <w:r>
        <w:rPr>
          <w:rFonts w:ascii="Times New Roman"/>
          <w:b w:val="false"/>
          <w:i w:val="false"/>
          <w:color w:val="000000"/>
          <w:sz w:val="28"/>
        </w:rPr>
        <w:t xml:space="preserve">
       !лама.!дар. !бағдарлама.!іске асыру жөніндегі!мер. ! </w:t>
      </w:r>
    </w:p>
    <w:p>
      <w:pPr>
        <w:spacing w:after="0"/>
        <w:ind w:left="0"/>
        <w:jc w:val="both"/>
      </w:pPr>
      <w:r>
        <w:rPr>
          <w:rFonts w:ascii="Times New Roman"/>
          <w:b w:val="false"/>
          <w:i w:val="false"/>
          <w:color w:val="000000"/>
          <w:sz w:val="28"/>
        </w:rPr>
        <w:t xml:space="preserve">
       !ның  !лама.!ның) атауы !     іс-шаралар     !зім. ! </w:t>
      </w:r>
    </w:p>
    <w:p>
      <w:pPr>
        <w:spacing w:after="0"/>
        <w:ind w:left="0"/>
        <w:jc w:val="both"/>
      </w:pPr>
      <w:r>
        <w:rPr>
          <w:rFonts w:ascii="Times New Roman"/>
          <w:b w:val="false"/>
          <w:i w:val="false"/>
          <w:color w:val="000000"/>
          <w:sz w:val="28"/>
        </w:rPr>
        <w:t xml:space="preserve">
       !коды !ның  !           !                    !дері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600        Қазақстан    1. Техниканы сатып  Жыл     Қазақстан </w:t>
      </w:r>
    </w:p>
    <w:p>
      <w:pPr>
        <w:spacing w:after="0"/>
        <w:ind w:left="0"/>
        <w:jc w:val="both"/>
      </w:pPr>
      <w:r>
        <w:rPr>
          <w:rFonts w:ascii="Times New Roman"/>
          <w:b w:val="false"/>
          <w:i w:val="false"/>
          <w:color w:val="000000"/>
          <w:sz w:val="28"/>
        </w:rPr>
        <w:t xml:space="preserve">
                    Республикасы алу:                бойында Республика. </w:t>
      </w:r>
    </w:p>
    <w:p>
      <w:pPr>
        <w:spacing w:after="0"/>
        <w:ind w:left="0"/>
        <w:jc w:val="both"/>
      </w:pPr>
      <w:r>
        <w:rPr>
          <w:rFonts w:ascii="Times New Roman"/>
          <w:b w:val="false"/>
          <w:i w:val="false"/>
          <w:color w:val="000000"/>
          <w:sz w:val="28"/>
        </w:rPr>
        <w:t xml:space="preserve">
                    Ауыл шаруа.  1) компьютерлер - 354       сының Ауыл </w:t>
      </w:r>
    </w:p>
    <w:p>
      <w:pPr>
        <w:spacing w:after="0"/>
        <w:ind w:left="0"/>
        <w:jc w:val="both"/>
      </w:pPr>
      <w:r>
        <w:rPr>
          <w:rFonts w:ascii="Times New Roman"/>
          <w:b w:val="false"/>
          <w:i w:val="false"/>
          <w:color w:val="000000"/>
          <w:sz w:val="28"/>
        </w:rPr>
        <w:t xml:space="preserve">
                    шылығы мини. бiрлiк;                     шаруашылығы </w:t>
      </w:r>
    </w:p>
    <w:p>
      <w:pPr>
        <w:spacing w:after="0"/>
        <w:ind w:left="0"/>
        <w:jc w:val="both"/>
      </w:pPr>
      <w:r>
        <w:rPr>
          <w:rFonts w:ascii="Times New Roman"/>
          <w:b w:val="false"/>
          <w:i w:val="false"/>
          <w:color w:val="000000"/>
          <w:sz w:val="28"/>
        </w:rPr>
        <w:t xml:space="preserve">
                    стрлiгiнiң   2) ксерокстар - 62          министрлігі </w:t>
      </w:r>
    </w:p>
    <w:p>
      <w:pPr>
        <w:spacing w:after="0"/>
        <w:ind w:left="0"/>
        <w:jc w:val="both"/>
      </w:pPr>
      <w:r>
        <w:rPr>
          <w:rFonts w:ascii="Times New Roman"/>
          <w:b w:val="false"/>
          <w:i w:val="false"/>
          <w:color w:val="000000"/>
          <w:sz w:val="28"/>
        </w:rPr>
        <w:t xml:space="preserve">
                    ақпараттық   бiрлiк; </w:t>
      </w:r>
    </w:p>
    <w:p>
      <w:pPr>
        <w:spacing w:after="0"/>
        <w:ind w:left="0"/>
        <w:jc w:val="both"/>
      </w:pPr>
      <w:r>
        <w:rPr>
          <w:rFonts w:ascii="Times New Roman"/>
          <w:b w:val="false"/>
          <w:i w:val="false"/>
          <w:color w:val="000000"/>
          <w:sz w:val="28"/>
        </w:rPr>
        <w:t xml:space="preserve">
                    жүйелерiн    3) Шарп көбейту </w:t>
      </w:r>
    </w:p>
    <w:p>
      <w:pPr>
        <w:spacing w:after="0"/>
        <w:ind w:left="0"/>
        <w:jc w:val="both"/>
      </w:pPr>
      <w:r>
        <w:rPr>
          <w:rFonts w:ascii="Times New Roman"/>
          <w:b w:val="false"/>
          <w:i w:val="false"/>
          <w:color w:val="000000"/>
          <w:sz w:val="28"/>
        </w:rPr>
        <w:t xml:space="preserve">
                    құру         аппараты - 2 бiрлiк; </w:t>
      </w:r>
    </w:p>
    <w:p>
      <w:pPr>
        <w:spacing w:after="0"/>
        <w:ind w:left="0"/>
        <w:jc w:val="both"/>
      </w:pPr>
      <w:r>
        <w:rPr>
          <w:rFonts w:ascii="Times New Roman"/>
          <w:b w:val="false"/>
          <w:i w:val="false"/>
          <w:color w:val="000000"/>
          <w:sz w:val="28"/>
        </w:rPr>
        <w:t xml:space="preserve">
                                 4) тiгетiн аппарат - </w:t>
      </w:r>
    </w:p>
    <w:p>
      <w:pPr>
        <w:spacing w:after="0"/>
        <w:ind w:left="0"/>
        <w:jc w:val="both"/>
      </w:pPr>
      <w:r>
        <w:rPr>
          <w:rFonts w:ascii="Times New Roman"/>
          <w:b w:val="false"/>
          <w:i w:val="false"/>
          <w:color w:val="000000"/>
          <w:sz w:val="28"/>
        </w:rPr>
        <w:t xml:space="preserve">
                                 1 бiрлiк.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орындаудың күтiлетiн нәтижелерi: Қазақстан Республикасы Ауыл шаруашылығы министрлiгiнiң ақпараттық-маркетингiлiк жүйелерiнiң тиiмді жұмыс iстеуi. </w:t>
      </w:r>
    </w:p>
    <w:bookmarkStart w:name="z28" w:id="25"/>
    <w:p>
      <w:pPr>
        <w:spacing w:after="0"/>
        <w:ind w:left="0"/>
        <w:jc w:val="both"/>
      </w:pPr>
      <w:r>
        <w:rPr>
          <w:rFonts w:ascii="Times New Roman"/>
          <w:b w:val="false"/>
          <w:i w:val="false"/>
          <w:color w:val="000000"/>
          <w:sz w:val="28"/>
        </w:rPr>
        <w:t xml:space="preserve">
      Қазақстан Республикасы Үкiметiнiң   </w:t>
      </w:r>
    </w:p>
    <w:bookmarkEnd w:id="25"/>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157 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 қосымша өзгерді - Қазақстан Республикаcы Үкiметiнiң 2003 жылғы 22 желтоқсандағы N 1296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Бюджеттік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"Өсiмдiктер карантинi"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700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528 992 мың теңге (бec жүз жиырма сегiз миллион тоғыз жүз тоқсан екi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"Өсiмдiктер карантинi туралы" Қазақстан Республикасының 1999 жылғы 11 ақпандағы Заңының  </w:t>
      </w:r>
      <w:r>
        <w:rPr>
          <w:rFonts w:ascii="Times New Roman"/>
          <w:b w:val="false"/>
          <w:i w:val="false"/>
          <w:color w:val="000000"/>
          <w:sz w:val="28"/>
        </w:rPr>
        <w:t xml:space="preserve">18-бабы </w:t>
      </w:r>
      <w:r>
        <w:rPr>
          <w:rFonts w:ascii="Times New Roman"/>
          <w:b w:val="false"/>
          <w:i w:val="false"/>
          <w:color w:val="000000"/>
          <w:sz w:val="28"/>
        </w:rPr>
        <w:t xml:space="preserve">; "Қазақстан Республикасының 2003-2005 жылдарға арналған мемлекеттiк аграрлық азық-түлiк бағдарламасы туралы" Қазақстан Республикасы Президентiнiң 2002 жылғы 5 шiлдедегi N 889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аумақтарын карантиндiк объектiлерден қорғау жөнiндегі ереженi және карантиндiк объектiлердiң Тiзбесiн бекiту туралы" Қазақстан Республикасы Yкiметiнiң 2000 жылғы 30 желтоқсандағы N 1960  </w:t>
      </w:r>
      <w:r>
        <w:rPr>
          <w:rFonts w:ascii="Times New Roman"/>
          <w:b w:val="false"/>
          <w:i w:val="false"/>
          <w:color w:val="000000"/>
          <w:sz w:val="28"/>
        </w:rPr>
        <w:t xml:space="preserve">қаулысы </w:t>
      </w:r>
      <w:r>
        <w:rPr>
          <w:rFonts w:ascii="Times New Roman"/>
          <w:b w:val="false"/>
          <w:i w:val="false"/>
          <w:color w:val="000000"/>
          <w:sz w:val="28"/>
        </w:rPr>
        <w:t xml:space="preserve">; "Карантиндiк объектiлердiң және аса қауiптi зиянды организмдердiң тiзбесiн бекiту туралы" Қазақстан Республикасы Үкiметiнiң 2002 жылғы 10 желтоқсандағы N 1295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қаржыландырудың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карантиндiк объектiлердiң таралуын болдырмау мен профилактика және Қазақстан Республикасының аумағында қолайлы фитосанитариялық жағдайды қамтамасыз ету. </w:t>
      </w:r>
    </w:p>
    <w:p>
      <w:pPr>
        <w:spacing w:after="0"/>
        <w:ind w:left="0"/>
        <w:jc w:val="both"/>
      </w:pPr>
      <w:r>
        <w:rPr>
          <w:rFonts w:ascii="Times New Roman"/>
          <w:b w:val="false"/>
          <w:i w:val="false"/>
          <w:color w:val="000000"/>
          <w:sz w:val="28"/>
        </w:rPr>
        <w:t xml:space="preserve">
            5. Бюджеттiк бағдарламаның мiндеттерi: карантиндiк объектiлер ошақтарын табу, оқшаулау, жою және олардың одан әрi таралуын болдырмау, сатып алуды, сақтауды, пестицидтердi тасуды ұйымдастыру, зертханалық сараптамаға түсетiн карантиндiк объектiлердiң түрлерлiк құрамын және үлгi түрiндегi бөгде түрлердi анықтау және егiлетiн мен отырғызылатын материалдарда жасырылынған залалдарды табу. </w:t>
      </w:r>
    </w:p>
    <w:p>
      <w:pPr>
        <w:spacing w:after="0"/>
        <w:ind w:left="0"/>
        <w:jc w:val="both"/>
      </w:pPr>
      <w:r>
        <w:rPr>
          <w:rFonts w:ascii="Times New Roman"/>
          <w:b w:val="false"/>
          <w:i w:val="false"/>
          <w:color w:val="000000"/>
          <w:sz w:val="28"/>
        </w:rPr>
        <w:t xml:space="preserve">
            6. Бюджеттiк бағдарламаны iске асыру бойынша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 !Кіші !Бағдарлама.!    Бағдарламаны    !Іске !   Жауапты </w:t>
      </w:r>
    </w:p>
    <w:p>
      <w:pPr>
        <w:spacing w:after="0"/>
        <w:ind w:left="0"/>
        <w:jc w:val="both"/>
      </w:pPr>
      <w:r>
        <w:rPr>
          <w:rFonts w:ascii="Times New Roman"/>
          <w:b w:val="false"/>
          <w:i w:val="false"/>
          <w:color w:val="000000"/>
          <w:sz w:val="28"/>
        </w:rPr>
        <w:t xml:space="preserve">
       !дар. !бағ. !ның (кіші  !(кіші бағдарламаны) !асыру! атқарушылар </w:t>
      </w:r>
    </w:p>
    <w:p>
      <w:pPr>
        <w:spacing w:after="0"/>
        <w:ind w:left="0"/>
        <w:jc w:val="both"/>
      </w:pPr>
      <w:r>
        <w:rPr>
          <w:rFonts w:ascii="Times New Roman"/>
          <w:b w:val="false"/>
          <w:i w:val="false"/>
          <w:color w:val="000000"/>
          <w:sz w:val="28"/>
        </w:rPr>
        <w:t xml:space="preserve">
       !лама.!дар. !бағдарлама.!іске асыру жөніндегі!мер. ! </w:t>
      </w:r>
    </w:p>
    <w:p>
      <w:pPr>
        <w:spacing w:after="0"/>
        <w:ind w:left="0"/>
        <w:jc w:val="both"/>
      </w:pPr>
      <w:r>
        <w:rPr>
          <w:rFonts w:ascii="Times New Roman"/>
          <w:b w:val="false"/>
          <w:i w:val="false"/>
          <w:color w:val="000000"/>
          <w:sz w:val="28"/>
        </w:rPr>
        <w:t xml:space="preserve">
       !ның  !лама.!ның) атауы !     іс-шаралар     !зім. ! </w:t>
      </w:r>
    </w:p>
    <w:p>
      <w:pPr>
        <w:spacing w:after="0"/>
        <w:ind w:left="0"/>
        <w:jc w:val="both"/>
      </w:pPr>
      <w:r>
        <w:rPr>
          <w:rFonts w:ascii="Times New Roman"/>
          <w:b w:val="false"/>
          <w:i w:val="false"/>
          <w:color w:val="000000"/>
          <w:sz w:val="28"/>
        </w:rPr>
        <w:t xml:space="preserve">
       !коды !ның  !           !                    !дері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700        Өсiмдiктер </w:t>
      </w:r>
    </w:p>
    <w:p>
      <w:pPr>
        <w:spacing w:after="0"/>
        <w:ind w:left="0"/>
        <w:jc w:val="both"/>
      </w:pPr>
      <w:r>
        <w:rPr>
          <w:rFonts w:ascii="Times New Roman"/>
          <w:b w:val="false"/>
          <w:i w:val="false"/>
          <w:color w:val="000000"/>
          <w:sz w:val="28"/>
        </w:rPr>
        <w:t xml:space="preserve">
                    карантинi </w:t>
      </w:r>
    </w:p>
    <w:p>
      <w:pPr>
        <w:spacing w:after="0"/>
        <w:ind w:left="0"/>
        <w:jc w:val="both"/>
      </w:pPr>
      <w:r>
        <w:rPr>
          <w:rFonts w:ascii="Times New Roman"/>
          <w:b w:val="false"/>
          <w:i w:val="false"/>
          <w:color w:val="000000"/>
          <w:sz w:val="28"/>
        </w:rPr>
        <w:t xml:space="preserve">
               030  Республика.  Карантинге жатқызыл. Жыл     Қазақстан </w:t>
      </w:r>
    </w:p>
    <w:p>
      <w:pPr>
        <w:spacing w:after="0"/>
        <w:ind w:left="0"/>
        <w:jc w:val="both"/>
      </w:pPr>
      <w:r>
        <w:rPr>
          <w:rFonts w:ascii="Times New Roman"/>
          <w:b w:val="false"/>
          <w:i w:val="false"/>
          <w:color w:val="000000"/>
          <w:sz w:val="28"/>
        </w:rPr>
        <w:t xml:space="preserve">
                    лық карантин ған өнiмде карантин. бойында Республика. </w:t>
      </w:r>
    </w:p>
    <w:p>
      <w:pPr>
        <w:spacing w:after="0"/>
        <w:ind w:left="0"/>
        <w:jc w:val="both"/>
      </w:pPr>
      <w:r>
        <w:rPr>
          <w:rFonts w:ascii="Times New Roman"/>
          <w:b w:val="false"/>
          <w:i w:val="false"/>
          <w:color w:val="000000"/>
          <w:sz w:val="28"/>
        </w:rPr>
        <w:t xml:space="preserve">
                    зертханасы   дiк объектiлер болу.         сының Ауыл </w:t>
      </w:r>
    </w:p>
    <w:p>
      <w:pPr>
        <w:spacing w:after="0"/>
        <w:ind w:left="0"/>
        <w:jc w:val="both"/>
      </w:pPr>
      <w:r>
        <w:rPr>
          <w:rFonts w:ascii="Times New Roman"/>
          <w:b w:val="false"/>
          <w:i w:val="false"/>
          <w:color w:val="000000"/>
          <w:sz w:val="28"/>
        </w:rPr>
        <w:t xml:space="preserve">
                                 ын және олардың түр.         шаруашылығы </w:t>
      </w:r>
    </w:p>
    <w:p>
      <w:pPr>
        <w:spacing w:after="0"/>
        <w:ind w:left="0"/>
        <w:jc w:val="both"/>
      </w:pPr>
      <w:r>
        <w:rPr>
          <w:rFonts w:ascii="Times New Roman"/>
          <w:b w:val="false"/>
          <w:i w:val="false"/>
          <w:color w:val="000000"/>
          <w:sz w:val="28"/>
        </w:rPr>
        <w:t xml:space="preserve">
                                 лiк құрамын анықтауға        министрлігі </w:t>
      </w:r>
    </w:p>
    <w:p>
      <w:pPr>
        <w:spacing w:after="0"/>
        <w:ind w:left="0"/>
        <w:jc w:val="both"/>
      </w:pPr>
      <w:r>
        <w:rPr>
          <w:rFonts w:ascii="Times New Roman"/>
          <w:b w:val="false"/>
          <w:i w:val="false"/>
          <w:color w:val="000000"/>
          <w:sz w:val="28"/>
        </w:rPr>
        <w:t xml:space="preserve">
                                 23-26 мың зертханалық </w:t>
      </w:r>
    </w:p>
    <w:p>
      <w:pPr>
        <w:spacing w:after="0"/>
        <w:ind w:left="0"/>
        <w:jc w:val="both"/>
      </w:pPr>
      <w:r>
        <w:rPr>
          <w:rFonts w:ascii="Times New Roman"/>
          <w:b w:val="false"/>
          <w:i w:val="false"/>
          <w:color w:val="000000"/>
          <w:sz w:val="28"/>
        </w:rPr>
        <w:t xml:space="preserve">
                                 фитосанитариялық </w:t>
      </w:r>
    </w:p>
    <w:p>
      <w:pPr>
        <w:spacing w:after="0"/>
        <w:ind w:left="0"/>
        <w:jc w:val="both"/>
      </w:pPr>
      <w:r>
        <w:rPr>
          <w:rFonts w:ascii="Times New Roman"/>
          <w:b w:val="false"/>
          <w:i w:val="false"/>
          <w:color w:val="000000"/>
          <w:sz w:val="28"/>
        </w:rPr>
        <w:t xml:space="preserve">
                                 талдаулар жүргізу </w:t>
      </w:r>
    </w:p>
    <w:p>
      <w:pPr>
        <w:spacing w:after="0"/>
        <w:ind w:left="0"/>
        <w:jc w:val="both"/>
      </w:pPr>
      <w:r>
        <w:rPr>
          <w:rFonts w:ascii="Times New Roman"/>
          <w:b w:val="false"/>
          <w:i w:val="false"/>
          <w:color w:val="000000"/>
          <w:sz w:val="28"/>
        </w:rPr>
        <w:t xml:space="preserve">
                                 үшін штат саны 35 </w:t>
      </w:r>
    </w:p>
    <w:p>
      <w:pPr>
        <w:spacing w:after="0"/>
        <w:ind w:left="0"/>
        <w:jc w:val="both"/>
      </w:pPr>
      <w:r>
        <w:rPr>
          <w:rFonts w:ascii="Times New Roman"/>
          <w:b w:val="false"/>
          <w:i w:val="false"/>
          <w:color w:val="000000"/>
          <w:sz w:val="28"/>
        </w:rPr>
        <w:t xml:space="preserve">
                                 адамдық мемлекеттiк </w:t>
      </w:r>
    </w:p>
    <w:p>
      <w:pPr>
        <w:spacing w:after="0"/>
        <w:ind w:left="0"/>
        <w:jc w:val="both"/>
      </w:pPr>
      <w:r>
        <w:rPr>
          <w:rFonts w:ascii="Times New Roman"/>
          <w:b w:val="false"/>
          <w:i w:val="false"/>
          <w:color w:val="000000"/>
          <w:sz w:val="28"/>
        </w:rPr>
        <w:t xml:space="preserve">
                                 мекеменi ұстау </w:t>
      </w:r>
    </w:p>
    <w:p>
      <w:pPr>
        <w:spacing w:after="0"/>
        <w:ind w:left="0"/>
        <w:jc w:val="both"/>
      </w:pPr>
      <w:r>
        <w:rPr>
          <w:rFonts w:ascii="Times New Roman"/>
          <w:b w:val="false"/>
          <w:i w:val="false"/>
          <w:color w:val="000000"/>
          <w:sz w:val="28"/>
        </w:rPr>
        <w:t xml:space="preserve">
               031  Республика.  Өсiмдiктердiң зиян.   Жыл    Қазақстан </w:t>
      </w:r>
    </w:p>
    <w:p>
      <w:pPr>
        <w:spacing w:after="0"/>
        <w:ind w:left="0"/>
        <w:jc w:val="both"/>
      </w:pPr>
      <w:r>
        <w:rPr>
          <w:rFonts w:ascii="Times New Roman"/>
          <w:b w:val="false"/>
          <w:i w:val="false"/>
          <w:color w:val="000000"/>
          <w:sz w:val="28"/>
        </w:rPr>
        <w:t xml:space="preserve">
                    лық интро.   кестерiн, ауруларын  бойында Республика. </w:t>
      </w:r>
    </w:p>
    <w:p>
      <w:pPr>
        <w:spacing w:after="0"/>
        <w:ind w:left="0"/>
        <w:jc w:val="both"/>
      </w:pPr>
      <w:r>
        <w:rPr>
          <w:rFonts w:ascii="Times New Roman"/>
          <w:b w:val="false"/>
          <w:i w:val="false"/>
          <w:color w:val="000000"/>
          <w:sz w:val="28"/>
        </w:rPr>
        <w:t xml:space="preserve">
                    дукциялық-   және арамшөптердi            сының Ауыл </w:t>
      </w:r>
    </w:p>
    <w:p>
      <w:pPr>
        <w:spacing w:after="0"/>
        <w:ind w:left="0"/>
        <w:jc w:val="both"/>
      </w:pPr>
      <w:r>
        <w:rPr>
          <w:rFonts w:ascii="Times New Roman"/>
          <w:b w:val="false"/>
          <w:i w:val="false"/>
          <w:color w:val="000000"/>
          <w:sz w:val="28"/>
        </w:rPr>
        <w:t xml:space="preserve">
                    карантиндiк  анықтауға арналған           шаруашылығы </w:t>
      </w:r>
    </w:p>
    <w:p>
      <w:pPr>
        <w:spacing w:after="0"/>
        <w:ind w:left="0"/>
        <w:jc w:val="both"/>
      </w:pPr>
      <w:r>
        <w:rPr>
          <w:rFonts w:ascii="Times New Roman"/>
          <w:b w:val="false"/>
          <w:i w:val="false"/>
          <w:color w:val="000000"/>
          <w:sz w:val="28"/>
        </w:rPr>
        <w:t xml:space="preserve">
                    жемiс-жидек  сараптамалар мен             министрлігі </w:t>
      </w:r>
    </w:p>
    <w:p>
      <w:pPr>
        <w:spacing w:after="0"/>
        <w:ind w:left="0"/>
        <w:jc w:val="both"/>
      </w:pPr>
      <w:r>
        <w:rPr>
          <w:rFonts w:ascii="Times New Roman"/>
          <w:b w:val="false"/>
          <w:i w:val="false"/>
          <w:color w:val="000000"/>
          <w:sz w:val="28"/>
        </w:rPr>
        <w:t xml:space="preserve">
                    дақылдарының талдаулар және  </w:t>
      </w:r>
    </w:p>
    <w:p>
      <w:pPr>
        <w:spacing w:after="0"/>
        <w:ind w:left="0"/>
        <w:jc w:val="both"/>
      </w:pPr>
      <w:r>
        <w:rPr>
          <w:rFonts w:ascii="Times New Roman"/>
          <w:b w:val="false"/>
          <w:i w:val="false"/>
          <w:color w:val="000000"/>
          <w:sz w:val="28"/>
        </w:rPr>
        <w:t xml:space="preserve">
                    көшеттiгi    тексерiлетiн каран. </w:t>
      </w:r>
    </w:p>
    <w:p>
      <w:pPr>
        <w:spacing w:after="0"/>
        <w:ind w:left="0"/>
        <w:jc w:val="both"/>
      </w:pPr>
      <w:r>
        <w:rPr>
          <w:rFonts w:ascii="Times New Roman"/>
          <w:b w:val="false"/>
          <w:i w:val="false"/>
          <w:color w:val="000000"/>
          <w:sz w:val="28"/>
        </w:rPr>
        <w:t xml:space="preserve">
                                 тинге жататын мате. </w:t>
      </w:r>
    </w:p>
    <w:p>
      <w:pPr>
        <w:spacing w:after="0"/>
        <w:ind w:left="0"/>
        <w:jc w:val="both"/>
      </w:pPr>
      <w:r>
        <w:rPr>
          <w:rFonts w:ascii="Times New Roman"/>
          <w:b w:val="false"/>
          <w:i w:val="false"/>
          <w:color w:val="000000"/>
          <w:sz w:val="28"/>
        </w:rPr>
        <w:t xml:space="preserve">
                                 риалды баптау бойынша </w:t>
      </w:r>
    </w:p>
    <w:p>
      <w:pPr>
        <w:spacing w:after="0"/>
        <w:ind w:left="0"/>
        <w:jc w:val="both"/>
      </w:pPr>
      <w:r>
        <w:rPr>
          <w:rFonts w:ascii="Times New Roman"/>
          <w:b w:val="false"/>
          <w:i w:val="false"/>
          <w:color w:val="000000"/>
          <w:sz w:val="28"/>
        </w:rPr>
        <w:t xml:space="preserve">
                                 агротехникалық iс- </w:t>
      </w:r>
    </w:p>
    <w:p>
      <w:pPr>
        <w:spacing w:after="0"/>
        <w:ind w:left="0"/>
        <w:jc w:val="both"/>
      </w:pPr>
      <w:r>
        <w:rPr>
          <w:rFonts w:ascii="Times New Roman"/>
          <w:b w:val="false"/>
          <w:i w:val="false"/>
          <w:color w:val="000000"/>
          <w:sz w:val="28"/>
        </w:rPr>
        <w:t xml:space="preserve">
                                 шаралар жүргiзу ар. </w:t>
      </w:r>
    </w:p>
    <w:p>
      <w:pPr>
        <w:spacing w:after="0"/>
        <w:ind w:left="0"/>
        <w:jc w:val="both"/>
      </w:pPr>
      <w:r>
        <w:rPr>
          <w:rFonts w:ascii="Times New Roman"/>
          <w:b w:val="false"/>
          <w:i w:val="false"/>
          <w:color w:val="000000"/>
          <w:sz w:val="28"/>
        </w:rPr>
        <w:t xml:space="preserve">
                                 қылы өсiмдіктердiң </w:t>
      </w:r>
    </w:p>
    <w:p>
      <w:pPr>
        <w:spacing w:after="0"/>
        <w:ind w:left="0"/>
        <w:jc w:val="both"/>
      </w:pPr>
      <w:r>
        <w:rPr>
          <w:rFonts w:ascii="Times New Roman"/>
          <w:b w:val="false"/>
          <w:i w:val="false"/>
          <w:color w:val="000000"/>
          <w:sz w:val="28"/>
        </w:rPr>
        <w:t xml:space="preserve">
                                 тозаңдану кезеңiнде </w:t>
      </w:r>
    </w:p>
    <w:p>
      <w:pPr>
        <w:spacing w:after="0"/>
        <w:ind w:left="0"/>
        <w:jc w:val="both"/>
      </w:pPr>
      <w:r>
        <w:rPr>
          <w:rFonts w:ascii="Times New Roman"/>
          <w:b w:val="false"/>
          <w:i w:val="false"/>
          <w:color w:val="000000"/>
          <w:sz w:val="28"/>
        </w:rPr>
        <w:t xml:space="preserve">
                                 105-115 дана жемiс- </w:t>
      </w:r>
    </w:p>
    <w:p>
      <w:pPr>
        <w:spacing w:after="0"/>
        <w:ind w:left="0"/>
        <w:jc w:val="both"/>
      </w:pPr>
      <w:r>
        <w:rPr>
          <w:rFonts w:ascii="Times New Roman"/>
          <w:b w:val="false"/>
          <w:i w:val="false"/>
          <w:color w:val="000000"/>
          <w:sz w:val="28"/>
        </w:rPr>
        <w:t xml:space="preserve">
                                 жидек дақылдарының </w:t>
      </w:r>
    </w:p>
    <w:p>
      <w:pPr>
        <w:spacing w:after="0"/>
        <w:ind w:left="0"/>
        <w:jc w:val="both"/>
      </w:pPr>
      <w:r>
        <w:rPr>
          <w:rFonts w:ascii="Times New Roman"/>
          <w:b w:val="false"/>
          <w:i w:val="false"/>
          <w:color w:val="000000"/>
          <w:sz w:val="28"/>
        </w:rPr>
        <w:t xml:space="preserve">
                                 сорт үлгiлерiне </w:t>
      </w:r>
    </w:p>
    <w:p>
      <w:pPr>
        <w:spacing w:after="0"/>
        <w:ind w:left="0"/>
        <w:jc w:val="both"/>
      </w:pPr>
      <w:r>
        <w:rPr>
          <w:rFonts w:ascii="Times New Roman"/>
          <w:b w:val="false"/>
          <w:i w:val="false"/>
          <w:color w:val="000000"/>
          <w:sz w:val="28"/>
        </w:rPr>
        <w:t xml:space="preserve">
                                 (қара жидектер, тiкпе </w:t>
      </w:r>
    </w:p>
    <w:p>
      <w:pPr>
        <w:spacing w:after="0"/>
        <w:ind w:left="0"/>
        <w:jc w:val="both"/>
      </w:pPr>
      <w:r>
        <w:rPr>
          <w:rFonts w:ascii="Times New Roman"/>
          <w:b w:val="false"/>
          <w:i w:val="false"/>
          <w:color w:val="000000"/>
          <w:sz w:val="28"/>
        </w:rPr>
        <w:t xml:space="preserve">
                                 көшеттер, тұқымдар, </w:t>
      </w:r>
    </w:p>
    <w:p>
      <w:pPr>
        <w:spacing w:after="0"/>
        <w:ind w:left="0"/>
        <w:jc w:val="both"/>
      </w:pPr>
      <w:r>
        <w:rPr>
          <w:rFonts w:ascii="Times New Roman"/>
          <w:b w:val="false"/>
          <w:i w:val="false"/>
          <w:color w:val="000000"/>
          <w:sz w:val="28"/>
        </w:rPr>
        <w:t xml:space="preserve">
                                 түйнектер, баданалар, </w:t>
      </w:r>
    </w:p>
    <w:p>
      <w:pPr>
        <w:spacing w:after="0"/>
        <w:ind w:left="0"/>
        <w:jc w:val="both"/>
      </w:pPr>
      <w:r>
        <w:rPr>
          <w:rFonts w:ascii="Times New Roman"/>
          <w:b w:val="false"/>
          <w:i w:val="false"/>
          <w:color w:val="000000"/>
          <w:sz w:val="28"/>
        </w:rPr>
        <w:t xml:space="preserve">
                                 тамыр түйнектер, </w:t>
      </w:r>
    </w:p>
    <w:p>
      <w:pPr>
        <w:spacing w:after="0"/>
        <w:ind w:left="0"/>
        <w:jc w:val="both"/>
      </w:pPr>
      <w:r>
        <w:rPr>
          <w:rFonts w:ascii="Times New Roman"/>
          <w:b w:val="false"/>
          <w:i w:val="false"/>
          <w:color w:val="000000"/>
          <w:sz w:val="28"/>
        </w:rPr>
        <w:t xml:space="preserve">
                                 жемiстерi үлгiлердiң) </w:t>
      </w:r>
    </w:p>
    <w:p>
      <w:pPr>
        <w:spacing w:after="0"/>
        <w:ind w:left="0"/>
        <w:jc w:val="both"/>
      </w:pPr>
      <w:r>
        <w:rPr>
          <w:rFonts w:ascii="Times New Roman"/>
          <w:b w:val="false"/>
          <w:i w:val="false"/>
          <w:color w:val="000000"/>
          <w:sz w:val="28"/>
        </w:rPr>
        <w:t xml:space="preserve">
                                 және тексерiлетiн </w:t>
      </w:r>
    </w:p>
    <w:p>
      <w:pPr>
        <w:spacing w:after="0"/>
        <w:ind w:left="0"/>
        <w:jc w:val="both"/>
      </w:pPr>
      <w:r>
        <w:rPr>
          <w:rFonts w:ascii="Times New Roman"/>
          <w:b w:val="false"/>
          <w:i w:val="false"/>
          <w:color w:val="000000"/>
          <w:sz w:val="28"/>
        </w:rPr>
        <w:t xml:space="preserve">
                                 карантинге жататын </w:t>
      </w:r>
    </w:p>
    <w:p>
      <w:pPr>
        <w:spacing w:after="0"/>
        <w:ind w:left="0"/>
        <w:jc w:val="both"/>
      </w:pPr>
      <w:r>
        <w:rPr>
          <w:rFonts w:ascii="Times New Roman"/>
          <w:b w:val="false"/>
          <w:i w:val="false"/>
          <w:color w:val="000000"/>
          <w:sz w:val="28"/>
        </w:rPr>
        <w:t xml:space="preserve">
                                 материалды баптау </w:t>
      </w:r>
    </w:p>
    <w:p>
      <w:pPr>
        <w:spacing w:after="0"/>
        <w:ind w:left="0"/>
        <w:jc w:val="both"/>
      </w:pPr>
      <w:r>
        <w:rPr>
          <w:rFonts w:ascii="Times New Roman"/>
          <w:b w:val="false"/>
          <w:i w:val="false"/>
          <w:color w:val="000000"/>
          <w:sz w:val="28"/>
        </w:rPr>
        <w:t xml:space="preserve">
                                 жөнiндегi агротехни. </w:t>
      </w:r>
    </w:p>
    <w:p>
      <w:pPr>
        <w:spacing w:after="0"/>
        <w:ind w:left="0"/>
        <w:jc w:val="both"/>
      </w:pPr>
      <w:r>
        <w:rPr>
          <w:rFonts w:ascii="Times New Roman"/>
          <w:b w:val="false"/>
          <w:i w:val="false"/>
          <w:color w:val="000000"/>
          <w:sz w:val="28"/>
        </w:rPr>
        <w:t xml:space="preserve">
                                 калық iс-шаралар </w:t>
      </w:r>
    </w:p>
    <w:p>
      <w:pPr>
        <w:spacing w:after="0"/>
        <w:ind w:left="0"/>
        <w:jc w:val="both"/>
      </w:pPr>
      <w:r>
        <w:rPr>
          <w:rFonts w:ascii="Times New Roman"/>
          <w:b w:val="false"/>
          <w:i w:val="false"/>
          <w:color w:val="000000"/>
          <w:sz w:val="28"/>
        </w:rPr>
        <w:t xml:space="preserve">
                                 жүргiзу жолымен </w:t>
      </w:r>
    </w:p>
    <w:p>
      <w:pPr>
        <w:spacing w:after="0"/>
        <w:ind w:left="0"/>
        <w:jc w:val="both"/>
      </w:pPr>
      <w:r>
        <w:rPr>
          <w:rFonts w:ascii="Times New Roman"/>
          <w:b w:val="false"/>
          <w:i w:val="false"/>
          <w:color w:val="000000"/>
          <w:sz w:val="28"/>
        </w:rPr>
        <w:t xml:space="preserve">
                                 3500-3600 дана әртүрлi </w:t>
      </w:r>
    </w:p>
    <w:p>
      <w:pPr>
        <w:spacing w:after="0"/>
        <w:ind w:left="0"/>
        <w:jc w:val="both"/>
      </w:pPr>
      <w:r>
        <w:rPr>
          <w:rFonts w:ascii="Times New Roman"/>
          <w:b w:val="false"/>
          <w:i w:val="false"/>
          <w:color w:val="000000"/>
          <w:sz w:val="28"/>
        </w:rPr>
        <w:t xml:space="preserve">
                                 жемiс-жидек және басқа </w:t>
      </w:r>
    </w:p>
    <w:p>
      <w:pPr>
        <w:spacing w:after="0"/>
        <w:ind w:left="0"/>
        <w:jc w:val="both"/>
      </w:pPr>
      <w:r>
        <w:rPr>
          <w:rFonts w:ascii="Times New Roman"/>
          <w:b w:val="false"/>
          <w:i w:val="false"/>
          <w:color w:val="000000"/>
          <w:sz w:val="28"/>
        </w:rPr>
        <w:t xml:space="preserve">
                                 дақылдардың өсiрiлген </w:t>
      </w:r>
    </w:p>
    <w:p>
      <w:pPr>
        <w:spacing w:after="0"/>
        <w:ind w:left="0"/>
        <w:jc w:val="both"/>
      </w:pPr>
      <w:r>
        <w:rPr>
          <w:rFonts w:ascii="Times New Roman"/>
          <w:b w:val="false"/>
          <w:i w:val="false"/>
          <w:color w:val="000000"/>
          <w:sz w:val="28"/>
        </w:rPr>
        <w:t xml:space="preserve">
                                 тiрi өсiмдiктерiне </w:t>
      </w:r>
    </w:p>
    <w:p>
      <w:pPr>
        <w:spacing w:after="0"/>
        <w:ind w:left="0"/>
        <w:jc w:val="both"/>
      </w:pPr>
      <w:r>
        <w:rPr>
          <w:rFonts w:ascii="Times New Roman"/>
          <w:b w:val="false"/>
          <w:i w:val="false"/>
          <w:color w:val="000000"/>
          <w:sz w:val="28"/>
        </w:rPr>
        <w:t xml:space="preserve">
                                 апта сайын зерттеу </w:t>
      </w:r>
    </w:p>
    <w:p>
      <w:pPr>
        <w:spacing w:after="0"/>
        <w:ind w:left="0"/>
        <w:jc w:val="both"/>
      </w:pPr>
      <w:r>
        <w:rPr>
          <w:rFonts w:ascii="Times New Roman"/>
          <w:b w:val="false"/>
          <w:i w:val="false"/>
          <w:color w:val="000000"/>
          <w:sz w:val="28"/>
        </w:rPr>
        <w:t xml:space="preserve">
                                 жүргiзу үшiн штат саны </w:t>
      </w:r>
    </w:p>
    <w:p>
      <w:pPr>
        <w:spacing w:after="0"/>
        <w:ind w:left="0"/>
        <w:jc w:val="both"/>
      </w:pPr>
      <w:r>
        <w:rPr>
          <w:rFonts w:ascii="Times New Roman"/>
          <w:b w:val="false"/>
          <w:i w:val="false"/>
          <w:color w:val="000000"/>
          <w:sz w:val="28"/>
        </w:rPr>
        <w:t xml:space="preserve">
                                 9 адамдық мемлекеттiк </w:t>
      </w:r>
    </w:p>
    <w:p>
      <w:pPr>
        <w:spacing w:after="0"/>
        <w:ind w:left="0"/>
        <w:jc w:val="both"/>
      </w:pPr>
      <w:r>
        <w:rPr>
          <w:rFonts w:ascii="Times New Roman"/>
          <w:b w:val="false"/>
          <w:i w:val="false"/>
          <w:color w:val="000000"/>
          <w:sz w:val="28"/>
        </w:rPr>
        <w:t xml:space="preserve">
                                 мекеме ұстау: </w:t>
      </w:r>
    </w:p>
    <w:p>
      <w:pPr>
        <w:spacing w:after="0"/>
        <w:ind w:left="0"/>
        <w:jc w:val="both"/>
      </w:pPr>
      <w:r>
        <w:rPr>
          <w:rFonts w:ascii="Times New Roman"/>
          <w:b w:val="false"/>
          <w:i w:val="false"/>
          <w:color w:val="000000"/>
          <w:sz w:val="28"/>
        </w:rPr>
        <w:t xml:space="preserve">
                                 а) тексеруге келiп </w:t>
      </w:r>
    </w:p>
    <w:p>
      <w:pPr>
        <w:spacing w:after="0"/>
        <w:ind w:left="0"/>
        <w:jc w:val="both"/>
      </w:pPr>
      <w:r>
        <w:rPr>
          <w:rFonts w:ascii="Times New Roman"/>
          <w:b w:val="false"/>
          <w:i w:val="false"/>
          <w:color w:val="000000"/>
          <w:sz w:val="28"/>
        </w:rPr>
        <w:t xml:space="preserve">
                                 түскен материалдар </w:t>
      </w:r>
    </w:p>
    <w:p>
      <w:pPr>
        <w:spacing w:after="0"/>
        <w:ind w:left="0"/>
        <w:jc w:val="both"/>
      </w:pPr>
      <w:r>
        <w:rPr>
          <w:rFonts w:ascii="Times New Roman"/>
          <w:b w:val="false"/>
          <w:i w:val="false"/>
          <w:color w:val="000000"/>
          <w:sz w:val="28"/>
        </w:rPr>
        <w:t xml:space="preserve">
                                 үшiн тиiстi телітуші </w:t>
      </w:r>
    </w:p>
    <w:p>
      <w:pPr>
        <w:spacing w:after="0"/>
        <w:ind w:left="0"/>
        <w:jc w:val="both"/>
      </w:pPr>
      <w:r>
        <w:rPr>
          <w:rFonts w:ascii="Times New Roman"/>
          <w:b w:val="false"/>
          <w:i w:val="false"/>
          <w:color w:val="000000"/>
          <w:sz w:val="28"/>
        </w:rPr>
        <w:t xml:space="preserve">
                                 өсiру; </w:t>
      </w:r>
    </w:p>
    <w:p>
      <w:pPr>
        <w:spacing w:after="0"/>
        <w:ind w:left="0"/>
        <w:jc w:val="both"/>
      </w:pPr>
      <w:r>
        <w:rPr>
          <w:rFonts w:ascii="Times New Roman"/>
          <w:b w:val="false"/>
          <w:i w:val="false"/>
          <w:color w:val="000000"/>
          <w:sz w:val="28"/>
        </w:rPr>
        <w:t xml:space="preserve">
                                 б) келiп түскен </w:t>
      </w:r>
    </w:p>
    <w:p>
      <w:pPr>
        <w:spacing w:after="0"/>
        <w:ind w:left="0"/>
        <w:jc w:val="both"/>
      </w:pPr>
      <w:r>
        <w:rPr>
          <w:rFonts w:ascii="Times New Roman"/>
          <w:b w:val="false"/>
          <w:i w:val="false"/>
          <w:color w:val="000000"/>
          <w:sz w:val="28"/>
        </w:rPr>
        <w:t xml:space="preserve">
                                 материалдарды ұластыру, </w:t>
      </w:r>
    </w:p>
    <w:p>
      <w:pPr>
        <w:spacing w:after="0"/>
        <w:ind w:left="0"/>
        <w:jc w:val="both"/>
      </w:pPr>
      <w:r>
        <w:rPr>
          <w:rFonts w:ascii="Times New Roman"/>
          <w:b w:val="false"/>
          <w:i w:val="false"/>
          <w:color w:val="000000"/>
          <w:sz w:val="28"/>
        </w:rPr>
        <w:t xml:space="preserve">
                                 отырғызу немесе себу; </w:t>
      </w:r>
    </w:p>
    <w:p>
      <w:pPr>
        <w:spacing w:after="0"/>
        <w:ind w:left="0"/>
        <w:jc w:val="both"/>
      </w:pPr>
      <w:r>
        <w:rPr>
          <w:rFonts w:ascii="Times New Roman"/>
          <w:b w:val="false"/>
          <w:i w:val="false"/>
          <w:color w:val="000000"/>
          <w:sz w:val="28"/>
        </w:rPr>
        <w:t xml:space="preserve">
                                 в) суару, отау, қопсыту, </w:t>
      </w:r>
    </w:p>
    <w:p>
      <w:pPr>
        <w:spacing w:after="0"/>
        <w:ind w:left="0"/>
        <w:jc w:val="both"/>
      </w:pPr>
      <w:r>
        <w:rPr>
          <w:rFonts w:ascii="Times New Roman"/>
          <w:b w:val="false"/>
          <w:i w:val="false"/>
          <w:color w:val="000000"/>
          <w:sz w:val="28"/>
        </w:rPr>
        <w:t xml:space="preserve">
                                 химиялық өңдеу, үстеп </w:t>
      </w:r>
    </w:p>
    <w:p>
      <w:pPr>
        <w:spacing w:after="0"/>
        <w:ind w:left="0"/>
        <w:jc w:val="both"/>
      </w:pPr>
      <w:r>
        <w:rPr>
          <w:rFonts w:ascii="Times New Roman"/>
          <w:b w:val="false"/>
          <w:i w:val="false"/>
          <w:color w:val="000000"/>
          <w:sz w:val="28"/>
        </w:rPr>
        <w:t xml:space="preserve">
                                 қоректендiру, шырпу </w:t>
      </w:r>
    </w:p>
    <w:p>
      <w:pPr>
        <w:spacing w:after="0"/>
        <w:ind w:left="0"/>
        <w:jc w:val="both"/>
      </w:pPr>
      <w:r>
        <w:rPr>
          <w:rFonts w:ascii="Times New Roman"/>
          <w:b w:val="false"/>
          <w:i w:val="false"/>
          <w:color w:val="000000"/>
          <w:sz w:val="28"/>
        </w:rPr>
        <w:t xml:space="preserve">
                                 жүргiзу; </w:t>
      </w:r>
    </w:p>
    <w:p>
      <w:pPr>
        <w:spacing w:after="0"/>
        <w:ind w:left="0"/>
        <w:jc w:val="both"/>
      </w:pPr>
      <w:r>
        <w:rPr>
          <w:rFonts w:ascii="Times New Roman"/>
          <w:b w:val="false"/>
          <w:i w:val="false"/>
          <w:color w:val="000000"/>
          <w:sz w:val="28"/>
        </w:rPr>
        <w:t xml:space="preserve">
                                 г) карантиндiк </w:t>
      </w:r>
    </w:p>
    <w:p>
      <w:pPr>
        <w:spacing w:after="0"/>
        <w:ind w:left="0"/>
        <w:jc w:val="both"/>
      </w:pPr>
      <w:r>
        <w:rPr>
          <w:rFonts w:ascii="Times New Roman"/>
          <w:b w:val="false"/>
          <w:i w:val="false"/>
          <w:color w:val="000000"/>
          <w:sz w:val="28"/>
        </w:rPr>
        <w:t xml:space="preserve">
                                 тексерiстен кейiн сау </w:t>
      </w:r>
    </w:p>
    <w:p>
      <w:pPr>
        <w:spacing w:after="0"/>
        <w:ind w:left="0"/>
        <w:jc w:val="both"/>
      </w:pPr>
      <w:r>
        <w:rPr>
          <w:rFonts w:ascii="Times New Roman"/>
          <w:b w:val="false"/>
          <w:i w:val="false"/>
          <w:color w:val="000000"/>
          <w:sz w:val="28"/>
        </w:rPr>
        <w:t xml:space="preserve">
                                 егiлетiн, ұластырылатын </w:t>
      </w:r>
    </w:p>
    <w:p>
      <w:pPr>
        <w:spacing w:after="0"/>
        <w:ind w:left="0"/>
        <w:jc w:val="both"/>
      </w:pPr>
      <w:r>
        <w:rPr>
          <w:rFonts w:ascii="Times New Roman"/>
          <w:b w:val="false"/>
          <w:i w:val="false"/>
          <w:color w:val="000000"/>
          <w:sz w:val="28"/>
        </w:rPr>
        <w:t xml:space="preserve">
                                 немесе тұқымдық </w:t>
      </w:r>
    </w:p>
    <w:p>
      <w:pPr>
        <w:spacing w:after="0"/>
        <w:ind w:left="0"/>
        <w:jc w:val="both"/>
      </w:pPr>
      <w:r>
        <w:rPr>
          <w:rFonts w:ascii="Times New Roman"/>
          <w:b w:val="false"/>
          <w:i w:val="false"/>
          <w:color w:val="000000"/>
          <w:sz w:val="28"/>
        </w:rPr>
        <w:t xml:space="preserve">
                                 материал шығару </w:t>
      </w:r>
    </w:p>
    <w:p>
      <w:pPr>
        <w:spacing w:after="0"/>
        <w:ind w:left="0"/>
        <w:jc w:val="both"/>
      </w:pPr>
      <w:r>
        <w:rPr>
          <w:rFonts w:ascii="Times New Roman"/>
          <w:b w:val="false"/>
          <w:i w:val="false"/>
          <w:color w:val="000000"/>
          <w:sz w:val="28"/>
        </w:rPr>
        <w:t xml:space="preserve">
               032 Республикалық Тексерiлетiн астық    Жыл     Қазақстан </w:t>
      </w:r>
    </w:p>
    <w:p>
      <w:pPr>
        <w:spacing w:after="0"/>
        <w:ind w:left="0"/>
        <w:jc w:val="both"/>
      </w:pPr>
      <w:r>
        <w:rPr>
          <w:rFonts w:ascii="Times New Roman"/>
          <w:b w:val="false"/>
          <w:i w:val="false"/>
          <w:color w:val="000000"/>
          <w:sz w:val="28"/>
        </w:rPr>
        <w:t xml:space="preserve">
                   интродукция.  дақылдары мен жүгерi. бойында Республи. </w:t>
      </w:r>
    </w:p>
    <w:p>
      <w:pPr>
        <w:spacing w:after="0"/>
        <w:ind w:left="0"/>
        <w:jc w:val="both"/>
      </w:pPr>
      <w:r>
        <w:rPr>
          <w:rFonts w:ascii="Times New Roman"/>
          <w:b w:val="false"/>
          <w:i w:val="false"/>
          <w:color w:val="000000"/>
          <w:sz w:val="28"/>
        </w:rPr>
        <w:t xml:space="preserve">
                   лық астық     лердiң сортты үлгiлi          касының </w:t>
      </w:r>
    </w:p>
    <w:p>
      <w:pPr>
        <w:spacing w:after="0"/>
        <w:ind w:left="0"/>
        <w:jc w:val="both"/>
      </w:pPr>
      <w:r>
        <w:rPr>
          <w:rFonts w:ascii="Times New Roman"/>
          <w:b w:val="false"/>
          <w:i w:val="false"/>
          <w:color w:val="000000"/>
          <w:sz w:val="28"/>
        </w:rPr>
        <w:t xml:space="preserve">
                   дақылдары     тұқымдарын баптау             Ауыл шаруа. </w:t>
      </w:r>
    </w:p>
    <w:p>
      <w:pPr>
        <w:spacing w:after="0"/>
        <w:ind w:left="0"/>
        <w:jc w:val="both"/>
      </w:pPr>
      <w:r>
        <w:rPr>
          <w:rFonts w:ascii="Times New Roman"/>
          <w:b w:val="false"/>
          <w:i w:val="false"/>
          <w:color w:val="000000"/>
          <w:sz w:val="28"/>
        </w:rPr>
        <w:t xml:space="preserve">
                   көшеттігi     бойынша химиялық және         шылығы </w:t>
      </w:r>
    </w:p>
    <w:p>
      <w:pPr>
        <w:spacing w:after="0"/>
        <w:ind w:left="0"/>
        <w:jc w:val="both"/>
      </w:pPr>
      <w:r>
        <w:rPr>
          <w:rFonts w:ascii="Times New Roman"/>
          <w:b w:val="false"/>
          <w:i w:val="false"/>
          <w:color w:val="000000"/>
          <w:sz w:val="28"/>
        </w:rPr>
        <w:t xml:space="preserve">
                                 агротехникалық iс-            министрлігі </w:t>
      </w:r>
    </w:p>
    <w:p>
      <w:pPr>
        <w:spacing w:after="0"/>
        <w:ind w:left="0"/>
        <w:jc w:val="both"/>
      </w:pPr>
      <w:r>
        <w:rPr>
          <w:rFonts w:ascii="Times New Roman"/>
          <w:b w:val="false"/>
          <w:i w:val="false"/>
          <w:color w:val="000000"/>
          <w:sz w:val="28"/>
        </w:rPr>
        <w:t xml:space="preserve">
                                 шаралар арқылы зиян. </w:t>
      </w:r>
    </w:p>
    <w:p>
      <w:pPr>
        <w:spacing w:after="0"/>
        <w:ind w:left="0"/>
        <w:jc w:val="both"/>
      </w:pPr>
      <w:r>
        <w:rPr>
          <w:rFonts w:ascii="Times New Roman"/>
          <w:b w:val="false"/>
          <w:i w:val="false"/>
          <w:color w:val="000000"/>
          <w:sz w:val="28"/>
        </w:rPr>
        <w:t xml:space="preserve">
                                 кестердi, өсiмдiктер. </w:t>
      </w:r>
    </w:p>
    <w:p>
      <w:pPr>
        <w:spacing w:after="0"/>
        <w:ind w:left="0"/>
        <w:jc w:val="both"/>
      </w:pPr>
      <w:r>
        <w:rPr>
          <w:rFonts w:ascii="Times New Roman"/>
          <w:b w:val="false"/>
          <w:i w:val="false"/>
          <w:color w:val="000000"/>
          <w:sz w:val="28"/>
        </w:rPr>
        <w:t xml:space="preserve">
                                 дiң ауруларын және </w:t>
      </w:r>
    </w:p>
    <w:p>
      <w:pPr>
        <w:spacing w:after="0"/>
        <w:ind w:left="0"/>
        <w:jc w:val="both"/>
      </w:pPr>
      <w:r>
        <w:rPr>
          <w:rFonts w:ascii="Times New Roman"/>
          <w:b w:val="false"/>
          <w:i w:val="false"/>
          <w:color w:val="000000"/>
          <w:sz w:val="28"/>
        </w:rPr>
        <w:t xml:space="preserve">
                                 арамшөптердi табуда, </w:t>
      </w:r>
    </w:p>
    <w:p>
      <w:pPr>
        <w:spacing w:after="0"/>
        <w:ind w:left="0"/>
        <w:jc w:val="both"/>
      </w:pPr>
      <w:r>
        <w:rPr>
          <w:rFonts w:ascii="Times New Roman"/>
          <w:b w:val="false"/>
          <w:i w:val="false"/>
          <w:color w:val="000000"/>
          <w:sz w:val="28"/>
        </w:rPr>
        <w:t xml:space="preserve">
                                 өсiмдiктердiң өсiп- </w:t>
      </w:r>
    </w:p>
    <w:p>
      <w:pPr>
        <w:spacing w:after="0"/>
        <w:ind w:left="0"/>
        <w:jc w:val="both"/>
      </w:pPr>
      <w:r>
        <w:rPr>
          <w:rFonts w:ascii="Times New Roman"/>
          <w:b w:val="false"/>
          <w:i w:val="false"/>
          <w:color w:val="000000"/>
          <w:sz w:val="28"/>
        </w:rPr>
        <w:t xml:space="preserve">
                                 өнуi кезеңiнде тұқым </w:t>
      </w:r>
    </w:p>
    <w:p>
      <w:pPr>
        <w:spacing w:after="0"/>
        <w:ind w:left="0"/>
        <w:jc w:val="both"/>
      </w:pPr>
      <w:r>
        <w:rPr>
          <w:rFonts w:ascii="Times New Roman"/>
          <w:b w:val="false"/>
          <w:i w:val="false"/>
          <w:color w:val="000000"/>
          <w:sz w:val="28"/>
        </w:rPr>
        <w:t xml:space="preserve">
                                 материалдарын апта </w:t>
      </w:r>
    </w:p>
    <w:p>
      <w:pPr>
        <w:spacing w:after="0"/>
        <w:ind w:left="0"/>
        <w:jc w:val="both"/>
      </w:pPr>
      <w:r>
        <w:rPr>
          <w:rFonts w:ascii="Times New Roman"/>
          <w:b w:val="false"/>
          <w:i w:val="false"/>
          <w:color w:val="000000"/>
          <w:sz w:val="28"/>
        </w:rPr>
        <w:t xml:space="preserve">
                                 сайынғы зерттеуде </w:t>
      </w:r>
    </w:p>
    <w:p>
      <w:pPr>
        <w:spacing w:after="0"/>
        <w:ind w:left="0"/>
        <w:jc w:val="both"/>
      </w:pPr>
      <w:r>
        <w:rPr>
          <w:rFonts w:ascii="Times New Roman"/>
          <w:b w:val="false"/>
          <w:i w:val="false"/>
          <w:color w:val="000000"/>
          <w:sz w:val="28"/>
        </w:rPr>
        <w:t xml:space="preserve">
                                 және астық дақылдар. </w:t>
      </w:r>
    </w:p>
    <w:p>
      <w:pPr>
        <w:spacing w:after="0"/>
        <w:ind w:left="0"/>
        <w:jc w:val="both"/>
      </w:pPr>
      <w:r>
        <w:rPr>
          <w:rFonts w:ascii="Times New Roman"/>
          <w:b w:val="false"/>
          <w:i w:val="false"/>
          <w:color w:val="000000"/>
          <w:sz w:val="28"/>
        </w:rPr>
        <w:t xml:space="preserve">
                                 ының импорттық сортты </w:t>
      </w:r>
    </w:p>
    <w:p>
      <w:pPr>
        <w:spacing w:after="0"/>
        <w:ind w:left="0"/>
        <w:jc w:val="both"/>
      </w:pPr>
      <w:r>
        <w:rPr>
          <w:rFonts w:ascii="Times New Roman"/>
          <w:b w:val="false"/>
          <w:i w:val="false"/>
          <w:color w:val="000000"/>
          <w:sz w:val="28"/>
        </w:rPr>
        <w:t xml:space="preserve">
                                 үлгiлерiн және жүгерi </w:t>
      </w:r>
    </w:p>
    <w:p>
      <w:pPr>
        <w:spacing w:after="0"/>
        <w:ind w:left="0"/>
        <w:jc w:val="both"/>
      </w:pPr>
      <w:r>
        <w:rPr>
          <w:rFonts w:ascii="Times New Roman"/>
          <w:b w:val="false"/>
          <w:i w:val="false"/>
          <w:color w:val="000000"/>
          <w:sz w:val="28"/>
        </w:rPr>
        <w:t xml:space="preserve">
                                 дақылдарын тексеруде </w:t>
      </w:r>
    </w:p>
    <w:p>
      <w:pPr>
        <w:spacing w:after="0"/>
        <w:ind w:left="0"/>
        <w:jc w:val="both"/>
      </w:pPr>
      <w:r>
        <w:rPr>
          <w:rFonts w:ascii="Times New Roman"/>
          <w:b w:val="false"/>
          <w:i w:val="false"/>
          <w:color w:val="000000"/>
          <w:sz w:val="28"/>
        </w:rPr>
        <w:t xml:space="preserve">
                                 карантиндiк объектi. </w:t>
      </w:r>
    </w:p>
    <w:p>
      <w:pPr>
        <w:spacing w:after="0"/>
        <w:ind w:left="0"/>
        <w:jc w:val="both"/>
      </w:pPr>
      <w:r>
        <w:rPr>
          <w:rFonts w:ascii="Times New Roman"/>
          <w:b w:val="false"/>
          <w:i w:val="false"/>
          <w:color w:val="000000"/>
          <w:sz w:val="28"/>
        </w:rPr>
        <w:t xml:space="preserve">
                                 лермен залалданған </w:t>
      </w:r>
    </w:p>
    <w:p>
      <w:pPr>
        <w:spacing w:after="0"/>
        <w:ind w:left="0"/>
        <w:jc w:val="both"/>
      </w:pPr>
      <w:r>
        <w:rPr>
          <w:rFonts w:ascii="Times New Roman"/>
          <w:b w:val="false"/>
          <w:i w:val="false"/>
          <w:color w:val="000000"/>
          <w:sz w:val="28"/>
        </w:rPr>
        <w:t xml:space="preserve">
                                 38-43 үлгiлерiне </w:t>
      </w:r>
    </w:p>
    <w:p>
      <w:pPr>
        <w:spacing w:after="0"/>
        <w:ind w:left="0"/>
        <w:jc w:val="both"/>
      </w:pPr>
      <w:r>
        <w:rPr>
          <w:rFonts w:ascii="Times New Roman"/>
          <w:b w:val="false"/>
          <w:i w:val="false"/>
          <w:color w:val="000000"/>
          <w:sz w:val="28"/>
        </w:rPr>
        <w:t xml:space="preserve">
                                 бақылау жүргiзу үшiн </w:t>
      </w:r>
    </w:p>
    <w:p>
      <w:pPr>
        <w:spacing w:after="0"/>
        <w:ind w:left="0"/>
        <w:jc w:val="both"/>
      </w:pPr>
      <w:r>
        <w:rPr>
          <w:rFonts w:ascii="Times New Roman"/>
          <w:b w:val="false"/>
          <w:i w:val="false"/>
          <w:color w:val="000000"/>
          <w:sz w:val="28"/>
        </w:rPr>
        <w:t xml:space="preserve">
                                 штат саны 18 адамдық </w:t>
      </w:r>
    </w:p>
    <w:p>
      <w:pPr>
        <w:spacing w:after="0"/>
        <w:ind w:left="0"/>
        <w:jc w:val="both"/>
      </w:pPr>
      <w:r>
        <w:rPr>
          <w:rFonts w:ascii="Times New Roman"/>
          <w:b w:val="false"/>
          <w:i w:val="false"/>
          <w:color w:val="000000"/>
          <w:sz w:val="28"/>
        </w:rPr>
        <w:t xml:space="preserve">
                                 мемлекеттiк мекеме </w:t>
      </w:r>
    </w:p>
    <w:p>
      <w:pPr>
        <w:spacing w:after="0"/>
        <w:ind w:left="0"/>
        <w:jc w:val="both"/>
      </w:pPr>
      <w:r>
        <w:rPr>
          <w:rFonts w:ascii="Times New Roman"/>
          <w:b w:val="false"/>
          <w:i w:val="false"/>
          <w:color w:val="000000"/>
          <w:sz w:val="28"/>
        </w:rPr>
        <w:t xml:space="preserve">
                                 ұстау: </w:t>
      </w:r>
    </w:p>
    <w:p>
      <w:pPr>
        <w:spacing w:after="0"/>
        <w:ind w:left="0"/>
        <w:jc w:val="both"/>
      </w:pPr>
      <w:r>
        <w:rPr>
          <w:rFonts w:ascii="Times New Roman"/>
          <w:b w:val="false"/>
          <w:i w:val="false"/>
          <w:color w:val="000000"/>
          <w:sz w:val="28"/>
        </w:rPr>
        <w:t xml:space="preserve">
                                 а) топырақтарды егiстiк </w:t>
      </w:r>
    </w:p>
    <w:p>
      <w:pPr>
        <w:spacing w:after="0"/>
        <w:ind w:left="0"/>
        <w:jc w:val="both"/>
      </w:pPr>
      <w:r>
        <w:rPr>
          <w:rFonts w:ascii="Times New Roman"/>
          <w:b w:val="false"/>
          <w:i w:val="false"/>
          <w:color w:val="000000"/>
          <w:sz w:val="28"/>
        </w:rPr>
        <w:t xml:space="preserve">
                                 алдында өңдеу; </w:t>
      </w:r>
    </w:p>
    <w:p>
      <w:pPr>
        <w:spacing w:after="0"/>
        <w:ind w:left="0"/>
        <w:jc w:val="both"/>
      </w:pPr>
      <w:r>
        <w:rPr>
          <w:rFonts w:ascii="Times New Roman"/>
          <w:b w:val="false"/>
          <w:i w:val="false"/>
          <w:color w:val="000000"/>
          <w:sz w:val="28"/>
        </w:rPr>
        <w:t xml:space="preserve">
                                 б) келiп түскен </w:t>
      </w:r>
    </w:p>
    <w:p>
      <w:pPr>
        <w:spacing w:after="0"/>
        <w:ind w:left="0"/>
        <w:jc w:val="both"/>
      </w:pPr>
      <w:r>
        <w:rPr>
          <w:rFonts w:ascii="Times New Roman"/>
          <w:b w:val="false"/>
          <w:i w:val="false"/>
          <w:color w:val="000000"/>
          <w:sz w:val="28"/>
        </w:rPr>
        <w:t xml:space="preserve">
                                 импорты сортты үлгiлi </w:t>
      </w:r>
    </w:p>
    <w:p>
      <w:pPr>
        <w:spacing w:after="0"/>
        <w:ind w:left="0"/>
        <w:jc w:val="both"/>
      </w:pPr>
      <w:r>
        <w:rPr>
          <w:rFonts w:ascii="Times New Roman"/>
          <w:b w:val="false"/>
          <w:i w:val="false"/>
          <w:color w:val="000000"/>
          <w:sz w:val="28"/>
        </w:rPr>
        <w:t xml:space="preserve">
                                 астық дақылдарын және </w:t>
      </w:r>
    </w:p>
    <w:p>
      <w:pPr>
        <w:spacing w:after="0"/>
        <w:ind w:left="0"/>
        <w:jc w:val="both"/>
      </w:pPr>
      <w:r>
        <w:rPr>
          <w:rFonts w:ascii="Times New Roman"/>
          <w:b w:val="false"/>
          <w:i w:val="false"/>
          <w:color w:val="000000"/>
          <w:sz w:val="28"/>
        </w:rPr>
        <w:t xml:space="preserve">
                                 жүгерiлердi егу және </w:t>
      </w:r>
    </w:p>
    <w:p>
      <w:pPr>
        <w:spacing w:after="0"/>
        <w:ind w:left="0"/>
        <w:jc w:val="both"/>
      </w:pPr>
      <w:r>
        <w:rPr>
          <w:rFonts w:ascii="Times New Roman"/>
          <w:b w:val="false"/>
          <w:i w:val="false"/>
          <w:color w:val="000000"/>
          <w:sz w:val="28"/>
        </w:rPr>
        <w:t xml:space="preserve">
                                 өсiру; </w:t>
      </w:r>
    </w:p>
    <w:p>
      <w:pPr>
        <w:spacing w:after="0"/>
        <w:ind w:left="0"/>
        <w:jc w:val="both"/>
      </w:pPr>
      <w:r>
        <w:rPr>
          <w:rFonts w:ascii="Times New Roman"/>
          <w:b w:val="false"/>
          <w:i w:val="false"/>
          <w:color w:val="000000"/>
          <w:sz w:val="28"/>
        </w:rPr>
        <w:t xml:space="preserve">
                                 в) отауды, қопсытуды, </w:t>
      </w:r>
    </w:p>
    <w:p>
      <w:pPr>
        <w:spacing w:after="0"/>
        <w:ind w:left="0"/>
        <w:jc w:val="both"/>
      </w:pPr>
      <w:r>
        <w:rPr>
          <w:rFonts w:ascii="Times New Roman"/>
          <w:b w:val="false"/>
          <w:i w:val="false"/>
          <w:color w:val="000000"/>
          <w:sz w:val="28"/>
        </w:rPr>
        <w:t xml:space="preserve">
                                 химиялық өңдеуді, </w:t>
      </w:r>
    </w:p>
    <w:p>
      <w:pPr>
        <w:spacing w:after="0"/>
        <w:ind w:left="0"/>
        <w:jc w:val="both"/>
      </w:pPr>
      <w:r>
        <w:rPr>
          <w:rFonts w:ascii="Times New Roman"/>
          <w:b w:val="false"/>
          <w:i w:val="false"/>
          <w:color w:val="000000"/>
          <w:sz w:val="28"/>
        </w:rPr>
        <w:t xml:space="preserve">
                                 үстептi және т.с.с. </w:t>
      </w:r>
    </w:p>
    <w:p>
      <w:pPr>
        <w:spacing w:after="0"/>
        <w:ind w:left="0"/>
        <w:jc w:val="both"/>
      </w:pPr>
      <w:r>
        <w:rPr>
          <w:rFonts w:ascii="Times New Roman"/>
          <w:b w:val="false"/>
          <w:i w:val="false"/>
          <w:color w:val="000000"/>
          <w:sz w:val="28"/>
        </w:rPr>
        <w:t xml:space="preserve">
                                 жүргiзу; </w:t>
      </w:r>
    </w:p>
    <w:p>
      <w:pPr>
        <w:spacing w:after="0"/>
        <w:ind w:left="0"/>
        <w:jc w:val="both"/>
      </w:pPr>
      <w:r>
        <w:rPr>
          <w:rFonts w:ascii="Times New Roman"/>
          <w:b w:val="false"/>
          <w:i w:val="false"/>
          <w:color w:val="000000"/>
          <w:sz w:val="28"/>
        </w:rPr>
        <w:t xml:space="preserve">
                                 г) карантиндiк </w:t>
      </w:r>
    </w:p>
    <w:p>
      <w:pPr>
        <w:spacing w:after="0"/>
        <w:ind w:left="0"/>
        <w:jc w:val="both"/>
      </w:pPr>
      <w:r>
        <w:rPr>
          <w:rFonts w:ascii="Times New Roman"/>
          <w:b w:val="false"/>
          <w:i w:val="false"/>
          <w:color w:val="000000"/>
          <w:sz w:val="28"/>
        </w:rPr>
        <w:t xml:space="preserve">
                                 тексерiстен кейін сау </w:t>
      </w:r>
    </w:p>
    <w:p>
      <w:pPr>
        <w:spacing w:after="0"/>
        <w:ind w:left="0"/>
        <w:jc w:val="both"/>
      </w:pPr>
      <w:r>
        <w:rPr>
          <w:rFonts w:ascii="Times New Roman"/>
          <w:b w:val="false"/>
          <w:i w:val="false"/>
          <w:color w:val="000000"/>
          <w:sz w:val="28"/>
        </w:rPr>
        <w:t xml:space="preserve">
                                 тұқымдық материал </w:t>
      </w:r>
    </w:p>
    <w:p>
      <w:pPr>
        <w:spacing w:after="0"/>
        <w:ind w:left="0"/>
        <w:jc w:val="both"/>
      </w:pPr>
      <w:r>
        <w:rPr>
          <w:rFonts w:ascii="Times New Roman"/>
          <w:b w:val="false"/>
          <w:i w:val="false"/>
          <w:color w:val="000000"/>
          <w:sz w:val="28"/>
        </w:rPr>
        <w:t xml:space="preserve">
                                 шығару. </w:t>
      </w:r>
    </w:p>
    <w:p>
      <w:pPr>
        <w:spacing w:after="0"/>
        <w:ind w:left="0"/>
        <w:jc w:val="both"/>
      </w:pPr>
      <w:r>
        <w:rPr>
          <w:rFonts w:ascii="Times New Roman"/>
          <w:b w:val="false"/>
          <w:i w:val="false"/>
          <w:color w:val="000000"/>
          <w:sz w:val="28"/>
        </w:rPr>
        <w:t xml:space="preserve">
               033 Карантиндiк,  Қазақстан Республика. Жыл     Қазақстан </w:t>
      </w:r>
    </w:p>
    <w:p>
      <w:pPr>
        <w:spacing w:after="0"/>
        <w:ind w:left="0"/>
        <w:jc w:val="both"/>
      </w:pPr>
      <w:r>
        <w:rPr>
          <w:rFonts w:ascii="Times New Roman"/>
          <w:b w:val="false"/>
          <w:i w:val="false"/>
          <w:color w:val="000000"/>
          <w:sz w:val="28"/>
        </w:rPr>
        <w:t xml:space="preserve">
                   зиянкестердi, сының Үкiметi анық.   бойында Республика. </w:t>
      </w:r>
    </w:p>
    <w:p>
      <w:pPr>
        <w:spacing w:after="0"/>
        <w:ind w:left="0"/>
        <w:jc w:val="both"/>
      </w:pPr>
      <w:r>
        <w:rPr>
          <w:rFonts w:ascii="Times New Roman"/>
          <w:b w:val="false"/>
          <w:i w:val="false"/>
          <w:color w:val="000000"/>
          <w:sz w:val="28"/>
        </w:rPr>
        <w:t xml:space="preserve">
                   өсiмдiктердiң таған тiзбе бойынша           сының Ауыл </w:t>
      </w:r>
    </w:p>
    <w:p>
      <w:pPr>
        <w:spacing w:after="0"/>
        <w:ind w:left="0"/>
        <w:jc w:val="both"/>
      </w:pPr>
      <w:r>
        <w:rPr>
          <w:rFonts w:ascii="Times New Roman"/>
          <w:b w:val="false"/>
          <w:i w:val="false"/>
          <w:color w:val="000000"/>
          <w:sz w:val="28"/>
        </w:rPr>
        <w:t xml:space="preserve">
                   аурулары мен  карантиндiк объектi.          шаруашылығы </w:t>
      </w:r>
    </w:p>
    <w:p>
      <w:pPr>
        <w:spacing w:after="0"/>
        <w:ind w:left="0"/>
        <w:jc w:val="both"/>
      </w:pPr>
      <w:r>
        <w:rPr>
          <w:rFonts w:ascii="Times New Roman"/>
          <w:b w:val="false"/>
          <w:i w:val="false"/>
          <w:color w:val="000000"/>
          <w:sz w:val="28"/>
        </w:rPr>
        <w:t xml:space="preserve">
                   арамшөптердiң лердiң таралу ошақтарын       министрлігі </w:t>
      </w:r>
    </w:p>
    <w:p>
      <w:pPr>
        <w:spacing w:after="0"/>
        <w:ind w:left="0"/>
        <w:jc w:val="both"/>
      </w:pPr>
      <w:r>
        <w:rPr>
          <w:rFonts w:ascii="Times New Roman"/>
          <w:b w:val="false"/>
          <w:i w:val="false"/>
          <w:color w:val="000000"/>
          <w:sz w:val="28"/>
        </w:rPr>
        <w:t xml:space="preserve">
                   ошақтарын     табу, оқшаулау және </w:t>
      </w:r>
    </w:p>
    <w:p>
      <w:pPr>
        <w:spacing w:after="0"/>
        <w:ind w:left="0"/>
        <w:jc w:val="both"/>
      </w:pPr>
      <w:r>
        <w:rPr>
          <w:rFonts w:ascii="Times New Roman"/>
          <w:b w:val="false"/>
          <w:i w:val="false"/>
          <w:color w:val="000000"/>
          <w:sz w:val="28"/>
        </w:rPr>
        <w:t xml:space="preserve">
                   анықтау,      жою жөнiндегi iс- </w:t>
      </w:r>
    </w:p>
    <w:p>
      <w:pPr>
        <w:spacing w:after="0"/>
        <w:ind w:left="0"/>
        <w:jc w:val="both"/>
      </w:pPr>
      <w:r>
        <w:rPr>
          <w:rFonts w:ascii="Times New Roman"/>
          <w:b w:val="false"/>
          <w:i w:val="false"/>
          <w:color w:val="000000"/>
          <w:sz w:val="28"/>
        </w:rPr>
        <w:t xml:space="preserve">
                   оқшаулау және шараларды жүзеге асыру, </w:t>
      </w:r>
    </w:p>
    <w:p>
      <w:pPr>
        <w:spacing w:after="0"/>
        <w:ind w:left="0"/>
        <w:jc w:val="both"/>
      </w:pPr>
      <w:r>
        <w:rPr>
          <w:rFonts w:ascii="Times New Roman"/>
          <w:b w:val="false"/>
          <w:i w:val="false"/>
          <w:color w:val="000000"/>
          <w:sz w:val="28"/>
        </w:rPr>
        <w:t xml:space="preserve">
                   жою           оның iшiнде: </w:t>
      </w:r>
    </w:p>
    <w:p>
      <w:pPr>
        <w:spacing w:after="0"/>
        <w:ind w:left="0"/>
        <w:jc w:val="both"/>
      </w:pPr>
      <w:r>
        <w:rPr>
          <w:rFonts w:ascii="Times New Roman"/>
          <w:b w:val="false"/>
          <w:i w:val="false"/>
          <w:color w:val="000000"/>
          <w:sz w:val="28"/>
        </w:rPr>
        <w:t xml:space="preserve">
                                 - 50 кәсiпорындарда    Жыл </w:t>
      </w:r>
    </w:p>
    <w:p>
      <w:pPr>
        <w:spacing w:after="0"/>
        <w:ind w:left="0"/>
        <w:jc w:val="both"/>
      </w:pPr>
      <w:r>
        <w:rPr>
          <w:rFonts w:ascii="Times New Roman"/>
          <w:b w:val="false"/>
          <w:i w:val="false"/>
          <w:color w:val="000000"/>
          <w:sz w:val="28"/>
        </w:rPr>
        <w:t xml:space="preserve">
                                 және 860,0-900,0 мың   бойында </w:t>
      </w:r>
    </w:p>
    <w:p>
      <w:pPr>
        <w:spacing w:after="0"/>
        <w:ind w:left="0"/>
        <w:jc w:val="both"/>
      </w:pPr>
      <w:r>
        <w:rPr>
          <w:rFonts w:ascii="Times New Roman"/>
          <w:b w:val="false"/>
          <w:i w:val="false"/>
          <w:color w:val="000000"/>
          <w:sz w:val="28"/>
        </w:rPr>
        <w:t xml:space="preserve">
                                 гектар алаңда каран. </w:t>
      </w:r>
    </w:p>
    <w:p>
      <w:pPr>
        <w:spacing w:after="0"/>
        <w:ind w:left="0"/>
        <w:jc w:val="both"/>
      </w:pPr>
      <w:r>
        <w:rPr>
          <w:rFonts w:ascii="Times New Roman"/>
          <w:b w:val="false"/>
          <w:i w:val="false"/>
          <w:color w:val="000000"/>
          <w:sz w:val="28"/>
        </w:rPr>
        <w:t xml:space="preserve">
                                 тиндiк объектiлердiң </w:t>
      </w:r>
    </w:p>
    <w:p>
      <w:pPr>
        <w:spacing w:after="0"/>
        <w:ind w:left="0"/>
        <w:jc w:val="both"/>
      </w:pPr>
      <w:r>
        <w:rPr>
          <w:rFonts w:ascii="Times New Roman"/>
          <w:b w:val="false"/>
          <w:i w:val="false"/>
          <w:color w:val="000000"/>
          <w:sz w:val="28"/>
        </w:rPr>
        <w:t xml:space="preserve">
                                 барына зерттеу </w:t>
      </w:r>
    </w:p>
    <w:p>
      <w:pPr>
        <w:spacing w:after="0"/>
        <w:ind w:left="0"/>
        <w:jc w:val="both"/>
      </w:pPr>
      <w:r>
        <w:rPr>
          <w:rFonts w:ascii="Times New Roman"/>
          <w:b w:val="false"/>
          <w:i w:val="false"/>
          <w:color w:val="000000"/>
          <w:sz w:val="28"/>
        </w:rPr>
        <w:t xml:space="preserve">
                                 жүргiзу; </w:t>
      </w:r>
    </w:p>
    <w:p>
      <w:pPr>
        <w:spacing w:after="0"/>
        <w:ind w:left="0"/>
        <w:jc w:val="both"/>
      </w:pPr>
      <w:r>
        <w:rPr>
          <w:rFonts w:ascii="Times New Roman"/>
          <w:b w:val="false"/>
          <w:i w:val="false"/>
          <w:color w:val="000000"/>
          <w:sz w:val="28"/>
        </w:rPr>
        <w:t xml:space="preserve">
                                 - химиялық препарат.   Жыл </w:t>
      </w:r>
    </w:p>
    <w:p>
      <w:pPr>
        <w:spacing w:after="0"/>
        <w:ind w:left="0"/>
        <w:jc w:val="both"/>
      </w:pPr>
      <w:r>
        <w:rPr>
          <w:rFonts w:ascii="Times New Roman"/>
          <w:b w:val="false"/>
          <w:i w:val="false"/>
          <w:color w:val="000000"/>
          <w:sz w:val="28"/>
        </w:rPr>
        <w:t xml:space="preserve">
                                 тарды: қапр қоңызына   бойында </w:t>
      </w:r>
    </w:p>
    <w:p>
      <w:pPr>
        <w:spacing w:after="0"/>
        <w:ind w:left="0"/>
        <w:jc w:val="both"/>
      </w:pPr>
      <w:r>
        <w:rPr>
          <w:rFonts w:ascii="Times New Roman"/>
          <w:b w:val="false"/>
          <w:i w:val="false"/>
          <w:color w:val="000000"/>
          <w:sz w:val="28"/>
        </w:rPr>
        <w:t xml:space="preserve">
                                 қарсы күресуге 50 мың </w:t>
      </w:r>
    </w:p>
    <w:p>
      <w:pPr>
        <w:spacing w:after="0"/>
        <w:ind w:left="0"/>
        <w:jc w:val="both"/>
      </w:pPr>
      <w:r>
        <w:rPr>
          <w:rFonts w:ascii="Times New Roman"/>
          <w:b w:val="false"/>
          <w:i w:val="false"/>
          <w:color w:val="000000"/>
          <w:sz w:val="28"/>
        </w:rPr>
        <w:t xml:space="preserve">
                                 текше метр алаңға </w:t>
      </w:r>
    </w:p>
    <w:p>
      <w:pPr>
        <w:spacing w:after="0"/>
        <w:ind w:left="0"/>
        <w:jc w:val="both"/>
      </w:pPr>
      <w:r>
        <w:rPr>
          <w:rFonts w:ascii="Times New Roman"/>
          <w:b w:val="false"/>
          <w:i w:val="false"/>
          <w:color w:val="000000"/>
          <w:sz w:val="28"/>
        </w:rPr>
        <w:t xml:space="preserve">
                                 фумиганттарды; </w:t>
      </w:r>
    </w:p>
    <w:p>
      <w:pPr>
        <w:spacing w:after="0"/>
        <w:ind w:left="0"/>
        <w:jc w:val="both"/>
      </w:pPr>
      <w:r>
        <w:rPr>
          <w:rFonts w:ascii="Times New Roman"/>
          <w:b w:val="false"/>
          <w:i w:val="false"/>
          <w:color w:val="000000"/>
          <w:sz w:val="28"/>
        </w:rPr>
        <w:t xml:space="preserve">
                                 карантиндiк зиянкес.   Жыл </w:t>
      </w:r>
    </w:p>
    <w:p>
      <w:pPr>
        <w:spacing w:after="0"/>
        <w:ind w:left="0"/>
        <w:jc w:val="both"/>
      </w:pPr>
      <w:r>
        <w:rPr>
          <w:rFonts w:ascii="Times New Roman"/>
          <w:b w:val="false"/>
          <w:i w:val="false"/>
          <w:color w:val="000000"/>
          <w:sz w:val="28"/>
        </w:rPr>
        <w:t xml:space="preserve">
                                 терге қарсы күресуге   бойында </w:t>
      </w:r>
    </w:p>
    <w:p>
      <w:pPr>
        <w:spacing w:after="0"/>
        <w:ind w:left="0"/>
        <w:jc w:val="both"/>
      </w:pPr>
      <w:r>
        <w:rPr>
          <w:rFonts w:ascii="Times New Roman"/>
          <w:b w:val="false"/>
          <w:i w:val="false"/>
          <w:color w:val="000000"/>
          <w:sz w:val="28"/>
        </w:rPr>
        <w:t xml:space="preserve">
                                 4,9-5,4 мың гектар </w:t>
      </w:r>
    </w:p>
    <w:p>
      <w:pPr>
        <w:spacing w:after="0"/>
        <w:ind w:left="0"/>
        <w:jc w:val="both"/>
      </w:pPr>
      <w:r>
        <w:rPr>
          <w:rFonts w:ascii="Times New Roman"/>
          <w:b w:val="false"/>
          <w:i w:val="false"/>
          <w:color w:val="000000"/>
          <w:sz w:val="28"/>
        </w:rPr>
        <w:t xml:space="preserve">
                                 алаңға инсектицид. </w:t>
      </w:r>
    </w:p>
    <w:p>
      <w:pPr>
        <w:spacing w:after="0"/>
        <w:ind w:left="0"/>
        <w:jc w:val="both"/>
      </w:pPr>
      <w:r>
        <w:rPr>
          <w:rFonts w:ascii="Times New Roman"/>
          <w:b w:val="false"/>
          <w:i w:val="false"/>
          <w:color w:val="000000"/>
          <w:sz w:val="28"/>
        </w:rPr>
        <w:t xml:space="preserve">
                                 тердi; карантиндiк </w:t>
      </w:r>
    </w:p>
    <w:p>
      <w:pPr>
        <w:spacing w:after="0"/>
        <w:ind w:left="0"/>
        <w:jc w:val="both"/>
      </w:pPr>
      <w:r>
        <w:rPr>
          <w:rFonts w:ascii="Times New Roman"/>
          <w:b w:val="false"/>
          <w:i w:val="false"/>
          <w:color w:val="000000"/>
          <w:sz w:val="28"/>
        </w:rPr>
        <w:t xml:space="preserve">
                                 арамшөптерге қарсы </w:t>
      </w:r>
    </w:p>
    <w:p>
      <w:pPr>
        <w:spacing w:after="0"/>
        <w:ind w:left="0"/>
        <w:jc w:val="both"/>
      </w:pPr>
      <w:r>
        <w:rPr>
          <w:rFonts w:ascii="Times New Roman"/>
          <w:b w:val="false"/>
          <w:i w:val="false"/>
          <w:color w:val="000000"/>
          <w:sz w:val="28"/>
        </w:rPr>
        <w:t xml:space="preserve">
                                 күресуге шамамен </w:t>
      </w:r>
    </w:p>
    <w:p>
      <w:pPr>
        <w:spacing w:after="0"/>
        <w:ind w:left="0"/>
        <w:jc w:val="both"/>
      </w:pPr>
      <w:r>
        <w:rPr>
          <w:rFonts w:ascii="Times New Roman"/>
          <w:b w:val="false"/>
          <w:i w:val="false"/>
          <w:color w:val="000000"/>
          <w:sz w:val="28"/>
        </w:rPr>
        <w:t xml:space="preserve">
                                 106,4-117,4 мың  </w:t>
      </w:r>
    </w:p>
    <w:p>
      <w:pPr>
        <w:spacing w:after="0"/>
        <w:ind w:left="0"/>
        <w:jc w:val="both"/>
      </w:pPr>
      <w:r>
        <w:rPr>
          <w:rFonts w:ascii="Times New Roman"/>
          <w:b w:val="false"/>
          <w:i w:val="false"/>
          <w:color w:val="000000"/>
          <w:sz w:val="28"/>
        </w:rPr>
        <w:t xml:space="preserve">
                                 гектар алаңға герби- </w:t>
      </w:r>
    </w:p>
    <w:p>
      <w:pPr>
        <w:spacing w:after="0"/>
        <w:ind w:left="0"/>
        <w:jc w:val="both"/>
      </w:pPr>
      <w:r>
        <w:rPr>
          <w:rFonts w:ascii="Times New Roman"/>
          <w:b w:val="false"/>
          <w:i w:val="false"/>
          <w:color w:val="000000"/>
          <w:sz w:val="28"/>
        </w:rPr>
        <w:t xml:space="preserve">
                                 цидтердi сатып алу,  </w:t>
      </w:r>
    </w:p>
    <w:p>
      <w:pPr>
        <w:spacing w:after="0"/>
        <w:ind w:left="0"/>
        <w:jc w:val="both"/>
      </w:pPr>
      <w:r>
        <w:rPr>
          <w:rFonts w:ascii="Times New Roman"/>
          <w:b w:val="false"/>
          <w:i w:val="false"/>
          <w:color w:val="000000"/>
          <w:sz w:val="28"/>
        </w:rPr>
        <w:t xml:space="preserve">
                                 соның iшiнде олардың </w:t>
      </w:r>
    </w:p>
    <w:p>
      <w:pPr>
        <w:spacing w:after="0"/>
        <w:ind w:left="0"/>
        <w:jc w:val="both"/>
      </w:pPr>
      <w:r>
        <w:rPr>
          <w:rFonts w:ascii="Times New Roman"/>
          <w:b w:val="false"/>
          <w:i w:val="false"/>
          <w:color w:val="000000"/>
          <w:sz w:val="28"/>
        </w:rPr>
        <w:t xml:space="preserve">
                                 қорын жасау; </w:t>
      </w:r>
    </w:p>
    <w:p>
      <w:pPr>
        <w:spacing w:after="0"/>
        <w:ind w:left="0"/>
        <w:jc w:val="both"/>
      </w:pPr>
      <w:r>
        <w:rPr>
          <w:rFonts w:ascii="Times New Roman"/>
          <w:b w:val="false"/>
          <w:i w:val="false"/>
          <w:color w:val="000000"/>
          <w:sz w:val="28"/>
        </w:rPr>
        <w:t xml:space="preserve">
                                 - кедендiк процедура.   Жыл </w:t>
      </w:r>
    </w:p>
    <w:p>
      <w:pPr>
        <w:spacing w:after="0"/>
        <w:ind w:left="0"/>
        <w:jc w:val="both"/>
      </w:pPr>
      <w:r>
        <w:rPr>
          <w:rFonts w:ascii="Times New Roman"/>
          <w:b w:val="false"/>
          <w:i w:val="false"/>
          <w:color w:val="000000"/>
          <w:sz w:val="28"/>
        </w:rPr>
        <w:t xml:space="preserve">
                                 ларын өткiзу;           бойында </w:t>
      </w:r>
    </w:p>
    <w:p>
      <w:pPr>
        <w:spacing w:after="0"/>
        <w:ind w:left="0"/>
        <w:jc w:val="both"/>
      </w:pPr>
      <w:r>
        <w:rPr>
          <w:rFonts w:ascii="Times New Roman"/>
          <w:b w:val="false"/>
          <w:i w:val="false"/>
          <w:color w:val="000000"/>
          <w:sz w:val="28"/>
        </w:rPr>
        <w:t xml:space="preserve">
                                 - химиялық препарат. </w:t>
      </w:r>
    </w:p>
    <w:p>
      <w:pPr>
        <w:spacing w:after="0"/>
        <w:ind w:left="0"/>
        <w:jc w:val="both"/>
      </w:pPr>
      <w:r>
        <w:rPr>
          <w:rFonts w:ascii="Times New Roman"/>
          <w:b w:val="false"/>
          <w:i w:val="false"/>
          <w:color w:val="000000"/>
          <w:sz w:val="28"/>
        </w:rPr>
        <w:t xml:space="preserve">
                                 тарды сақтау; </w:t>
      </w:r>
    </w:p>
    <w:p>
      <w:pPr>
        <w:spacing w:after="0"/>
        <w:ind w:left="0"/>
        <w:jc w:val="both"/>
      </w:pPr>
      <w:r>
        <w:rPr>
          <w:rFonts w:ascii="Times New Roman"/>
          <w:b w:val="false"/>
          <w:i w:val="false"/>
          <w:color w:val="000000"/>
          <w:sz w:val="28"/>
        </w:rPr>
        <w:t xml:space="preserve">
                                 - химиялық препарат. </w:t>
      </w:r>
    </w:p>
    <w:p>
      <w:pPr>
        <w:spacing w:after="0"/>
        <w:ind w:left="0"/>
        <w:jc w:val="both"/>
      </w:pPr>
      <w:r>
        <w:rPr>
          <w:rFonts w:ascii="Times New Roman"/>
          <w:b w:val="false"/>
          <w:i w:val="false"/>
          <w:color w:val="000000"/>
          <w:sz w:val="28"/>
        </w:rPr>
        <w:t xml:space="preserve">
                                 тарды белгiленген </w:t>
      </w:r>
    </w:p>
    <w:p>
      <w:pPr>
        <w:spacing w:after="0"/>
        <w:ind w:left="0"/>
        <w:jc w:val="both"/>
      </w:pPr>
      <w:r>
        <w:rPr>
          <w:rFonts w:ascii="Times New Roman"/>
          <w:b w:val="false"/>
          <w:i w:val="false"/>
          <w:color w:val="000000"/>
          <w:sz w:val="28"/>
        </w:rPr>
        <w:t xml:space="preserve">
                                 орынға жеткiзу; </w:t>
      </w:r>
    </w:p>
    <w:p>
      <w:pPr>
        <w:spacing w:after="0"/>
        <w:ind w:left="0"/>
        <w:jc w:val="both"/>
      </w:pPr>
      <w:r>
        <w:rPr>
          <w:rFonts w:ascii="Times New Roman"/>
          <w:b w:val="false"/>
          <w:i w:val="false"/>
          <w:color w:val="000000"/>
          <w:sz w:val="28"/>
        </w:rPr>
        <w:t xml:space="preserve">
                                 - карантиндiк зиянкес. </w:t>
      </w:r>
    </w:p>
    <w:p>
      <w:pPr>
        <w:spacing w:after="0"/>
        <w:ind w:left="0"/>
        <w:jc w:val="both"/>
      </w:pPr>
      <w:r>
        <w:rPr>
          <w:rFonts w:ascii="Times New Roman"/>
          <w:b w:val="false"/>
          <w:i w:val="false"/>
          <w:color w:val="000000"/>
          <w:sz w:val="28"/>
        </w:rPr>
        <w:t xml:space="preserve">
                                 тер мен арамшөптерге </w:t>
      </w:r>
    </w:p>
    <w:p>
      <w:pPr>
        <w:spacing w:after="0"/>
        <w:ind w:left="0"/>
        <w:jc w:val="both"/>
      </w:pPr>
      <w:r>
        <w:rPr>
          <w:rFonts w:ascii="Times New Roman"/>
          <w:b w:val="false"/>
          <w:i w:val="false"/>
          <w:color w:val="000000"/>
          <w:sz w:val="28"/>
        </w:rPr>
        <w:t xml:space="preserve">
                                 қарсы химиялық күрес: </w:t>
      </w:r>
    </w:p>
    <w:p>
      <w:pPr>
        <w:spacing w:after="0"/>
        <w:ind w:left="0"/>
        <w:jc w:val="both"/>
      </w:pPr>
      <w:r>
        <w:rPr>
          <w:rFonts w:ascii="Times New Roman"/>
          <w:b w:val="false"/>
          <w:i w:val="false"/>
          <w:color w:val="000000"/>
          <w:sz w:val="28"/>
        </w:rPr>
        <w:t xml:space="preserve">
                                 50,0 мың текше метрге; </w:t>
      </w:r>
    </w:p>
    <w:p>
      <w:pPr>
        <w:spacing w:after="0"/>
        <w:ind w:left="0"/>
        <w:jc w:val="both"/>
      </w:pPr>
      <w:r>
        <w:rPr>
          <w:rFonts w:ascii="Times New Roman"/>
          <w:b w:val="false"/>
          <w:i w:val="false"/>
          <w:color w:val="000000"/>
          <w:sz w:val="28"/>
        </w:rPr>
        <w:t xml:space="preserve">
                                 89,0-100,0 мың гектарға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орындаудың күтiлетiн нәтижелерi: карантиндiк зиянкестер, өсiмдiктердiң аурулары мен арамшөптердiң таралу ошақтарын табу, оқшаулау, жою, егiндi сақтау, карантиндiк объектiлердi уақытылы жою мақсатында оларды анықтау үшiн карантинге жатқызылған өнiмге зертханалық фитосанитариялық талдауды жүргiзудi, Республикалық интродукциялық-карантиндiк көшеттiкке сараптамаға келiп түскен импорттық өсiмдiк материалдарын Қазақстан Республикасының аумағында карантиндiк объектiлердiң таралуын 100 %-ға болдырмау және тексерiстен кейiн caу егiлетiн, ұластырылатын және тұқымдық материал шығару. </w:t>
      </w:r>
    </w:p>
    <w:bookmarkStart w:name="z100" w:id="26"/>
    <w:p>
      <w:pPr>
        <w:spacing w:after="0"/>
        <w:ind w:left="0"/>
        <w:jc w:val="both"/>
      </w:pPr>
      <w:r>
        <w:rPr>
          <w:rFonts w:ascii="Times New Roman"/>
          <w:b w:val="false"/>
          <w:i w:val="false"/>
          <w:color w:val="000000"/>
          <w:sz w:val="28"/>
        </w:rPr>
        <w:t xml:space="preserve">
      Қазақстан Республикасы Үкiметiнiң   </w:t>
      </w:r>
    </w:p>
    <w:bookmarkEnd w:id="26"/>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158 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 қосымша жаңа редакцияда - Қазақстан Республикаcы Үкiметiнiң 2003 жылғы 01 шілдедегі N 150г  </w:t>
      </w:r>
      <w:r>
        <w:rPr>
          <w:rFonts w:ascii="Times New Roman"/>
          <w:b w:val="false"/>
          <w:i w:val="false"/>
          <w:color w:val="000000"/>
          <w:sz w:val="28"/>
        </w:rPr>
        <w:t xml:space="preserve">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"Топырақтың агрохимиялық тексерудi жүргізу және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жерлердің құнарлығын қалпына келтiру"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701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76 448 мың теңге (жетпiс алты миллион төрт жүз қырық сегiз мың теңге). </w:t>
      </w:r>
    </w:p>
    <w:p>
      <w:pPr>
        <w:spacing w:after="0"/>
        <w:ind w:left="0"/>
        <w:jc w:val="both"/>
      </w:pPr>
      <w:r>
        <w:rPr>
          <w:rFonts w:ascii="Times New Roman"/>
          <w:b w:val="false"/>
          <w:i w:val="false"/>
          <w:color w:val="000000"/>
          <w:sz w:val="28"/>
        </w:rPr>
        <w:t xml:space="preserve">
            2. Бюджеттік бағдарламаның нормативтiк құқықтық негiзi: "Қазақстан Республикасының 2003-2005 жылдарға арналған Мемлекеттiк аграрлық азық-түлiк бағдарламасы туралы" Қазақстан Республикасы Президентінiң 2002 жылғы 5 маусымдағы N 889  </w:t>
      </w:r>
      <w:r>
        <w:rPr>
          <w:rFonts w:ascii="Times New Roman"/>
          <w:b w:val="false"/>
          <w:i w:val="false"/>
          <w:color w:val="000000"/>
          <w:sz w:val="28"/>
        </w:rPr>
        <w:t xml:space="preserve">Жарлығы </w:t>
      </w:r>
      <w:r>
        <w:rPr>
          <w:rFonts w:ascii="Times New Roman"/>
          <w:b w:val="false"/>
          <w:i w:val="false"/>
          <w:color w:val="000000"/>
          <w:sz w:val="28"/>
        </w:rPr>
        <w:t xml:space="preserve">, "Агрохимиялық қызметтің республикалық ғылыми-әдiстемелiк орталығы мемлекеттiк мекемесiн құру туралы" Қазақстан Республикасы Үкiметiнiң 2003 жылғы 23 қаңтардағы N 83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қаржыландырудың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ғылыми-әдiстемелiк басшылықтың бiрыңғай жүйесiн қалпына келтiру және ауыл шаруашылығы агрохимиялық қызмет көрсететiн субъектiлердің қызметтерiнiң үйлестiрiлуi. </w:t>
      </w:r>
    </w:p>
    <w:p>
      <w:pPr>
        <w:spacing w:after="0"/>
        <w:ind w:left="0"/>
        <w:jc w:val="both"/>
      </w:pPr>
      <w:r>
        <w:rPr>
          <w:rFonts w:ascii="Times New Roman"/>
          <w:b w:val="false"/>
          <w:i w:val="false"/>
          <w:color w:val="000000"/>
          <w:sz w:val="28"/>
        </w:rPr>
        <w:t xml:space="preserve">
            5. Бюджеттiк бағдарламаның мiндеттерi: ауыл шаруашылығына арналған жердiң құнарлығын дер кезiнде және сапалы бағалау, экологиялық бұзушылықты табу, сондай-ақ минералды және органикалық тыңайтқыштарды экономикалық өтелімдi дозаларын қолдану негiзiнде егiстік жерлердi тиiмдi пайдалану жөніндегi ұсыныстарды әзiрлеу. </w:t>
      </w:r>
    </w:p>
    <w:p>
      <w:pPr>
        <w:spacing w:after="0"/>
        <w:ind w:left="0"/>
        <w:jc w:val="both"/>
      </w:pPr>
      <w:r>
        <w:rPr>
          <w:rFonts w:ascii="Times New Roman"/>
          <w:b w:val="false"/>
          <w:i w:val="false"/>
          <w:color w:val="000000"/>
          <w:sz w:val="28"/>
        </w:rPr>
        <w:t xml:space="preserve">
            6. Бюджеттiк бағдарламаны iске асыру бойынша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N|Бағдар.|Кіші |Бағдарла.|  Бағдарламаны (кіші | Іске |  Жауапты </w:t>
      </w:r>
    </w:p>
    <w:p>
      <w:pPr>
        <w:spacing w:after="0"/>
        <w:ind w:left="0"/>
        <w:jc w:val="both"/>
      </w:pPr>
      <w:r>
        <w:rPr>
          <w:rFonts w:ascii="Times New Roman"/>
          <w:b w:val="false"/>
          <w:i w:val="false"/>
          <w:color w:val="000000"/>
          <w:sz w:val="28"/>
        </w:rPr>
        <w:t xml:space="preserve">
       |ламаның|бағ. | маның   |    бағдарламаны)    |асыру.|атқарушылар </w:t>
      </w:r>
    </w:p>
    <w:p>
      <w:pPr>
        <w:spacing w:after="0"/>
        <w:ind w:left="0"/>
        <w:jc w:val="both"/>
      </w:pPr>
      <w:r>
        <w:rPr>
          <w:rFonts w:ascii="Times New Roman"/>
          <w:b w:val="false"/>
          <w:i w:val="false"/>
          <w:color w:val="000000"/>
          <w:sz w:val="28"/>
        </w:rPr>
        <w:t xml:space="preserve">
       | коды  |дар. | (кіші   | іске асыру жөніндегі| дың  | </w:t>
      </w:r>
    </w:p>
    <w:p>
      <w:pPr>
        <w:spacing w:after="0"/>
        <w:ind w:left="0"/>
        <w:jc w:val="both"/>
      </w:pPr>
      <w:r>
        <w:rPr>
          <w:rFonts w:ascii="Times New Roman"/>
          <w:b w:val="false"/>
          <w:i w:val="false"/>
          <w:color w:val="000000"/>
          <w:sz w:val="28"/>
        </w:rPr>
        <w:t xml:space="preserve">
       |       |лама.|бағдарла.|     іс-шаралар      | мер. | </w:t>
      </w:r>
    </w:p>
    <w:p>
      <w:pPr>
        <w:spacing w:after="0"/>
        <w:ind w:left="0"/>
        <w:jc w:val="both"/>
      </w:pPr>
      <w:r>
        <w:rPr>
          <w:rFonts w:ascii="Times New Roman"/>
          <w:b w:val="false"/>
          <w:i w:val="false"/>
          <w:color w:val="000000"/>
          <w:sz w:val="28"/>
        </w:rPr>
        <w:t xml:space="preserve">
       |       |ның  | маның)  |                     | зім. | </w:t>
      </w:r>
    </w:p>
    <w:p>
      <w:pPr>
        <w:spacing w:after="0"/>
        <w:ind w:left="0"/>
        <w:jc w:val="both"/>
      </w:pPr>
      <w:r>
        <w:rPr>
          <w:rFonts w:ascii="Times New Roman"/>
          <w:b w:val="false"/>
          <w:i w:val="false"/>
          <w:color w:val="000000"/>
          <w:sz w:val="28"/>
        </w:rPr>
        <w:t xml:space="preserve">
       |       |коды | атауы   |                     | дері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701        "Топырақ. </w:t>
      </w:r>
    </w:p>
    <w:p>
      <w:pPr>
        <w:spacing w:after="0"/>
        <w:ind w:left="0"/>
        <w:jc w:val="both"/>
      </w:pPr>
      <w:r>
        <w:rPr>
          <w:rFonts w:ascii="Times New Roman"/>
          <w:b w:val="false"/>
          <w:i w:val="false"/>
          <w:color w:val="000000"/>
          <w:sz w:val="28"/>
        </w:rPr>
        <w:t xml:space="preserve">
                     тың агро. </w:t>
      </w:r>
    </w:p>
    <w:p>
      <w:pPr>
        <w:spacing w:after="0"/>
        <w:ind w:left="0"/>
        <w:jc w:val="both"/>
      </w:pPr>
      <w:r>
        <w:rPr>
          <w:rFonts w:ascii="Times New Roman"/>
          <w:b w:val="false"/>
          <w:i w:val="false"/>
          <w:color w:val="000000"/>
          <w:sz w:val="28"/>
        </w:rPr>
        <w:t xml:space="preserve">
                     химиялық </w:t>
      </w:r>
    </w:p>
    <w:p>
      <w:pPr>
        <w:spacing w:after="0"/>
        <w:ind w:left="0"/>
        <w:jc w:val="both"/>
      </w:pPr>
      <w:r>
        <w:rPr>
          <w:rFonts w:ascii="Times New Roman"/>
          <w:b w:val="false"/>
          <w:i w:val="false"/>
          <w:color w:val="000000"/>
          <w:sz w:val="28"/>
        </w:rPr>
        <w:t xml:space="preserve">
                     тексерудi </w:t>
      </w:r>
    </w:p>
    <w:p>
      <w:pPr>
        <w:spacing w:after="0"/>
        <w:ind w:left="0"/>
        <w:jc w:val="both"/>
      </w:pPr>
      <w:r>
        <w:rPr>
          <w:rFonts w:ascii="Times New Roman"/>
          <w:b w:val="false"/>
          <w:i w:val="false"/>
          <w:color w:val="000000"/>
          <w:sz w:val="28"/>
        </w:rPr>
        <w:t xml:space="preserve">
                     жүргiзу </w:t>
      </w:r>
    </w:p>
    <w:p>
      <w:pPr>
        <w:spacing w:after="0"/>
        <w:ind w:left="0"/>
        <w:jc w:val="both"/>
      </w:pPr>
      <w:r>
        <w:rPr>
          <w:rFonts w:ascii="Times New Roman"/>
          <w:b w:val="false"/>
          <w:i w:val="false"/>
          <w:color w:val="000000"/>
          <w:sz w:val="28"/>
        </w:rPr>
        <w:t xml:space="preserve">
                     және жер. </w:t>
      </w:r>
    </w:p>
    <w:p>
      <w:pPr>
        <w:spacing w:after="0"/>
        <w:ind w:left="0"/>
        <w:jc w:val="both"/>
      </w:pPr>
      <w:r>
        <w:rPr>
          <w:rFonts w:ascii="Times New Roman"/>
          <w:b w:val="false"/>
          <w:i w:val="false"/>
          <w:color w:val="000000"/>
          <w:sz w:val="28"/>
        </w:rPr>
        <w:t xml:space="preserve">
                     лердің </w:t>
      </w:r>
    </w:p>
    <w:p>
      <w:pPr>
        <w:spacing w:after="0"/>
        <w:ind w:left="0"/>
        <w:jc w:val="both"/>
      </w:pPr>
      <w:r>
        <w:rPr>
          <w:rFonts w:ascii="Times New Roman"/>
          <w:b w:val="false"/>
          <w:i w:val="false"/>
          <w:color w:val="000000"/>
          <w:sz w:val="28"/>
        </w:rPr>
        <w:t xml:space="preserve">
                     құнарлы. </w:t>
      </w:r>
    </w:p>
    <w:p>
      <w:pPr>
        <w:spacing w:after="0"/>
        <w:ind w:left="0"/>
        <w:jc w:val="both"/>
      </w:pPr>
      <w:r>
        <w:rPr>
          <w:rFonts w:ascii="Times New Roman"/>
          <w:b w:val="false"/>
          <w:i w:val="false"/>
          <w:color w:val="000000"/>
          <w:sz w:val="28"/>
        </w:rPr>
        <w:t xml:space="preserve">
                     ғын </w:t>
      </w:r>
    </w:p>
    <w:p>
      <w:pPr>
        <w:spacing w:after="0"/>
        <w:ind w:left="0"/>
        <w:jc w:val="both"/>
      </w:pPr>
      <w:r>
        <w:rPr>
          <w:rFonts w:ascii="Times New Roman"/>
          <w:b w:val="false"/>
          <w:i w:val="false"/>
          <w:color w:val="000000"/>
          <w:sz w:val="28"/>
        </w:rPr>
        <w:t xml:space="preserve">
                     қалпына </w:t>
      </w:r>
    </w:p>
    <w:p>
      <w:pPr>
        <w:spacing w:after="0"/>
        <w:ind w:left="0"/>
        <w:jc w:val="both"/>
      </w:pPr>
      <w:r>
        <w:rPr>
          <w:rFonts w:ascii="Times New Roman"/>
          <w:b w:val="false"/>
          <w:i w:val="false"/>
          <w:color w:val="000000"/>
          <w:sz w:val="28"/>
        </w:rPr>
        <w:t xml:space="preserve">
                     келтiру" </w:t>
      </w:r>
    </w:p>
    <w:p>
      <w:pPr>
        <w:spacing w:after="0"/>
        <w:ind w:left="0"/>
        <w:jc w:val="both"/>
      </w:pPr>
      <w:r>
        <w:rPr>
          <w:rFonts w:ascii="Times New Roman"/>
          <w:b w:val="false"/>
          <w:i w:val="false"/>
          <w:color w:val="000000"/>
          <w:sz w:val="28"/>
        </w:rPr>
        <w:t xml:space="preserve">
                030  "Агро.    Мемлекеттiк мекеменi    Жыл   Қазақстан </w:t>
      </w:r>
    </w:p>
    <w:p>
      <w:pPr>
        <w:spacing w:after="0"/>
        <w:ind w:left="0"/>
        <w:jc w:val="both"/>
      </w:pPr>
      <w:r>
        <w:rPr>
          <w:rFonts w:ascii="Times New Roman"/>
          <w:b w:val="false"/>
          <w:i w:val="false"/>
          <w:color w:val="000000"/>
          <w:sz w:val="28"/>
        </w:rPr>
        <w:t xml:space="preserve">
                     химиялық  ұстау; топырақты-      бойын. Республикасы. </w:t>
      </w:r>
    </w:p>
    <w:p>
      <w:pPr>
        <w:spacing w:after="0"/>
        <w:ind w:left="0"/>
        <w:jc w:val="both"/>
      </w:pPr>
      <w:r>
        <w:rPr>
          <w:rFonts w:ascii="Times New Roman"/>
          <w:b w:val="false"/>
          <w:i w:val="false"/>
          <w:color w:val="000000"/>
          <w:sz w:val="28"/>
        </w:rPr>
        <w:t xml:space="preserve">
                     қызметтің агрохимиялық жұмыстың  да     ның Ауыл </w:t>
      </w:r>
    </w:p>
    <w:p>
      <w:pPr>
        <w:spacing w:after="0"/>
        <w:ind w:left="0"/>
        <w:jc w:val="both"/>
      </w:pPr>
      <w:r>
        <w:rPr>
          <w:rFonts w:ascii="Times New Roman"/>
          <w:b w:val="false"/>
          <w:i w:val="false"/>
          <w:color w:val="000000"/>
          <w:sz w:val="28"/>
        </w:rPr>
        <w:t xml:space="preserve">
                     республи. сапасын, топырақ              шаруашылығы </w:t>
      </w:r>
    </w:p>
    <w:p>
      <w:pPr>
        <w:spacing w:after="0"/>
        <w:ind w:left="0"/>
        <w:jc w:val="both"/>
      </w:pPr>
      <w:r>
        <w:rPr>
          <w:rFonts w:ascii="Times New Roman"/>
          <w:b w:val="false"/>
          <w:i w:val="false"/>
          <w:color w:val="000000"/>
          <w:sz w:val="28"/>
        </w:rPr>
        <w:t xml:space="preserve">
                     калық     құнарлығының күйi мен         министрлiгi </w:t>
      </w:r>
    </w:p>
    <w:p>
      <w:pPr>
        <w:spacing w:after="0"/>
        <w:ind w:left="0"/>
        <w:jc w:val="both"/>
      </w:pPr>
      <w:r>
        <w:rPr>
          <w:rFonts w:ascii="Times New Roman"/>
          <w:b w:val="false"/>
          <w:i w:val="false"/>
          <w:color w:val="000000"/>
          <w:sz w:val="28"/>
        </w:rPr>
        <w:t xml:space="preserve">
                     ғылыми-   өзгеруін бақылайтын,          Агрохимиялық </w:t>
      </w:r>
    </w:p>
    <w:p>
      <w:pPr>
        <w:spacing w:after="0"/>
        <w:ind w:left="0"/>
        <w:jc w:val="both"/>
      </w:pPr>
      <w:r>
        <w:rPr>
          <w:rFonts w:ascii="Times New Roman"/>
          <w:b w:val="false"/>
          <w:i w:val="false"/>
          <w:color w:val="000000"/>
          <w:sz w:val="28"/>
        </w:rPr>
        <w:t xml:space="preserve">
                     әдiсте.   токсикологиялық               қызметтің </w:t>
      </w:r>
    </w:p>
    <w:p>
      <w:pPr>
        <w:spacing w:after="0"/>
        <w:ind w:left="0"/>
        <w:jc w:val="both"/>
      </w:pPr>
      <w:r>
        <w:rPr>
          <w:rFonts w:ascii="Times New Roman"/>
          <w:b w:val="false"/>
          <w:i w:val="false"/>
          <w:color w:val="000000"/>
          <w:sz w:val="28"/>
        </w:rPr>
        <w:t xml:space="preserve">
                     мелiк     зерттеулер, пестицид.         республикалық </w:t>
      </w:r>
    </w:p>
    <w:p>
      <w:pPr>
        <w:spacing w:after="0"/>
        <w:ind w:left="0"/>
        <w:jc w:val="both"/>
      </w:pPr>
      <w:r>
        <w:rPr>
          <w:rFonts w:ascii="Times New Roman"/>
          <w:b w:val="false"/>
          <w:i w:val="false"/>
          <w:color w:val="000000"/>
          <w:sz w:val="28"/>
        </w:rPr>
        <w:t xml:space="preserve">
                     оpталығы" тердің, ауыр металдар.        ғылыми- </w:t>
      </w:r>
    </w:p>
    <w:p>
      <w:pPr>
        <w:spacing w:after="0"/>
        <w:ind w:left="0"/>
        <w:jc w:val="both"/>
      </w:pPr>
      <w:r>
        <w:rPr>
          <w:rFonts w:ascii="Times New Roman"/>
          <w:b w:val="false"/>
          <w:i w:val="false"/>
          <w:color w:val="000000"/>
          <w:sz w:val="28"/>
        </w:rPr>
        <w:t xml:space="preserve">
                               дың, нитраттардың             әдістемелік </w:t>
      </w:r>
    </w:p>
    <w:p>
      <w:pPr>
        <w:spacing w:after="0"/>
        <w:ind w:left="0"/>
        <w:jc w:val="both"/>
      </w:pPr>
      <w:r>
        <w:rPr>
          <w:rFonts w:ascii="Times New Roman"/>
          <w:b w:val="false"/>
          <w:i w:val="false"/>
          <w:color w:val="000000"/>
          <w:sz w:val="28"/>
        </w:rPr>
        <w:t xml:space="preserve">
                               қалған санын, топырақ.        орталығы </w:t>
      </w:r>
    </w:p>
    <w:p>
      <w:pPr>
        <w:spacing w:after="0"/>
        <w:ind w:left="0"/>
        <w:jc w:val="both"/>
      </w:pPr>
      <w:r>
        <w:rPr>
          <w:rFonts w:ascii="Times New Roman"/>
          <w:b w:val="false"/>
          <w:i w:val="false"/>
          <w:color w:val="000000"/>
          <w:sz w:val="28"/>
        </w:rPr>
        <w:t xml:space="preserve">
                               тың радиоактивтi </w:t>
      </w:r>
    </w:p>
    <w:p>
      <w:pPr>
        <w:spacing w:after="0"/>
        <w:ind w:left="0"/>
        <w:jc w:val="both"/>
      </w:pPr>
      <w:r>
        <w:rPr>
          <w:rFonts w:ascii="Times New Roman"/>
          <w:b w:val="false"/>
          <w:i w:val="false"/>
          <w:color w:val="000000"/>
          <w:sz w:val="28"/>
        </w:rPr>
        <w:t xml:space="preserve">
                               ластанған деңгейiн </w:t>
      </w:r>
    </w:p>
    <w:p>
      <w:pPr>
        <w:spacing w:after="0"/>
        <w:ind w:left="0"/>
        <w:jc w:val="both"/>
      </w:pPr>
      <w:r>
        <w:rPr>
          <w:rFonts w:ascii="Times New Roman"/>
          <w:b w:val="false"/>
          <w:i w:val="false"/>
          <w:color w:val="000000"/>
          <w:sz w:val="28"/>
        </w:rPr>
        <w:t xml:space="preserve">
                               бақылайтын, агрохимия. </w:t>
      </w:r>
    </w:p>
    <w:p>
      <w:pPr>
        <w:spacing w:after="0"/>
        <w:ind w:left="0"/>
        <w:jc w:val="both"/>
      </w:pPr>
      <w:r>
        <w:rPr>
          <w:rFonts w:ascii="Times New Roman"/>
          <w:b w:val="false"/>
          <w:i w:val="false"/>
          <w:color w:val="000000"/>
          <w:sz w:val="28"/>
        </w:rPr>
        <w:t xml:space="preserve">
                               лық зерттеулердiң </w:t>
      </w:r>
    </w:p>
    <w:p>
      <w:pPr>
        <w:spacing w:after="0"/>
        <w:ind w:left="0"/>
        <w:jc w:val="both"/>
      </w:pPr>
      <w:r>
        <w:rPr>
          <w:rFonts w:ascii="Times New Roman"/>
          <w:b w:val="false"/>
          <w:i w:val="false"/>
          <w:color w:val="000000"/>
          <w:sz w:val="28"/>
        </w:rPr>
        <w:t xml:space="preserve">
                               нәтижесi бойынша </w:t>
      </w:r>
    </w:p>
    <w:p>
      <w:pPr>
        <w:spacing w:after="0"/>
        <w:ind w:left="0"/>
        <w:jc w:val="both"/>
      </w:pPr>
      <w:r>
        <w:rPr>
          <w:rFonts w:ascii="Times New Roman"/>
          <w:b w:val="false"/>
          <w:i w:val="false"/>
          <w:color w:val="000000"/>
          <w:sz w:val="28"/>
        </w:rPr>
        <w:t xml:space="preserve">
                               мазмұнында қоректiк </w:t>
      </w:r>
    </w:p>
    <w:p>
      <w:pPr>
        <w:spacing w:after="0"/>
        <w:ind w:left="0"/>
        <w:jc w:val="both"/>
      </w:pPr>
      <w:r>
        <w:rPr>
          <w:rFonts w:ascii="Times New Roman"/>
          <w:b w:val="false"/>
          <w:i w:val="false"/>
          <w:color w:val="000000"/>
          <w:sz w:val="28"/>
        </w:rPr>
        <w:t xml:space="preserve">
                               заттар қозғалмалы </w:t>
      </w:r>
    </w:p>
    <w:p>
      <w:pPr>
        <w:spacing w:after="0"/>
        <w:ind w:left="0"/>
        <w:jc w:val="both"/>
      </w:pPr>
      <w:r>
        <w:rPr>
          <w:rFonts w:ascii="Times New Roman"/>
          <w:b w:val="false"/>
          <w:i w:val="false"/>
          <w:color w:val="000000"/>
          <w:sz w:val="28"/>
        </w:rPr>
        <w:t xml:space="preserve">
                               нысанды - азот, </w:t>
      </w:r>
    </w:p>
    <w:p>
      <w:pPr>
        <w:spacing w:after="0"/>
        <w:ind w:left="0"/>
        <w:jc w:val="both"/>
      </w:pPr>
      <w:r>
        <w:rPr>
          <w:rFonts w:ascii="Times New Roman"/>
          <w:b w:val="false"/>
          <w:i w:val="false"/>
          <w:color w:val="000000"/>
          <w:sz w:val="28"/>
        </w:rPr>
        <w:t xml:space="preserve">
                               фосфор, алмастыру </w:t>
      </w:r>
    </w:p>
    <w:p>
      <w:pPr>
        <w:spacing w:after="0"/>
        <w:ind w:left="0"/>
        <w:jc w:val="both"/>
      </w:pPr>
      <w:r>
        <w:rPr>
          <w:rFonts w:ascii="Times New Roman"/>
          <w:b w:val="false"/>
          <w:i w:val="false"/>
          <w:color w:val="000000"/>
          <w:sz w:val="28"/>
        </w:rPr>
        <w:t xml:space="preserve">
                               калий, микроэлементтер </w:t>
      </w:r>
    </w:p>
    <w:p>
      <w:pPr>
        <w:spacing w:after="0"/>
        <w:ind w:left="0"/>
        <w:jc w:val="both"/>
      </w:pPr>
      <w:r>
        <w:rPr>
          <w:rFonts w:ascii="Times New Roman"/>
          <w:b w:val="false"/>
          <w:i w:val="false"/>
          <w:color w:val="000000"/>
          <w:sz w:val="28"/>
        </w:rPr>
        <w:t xml:space="preserve">
                               және басқа да көрсет. </w:t>
      </w:r>
    </w:p>
    <w:p>
      <w:pPr>
        <w:spacing w:after="0"/>
        <w:ind w:left="0"/>
        <w:jc w:val="both"/>
      </w:pPr>
      <w:r>
        <w:rPr>
          <w:rFonts w:ascii="Times New Roman"/>
          <w:b w:val="false"/>
          <w:i w:val="false"/>
          <w:color w:val="000000"/>
          <w:sz w:val="28"/>
        </w:rPr>
        <w:t xml:space="preserve">
                               кіштер бойынша карто. </w:t>
      </w:r>
    </w:p>
    <w:p>
      <w:pPr>
        <w:spacing w:after="0"/>
        <w:ind w:left="0"/>
        <w:jc w:val="both"/>
      </w:pPr>
      <w:r>
        <w:rPr>
          <w:rFonts w:ascii="Times New Roman"/>
          <w:b w:val="false"/>
          <w:i w:val="false"/>
          <w:color w:val="000000"/>
          <w:sz w:val="28"/>
        </w:rPr>
        <w:t xml:space="preserve">
                               грамма құрастыратын, </w:t>
      </w:r>
    </w:p>
    <w:p>
      <w:pPr>
        <w:spacing w:after="0"/>
        <w:ind w:left="0"/>
        <w:jc w:val="both"/>
      </w:pPr>
      <w:r>
        <w:rPr>
          <w:rFonts w:ascii="Times New Roman"/>
          <w:b w:val="false"/>
          <w:i w:val="false"/>
          <w:color w:val="000000"/>
          <w:sz w:val="28"/>
        </w:rPr>
        <w:t xml:space="preserve">
                               агрохимиялық деректер </w:t>
      </w:r>
    </w:p>
    <w:p>
      <w:pPr>
        <w:spacing w:after="0"/>
        <w:ind w:left="0"/>
        <w:jc w:val="both"/>
      </w:pPr>
      <w:r>
        <w:rPr>
          <w:rFonts w:ascii="Times New Roman"/>
          <w:b w:val="false"/>
          <w:i w:val="false"/>
          <w:color w:val="000000"/>
          <w:sz w:val="28"/>
        </w:rPr>
        <w:t xml:space="preserve">
                               жиынтығын құратын, </w:t>
      </w:r>
    </w:p>
    <w:p>
      <w:pPr>
        <w:spacing w:after="0"/>
        <w:ind w:left="0"/>
        <w:jc w:val="both"/>
      </w:pPr>
      <w:r>
        <w:rPr>
          <w:rFonts w:ascii="Times New Roman"/>
          <w:b w:val="false"/>
          <w:i w:val="false"/>
          <w:color w:val="000000"/>
          <w:sz w:val="28"/>
        </w:rPr>
        <w:t xml:space="preserve">
                               минералды және органи. </w:t>
      </w:r>
    </w:p>
    <w:p>
      <w:pPr>
        <w:spacing w:after="0"/>
        <w:ind w:left="0"/>
        <w:jc w:val="both"/>
      </w:pPr>
      <w:r>
        <w:rPr>
          <w:rFonts w:ascii="Times New Roman"/>
          <w:b w:val="false"/>
          <w:i w:val="false"/>
          <w:color w:val="000000"/>
          <w:sz w:val="28"/>
        </w:rPr>
        <w:t xml:space="preserve">
                               калық тыңайтқыштарды </w:t>
      </w:r>
    </w:p>
    <w:p>
      <w:pPr>
        <w:spacing w:after="0"/>
        <w:ind w:left="0"/>
        <w:jc w:val="both"/>
      </w:pPr>
      <w:r>
        <w:rPr>
          <w:rFonts w:ascii="Times New Roman"/>
          <w:b w:val="false"/>
          <w:i w:val="false"/>
          <w:color w:val="000000"/>
          <w:sz w:val="28"/>
        </w:rPr>
        <w:t xml:space="preserve">
                               экономикалық өтелiмдi </w:t>
      </w:r>
    </w:p>
    <w:p>
      <w:pPr>
        <w:spacing w:after="0"/>
        <w:ind w:left="0"/>
        <w:jc w:val="both"/>
      </w:pPr>
      <w:r>
        <w:rPr>
          <w:rFonts w:ascii="Times New Roman"/>
          <w:b w:val="false"/>
          <w:i w:val="false"/>
          <w:color w:val="000000"/>
          <w:sz w:val="28"/>
        </w:rPr>
        <w:t xml:space="preserve">
                               дозаларын қолдану </w:t>
      </w:r>
    </w:p>
    <w:p>
      <w:pPr>
        <w:spacing w:after="0"/>
        <w:ind w:left="0"/>
        <w:jc w:val="both"/>
      </w:pPr>
      <w:r>
        <w:rPr>
          <w:rFonts w:ascii="Times New Roman"/>
          <w:b w:val="false"/>
          <w:i w:val="false"/>
          <w:color w:val="000000"/>
          <w:sz w:val="28"/>
        </w:rPr>
        <w:t xml:space="preserve">
                               негiзiнде егiстiк </w:t>
      </w:r>
    </w:p>
    <w:p>
      <w:pPr>
        <w:spacing w:after="0"/>
        <w:ind w:left="0"/>
        <w:jc w:val="both"/>
      </w:pPr>
      <w:r>
        <w:rPr>
          <w:rFonts w:ascii="Times New Roman"/>
          <w:b w:val="false"/>
          <w:i w:val="false"/>
          <w:color w:val="000000"/>
          <w:sz w:val="28"/>
        </w:rPr>
        <w:t xml:space="preserve">
                               жерлердi тиiмдi </w:t>
      </w:r>
    </w:p>
    <w:p>
      <w:pPr>
        <w:spacing w:after="0"/>
        <w:ind w:left="0"/>
        <w:jc w:val="both"/>
      </w:pPr>
      <w:r>
        <w:rPr>
          <w:rFonts w:ascii="Times New Roman"/>
          <w:b w:val="false"/>
          <w:i w:val="false"/>
          <w:color w:val="000000"/>
          <w:sz w:val="28"/>
        </w:rPr>
        <w:t xml:space="preserve">
                               пайдалану жөніндегi </w:t>
      </w:r>
    </w:p>
    <w:p>
      <w:pPr>
        <w:spacing w:after="0"/>
        <w:ind w:left="0"/>
        <w:jc w:val="both"/>
      </w:pPr>
      <w:r>
        <w:rPr>
          <w:rFonts w:ascii="Times New Roman"/>
          <w:b w:val="false"/>
          <w:i w:val="false"/>
          <w:color w:val="000000"/>
          <w:sz w:val="28"/>
        </w:rPr>
        <w:t xml:space="preserve">
                               ұсыныстарды әзiрлейтiн </w:t>
      </w:r>
    </w:p>
    <w:p>
      <w:pPr>
        <w:spacing w:after="0"/>
        <w:ind w:left="0"/>
        <w:jc w:val="both"/>
      </w:pPr>
      <w:r>
        <w:rPr>
          <w:rFonts w:ascii="Times New Roman"/>
          <w:b w:val="false"/>
          <w:i w:val="false"/>
          <w:color w:val="000000"/>
          <w:sz w:val="28"/>
        </w:rPr>
        <w:t xml:space="preserve">
                               ғылыми-әдiстемелiк </w:t>
      </w:r>
    </w:p>
    <w:p>
      <w:pPr>
        <w:spacing w:after="0"/>
        <w:ind w:left="0"/>
        <w:jc w:val="both"/>
      </w:pPr>
      <w:r>
        <w:rPr>
          <w:rFonts w:ascii="Times New Roman"/>
          <w:b w:val="false"/>
          <w:i w:val="false"/>
          <w:color w:val="000000"/>
          <w:sz w:val="28"/>
        </w:rPr>
        <w:t xml:space="preserve">
                               басшылықты жүзеге </w:t>
      </w:r>
    </w:p>
    <w:p>
      <w:pPr>
        <w:spacing w:after="0"/>
        <w:ind w:left="0"/>
        <w:jc w:val="both"/>
      </w:pPr>
      <w:r>
        <w:rPr>
          <w:rFonts w:ascii="Times New Roman"/>
          <w:b w:val="false"/>
          <w:i w:val="false"/>
          <w:color w:val="000000"/>
          <w:sz w:val="28"/>
        </w:rPr>
        <w:t xml:space="preserve">
                               асыру мақсатында </w:t>
      </w:r>
    </w:p>
    <w:p>
      <w:pPr>
        <w:spacing w:after="0"/>
        <w:ind w:left="0"/>
        <w:jc w:val="both"/>
      </w:pPr>
      <w:r>
        <w:rPr>
          <w:rFonts w:ascii="Times New Roman"/>
          <w:b w:val="false"/>
          <w:i w:val="false"/>
          <w:color w:val="000000"/>
          <w:sz w:val="28"/>
        </w:rPr>
        <w:t xml:space="preserve">
                               "Агрохимиялық қызмет. </w:t>
      </w:r>
    </w:p>
    <w:p>
      <w:pPr>
        <w:spacing w:after="0"/>
        <w:ind w:left="0"/>
        <w:jc w:val="both"/>
      </w:pPr>
      <w:r>
        <w:rPr>
          <w:rFonts w:ascii="Times New Roman"/>
          <w:b w:val="false"/>
          <w:i w:val="false"/>
          <w:color w:val="000000"/>
          <w:sz w:val="28"/>
        </w:rPr>
        <w:t xml:space="preserve">
                               тiң республикалық </w:t>
      </w:r>
    </w:p>
    <w:p>
      <w:pPr>
        <w:spacing w:after="0"/>
        <w:ind w:left="0"/>
        <w:jc w:val="both"/>
      </w:pPr>
      <w:r>
        <w:rPr>
          <w:rFonts w:ascii="Times New Roman"/>
          <w:b w:val="false"/>
          <w:i w:val="false"/>
          <w:color w:val="000000"/>
          <w:sz w:val="28"/>
        </w:rPr>
        <w:t xml:space="preserve">
                               ғылыми-әдiстемелiк </w:t>
      </w:r>
    </w:p>
    <w:p>
      <w:pPr>
        <w:spacing w:after="0"/>
        <w:ind w:left="0"/>
        <w:jc w:val="both"/>
      </w:pPr>
      <w:r>
        <w:rPr>
          <w:rFonts w:ascii="Times New Roman"/>
          <w:b w:val="false"/>
          <w:i w:val="false"/>
          <w:color w:val="000000"/>
          <w:sz w:val="28"/>
        </w:rPr>
        <w:t xml:space="preserve">
                               орталығы" штат саны </w:t>
      </w:r>
    </w:p>
    <w:p>
      <w:pPr>
        <w:spacing w:after="0"/>
        <w:ind w:left="0"/>
        <w:jc w:val="both"/>
      </w:pPr>
      <w:r>
        <w:rPr>
          <w:rFonts w:ascii="Times New Roman"/>
          <w:b w:val="false"/>
          <w:i w:val="false"/>
          <w:color w:val="000000"/>
          <w:sz w:val="28"/>
        </w:rPr>
        <w:t xml:space="preserve">
                               150 адам. </w:t>
      </w:r>
    </w:p>
    <w:p>
      <w:pPr>
        <w:spacing w:after="0"/>
        <w:ind w:left="0"/>
        <w:jc w:val="both"/>
      </w:pPr>
      <w:r>
        <w:rPr>
          <w:rFonts w:ascii="Times New Roman"/>
          <w:b w:val="false"/>
          <w:i w:val="false"/>
          <w:color w:val="000000"/>
          <w:sz w:val="28"/>
        </w:rPr>
        <w:t xml:space="preserve">
                031  "Агро.    Ғимаратқа күрделi       Жыл   Қазақстан </w:t>
      </w:r>
    </w:p>
    <w:p>
      <w:pPr>
        <w:spacing w:after="0"/>
        <w:ind w:left="0"/>
        <w:jc w:val="both"/>
      </w:pPr>
      <w:r>
        <w:rPr>
          <w:rFonts w:ascii="Times New Roman"/>
          <w:b w:val="false"/>
          <w:i w:val="false"/>
          <w:color w:val="000000"/>
          <w:sz w:val="28"/>
        </w:rPr>
        <w:t xml:space="preserve">
                     химиялық  жөндеу жүргізу:        бойын. Республикасы. </w:t>
      </w:r>
    </w:p>
    <w:p>
      <w:pPr>
        <w:spacing w:after="0"/>
        <w:ind w:left="0"/>
        <w:jc w:val="both"/>
      </w:pPr>
      <w:r>
        <w:rPr>
          <w:rFonts w:ascii="Times New Roman"/>
          <w:b w:val="false"/>
          <w:i w:val="false"/>
          <w:color w:val="000000"/>
          <w:sz w:val="28"/>
        </w:rPr>
        <w:t xml:space="preserve">
                     қызметтің - 100 м </w:t>
      </w:r>
      <w:r>
        <w:rPr>
          <w:rFonts w:ascii="Times New Roman"/>
          <w:b w:val="false"/>
          <w:i w:val="false"/>
          <w:color w:val="000000"/>
          <w:vertAlign w:val="superscript"/>
        </w:rPr>
        <w:t xml:space="preserve">2 </w:t>
      </w:r>
      <w:r>
        <w:rPr>
          <w:rFonts w:ascii="Times New Roman"/>
          <w:b w:val="false"/>
          <w:i w:val="false"/>
          <w:color w:val="000000"/>
          <w:sz w:val="28"/>
        </w:rPr>
        <w:t xml:space="preserve"> ғимарат        да    ның Ауыл </w:t>
      </w:r>
    </w:p>
    <w:p>
      <w:pPr>
        <w:spacing w:after="0"/>
        <w:ind w:left="0"/>
        <w:jc w:val="both"/>
      </w:pPr>
      <w:r>
        <w:rPr>
          <w:rFonts w:ascii="Times New Roman"/>
          <w:b w:val="false"/>
          <w:i w:val="false"/>
          <w:color w:val="000000"/>
          <w:sz w:val="28"/>
        </w:rPr>
        <w:t xml:space="preserve">
                     республи. шатырына ішінара              шаруашылығы </w:t>
      </w:r>
    </w:p>
    <w:p>
      <w:pPr>
        <w:spacing w:after="0"/>
        <w:ind w:left="0"/>
        <w:jc w:val="both"/>
      </w:pPr>
      <w:r>
        <w:rPr>
          <w:rFonts w:ascii="Times New Roman"/>
          <w:b w:val="false"/>
          <w:i w:val="false"/>
          <w:color w:val="000000"/>
          <w:sz w:val="28"/>
        </w:rPr>
        <w:t xml:space="preserve">
                     калық     ремонт жасау, - 3 100         министрлігі </w:t>
      </w:r>
    </w:p>
    <w:p>
      <w:pPr>
        <w:spacing w:after="0"/>
        <w:ind w:left="0"/>
        <w:jc w:val="both"/>
      </w:pPr>
      <w:r>
        <w:rPr>
          <w:rFonts w:ascii="Times New Roman"/>
          <w:b w:val="false"/>
          <w:i w:val="false"/>
          <w:color w:val="000000"/>
          <w:sz w:val="28"/>
        </w:rPr>
        <w:t xml:space="preserve">
                     ғылыми-   м жылу құбырларын             Агрохимиялық </w:t>
      </w:r>
    </w:p>
    <w:p>
      <w:pPr>
        <w:spacing w:after="0"/>
        <w:ind w:left="0"/>
        <w:jc w:val="both"/>
      </w:pPr>
      <w:r>
        <w:rPr>
          <w:rFonts w:ascii="Times New Roman"/>
          <w:b w:val="false"/>
          <w:i w:val="false"/>
          <w:color w:val="000000"/>
          <w:sz w:val="28"/>
        </w:rPr>
        <w:t xml:space="preserve">
                     әдiстеме. бөлшектеу, - 5 550 м          қызметтің </w:t>
      </w:r>
    </w:p>
    <w:p>
      <w:pPr>
        <w:spacing w:after="0"/>
        <w:ind w:left="0"/>
        <w:jc w:val="both"/>
      </w:pPr>
      <w:r>
        <w:rPr>
          <w:rFonts w:ascii="Times New Roman"/>
          <w:b w:val="false"/>
          <w:i w:val="false"/>
          <w:color w:val="000000"/>
          <w:sz w:val="28"/>
        </w:rPr>
        <w:t xml:space="preserve">
                     лiк       жылу құбырларына төсем        республикалық </w:t>
      </w:r>
    </w:p>
    <w:p>
      <w:pPr>
        <w:spacing w:after="0"/>
        <w:ind w:left="0"/>
        <w:jc w:val="both"/>
      </w:pPr>
      <w:r>
        <w:rPr>
          <w:rFonts w:ascii="Times New Roman"/>
          <w:b w:val="false"/>
          <w:i w:val="false"/>
          <w:color w:val="000000"/>
          <w:sz w:val="28"/>
        </w:rPr>
        <w:t xml:space="preserve">
                     орталығы" жасау, 500 дана               ғылыми- </w:t>
      </w:r>
    </w:p>
    <w:p>
      <w:pPr>
        <w:spacing w:after="0"/>
        <w:ind w:left="0"/>
        <w:jc w:val="both"/>
      </w:pPr>
      <w:r>
        <w:rPr>
          <w:rFonts w:ascii="Times New Roman"/>
          <w:b w:val="false"/>
          <w:i w:val="false"/>
          <w:color w:val="000000"/>
          <w:sz w:val="28"/>
        </w:rPr>
        <w:t xml:space="preserve">
                     мемлекет. радиаторларды бөлшек.         әдістемелік </w:t>
      </w:r>
    </w:p>
    <w:p>
      <w:pPr>
        <w:spacing w:after="0"/>
        <w:ind w:left="0"/>
        <w:jc w:val="both"/>
      </w:pPr>
      <w:r>
        <w:rPr>
          <w:rFonts w:ascii="Times New Roman"/>
          <w:b w:val="false"/>
          <w:i w:val="false"/>
          <w:color w:val="000000"/>
          <w:sz w:val="28"/>
        </w:rPr>
        <w:t xml:space="preserve">
                     тiк меке. теу - 30 дана регистр.        орталығы </w:t>
      </w:r>
    </w:p>
    <w:p>
      <w:pPr>
        <w:spacing w:after="0"/>
        <w:ind w:left="0"/>
        <w:jc w:val="both"/>
      </w:pPr>
      <w:r>
        <w:rPr>
          <w:rFonts w:ascii="Times New Roman"/>
          <w:b w:val="false"/>
          <w:i w:val="false"/>
          <w:color w:val="000000"/>
          <w:sz w:val="28"/>
        </w:rPr>
        <w:t xml:space="preserve">
                     месiнiң   дi бөлшектеу, - 600 кв </w:t>
      </w:r>
    </w:p>
    <w:p>
      <w:pPr>
        <w:spacing w:after="0"/>
        <w:ind w:left="0"/>
        <w:jc w:val="both"/>
      </w:pPr>
      <w:r>
        <w:rPr>
          <w:rFonts w:ascii="Times New Roman"/>
          <w:b w:val="false"/>
          <w:i w:val="false"/>
          <w:color w:val="000000"/>
          <w:sz w:val="28"/>
        </w:rPr>
        <w:t xml:space="preserve">
                     өндiрiс.  радиаторларды орнату, </w:t>
      </w:r>
    </w:p>
    <w:p>
      <w:pPr>
        <w:spacing w:after="0"/>
        <w:ind w:left="0"/>
        <w:jc w:val="both"/>
      </w:pPr>
      <w:r>
        <w:rPr>
          <w:rFonts w:ascii="Times New Roman"/>
          <w:b w:val="false"/>
          <w:i w:val="false"/>
          <w:color w:val="000000"/>
          <w:sz w:val="28"/>
        </w:rPr>
        <w:t xml:space="preserve">
                     тiк база. - 40 дана раковина </w:t>
      </w:r>
    </w:p>
    <w:p>
      <w:pPr>
        <w:spacing w:after="0"/>
        <w:ind w:left="0"/>
        <w:jc w:val="both"/>
      </w:pPr>
      <w:r>
        <w:rPr>
          <w:rFonts w:ascii="Times New Roman"/>
          <w:b w:val="false"/>
          <w:i w:val="false"/>
          <w:color w:val="000000"/>
          <w:sz w:val="28"/>
        </w:rPr>
        <w:t xml:space="preserve">
                     сын       орнату, - 24 дана </w:t>
      </w:r>
    </w:p>
    <w:p>
      <w:pPr>
        <w:spacing w:after="0"/>
        <w:ind w:left="0"/>
        <w:jc w:val="both"/>
      </w:pPr>
      <w:r>
        <w:rPr>
          <w:rFonts w:ascii="Times New Roman"/>
          <w:b w:val="false"/>
          <w:i w:val="false"/>
          <w:color w:val="000000"/>
          <w:sz w:val="28"/>
        </w:rPr>
        <w:t xml:space="preserve">
                     дайындау  унитаз бөшкесiмен </w:t>
      </w:r>
    </w:p>
    <w:p>
      <w:pPr>
        <w:spacing w:after="0"/>
        <w:ind w:left="0"/>
        <w:jc w:val="both"/>
      </w:pPr>
      <w:r>
        <w:rPr>
          <w:rFonts w:ascii="Times New Roman"/>
          <w:b w:val="false"/>
          <w:i w:val="false"/>
          <w:color w:val="000000"/>
          <w:sz w:val="28"/>
        </w:rPr>
        <w:t xml:space="preserve">
                               орнату, - 32 дана </w:t>
      </w:r>
    </w:p>
    <w:p>
      <w:pPr>
        <w:spacing w:after="0"/>
        <w:ind w:left="0"/>
        <w:jc w:val="both"/>
      </w:pPr>
      <w:r>
        <w:rPr>
          <w:rFonts w:ascii="Times New Roman"/>
          <w:b w:val="false"/>
          <w:i w:val="false"/>
          <w:color w:val="000000"/>
          <w:sz w:val="28"/>
        </w:rPr>
        <w:t xml:space="preserve">
                               писсуарлар орнату; </w:t>
      </w:r>
    </w:p>
    <w:p>
      <w:pPr>
        <w:spacing w:after="0"/>
        <w:ind w:left="0"/>
        <w:jc w:val="both"/>
      </w:pPr>
      <w:r>
        <w:rPr>
          <w:rFonts w:ascii="Times New Roman"/>
          <w:b w:val="false"/>
          <w:i w:val="false"/>
          <w:color w:val="000000"/>
          <w:sz w:val="28"/>
        </w:rPr>
        <w:t xml:space="preserve">
                               - Сумен қамтамасыз </w:t>
      </w:r>
    </w:p>
    <w:p>
      <w:pPr>
        <w:spacing w:after="0"/>
        <w:ind w:left="0"/>
        <w:jc w:val="both"/>
      </w:pPr>
      <w:r>
        <w:rPr>
          <w:rFonts w:ascii="Times New Roman"/>
          <w:b w:val="false"/>
          <w:i w:val="false"/>
          <w:color w:val="000000"/>
          <w:sz w:val="28"/>
        </w:rPr>
        <w:t xml:space="preserve">
                               ету және канализация </w:t>
      </w:r>
    </w:p>
    <w:p>
      <w:pPr>
        <w:spacing w:after="0"/>
        <w:ind w:left="0"/>
        <w:jc w:val="both"/>
      </w:pPr>
      <w:r>
        <w:rPr>
          <w:rFonts w:ascii="Times New Roman"/>
          <w:b w:val="false"/>
          <w:i w:val="false"/>
          <w:color w:val="000000"/>
          <w:sz w:val="28"/>
        </w:rPr>
        <w:t xml:space="preserve">
                               жүйелерiн қалпына </w:t>
      </w:r>
    </w:p>
    <w:p>
      <w:pPr>
        <w:spacing w:after="0"/>
        <w:ind w:left="0"/>
        <w:jc w:val="both"/>
      </w:pPr>
      <w:r>
        <w:rPr>
          <w:rFonts w:ascii="Times New Roman"/>
          <w:b w:val="false"/>
          <w:i w:val="false"/>
          <w:color w:val="000000"/>
          <w:sz w:val="28"/>
        </w:rPr>
        <w:t xml:space="preserve">
                               келтiру - 213 м </w:t>
      </w:r>
    </w:p>
    <w:p>
      <w:pPr>
        <w:spacing w:after="0"/>
        <w:ind w:left="0"/>
        <w:jc w:val="both"/>
      </w:pPr>
      <w:r>
        <w:rPr>
          <w:rFonts w:ascii="Times New Roman"/>
          <w:b w:val="false"/>
          <w:i w:val="false"/>
          <w:color w:val="000000"/>
          <w:sz w:val="28"/>
        </w:rPr>
        <w:t xml:space="preserve">
                               құбырларды бөлшектеу - </w:t>
      </w:r>
    </w:p>
    <w:p>
      <w:pPr>
        <w:spacing w:after="0"/>
        <w:ind w:left="0"/>
        <w:jc w:val="both"/>
      </w:pPr>
      <w:r>
        <w:rPr>
          <w:rFonts w:ascii="Times New Roman"/>
          <w:b w:val="false"/>
          <w:i w:val="false"/>
          <w:color w:val="000000"/>
          <w:sz w:val="28"/>
        </w:rPr>
        <w:t xml:space="preserve">
                               350 дана, 50 дана </w:t>
      </w:r>
    </w:p>
    <w:p>
      <w:pPr>
        <w:spacing w:after="0"/>
        <w:ind w:left="0"/>
        <w:jc w:val="both"/>
      </w:pPr>
      <w:r>
        <w:rPr>
          <w:rFonts w:ascii="Times New Roman"/>
          <w:b w:val="false"/>
          <w:i w:val="false"/>
          <w:color w:val="000000"/>
          <w:sz w:val="28"/>
        </w:rPr>
        <w:t xml:space="preserve">
                               флянтар, 25 дана </w:t>
      </w:r>
    </w:p>
    <w:p>
      <w:pPr>
        <w:spacing w:after="0"/>
        <w:ind w:left="0"/>
        <w:jc w:val="both"/>
      </w:pPr>
      <w:r>
        <w:rPr>
          <w:rFonts w:ascii="Times New Roman"/>
          <w:b w:val="false"/>
          <w:i w:val="false"/>
          <w:color w:val="000000"/>
          <w:sz w:val="28"/>
        </w:rPr>
        <w:t xml:space="preserve">
                               ысырма дайындау, </w:t>
      </w:r>
    </w:p>
    <w:p>
      <w:pPr>
        <w:spacing w:after="0"/>
        <w:ind w:left="0"/>
        <w:jc w:val="both"/>
      </w:pPr>
      <w:r>
        <w:rPr>
          <w:rFonts w:ascii="Times New Roman"/>
          <w:b w:val="false"/>
          <w:i w:val="false"/>
          <w:color w:val="000000"/>
          <w:sz w:val="28"/>
        </w:rPr>
        <w:t xml:space="preserve">
                               вентильдер, ысырмалар, </w:t>
      </w:r>
    </w:p>
    <w:p>
      <w:pPr>
        <w:spacing w:after="0"/>
        <w:ind w:left="0"/>
        <w:jc w:val="both"/>
      </w:pPr>
      <w:r>
        <w:rPr>
          <w:rFonts w:ascii="Times New Roman"/>
          <w:b w:val="false"/>
          <w:i w:val="false"/>
          <w:color w:val="000000"/>
          <w:sz w:val="28"/>
        </w:rPr>
        <w:t xml:space="preserve">
                               тетiктер, қақпақтар, </w:t>
      </w:r>
    </w:p>
    <w:p>
      <w:pPr>
        <w:spacing w:after="0"/>
        <w:ind w:left="0"/>
        <w:jc w:val="both"/>
      </w:pPr>
      <w:r>
        <w:rPr>
          <w:rFonts w:ascii="Times New Roman"/>
          <w:b w:val="false"/>
          <w:i w:val="false"/>
          <w:color w:val="000000"/>
          <w:sz w:val="28"/>
        </w:rPr>
        <w:t xml:space="preserve">
                               - 40 дана құбырларға </w:t>
      </w:r>
    </w:p>
    <w:p>
      <w:pPr>
        <w:spacing w:after="0"/>
        <w:ind w:left="0"/>
        <w:jc w:val="both"/>
      </w:pPr>
      <w:r>
        <w:rPr>
          <w:rFonts w:ascii="Times New Roman"/>
          <w:b w:val="false"/>
          <w:i w:val="false"/>
          <w:color w:val="000000"/>
          <w:sz w:val="28"/>
        </w:rPr>
        <w:t xml:space="preserve">
                               шүмектер орнату; </w:t>
      </w:r>
    </w:p>
    <w:p>
      <w:pPr>
        <w:spacing w:after="0"/>
        <w:ind w:left="0"/>
        <w:jc w:val="both"/>
      </w:pPr>
      <w:r>
        <w:rPr>
          <w:rFonts w:ascii="Times New Roman"/>
          <w:b w:val="false"/>
          <w:i w:val="false"/>
          <w:color w:val="000000"/>
          <w:sz w:val="28"/>
        </w:rPr>
        <w:t xml:space="preserve">
                               - 2 дана қазанды қатты </w:t>
      </w:r>
    </w:p>
    <w:p>
      <w:pPr>
        <w:spacing w:after="0"/>
        <w:ind w:left="0"/>
        <w:jc w:val="both"/>
      </w:pPr>
      <w:r>
        <w:rPr>
          <w:rFonts w:ascii="Times New Roman"/>
          <w:b w:val="false"/>
          <w:i w:val="false"/>
          <w:color w:val="000000"/>
          <w:sz w:val="28"/>
        </w:rPr>
        <w:t xml:space="preserve">
                               отында монтаждау; </w:t>
      </w:r>
    </w:p>
    <w:p>
      <w:pPr>
        <w:spacing w:after="0"/>
        <w:ind w:left="0"/>
        <w:jc w:val="both"/>
      </w:pPr>
      <w:r>
        <w:rPr>
          <w:rFonts w:ascii="Times New Roman"/>
          <w:b w:val="false"/>
          <w:i w:val="false"/>
          <w:color w:val="000000"/>
          <w:sz w:val="28"/>
        </w:rPr>
        <w:t xml:space="preserve">
                               - 2 дана көмiр және </w:t>
      </w:r>
    </w:p>
    <w:p>
      <w:pPr>
        <w:spacing w:after="0"/>
        <w:ind w:left="0"/>
        <w:jc w:val="both"/>
      </w:pPr>
      <w:r>
        <w:rPr>
          <w:rFonts w:ascii="Times New Roman"/>
          <w:b w:val="false"/>
          <w:i w:val="false"/>
          <w:color w:val="000000"/>
          <w:sz w:val="28"/>
        </w:rPr>
        <w:t xml:space="preserve">
                               күл сақтайтын сарайлар </w:t>
      </w:r>
    </w:p>
    <w:p>
      <w:pPr>
        <w:spacing w:after="0"/>
        <w:ind w:left="0"/>
        <w:jc w:val="both"/>
      </w:pP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
                               - Жобалық-сметалық </w:t>
      </w:r>
    </w:p>
    <w:p>
      <w:pPr>
        <w:spacing w:after="0"/>
        <w:ind w:left="0"/>
        <w:jc w:val="both"/>
      </w:pPr>
      <w:r>
        <w:rPr>
          <w:rFonts w:ascii="Times New Roman"/>
          <w:b w:val="false"/>
          <w:i w:val="false"/>
          <w:color w:val="000000"/>
          <w:sz w:val="28"/>
        </w:rPr>
        <w:t xml:space="preserve">
                               құжаттар дайындау; </w:t>
      </w:r>
    </w:p>
    <w:p>
      <w:pPr>
        <w:spacing w:after="0"/>
        <w:ind w:left="0"/>
        <w:jc w:val="both"/>
      </w:pPr>
      <w:r>
        <w:rPr>
          <w:rFonts w:ascii="Times New Roman"/>
          <w:b w:val="false"/>
          <w:i w:val="false"/>
          <w:color w:val="000000"/>
          <w:sz w:val="28"/>
        </w:rPr>
        <w:t xml:space="preserve">
                               - Жобалық-сметалық </w:t>
      </w:r>
    </w:p>
    <w:p>
      <w:pPr>
        <w:spacing w:after="0"/>
        <w:ind w:left="0"/>
        <w:jc w:val="both"/>
      </w:pPr>
      <w:r>
        <w:rPr>
          <w:rFonts w:ascii="Times New Roman"/>
          <w:b w:val="false"/>
          <w:i w:val="false"/>
          <w:color w:val="000000"/>
          <w:sz w:val="28"/>
        </w:rPr>
        <w:t xml:space="preserve">
                               құжаттарды мемлекеттiк </w:t>
      </w:r>
    </w:p>
    <w:p>
      <w:pPr>
        <w:spacing w:after="0"/>
        <w:ind w:left="0"/>
        <w:jc w:val="both"/>
      </w:pPr>
      <w:r>
        <w:rPr>
          <w:rFonts w:ascii="Times New Roman"/>
          <w:b w:val="false"/>
          <w:i w:val="false"/>
          <w:color w:val="000000"/>
          <w:sz w:val="28"/>
        </w:rPr>
        <w:t xml:space="preserve">
                               сараптамадан өткiзу.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 орындаудың күтiлетiн нәтижелерi: топырақтың құнарлығын сақтауға, өсiмдiк шаруашылығы өнiмдерiнің сапалылығына, ауыл шаруашылығына арналған жердің құнарлығының мониторингiсiне, химиялау құралын экологиялық бағалауға, ғылыми-негiздеу ұсыныстарын және минералдық пен органикалық тыңайтқыштарды қолдану нормативтерiн әзiрлеуге байланысты, барлық комплекстi мәселелер бойынша орталықтандырылған ғылыми-әдiстемелiк басшылық және топырақты-зертханалар қызметiнің үйлестiруiн қамтамасыз ету. </w:t>
      </w:r>
    </w:p>
    <w:p>
      <w:pPr>
        <w:spacing w:after="0"/>
        <w:ind w:left="0"/>
        <w:jc w:val="both"/>
      </w:pPr>
      <w:r>
        <w:rPr>
          <w:rFonts w:ascii="Times New Roman"/>
          <w:b w:val="false"/>
          <w:i w:val="false"/>
          <w:color w:val="000000"/>
          <w:sz w:val="28"/>
        </w:rPr>
        <w:t xml:space="preserve">
      Қазақстан Республикасы Үкiметiнiң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159 қосымша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Бюджеттік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"Гидромелиоративтiк жүйелерді әзiрлеу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мен жобалау-iздестiру жұмыстарын енгiзудi үйлестiру"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702 республикалық бюджеттік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10 272 мың теңге (он миллион eкі жүз жетпiс екi мың теңге). </w:t>
      </w:r>
    </w:p>
    <w:p>
      <w:pPr>
        <w:spacing w:after="0"/>
        <w:ind w:left="0"/>
        <w:jc w:val="both"/>
      </w:pPr>
      <w:r>
        <w:rPr>
          <w:rFonts w:ascii="Times New Roman"/>
          <w:b w:val="false"/>
          <w:i w:val="false"/>
          <w:color w:val="000000"/>
          <w:sz w:val="28"/>
        </w:rPr>
        <w:t xml:space="preserve">
            2. Бюджеттік бағдарламаның нормативтік құқықтық негізi: "Қазақстан Республикасының 2003-2005 жылдарға арналған Мемлекеттік аграрлық азық-түлiк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ауыл шаруашылығы дақылдарының түсiмiн өcipу. </w:t>
      </w:r>
    </w:p>
    <w:p>
      <w:pPr>
        <w:spacing w:after="0"/>
        <w:ind w:left="0"/>
        <w:jc w:val="both"/>
      </w:pPr>
      <w:r>
        <w:rPr>
          <w:rFonts w:ascii="Times New Roman"/>
          <w:b w:val="false"/>
          <w:i w:val="false"/>
          <w:color w:val="000000"/>
          <w:sz w:val="28"/>
        </w:rPr>
        <w:t xml:space="preserve">
            5. Бюджеттiк бағдарламаның мiндеттерi: жобалық кәсiпорындарды әдістемелiк нұсқаулармен, бiрыңғай республикалық нормалармен, жобалық-iздестiру жұмыстары бойынша стандарттармен қамтамасыз ету, техникалық-экономикалық негiздеудiң және жобалық-сметалық құжаттамалардың, гидромелиоративтiк жүйелердегi және су шаруашылығы объектiлерiндегi жөндеу-қалпына келтiру жұмыстарының орындалу сапасын көтеру, жобалық кәсiпорындар мен тапсырыс берушiлер арасындағы даулы жағдайды қарау, жобалау жөнiндегi бiрыңғай республикалық нормативтiк құжаттамалар әзiрлеу, техникалық-экономикалық негiздеу мен жобалық-сметалық құжаттамаларға қорытынды және сараптама беру. </w:t>
      </w:r>
    </w:p>
    <w:p>
      <w:pPr>
        <w:spacing w:after="0"/>
        <w:ind w:left="0"/>
        <w:jc w:val="both"/>
      </w:pPr>
      <w:r>
        <w:rPr>
          <w:rFonts w:ascii="Times New Roman"/>
          <w:b w:val="false"/>
          <w:i w:val="false"/>
          <w:color w:val="000000"/>
          <w:sz w:val="28"/>
        </w:rPr>
        <w:t xml:space="preserve">
            6. Бюджеттiк бағдарламаны iске асыру бойынша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 !Кіші !Бағдарлама.!    Бағдарламаны    !Іске !   Жауапты </w:t>
      </w:r>
    </w:p>
    <w:p>
      <w:pPr>
        <w:spacing w:after="0"/>
        <w:ind w:left="0"/>
        <w:jc w:val="both"/>
      </w:pPr>
      <w:r>
        <w:rPr>
          <w:rFonts w:ascii="Times New Roman"/>
          <w:b w:val="false"/>
          <w:i w:val="false"/>
          <w:color w:val="000000"/>
          <w:sz w:val="28"/>
        </w:rPr>
        <w:t xml:space="preserve">
       !дар. !бағ. !ның (кіші  !(кіші бағдарламаны) !асыру! атқарушылар </w:t>
      </w:r>
    </w:p>
    <w:p>
      <w:pPr>
        <w:spacing w:after="0"/>
        <w:ind w:left="0"/>
        <w:jc w:val="both"/>
      </w:pPr>
      <w:r>
        <w:rPr>
          <w:rFonts w:ascii="Times New Roman"/>
          <w:b w:val="false"/>
          <w:i w:val="false"/>
          <w:color w:val="000000"/>
          <w:sz w:val="28"/>
        </w:rPr>
        <w:t xml:space="preserve">
       !лама.!дар. !бағдарлама.!іске асыру жөніндегі!мер. ! </w:t>
      </w:r>
    </w:p>
    <w:p>
      <w:pPr>
        <w:spacing w:after="0"/>
        <w:ind w:left="0"/>
        <w:jc w:val="both"/>
      </w:pPr>
      <w:r>
        <w:rPr>
          <w:rFonts w:ascii="Times New Roman"/>
          <w:b w:val="false"/>
          <w:i w:val="false"/>
          <w:color w:val="000000"/>
          <w:sz w:val="28"/>
        </w:rPr>
        <w:t xml:space="preserve">
       !ның  !лама.!ның) атауы !     іс-шаралар     !зім. ! </w:t>
      </w:r>
    </w:p>
    <w:p>
      <w:pPr>
        <w:spacing w:after="0"/>
        <w:ind w:left="0"/>
        <w:jc w:val="both"/>
      </w:pPr>
      <w:r>
        <w:rPr>
          <w:rFonts w:ascii="Times New Roman"/>
          <w:b w:val="false"/>
          <w:i w:val="false"/>
          <w:color w:val="000000"/>
          <w:sz w:val="28"/>
        </w:rPr>
        <w:t xml:space="preserve">
       !коды !ның  !           !                    !дері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702        Гидромелио. </w:t>
      </w:r>
    </w:p>
    <w:p>
      <w:pPr>
        <w:spacing w:after="0"/>
        <w:ind w:left="0"/>
        <w:jc w:val="both"/>
      </w:pPr>
      <w:r>
        <w:rPr>
          <w:rFonts w:ascii="Times New Roman"/>
          <w:b w:val="false"/>
          <w:i w:val="false"/>
          <w:color w:val="000000"/>
          <w:sz w:val="28"/>
        </w:rPr>
        <w:t xml:space="preserve">
                    ративтiк </w:t>
      </w:r>
    </w:p>
    <w:p>
      <w:pPr>
        <w:spacing w:after="0"/>
        <w:ind w:left="0"/>
        <w:jc w:val="both"/>
      </w:pPr>
      <w:r>
        <w:rPr>
          <w:rFonts w:ascii="Times New Roman"/>
          <w:b w:val="false"/>
          <w:i w:val="false"/>
          <w:color w:val="000000"/>
          <w:sz w:val="28"/>
        </w:rPr>
        <w:t xml:space="preserve">
                    жүйелердi </w:t>
      </w:r>
    </w:p>
    <w:p>
      <w:pPr>
        <w:spacing w:after="0"/>
        <w:ind w:left="0"/>
        <w:jc w:val="both"/>
      </w:pPr>
      <w:r>
        <w:rPr>
          <w:rFonts w:ascii="Times New Roman"/>
          <w:b w:val="false"/>
          <w:i w:val="false"/>
          <w:color w:val="000000"/>
          <w:sz w:val="28"/>
        </w:rPr>
        <w:t xml:space="preserve">
                    әзiрлеу мен </w:t>
      </w:r>
    </w:p>
    <w:p>
      <w:pPr>
        <w:spacing w:after="0"/>
        <w:ind w:left="0"/>
        <w:jc w:val="both"/>
      </w:pPr>
      <w:r>
        <w:rPr>
          <w:rFonts w:ascii="Times New Roman"/>
          <w:b w:val="false"/>
          <w:i w:val="false"/>
          <w:color w:val="000000"/>
          <w:sz w:val="28"/>
        </w:rPr>
        <w:t xml:space="preserve">
                    жобалау- </w:t>
      </w:r>
    </w:p>
    <w:p>
      <w:pPr>
        <w:spacing w:after="0"/>
        <w:ind w:left="0"/>
        <w:jc w:val="both"/>
      </w:pPr>
      <w:r>
        <w:rPr>
          <w:rFonts w:ascii="Times New Roman"/>
          <w:b w:val="false"/>
          <w:i w:val="false"/>
          <w:color w:val="000000"/>
          <w:sz w:val="28"/>
        </w:rPr>
        <w:t xml:space="preserve">
                    iздестiру </w:t>
      </w:r>
    </w:p>
    <w:p>
      <w:pPr>
        <w:spacing w:after="0"/>
        <w:ind w:left="0"/>
        <w:jc w:val="both"/>
      </w:pPr>
      <w:r>
        <w:rPr>
          <w:rFonts w:ascii="Times New Roman"/>
          <w:b w:val="false"/>
          <w:i w:val="false"/>
          <w:color w:val="000000"/>
          <w:sz w:val="28"/>
        </w:rPr>
        <w:t xml:space="preserve">
                    жұмыстарын </w:t>
      </w:r>
    </w:p>
    <w:p>
      <w:pPr>
        <w:spacing w:after="0"/>
        <w:ind w:left="0"/>
        <w:jc w:val="both"/>
      </w:pPr>
      <w:r>
        <w:rPr>
          <w:rFonts w:ascii="Times New Roman"/>
          <w:b w:val="false"/>
          <w:i w:val="false"/>
          <w:color w:val="000000"/>
          <w:sz w:val="28"/>
        </w:rPr>
        <w:t xml:space="preserve">
                    енгiзудi </w:t>
      </w:r>
    </w:p>
    <w:p>
      <w:pPr>
        <w:spacing w:after="0"/>
        <w:ind w:left="0"/>
        <w:jc w:val="both"/>
      </w:pPr>
      <w:r>
        <w:rPr>
          <w:rFonts w:ascii="Times New Roman"/>
          <w:b w:val="false"/>
          <w:i w:val="false"/>
          <w:color w:val="000000"/>
          <w:sz w:val="28"/>
        </w:rPr>
        <w:t xml:space="preserve">
                    үйлестiру. </w:t>
      </w:r>
    </w:p>
    <w:p>
      <w:pPr>
        <w:spacing w:after="0"/>
        <w:ind w:left="0"/>
        <w:jc w:val="both"/>
      </w:pPr>
      <w:r>
        <w:rPr>
          <w:rFonts w:ascii="Times New Roman"/>
          <w:b w:val="false"/>
          <w:i w:val="false"/>
          <w:color w:val="000000"/>
          <w:sz w:val="28"/>
        </w:rPr>
        <w:t xml:space="preserve">
               030  "Қазагро.   Жобалық-iздестiру    Жыл     Қазақстан </w:t>
      </w:r>
    </w:p>
    <w:p>
      <w:pPr>
        <w:spacing w:after="0"/>
        <w:ind w:left="0"/>
        <w:jc w:val="both"/>
      </w:pPr>
      <w:r>
        <w:rPr>
          <w:rFonts w:ascii="Times New Roman"/>
          <w:b w:val="false"/>
          <w:i w:val="false"/>
          <w:color w:val="000000"/>
          <w:sz w:val="28"/>
        </w:rPr>
        <w:t xml:space="preserve">
                    мелиосушар" жұмыстарында бiрың.  бойында Республика. </w:t>
      </w:r>
    </w:p>
    <w:p>
      <w:pPr>
        <w:spacing w:after="0"/>
        <w:ind w:left="0"/>
        <w:jc w:val="both"/>
      </w:pPr>
      <w:r>
        <w:rPr>
          <w:rFonts w:ascii="Times New Roman"/>
          <w:b w:val="false"/>
          <w:i w:val="false"/>
          <w:color w:val="000000"/>
          <w:sz w:val="28"/>
        </w:rPr>
        <w:t xml:space="preserve">
                    республика. ғай республикалық            сының Ауыл </w:t>
      </w:r>
    </w:p>
    <w:p>
      <w:pPr>
        <w:spacing w:after="0"/>
        <w:ind w:left="0"/>
        <w:jc w:val="both"/>
      </w:pPr>
      <w:r>
        <w:rPr>
          <w:rFonts w:ascii="Times New Roman"/>
          <w:b w:val="false"/>
          <w:i w:val="false"/>
          <w:color w:val="000000"/>
          <w:sz w:val="28"/>
        </w:rPr>
        <w:t xml:space="preserve">
                    лық әдiсте. нормативтi-әдiстемелi        шаруашылығы </w:t>
      </w:r>
    </w:p>
    <w:p>
      <w:pPr>
        <w:spacing w:after="0"/>
        <w:ind w:left="0"/>
        <w:jc w:val="both"/>
      </w:pPr>
      <w:r>
        <w:rPr>
          <w:rFonts w:ascii="Times New Roman"/>
          <w:b w:val="false"/>
          <w:i w:val="false"/>
          <w:color w:val="000000"/>
          <w:sz w:val="28"/>
        </w:rPr>
        <w:t xml:space="preserve">
                    мелiк орта. құжаттамалармен              министрлігі </w:t>
      </w:r>
    </w:p>
    <w:p>
      <w:pPr>
        <w:spacing w:after="0"/>
        <w:ind w:left="0"/>
        <w:jc w:val="both"/>
      </w:pPr>
      <w:r>
        <w:rPr>
          <w:rFonts w:ascii="Times New Roman"/>
          <w:b w:val="false"/>
          <w:i w:val="false"/>
          <w:color w:val="000000"/>
          <w:sz w:val="28"/>
        </w:rPr>
        <w:t xml:space="preserve">
                    лық         қамтамасыз ету және </w:t>
      </w:r>
    </w:p>
    <w:p>
      <w:pPr>
        <w:spacing w:after="0"/>
        <w:ind w:left="0"/>
        <w:jc w:val="both"/>
      </w:pP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
                                - гидромелиоративтiк </w:t>
      </w:r>
    </w:p>
    <w:p>
      <w:pPr>
        <w:spacing w:after="0"/>
        <w:ind w:left="0"/>
        <w:jc w:val="both"/>
      </w:pPr>
      <w:r>
        <w:rPr>
          <w:rFonts w:ascii="Times New Roman"/>
          <w:b w:val="false"/>
          <w:i w:val="false"/>
          <w:color w:val="000000"/>
          <w:sz w:val="28"/>
        </w:rPr>
        <w:t xml:space="preserve">
                                жобалар мен су </w:t>
      </w:r>
    </w:p>
    <w:p>
      <w:pPr>
        <w:spacing w:after="0"/>
        <w:ind w:left="0"/>
        <w:jc w:val="both"/>
      </w:pPr>
      <w:r>
        <w:rPr>
          <w:rFonts w:ascii="Times New Roman"/>
          <w:b w:val="false"/>
          <w:i w:val="false"/>
          <w:color w:val="000000"/>
          <w:sz w:val="28"/>
        </w:rPr>
        <w:t xml:space="preserve">
                                шаруашылығына арнал. </w:t>
      </w:r>
    </w:p>
    <w:p>
      <w:pPr>
        <w:spacing w:after="0"/>
        <w:ind w:left="0"/>
        <w:jc w:val="both"/>
      </w:pPr>
      <w:r>
        <w:rPr>
          <w:rFonts w:ascii="Times New Roman"/>
          <w:b w:val="false"/>
          <w:i w:val="false"/>
          <w:color w:val="000000"/>
          <w:sz w:val="28"/>
        </w:rPr>
        <w:t xml:space="preserve">
                                ған бiрыңғай ақпа. </w:t>
      </w:r>
    </w:p>
    <w:p>
      <w:pPr>
        <w:spacing w:after="0"/>
        <w:ind w:left="0"/>
        <w:jc w:val="both"/>
      </w:pPr>
      <w:r>
        <w:rPr>
          <w:rFonts w:ascii="Times New Roman"/>
          <w:b w:val="false"/>
          <w:i w:val="false"/>
          <w:color w:val="000000"/>
          <w:sz w:val="28"/>
        </w:rPr>
        <w:t xml:space="preserve">
                                раттық қамтамасыз </w:t>
      </w:r>
    </w:p>
    <w:p>
      <w:pPr>
        <w:spacing w:after="0"/>
        <w:ind w:left="0"/>
        <w:jc w:val="both"/>
      </w:pPr>
      <w:r>
        <w:rPr>
          <w:rFonts w:ascii="Times New Roman"/>
          <w:b w:val="false"/>
          <w:i w:val="false"/>
          <w:color w:val="000000"/>
          <w:sz w:val="28"/>
        </w:rPr>
        <w:t xml:space="preserve">
                                етудi әзiрлеу; </w:t>
      </w:r>
    </w:p>
    <w:p>
      <w:pPr>
        <w:spacing w:after="0"/>
        <w:ind w:left="0"/>
        <w:jc w:val="both"/>
      </w:pPr>
      <w:r>
        <w:rPr>
          <w:rFonts w:ascii="Times New Roman"/>
          <w:b w:val="false"/>
          <w:i w:val="false"/>
          <w:color w:val="000000"/>
          <w:sz w:val="28"/>
        </w:rPr>
        <w:t xml:space="preserve">
                                - гидромелиоративтiк </w:t>
      </w:r>
    </w:p>
    <w:p>
      <w:pPr>
        <w:spacing w:after="0"/>
        <w:ind w:left="0"/>
        <w:jc w:val="both"/>
      </w:pPr>
      <w:r>
        <w:rPr>
          <w:rFonts w:ascii="Times New Roman"/>
          <w:b w:val="false"/>
          <w:i w:val="false"/>
          <w:color w:val="000000"/>
          <w:sz w:val="28"/>
        </w:rPr>
        <w:t xml:space="preserve">
                                жобалар мен су шаруа. </w:t>
      </w:r>
    </w:p>
    <w:p>
      <w:pPr>
        <w:spacing w:after="0"/>
        <w:ind w:left="0"/>
        <w:jc w:val="both"/>
      </w:pPr>
      <w:r>
        <w:rPr>
          <w:rFonts w:ascii="Times New Roman"/>
          <w:b w:val="false"/>
          <w:i w:val="false"/>
          <w:color w:val="000000"/>
          <w:sz w:val="28"/>
        </w:rPr>
        <w:t xml:space="preserve">
                                шылығына арналған </w:t>
      </w:r>
    </w:p>
    <w:p>
      <w:pPr>
        <w:spacing w:after="0"/>
        <w:ind w:left="0"/>
        <w:jc w:val="both"/>
      </w:pPr>
      <w:r>
        <w:rPr>
          <w:rFonts w:ascii="Times New Roman"/>
          <w:b w:val="false"/>
          <w:i w:val="false"/>
          <w:color w:val="000000"/>
          <w:sz w:val="28"/>
        </w:rPr>
        <w:t xml:space="preserve">
                                қорытынды мен сарап. </w:t>
      </w:r>
    </w:p>
    <w:p>
      <w:pPr>
        <w:spacing w:after="0"/>
        <w:ind w:left="0"/>
        <w:jc w:val="both"/>
      </w:pPr>
      <w:r>
        <w:rPr>
          <w:rFonts w:ascii="Times New Roman"/>
          <w:b w:val="false"/>
          <w:i w:val="false"/>
          <w:color w:val="000000"/>
          <w:sz w:val="28"/>
        </w:rPr>
        <w:t xml:space="preserve">
                                таманы беру; </w:t>
      </w:r>
    </w:p>
    <w:p>
      <w:pPr>
        <w:spacing w:after="0"/>
        <w:ind w:left="0"/>
        <w:jc w:val="both"/>
      </w:pPr>
      <w:r>
        <w:rPr>
          <w:rFonts w:ascii="Times New Roman"/>
          <w:b w:val="false"/>
          <w:i w:val="false"/>
          <w:color w:val="000000"/>
          <w:sz w:val="28"/>
        </w:rPr>
        <w:t xml:space="preserve">
                                - аймақты жобалы- </w:t>
      </w:r>
    </w:p>
    <w:p>
      <w:pPr>
        <w:spacing w:after="0"/>
        <w:ind w:left="0"/>
        <w:jc w:val="both"/>
      </w:pPr>
      <w:r>
        <w:rPr>
          <w:rFonts w:ascii="Times New Roman"/>
          <w:b w:val="false"/>
          <w:i w:val="false"/>
          <w:color w:val="000000"/>
          <w:sz w:val="28"/>
        </w:rPr>
        <w:t xml:space="preserve">
                                iздестiру кәсiпорындар </w:t>
      </w:r>
    </w:p>
    <w:p>
      <w:pPr>
        <w:spacing w:after="0"/>
        <w:ind w:left="0"/>
        <w:jc w:val="both"/>
      </w:pPr>
      <w:r>
        <w:rPr>
          <w:rFonts w:ascii="Times New Roman"/>
          <w:b w:val="false"/>
          <w:i w:val="false"/>
          <w:color w:val="000000"/>
          <w:sz w:val="28"/>
        </w:rPr>
        <w:t xml:space="preserve">
                                қызметтерiн үйлестi. </w:t>
      </w:r>
    </w:p>
    <w:p>
      <w:pPr>
        <w:spacing w:after="0"/>
        <w:ind w:left="0"/>
        <w:jc w:val="both"/>
      </w:pPr>
      <w:r>
        <w:rPr>
          <w:rFonts w:ascii="Times New Roman"/>
          <w:b w:val="false"/>
          <w:i w:val="false"/>
          <w:color w:val="000000"/>
          <w:sz w:val="28"/>
        </w:rPr>
        <w:t xml:space="preserve">
                                рудi жүзеге асыру; </w:t>
      </w:r>
    </w:p>
    <w:p>
      <w:pPr>
        <w:spacing w:after="0"/>
        <w:ind w:left="0"/>
        <w:jc w:val="both"/>
      </w:pPr>
      <w:r>
        <w:rPr>
          <w:rFonts w:ascii="Times New Roman"/>
          <w:b w:val="false"/>
          <w:i w:val="false"/>
          <w:color w:val="000000"/>
          <w:sz w:val="28"/>
        </w:rPr>
        <w:t xml:space="preserve">
                                - гидромелиоративтік </w:t>
      </w:r>
    </w:p>
    <w:p>
      <w:pPr>
        <w:spacing w:after="0"/>
        <w:ind w:left="0"/>
        <w:jc w:val="both"/>
      </w:pPr>
      <w:r>
        <w:rPr>
          <w:rFonts w:ascii="Times New Roman"/>
          <w:b w:val="false"/>
          <w:i w:val="false"/>
          <w:color w:val="000000"/>
          <w:sz w:val="28"/>
        </w:rPr>
        <w:t xml:space="preserve">
                                және су шаруашылығы </w:t>
      </w:r>
    </w:p>
    <w:p>
      <w:pPr>
        <w:spacing w:after="0"/>
        <w:ind w:left="0"/>
        <w:jc w:val="both"/>
      </w:pPr>
      <w:r>
        <w:rPr>
          <w:rFonts w:ascii="Times New Roman"/>
          <w:b w:val="false"/>
          <w:i w:val="false"/>
          <w:color w:val="000000"/>
          <w:sz w:val="28"/>
        </w:rPr>
        <w:t xml:space="preserve">
                                жүйесiн қалпына </w:t>
      </w:r>
    </w:p>
    <w:p>
      <w:pPr>
        <w:spacing w:after="0"/>
        <w:ind w:left="0"/>
        <w:jc w:val="both"/>
      </w:pPr>
      <w:r>
        <w:rPr>
          <w:rFonts w:ascii="Times New Roman"/>
          <w:b w:val="false"/>
          <w:i w:val="false"/>
          <w:color w:val="000000"/>
          <w:sz w:val="28"/>
        </w:rPr>
        <w:t xml:space="preserve">
                                келтiруге қаржы </w:t>
      </w:r>
    </w:p>
    <w:p>
      <w:pPr>
        <w:spacing w:after="0"/>
        <w:ind w:left="0"/>
        <w:jc w:val="both"/>
      </w:pPr>
      <w:r>
        <w:rPr>
          <w:rFonts w:ascii="Times New Roman"/>
          <w:b w:val="false"/>
          <w:i w:val="false"/>
          <w:color w:val="000000"/>
          <w:sz w:val="28"/>
        </w:rPr>
        <w:t xml:space="preserve">
                                салымдарын тартуды </w:t>
      </w:r>
    </w:p>
    <w:p>
      <w:pPr>
        <w:spacing w:after="0"/>
        <w:ind w:left="0"/>
        <w:jc w:val="both"/>
      </w:pPr>
      <w:r>
        <w:rPr>
          <w:rFonts w:ascii="Times New Roman"/>
          <w:b w:val="false"/>
          <w:i w:val="false"/>
          <w:color w:val="000000"/>
          <w:sz w:val="28"/>
        </w:rPr>
        <w:t xml:space="preserve">
                                жүзеге асыру мақсатында </w:t>
      </w:r>
    </w:p>
    <w:p>
      <w:pPr>
        <w:spacing w:after="0"/>
        <w:ind w:left="0"/>
        <w:jc w:val="both"/>
      </w:pPr>
      <w:r>
        <w:rPr>
          <w:rFonts w:ascii="Times New Roman"/>
          <w:b w:val="false"/>
          <w:i w:val="false"/>
          <w:color w:val="000000"/>
          <w:sz w:val="28"/>
        </w:rPr>
        <w:t xml:space="preserve">
                                штат санында 23 адаммен </w:t>
      </w:r>
    </w:p>
    <w:p>
      <w:pPr>
        <w:spacing w:after="0"/>
        <w:ind w:left="0"/>
        <w:jc w:val="both"/>
      </w:pPr>
      <w:r>
        <w:rPr>
          <w:rFonts w:ascii="Times New Roman"/>
          <w:b w:val="false"/>
          <w:i w:val="false"/>
          <w:color w:val="000000"/>
          <w:sz w:val="28"/>
        </w:rPr>
        <w:t xml:space="preserve">
                                мемлекеттiк мекеменi </w:t>
      </w:r>
    </w:p>
    <w:p>
      <w:pPr>
        <w:spacing w:after="0"/>
        <w:ind w:left="0"/>
        <w:jc w:val="both"/>
      </w:pPr>
      <w:r>
        <w:rPr>
          <w:rFonts w:ascii="Times New Roman"/>
          <w:b w:val="false"/>
          <w:i w:val="false"/>
          <w:color w:val="000000"/>
          <w:sz w:val="28"/>
        </w:rPr>
        <w:t xml:space="preserve">
                                ұстау.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орындаудың күтiлетiн нәтижелерi: жобалық-iздестiру жұмысын сапалы және тиiмдi орындау, келiсiлген нормалармен және ережелермен қамтамасыз ету, жобаларға бiлiктi қорытындылар мен сараптамаларды беру мелиорация саласы бойынша TЭH және ЖСҚ құнның төмендеуiне әкеледi, суармалы-суландыру жүйелерiнiң пайдалы әрекеттерiнiң коэффициентiн 40 %-дан 80 %-ға дейiн көтеру. </w:t>
      </w:r>
    </w:p>
    <w:p>
      <w:pPr>
        <w:spacing w:after="0"/>
        <w:ind w:left="0"/>
        <w:jc w:val="both"/>
      </w:pPr>
      <w:r>
        <w:rPr>
          <w:rFonts w:ascii="Times New Roman"/>
          <w:b w:val="false"/>
          <w:i w:val="false"/>
          <w:color w:val="000000"/>
          <w:sz w:val="28"/>
        </w:rPr>
        <w:t xml:space="preserve">
      Қазақстан Республикасы Үкiметiнiң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160 қосымша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Бюджеттік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"Агроөнеркәсiптiк кешенi саласын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дамытуды реттеу жөнiндегi нормативтiк әдiстемелiк база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әзiрлеу" 703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50 000 мың теңге (елу миллион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Республикасының 2003-2005 жылдарға арналған мемлекеттiк аграрлық азық-түлiк бағдарламасы туралы" Қазақстан Республикасы Президентiнiң 2002 жылғы 5 шiлдедегi N 889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Ауыл шаруашылығы министрлiгінiң кейбiр мәселелерi туралы" Қазақстан Республикасы Үкiметiнiң 2002 жылғы 7 қарашадағы N 1096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агробизнес жүйесiн тиiмдi құру. </w:t>
      </w:r>
    </w:p>
    <w:p>
      <w:pPr>
        <w:spacing w:after="0"/>
        <w:ind w:left="0"/>
        <w:jc w:val="both"/>
      </w:pPr>
      <w:r>
        <w:rPr>
          <w:rFonts w:ascii="Times New Roman"/>
          <w:b w:val="false"/>
          <w:i w:val="false"/>
          <w:color w:val="000000"/>
          <w:sz w:val="28"/>
        </w:rPr>
        <w:t xml:space="preserve">
            5. Бюджеттiк бағдарламаның мiндеттерi: агроөнеркәсiптiк кешенiн реттеу кезiнде негізділік шаралар деңгейiн арттыру үшiн ұсыныстар, нормативтер, стандарттар және әдiстемелер әзiрлеу және халықаралық талаптарға сәйкес келтiру. </w:t>
      </w:r>
    </w:p>
    <w:p>
      <w:pPr>
        <w:spacing w:after="0"/>
        <w:ind w:left="0"/>
        <w:jc w:val="both"/>
      </w:pPr>
      <w:r>
        <w:rPr>
          <w:rFonts w:ascii="Times New Roman"/>
          <w:b w:val="false"/>
          <w:i w:val="false"/>
          <w:color w:val="000000"/>
          <w:sz w:val="28"/>
        </w:rPr>
        <w:t xml:space="preserve">
            6. Бюджеттiк бағдарламаны iске асыру бойынша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 !Кіші !Бағдарлама.!    Бағдарламаны    !Іске !   Жауапты </w:t>
      </w:r>
    </w:p>
    <w:p>
      <w:pPr>
        <w:spacing w:after="0"/>
        <w:ind w:left="0"/>
        <w:jc w:val="both"/>
      </w:pPr>
      <w:r>
        <w:rPr>
          <w:rFonts w:ascii="Times New Roman"/>
          <w:b w:val="false"/>
          <w:i w:val="false"/>
          <w:color w:val="000000"/>
          <w:sz w:val="28"/>
        </w:rPr>
        <w:t xml:space="preserve">
       !дар. !бағ. !ның (кіші  !(кіші бағдарламаны) !асыру! атқарушылар </w:t>
      </w:r>
    </w:p>
    <w:p>
      <w:pPr>
        <w:spacing w:after="0"/>
        <w:ind w:left="0"/>
        <w:jc w:val="both"/>
      </w:pPr>
      <w:r>
        <w:rPr>
          <w:rFonts w:ascii="Times New Roman"/>
          <w:b w:val="false"/>
          <w:i w:val="false"/>
          <w:color w:val="000000"/>
          <w:sz w:val="28"/>
        </w:rPr>
        <w:t xml:space="preserve">
       !лама.!дар. !бағдарлама.!іске асыру жөніндегі!мер. ! </w:t>
      </w:r>
    </w:p>
    <w:p>
      <w:pPr>
        <w:spacing w:after="0"/>
        <w:ind w:left="0"/>
        <w:jc w:val="both"/>
      </w:pPr>
      <w:r>
        <w:rPr>
          <w:rFonts w:ascii="Times New Roman"/>
          <w:b w:val="false"/>
          <w:i w:val="false"/>
          <w:color w:val="000000"/>
          <w:sz w:val="28"/>
        </w:rPr>
        <w:t xml:space="preserve">
       !ның  !лама.!ның) атауы !     іс-шаралар     !зім. ! </w:t>
      </w:r>
    </w:p>
    <w:p>
      <w:pPr>
        <w:spacing w:after="0"/>
        <w:ind w:left="0"/>
        <w:jc w:val="both"/>
      </w:pPr>
      <w:r>
        <w:rPr>
          <w:rFonts w:ascii="Times New Roman"/>
          <w:b w:val="false"/>
          <w:i w:val="false"/>
          <w:color w:val="000000"/>
          <w:sz w:val="28"/>
        </w:rPr>
        <w:t xml:space="preserve">
       !коды !ның  !           !                    !дері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703        Агроөнеркә.  Мына салаларда 36   Жыл     Қазақстан </w:t>
      </w:r>
    </w:p>
    <w:p>
      <w:pPr>
        <w:spacing w:after="0"/>
        <w:ind w:left="0"/>
        <w:jc w:val="both"/>
      </w:pPr>
      <w:r>
        <w:rPr>
          <w:rFonts w:ascii="Times New Roman"/>
          <w:b w:val="false"/>
          <w:i w:val="false"/>
          <w:color w:val="000000"/>
          <w:sz w:val="28"/>
        </w:rPr>
        <w:t xml:space="preserve">
                    сiптiк ке.   ұсыныстар, норма.   бойында Республика. </w:t>
      </w:r>
    </w:p>
    <w:p>
      <w:pPr>
        <w:spacing w:after="0"/>
        <w:ind w:left="0"/>
        <w:jc w:val="both"/>
      </w:pPr>
      <w:r>
        <w:rPr>
          <w:rFonts w:ascii="Times New Roman"/>
          <w:b w:val="false"/>
          <w:i w:val="false"/>
          <w:color w:val="000000"/>
          <w:sz w:val="28"/>
        </w:rPr>
        <w:t xml:space="preserve">
                    шенi саласын тивтер, стандарттар         сының Ауыл </w:t>
      </w:r>
    </w:p>
    <w:p>
      <w:pPr>
        <w:spacing w:after="0"/>
        <w:ind w:left="0"/>
        <w:jc w:val="both"/>
      </w:pPr>
      <w:r>
        <w:rPr>
          <w:rFonts w:ascii="Times New Roman"/>
          <w:b w:val="false"/>
          <w:i w:val="false"/>
          <w:color w:val="000000"/>
          <w:sz w:val="28"/>
        </w:rPr>
        <w:t xml:space="preserve">
                    дамытуды     және әдiстемелер            шаруашылығы </w:t>
      </w:r>
    </w:p>
    <w:p>
      <w:pPr>
        <w:spacing w:after="0"/>
        <w:ind w:left="0"/>
        <w:jc w:val="both"/>
      </w:pPr>
      <w:r>
        <w:rPr>
          <w:rFonts w:ascii="Times New Roman"/>
          <w:b w:val="false"/>
          <w:i w:val="false"/>
          <w:color w:val="000000"/>
          <w:sz w:val="28"/>
        </w:rPr>
        <w:t xml:space="preserve">
                    реттеу жө.   әзiрлеу бойынша             министрлігі </w:t>
      </w:r>
    </w:p>
    <w:p>
      <w:pPr>
        <w:spacing w:after="0"/>
        <w:ind w:left="0"/>
        <w:jc w:val="both"/>
      </w:pPr>
      <w:r>
        <w:rPr>
          <w:rFonts w:ascii="Times New Roman"/>
          <w:b w:val="false"/>
          <w:i w:val="false"/>
          <w:color w:val="000000"/>
          <w:sz w:val="28"/>
        </w:rPr>
        <w:t xml:space="preserve">
                    нiндегі нор. қызметке ақы төлеу: </w:t>
      </w:r>
    </w:p>
    <w:p>
      <w:pPr>
        <w:spacing w:after="0"/>
        <w:ind w:left="0"/>
        <w:jc w:val="both"/>
      </w:pPr>
      <w:r>
        <w:rPr>
          <w:rFonts w:ascii="Times New Roman"/>
          <w:b w:val="false"/>
          <w:i w:val="false"/>
          <w:color w:val="000000"/>
          <w:sz w:val="28"/>
        </w:rPr>
        <w:t xml:space="preserve">
                    мативтiк     - ауыл шаруашылығы </w:t>
      </w:r>
    </w:p>
    <w:p>
      <w:pPr>
        <w:spacing w:after="0"/>
        <w:ind w:left="0"/>
        <w:jc w:val="both"/>
      </w:pPr>
      <w:r>
        <w:rPr>
          <w:rFonts w:ascii="Times New Roman"/>
          <w:b w:val="false"/>
          <w:i w:val="false"/>
          <w:color w:val="000000"/>
          <w:sz w:val="28"/>
        </w:rPr>
        <w:t xml:space="preserve">
                    әдiстемелiк  өндiрiсiнiң бәсекеге </w:t>
      </w:r>
    </w:p>
    <w:p>
      <w:pPr>
        <w:spacing w:after="0"/>
        <w:ind w:left="0"/>
        <w:jc w:val="both"/>
      </w:pPr>
      <w:r>
        <w:rPr>
          <w:rFonts w:ascii="Times New Roman"/>
          <w:b w:val="false"/>
          <w:i w:val="false"/>
          <w:color w:val="000000"/>
          <w:sz w:val="28"/>
        </w:rPr>
        <w:t xml:space="preserve">
                    базасын      жарамдылығын артты. </w:t>
      </w:r>
    </w:p>
    <w:p>
      <w:pPr>
        <w:spacing w:after="0"/>
        <w:ind w:left="0"/>
        <w:jc w:val="both"/>
      </w:pPr>
      <w:r>
        <w:rPr>
          <w:rFonts w:ascii="Times New Roman"/>
          <w:b w:val="false"/>
          <w:i w:val="false"/>
          <w:color w:val="000000"/>
          <w:sz w:val="28"/>
        </w:rPr>
        <w:t xml:space="preserve">
                    әзiрлеу      руға, ауыл шаруашы. </w:t>
      </w:r>
    </w:p>
    <w:p>
      <w:pPr>
        <w:spacing w:after="0"/>
        <w:ind w:left="0"/>
        <w:jc w:val="both"/>
      </w:pPr>
      <w:r>
        <w:rPr>
          <w:rFonts w:ascii="Times New Roman"/>
          <w:b w:val="false"/>
          <w:i w:val="false"/>
          <w:color w:val="000000"/>
          <w:sz w:val="28"/>
        </w:rPr>
        <w:t xml:space="preserve">
                                 лығы өндiрiсiнiң </w:t>
      </w:r>
    </w:p>
    <w:p>
      <w:pPr>
        <w:spacing w:after="0"/>
        <w:ind w:left="0"/>
        <w:jc w:val="both"/>
      </w:pPr>
      <w:r>
        <w:rPr>
          <w:rFonts w:ascii="Times New Roman"/>
          <w:b w:val="false"/>
          <w:i w:val="false"/>
          <w:color w:val="000000"/>
          <w:sz w:val="28"/>
        </w:rPr>
        <w:t xml:space="preserve">
                                 тиiмдi жүйесiн және </w:t>
      </w:r>
    </w:p>
    <w:p>
      <w:pPr>
        <w:spacing w:after="0"/>
        <w:ind w:left="0"/>
        <w:jc w:val="both"/>
      </w:pPr>
      <w:r>
        <w:rPr>
          <w:rFonts w:ascii="Times New Roman"/>
          <w:b w:val="false"/>
          <w:i w:val="false"/>
          <w:color w:val="000000"/>
          <w:sz w:val="28"/>
        </w:rPr>
        <w:t xml:space="preserve">
                                 ауыл шаруашылығы </w:t>
      </w:r>
    </w:p>
    <w:p>
      <w:pPr>
        <w:spacing w:after="0"/>
        <w:ind w:left="0"/>
        <w:jc w:val="both"/>
      </w:pPr>
      <w:r>
        <w:rPr>
          <w:rFonts w:ascii="Times New Roman"/>
          <w:b w:val="false"/>
          <w:i w:val="false"/>
          <w:color w:val="000000"/>
          <w:sz w:val="28"/>
        </w:rPr>
        <w:t xml:space="preserve">
                                 саласын қолдаудың </w:t>
      </w:r>
    </w:p>
    <w:p>
      <w:pPr>
        <w:spacing w:after="0"/>
        <w:ind w:left="0"/>
        <w:jc w:val="both"/>
      </w:pPr>
      <w:r>
        <w:rPr>
          <w:rFonts w:ascii="Times New Roman"/>
          <w:b w:val="false"/>
          <w:i w:val="false"/>
          <w:color w:val="000000"/>
          <w:sz w:val="28"/>
        </w:rPr>
        <w:t xml:space="preserve">
                                 тетіктерiн құруға </w:t>
      </w:r>
    </w:p>
    <w:p>
      <w:pPr>
        <w:spacing w:after="0"/>
        <w:ind w:left="0"/>
        <w:jc w:val="both"/>
      </w:pPr>
      <w:r>
        <w:rPr>
          <w:rFonts w:ascii="Times New Roman"/>
          <w:b w:val="false"/>
          <w:i w:val="false"/>
          <w:color w:val="000000"/>
          <w:sz w:val="28"/>
        </w:rPr>
        <w:t xml:space="preserve">
                                 бағытталған ауыл </w:t>
      </w:r>
    </w:p>
    <w:p>
      <w:pPr>
        <w:spacing w:after="0"/>
        <w:ind w:left="0"/>
        <w:jc w:val="both"/>
      </w:pPr>
      <w:r>
        <w:rPr>
          <w:rFonts w:ascii="Times New Roman"/>
          <w:b w:val="false"/>
          <w:i w:val="false"/>
          <w:color w:val="000000"/>
          <w:sz w:val="28"/>
        </w:rPr>
        <w:t xml:space="preserve">
                                 шаруашылығын эконо. </w:t>
      </w:r>
    </w:p>
    <w:p>
      <w:pPr>
        <w:spacing w:after="0"/>
        <w:ind w:left="0"/>
        <w:jc w:val="both"/>
      </w:pPr>
      <w:r>
        <w:rPr>
          <w:rFonts w:ascii="Times New Roman"/>
          <w:b w:val="false"/>
          <w:i w:val="false"/>
          <w:color w:val="000000"/>
          <w:sz w:val="28"/>
        </w:rPr>
        <w:t xml:space="preserve">
                                 микалық дамыту; </w:t>
      </w:r>
    </w:p>
    <w:p>
      <w:pPr>
        <w:spacing w:after="0"/>
        <w:ind w:left="0"/>
        <w:jc w:val="both"/>
      </w:pPr>
      <w:r>
        <w:rPr>
          <w:rFonts w:ascii="Times New Roman"/>
          <w:b w:val="false"/>
          <w:i w:val="false"/>
          <w:color w:val="000000"/>
          <w:sz w:val="28"/>
        </w:rPr>
        <w:t xml:space="preserve">
                                 - сақтандыру тариф. </w:t>
      </w:r>
    </w:p>
    <w:p>
      <w:pPr>
        <w:spacing w:after="0"/>
        <w:ind w:left="0"/>
        <w:jc w:val="both"/>
      </w:pPr>
      <w:r>
        <w:rPr>
          <w:rFonts w:ascii="Times New Roman"/>
          <w:b w:val="false"/>
          <w:i w:val="false"/>
          <w:color w:val="000000"/>
          <w:sz w:val="28"/>
        </w:rPr>
        <w:t xml:space="preserve">
                                 терiнiң деңгейiн </w:t>
      </w:r>
    </w:p>
    <w:p>
      <w:pPr>
        <w:spacing w:after="0"/>
        <w:ind w:left="0"/>
        <w:jc w:val="both"/>
      </w:pPr>
      <w:r>
        <w:rPr>
          <w:rFonts w:ascii="Times New Roman"/>
          <w:b w:val="false"/>
          <w:i w:val="false"/>
          <w:color w:val="000000"/>
          <w:sz w:val="28"/>
        </w:rPr>
        <w:t xml:space="preserve">
                                 және өсiмдiк шаруа. </w:t>
      </w:r>
    </w:p>
    <w:p>
      <w:pPr>
        <w:spacing w:after="0"/>
        <w:ind w:left="0"/>
        <w:jc w:val="both"/>
      </w:pPr>
      <w:r>
        <w:rPr>
          <w:rFonts w:ascii="Times New Roman"/>
          <w:b w:val="false"/>
          <w:i w:val="false"/>
          <w:color w:val="000000"/>
          <w:sz w:val="28"/>
        </w:rPr>
        <w:t xml:space="preserve">
                                 шылықтарын сақтандыру </w:t>
      </w:r>
    </w:p>
    <w:p>
      <w:pPr>
        <w:spacing w:after="0"/>
        <w:ind w:left="0"/>
        <w:jc w:val="both"/>
      </w:pPr>
      <w:r>
        <w:rPr>
          <w:rFonts w:ascii="Times New Roman"/>
          <w:b w:val="false"/>
          <w:i w:val="false"/>
          <w:color w:val="000000"/>
          <w:sz w:val="28"/>
        </w:rPr>
        <w:t xml:space="preserve">
                                 кезiндегi шығынды </w:t>
      </w:r>
    </w:p>
    <w:p>
      <w:pPr>
        <w:spacing w:after="0"/>
        <w:ind w:left="0"/>
        <w:jc w:val="both"/>
      </w:pPr>
      <w:r>
        <w:rPr>
          <w:rFonts w:ascii="Times New Roman"/>
          <w:b w:val="false"/>
          <w:i w:val="false"/>
          <w:color w:val="000000"/>
          <w:sz w:val="28"/>
        </w:rPr>
        <w:t xml:space="preserve">
                                 бағалауды оңтайлы </w:t>
      </w:r>
    </w:p>
    <w:p>
      <w:pPr>
        <w:spacing w:after="0"/>
        <w:ind w:left="0"/>
        <w:jc w:val="both"/>
      </w:pPr>
      <w:r>
        <w:rPr>
          <w:rFonts w:ascii="Times New Roman"/>
          <w:b w:val="false"/>
          <w:i w:val="false"/>
          <w:color w:val="000000"/>
          <w:sz w:val="28"/>
        </w:rPr>
        <w:t xml:space="preserve">
                                 анықтау үшiн шығындар </w:t>
      </w:r>
    </w:p>
    <w:p>
      <w:pPr>
        <w:spacing w:after="0"/>
        <w:ind w:left="0"/>
        <w:jc w:val="both"/>
      </w:pPr>
      <w:r>
        <w:rPr>
          <w:rFonts w:ascii="Times New Roman"/>
          <w:b w:val="false"/>
          <w:i w:val="false"/>
          <w:color w:val="000000"/>
          <w:sz w:val="28"/>
        </w:rPr>
        <w:t xml:space="preserve">
                                 нормативтерiн әзiрлеу. </w:t>
      </w:r>
    </w:p>
    <w:p>
      <w:pPr>
        <w:spacing w:after="0"/>
        <w:ind w:left="0"/>
        <w:jc w:val="both"/>
      </w:pPr>
      <w:r>
        <w:rPr>
          <w:rFonts w:ascii="Times New Roman"/>
          <w:b w:val="false"/>
          <w:i w:val="false"/>
          <w:color w:val="000000"/>
          <w:sz w:val="28"/>
        </w:rPr>
        <w:t xml:space="preserve">
                                 - негiзгi қоректiк </w:t>
      </w:r>
    </w:p>
    <w:p>
      <w:pPr>
        <w:spacing w:after="0"/>
        <w:ind w:left="0"/>
        <w:jc w:val="both"/>
      </w:pPr>
      <w:r>
        <w:rPr>
          <w:rFonts w:ascii="Times New Roman"/>
          <w:b w:val="false"/>
          <w:i w:val="false"/>
          <w:color w:val="000000"/>
          <w:sz w:val="28"/>
        </w:rPr>
        <w:t xml:space="preserve">
                                 өнiмдердi қолдану; </w:t>
      </w:r>
    </w:p>
    <w:p>
      <w:pPr>
        <w:spacing w:after="0"/>
        <w:ind w:left="0"/>
        <w:jc w:val="both"/>
      </w:pPr>
      <w:r>
        <w:rPr>
          <w:rFonts w:ascii="Times New Roman"/>
          <w:b w:val="false"/>
          <w:i w:val="false"/>
          <w:color w:val="000000"/>
          <w:sz w:val="28"/>
        </w:rPr>
        <w:t xml:space="preserve">
                                 - ауыл аудандарының </w:t>
      </w:r>
    </w:p>
    <w:p>
      <w:pPr>
        <w:spacing w:after="0"/>
        <w:ind w:left="0"/>
        <w:jc w:val="both"/>
      </w:pPr>
      <w:r>
        <w:rPr>
          <w:rFonts w:ascii="Times New Roman"/>
          <w:b w:val="false"/>
          <w:i w:val="false"/>
          <w:color w:val="000000"/>
          <w:sz w:val="28"/>
        </w:rPr>
        <w:t xml:space="preserve">
                                 даму келешегiн </w:t>
      </w:r>
    </w:p>
    <w:p>
      <w:pPr>
        <w:spacing w:after="0"/>
        <w:ind w:left="0"/>
        <w:jc w:val="both"/>
      </w:pPr>
      <w:r>
        <w:rPr>
          <w:rFonts w:ascii="Times New Roman"/>
          <w:b w:val="false"/>
          <w:i w:val="false"/>
          <w:color w:val="000000"/>
          <w:sz w:val="28"/>
        </w:rPr>
        <w:t xml:space="preserve">
                                 анықтау жөнiндегi </w:t>
      </w:r>
    </w:p>
    <w:p>
      <w:pPr>
        <w:spacing w:after="0"/>
        <w:ind w:left="0"/>
        <w:jc w:val="both"/>
      </w:pPr>
      <w:r>
        <w:rPr>
          <w:rFonts w:ascii="Times New Roman"/>
          <w:b w:val="false"/>
          <w:i w:val="false"/>
          <w:color w:val="000000"/>
          <w:sz w:val="28"/>
        </w:rPr>
        <w:t xml:space="preserve">
                                 критерийлердi әзiрлеу; </w:t>
      </w:r>
    </w:p>
    <w:p>
      <w:pPr>
        <w:spacing w:after="0"/>
        <w:ind w:left="0"/>
        <w:jc w:val="both"/>
      </w:pPr>
      <w:r>
        <w:rPr>
          <w:rFonts w:ascii="Times New Roman"/>
          <w:b w:val="false"/>
          <w:i w:val="false"/>
          <w:color w:val="000000"/>
          <w:sz w:val="28"/>
        </w:rPr>
        <w:t xml:space="preserve">
                                 - ауыл шаруашылығы </w:t>
      </w:r>
    </w:p>
    <w:p>
      <w:pPr>
        <w:spacing w:after="0"/>
        <w:ind w:left="0"/>
        <w:jc w:val="both"/>
      </w:pPr>
      <w:r>
        <w:rPr>
          <w:rFonts w:ascii="Times New Roman"/>
          <w:b w:val="false"/>
          <w:i w:val="false"/>
          <w:color w:val="000000"/>
          <w:sz w:val="28"/>
        </w:rPr>
        <w:t xml:space="preserve">
                                 өнiмдерiн терең қайта </w:t>
      </w:r>
    </w:p>
    <w:p>
      <w:pPr>
        <w:spacing w:after="0"/>
        <w:ind w:left="0"/>
        <w:jc w:val="both"/>
      </w:pPr>
      <w:r>
        <w:rPr>
          <w:rFonts w:ascii="Times New Roman"/>
          <w:b w:val="false"/>
          <w:i w:val="false"/>
          <w:color w:val="000000"/>
          <w:sz w:val="28"/>
        </w:rPr>
        <w:t xml:space="preserve">
                                 өңдеу жаңа техноло. </w:t>
      </w:r>
    </w:p>
    <w:p>
      <w:pPr>
        <w:spacing w:after="0"/>
        <w:ind w:left="0"/>
        <w:jc w:val="both"/>
      </w:pPr>
      <w:r>
        <w:rPr>
          <w:rFonts w:ascii="Times New Roman"/>
          <w:b w:val="false"/>
          <w:i w:val="false"/>
          <w:color w:val="000000"/>
          <w:sz w:val="28"/>
        </w:rPr>
        <w:t xml:space="preserve">
                                 гияларын әзiрлеу; </w:t>
      </w:r>
    </w:p>
    <w:p>
      <w:pPr>
        <w:spacing w:after="0"/>
        <w:ind w:left="0"/>
        <w:jc w:val="both"/>
      </w:pPr>
      <w:r>
        <w:rPr>
          <w:rFonts w:ascii="Times New Roman"/>
          <w:b w:val="false"/>
          <w:i w:val="false"/>
          <w:color w:val="000000"/>
          <w:sz w:val="28"/>
        </w:rPr>
        <w:t xml:space="preserve">
                                 - өсiмдiктер карантинi </w:t>
      </w:r>
    </w:p>
    <w:p>
      <w:pPr>
        <w:spacing w:after="0"/>
        <w:ind w:left="0"/>
        <w:jc w:val="both"/>
      </w:pPr>
      <w:r>
        <w:rPr>
          <w:rFonts w:ascii="Times New Roman"/>
          <w:b w:val="false"/>
          <w:i w:val="false"/>
          <w:color w:val="000000"/>
          <w:sz w:val="28"/>
        </w:rPr>
        <w:t xml:space="preserve">
                                 және қорғау; </w:t>
      </w:r>
    </w:p>
    <w:p>
      <w:pPr>
        <w:spacing w:after="0"/>
        <w:ind w:left="0"/>
        <w:jc w:val="both"/>
      </w:pPr>
      <w:r>
        <w:rPr>
          <w:rFonts w:ascii="Times New Roman"/>
          <w:b w:val="false"/>
          <w:i w:val="false"/>
          <w:color w:val="000000"/>
          <w:sz w:val="28"/>
        </w:rPr>
        <w:t xml:space="preserve">
                                 - астық өндiрiсi; </w:t>
      </w:r>
    </w:p>
    <w:p>
      <w:pPr>
        <w:spacing w:after="0"/>
        <w:ind w:left="0"/>
        <w:jc w:val="both"/>
      </w:pPr>
      <w:r>
        <w:rPr>
          <w:rFonts w:ascii="Times New Roman"/>
          <w:b w:val="false"/>
          <w:i w:val="false"/>
          <w:color w:val="000000"/>
          <w:sz w:val="28"/>
        </w:rPr>
        <w:t xml:space="preserve">
                                 - ветеринария; </w:t>
      </w:r>
    </w:p>
    <w:p>
      <w:pPr>
        <w:spacing w:after="0"/>
        <w:ind w:left="0"/>
        <w:jc w:val="both"/>
      </w:pPr>
      <w:r>
        <w:rPr>
          <w:rFonts w:ascii="Times New Roman"/>
          <w:b w:val="false"/>
          <w:i w:val="false"/>
          <w:color w:val="000000"/>
          <w:sz w:val="28"/>
        </w:rPr>
        <w:t xml:space="preserve">
                                 - ауыл шаруашылығы </w:t>
      </w:r>
    </w:p>
    <w:p>
      <w:pPr>
        <w:spacing w:after="0"/>
        <w:ind w:left="0"/>
        <w:jc w:val="both"/>
      </w:pPr>
      <w:r>
        <w:rPr>
          <w:rFonts w:ascii="Times New Roman"/>
          <w:b w:val="false"/>
          <w:i w:val="false"/>
          <w:color w:val="000000"/>
          <w:sz w:val="28"/>
        </w:rPr>
        <w:t xml:space="preserve">
                                 өсiмдiктерiнiң жоғары </w:t>
      </w:r>
    </w:p>
    <w:p>
      <w:pPr>
        <w:spacing w:after="0"/>
        <w:ind w:left="0"/>
        <w:jc w:val="both"/>
      </w:pPr>
      <w:r>
        <w:rPr>
          <w:rFonts w:ascii="Times New Roman"/>
          <w:b w:val="false"/>
          <w:i w:val="false"/>
          <w:color w:val="000000"/>
          <w:sz w:val="28"/>
        </w:rPr>
        <w:t xml:space="preserve">
                                 өнiмді сорттарын және </w:t>
      </w:r>
    </w:p>
    <w:p>
      <w:pPr>
        <w:spacing w:after="0"/>
        <w:ind w:left="0"/>
        <w:jc w:val="both"/>
      </w:pPr>
      <w:r>
        <w:rPr>
          <w:rFonts w:ascii="Times New Roman"/>
          <w:b w:val="false"/>
          <w:i w:val="false"/>
          <w:color w:val="000000"/>
          <w:sz w:val="28"/>
        </w:rPr>
        <w:t xml:space="preserve">
                                 жануарлар пародаларын </w:t>
      </w:r>
    </w:p>
    <w:p>
      <w:pPr>
        <w:spacing w:after="0"/>
        <w:ind w:left="0"/>
        <w:jc w:val="both"/>
      </w:pPr>
      <w:r>
        <w:rPr>
          <w:rFonts w:ascii="Times New Roman"/>
          <w:b w:val="false"/>
          <w:i w:val="false"/>
          <w:color w:val="000000"/>
          <w:sz w:val="28"/>
        </w:rPr>
        <w:t xml:space="preserve">
                                 олардың гендiк қорларын </w:t>
      </w:r>
    </w:p>
    <w:p>
      <w:pPr>
        <w:spacing w:after="0"/>
        <w:ind w:left="0"/>
        <w:jc w:val="both"/>
      </w:pPr>
      <w:r>
        <w:rPr>
          <w:rFonts w:ascii="Times New Roman"/>
          <w:b w:val="false"/>
          <w:i w:val="false"/>
          <w:color w:val="000000"/>
          <w:sz w:val="28"/>
        </w:rPr>
        <w:t xml:space="preserve">
                                 сақтай отырып шығару; </w:t>
      </w:r>
    </w:p>
    <w:p>
      <w:pPr>
        <w:spacing w:after="0"/>
        <w:ind w:left="0"/>
        <w:jc w:val="both"/>
      </w:pPr>
      <w:r>
        <w:rPr>
          <w:rFonts w:ascii="Times New Roman"/>
          <w:b w:val="false"/>
          <w:i w:val="false"/>
          <w:color w:val="000000"/>
          <w:sz w:val="28"/>
        </w:rPr>
        <w:t xml:space="preserve">
                                 - ауыл шаруашылығы </w:t>
      </w:r>
    </w:p>
    <w:p>
      <w:pPr>
        <w:spacing w:after="0"/>
        <w:ind w:left="0"/>
        <w:jc w:val="both"/>
      </w:pPr>
      <w:r>
        <w:rPr>
          <w:rFonts w:ascii="Times New Roman"/>
          <w:b w:val="false"/>
          <w:i w:val="false"/>
          <w:color w:val="000000"/>
          <w:sz w:val="28"/>
        </w:rPr>
        <w:t xml:space="preserve">
                                 дақылдарын егiп өсiрудi </w:t>
      </w:r>
    </w:p>
    <w:p>
      <w:pPr>
        <w:spacing w:after="0"/>
        <w:ind w:left="0"/>
        <w:jc w:val="both"/>
      </w:pPr>
      <w:r>
        <w:rPr>
          <w:rFonts w:ascii="Times New Roman"/>
          <w:b w:val="false"/>
          <w:i w:val="false"/>
          <w:color w:val="000000"/>
          <w:sz w:val="28"/>
        </w:rPr>
        <w:t xml:space="preserve">
                                 жетiлдiру және жер </w:t>
      </w:r>
    </w:p>
    <w:p>
      <w:pPr>
        <w:spacing w:after="0"/>
        <w:ind w:left="0"/>
        <w:jc w:val="both"/>
      </w:pPr>
      <w:r>
        <w:rPr>
          <w:rFonts w:ascii="Times New Roman"/>
          <w:b w:val="false"/>
          <w:i w:val="false"/>
          <w:color w:val="000000"/>
          <w:sz w:val="28"/>
        </w:rPr>
        <w:t xml:space="preserve">
                                 ресурстарын тиiмдi </w:t>
      </w:r>
    </w:p>
    <w:p>
      <w:pPr>
        <w:spacing w:after="0"/>
        <w:ind w:left="0"/>
        <w:jc w:val="both"/>
      </w:pPr>
      <w:r>
        <w:rPr>
          <w:rFonts w:ascii="Times New Roman"/>
          <w:b w:val="false"/>
          <w:i w:val="false"/>
          <w:color w:val="000000"/>
          <w:sz w:val="28"/>
        </w:rPr>
        <w:t xml:space="preserve">
                                 пайдалану; </w:t>
      </w:r>
    </w:p>
    <w:p>
      <w:pPr>
        <w:spacing w:after="0"/>
        <w:ind w:left="0"/>
        <w:jc w:val="both"/>
      </w:pPr>
      <w:r>
        <w:rPr>
          <w:rFonts w:ascii="Times New Roman"/>
          <w:b w:val="false"/>
          <w:i w:val="false"/>
          <w:color w:val="000000"/>
          <w:sz w:val="28"/>
        </w:rPr>
        <w:t xml:space="preserve">
                                 - ауыл шаруашылығының </w:t>
      </w:r>
    </w:p>
    <w:p>
      <w:pPr>
        <w:spacing w:after="0"/>
        <w:ind w:left="0"/>
        <w:jc w:val="both"/>
      </w:pPr>
      <w:r>
        <w:rPr>
          <w:rFonts w:ascii="Times New Roman"/>
          <w:b w:val="false"/>
          <w:i w:val="false"/>
          <w:color w:val="000000"/>
          <w:sz w:val="28"/>
        </w:rPr>
        <w:t xml:space="preserve">
                                 су пайдалану жүйесiн </w:t>
      </w:r>
    </w:p>
    <w:p>
      <w:pPr>
        <w:spacing w:after="0"/>
        <w:ind w:left="0"/>
        <w:jc w:val="both"/>
      </w:pPr>
      <w:r>
        <w:rPr>
          <w:rFonts w:ascii="Times New Roman"/>
          <w:b w:val="false"/>
          <w:i w:val="false"/>
          <w:color w:val="000000"/>
          <w:sz w:val="28"/>
        </w:rPr>
        <w:t xml:space="preserve">
                                 оңтайландыру; </w:t>
      </w:r>
    </w:p>
    <w:p>
      <w:pPr>
        <w:spacing w:after="0"/>
        <w:ind w:left="0"/>
        <w:jc w:val="both"/>
      </w:pPr>
      <w:r>
        <w:rPr>
          <w:rFonts w:ascii="Times New Roman"/>
          <w:b w:val="false"/>
          <w:i w:val="false"/>
          <w:color w:val="000000"/>
          <w:sz w:val="28"/>
        </w:rPr>
        <w:t xml:space="preserve">
                                 - ауыл шаруашылығы </w:t>
      </w:r>
    </w:p>
    <w:p>
      <w:pPr>
        <w:spacing w:after="0"/>
        <w:ind w:left="0"/>
        <w:jc w:val="both"/>
      </w:pPr>
      <w:r>
        <w:rPr>
          <w:rFonts w:ascii="Times New Roman"/>
          <w:b w:val="false"/>
          <w:i w:val="false"/>
          <w:color w:val="000000"/>
          <w:sz w:val="28"/>
        </w:rPr>
        <w:t xml:space="preserve">
                                 машиналарын жасау және </w:t>
      </w:r>
    </w:p>
    <w:p>
      <w:pPr>
        <w:spacing w:after="0"/>
        <w:ind w:left="0"/>
        <w:jc w:val="both"/>
      </w:pPr>
      <w:r>
        <w:rPr>
          <w:rFonts w:ascii="Times New Roman"/>
          <w:b w:val="false"/>
          <w:i w:val="false"/>
          <w:color w:val="000000"/>
          <w:sz w:val="28"/>
        </w:rPr>
        <w:t xml:space="preserve">
                                 техникалық саясат; </w:t>
      </w:r>
    </w:p>
    <w:p>
      <w:pPr>
        <w:spacing w:after="0"/>
        <w:ind w:left="0"/>
        <w:jc w:val="both"/>
      </w:pPr>
      <w:r>
        <w:rPr>
          <w:rFonts w:ascii="Times New Roman"/>
          <w:b w:val="false"/>
          <w:i w:val="false"/>
          <w:color w:val="000000"/>
          <w:sz w:val="28"/>
        </w:rPr>
        <w:t xml:space="preserve">
                                 - өндiрiс өнiмдерiнiң </w:t>
      </w:r>
    </w:p>
    <w:p>
      <w:pPr>
        <w:spacing w:after="0"/>
        <w:ind w:left="0"/>
        <w:jc w:val="both"/>
      </w:pPr>
      <w:r>
        <w:rPr>
          <w:rFonts w:ascii="Times New Roman"/>
          <w:b w:val="false"/>
          <w:i w:val="false"/>
          <w:color w:val="000000"/>
          <w:sz w:val="28"/>
        </w:rPr>
        <w:t xml:space="preserve">
                                 және қоршаған ортаны </w:t>
      </w:r>
    </w:p>
    <w:p>
      <w:pPr>
        <w:spacing w:after="0"/>
        <w:ind w:left="0"/>
        <w:jc w:val="both"/>
      </w:pPr>
      <w:r>
        <w:rPr>
          <w:rFonts w:ascii="Times New Roman"/>
          <w:b w:val="false"/>
          <w:i w:val="false"/>
          <w:color w:val="000000"/>
          <w:sz w:val="28"/>
        </w:rPr>
        <w:t xml:space="preserve">
                                 қорғау шығындарын </w:t>
      </w:r>
    </w:p>
    <w:p>
      <w:pPr>
        <w:spacing w:after="0"/>
        <w:ind w:left="0"/>
        <w:jc w:val="both"/>
      </w:pPr>
      <w:r>
        <w:rPr>
          <w:rFonts w:ascii="Times New Roman"/>
          <w:b w:val="false"/>
          <w:i w:val="false"/>
          <w:color w:val="000000"/>
          <w:sz w:val="28"/>
        </w:rPr>
        <w:t xml:space="preserve">
                                 азайтуды қамтамасыз </w:t>
      </w:r>
    </w:p>
    <w:p>
      <w:pPr>
        <w:spacing w:after="0"/>
        <w:ind w:left="0"/>
        <w:jc w:val="both"/>
      </w:pPr>
      <w:r>
        <w:rPr>
          <w:rFonts w:ascii="Times New Roman"/>
          <w:b w:val="false"/>
          <w:i w:val="false"/>
          <w:color w:val="000000"/>
          <w:sz w:val="28"/>
        </w:rPr>
        <w:t xml:space="preserve">
                                 ететiн, ауыл шаруашы. </w:t>
      </w:r>
    </w:p>
    <w:p>
      <w:pPr>
        <w:spacing w:after="0"/>
        <w:ind w:left="0"/>
        <w:jc w:val="both"/>
      </w:pPr>
      <w:r>
        <w:rPr>
          <w:rFonts w:ascii="Times New Roman"/>
          <w:b w:val="false"/>
          <w:i w:val="false"/>
          <w:color w:val="000000"/>
          <w:sz w:val="28"/>
        </w:rPr>
        <w:t xml:space="preserve">
                                 лығы аймақтарының </w:t>
      </w:r>
    </w:p>
    <w:p>
      <w:pPr>
        <w:spacing w:after="0"/>
        <w:ind w:left="0"/>
        <w:jc w:val="both"/>
      </w:pPr>
      <w:r>
        <w:rPr>
          <w:rFonts w:ascii="Times New Roman"/>
          <w:b w:val="false"/>
          <w:i w:val="false"/>
          <w:color w:val="000000"/>
          <w:sz w:val="28"/>
        </w:rPr>
        <w:t xml:space="preserve">
                                 жағдайына бейiмделген </w:t>
      </w:r>
    </w:p>
    <w:p>
      <w:pPr>
        <w:spacing w:after="0"/>
        <w:ind w:left="0"/>
        <w:jc w:val="both"/>
      </w:pPr>
      <w:r>
        <w:rPr>
          <w:rFonts w:ascii="Times New Roman"/>
          <w:b w:val="false"/>
          <w:i w:val="false"/>
          <w:color w:val="000000"/>
          <w:sz w:val="28"/>
        </w:rPr>
        <w:t xml:space="preserve">
                                 технологиялар мен </w:t>
      </w:r>
    </w:p>
    <w:p>
      <w:pPr>
        <w:spacing w:after="0"/>
        <w:ind w:left="0"/>
        <w:jc w:val="both"/>
      </w:pPr>
      <w:r>
        <w:rPr>
          <w:rFonts w:ascii="Times New Roman"/>
          <w:b w:val="false"/>
          <w:i w:val="false"/>
          <w:color w:val="000000"/>
          <w:sz w:val="28"/>
        </w:rPr>
        <w:t xml:space="preserve">
                                 механикалық құралдар </w:t>
      </w:r>
    </w:p>
    <w:p>
      <w:pPr>
        <w:spacing w:after="0"/>
        <w:ind w:left="0"/>
        <w:jc w:val="both"/>
      </w:pPr>
      <w:r>
        <w:rPr>
          <w:rFonts w:ascii="Times New Roman"/>
          <w:b w:val="false"/>
          <w:i w:val="false"/>
          <w:color w:val="000000"/>
          <w:sz w:val="28"/>
        </w:rPr>
        <w:t xml:space="preserve">
                                 жасау; </w:t>
      </w:r>
    </w:p>
    <w:p>
      <w:pPr>
        <w:spacing w:after="0"/>
        <w:ind w:left="0"/>
        <w:jc w:val="both"/>
      </w:pPr>
      <w:r>
        <w:rPr>
          <w:rFonts w:ascii="Times New Roman"/>
          <w:b w:val="false"/>
          <w:i w:val="false"/>
          <w:color w:val="000000"/>
          <w:sz w:val="28"/>
        </w:rPr>
        <w:t xml:space="preserve">
                                 - мамандандыру аймақтары </w:t>
      </w:r>
    </w:p>
    <w:p>
      <w:pPr>
        <w:spacing w:after="0"/>
        <w:ind w:left="0"/>
        <w:jc w:val="both"/>
      </w:pPr>
      <w:r>
        <w:rPr>
          <w:rFonts w:ascii="Times New Roman"/>
          <w:b w:val="false"/>
          <w:i w:val="false"/>
          <w:color w:val="000000"/>
          <w:sz w:val="28"/>
        </w:rPr>
        <w:t xml:space="preserve">
                                 бойынша өндiрiстiк </w:t>
      </w:r>
    </w:p>
    <w:p>
      <w:pPr>
        <w:spacing w:after="0"/>
        <w:ind w:left="0"/>
        <w:jc w:val="both"/>
      </w:pPr>
      <w:r>
        <w:rPr>
          <w:rFonts w:ascii="Times New Roman"/>
          <w:b w:val="false"/>
          <w:i w:val="false"/>
          <w:color w:val="000000"/>
          <w:sz w:val="28"/>
        </w:rPr>
        <w:t xml:space="preserve">
                                 және еңбек ресурстарын </w:t>
      </w:r>
    </w:p>
    <w:p>
      <w:pPr>
        <w:spacing w:after="0"/>
        <w:ind w:left="0"/>
        <w:jc w:val="both"/>
      </w:pPr>
      <w:r>
        <w:rPr>
          <w:rFonts w:ascii="Times New Roman"/>
          <w:b w:val="false"/>
          <w:i w:val="false"/>
          <w:color w:val="000000"/>
          <w:sz w:val="28"/>
        </w:rPr>
        <w:t xml:space="preserve">
                                 тиiмдi орналастыру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орындаудың күтiлетiн нәтижелерi: алынған ұсынымдар, нормативтер, стандарттар және әдiстемелер қазiргi бар нормативтi-құқықтық және әдiстемелiк негізсiз базасында Қазақстанның бүкiл Дүниежүзiлiк Сауда Ұйымдарына кiру процесi шеңберiнде рынок жағдайына дүниежүзiлiк талаптарға жылдам бейiмделуiне мүмкiндiк туғызады. Осы бюджеттiк бағдарламаны iске асыру агробизнестi тиiмдi құру үшiн әдiстемелiк, нормативтiк, құқықтық базасын қамтамасыз етедi. </w:t>
      </w:r>
    </w:p>
    <w:p>
      <w:pPr>
        <w:spacing w:after="0"/>
        <w:ind w:left="0"/>
        <w:jc w:val="both"/>
      </w:pPr>
      <w:r>
        <w:rPr>
          <w:rFonts w:ascii="Times New Roman"/>
          <w:b w:val="false"/>
          <w:i w:val="false"/>
          <w:color w:val="000000"/>
          <w:sz w:val="28"/>
        </w:rPr>
        <w:t xml:space="preserve">
      Қазақстан Республикасы Үкiметiнiң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161 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 қосымша өзгерді - Қазақстан Республикаcы Үкiметiнiң 2003 жылғы 01 шілдедегі N 150г  </w:t>
      </w:r>
      <w:r>
        <w:rPr>
          <w:rFonts w:ascii="Times New Roman"/>
          <w:b w:val="false"/>
          <w:i w:val="false"/>
          <w:color w:val="000000"/>
          <w:sz w:val="28"/>
        </w:rPr>
        <w:t xml:space="preserve">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Бюджеттік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"Ауылда ақпараттық инфрақұрылымды енгiзу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және дамыту" 704 республикалық бюджеттік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460000 мың теңге (төрт жүз алпыс миллион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Республикасының 2003-2005 жылдарға арналған Мемлекеттiк аграрлық азық-түлiк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саланы тиiмдi мемлекеттiк реттеудi, ауыл шаруашылығы өнiмдерiнiң рыногiн дамытуды қамтамасыз ету және ауыл шаруашылығы тауарын өндiрушiлердi талдамалы және маркетингтiк ақпаратпен жедел қамтамасыз ету. </w:t>
      </w:r>
    </w:p>
    <w:p>
      <w:pPr>
        <w:spacing w:after="0"/>
        <w:ind w:left="0"/>
        <w:jc w:val="both"/>
      </w:pPr>
      <w:r>
        <w:rPr>
          <w:rFonts w:ascii="Times New Roman"/>
          <w:b w:val="false"/>
          <w:i w:val="false"/>
          <w:color w:val="000000"/>
          <w:sz w:val="28"/>
        </w:rPr>
        <w:t xml:space="preserve">
            5. Бюджеттiк бағдарламаның мiндеттерi: Ауыл шаруашылығы тауарын өндiрушiлерiн және мемлекеттiк, органдар, сондай-ақ агроөнеркәсiп рыногына басқа да қатысушылары арасында талдамалы және маркетингтiк жедел ақпарат алмасуды қамтамасыз ету жөнiндегi ақпараттық инфрақұрылым қызметiн құру және қамтамасыз ету. </w:t>
      </w:r>
    </w:p>
    <w:p>
      <w:pPr>
        <w:spacing w:after="0"/>
        <w:ind w:left="0"/>
        <w:jc w:val="both"/>
      </w:pPr>
      <w:r>
        <w:rPr>
          <w:rFonts w:ascii="Times New Roman"/>
          <w:b w:val="false"/>
          <w:i w:val="false"/>
          <w:color w:val="000000"/>
          <w:sz w:val="28"/>
        </w:rPr>
        <w:t xml:space="preserve">
            6. Бюджеттiк бағдарламаны iске асыру бойынша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 !Кіші !Бағдарлама.!    Бағдарламаны    !Іске !   Жауапты </w:t>
      </w:r>
    </w:p>
    <w:p>
      <w:pPr>
        <w:spacing w:after="0"/>
        <w:ind w:left="0"/>
        <w:jc w:val="both"/>
      </w:pPr>
      <w:r>
        <w:rPr>
          <w:rFonts w:ascii="Times New Roman"/>
          <w:b w:val="false"/>
          <w:i w:val="false"/>
          <w:color w:val="000000"/>
          <w:sz w:val="28"/>
        </w:rPr>
        <w:t xml:space="preserve">
       !дар. !бағ. !ның (кіші  !(кіші бағдарламаны) !асыру! атқарушылар </w:t>
      </w:r>
    </w:p>
    <w:p>
      <w:pPr>
        <w:spacing w:after="0"/>
        <w:ind w:left="0"/>
        <w:jc w:val="both"/>
      </w:pPr>
      <w:r>
        <w:rPr>
          <w:rFonts w:ascii="Times New Roman"/>
          <w:b w:val="false"/>
          <w:i w:val="false"/>
          <w:color w:val="000000"/>
          <w:sz w:val="28"/>
        </w:rPr>
        <w:t xml:space="preserve">
       !лама.!дар. !бағдарлама.!іске асыру жөніндегі!мер. ! </w:t>
      </w:r>
    </w:p>
    <w:p>
      <w:pPr>
        <w:spacing w:after="0"/>
        <w:ind w:left="0"/>
        <w:jc w:val="both"/>
      </w:pPr>
      <w:r>
        <w:rPr>
          <w:rFonts w:ascii="Times New Roman"/>
          <w:b w:val="false"/>
          <w:i w:val="false"/>
          <w:color w:val="000000"/>
          <w:sz w:val="28"/>
        </w:rPr>
        <w:t xml:space="preserve">
       !ның  !лама.!ның) атауы !     іс-шаралар     !зім. ! </w:t>
      </w:r>
    </w:p>
    <w:p>
      <w:pPr>
        <w:spacing w:after="0"/>
        <w:ind w:left="0"/>
        <w:jc w:val="both"/>
      </w:pPr>
      <w:r>
        <w:rPr>
          <w:rFonts w:ascii="Times New Roman"/>
          <w:b w:val="false"/>
          <w:i w:val="false"/>
          <w:color w:val="000000"/>
          <w:sz w:val="28"/>
        </w:rPr>
        <w:t xml:space="preserve">
       !коды !ның  !           !                    !дері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704        Ауылда ақ.  Мыналарды сатып алу  Жыл     Қазақстан </w:t>
      </w:r>
    </w:p>
    <w:p>
      <w:pPr>
        <w:spacing w:after="0"/>
        <w:ind w:left="0"/>
        <w:jc w:val="both"/>
      </w:pPr>
      <w:r>
        <w:rPr>
          <w:rFonts w:ascii="Times New Roman"/>
          <w:b w:val="false"/>
          <w:i w:val="false"/>
          <w:color w:val="000000"/>
          <w:sz w:val="28"/>
        </w:rPr>
        <w:t xml:space="preserve">
                    параттық    үшiн "Қазагромарке.  бойында Республика. </w:t>
      </w:r>
    </w:p>
    <w:p>
      <w:pPr>
        <w:spacing w:after="0"/>
        <w:ind w:left="0"/>
        <w:jc w:val="both"/>
      </w:pPr>
      <w:r>
        <w:rPr>
          <w:rFonts w:ascii="Times New Roman"/>
          <w:b w:val="false"/>
          <w:i w:val="false"/>
          <w:color w:val="000000"/>
          <w:sz w:val="28"/>
        </w:rPr>
        <w:t xml:space="preserve">
                    инфрақұры.  тинг" ААҚ жарғылық           сының Ауыл </w:t>
      </w:r>
    </w:p>
    <w:p>
      <w:pPr>
        <w:spacing w:after="0"/>
        <w:ind w:left="0"/>
        <w:jc w:val="both"/>
      </w:pPr>
      <w:r>
        <w:rPr>
          <w:rFonts w:ascii="Times New Roman"/>
          <w:b w:val="false"/>
          <w:i w:val="false"/>
          <w:color w:val="000000"/>
          <w:sz w:val="28"/>
        </w:rPr>
        <w:t xml:space="preserve">
                    лымды енгi. капиталын қалыптас.          шаруашылығы </w:t>
      </w:r>
    </w:p>
    <w:p>
      <w:pPr>
        <w:spacing w:after="0"/>
        <w:ind w:left="0"/>
        <w:jc w:val="both"/>
      </w:pPr>
      <w:r>
        <w:rPr>
          <w:rFonts w:ascii="Times New Roman"/>
          <w:b w:val="false"/>
          <w:i w:val="false"/>
          <w:color w:val="000000"/>
          <w:sz w:val="28"/>
        </w:rPr>
        <w:t xml:space="preserve">
                    зу және     тыруға;                      министрлігі </w:t>
      </w:r>
    </w:p>
    <w:p>
      <w:pPr>
        <w:spacing w:after="0"/>
        <w:ind w:left="0"/>
        <w:jc w:val="both"/>
      </w:pPr>
      <w:r>
        <w:rPr>
          <w:rFonts w:ascii="Times New Roman"/>
          <w:b w:val="false"/>
          <w:i w:val="false"/>
          <w:color w:val="000000"/>
          <w:sz w:val="28"/>
        </w:rPr>
        <w:t xml:space="preserve">
                    дамыту      - ауылдық ақпараттық </w:t>
      </w:r>
    </w:p>
    <w:p>
      <w:pPr>
        <w:spacing w:after="0"/>
        <w:ind w:left="0"/>
        <w:jc w:val="both"/>
      </w:pPr>
      <w:r>
        <w:rPr>
          <w:rFonts w:ascii="Times New Roman"/>
          <w:b w:val="false"/>
          <w:i w:val="false"/>
          <w:color w:val="000000"/>
          <w:sz w:val="28"/>
        </w:rPr>
        <w:t xml:space="preserve">
                                консультациялық  </w:t>
      </w:r>
    </w:p>
    <w:p>
      <w:pPr>
        <w:spacing w:after="0"/>
        <w:ind w:left="0"/>
        <w:jc w:val="both"/>
      </w:pPr>
      <w:r>
        <w:rPr>
          <w:rFonts w:ascii="Times New Roman"/>
          <w:b w:val="false"/>
          <w:i w:val="false"/>
          <w:color w:val="000000"/>
          <w:sz w:val="28"/>
        </w:rPr>
        <w:t xml:space="preserve">
                                орталықтар (AAКO)  </w:t>
      </w:r>
    </w:p>
    <w:p>
      <w:pPr>
        <w:spacing w:after="0"/>
        <w:ind w:left="0"/>
        <w:jc w:val="both"/>
      </w:pPr>
      <w:r>
        <w:rPr>
          <w:rFonts w:ascii="Times New Roman"/>
          <w:b w:val="false"/>
          <w:i w:val="false"/>
          <w:color w:val="000000"/>
          <w:sz w:val="28"/>
        </w:rPr>
        <w:t xml:space="preserve">
                                желiлерiн құруғa және  </w:t>
      </w:r>
    </w:p>
    <w:p>
      <w:pPr>
        <w:spacing w:after="0"/>
        <w:ind w:left="0"/>
        <w:jc w:val="both"/>
      </w:pPr>
      <w:r>
        <w:rPr>
          <w:rFonts w:ascii="Times New Roman"/>
          <w:b w:val="false"/>
          <w:i w:val="false"/>
          <w:color w:val="000000"/>
          <w:sz w:val="28"/>
        </w:rPr>
        <w:t xml:space="preserve">
                                оларды қамтамасыз етуге; </w:t>
      </w:r>
    </w:p>
    <w:p>
      <w:pPr>
        <w:spacing w:after="0"/>
        <w:ind w:left="0"/>
        <w:jc w:val="both"/>
      </w:pPr>
      <w:r>
        <w:rPr>
          <w:rFonts w:ascii="Times New Roman"/>
          <w:b w:val="false"/>
          <w:i w:val="false"/>
          <w:color w:val="000000"/>
          <w:sz w:val="28"/>
        </w:rPr>
        <w:t xml:space="preserve">
                                негiзгi құралдар; </w:t>
      </w:r>
    </w:p>
    <w:p>
      <w:pPr>
        <w:spacing w:after="0"/>
        <w:ind w:left="0"/>
        <w:jc w:val="both"/>
      </w:pPr>
      <w:r>
        <w:rPr>
          <w:rFonts w:ascii="Times New Roman"/>
          <w:b w:val="false"/>
          <w:i w:val="false"/>
          <w:color w:val="000000"/>
          <w:sz w:val="28"/>
        </w:rPr>
        <w:t xml:space="preserve">
                                Ауылда "Қазагромар. </w:t>
      </w:r>
    </w:p>
    <w:p>
      <w:pPr>
        <w:spacing w:after="0"/>
        <w:ind w:left="0"/>
        <w:jc w:val="both"/>
      </w:pPr>
      <w:r>
        <w:rPr>
          <w:rFonts w:ascii="Times New Roman"/>
          <w:b w:val="false"/>
          <w:i w:val="false"/>
          <w:color w:val="000000"/>
          <w:sz w:val="28"/>
        </w:rPr>
        <w:t xml:space="preserve">
                                кетинг" ААҚ ақпарат. </w:t>
      </w:r>
    </w:p>
    <w:p>
      <w:pPr>
        <w:spacing w:after="0"/>
        <w:ind w:left="0"/>
        <w:jc w:val="both"/>
      </w:pPr>
      <w:r>
        <w:rPr>
          <w:rFonts w:ascii="Times New Roman"/>
          <w:b w:val="false"/>
          <w:i w:val="false"/>
          <w:color w:val="000000"/>
          <w:sz w:val="28"/>
        </w:rPr>
        <w:t xml:space="preserve">
                                тық инфрақұрылымды </w:t>
      </w:r>
    </w:p>
    <w:p>
      <w:pPr>
        <w:spacing w:after="0"/>
        <w:ind w:left="0"/>
        <w:jc w:val="both"/>
      </w:pPr>
      <w:r>
        <w:rPr>
          <w:rFonts w:ascii="Times New Roman"/>
          <w:b w:val="false"/>
          <w:i w:val="false"/>
          <w:color w:val="000000"/>
          <w:sz w:val="28"/>
        </w:rPr>
        <w:t xml:space="preserve">
                                енгізу және дамыту </w:t>
      </w:r>
    </w:p>
    <w:p>
      <w:pPr>
        <w:spacing w:after="0"/>
        <w:ind w:left="0"/>
        <w:jc w:val="both"/>
      </w:pPr>
      <w:r>
        <w:rPr>
          <w:rFonts w:ascii="Times New Roman"/>
          <w:b w:val="false"/>
          <w:i w:val="false"/>
          <w:color w:val="000000"/>
          <w:sz w:val="28"/>
        </w:rPr>
        <w:t xml:space="preserve">
                                жөніндегi қызметiн </w:t>
      </w:r>
    </w:p>
    <w:p>
      <w:pPr>
        <w:spacing w:after="0"/>
        <w:ind w:left="0"/>
        <w:jc w:val="both"/>
      </w:pPr>
      <w:r>
        <w:rPr>
          <w:rFonts w:ascii="Times New Roman"/>
          <w:b w:val="false"/>
          <w:i w:val="false"/>
          <w:color w:val="000000"/>
          <w:sz w:val="28"/>
        </w:rPr>
        <w:t xml:space="preserve">
                                қамтамасыз ету; оның </w:t>
      </w:r>
    </w:p>
    <w:p>
      <w:pPr>
        <w:spacing w:after="0"/>
        <w:ind w:left="0"/>
        <w:jc w:val="both"/>
      </w:pPr>
      <w:r>
        <w:rPr>
          <w:rFonts w:ascii="Times New Roman"/>
          <w:b w:val="false"/>
          <w:i w:val="false"/>
          <w:color w:val="000000"/>
          <w:sz w:val="28"/>
        </w:rPr>
        <w:t xml:space="preserve">
                                iшiнде мыналар </w:t>
      </w:r>
    </w:p>
    <w:p>
      <w:pPr>
        <w:spacing w:after="0"/>
        <w:ind w:left="0"/>
        <w:jc w:val="both"/>
      </w:pPr>
      <w:r>
        <w:rPr>
          <w:rFonts w:ascii="Times New Roman"/>
          <w:b w:val="false"/>
          <w:i w:val="false"/>
          <w:color w:val="000000"/>
          <w:sz w:val="28"/>
        </w:rPr>
        <w:t xml:space="preserve">
                                бойынша: Ақпараттың </w:t>
      </w:r>
    </w:p>
    <w:p>
      <w:pPr>
        <w:spacing w:after="0"/>
        <w:ind w:left="0"/>
        <w:jc w:val="both"/>
      </w:pPr>
      <w:r>
        <w:rPr>
          <w:rFonts w:ascii="Times New Roman"/>
          <w:b w:val="false"/>
          <w:i w:val="false"/>
          <w:color w:val="000000"/>
          <w:sz w:val="28"/>
        </w:rPr>
        <w:t xml:space="preserve">
                                жинау және талдап </w:t>
      </w:r>
    </w:p>
    <w:p>
      <w:pPr>
        <w:spacing w:after="0"/>
        <w:ind w:left="0"/>
        <w:jc w:val="both"/>
      </w:pPr>
      <w:r>
        <w:rPr>
          <w:rFonts w:ascii="Times New Roman"/>
          <w:b w:val="false"/>
          <w:i w:val="false"/>
          <w:color w:val="000000"/>
          <w:sz w:val="28"/>
        </w:rPr>
        <w:t xml:space="preserve">
                                өңдеу; мемлекеттiк </w:t>
      </w:r>
    </w:p>
    <w:p>
      <w:pPr>
        <w:spacing w:after="0"/>
        <w:ind w:left="0"/>
        <w:jc w:val="both"/>
      </w:pPr>
      <w:r>
        <w:rPr>
          <w:rFonts w:ascii="Times New Roman"/>
          <w:b w:val="false"/>
          <w:i w:val="false"/>
          <w:color w:val="000000"/>
          <w:sz w:val="28"/>
        </w:rPr>
        <w:t xml:space="preserve">
                                басқару органдарын </w:t>
      </w:r>
    </w:p>
    <w:p>
      <w:pPr>
        <w:spacing w:after="0"/>
        <w:ind w:left="0"/>
        <w:jc w:val="both"/>
      </w:pPr>
      <w:r>
        <w:rPr>
          <w:rFonts w:ascii="Times New Roman"/>
          <w:b w:val="false"/>
          <w:i w:val="false"/>
          <w:color w:val="000000"/>
          <w:sz w:val="28"/>
        </w:rPr>
        <w:t xml:space="preserve">
                                ақпараттық қамтамасыз </w:t>
      </w:r>
    </w:p>
    <w:p>
      <w:pPr>
        <w:spacing w:after="0"/>
        <w:ind w:left="0"/>
        <w:jc w:val="both"/>
      </w:pPr>
      <w:r>
        <w:rPr>
          <w:rFonts w:ascii="Times New Roman"/>
          <w:b w:val="false"/>
          <w:i w:val="false"/>
          <w:color w:val="000000"/>
          <w:sz w:val="28"/>
        </w:rPr>
        <w:t xml:space="preserve">
                                ету; ауыл шаруашылығы </w:t>
      </w:r>
    </w:p>
    <w:p>
      <w:pPr>
        <w:spacing w:after="0"/>
        <w:ind w:left="0"/>
        <w:jc w:val="both"/>
      </w:pPr>
      <w:r>
        <w:rPr>
          <w:rFonts w:ascii="Times New Roman"/>
          <w:b w:val="false"/>
          <w:i w:val="false"/>
          <w:color w:val="000000"/>
          <w:sz w:val="28"/>
        </w:rPr>
        <w:t xml:space="preserve">
                                өнiмi мен азық-түлiк </w:t>
      </w:r>
    </w:p>
    <w:p>
      <w:pPr>
        <w:spacing w:after="0"/>
        <w:ind w:left="0"/>
        <w:jc w:val="both"/>
      </w:pPr>
      <w:r>
        <w:rPr>
          <w:rFonts w:ascii="Times New Roman"/>
          <w:b w:val="false"/>
          <w:i w:val="false"/>
          <w:color w:val="000000"/>
          <w:sz w:val="28"/>
        </w:rPr>
        <w:t xml:space="preserve">
                                рыногін зерттеу, </w:t>
      </w:r>
    </w:p>
    <w:p>
      <w:pPr>
        <w:spacing w:after="0"/>
        <w:ind w:left="0"/>
        <w:jc w:val="both"/>
      </w:pPr>
      <w:r>
        <w:rPr>
          <w:rFonts w:ascii="Times New Roman"/>
          <w:b w:val="false"/>
          <w:i w:val="false"/>
          <w:color w:val="000000"/>
          <w:sz w:val="28"/>
        </w:rPr>
        <w:t xml:space="preserve">
                                қорытылған маркетинг. </w:t>
      </w:r>
    </w:p>
    <w:p>
      <w:pPr>
        <w:spacing w:after="0"/>
        <w:ind w:left="0"/>
        <w:jc w:val="both"/>
      </w:pPr>
      <w:r>
        <w:rPr>
          <w:rFonts w:ascii="Times New Roman"/>
          <w:b w:val="false"/>
          <w:i w:val="false"/>
          <w:color w:val="000000"/>
          <w:sz w:val="28"/>
        </w:rPr>
        <w:t xml:space="preserve">
                                тік ақпаратты аграрлық </w:t>
      </w:r>
    </w:p>
    <w:p>
      <w:pPr>
        <w:spacing w:after="0"/>
        <w:ind w:left="0"/>
        <w:jc w:val="both"/>
      </w:pPr>
      <w:r>
        <w:rPr>
          <w:rFonts w:ascii="Times New Roman"/>
          <w:b w:val="false"/>
          <w:i w:val="false"/>
          <w:color w:val="000000"/>
          <w:sz w:val="28"/>
        </w:rPr>
        <w:t xml:space="preserve">
                                рыноктың қатысушыла. </w:t>
      </w:r>
    </w:p>
    <w:p>
      <w:pPr>
        <w:spacing w:after="0"/>
        <w:ind w:left="0"/>
        <w:jc w:val="both"/>
      </w:pPr>
      <w:r>
        <w:rPr>
          <w:rFonts w:ascii="Times New Roman"/>
          <w:b w:val="false"/>
          <w:i w:val="false"/>
          <w:color w:val="000000"/>
          <w:sz w:val="28"/>
        </w:rPr>
        <w:t xml:space="preserve">
                                рына жеткiзу страте. </w:t>
      </w:r>
    </w:p>
    <w:p>
      <w:pPr>
        <w:spacing w:after="0"/>
        <w:ind w:left="0"/>
        <w:jc w:val="both"/>
      </w:pPr>
      <w:r>
        <w:rPr>
          <w:rFonts w:ascii="Times New Roman"/>
          <w:b w:val="false"/>
          <w:i w:val="false"/>
          <w:color w:val="000000"/>
          <w:sz w:val="28"/>
        </w:rPr>
        <w:t xml:space="preserve">
                                гиялық өнiмдер үшiн </w:t>
      </w:r>
    </w:p>
    <w:p>
      <w:pPr>
        <w:spacing w:after="0"/>
        <w:ind w:left="0"/>
        <w:jc w:val="both"/>
      </w:pPr>
      <w:r>
        <w:rPr>
          <w:rFonts w:ascii="Times New Roman"/>
          <w:b w:val="false"/>
          <w:i w:val="false"/>
          <w:color w:val="000000"/>
          <w:sz w:val="28"/>
        </w:rPr>
        <w:t xml:space="preserve">
                                агроөнеркәсiп рыногы. </w:t>
      </w:r>
    </w:p>
    <w:p>
      <w:pPr>
        <w:spacing w:after="0"/>
        <w:ind w:left="0"/>
        <w:jc w:val="both"/>
      </w:pPr>
      <w:r>
        <w:rPr>
          <w:rFonts w:ascii="Times New Roman"/>
          <w:b w:val="false"/>
          <w:i w:val="false"/>
          <w:color w:val="000000"/>
          <w:sz w:val="28"/>
        </w:rPr>
        <w:t xml:space="preserve">
                                ның жай-күйi туралы </w:t>
      </w:r>
    </w:p>
    <w:p>
      <w:pPr>
        <w:spacing w:after="0"/>
        <w:ind w:left="0"/>
        <w:jc w:val="both"/>
      </w:pPr>
      <w:r>
        <w:rPr>
          <w:rFonts w:ascii="Times New Roman"/>
          <w:b w:val="false"/>
          <w:i w:val="false"/>
          <w:color w:val="000000"/>
          <w:sz w:val="28"/>
        </w:rPr>
        <w:t xml:space="preserve">
                                талдама материалдарды </w:t>
      </w:r>
    </w:p>
    <w:p>
      <w:pPr>
        <w:spacing w:after="0"/>
        <w:ind w:left="0"/>
        <w:jc w:val="both"/>
      </w:pPr>
      <w:r>
        <w:rPr>
          <w:rFonts w:ascii="Times New Roman"/>
          <w:b w:val="false"/>
          <w:i w:val="false"/>
          <w:color w:val="000000"/>
          <w:sz w:val="28"/>
        </w:rPr>
        <w:t xml:space="preserve">
                                ұсыну; ауыл шаруашы. </w:t>
      </w:r>
    </w:p>
    <w:p>
      <w:pPr>
        <w:spacing w:after="0"/>
        <w:ind w:left="0"/>
        <w:jc w:val="both"/>
      </w:pPr>
      <w:r>
        <w:rPr>
          <w:rFonts w:ascii="Times New Roman"/>
          <w:b w:val="false"/>
          <w:i w:val="false"/>
          <w:color w:val="000000"/>
          <w:sz w:val="28"/>
        </w:rPr>
        <w:t xml:space="preserve">
                                лығы өнiмдерiн жемдiк </w:t>
      </w:r>
    </w:p>
    <w:p>
      <w:pPr>
        <w:spacing w:after="0"/>
        <w:ind w:left="0"/>
        <w:jc w:val="both"/>
      </w:pPr>
      <w:r>
        <w:rPr>
          <w:rFonts w:ascii="Times New Roman"/>
          <w:b w:val="false"/>
          <w:i w:val="false"/>
          <w:color w:val="000000"/>
          <w:sz w:val="28"/>
        </w:rPr>
        <w:t xml:space="preserve">
                                рынокта орнықтыру </w:t>
      </w:r>
    </w:p>
    <w:p>
      <w:pPr>
        <w:spacing w:after="0"/>
        <w:ind w:left="0"/>
        <w:jc w:val="both"/>
      </w:pPr>
      <w:r>
        <w:rPr>
          <w:rFonts w:ascii="Times New Roman"/>
          <w:b w:val="false"/>
          <w:i w:val="false"/>
          <w:color w:val="000000"/>
          <w:sz w:val="28"/>
        </w:rPr>
        <w:t xml:space="preserve">
                                жөнiндегi консалтинг. </w:t>
      </w:r>
    </w:p>
    <w:p>
      <w:pPr>
        <w:spacing w:after="0"/>
        <w:ind w:left="0"/>
        <w:jc w:val="both"/>
      </w:pPr>
      <w:r>
        <w:rPr>
          <w:rFonts w:ascii="Times New Roman"/>
          <w:b w:val="false"/>
          <w:i w:val="false"/>
          <w:color w:val="000000"/>
          <w:sz w:val="28"/>
        </w:rPr>
        <w:t xml:space="preserve">
                                тiк қызмет көрceту.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орындаудың күтiлетiн нәтижелерi: Ауылда тиiмдi ақпараттық инфрақұрылымның болуы. </w:t>
      </w:r>
    </w:p>
    <w:bookmarkStart w:name="z185" w:id="27"/>
    <w:p>
      <w:pPr>
        <w:spacing w:after="0"/>
        <w:ind w:left="0"/>
        <w:jc w:val="both"/>
      </w:pPr>
      <w:r>
        <w:rPr>
          <w:rFonts w:ascii="Times New Roman"/>
          <w:b w:val="false"/>
          <w:i w:val="false"/>
          <w:color w:val="000000"/>
          <w:sz w:val="28"/>
        </w:rPr>
        <w:t xml:space="preserve">
      Қазақстан Республикасы Үкiметiнiң   </w:t>
      </w:r>
    </w:p>
    <w:bookmarkEnd w:id="27"/>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162 қосымша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Бюджеттік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"Астық қолхаттары бойынша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мiндеттемелердiң орындалуына кепiл қоры" АҚ астық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қолхаттары бойынша мiндеттемелердiң орындалуын қамтамасыз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ету" 706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400 000 мың теңге (төрт жүз миллион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"Астық туралы" Қазақстан Республикасының 2001 жылғы 19 қаңтарындағы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Республикасының 2003-2005 жылдарға арналған Мемлекеттiк аграрлық азық-түлiк бағдарламасы туралы" Қазақстан Республикасы Президентiнiң 2002 жылғы 5 шiлдедегi N 889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қаржыландырудың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Астық қол хаттарының процесiн қаржы құралдары ретiнде жандандыру. </w:t>
      </w:r>
    </w:p>
    <w:p>
      <w:pPr>
        <w:spacing w:after="0"/>
        <w:ind w:left="0"/>
        <w:jc w:val="both"/>
      </w:pPr>
      <w:r>
        <w:rPr>
          <w:rFonts w:ascii="Times New Roman"/>
          <w:b w:val="false"/>
          <w:i w:val="false"/>
          <w:color w:val="000000"/>
          <w:sz w:val="28"/>
        </w:rPr>
        <w:t xml:space="preserve">
            5. Бюджеттiк бағдарламаның мiндеттерi: кепiлдiктi астық қолхатында көрсетiлген астықты қабылдау, қатысушы астықты сапасымен және санымен қайтаруда қабiлетсiздiк жағдайы туған кезде "Астық қолхаттары бойынша мiндеттемелердiң орындалуына кепiл қоры" Акционерлiк қоғам қатысушыларды астық қолхаттары бойынша мiндеттемелермен қамтамасыз ету. </w:t>
      </w:r>
    </w:p>
    <w:p>
      <w:pPr>
        <w:spacing w:after="0"/>
        <w:ind w:left="0"/>
        <w:jc w:val="both"/>
      </w:pPr>
      <w:r>
        <w:rPr>
          <w:rFonts w:ascii="Times New Roman"/>
          <w:b w:val="false"/>
          <w:i w:val="false"/>
          <w:color w:val="000000"/>
          <w:sz w:val="28"/>
        </w:rPr>
        <w:t xml:space="preserve">
            6. Бюджеттiк бағдарламаны iске асыру бойынша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 !Кіші !Бағдарлама.!    Бағдарламаны    !Іске !   Жауапты </w:t>
      </w:r>
    </w:p>
    <w:p>
      <w:pPr>
        <w:spacing w:after="0"/>
        <w:ind w:left="0"/>
        <w:jc w:val="both"/>
      </w:pPr>
      <w:r>
        <w:rPr>
          <w:rFonts w:ascii="Times New Roman"/>
          <w:b w:val="false"/>
          <w:i w:val="false"/>
          <w:color w:val="000000"/>
          <w:sz w:val="28"/>
        </w:rPr>
        <w:t xml:space="preserve">
       !дар. !бағ. !ның (кіші  !(кіші бағдарламаны) !асыру! атқарушылар </w:t>
      </w:r>
    </w:p>
    <w:p>
      <w:pPr>
        <w:spacing w:after="0"/>
        <w:ind w:left="0"/>
        <w:jc w:val="both"/>
      </w:pPr>
      <w:r>
        <w:rPr>
          <w:rFonts w:ascii="Times New Roman"/>
          <w:b w:val="false"/>
          <w:i w:val="false"/>
          <w:color w:val="000000"/>
          <w:sz w:val="28"/>
        </w:rPr>
        <w:t xml:space="preserve">
       !лама.!дар. !бағдарлама.!іске асыру жөніндегі!мер. ! </w:t>
      </w:r>
    </w:p>
    <w:p>
      <w:pPr>
        <w:spacing w:after="0"/>
        <w:ind w:left="0"/>
        <w:jc w:val="both"/>
      </w:pPr>
      <w:r>
        <w:rPr>
          <w:rFonts w:ascii="Times New Roman"/>
          <w:b w:val="false"/>
          <w:i w:val="false"/>
          <w:color w:val="000000"/>
          <w:sz w:val="28"/>
        </w:rPr>
        <w:t xml:space="preserve">
       !ның  !лама.!ның) атауы !     іс-шаралар     !зім. ! </w:t>
      </w:r>
    </w:p>
    <w:p>
      <w:pPr>
        <w:spacing w:after="0"/>
        <w:ind w:left="0"/>
        <w:jc w:val="both"/>
      </w:pPr>
      <w:r>
        <w:rPr>
          <w:rFonts w:ascii="Times New Roman"/>
          <w:b w:val="false"/>
          <w:i w:val="false"/>
          <w:color w:val="000000"/>
          <w:sz w:val="28"/>
        </w:rPr>
        <w:t xml:space="preserve">
       !коды !ның  !           !                    !дері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706       "Астық қол    Қазақстан Республи. Жыл    Қазақстан </w:t>
      </w:r>
    </w:p>
    <w:p>
      <w:pPr>
        <w:spacing w:after="0"/>
        <w:ind w:left="0"/>
        <w:jc w:val="both"/>
      </w:pPr>
      <w:r>
        <w:rPr>
          <w:rFonts w:ascii="Times New Roman"/>
          <w:b w:val="false"/>
          <w:i w:val="false"/>
          <w:color w:val="000000"/>
          <w:sz w:val="28"/>
        </w:rPr>
        <w:t xml:space="preserve">
                   хаттары       касының Үкiметi    бойында Республика. </w:t>
      </w:r>
    </w:p>
    <w:p>
      <w:pPr>
        <w:spacing w:after="0"/>
        <w:ind w:left="0"/>
        <w:jc w:val="both"/>
      </w:pPr>
      <w:r>
        <w:rPr>
          <w:rFonts w:ascii="Times New Roman"/>
          <w:b w:val="false"/>
          <w:i w:val="false"/>
          <w:color w:val="000000"/>
          <w:sz w:val="28"/>
        </w:rPr>
        <w:t xml:space="preserve">
                   бойынша мiн.  анықтаған тәртiпте         сының Ауыл </w:t>
      </w:r>
    </w:p>
    <w:p>
      <w:pPr>
        <w:spacing w:after="0"/>
        <w:ind w:left="0"/>
        <w:jc w:val="both"/>
      </w:pPr>
      <w:r>
        <w:rPr>
          <w:rFonts w:ascii="Times New Roman"/>
          <w:b w:val="false"/>
          <w:i w:val="false"/>
          <w:color w:val="000000"/>
          <w:sz w:val="28"/>
        </w:rPr>
        <w:t xml:space="preserve">
                   деттемелердiң "Астық қол хаттары         шаруашылығы </w:t>
      </w:r>
    </w:p>
    <w:p>
      <w:pPr>
        <w:spacing w:after="0"/>
        <w:ind w:left="0"/>
        <w:jc w:val="both"/>
      </w:pPr>
      <w:r>
        <w:rPr>
          <w:rFonts w:ascii="Times New Roman"/>
          <w:b w:val="false"/>
          <w:i w:val="false"/>
          <w:color w:val="000000"/>
          <w:sz w:val="28"/>
        </w:rPr>
        <w:t xml:space="preserve">
                   орындалуына   бойынша мiндеттеме.        министрлігі </w:t>
      </w:r>
    </w:p>
    <w:p>
      <w:pPr>
        <w:spacing w:after="0"/>
        <w:ind w:left="0"/>
        <w:jc w:val="both"/>
      </w:pPr>
      <w:r>
        <w:rPr>
          <w:rFonts w:ascii="Times New Roman"/>
          <w:b w:val="false"/>
          <w:i w:val="false"/>
          <w:color w:val="000000"/>
          <w:sz w:val="28"/>
        </w:rPr>
        <w:t xml:space="preserve">
                   кепiл қоры"   лердiң орындауына </w:t>
      </w:r>
    </w:p>
    <w:p>
      <w:pPr>
        <w:spacing w:after="0"/>
        <w:ind w:left="0"/>
        <w:jc w:val="both"/>
      </w:pPr>
      <w:r>
        <w:rPr>
          <w:rFonts w:ascii="Times New Roman"/>
          <w:b w:val="false"/>
          <w:i w:val="false"/>
          <w:color w:val="000000"/>
          <w:sz w:val="28"/>
        </w:rPr>
        <w:t xml:space="preserve">
                   АҚ астық      кепiл қоры" АҚ ак. </w:t>
      </w:r>
    </w:p>
    <w:p>
      <w:pPr>
        <w:spacing w:after="0"/>
        <w:ind w:left="0"/>
        <w:jc w:val="both"/>
      </w:pPr>
      <w:r>
        <w:rPr>
          <w:rFonts w:ascii="Times New Roman"/>
          <w:b w:val="false"/>
          <w:i w:val="false"/>
          <w:color w:val="000000"/>
          <w:sz w:val="28"/>
        </w:rPr>
        <w:t xml:space="preserve">
                   қолхаттары    тивтерiн құруға </w:t>
      </w:r>
    </w:p>
    <w:p>
      <w:pPr>
        <w:spacing w:after="0"/>
        <w:ind w:left="0"/>
        <w:jc w:val="both"/>
      </w:pPr>
      <w:r>
        <w:rPr>
          <w:rFonts w:ascii="Times New Roman"/>
          <w:b w:val="false"/>
          <w:i w:val="false"/>
          <w:color w:val="000000"/>
          <w:sz w:val="28"/>
        </w:rPr>
        <w:t xml:space="preserve">
                   бойынша мiн.  (өтемақы қоры) </w:t>
      </w:r>
    </w:p>
    <w:p>
      <w:pPr>
        <w:spacing w:after="0"/>
        <w:ind w:left="0"/>
        <w:jc w:val="both"/>
      </w:pPr>
      <w:r>
        <w:rPr>
          <w:rFonts w:ascii="Times New Roman"/>
          <w:b w:val="false"/>
          <w:i w:val="false"/>
          <w:color w:val="000000"/>
          <w:sz w:val="28"/>
        </w:rPr>
        <w:t xml:space="preserve">
                   деттемелердiң мемлекет қатысу </w:t>
      </w:r>
    </w:p>
    <w:p>
      <w:pPr>
        <w:spacing w:after="0"/>
        <w:ind w:left="0"/>
        <w:jc w:val="both"/>
      </w:pPr>
      <w:r>
        <w:rPr>
          <w:rFonts w:ascii="Times New Roman"/>
          <w:b w:val="false"/>
          <w:i w:val="false"/>
          <w:color w:val="000000"/>
          <w:sz w:val="28"/>
        </w:rPr>
        <w:t xml:space="preserve">
                   орындалуын    үшiн 400 млн. </w:t>
      </w:r>
    </w:p>
    <w:p>
      <w:pPr>
        <w:spacing w:after="0"/>
        <w:ind w:left="0"/>
        <w:jc w:val="both"/>
      </w:pPr>
      <w:r>
        <w:rPr>
          <w:rFonts w:ascii="Times New Roman"/>
          <w:b w:val="false"/>
          <w:i w:val="false"/>
          <w:color w:val="000000"/>
          <w:sz w:val="28"/>
        </w:rPr>
        <w:t xml:space="preserve">
                   қамтамасыз    теңге көлемiнде, </w:t>
      </w:r>
    </w:p>
    <w:p>
      <w:pPr>
        <w:spacing w:after="0"/>
        <w:ind w:left="0"/>
        <w:jc w:val="both"/>
      </w:pPr>
      <w:r>
        <w:rPr>
          <w:rFonts w:ascii="Times New Roman"/>
          <w:b w:val="false"/>
          <w:i w:val="false"/>
          <w:color w:val="000000"/>
          <w:sz w:val="28"/>
        </w:rPr>
        <w:t xml:space="preserve">
                   ету           соның iшiнде жарғы </w:t>
      </w:r>
    </w:p>
    <w:p>
      <w:pPr>
        <w:spacing w:after="0"/>
        <w:ind w:left="0"/>
        <w:jc w:val="both"/>
      </w:pPr>
      <w:r>
        <w:rPr>
          <w:rFonts w:ascii="Times New Roman"/>
          <w:b w:val="false"/>
          <w:i w:val="false"/>
          <w:color w:val="000000"/>
          <w:sz w:val="28"/>
        </w:rPr>
        <w:t xml:space="preserve">
                                 капиталын құруға </w:t>
      </w:r>
    </w:p>
    <w:p>
      <w:pPr>
        <w:spacing w:after="0"/>
        <w:ind w:left="0"/>
        <w:jc w:val="both"/>
      </w:pPr>
      <w:r>
        <w:rPr>
          <w:rFonts w:ascii="Times New Roman"/>
          <w:b w:val="false"/>
          <w:i w:val="false"/>
          <w:color w:val="000000"/>
          <w:sz w:val="28"/>
        </w:rPr>
        <w:t xml:space="preserve">
                                 100 млн. теңге </w:t>
      </w:r>
    </w:p>
    <w:p>
      <w:pPr>
        <w:spacing w:after="0"/>
        <w:ind w:left="0"/>
        <w:jc w:val="both"/>
      </w:pPr>
      <w:r>
        <w:rPr>
          <w:rFonts w:ascii="Times New Roman"/>
          <w:b w:val="false"/>
          <w:i w:val="false"/>
          <w:color w:val="000000"/>
          <w:sz w:val="28"/>
        </w:rPr>
        <w:t xml:space="preserve">
                                 көлемiнде қаражат </w:t>
      </w:r>
    </w:p>
    <w:p>
      <w:pPr>
        <w:spacing w:after="0"/>
        <w:ind w:left="0"/>
        <w:jc w:val="both"/>
      </w:pPr>
      <w:r>
        <w:rPr>
          <w:rFonts w:ascii="Times New Roman"/>
          <w:b w:val="false"/>
          <w:i w:val="false"/>
          <w:color w:val="000000"/>
          <w:sz w:val="28"/>
        </w:rPr>
        <w:t xml:space="preserve">
                                 бөлу. </w:t>
      </w:r>
    </w:p>
    <w:p>
      <w:pPr>
        <w:spacing w:after="0"/>
        <w:ind w:left="0"/>
        <w:jc w:val="both"/>
      </w:pPr>
      <w:r>
        <w:rPr>
          <w:rFonts w:ascii="Times New Roman"/>
          <w:b w:val="false"/>
          <w:i w:val="false"/>
          <w:color w:val="000000"/>
          <w:sz w:val="28"/>
        </w:rPr>
        <w:t xml:space="preserve">
                                 Акционерлiк қоғамдар </w:t>
      </w:r>
    </w:p>
    <w:p>
      <w:pPr>
        <w:spacing w:after="0"/>
        <w:ind w:left="0"/>
        <w:jc w:val="both"/>
      </w:pPr>
      <w:r>
        <w:rPr>
          <w:rFonts w:ascii="Times New Roman"/>
          <w:b w:val="false"/>
          <w:i w:val="false"/>
          <w:color w:val="000000"/>
          <w:sz w:val="28"/>
        </w:rPr>
        <w:t xml:space="preserve">
                                 туралы заңнамаға </w:t>
      </w:r>
    </w:p>
    <w:p>
      <w:pPr>
        <w:spacing w:after="0"/>
        <w:ind w:left="0"/>
        <w:jc w:val="both"/>
      </w:pPr>
      <w:r>
        <w:rPr>
          <w:rFonts w:ascii="Times New Roman"/>
          <w:b w:val="false"/>
          <w:i w:val="false"/>
          <w:color w:val="000000"/>
          <w:sz w:val="28"/>
        </w:rPr>
        <w:t xml:space="preserve">
                                 сәйкес "Астық қол </w:t>
      </w:r>
    </w:p>
    <w:p>
      <w:pPr>
        <w:spacing w:after="0"/>
        <w:ind w:left="0"/>
        <w:jc w:val="both"/>
      </w:pPr>
      <w:r>
        <w:rPr>
          <w:rFonts w:ascii="Times New Roman"/>
          <w:b w:val="false"/>
          <w:i w:val="false"/>
          <w:color w:val="000000"/>
          <w:sz w:val="28"/>
        </w:rPr>
        <w:t xml:space="preserve">
                                 хаттары бойынша </w:t>
      </w:r>
    </w:p>
    <w:p>
      <w:pPr>
        <w:spacing w:after="0"/>
        <w:ind w:left="0"/>
        <w:jc w:val="both"/>
      </w:pPr>
      <w:r>
        <w:rPr>
          <w:rFonts w:ascii="Times New Roman"/>
          <w:b w:val="false"/>
          <w:i w:val="false"/>
          <w:color w:val="000000"/>
          <w:sz w:val="28"/>
        </w:rPr>
        <w:t xml:space="preserve">
                                 мiндеттемелердiң </w:t>
      </w:r>
    </w:p>
    <w:p>
      <w:pPr>
        <w:spacing w:after="0"/>
        <w:ind w:left="0"/>
        <w:jc w:val="both"/>
      </w:pPr>
      <w:r>
        <w:rPr>
          <w:rFonts w:ascii="Times New Roman"/>
          <w:b w:val="false"/>
          <w:i w:val="false"/>
          <w:color w:val="000000"/>
          <w:sz w:val="28"/>
        </w:rPr>
        <w:t xml:space="preserve">
                                 орындалуына кепiл </w:t>
      </w:r>
    </w:p>
    <w:p>
      <w:pPr>
        <w:spacing w:after="0"/>
        <w:ind w:left="0"/>
        <w:jc w:val="both"/>
      </w:pPr>
      <w:r>
        <w:rPr>
          <w:rFonts w:ascii="Times New Roman"/>
          <w:b w:val="false"/>
          <w:i w:val="false"/>
          <w:color w:val="000000"/>
          <w:sz w:val="28"/>
        </w:rPr>
        <w:t xml:space="preserve">
                                 қоры" АҚ құруға және </w:t>
      </w:r>
    </w:p>
    <w:p>
      <w:pPr>
        <w:spacing w:after="0"/>
        <w:ind w:left="0"/>
        <w:jc w:val="both"/>
      </w:pPr>
      <w:r>
        <w:rPr>
          <w:rFonts w:ascii="Times New Roman"/>
          <w:b w:val="false"/>
          <w:i w:val="false"/>
          <w:color w:val="000000"/>
          <w:sz w:val="28"/>
        </w:rPr>
        <w:t xml:space="preserve">
                                 жұмыс iстеуiн ұйым. </w:t>
      </w:r>
    </w:p>
    <w:p>
      <w:pPr>
        <w:spacing w:after="0"/>
        <w:ind w:left="0"/>
        <w:jc w:val="both"/>
      </w:pPr>
      <w:r>
        <w:rPr>
          <w:rFonts w:ascii="Times New Roman"/>
          <w:b w:val="false"/>
          <w:i w:val="false"/>
          <w:color w:val="000000"/>
          <w:sz w:val="28"/>
        </w:rPr>
        <w:t xml:space="preserve">
                                 дастыруға қатысу.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орындаудың күтiлетiн нәтижелерi: "Астық қол хаттары бойынша мiндеттемелердiң орындалуына кепiл қоры" АҚ құру, астық қолхаттары бойынша мiндеттемелердiң орындалуын қамтамасыз ету жөнiндегi оның қызметтерiн жүзеге асыру үшiн оны бастапқы активтерге (өтемақы қоры) бөлу, кепiлдiктi астық қолхатында көрсетiлген астықты қабылдау кәсiпорын-қатысушы астықты сапасымен және санымен қайтаруда қабiлетсiздiк жағдайы туған кезде "Астық қолхаттары бойынша мiндеттемелердiң орындалуына кепiл қоры" АҚ қатысушыларды астық қолхаттары бойынша мiндеттемелермен қамтамасыз ету. </w:t>
      </w:r>
    </w:p>
    <w:p>
      <w:pPr>
        <w:spacing w:after="0"/>
        <w:ind w:left="0"/>
        <w:jc w:val="both"/>
      </w:pPr>
      <w:r>
        <w:rPr>
          <w:rFonts w:ascii="Times New Roman"/>
          <w:b w:val="false"/>
          <w:i w:val="false"/>
          <w:color w:val="000000"/>
          <w:sz w:val="28"/>
        </w:rPr>
        <w:t xml:space="preserve">
      Қазақстан Республикасы Үкiметiнiң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163 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 қосымша алып тасталды - Қазақстан Республикаcы Үкiметiнiң 2003 жылғы 01 шілдедегі N 150г  </w:t>
      </w:r>
      <w:r>
        <w:rPr>
          <w:rFonts w:ascii="Times New Roman"/>
          <w:b w:val="false"/>
          <w:i w:val="false"/>
          <w:color w:val="000000"/>
          <w:sz w:val="28"/>
        </w:rPr>
        <w:t xml:space="preserve">қаулысымен. </w:t>
      </w:r>
      <w:r>
        <w:br/>
      </w:r>
      <w:r>
        <w:rPr>
          <w:rFonts w:ascii="Times New Roman"/>
          <w:b w:val="false"/>
          <w:i w:val="false"/>
          <w:color w:val="000000"/>
          <w:sz w:val="28"/>
        </w:rPr>
        <w:t>
</w:t>
      </w:r>
    </w:p>
    <w:bookmarkStart w:name="z34" w:id="28"/>
    <w:p>
      <w:pPr>
        <w:spacing w:after="0"/>
        <w:ind w:left="0"/>
        <w:jc w:val="both"/>
      </w:pPr>
      <w:r>
        <w:rPr>
          <w:rFonts w:ascii="Times New Roman"/>
          <w:b w:val="false"/>
          <w:i w:val="false"/>
          <w:color w:val="000000"/>
          <w:sz w:val="28"/>
        </w:rPr>
        <w:t xml:space="preserve">
      Қазақстан Республикасы Үкiметiнiң   </w:t>
      </w:r>
    </w:p>
    <w:bookmarkEnd w:id="28"/>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164 қосымша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Бюджеттік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"Мал өнiмдерi корпорациясы" ЖАҚ-ның мал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шаруашылығы шикiзаттарын қайта өңдейтiн дайындау желiлерi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мен өндiрiстiк базаларын ұйымдастыру"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710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279 445 мың теңге (екi жүз жетпiс тоғыз миллион төрт жүз қырық бес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Республикасының 2003-2005 жылдарға арналған Мемлекеттiк аграрлық азық-түлiк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Жарлығы </w:t>
      </w:r>
      <w:r>
        <w:rPr>
          <w:rFonts w:ascii="Times New Roman"/>
          <w:b w:val="false"/>
          <w:i w:val="false"/>
          <w:color w:val="000000"/>
          <w:sz w:val="28"/>
        </w:rPr>
        <w:t xml:space="preserve">, "Мал өнiмдерi корпорациясы" ЖАҚ құру туралы" Қазақстан Республикасы Үкiметiнiң 2001 жылғы 8 қыркүйектегі N 1168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тауарларды өткiзу рыногын кеңейту, мал өнiмдерiн қайта өңдеу өнеркәсiбiнiң үлесiн кеңейту, және импортты алмастыратын өнiмдер өндiру. </w:t>
      </w:r>
    </w:p>
    <w:p>
      <w:pPr>
        <w:spacing w:after="0"/>
        <w:ind w:left="0"/>
        <w:jc w:val="both"/>
      </w:pPr>
      <w:r>
        <w:rPr>
          <w:rFonts w:ascii="Times New Roman"/>
          <w:b w:val="false"/>
          <w:i w:val="false"/>
          <w:color w:val="000000"/>
          <w:sz w:val="28"/>
        </w:rPr>
        <w:t xml:space="preserve">
            5. Бюджеттiк бағдарламаның мiндеттерi: Облыстарда, аудандарда, мал шаруашылығы өнiмдерiн дайындайтын орындар желiсiн ұйымдастыру, Мал шаруашылығы өнiмдерiн қайта өңдеу, экспортқа және iшкi рынокқа шығаратын "Мал өнiмдерi корпорациясы" ЖАҚ өндiрiстiк базасын құру. </w:t>
      </w:r>
    </w:p>
    <w:p>
      <w:pPr>
        <w:spacing w:after="0"/>
        <w:ind w:left="0"/>
        <w:jc w:val="both"/>
      </w:pPr>
      <w:r>
        <w:rPr>
          <w:rFonts w:ascii="Times New Roman"/>
          <w:b w:val="false"/>
          <w:i w:val="false"/>
          <w:color w:val="000000"/>
          <w:sz w:val="28"/>
        </w:rPr>
        <w:t xml:space="preserve">
            6. Бюджеттiк бағдарламаны iске асыру бойынша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 !Кіші !Бағдарлама.!    Бағдарламаны    !Іске !   Жауапты </w:t>
      </w:r>
    </w:p>
    <w:p>
      <w:pPr>
        <w:spacing w:after="0"/>
        <w:ind w:left="0"/>
        <w:jc w:val="both"/>
      </w:pPr>
      <w:r>
        <w:rPr>
          <w:rFonts w:ascii="Times New Roman"/>
          <w:b w:val="false"/>
          <w:i w:val="false"/>
          <w:color w:val="000000"/>
          <w:sz w:val="28"/>
        </w:rPr>
        <w:t xml:space="preserve">
       !дар. !бағ. !ның (кіші  !(кіші бағдарламаны) !асыру! атқарушылар </w:t>
      </w:r>
    </w:p>
    <w:p>
      <w:pPr>
        <w:spacing w:after="0"/>
        <w:ind w:left="0"/>
        <w:jc w:val="both"/>
      </w:pPr>
      <w:r>
        <w:rPr>
          <w:rFonts w:ascii="Times New Roman"/>
          <w:b w:val="false"/>
          <w:i w:val="false"/>
          <w:color w:val="000000"/>
          <w:sz w:val="28"/>
        </w:rPr>
        <w:t xml:space="preserve">
       !лама.!дар. !бағдарлама.!іске асыру жөніндегі!мер. ! </w:t>
      </w:r>
    </w:p>
    <w:p>
      <w:pPr>
        <w:spacing w:after="0"/>
        <w:ind w:left="0"/>
        <w:jc w:val="both"/>
      </w:pPr>
      <w:r>
        <w:rPr>
          <w:rFonts w:ascii="Times New Roman"/>
          <w:b w:val="false"/>
          <w:i w:val="false"/>
          <w:color w:val="000000"/>
          <w:sz w:val="28"/>
        </w:rPr>
        <w:t xml:space="preserve">
       !ның  !лама.!ның) атауы !     іс-шаралар     !зім. ! </w:t>
      </w:r>
    </w:p>
    <w:p>
      <w:pPr>
        <w:spacing w:after="0"/>
        <w:ind w:left="0"/>
        <w:jc w:val="both"/>
      </w:pPr>
      <w:r>
        <w:rPr>
          <w:rFonts w:ascii="Times New Roman"/>
          <w:b w:val="false"/>
          <w:i w:val="false"/>
          <w:color w:val="000000"/>
          <w:sz w:val="28"/>
        </w:rPr>
        <w:t xml:space="preserve">
       !коды !ның  !           !                    !дері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710        "Мал өнiм.   Мыналарда заңнамада Жыл     Қазақстан </w:t>
      </w:r>
    </w:p>
    <w:p>
      <w:pPr>
        <w:spacing w:after="0"/>
        <w:ind w:left="0"/>
        <w:jc w:val="both"/>
      </w:pPr>
      <w:r>
        <w:rPr>
          <w:rFonts w:ascii="Times New Roman"/>
          <w:b w:val="false"/>
          <w:i w:val="false"/>
          <w:color w:val="000000"/>
          <w:sz w:val="28"/>
        </w:rPr>
        <w:t xml:space="preserve">
                    дерi корпо.  белгiленген тәртiп. бойында Республика. </w:t>
      </w:r>
    </w:p>
    <w:p>
      <w:pPr>
        <w:spacing w:after="0"/>
        <w:ind w:left="0"/>
        <w:jc w:val="both"/>
      </w:pPr>
      <w:r>
        <w:rPr>
          <w:rFonts w:ascii="Times New Roman"/>
          <w:b w:val="false"/>
          <w:i w:val="false"/>
          <w:color w:val="000000"/>
          <w:sz w:val="28"/>
        </w:rPr>
        <w:t xml:space="preserve">
                    рациясы" ЖАҚ пен "Мал өнiмдерi           сының Ауыл </w:t>
      </w:r>
    </w:p>
    <w:p>
      <w:pPr>
        <w:spacing w:after="0"/>
        <w:ind w:left="0"/>
        <w:jc w:val="both"/>
      </w:pPr>
      <w:r>
        <w:rPr>
          <w:rFonts w:ascii="Times New Roman"/>
          <w:b w:val="false"/>
          <w:i w:val="false"/>
          <w:color w:val="000000"/>
          <w:sz w:val="28"/>
        </w:rPr>
        <w:t xml:space="preserve">
                    мал шаруашы. корпорациясы"               шаруашылығы </w:t>
      </w:r>
    </w:p>
    <w:p>
      <w:pPr>
        <w:spacing w:after="0"/>
        <w:ind w:left="0"/>
        <w:jc w:val="both"/>
      </w:pPr>
      <w:r>
        <w:rPr>
          <w:rFonts w:ascii="Times New Roman"/>
          <w:b w:val="false"/>
          <w:i w:val="false"/>
          <w:color w:val="000000"/>
          <w:sz w:val="28"/>
        </w:rPr>
        <w:t xml:space="preserve">
                    лығынан алы. жарғылық капиталын          министрлігі </w:t>
      </w:r>
    </w:p>
    <w:p>
      <w:pPr>
        <w:spacing w:after="0"/>
        <w:ind w:left="0"/>
        <w:jc w:val="both"/>
      </w:pPr>
      <w:r>
        <w:rPr>
          <w:rFonts w:ascii="Times New Roman"/>
          <w:b w:val="false"/>
          <w:i w:val="false"/>
          <w:color w:val="000000"/>
          <w:sz w:val="28"/>
        </w:rPr>
        <w:t xml:space="preserve">
                    натын шикі.  ұлғайту; Облыстарда, </w:t>
      </w:r>
    </w:p>
    <w:p>
      <w:pPr>
        <w:spacing w:after="0"/>
        <w:ind w:left="0"/>
        <w:jc w:val="both"/>
      </w:pPr>
      <w:r>
        <w:rPr>
          <w:rFonts w:ascii="Times New Roman"/>
          <w:b w:val="false"/>
          <w:i w:val="false"/>
          <w:color w:val="000000"/>
          <w:sz w:val="28"/>
        </w:rPr>
        <w:t xml:space="preserve">
                    заттарды     аудандарда, Алматы </w:t>
      </w:r>
    </w:p>
    <w:p>
      <w:pPr>
        <w:spacing w:after="0"/>
        <w:ind w:left="0"/>
        <w:jc w:val="both"/>
      </w:pPr>
      <w:r>
        <w:rPr>
          <w:rFonts w:ascii="Times New Roman"/>
          <w:b w:val="false"/>
          <w:i w:val="false"/>
          <w:color w:val="000000"/>
          <w:sz w:val="28"/>
        </w:rPr>
        <w:t xml:space="preserve">
                    қайта өңдей. қаласында ауыл </w:t>
      </w:r>
    </w:p>
    <w:p>
      <w:pPr>
        <w:spacing w:after="0"/>
        <w:ind w:left="0"/>
        <w:jc w:val="both"/>
      </w:pPr>
      <w:r>
        <w:rPr>
          <w:rFonts w:ascii="Times New Roman"/>
          <w:b w:val="false"/>
          <w:i w:val="false"/>
          <w:color w:val="000000"/>
          <w:sz w:val="28"/>
        </w:rPr>
        <w:t xml:space="preserve">
                    тiн дайындау шаруашылығы өнiмдерiн </w:t>
      </w:r>
    </w:p>
    <w:p>
      <w:pPr>
        <w:spacing w:after="0"/>
        <w:ind w:left="0"/>
        <w:jc w:val="both"/>
      </w:pPr>
      <w:r>
        <w:rPr>
          <w:rFonts w:ascii="Times New Roman"/>
          <w:b w:val="false"/>
          <w:i w:val="false"/>
          <w:color w:val="000000"/>
          <w:sz w:val="28"/>
        </w:rPr>
        <w:t xml:space="preserve">
                    орындарын    дайындайтын орындар </w:t>
      </w:r>
    </w:p>
    <w:p>
      <w:pPr>
        <w:spacing w:after="0"/>
        <w:ind w:left="0"/>
        <w:jc w:val="both"/>
      </w:pPr>
      <w:r>
        <w:rPr>
          <w:rFonts w:ascii="Times New Roman"/>
          <w:b w:val="false"/>
          <w:i w:val="false"/>
          <w:color w:val="000000"/>
          <w:sz w:val="28"/>
        </w:rPr>
        <w:t xml:space="preserve">
                    және өндiрiс және "Мал өнiмдерi </w:t>
      </w:r>
    </w:p>
    <w:p>
      <w:pPr>
        <w:spacing w:after="0"/>
        <w:ind w:left="0"/>
        <w:jc w:val="both"/>
      </w:pPr>
      <w:r>
        <w:rPr>
          <w:rFonts w:ascii="Times New Roman"/>
          <w:b w:val="false"/>
          <w:i w:val="false"/>
          <w:color w:val="000000"/>
          <w:sz w:val="28"/>
        </w:rPr>
        <w:t xml:space="preserve">
                    базаларын    корпорациясы" ЖАҚ </w:t>
      </w:r>
    </w:p>
    <w:p>
      <w:pPr>
        <w:spacing w:after="0"/>
        <w:ind w:left="0"/>
        <w:jc w:val="both"/>
      </w:pPr>
      <w:r>
        <w:rPr>
          <w:rFonts w:ascii="Times New Roman"/>
          <w:b w:val="false"/>
          <w:i w:val="false"/>
          <w:color w:val="000000"/>
          <w:sz w:val="28"/>
        </w:rPr>
        <w:t xml:space="preserve">
                    ұйымдастыру  өкілдіктерін ұйым. </w:t>
      </w:r>
    </w:p>
    <w:p>
      <w:pPr>
        <w:spacing w:after="0"/>
        <w:ind w:left="0"/>
        <w:jc w:val="both"/>
      </w:pPr>
      <w:r>
        <w:rPr>
          <w:rFonts w:ascii="Times New Roman"/>
          <w:b w:val="false"/>
          <w:i w:val="false"/>
          <w:color w:val="000000"/>
          <w:sz w:val="28"/>
        </w:rPr>
        <w:t xml:space="preserve">
                                 дастыру; Мал сойып </w:t>
      </w:r>
    </w:p>
    <w:p>
      <w:pPr>
        <w:spacing w:after="0"/>
        <w:ind w:left="0"/>
        <w:jc w:val="both"/>
      </w:pPr>
      <w:r>
        <w:rPr>
          <w:rFonts w:ascii="Times New Roman"/>
          <w:b w:val="false"/>
          <w:i w:val="false"/>
          <w:color w:val="000000"/>
          <w:sz w:val="28"/>
        </w:rPr>
        <w:t xml:space="preserve">
                                 оны технологиялық </w:t>
      </w:r>
    </w:p>
    <w:p>
      <w:pPr>
        <w:spacing w:after="0"/>
        <w:ind w:left="0"/>
        <w:jc w:val="both"/>
      </w:pPr>
      <w:r>
        <w:rPr>
          <w:rFonts w:ascii="Times New Roman"/>
          <w:b w:val="false"/>
          <w:i w:val="false"/>
          <w:color w:val="000000"/>
          <w:sz w:val="28"/>
        </w:rPr>
        <w:t xml:space="preserve">
                                 өңдейтiн қондырғылар </w:t>
      </w:r>
    </w:p>
    <w:p>
      <w:pPr>
        <w:spacing w:after="0"/>
        <w:ind w:left="0"/>
        <w:jc w:val="both"/>
      </w:pPr>
      <w:r>
        <w:rPr>
          <w:rFonts w:ascii="Times New Roman"/>
          <w:b w:val="false"/>
          <w:i w:val="false"/>
          <w:color w:val="000000"/>
          <w:sz w:val="28"/>
        </w:rPr>
        <w:t xml:space="preserve">
                                 алу; Сүттерді қабыл. </w:t>
      </w:r>
    </w:p>
    <w:p>
      <w:pPr>
        <w:spacing w:after="0"/>
        <w:ind w:left="0"/>
        <w:jc w:val="both"/>
      </w:pPr>
      <w:r>
        <w:rPr>
          <w:rFonts w:ascii="Times New Roman"/>
          <w:b w:val="false"/>
          <w:i w:val="false"/>
          <w:color w:val="000000"/>
          <w:sz w:val="28"/>
        </w:rPr>
        <w:t xml:space="preserve">
                                 дап қайта өңдейтін </w:t>
      </w:r>
    </w:p>
    <w:p>
      <w:pPr>
        <w:spacing w:after="0"/>
        <w:ind w:left="0"/>
        <w:jc w:val="both"/>
      </w:pPr>
      <w:r>
        <w:rPr>
          <w:rFonts w:ascii="Times New Roman"/>
          <w:b w:val="false"/>
          <w:i w:val="false"/>
          <w:color w:val="000000"/>
          <w:sz w:val="28"/>
        </w:rPr>
        <w:t xml:space="preserve">
                                 қондырғылар алу; </w:t>
      </w:r>
    </w:p>
    <w:p>
      <w:pPr>
        <w:spacing w:after="0"/>
        <w:ind w:left="0"/>
        <w:jc w:val="both"/>
      </w:pPr>
      <w:r>
        <w:rPr>
          <w:rFonts w:ascii="Times New Roman"/>
          <w:b w:val="false"/>
          <w:i w:val="false"/>
          <w:color w:val="000000"/>
          <w:sz w:val="28"/>
        </w:rPr>
        <w:t xml:space="preserve">
                                 Ауыл шаруашылығы </w:t>
      </w:r>
    </w:p>
    <w:p>
      <w:pPr>
        <w:spacing w:after="0"/>
        <w:ind w:left="0"/>
        <w:jc w:val="both"/>
      </w:pPr>
      <w:r>
        <w:rPr>
          <w:rFonts w:ascii="Times New Roman"/>
          <w:b w:val="false"/>
          <w:i w:val="false"/>
          <w:color w:val="000000"/>
          <w:sz w:val="28"/>
        </w:rPr>
        <w:t xml:space="preserve">
                                 өнiмдерiн қабылдай. </w:t>
      </w:r>
    </w:p>
    <w:p>
      <w:pPr>
        <w:spacing w:after="0"/>
        <w:ind w:left="0"/>
        <w:jc w:val="both"/>
      </w:pPr>
      <w:r>
        <w:rPr>
          <w:rFonts w:ascii="Times New Roman"/>
          <w:b w:val="false"/>
          <w:i w:val="false"/>
          <w:color w:val="000000"/>
          <w:sz w:val="28"/>
        </w:rPr>
        <w:t xml:space="preserve">
                                 тын, сақтайтын, </w:t>
      </w:r>
    </w:p>
    <w:p>
      <w:pPr>
        <w:spacing w:after="0"/>
        <w:ind w:left="0"/>
        <w:jc w:val="both"/>
      </w:pPr>
      <w:r>
        <w:rPr>
          <w:rFonts w:ascii="Times New Roman"/>
          <w:b w:val="false"/>
          <w:i w:val="false"/>
          <w:color w:val="000000"/>
          <w:sz w:val="28"/>
        </w:rPr>
        <w:t xml:space="preserve">
                                 тасымалдайтын арнайы </w:t>
      </w:r>
    </w:p>
    <w:p>
      <w:pPr>
        <w:spacing w:after="0"/>
        <w:ind w:left="0"/>
        <w:jc w:val="both"/>
      </w:pPr>
      <w:r>
        <w:rPr>
          <w:rFonts w:ascii="Times New Roman"/>
          <w:b w:val="false"/>
          <w:i w:val="false"/>
          <w:color w:val="000000"/>
          <w:sz w:val="28"/>
        </w:rPr>
        <w:t xml:space="preserve">
                                 техникалар алу.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орындаудың күтiлетiн нәтижелерi: импортты алмастыру мақсатында iшкi рынокты жоғары сапалы, отандық, бәсекеге қабiлеттi өнiмдермен толтыру; мал шаруашылығы өнiмдерiн қайта өңдеу, өндiрудi дамыту, ынталандыру; қайта өңделген мал шаруашылығы өнiмдерiнiң экспортқа шығатын көлемiн ұлғайту; Республиканың барлық аймақтарында мал өнiмдерiн дайындау орындарының желiстiң ұйымдастыру және "Мал өнiмдерi корпорациясы" ЖАҚ өндiрiстiк базасын құру. </w:t>
      </w:r>
    </w:p>
    <w:p>
      <w:pPr>
        <w:spacing w:after="0"/>
        <w:ind w:left="0"/>
        <w:jc w:val="both"/>
      </w:pPr>
      <w:r>
        <w:rPr>
          <w:rFonts w:ascii="Times New Roman"/>
          <w:b w:val="false"/>
          <w:i w:val="false"/>
          <w:color w:val="000000"/>
          <w:sz w:val="28"/>
        </w:rPr>
        <w:t xml:space="preserve">
      Қазақстан Республикасы Үкiметiнiң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165 қосымша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Бюджеттік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"Ауыл шаруашылығы тауарын өндiрушілерге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су жеткiзу жөнiндегi қызмет құнын субсидиялау" 713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465 000 мың теңге (төрт жүз алпыс бес миллион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Республикасының 2003-2005 жылдарға арналған Мемлекеттiк аграрлық азық-түлiк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Бюджеттік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Республикадағы суармалы жерлердi сумен қамтамасыз етудi арттыру, суармалы жерлердегi ауыл шаруашылығы өндiрiсiнiң пайдалылығын қамтамасыз ету. </w:t>
      </w:r>
    </w:p>
    <w:p>
      <w:pPr>
        <w:spacing w:after="0"/>
        <w:ind w:left="0"/>
        <w:jc w:val="both"/>
      </w:pPr>
      <w:r>
        <w:rPr>
          <w:rFonts w:ascii="Times New Roman"/>
          <w:b w:val="false"/>
          <w:i w:val="false"/>
          <w:color w:val="000000"/>
          <w:sz w:val="28"/>
        </w:rPr>
        <w:t xml:space="preserve">
            5. Бюджеттiк бағдарламаның мiндеттерi: ауыл шаруашылығы тауарын өндiрушiлерге жер суару суларын жеткiзу құнын төмендету. </w:t>
      </w:r>
    </w:p>
    <w:p>
      <w:pPr>
        <w:spacing w:after="0"/>
        <w:ind w:left="0"/>
        <w:jc w:val="both"/>
      </w:pPr>
      <w:r>
        <w:rPr>
          <w:rFonts w:ascii="Times New Roman"/>
          <w:b w:val="false"/>
          <w:i w:val="false"/>
          <w:color w:val="000000"/>
          <w:sz w:val="28"/>
        </w:rPr>
        <w:t xml:space="preserve">
            6. Бюджеттiк бағдарламаны iске асыру бойынша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 !Кіші !Бағдарлама.!    Бағдарламаны    !Іске !   Жауапты </w:t>
      </w:r>
    </w:p>
    <w:p>
      <w:pPr>
        <w:spacing w:after="0"/>
        <w:ind w:left="0"/>
        <w:jc w:val="both"/>
      </w:pPr>
      <w:r>
        <w:rPr>
          <w:rFonts w:ascii="Times New Roman"/>
          <w:b w:val="false"/>
          <w:i w:val="false"/>
          <w:color w:val="000000"/>
          <w:sz w:val="28"/>
        </w:rPr>
        <w:t xml:space="preserve">
       !дар. !бағ. !ның (кіші  !(кіші бағдарламаны) !асыру! атқарушылар </w:t>
      </w:r>
    </w:p>
    <w:p>
      <w:pPr>
        <w:spacing w:after="0"/>
        <w:ind w:left="0"/>
        <w:jc w:val="both"/>
      </w:pPr>
      <w:r>
        <w:rPr>
          <w:rFonts w:ascii="Times New Roman"/>
          <w:b w:val="false"/>
          <w:i w:val="false"/>
          <w:color w:val="000000"/>
          <w:sz w:val="28"/>
        </w:rPr>
        <w:t xml:space="preserve">
       !лама.!дар. !бағдарлама.!іске асыру жөніндегі!мер. ! </w:t>
      </w:r>
    </w:p>
    <w:p>
      <w:pPr>
        <w:spacing w:after="0"/>
        <w:ind w:left="0"/>
        <w:jc w:val="both"/>
      </w:pPr>
      <w:r>
        <w:rPr>
          <w:rFonts w:ascii="Times New Roman"/>
          <w:b w:val="false"/>
          <w:i w:val="false"/>
          <w:color w:val="000000"/>
          <w:sz w:val="28"/>
        </w:rPr>
        <w:t xml:space="preserve">
       !ның  !лама.!ның) атауы !     іс-шаралар     !зім. ! </w:t>
      </w:r>
    </w:p>
    <w:p>
      <w:pPr>
        <w:spacing w:after="0"/>
        <w:ind w:left="0"/>
        <w:jc w:val="both"/>
      </w:pPr>
      <w:r>
        <w:rPr>
          <w:rFonts w:ascii="Times New Roman"/>
          <w:b w:val="false"/>
          <w:i w:val="false"/>
          <w:color w:val="000000"/>
          <w:sz w:val="28"/>
        </w:rPr>
        <w:t xml:space="preserve">
       !коды !ның  !           !                    !дері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713        Ауыл шаруа.  Қазақстан Республи. Жыл     Қазақстан </w:t>
      </w:r>
    </w:p>
    <w:p>
      <w:pPr>
        <w:spacing w:after="0"/>
        <w:ind w:left="0"/>
        <w:jc w:val="both"/>
      </w:pPr>
      <w:r>
        <w:rPr>
          <w:rFonts w:ascii="Times New Roman"/>
          <w:b w:val="false"/>
          <w:i w:val="false"/>
          <w:color w:val="000000"/>
          <w:sz w:val="28"/>
        </w:rPr>
        <w:t xml:space="preserve">
                    шылығы тау.  касы Yкiметi белгi. бойында Республикасы </w:t>
      </w:r>
    </w:p>
    <w:p>
      <w:pPr>
        <w:spacing w:after="0"/>
        <w:ind w:left="0"/>
        <w:jc w:val="both"/>
      </w:pPr>
      <w:r>
        <w:rPr>
          <w:rFonts w:ascii="Times New Roman"/>
          <w:b w:val="false"/>
          <w:i w:val="false"/>
          <w:color w:val="000000"/>
          <w:sz w:val="28"/>
        </w:rPr>
        <w:t xml:space="preserve">
                    арын өндіру. леген тәртiппен ауыл        Ауыл </w:t>
      </w:r>
    </w:p>
    <w:p>
      <w:pPr>
        <w:spacing w:after="0"/>
        <w:ind w:left="0"/>
        <w:jc w:val="both"/>
      </w:pPr>
      <w:r>
        <w:rPr>
          <w:rFonts w:ascii="Times New Roman"/>
          <w:b w:val="false"/>
          <w:i w:val="false"/>
          <w:color w:val="000000"/>
          <w:sz w:val="28"/>
        </w:rPr>
        <w:t xml:space="preserve">
                    шілерге суды шаруашылығы тауарын         шаруашылығы </w:t>
      </w:r>
    </w:p>
    <w:p>
      <w:pPr>
        <w:spacing w:after="0"/>
        <w:ind w:left="0"/>
        <w:jc w:val="both"/>
      </w:pPr>
      <w:r>
        <w:rPr>
          <w:rFonts w:ascii="Times New Roman"/>
          <w:b w:val="false"/>
          <w:i w:val="false"/>
          <w:color w:val="000000"/>
          <w:sz w:val="28"/>
        </w:rPr>
        <w:t xml:space="preserve">
                    жеткiзу қыз. өндiрушiлерге су            министрлi. </w:t>
      </w:r>
    </w:p>
    <w:p>
      <w:pPr>
        <w:spacing w:after="0"/>
        <w:ind w:left="0"/>
        <w:jc w:val="both"/>
      </w:pPr>
      <w:r>
        <w:rPr>
          <w:rFonts w:ascii="Times New Roman"/>
          <w:b w:val="false"/>
          <w:i w:val="false"/>
          <w:color w:val="000000"/>
          <w:sz w:val="28"/>
        </w:rPr>
        <w:t xml:space="preserve">
                    метiн құнын  жеткiзу құнын арзан.        гiнiң Су </w:t>
      </w:r>
    </w:p>
    <w:p>
      <w:pPr>
        <w:spacing w:after="0"/>
        <w:ind w:left="0"/>
        <w:jc w:val="both"/>
      </w:pPr>
      <w:r>
        <w:rPr>
          <w:rFonts w:ascii="Times New Roman"/>
          <w:b w:val="false"/>
          <w:i w:val="false"/>
          <w:color w:val="000000"/>
          <w:sz w:val="28"/>
        </w:rPr>
        <w:t xml:space="preserve">
                    субсидиялау  дату.                       ресурстары </w:t>
      </w:r>
    </w:p>
    <w:p>
      <w:pPr>
        <w:spacing w:after="0"/>
        <w:ind w:left="0"/>
        <w:jc w:val="both"/>
      </w:pPr>
      <w:r>
        <w:rPr>
          <w:rFonts w:ascii="Times New Roman"/>
          <w:b w:val="false"/>
          <w:i w:val="false"/>
          <w:color w:val="000000"/>
          <w:sz w:val="28"/>
        </w:rPr>
        <w:t xml:space="preserve">
                                                             жөнiндегi </w:t>
      </w:r>
    </w:p>
    <w:p>
      <w:pPr>
        <w:spacing w:after="0"/>
        <w:ind w:left="0"/>
        <w:jc w:val="both"/>
      </w:pPr>
      <w:r>
        <w:rPr>
          <w:rFonts w:ascii="Times New Roman"/>
          <w:b w:val="false"/>
          <w:i w:val="false"/>
          <w:color w:val="000000"/>
          <w:sz w:val="28"/>
        </w:rPr>
        <w:t xml:space="preserve">
                                                             комитетi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 орындаудың күтiлетiн нәтижелерi: суармалы жерлердi пайдаланудың тиiмдiлiгiн арттыру және ауыл шаруашылығы дақылдарының түсiмдiлiгiн көтеру. </w:t>
      </w:r>
    </w:p>
    <w:bookmarkStart w:name="z3" w:id="29"/>
    <w:p>
      <w:pPr>
        <w:spacing w:after="0"/>
        <w:ind w:left="0"/>
        <w:jc w:val="both"/>
      </w:pPr>
      <w:r>
        <w:rPr>
          <w:rFonts w:ascii="Times New Roman"/>
          <w:b w:val="false"/>
          <w:i w:val="false"/>
          <w:color w:val="000000"/>
          <w:sz w:val="28"/>
        </w:rPr>
        <w:t xml:space="preserve">
      Қазақстан Республикасы Үкiметiнiң   </w:t>
      </w:r>
    </w:p>
    <w:bookmarkEnd w:id="29"/>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166 қосымша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Бюджеттік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"2000 жылдың 1 қаңтарына дейiнгi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жағдайы бойынша бюджетке салық төлемдерi жөнiндегi мерзiмi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ұзартылған қарыздарын төлеу үшiн, элиталық тұқым өсiрумен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және асыл тұқымды мал шаруашылығымен айналысатын,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аттестацияланған шаруашылықтарды субсидиялау"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714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1 479 327,0 мың теңге (бiр миллиард төрт жүз жетпiс тоғыз миллион үш жүз жиырма жетi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"Бюджетке төленетiн салықтар және басқа да мiндеттi төлемдер туралы" Қазақстан Республикасы Заңының  </w:t>
      </w:r>
      <w:r>
        <w:rPr>
          <w:rFonts w:ascii="Times New Roman"/>
          <w:b w:val="false"/>
          <w:i w:val="false"/>
          <w:color w:val="000000"/>
          <w:sz w:val="28"/>
        </w:rPr>
        <w:t xml:space="preserve">179-бабы </w:t>
      </w:r>
      <w:r>
        <w:rPr>
          <w:rFonts w:ascii="Times New Roman"/>
          <w:b w:val="false"/>
          <w:i w:val="false"/>
          <w:color w:val="000000"/>
          <w:sz w:val="28"/>
        </w:rPr>
        <w:t xml:space="preserve">; "Қазақстан Республикасының 2003-2005 жылдарға арналған Мемлекеттiк аграрлық азық-түлiк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элиталық тұқым өсiрумен және асыл тұқымды мал шаруашылығымен айналысатын, аттестацияланған шаруашылықтарға қаржылық көмек көрсету арқылы элиталық тұқым шаруашылығын және асыл тұқымды мал шаруашылығын дамыту. </w:t>
      </w:r>
    </w:p>
    <w:p>
      <w:pPr>
        <w:spacing w:after="0"/>
        <w:ind w:left="0"/>
        <w:jc w:val="both"/>
      </w:pPr>
      <w:r>
        <w:rPr>
          <w:rFonts w:ascii="Times New Roman"/>
          <w:b w:val="false"/>
          <w:i w:val="false"/>
          <w:color w:val="000000"/>
          <w:sz w:val="28"/>
        </w:rPr>
        <w:t xml:space="preserve">
            5. Бюджеттiк бағдарламаның мiндеттерi: 2003 жылдың 1 қаңтарындағы жағдайы бойынша белгiленген тәртiппен аттестацияланған элиталық тұқым өсiрумен және асыл тұқымды мал шаруашылығымен айналысатын, шаруашылықтардың бюджетке қарыздарын өтеу. </w:t>
      </w:r>
    </w:p>
    <w:p>
      <w:pPr>
        <w:spacing w:after="0"/>
        <w:ind w:left="0"/>
        <w:jc w:val="both"/>
      </w:pPr>
      <w:r>
        <w:rPr>
          <w:rFonts w:ascii="Times New Roman"/>
          <w:b w:val="false"/>
          <w:i w:val="false"/>
          <w:color w:val="000000"/>
          <w:sz w:val="28"/>
        </w:rPr>
        <w:t xml:space="preserve">
            6. Бюджеттiк бағдарламаны iске асыру бойынша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 !Кіші !Бағдарлама.!    Бағдарламаны    !Іске !   Жауапты </w:t>
      </w:r>
    </w:p>
    <w:p>
      <w:pPr>
        <w:spacing w:after="0"/>
        <w:ind w:left="0"/>
        <w:jc w:val="both"/>
      </w:pPr>
      <w:r>
        <w:rPr>
          <w:rFonts w:ascii="Times New Roman"/>
          <w:b w:val="false"/>
          <w:i w:val="false"/>
          <w:color w:val="000000"/>
          <w:sz w:val="28"/>
        </w:rPr>
        <w:t xml:space="preserve">
       !дар. !бағ. !ның (кіші  !(кіші бағдарламаны) !асыру! атқарушылар </w:t>
      </w:r>
    </w:p>
    <w:p>
      <w:pPr>
        <w:spacing w:after="0"/>
        <w:ind w:left="0"/>
        <w:jc w:val="both"/>
      </w:pPr>
      <w:r>
        <w:rPr>
          <w:rFonts w:ascii="Times New Roman"/>
          <w:b w:val="false"/>
          <w:i w:val="false"/>
          <w:color w:val="000000"/>
          <w:sz w:val="28"/>
        </w:rPr>
        <w:t xml:space="preserve">
       !лама.!дар. !бағдарлама.!іске асыру жөніндегі!мер. ! </w:t>
      </w:r>
    </w:p>
    <w:p>
      <w:pPr>
        <w:spacing w:after="0"/>
        <w:ind w:left="0"/>
        <w:jc w:val="both"/>
      </w:pPr>
      <w:r>
        <w:rPr>
          <w:rFonts w:ascii="Times New Roman"/>
          <w:b w:val="false"/>
          <w:i w:val="false"/>
          <w:color w:val="000000"/>
          <w:sz w:val="28"/>
        </w:rPr>
        <w:t xml:space="preserve">
       !ның  !лама.!ның) атауы !     іс-шаралар     !зім. ! </w:t>
      </w:r>
    </w:p>
    <w:p>
      <w:pPr>
        <w:spacing w:after="0"/>
        <w:ind w:left="0"/>
        <w:jc w:val="both"/>
      </w:pPr>
      <w:r>
        <w:rPr>
          <w:rFonts w:ascii="Times New Roman"/>
          <w:b w:val="false"/>
          <w:i w:val="false"/>
          <w:color w:val="000000"/>
          <w:sz w:val="28"/>
        </w:rPr>
        <w:t xml:space="preserve">
       !коды !ның  !           !                    !дері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714        2000 жылдың Қазақстан Республи.   Жыл    Қазақстан </w:t>
      </w:r>
    </w:p>
    <w:p>
      <w:pPr>
        <w:spacing w:after="0"/>
        <w:ind w:left="0"/>
        <w:jc w:val="both"/>
      </w:pPr>
      <w:r>
        <w:rPr>
          <w:rFonts w:ascii="Times New Roman"/>
          <w:b w:val="false"/>
          <w:i w:val="false"/>
          <w:color w:val="000000"/>
          <w:sz w:val="28"/>
        </w:rPr>
        <w:t xml:space="preserve">
                    1 қаңтарына касының Үкiметi бел. бойында Республика. </w:t>
      </w:r>
    </w:p>
    <w:p>
      <w:pPr>
        <w:spacing w:after="0"/>
        <w:ind w:left="0"/>
        <w:jc w:val="both"/>
      </w:pPr>
      <w:r>
        <w:rPr>
          <w:rFonts w:ascii="Times New Roman"/>
          <w:b w:val="false"/>
          <w:i w:val="false"/>
          <w:color w:val="000000"/>
          <w:sz w:val="28"/>
        </w:rPr>
        <w:t xml:space="preserve">
                    дейiнгi     гiлеген тәртiпте 2000        сының Ауыл </w:t>
      </w:r>
    </w:p>
    <w:p>
      <w:pPr>
        <w:spacing w:after="0"/>
        <w:ind w:left="0"/>
        <w:jc w:val="both"/>
      </w:pPr>
      <w:r>
        <w:rPr>
          <w:rFonts w:ascii="Times New Roman"/>
          <w:b w:val="false"/>
          <w:i w:val="false"/>
          <w:color w:val="000000"/>
          <w:sz w:val="28"/>
        </w:rPr>
        <w:t xml:space="preserve">
                    жағдайы     жылдың 1 қаңтарындағы        шаруашылығы </w:t>
      </w:r>
    </w:p>
    <w:p>
      <w:pPr>
        <w:spacing w:after="0"/>
        <w:ind w:left="0"/>
        <w:jc w:val="both"/>
      </w:pPr>
      <w:r>
        <w:rPr>
          <w:rFonts w:ascii="Times New Roman"/>
          <w:b w:val="false"/>
          <w:i w:val="false"/>
          <w:color w:val="000000"/>
          <w:sz w:val="28"/>
        </w:rPr>
        <w:t xml:space="preserve">
                    бойынша     жағдайы бойынша              министрлігі </w:t>
      </w:r>
    </w:p>
    <w:p>
      <w:pPr>
        <w:spacing w:after="0"/>
        <w:ind w:left="0"/>
        <w:jc w:val="both"/>
      </w:pPr>
      <w:r>
        <w:rPr>
          <w:rFonts w:ascii="Times New Roman"/>
          <w:b w:val="false"/>
          <w:i w:val="false"/>
          <w:color w:val="000000"/>
          <w:sz w:val="28"/>
        </w:rPr>
        <w:t xml:space="preserve">
                    бюджетке    бюджетке салық төлем. </w:t>
      </w:r>
    </w:p>
    <w:p>
      <w:pPr>
        <w:spacing w:after="0"/>
        <w:ind w:left="0"/>
        <w:jc w:val="both"/>
      </w:pPr>
      <w:r>
        <w:rPr>
          <w:rFonts w:ascii="Times New Roman"/>
          <w:b w:val="false"/>
          <w:i w:val="false"/>
          <w:color w:val="000000"/>
          <w:sz w:val="28"/>
        </w:rPr>
        <w:t xml:space="preserve">
                    салық       дерi жөнiндегi элита.        Қазақстан </w:t>
      </w:r>
    </w:p>
    <w:p>
      <w:pPr>
        <w:spacing w:after="0"/>
        <w:ind w:left="0"/>
        <w:jc w:val="both"/>
      </w:pPr>
      <w:r>
        <w:rPr>
          <w:rFonts w:ascii="Times New Roman"/>
          <w:b w:val="false"/>
          <w:i w:val="false"/>
          <w:color w:val="000000"/>
          <w:sz w:val="28"/>
        </w:rPr>
        <w:t xml:space="preserve">
                    төлемдерi   лық тұқым өсiрумен           Республика. </w:t>
      </w:r>
    </w:p>
    <w:p>
      <w:pPr>
        <w:spacing w:after="0"/>
        <w:ind w:left="0"/>
        <w:jc w:val="both"/>
      </w:pPr>
      <w:r>
        <w:rPr>
          <w:rFonts w:ascii="Times New Roman"/>
          <w:b w:val="false"/>
          <w:i w:val="false"/>
          <w:color w:val="000000"/>
          <w:sz w:val="28"/>
        </w:rPr>
        <w:t xml:space="preserve">
                    жөнiндегi   және асыл тұқымды мал        сының Қаржы </w:t>
      </w:r>
    </w:p>
    <w:p>
      <w:pPr>
        <w:spacing w:after="0"/>
        <w:ind w:left="0"/>
        <w:jc w:val="both"/>
      </w:pPr>
      <w:r>
        <w:rPr>
          <w:rFonts w:ascii="Times New Roman"/>
          <w:b w:val="false"/>
          <w:i w:val="false"/>
          <w:color w:val="000000"/>
          <w:sz w:val="28"/>
        </w:rPr>
        <w:t xml:space="preserve">
                    мерзiмi     шаруашылығымен айна.         министрлігі </w:t>
      </w:r>
    </w:p>
    <w:p>
      <w:pPr>
        <w:spacing w:after="0"/>
        <w:ind w:left="0"/>
        <w:jc w:val="both"/>
      </w:pPr>
      <w:r>
        <w:rPr>
          <w:rFonts w:ascii="Times New Roman"/>
          <w:b w:val="false"/>
          <w:i w:val="false"/>
          <w:color w:val="000000"/>
          <w:sz w:val="28"/>
        </w:rPr>
        <w:t xml:space="preserve">
                    ұзартылған  лысатын, аттестация. </w:t>
      </w:r>
    </w:p>
    <w:p>
      <w:pPr>
        <w:spacing w:after="0"/>
        <w:ind w:left="0"/>
        <w:jc w:val="both"/>
      </w:pPr>
      <w:r>
        <w:rPr>
          <w:rFonts w:ascii="Times New Roman"/>
          <w:b w:val="false"/>
          <w:i w:val="false"/>
          <w:color w:val="000000"/>
          <w:sz w:val="28"/>
        </w:rPr>
        <w:t xml:space="preserve">
                    қарыздарын  ланған шаруашылықтар. </w:t>
      </w:r>
    </w:p>
    <w:p>
      <w:pPr>
        <w:spacing w:after="0"/>
        <w:ind w:left="0"/>
        <w:jc w:val="both"/>
      </w:pPr>
      <w:r>
        <w:rPr>
          <w:rFonts w:ascii="Times New Roman"/>
          <w:b w:val="false"/>
          <w:i w:val="false"/>
          <w:color w:val="000000"/>
          <w:sz w:val="28"/>
        </w:rPr>
        <w:t xml:space="preserve">
                    төлеу үшін  дың мерзiмi ұзартылған </w:t>
      </w:r>
    </w:p>
    <w:p>
      <w:pPr>
        <w:spacing w:after="0"/>
        <w:ind w:left="0"/>
        <w:jc w:val="both"/>
      </w:pPr>
      <w:r>
        <w:rPr>
          <w:rFonts w:ascii="Times New Roman"/>
          <w:b w:val="false"/>
          <w:i w:val="false"/>
          <w:color w:val="000000"/>
          <w:sz w:val="28"/>
        </w:rPr>
        <w:t xml:space="preserve">
                    элиталық    қарыздарын өтеугe </w:t>
      </w:r>
    </w:p>
    <w:p>
      <w:pPr>
        <w:spacing w:after="0"/>
        <w:ind w:left="0"/>
        <w:jc w:val="both"/>
      </w:pPr>
      <w:r>
        <w:rPr>
          <w:rFonts w:ascii="Times New Roman"/>
          <w:b w:val="false"/>
          <w:i w:val="false"/>
          <w:color w:val="000000"/>
          <w:sz w:val="28"/>
        </w:rPr>
        <w:t xml:space="preserve">
                    тұқым өсi.  қаражат бөлу </w:t>
      </w:r>
    </w:p>
    <w:p>
      <w:pPr>
        <w:spacing w:after="0"/>
        <w:ind w:left="0"/>
        <w:jc w:val="both"/>
      </w:pPr>
      <w:r>
        <w:rPr>
          <w:rFonts w:ascii="Times New Roman"/>
          <w:b w:val="false"/>
          <w:i w:val="false"/>
          <w:color w:val="000000"/>
          <w:sz w:val="28"/>
        </w:rPr>
        <w:t xml:space="preserve">
                    румен және  </w:t>
      </w:r>
    </w:p>
    <w:p>
      <w:pPr>
        <w:spacing w:after="0"/>
        <w:ind w:left="0"/>
        <w:jc w:val="both"/>
      </w:pPr>
      <w:r>
        <w:rPr>
          <w:rFonts w:ascii="Times New Roman"/>
          <w:b w:val="false"/>
          <w:i w:val="false"/>
          <w:color w:val="000000"/>
          <w:sz w:val="28"/>
        </w:rPr>
        <w:t xml:space="preserve">
                    асыл тұқымды  </w:t>
      </w:r>
    </w:p>
    <w:p>
      <w:pPr>
        <w:spacing w:after="0"/>
        <w:ind w:left="0"/>
        <w:jc w:val="both"/>
      </w:pPr>
      <w:r>
        <w:rPr>
          <w:rFonts w:ascii="Times New Roman"/>
          <w:b w:val="false"/>
          <w:i w:val="false"/>
          <w:color w:val="000000"/>
          <w:sz w:val="28"/>
        </w:rPr>
        <w:t xml:space="preserve">
                    мал шаруашы. </w:t>
      </w:r>
    </w:p>
    <w:p>
      <w:pPr>
        <w:spacing w:after="0"/>
        <w:ind w:left="0"/>
        <w:jc w:val="both"/>
      </w:pPr>
      <w:r>
        <w:rPr>
          <w:rFonts w:ascii="Times New Roman"/>
          <w:b w:val="false"/>
          <w:i w:val="false"/>
          <w:color w:val="000000"/>
          <w:sz w:val="28"/>
        </w:rPr>
        <w:t xml:space="preserve">
                    лығымен </w:t>
      </w:r>
    </w:p>
    <w:p>
      <w:pPr>
        <w:spacing w:after="0"/>
        <w:ind w:left="0"/>
        <w:jc w:val="both"/>
      </w:pPr>
      <w:r>
        <w:rPr>
          <w:rFonts w:ascii="Times New Roman"/>
          <w:b w:val="false"/>
          <w:i w:val="false"/>
          <w:color w:val="000000"/>
          <w:sz w:val="28"/>
        </w:rPr>
        <w:t xml:space="preserve">
                    айналысатын, </w:t>
      </w:r>
    </w:p>
    <w:p>
      <w:pPr>
        <w:spacing w:after="0"/>
        <w:ind w:left="0"/>
        <w:jc w:val="both"/>
      </w:pPr>
      <w:r>
        <w:rPr>
          <w:rFonts w:ascii="Times New Roman"/>
          <w:b w:val="false"/>
          <w:i w:val="false"/>
          <w:color w:val="000000"/>
          <w:sz w:val="28"/>
        </w:rPr>
        <w:t xml:space="preserve">
                    аттестация. </w:t>
      </w:r>
    </w:p>
    <w:p>
      <w:pPr>
        <w:spacing w:after="0"/>
        <w:ind w:left="0"/>
        <w:jc w:val="both"/>
      </w:pPr>
      <w:r>
        <w:rPr>
          <w:rFonts w:ascii="Times New Roman"/>
          <w:b w:val="false"/>
          <w:i w:val="false"/>
          <w:color w:val="000000"/>
          <w:sz w:val="28"/>
        </w:rPr>
        <w:t xml:space="preserve">
                    ланған ша. </w:t>
      </w:r>
    </w:p>
    <w:p>
      <w:pPr>
        <w:spacing w:after="0"/>
        <w:ind w:left="0"/>
        <w:jc w:val="both"/>
      </w:pPr>
      <w:r>
        <w:rPr>
          <w:rFonts w:ascii="Times New Roman"/>
          <w:b w:val="false"/>
          <w:i w:val="false"/>
          <w:color w:val="000000"/>
          <w:sz w:val="28"/>
        </w:rPr>
        <w:t xml:space="preserve">
                    руашылықтар. </w:t>
      </w:r>
    </w:p>
    <w:p>
      <w:pPr>
        <w:spacing w:after="0"/>
        <w:ind w:left="0"/>
        <w:jc w:val="both"/>
      </w:pPr>
      <w:r>
        <w:rPr>
          <w:rFonts w:ascii="Times New Roman"/>
          <w:b w:val="false"/>
          <w:i w:val="false"/>
          <w:color w:val="000000"/>
          <w:sz w:val="28"/>
        </w:rPr>
        <w:t xml:space="preserve">
                    ды субcидия. </w:t>
      </w:r>
    </w:p>
    <w:p>
      <w:pPr>
        <w:spacing w:after="0"/>
        <w:ind w:left="0"/>
        <w:jc w:val="both"/>
      </w:pPr>
      <w:r>
        <w:rPr>
          <w:rFonts w:ascii="Times New Roman"/>
          <w:b w:val="false"/>
          <w:i w:val="false"/>
          <w:color w:val="000000"/>
          <w:sz w:val="28"/>
        </w:rPr>
        <w:t xml:space="preserve">
                    лау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орындаудың күтiлетiн нәтижелерi: элиталық тұқым өсiрумен және асыл тұқымды мал шаруашылығымен айналысатын, аттестацияланған шаруашылықтарды қаржылай сауықтыру. </w:t>
      </w:r>
    </w:p>
    <w:bookmarkStart w:name="z41" w:id="30"/>
    <w:p>
      <w:pPr>
        <w:spacing w:after="0"/>
        <w:ind w:left="0"/>
        <w:jc w:val="both"/>
      </w:pPr>
      <w:r>
        <w:rPr>
          <w:rFonts w:ascii="Times New Roman"/>
          <w:b w:val="false"/>
          <w:i w:val="false"/>
          <w:color w:val="000000"/>
          <w:sz w:val="28"/>
        </w:rPr>
        <w:t xml:space="preserve">
      Қазақстан Республикасы Үкiметiнiң   </w:t>
      </w:r>
    </w:p>
    <w:bookmarkEnd w:id="30"/>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167 қосымша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Бюджеттік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"Ауыл шаруашылық өнiмдерiн қайта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өңдейтiн кәсiпорындар үшiн жабдықтар лизингi бойынша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сыйақы (мүдде) ставкасын өтеу" 716 республикалық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40 500 мың теңге (қырық миллион бес жүз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Республикасының 2003-2005 жылдарға арналған Мемлекеттiк аграрлық азық-түлiк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өзіндік құнды төмендетуге, өнiм сапасын жақсартуға, жаңа технология мен техниканы енгiзуге жәрдемдесу жолымен отандық ауыл шаруашылығы шикiзатын қайта өңдеу кәсiпорындары өнiмдерiнiң бәсекелестiкке қабiлеттiлiгiн жоғарылату. </w:t>
      </w:r>
    </w:p>
    <w:p>
      <w:pPr>
        <w:spacing w:after="0"/>
        <w:ind w:left="0"/>
        <w:jc w:val="both"/>
      </w:pPr>
      <w:r>
        <w:rPr>
          <w:rFonts w:ascii="Times New Roman"/>
          <w:b w:val="false"/>
          <w:i w:val="false"/>
          <w:color w:val="000000"/>
          <w:sz w:val="28"/>
        </w:rPr>
        <w:t xml:space="preserve">
            5. Бюджеттiк бағдарламаның мiндеттерi: лизинг алушылармен төленетiн кәсiпорындардың сыйақы сомасына берiлетiн жабдықтардың құнын арзандату және кейiн оны республикалық бюджетке қайтару. </w:t>
      </w:r>
    </w:p>
    <w:p>
      <w:pPr>
        <w:spacing w:after="0"/>
        <w:ind w:left="0"/>
        <w:jc w:val="both"/>
      </w:pPr>
      <w:r>
        <w:rPr>
          <w:rFonts w:ascii="Times New Roman"/>
          <w:b w:val="false"/>
          <w:i w:val="false"/>
          <w:color w:val="000000"/>
          <w:sz w:val="28"/>
        </w:rPr>
        <w:t xml:space="preserve">
            6. Бюджеттiк бағдарламаны iске асыру бойынша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 !Кіші !Бағдарлама.!    Бағдарламаны    !Іске !   Жауапты </w:t>
      </w:r>
    </w:p>
    <w:p>
      <w:pPr>
        <w:spacing w:after="0"/>
        <w:ind w:left="0"/>
        <w:jc w:val="both"/>
      </w:pPr>
      <w:r>
        <w:rPr>
          <w:rFonts w:ascii="Times New Roman"/>
          <w:b w:val="false"/>
          <w:i w:val="false"/>
          <w:color w:val="000000"/>
          <w:sz w:val="28"/>
        </w:rPr>
        <w:t xml:space="preserve">
       !дар. !бағ. !ның (кіші  !(кіші бағдарламаны) !асыру! атқарушылар </w:t>
      </w:r>
    </w:p>
    <w:p>
      <w:pPr>
        <w:spacing w:after="0"/>
        <w:ind w:left="0"/>
        <w:jc w:val="both"/>
      </w:pPr>
      <w:r>
        <w:rPr>
          <w:rFonts w:ascii="Times New Roman"/>
          <w:b w:val="false"/>
          <w:i w:val="false"/>
          <w:color w:val="000000"/>
          <w:sz w:val="28"/>
        </w:rPr>
        <w:t xml:space="preserve">
       !лама.!дар. !бағдарлама.!іске асыру жөніндегі!мер. ! </w:t>
      </w:r>
    </w:p>
    <w:p>
      <w:pPr>
        <w:spacing w:after="0"/>
        <w:ind w:left="0"/>
        <w:jc w:val="both"/>
      </w:pPr>
      <w:r>
        <w:rPr>
          <w:rFonts w:ascii="Times New Roman"/>
          <w:b w:val="false"/>
          <w:i w:val="false"/>
          <w:color w:val="000000"/>
          <w:sz w:val="28"/>
        </w:rPr>
        <w:t xml:space="preserve">
       !ның  !лама.!ның) атауы !     іс-шаралар     !зім. ! </w:t>
      </w:r>
    </w:p>
    <w:p>
      <w:pPr>
        <w:spacing w:after="0"/>
        <w:ind w:left="0"/>
        <w:jc w:val="both"/>
      </w:pPr>
      <w:r>
        <w:rPr>
          <w:rFonts w:ascii="Times New Roman"/>
          <w:b w:val="false"/>
          <w:i w:val="false"/>
          <w:color w:val="000000"/>
          <w:sz w:val="28"/>
        </w:rPr>
        <w:t xml:space="preserve">
       !коды !ның  !           !                    !дері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716        Ауыл шаруа.  Ауыл шаруашылығы    Жыл    Уәкiлеттi </w:t>
      </w:r>
    </w:p>
    <w:p>
      <w:pPr>
        <w:spacing w:after="0"/>
        <w:ind w:left="0"/>
        <w:jc w:val="both"/>
      </w:pPr>
      <w:r>
        <w:rPr>
          <w:rFonts w:ascii="Times New Roman"/>
          <w:b w:val="false"/>
          <w:i w:val="false"/>
          <w:color w:val="000000"/>
          <w:sz w:val="28"/>
        </w:rPr>
        <w:t xml:space="preserve">
                    шылық өнiм.  өнiмдерiн қайта    бойында орган </w:t>
      </w:r>
    </w:p>
    <w:p>
      <w:pPr>
        <w:spacing w:after="0"/>
        <w:ind w:left="0"/>
        <w:jc w:val="both"/>
      </w:pPr>
      <w:r>
        <w:rPr>
          <w:rFonts w:ascii="Times New Roman"/>
          <w:b w:val="false"/>
          <w:i w:val="false"/>
          <w:color w:val="000000"/>
          <w:sz w:val="28"/>
        </w:rPr>
        <w:t xml:space="preserve">
                    дерiн қайта  өңдеу кәсiпорында. </w:t>
      </w:r>
    </w:p>
    <w:p>
      <w:pPr>
        <w:spacing w:after="0"/>
        <w:ind w:left="0"/>
        <w:jc w:val="both"/>
      </w:pPr>
      <w:r>
        <w:rPr>
          <w:rFonts w:ascii="Times New Roman"/>
          <w:b w:val="false"/>
          <w:i w:val="false"/>
          <w:color w:val="000000"/>
          <w:sz w:val="28"/>
        </w:rPr>
        <w:t xml:space="preserve">
                    өңдейтiн     ры үшiн жабдықтардың </w:t>
      </w:r>
    </w:p>
    <w:p>
      <w:pPr>
        <w:spacing w:after="0"/>
        <w:ind w:left="0"/>
        <w:jc w:val="both"/>
      </w:pPr>
      <w:r>
        <w:rPr>
          <w:rFonts w:ascii="Times New Roman"/>
          <w:b w:val="false"/>
          <w:i w:val="false"/>
          <w:color w:val="000000"/>
          <w:sz w:val="28"/>
        </w:rPr>
        <w:t xml:space="preserve">
                    кәсiпорындар лизингiсi бойынша </w:t>
      </w:r>
    </w:p>
    <w:p>
      <w:pPr>
        <w:spacing w:after="0"/>
        <w:ind w:left="0"/>
        <w:jc w:val="both"/>
      </w:pPr>
      <w:r>
        <w:rPr>
          <w:rFonts w:ascii="Times New Roman"/>
          <w:b w:val="false"/>
          <w:i w:val="false"/>
          <w:color w:val="000000"/>
          <w:sz w:val="28"/>
        </w:rPr>
        <w:t xml:space="preserve">
                    үшiн жабдық. сыйақы мөлшерлемесiн </w:t>
      </w:r>
    </w:p>
    <w:p>
      <w:pPr>
        <w:spacing w:after="0"/>
        <w:ind w:left="0"/>
        <w:jc w:val="both"/>
      </w:pPr>
      <w:r>
        <w:rPr>
          <w:rFonts w:ascii="Times New Roman"/>
          <w:b w:val="false"/>
          <w:i w:val="false"/>
          <w:color w:val="000000"/>
          <w:sz w:val="28"/>
        </w:rPr>
        <w:t xml:space="preserve">
                    тар лизингi  республикалық бюд. </w:t>
      </w:r>
    </w:p>
    <w:p>
      <w:pPr>
        <w:spacing w:after="0"/>
        <w:ind w:left="0"/>
        <w:jc w:val="both"/>
      </w:pPr>
      <w:r>
        <w:rPr>
          <w:rFonts w:ascii="Times New Roman"/>
          <w:b w:val="false"/>
          <w:i w:val="false"/>
          <w:color w:val="000000"/>
          <w:sz w:val="28"/>
        </w:rPr>
        <w:t xml:space="preserve">
                    бойынша      жетке жауапты орын. </w:t>
      </w:r>
    </w:p>
    <w:p>
      <w:pPr>
        <w:spacing w:after="0"/>
        <w:ind w:left="0"/>
        <w:jc w:val="both"/>
      </w:pPr>
      <w:r>
        <w:rPr>
          <w:rFonts w:ascii="Times New Roman"/>
          <w:b w:val="false"/>
          <w:i w:val="false"/>
          <w:color w:val="000000"/>
          <w:sz w:val="28"/>
        </w:rPr>
        <w:t xml:space="preserve">
                    сыйақы       даушы (уәкiлеттi </w:t>
      </w:r>
    </w:p>
    <w:p>
      <w:pPr>
        <w:spacing w:after="0"/>
        <w:ind w:left="0"/>
        <w:jc w:val="both"/>
      </w:pPr>
      <w:r>
        <w:rPr>
          <w:rFonts w:ascii="Times New Roman"/>
          <w:b w:val="false"/>
          <w:i w:val="false"/>
          <w:color w:val="000000"/>
          <w:sz w:val="28"/>
        </w:rPr>
        <w:t xml:space="preserve">
                    (мүдде)      ұйым) аударады; </w:t>
      </w:r>
    </w:p>
    <w:p>
      <w:pPr>
        <w:spacing w:after="0"/>
        <w:ind w:left="0"/>
        <w:jc w:val="both"/>
      </w:pPr>
      <w:r>
        <w:rPr>
          <w:rFonts w:ascii="Times New Roman"/>
          <w:b w:val="false"/>
          <w:i w:val="false"/>
          <w:color w:val="000000"/>
          <w:sz w:val="28"/>
        </w:rPr>
        <w:t xml:space="preserve">
                    ставкасын </w:t>
      </w:r>
    </w:p>
    <w:p>
      <w:pPr>
        <w:spacing w:after="0"/>
        <w:ind w:left="0"/>
        <w:jc w:val="both"/>
      </w:pPr>
      <w:r>
        <w:rPr>
          <w:rFonts w:ascii="Times New Roman"/>
          <w:b w:val="false"/>
          <w:i w:val="false"/>
          <w:color w:val="000000"/>
          <w:sz w:val="28"/>
        </w:rPr>
        <w:t xml:space="preserve">
                    өтеу         Қазақстан Республи.        Қазақстан </w:t>
      </w:r>
    </w:p>
    <w:p>
      <w:pPr>
        <w:spacing w:after="0"/>
        <w:ind w:left="0"/>
        <w:jc w:val="both"/>
      </w:pPr>
      <w:r>
        <w:rPr>
          <w:rFonts w:ascii="Times New Roman"/>
          <w:b w:val="false"/>
          <w:i w:val="false"/>
          <w:color w:val="000000"/>
          <w:sz w:val="28"/>
        </w:rPr>
        <w:t xml:space="preserve">
                                 касы Үкіметiнiң            Республика. </w:t>
      </w:r>
    </w:p>
    <w:p>
      <w:pPr>
        <w:spacing w:after="0"/>
        <w:ind w:left="0"/>
        <w:jc w:val="both"/>
      </w:pPr>
      <w:r>
        <w:rPr>
          <w:rFonts w:ascii="Times New Roman"/>
          <w:b w:val="false"/>
          <w:i w:val="false"/>
          <w:color w:val="000000"/>
          <w:sz w:val="28"/>
        </w:rPr>
        <w:t xml:space="preserve">
                                 қаулысымен бекiтi.         сының Ауыл </w:t>
      </w:r>
    </w:p>
    <w:p>
      <w:pPr>
        <w:spacing w:after="0"/>
        <w:ind w:left="0"/>
        <w:jc w:val="both"/>
      </w:pPr>
      <w:r>
        <w:rPr>
          <w:rFonts w:ascii="Times New Roman"/>
          <w:b w:val="false"/>
          <w:i w:val="false"/>
          <w:color w:val="000000"/>
          <w:sz w:val="28"/>
        </w:rPr>
        <w:t xml:space="preserve">
                                 летiн, сыйақы мөл.         шаруашылығы </w:t>
      </w:r>
    </w:p>
    <w:p>
      <w:pPr>
        <w:spacing w:after="0"/>
        <w:ind w:left="0"/>
        <w:jc w:val="both"/>
      </w:pPr>
      <w:r>
        <w:rPr>
          <w:rFonts w:ascii="Times New Roman"/>
          <w:b w:val="false"/>
          <w:i w:val="false"/>
          <w:color w:val="000000"/>
          <w:sz w:val="28"/>
        </w:rPr>
        <w:t xml:space="preserve">
                                 шерлемесiн қайтару         министрлігі, </w:t>
      </w:r>
    </w:p>
    <w:p>
      <w:pPr>
        <w:spacing w:after="0"/>
        <w:ind w:left="0"/>
        <w:jc w:val="both"/>
      </w:pPr>
      <w:r>
        <w:rPr>
          <w:rFonts w:ascii="Times New Roman"/>
          <w:b w:val="false"/>
          <w:i w:val="false"/>
          <w:color w:val="000000"/>
          <w:sz w:val="28"/>
        </w:rPr>
        <w:t xml:space="preserve">
                                 ережелерiне сәйкес         Қазақстан </w:t>
      </w:r>
    </w:p>
    <w:p>
      <w:pPr>
        <w:spacing w:after="0"/>
        <w:ind w:left="0"/>
        <w:jc w:val="both"/>
      </w:pPr>
      <w:r>
        <w:rPr>
          <w:rFonts w:ascii="Times New Roman"/>
          <w:b w:val="false"/>
          <w:i w:val="false"/>
          <w:color w:val="000000"/>
          <w:sz w:val="28"/>
        </w:rPr>
        <w:t xml:space="preserve">
                                 уәкiлеттi ұйым             Республика. </w:t>
      </w:r>
    </w:p>
    <w:p>
      <w:pPr>
        <w:spacing w:after="0"/>
        <w:ind w:left="0"/>
        <w:jc w:val="both"/>
      </w:pPr>
      <w:r>
        <w:rPr>
          <w:rFonts w:ascii="Times New Roman"/>
          <w:b w:val="false"/>
          <w:i w:val="false"/>
          <w:color w:val="000000"/>
          <w:sz w:val="28"/>
        </w:rPr>
        <w:t xml:space="preserve">
                                 сыйақы мөлшерлемесiн       сының Қаржы </w:t>
      </w:r>
    </w:p>
    <w:p>
      <w:pPr>
        <w:spacing w:after="0"/>
        <w:ind w:left="0"/>
        <w:jc w:val="both"/>
      </w:pPr>
      <w:r>
        <w:rPr>
          <w:rFonts w:ascii="Times New Roman"/>
          <w:b w:val="false"/>
          <w:i w:val="false"/>
          <w:color w:val="000000"/>
          <w:sz w:val="28"/>
        </w:rPr>
        <w:t xml:space="preserve">
                                 қайтарады                  министрлiгi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орындаудың күтiлетiн нәтижелерi: импортқа отандық экономиканың дағдарысты тәуелдiлiгiн еңсеру, қайта өңдеу саласындағы кәсiпорын үшiн шикiзаттарды өндiру мен сатып алуды дамыту, iшкi рынокты отандық өндiрiстiң жоғары сапалы өнiмдерiмен толтыру. </w:t>
      </w:r>
    </w:p>
    <w:bookmarkStart w:name="z140" w:id="31"/>
    <w:p>
      <w:pPr>
        <w:spacing w:after="0"/>
        <w:ind w:left="0"/>
        <w:jc w:val="both"/>
      </w:pPr>
      <w:r>
        <w:rPr>
          <w:rFonts w:ascii="Times New Roman"/>
          <w:b w:val="false"/>
          <w:i w:val="false"/>
          <w:color w:val="000000"/>
          <w:sz w:val="28"/>
        </w:rPr>
        <w:t xml:space="preserve">
      Қазақстан Республикасы Үкiметiнiң   </w:t>
      </w:r>
    </w:p>
    <w:bookmarkEnd w:id="31"/>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168 қосымша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Бюджеттік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"Ауыл шаруашылығы өнiмдерiн қайта өңдеу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кәсiпорындарына қаражаттар айналымын толықтыру үшiн екiншi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сатыдағы банктер беретiн несиенi мөлшерлеме сыйақымен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субсидиялау" 717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395 000 мың теңге (үш жүз тоқсан бес миллион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Республикасының 2003-2005 жылдарға арналған Мемлекеттiк аграрлық азық-түлiк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Ауыл шаруашылығы шикiзаттарын қайта өңдеудi қалпына келтiру және дамыту, артта қалған қайта өңдеу кәсiпорындарын технологиялық және техникалық жағынан қалпына келтiру. Өнiмдердің бәсекеге қабiлеттілiгiн өндiрiс шығындарын және бағаны төмендету арқылы арттыру, олардың сапасын жоғарылату ассортиментiн көбейту. </w:t>
      </w:r>
    </w:p>
    <w:p>
      <w:pPr>
        <w:spacing w:after="0"/>
        <w:ind w:left="0"/>
        <w:jc w:val="both"/>
      </w:pPr>
      <w:r>
        <w:rPr>
          <w:rFonts w:ascii="Times New Roman"/>
          <w:b w:val="false"/>
          <w:i w:val="false"/>
          <w:color w:val="000000"/>
          <w:sz w:val="28"/>
        </w:rPr>
        <w:t xml:space="preserve">
            5. Бюджеттiк бағдарламаның мiндеттерi: 2 сатыдағы банктердiң, қайта өңдеу кәсiпорындарына қаражаттар айналымын толтыру мақсатында берiлетiн несиелердiң төлем ақыларын iшiнара арзандату. </w:t>
      </w:r>
    </w:p>
    <w:p>
      <w:pPr>
        <w:spacing w:after="0"/>
        <w:ind w:left="0"/>
        <w:jc w:val="both"/>
      </w:pPr>
      <w:r>
        <w:rPr>
          <w:rFonts w:ascii="Times New Roman"/>
          <w:b w:val="false"/>
          <w:i w:val="false"/>
          <w:color w:val="000000"/>
          <w:sz w:val="28"/>
        </w:rPr>
        <w:t xml:space="preserve">
            6. Бюджеттiк бағдарламаны iске асыру бойынша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 !Кіші !Бағдарлама.!    Бағдарламаны    !Іске !   Жауапты </w:t>
      </w:r>
    </w:p>
    <w:p>
      <w:pPr>
        <w:spacing w:after="0"/>
        <w:ind w:left="0"/>
        <w:jc w:val="both"/>
      </w:pPr>
      <w:r>
        <w:rPr>
          <w:rFonts w:ascii="Times New Roman"/>
          <w:b w:val="false"/>
          <w:i w:val="false"/>
          <w:color w:val="000000"/>
          <w:sz w:val="28"/>
        </w:rPr>
        <w:t xml:space="preserve">
       !дар. !бағ. !ның (кіші  !(кіші бағдарламаны) !асыру! атқарушылар </w:t>
      </w:r>
    </w:p>
    <w:p>
      <w:pPr>
        <w:spacing w:after="0"/>
        <w:ind w:left="0"/>
        <w:jc w:val="both"/>
      </w:pPr>
      <w:r>
        <w:rPr>
          <w:rFonts w:ascii="Times New Roman"/>
          <w:b w:val="false"/>
          <w:i w:val="false"/>
          <w:color w:val="000000"/>
          <w:sz w:val="28"/>
        </w:rPr>
        <w:t xml:space="preserve">
       !лама.!дар. !бағдарлама.!іске асыру жөніндегі!мер. ! </w:t>
      </w:r>
    </w:p>
    <w:p>
      <w:pPr>
        <w:spacing w:after="0"/>
        <w:ind w:left="0"/>
        <w:jc w:val="both"/>
      </w:pPr>
      <w:r>
        <w:rPr>
          <w:rFonts w:ascii="Times New Roman"/>
          <w:b w:val="false"/>
          <w:i w:val="false"/>
          <w:color w:val="000000"/>
          <w:sz w:val="28"/>
        </w:rPr>
        <w:t xml:space="preserve">
       !ның  !лама.!ның) атауы !     іс-шаралар     !зім. ! </w:t>
      </w:r>
    </w:p>
    <w:p>
      <w:pPr>
        <w:spacing w:after="0"/>
        <w:ind w:left="0"/>
        <w:jc w:val="both"/>
      </w:pPr>
      <w:r>
        <w:rPr>
          <w:rFonts w:ascii="Times New Roman"/>
          <w:b w:val="false"/>
          <w:i w:val="false"/>
          <w:color w:val="000000"/>
          <w:sz w:val="28"/>
        </w:rPr>
        <w:t xml:space="preserve">
       !коды !ның  !           !                    !дері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717        Ауыл шаруа.  2 сатыдағы банктер. Жыл    Қазақстан </w:t>
      </w:r>
    </w:p>
    <w:p>
      <w:pPr>
        <w:spacing w:after="0"/>
        <w:ind w:left="0"/>
        <w:jc w:val="both"/>
      </w:pPr>
      <w:r>
        <w:rPr>
          <w:rFonts w:ascii="Times New Roman"/>
          <w:b w:val="false"/>
          <w:i w:val="false"/>
          <w:color w:val="000000"/>
          <w:sz w:val="28"/>
        </w:rPr>
        <w:t xml:space="preserve">
                    шылығы       дiң, қайта өңдеу   бойында Республика. </w:t>
      </w:r>
    </w:p>
    <w:p>
      <w:pPr>
        <w:spacing w:after="0"/>
        <w:ind w:left="0"/>
        <w:jc w:val="both"/>
      </w:pPr>
      <w:r>
        <w:rPr>
          <w:rFonts w:ascii="Times New Roman"/>
          <w:b w:val="false"/>
          <w:i w:val="false"/>
          <w:color w:val="000000"/>
          <w:sz w:val="28"/>
        </w:rPr>
        <w:t xml:space="preserve">
                    өнімдерiн    кәсiпорындарына қа.        сының Ауыл </w:t>
      </w:r>
    </w:p>
    <w:p>
      <w:pPr>
        <w:spacing w:after="0"/>
        <w:ind w:left="0"/>
        <w:jc w:val="both"/>
      </w:pPr>
      <w:r>
        <w:rPr>
          <w:rFonts w:ascii="Times New Roman"/>
          <w:b w:val="false"/>
          <w:i w:val="false"/>
          <w:color w:val="000000"/>
          <w:sz w:val="28"/>
        </w:rPr>
        <w:t xml:space="preserve">
                    қайта өңдеу  ражаттар айналымын         шаруашылығы </w:t>
      </w:r>
    </w:p>
    <w:p>
      <w:pPr>
        <w:spacing w:after="0"/>
        <w:ind w:left="0"/>
        <w:jc w:val="both"/>
      </w:pPr>
      <w:r>
        <w:rPr>
          <w:rFonts w:ascii="Times New Roman"/>
          <w:b w:val="false"/>
          <w:i w:val="false"/>
          <w:color w:val="000000"/>
          <w:sz w:val="28"/>
        </w:rPr>
        <w:t xml:space="preserve">
                    кәсiпорын.   толтыру мақсатында         министрлігі </w:t>
      </w:r>
    </w:p>
    <w:p>
      <w:pPr>
        <w:spacing w:after="0"/>
        <w:ind w:left="0"/>
        <w:jc w:val="both"/>
      </w:pPr>
      <w:r>
        <w:rPr>
          <w:rFonts w:ascii="Times New Roman"/>
          <w:b w:val="false"/>
          <w:i w:val="false"/>
          <w:color w:val="000000"/>
          <w:sz w:val="28"/>
        </w:rPr>
        <w:t xml:space="preserve">
                    дарына қара. берiлетiн несиелер. </w:t>
      </w:r>
    </w:p>
    <w:p>
      <w:pPr>
        <w:spacing w:after="0"/>
        <w:ind w:left="0"/>
        <w:jc w:val="both"/>
      </w:pPr>
      <w:r>
        <w:rPr>
          <w:rFonts w:ascii="Times New Roman"/>
          <w:b w:val="false"/>
          <w:i w:val="false"/>
          <w:color w:val="000000"/>
          <w:sz w:val="28"/>
        </w:rPr>
        <w:t xml:space="preserve">
                    жаттар айна. дің төлем ақыларын </w:t>
      </w:r>
    </w:p>
    <w:p>
      <w:pPr>
        <w:spacing w:after="0"/>
        <w:ind w:left="0"/>
        <w:jc w:val="both"/>
      </w:pPr>
      <w:r>
        <w:rPr>
          <w:rFonts w:ascii="Times New Roman"/>
          <w:b w:val="false"/>
          <w:i w:val="false"/>
          <w:color w:val="000000"/>
          <w:sz w:val="28"/>
        </w:rPr>
        <w:t xml:space="preserve">
                    лымын толық. Қазақстан Республи. </w:t>
      </w:r>
    </w:p>
    <w:p>
      <w:pPr>
        <w:spacing w:after="0"/>
        <w:ind w:left="0"/>
        <w:jc w:val="both"/>
      </w:pPr>
      <w:r>
        <w:rPr>
          <w:rFonts w:ascii="Times New Roman"/>
          <w:b w:val="false"/>
          <w:i w:val="false"/>
          <w:color w:val="000000"/>
          <w:sz w:val="28"/>
        </w:rPr>
        <w:t xml:space="preserve">
                    тыру үшiн    касы Yкiметiнің </w:t>
      </w:r>
    </w:p>
    <w:p>
      <w:pPr>
        <w:spacing w:after="0"/>
        <w:ind w:left="0"/>
        <w:jc w:val="both"/>
      </w:pPr>
      <w:r>
        <w:rPr>
          <w:rFonts w:ascii="Times New Roman"/>
          <w:b w:val="false"/>
          <w:i w:val="false"/>
          <w:color w:val="000000"/>
          <w:sz w:val="28"/>
        </w:rPr>
        <w:t xml:space="preserve">
                    екiншi саты. "Ауыл шаруашылығы </w:t>
      </w:r>
    </w:p>
    <w:p>
      <w:pPr>
        <w:spacing w:after="0"/>
        <w:ind w:left="0"/>
        <w:jc w:val="both"/>
      </w:pPr>
      <w:r>
        <w:rPr>
          <w:rFonts w:ascii="Times New Roman"/>
          <w:b w:val="false"/>
          <w:i w:val="false"/>
          <w:color w:val="000000"/>
          <w:sz w:val="28"/>
        </w:rPr>
        <w:t xml:space="preserve">
                    дағы банктер өнімдерiн қайта </w:t>
      </w:r>
    </w:p>
    <w:p>
      <w:pPr>
        <w:spacing w:after="0"/>
        <w:ind w:left="0"/>
        <w:jc w:val="both"/>
      </w:pPr>
      <w:r>
        <w:rPr>
          <w:rFonts w:ascii="Times New Roman"/>
          <w:b w:val="false"/>
          <w:i w:val="false"/>
          <w:color w:val="000000"/>
          <w:sz w:val="28"/>
        </w:rPr>
        <w:t xml:space="preserve">
                    беретiн не.  өңдеу кәсiпорында. </w:t>
      </w:r>
    </w:p>
    <w:p>
      <w:pPr>
        <w:spacing w:after="0"/>
        <w:ind w:left="0"/>
        <w:jc w:val="both"/>
      </w:pPr>
      <w:r>
        <w:rPr>
          <w:rFonts w:ascii="Times New Roman"/>
          <w:b w:val="false"/>
          <w:i w:val="false"/>
          <w:color w:val="000000"/>
          <w:sz w:val="28"/>
        </w:rPr>
        <w:t xml:space="preserve">
                    сиенi мөл.   рына қаражаттар </w:t>
      </w:r>
    </w:p>
    <w:p>
      <w:pPr>
        <w:spacing w:after="0"/>
        <w:ind w:left="0"/>
        <w:jc w:val="both"/>
      </w:pPr>
      <w:r>
        <w:rPr>
          <w:rFonts w:ascii="Times New Roman"/>
          <w:b w:val="false"/>
          <w:i w:val="false"/>
          <w:color w:val="000000"/>
          <w:sz w:val="28"/>
        </w:rPr>
        <w:t xml:space="preserve">
                    шерлеме сый. айналымын толықтыру </w:t>
      </w:r>
    </w:p>
    <w:p>
      <w:pPr>
        <w:spacing w:after="0"/>
        <w:ind w:left="0"/>
        <w:jc w:val="both"/>
      </w:pPr>
      <w:r>
        <w:rPr>
          <w:rFonts w:ascii="Times New Roman"/>
          <w:b w:val="false"/>
          <w:i w:val="false"/>
          <w:color w:val="000000"/>
          <w:sz w:val="28"/>
        </w:rPr>
        <w:t xml:space="preserve">
                    ақымен суб.  үшiн екiншi сатыдағы </w:t>
      </w:r>
    </w:p>
    <w:p>
      <w:pPr>
        <w:spacing w:after="0"/>
        <w:ind w:left="0"/>
        <w:jc w:val="both"/>
      </w:pPr>
      <w:r>
        <w:rPr>
          <w:rFonts w:ascii="Times New Roman"/>
          <w:b w:val="false"/>
          <w:i w:val="false"/>
          <w:color w:val="000000"/>
          <w:sz w:val="28"/>
        </w:rPr>
        <w:t xml:space="preserve">
                    сидиялау.    банктер беретiн </w:t>
      </w:r>
    </w:p>
    <w:p>
      <w:pPr>
        <w:spacing w:after="0"/>
        <w:ind w:left="0"/>
        <w:jc w:val="both"/>
      </w:pPr>
      <w:r>
        <w:rPr>
          <w:rFonts w:ascii="Times New Roman"/>
          <w:b w:val="false"/>
          <w:i w:val="false"/>
          <w:color w:val="000000"/>
          <w:sz w:val="28"/>
        </w:rPr>
        <w:t xml:space="preserve">
                                 несиенi мөлшерлеме </w:t>
      </w:r>
    </w:p>
    <w:p>
      <w:pPr>
        <w:spacing w:after="0"/>
        <w:ind w:left="0"/>
        <w:jc w:val="both"/>
      </w:pPr>
      <w:r>
        <w:rPr>
          <w:rFonts w:ascii="Times New Roman"/>
          <w:b w:val="false"/>
          <w:i w:val="false"/>
          <w:color w:val="000000"/>
          <w:sz w:val="28"/>
        </w:rPr>
        <w:t xml:space="preserve">
                                 сыйақымен субсидиялау" </w:t>
      </w:r>
    </w:p>
    <w:p>
      <w:pPr>
        <w:spacing w:after="0"/>
        <w:ind w:left="0"/>
        <w:jc w:val="both"/>
      </w:pPr>
      <w:r>
        <w:rPr>
          <w:rFonts w:ascii="Times New Roman"/>
          <w:b w:val="false"/>
          <w:i w:val="false"/>
          <w:color w:val="000000"/>
          <w:sz w:val="28"/>
        </w:rPr>
        <w:t xml:space="preserve">
                                 ережесiне сәйкес </w:t>
      </w:r>
    </w:p>
    <w:p>
      <w:pPr>
        <w:spacing w:after="0"/>
        <w:ind w:left="0"/>
        <w:jc w:val="both"/>
      </w:pPr>
      <w:r>
        <w:rPr>
          <w:rFonts w:ascii="Times New Roman"/>
          <w:b w:val="false"/>
          <w:i w:val="false"/>
          <w:color w:val="000000"/>
          <w:sz w:val="28"/>
        </w:rPr>
        <w:t xml:space="preserve">
                                 iшiнара орнын толтыру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орындаудың күтiлетiн нәтижелерi: отандық өндiрiстiң ауыл шаруашылығы импортқа тәуелсiздiгiн, қайта өңдеу үлесiн ұлғайту, қайта өңдеу саласы кәсіпорындарының айналым қаражаттарын толықтыру, iшкі рынокты жоғары сапалы отандық өндiрiстiң тамақ өнімдерiмен толтыру. </w:t>
      </w:r>
    </w:p>
    <w:p>
      <w:pPr>
        <w:spacing w:after="0"/>
        <w:ind w:left="0"/>
        <w:jc w:val="both"/>
      </w:pPr>
      <w:r>
        <w:rPr>
          <w:rFonts w:ascii="Times New Roman"/>
          <w:b w:val="false"/>
          <w:i w:val="false"/>
          <w:color w:val="000000"/>
          <w:sz w:val="28"/>
        </w:rPr>
        <w:t xml:space="preserve">
      Қазақстан Республикасы Үкiметiнiң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169 қосымша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Бюджеттік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"Техникалық-экономикалық және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жобалық-сметалық құжаттамалар және шаруашылық аралық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каналдарда айрықша авариялық телiмдердi және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гидромелиоративтiк құрылыстарды қайта жаңғыртуда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мемлекеттік сараптамалар өткiзу"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718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250 000 мың теңге (екi жүз елу миллион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Республикасының 2003-2005 жылдарға арналған Мемлекеттiк аграрлық азық-түлiк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қаржыландырудың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ауыл шаруашылығы өндiрiсiнiң тиiмдiлiгiн арттыру, су ресурстарын ұтымды пайдалану. </w:t>
      </w:r>
    </w:p>
    <w:p>
      <w:pPr>
        <w:spacing w:after="0"/>
        <w:ind w:left="0"/>
        <w:jc w:val="both"/>
      </w:pPr>
      <w:r>
        <w:rPr>
          <w:rFonts w:ascii="Times New Roman"/>
          <w:b w:val="false"/>
          <w:i w:val="false"/>
          <w:color w:val="000000"/>
          <w:sz w:val="28"/>
        </w:rPr>
        <w:t xml:space="preserve">
            5. Бюджеттiк бағдарламаның мiндеттерi: суаратын суды ысыраптауын төмендету, суару-суландыру жүйелерiндегi пайдалы әрекеттiң коэффициентiн көтеру және ауылдың әлеуметтiк мәселелерiн шешуге жәрдемдесу. </w:t>
      </w:r>
    </w:p>
    <w:p>
      <w:pPr>
        <w:spacing w:after="0"/>
        <w:ind w:left="0"/>
        <w:jc w:val="both"/>
      </w:pPr>
      <w:r>
        <w:rPr>
          <w:rFonts w:ascii="Times New Roman"/>
          <w:b w:val="false"/>
          <w:i w:val="false"/>
          <w:color w:val="000000"/>
          <w:sz w:val="28"/>
        </w:rPr>
        <w:t xml:space="preserve">
            6. Бюджеттiк бағдарламаны iске асыру бойынша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 !Кіші !Бағдарлама.!    Бағдарламаны    !Іске !   Жауапты </w:t>
      </w:r>
    </w:p>
    <w:p>
      <w:pPr>
        <w:spacing w:after="0"/>
        <w:ind w:left="0"/>
        <w:jc w:val="both"/>
      </w:pPr>
      <w:r>
        <w:rPr>
          <w:rFonts w:ascii="Times New Roman"/>
          <w:b w:val="false"/>
          <w:i w:val="false"/>
          <w:color w:val="000000"/>
          <w:sz w:val="28"/>
        </w:rPr>
        <w:t xml:space="preserve">
       !дар. !бағ. !ның (кіші  !(кіші бағдарламаны) !асыру! атқарушылар </w:t>
      </w:r>
    </w:p>
    <w:p>
      <w:pPr>
        <w:spacing w:after="0"/>
        <w:ind w:left="0"/>
        <w:jc w:val="both"/>
      </w:pPr>
      <w:r>
        <w:rPr>
          <w:rFonts w:ascii="Times New Roman"/>
          <w:b w:val="false"/>
          <w:i w:val="false"/>
          <w:color w:val="000000"/>
          <w:sz w:val="28"/>
        </w:rPr>
        <w:t xml:space="preserve">
       !лама.!дар. !бағдарлама.!іске асыру жөніндегі!мер. ! </w:t>
      </w:r>
    </w:p>
    <w:p>
      <w:pPr>
        <w:spacing w:after="0"/>
        <w:ind w:left="0"/>
        <w:jc w:val="both"/>
      </w:pPr>
      <w:r>
        <w:rPr>
          <w:rFonts w:ascii="Times New Roman"/>
          <w:b w:val="false"/>
          <w:i w:val="false"/>
          <w:color w:val="000000"/>
          <w:sz w:val="28"/>
        </w:rPr>
        <w:t xml:space="preserve">
       !ның  !лама.!ның) атауы !     іс-шаралар     !зім. ! </w:t>
      </w:r>
    </w:p>
    <w:p>
      <w:pPr>
        <w:spacing w:after="0"/>
        <w:ind w:left="0"/>
        <w:jc w:val="both"/>
      </w:pPr>
      <w:r>
        <w:rPr>
          <w:rFonts w:ascii="Times New Roman"/>
          <w:b w:val="false"/>
          <w:i w:val="false"/>
          <w:color w:val="000000"/>
          <w:sz w:val="28"/>
        </w:rPr>
        <w:t xml:space="preserve">
       !коды !ның  !           !                    !дері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718       техникалық-   Техникалық-экономи. Жыл     Қазақстан </w:t>
      </w:r>
    </w:p>
    <w:p>
      <w:pPr>
        <w:spacing w:after="0"/>
        <w:ind w:left="0"/>
        <w:jc w:val="both"/>
      </w:pPr>
      <w:r>
        <w:rPr>
          <w:rFonts w:ascii="Times New Roman"/>
          <w:b w:val="false"/>
          <w:i w:val="false"/>
          <w:color w:val="000000"/>
          <w:sz w:val="28"/>
        </w:rPr>
        <w:t xml:space="preserve">
                   экономикалық  калық негiздеменi,  бойында Республика. </w:t>
      </w:r>
    </w:p>
    <w:p>
      <w:pPr>
        <w:spacing w:after="0"/>
        <w:ind w:left="0"/>
        <w:jc w:val="both"/>
      </w:pPr>
      <w:r>
        <w:rPr>
          <w:rFonts w:ascii="Times New Roman"/>
          <w:b w:val="false"/>
          <w:i w:val="false"/>
          <w:color w:val="000000"/>
          <w:sz w:val="28"/>
        </w:rPr>
        <w:t xml:space="preserve">
                   және жобалы-  жобалы-сметалық             сының Ауыл </w:t>
      </w:r>
    </w:p>
    <w:p>
      <w:pPr>
        <w:spacing w:after="0"/>
        <w:ind w:left="0"/>
        <w:jc w:val="both"/>
      </w:pPr>
      <w:r>
        <w:rPr>
          <w:rFonts w:ascii="Times New Roman"/>
          <w:b w:val="false"/>
          <w:i w:val="false"/>
          <w:color w:val="000000"/>
          <w:sz w:val="28"/>
        </w:rPr>
        <w:t xml:space="preserve">
                   сметалық құ.  құжаттаманы әзiрлеу         шаруашылығы </w:t>
      </w:r>
    </w:p>
    <w:p>
      <w:pPr>
        <w:spacing w:after="0"/>
        <w:ind w:left="0"/>
        <w:jc w:val="both"/>
      </w:pPr>
      <w:r>
        <w:rPr>
          <w:rFonts w:ascii="Times New Roman"/>
          <w:b w:val="false"/>
          <w:i w:val="false"/>
          <w:color w:val="000000"/>
          <w:sz w:val="28"/>
        </w:rPr>
        <w:t xml:space="preserve">
                   жаттамаларды  және айрықша авария.        министрлігі </w:t>
      </w:r>
    </w:p>
    <w:p>
      <w:pPr>
        <w:spacing w:after="0"/>
        <w:ind w:left="0"/>
        <w:jc w:val="both"/>
      </w:pPr>
      <w:r>
        <w:rPr>
          <w:rFonts w:ascii="Times New Roman"/>
          <w:b w:val="false"/>
          <w:i w:val="false"/>
          <w:color w:val="000000"/>
          <w:sz w:val="28"/>
        </w:rPr>
        <w:t xml:space="preserve">
                   әзiрлеу және  лық телiмдердi </w:t>
      </w:r>
    </w:p>
    <w:p>
      <w:pPr>
        <w:spacing w:after="0"/>
        <w:ind w:left="0"/>
        <w:jc w:val="both"/>
      </w:pPr>
      <w:r>
        <w:rPr>
          <w:rFonts w:ascii="Times New Roman"/>
          <w:b w:val="false"/>
          <w:i w:val="false"/>
          <w:color w:val="000000"/>
          <w:sz w:val="28"/>
        </w:rPr>
        <w:t xml:space="preserve">
                   шаруашылық    қайта жаңғыртуға </w:t>
      </w:r>
    </w:p>
    <w:p>
      <w:pPr>
        <w:spacing w:after="0"/>
        <w:ind w:left="0"/>
        <w:jc w:val="both"/>
      </w:pPr>
      <w:r>
        <w:rPr>
          <w:rFonts w:ascii="Times New Roman"/>
          <w:b w:val="false"/>
          <w:i w:val="false"/>
          <w:color w:val="000000"/>
          <w:sz w:val="28"/>
        </w:rPr>
        <w:t xml:space="preserve">
                   аралық канал. мемлекеттiк сарап. </w:t>
      </w:r>
    </w:p>
    <w:p>
      <w:pPr>
        <w:spacing w:after="0"/>
        <w:ind w:left="0"/>
        <w:jc w:val="both"/>
      </w:pPr>
      <w:r>
        <w:rPr>
          <w:rFonts w:ascii="Times New Roman"/>
          <w:b w:val="false"/>
          <w:i w:val="false"/>
          <w:color w:val="000000"/>
          <w:sz w:val="28"/>
        </w:rPr>
        <w:t xml:space="preserve">
                   дарда айрықша тама өткiзу: </w:t>
      </w:r>
    </w:p>
    <w:p>
      <w:pPr>
        <w:spacing w:after="0"/>
        <w:ind w:left="0"/>
        <w:jc w:val="both"/>
      </w:pPr>
      <w:r>
        <w:rPr>
          <w:rFonts w:ascii="Times New Roman"/>
          <w:b w:val="false"/>
          <w:i w:val="false"/>
          <w:color w:val="000000"/>
          <w:sz w:val="28"/>
        </w:rPr>
        <w:t xml:space="preserve">
                   авариялық     Шаруашылық аралық </w:t>
      </w:r>
    </w:p>
    <w:p>
      <w:pPr>
        <w:spacing w:after="0"/>
        <w:ind w:left="0"/>
        <w:jc w:val="both"/>
      </w:pPr>
      <w:r>
        <w:rPr>
          <w:rFonts w:ascii="Times New Roman"/>
          <w:b w:val="false"/>
          <w:i w:val="false"/>
          <w:color w:val="000000"/>
          <w:sz w:val="28"/>
        </w:rPr>
        <w:t xml:space="preserve">
                   телiмдердi    каналдар; бас тоған. </w:t>
      </w:r>
    </w:p>
    <w:p>
      <w:pPr>
        <w:spacing w:after="0"/>
        <w:ind w:left="0"/>
        <w:jc w:val="both"/>
      </w:pPr>
      <w:r>
        <w:rPr>
          <w:rFonts w:ascii="Times New Roman"/>
          <w:b w:val="false"/>
          <w:i w:val="false"/>
          <w:color w:val="000000"/>
          <w:sz w:val="28"/>
        </w:rPr>
        <w:t xml:space="preserve">
                   және гидроме. дық түйiндер; су </w:t>
      </w:r>
    </w:p>
    <w:p>
      <w:pPr>
        <w:spacing w:after="0"/>
        <w:ind w:left="0"/>
        <w:jc w:val="both"/>
      </w:pPr>
      <w:r>
        <w:rPr>
          <w:rFonts w:ascii="Times New Roman"/>
          <w:b w:val="false"/>
          <w:i w:val="false"/>
          <w:color w:val="000000"/>
          <w:sz w:val="28"/>
        </w:rPr>
        <w:t xml:space="preserve">
                   лиоративтiк   реттеуiш құрылыстар. </w:t>
      </w:r>
    </w:p>
    <w:p>
      <w:pPr>
        <w:spacing w:after="0"/>
        <w:ind w:left="0"/>
        <w:jc w:val="both"/>
      </w:pPr>
      <w:r>
        <w:rPr>
          <w:rFonts w:ascii="Times New Roman"/>
          <w:b w:val="false"/>
          <w:i w:val="false"/>
          <w:color w:val="000000"/>
          <w:sz w:val="28"/>
        </w:rPr>
        <w:t xml:space="preserve">
                   құрылыстарды </w:t>
      </w:r>
    </w:p>
    <w:p>
      <w:pPr>
        <w:spacing w:after="0"/>
        <w:ind w:left="0"/>
        <w:jc w:val="both"/>
      </w:pPr>
      <w:r>
        <w:rPr>
          <w:rFonts w:ascii="Times New Roman"/>
          <w:b w:val="false"/>
          <w:i w:val="false"/>
          <w:color w:val="000000"/>
          <w:sz w:val="28"/>
        </w:rPr>
        <w:t xml:space="preserve">
                   қайта жаңғыр. </w:t>
      </w:r>
    </w:p>
    <w:p>
      <w:pPr>
        <w:spacing w:after="0"/>
        <w:ind w:left="0"/>
        <w:jc w:val="both"/>
      </w:pPr>
      <w:r>
        <w:rPr>
          <w:rFonts w:ascii="Times New Roman"/>
          <w:b w:val="false"/>
          <w:i w:val="false"/>
          <w:color w:val="000000"/>
          <w:sz w:val="28"/>
        </w:rPr>
        <w:t xml:space="preserve">
                   туда мемлекет. </w:t>
      </w:r>
    </w:p>
    <w:p>
      <w:pPr>
        <w:spacing w:after="0"/>
        <w:ind w:left="0"/>
        <w:jc w:val="both"/>
      </w:pPr>
      <w:r>
        <w:rPr>
          <w:rFonts w:ascii="Times New Roman"/>
          <w:b w:val="false"/>
          <w:i w:val="false"/>
          <w:color w:val="000000"/>
          <w:sz w:val="28"/>
        </w:rPr>
        <w:t xml:space="preserve">
                   тiк caраптама. </w:t>
      </w:r>
    </w:p>
    <w:p>
      <w:pPr>
        <w:spacing w:after="0"/>
        <w:ind w:left="0"/>
        <w:jc w:val="both"/>
      </w:pPr>
      <w:r>
        <w:rPr>
          <w:rFonts w:ascii="Times New Roman"/>
          <w:b w:val="false"/>
          <w:i w:val="false"/>
          <w:color w:val="000000"/>
          <w:sz w:val="28"/>
        </w:rPr>
        <w:t xml:space="preserve">
                   лар өткiзу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орындаудың күтiлетiн нәтижелерi: техникалық-экономикалық негiздеменi, жобалы-сметалық құжаттаманың бар болуы және уәкiлеттi орган анықтаған тiзбе бойынша шаруашылық аралық каналдарда айрықша авариялық телімдерді және гидромелиоративтiк құрылыстарды қайта жаңғыртуда мемлекеттiк сараптаманың қорытындысы. </w:t>
      </w:r>
    </w:p>
    <w:bookmarkStart w:name="z5301868" w:id="32"/>
    <w:p>
      <w:pPr>
        <w:spacing w:after="0"/>
        <w:ind w:left="0"/>
        <w:jc w:val="both"/>
      </w:pPr>
      <w:r>
        <w:rPr>
          <w:rFonts w:ascii="Times New Roman"/>
          <w:b w:val="false"/>
          <w:i w:val="false"/>
          <w:color w:val="000000"/>
          <w:sz w:val="28"/>
        </w:rPr>
        <w:t xml:space="preserve">
      Қазақстан Республикасы Үкiметiнiң   </w:t>
      </w:r>
    </w:p>
    <w:bookmarkEnd w:id="32"/>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170 қосымша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Бюджеттік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"Ауыл шаруашылық машиналарының,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жинақтаушылардың және тораптарының техникалық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құжаттамасын және тәжiрибелiк үлгілерiн әзiрлеу"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722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250 000 мың теңге (екi жүз елу миллион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Республикасының 2003-2005 жылдарға арналған Мемлекеттiк аграрлық азық-түлiк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Республикасының 2000-2003 жылдарға арналған Машиналар жасау кешенiн дамыту бағдарламасын бекiту туралы" Қазақстан Республикасы Үкiметiнiң 2000 жылғы 5 қыркүйектегi N 1347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ауыл шаруашылығы өндiрiсiнiң тиiмдiлiгін арттыру қамтамасыз ету үшiн. </w:t>
      </w:r>
    </w:p>
    <w:p>
      <w:pPr>
        <w:spacing w:after="0"/>
        <w:ind w:left="0"/>
        <w:jc w:val="both"/>
      </w:pPr>
      <w:r>
        <w:rPr>
          <w:rFonts w:ascii="Times New Roman"/>
          <w:b w:val="false"/>
          <w:i w:val="false"/>
          <w:color w:val="000000"/>
          <w:sz w:val="28"/>
        </w:rPr>
        <w:t xml:space="preserve">
            5. Бюджеттiк бағдарламаның мiндеттерi: </w:t>
      </w:r>
    </w:p>
    <w:p>
      <w:pPr>
        <w:spacing w:after="0"/>
        <w:ind w:left="0"/>
        <w:jc w:val="both"/>
      </w:pPr>
      <w:r>
        <w:rPr>
          <w:rFonts w:ascii="Times New Roman"/>
          <w:b w:val="false"/>
          <w:i w:val="false"/>
          <w:color w:val="000000"/>
          <w:sz w:val="28"/>
        </w:rPr>
        <w:t xml:space="preserve">
            - қазiргi заманғы тиiмдiлiгi жоғарғы машиналарды құрастыру; </w:t>
      </w:r>
    </w:p>
    <w:p>
      <w:pPr>
        <w:spacing w:after="0"/>
        <w:ind w:left="0"/>
        <w:jc w:val="both"/>
      </w:pPr>
      <w:r>
        <w:rPr>
          <w:rFonts w:ascii="Times New Roman"/>
          <w:b w:val="false"/>
          <w:i w:val="false"/>
          <w:color w:val="000000"/>
          <w:sz w:val="28"/>
        </w:rPr>
        <w:t xml:space="preserve">
            - бар ауыл шаруашылық машиналарын жетiлдiру; </w:t>
      </w:r>
    </w:p>
    <w:p>
      <w:pPr>
        <w:spacing w:after="0"/>
        <w:ind w:left="0"/>
        <w:jc w:val="both"/>
      </w:pPr>
      <w:r>
        <w:rPr>
          <w:rFonts w:ascii="Times New Roman"/>
          <w:b w:val="false"/>
          <w:i w:val="false"/>
          <w:color w:val="000000"/>
          <w:sz w:val="28"/>
        </w:rPr>
        <w:t xml:space="preserve">
            - конструкторлық және техникалық құжаттамалар әзiрлеу; </w:t>
      </w:r>
    </w:p>
    <w:p>
      <w:pPr>
        <w:spacing w:after="0"/>
        <w:ind w:left="0"/>
        <w:jc w:val="both"/>
      </w:pPr>
      <w:r>
        <w:rPr>
          <w:rFonts w:ascii="Times New Roman"/>
          <w:b w:val="false"/>
          <w:i w:val="false"/>
          <w:color w:val="000000"/>
          <w:sz w:val="28"/>
        </w:rPr>
        <w:t xml:space="preserve">
            - әзiрленiмнiң тәжірибелiк партиясын шығаруды ұйымдастыру; </w:t>
      </w:r>
    </w:p>
    <w:p>
      <w:pPr>
        <w:spacing w:after="0"/>
        <w:ind w:left="0"/>
        <w:jc w:val="both"/>
      </w:pPr>
      <w:r>
        <w:rPr>
          <w:rFonts w:ascii="Times New Roman"/>
          <w:b w:val="false"/>
          <w:i w:val="false"/>
          <w:color w:val="000000"/>
          <w:sz w:val="28"/>
        </w:rPr>
        <w:t xml:space="preserve">
            - сериялық өндiрiс үшiн құжаттамалар дайындау. </w:t>
      </w:r>
    </w:p>
    <w:p>
      <w:pPr>
        <w:spacing w:after="0"/>
        <w:ind w:left="0"/>
        <w:jc w:val="both"/>
      </w:pPr>
      <w:r>
        <w:rPr>
          <w:rFonts w:ascii="Times New Roman"/>
          <w:b w:val="false"/>
          <w:i w:val="false"/>
          <w:color w:val="000000"/>
          <w:sz w:val="28"/>
        </w:rPr>
        <w:t xml:space="preserve">
            6. Бюджеттiк бағдарламаны iске асыру бойынша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 !Кіші !Бағдарлама.!    Бағдарламаны    !Іске !   Жауапты </w:t>
      </w:r>
    </w:p>
    <w:p>
      <w:pPr>
        <w:spacing w:after="0"/>
        <w:ind w:left="0"/>
        <w:jc w:val="both"/>
      </w:pPr>
      <w:r>
        <w:rPr>
          <w:rFonts w:ascii="Times New Roman"/>
          <w:b w:val="false"/>
          <w:i w:val="false"/>
          <w:color w:val="000000"/>
          <w:sz w:val="28"/>
        </w:rPr>
        <w:t xml:space="preserve">
       !дар. !бағ. !ның (кіші  !(кіші бағдарламаны) !асыру! атқарушылар </w:t>
      </w:r>
    </w:p>
    <w:p>
      <w:pPr>
        <w:spacing w:after="0"/>
        <w:ind w:left="0"/>
        <w:jc w:val="both"/>
      </w:pPr>
      <w:r>
        <w:rPr>
          <w:rFonts w:ascii="Times New Roman"/>
          <w:b w:val="false"/>
          <w:i w:val="false"/>
          <w:color w:val="000000"/>
          <w:sz w:val="28"/>
        </w:rPr>
        <w:t xml:space="preserve">
       !лама.!дар. !бағдарлама.!іске асыру жөніндегі!мер. ! </w:t>
      </w:r>
    </w:p>
    <w:p>
      <w:pPr>
        <w:spacing w:after="0"/>
        <w:ind w:left="0"/>
        <w:jc w:val="both"/>
      </w:pPr>
      <w:r>
        <w:rPr>
          <w:rFonts w:ascii="Times New Roman"/>
          <w:b w:val="false"/>
          <w:i w:val="false"/>
          <w:color w:val="000000"/>
          <w:sz w:val="28"/>
        </w:rPr>
        <w:t xml:space="preserve">
       !ның  !лама.!ның) атауы !     іс-шаралар     !зім. ! </w:t>
      </w:r>
    </w:p>
    <w:p>
      <w:pPr>
        <w:spacing w:after="0"/>
        <w:ind w:left="0"/>
        <w:jc w:val="both"/>
      </w:pPr>
      <w:r>
        <w:rPr>
          <w:rFonts w:ascii="Times New Roman"/>
          <w:b w:val="false"/>
          <w:i w:val="false"/>
          <w:color w:val="000000"/>
          <w:sz w:val="28"/>
        </w:rPr>
        <w:t xml:space="preserve">
       !коды !ның  !           !                    !дері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722        Ауыл шаруа.  Конструкторлық және Жыл     Қазақстан </w:t>
      </w:r>
    </w:p>
    <w:p>
      <w:pPr>
        <w:spacing w:after="0"/>
        <w:ind w:left="0"/>
        <w:jc w:val="both"/>
      </w:pPr>
      <w:r>
        <w:rPr>
          <w:rFonts w:ascii="Times New Roman"/>
          <w:b w:val="false"/>
          <w:i w:val="false"/>
          <w:color w:val="000000"/>
          <w:sz w:val="28"/>
        </w:rPr>
        <w:t xml:space="preserve">
                    шылық маши.  техникалық құжатта. бойында Республика. </w:t>
      </w:r>
    </w:p>
    <w:p>
      <w:pPr>
        <w:spacing w:after="0"/>
        <w:ind w:left="0"/>
        <w:jc w:val="both"/>
      </w:pPr>
      <w:r>
        <w:rPr>
          <w:rFonts w:ascii="Times New Roman"/>
          <w:b w:val="false"/>
          <w:i w:val="false"/>
          <w:color w:val="000000"/>
          <w:sz w:val="28"/>
        </w:rPr>
        <w:t xml:space="preserve">
                    наларының,   малар әзiрлеу,              сының Ауыл </w:t>
      </w:r>
    </w:p>
    <w:p>
      <w:pPr>
        <w:spacing w:after="0"/>
        <w:ind w:left="0"/>
        <w:jc w:val="both"/>
      </w:pPr>
      <w:r>
        <w:rPr>
          <w:rFonts w:ascii="Times New Roman"/>
          <w:b w:val="false"/>
          <w:i w:val="false"/>
          <w:color w:val="000000"/>
          <w:sz w:val="28"/>
        </w:rPr>
        <w:t xml:space="preserve">
                    жинақтаушы.  тәжiрибелiк үлгілерді       шаруашылығы </w:t>
      </w:r>
    </w:p>
    <w:p>
      <w:pPr>
        <w:spacing w:after="0"/>
        <w:ind w:left="0"/>
        <w:jc w:val="both"/>
      </w:pPr>
      <w:r>
        <w:rPr>
          <w:rFonts w:ascii="Times New Roman"/>
          <w:b w:val="false"/>
          <w:i w:val="false"/>
          <w:color w:val="000000"/>
          <w:sz w:val="28"/>
        </w:rPr>
        <w:t xml:space="preserve">
                    лардың және  дайындау, сынақты           министрлігі </w:t>
      </w:r>
    </w:p>
    <w:p>
      <w:pPr>
        <w:spacing w:after="0"/>
        <w:ind w:left="0"/>
        <w:jc w:val="both"/>
      </w:pPr>
      <w:r>
        <w:rPr>
          <w:rFonts w:ascii="Times New Roman"/>
          <w:b w:val="false"/>
          <w:i w:val="false"/>
          <w:color w:val="000000"/>
          <w:sz w:val="28"/>
        </w:rPr>
        <w:t xml:space="preserve">
                    тораптарының жүргiзу және серти. </w:t>
      </w:r>
    </w:p>
    <w:p>
      <w:pPr>
        <w:spacing w:after="0"/>
        <w:ind w:left="0"/>
        <w:jc w:val="both"/>
      </w:pPr>
      <w:r>
        <w:rPr>
          <w:rFonts w:ascii="Times New Roman"/>
          <w:b w:val="false"/>
          <w:i w:val="false"/>
          <w:color w:val="000000"/>
          <w:sz w:val="28"/>
        </w:rPr>
        <w:t xml:space="preserve">
                    техникалық   фикат алу бойынша </w:t>
      </w:r>
    </w:p>
    <w:p>
      <w:pPr>
        <w:spacing w:after="0"/>
        <w:ind w:left="0"/>
        <w:jc w:val="both"/>
      </w:pPr>
      <w:r>
        <w:rPr>
          <w:rFonts w:ascii="Times New Roman"/>
          <w:b w:val="false"/>
          <w:i w:val="false"/>
          <w:color w:val="000000"/>
          <w:sz w:val="28"/>
        </w:rPr>
        <w:t xml:space="preserve">
                    құжаттамасын қызметтің төлемi: </w:t>
      </w:r>
    </w:p>
    <w:p>
      <w:pPr>
        <w:spacing w:after="0"/>
        <w:ind w:left="0"/>
        <w:jc w:val="both"/>
      </w:pPr>
      <w:r>
        <w:rPr>
          <w:rFonts w:ascii="Times New Roman"/>
          <w:b w:val="false"/>
          <w:i w:val="false"/>
          <w:color w:val="000000"/>
          <w:sz w:val="28"/>
        </w:rPr>
        <w:t xml:space="preserve">
                    және тәжiри. 1) өздігінен жылжитын </w:t>
      </w:r>
    </w:p>
    <w:p>
      <w:pPr>
        <w:spacing w:after="0"/>
        <w:ind w:left="0"/>
        <w:jc w:val="both"/>
      </w:pPr>
      <w:r>
        <w:rPr>
          <w:rFonts w:ascii="Times New Roman"/>
          <w:b w:val="false"/>
          <w:i w:val="false"/>
          <w:color w:val="000000"/>
          <w:sz w:val="28"/>
        </w:rPr>
        <w:t xml:space="preserve">
                    белiк үлгi.  астық тұқымдарын </w:t>
      </w:r>
    </w:p>
    <w:p>
      <w:pPr>
        <w:spacing w:after="0"/>
        <w:ind w:left="0"/>
        <w:jc w:val="both"/>
      </w:pPr>
      <w:r>
        <w:rPr>
          <w:rFonts w:ascii="Times New Roman"/>
          <w:b w:val="false"/>
          <w:i w:val="false"/>
          <w:color w:val="000000"/>
          <w:sz w:val="28"/>
        </w:rPr>
        <w:t xml:space="preserve">
                    лерiн әзiр.  тазалағыш; </w:t>
      </w:r>
    </w:p>
    <w:p>
      <w:pPr>
        <w:spacing w:after="0"/>
        <w:ind w:left="0"/>
        <w:jc w:val="both"/>
      </w:pPr>
      <w:r>
        <w:rPr>
          <w:rFonts w:ascii="Times New Roman"/>
          <w:b w:val="false"/>
          <w:i w:val="false"/>
          <w:color w:val="000000"/>
          <w:sz w:val="28"/>
        </w:rPr>
        <w:t xml:space="preserve">
                    леу          2) 3,0 тонна күшке </w:t>
      </w:r>
    </w:p>
    <w:p>
      <w:pPr>
        <w:spacing w:after="0"/>
        <w:ind w:left="0"/>
        <w:jc w:val="both"/>
      </w:pPr>
      <w:r>
        <w:rPr>
          <w:rFonts w:ascii="Times New Roman"/>
          <w:b w:val="false"/>
          <w:i w:val="false"/>
          <w:color w:val="000000"/>
          <w:sz w:val="28"/>
        </w:rPr>
        <w:t xml:space="preserve">
                                 дейiнгi доңғалақты </w:t>
      </w:r>
    </w:p>
    <w:p>
      <w:pPr>
        <w:spacing w:after="0"/>
        <w:ind w:left="0"/>
        <w:jc w:val="both"/>
      </w:pPr>
      <w:r>
        <w:rPr>
          <w:rFonts w:ascii="Times New Roman"/>
          <w:b w:val="false"/>
          <w:i w:val="false"/>
          <w:color w:val="000000"/>
          <w:sz w:val="28"/>
        </w:rPr>
        <w:t xml:space="preserve">
                                 жер жыртатын трактор; </w:t>
      </w:r>
    </w:p>
    <w:p>
      <w:pPr>
        <w:spacing w:after="0"/>
        <w:ind w:left="0"/>
        <w:jc w:val="both"/>
      </w:pPr>
      <w:r>
        <w:rPr>
          <w:rFonts w:ascii="Times New Roman"/>
          <w:b w:val="false"/>
          <w:i w:val="false"/>
          <w:color w:val="000000"/>
          <w:sz w:val="28"/>
        </w:rPr>
        <w:t xml:space="preserve">
                                 3) орталық себу </w:t>
      </w:r>
    </w:p>
    <w:p>
      <w:pPr>
        <w:spacing w:after="0"/>
        <w:ind w:left="0"/>
        <w:jc w:val="both"/>
      </w:pPr>
      <w:r>
        <w:rPr>
          <w:rFonts w:ascii="Times New Roman"/>
          <w:b w:val="false"/>
          <w:i w:val="false"/>
          <w:color w:val="000000"/>
          <w:sz w:val="28"/>
        </w:rPr>
        <w:t xml:space="preserve">
                                 жүйесi бар аңыздық </w:t>
      </w:r>
    </w:p>
    <w:p>
      <w:pPr>
        <w:spacing w:after="0"/>
        <w:ind w:left="0"/>
        <w:jc w:val="both"/>
      </w:pPr>
      <w:r>
        <w:rPr>
          <w:rFonts w:ascii="Times New Roman"/>
          <w:b w:val="false"/>
          <w:i w:val="false"/>
          <w:color w:val="000000"/>
          <w:sz w:val="28"/>
        </w:rPr>
        <w:t xml:space="preserve">
                                 сепкiштер; </w:t>
      </w:r>
    </w:p>
    <w:p>
      <w:pPr>
        <w:spacing w:after="0"/>
        <w:ind w:left="0"/>
        <w:jc w:val="both"/>
      </w:pPr>
      <w:r>
        <w:rPr>
          <w:rFonts w:ascii="Times New Roman"/>
          <w:b w:val="false"/>
          <w:i w:val="false"/>
          <w:color w:val="000000"/>
          <w:sz w:val="28"/>
        </w:rPr>
        <w:t xml:space="preserve">
                                 4) универсалды </w:t>
      </w:r>
    </w:p>
    <w:p>
      <w:pPr>
        <w:spacing w:after="0"/>
        <w:ind w:left="0"/>
        <w:jc w:val="both"/>
      </w:pPr>
      <w:r>
        <w:rPr>
          <w:rFonts w:ascii="Times New Roman"/>
          <w:b w:val="false"/>
          <w:i w:val="false"/>
          <w:color w:val="000000"/>
          <w:sz w:val="28"/>
        </w:rPr>
        <w:t xml:space="preserve">
                                 топырақ өңдегіш құрал; </w:t>
      </w:r>
    </w:p>
    <w:p>
      <w:pPr>
        <w:spacing w:after="0"/>
        <w:ind w:left="0"/>
        <w:jc w:val="both"/>
      </w:pPr>
      <w:r>
        <w:rPr>
          <w:rFonts w:ascii="Times New Roman"/>
          <w:b w:val="false"/>
          <w:i w:val="false"/>
          <w:color w:val="000000"/>
          <w:sz w:val="28"/>
        </w:rPr>
        <w:t xml:space="preserve">
                                 5) УККБ типтi бүрiк. </w:t>
      </w:r>
    </w:p>
    <w:p>
      <w:pPr>
        <w:spacing w:after="0"/>
        <w:ind w:left="0"/>
        <w:jc w:val="both"/>
      </w:pPr>
      <w:r>
        <w:rPr>
          <w:rFonts w:ascii="Times New Roman"/>
          <w:b w:val="false"/>
          <w:i w:val="false"/>
          <w:color w:val="000000"/>
          <w:sz w:val="28"/>
        </w:rPr>
        <w:t xml:space="preserve">
                                 кiштер; </w:t>
      </w:r>
    </w:p>
    <w:p>
      <w:pPr>
        <w:spacing w:after="0"/>
        <w:ind w:left="0"/>
        <w:jc w:val="both"/>
      </w:pPr>
      <w:r>
        <w:rPr>
          <w:rFonts w:ascii="Times New Roman"/>
          <w:b w:val="false"/>
          <w:i w:val="false"/>
          <w:color w:val="000000"/>
          <w:sz w:val="28"/>
        </w:rPr>
        <w:t xml:space="preserve">
                                 6) дымқыл дестелер </w:t>
      </w:r>
    </w:p>
    <w:p>
      <w:pPr>
        <w:spacing w:after="0"/>
        <w:ind w:left="0"/>
        <w:jc w:val="both"/>
      </w:pPr>
      <w:r>
        <w:rPr>
          <w:rFonts w:ascii="Times New Roman"/>
          <w:b w:val="false"/>
          <w:i w:val="false"/>
          <w:color w:val="000000"/>
          <w:sz w:val="28"/>
        </w:rPr>
        <w:t xml:space="preserve">
                                 үшiн кеңалымды </w:t>
      </w:r>
    </w:p>
    <w:p>
      <w:pPr>
        <w:spacing w:after="0"/>
        <w:ind w:left="0"/>
        <w:jc w:val="both"/>
      </w:pPr>
      <w:r>
        <w:rPr>
          <w:rFonts w:ascii="Times New Roman"/>
          <w:b w:val="false"/>
          <w:i w:val="false"/>
          <w:color w:val="000000"/>
          <w:sz w:val="28"/>
        </w:rPr>
        <w:t xml:space="preserve">
                                 дестелiк тiркемелi </w:t>
      </w:r>
    </w:p>
    <w:p>
      <w:pPr>
        <w:spacing w:after="0"/>
        <w:ind w:left="0"/>
        <w:jc w:val="both"/>
      </w:pPr>
      <w:r>
        <w:rPr>
          <w:rFonts w:ascii="Times New Roman"/>
          <w:b w:val="false"/>
          <w:i w:val="false"/>
          <w:color w:val="000000"/>
          <w:sz w:val="28"/>
        </w:rPr>
        <w:t xml:space="preserve">
                                 жаткалар; </w:t>
      </w:r>
    </w:p>
    <w:p>
      <w:pPr>
        <w:spacing w:after="0"/>
        <w:ind w:left="0"/>
        <w:jc w:val="both"/>
      </w:pPr>
      <w:r>
        <w:rPr>
          <w:rFonts w:ascii="Times New Roman"/>
          <w:b w:val="false"/>
          <w:i w:val="false"/>
          <w:color w:val="000000"/>
          <w:sz w:val="28"/>
        </w:rPr>
        <w:t xml:space="preserve">
                                 7) жиынтықтаушы ауыл </w:t>
      </w:r>
    </w:p>
    <w:p>
      <w:pPr>
        <w:spacing w:after="0"/>
        <w:ind w:left="0"/>
        <w:jc w:val="both"/>
      </w:pPr>
      <w:r>
        <w:rPr>
          <w:rFonts w:ascii="Times New Roman"/>
          <w:b w:val="false"/>
          <w:i w:val="false"/>
          <w:color w:val="000000"/>
          <w:sz w:val="28"/>
        </w:rPr>
        <w:t xml:space="preserve">
                                 шаруашылығы техникасы </w:t>
      </w:r>
    </w:p>
    <w:p>
      <w:pPr>
        <w:spacing w:after="0"/>
        <w:ind w:left="0"/>
        <w:jc w:val="both"/>
      </w:pPr>
      <w:r>
        <w:rPr>
          <w:rFonts w:ascii="Times New Roman"/>
          <w:b w:val="false"/>
          <w:i w:val="false"/>
          <w:color w:val="000000"/>
          <w:sz w:val="28"/>
        </w:rPr>
        <w:t xml:space="preserve">
                                 және тораптар; </w:t>
      </w:r>
    </w:p>
    <w:p>
      <w:pPr>
        <w:spacing w:after="0"/>
        <w:ind w:left="0"/>
        <w:jc w:val="both"/>
      </w:pPr>
      <w:r>
        <w:rPr>
          <w:rFonts w:ascii="Times New Roman"/>
          <w:b w:val="false"/>
          <w:i w:val="false"/>
          <w:color w:val="000000"/>
          <w:sz w:val="28"/>
        </w:rPr>
        <w:t xml:space="preserve">
                                 8) жүзiмдi өңдейтiн </w:t>
      </w:r>
    </w:p>
    <w:p>
      <w:pPr>
        <w:spacing w:after="0"/>
        <w:ind w:left="0"/>
        <w:jc w:val="both"/>
      </w:pPr>
      <w:r>
        <w:rPr>
          <w:rFonts w:ascii="Times New Roman"/>
          <w:b w:val="false"/>
          <w:i w:val="false"/>
          <w:color w:val="000000"/>
          <w:sz w:val="28"/>
        </w:rPr>
        <w:t xml:space="preserve">
                                 ауыл шаруашылығы </w:t>
      </w:r>
    </w:p>
    <w:p>
      <w:pPr>
        <w:spacing w:after="0"/>
        <w:ind w:left="0"/>
        <w:jc w:val="both"/>
      </w:pPr>
      <w:r>
        <w:rPr>
          <w:rFonts w:ascii="Times New Roman"/>
          <w:b w:val="false"/>
          <w:i w:val="false"/>
          <w:color w:val="000000"/>
          <w:sz w:val="28"/>
        </w:rPr>
        <w:t xml:space="preserve">
                                 машинасы (жұмысорган. </w:t>
      </w:r>
    </w:p>
    <w:p>
      <w:pPr>
        <w:spacing w:after="0"/>
        <w:ind w:left="0"/>
        <w:jc w:val="both"/>
      </w:pPr>
      <w:r>
        <w:rPr>
          <w:rFonts w:ascii="Times New Roman"/>
          <w:b w:val="false"/>
          <w:i w:val="false"/>
          <w:color w:val="000000"/>
          <w:sz w:val="28"/>
        </w:rPr>
        <w:t xml:space="preserve">
                                 дарынан тұқымдар </w:t>
      </w:r>
    </w:p>
    <w:p>
      <w:pPr>
        <w:spacing w:after="0"/>
        <w:ind w:left="0"/>
        <w:jc w:val="both"/>
      </w:pPr>
      <w:r>
        <w:rPr>
          <w:rFonts w:ascii="Times New Roman"/>
          <w:b w:val="false"/>
          <w:i w:val="false"/>
          <w:color w:val="000000"/>
          <w:sz w:val="28"/>
        </w:rPr>
        <w:t xml:space="preserve">
                                 жинайтын топырақты </w:t>
      </w:r>
    </w:p>
    <w:p>
      <w:pPr>
        <w:spacing w:after="0"/>
        <w:ind w:left="0"/>
        <w:jc w:val="both"/>
      </w:pPr>
      <w:r>
        <w:rPr>
          <w:rFonts w:ascii="Times New Roman"/>
          <w:b w:val="false"/>
          <w:i w:val="false"/>
          <w:color w:val="000000"/>
          <w:sz w:val="28"/>
        </w:rPr>
        <w:t xml:space="preserve">
                                 өңдейтiн жүзімдік </w:t>
      </w:r>
    </w:p>
    <w:p>
      <w:pPr>
        <w:spacing w:after="0"/>
        <w:ind w:left="0"/>
        <w:jc w:val="both"/>
      </w:pPr>
      <w:r>
        <w:rPr>
          <w:rFonts w:ascii="Times New Roman"/>
          <w:b w:val="false"/>
          <w:i w:val="false"/>
          <w:color w:val="000000"/>
          <w:sz w:val="28"/>
        </w:rPr>
        <w:t xml:space="preserve">
                                 машина, жүзімдікті </w:t>
      </w:r>
    </w:p>
    <w:p>
      <w:pPr>
        <w:spacing w:after="0"/>
        <w:ind w:left="0"/>
        <w:jc w:val="both"/>
      </w:pPr>
      <w:r>
        <w:rPr>
          <w:rFonts w:ascii="Times New Roman"/>
          <w:b w:val="false"/>
          <w:i w:val="false"/>
          <w:color w:val="000000"/>
          <w:sz w:val="28"/>
        </w:rPr>
        <w:t xml:space="preserve">
                                 қопсытушы соқа); </w:t>
      </w:r>
    </w:p>
    <w:p>
      <w:pPr>
        <w:spacing w:after="0"/>
        <w:ind w:left="0"/>
        <w:jc w:val="both"/>
      </w:pPr>
      <w:r>
        <w:rPr>
          <w:rFonts w:ascii="Times New Roman"/>
          <w:b w:val="false"/>
          <w:i w:val="false"/>
          <w:color w:val="000000"/>
          <w:sz w:val="28"/>
        </w:rPr>
        <w:t xml:space="preserve">
                                 9) күнбағысты жинайтын </w:t>
      </w:r>
    </w:p>
    <w:p>
      <w:pPr>
        <w:spacing w:after="0"/>
        <w:ind w:left="0"/>
        <w:jc w:val="both"/>
      </w:pPr>
      <w:r>
        <w:rPr>
          <w:rFonts w:ascii="Times New Roman"/>
          <w:b w:val="false"/>
          <w:i w:val="false"/>
          <w:color w:val="000000"/>
          <w:sz w:val="28"/>
        </w:rPr>
        <w:t xml:space="preserve">
                                 дестелегiш. &lt;*&gt; </w:t>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2003.12.23. N 150aл </w:t>
      </w:r>
      <w:r>
        <w:rPr>
          <w:rFonts w:ascii="Times New Roman"/>
          <w:b w:val="false"/>
          <w:i w:val="false"/>
          <w:color w:val="000000"/>
          <w:sz w:val="28"/>
        </w:rPr>
        <w:t xml:space="preserve"> 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Бюджеттiк бағдарламаны орындаудың күтiлетiн нәтижелерi: сыртқы рыноктарда бәсекеге жарамды, республиканың iшкi сұраныстарын қанағаттандыратын ауыл шаруашылығы техникаларының кешенiн қалыптастыру; республиканың импортқа экономикалық тәуелдiлiгiн төмендету; ғылыми-техникалық әлеуетiн дамыту; жаңа жұмыс орнын құру. </w:t>
      </w:r>
    </w:p>
    <w:bookmarkStart w:name="z20304276" w:id="33"/>
    <w:p>
      <w:pPr>
        <w:spacing w:after="0"/>
        <w:ind w:left="0"/>
        <w:jc w:val="both"/>
      </w:pPr>
      <w:r>
        <w:rPr>
          <w:rFonts w:ascii="Times New Roman"/>
          <w:b w:val="false"/>
          <w:i w:val="false"/>
          <w:color w:val="000000"/>
          <w:sz w:val="28"/>
        </w:rPr>
        <w:t xml:space="preserve">
      Қазақстан Республикасы Үкiметiнiң   </w:t>
      </w:r>
    </w:p>
    <w:bookmarkEnd w:id="33"/>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171 қосымша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Бюджеттік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"Ерекше қорғалатын табиғи аумақтарды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қорғау" 723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645 624 мың теңге (алты жүз қырық бес миллион алты жүз жиырма төрт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"Ерекше қорғалатын табиғи аумақтарды қорғау туралы" Қазақстан Республикасының 1997 жылғы 15 шiлдедегi Заңының  </w:t>
      </w:r>
      <w:r>
        <w:rPr>
          <w:rFonts w:ascii="Times New Roman"/>
          <w:b w:val="false"/>
          <w:i w:val="false"/>
          <w:color w:val="000000"/>
          <w:sz w:val="28"/>
        </w:rPr>
        <w:t xml:space="preserve">73-бабы </w:t>
      </w:r>
      <w:r>
        <w:rPr>
          <w:rFonts w:ascii="Times New Roman"/>
          <w:b w:val="false"/>
          <w:i w:val="false"/>
          <w:color w:val="000000"/>
          <w:sz w:val="28"/>
        </w:rPr>
        <w:t xml:space="preserve">, "Қазақстан Республикасы Ауыл шаруашылығы министрлiгi орман және аң шаруашылығы комитетiнің кейбiр мәселелерi туралы" Қазақстан Республикасы Yкiметiнiң 2002 жылғы 22 қарашадағы N 1239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Республикасының мемлекеттiк табиғи қорықтық қорын қорғау, ерекше қорғалатын табиғи аумақтарды ұтымды пайдалану, бұзылған табиғи және тарихи-мәдени кешендер мен объектiлердi қалпына келтiру. </w:t>
      </w:r>
    </w:p>
    <w:p>
      <w:pPr>
        <w:spacing w:after="0"/>
        <w:ind w:left="0"/>
        <w:jc w:val="both"/>
      </w:pPr>
      <w:r>
        <w:rPr>
          <w:rFonts w:ascii="Times New Roman"/>
          <w:b w:val="false"/>
          <w:i w:val="false"/>
          <w:color w:val="000000"/>
          <w:sz w:val="28"/>
        </w:rPr>
        <w:t xml:space="preserve">
            5. Бюджеттiк бағдарламаның мiндеттерi: табиғи экожүйелердi, бiрегей оларды табиғи кешендердi қорғау сақтаудың ғылыми жолдарын әзiрлеп енгiзу, ерекше қорғалатын табиғи аумақтарды жергiлiктi халыққа экологиялық насихаттауды ұйымдастыру. </w:t>
      </w:r>
    </w:p>
    <w:p>
      <w:pPr>
        <w:spacing w:after="0"/>
        <w:ind w:left="0"/>
        <w:jc w:val="both"/>
      </w:pPr>
      <w:r>
        <w:rPr>
          <w:rFonts w:ascii="Times New Roman"/>
          <w:b w:val="false"/>
          <w:i w:val="false"/>
          <w:color w:val="000000"/>
          <w:sz w:val="28"/>
        </w:rPr>
        <w:t xml:space="preserve">
            6. Бюджеттiк бағдарламаны iске асыру бойынша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 !Кіші !Бағдарлама.!    Бағдарламаны    !Іске !   Жауапты </w:t>
      </w:r>
    </w:p>
    <w:p>
      <w:pPr>
        <w:spacing w:after="0"/>
        <w:ind w:left="0"/>
        <w:jc w:val="both"/>
      </w:pPr>
      <w:r>
        <w:rPr>
          <w:rFonts w:ascii="Times New Roman"/>
          <w:b w:val="false"/>
          <w:i w:val="false"/>
          <w:color w:val="000000"/>
          <w:sz w:val="28"/>
        </w:rPr>
        <w:t xml:space="preserve">
       !дар. !бағ. !ның (кіші  !(кіші бағдарламаны) !асыру! атқарушылар </w:t>
      </w:r>
    </w:p>
    <w:p>
      <w:pPr>
        <w:spacing w:after="0"/>
        <w:ind w:left="0"/>
        <w:jc w:val="both"/>
      </w:pPr>
      <w:r>
        <w:rPr>
          <w:rFonts w:ascii="Times New Roman"/>
          <w:b w:val="false"/>
          <w:i w:val="false"/>
          <w:color w:val="000000"/>
          <w:sz w:val="28"/>
        </w:rPr>
        <w:t xml:space="preserve">
       !лама.!дар. !бағдарлама.!іске асыру жөніндегі!мер. ! </w:t>
      </w:r>
    </w:p>
    <w:p>
      <w:pPr>
        <w:spacing w:after="0"/>
        <w:ind w:left="0"/>
        <w:jc w:val="both"/>
      </w:pPr>
      <w:r>
        <w:rPr>
          <w:rFonts w:ascii="Times New Roman"/>
          <w:b w:val="false"/>
          <w:i w:val="false"/>
          <w:color w:val="000000"/>
          <w:sz w:val="28"/>
        </w:rPr>
        <w:t xml:space="preserve">
       !ның  !лама.!ның) атауы !     іс-шаралар     !зім. ! </w:t>
      </w:r>
    </w:p>
    <w:p>
      <w:pPr>
        <w:spacing w:after="0"/>
        <w:ind w:left="0"/>
        <w:jc w:val="both"/>
      </w:pPr>
      <w:r>
        <w:rPr>
          <w:rFonts w:ascii="Times New Roman"/>
          <w:b w:val="false"/>
          <w:i w:val="false"/>
          <w:color w:val="000000"/>
          <w:sz w:val="28"/>
        </w:rPr>
        <w:t xml:space="preserve">
       !коды !ның  !           !                    !дері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723        Ерекше қор. </w:t>
      </w:r>
    </w:p>
    <w:p>
      <w:pPr>
        <w:spacing w:after="0"/>
        <w:ind w:left="0"/>
        <w:jc w:val="both"/>
      </w:pPr>
      <w:r>
        <w:rPr>
          <w:rFonts w:ascii="Times New Roman"/>
          <w:b w:val="false"/>
          <w:i w:val="false"/>
          <w:color w:val="000000"/>
          <w:sz w:val="28"/>
        </w:rPr>
        <w:t xml:space="preserve">
                    ғалатын та. </w:t>
      </w:r>
    </w:p>
    <w:p>
      <w:pPr>
        <w:spacing w:after="0"/>
        <w:ind w:left="0"/>
        <w:jc w:val="both"/>
      </w:pPr>
      <w:r>
        <w:rPr>
          <w:rFonts w:ascii="Times New Roman"/>
          <w:b w:val="false"/>
          <w:i w:val="false"/>
          <w:color w:val="000000"/>
          <w:sz w:val="28"/>
        </w:rPr>
        <w:t xml:space="preserve">
                    биғи аумақ. </w:t>
      </w:r>
    </w:p>
    <w:p>
      <w:pPr>
        <w:spacing w:after="0"/>
        <w:ind w:left="0"/>
        <w:jc w:val="both"/>
      </w:pPr>
      <w:r>
        <w:rPr>
          <w:rFonts w:ascii="Times New Roman"/>
          <w:b w:val="false"/>
          <w:i w:val="false"/>
          <w:color w:val="000000"/>
          <w:sz w:val="28"/>
        </w:rPr>
        <w:t xml:space="preserve">
                    тарды ұстау </w:t>
      </w:r>
    </w:p>
    <w:p>
      <w:pPr>
        <w:spacing w:after="0"/>
        <w:ind w:left="0"/>
        <w:jc w:val="both"/>
      </w:pPr>
      <w:r>
        <w:rPr>
          <w:rFonts w:ascii="Times New Roman"/>
          <w:b w:val="false"/>
          <w:i w:val="false"/>
          <w:color w:val="000000"/>
          <w:sz w:val="28"/>
        </w:rPr>
        <w:t xml:space="preserve">
               030  Ерекше қор. 6 мемлекеттiк ұлттық Жыл     Қазақстан </w:t>
      </w:r>
    </w:p>
    <w:p>
      <w:pPr>
        <w:spacing w:after="0"/>
        <w:ind w:left="0"/>
        <w:jc w:val="both"/>
      </w:pPr>
      <w:r>
        <w:rPr>
          <w:rFonts w:ascii="Times New Roman"/>
          <w:b w:val="false"/>
          <w:i w:val="false"/>
          <w:color w:val="000000"/>
          <w:sz w:val="28"/>
        </w:rPr>
        <w:t xml:space="preserve">
                    ғалатын та. табиғи парктерiн:    бойында Республика. </w:t>
      </w:r>
    </w:p>
    <w:p>
      <w:pPr>
        <w:spacing w:after="0"/>
        <w:ind w:left="0"/>
        <w:jc w:val="both"/>
      </w:pPr>
      <w:r>
        <w:rPr>
          <w:rFonts w:ascii="Times New Roman"/>
          <w:b w:val="false"/>
          <w:i w:val="false"/>
          <w:color w:val="000000"/>
          <w:sz w:val="28"/>
        </w:rPr>
        <w:t xml:space="preserve">
                    биғи аумақ. "Көкшетау", "Алтын-          сының Ауыл </w:t>
      </w:r>
    </w:p>
    <w:p>
      <w:pPr>
        <w:spacing w:after="0"/>
        <w:ind w:left="0"/>
        <w:jc w:val="both"/>
      </w:pPr>
      <w:r>
        <w:rPr>
          <w:rFonts w:ascii="Times New Roman"/>
          <w:b w:val="false"/>
          <w:i w:val="false"/>
          <w:color w:val="000000"/>
          <w:sz w:val="28"/>
        </w:rPr>
        <w:t xml:space="preserve">
                    тар         емел", "Қарқаралы",          шаруашылығы </w:t>
      </w:r>
    </w:p>
    <w:p>
      <w:pPr>
        <w:spacing w:after="0"/>
        <w:ind w:left="0"/>
        <w:jc w:val="both"/>
      </w:pPr>
      <w:r>
        <w:rPr>
          <w:rFonts w:ascii="Times New Roman"/>
          <w:b w:val="false"/>
          <w:i w:val="false"/>
          <w:color w:val="000000"/>
          <w:sz w:val="28"/>
        </w:rPr>
        <w:t xml:space="preserve">
                                "Iле-Алатау", "Баян.         министрлігі </w:t>
      </w:r>
    </w:p>
    <w:p>
      <w:pPr>
        <w:spacing w:after="0"/>
        <w:ind w:left="0"/>
        <w:jc w:val="both"/>
      </w:pPr>
      <w:r>
        <w:rPr>
          <w:rFonts w:ascii="Times New Roman"/>
          <w:b w:val="false"/>
          <w:i w:val="false"/>
          <w:color w:val="000000"/>
          <w:sz w:val="28"/>
        </w:rPr>
        <w:t xml:space="preserve">
                                ауыл", "Қатон-Қарағай", </w:t>
      </w:r>
    </w:p>
    <w:p>
      <w:pPr>
        <w:spacing w:after="0"/>
        <w:ind w:left="0"/>
        <w:jc w:val="both"/>
      </w:pPr>
      <w:r>
        <w:rPr>
          <w:rFonts w:ascii="Times New Roman"/>
          <w:b w:val="false"/>
          <w:i w:val="false"/>
          <w:color w:val="000000"/>
          <w:sz w:val="28"/>
        </w:rPr>
        <w:t xml:space="preserve">
                                2 табиғи резерватор. </w:t>
      </w:r>
    </w:p>
    <w:p>
      <w:pPr>
        <w:spacing w:after="0"/>
        <w:ind w:left="0"/>
        <w:jc w:val="both"/>
      </w:pPr>
      <w:r>
        <w:rPr>
          <w:rFonts w:ascii="Times New Roman"/>
          <w:b w:val="false"/>
          <w:i w:val="false"/>
          <w:color w:val="000000"/>
          <w:sz w:val="28"/>
        </w:rPr>
        <w:t xml:space="preserve">
                                ларын: "Семей Орманы", </w:t>
      </w:r>
    </w:p>
    <w:p>
      <w:pPr>
        <w:spacing w:after="0"/>
        <w:ind w:left="0"/>
        <w:jc w:val="both"/>
      </w:pPr>
      <w:r>
        <w:rPr>
          <w:rFonts w:ascii="Times New Roman"/>
          <w:b w:val="false"/>
          <w:i w:val="false"/>
          <w:color w:val="000000"/>
          <w:sz w:val="28"/>
        </w:rPr>
        <w:t xml:space="preserve">
                                "Ертiс Орманы", 9 </w:t>
      </w:r>
    </w:p>
    <w:p>
      <w:pPr>
        <w:spacing w:after="0"/>
        <w:ind w:left="0"/>
        <w:jc w:val="both"/>
      </w:pPr>
      <w:r>
        <w:rPr>
          <w:rFonts w:ascii="Times New Roman"/>
          <w:b w:val="false"/>
          <w:i w:val="false"/>
          <w:color w:val="000000"/>
          <w:sz w:val="28"/>
        </w:rPr>
        <w:t xml:space="preserve">
                                мемлекеттiк табиғи </w:t>
      </w:r>
    </w:p>
    <w:p>
      <w:pPr>
        <w:spacing w:after="0"/>
        <w:ind w:left="0"/>
        <w:jc w:val="both"/>
      </w:pPr>
      <w:r>
        <w:rPr>
          <w:rFonts w:ascii="Times New Roman"/>
          <w:b w:val="false"/>
          <w:i w:val="false"/>
          <w:color w:val="000000"/>
          <w:sz w:val="28"/>
        </w:rPr>
        <w:t xml:space="preserve">
                                қорықтарын: Алакөл, </w:t>
      </w:r>
    </w:p>
    <w:p>
      <w:pPr>
        <w:spacing w:after="0"/>
        <w:ind w:left="0"/>
        <w:jc w:val="both"/>
      </w:pPr>
      <w:r>
        <w:rPr>
          <w:rFonts w:ascii="Times New Roman"/>
          <w:b w:val="false"/>
          <w:i w:val="false"/>
          <w:color w:val="000000"/>
          <w:sz w:val="28"/>
        </w:rPr>
        <w:t xml:space="preserve">
                                Алматы, Ақсу-Жабағылы, </w:t>
      </w:r>
    </w:p>
    <w:p>
      <w:pPr>
        <w:spacing w:after="0"/>
        <w:ind w:left="0"/>
        <w:jc w:val="both"/>
      </w:pPr>
      <w:r>
        <w:rPr>
          <w:rFonts w:ascii="Times New Roman"/>
          <w:b w:val="false"/>
          <w:i w:val="false"/>
          <w:color w:val="000000"/>
          <w:sz w:val="28"/>
        </w:rPr>
        <w:t xml:space="preserve">
                                Барсакелмес, Науырзым, </w:t>
      </w:r>
    </w:p>
    <w:p>
      <w:pPr>
        <w:spacing w:after="0"/>
        <w:ind w:left="0"/>
        <w:jc w:val="both"/>
      </w:pPr>
      <w:r>
        <w:rPr>
          <w:rFonts w:ascii="Times New Roman"/>
          <w:b w:val="false"/>
          <w:i w:val="false"/>
          <w:color w:val="000000"/>
          <w:sz w:val="28"/>
        </w:rPr>
        <w:t xml:space="preserve">
                                Үстiрт-жалпы саны </w:t>
      </w:r>
    </w:p>
    <w:p>
      <w:pPr>
        <w:spacing w:after="0"/>
        <w:ind w:left="0"/>
        <w:jc w:val="both"/>
      </w:pPr>
      <w:r>
        <w:rPr>
          <w:rFonts w:ascii="Times New Roman"/>
          <w:b w:val="false"/>
          <w:i w:val="false"/>
          <w:color w:val="000000"/>
          <w:sz w:val="28"/>
        </w:rPr>
        <w:t xml:space="preserve">
                                1645 бiрлiгiн ұстау; </w:t>
      </w:r>
    </w:p>
    <w:p>
      <w:pPr>
        <w:spacing w:after="0"/>
        <w:ind w:left="0"/>
        <w:jc w:val="both"/>
      </w:pPr>
      <w:r>
        <w:rPr>
          <w:rFonts w:ascii="Times New Roman"/>
          <w:b w:val="false"/>
          <w:i w:val="false"/>
          <w:color w:val="000000"/>
          <w:sz w:val="28"/>
        </w:rPr>
        <w:t xml:space="preserve">
                                Өртке қарсы шаралар; </w:t>
      </w:r>
    </w:p>
    <w:p>
      <w:pPr>
        <w:spacing w:after="0"/>
        <w:ind w:left="0"/>
        <w:jc w:val="both"/>
      </w:pPr>
      <w:r>
        <w:rPr>
          <w:rFonts w:ascii="Times New Roman"/>
          <w:b w:val="false"/>
          <w:i w:val="false"/>
          <w:color w:val="000000"/>
          <w:sz w:val="28"/>
        </w:rPr>
        <w:t xml:space="preserve">
                                68704 мың га алаңда </w:t>
      </w:r>
    </w:p>
    <w:p>
      <w:pPr>
        <w:spacing w:after="0"/>
        <w:ind w:left="0"/>
        <w:jc w:val="both"/>
      </w:pPr>
      <w:r>
        <w:rPr>
          <w:rFonts w:ascii="Times New Roman"/>
          <w:b w:val="false"/>
          <w:i w:val="false"/>
          <w:color w:val="000000"/>
          <w:sz w:val="28"/>
        </w:rPr>
        <w:t xml:space="preserve">
                                орман зиянкестерi мен </w:t>
      </w:r>
    </w:p>
    <w:p>
      <w:pPr>
        <w:spacing w:after="0"/>
        <w:ind w:left="0"/>
        <w:jc w:val="both"/>
      </w:pPr>
      <w:r>
        <w:rPr>
          <w:rFonts w:ascii="Times New Roman"/>
          <w:b w:val="false"/>
          <w:i w:val="false"/>
          <w:color w:val="000000"/>
          <w:sz w:val="28"/>
        </w:rPr>
        <w:t xml:space="preserve">
                                аурулар ошақтарын жою.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орындаудың күтiлетiн нәтижелерi: Табиғи экологиялық жүйелердi және биологиялық әртүрлiлiктi сақтау, ерекше қорғалатын табиғи аумақтарды ұтымды пайдалануды қамтамасыз ету. </w:t>
      </w:r>
    </w:p>
    <w:bookmarkStart w:name="z229" w:id="34"/>
    <w:p>
      <w:pPr>
        <w:spacing w:after="0"/>
        <w:ind w:left="0"/>
        <w:jc w:val="both"/>
      </w:pPr>
      <w:r>
        <w:rPr>
          <w:rFonts w:ascii="Times New Roman"/>
          <w:b w:val="false"/>
          <w:i w:val="false"/>
          <w:color w:val="000000"/>
          <w:sz w:val="28"/>
        </w:rPr>
        <w:t xml:space="preserve">
      Қазақстан Республикасы Үкiметiнiң   </w:t>
      </w:r>
    </w:p>
    <w:bookmarkEnd w:id="34"/>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172 қосымша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Бюджеттік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"Қазақстан ормандары"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724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917 624,0 (тоғыз жүз он жетi миллион алты жүз жиырма төрт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 орман кодексiнiң  </w:t>
      </w:r>
      <w:r>
        <w:rPr>
          <w:rFonts w:ascii="Times New Roman"/>
          <w:b w:val="false"/>
          <w:i w:val="false"/>
          <w:color w:val="000000"/>
          <w:sz w:val="28"/>
        </w:rPr>
        <w:t xml:space="preserve">61, </w:t>
      </w:r>
      <w:r>
        <w:rPr>
          <w:rFonts w:ascii="Times New Roman"/>
          <w:b w:val="false"/>
          <w:i w:val="false"/>
          <w:color w:val="000000"/>
          <w:sz w:val="28"/>
        </w:rPr>
        <w:t xml:space="preserve"> 63, </w:t>
      </w:r>
      <w:r>
        <w:rPr>
          <w:rFonts w:ascii="Times New Roman"/>
          <w:b w:val="false"/>
          <w:i w:val="false"/>
          <w:color w:val="000000"/>
          <w:sz w:val="28"/>
        </w:rPr>
        <w:t xml:space="preserve"> 70, </w:t>
      </w:r>
      <w:r>
        <w:rPr>
          <w:rFonts w:ascii="Times New Roman"/>
          <w:b w:val="false"/>
          <w:i w:val="false"/>
          <w:color w:val="000000"/>
          <w:sz w:val="28"/>
        </w:rPr>
        <w:t xml:space="preserve"> 71-баптары </w:t>
      </w:r>
      <w:r>
        <w:rPr>
          <w:rFonts w:ascii="Times New Roman"/>
          <w:b w:val="false"/>
          <w:i w:val="false"/>
          <w:color w:val="000000"/>
          <w:sz w:val="28"/>
        </w:rPr>
        <w:t xml:space="preserve">; Қазақстан Республикасы Үкiметiнiң "Жануарлар дүниесiн қорғау, өсiмiн молайту және пайдалану туралы" 1993 жылғы 21 қазандағы  </w:t>
      </w:r>
      <w:r>
        <w:rPr>
          <w:rFonts w:ascii="Times New Roman"/>
          <w:b w:val="false"/>
          <w:i w:val="false"/>
          <w:color w:val="000000"/>
          <w:sz w:val="28"/>
        </w:rPr>
        <w:t xml:space="preserve">Заңының </w:t>
      </w:r>
      <w:r>
        <w:rPr>
          <w:rFonts w:ascii="Times New Roman"/>
          <w:b w:val="false"/>
          <w:i w:val="false"/>
          <w:color w:val="000000"/>
          <w:sz w:val="28"/>
        </w:rPr>
        <w:t xml:space="preserve"> бабы; Қазақстан Республикасы Үкiметiнiң "Қоршаған ортаны қорғау туралы" 1997 жылғы 15 шiлдедегi Заңының  </w:t>
      </w:r>
      <w:r>
        <w:rPr>
          <w:rFonts w:ascii="Times New Roman"/>
          <w:b w:val="false"/>
          <w:i w:val="false"/>
          <w:color w:val="000000"/>
          <w:sz w:val="28"/>
        </w:rPr>
        <w:t xml:space="preserve">8-бабы </w:t>
      </w:r>
      <w:r>
        <w:rPr>
          <w:rFonts w:ascii="Times New Roman"/>
          <w:b w:val="false"/>
          <w:i w:val="false"/>
          <w:color w:val="000000"/>
          <w:sz w:val="28"/>
        </w:rPr>
        <w:t xml:space="preserve">; "Ерекше қорғалатын табиғи аумақтар туралы" Қазақстан Республикасы 1997 жылғы 15 шiлдедегi Заңының  </w:t>
      </w:r>
      <w:r>
        <w:rPr>
          <w:rFonts w:ascii="Times New Roman"/>
          <w:b w:val="false"/>
          <w:i w:val="false"/>
          <w:color w:val="000000"/>
          <w:sz w:val="28"/>
        </w:rPr>
        <w:t xml:space="preserve">29-бабы </w:t>
      </w:r>
      <w:r>
        <w:rPr>
          <w:rFonts w:ascii="Times New Roman"/>
          <w:b w:val="false"/>
          <w:i w:val="false"/>
          <w:color w:val="000000"/>
          <w:sz w:val="28"/>
        </w:rPr>
        <w:t xml:space="preserve">; "Астана қаласының 2005 жылғы мерзiмге арналған "Астананың гүлденуi - Қазақстанның гүлденуi" әлеуметтiк-экономикалық мемлекеттiк бағдарламасы туралы" Қазақстан Республикасы Президентiнiң 2001 жылғы 19 наурыздағы N 574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аумағында жануарларды есепке алу тәртiбiн бекiту және жануарлар дүниесiнiң Мемлекеттiк кадастрын жүргiзу туралы" Қазақстан Республикасы Министрлер Кабинетiнiң 1995 жылғы 21 тамыздағы N 1153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Үкiметiнiң "Қазақстан Республикасының Қызыл кiтабына енгiзу үшiн омыртқасыз жануарлар түрлерiнiң тiзбесiн бекiту туралы" 1998 жылғы 19 маусымдағы N 573  </w:t>
      </w:r>
      <w:r>
        <w:rPr>
          <w:rFonts w:ascii="Times New Roman"/>
          <w:b w:val="false"/>
          <w:i w:val="false"/>
          <w:color w:val="000000"/>
          <w:sz w:val="28"/>
        </w:rPr>
        <w:t xml:space="preserve">қаулысы </w:t>
      </w:r>
      <w:r>
        <w:rPr>
          <w:rFonts w:ascii="Times New Roman"/>
          <w:b w:val="false"/>
          <w:i w:val="false"/>
          <w:color w:val="000000"/>
          <w:sz w:val="28"/>
        </w:rPr>
        <w:t xml:space="preserve">; "Ормандардағы өрт қауiпсiздiгiн қамтамасыз ету туралы" Қазақстан Республикасы Үкiметiнiң 1999 жылғы 27 қыркүйектегi N 1271  </w:t>
      </w:r>
      <w:r>
        <w:rPr>
          <w:rFonts w:ascii="Times New Roman"/>
          <w:b w:val="false"/>
          <w:i w:val="false"/>
          <w:color w:val="000000"/>
          <w:sz w:val="28"/>
        </w:rPr>
        <w:t xml:space="preserve">қаулысы </w:t>
      </w:r>
      <w:r>
        <w:rPr>
          <w:rFonts w:ascii="Times New Roman"/>
          <w:b w:val="false"/>
          <w:i w:val="false"/>
          <w:color w:val="000000"/>
          <w:sz w:val="28"/>
        </w:rPr>
        <w:t xml:space="preserve">; "Астана қаласының жасыл аймағын құрудың 2002-2010 жылдарға арналған салалық бағдарламасын бекiту туралы" Қазақстан Республикасы Үкiметiнiң 2002 жылғы 10 қаңтардағы N 17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Ауыл шаруашылығы министрлiгiнiң Орман және аңшылық шаруашылығы комитетiнiң кейбiр мәселелерi" туралы Қазақстан Республикасы Үкiметiнiң 2002 жылғы 22 қарашадағы N 1239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бағдарламаның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ормандардың экологиялық және ресурстық әлеуетiн көтеру үшiн, орман ресурстарын ұтымды және таусылмайтындай етiп пайдалану үшiн, оларды қорғау, күзету мен ұдайы өсiру үшiн жағдайды қамтамасыз ету. </w:t>
      </w:r>
    </w:p>
    <w:p>
      <w:pPr>
        <w:spacing w:after="0"/>
        <w:ind w:left="0"/>
        <w:jc w:val="both"/>
      </w:pPr>
      <w:r>
        <w:rPr>
          <w:rFonts w:ascii="Times New Roman"/>
          <w:b w:val="false"/>
          <w:i w:val="false"/>
          <w:color w:val="000000"/>
          <w:sz w:val="28"/>
        </w:rPr>
        <w:t xml:space="preserve">
            5. Бюджеттiк бағдарламаның мiндеттерi: орман тұқымдарының себiлу сапасын, олардың энтомологиялық және фитопатологиялық жұқпалылығының дәрежесiн белгілеу, тұрақты ағаш тұқымы базасын қалыптастыру бойынша жұмыстарды ұйымдастыру; орманды қорғау және күзету, орманды қалпына келтiру және ағаш өсiру; Астана қаласының санитарлық-қорғау жасыл аймағын құру; ормандардың авиациямен қорғалуын қамтамасыз ету; жобалау-iздестiру жұмыстарының және орман аңшылық құрылғы материалдары негiзiнде орман және аңшылық шаруашылығын тиiмдi жүргiзудi қамтамасыз ету; екпе ағаш көшеттерi материалдарын жақсартылған сапамен алу; орман мен биоресурстарды мемлекеттiк есепке алуды және кадастрын жүргiзу; орман, балық және аңшылық шаруашылығын және ерекше қорғалатын табиғи аумақтарды ғылыми-әдiстемелiк әзiрлемелермен қамтамасыз ету. </w:t>
      </w:r>
    </w:p>
    <w:p>
      <w:pPr>
        <w:spacing w:after="0"/>
        <w:ind w:left="0"/>
        <w:jc w:val="both"/>
      </w:pPr>
      <w:r>
        <w:rPr>
          <w:rFonts w:ascii="Times New Roman"/>
          <w:b w:val="false"/>
          <w:i w:val="false"/>
          <w:color w:val="000000"/>
          <w:sz w:val="28"/>
        </w:rPr>
        <w:t xml:space="preserve">
            6. Бюджеттiк бағдарламаны iске асыру бойынша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 !Кіші !Бағдарлама.!    Бағдарламаны    !Іске !   Жауапты </w:t>
      </w:r>
    </w:p>
    <w:p>
      <w:pPr>
        <w:spacing w:after="0"/>
        <w:ind w:left="0"/>
        <w:jc w:val="both"/>
      </w:pPr>
      <w:r>
        <w:rPr>
          <w:rFonts w:ascii="Times New Roman"/>
          <w:b w:val="false"/>
          <w:i w:val="false"/>
          <w:color w:val="000000"/>
          <w:sz w:val="28"/>
        </w:rPr>
        <w:t xml:space="preserve">
       !дар. !бағ. !ның (кіші  !(кіші бағдарламаны) !асыру! атқарушылар </w:t>
      </w:r>
    </w:p>
    <w:p>
      <w:pPr>
        <w:spacing w:after="0"/>
        <w:ind w:left="0"/>
        <w:jc w:val="both"/>
      </w:pPr>
      <w:r>
        <w:rPr>
          <w:rFonts w:ascii="Times New Roman"/>
          <w:b w:val="false"/>
          <w:i w:val="false"/>
          <w:color w:val="000000"/>
          <w:sz w:val="28"/>
        </w:rPr>
        <w:t xml:space="preserve">
       !лама.!дар. !бағдарлама.!іске асыру жөніндегі!мер. ! </w:t>
      </w:r>
    </w:p>
    <w:p>
      <w:pPr>
        <w:spacing w:after="0"/>
        <w:ind w:left="0"/>
        <w:jc w:val="both"/>
      </w:pPr>
      <w:r>
        <w:rPr>
          <w:rFonts w:ascii="Times New Roman"/>
          <w:b w:val="false"/>
          <w:i w:val="false"/>
          <w:color w:val="000000"/>
          <w:sz w:val="28"/>
        </w:rPr>
        <w:t xml:space="preserve">
       !ның  !лама.!ның) атауы !     іс-шаралар     !зім. ! </w:t>
      </w:r>
    </w:p>
    <w:p>
      <w:pPr>
        <w:spacing w:after="0"/>
        <w:ind w:left="0"/>
        <w:jc w:val="both"/>
      </w:pPr>
      <w:r>
        <w:rPr>
          <w:rFonts w:ascii="Times New Roman"/>
          <w:b w:val="false"/>
          <w:i w:val="false"/>
          <w:color w:val="000000"/>
          <w:sz w:val="28"/>
        </w:rPr>
        <w:t xml:space="preserve">
       !коды !ның  !           !                    !дері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724        Қазақстан </w:t>
      </w:r>
    </w:p>
    <w:p>
      <w:pPr>
        <w:spacing w:after="0"/>
        <w:ind w:left="0"/>
        <w:jc w:val="both"/>
      </w:pPr>
      <w:r>
        <w:rPr>
          <w:rFonts w:ascii="Times New Roman"/>
          <w:b w:val="false"/>
          <w:i w:val="false"/>
          <w:color w:val="000000"/>
          <w:sz w:val="28"/>
        </w:rPr>
        <w:t xml:space="preserve">
                    ормандары </w:t>
      </w:r>
    </w:p>
    <w:p>
      <w:pPr>
        <w:spacing w:after="0"/>
        <w:ind w:left="0"/>
        <w:jc w:val="both"/>
      </w:pPr>
      <w:r>
        <w:rPr>
          <w:rFonts w:ascii="Times New Roman"/>
          <w:b w:val="false"/>
          <w:i w:val="false"/>
          <w:color w:val="000000"/>
          <w:sz w:val="28"/>
        </w:rPr>
        <w:t xml:space="preserve">
      1        030  Қазақ мем.  Штат саны 28 адам     Жыл    Қазақстан </w:t>
      </w:r>
    </w:p>
    <w:p>
      <w:pPr>
        <w:spacing w:after="0"/>
        <w:ind w:left="0"/>
        <w:jc w:val="both"/>
      </w:pPr>
      <w:r>
        <w:rPr>
          <w:rFonts w:ascii="Times New Roman"/>
          <w:b w:val="false"/>
          <w:i w:val="false"/>
          <w:color w:val="000000"/>
          <w:sz w:val="28"/>
        </w:rPr>
        <w:t xml:space="preserve">
                    лекеттiк    мекеменi тұқымның    бойында Республикасы </w:t>
      </w:r>
    </w:p>
    <w:p>
      <w:pPr>
        <w:spacing w:after="0"/>
        <w:ind w:left="0"/>
        <w:jc w:val="both"/>
      </w:pPr>
      <w:r>
        <w:rPr>
          <w:rFonts w:ascii="Times New Roman"/>
          <w:b w:val="false"/>
          <w:i w:val="false"/>
          <w:color w:val="000000"/>
          <w:sz w:val="28"/>
        </w:rPr>
        <w:t xml:space="preserve">
                    республика. себу сапасына,               Ауыл шаруа. </w:t>
      </w:r>
    </w:p>
    <w:p>
      <w:pPr>
        <w:spacing w:after="0"/>
        <w:ind w:left="0"/>
        <w:jc w:val="both"/>
      </w:pPr>
      <w:r>
        <w:rPr>
          <w:rFonts w:ascii="Times New Roman"/>
          <w:b w:val="false"/>
          <w:i w:val="false"/>
          <w:color w:val="000000"/>
          <w:sz w:val="28"/>
        </w:rPr>
        <w:t xml:space="preserve">
                    лық ағаш    энтомологиялық және          шылығы мини. </w:t>
      </w:r>
    </w:p>
    <w:p>
      <w:pPr>
        <w:spacing w:after="0"/>
        <w:ind w:left="0"/>
        <w:jc w:val="both"/>
      </w:pPr>
      <w:r>
        <w:rPr>
          <w:rFonts w:ascii="Times New Roman"/>
          <w:b w:val="false"/>
          <w:i w:val="false"/>
          <w:color w:val="000000"/>
          <w:sz w:val="28"/>
        </w:rPr>
        <w:t xml:space="preserve">
                    тұқымы      фитопатологиялық             стрлігінің </w:t>
      </w:r>
    </w:p>
    <w:p>
      <w:pPr>
        <w:spacing w:after="0"/>
        <w:ind w:left="0"/>
        <w:jc w:val="both"/>
      </w:pPr>
      <w:r>
        <w:rPr>
          <w:rFonts w:ascii="Times New Roman"/>
          <w:b w:val="false"/>
          <w:i w:val="false"/>
          <w:color w:val="000000"/>
          <w:sz w:val="28"/>
        </w:rPr>
        <w:t xml:space="preserve">
                    мекемесi    жұқпалылығына сарап.         Орман және </w:t>
      </w:r>
    </w:p>
    <w:p>
      <w:pPr>
        <w:spacing w:after="0"/>
        <w:ind w:left="0"/>
        <w:jc w:val="both"/>
      </w:pPr>
      <w:r>
        <w:rPr>
          <w:rFonts w:ascii="Times New Roman"/>
          <w:b w:val="false"/>
          <w:i w:val="false"/>
          <w:color w:val="000000"/>
          <w:sz w:val="28"/>
        </w:rPr>
        <w:t xml:space="preserve">
                                тама жүргiзудi қам.          аңшылық </w:t>
      </w:r>
    </w:p>
    <w:p>
      <w:pPr>
        <w:spacing w:after="0"/>
        <w:ind w:left="0"/>
        <w:jc w:val="both"/>
      </w:pPr>
      <w:r>
        <w:rPr>
          <w:rFonts w:ascii="Times New Roman"/>
          <w:b w:val="false"/>
          <w:i w:val="false"/>
          <w:color w:val="000000"/>
          <w:sz w:val="28"/>
        </w:rPr>
        <w:t xml:space="preserve">
                                тамасыз ету үшiн,            шаруашылығы </w:t>
      </w:r>
    </w:p>
    <w:p>
      <w:pPr>
        <w:spacing w:after="0"/>
        <w:ind w:left="0"/>
        <w:jc w:val="both"/>
      </w:pPr>
      <w:r>
        <w:rPr>
          <w:rFonts w:ascii="Times New Roman"/>
          <w:b w:val="false"/>
          <w:i w:val="false"/>
          <w:color w:val="000000"/>
          <w:sz w:val="28"/>
        </w:rPr>
        <w:t xml:space="preserve">
                                орман зиянкестерi            комитеті </w:t>
      </w:r>
    </w:p>
    <w:p>
      <w:pPr>
        <w:spacing w:after="0"/>
        <w:ind w:left="0"/>
        <w:jc w:val="both"/>
      </w:pPr>
      <w:r>
        <w:rPr>
          <w:rFonts w:ascii="Times New Roman"/>
          <w:b w:val="false"/>
          <w:i w:val="false"/>
          <w:color w:val="000000"/>
          <w:sz w:val="28"/>
        </w:rPr>
        <w:t xml:space="preserve">
                                мен аурулары ошағы. </w:t>
      </w:r>
    </w:p>
    <w:p>
      <w:pPr>
        <w:spacing w:after="0"/>
        <w:ind w:left="0"/>
        <w:jc w:val="both"/>
      </w:pPr>
      <w:r>
        <w:rPr>
          <w:rFonts w:ascii="Times New Roman"/>
          <w:b w:val="false"/>
          <w:i w:val="false"/>
          <w:color w:val="000000"/>
          <w:sz w:val="28"/>
        </w:rPr>
        <w:t xml:space="preserve">
                                ның болжамдары </w:t>
      </w:r>
    </w:p>
    <w:p>
      <w:pPr>
        <w:spacing w:after="0"/>
        <w:ind w:left="0"/>
        <w:jc w:val="both"/>
      </w:pPr>
      <w:r>
        <w:rPr>
          <w:rFonts w:ascii="Times New Roman"/>
          <w:b w:val="false"/>
          <w:i w:val="false"/>
          <w:color w:val="000000"/>
          <w:sz w:val="28"/>
        </w:rPr>
        <w:t xml:space="preserve">
                                бойынша мәлiметтердi </w:t>
      </w:r>
    </w:p>
    <w:p>
      <w:pPr>
        <w:spacing w:after="0"/>
        <w:ind w:left="0"/>
        <w:jc w:val="both"/>
      </w:pPr>
      <w:r>
        <w:rPr>
          <w:rFonts w:ascii="Times New Roman"/>
          <w:b w:val="false"/>
          <w:i w:val="false"/>
          <w:color w:val="000000"/>
          <w:sz w:val="28"/>
        </w:rPr>
        <w:t xml:space="preserve">
                                жинау мен ақпаратты </w:t>
      </w:r>
    </w:p>
    <w:p>
      <w:pPr>
        <w:spacing w:after="0"/>
        <w:ind w:left="0"/>
        <w:jc w:val="both"/>
      </w:pPr>
      <w:r>
        <w:rPr>
          <w:rFonts w:ascii="Times New Roman"/>
          <w:b w:val="false"/>
          <w:i w:val="false"/>
          <w:color w:val="000000"/>
          <w:sz w:val="28"/>
        </w:rPr>
        <w:t xml:space="preserve">
                                дайындау үшiн ұстау. </w:t>
      </w:r>
    </w:p>
    <w:p>
      <w:pPr>
        <w:spacing w:after="0"/>
        <w:ind w:left="0"/>
        <w:jc w:val="both"/>
      </w:pPr>
      <w:r>
        <w:rPr>
          <w:rFonts w:ascii="Times New Roman"/>
          <w:b w:val="false"/>
          <w:i w:val="false"/>
          <w:color w:val="000000"/>
          <w:sz w:val="28"/>
        </w:rPr>
        <w:t xml:space="preserve">
      2         031 Сандықтау   Штат саны 39 адам    Жыл     Қазақстан </w:t>
      </w:r>
    </w:p>
    <w:p>
      <w:pPr>
        <w:spacing w:after="0"/>
        <w:ind w:left="0"/>
        <w:jc w:val="both"/>
      </w:pPr>
      <w:r>
        <w:rPr>
          <w:rFonts w:ascii="Times New Roman"/>
          <w:b w:val="false"/>
          <w:i w:val="false"/>
          <w:color w:val="000000"/>
          <w:sz w:val="28"/>
        </w:rPr>
        <w:t xml:space="preserve">
                    оқу-өндi.   мекеменi ұстау.      бойында Республикасы </w:t>
      </w:r>
    </w:p>
    <w:p>
      <w:pPr>
        <w:spacing w:after="0"/>
        <w:ind w:left="0"/>
        <w:jc w:val="both"/>
      </w:pPr>
      <w:r>
        <w:rPr>
          <w:rFonts w:ascii="Times New Roman"/>
          <w:b w:val="false"/>
          <w:i w:val="false"/>
          <w:color w:val="000000"/>
          <w:sz w:val="28"/>
        </w:rPr>
        <w:t xml:space="preserve">
                    рiстiк      Орман өрттерiнiң             Ауыл шаруа. </w:t>
      </w:r>
    </w:p>
    <w:p>
      <w:pPr>
        <w:spacing w:after="0"/>
        <w:ind w:left="0"/>
        <w:jc w:val="both"/>
      </w:pPr>
      <w:r>
        <w:rPr>
          <w:rFonts w:ascii="Times New Roman"/>
          <w:b w:val="false"/>
          <w:i w:val="false"/>
          <w:color w:val="000000"/>
          <w:sz w:val="28"/>
        </w:rPr>
        <w:t xml:space="preserve">
                    орман ша.   алдын алу, оларды            шылығы мини. </w:t>
      </w:r>
    </w:p>
    <w:p>
      <w:pPr>
        <w:spacing w:after="0"/>
        <w:ind w:left="0"/>
        <w:jc w:val="both"/>
      </w:pPr>
      <w:r>
        <w:rPr>
          <w:rFonts w:ascii="Times New Roman"/>
          <w:b w:val="false"/>
          <w:i w:val="false"/>
          <w:color w:val="000000"/>
          <w:sz w:val="28"/>
        </w:rPr>
        <w:t xml:space="preserve">
                    руашылығы   айқындау мен жою             стрлігінің </w:t>
      </w:r>
    </w:p>
    <w:p>
      <w:pPr>
        <w:spacing w:after="0"/>
        <w:ind w:left="0"/>
        <w:jc w:val="both"/>
      </w:pPr>
      <w:r>
        <w:rPr>
          <w:rFonts w:ascii="Times New Roman"/>
          <w:b w:val="false"/>
          <w:i w:val="false"/>
          <w:color w:val="000000"/>
          <w:sz w:val="28"/>
        </w:rPr>
        <w:t xml:space="preserve">
                                бойынша шараларды            Орман және </w:t>
      </w:r>
    </w:p>
    <w:p>
      <w:pPr>
        <w:spacing w:after="0"/>
        <w:ind w:left="0"/>
        <w:jc w:val="both"/>
      </w:pPr>
      <w:r>
        <w:rPr>
          <w:rFonts w:ascii="Times New Roman"/>
          <w:b w:val="false"/>
          <w:i w:val="false"/>
          <w:color w:val="000000"/>
          <w:sz w:val="28"/>
        </w:rPr>
        <w:t xml:space="preserve">
                                жүргiзу.                     аңшылық </w:t>
      </w:r>
    </w:p>
    <w:p>
      <w:pPr>
        <w:spacing w:after="0"/>
        <w:ind w:left="0"/>
        <w:jc w:val="both"/>
      </w:pPr>
      <w:r>
        <w:rPr>
          <w:rFonts w:ascii="Times New Roman"/>
          <w:b w:val="false"/>
          <w:i w:val="false"/>
          <w:color w:val="000000"/>
          <w:sz w:val="28"/>
        </w:rPr>
        <w:t xml:space="preserve">
                                Ағаш өсiру.                  шаруашылығы </w:t>
      </w:r>
    </w:p>
    <w:p>
      <w:pPr>
        <w:spacing w:after="0"/>
        <w:ind w:left="0"/>
        <w:jc w:val="both"/>
      </w:pPr>
      <w:r>
        <w:rPr>
          <w:rFonts w:ascii="Times New Roman"/>
          <w:b w:val="false"/>
          <w:i w:val="false"/>
          <w:color w:val="000000"/>
          <w:sz w:val="28"/>
        </w:rPr>
        <w:t xml:space="preserve">
                                Орманды заңсыз кесу.         комитеті </w:t>
      </w:r>
    </w:p>
    <w:p>
      <w:pPr>
        <w:spacing w:after="0"/>
        <w:ind w:left="0"/>
        <w:jc w:val="both"/>
      </w:pPr>
      <w:r>
        <w:rPr>
          <w:rFonts w:ascii="Times New Roman"/>
          <w:b w:val="false"/>
          <w:i w:val="false"/>
          <w:color w:val="000000"/>
          <w:sz w:val="28"/>
        </w:rPr>
        <w:t xml:space="preserve">
                                ден, зақымдаудан, </w:t>
      </w:r>
    </w:p>
    <w:p>
      <w:pPr>
        <w:spacing w:after="0"/>
        <w:ind w:left="0"/>
        <w:jc w:val="both"/>
      </w:pPr>
      <w:r>
        <w:rPr>
          <w:rFonts w:ascii="Times New Roman"/>
          <w:b w:val="false"/>
          <w:i w:val="false"/>
          <w:color w:val="000000"/>
          <w:sz w:val="28"/>
        </w:rPr>
        <w:t xml:space="preserve">
                                тонаудан қорғау; </w:t>
      </w:r>
    </w:p>
    <w:p>
      <w:pPr>
        <w:spacing w:after="0"/>
        <w:ind w:left="0"/>
        <w:jc w:val="both"/>
      </w:pPr>
      <w:r>
        <w:rPr>
          <w:rFonts w:ascii="Times New Roman"/>
          <w:b w:val="false"/>
          <w:i w:val="false"/>
          <w:color w:val="000000"/>
          <w:sz w:val="28"/>
        </w:rPr>
        <w:t xml:space="preserve">
                                табиғат пайдаланушы. </w:t>
      </w:r>
    </w:p>
    <w:p>
      <w:pPr>
        <w:spacing w:after="0"/>
        <w:ind w:left="0"/>
        <w:jc w:val="both"/>
      </w:pPr>
      <w:r>
        <w:rPr>
          <w:rFonts w:ascii="Times New Roman"/>
          <w:b w:val="false"/>
          <w:i w:val="false"/>
          <w:color w:val="000000"/>
          <w:sz w:val="28"/>
        </w:rPr>
        <w:t xml:space="preserve">
                                лардың аңшылық </w:t>
      </w:r>
    </w:p>
    <w:p>
      <w:pPr>
        <w:spacing w:after="0"/>
        <w:ind w:left="0"/>
        <w:jc w:val="both"/>
      </w:pPr>
      <w:r>
        <w:rPr>
          <w:rFonts w:ascii="Times New Roman"/>
          <w:b w:val="false"/>
          <w:i w:val="false"/>
          <w:color w:val="000000"/>
          <w:sz w:val="28"/>
        </w:rPr>
        <w:t xml:space="preserve">
                                жүргiзу ережелерiн </w:t>
      </w:r>
    </w:p>
    <w:p>
      <w:pPr>
        <w:spacing w:after="0"/>
        <w:ind w:left="0"/>
        <w:jc w:val="both"/>
      </w:pPr>
      <w:r>
        <w:rPr>
          <w:rFonts w:ascii="Times New Roman"/>
          <w:b w:val="false"/>
          <w:i w:val="false"/>
          <w:color w:val="000000"/>
          <w:sz w:val="28"/>
        </w:rPr>
        <w:t xml:space="preserve">
                                орындауын қамтамасыз </w:t>
      </w:r>
    </w:p>
    <w:p>
      <w:pPr>
        <w:spacing w:after="0"/>
        <w:ind w:left="0"/>
        <w:jc w:val="both"/>
      </w:pPr>
      <w:r>
        <w:rPr>
          <w:rFonts w:ascii="Times New Roman"/>
          <w:b w:val="false"/>
          <w:i w:val="false"/>
          <w:color w:val="000000"/>
          <w:sz w:val="28"/>
        </w:rPr>
        <w:t xml:space="preserve">
                                етуге; оқу практика. </w:t>
      </w:r>
    </w:p>
    <w:p>
      <w:pPr>
        <w:spacing w:after="0"/>
        <w:ind w:left="0"/>
        <w:jc w:val="both"/>
      </w:pPr>
      <w:r>
        <w:rPr>
          <w:rFonts w:ascii="Times New Roman"/>
          <w:b w:val="false"/>
          <w:i w:val="false"/>
          <w:color w:val="000000"/>
          <w:sz w:val="28"/>
        </w:rPr>
        <w:t xml:space="preserve">
                                ларын ұйымдастыру. </w:t>
      </w:r>
    </w:p>
    <w:p>
      <w:pPr>
        <w:spacing w:after="0"/>
        <w:ind w:left="0"/>
        <w:jc w:val="both"/>
      </w:pPr>
      <w:r>
        <w:rPr>
          <w:rFonts w:ascii="Times New Roman"/>
          <w:b w:val="false"/>
          <w:i w:val="false"/>
          <w:color w:val="000000"/>
          <w:sz w:val="28"/>
        </w:rPr>
        <w:t xml:space="preserve">
      3        032  Астана қа.  Жобалық-iзденiс жұ.   жыл    Қазақстан </w:t>
      </w:r>
    </w:p>
    <w:p>
      <w:pPr>
        <w:spacing w:after="0"/>
        <w:ind w:left="0"/>
        <w:jc w:val="both"/>
      </w:pPr>
      <w:r>
        <w:rPr>
          <w:rFonts w:ascii="Times New Roman"/>
          <w:b w:val="false"/>
          <w:i w:val="false"/>
          <w:color w:val="000000"/>
          <w:sz w:val="28"/>
        </w:rPr>
        <w:t xml:space="preserve">
                    ласының     мыстары - 8 мың га.; бойында Республикасы </w:t>
      </w:r>
    </w:p>
    <w:p>
      <w:pPr>
        <w:spacing w:after="0"/>
        <w:ind w:left="0"/>
        <w:jc w:val="both"/>
      </w:pPr>
      <w:r>
        <w:rPr>
          <w:rFonts w:ascii="Times New Roman"/>
          <w:b w:val="false"/>
          <w:i w:val="false"/>
          <w:color w:val="000000"/>
          <w:sz w:val="28"/>
        </w:rPr>
        <w:t xml:space="preserve">
                    санитарлық  Жобаларды сараптау;          Ауыл шаруа. </w:t>
      </w:r>
    </w:p>
    <w:p>
      <w:pPr>
        <w:spacing w:after="0"/>
        <w:ind w:left="0"/>
        <w:jc w:val="both"/>
      </w:pPr>
      <w:r>
        <w:rPr>
          <w:rFonts w:ascii="Times New Roman"/>
          <w:b w:val="false"/>
          <w:i w:val="false"/>
          <w:color w:val="000000"/>
          <w:sz w:val="28"/>
        </w:rPr>
        <w:t xml:space="preserve">
                    қорғау      Жер пайдаланушыларға         шылығы мини. </w:t>
      </w:r>
    </w:p>
    <w:p>
      <w:pPr>
        <w:spacing w:after="0"/>
        <w:ind w:left="0"/>
        <w:jc w:val="both"/>
      </w:pPr>
      <w:r>
        <w:rPr>
          <w:rFonts w:ascii="Times New Roman"/>
          <w:b w:val="false"/>
          <w:i w:val="false"/>
          <w:color w:val="000000"/>
          <w:sz w:val="28"/>
        </w:rPr>
        <w:t xml:space="preserve">
                    жасыл       шығынды өтеу;                стрлігінің </w:t>
      </w:r>
    </w:p>
    <w:p>
      <w:pPr>
        <w:spacing w:after="0"/>
        <w:ind w:left="0"/>
        <w:jc w:val="both"/>
      </w:pPr>
      <w:r>
        <w:rPr>
          <w:rFonts w:ascii="Times New Roman"/>
          <w:b w:val="false"/>
          <w:i w:val="false"/>
          <w:color w:val="000000"/>
          <w:sz w:val="28"/>
        </w:rPr>
        <w:t xml:space="preserve">
                    аймағы      Авторлық қадағалау;          Орман және </w:t>
      </w:r>
    </w:p>
    <w:p>
      <w:pPr>
        <w:spacing w:after="0"/>
        <w:ind w:left="0"/>
        <w:jc w:val="both"/>
      </w:pPr>
      <w:r>
        <w:rPr>
          <w:rFonts w:ascii="Times New Roman"/>
          <w:b w:val="false"/>
          <w:i w:val="false"/>
          <w:color w:val="000000"/>
          <w:sz w:val="28"/>
        </w:rPr>
        <w:t xml:space="preserve">
                                Жер учаскелерiн бел.         аңшылық </w:t>
      </w:r>
    </w:p>
    <w:p>
      <w:pPr>
        <w:spacing w:after="0"/>
        <w:ind w:left="0"/>
        <w:jc w:val="both"/>
      </w:pPr>
      <w:r>
        <w:rPr>
          <w:rFonts w:ascii="Times New Roman"/>
          <w:b w:val="false"/>
          <w:i w:val="false"/>
          <w:color w:val="000000"/>
          <w:sz w:val="28"/>
        </w:rPr>
        <w:t xml:space="preserve">
                                гiлеу - 4,0 мың га;          шаруашылығы </w:t>
      </w:r>
    </w:p>
    <w:p>
      <w:pPr>
        <w:spacing w:after="0"/>
        <w:ind w:left="0"/>
        <w:jc w:val="both"/>
      </w:pPr>
      <w:r>
        <w:rPr>
          <w:rFonts w:ascii="Times New Roman"/>
          <w:b w:val="false"/>
          <w:i w:val="false"/>
          <w:color w:val="000000"/>
          <w:sz w:val="28"/>
        </w:rPr>
        <w:t xml:space="preserve">
                                Екпе көшеттерiн              комитеті </w:t>
      </w:r>
    </w:p>
    <w:p>
      <w:pPr>
        <w:spacing w:after="0"/>
        <w:ind w:left="0"/>
        <w:jc w:val="both"/>
      </w:pPr>
      <w:r>
        <w:rPr>
          <w:rFonts w:ascii="Times New Roman"/>
          <w:b w:val="false"/>
          <w:i w:val="false"/>
          <w:color w:val="000000"/>
          <w:sz w:val="28"/>
        </w:rPr>
        <w:t xml:space="preserve">
                                өсiру және алу - </w:t>
      </w:r>
    </w:p>
    <w:p>
      <w:pPr>
        <w:spacing w:after="0"/>
        <w:ind w:left="0"/>
        <w:jc w:val="both"/>
      </w:pPr>
      <w:r>
        <w:rPr>
          <w:rFonts w:ascii="Times New Roman"/>
          <w:b w:val="false"/>
          <w:i w:val="false"/>
          <w:color w:val="000000"/>
          <w:sz w:val="28"/>
        </w:rPr>
        <w:t xml:space="preserve">
                                4,8 мың га; </w:t>
      </w:r>
    </w:p>
    <w:p>
      <w:pPr>
        <w:spacing w:after="0"/>
        <w:ind w:left="0"/>
        <w:jc w:val="both"/>
      </w:pPr>
      <w:r>
        <w:rPr>
          <w:rFonts w:ascii="Times New Roman"/>
          <w:b w:val="false"/>
          <w:i w:val="false"/>
          <w:color w:val="000000"/>
          <w:sz w:val="28"/>
        </w:rPr>
        <w:t xml:space="preserve">
                                Ағаш егу алқабын </w:t>
      </w:r>
    </w:p>
    <w:p>
      <w:pPr>
        <w:spacing w:after="0"/>
        <w:ind w:left="0"/>
        <w:jc w:val="both"/>
      </w:pPr>
      <w:r>
        <w:rPr>
          <w:rFonts w:ascii="Times New Roman"/>
          <w:b w:val="false"/>
          <w:i w:val="false"/>
          <w:color w:val="000000"/>
          <w:sz w:val="28"/>
        </w:rPr>
        <w:t xml:space="preserve">
                                Астана қалалық </w:t>
      </w:r>
    </w:p>
    <w:p>
      <w:pPr>
        <w:spacing w:after="0"/>
        <w:ind w:left="0"/>
        <w:jc w:val="both"/>
      </w:pPr>
      <w:r>
        <w:rPr>
          <w:rFonts w:ascii="Times New Roman"/>
          <w:b w:val="false"/>
          <w:i w:val="false"/>
          <w:color w:val="000000"/>
          <w:sz w:val="28"/>
        </w:rPr>
        <w:t xml:space="preserve">
                                әкiмшiлiк балансына </w:t>
      </w:r>
    </w:p>
    <w:p>
      <w:pPr>
        <w:spacing w:after="0"/>
        <w:ind w:left="0"/>
        <w:jc w:val="both"/>
      </w:pPr>
      <w:r>
        <w:rPr>
          <w:rFonts w:ascii="Times New Roman"/>
          <w:b w:val="false"/>
          <w:i w:val="false"/>
          <w:color w:val="000000"/>
          <w:sz w:val="28"/>
        </w:rPr>
        <w:t xml:space="preserve">
                                беру - 2,5 мың га; </w:t>
      </w:r>
    </w:p>
    <w:p>
      <w:pPr>
        <w:spacing w:after="0"/>
        <w:ind w:left="0"/>
        <w:jc w:val="both"/>
      </w:pPr>
      <w:r>
        <w:rPr>
          <w:rFonts w:ascii="Times New Roman"/>
          <w:b w:val="false"/>
          <w:i w:val="false"/>
          <w:color w:val="000000"/>
          <w:sz w:val="28"/>
        </w:rPr>
        <w:t xml:space="preserve">
                                Техникалар және </w:t>
      </w:r>
    </w:p>
    <w:p>
      <w:pPr>
        <w:spacing w:after="0"/>
        <w:ind w:left="0"/>
        <w:jc w:val="both"/>
      </w:pPr>
      <w:r>
        <w:rPr>
          <w:rFonts w:ascii="Times New Roman"/>
          <w:b w:val="false"/>
          <w:i w:val="false"/>
          <w:color w:val="000000"/>
          <w:sz w:val="28"/>
        </w:rPr>
        <w:t xml:space="preserve">
                                қосалқы бөлшектер </w:t>
      </w:r>
    </w:p>
    <w:p>
      <w:pPr>
        <w:spacing w:after="0"/>
        <w:ind w:left="0"/>
        <w:jc w:val="both"/>
      </w:pPr>
      <w:r>
        <w:rPr>
          <w:rFonts w:ascii="Times New Roman"/>
          <w:b w:val="false"/>
          <w:i w:val="false"/>
          <w:color w:val="000000"/>
          <w:sz w:val="28"/>
        </w:rPr>
        <w:t xml:space="preserve">
                                сатып алу, ағаш </w:t>
      </w:r>
    </w:p>
    <w:p>
      <w:pPr>
        <w:spacing w:after="0"/>
        <w:ind w:left="0"/>
        <w:jc w:val="both"/>
      </w:pPr>
      <w:r>
        <w:rPr>
          <w:rFonts w:ascii="Times New Roman"/>
          <w:b w:val="false"/>
          <w:i w:val="false"/>
          <w:color w:val="000000"/>
          <w:sz w:val="28"/>
        </w:rPr>
        <w:t xml:space="preserve">
                                отырғызу алқабын </w:t>
      </w:r>
    </w:p>
    <w:p>
      <w:pPr>
        <w:spacing w:after="0"/>
        <w:ind w:left="0"/>
        <w:jc w:val="both"/>
      </w:pPr>
      <w:r>
        <w:rPr>
          <w:rFonts w:ascii="Times New Roman"/>
          <w:b w:val="false"/>
          <w:i w:val="false"/>
          <w:color w:val="000000"/>
          <w:sz w:val="28"/>
        </w:rPr>
        <w:t xml:space="preserve">
                                қорғау - 15,2 мың </w:t>
      </w:r>
    </w:p>
    <w:p>
      <w:pPr>
        <w:spacing w:after="0"/>
        <w:ind w:left="0"/>
        <w:jc w:val="both"/>
      </w:pPr>
      <w:r>
        <w:rPr>
          <w:rFonts w:ascii="Times New Roman"/>
          <w:b w:val="false"/>
          <w:i w:val="false"/>
          <w:color w:val="000000"/>
          <w:sz w:val="28"/>
        </w:rPr>
        <w:t xml:space="preserve">
                                га.; </w:t>
      </w:r>
    </w:p>
    <w:p>
      <w:pPr>
        <w:spacing w:after="0"/>
        <w:ind w:left="0"/>
        <w:jc w:val="both"/>
      </w:pPr>
      <w:r>
        <w:rPr>
          <w:rFonts w:ascii="Times New Roman"/>
          <w:b w:val="false"/>
          <w:i w:val="false"/>
          <w:color w:val="000000"/>
          <w:sz w:val="28"/>
        </w:rPr>
        <w:t xml:space="preserve">
                                Ағаш екпелер күтiп- </w:t>
      </w:r>
    </w:p>
    <w:p>
      <w:pPr>
        <w:spacing w:after="0"/>
        <w:ind w:left="0"/>
        <w:jc w:val="both"/>
      </w:pPr>
      <w:r>
        <w:rPr>
          <w:rFonts w:ascii="Times New Roman"/>
          <w:b w:val="false"/>
          <w:i w:val="false"/>
          <w:color w:val="000000"/>
          <w:sz w:val="28"/>
        </w:rPr>
        <w:t xml:space="preserve">
                                баптау - 3,2 мың га; </w:t>
      </w:r>
    </w:p>
    <w:p>
      <w:pPr>
        <w:spacing w:after="0"/>
        <w:ind w:left="0"/>
        <w:jc w:val="both"/>
      </w:pPr>
      <w:r>
        <w:rPr>
          <w:rFonts w:ascii="Times New Roman"/>
          <w:b w:val="false"/>
          <w:i w:val="false"/>
          <w:color w:val="000000"/>
          <w:sz w:val="28"/>
        </w:rPr>
        <w:t xml:space="preserve">
                                Топырақты агротех. </w:t>
      </w:r>
    </w:p>
    <w:p>
      <w:pPr>
        <w:spacing w:after="0"/>
        <w:ind w:left="0"/>
        <w:jc w:val="both"/>
      </w:pPr>
      <w:r>
        <w:rPr>
          <w:rFonts w:ascii="Times New Roman"/>
          <w:b w:val="false"/>
          <w:i w:val="false"/>
          <w:color w:val="000000"/>
          <w:sz w:val="28"/>
        </w:rPr>
        <w:t xml:space="preserve">
                                никалық күтiп-баптау </w:t>
      </w:r>
    </w:p>
    <w:p>
      <w:pPr>
        <w:spacing w:after="0"/>
        <w:ind w:left="0"/>
        <w:jc w:val="both"/>
      </w:pPr>
      <w:r>
        <w:rPr>
          <w:rFonts w:ascii="Times New Roman"/>
          <w:b w:val="false"/>
          <w:i w:val="false"/>
          <w:color w:val="000000"/>
          <w:sz w:val="28"/>
        </w:rPr>
        <w:t xml:space="preserve">
                                - 15,2 мың га; </w:t>
      </w:r>
    </w:p>
    <w:p>
      <w:pPr>
        <w:spacing w:after="0"/>
        <w:ind w:left="0"/>
        <w:jc w:val="both"/>
      </w:pPr>
      <w:r>
        <w:rPr>
          <w:rFonts w:ascii="Times New Roman"/>
          <w:b w:val="false"/>
          <w:i w:val="false"/>
          <w:color w:val="000000"/>
          <w:sz w:val="28"/>
        </w:rPr>
        <w:t xml:space="preserve">
                                Топырақты 2003 жылғы </w:t>
      </w:r>
    </w:p>
    <w:p>
      <w:pPr>
        <w:spacing w:after="0"/>
        <w:ind w:left="0"/>
        <w:jc w:val="both"/>
      </w:pPr>
      <w:r>
        <w:rPr>
          <w:rFonts w:ascii="Times New Roman"/>
          <w:b w:val="false"/>
          <w:i w:val="false"/>
          <w:color w:val="000000"/>
          <w:sz w:val="28"/>
        </w:rPr>
        <w:t xml:space="preserve">
                                екпе көшеттерiне </w:t>
      </w:r>
    </w:p>
    <w:p>
      <w:pPr>
        <w:spacing w:after="0"/>
        <w:ind w:left="0"/>
        <w:jc w:val="both"/>
      </w:pPr>
      <w:r>
        <w:rPr>
          <w:rFonts w:ascii="Times New Roman"/>
          <w:b w:val="false"/>
          <w:i w:val="false"/>
          <w:color w:val="000000"/>
          <w:sz w:val="28"/>
        </w:rPr>
        <w:t xml:space="preserve">
                                дайындау - 4,7 мың </w:t>
      </w:r>
    </w:p>
    <w:p>
      <w:pPr>
        <w:spacing w:after="0"/>
        <w:ind w:left="0"/>
        <w:jc w:val="both"/>
      </w:pPr>
      <w:r>
        <w:rPr>
          <w:rFonts w:ascii="Times New Roman"/>
          <w:b w:val="false"/>
          <w:i w:val="false"/>
          <w:color w:val="000000"/>
          <w:sz w:val="28"/>
        </w:rPr>
        <w:t xml:space="preserve">
                                га; </w:t>
      </w:r>
    </w:p>
    <w:p>
      <w:pPr>
        <w:spacing w:after="0"/>
        <w:ind w:left="0"/>
        <w:jc w:val="both"/>
      </w:pPr>
      <w:r>
        <w:rPr>
          <w:rFonts w:ascii="Times New Roman"/>
          <w:b w:val="false"/>
          <w:i w:val="false"/>
          <w:color w:val="000000"/>
          <w:sz w:val="28"/>
        </w:rPr>
        <w:t xml:space="preserve">
                                Жылдам өсетiн сүрек </w:t>
      </w:r>
    </w:p>
    <w:p>
      <w:pPr>
        <w:spacing w:after="0"/>
        <w:ind w:left="0"/>
        <w:jc w:val="both"/>
      </w:pPr>
      <w:r>
        <w:rPr>
          <w:rFonts w:ascii="Times New Roman"/>
          <w:b w:val="false"/>
          <w:i w:val="false"/>
          <w:color w:val="000000"/>
          <w:sz w:val="28"/>
        </w:rPr>
        <w:t xml:space="preserve">
                                тұқымдыларды аудан. </w:t>
      </w:r>
    </w:p>
    <w:p>
      <w:pPr>
        <w:spacing w:after="0"/>
        <w:ind w:left="0"/>
        <w:jc w:val="both"/>
      </w:pPr>
      <w:r>
        <w:rPr>
          <w:rFonts w:ascii="Times New Roman"/>
          <w:b w:val="false"/>
          <w:i w:val="false"/>
          <w:color w:val="000000"/>
          <w:sz w:val="28"/>
        </w:rPr>
        <w:t xml:space="preserve">
                                дастыру 2003 жылға </w:t>
      </w:r>
    </w:p>
    <w:p>
      <w:pPr>
        <w:spacing w:after="0"/>
        <w:ind w:left="0"/>
        <w:jc w:val="both"/>
      </w:pPr>
      <w:r>
        <w:rPr>
          <w:rFonts w:ascii="Times New Roman"/>
          <w:b w:val="false"/>
          <w:i w:val="false"/>
          <w:color w:val="000000"/>
          <w:sz w:val="28"/>
        </w:rPr>
        <w:t xml:space="preserve">
                                - 0,5 млн теңге; </w:t>
      </w:r>
    </w:p>
    <w:p>
      <w:pPr>
        <w:spacing w:after="0"/>
        <w:ind w:left="0"/>
        <w:jc w:val="both"/>
      </w:pPr>
      <w:r>
        <w:rPr>
          <w:rFonts w:ascii="Times New Roman"/>
          <w:b w:val="false"/>
          <w:i w:val="false"/>
          <w:color w:val="000000"/>
          <w:sz w:val="28"/>
        </w:rPr>
        <w:t xml:space="preserve">
                                Орман дақылдарын </w:t>
      </w:r>
    </w:p>
    <w:p>
      <w:pPr>
        <w:spacing w:after="0"/>
        <w:ind w:left="0"/>
        <w:jc w:val="both"/>
      </w:pPr>
      <w:r>
        <w:rPr>
          <w:rFonts w:ascii="Times New Roman"/>
          <w:b w:val="false"/>
          <w:i w:val="false"/>
          <w:color w:val="000000"/>
          <w:sz w:val="28"/>
        </w:rPr>
        <w:t xml:space="preserve">
                                отырғызу 2003 жылы </w:t>
      </w:r>
    </w:p>
    <w:p>
      <w:pPr>
        <w:spacing w:after="0"/>
        <w:ind w:left="0"/>
        <w:jc w:val="both"/>
      </w:pPr>
      <w:r>
        <w:rPr>
          <w:rFonts w:ascii="Times New Roman"/>
          <w:b w:val="false"/>
          <w:i w:val="false"/>
          <w:color w:val="000000"/>
          <w:sz w:val="28"/>
        </w:rPr>
        <w:t xml:space="preserve">
                                - 2,5 мың га; </w:t>
      </w:r>
    </w:p>
    <w:p>
      <w:pPr>
        <w:spacing w:after="0"/>
        <w:ind w:left="0"/>
        <w:jc w:val="both"/>
      </w:pPr>
      <w:r>
        <w:rPr>
          <w:rFonts w:ascii="Times New Roman"/>
          <w:b w:val="false"/>
          <w:i w:val="false"/>
          <w:color w:val="000000"/>
          <w:sz w:val="28"/>
        </w:rPr>
        <w:t xml:space="preserve">
                                Ағаш екпелерiн 2003 </w:t>
      </w:r>
    </w:p>
    <w:p>
      <w:pPr>
        <w:spacing w:after="0"/>
        <w:ind w:left="0"/>
        <w:jc w:val="both"/>
      </w:pPr>
      <w:r>
        <w:rPr>
          <w:rFonts w:ascii="Times New Roman"/>
          <w:b w:val="false"/>
          <w:i w:val="false"/>
          <w:color w:val="000000"/>
          <w:sz w:val="28"/>
        </w:rPr>
        <w:t xml:space="preserve">
                                жылға қала әкiмiнiң </w:t>
      </w:r>
    </w:p>
    <w:p>
      <w:pPr>
        <w:spacing w:after="0"/>
        <w:ind w:left="0"/>
        <w:jc w:val="both"/>
      </w:pPr>
      <w:r>
        <w:rPr>
          <w:rFonts w:ascii="Times New Roman"/>
          <w:b w:val="false"/>
          <w:i w:val="false"/>
          <w:color w:val="000000"/>
          <w:sz w:val="28"/>
        </w:rPr>
        <w:t xml:space="preserve">
                                балансына беру - 2,3 </w:t>
      </w:r>
    </w:p>
    <w:p>
      <w:pPr>
        <w:spacing w:after="0"/>
        <w:ind w:left="0"/>
        <w:jc w:val="both"/>
      </w:pPr>
      <w:r>
        <w:rPr>
          <w:rFonts w:ascii="Times New Roman"/>
          <w:b w:val="false"/>
          <w:i w:val="false"/>
          <w:color w:val="000000"/>
          <w:sz w:val="28"/>
        </w:rPr>
        <w:t xml:space="preserve">
                                мың га.; </w:t>
      </w:r>
    </w:p>
    <w:p>
      <w:pPr>
        <w:spacing w:after="0"/>
        <w:ind w:left="0"/>
        <w:jc w:val="both"/>
      </w:pPr>
      <w:r>
        <w:rPr>
          <w:rFonts w:ascii="Times New Roman"/>
          <w:b w:val="false"/>
          <w:i w:val="false"/>
          <w:color w:val="000000"/>
          <w:sz w:val="28"/>
        </w:rPr>
        <w:t xml:space="preserve">
                                Техника мен қосалқы </w:t>
      </w:r>
    </w:p>
    <w:p>
      <w:pPr>
        <w:spacing w:after="0"/>
        <w:ind w:left="0"/>
        <w:jc w:val="both"/>
      </w:pPr>
      <w:r>
        <w:rPr>
          <w:rFonts w:ascii="Times New Roman"/>
          <w:b w:val="false"/>
          <w:i w:val="false"/>
          <w:color w:val="000000"/>
          <w:sz w:val="28"/>
        </w:rPr>
        <w:t xml:space="preserve">
                                бөлшектердi алу. </w:t>
      </w:r>
    </w:p>
    <w:p>
      <w:pPr>
        <w:spacing w:after="0"/>
        <w:ind w:left="0"/>
        <w:jc w:val="both"/>
      </w:pPr>
      <w:r>
        <w:rPr>
          <w:rFonts w:ascii="Times New Roman"/>
          <w:b w:val="false"/>
          <w:i w:val="false"/>
          <w:color w:val="000000"/>
          <w:sz w:val="28"/>
        </w:rPr>
        <w:t xml:space="preserve">
      4        033  Орманды     Өрт қаупi бар маусымға Жыл     Қазақстан </w:t>
      </w:r>
    </w:p>
    <w:p>
      <w:pPr>
        <w:spacing w:after="0"/>
        <w:ind w:left="0"/>
        <w:jc w:val="both"/>
      </w:pPr>
      <w:r>
        <w:rPr>
          <w:rFonts w:ascii="Times New Roman"/>
          <w:b w:val="false"/>
          <w:i w:val="false"/>
          <w:color w:val="000000"/>
          <w:sz w:val="28"/>
        </w:rPr>
        <w:t xml:space="preserve">
                    авиациямен  дайындық. Ұшу сағатта. бойында Республика. </w:t>
      </w:r>
    </w:p>
    <w:p>
      <w:pPr>
        <w:spacing w:after="0"/>
        <w:ind w:left="0"/>
        <w:jc w:val="both"/>
      </w:pPr>
      <w:r>
        <w:rPr>
          <w:rFonts w:ascii="Times New Roman"/>
          <w:b w:val="false"/>
          <w:i w:val="false"/>
          <w:color w:val="000000"/>
          <w:sz w:val="28"/>
        </w:rPr>
        <w:t xml:space="preserve">
                    қорғау      ры - 1810. Авиациямен          сы Ауыл </w:t>
      </w:r>
    </w:p>
    <w:p>
      <w:pPr>
        <w:spacing w:after="0"/>
        <w:ind w:left="0"/>
        <w:jc w:val="both"/>
      </w:pPr>
      <w:r>
        <w:rPr>
          <w:rFonts w:ascii="Times New Roman"/>
          <w:b w:val="false"/>
          <w:i w:val="false"/>
          <w:color w:val="000000"/>
          <w:sz w:val="28"/>
        </w:rPr>
        <w:t xml:space="preserve">
                                аралау және әуеден             шаруашылығы </w:t>
      </w:r>
    </w:p>
    <w:p>
      <w:pPr>
        <w:spacing w:after="0"/>
        <w:ind w:left="0"/>
        <w:jc w:val="both"/>
      </w:pPr>
      <w:r>
        <w:rPr>
          <w:rFonts w:ascii="Times New Roman"/>
          <w:b w:val="false"/>
          <w:i w:val="false"/>
          <w:color w:val="000000"/>
          <w:sz w:val="28"/>
        </w:rPr>
        <w:t xml:space="preserve">
                                көрiнетiн орман пато.          министрлі. </w:t>
      </w:r>
    </w:p>
    <w:p>
      <w:pPr>
        <w:spacing w:after="0"/>
        <w:ind w:left="0"/>
        <w:jc w:val="both"/>
      </w:pPr>
      <w:r>
        <w:rPr>
          <w:rFonts w:ascii="Times New Roman"/>
          <w:b w:val="false"/>
          <w:i w:val="false"/>
          <w:color w:val="000000"/>
          <w:sz w:val="28"/>
        </w:rPr>
        <w:t xml:space="preserve">
                                логиялық бақылауды             гінің Орман </w:t>
      </w:r>
    </w:p>
    <w:p>
      <w:pPr>
        <w:spacing w:after="0"/>
        <w:ind w:left="0"/>
        <w:jc w:val="both"/>
      </w:pPr>
      <w:r>
        <w:rPr>
          <w:rFonts w:ascii="Times New Roman"/>
          <w:b w:val="false"/>
          <w:i w:val="false"/>
          <w:color w:val="000000"/>
          <w:sz w:val="28"/>
        </w:rPr>
        <w:t xml:space="preserve">
                                5495 мың га ауданда            және аңшы. </w:t>
      </w:r>
    </w:p>
    <w:p>
      <w:pPr>
        <w:spacing w:after="0"/>
        <w:ind w:left="0"/>
        <w:jc w:val="both"/>
      </w:pPr>
      <w:r>
        <w:rPr>
          <w:rFonts w:ascii="Times New Roman"/>
          <w:b w:val="false"/>
          <w:i w:val="false"/>
          <w:color w:val="000000"/>
          <w:sz w:val="28"/>
        </w:rPr>
        <w:t xml:space="preserve">
                                жүргізу.                       лық шаруа. </w:t>
      </w:r>
    </w:p>
    <w:p>
      <w:pPr>
        <w:spacing w:after="0"/>
        <w:ind w:left="0"/>
        <w:jc w:val="both"/>
      </w:pPr>
      <w:r>
        <w:rPr>
          <w:rFonts w:ascii="Times New Roman"/>
          <w:b w:val="false"/>
          <w:i w:val="false"/>
          <w:color w:val="000000"/>
          <w:sz w:val="28"/>
        </w:rPr>
        <w:t xml:space="preserve">
                                Зақымдалған екпелердi          шылығы </w:t>
      </w:r>
    </w:p>
    <w:p>
      <w:pPr>
        <w:spacing w:after="0"/>
        <w:ind w:left="0"/>
        <w:jc w:val="both"/>
      </w:pPr>
      <w:r>
        <w:rPr>
          <w:rFonts w:ascii="Times New Roman"/>
          <w:b w:val="false"/>
          <w:i w:val="false"/>
          <w:color w:val="000000"/>
          <w:sz w:val="28"/>
        </w:rPr>
        <w:t xml:space="preserve">
                                айқындау, осы екпелер.         комитеті </w:t>
      </w:r>
    </w:p>
    <w:p>
      <w:pPr>
        <w:spacing w:after="0"/>
        <w:ind w:left="0"/>
        <w:jc w:val="both"/>
      </w:pPr>
      <w:r>
        <w:rPr>
          <w:rFonts w:ascii="Times New Roman"/>
          <w:b w:val="false"/>
          <w:i w:val="false"/>
          <w:color w:val="000000"/>
          <w:sz w:val="28"/>
        </w:rPr>
        <w:t xml:space="preserve">
                                дi есепке алу және </w:t>
      </w:r>
    </w:p>
    <w:p>
      <w:pPr>
        <w:spacing w:after="0"/>
        <w:ind w:left="0"/>
        <w:jc w:val="both"/>
      </w:pPr>
      <w:r>
        <w:rPr>
          <w:rFonts w:ascii="Times New Roman"/>
          <w:b w:val="false"/>
          <w:i w:val="false"/>
          <w:color w:val="000000"/>
          <w:sz w:val="28"/>
        </w:rPr>
        <w:t xml:space="preserve">
                                олардың жағдайына </w:t>
      </w:r>
    </w:p>
    <w:p>
      <w:pPr>
        <w:spacing w:after="0"/>
        <w:ind w:left="0"/>
        <w:jc w:val="both"/>
      </w:pPr>
      <w:r>
        <w:rPr>
          <w:rFonts w:ascii="Times New Roman"/>
          <w:b w:val="false"/>
          <w:i w:val="false"/>
          <w:color w:val="000000"/>
          <w:sz w:val="28"/>
        </w:rPr>
        <w:t xml:space="preserve">
                                бақылауды жүргiзу. </w:t>
      </w:r>
    </w:p>
    <w:p>
      <w:pPr>
        <w:spacing w:after="0"/>
        <w:ind w:left="0"/>
        <w:jc w:val="both"/>
      </w:pPr>
      <w:r>
        <w:rPr>
          <w:rFonts w:ascii="Times New Roman"/>
          <w:b w:val="false"/>
          <w:i w:val="false"/>
          <w:color w:val="000000"/>
          <w:sz w:val="28"/>
        </w:rPr>
        <w:t xml:space="preserve">
      5        034  Орман-аң.   Орман және аңшылық     жыл    Қазақстан </w:t>
      </w:r>
    </w:p>
    <w:p>
      <w:pPr>
        <w:spacing w:after="0"/>
        <w:ind w:left="0"/>
        <w:jc w:val="both"/>
      </w:pPr>
      <w:r>
        <w:rPr>
          <w:rFonts w:ascii="Times New Roman"/>
          <w:b w:val="false"/>
          <w:i w:val="false"/>
          <w:color w:val="000000"/>
          <w:sz w:val="28"/>
        </w:rPr>
        <w:t xml:space="preserve">
                    шылық көр.  шаруашылығын жүргізу. бойында Республикасы </w:t>
      </w:r>
    </w:p>
    <w:p>
      <w:pPr>
        <w:spacing w:after="0"/>
        <w:ind w:left="0"/>
        <w:jc w:val="both"/>
      </w:pPr>
      <w:r>
        <w:rPr>
          <w:rFonts w:ascii="Times New Roman"/>
          <w:b w:val="false"/>
          <w:i w:val="false"/>
          <w:color w:val="000000"/>
          <w:sz w:val="28"/>
        </w:rPr>
        <w:t xml:space="preserve">
                    кейту және  дiң ұйымдастыру-шаруа.        Ауыл шаруа. </w:t>
      </w:r>
    </w:p>
    <w:p>
      <w:pPr>
        <w:spacing w:after="0"/>
        <w:ind w:left="0"/>
        <w:jc w:val="both"/>
      </w:pPr>
      <w:r>
        <w:rPr>
          <w:rFonts w:ascii="Times New Roman"/>
          <w:b w:val="false"/>
          <w:i w:val="false"/>
          <w:color w:val="000000"/>
          <w:sz w:val="28"/>
        </w:rPr>
        <w:t xml:space="preserve">
                    орман ша.   шылық жоспарлардың            шылығы мини. </w:t>
      </w:r>
    </w:p>
    <w:p>
      <w:pPr>
        <w:spacing w:after="0"/>
        <w:ind w:left="0"/>
        <w:jc w:val="both"/>
      </w:pPr>
      <w:r>
        <w:rPr>
          <w:rFonts w:ascii="Times New Roman"/>
          <w:b w:val="false"/>
          <w:i w:val="false"/>
          <w:color w:val="000000"/>
          <w:sz w:val="28"/>
        </w:rPr>
        <w:t xml:space="preserve">
                    руашылығын  жобасын алуға бағыт.          стрлігінің </w:t>
      </w:r>
    </w:p>
    <w:p>
      <w:pPr>
        <w:spacing w:after="0"/>
        <w:ind w:left="0"/>
        <w:jc w:val="both"/>
      </w:pPr>
      <w:r>
        <w:rPr>
          <w:rFonts w:ascii="Times New Roman"/>
          <w:b w:val="false"/>
          <w:i w:val="false"/>
          <w:color w:val="000000"/>
          <w:sz w:val="28"/>
        </w:rPr>
        <w:t xml:space="preserve">
                    жобалау     талған орман-аңшылық          Орман және </w:t>
      </w:r>
    </w:p>
    <w:p>
      <w:pPr>
        <w:spacing w:after="0"/>
        <w:ind w:left="0"/>
        <w:jc w:val="both"/>
      </w:pPr>
      <w:r>
        <w:rPr>
          <w:rFonts w:ascii="Times New Roman"/>
          <w:b w:val="false"/>
          <w:i w:val="false"/>
          <w:color w:val="000000"/>
          <w:sz w:val="28"/>
        </w:rPr>
        <w:t xml:space="preserve">
                                жұмыстарының кешенiн          аңшылық </w:t>
      </w:r>
    </w:p>
    <w:p>
      <w:pPr>
        <w:spacing w:after="0"/>
        <w:ind w:left="0"/>
        <w:jc w:val="both"/>
      </w:pPr>
      <w:r>
        <w:rPr>
          <w:rFonts w:ascii="Times New Roman"/>
          <w:b w:val="false"/>
          <w:i w:val="false"/>
          <w:color w:val="000000"/>
          <w:sz w:val="28"/>
        </w:rPr>
        <w:t xml:space="preserve">
                                жүргiзу: дайындық             шаруашылығы </w:t>
      </w:r>
    </w:p>
    <w:p>
      <w:pPr>
        <w:spacing w:after="0"/>
        <w:ind w:left="0"/>
        <w:jc w:val="both"/>
      </w:pPr>
      <w:r>
        <w:rPr>
          <w:rFonts w:ascii="Times New Roman"/>
          <w:b w:val="false"/>
          <w:i w:val="false"/>
          <w:color w:val="000000"/>
          <w:sz w:val="28"/>
        </w:rPr>
        <w:t xml:space="preserve">
                                жұмыстары 592,5 мың           комитеті </w:t>
      </w:r>
    </w:p>
    <w:p>
      <w:pPr>
        <w:spacing w:after="0"/>
        <w:ind w:left="0"/>
        <w:jc w:val="both"/>
      </w:pPr>
      <w:r>
        <w:rPr>
          <w:rFonts w:ascii="Times New Roman"/>
          <w:b w:val="false"/>
          <w:i w:val="false"/>
          <w:color w:val="000000"/>
          <w:sz w:val="28"/>
        </w:rPr>
        <w:t xml:space="preserve">
                                га алаңда (Шығыс </w:t>
      </w:r>
    </w:p>
    <w:p>
      <w:pPr>
        <w:spacing w:after="0"/>
        <w:ind w:left="0"/>
        <w:jc w:val="both"/>
      </w:pPr>
      <w:r>
        <w:rPr>
          <w:rFonts w:ascii="Times New Roman"/>
          <w:b w:val="false"/>
          <w:i w:val="false"/>
          <w:color w:val="000000"/>
          <w:sz w:val="28"/>
        </w:rPr>
        <w:t xml:space="preserve">
                                Қазақстан облысы); </w:t>
      </w:r>
    </w:p>
    <w:p>
      <w:pPr>
        <w:spacing w:after="0"/>
        <w:ind w:left="0"/>
        <w:jc w:val="both"/>
      </w:pPr>
      <w:r>
        <w:rPr>
          <w:rFonts w:ascii="Times New Roman"/>
          <w:b w:val="false"/>
          <w:i w:val="false"/>
          <w:color w:val="000000"/>
          <w:sz w:val="28"/>
        </w:rPr>
        <w:t xml:space="preserve">
                                Камералық жұмыстар - </w:t>
      </w:r>
    </w:p>
    <w:p>
      <w:pPr>
        <w:spacing w:after="0"/>
        <w:ind w:left="0"/>
        <w:jc w:val="both"/>
      </w:pPr>
      <w:r>
        <w:rPr>
          <w:rFonts w:ascii="Times New Roman"/>
          <w:b w:val="false"/>
          <w:i w:val="false"/>
          <w:color w:val="000000"/>
          <w:sz w:val="28"/>
        </w:rPr>
        <w:t xml:space="preserve">
                                2063,4 мың ға алаңда </w:t>
      </w:r>
    </w:p>
    <w:p>
      <w:pPr>
        <w:spacing w:after="0"/>
        <w:ind w:left="0"/>
        <w:jc w:val="both"/>
      </w:pPr>
      <w:r>
        <w:rPr>
          <w:rFonts w:ascii="Times New Roman"/>
          <w:b w:val="false"/>
          <w:i w:val="false"/>
          <w:color w:val="000000"/>
          <w:sz w:val="28"/>
        </w:rPr>
        <w:t xml:space="preserve">
                                (Солтүстiк Қазақстан, </w:t>
      </w:r>
    </w:p>
    <w:p>
      <w:pPr>
        <w:spacing w:after="0"/>
        <w:ind w:left="0"/>
        <w:jc w:val="both"/>
      </w:pPr>
      <w:r>
        <w:rPr>
          <w:rFonts w:ascii="Times New Roman"/>
          <w:b w:val="false"/>
          <w:i w:val="false"/>
          <w:color w:val="000000"/>
          <w:sz w:val="28"/>
        </w:rPr>
        <w:t xml:space="preserve">
                                Жамбыл, Оңтүстік </w:t>
      </w:r>
    </w:p>
    <w:p>
      <w:pPr>
        <w:spacing w:after="0"/>
        <w:ind w:left="0"/>
        <w:jc w:val="both"/>
      </w:pPr>
      <w:r>
        <w:rPr>
          <w:rFonts w:ascii="Times New Roman"/>
          <w:b w:val="false"/>
          <w:i w:val="false"/>
          <w:color w:val="000000"/>
          <w:sz w:val="28"/>
        </w:rPr>
        <w:t xml:space="preserve">
                                Қазақстан облыстары); </w:t>
      </w:r>
    </w:p>
    <w:p>
      <w:pPr>
        <w:spacing w:after="0"/>
        <w:ind w:left="0"/>
        <w:jc w:val="both"/>
      </w:pPr>
      <w:r>
        <w:rPr>
          <w:rFonts w:ascii="Times New Roman"/>
          <w:b w:val="false"/>
          <w:i w:val="false"/>
          <w:color w:val="000000"/>
          <w:sz w:val="28"/>
        </w:rPr>
        <w:t xml:space="preserve">
                                Орман орналастыру </w:t>
      </w:r>
    </w:p>
    <w:p>
      <w:pPr>
        <w:spacing w:after="0"/>
        <w:ind w:left="0"/>
        <w:jc w:val="both"/>
      </w:pPr>
      <w:r>
        <w:rPr>
          <w:rFonts w:ascii="Times New Roman"/>
          <w:b w:val="false"/>
          <w:i w:val="false"/>
          <w:color w:val="000000"/>
          <w:sz w:val="28"/>
        </w:rPr>
        <w:t xml:space="preserve">
                                жұмыстары 621,9 мың </w:t>
      </w:r>
    </w:p>
    <w:p>
      <w:pPr>
        <w:spacing w:after="0"/>
        <w:ind w:left="0"/>
        <w:jc w:val="both"/>
      </w:pPr>
      <w:r>
        <w:rPr>
          <w:rFonts w:ascii="Times New Roman"/>
          <w:b w:val="false"/>
          <w:i w:val="false"/>
          <w:color w:val="000000"/>
          <w:sz w:val="28"/>
        </w:rPr>
        <w:t xml:space="preserve">
                                ға (Солтүстiк Қазақ. </w:t>
      </w:r>
    </w:p>
    <w:p>
      <w:pPr>
        <w:spacing w:after="0"/>
        <w:ind w:left="0"/>
        <w:jc w:val="both"/>
      </w:pPr>
      <w:r>
        <w:rPr>
          <w:rFonts w:ascii="Times New Roman"/>
          <w:b w:val="false"/>
          <w:i w:val="false"/>
          <w:color w:val="000000"/>
          <w:sz w:val="28"/>
        </w:rPr>
        <w:t xml:space="preserve">
                                стан, Атырау, Павлодар, </w:t>
      </w:r>
    </w:p>
    <w:p>
      <w:pPr>
        <w:spacing w:after="0"/>
        <w:ind w:left="0"/>
        <w:jc w:val="both"/>
      </w:pPr>
      <w:r>
        <w:rPr>
          <w:rFonts w:ascii="Times New Roman"/>
          <w:b w:val="false"/>
          <w:i w:val="false"/>
          <w:color w:val="000000"/>
          <w:sz w:val="28"/>
        </w:rPr>
        <w:t xml:space="preserve">
                                Ақмола облыстары); </w:t>
      </w:r>
    </w:p>
    <w:p>
      <w:pPr>
        <w:spacing w:after="0"/>
        <w:ind w:left="0"/>
        <w:jc w:val="both"/>
      </w:pPr>
      <w:r>
        <w:rPr>
          <w:rFonts w:ascii="Times New Roman"/>
          <w:b w:val="false"/>
          <w:i w:val="false"/>
          <w:color w:val="000000"/>
          <w:sz w:val="28"/>
        </w:rPr>
        <w:t xml:space="preserve">
                                Жобалық-iзденiс жұмыс. </w:t>
      </w:r>
    </w:p>
    <w:p>
      <w:pPr>
        <w:spacing w:after="0"/>
        <w:ind w:left="0"/>
        <w:jc w:val="both"/>
      </w:pPr>
      <w:r>
        <w:rPr>
          <w:rFonts w:ascii="Times New Roman"/>
          <w:b w:val="false"/>
          <w:i w:val="false"/>
          <w:color w:val="000000"/>
          <w:sz w:val="28"/>
        </w:rPr>
        <w:t xml:space="preserve">
                                тары қарағайлы орманды </w:t>
      </w:r>
    </w:p>
    <w:p>
      <w:pPr>
        <w:spacing w:after="0"/>
        <w:ind w:left="0"/>
        <w:jc w:val="both"/>
      </w:pPr>
      <w:r>
        <w:rPr>
          <w:rFonts w:ascii="Times New Roman"/>
          <w:b w:val="false"/>
          <w:i w:val="false"/>
          <w:color w:val="000000"/>
          <w:sz w:val="28"/>
        </w:rPr>
        <w:t xml:space="preserve">
                                қалпына келтiру үшiн </w:t>
      </w:r>
    </w:p>
    <w:p>
      <w:pPr>
        <w:spacing w:after="0"/>
        <w:ind w:left="0"/>
        <w:jc w:val="both"/>
      </w:pPr>
      <w:r>
        <w:rPr>
          <w:rFonts w:ascii="Times New Roman"/>
          <w:b w:val="false"/>
          <w:i w:val="false"/>
          <w:color w:val="000000"/>
          <w:sz w:val="28"/>
        </w:rPr>
        <w:t xml:space="preserve">
                                (Павлодар, Шығыс </w:t>
      </w:r>
    </w:p>
    <w:p>
      <w:pPr>
        <w:spacing w:after="0"/>
        <w:ind w:left="0"/>
        <w:jc w:val="both"/>
      </w:pPr>
      <w:r>
        <w:rPr>
          <w:rFonts w:ascii="Times New Roman"/>
          <w:b w:val="false"/>
          <w:i w:val="false"/>
          <w:color w:val="000000"/>
          <w:sz w:val="28"/>
        </w:rPr>
        <w:t xml:space="preserve">
                                Қазақстан облыстары) </w:t>
      </w:r>
    </w:p>
    <w:p>
      <w:pPr>
        <w:spacing w:after="0"/>
        <w:ind w:left="0"/>
        <w:jc w:val="both"/>
      </w:pPr>
      <w:r>
        <w:rPr>
          <w:rFonts w:ascii="Times New Roman"/>
          <w:b w:val="false"/>
          <w:i w:val="false"/>
          <w:color w:val="000000"/>
          <w:sz w:val="28"/>
        </w:rPr>
        <w:t xml:space="preserve">
      6        035 Сүрек-бұта   Сыналатын дақылдарды,  жыл    Қазақстан </w:t>
      </w:r>
    </w:p>
    <w:p>
      <w:pPr>
        <w:spacing w:after="0"/>
        <w:ind w:left="0"/>
        <w:jc w:val="both"/>
      </w:pPr>
      <w:r>
        <w:rPr>
          <w:rFonts w:ascii="Times New Roman"/>
          <w:b w:val="false"/>
          <w:i w:val="false"/>
          <w:color w:val="000000"/>
          <w:sz w:val="28"/>
        </w:rPr>
        <w:t xml:space="preserve">
                   тұқымдыларын клондық архивтердi,   бойында Республикасы </w:t>
      </w:r>
    </w:p>
    <w:p>
      <w:pPr>
        <w:spacing w:after="0"/>
        <w:ind w:left="0"/>
        <w:jc w:val="both"/>
      </w:pPr>
      <w:r>
        <w:rPr>
          <w:rFonts w:ascii="Times New Roman"/>
          <w:b w:val="false"/>
          <w:i w:val="false"/>
          <w:color w:val="000000"/>
          <w:sz w:val="28"/>
        </w:rPr>
        <w:t xml:space="preserve">
                   сұрыптау     ағаш тұқымы плантация.        Ауыл шаруа. </w:t>
      </w:r>
    </w:p>
    <w:p>
      <w:pPr>
        <w:spacing w:after="0"/>
        <w:ind w:left="0"/>
        <w:jc w:val="both"/>
      </w:pPr>
      <w:r>
        <w:rPr>
          <w:rFonts w:ascii="Times New Roman"/>
          <w:b w:val="false"/>
          <w:i w:val="false"/>
          <w:color w:val="000000"/>
          <w:sz w:val="28"/>
        </w:rPr>
        <w:t xml:space="preserve">
                   және iрiктеп ларын жақсартылған            шылығы мини. </w:t>
      </w:r>
    </w:p>
    <w:p>
      <w:pPr>
        <w:spacing w:after="0"/>
        <w:ind w:left="0"/>
        <w:jc w:val="both"/>
      </w:pPr>
      <w:r>
        <w:rPr>
          <w:rFonts w:ascii="Times New Roman"/>
          <w:b w:val="false"/>
          <w:i w:val="false"/>
          <w:color w:val="000000"/>
          <w:sz w:val="28"/>
        </w:rPr>
        <w:t xml:space="preserve">
                   сынау        екпе сапасы бар екпе          стрлігінің </w:t>
      </w:r>
    </w:p>
    <w:p>
      <w:pPr>
        <w:spacing w:after="0"/>
        <w:ind w:left="0"/>
        <w:jc w:val="both"/>
      </w:pPr>
      <w:r>
        <w:rPr>
          <w:rFonts w:ascii="Times New Roman"/>
          <w:b w:val="false"/>
          <w:i w:val="false"/>
          <w:color w:val="000000"/>
          <w:sz w:val="28"/>
        </w:rPr>
        <w:t xml:space="preserve">
                                көшеттерi материалда.         Орман және </w:t>
      </w:r>
    </w:p>
    <w:p>
      <w:pPr>
        <w:spacing w:after="0"/>
        <w:ind w:left="0"/>
        <w:jc w:val="both"/>
      </w:pPr>
      <w:r>
        <w:rPr>
          <w:rFonts w:ascii="Times New Roman"/>
          <w:b w:val="false"/>
          <w:i w:val="false"/>
          <w:color w:val="000000"/>
          <w:sz w:val="28"/>
        </w:rPr>
        <w:t xml:space="preserve">
                                рын алу мақсатымен            аңшылық </w:t>
      </w:r>
    </w:p>
    <w:p>
      <w:pPr>
        <w:spacing w:after="0"/>
        <w:ind w:left="0"/>
        <w:jc w:val="both"/>
      </w:pPr>
      <w:r>
        <w:rPr>
          <w:rFonts w:ascii="Times New Roman"/>
          <w:b w:val="false"/>
          <w:i w:val="false"/>
          <w:color w:val="000000"/>
          <w:sz w:val="28"/>
        </w:rPr>
        <w:t xml:space="preserve">
                                құру: шырша, сексеуіл,        шаруашылығы </w:t>
      </w:r>
    </w:p>
    <w:p>
      <w:pPr>
        <w:spacing w:after="0"/>
        <w:ind w:left="0"/>
        <w:jc w:val="both"/>
      </w:pPr>
      <w:r>
        <w:rPr>
          <w:rFonts w:ascii="Times New Roman"/>
          <w:b w:val="false"/>
          <w:i w:val="false"/>
          <w:color w:val="000000"/>
          <w:sz w:val="28"/>
        </w:rPr>
        <w:t xml:space="preserve">
                                қайың және терек.             комитеті </w:t>
      </w:r>
    </w:p>
    <w:p>
      <w:pPr>
        <w:spacing w:after="0"/>
        <w:ind w:left="0"/>
        <w:jc w:val="both"/>
      </w:pPr>
      <w:r>
        <w:rPr>
          <w:rFonts w:ascii="Times New Roman"/>
          <w:b w:val="false"/>
          <w:i w:val="false"/>
          <w:color w:val="000000"/>
          <w:sz w:val="28"/>
        </w:rPr>
        <w:t xml:space="preserve">
                                Қосынды ағаштарды </w:t>
      </w:r>
    </w:p>
    <w:p>
      <w:pPr>
        <w:spacing w:after="0"/>
        <w:ind w:left="0"/>
        <w:jc w:val="both"/>
      </w:pPr>
      <w:r>
        <w:rPr>
          <w:rFonts w:ascii="Times New Roman"/>
          <w:b w:val="false"/>
          <w:i w:val="false"/>
          <w:color w:val="000000"/>
          <w:sz w:val="28"/>
        </w:rPr>
        <w:t xml:space="preserve">
                                терiп алу. </w:t>
      </w:r>
    </w:p>
    <w:p>
      <w:pPr>
        <w:spacing w:after="0"/>
        <w:ind w:left="0"/>
        <w:jc w:val="both"/>
      </w:pPr>
      <w:r>
        <w:rPr>
          <w:rFonts w:ascii="Times New Roman"/>
          <w:b w:val="false"/>
          <w:i w:val="false"/>
          <w:color w:val="000000"/>
          <w:sz w:val="28"/>
        </w:rPr>
        <w:t xml:space="preserve">
      7        036 Ормандар мен Киiктiң санын есепке  жыл     Қазақстан </w:t>
      </w:r>
    </w:p>
    <w:p>
      <w:pPr>
        <w:spacing w:after="0"/>
        <w:ind w:left="0"/>
        <w:jc w:val="both"/>
      </w:pPr>
      <w:r>
        <w:rPr>
          <w:rFonts w:ascii="Times New Roman"/>
          <w:b w:val="false"/>
          <w:i w:val="false"/>
          <w:color w:val="000000"/>
          <w:sz w:val="28"/>
        </w:rPr>
        <w:t xml:space="preserve">
                   биоресурс.   алу                   бойында Республикасы </w:t>
      </w:r>
    </w:p>
    <w:p>
      <w:pPr>
        <w:spacing w:after="0"/>
        <w:ind w:left="0"/>
        <w:jc w:val="both"/>
      </w:pPr>
      <w:r>
        <w:rPr>
          <w:rFonts w:ascii="Times New Roman"/>
          <w:b w:val="false"/>
          <w:i w:val="false"/>
          <w:color w:val="000000"/>
          <w:sz w:val="28"/>
        </w:rPr>
        <w:t xml:space="preserve">
                   тардың мем.  Шығыс Қазақстан,              Ауыл шаруа. </w:t>
      </w:r>
    </w:p>
    <w:p>
      <w:pPr>
        <w:spacing w:after="0"/>
        <w:ind w:left="0"/>
        <w:jc w:val="both"/>
      </w:pPr>
      <w:r>
        <w:rPr>
          <w:rFonts w:ascii="Times New Roman"/>
          <w:b w:val="false"/>
          <w:i w:val="false"/>
          <w:color w:val="000000"/>
          <w:sz w:val="28"/>
        </w:rPr>
        <w:t xml:space="preserve">
                   лекеттiк     Батыс Қазақстан,              шылығы мини. </w:t>
      </w:r>
    </w:p>
    <w:p>
      <w:pPr>
        <w:spacing w:after="0"/>
        <w:ind w:left="0"/>
        <w:jc w:val="both"/>
      </w:pPr>
      <w:r>
        <w:rPr>
          <w:rFonts w:ascii="Times New Roman"/>
          <w:b w:val="false"/>
          <w:i w:val="false"/>
          <w:color w:val="000000"/>
          <w:sz w:val="28"/>
        </w:rPr>
        <w:t xml:space="preserve">
                   есебi мен    Қарағанды облыстарының        стрлігінің </w:t>
      </w:r>
    </w:p>
    <w:p>
      <w:pPr>
        <w:spacing w:after="0"/>
        <w:ind w:left="0"/>
        <w:jc w:val="both"/>
      </w:pPr>
      <w:r>
        <w:rPr>
          <w:rFonts w:ascii="Times New Roman"/>
          <w:b w:val="false"/>
          <w:i w:val="false"/>
          <w:color w:val="000000"/>
          <w:sz w:val="28"/>
        </w:rPr>
        <w:t xml:space="preserve">
                   кадастры     жануарларын есепке            Орман, балық </w:t>
      </w:r>
    </w:p>
    <w:p>
      <w:pPr>
        <w:spacing w:after="0"/>
        <w:ind w:left="0"/>
        <w:jc w:val="both"/>
      </w:pPr>
      <w:r>
        <w:rPr>
          <w:rFonts w:ascii="Times New Roman"/>
          <w:b w:val="false"/>
          <w:i w:val="false"/>
          <w:color w:val="000000"/>
          <w:sz w:val="28"/>
        </w:rPr>
        <w:t xml:space="preserve">
                                алу және олардың              және аңшылық </w:t>
      </w:r>
    </w:p>
    <w:p>
      <w:pPr>
        <w:spacing w:after="0"/>
        <w:ind w:left="0"/>
        <w:jc w:val="both"/>
      </w:pPr>
      <w:r>
        <w:rPr>
          <w:rFonts w:ascii="Times New Roman"/>
          <w:b w:val="false"/>
          <w:i w:val="false"/>
          <w:color w:val="000000"/>
          <w:sz w:val="28"/>
        </w:rPr>
        <w:t xml:space="preserve">
                                кадастры                      шаруашылығы </w:t>
      </w:r>
    </w:p>
    <w:p>
      <w:pPr>
        <w:spacing w:after="0"/>
        <w:ind w:left="0"/>
        <w:jc w:val="both"/>
      </w:pPr>
      <w:r>
        <w:rPr>
          <w:rFonts w:ascii="Times New Roman"/>
          <w:b w:val="false"/>
          <w:i w:val="false"/>
          <w:color w:val="000000"/>
          <w:sz w:val="28"/>
        </w:rPr>
        <w:t xml:space="preserve">
                                Су тоғандарының               комитеті </w:t>
      </w:r>
    </w:p>
    <w:p>
      <w:pPr>
        <w:spacing w:after="0"/>
        <w:ind w:left="0"/>
        <w:jc w:val="both"/>
      </w:pPr>
      <w:r>
        <w:rPr>
          <w:rFonts w:ascii="Times New Roman"/>
          <w:b w:val="false"/>
          <w:i w:val="false"/>
          <w:color w:val="000000"/>
          <w:sz w:val="28"/>
        </w:rPr>
        <w:t xml:space="preserve">
                                (Балқаш көлi, Iле             Қазақстан </w:t>
      </w:r>
    </w:p>
    <w:p>
      <w:pPr>
        <w:spacing w:after="0"/>
        <w:ind w:left="0"/>
        <w:jc w:val="both"/>
      </w:pPr>
      <w:r>
        <w:rPr>
          <w:rFonts w:ascii="Times New Roman"/>
          <w:b w:val="false"/>
          <w:i w:val="false"/>
          <w:color w:val="000000"/>
          <w:sz w:val="28"/>
        </w:rPr>
        <w:t xml:space="preserve">
                                өзенiнiң атырауы,             Республикасы </w:t>
      </w:r>
    </w:p>
    <w:p>
      <w:pPr>
        <w:spacing w:after="0"/>
        <w:ind w:left="0"/>
        <w:jc w:val="both"/>
      </w:pPr>
      <w:r>
        <w:rPr>
          <w:rFonts w:ascii="Times New Roman"/>
          <w:b w:val="false"/>
          <w:i w:val="false"/>
          <w:color w:val="000000"/>
          <w:sz w:val="28"/>
        </w:rPr>
        <w:t xml:space="preserve">
                                Қапшағай су қоймасы,          Ауыл шаруа. </w:t>
      </w:r>
    </w:p>
    <w:p>
      <w:pPr>
        <w:spacing w:after="0"/>
        <w:ind w:left="0"/>
        <w:jc w:val="both"/>
      </w:pPr>
      <w:r>
        <w:rPr>
          <w:rFonts w:ascii="Times New Roman"/>
          <w:b w:val="false"/>
          <w:i w:val="false"/>
          <w:color w:val="000000"/>
          <w:sz w:val="28"/>
        </w:rPr>
        <w:t xml:space="preserve">
                                Шардара су қоймасы,           шылығы </w:t>
      </w:r>
    </w:p>
    <w:p>
      <w:pPr>
        <w:spacing w:after="0"/>
        <w:ind w:left="0"/>
        <w:jc w:val="both"/>
      </w:pPr>
      <w:r>
        <w:rPr>
          <w:rFonts w:ascii="Times New Roman"/>
          <w:b w:val="false"/>
          <w:i w:val="false"/>
          <w:color w:val="000000"/>
          <w:sz w:val="28"/>
        </w:rPr>
        <w:t xml:space="preserve">
                                Арал (Кiшi) теңiзi,           министрлігі </w:t>
      </w:r>
    </w:p>
    <w:p>
      <w:pPr>
        <w:spacing w:after="0"/>
        <w:ind w:left="0"/>
        <w:jc w:val="both"/>
      </w:pPr>
      <w:r>
        <w:rPr>
          <w:rFonts w:ascii="Times New Roman"/>
          <w:b w:val="false"/>
          <w:i w:val="false"/>
          <w:color w:val="000000"/>
          <w:sz w:val="28"/>
        </w:rPr>
        <w:t xml:space="preserve">
                                Бұқтырма және Шульба </w:t>
      </w:r>
    </w:p>
    <w:p>
      <w:pPr>
        <w:spacing w:after="0"/>
        <w:ind w:left="0"/>
        <w:jc w:val="both"/>
      </w:pPr>
      <w:r>
        <w:rPr>
          <w:rFonts w:ascii="Times New Roman"/>
          <w:b w:val="false"/>
          <w:i w:val="false"/>
          <w:color w:val="000000"/>
          <w:sz w:val="28"/>
        </w:rPr>
        <w:t xml:space="preserve">
                                су қоймасы, Алакөл </w:t>
      </w:r>
    </w:p>
    <w:p>
      <w:pPr>
        <w:spacing w:after="0"/>
        <w:ind w:left="0"/>
        <w:jc w:val="both"/>
      </w:pPr>
      <w:r>
        <w:rPr>
          <w:rFonts w:ascii="Times New Roman"/>
          <w:b w:val="false"/>
          <w:i w:val="false"/>
          <w:color w:val="000000"/>
          <w:sz w:val="28"/>
        </w:rPr>
        <w:t xml:space="preserve">
                                көлдерiнiң жүйесi, </w:t>
      </w:r>
    </w:p>
    <w:p>
      <w:pPr>
        <w:spacing w:after="0"/>
        <w:ind w:left="0"/>
        <w:jc w:val="both"/>
      </w:pPr>
      <w:r>
        <w:rPr>
          <w:rFonts w:ascii="Times New Roman"/>
          <w:b w:val="false"/>
          <w:i w:val="false"/>
          <w:color w:val="000000"/>
          <w:sz w:val="28"/>
        </w:rPr>
        <w:t xml:space="preserve">
                                Каспий теңiзi) балық </w:t>
      </w:r>
    </w:p>
    <w:p>
      <w:pPr>
        <w:spacing w:after="0"/>
        <w:ind w:left="0"/>
        <w:jc w:val="both"/>
      </w:pPr>
      <w:r>
        <w:rPr>
          <w:rFonts w:ascii="Times New Roman"/>
          <w:b w:val="false"/>
          <w:i w:val="false"/>
          <w:color w:val="000000"/>
          <w:sz w:val="28"/>
        </w:rPr>
        <w:t xml:space="preserve">
                                ресурстары жағдайына </w:t>
      </w:r>
    </w:p>
    <w:p>
      <w:pPr>
        <w:spacing w:after="0"/>
        <w:ind w:left="0"/>
        <w:jc w:val="both"/>
      </w:pPr>
      <w:r>
        <w:rPr>
          <w:rFonts w:ascii="Times New Roman"/>
          <w:b w:val="false"/>
          <w:i w:val="false"/>
          <w:color w:val="000000"/>
          <w:sz w:val="28"/>
        </w:rPr>
        <w:t xml:space="preserve">
                                баға беру; </w:t>
      </w:r>
    </w:p>
    <w:p>
      <w:pPr>
        <w:spacing w:after="0"/>
        <w:ind w:left="0"/>
        <w:jc w:val="both"/>
      </w:pPr>
      <w:r>
        <w:rPr>
          <w:rFonts w:ascii="Times New Roman"/>
          <w:b w:val="false"/>
          <w:i w:val="false"/>
          <w:color w:val="000000"/>
          <w:sz w:val="28"/>
        </w:rPr>
        <w:t xml:space="preserve">
                                Қазақстан Республи. </w:t>
      </w:r>
    </w:p>
    <w:p>
      <w:pPr>
        <w:spacing w:after="0"/>
        <w:ind w:left="0"/>
        <w:jc w:val="both"/>
      </w:pPr>
      <w:r>
        <w:rPr>
          <w:rFonts w:ascii="Times New Roman"/>
          <w:b w:val="false"/>
          <w:i w:val="false"/>
          <w:color w:val="000000"/>
          <w:sz w:val="28"/>
        </w:rPr>
        <w:t xml:space="preserve">
                                касының орман қорын </w:t>
      </w:r>
    </w:p>
    <w:p>
      <w:pPr>
        <w:spacing w:after="0"/>
        <w:ind w:left="0"/>
        <w:jc w:val="both"/>
      </w:pPr>
      <w:r>
        <w:rPr>
          <w:rFonts w:ascii="Times New Roman"/>
          <w:b w:val="false"/>
          <w:i w:val="false"/>
          <w:color w:val="000000"/>
          <w:sz w:val="28"/>
        </w:rPr>
        <w:t xml:space="preserve">
                                бiр жолғы есепке алу; </w:t>
      </w:r>
    </w:p>
    <w:p>
      <w:pPr>
        <w:spacing w:after="0"/>
        <w:ind w:left="0"/>
        <w:jc w:val="both"/>
      </w:pPr>
      <w:r>
        <w:rPr>
          <w:rFonts w:ascii="Times New Roman"/>
          <w:b w:val="false"/>
          <w:i w:val="false"/>
          <w:color w:val="000000"/>
          <w:sz w:val="28"/>
        </w:rPr>
        <w:t xml:space="preserve">
                                Тақырып бойынша </w:t>
      </w:r>
    </w:p>
    <w:p>
      <w:pPr>
        <w:spacing w:after="0"/>
        <w:ind w:left="0"/>
        <w:jc w:val="both"/>
      </w:pPr>
      <w:r>
        <w:rPr>
          <w:rFonts w:ascii="Times New Roman"/>
          <w:b w:val="false"/>
          <w:i w:val="false"/>
          <w:color w:val="000000"/>
          <w:sz w:val="28"/>
        </w:rPr>
        <w:t xml:space="preserve">
                                карталар құрастыру; </w:t>
      </w:r>
    </w:p>
    <w:p>
      <w:pPr>
        <w:spacing w:after="0"/>
        <w:ind w:left="0"/>
        <w:jc w:val="both"/>
      </w:pPr>
      <w:r>
        <w:rPr>
          <w:rFonts w:ascii="Times New Roman"/>
          <w:b w:val="false"/>
          <w:i w:val="false"/>
          <w:color w:val="000000"/>
          <w:sz w:val="28"/>
        </w:rPr>
        <w:t xml:space="preserve">
                                Орман және аңшылық </w:t>
      </w:r>
    </w:p>
    <w:p>
      <w:pPr>
        <w:spacing w:after="0"/>
        <w:ind w:left="0"/>
        <w:jc w:val="both"/>
      </w:pPr>
      <w:r>
        <w:rPr>
          <w:rFonts w:ascii="Times New Roman"/>
          <w:b w:val="false"/>
          <w:i w:val="false"/>
          <w:color w:val="000000"/>
          <w:sz w:val="28"/>
        </w:rPr>
        <w:t xml:space="preserve">
                                шаруашылығы саласын. </w:t>
      </w:r>
    </w:p>
    <w:p>
      <w:pPr>
        <w:spacing w:after="0"/>
        <w:ind w:left="0"/>
        <w:jc w:val="both"/>
      </w:pPr>
      <w:r>
        <w:rPr>
          <w:rFonts w:ascii="Times New Roman"/>
          <w:b w:val="false"/>
          <w:i w:val="false"/>
          <w:color w:val="000000"/>
          <w:sz w:val="28"/>
        </w:rPr>
        <w:t xml:space="preserve">
                                дағы есеп материал. </w:t>
      </w:r>
    </w:p>
    <w:p>
      <w:pPr>
        <w:spacing w:after="0"/>
        <w:ind w:left="0"/>
        <w:jc w:val="both"/>
      </w:pPr>
      <w:r>
        <w:rPr>
          <w:rFonts w:ascii="Times New Roman"/>
          <w:b w:val="false"/>
          <w:i w:val="false"/>
          <w:color w:val="000000"/>
          <w:sz w:val="28"/>
        </w:rPr>
        <w:t xml:space="preserve">
                                дарын өңдеу.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iске асырудан күтiлетiн нәтижелер: ағаш тұқымының бағы жұмыстарын нормаға сәйкес тұқымдармен қамтамасыз ету, ормандардың фито-санитарлық жағдайын болжамдау; орманды қалпына келтiру мен ағаш өсiрудi қамтамасыз ету, Астана қаласының санитарлық қорғанышты жасыл аймағын құру, қоршаған ортаның тұрақтылығын сақтау, орманның санитарлық-гигиеналық рөлiн көбейту, қолайлы микроклиматты жасау, жабайы жануарлар мен құстардың мекендейтiн жерлерiн жақсарту, олардың санын көбейту, Астана қаласы маңындағы аумақтың экологиясы мен микроклиматын жақсарту, халықтың демалуы үшiн кең аймақты құру; олардың санитарлық жағдайын жақсарту, орман өрттерінің алдын алу, шыққан орман өрттерiнiң iрi өртке ауысына жол бермеу, зақымдалған екпелердi белгiлеу, осы екпелердi есепке алу және олардың жағдайын қадағалау, орман және аңшылық шаруашылығын, орман пайдалануды, ұдайы өсiрудi, ормандарды күзету мен қорғауды ұтымды жүргізуді қамтамасыз ету, мақсатпен орман орналастыру және жобалау-iзденiс жұмыстары; сапалы екпе материалдарын алу; орман және аңшылық жануарларының мемлекеттiк есепке алынуы және кадастры, киiктiң санын есепке алу, балық ресурстарының жағдайын бағалау; орман, балық және аңшылық шаруашылығы мен ерекше қорғалатын табиғи аумақтарды ғылыми-әдістемелік әзірлемелермен қамтамасыз ету. </w:t>
      </w:r>
    </w:p>
    <w:bookmarkStart w:name="z618" w:id="35"/>
    <w:p>
      <w:pPr>
        <w:spacing w:after="0"/>
        <w:ind w:left="0"/>
        <w:jc w:val="both"/>
      </w:pPr>
      <w:r>
        <w:rPr>
          <w:rFonts w:ascii="Times New Roman"/>
          <w:b w:val="false"/>
          <w:i w:val="false"/>
          <w:color w:val="000000"/>
          <w:sz w:val="28"/>
        </w:rPr>
        <w:t xml:space="preserve">
      Қазақстан Республикасы Үкiметiнiң   </w:t>
      </w:r>
    </w:p>
    <w:bookmarkEnd w:id="35"/>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173 қосымша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Бюджеттік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"Биоресурстарды қорғау және жаңғырту"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725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141 215 мың теңге (жүз қырық бiр миллион екі жүз он бес мың мың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"Агроөнеркәсiп кешенiнiң салаларын несиелеу және мемлекеттiк мекемелердi қаржыландыру туралы" Қазақстан Республикасының 1993 жылғы 12 сәуiрдегi Заңының  </w:t>
      </w:r>
      <w:r>
        <w:rPr>
          <w:rFonts w:ascii="Times New Roman"/>
          <w:b w:val="false"/>
          <w:i w:val="false"/>
          <w:color w:val="000000"/>
          <w:sz w:val="28"/>
        </w:rPr>
        <w:t xml:space="preserve">4-бабы </w:t>
      </w:r>
      <w:r>
        <w:rPr>
          <w:rFonts w:ascii="Times New Roman"/>
          <w:b w:val="false"/>
          <w:i w:val="false"/>
          <w:color w:val="000000"/>
          <w:sz w:val="28"/>
        </w:rPr>
        <w:t xml:space="preserve">; "Жануарлар дүниесiн қорғау, жаңғырту және пайдалану туралы" Қазақстан Республикасының 1993 жылғы 21 қазандағы Заңының  </w:t>
      </w:r>
      <w:r>
        <w:rPr>
          <w:rFonts w:ascii="Times New Roman"/>
          <w:b w:val="false"/>
          <w:i w:val="false"/>
          <w:color w:val="000000"/>
          <w:sz w:val="28"/>
        </w:rPr>
        <w:t xml:space="preserve">43-бабы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қаржыландырудың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 су қоймаларында балық кәсiпшiлiктерiнiң запастарын толықтыру. </w:t>
      </w:r>
    </w:p>
    <w:p>
      <w:pPr>
        <w:spacing w:after="0"/>
        <w:ind w:left="0"/>
        <w:jc w:val="both"/>
      </w:pPr>
      <w:r>
        <w:rPr>
          <w:rFonts w:ascii="Times New Roman"/>
          <w:b w:val="false"/>
          <w:i w:val="false"/>
          <w:color w:val="000000"/>
          <w:sz w:val="28"/>
        </w:rPr>
        <w:t xml:space="preserve">
            5. Бюджеттiк бағдарламаның мiндеттерi: балық ресурстарын (тұқымдық жас балықтарды) ұдайы жаңғырту. </w:t>
      </w:r>
    </w:p>
    <w:p>
      <w:pPr>
        <w:spacing w:after="0"/>
        <w:ind w:left="0"/>
        <w:jc w:val="both"/>
      </w:pPr>
      <w:r>
        <w:rPr>
          <w:rFonts w:ascii="Times New Roman"/>
          <w:b w:val="false"/>
          <w:i w:val="false"/>
          <w:color w:val="000000"/>
          <w:sz w:val="28"/>
        </w:rPr>
        <w:t xml:space="preserve">
            6. Бюджеттiк бағдарламаны iске асыру бойынша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 !Кіші !Бағдарлама.!    Бағдарламаны    !Іске !   Жауапты </w:t>
      </w:r>
    </w:p>
    <w:p>
      <w:pPr>
        <w:spacing w:after="0"/>
        <w:ind w:left="0"/>
        <w:jc w:val="both"/>
      </w:pPr>
      <w:r>
        <w:rPr>
          <w:rFonts w:ascii="Times New Roman"/>
          <w:b w:val="false"/>
          <w:i w:val="false"/>
          <w:color w:val="000000"/>
          <w:sz w:val="28"/>
        </w:rPr>
        <w:t xml:space="preserve">
       !дар. !бағ. !ның (кіші  !(кіші бағдарламаны) !асыру! атқарушылар </w:t>
      </w:r>
    </w:p>
    <w:p>
      <w:pPr>
        <w:spacing w:after="0"/>
        <w:ind w:left="0"/>
        <w:jc w:val="both"/>
      </w:pPr>
      <w:r>
        <w:rPr>
          <w:rFonts w:ascii="Times New Roman"/>
          <w:b w:val="false"/>
          <w:i w:val="false"/>
          <w:color w:val="000000"/>
          <w:sz w:val="28"/>
        </w:rPr>
        <w:t xml:space="preserve">
       !лама.!дар. !бағдарлама.!іске асыру жөніндегі!мер. ! </w:t>
      </w:r>
    </w:p>
    <w:p>
      <w:pPr>
        <w:spacing w:after="0"/>
        <w:ind w:left="0"/>
        <w:jc w:val="both"/>
      </w:pPr>
      <w:r>
        <w:rPr>
          <w:rFonts w:ascii="Times New Roman"/>
          <w:b w:val="false"/>
          <w:i w:val="false"/>
          <w:color w:val="000000"/>
          <w:sz w:val="28"/>
        </w:rPr>
        <w:t xml:space="preserve">
       !ның  !лама.!ның) атауы !     іс-шаралар     !зім. ! </w:t>
      </w:r>
    </w:p>
    <w:p>
      <w:pPr>
        <w:spacing w:after="0"/>
        <w:ind w:left="0"/>
        <w:jc w:val="both"/>
      </w:pPr>
      <w:r>
        <w:rPr>
          <w:rFonts w:ascii="Times New Roman"/>
          <w:b w:val="false"/>
          <w:i w:val="false"/>
          <w:color w:val="000000"/>
          <w:sz w:val="28"/>
        </w:rPr>
        <w:t xml:space="preserve">
       !коды !ның  !           !                    !дері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725        Биоресурс. </w:t>
      </w:r>
    </w:p>
    <w:p>
      <w:pPr>
        <w:spacing w:after="0"/>
        <w:ind w:left="0"/>
        <w:jc w:val="both"/>
      </w:pPr>
      <w:r>
        <w:rPr>
          <w:rFonts w:ascii="Times New Roman"/>
          <w:b w:val="false"/>
          <w:i w:val="false"/>
          <w:color w:val="000000"/>
          <w:sz w:val="28"/>
        </w:rPr>
        <w:t xml:space="preserve">
                    тарды қорғау </w:t>
      </w:r>
    </w:p>
    <w:p>
      <w:pPr>
        <w:spacing w:after="0"/>
        <w:ind w:left="0"/>
        <w:jc w:val="both"/>
      </w:pPr>
      <w:r>
        <w:rPr>
          <w:rFonts w:ascii="Times New Roman"/>
          <w:b w:val="false"/>
          <w:i w:val="false"/>
          <w:color w:val="000000"/>
          <w:sz w:val="28"/>
        </w:rPr>
        <w:t xml:space="preserve">
                    және жаңғырту </w:t>
      </w:r>
    </w:p>
    <w:p>
      <w:pPr>
        <w:spacing w:after="0"/>
        <w:ind w:left="0"/>
        <w:jc w:val="both"/>
      </w:pPr>
      <w:r>
        <w:rPr>
          <w:rFonts w:ascii="Times New Roman"/>
          <w:b w:val="false"/>
          <w:i w:val="false"/>
          <w:color w:val="000000"/>
          <w:sz w:val="28"/>
        </w:rPr>
        <w:t xml:space="preserve">
               030  Балық қор.  Балықтардың бағалы   Жыл    Қазақстан </w:t>
      </w:r>
    </w:p>
    <w:p>
      <w:pPr>
        <w:spacing w:after="0"/>
        <w:ind w:left="0"/>
        <w:jc w:val="both"/>
      </w:pPr>
      <w:r>
        <w:rPr>
          <w:rFonts w:ascii="Times New Roman"/>
          <w:b w:val="false"/>
          <w:i w:val="false"/>
          <w:color w:val="000000"/>
          <w:sz w:val="28"/>
        </w:rPr>
        <w:t xml:space="preserve">
                    ларын (тұ.  түрлерінің тұқымда. бойында Республика. </w:t>
      </w:r>
    </w:p>
    <w:p>
      <w:pPr>
        <w:spacing w:after="0"/>
        <w:ind w:left="0"/>
        <w:jc w:val="both"/>
      </w:pPr>
      <w:r>
        <w:rPr>
          <w:rFonts w:ascii="Times New Roman"/>
          <w:b w:val="false"/>
          <w:i w:val="false"/>
          <w:color w:val="000000"/>
          <w:sz w:val="28"/>
        </w:rPr>
        <w:t xml:space="preserve">
                    қымдық жас  рын (бекiре балық.          сының Ауыл </w:t>
      </w:r>
    </w:p>
    <w:p>
      <w:pPr>
        <w:spacing w:after="0"/>
        <w:ind w:left="0"/>
        <w:jc w:val="both"/>
      </w:pPr>
      <w:r>
        <w:rPr>
          <w:rFonts w:ascii="Times New Roman"/>
          <w:b w:val="false"/>
          <w:i w:val="false"/>
          <w:color w:val="000000"/>
          <w:sz w:val="28"/>
        </w:rPr>
        <w:t xml:space="preserve">
                    балықтарды) тарды) ұдайы балық.         шаруашылығы </w:t>
      </w:r>
    </w:p>
    <w:p>
      <w:pPr>
        <w:spacing w:after="0"/>
        <w:ind w:left="0"/>
        <w:jc w:val="both"/>
      </w:pPr>
      <w:r>
        <w:rPr>
          <w:rFonts w:ascii="Times New Roman"/>
          <w:b w:val="false"/>
          <w:i w:val="false"/>
          <w:color w:val="000000"/>
          <w:sz w:val="28"/>
        </w:rPr>
        <w:t xml:space="preserve">
                    ұдайы жаң.  тардың - 6 млн.             министрлігі </w:t>
      </w:r>
    </w:p>
    <w:p>
      <w:pPr>
        <w:spacing w:after="0"/>
        <w:ind w:left="0"/>
        <w:jc w:val="both"/>
      </w:pPr>
      <w:r>
        <w:rPr>
          <w:rFonts w:ascii="Times New Roman"/>
          <w:b w:val="false"/>
          <w:i w:val="false"/>
          <w:color w:val="000000"/>
          <w:sz w:val="28"/>
        </w:rPr>
        <w:t xml:space="preserve">
                    ғырту       дана; карп, сиг және </w:t>
      </w:r>
    </w:p>
    <w:p>
      <w:pPr>
        <w:spacing w:after="0"/>
        <w:ind w:left="0"/>
        <w:jc w:val="both"/>
      </w:pPr>
      <w:r>
        <w:rPr>
          <w:rFonts w:ascii="Times New Roman"/>
          <w:b w:val="false"/>
          <w:i w:val="false"/>
          <w:color w:val="000000"/>
          <w:sz w:val="28"/>
        </w:rPr>
        <w:t xml:space="preserve">
                                улы өсiмдiкпен </w:t>
      </w:r>
    </w:p>
    <w:p>
      <w:pPr>
        <w:spacing w:after="0"/>
        <w:ind w:left="0"/>
        <w:jc w:val="both"/>
      </w:pPr>
      <w:r>
        <w:rPr>
          <w:rFonts w:ascii="Times New Roman"/>
          <w:b w:val="false"/>
          <w:i w:val="false"/>
          <w:color w:val="000000"/>
          <w:sz w:val="28"/>
        </w:rPr>
        <w:t xml:space="preserve">
                                қоректенетiндер </w:t>
      </w:r>
    </w:p>
    <w:p>
      <w:pPr>
        <w:spacing w:after="0"/>
        <w:ind w:left="0"/>
        <w:jc w:val="both"/>
      </w:pPr>
      <w:r>
        <w:rPr>
          <w:rFonts w:ascii="Times New Roman"/>
          <w:b w:val="false"/>
          <w:i w:val="false"/>
          <w:color w:val="000000"/>
          <w:sz w:val="28"/>
        </w:rPr>
        <w:t xml:space="preserve">
                                тұқымдастарының - 70 </w:t>
      </w:r>
    </w:p>
    <w:p>
      <w:pPr>
        <w:spacing w:after="0"/>
        <w:ind w:left="0"/>
        <w:jc w:val="both"/>
      </w:pPr>
      <w:r>
        <w:rPr>
          <w:rFonts w:ascii="Times New Roman"/>
          <w:b w:val="false"/>
          <w:i w:val="false"/>
          <w:color w:val="000000"/>
          <w:sz w:val="28"/>
        </w:rPr>
        <w:t xml:space="preserve">
                                млн. дана) өсiрiп, </w:t>
      </w:r>
    </w:p>
    <w:p>
      <w:pPr>
        <w:spacing w:after="0"/>
        <w:ind w:left="0"/>
        <w:jc w:val="both"/>
      </w:pPr>
      <w:r>
        <w:rPr>
          <w:rFonts w:ascii="Times New Roman"/>
          <w:b w:val="false"/>
          <w:i w:val="false"/>
          <w:color w:val="000000"/>
          <w:sz w:val="28"/>
        </w:rPr>
        <w:t xml:space="preserve">
                                жаңғырту.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орындаудың күтiлетiн нәтижелерi: су қоймаларында балықтардың бағалы түрлерiнiң тұқымдарын (бекiре тұқымдас балықтардың - 6 млн. дана; карп, сиг және улы өсiмдiкпен қоректенетiндер тұқымдастарының - 70 млн. дана) ecipілу. </w:t>
      </w:r>
    </w:p>
    <w:bookmarkStart w:name="z111" w:id="36"/>
    <w:p>
      <w:pPr>
        <w:spacing w:after="0"/>
        <w:ind w:left="0"/>
        <w:jc w:val="both"/>
      </w:pPr>
      <w:r>
        <w:rPr>
          <w:rFonts w:ascii="Times New Roman"/>
          <w:b w:val="false"/>
          <w:i w:val="false"/>
          <w:color w:val="000000"/>
          <w:sz w:val="28"/>
        </w:rPr>
        <w:t xml:space="preserve">
      Қазақстан Республикасы Үкiметiнiң   </w:t>
      </w:r>
    </w:p>
    <w:bookmarkEnd w:id="36"/>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174 қосымша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Бюджеттік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"Сумен жабдықтау объектiлерi бойынша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меншiкке жататын мүлiктердi сақтау және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қалпына келтiру" 726 республикалық бюджеттiк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111 164 мың теңге (жүз он бiр миллион жүз алпыс төрт мың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негізi: "Тариф саясаты туралы" Қазақстан Республикасы Үкiметiнiң 1999 жылғы 12 қарашадағы N 1691  </w:t>
      </w:r>
      <w:r>
        <w:rPr>
          <w:rFonts w:ascii="Times New Roman"/>
          <w:b w:val="false"/>
          <w:i w:val="false"/>
          <w:color w:val="000000"/>
          <w:sz w:val="28"/>
        </w:rPr>
        <w:t xml:space="preserve">қаулысы </w:t>
      </w:r>
      <w:r>
        <w:rPr>
          <w:rFonts w:ascii="Times New Roman"/>
          <w:b w:val="false"/>
          <w:i w:val="false"/>
          <w:color w:val="000000"/>
          <w:sz w:val="28"/>
        </w:rPr>
        <w:t xml:space="preserve">; "2010 жылға дейiн Қазақстан Республикасында экономика су секторы мен су шаруашылығы саясатын дамытудың тұжырымдамасын қолдау туралы" Қазақстан Республикасы Yкiметiнiң 2002 жылғы 21 қаңтардағы N 71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Бюджеттік бағдарламаны қаржыландырудың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Солтүстiк Қазақстан және Қостанай облыстарының халқын сапалы ауыз сумен қамтамасыз ету. </w:t>
      </w:r>
    </w:p>
    <w:p>
      <w:pPr>
        <w:spacing w:after="0"/>
        <w:ind w:left="0"/>
        <w:jc w:val="both"/>
      </w:pPr>
      <w:r>
        <w:rPr>
          <w:rFonts w:ascii="Times New Roman"/>
          <w:b w:val="false"/>
          <w:i w:val="false"/>
          <w:color w:val="000000"/>
          <w:sz w:val="28"/>
        </w:rPr>
        <w:t xml:space="preserve">
            5. Бюджеттiк бағдарламаның мiндеттерi: аталған облыстарды сумен тұрақты қамтамасыз ету үшiн сумен жабдықтау объектілерi бойынша республикалық меншiкке жататын мүлiктердi сақтау және қалпына келтiру. </w:t>
      </w:r>
    </w:p>
    <w:p>
      <w:pPr>
        <w:spacing w:after="0"/>
        <w:ind w:left="0"/>
        <w:jc w:val="both"/>
      </w:pPr>
      <w:r>
        <w:rPr>
          <w:rFonts w:ascii="Times New Roman"/>
          <w:b w:val="false"/>
          <w:i w:val="false"/>
          <w:color w:val="000000"/>
          <w:sz w:val="28"/>
        </w:rPr>
        <w:t xml:space="preserve">
            6. Бюджеттiк бағдарламаны iске асыру бойынша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 !Кіші !Бағдарлама.!    Бағдарламаны    !Іске !   Жауапты </w:t>
      </w:r>
    </w:p>
    <w:p>
      <w:pPr>
        <w:spacing w:after="0"/>
        <w:ind w:left="0"/>
        <w:jc w:val="both"/>
      </w:pPr>
      <w:r>
        <w:rPr>
          <w:rFonts w:ascii="Times New Roman"/>
          <w:b w:val="false"/>
          <w:i w:val="false"/>
          <w:color w:val="000000"/>
          <w:sz w:val="28"/>
        </w:rPr>
        <w:t xml:space="preserve">
       !дар. !бағ. !ның (кіші  !(кіші бағдарламаны) !асыру! атқарушылар </w:t>
      </w:r>
    </w:p>
    <w:p>
      <w:pPr>
        <w:spacing w:after="0"/>
        <w:ind w:left="0"/>
        <w:jc w:val="both"/>
      </w:pPr>
      <w:r>
        <w:rPr>
          <w:rFonts w:ascii="Times New Roman"/>
          <w:b w:val="false"/>
          <w:i w:val="false"/>
          <w:color w:val="000000"/>
          <w:sz w:val="28"/>
        </w:rPr>
        <w:t xml:space="preserve">
       !лама.!дар. !бағдарлама.!іске асыру жөніндегі!мер. ! </w:t>
      </w:r>
    </w:p>
    <w:p>
      <w:pPr>
        <w:spacing w:after="0"/>
        <w:ind w:left="0"/>
        <w:jc w:val="both"/>
      </w:pPr>
      <w:r>
        <w:rPr>
          <w:rFonts w:ascii="Times New Roman"/>
          <w:b w:val="false"/>
          <w:i w:val="false"/>
          <w:color w:val="000000"/>
          <w:sz w:val="28"/>
        </w:rPr>
        <w:t xml:space="preserve">
       !ның  !лама.!ның) атауы !     іс-шаралар     !зім. ! </w:t>
      </w:r>
    </w:p>
    <w:p>
      <w:pPr>
        <w:spacing w:after="0"/>
        <w:ind w:left="0"/>
        <w:jc w:val="both"/>
      </w:pPr>
      <w:r>
        <w:rPr>
          <w:rFonts w:ascii="Times New Roman"/>
          <w:b w:val="false"/>
          <w:i w:val="false"/>
          <w:color w:val="000000"/>
          <w:sz w:val="28"/>
        </w:rPr>
        <w:t xml:space="preserve">
       !коды !ның  !           !                    !дері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726        Сумен жаб. </w:t>
      </w:r>
    </w:p>
    <w:p>
      <w:pPr>
        <w:spacing w:after="0"/>
        <w:ind w:left="0"/>
        <w:jc w:val="both"/>
      </w:pPr>
      <w:r>
        <w:rPr>
          <w:rFonts w:ascii="Times New Roman"/>
          <w:b w:val="false"/>
          <w:i w:val="false"/>
          <w:color w:val="000000"/>
          <w:sz w:val="28"/>
        </w:rPr>
        <w:t xml:space="preserve">
                    дықтау объ. </w:t>
      </w:r>
    </w:p>
    <w:p>
      <w:pPr>
        <w:spacing w:after="0"/>
        <w:ind w:left="0"/>
        <w:jc w:val="both"/>
      </w:pPr>
      <w:r>
        <w:rPr>
          <w:rFonts w:ascii="Times New Roman"/>
          <w:b w:val="false"/>
          <w:i w:val="false"/>
          <w:color w:val="000000"/>
          <w:sz w:val="28"/>
        </w:rPr>
        <w:t xml:space="preserve">
                    ектiлерi </w:t>
      </w:r>
    </w:p>
    <w:p>
      <w:pPr>
        <w:spacing w:after="0"/>
        <w:ind w:left="0"/>
        <w:jc w:val="both"/>
      </w:pP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республика. </w:t>
      </w:r>
    </w:p>
    <w:p>
      <w:pPr>
        <w:spacing w:after="0"/>
        <w:ind w:left="0"/>
        <w:jc w:val="both"/>
      </w:pPr>
      <w:r>
        <w:rPr>
          <w:rFonts w:ascii="Times New Roman"/>
          <w:b w:val="false"/>
          <w:i w:val="false"/>
          <w:color w:val="000000"/>
          <w:sz w:val="28"/>
        </w:rPr>
        <w:t xml:space="preserve">
                    лық меншiк. </w:t>
      </w:r>
    </w:p>
    <w:p>
      <w:pPr>
        <w:spacing w:after="0"/>
        <w:ind w:left="0"/>
        <w:jc w:val="both"/>
      </w:pPr>
      <w:r>
        <w:rPr>
          <w:rFonts w:ascii="Times New Roman"/>
          <w:b w:val="false"/>
          <w:i w:val="false"/>
          <w:color w:val="000000"/>
          <w:sz w:val="28"/>
        </w:rPr>
        <w:t xml:space="preserve">
                    ке жататын </w:t>
      </w:r>
    </w:p>
    <w:p>
      <w:pPr>
        <w:spacing w:after="0"/>
        <w:ind w:left="0"/>
        <w:jc w:val="both"/>
      </w:pPr>
      <w:r>
        <w:rPr>
          <w:rFonts w:ascii="Times New Roman"/>
          <w:b w:val="false"/>
          <w:i w:val="false"/>
          <w:color w:val="000000"/>
          <w:sz w:val="28"/>
        </w:rPr>
        <w:t xml:space="preserve">
                    мүлiктердi </w:t>
      </w:r>
    </w:p>
    <w:p>
      <w:pPr>
        <w:spacing w:after="0"/>
        <w:ind w:left="0"/>
        <w:jc w:val="both"/>
      </w:pPr>
      <w:r>
        <w:rPr>
          <w:rFonts w:ascii="Times New Roman"/>
          <w:b w:val="false"/>
          <w:i w:val="false"/>
          <w:color w:val="000000"/>
          <w:sz w:val="28"/>
        </w:rPr>
        <w:t xml:space="preserve">
                    сақтау және </w:t>
      </w:r>
    </w:p>
    <w:p>
      <w:pPr>
        <w:spacing w:after="0"/>
        <w:ind w:left="0"/>
        <w:jc w:val="both"/>
      </w:pPr>
      <w:r>
        <w:rPr>
          <w:rFonts w:ascii="Times New Roman"/>
          <w:b w:val="false"/>
          <w:i w:val="false"/>
          <w:color w:val="000000"/>
          <w:sz w:val="28"/>
        </w:rPr>
        <w:t xml:space="preserve">
                    қалпына </w:t>
      </w:r>
    </w:p>
    <w:p>
      <w:pPr>
        <w:spacing w:after="0"/>
        <w:ind w:left="0"/>
        <w:jc w:val="both"/>
      </w:pPr>
      <w:r>
        <w:rPr>
          <w:rFonts w:ascii="Times New Roman"/>
          <w:b w:val="false"/>
          <w:i w:val="false"/>
          <w:color w:val="000000"/>
          <w:sz w:val="28"/>
        </w:rPr>
        <w:t xml:space="preserve">
                    келтiру. </w:t>
      </w:r>
    </w:p>
    <w:p>
      <w:pPr>
        <w:spacing w:after="0"/>
        <w:ind w:left="0"/>
        <w:jc w:val="both"/>
      </w:pPr>
      <w:r>
        <w:rPr>
          <w:rFonts w:ascii="Times New Roman"/>
          <w:b w:val="false"/>
          <w:i w:val="false"/>
          <w:color w:val="000000"/>
          <w:sz w:val="28"/>
        </w:rPr>
        <w:t xml:space="preserve">
               030  Топтық су   Сумен жабдықтау      Жыл    Қазақстан </w:t>
      </w:r>
    </w:p>
    <w:p>
      <w:pPr>
        <w:spacing w:after="0"/>
        <w:ind w:left="0"/>
        <w:jc w:val="both"/>
      </w:pPr>
      <w:r>
        <w:rPr>
          <w:rFonts w:ascii="Times New Roman"/>
          <w:b w:val="false"/>
          <w:i w:val="false"/>
          <w:color w:val="000000"/>
          <w:sz w:val="28"/>
        </w:rPr>
        <w:t xml:space="preserve">
                    құбырлары   объектiлерi бойынша бойында Республикасы </w:t>
      </w:r>
    </w:p>
    <w:p>
      <w:pPr>
        <w:spacing w:after="0"/>
        <w:ind w:left="0"/>
        <w:jc w:val="both"/>
      </w:pPr>
      <w:r>
        <w:rPr>
          <w:rFonts w:ascii="Times New Roman"/>
          <w:b w:val="false"/>
          <w:i w:val="false"/>
          <w:color w:val="000000"/>
          <w:sz w:val="28"/>
        </w:rPr>
        <w:t xml:space="preserve">
                    бойынша     республикалық мен.          Ауыл </w:t>
      </w:r>
    </w:p>
    <w:p>
      <w:pPr>
        <w:spacing w:after="0"/>
        <w:ind w:left="0"/>
        <w:jc w:val="both"/>
      </w:pPr>
      <w:r>
        <w:rPr>
          <w:rFonts w:ascii="Times New Roman"/>
          <w:b w:val="false"/>
          <w:i w:val="false"/>
          <w:color w:val="000000"/>
          <w:sz w:val="28"/>
        </w:rPr>
        <w:t xml:space="preserve">
                    "Есiл су"   шiкке жататын мүлiк.        шаруашылығы </w:t>
      </w:r>
    </w:p>
    <w:p>
      <w:pPr>
        <w:spacing w:after="0"/>
        <w:ind w:left="0"/>
        <w:jc w:val="both"/>
      </w:pPr>
      <w:r>
        <w:rPr>
          <w:rFonts w:ascii="Times New Roman"/>
          <w:b w:val="false"/>
          <w:i w:val="false"/>
          <w:color w:val="000000"/>
          <w:sz w:val="28"/>
        </w:rPr>
        <w:t xml:space="preserve">
                    РМК балан.  тердi сақтауға және         министрлігі. </w:t>
      </w:r>
    </w:p>
    <w:p>
      <w:pPr>
        <w:spacing w:after="0"/>
        <w:ind w:left="0"/>
        <w:jc w:val="both"/>
      </w:pPr>
      <w:r>
        <w:rPr>
          <w:rFonts w:ascii="Times New Roman"/>
          <w:b w:val="false"/>
          <w:i w:val="false"/>
          <w:color w:val="000000"/>
          <w:sz w:val="28"/>
        </w:rPr>
        <w:t xml:space="preserve">
                    сына жата.  қалпына келтiруге           нің Су ресур. </w:t>
      </w:r>
    </w:p>
    <w:p>
      <w:pPr>
        <w:spacing w:after="0"/>
        <w:ind w:left="0"/>
        <w:jc w:val="both"/>
      </w:pPr>
      <w:r>
        <w:rPr>
          <w:rFonts w:ascii="Times New Roman"/>
          <w:b w:val="false"/>
          <w:i w:val="false"/>
          <w:color w:val="000000"/>
          <w:sz w:val="28"/>
        </w:rPr>
        <w:t xml:space="preserve">
                    тын мүлiк.  бағытталған iс-шара.        стары жөнін. </w:t>
      </w:r>
    </w:p>
    <w:p>
      <w:pPr>
        <w:spacing w:after="0"/>
        <w:ind w:left="0"/>
        <w:jc w:val="both"/>
      </w:pPr>
      <w:r>
        <w:rPr>
          <w:rFonts w:ascii="Times New Roman"/>
          <w:b w:val="false"/>
          <w:i w:val="false"/>
          <w:color w:val="000000"/>
          <w:sz w:val="28"/>
        </w:rPr>
        <w:t xml:space="preserve">
                    тердi сақ.  ларды орындау жөнiн.        дегі комитеті </w:t>
      </w:r>
    </w:p>
    <w:p>
      <w:pPr>
        <w:spacing w:after="0"/>
        <w:ind w:left="0"/>
        <w:jc w:val="both"/>
      </w:pPr>
      <w:r>
        <w:rPr>
          <w:rFonts w:ascii="Times New Roman"/>
          <w:b w:val="false"/>
          <w:i w:val="false"/>
          <w:color w:val="000000"/>
          <w:sz w:val="28"/>
        </w:rPr>
        <w:t xml:space="preserve">
                    тау және    дегi қызметке ақы </w:t>
      </w:r>
    </w:p>
    <w:p>
      <w:pPr>
        <w:spacing w:after="0"/>
        <w:ind w:left="0"/>
        <w:jc w:val="both"/>
      </w:pPr>
      <w:r>
        <w:rPr>
          <w:rFonts w:ascii="Times New Roman"/>
          <w:b w:val="false"/>
          <w:i w:val="false"/>
          <w:color w:val="000000"/>
          <w:sz w:val="28"/>
        </w:rPr>
        <w:t xml:space="preserve">
                    қалпына     төлеу. </w:t>
      </w:r>
    </w:p>
    <w:p>
      <w:pPr>
        <w:spacing w:after="0"/>
        <w:ind w:left="0"/>
        <w:jc w:val="both"/>
      </w:pPr>
      <w:r>
        <w:rPr>
          <w:rFonts w:ascii="Times New Roman"/>
          <w:b w:val="false"/>
          <w:i w:val="false"/>
          <w:color w:val="000000"/>
          <w:sz w:val="28"/>
        </w:rPr>
        <w:t xml:space="preserve">
                    келтiру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орындаудың күтiлетiн нәтижелері: Солтүстiк Қазақстан және Қостанай облыстарының халқын сапалы ауыз сумен тұрақты қамтамасыз ету үшiн сумен жабдықтау объектiлерi бойынша республикалық меншiкке жататын мүлiктердi сақтау және қалпына келтiру. </w:t>
      </w:r>
    </w:p>
    <w:bookmarkStart w:name="z15" w:id="37"/>
    <w:p>
      <w:pPr>
        <w:spacing w:after="0"/>
        <w:ind w:left="0"/>
        <w:jc w:val="both"/>
      </w:pPr>
      <w:r>
        <w:rPr>
          <w:rFonts w:ascii="Times New Roman"/>
          <w:b w:val="false"/>
          <w:i w:val="false"/>
          <w:color w:val="000000"/>
          <w:sz w:val="28"/>
        </w:rPr>
        <w:t xml:space="preserve">
      Қазақстан Республикасы Үкiметiнiң   </w:t>
      </w:r>
    </w:p>
    <w:bookmarkEnd w:id="37"/>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175 қосымша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Бюджеттік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"Табиғи ресурстардың мемлекеттiк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кадастры" 727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10 000 мың теңге (он миллион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Қазақстан Республикасының 1993 жылғы 31 наурыздағы Су кодексiнiң  </w:t>
      </w:r>
      <w:r>
        <w:rPr>
          <w:rFonts w:ascii="Times New Roman"/>
          <w:b w:val="false"/>
          <w:i w:val="false"/>
          <w:color w:val="000000"/>
          <w:sz w:val="28"/>
        </w:rPr>
        <w:t xml:space="preserve">115-бабы </w:t>
      </w:r>
      <w:r>
        <w:rPr>
          <w:rFonts w:ascii="Times New Roman"/>
          <w:b w:val="false"/>
          <w:i w:val="false"/>
          <w:color w:val="000000"/>
          <w:sz w:val="28"/>
        </w:rPr>
        <w:t xml:space="preserve">; "Мемлекеттiк су кадастрын жүргiзудiң тәртiбiн бекiту туралы" Қазақстан Республикасы Министрлер Кабинетiнiң 1995 жылғы 24 қаңтардағы N 75  </w:t>
      </w:r>
      <w:r>
        <w:rPr>
          <w:rFonts w:ascii="Times New Roman"/>
          <w:b w:val="false"/>
          <w:i w:val="false"/>
          <w:color w:val="000000"/>
          <w:sz w:val="28"/>
        </w:rPr>
        <w:t xml:space="preserve">қаулысы </w:t>
      </w:r>
      <w:r>
        <w:rPr>
          <w:rFonts w:ascii="Times New Roman"/>
          <w:b w:val="false"/>
          <w:i w:val="false"/>
          <w:color w:val="000000"/>
          <w:sz w:val="28"/>
        </w:rPr>
        <w:t xml:space="preserve">; "Қазгидромет", "Қазавиамет" республикалық мемлекеттiк кәсiпорындарын құру туралы" Қазақстан Республикасы Үкiметiнiң 1999 жылғы 2 наурыздағы N 185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қаржыландырудың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экономика салаларын су объектiлерi, су ресурстары, режимi, суларды пайдалану сапасы туралы тиiстi ақпараттармен қамтамасыз ету. </w:t>
      </w:r>
    </w:p>
    <w:p>
      <w:pPr>
        <w:spacing w:after="0"/>
        <w:ind w:left="0"/>
        <w:jc w:val="both"/>
      </w:pPr>
      <w:r>
        <w:rPr>
          <w:rFonts w:ascii="Times New Roman"/>
          <w:b w:val="false"/>
          <w:i w:val="false"/>
          <w:color w:val="000000"/>
          <w:sz w:val="28"/>
        </w:rPr>
        <w:t xml:space="preserve">
            5. Бюджеттiк бағдарламаның мiндеттерi: су кадастрын жүргiзу, жүйелеу, жай-күйi, пайдаланылуы және қорғалуы жөнiндегi ақпараттық базаны қалыптастыру. </w:t>
      </w:r>
    </w:p>
    <w:p>
      <w:pPr>
        <w:spacing w:after="0"/>
        <w:ind w:left="0"/>
        <w:jc w:val="both"/>
      </w:pPr>
      <w:r>
        <w:rPr>
          <w:rFonts w:ascii="Times New Roman"/>
          <w:b w:val="false"/>
          <w:i w:val="false"/>
          <w:color w:val="000000"/>
          <w:sz w:val="28"/>
        </w:rPr>
        <w:t xml:space="preserve">
            6. Бюджеттiк бағдарламаны iске асыру бойынша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 !Кіші !Бағдарлама.!    Бағдарламаны    !Іске !   Жауапты </w:t>
      </w:r>
    </w:p>
    <w:p>
      <w:pPr>
        <w:spacing w:after="0"/>
        <w:ind w:left="0"/>
        <w:jc w:val="both"/>
      </w:pPr>
      <w:r>
        <w:rPr>
          <w:rFonts w:ascii="Times New Roman"/>
          <w:b w:val="false"/>
          <w:i w:val="false"/>
          <w:color w:val="000000"/>
          <w:sz w:val="28"/>
        </w:rPr>
        <w:t xml:space="preserve">
       !дар. !бағ. !ның (кіші  !(кіші бағдарламаны) !асыру! атқарушылар </w:t>
      </w:r>
    </w:p>
    <w:p>
      <w:pPr>
        <w:spacing w:after="0"/>
        <w:ind w:left="0"/>
        <w:jc w:val="both"/>
      </w:pPr>
      <w:r>
        <w:rPr>
          <w:rFonts w:ascii="Times New Roman"/>
          <w:b w:val="false"/>
          <w:i w:val="false"/>
          <w:color w:val="000000"/>
          <w:sz w:val="28"/>
        </w:rPr>
        <w:t xml:space="preserve">
       !лама.!дар. !бағдарлама.!іске асыру жөніндегі!мер. ! </w:t>
      </w:r>
    </w:p>
    <w:p>
      <w:pPr>
        <w:spacing w:after="0"/>
        <w:ind w:left="0"/>
        <w:jc w:val="both"/>
      </w:pPr>
      <w:r>
        <w:rPr>
          <w:rFonts w:ascii="Times New Roman"/>
          <w:b w:val="false"/>
          <w:i w:val="false"/>
          <w:color w:val="000000"/>
          <w:sz w:val="28"/>
        </w:rPr>
        <w:t xml:space="preserve">
       !ның  !лама.!ның) атауы !     іс-шаралар     !зім. ! </w:t>
      </w:r>
    </w:p>
    <w:p>
      <w:pPr>
        <w:spacing w:after="0"/>
        <w:ind w:left="0"/>
        <w:jc w:val="both"/>
      </w:pPr>
      <w:r>
        <w:rPr>
          <w:rFonts w:ascii="Times New Roman"/>
          <w:b w:val="false"/>
          <w:i w:val="false"/>
          <w:color w:val="000000"/>
          <w:sz w:val="28"/>
        </w:rPr>
        <w:t xml:space="preserve">
       !коды !ның  !           !                    !дері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727        Табиғи ре. </w:t>
      </w:r>
    </w:p>
    <w:p>
      <w:pPr>
        <w:spacing w:after="0"/>
        <w:ind w:left="0"/>
        <w:jc w:val="both"/>
      </w:pPr>
      <w:r>
        <w:rPr>
          <w:rFonts w:ascii="Times New Roman"/>
          <w:b w:val="false"/>
          <w:i w:val="false"/>
          <w:color w:val="000000"/>
          <w:sz w:val="28"/>
        </w:rPr>
        <w:t xml:space="preserve">
                    сурстардың </w:t>
      </w:r>
    </w:p>
    <w:p>
      <w:pPr>
        <w:spacing w:after="0"/>
        <w:ind w:left="0"/>
        <w:jc w:val="both"/>
      </w:pPr>
      <w:r>
        <w:rPr>
          <w:rFonts w:ascii="Times New Roman"/>
          <w:b w:val="false"/>
          <w:i w:val="false"/>
          <w:color w:val="000000"/>
          <w:sz w:val="28"/>
        </w:rPr>
        <w:t xml:space="preserve">
                    мемлекеттік </w:t>
      </w:r>
    </w:p>
    <w:p>
      <w:pPr>
        <w:spacing w:after="0"/>
        <w:ind w:left="0"/>
        <w:jc w:val="both"/>
      </w:pPr>
      <w:r>
        <w:rPr>
          <w:rFonts w:ascii="Times New Roman"/>
          <w:b w:val="false"/>
          <w:i w:val="false"/>
          <w:color w:val="000000"/>
          <w:sz w:val="28"/>
        </w:rPr>
        <w:t xml:space="preserve">
                    кадастры </w:t>
      </w:r>
    </w:p>
    <w:p>
      <w:pPr>
        <w:spacing w:after="0"/>
        <w:ind w:left="0"/>
        <w:jc w:val="both"/>
      </w:pPr>
      <w:r>
        <w:rPr>
          <w:rFonts w:ascii="Times New Roman"/>
          <w:b w:val="false"/>
          <w:i w:val="false"/>
          <w:color w:val="000000"/>
          <w:sz w:val="28"/>
        </w:rPr>
        <w:t xml:space="preserve">
               030  Мемлекеттiк Су шығындалуы, дең.  Жыл     Қазақстан </w:t>
      </w:r>
    </w:p>
    <w:p>
      <w:pPr>
        <w:spacing w:after="0"/>
        <w:ind w:left="0"/>
        <w:jc w:val="both"/>
      </w:pPr>
      <w:r>
        <w:rPr>
          <w:rFonts w:ascii="Times New Roman"/>
          <w:b w:val="false"/>
          <w:i w:val="false"/>
          <w:color w:val="000000"/>
          <w:sz w:val="28"/>
        </w:rPr>
        <w:t xml:space="preserve">
                    су кадас.   гейi, температурасы  бойында Республика. </w:t>
      </w:r>
    </w:p>
    <w:p>
      <w:pPr>
        <w:spacing w:after="0"/>
        <w:ind w:left="0"/>
        <w:jc w:val="both"/>
      </w:pPr>
      <w:r>
        <w:rPr>
          <w:rFonts w:ascii="Times New Roman"/>
          <w:b w:val="false"/>
          <w:i w:val="false"/>
          <w:color w:val="000000"/>
          <w:sz w:val="28"/>
        </w:rPr>
        <w:t xml:space="preserve">
                    трын жасау  және химиялық құрамы         сының Ауыл </w:t>
      </w:r>
    </w:p>
    <w:p>
      <w:pPr>
        <w:spacing w:after="0"/>
        <w:ind w:left="0"/>
        <w:jc w:val="both"/>
      </w:pPr>
      <w:r>
        <w:rPr>
          <w:rFonts w:ascii="Times New Roman"/>
          <w:b w:val="false"/>
          <w:i w:val="false"/>
          <w:color w:val="000000"/>
          <w:sz w:val="28"/>
        </w:rPr>
        <w:t xml:space="preserve">
                                жөнiндегi деректермен        шаруашылығы </w:t>
      </w:r>
    </w:p>
    <w:p>
      <w:pPr>
        <w:spacing w:after="0"/>
        <w:ind w:left="0"/>
        <w:jc w:val="both"/>
      </w:pPr>
      <w:r>
        <w:rPr>
          <w:rFonts w:ascii="Times New Roman"/>
          <w:b w:val="false"/>
          <w:i w:val="false"/>
          <w:color w:val="000000"/>
          <w:sz w:val="28"/>
        </w:rPr>
        <w:t xml:space="preserve">
                                қоса жайылма сулардың        министрлігі. </w:t>
      </w:r>
    </w:p>
    <w:p>
      <w:pPr>
        <w:spacing w:after="0"/>
        <w:ind w:left="0"/>
        <w:jc w:val="both"/>
      </w:pPr>
      <w:r>
        <w:rPr>
          <w:rFonts w:ascii="Times New Roman"/>
          <w:b w:val="false"/>
          <w:i w:val="false"/>
          <w:color w:val="000000"/>
          <w:sz w:val="28"/>
        </w:rPr>
        <w:t xml:space="preserve">
                                жай-күйi туралы              нің Су ре. </w:t>
      </w:r>
    </w:p>
    <w:p>
      <w:pPr>
        <w:spacing w:after="0"/>
        <w:ind w:left="0"/>
        <w:jc w:val="both"/>
      </w:pPr>
      <w:r>
        <w:rPr>
          <w:rFonts w:ascii="Times New Roman"/>
          <w:b w:val="false"/>
          <w:i w:val="false"/>
          <w:color w:val="000000"/>
          <w:sz w:val="28"/>
        </w:rPr>
        <w:t xml:space="preserve">
                                деректi ақпараттарды         сурстары </w:t>
      </w:r>
    </w:p>
    <w:p>
      <w:pPr>
        <w:spacing w:after="0"/>
        <w:ind w:left="0"/>
        <w:jc w:val="both"/>
      </w:pPr>
      <w:r>
        <w:rPr>
          <w:rFonts w:ascii="Times New Roman"/>
          <w:b w:val="false"/>
          <w:i w:val="false"/>
          <w:color w:val="000000"/>
          <w:sz w:val="28"/>
        </w:rPr>
        <w:t xml:space="preserve">
                                жинау, өңдеу, қорытын.       жөніндегі </w:t>
      </w:r>
    </w:p>
    <w:p>
      <w:pPr>
        <w:spacing w:after="0"/>
        <w:ind w:left="0"/>
        <w:jc w:val="both"/>
      </w:pPr>
      <w:r>
        <w:rPr>
          <w:rFonts w:ascii="Times New Roman"/>
          <w:b w:val="false"/>
          <w:i w:val="false"/>
          <w:color w:val="000000"/>
          <w:sz w:val="28"/>
        </w:rPr>
        <w:t xml:space="preserve">
                                дылау және деректер          комитеті </w:t>
      </w:r>
    </w:p>
    <w:p>
      <w:pPr>
        <w:spacing w:after="0"/>
        <w:ind w:left="0"/>
        <w:jc w:val="both"/>
      </w:pPr>
      <w:r>
        <w:rPr>
          <w:rFonts w:ascii="Times New Roman"/>
          <w:b w:val="false"/>
          <w:i w:val="false"/>
          <w:color w:val="000000"/>
          <w:sz w:val="28"/>
        </w:rPr>
        <w:t xml:space="preserve">
                                базасына енгiзу: </w:t>
      </w:r>
    </w:p>
    <w:p>
      <w:pPr>
        <w:spacing w:after="0"/>
        <w:ind w:left="0"/>
        <w:jc w:val="both"/>
      </w:pPr>
      <w:r>
        <w:rPr>
          <w:rFonts w:ascii="Times New Roman"/>
          <w:b w:val="false"/>
          <w:i w:val="false"/>
          <w:color w:val="000000"/>
          <w:sz w:val="28"/>
        </w:rPr>
        <w:t xml:space="preserve">
                                - Өзендердiң, канал. </w:t>
      </w:r>
    </w:p>
    <w:p>
      <w:pPr>
        <w:spacing w:after="0"/>
        <w:ind w:left="0"/>
        <w:jc w:val="both"/>
      </w:pPr>
      <w:r>
        <w:rPr>
          <w:rFonts w:ascii="Times New Roman"/>
          <w:b w:val="false"/>
          <w:i w:val="false"/>
          <w:color w:val="000000"/>
          <w:sz w:val="28"/>
        </w:rPr>
        <w:t xml:space="preserve">
                                дардың, көлдердiң </w:t>
      </w:r>
    </w:p>
    <w:p>
      <w:pPr>
        <w:spacing w:after="0"/>
        <w:ind w:left="0"/>
        <w:jc w:val="both"/>
      </w:pPr>
      <w:r>
        <w:rPr>
          <w:rFonts w:ascii="Times New Roman"/>
          <w:b w:val="false"/>
          <w:i w:val="false"/>
          <w:color w:val="000000"/>
          <w:sz w:val="28"/>
        </w:rPr>
        <w:t xml:space="preserve">
                                және су бөгендерiнiң </w:t>
      </w:r>
    </w:p>
    <w:p>
      <w:pPr>
        <w:spacing w:after="0"/>
        <w:ind w:left="0"/>
        <w:jc w:val="both"/>
      </w:pPr>
      <w:r>
        <w:rPr>
          <w:rFonts w:ascii="Times New Roman"/>
          <w:b w:val="false"/>
          <w:i w:val="false"/>
          <w:color w:val="000000"/>
          <w:sz w:val="28"/>
        </w:rPr>
        <w:t xml:space="preserve">
                                анықтамалық-ақпараттық </w:t>
      </w:r>
    </w:p>
    <w:p>
      <w:pPr>
        <w:spacing w:after="0"/>
        <w:ind w:left="0"/>
        <w:jc w:val="both"/>
      </w:pPr>
      <w:r>
        <w:rPr>
          <w:rFonts w:ascii="Times New Roman"/>
          <w:b w:val="false"/>
          <w:i w:val="false"/>
          <w:color w:val="000000"/>
          <w:sz w:val="28"/>
        </w:rPr>
        <w:t xml:space="preserve">
                                бюллетенi (каталог); </w:t>
      </w:r>
    </w:p>
    <w:p>
      <w:pPr>
        <w:spacing w:after="0"/>
        <w:ind w:left="0"/>
        <w:jc w:val="both"/>
      </w:pPr>
      <w:r>
        <w:rPr>
          <w:rFonts w:ascii="Times New Roman"/>
          <w:b w:val="false"/>
          <w:i w:val="false"/>
          <w:color w:val="000000"/>
          <w:sz w:val="28"/>
        </w:rPr>
        <w:t xml:space="preserve">
                                - құрлықтағы жайылма </w:t>
      </w:r>
    </w:p>
    <w:p>
      <w:pPr>
        <w:spacing w:after="0"/>
        <w:ind w:left="0"/>
        <w:jc w:val="both"/>
      </w:pPr>
      <w:r>
        <w:rPr>
          <w:rFonts w:ascii="Times New Roman"/>
          <w:b w:val="false"/>
          <w:i w:val="false"/>
          <w:color w:val="000000"/>
          <w:sz w:val="28"/>
        </w:rPr>
        <w:t xml:space="preserve">
                                сулардың режимi мен </w:t>
      </w:r>
    </w:p>
    <w:p>
      <w:pPr>
        <w:spacing w:after="0"/>
        <w:ind w:left="0"/>
        <w:jc w:val="both"/>
      </w:pPr>
      <w:r>
        <w:rPr>
          <w:rFonts w:ascii="Times New Roman"/>
          <w:b w:val="false"/>
          <w:i w:val="false"/>
          <w:color w:val="000000"/>
          <w:sz w:val="28"/>
        </w:rPr>
        <w:t xml:space="preserve">
                                ресурстары туралы жыл </w:t>
      </w:r>
    </w:p>
    <w:p>
      <w:pPr>
        <w:spacing w:after="0"/>
        <w:ind w:left="0"/>
        <w:jc w:val="both"/>
      </w:pPr>
      <w:r>
        <w:rPr>
          <w:rFonts w:ascii="Times New Roman"/>
          <w:b w:val="false"/>
          <w:i w:val="false"/>
          <w:color w:val="000000"/>
          <w:sz w:val="28"/>
        </w:rPr>
        <w:t xml:space="preserve">
                                сайынғы деректер; </w:t>
      </w:r>
    </w:p>
    <w:p>
      <w:pPr>
        <w:spacing w:after="0"/>
        <w:ind w:left="0"/>
        <w:jc w:val="both"/>
      </w:pPr>
      <w:r>
        <w:rPr>
          <w:rFonts w:ascii="Times New Roman"/>
          <w:b w:val="false"/>
          <w:i w:val="false"/>
          <w:color w:val="000000"/>
          <w:sz w:val="28"/>
        </w:rPr>
        <w:t xml:space="preserve">
                                - құрлықтағы жайылма </w:t>
      </w:r>
    </w:p>
    <w:p>
      <w:pPr>
        <w:spacing w:after="0"/>
        <w:ind w:left="0"/>
        <w:jc w:val="both"/>
      </w:pPr>
      <w:r>
        <w:rPr>
          <w:rFonts w:ascii="Times New Roman"/>
          <w:b w:val="false"/>
          <w:i w:val="false"/>
          <w:color w:val="000000"/>
          <w:sz w:val="28"/>
        </w:rPr>
        <w:t xml:space="preserve">
                                сулардың режимi мен </w:t>
      </w:r>
    </w:p>
    <w:p>
      <w:pPr>
        <w:spacing w:after="0"/>
        <w:ind w:left="0"/>
        <w:jc w:val="both"/>
      </w:pPr>
      <w:r>
        <w:rPr>
          <w:rFonts w:ascii="Times New Roman"/>
          <w:b w:val="false"/>
          <w:i w:val="false"/>
          <w:color w:val="000000"/>
          <w:sz w:val="28"/>
        </w:rPr>
        <w:t xml:space="preserve">
                                ресурстары туралы көп </w:t>
      </w:r>
    </w:p>
    <w:p>
      <w:pPr>
        <w:spacing w:after="0"/>
        <w:ind w:left="0"/>
        <w:jc w:val="both"/>
      </w:pPr>
      <w:r>
        <w:rPr>
          <w:rFonts w:ascii="Times New Roman"/>
          <w:b w:val="false"/>
          <w:i w:val="false"/>
          <w:color w:val="000000"/>
          <w:sz w:val="28"/>
        </w:rPr>
        <w:t xml:space="preserve">
                                жылғы деректер </w:t>
      </w:r>
    </w:p>
    <w:p>
      <w:pPr>
        <w:spacing w:after="0"/>
        <w:ind w:left="0"/>
        <w:jc w:val="both"/>
      </w:pPr>
      <w:r>
        <w:rPr>
          <w:rFonts w:ascii="Times New Roman"/>
          <w:b w:val="false"/>
          <w:i w:val="false"/>
          <w:color w:val="000000"/>
          <w:sz w:val="28"/>
        </w:rPr>
        <w:t xml:space="preserve">
                                (мерзiмдiлiгi 5 жылда </w:t>
      </w:r>
    </w:p>
    <w:p>
      <w:pPr>
        <w:spacing w:after="0"/>
        <w:ind w:left="0"/>
        <w:jc w:val="both"/>
      </w:pPr>
      <w:r>
        <w:rPr>
          <w:rFonts w:ascii="Times New Roman"/>
          <w:b w:val="false"/>
          <w:i w:val="false"/>
          <w:color w:val="000000"/>
          <w:sz w:val="28"/>
        </w:rPr>
        <w:t xml:space="preserve">
                                1 рет); </w:t>
      </w:r>
    </w:p>
    <w:p>
      <w:pPr>
        <w:spacing w:after="0"/>
        <w:ind w:left="0"/>
        <w:jc w:val="both"/>
      </w:pPr>
      <w:r>
        <w:rPr>
          <w:rFonts w:ascii="Times New Roman"/>
          <w:b w:val="false"/>
          <w:i w:val="false"/>
          <w:color w:val="000000"/>
          <w:sz w:val="28"/>
        </w:rPr>
        <w:t xml:space="preserve">
                                - сегiз су шаруашылығы </w:t>
      </w:r>
    </w:p>
    <w:p>
      <w:pPr>
        <w:spacing w:after="0"/>
        <w:ind w:left="0"/>
        <w:jc w:val="both"/>
      </w:pPr>
      <w:r>
        <w:rPr>
          <w:rFonts w:ascii="Times New Roman"/>
          <w:b w:val="false"/>
          <w:i w:val="false"/>
          <w:color w:val="000000"/>
          <w:sz w:val="28"/>
        </w:rPr>
        <w:t xml:space="preserve">
                                алқаптары бойынша </w:t>
      </w:r>
    </w:p>
    <w:p>
      <w:pPr>
        <w:spacing w:after="0"/>
        <w:ind w:left="0"/>
        <w:jc w:val="both"/>
      </w:pPr>
      <w:r>
        <w:rPr>
          <w:rFonts w:ascii="Times New Roman"/>
          <w:b w:val="false"/>
          <w:i w:val="false"/>
          <w:color w:val="000000"/>
          <w:sz w:val="28"/>
        </w:rPr>
        <w:t xml:space="preserve">
                                су пайдаланудың </w:t>
      </w:r>
    </w:p>
    <w:p>
      <w:pPr>
        <w:spacing w:after="0"/>
        <w:ind w:left="0"/>
        <w:jc w:val="both"/>
      </w:pPr>
      <w:r>
        <w:rPr>
          <w:rFonts w:ascii="Times New Roman"/>
          <w:b w:val="false"/>
          <w:i w:val="false"/>
          <w:color w:val="000000"/>
          <w:sz w:val="28"/>
        </w:rPr>
        <w:t xml:space="preserve">
                                жылнамасы.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орындаудың күтілетiн нәтижелерi: мемлекеттiк органдардың қызметiн қамтамасыз ету үшiн жайылма сулардың режимi мен ресурстары туралы мемлекеттiк су кадастрының материалдарын дайындау. </w:t>
      </w:r>
    </w:p>
    <w:p>
      <w:pPr>
        <w:spacing w:after="0"/>
        <w:ind w:left="0"/>
        <w:jc w:val="both"/>
      </w:pPr>
      <w:r>
        <w:rPr>
          <w:rFonts w:ascii="Times New Roman"/>
          <w:b w:val="false"/>
          <w:i w:val="false"/>
          <w:color w:val="000000"/>
          <w:sz w:val="28"/>
        </w:rPr>
        <w:t xml:space="preserve">
      Қазақстан Республикасы Үкiметiнiң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176 қосымша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Бюджеттік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"Киiктiң кәсiпшiлiк санын қалпына келтiру"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728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50 000 мың теңге (елу миллион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"Жануарлар әлемiн сақтау, өз төлiнен өсiру және пайдалану туралы" Қазақстан Республикасының 1993 жылғы 15 шiлдедегi  </w:t>
      </w:r>
      <w:r>
        <w:rPr>
          <w:rFonts w:ascii="Times New Roman"/>
          <w:b w:val="false"/>
          <w:i w:val="false"/>
          <w:color w:val="000000"/>
          <w:sz w:val="28"/>
        </w:rPr>
        <w:t xml:space="preserve">Заңының </w:t>
      </w:r>
      <w:r>
        <w:rPr>
          <w:rFonts w:ascii="Times New Roman"/>
          <w:b w:val="false"/>
          <w:i w:val="false"/>
          <w:color w:val="000000"/>
          <w:sz w:val="28"/>
        </w:rPr>
        <w:t xml:space="preserve"> 17-19 баптары; "Республикада жыртқыштардың жекелеген түрлерiнiң санын реттеу жөнiндегі шаралар туралы" Қазақстан Республикасы Министрлер Кабинетiнiң 1995 жылғы 5 қыркүйектегi N 1230  </w:t>
      </w:r>
      <w:r>
        <w:rPr>
          <w:rFonts w:ascii="Times New Roman"/>
          <w:b w:val="false"/>
          <w:i w:val="false"/>
          <w:color w:val="000000"/>
          <w:sz w:val="28"/>
        </w:rPr>
        <w:t xml:space="preserve">қаулысы </w:t>
      </w:r>
      <w:r>
        <w:rPr>
          <w:rFonts w:ascii="Times New Roman"/>
          <w:b w:val="false"/>
          <w:i w:val="false"/>
          <w:color w:val="000000"/>
          <w:sz w:val="28"/>
        </w:rPr>
        <w:t xml:space="preserve">; "Киiктi қорғау және өз төлiнен өсiру жөнiндегi қосымша шаралар туралы" Қазақстан Республикасы Yкiметiнiң 2001 жылғы 19 шiлдедегi N 980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популяциялардың қалыпты экологиялық-генетикалық құрылымы сақталғанда танаптардың сыйымдылығын ескерiп киiктiң оңтайлы санын көбейтiп қолдау, экологиялық-биологиялық тепе-теңдiктiң сақталуын ескерiп қасқыр атуды қамтамасыз ету. </w:t>
      </w:r>
    </w:p>
    <w:p>
      <w:pPr>
        <w:spacing w:after="0"/>
        <w:ind w:left="0"/>
        <w:jc w:val="both"/>
      </w:pPr>
      <w:r>
        <w:rPr>
          <w:rFonts w:ascii="Times New Roman"/>
          <w:b w:val="false"/>
          <w:i w:val="false"/>
          <w:color w:val="000000"/>
          <w:sz w:val="28"/>
        </w:rPr>
        <w:t xml:space="preserve">
            5. Бюджеттiк бағдарламаның мiндеттерi: киiктiң кәсiпшiлiк санына қол жеткiзу мақсатында табиғи бостандық жағдайында киiк түрiнiң және үйiр тұтастығының сақталуы, қасқыр ату. </w:t>
      </w:r>
    </w:p>
    <w:p>
      <w:pPr>
        <w:spacing w:after="0"/>
        <w:ind w:left="0"/>
        <w:jc w:val="both"/>
      </w:pPr>
      <w:r>
        <w:rPr>
          <w:rFonts w:ascii="Times New Roman"/>
          <w:b w:val="false"/>
          <w:i w:val="false"/>
          <w:color w:val="000000"/>
          <w:sz w:val="28"/>
        </w:rPr>
        <w:t xml:space="preserve">
            6. Бюджеттiк бағдарламаны iске асыру бойынша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 !Кіші !Бағдарлама.!    Бағдарламаны    !Іске !   Жауапты </w:t>
      </w:r>
    </w:p>
    <w:p>
      <w:pPr>
        <w:spacing w:after="0"/>
        <w:ind w:left="0"/>
        <w:jc w:val="both"/>
      </w:pPr>
      <w:r>
        <w:rPr>
          <w:rFonts w:ascii="Times New Roman"/>
          <w:b w:val="false"/>
          <w:i w:val="false"/>
          <w:color w:val="000000"/>
          <w:sz w:val="28"/>
        </w:rPr>
        <w:t xml:space="preserve">
       !дар. !бағ. !ның (кіші  !(кіші бағдарламаны) !асыру! атқарушылар </w:t>
      </w:r>
    </w:p>
    <w:p>
      <w:pPr>
        <w:spacing w:after="0"/>
        <w:ind w:left="0"/>
        <w:jc w:val="both"/>
      </w:pPr>
      <w:r>
        <w:rPr>
          <w:rFonts w:ascii="Times New Roman"/>
          <w:b w:val="false"/>
          <w:i w:val="false"/>
          <w:color w:val="000000"/>
          <w:sz w:val="28"/>
        </w:rPr>
        <w:t xml:space="preserve">
       !лама.!дар. !бағдарлама.!іске асыру жөніндегі!мер. ! </w:t>
      </w:r>
    </w:p>
    <w:p>
      <w:pPr>
        <w:spacing w:after="0"/>
        <w:ind w:left="0"/>
        <w:jc w:val="both"/>
      </w:pPr>
      <w:r>
        <w:rPr>
          <w:rFonts w:ascii="Times New Roman"/>
          <w:b w:val="false"/>
          <w:i w:val="false"/>
          <w:color w:val="000000"/>
          <w:sz w:val="28"/>
        </w:rPr>
        <w:t xml:space="preserve">
       !ның  !лама.!ның) атауы !     іс-шаралар     !зім. ! </w:t>
      </w:r>
    </w:p>
    <w:p>
      <w:pPr>
        <w:spacing w:after="0"/>
        <w:ind w:left="0"/>
        <w:jc w:val="both"/>
      </w:pPr>
      <w:r>
        <w:rPr>
          <w:rFonts w:ascii="Times New Roman"/>
          <w:b w:val="false"/>
          <w:i w:val="false"/>
          <w:color w:val="000000"/>
          <w:sz w:val="28"/>
        </w:rPr>
        <w:t xml:space="preserve">
       !коды !ның  !           !                    !дері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728        Киiктiң </w:t>
      </w:r>
    </w:p>
    <w:p>
      <w:pPr>
        <w:spacing w:after="0"/>
        <w:ind w:left="0"/>
        <w:jc w:val="both"/>
      </w:pPr>
      <w:r>
        <w:rPr>
          <w:rFonts w:ascii="Times New Roman"/>
          <w:b w:val="false"/>
          <w:i w:val="false"/>
          <w:color w:val="000000"/>
          <w:sz w:val="28"/>
        </w:rPr>
        <w:t xml:space="preserve">
                    кәсiпшiлiк </w:t>
      </w:r>
    </w:p>
    <w:p>
      <w:pPr>
        <w:spacing w:after="0"/>
        <w:ind w:left="0"/>
        <w:jc w:val="both"/>
      </w:pPr>
      <w:r>
        <w:rPr>
          <w:rFonts w:ascii="Times New Roman"/>
          <w:b w:val="false"/>
          <w:i w:val="false"/>
          <w:color w:val="000000"/>
          <w:sz w:val="28"/>
        </w:rPr>
        <w:t xml:space="preserve">
                    санын </w:t>
      </w:r>
    </w:p>
    <w:p>
      <w:pPr>
        <w:spacing w:after="0"/>
        <w:ind w:left="0"/>
        <w:jc w:val="both"/>
      </w:pPr>
      <w:r>
        <w:rPr>
          <w:rFonts w:ascii="Times New Roman"/>
          <w:b w:val="false"/>
          <w:i w:val="false"/>
          <w:color w:val="000000"/>
          <w:sz w:val="28"/>
        </w:rPr>
        <w:t xml:space="preserve">
                    қалпына </w:t>
      </w:r>
    </w:p>
    <w:p>
      <w:pPr>
        <w:spacing w:after="0"/>
        <w:ind w:left="0"/>
        <w:jc w:val="both"/>
      </w:pPr>
      <w:r>
        <w:rPr>
          <w:rFonts w:ascii="Times New Roman"/>
          <w:b w:val="false"/>
          <w:i w:val="false"/>
          <w:color w:val="000000"/>
          <w:sz w:val="28"/>
        </w:rPr>
        <w:t xml:space="preserve">
                    келтiру </w:t>
      </w:r>
    </w:p>
    <w:p>
      <w:pPr>
        <w:spacing w:after="0"/>
        <w:ind w:left="0"/>
        <w:jc w:val="both"/>
      </w:pPr>
      <w:r>
        <w:rPr>
          <w:rFonts w:ascii="Times New Roman"/>
          <w:b w:val="false"/>
          <w:i w:val="false"/>
          <w:color w:val="000000"/>
          <w:sz w:val="28"/>
        </w:rPr>
        <w:t xml:space="preserve">
               030  Киiктiң     Республика аумағында Жыл     Қазақстан </w:t>
      </w:r>
    </w:p>
    <w:p>
      <w:pPr>
        <w:spacing w:after="0"/>
        <w:ind w:left="0"/>
        <w:jc w:val="both"/>
      </w:pPr>
      <w:r>
        <w:rPr>
          <w:rFonts w:ascii="Times New Roman"/>
          <w:b w:val="false"/>
          <w:i w:val="false"/>
          <w:color w:val="000000"/>
          <w:sz w:val="28"/>
        </w:rPr>
        <w:t xml:space="preserve">
                    санын       төлдеу орындарында   бойында Республикасы </w:t>
      </w:r>
    </w:p>
    <w:p>
      <w:pPr>
        <w:spacing w:after="0"/>
        <w:ind w:left="0"/>
        <w:jc w:val="both"/>
      </w:pPr>
      <w:r>
        <w:rPr>
          <w:rFonts w:ascii="Times New Roman"/>
          <w:b w:val="false"/>
          <w:i w:val="false"/>
          <w:color w:val="000000"/>
          <w:sz w:val="28"/>
        </w:rPr>
        <w:t xml:space="preserve">
                    қалпына     және басқа маусымдық         Ауыл шаруа. </w:t>
      </w:r>
    </w:p>
    <w:p>
      <w:pPr>
        <w:spacing w:after="0"/>
        <w:ind w:left="0"/>
        <w:jc w:val="both"/>
      </w:pPr>
      <w:r>
        <w:rPr>
          <w:rFonts w:ascii="Times New Roman"/>
          <w:b w:val="false"/>
          <w:i w:val="false"/>
          <w:color w:val="000000"/>
          <w:sz w:val="28"/>
        </w:rPr>
        <w:t xml:space="preserve">
                    келтiру     топталу орындарында          шылығы мини. </w:t>
      </w:r>
    </w:p>
    <w:p>
      <w:pPr>
        <w:spacing w:after="0"/>
        <w:ind w:left="0"/>
        <w:jc w:val="both"/>
      </w:pPr>
      <w:r>
        <w:rPr>
          <w:rFonts w:ascii="Times New Roman"/>
          <w:b w:val="false"/>
          <w:i w:val="false"/>
          <w:color w:val="000000"/>
          <w:sz w:val="28"/>
        </w:rPr>
        <w:t xml:space="preserve">
                                киiктi сақтау                стрлігінің </w:t>
      </w:r>
    </w:p>
    <w:p>
      <w:pPr>
        <w:spacing w:after="0"/>
        <w:ind w:left="0"/>
        <w:jc w:val="both"/>
      </w:pPr>
      <w:r>
        <w:rPr>
          <w:rFonts w:ascii="Times New Roman"/>
          <w:b w:val="false"/>
          <w:i w:val="false"/>
          <w:color w:val="000000"/>
          <w:sz w:val="28"/>
        </w:rPr>
        <w:t xml:space="preserve">
                                                             Орман және </w:t>
      </w:r>
    </w:p>
    <w:p>
      <w:pPr>
        <w:spacing w:after="0"/>
        <w:ind w:left="0"/>
        <w:jc w:val="both"/>
      </w:pPr>
      <w:r>
        <w:rPr>
          <w:rFonts w:ascii="Times New Roman"/>
          <w:b w:val="false"/>
          <w:i w:val="false"/>
          <w:color w:val="000000"/>
          <w:sz w:val="28"/>
        </w:rPr>
        <w:t xml:space="preserve">
                                                             аңшылық ша. </w:t>
      </w:r>
    </w:p>
    <w:p>
      <w:pPr>
        <w:spacing w:after="0"/>
        <w:ind w:left="0"/>
        <w:jc w:val="both"/>
      </w:pPr>
      <w:r>
        <w:rPr>
          <w:rFonts w:ascii="Times New Roman"/>
          <w:b w:val="false"/>
          <w:i w:val="false"/>
          <w:color w:val="000000"/>
          <w:sz w:val="28"/>
        </w:rPr>
        <w:t xml:space="preserve">
                                                             руашылығы </w:t>
      </w:r>
    </w:p>
    <w:p>
      <w:pPr>
        <w:spacing w:after="0"/>
        <w:ind w:left="0"/>
        <w:jc w:val="both"/>
      </w:pPr>
      <w:r>
        <w:rPr>
          <w:rFonts w:ascii="Times New Roman"/>
          <w:b w:val="false"/>
          <w:i w:val="false"/>
          <w:color w:val="000000"/>
          <w:sz w:val="28"/>
        </w:rPr>
        <w:t xml:space="preserve">
                                                             комитеті </w:t>
      </w:r>
    </w:p>
    <w:p>
      <w:pPr>
        <w:spacing w:after="0"/>
        <w:ind w:left="0"/>
        <w:jc w:val="both"/>
      </w:pPr>
      <w:r>
        <w:rPr>
          <w:rFonts w:ascii="Times New Roman"/>
          <w:b w:val="false"/>
          <w:i w:val="false"/>
          <w:color w:val="000000"/>
          <w:sz w:val="28"/>
        </w:rPr>
        <w:t xml:space="preserve">
               031  Қасқырлар.  Жалпы саны 2000 бас  І, IV   Қазақстан </w:t>
      </w:r>
    </w:p>
    <w:p>
      <w:pPr>
        <w:spacing w:after="0"/>
        <w:ind w:left="0"/>
        <w:jc w:val="both"/>
      </w:pPr>
      <w:r>
        <w:rPr>
          <w:rFonts w:ascii="Times New Roman"/>
          <w:b w:val="false"/>
          <w:i w:val="false"/>
          <w:color w:val="000000"/>
          <w:sz w:val="28"/>
        </w:rPr>
        <w:t xml:space="preserve">
                    дың санын   қасқыр ату.          тоқсан  Республикасы </w:t>
      </w:r>
    </w:p>
    <w:p>
      <w:pPr>
        <w:spacing w:after="0"/>
        <w:ind w:left="0"/>
        <w:jc w:val="both"/>
      </w:pPr>
      <w:r>
        <w:rPr>
          <w:rFonts w:ascii="Times New Roman"/>
          <w:b w:val="false"/>
          <w:i w:val="false"/>
          <w:color w:val="000000"/>
          <w:sz w:val="28"/>
        </w:rPr>
        <w:t xml:space="preserve">
                    реттеу                                   Ауыл шаруа. </w:t>
      </w:r>
    </w:p>
    <w:p>
      <w:pPr>
        <w:spacing w:after="0"/>
        <w:ind w:left="0"/>
        <w:jc w:val="both"/>
      </w:pPr>
      <w:r>
        <w:rPr>
          <w:rFonts w:ascii="Times New Roman"/>
          <w:b w:val="false"/>
          <w:i w:val="false"/>
          <w:color w:val="000000"/>
          <w:sz w:val="28"/>
        </w:rPr>
        <w:t xml:space="preserve">
                                                             шылығы мини. </w:t>
      </w:r>
    </w:p>
    <w:p>
      <w:pPr>
        <w:spacing w:after="0"/>
        <w:ind w:left="0"/>
        <w:jc w:val="both"/>
      </w:pPr>
      <w:r>
        <w:rPr>
          <w:rFonts w:ascii="Times New Roman"/>
          <w:b w:val="false"/>
          <w:i w:val="false"/>
          <w:color w:val="000000"/>
          <w:sz w:val="28"/>
        </w:rPr>
        <w:t xml:space="preserve">
                                                             стрлiгiнiң </w:t>
      </w:r>
    </w:p>
    <w:p>
      <w:pPr>
        <w:spacing w:after="0"/>
        <w:ind w:left="0"/>
        <w:jc w:val="both"/>
      </w:pPr>
      <w:r>
        <w:rPr>
          <w:rFonts w:ascii="Times New Roman"/>
          <w:b w:val="false"/>
          <w:i w:val="false"/>
          <w:color w:val="000000"/>
          <w:sz w:val="28"/>
        </w:rPr>
        <w:t xml:space="preserve">
                                                             Орман және </w:t>
      </w:r>
    </w:p>
    <w:p>
      <w:pPr>
        <w:spacing w:after="0"/>
        <w:ind w:left="0"/>
        <w:jc w:val="both"/>
      </w:pPr>
      <w:r>
        <w:rPr>
          <w:rFonts w:ascii="Times New Roman"/>
          <w:b w:val="false"/>
          <w:i w:val="false"/>
          <w:color w:val="000000"/>
          <w:sz w:val="28"/>
        </w:rPr>
        <w:t xml:space="preserve">
                                                             аңшылық </w:t>
      </w:r>
    </w:p>
    <w:p>
      <w:pPr>
        <w:spacing w:after="0"/>
        <w:ind w:left="0"/>
        <w:jc w:val="both"/>
      </w:pPr>
      <w:r>
        <w:rPr>
          <w:rFonts w:ascii="Times New Roman"/>
          <w:b w:val="false"/>
          <w:i w:val="false"/>
          <w:color w:val="000000"/>
          <w:sz w:val="28"/>
        </w:rPr>
        <w:t xml:space="preserve">
                                                             шаруашылығы </w:t>
      </w:r>
    </w:p>
    <w:p>
      <w:pPr>
        <w:spacing w:after="0"/>
        <w:ind w:left="0"/>
        <w:jc w:val="both"/>
      </w:pPr>
      <w:r>
        <w:rPr>
          <w:rFonts w:ascii="Times New Roman"/>
          <w:b w:val="false"/>
          <w:i w:val="false"/>
          <w:color w:val="000000"/>
          <w:sz w:val="28"/>
        </w:rPr>
        <w:t xml:space="preserve">
                                                             комитетi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орындаудың күтілетiн нәтижелерi: киiктiң саны азаюын тоқтату, қасқырдың санын азайту. </w:t>
      </w:r>
    </w:p>
    <w:bookmarkStart w:name="z43" w:id="38"/>
    <w:p>
      <w:pPr>
        <w:spacing w:after="0"/>
        <w:ind w:left="0"/>
        <w:jc w:val="both"/>
      </w:pPr>
      <w:r>
        <w:rPr>
          <w:rFonts w:ascii="Times New Roman"/>
          <w:b w:val="false"/>
          <w:i w:val="false"/>
          <w:color w:val="000000"/>
          <w:sz w:val="28"/>
        </w:rPr>
        <w:t xml:space="preserve">
      Қазақстан Республикасы Үкiметiнiң   </w:t>
      </w:r>
    </w:p>
    <w:bookmarkEnd w:id="38"/>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177 қосымша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Бюджеттік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"Cу беруге байланысты емес республикалық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маңызы бар су шаруашылығы объектiлерiн пайдалану"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729 республикалық бюджеттік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870 740 мың теңге (бec жүз жетпiс миллион жеті жүз қырық мың теңге). </w:t>
      </w:r>
    </w:p>
    <w:p>
      <w:pPr>
        <w:spacing w:after="0"/>
        <w:ind w:left="0"/>
        <w:jc w:val="both"/>
      </w:pPr>
      <w:r>
        <w:rPr>
          <w:rFonts w:ascii="Times New Roman"/>
          <w:b w:val="false"/>
          <w:i w:val="false"/>
          <w:color w:val="000000"/>
          <w:sz w:val="28"/>
        </w:rPr>
        <w:t xml:space="preserve">
            2. Бюджеттік бағдарламаның нормативтiк құқықтық негiзi: Қазақстан Республикасы, Қырғызстан Республикасы, Өзбекстан Республикасы, Тәжiкстан Республикасы және Түрiкменстан Республикасы арасындағы мемлекетаралық су ресурстарының көздерiн пайдалану мен қорғауды бiрлесiп басқару саласындағы ынтымақтастық туралы 1992 жылғы 18 ақпандағы Келiсiм; Ресей Федерациясы Үкiметi мен Қазақстан Республикасы Yкіметі арасындағы Саратов және Палласов каналдарының трансшекаралық су шаруашылығы объектілерiн бiрлесiп пайдалану және қорғау туралы 1992 жылғы 27 тамыздағы Келiсiм; "Агроөнеркәсiп кешенi салаларын несиелеу және мемлекеттiк іс-шараларды қаржыландыру туралы" Қазақстан Республикасының 1993 жылғы 12 сәуiрдегi Заңының  </w:t>
      </w:r>
      <w:r>
        <w:rPr>
          <w:rFonts w:ascii="Times New Roman"/>
          <w:b w:val="false"/>
          <w:i w:val="false"/>
          <w:color w:val="000000"/>
          <w:sz w:val="28"/>
        </w:rPr>
        <w:t xml:space="preserve">4-бабы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қаржыландырудың көздерi: республикалық бюджет қаражаты. </w:t>
      </w:r>
    </w:p>
    <w:p>
      <w:pPr>
        <w:spacing w:after="0"/>
        <w:ind w:left="0"/>
        <w:jc w:val="both"/>
      </w:pPr>
      <w:r>
        <w:rPr>
          <w:rFonts w:ascii="Times New Roman"/>
          <w:b w:val="false"/>
          <w:i w:val="false"/>
          <w:color w:val="000000"/>
          <w:sz w:val="28"/>
        </w:rPr>
        <w:t xml:space="preserve">
            4. Бюджеттік бағдарламаның мақсаты: шектес мемлекеттер бiрлесiп пайдаланатын объектiлермен қоса су беруге байланысты емес су шаруашылығы объектiлерiнiң үзiлiссiз жұмысын қамтамасыз ету. </w:t>
      </w:r>
    </w:p>
    <w:p>
      <w:pPr>
        <w:spacing w:after="0"/>
        <w:ind w:left="0"/>
        <w:jc w:val="both"/>
      </w:pPr>
      <w:r>
        <w:rPr>
          <w:rFonts w:ascii="Times New Roman"/>
          <w:b w:val="false"/>
          <w:i w:val="false"/>
          <w:color w:val="000000"/>
          <w:sz w:val="28"/>
        </w:rPr>
        <w:t xml:space="preserve">
            5. Бюджеттiк бағдарламаның мiндеттерi: су бөгендерiнде, су тораптарында, бөгеттерде және су беруге байланысты емес өзге де пайдалану iс-шараларын және жөндеу жұмыстарын қамтамасыз ету. Қазақстан Республикасының оңтүстiк аймағына су беру мақсатында Қырғыз Республикасының, Өзбекстан Республикасының трансшекаралық өзендерiне орналасқан су шаруашылығы объектiлерiн ұстаудағы Қазақстан Республикасының қатысу үлесi. Қазақстан Республикасына Ресей Федерациясынан су беру жөнiндегi шығынды өтеу. </w:t>
      </w:r>
    </w:p>
    <w:p>
      <w:pPr>
        <w:spacing w:after="0"/>
        <w:ind w:left="0"/>
        <w:jc w:val="both"/>
      </w:pPr>
      <w:r>
        <w:rPr>
          <w:rFonts w:ascii="Times New Roman"/>
          <w:b w:val="false"/>
          <w:i w:val="false"/>
          <w:color w:val="000000"/>
          <w:sz w:val="28"/>
        </w:rPr>
        <w:t xml:space="preserve">
            6. Бюджеттiк бағдарламаны iске асыру бойынша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 !Кіші !Бағдарлама.!    Бағдарламаны    !Іске !   Жауапты </w:t>
      </w:r>
    </w:p>
    <w:p>
      <w:pPr>
        <w:spacing w:after="0"/>
        <w:ind w:left="0"/>
        <w:jc w:val="both"/>
      </w:pPr>
      <w:r>
        <w:rPr>
          <w:rFonts w:ascii="Times New Roman"/>
          <w:b w:val="false"/>
          <w:i w:val="false"/>
          <w:color w:val="000000"/>
          <w:sz w:val="28"/>
        </w:rPr>
        <w:t xml:space="preserve">
       !дар. !бағ. !ның (кіші  !(кіші бағдарламаны) !асыру! атқарушылар </w:t>
      </w:r>
    </w:p>
    <w:p>
      <w:pPr>
        <w:spacing w:after="0"/>
        <w:ind w:left="0"/>
        <w:jc w:val="both"/>
      </w:pPr>
      <w:r>
        <w:rPr>
          <w:rFonts w:ascii="Times New Roman"/>
          <w:b w:val="false"/>
          <w:i w:val="false"/>
          <w:color w:val="000000"/>
          <w:sz w:val="28"/>
        </w:rPr>
        <w:t xml:space="preserve">
       !лама.!дар. !бағдарлама.!іске асыру жөніндегі!мер. ! </w:t>
      </w:r>
    </w:p>
    <w:p>
      <w:pPr>
        <w:spacing w:after="0"/>
        <w:ind w:left="0"/>
        <w:jc w:val="both"/>
      </w:pPr>
      <w:r>
        <w:rPr>
          <w:rFonts w:ascii="Times New Roman"/>
          <w:b w:val="false"/>
          <w:i w:val="false"/>
          <w:color w:val="000000"/>
          <w:sz w:val="28"/>
        </w:rPr>
        <w:t xml:space="preserve">
       !ның  !лама.!ның) атауы !     іс-шаралар     !зім. ! </w:t>
      </w:r>
    </w:p>
    <w:p>
      <w:pPr>
        <w:spacing w:after="0"/>
        <w:ind w:left="0"/>
        <w:jc w:val="both"/>
      </w:pPr>
      <w:r>
        <w:rPr>
          <w:rFonts w:ascii="Times New Roman"/>
          <w:b w:val="false"/>
          <w:i w:val="false"/>
          <w:color w:val="000000"/>
          <w:sz w:val="28"/>
        </w:rPr>
        <w:t xml:space="preserve">
       !коды !ның  !           !                    !дері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729        Су беруге    - ақаулық тiзiмдеме. Жыл    Қазақстан </w:t>
      </w:r>
    </w:p>
    <w:p>
      <w:pPr>
        <w:spacing w:after="0"/>
        <w:ind w:left="0"/>
        <w:jc w:val="both"/>
      </w:pPr>
      <w:r>
        <w:rPr>
          <w:rFonts w:ascii="Times New Roman"/>
          <w:b w:val="false"/>
          <w:i w:val="false"/>
          <w:color w:val="000000"/>
          <w:sz w:val="28"/>
        </w:rPr>
        <w:t xml:space="preserve">
                    байланысты   лерiмен қоса су ша. бойында Республика. </w:t>
      </w:r>
    </w:p>
    <w:p>
      <w:pPr>
        <w:spacing w:after="0"/>
        <w:ind w:left="0"/>
        <w:jc w:val="both"/>
      </w:pPr>
      <w:r>
        <w:rPr>
          <w:rFonts w:ascii="Times New Roman"/>
          <w:b w:val="false"/>
          <w:i w:val="false"/>
          <w:color w:val="000000"/>
          <w:sz w:val="28"/>
        </w:rPr>
        <w:t xml:space="preserve">
                    емес респуб. руашылығы объектi.          сының Ауыл </w:t>
      </w:r>
    </w:p>
    <w:p>
      <w:pPr>
        <w:spacing w:after="0"/>
        <w:ind w:left="0"/>
        <w:jc w:val="both"/>
      </w:pPr>
      <w:r>
        <w:rPr>
          <w:rFonts w:ascii="Times New Roman"/>
          <w:b w:val="false"/>
          <w:i w:val="false"/>
          <w:color w:val="000000"/>
          <w:sz w:val="28"/>
        </w:rPr>
        <w:t xml:space="preserve">
                    ликалық ма.  лерi мен құрылыстар.        шаруашылығы </w:t>
      </w:r>
    </w:p>
    <w:p>
      <w:pPr>
        <w:spacing w:after="0"/>
        <w:ind w:left="0"/>
        <w:jc w:val="both"/>
      </w:pPr>
      <w:r>
        <w:rPr>
          <w:rFonts w:ascii="Times New Roman"/>
          <w:b w:val="false"/>
          <w:i w:val="false"/>
          <w:color w:val="000000"/>
          <w:sz w:val="28"/>
        </w:rPr>
        <w:t xml:space="preserve">
                    ңызы бар су  ының техникалық жай-        министрлігі. </w:t>
      </w:r>
    </w:p>
    <w:p>
      <w:pPr>
        <w:spacing w:after="0"/>
        <w:ind w:left="0"/>
        <w:jc w:val="both"/>
      </w:pPr>
      <w:r>
        <w:rPr>
          <w:rFonts w:ascii="Times New Roman"/>
          <w:b w:val="false"/>
          <w:i w:val="false"/>
          <w:color w:val="000000"/>
          <w:sz w:val="28"/>
        </w:rPr>
        <w:t xml:space="preserve">
                    шаруашылығы  күйiн зерттеу;              нің Су ре. </w:t>
      </w:r>
    </w:p>
    <w:p>
      <w:pPr>
        <w:spacing w:after="0"/>
        <w:ind w:left="0"/>
        <w:jc w:val="both"/>
      </w:pPr>
      <w:r>
        <w:rPr>
          <w:rFonts w:ascii="Times New Roman"/>
          <w:b w:val="false"/>
          <w:i w:val="false"/>
          <w:color w:val="000000"/>
          <w:sz w:val="28"/>
        </w:rPr>
        <w:t xml:space="preserve">
                    объектiлерiн - құрылыстардың электр.     сурстары </w:t>
      </w:r>
    </w:p>
    <w:p>
      <w:pPr>
        <w:spacing w:after="0"/>
        <w:ind w:left="0"/>
        <w:jc w:val="both"/>
      </w:pPr>
      <w:r>
        <w:rPr>
          <w:rFonts w:ascii="Times New Roman"/>
          <w:b w:val="false"/>
          <w:i w:val="false"/>
          <w:color w:val="000000"/>
          <w:sz w:val="28"/>
        </w:rPr>
        <w:t xml:space="preserve">
                    пайдалану    қуатты, механикалық,        жөніндегі </w:t>
      </w:r>
    </w:p>
    <w:p>
      <w:pPr>
        <w:spacing w:after="0"/>
        <w:ind w:left="0"/>
        <w:jc w:val="both"/>
      </w:pPr>
      <w:r>
        <w:rPr>
          <w:rFonts w:ascii="Times New Roman"/>
          <w:b w:val="false"/>
          <w:i w:val="false"/>
          <w:color w:val="000000"/>
          <w:sz w:val="28"/>
        </w:rPr>
        <w:t xml:space="preserve">
                                 көтергiш-көлiктiк           комитеті </w:t>
      </w:r>
    </w:p>
    <w:p>
      <w:pPr>
        <w:spacing w:after="0"/>
        <w:ind w:left="0"/>
        <w:jc w:val="both"/>
      </w:pPr>
      <w:r>
        <w:rPr>
          <w:rFonts w:ascii="Times New Roman"/>
          <w:b w:val="false"/>
          <w:i w:val="false"/>
          <w:color w:val="000000"/>
          <w:sz w:val="28"/>
        </w:rPr>
        <w:t xml:space="preserve">
                                 жабдықтарды, су то. </w:t>
      </w:r>
    </w:p>
    <w:p>
      <w:pPr>
        <w:spacing w:after="0"/>
        <w:ind w:left="0"/>
        <w:jc w:val="both"/>
      </w:pPr>
      <w:r>
        <w:rPr>
          <w:rFonts w:ascii="Times New Roman"/>
          <w:b w:val="false"/>
          <w:i w:val="false"/>
          <w:color w:val="000000"/>
          <w:sz w:val="28"/>
        </w:rPr>
        <w:t xml:space="preserve">
                                 раптарының металл </w:t>
      </w:r>
    </w:p>
    <w:p>
      <w:pPr>
        <w:spacing w:after="0"/>
        <w:ind w:left="0"/>
        <w:jc w:val="both"/>
      </w:pPr>
      <w:r>
        <w:rPr>
          <w:rFonts w:ascii="Times New Roman"/>
          <w:b w:val="false"/>
          <w:i w:val="false"/>
          <w:color w:val="000000"/>
          <w:sz w:val="28"/>
        </w:rPr>
        <w:t xml:space="preserve">
                                 жапқыштарын, байланыс </w:t>
      </w:r>
    </w:p>
    <w:p>
      <w:pPr>
        <w:spacing w:after="0"/>
        <w:ind w:left="0"/>
        <w:jc w:val="both"/>
      </w:pPr>
      <w:r>
        <w:rPr>
          <w:rFonts w:ascii="Times New Roman"/>
          <w:b w:val="false"/>
          <w:i w:val="false"/>
          <w:color w:val="000000"/>
          <w:sz w:val="28"/>
        </w:rPr>
        <w:t xml:space="preserve">
                                 жүйелерi мен электр </w:t>
      </w:r>
    </w:p>
    <w:p>
      <w:pPr>
        <w:spacing w:after="0"/>
        <w:ind w:left="0"/>
        <w:jc w:val="both"/>
      </w:pPr>
      <w:r>
        <w:rPr>
          <w:rFonts w:ascii="Times New Roman"/>
          <w:b w:val="false"/>
          <w:i w:val="false"/>
          <w:color w:val="000000"/>
          <w:sz w:val="28"/>
        </w:rPr>
        <w:t xml:space="preserve">
                                 желiлерiн, сондай-ақ </w:t>
      </w:r>
    </w:p>
    <w:p>
      <w:pPr>
        <w:spacing w:after="0"/>
        <w:ind w:left="0"/>
        <w:jc w:val="both"/>
      </w:pPr>
      <w:r>
        <w:rPr>
          <w:rFonts w:ascii="Times New Roman"/>
          <w:b w:val="false"/>
          <w:i w:val="false"/>
          <w:color w:val="000000"/>
          <w:sz w:val="28"/>
        </w:rPr>
        <w:t xml:space="preserve">
                                 өндiрiстiк үй-жайларды; </w:t>
      </w:r>
    </w:p>
    <w:p>
      <w:pPr>
        <w:spacing w:after="0"/>
        <w:ind w:left="0"/>
        <w:jc w:val="both"/>
      </w:pPr>
      <w:r>
        <w:rPr>
          <w:rFonts w:ascii="Times New Roman"/>
          <w:b w:val="false"/>
          <w:i w:val="false"/>
          <w:color w:val="000000"/>
          <w:sz w:val="28"/>
        </w:rPr>
        <w:t xml:space="preserve">
                                 гидротехникалық құры. </w:t>
      </w:r>
    </w:p>
    <w:p>
      <w:pPr>
        <w:spacing w:after="0"/>
        <w:ind w:left="0"/>
        <w:jc w:val="both"/>
      </w:pPr>
      <w:r>
        <w:rPr>
          <w:rFonts w:ascii="Times New Roman"/>
          <w:b w:val="false"/>
          <w:i w:val="false"/>
          <w:color w:val="000000"/>
          <w:sz w:val="28"/>
        </w:rPr>
        <w:t xml:space="preserve">
                                 лыстардың төменгi </w:t>
      </w:r>
    </w:p>
    <w:p>
      <w:pPr>
        <w:spacing w:after="0"/>
        <w:ind w:left="0"/>
        <w:jc w:val="both"/>
      </w:pPr>
      <w:r>
        <w:rPr>
          <w:rFonts w:ascii="Times New Roman"/>
          <w:b w:val="false"/>
          <w:i w:val="false"/>
          <w:color w:val="000000"/>
          <w:sz w:val="28"/>
        </w:rPr>
        <w:t xml:space="preserve">
                                 бъефтерi мен беткей. </w:t>
      </w:r>
    </w:p>
    <w:p>
      <w:pPr>
        <w:spacing w:after="0"/>
        <w:ind w:left="0"/>
        <w:jc w:val="both"/>
      </w:pPr>
      <w:r>
        <w:rPr>
          <w:rFonts w:ascii="Times New Roman"/>
          <w:b w:val="false"/>
          <w:i w:val="false"/>
          <w:color w:val="000000"/>
          <w:sz w:val="28"/>
        </w:rPr>
        <w:t xml:space="preserve">
                                 лерiн пайдалану және </w:t>
      </w:r>
    </w:p>
    <w:p>
      <w:pPr>
        <w:spacing w:after="0"/>
        <w:ind w:left="0"/>
        <w:jc w:val="both"/>
      </w:pPr>
      <w:r>
        <w:rPr>
          <w:rFonts w:ascii="Times New Roman"/>
          <w:b w:val="false"/>
          <w:i w:val="false"/>
          <w:color w:val="000000"/>
          <w:sz w:val="28"/>
        </w:rPr>
        <w:t xml:space="preserve">
                                 жөндеу, каналдар мен </w:t>
      </w:r>
    </w:p>
    <w:p>
      <w:pPr>
        <w:spacing w:after="0"/>
        <w:ind w:left="0"/>
        <w:jc w:val="both"/>
      </w:pPr>
      <w:r>
        <w:rPr>
          <w:rFonts w:ascii="Times New Roman"/>
          <w:b w:val="false"/>
          <w:i w:val="false"/>
          <w:color w:val="000000"/>
          <w:sz w:val="28"/>
        </w:rPr>
        <w:t xml:space="preserve">
                                 су бөгендерiнiң </w:t>
      </w:r>
    </w:p>
    <w:p>
      <w:pPr>
        <w:spacing w:after="0"/>
        <w:ind w:left="0"/>
        <w:jc w:val="both"/>
      </w:pPr>
      <w:r>
        <w:rPr>
          <w:rFonts w:ascii="Times New Roman"/>
          <w:b w:val="false"/>
          <w:i w:val="false"/>
          <w:color w:val="000000"/>
          <w:sz w:val="28"/>
        </w:rPr>
        <w:t xml:space="preserve">
                                 беткейлерiн бекіту, </w:t>
      </w:r>
    </w:p>
    <w:p>
      <w:pPr>
        <w:spacing w:after="0"/>
        <w:ind w:left="0"/>
        <w:jc w:val="both"/>
      </w:pPr>
      <w:r>
        <w:rPr>
          <w:rFonts w:ascii="Times New Roman"/>
          <w:b w:val="false"/>
          <w:i w:val="false"/>
          <w:color w:val="000000"/>
          <w:sz w:val="28"/>
        </w:rPr>
        <w:t xml:space="preserve">
                                 бөгетшелердi күшейту </w:t>
      </w:r>
    </w:p>
    <w:p>
      <w:pPr>
        <w:spacing w:after="0"/>
        <w:ind w:left="0"/>
        <w:jc w:val="both"/>
      </w:pPr>
      <w:r>
        <w:rPr>
          <w:rFonts w:ascii="Times New Roman"/>
          <w:b w:val="false"/>
          <w:i w:val="false"/>
          <w:color w:val="000000"/>
          <w:sz w:val="28"/>
        </w:rPr>
        <w:t xml:space="preserve">
                                 және су шаруашылығы </w:t>
      </w:r>
    </w:p>
    <w:p>
      <w:pPr>
        <w:spacing w:after="0"/>
        <w:ind w:left="0"/>
        <w:jc w:val="both"/>
      </w:pPr>
      <w:r>
        <w:rPr>
          <w:rFonts w:ascii="Times New Roman"/>
          <w:b w:val="false"/>
          <w:i w:val="false"/>
          <w:color w:val="000000"/>
          <w:sz w:val="28"/>
        </w:rPr>
        <w:t xml:space="preserve">
                                 объектiлерiндегi өзге </w:t>
      </w:r>
    </w:p>
    <w:p>
      <w:pPr>
        <w:spacing w:after="0"/>
        <w:ind w:left="0"/>
        <w:jc w:val="both"/>
      </w:pPr>
      <w:r>
        <w:rPr>
          <w:rFonts w:ascii="Times New Roman"/>
          <w:b w:val="false"/>
          <w:i w:val="false"/>
          <w:color w:val="000000"/>
          <w:sz w:val="28"/>
        </w:rPr>
        <w:t xml:space="preserve">
                                 де жөндеу жұмыстары, </w:t>
      </w:r>
    </w:p>
    <w:p>
      <w:pPr>
        <w:spacing w:after="0"/>
        <w:ind w:left="0"/>
        <w:jc w:val="both"/>
      </w:pPr>
      <w:r>
        <w:rPr>
          <w:rFonts w:ascii="Times New Roman"/>
          <w:b w:val="false"/>
          <w:i w:val="false"/>
          <w:color w:val="000000"/>
          <w:sz w:val="28"/>
        </w:rPr>
        <w:t xml:space="preserve">
                                 каналдарды тазарту; </w:t>
      </w:r>
    </w:p>
    <w:p>
      <w:pPr>
        <w:spacing w:after="0"/>
        <w:ind w:left="0"/>
        <w:jc w:val="both"/>
      </w:pPr>
      <w:r>
        <w:rPr>
          <w:rFonts w:ascii="Times New Roman"/>
          <w:b w:val="false"/>
          <w:i w:val="false"/>
          <w:color w:val="000000"/>
          <w:sz w:val="28"/>
        </w:rPr>
        <w:t xml:space="preserve">
                                 - реттеушi, тасқынға </w:t>
      </w:r>
    </w:p>
    <w:p>
      <w:pPr>
        <w:spacing w:after="0"/>
        <w:ind w:left="0"/>
        <w:jc w:val="both"/>
      </w:pPr>
      <w:r>
        <w:rPr>
          <w:rFonts w:ascii="Times New Roman"/>
          <w:b w:val="false"/>
          <w:i w:val="false"/>
          <w:color w:val="000000"/>
          <w:sz w:val="28"/>
        </w:rPr>
        <w:t xml:space="preserve">
                                 қарсы, шуға қарсы </w:t>
      </w:r>
    </w:p>
    <w:p>
      <w:pPr>
        <w:spacing w:after="0"/>
        <w:ind w:left="0"/>
        <w:jc w:val="both"/>
      </w:pPr>
      <w:r>
        <w:rPr>
          <w:rFonts w:ascii="Times New Roman"/>
          <w:b w:val="false"/>
          <w:i w:val="false"/>
          <w:color w:val="000000"/>
          <w:sz w:val="28"/>
        </w:rPr>
        <w:t xml:space="preserve">
                                 жұмыстарды жүргiзу; </w:t>
      </w:r>
    </w:p>
    <w:p>
      <w:pPr>
        <w:spacing w:after="0"/>
        <w:ind w:left="0"/>
        <w:jc w:val="both"/>
      </w:pPr>
      <w:r>
        <w:rPr>
          <w:rFonts w:ascii="Times New Roman"/>
          <w:b w:val="false"/>
          <w:i w:val="false"/>
          <w:color w:val="000000"/>
          <w:sz w:val="28"/>
        </w:rPr>
        <w:t xml:space="preserve">
                                 - су бөгендерiнiң </w:t>
      </w:r>
    </w:p>
    <w:p>
      <w:pPr>
        <w:spacing w:after="0"/>
        <w:ind w:left="0"/>
        <w:jc w:val="both"/>
      </w:pPr>
      <w:r>
        <w:rPr>
          <w:rFonts w:ascii="Times New Roman"/>
          <w:b w:val="false"/>
          <w:i w:val="false"/>
          <w:color w:val="000000"/>
          <w:sz w:val="28"/>
        </w:rPr>
        <w:t xml:space="preserve">
                                 параметрлерiн нақтылау </w:t>
      </w:r>
    </w:p>
    <w:p>
      <w:pPr>
        <w:spacing w:after="0"/>
        <w:ind w:left="0"/>
        <w:jc w:val="both"/>
      </w:pPr>
      <w:r>
        <w:rPr>
          <w:rFonts w:ascii="Times New Roman"/>
          <w:b w:val="false"/>
          <w:i w:val="false"/>
          <w:color w:val="000000"/>
          <w:sz w:val="28"/>
        </w:rPr>
        <w:t xml:space="preserve">
                                 жөнiндегi жұмыстарды </w:t>
      </w:r>
    </w:p>
    <w:p>
      <w:pPr>
        <w:spacing w:after="0"/>
        <w:ind w:left="0"/>
        <w:jc w:val="both"/>
      </w:pPr>
      <w:r>
        <w:rPr>
          <w:rFonts w:ascii="Times New Roman"/>
          <w:b w:val="false"/>
          <w:i w:val="false"/>
          <w:color w:val="000000"/>
          <w:sz w:val="28"/>
        </w:rPr>
        <w:t xml:space="preserve">
                                 жүргiзу; </w:t>
      </w:r>
    </w:p>
    <w:p>
      <w:pPr>
        <w:spacing w:after="0"/>
        <w:ind w:left="0"/>
        <w:jc w:val="both"/>
      </w:pPr>
      <w:r>
        <w:rPr>
          <w:rFonts w:ascii="Times New Roman"/>
          <w:b w:val="false"/>
          <w:i w:val="false"/>
          <w:color w:val="000000"/>
          <w:sz w:val="28"/>
        </w:rPr>
        <w:t xml:space="preserve">
                                 - гидротехникалық </w:t>
      </w:r>
    </w:p>
    <w:p>
      <w:pPr>
        <w:spacing w:after="0"/>
        <w:ind w:left="0"/>
        <w:jc w:val="both"/>
      </w:pPr>
      <w:r>
        <w:rPr>
          <w:rFonts w:ascii="Times New Roman"/>
          <w:b w:val="false"/>
          <w:i w:val="false"/>
          <w:color w:val="000000"/>
          <w:sz w:val="28"/>
        </w:rPr>
        <w:t xml:space="preserve">
                                 құрылыстарды күзету; </w:t>
      </w:r>
    </w:p>
    <w:p>
      <w:pPr>
        <w:spacing w:after="0"/>
        <w:ind w:left="0"/>
        <w:jc w:val="both"/>
      </w:pPr>
      <w:r>
        <w:rPr>
          <w:rFonts w:ascii="Times New Roman"/>
          <w:b w:val="false"/>
          <w:i w:val="false"/>
          <w:color w:val="000000"/>
          <w:sz w:val="28"/>
        </w:rPr>
        <w:t xml:space="preserve">
                                 - Қырғыз Республикасының, </w:t>
      </w:r>
    </w:p>
    <w:p>
      <w:pPr>
        <w:spacing w:after="0"/>
        <w:ind w:left="0"/>
        <w:jc w:val="both"/>
      </w:pPr>
      <w:r>
        <w:rPr>
          <w:rFonts w:ascii="Times New Roman"/>
          <w:b w:val="false"/>
          <w:i w:val="false"/>
          <w:color w:val="000000"/>
          <w:sz w:val="28"/>
        </w:rPr>
        <w:t xml:space="preserve">
                                 Өзбекстан Республика. </w:t>
      </w:r>
    </w:p>
    <w:p>
      <w:pPr>
        <w:spacing w:after="0"/>
        <w:ind w:left="0"/>
        <w:jc w:val="both"/>
      </w:pPr>
      <w:r>
        <w:rPr>
          <w:rFonts w:ascii="Times New Roman"/>
          <w:b w:val="false"/>
          <w:i w:val="false"/>
          <w:color w:val="000000"/>
          <w:sz w:val="28"/>
        </w:rPr>
        <w:t xml:space="preserve">
                                 сының трансшекаралық </w:t>
      </w:r>
    </w:p>
    <w:p>
      <w:pPr>
        <w:spacing w:after="0"/>
        <w:ind w:left="0"/>
        <w:jc w:val="both"/>
      </w:pPr>
      <w:r>
        <w:rPr>
          <w:rFonts w:ascii="Times New Roman"/>
          <w:b w:val="false"/>
          <w:i w:val="false"/>
          <w:color w:val="000000"/>
          <w:sz w:val="28"/>
        </w:rPr>
        <w:t xml:space="preserve">
                                 өзендерiне орналасқан </w:t>
      </w:r>
    </w:p>
    <w:p>
      <w:pPr>
        <w:spacing w:after="0"/>
        <w:ind w:left="0"/>
        <w:jc w:val="both"/>
      </w:pPr>
      <w:r>
        <w:rPr>
          <w:rFonts w:ascii="Times New Roman"/>
          <w:b w:val="false"/>
          <w:i w:val="false"/>
          <w:color w:val="000000"/>
          <w:sz w:val="28"/>
        </w:rPr>
        <w:t xml:space="preserve">
                                 су шаруашылығы </w:t>
      </w:r>
    </w:p>
    <w:p>
      <w:pPr>
        <w:spacing w:after="0"/>
        <w:ind w:left="0"/>
        <w:jc w:val="both"/>
      </w:pPr>
      <w:r>
        <w:rPr>
          <w:rFonts w:ascii="Times New Roman"/>
          <w:b w:val="false"/>
          <w:i w:val="false"/>
          <w:color w:val="000000"/>
          <w:sz w:val="28"/>
        </w:rPr>
        <w:t xml:space="preserve">
                                 объектілерін ұстауға </w:t>
      </w:r>
    </w:p>
    <w:p>
      <w:pPr>
        <w:spacing w:after="0"/>
        <w:ind w:left="0"/>
        <w:jc w:val="both"/>
      </w:pPr>
      <w:r>
        <w:rPr>
          <w:rFonts w:ascii="Times New Roman"/>
          <w:b w:val="false"/>
          <w:i w:val="false"/>
          <w:color w:val="000000"/>
          <w:sz w:val="28"/>
        </w:rPr>
        <w:t xml:space="preserve">
                                 қатысу үлесi; </w:t>
      </w:r>
    </w:p>
    <w:p>
      <w:pPr>
        <w:spacing w:after="0"/>
        <w:ind w:left="0"/>
        <w:jc w:val="both"/>
      </w:pPr>
      <w:r>
        <w:rPr>
          <w:rFonts w:ascii="Times New Roman"/>
          <w:b w:val="false"/>
          <w:i w:val="false"/>
          <w:color w:val="000000"/>
          <w:sz w:val="28"/>
        </w:rPr>
        <w:t xml:space="preserve">
                                 - Ресей Федерациясынан </w:t>
      </w:r>
    </w:p>
    <w:p>
      <w:pPr>
        <w:spacing w:after="0"/>
        <w:ind w:left="0"/>
        <w:jc w:val="both"/>
      </w:pPr>
      <w:r>
        <w:rPr>
          <w:rFonts w:ascii="Times New Roman"/>
          <w:b w:val="false"/>
          <w:i w:val="false"/>
          <w:color w:val="000000"/>
          <w:sz w:val="28"/>
        </w:rPr>
        <w:t xml:space="preserve">
                                 су беруге байланысты </w:t>
      </w:r>
    </w:p>
    <w:p>
      <w:pPr>
        <w:spacing w:after="0"/>
        <w:ind w:left="0"/>
        <w:jc w:val="both"/>
      </w:pPr>
      <w:r>
        <w:rPr>
          <w:rFonts w:ascii="Times New Roman"/>
          <w:b w:val="false"/>
          <w:i w:val="false"/>
          <w:color w:val="000000"/>
          <w:sz w:val="28"/>
        </w:rPr>
        <w:t xml:space="preserve">
                                 шығынды өтеу.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 орындаудың күтiлетiн нәтижелерi: су шаруашылығы объектiлерiн пайдалану ережелерiне сәйкес уәкiлеттi орган анықтаған тiзбе бойынша су шаруашылығы объектiлерiндегi тұрақты жұмыс. </w:t>
      </w:r>
    </w:p>
    <w:bookmarkStart w:name="z180" w:id="39"/>
    <w:p>
      <w:pPr>
        <w:spacing w:after="0"/>
        <w:ind w:left="0"/>
        <w:jc w:val="both"/>
      </w:pPr>
      <w:r>
        <w:rPr>
          <w:rFonts w:ascii="Times New Roman"/>
          <w:b w:val="false"/>
          <w:i w:val="false"/>
          <w:color w:val="000000"/>
          <w:sz w:val="28"/>
        </w:rPr>
        <w:t xml:space="preserve">
      Қазақстан Республикасы Үкiметiнiң   </w:t>
      </w:r>
    </w:p>
    <w:bookmarkEnd w:id="39"/>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178 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 қосымша жаңа редакцияда - Қазақстан Республикаcы Үкiметiнiң 2003 жылғы 01 шілдедегі N 150г  </w:t>
      </w:r>
      <w:r>
        <w:rPr>
          <w:rFonts w:ascii="Times New Roman"/>
          <w:b w:val="false"/>
          <w:i w:val="false"/>
          <w:color w:val="000000"/>
          <w:sz w:val="28"/>
        </w:rPr>
        <w:t xml:space="preserve">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"Сырдария өзенiнiң арнасын реттеу және Арал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теңiзiнiң солтүстiк бөлiгiн сақтау жобасы"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730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2 157 108 мың теңге (екi миллиард бiр жүз елу жетi миллион бiр жүз сегiз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"Сырдария өзенiнiң арнасын реттеу жобасы және Арал теңiзiнiң солтүстiк бөлiгiн сақтау (1 фаза) жобасын қаржыландыру үшiн Халықаралық Жаңғырту және Даму Банкiсiнiң займын тарту туралы" Қазақстан Республикасы Үкiметiнiң 2001 жылғы 19 қазандағы N 1342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Бағдарламаның қаржыландыру көздерi: республикалық бюджет қаржылары оның iшiнде Үкiметтiң сыртқы заем қаржылары. </w:t>
      </w:r>
    </w:p>
    <w:p>
      <w:pPr>
        <w:spacing w:after="0"/>
        <w:ind w:left="0"/>
        <w:jc w:val="both"/>
      </w:pPr>
      <w:r>
        <w:rPr>
          <w:rFonts w:ascii="Times New Roman"/>
          <w:b w:val="false"/>
          <w:i w:val="false"/>
          <w:color w:val="000000"/>
          <w:sz w:val="28"/>
        </w:rPr>
        <w:t xml:space="preserve">
            4. Бюджеттiк бағдарламаның мақсаты: Арал теңiзiнiң солтүстiк бөлiгiн сақтап қалуды қамтамасыз ету, Сырдария өзенi атырауының су ресурстарын қалпына келтiру, ауыл шаруашылығы өнiмдерiн өндiрудi арттыру және балық шаруашылығын дамыту. </w:t>
      </w:r>
    </w:p>
    <w:p>
      <w:pPr>
        <w:spacing w:after="0"/>
        <w:ind w:left="0"/>
        <w:jc w:val="both"/>
      </w:pPr>
      <w:r>
        <w:rPr>
          <w:rFonts w:ascii="Times New Roman"/>
          <w:b w:val="false"/>
          <w:i w:val="false"/>
          <w:color w:val="000000"/>
          <w:sz w:val="28"/>
        </w:rPr>
        <w:t xml:space="preserve">
            5. Бюджеттiк бағдарламаның мiндеттерi: Арал теңiзiнiң солтүстiк бөлiгiндегi су деңгейiн тұрақтандыру, Сырдария өзенi арнасынан су өтiмiн жiберудi реттеу. </w:t>
      </w:r>
    </w:p>
    <w:p>
      <w:pPr>
        <w:spacing w:after="0"/>
        <w:ind w:left="0"/>
        <w:jc w:val="both"/>
      </w:pPr>
      <w:r>
        <w:rPr>
          <w:rFonts w:ascii="Times New Roman"/>
          <w:b w:val="false"/>
          <w:i w:val="false"/>
          <w:color w:val="000000"/>
          <w:sz w:val="28"/>
        </w:rPr>
        <w:t xml:space="preserve">
            6. Бюджеттiк бағдарламаны iске асыру бойынша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N|Бағдар.|Кіші |Бағдарла.|  Бағдарламаны (кіші | Іске |  Жауапты </w:t>
      </w:r>
    </w:p>
    <w:p>
      <w:pPr>
        <w:spacing w:after="0"/>
        <w:ind w:left="0"/>
        <w:jc w:val="both"/>
      </w:pPr>
      <w:r>
        <w:rPr>
          <w:rFonts w:ascii="Times New Roman"/>
          <w:b w:val="false"/>
          <w:i w:val="false"/>
          <w:color w:val="000000"/>
          <w:sz w:val="28"/>
        </w:rPr>
        <w:t xml:space="preserve">
       |ламаның|бағ. | маның   |    бағдарламаны)    |асыру.|атқарушылар </w:t>
      </w:r>
    </w:p>
    <w:p>
      <w:pPr>
        <w:spacing w:after="0"/>
        <w:ind w:left="0"/>
        <w:jc w:val="both"/>
      </w:pPr>
      <w:r>
        <w:rPr>
          <w:rFonts w:ascii="Times New Roman"/>
          <w:b w:val="false"/>
          <w:i w:val="false"/>
          <w:color w:val="000000"/>
          <w:sz w:val="28"/>
        </w:rPr>
        <w:t xml:space="preserve">
       | коды  |дар. | (кіші   | іске асыру жөніндегі| дың  | </w:t>
      </w:r>
    </w:p>
    <w:p>
      <w:pPr>
        <w:spacing w:after="0"/>
        <w:ind w:left="0"/>
        <w:jc w:val="both"/>
      </w:pPr>
      <w:r>
        <w:rPr>
          <w:rFonts w:ascii="Times New Roman"/>
          <w:b w:val="false"/>
          <w:i w:val="false"/>
          <w:color w:val="000000"/>
          <w:sz w:val="28"/>
        </w:rPr>
        <w:t xml:space="preserve">
       |       |лама.|бағдарла.|     іс-шаралар      | мер. | </w:t>
      </w:r>
    </w:p>
    <w:p>
      <w:pPr>
        <w:spacing w:after="0"/>
        <w:ind w:left="0"/>
        <w:jc w:val="both"/>
      </w:pPr>
      <w:r>
        <w:rPr>
          <w:rFonts w:ascii="Times New Roman"/>
          <w:b w:val="false"/>
          <w:i w:val="false"/>
          <w:color w:val="000000"/>
          <w:sz w:val="28"/>
        </w:rPr>
        <w:t xml:space="preserve">
       |       |ның  | маның)  |                     | зім. | </w:t>
      </w:r>
    </w:p>
    <w:p>
      <w:pPr>
        <w:spacing w:after="0"/>
        <w:ind w:left="0"/>
        <w:jc w:val="both"/>
      </w:pPr>
      <w:r>
        <w:rPr>
          <w:rFonts w:ascii="Times New Roman"/>
          <w:b w:val="false"/>
          <w:i w:val="false"/>
          <w:color w:val="000000"/>
          <w:sz w:val="28"/>
        </w:rPr>
        <w:t xml:space="preserve">
       |       |коды | атауы   |                     | дері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730        Сырдария </w:t>
      </w:r>
    </w:p>
    <w:p>
      <w:pPr>
        <w:spacing w:after="0"/>
        <w:ind w:left="0"/>
        <w:jc w:val="both"/>
      </w:pPr>
      <w:r>
        <w:rPr>
          <w:rFonts w:ascii="Times New Roman"/>
          <w:b w:val="false"/>
          <w:i w:val="false"/>
          <w:color w:val="000000"/>
          <w:sz w:val="28"/>
        </w:rPr>
        <w:t xml:space="preserve">
                     өзенiнiң </w:t>
      </w:r>
    </w:p>
    <w:p>
      <w:pPr>
        <w:spacing w:after="0"/>
        <w:ind w:left="0"/>
        <w:jc w:val="both"/>
      </w:pPr>
      <w:r>
        <w:rPr>
          <w:rFonts w:ascii="Times New Roman"/>
          <w:b w:val="false"/>
          <w:i w:val="false"/>
          <w:color w:val="000000"/>
          <w:sz w:val="28"/>
        </w:rPr>
        <w:t xml:space="preserve">
                     арнасын </w:t>
      </w:r>
    </w:p>
    <w:p>
      <w:pPr>
        <w:spacing w:after="0"/>
        <w:ind w:left="0"/>
        <w:jc w:val="both"/>
      </w:pPr>
      <w:r>
        <w:rPr>
          <w:rFonts w:ascii="Times New Roman"/>
          <w:b w:val="false"/>
          <w:i w:val="false"/>
          <w:color w:val="000000"/>
          <w:sz w:val="28"/>
        </w:rPr>
        <w:t xml:space="preserve">
                     реттеу </w:t>
      </w:r>
    </w:p>
    <w:p>
      <w:pPr>
        <w:spacing w:after="0"/>
        <w:ind w:left="0"/>
        <w:jc w:val="both"/>
      </w:pPr>
      <w:r>
        <w:rPr>
          <w:rFonts w:ascii="Times New Roman"/>
          <w:b w:val="false"/>
          <w:i w:val="false"/>
          <w:color w:val="000000"/>
          <w:sz w:val="28"/>
        </w:rPr>
        <w:t xml:space="preserve">
                     жобасы </w:t>
      </w:r>
    </w:p>
    <w:p>
      <w:pPr>
        <w:spacing w:after="0"/>
        <w:ind w:left="0"/>
        <w:jc w:val="both"/>
      </w:pPr>
      <w:r>
        <w:rPr>
          <w:rFonts w:ascii="Times New Roman"/>
          <w:b w:val="false"/>
          <w:i w:val="false"/>
          <w:color w:val="000000"/>
          <w:sz w:val="28"/>
        </w:rPr>
        <w:t xml:space="preserve">
                     және Арал </w:t>
      </w:r>
    </w:p>
    <w:p>
      <w:pPr>
        <w:spacing w:after="0"/>
        <w:ind w:left="0"/>
        <w:jc w:val="both"/>
      </w:pPr>
      <w:r>
        <w:rPr>
          <w:rFonts w:ascii="Times New Roman"/>
          <w:b w:val="false"/>
          <w:i w:val="false"/>
          <w:color w:val="000000"/>
          <w:sz w:val="28"/>
        </w:rPr>
        <w:t xml:space="preserve">
                     теңізінің </w:t>
      </w:r>
    </w:p>
    <w:p>
      <w:pPr>
        <w:spacing w:after="0"/>
        <w:ind w:left="0"/>
        <w:jc w:val="both"/>
      </w:pPr>
      <w:r>
        <w:rPr>
          <w:rFonts w:ascii="Times New Roman"/>
          <w:b w:val="false"/>
          <w:i w:val="false"/>
          <w:color w:val="000000"/>
          <w:sz w:val="28"/>
        </w:rPr>
        <w:t xml:space="preserve">
                     солтүстік </w:t>
      </w:r>
    </w:p>
    <w:p>
      <w:pPr>
        <w:spacing w:after="0"/>
        <w:ind w:left="0"/>
        <w:jc w:val="both"/>
      </w:pPr>
      <w:r>
        <w:rPr>
          <w:rFonts w:ascii="Times New Roman"/>
          <w:b w:val="false"/>
          <w:i w:val="false"/>
          <w:color w:val="000000"/>
          <w:sz w:val="28"/>
        </w:rPr>
        <w:t xml:space="preserve">
                     бөлiгiн </w:t>
      </w:r>
    </w:p>
    <w:p>
      <w:pPr>
        <w:spacing w:after="0"/>
        <w:ind w:left="0"/>
        <w:jc w:val="both"/>
      </w:pPr>
      <w:r>
        <w:rPr>
          <w:rFonts w:ascii="Times New Roman"/>
          <w:b w:val="false"/>
          <w:i w:val="false"/>
          <w:color w:val="000000"/>
          <w:sz w:val="28"/>
        </w:rPr>
        <w:t xml:space="preserve">
                     сақтау </w:t>
      </w:r>
    </w:p>
    <w:p>
      <w:pPr>
        <w:spacing w:after="0"/>
        <w:ind w:left="0"/>
        <w:jc w:val="both"/>
      </w:pPr>
      <w:r>
        <w:rPr>
          <w:rFonts w:ascii="Times New Roman"/>
          <w:b w:val="false"/>
          <w:i w:val="false"/>
          <w:color w:val="000000"/>
          <w:sz w:val="28"/>
        </w:rPr>
        <w:t xml:space="preserve">
                080  Сыртқы    а) Солтүстiк Арал       Жыл   Қазақстан </w:t>
      </w:r>
    </w:p>
    <w:p>
      <w:pPr>
        <w:spacing w:after="0"/>
        <w:ind w:left="0"/>
        <w:jc w:val="both"/>
      </w:pPr>
      <w:r>
        <w:rPr>
          <w:rFonts w:ascii="Times New Roman"/>
          <w:b w:val="false"/>
          <w:i w:val="false"/>
          <w:color w:val="000000"/>
          <w:sz w:val="28"/>
        </w:rPr>
        <w:t xml:space="preserve">
                     қарыздар  теңiзi бөгетiнiң       бойын. Республикасы </w:t>
      </w:r>
    </w:p>
    <w:p>
      <w:pPr>
        <w:spacing w:after="0"/>
        <w:ind w:left="0"/>
        <w:jc w:val="both"/>
      </w:pPr>
      <w:r>
        <w:rPr>
          <w:rFonts w:ascii="Times New Roman"/>
          <w:b w:val="false"/>
          <w:i w:val="false"/>
          <w:color w:val="000000"/>
          <w:sz w:val="28"/>
        </w:rPr>
        <w:t xml:space="preserve">
                     есебiнен  және Ақлақ кешенiнiң   да     Ауыл </w:t>
      </w:r>
    </w:p>
    <w:p>
      <w:pPr>
        <w:spacing w:after="0"/>
        <w:ind w:left="0"/>
        <w:jc w:val="both"/>
      </w:pPr>
      <w:r>
        <w:rPr>
          <w:rFonts w:ascii="Times New Roman"/>
          <w:b w:val="false"/>
          <w:i w:val="false"/>
          <w:color w:val="000000"/>
          <w:sz w:val="28"/>
        </w:rPr>
        <w:t xml:space="preserve">
                     жобаны    құрылысын салу:               шаруашылығы </w:t>
      </w:r>
    </w:p>
    <w:p>
      <w:pPr>
        <w:spacing w:after="0"/>
        <w:ind w:left="0"/>
        <w:jc w:val="both"/>
      </w:pPr>
      <w:r>
        <w:rPr>
          <w:rFonts w:ascii="Times New Roman"/>
          <w:b w:val="false"/>
          <w:i w:val="false"/>
          <w:color w:val="000000"/>
          <w:sz w:val="28"/>
        </w:rPr>
        <w:t xml:space="preserve">
                     iске      - бөгет;                      министрлігі. </w:t>
      </w:r>
    </w:p>
    <w:p>
      <w:pPr>
        <w:spacing w:after="0"/>
        <w:ind w:left="0"/>
        <w:jc w:val="both"/>
      </w:pPr>
      <w:r>
        <w:rPr>
          <w:rFonts w:ascii="Times New Roman"/>
          <w:b w:val="false"/>
          <w:i w:val="false"/>
          <w:color w:val="000000"/>
          <w:sz w:val="28"/>
        </w:rPr>
        <w:t xml:space="preserve">
                     асыру     - су қашыртқысы;              нің Су </w:t>
      </w:r>
    </w:p>
    <w:p>
      <w:pPr>
        <w:spacing w:after="0"/>
        <w:ind w:left="0"/>
        <w:jc w:val="both"/>
      </w:pPr>
      <w:r>
        <w:rPr>
          <w:rFonts w:ascii="Times New Roman"/>
          <w:b w:val="false"/>
          <w:i w:val="false"/>
          <w:color w:val="000000"/>
          <w:sz w:val="28"/>
        </w:rPr>
        <w:t xml:space="preserve">
                               - Ақлақ су торабы;            ресурстары </w:t>
      </w:r>
    </w:p>
    <w:p>
      <w:pPr>
        <w:spacing w:after="0"/>
        <w:ind w:left="0"/>
        <w:jc w:val="both"/>
      </w:pPr>
      <w:r>
        <w:rPr>
          <w:rFonts w:ascii="Times New Roman"/>
          <w:b w:val="false"/>
          <w:i w:val="false"/>
          <w:color w:val="000000"/>
          <w:sz w:val="28"/>
        </w:rPr>
        <w:t xml:space="preserve">
                               - реттеуiш шлюздер;           жөніндегі </w:t>
      </w:r>
    </w:p>
    <w:p>
      <w:pPr>
        <w:spacing w:after="0"/>
        <w:ind w:left="0"/>
        <w:jc w:val="both"/>
      </w:pPr>
      <w:r>
        <w:rPr>
          <w:rFonts w:ascii="Times New Roman"/>
          <w:b w:val="false"/>
          <w:i w:val="false"/>
          <w:color w:val="000000"/>
          <w:sz w:val="28"/>
        </w:rPr>
        <w:t xml:space="preserve">
                               - жолдар мен көпiрлер.        комитеті </w:t>
      </w:r>
    </w:p>
    <w:p>
      <w:pPr>
        <w:spacing w:after="0"/>
        <w:ind w:left="0"/>
        <w:jc w:val="both"/>
      </w:pPr>
      <w:r>
        <w:rPr>
          <w:rFonts w:ascii="Times New Roman"/>
          <w:b w:val="false"/>
          <w:i w:val="false"/>
          <w:color w:val="000000"/>
          <w:sz w:val="28"/>
        </w:rPr>
        <w:t xml:space="preserve">
                               б) Айтек кешенiнiң </w:t>
      </w:r>
    </w:p>
    <w:p>
      <w:pPr>
        <w:spacing w:after="0"/>
        <w:ind w:left="0"/>
        <w:jc w:val="both"/>
      </w:pPr>
      <w:r>
        <w:rPr>
          <w:rFonts w:ascii="Times New Roman"/>
          <w:b w:val="false"/>
          <w:i w:val="false"/>
          <w:color w:val="000000"/>
          <w:sz w:val="28"/>
        </w:rPr>
        <w:t xml:space="preserve">
                               құрылысын салу: </w:t>
      </w:r>
    </w:p>
    <w:p>
      <w:pPr>
        <w:spacing w:after="0"/>
        <w:ind w:left="0"/>
        <w:jc w:val="both"/>
      </w:pPr>
      <w:r>
        <w:rPr>
          <w:rFonts w:ascii="Times New Roman"/>
          <w:b w:val="false"/>
          <w:i w:val="false"/>
          <w:color w:val="000000"/>
          <w:sz w:val="28"/>
        </w:rPr>
        <w:t xml:space="preserve">
                               - Сырдария өзенiнде </w:t>
      </w:r>
    </w:p>
    <w:p>
      <w:pPr>
        <w:spacing w:after="0"/>
        <w:ind w:left="0"/>
        <w:jc w:val="both"/>
      </w:pPr>
      <w:r>
        <w:rPr>
          <w:rFonts w:ascii="Times New Roman"/>
          <w:b w:val="false"/>
          <w:i w:val="false"/>
          <w:color w:val="000000"/>
          <w:sz w:val="28"/>
        </w:rPr>
        <w:t xml:space="preserve">
                                 су торабын салу; </w:t>
      </w:r>
    </w:p>
    <w:p>
      <w:pPr>
        <w:spacing w:after="0"/>
        <w:ind w:left="0"/>
        <w:jc w:val="both"/>
      </w:pPr>
      <w:r>
        <w:rPr>
          <w:rFonts w:ascii="Times New Roman"/>
          <w:b w:val="false"/>
          <w:i w:val="false"/>
          <w:color w:val="000000"/>
          <w:sz w:val="28"/>
        </w:rPr>
        <w:t xml:space="preserve">
                               - Айтек каналының бас </w:t>
      </w:r>
    </w:p>
    <w:p>
      <w:pPr>
        <w:spacing w:after="0"/>
        <w:ind w:left="0"/>
        <w:jc w:val="both"/>
      </w:pPr>
      <w:r>
        <w:rPr>
          <w:rFonts w:ascii="Times New Roman"/>
          <w:b w:val="false"/>
          <w:i w:val="false"/>
          <w:color w:val="000000"/>
          <w:sz w:val="28"/>
        </w:rPr>
        <w:t xml:space="preserve">
                                 тоған құрылысын </w:t>
      </w:r>
    </w:p>
    <w:p>
      <w:pPr>
        <w:spacing w:after="0"/>
        <w:ind w:left="0"/>
        <w:jc w:val="both"/>
      </w:pPr>
      <w:r>
        <w:rPr>
          <w:rFonts w:ascii="Times New Roman"/>
          <w:b w:val="false"/>
          <w:i w:val="false"/>
          <w:color w:val="000000"/>
          <w:sz w:val="28"/>
        </w:rPr>
        <w:t xml:space="preserve">
                                 қайта жаңғырту; </w:t>
      </w:r>
    </w:p>
    <w:p>
      <w:pPr>
        <w:spacing w:after="0"/>
        <w:ind w:left="0"/>
        <w:jc w:val="both"/>
      </w:pPr>
      <w:r>
        <w:rPr>
          <w:rFonts w:ascii="Times New Roman"/>
          <w:b w:val="false"/>
          <w:i w:val="false"/>
          <w:color w:val="000000"/>
          <w:sz w:val="28"/>
        </w:rPr>
        <w:t xml:space="preserve">
                               - Қараөзек тармағында </w:t>
      </w:r>
    </w:p>
    <w:p>
      <w:pPr>
        <w:spacing w:after="0"/>
        <w:ind w:left="0"/>
        <w:jc w:val="both"/>
      </w:pPr>
      <w:r>
        <w:rPr>
          <w:rFonts w:ascii="Times New Roman"/>
          <w:b w:val="false"/>
          <w:i w:val="false"/>
          <w:color w:val="000000"/>
          <w:sz w:val="28"/>
        </w:rPr>
        <w:t xml:space="preserve">
                                 құрылысты </w:t>
      </w:r>
    </w:p>
    <w:p>
      <w:pPr>
        <w:spacing w:after="0"/>
        <w:ind w:left="0"/>
        <w:jc w:val="both"/>
      </w:pPr>
      <w:r>
        <w:rPr>
          <w:rFonts w:ascii="Times New Roman"/>
          <w:b w:val="false"/>
          <w:i w:val="false"/>
          <w:color w:val="000000"/>
          <w:sz w:val="28"/>
        </w:rPr>
        <w:t xml:space="preserve">
                                 жөндеу, соның </w:t>
      </w:r>
    </w:p>
    <w:p>
      <w:pPr>
        <w:spacing w:after="0"/>
        <w:ind w:left="0"/>
        <w:jc w:val="both"/>
      </w:pPr>
      <w:r>
        <w:rPr>
          <w:rFonts w:ascii="Times New Roman"/>
          <w:b w:val="false"/>
          <w:i w:val="false"/>
          <w:color w:val="000000"/>
          <w:sz w:val="28"/>
        </w:rPr>
        <w:t xml:space="preserve">
                                 iшiнде: </w:t>
      </w:r>
    </w:p>
    <w:p>
      <w:pPr>
        <w:spacing w:after="0"/>
        <w:ind w:left="0"/>
        <w:jc w:val="both"/>
      </w:pPr>
      <w:r>
        <w:rPr>
          <w:rFonts w:ascii="Times New Roman"/>
          <w:b w:val="false"/>
          <w:i w:val="false"/>
          <w:color w:val="000000"/>
          <w:sz w:val="28"/>
        </w:rPr>
        <w:t xml:space="preserve">
                               - басындағы өзi шайылып </w:t>
      </w:r>
    </w:p>
    <w:p>
      <w:pPr>
        <w:spacing w:after="0"/>
        <w:ind w:left="0"/>
        <w:jc w:val="both"/>
      </w:pPr>
      <w:r>
        <w:rPr>
          <w:rFonts w:ascii="Times New Roman"/>
          <w:b w:val="false"/>
          <w:i w:val="false"/>
          <w:color w:val="000000"/>
          <w:sz w:val="28"/>
        </w:rPr>
        <w:t xml:space="preserve">
                                 кететiн бөгетше салу; </w:t>
      </w:r>
    </w:p>
    <w:p>
      <w:pPr>
        <w:spacing w:after="0"/>
        <w:ind w:left="0"/>
        <w:jc w:val="both"/>
      </w:pPr>
      <w:r>
        <w:rPr>
          <w:rFonts w:ascii="Times New Roman"/>
          <w:b w:val="false"/>
          <w:i w:val="false"/>
          <w:color w:val="000000"/>
          <w:sz w:val="28"/>
        </w:rPr>
        <w:t xml:space="preserve">
                               - бас құрылысты қайта </w:t>
      </w:r>
    </w:p>
    <w:p>
      <w:pPr>
        <w:spacing w:after="0"/>
        <w:ind w:left="0"/>
        <w:jc w:val="both"/>
      </w:pPr>
      <w:r>
        <w:rPr>
          <w:rFonts w:ascii="Times New Roman"/>
          <w:b w:val="false"/>
          <w:i w:val="false"/>
          <w:color w:val="000000"/>
          <w:sz w:val="28"/>
        </w:rPr>
        <w:t xml:space="preserve">
                                 жаңғырту; </w:t>
      </w:r>
    </w:p>
    <w:p>
      <w:pPr>
        <w:spacing w:after="0"/>
        <w:ind w:left="0"/>
        <w:jc w:val="both"/>
      </w:pPr>
      <w:r>
        <w:rPr>
          <w:rFonts w:ascii="Times New Roman"/>
          <w:b w:val="false"/>
          <w:i w:val="false"/>
          <w:color w:val="000000"/>
          <w:sz w:val="28"/>
        </w:rPr>
        <w:t xml:space="preserve">
                               - реттеуiш шлюздердi </w:t>
      </w:r>
    </w:p>
    <w:p>
      <w:pPr>
        <w:spacing w:after="0"/>
        <w:ind w:left="0"/>
        <w:jc w:val="both"/>
      </w:pPr>
      <w:r>
        <w:rPr>
          <w:rFonts w:ascii="Times New Roman"/>
          <w:b w:val="false"/>
          <w:i w:val="false"/>
          <w:color w:val="000000"/>
          <w:sz w:val="28"/>
        </w:rPr>
        <w:t xml:space="preserve">
                                 қайта жаңғырту; </w:t>
      </w:r>
    </w:p>
    <w:p>
      <w:pPr>
        <w:spacing w:after="0"/>
        <w:ind w:left="0"/>
        <w:jc w:val="both"/>
      </w:pPr>
      <w:r>
        <w:rPr>
          <w:rFonts w:ascii="Times New Roman"/>
          <w:b w:val="false"/>
          <w:i w:val="false"/>
          <w:color w:val="000000"/>
          <w:sz w:val="28"/>
        </w:rPr>
        <w:t xml:space="preserve">
                               - пiшендiктердiң бас </w:t>
      </w:r>
    </w:p>
    <w:p>
      <w:pPr>
        <w:spacing w:after="0"/>
        <w:ind w:left="0"/>
        <w:jc w:val="both"/>
      </w:pPr>
      <w:r>
        <w:rPr>
          <w:rFonts w:ascii="Times New Roman"/>
          <w:b w:val="false"/>
          <w:i w:val="false"/>
          <w:color w:val="000000"/>
          <w:sz w:val="28"/>
        </w:rPr>
        <w:t xml:space="preserve">
                                 тоғандарын қайта </w:t>
      </w:r>
    </w:p>
    <w:p>
      <w:pPr>
        <w:spacing w:after="0"/>
        <w:ind w:left="0"/>
        <w:jc w:val="both"/>
      </w:pPr>
      <w:r>
        <w:rPr>
          <w:rFonts w:ascii="Times New Roman"/>
          <w:b w:val="false"/>
          <w:i w:val="false"/>
          <w:color w:val="000000"/>
          <w:sz w:val="28"/>
        </w:rPr>
        <w:t xml:space="preserve">
                                 жаңғырту; </w:t>
      </w:r>
    </w:p>
    <w:p>
      <w:pPr>
        <w:spacing w:after="0"/>
        <w:ind w:left="0"/>
        <w:jc w:val="both"/>
      </w:pPr>
      <w:r>
        <w:rPr>
          <w:rFonts w:ascii="Times New Roman"/>
          <w:b w:val="false"/>
          <w:i w:val="false"/>
          <w:color w:val="000000"/>
          <w:sz w:val="28"/>
        </w:rPr>
        <w:t xml:space="preserve">
                               - кiрiс жолдары мен </w:t>
      </w:r>
    </w:p>
    <w:p>
      <w:pPr>
        <w:spacing w:after="0"/>
        <w:ind w:left="0"/>
        <w:jc w:val="both"/>
      </w:pPr>
      <w:r>
        <w:rPr>
          <w:rFonts w:ascii="Times New Roman"/>
          <w:b w:val="false"/>
          <w:i w:val="false"/>
          <w:color w:val="000000"/>
          <w:sz w:val="28"/>
        </w:rPr>
        <w:t xml:space="preserve">
                                 тармақ арқылы жол </w:t>
      </w:r>
    </w:p>
    <w:p>
      <w:pPr>
        <w:spacing w:after="0"/>
        <w:ind w:left="0"/>
        <w:jc w:val="both"/>
      </w:pPr>
      <w:r>
        <w:rPr>
          <w:rFonts w:ascii="Times New Roman"/>
          <w:b w:val="false"/>
          <w:i w:val="false"/>
          <w:color w:val="000000"/>
          <w:sz w:val="28"/>
        </w:rPr>
        <w:t xml:space="preserve">
                                 көпiрiн салу. </w:t>
      </w:r>
    </w:p>
    <w:p>
      <w:pPr>
        <w:spacing w:after="0"/>
        <w:ind w:left="0"/>
        <w:jc w:val="both"/>
      </w:pPr>
      <w:r>
        <w:rPr>
          <w:rFonts w:ascii="Times New Roman"/>
          <w:b w:val="false"/>
          <w:i w:val="false"/>
          <w:color w:val="000000"/>
          <w:sz w:val="28"/>
        </w:rPr>
        <w:t xml:space="preserve">
                               в) Тасқынға қарсы бөгет. </w:t>
      </w:r>
    </w:p>
    <w:p>
      <w:pPr>
        <w:spacing w:after="0"/>
        <w:ind w:left="0"/>
        <w:jc w:val="both"/>
      </w:pPr>
      <w:r>
        <w:rPr>
          <w:rFonts w:ascii="Times New Roman"/>
          <w:b w:val="false"/>
          <w:i w:val="false"/>
          <w:color w:val="000000"/>
          <w:sz w:val="28"/>
        </w:rPr>
        <w:t xml:space="preserve">
                               тер құрылысын салу: </w:t>
      </w:r>
    </w:p>
    <w:p>
      <w:pPr>
        <w:spacing w:after="0"/>
        <w:ind w:left="0"/>
        <w:jc w:val="both"/>
      </w:pPr>
      <w:r>
        <w:rPr>
          <w:rFonts w:ascii="Times New Roman"/>
          <w:b w:val="false"/>
          <w:i w:val="false"/>
          <w:color w:val="000000"/>
          <w:sz w:val="28"/>
        </w:rPr>
        <w:t xml:space="preserve">
                               - Қызылорда су торабын </w:t>
      </w:r>
    </w:p>
    <w:p>
      <w:pPr>
        <w:spacing w:after="0"/>
        <w:ind w:left="0"/>
        <w:jc w:val="both"/>
      </w:pPr>
      <w:r>
        <w:rPr>
          <w:rFonts w:ascii="Times New Roman"/>
          <w:b w:val="false"/>
          <w:i w:val="false"/>
          <w:color w:val="000000"/>
          <w:sz w:val="28"/>
        </w:rPr>
        <w:t xml:space="preserve">
                               жөндеу (жапқыштарды, </w:t>
      </w:r>
    </w:p>
    <w:p>
      <w:pPr>
        <w:spacing w:after="0"/>
        <w:ind w:left="0"/>
        <w:jc w:val="both"/>
      </w:pPr>
      <w:r>
        <w:rPr>
          <w:rFonts w:ascii="Times New Roman"/>
          <w:b w:val="false"/>
          <w:i w:val="false"/>
          <w:color w:val="000000"/>
          <w:sz w:val="28"/>
        </w:rPr>
        <w:t xml:space="preserve">
                               шандорларды және резина </w:t>
      </w:r>
    </w:p>
    <w:p>
      <w:pPr>
        <w:spacing w:after="0"/>
        <w:ind w:left="0"/>
        <w:jc w:val="both"/>
      </w:pPr>
      <w:r>
        <w:rPr>
          <w:rFonts w:ascii="Times New Roman"/>
          <w:b w:val="false"/>
          <w:i w:val="false"/>
          <w:color w:val="000000"/>
          <w:sz w:val="28"/>
        </w:rPr>
        <w:t xml:space="preserve">
                               тығыздағыштарды ауыстыру, </w:t>
      </w:r>
    </w:p>
    <w:p>
      <w:pPr>
        <w:spacing w:after="0"/>
        <w:ind w:left="0"/>
        <w:jc w:val="both"/>
      </w:pPr>
      <w:r>
        <w:rPr>
          <w:rFonts w:ascii="Times New Roman"/>
          <w:b w:val="false"/>
          <w:i w:val="false"/>
          <w:color w:val="000000"/>
          <w:sz w:val="28"/>
        </w:rPr>
        <w:t xml:space="preserve">
                               көтергiш құрылғылардың </w:t>
      </w:r>
    </w:p>
    <w:p>
      <w:pPr>
        <w:spacing w:after="0"/>
        <w:ind w:left="0"/>
        <w:jc w:val="both"/>
      </w:pPr>
      <w:r>
        <w:rPr>
          <w:rFonts w:ascii="Times New Roman"/>
          <w:b w:val="false"/>
          <w:i w:val="false"/>
          <w:color w:val="000000"/>
          <w:sz w:val="28"/>
        </w:rPr>
        <w:t xml:space="preserve">
                               электр құрал жабдықта. </w:t>
      </w:r>
    </w:p>
    <w:p>
      <w:pPr>
        <w:spacing w:after="0"/>
        <w:ind w:left="0"/>
        <w:jc w:val="both"/>
      </w:pPr>
      <w:r>
        <w:rPr>
          <w:rFonts w:ascii="Times New Roman"/>
          <w:b w:val="false"/>
          <w:i w:val="false"/>
          <w:color w:val="000000"/>
          <w:sz w:val="28"/>
        </w:rPr>
        <w:t xml:space="preserve">
                               рын және болат </w:t>
      </w:r>
    </w:p>
    <w:p>
      <w:pPr>
        <w:spacing w:after="0"/>
        <w:ind w:left="0"/>
        <w:jc w:val="both"/>
      </w:pPr>
      <w:r>
        <w:rPr>
          <w:rFonts w:ascii="Times New Roman"/>
          <w:b w:val="false"/>
          <w:i w:val="false"/>
          <w:color w:val="000000"/>
          <w:sz w:val="28"/>
        </w:rPr>
        <w:t xml:space="preserve">
                               арқандарын ауыстыру, </w:t>
      </w:r>
    </w:p>
    <w:p>
      <w:pPr>
        <w:spacing w:after="0"/>
        <w:ind w:left="0"/>
        <w:jc w:val="both"/>
      </w:pPr>
      <w:r>
        <w:rPr>
          <w:rFonts w:ascii="Times New Roman"/>
          <w:b w:val="false"/>
          <w:i w:val="false"/>
          <w:color w:val="000000"/>
          <w:sz w:val="28"/>
        </w:rPr>
        <w:t xml:space="preserve">
                               реттеуiш шлюздiң соңғы </w:t>
      </w:r>
    </w:p>
    <w:p>
      <w:pPr>
        <w:spacing w:after="0"/>
        <w:ind w:left="0"/>
        <w:jc w:val="both"/>
      </w:pPr>
      <w:r>
        <w:rPr>
          <w:rFonts w:ascii="Times New Roman"/>
          <w:b w:val="false"/>
          <w:i w:val="false"/>
          <w:color w:val="000000"/>
          <w:sz w:val="28"/>
        </w:rPr>
        <w:t xml:space="preserve">
                               екi бөлiктерiн қалпына </w:t>
      </w:r>
    </w:p>
    <w:p>
      <w:pPr>
        <w:spacing w:after="0"/>
        <w:ind w:left="0"/>
        <w:jc w:val="both"/>
      </w:pPr>
      <w:r>
        <w:rPr>
          <w:rFonts w:ascii="Times New Roman"/>
          <w:b w:val="false"/>
          <w:i w:val="false"/>
          <w:color w:val="000000"/>
          <w:sz w:val="28"/>
        </w:rPr>
        <w:t xml:space="preserve">
                               келтiру); </w:t>
      </w:r>
    </w:p>
    <w:p>
      <w:pPr>
        <w:spacing w:after="0"/>
        <w:ind w:left="0"/>
        <w:jc w:val="both"/>
      </w:pPr>
      <w:r>
        <w:rPr>
          <w:rFonts w:ascii="Times New Roman"/>
          <w:b w:val="false"/>
          <w:i w:val="false"/>
          <w:color w:val="000000"/>
          <w:sz w:val="28"/>
        </w:rPr>
        <w:t xml:space="preserve">
                               - Қазалы су торабын </w:t>
      </w:r>
    </w:p>
    <w:p>
      <w:pPr>
        <w:spacing w:after="0"/>
        <w:ind w:left="0"/>
        <w:jc w:val="both"/>
      </w:pPr>
      <w:r>
        <w:rPr>
          <w:rFonts w:ascii="Times New Roman"/>
          <w:b w:val="false"/>
          <w:i w:val="false"/>
          <w:color w:val="000000"/>
          <w:sz w:val="28"/>
        </w:rPr>
        <w:t xml:space="preserve">
                               жөндеу (жапқыштарды </w:t>
      </w:r>
    </w:p>
    <w:p>
      <w:pPr>
        <w:spacing w:after="0"/>
        <w:ind w:left="0"/>
        <w:jc w:val="both"/>
      </w:pPr>
      <w:r>
        <w:rPr>
          <w:rFonts w:ascii="Times New Roman"/>
          <w:b w:val="false"/>
          <w:i w:val="false"/>
          <w:color w:val="000000"/>
          <w:sz w:val="28"/>
        </w:rPr>
        <w:t xml:space="preserve">
                               және көтергiштердi </w:t>
      </w:r>
    </w:p>
    <w:p>
      <w:pPr>
        <w:spacing w:after="0"/>
        <w:ind w:left="0"/>
        <w:jc w:val="both"/>
      </w:pPr>
      <w:r>
        <w:rPr>
          <w:rFonts w:ascii="Times New Roman"/>
          <w:b w:val="false"/>
          <w:i w:val="false"/>
          <w:color w:val="000000"/>
          <w:sz w:val="28"/>
        </w:rPr>
        <w:t xml:space="preserve">
                               жөндеу, тазарту және </w:t>
      </w:r>
    </w:p>
    <w:p>
      <w:pPr>
        <w:spacing w:after="0"/>
        <w:ind w:left="0"/>
        <w:jc w:val="both"/>
      </w:pPr>
      <w:r>
        <w:rPr>
          <w:rFonts w:ascii="Times New Roman"/>
          <w:b w:val="false"/>
          <w:i w:val="false"/>
          <w:color w:val="000000"/>
          <w:sz w:val="28"/>
        </w:rPr>
        <w:t xml:space="preserve">
                               тоттануға қарсы, электр </w:t>
      </w:r>
    </w:p>
    <w:p>
      <w:pPr>
        <w:spacing w:after="0"/>
        <w:ind w:left="0"/>
        <w:jc w:val="both"/>
      </w:pPr>
      <w:r>
        <w:rPr>
          <w:rFonts w:ascii="Times New Roman"/>
          <w:b w:val="false"/>
          <w:i w:val="false"/>
          <w:color w:val="000000"/>
          <w:sz w:val="28"/>
        </w:rPr>
        <w:t xml:space="preserve">
                               қозғалтқыштарды </w:t>
      </w:r>
    </w:p>
    <w:p>
      <w:pPr>
        <w:spacing w:after="0"/>
        <w:ind w:left="0"/>
        <w:jc w:val="both"/>
      </w:pPr>
      <w:r>
        <w:rPr>
          <w:rFonts w:ascii="Times New Roman"/>
          <w:b w:val="false"/>
          <w:i w:val="false"/>
          <w:color w:val="000000"/>
          <w:sz w:val="28"/>
        </w:rPr>
        <w:t xml:space="preserve">
                               ауыстыру, реттегiш. </w:t>
      </w:r>
    </w:p>
    <w:p>
      <w:pPr>
        <w:spacing w:after="0"/>
        <w:ind w:left="0"/>
        <w:jc w:val="both"/>
      </w:pPr>
      <w:r>
        <w:rPr>
          <w:rFonts w:ascii="Times New Roman"/>
          <w:b w:val="false"/>
          <w:i w:val="false"/>
          <w:color w:val="000000"/>
          <w:sz w:val="28"/>
        </w:rPr>
        <w:t xml:space="preserve">
                               тердегi барлық электр. </w:t>
      </w:r>
    </w:p>
    <w:p>
      <w:pPr>
        <w:spacing w:after="0"/>
        <w:ind w:left="0"/>
        <w:jc w:val="both"/>
      </w:pPr>
      <w:r>
        <w:rPr>
          <w:rFonts w:ascii="Times New Roman"/>
          <w:b w:val="false"/>
          <w:i w:val="false"/>
          <w:color w:val="000000"/>
          <w:sz w:val="28"/>
        </w:rPr>
        <w:t xml:space="preserve">
                               аспаптармен электр </w:t>
      </w:r>
    </w:p>
    <w:p>
      <w:pPr>
        <w:spacing w:after="0"/>
        <w:ind w:left="0"/>
        <w:jc w:val="both"/>
      </w:pPr>
      <w:r>
        <w:rPr>
          <w:rFonts w:ascii="Times New Roman"/>
          <w:b w:val="false"/>
          <w:i w:val="false"/>
          <w:color w:val="000000"/>
          <w:sz w:val="28"/>
        </w:rPr>
        <w:t xml:space="preserve">
                               кабельдерiн ауыстыру, </w:t>
      </w:r>
    </w:p>
    <w:p>
      <w:pPr>
        <w:spacing w:after="0"/>
        <w:ind w:left="0"/>
        <w:jc w:val="both"/>
      </w:pPr>
      <w:r>
        <w:rPr>
          <w:rFonts w:ascii="Times New Roman"/>
          <w:b w:val="false"/>
          <w:i w:val="false"/>
          <w:color w:val="000000"/>
          <w:sz w:val="28"/>
        </w:rPr>
        <w:t xml:space="preserve">
                               суұрма құдықтарын </w:t>
      </w:r>
    </w:p>
    <w:p>
      <w:pPr>
        <w:spacing w:after="0"/>
        <w:ind w:left="0"/>
        <w:jc w:val="both"/>
      </w:pPr>
      <w:r>
        <w:rPr>
          <w:rFonts w:ascii="Times New Roman"/>
          <w:b w:val="false"/>
          <w:i w:val="false"/>
          <w:color w:val="000000"/>
          <w:sz w:val="28"/>
        </w:rPr>
        <w:t xml:space="preserve">
                               жөндеу, жоғарғы </w:t>
      </w:r>
    </w:p>
    <w:p>
      <w:pPr>
        <w:spacing w:after="0"/>
        <w:ind w:left="0"/>
        <w:jc w:val="both"/>
      </w:pPr>
      <w:r>
        <w:rPr>
          <w:rFonts w:ascii="Times New Roman"/>
          <w:b w:val="false"/>
          <w:i w:val="false"/>
          <w:color w:val="000000"/>
          <w:sz w:val="28"/>
        </w:rPr>
        <w:t xml:space="preserve">
                               бъефтегi ұзындығы 300 м </w:t>
      </w:r>
    </w:p>
    <w:p>
      <w:pPr>
        <w:spacing w:after="0"/>
        <w:ind w:left="0"/>
        <w:jc w:val="both"/>
      </w:pPr>
      <w:r>
        <w:rPr>
          <w:rFonts w:ascii="Times New Roman"/>
          <w:b w:val="false"/>
          <w:i w:val="false"/>
          <w:color w:val="000000"/>
          <w:sz w:val="28"/>
        </w:rPr>
        <w:t xml:space="preserve">
                               ағынды бағыттаушы сол </w:t>
      </w:r>
    </w:p>
    <w:p>
      <w:pPr>
        <w:spacing w:after="0"/>
        <w:ind w:left="0"/>
        <w:jc w:val="both"/>
      </w:pPr>
      <w:r>
        <w:rPr>
          <w:rFonts w:ascii="Times New Roman"/>
          <w:b w:val="false"/>
          <w:i w:val="false"/>
          <w:color w:val="000000"/>
          <w:sz w:val="28"/>
        </w:rPr>
        <w:t xml:space="preserve">
                               жақ бөгетшенi қорғау). </w:t>
      </w:r>
    </w:p>
    <w:p>
      <w:pPr>
        <w:spacing w:after="0"/>
        <w:ind w:left="0"/>
        <w:jc w:val="both"/>
      </w:pPr>
      <w:r>
        <w:rPr>
          <w:rFonts w:ascii="Times New Roman"/>
          <w:b w:val="false"/>
          <w:i w:val="false"/>
          <w:color w:val="000000"/>
          <w:sz w:val="28"/>
        </w:rPr>
        <w:t xml:space="preserve">
                               г) Су көтергiш бөгет. </w:t>
      </w:r>
    </w:p>
    <w:p>
      <w:pPr>
        <w:spacing w:after="0"/>
        <w:ind w:left="0"/>
        <w:jc w:val="both"/>
      </w:pPr>
      <w:r>
        <w:rPr>
          <w:rFonts w:ascii="Times New Roman"/>
          <w:b w:val="false"/>
          <w:i w:val="false"/>
          <w:color w:val="000000"/>
          <w:sz w:val="28"/>
        </w:rPr>
        <w:t xml:space="preserve">
                               тердi қалпына келтiру: </w:t>
      </w:r>
    </w:p>
    <w:p>
      <w:pPr>
        <w:spacing w:after="0"/>
        <w:ind w:left="0"/>
        <w:jc w:val="both"/>
      </w:pPr>
      <w:r>
        <w:rPr>
          <w:rFonts w:ascii="Times New Roman"/>
          <w:b w:val="false"/>
          <w:i w:val="false"/>
          <w:color w:val="000000"/>
          <w:sz w:val="28"/>
        </w:rPr>
        <w:t xml:space="preserve">
                               - бөгетшелердi қайта </w:t>
      </w:r>
    </w:p>
    <w:p>
      <w:pPr>
        <w:spacing w:after="0"/>
        <w:ind w:left="0"/>
        <w:jc w:val="both"/>
      </w:pPr>
      <w:r>
        <w:rPr>
          <w:rFonts w:ascii="Times New Roman"/>
          <w:b w:val="false"/>
          <w:i w:val="false"/>
          <w:color w:val="000000"/>
          <w:sz w:val="28"/>
        </w:rPr>
        <w:t xml:space="preserve">
                                 жаңарту; </w:t>
      </w:r>
    </w:p>
    <w:p>
      <w:pPr>
        <w:spacing w:after="0"/>
        <w:ind w:left="0"/>
        <w:jc w:val="both"/>
      </w:pPr>
      <w:r>
        <w:rPr>
          <w:rFonts w:ascii="Times New Roman"/>
          <w:b w:val="false"/>
          <w:i w:val="false"/>
          <w:color w:val="000000"/>
          <w:sz w:val="28"/>
        </w:rPr>
        <w:t xml:space="preserve">
                               - жаңа бөгетшелер салу; </w:t>
      </w:r>
    </w:p>
    <w:p>
      <w:pPr>
        <w:spacing w:after="0"/>
        <w:ind w:left="0"/>
        <w:jc w:val="both"/>
      </w:pPr>
      <w:r>
        <w:rPr>
          <w:rFonts w:ascii="Times New Roman"/>
          <w:b w:val="false"/>
          <w:i w:val="false"/>
          <w:color w:val="000000"/>
          <w:sz w:val="28"/>
        </w:rPr>
        <w:t xml:space="preserve">
                               - өзен арнасын түзету. </w:t>
      </w:r>
    </w:p>
    <w:p>
      <w:pPr>
        <w:spacing w:after="0"/>
        <w:ind w:left="0"/>
        <w:jc w:val="both"/>
      </w:pPr>
      <w:r>
        <w:rPr>
          <w:rFonts w:ascii="Times New Roman"/>
          <w:b w:val="false"/>
          <w:i w:val="false"/>
          <w:color w:val="000000"/>
          <w:sz w:val="28"/>
        </w:rPr>
        <w:t xml:space="preserve">
      2         081  Iшкi      а) Құрылыс жұмыстары.   Жыл   Қазақстан </w:t>
      </w:r>
    </w:p>
    <w:p>
      <w:pPr>
        <w:spacing w:after="0"/>
        <w:ind w:left="0"/>
        <w:jc w:val="both"/>
      </w:pPr>
      <w:r>
        <w:rPr>
          <w:rFonts w:ascii="Times New Roman"/>
          <w:b w:val="false"/>
          <w:i w:val="false"/>
          <w:color w:val="000000"/>
          <w:sz w:val="28"/>
        </w:rPr>
        <w:t xml:space="preserve">
                     көздердiң ның келiсiм шарттары   бойын. Республикасы </w:t>
      </w:r>
    </w:p>
    <w:p>
      <w:pPr>
        <w:spacing w:after="0"/>
        <w:ind w:left="0"/>
        <w:jc w:val="both"/>
      </w:pPr>
      <w:r>
        <w:rPr>
          <w:rFonts w:ascii="Times New Roman"/>
          <w:b w:val="false"/>
          <w:i w:val="false"/>
          <w:color w:val="000000"/>
          <w:sz w:val="28"/>
        </w:rPr>
        <w:t xml:space="preserve">
                     есебiнен  бойынша қосымша құнның да     Ауыл </w:t>
      </w:r>
    </w:p>
    <w:p>
      <w:pPr>
        <w:spacing w:after="0"/>
        <w:ind w:left="0"/>
        <w:jc w:val="both"/>
      </w:pPr>
      <w:r>
        <w:rPr>
          <w:rFonts w:ascii="Times New Roman"/>
          <w:b w:val="false"/>
          <w:i w:val="false"/>
          <w:color w:val="000000"/>
          <w:sz w:val="28"/>
        </w:rPr>
        <w:t xml:space="preserve">
                     жобаны    салығын төлеу;                шаруашылығы </w:t>
      </w:r>
    </w:p>
    <w:p>
      <w:pPr>
        <w:spacing w:after="0"/>
        <w:ind w:left="0"/>
        <w:jc w:val="both"/>
      </w:pPr>
      <w:r>
        <w:rPr>
          <w:rFonts w:ascii="Times New Roman"/>
          <w:b w:val="false"/>
          <w:i w:val="false"/>
          <w:color w:val="000000"/>
          <w:sz w:val="28"/>
        </w:rPr>
        <w:t xml:space="preserve">
                     iске      б) Құрылыс жұмыстары.         министрлiгi. </w:t>
      </w:r>
    </w:p>
    <w:p>
      <w:pPr>
        <w:spacing w:after="0"/>
        <w:ind w:left="0"/>
        <w:jc w:val="both"/>
      </w:pPr>
      <w:r>
        <w:rPr>
          <w:rFonts w:ascii="Times New Roman"/>
          <w:b w:val="false"/>
          <w:i w:val="false"/>
          <w:color w:val="000000"/>
          <w:sz w:val="28"/>
        </w:rPr>
        <w:t xml:space="preserve">
                     асыру     ның келiсiм шарттары          нiң Су </w:t>
      </w:r>
    </w:p>
    <w:p>
      <w:pPr>
        <w:spacing w:after="0"/>
        <w:ind w:left="0"/>
        <w:jc w:val="both"/>
      </w:pPr>
      <w:r>
        <w:rPr>
          <w:rFonts w:ascii="Times New Roman"/>
          <w:b w:val="false"/>
          <w:i w:val="false"/>
          <w:color w:val="000000"/>
          <w:sz w:val="28"/>
        </w:rPr>
        <w:t xml:space="preserve">
                               бойынша құнының               ресурстары </w:t>
      </w:r>
    </w:p>
    <w:p>
      <w:pPr>
        <w:spacing w:after="0"/>
        <w:ind w:left="0"/>
        <w:jc w:val="both"/>
      </w:pPr>
      <w:r>
        <w:rPr>
          <w:rFonts w:ascii="Times New Roman"/>
          <w:b w:val="false"/>
          <w:i w:val="false"/>
          <w:color w:val="000000"/>
          <w:sz w:val="28"/>
        </w:rPr>
        <w:t xml:space="preserve">
                               бөлiгiн төлеу;                жөнiндегi </w:t>
      </w:r>
    </w:p>
    <w:p>
      <w:pPr>
        <w:spacing w:after="0"/>
        <w:ind w:left="0"/>
        <w:jc w:val="both"/>
      </w:pPr>
      <w:r>
        <w:rPr>
          <w:rFonts w:ascii="Times New Roman"/>
          <w:b w:val="false"/>
          <w:i w:val="false"/>
          <w:color w:val="000000"/>
          <w:sz w:val="28"/>
        </w:rPr>
        <w:t xml:space="preserve">
                               в) Екiншi деңгейдегi          комитетi </w:t>
      </w:r>
    </w:p>
    <w:p>
      <w:pPr>
        <w:spacing w:after="0"/>
        <w:ind w:left="0"/>
        <w:jc w:val="both"/>
      </w:pPr>
      <w:r>
        <w:rPr>
          <w:rFonts w:ascii="Times New Roman"/>
          <w:b w:val="false"/>
          <w:i w:val="false"/>
          <w:color w:val="000000"/>
          <w:sz w:val="28"/>
        </w:rPr>
        <w:t xml:space="preserve">
                               банктерге банкiлiк </w:t>
      </w:r>
    </w:p>
    <w:p>
      <w:pPr>
        <w:spacing w:after="0"/>
        <w:ind w:left="0"/>
        <w:jc w:val="both"/>
      </w:pPr>
      <w:r>
        <w:rPr>
          <w:rFonts w:ascii="Times New Roman"/>
          <w:b w:val="false"/>
          <w:i w:val="false"/>
          <w:color w:val="000000"/>
          <w:sz w:val="28"/>
        </w:rPr>
        <w:t xml:space="preserve">
                               операцияларды </w:t>
      </w:r>
    </w:p>
    <w:p>
      <w:pPr>
        <w:spacing w:after="0"/>
        <w:ind w:left="0"/>
        <w:jc w:val="both"/>
      </w:pPr>
      <w:r>
        <w:rPr>
          <w:rFonts w:ascii="Times New Roman"/>
          <w:b w:val="false"/>
          <w:i w:val="false"/>
          <w:color w:val="000000"/>
          <w:sz w:val="28"/>
        </w:rPr>
        <w:t xml:space="preserve">
                               жүргiзуге комиссиялы </w:t>
      </w:r>
    </w:p>
    <w:p>
      <w:pPr>
        <w:spacing w:after="0"/>
        <w:ind w:left="0"/>
        <w:jc w:val="both"/>
      </w:pPr>
      <w:r>
        <w:rPr>
          <w:rFonts w:ascii="Times New Roman"/>
          <w:b w:val="false"/>
          <w:i w:val="false"/>
          <w:color w:val="000000"/>
          <w:sz w:val="28"/>
        </w:rPr>
        <w:t xml:space="preserve">
                               алымды төлеу; </w:t>
      </w:r>
    </w:p>
    <w:p>
      <w:pPr>
        <w:spacing w:after="0"/>
        <w:ind w:left="0"/>
        <w:jc w:val="both"/>
      </w:pPr>
      <w:r>
        <w:rPr>
          <w:rFonts w:ascii="Times New Roman"/>
          <w:b w:val="false"/>
          <w:i w:val="false"/>
          <w:color w:val="000000"/>
          <w:sz w:val="28"/>
        </w:rPr>
        <w:t xml:space="preserve">
                               г) Құрылыс жайына жер </w:t>
      </w:r>
    </w:p>
    <w:p>
      <w:pPr>
        <w:spacing w:after="0"/>
        <w:ind w:left="0"/>
        <w:jc w:val="both"/>
      </w:pPr>
      <w:r>
        <w:rPr>
          <w:rFonts w:ascii="Times New Roman"/>
          <w:b w:val="false"/>
          <w:i w:val="false"/>
          <w:color w:val="000000"/>
          <w:sz w:val="28"/>
        </w:rPr>
        <w:t xml:space="preserve">
                               бөлуге рұқсат алу </w:t>
      </w:r>
    </w:p>
    <w:p>
      <w:pPr>
        <w:spacing w:after="0"/>
        <w:ind w:left="0"/>
        <w:jc w:val="both"/>
      </w:pPr>
      <w:r>
        <w:rPr>
          <w:rFonts w:ascii="Times New Roman"/>
          <w:b w:val="false"/>
          <w:i w:val="false"/>
          <w:color w:val="000000"/>
          <w:sz w:val="28"/>
        </w:rPr>
        <w:t xml:space="preserve">
                               қызметiн төлеу; </w:t>
      </w:r>
    </w:p>
    <w:p>
      <w:pPr>
        <w:spacing w:after="0"/>
        <w:ind w:left="0"/>
        <w:jc w:val="both"/>
      </w:pPr>
      <w:r>
        <w:rPr>
          <w:rFonts w:ascii="Times New Roman"/>
          <w:b w:val="false"/>
          <w:i w:val="false"/>
          <w:color w:val="000000"/>
          <w:sz w:val="28"/>
        </w:rPr>
        <w:t xml:space="preserve">
                               д) конкурс өткiзуге </w:t>
      </w:r>
    </w:p>
    <w:p>
      <w:pPr>
        <w:spacing w:after="0"/>
        <w:ind w:left="0"/>
        <w:jc w:val="both"/>
      </w:pPr>
      <w:r>
        <w:rPr>
          <w:rFonts w:ascii="Times New Roman"/>
          <w:b w:val="false"/>
          <w:i w:val="false"/>
          <w:color w:val="000000"/>
          <w:sz w:val="28"/>
        </w:rPr>
        <w:t xml:space="preserve">
                               жарнамалардың ақысын </w:t>
      </w:r>
    </w:p>
    <w:p>
      <w:pPr>
        <w:spacing w:after="0"/>
        <w:ind w:left="0"/>
        <w:jc w:val="both"/>
      </w:pPr>
      <w:r>
        <w:rPr>
          <w:rFonts w:ascii="Times New Roman"/>
          <w:b w:val="false"/>
          <w:i w:val="false"/>
          <w:color w:val="000000"/>
          <w:sz w:val="28"/>
        </w:rPr>
        <w:t xml:space="preserve">
                               төлеу </w:t>
      </w:r>
    </w:p>
    <w:p>
      <w:pPr>
        <w:spacing w:after="0"/>
        <w:ind w:left="0"/>
        <w:jc w:val="both"/>
      </w:pPr>
      <w:r>
        <w:rPr>
          <w:rFonts w:ascii="Times New Roman"/>
          <w:b w:val="false"/>
          <w:i w:val="false"/>
          <w:color w:val="000000"/>
          <w:sz w:val="28"/>
        </w:rPr>
        <w:t xml:space="preserve">
      3         101  Iшкi      Жергiлiктi 7 кеңесшi.   Жыл   Қазақстан </w:t>
      </w:r>
    </w:p>
    <w:p>
      <w:pPr>
        <w:spacing w:after="0"/>
        <w:ind w:left="0"/>
        <w:jc w:val="both"/>
      </w:pPr>
      <w:r>
        <w:rPr>
          <w:rFonts w:ascii="Times New Roman"/>
          <w:b w:val="false"/>
          <w:i w:val="false"/>
          <w:color w:val="000000"/>
          <w:sz w:val="28"/>
        </w:rPr>
        <w:t xml:space="preserve">
                     көздерден нiң қызмет ақысын      бойын. Республикасы </w:t>
      </w:r>
    </w:p>
    <w:p>
      <w:pPr>
        <w:spacing w:after="0"/>
        <w:ind w:left="0"/>
        <w:jc w:val="both"/>
      </w:pPr>
      <w:r>
        <w:rPr>
          <w:rFonts w:ascii="Times New Roman"/>
          <w:b w:val="false"/>
          <w:i w:val="false"/>
          <w:color w:val="000000"/>
          <w:sz w:val="28"/>
        </w:rPr>
        <w:t xml:space="preserve">
                     жобаны    төлеу.                 да     Ауыл </w:t>
      </w:r>
    </w:p>
    <w:p>
      <w:pPr>
        <w:spacing w:after="0"/>
        <w:ind w:left="0"/>
        <w:jc w:val="both"/>
      </w:pPr>
      <w:r>
        <w:rPr>
          <w:rFonts w:ascii="Times New Roman"/>
          <w:b w:val="false"/>
          <w:i w:val="false"/>
          <w:color w:val="000000"/>
          <w:sz w:val="28"/>
        </w:rPr>
        <w:t xml:space="preserve">
                     басқаруға                               шаруашылығы </w:t>
      </w:r>
    </w:p>
    <w:p>
      <w:pPr>
        <w:spacing w:after="0"/>
        <w:ind w:left="0"/>
        <w:jc w:val="both"/>
      </w:pPr>
      <w:r>
        <w:rPr>
          <w:rFonts w:ascii="Times New Roman"/>
          <w:b w:val="false"/>
          <w:i w:val="false"/>
          <w:color w:val="000000"/>
          <w:sz w:val="28"/>
        </w:rPr>
        <w:t xml:space="preserve">
                     жәрдем.                                 министрлігі. </w:t>
      </w:r>
    </w:p>
    <w:p>
      <w:pPr>
        <w:spacing w:after="0"/>
        <w:ind w:left="0"/>
        <w:jc w:val="both"/>
      </w:pPr>
      <w:r>
        <w:rPr>
          <w:rFonts w:ascii="Times New Roman"/>
          <w:b w:val="false"/>
          <w:i w:val="false"/>
          <w:color w:val="000000"/>
          <w:sz w:val="28"/>
        </w:rPr>
        <w:t xml:space="preserve">
                     десу үшiн                               нің Су </w:t>
      </w:r>
    </w:p>
    <w:p>
      <w:pPr>
        <w:spacing w:after="0"/>
        <w:ind w:left="0"/>
        <w:jc w:val="both"/>
      </w:pPr>
      <w:r>
        <w:rPr>
          <w:rFonts w:ascii="Times New Roman"/>
          <w:b w:val="false"/>
          <w:i w:val="false"/>
          <w:color w:val="000000"/>
          <w:sz w:val="28"/>
        </w:rPr>
        <w:t xml:space="preserve">
                     жергiлiк.                               ресурстары </w:t>
      </w:r>
    </w:p>
    <w:p>
      <w:pPr>
        <w:spacing w:after="0"/>
        <w:ind w:left="0"/>
        <w:jc w:val="both"/>
      </w:pPr>
      <w:r>
        <w:rPr>
          <w:rFonts w:ascii="Times New Roman"/>
          <w:b w:val="false"/>
          <w:i w:val="false"/>
          <w:color w:val="000000"/>
          <w:sz w:val="28"/>
        </w:rPr>
        <w:t xml:space="preserve">
                     тi кон.                                 жөніндегі </w:t>
      </w:r>
    </w:p>
    <w:p>
      <w:pPr>
        <w:spacing w:after="0"/>
        <w:ind w:left="0"/>
        <w:jc w:val="both"/>
      </w:pPr>
      <w:r>
        <w:rPr>
          <w:rFonts w:ascii="Times New Roman"/>
          <w:b w:val="false"/>
          <w:i w:val="false"/>
          <w:color w:val="000000"/>
          <w:sz w:val="28"/>
        </w:rPr>
        <w:t xml:space="preserve">
                     сультант.                               комитеті </w:t>
      </w:r>
    </w:p>
    <w:p>
      <w:pPr>
        <w:spacing w:after="0"/>
        <w:ind w:left="0"/>
        <w:jc w:val="both"/>
      </w:pPr>
      <w:r>
        <w:rPr>
          <w:rFonts w:ascii="Times New Roman"/>
          <w:b w:val="false"/>
          <w:i w:val="false"/>
          <w:color w:val="000000"/>
          <w:sz w:val="28"/>
        </w:rPr>
        <w:t xml:space="preserve">
                     тардың </w:t>
      </w:r>
    </w:p>
    <w:p>
      <w:pPr>
        <w:spacing w:after="0"/>
        <w:ind w:left="0"/>
        <w:jc w:val="both"/>
      </w:pPr>
      <w:r>
        <w:rPr>
          <w:rFonts w:ascii="Times New Roman"/>
          <w:b w:val="false"/>
          <w:i w:val="false"/>
          <w:color w:val="000000"/>
          <w:sz w:val="28"/>
        </w:rPr>
        <w:t xml:space="preserve">
                     қызметтер </w:t>
      </w:r>
    </w:p>
    <w:p>
      <w:pPr>
        <w:spacing w:after="0"/>
        <w:ind w:left="0"/>
        <w:jc w:val="both"/>
      </w:pPr>
      <w:r>
        <w:rPr>
          <w:rFonts w:ascii="Times New Roman"/>
          <w:b w:val="false"/>
          <w:i w:val="false"/>
          <w:color w:val="000000"/>
          <w:sz w:val="28"/>
        </w:rPr>
        <w:t xml:space="preserve">
                     көрсетуiн </w:t>
      </w:r>
    </w:p>
    <w:p>
      <w:pPr>
        <w:spacing w:after="0"/>
        <w:ind w:left="0"/>
        <w:jc w:val="both"/>
      </w:pPr>
      <w:r>
        <w:rPr>
          <w:rFonts w:ascii="Times New Roman"/>
          <w:b w:val="false"/>
          <w:i w:val="false"/>
          <w:color w:val="000000"/>
          <w:sz w:val="28"/>
        </w:rPr>
        <w:t xml:space="preserve">
                     сатып </w:t>
      </w:r>
    </w:p>
    <w:p>
      <w:pPr>
        <w:spacing w:after="0"/>
        <w:ind w:left="0"/>
        <w:jc w:val="both"/>
      </w:pPr>
      <w:r>
        <w:rPr>
          <w:rFonts w:ascii="Times New Roman"/>
          <w:b w:val="false"/>
          <w:i w:val="false"/>
          <w:color w:val="000000"/>
          <w:sz w:val="28"/>
        </w:rPr>
        <w:t xml:space="preserve">
                     алу </w:t>
      </w:r>
    </w:p>
    <w:p>
      <w:pPr>
        <w:spacing w:after="0"/>
        <w:ind w:left="0"/>
        <w:jc w:val="both"/>
      </w:pPr>
      <w:r>
        <w:rPr>
          <w:rFonts w:ascii="Times New Roman"/>
          <w:b w:val="false"/>
          <w:i w:val="false"/>
          <w:color w:val="000000"/>
          <w:sz w:val="28"/>
        </w:rPr>
        <w:t xml:space="preserve">
                102  Iшкi      - толық жобалауға және  Жыл   Қазақстан </w:t>
      </w:r>
    </w:p>
    <w:p>
      <w:pPr>
        <w:spacing w:after="0"/>
        <w:ind w:left="0"/>
        <w:jc w:val="both"/>
      </w:pPr>
      <w:r>
        <w:rPr>
          <w:rFonts w:ascii="Times New Roman"/>
          <w:b w:val="false"/>
          <w:i w:val="false"/>
          <w:color w:val="000000"/>
          <w:sz w:val="28"/>
        </w:rPr>
        <w:t xml:space="preserve">
                     көздер.   құрылысқа қадағалау    бойын. Республикасы </w:t>
      </w:r>
    </w:p>
    <w:p>
      <w:pPr>
        <w:spacing w:after="0"/>
        <w:ind w:left="0"/>
        <w:jc w:val="both"/>
      </w:pPr>
      <w:r>
        <w:rPr>
          <w:rFonts w:ascii="Times New Roman"/>
          <w:b w:val="false"/>
          <w:i w:val="false"/>
          <w:color w:val="000000"/>
          <w:sz w:val="28"/>
        </w:rPr>
        <w:t xml:space="preserve">
                     ден салу  жасайтын кеңесшiлердің да     Ауыл </w:t>
      </w:r>
    </w:p>
    <w:p>
      <w:pPr>
        <w:spacing w:after="0"/>
        <w:ind w:left="0"/>
        <w:jc w:val="both"/>
      </w:pPr>
      <w:r>
        <w:rPr>
          <w:rFonts w:ascii="Times New Roman"/>
          <w:b w:val="false"/>
          <w:i w:val="false"/>
          <w:color w:val="000000"/>
          <w:sz w:val="28"/>
        </w:rPr>
        <w:t xml:space="preserve">
                     уақытында қызмет ақысын төлеу;          шаруашылығы </w:t>
      </w:r>
    </w:p>
    <w:p>
      <w:pPr>
        <w:spacing w:after="0"/>
        <w:ind w:left="0"/>
        <w:jc w:val="both"/>
      </w:pPr>
      <w:r>
        <w:rPr>
          <w:rFonts w:ascii="Times New Roman"/>
          <w:b w:val="false"/>
          <w:i w:val="false"/>
          <w:color w:val="000000"/>
          <w:sz w:val="28"/>
        </w:rPr>
        <w:t xml:space="preserve">
                     және      - жобаға мониторинг           министрлігі. </w:t>
      </w:r>
    </w:p>
    <w:p>
      <w:pPr>
        <w:spacing w:after="0"/>
        <w:ind w:left="0"/>
        <w:jc w:val="both"/>
      </w:pPr>
      <w:r>
        <w:rPr>
          <w:rFonts w:ascii="Times New Roman"/>
          <w:b w:val="false"/>
          <w:i w:val="false"/>
          <w:color w:val="000000"/>
          <w:sz w:val="28"/>
        </w:rPr>
        <w:t xml:space="preserve">
                     қызмет    және бағалау жасайтын         нің Су </w:t>
      </w:r>
    </w:p>
    <w:p>
      <w:pPr>
        <w:spacing w:after="0"/>
        <w:ind w:left="0"/>
        <w:jc w:val="both"/>
      </w:pPr>
      <w:r>
        <w:rPr>
          <w:rFonts w:ascii="Times New Roman"/>
          <w:b w:val="false"/>
          <w:i w:val="false"/>
          <w:color w:val="000000"/>
          <w:sz w:val="28"/>
        </w:rPr>
        <w:t xml:space="preserve">
                     көрсету   кеңесшiлердiң қызмет          ресурстары </w:t>
      </w:r>
    </w:p>
    <w:p>
      <w:pPr>
        <w:spacing w:after="0"/>
        <w:ind w:left="0"/>
        <w:jc w:val="both"/>
      </w:pPr>
      <w:r>
        <w:rPr>
          <w:rFonts w:ascii="Times New Roman"/>
          <w:b w:val="false"/>
          <w:i w:val="false"/>
          <w:color w:val="000000"/>
          <w:sz w:val="28"/>
        </w:rPr>
        <w:t xml:space="preserve">
                     мерзiмiн  ақысын төлеу;                 жөніндегі </w:t>
      </w:r>
    </w:p>
    <w:p>
      <w:pPr>
        <w:spacing w:after="0"/>
        <w:ind w:left="0"/>
        <w:jc w:val="both"/>
      </w:pPr>
      <w:r>
        <w:rPr>
          <w:rFonts w:ascii="Times New Roman"/>
          <w:b w:val="false"/>
          <w:i w:val="false"/>
          <w:color w:val="000000"/>
          <w:sz w:val="28"/>
        </w:rPr>
        <w:t xml:space="preserve">
                     егжей-    - Шардара бөгетiнің           комитеті </w:t>
      </w:r>
    </w:p>
    <w:p>
      <w:pPr>
        <w:spacing w:after="0"/>
        <w:ind w:left="0"/>
        <w:jc w:val="both"/>
      </w:pPr>
      <w:r>
        <w:rPr>
          <w:rFonts w:ascii="Times New Roman"/>
          <w:b w:val="false"/>
          <w:i w:val="false"/>
          <w:color w:val="000000"/>
          <w:sz w:val="28"/>
        </w:rPr>
        <w:t xml:space="preserve">
                     тегжейлi  тұрақтылығын бағалау </w:t>
      </w:r>
    </w:p>
    <w:p>
      <w:pPr>
        <w:spacing w:after="0"/>
        <w:ind w:left="0"/>
        <w:jc w:val="both"/>
      </w:pPr>
      <w:r>
        <w:rPr>
          <w:rFonts w:ascii="Times New Roman"/>
          <w:b w:val="false"/>
          <w:i w:val="false"/>
          <w:color w:val="000000"/>
          <w:sz w:val="28"/>
        </w:rPr>
        <w:t xml:space="preserve">
                     жобалау.  үшін тәуелсіз сарап. </w:t>
      </w:r>
    </w:p>
    <w:p>
      <w:pPr>
        <w:spacing w:after="0"/>
        <w:ind w:left="0"/>
        <w:jc w:val="both"/>
      </w:pPr>
      <w:r>
        <w:rPr>
          <w:rFonts w:ascii="Times New Roman"/>
          <w:b w:val="false"/>
          <w:i w:val="false"/>
          <w:color w:val="000000"/>
          <w:sz w:val="28"/>
        </w:rPr>
        <w:t xml:space="preserve">
                     ды, тех.  шылардан 2 шетелдік, </w:t>
      </w:r>
    </w:p>
    <w:p>
      <w:pPr>
        <w:spacing w:after="0"/>
        <w:ind w:left="0"/>
        <w:jc w:val="both"/>
      </w:pPr>
      <w:r>
        <w:rPr>
          <w:rFonts w:ascii="Times New Roman"/>
          <w:b w:val="false"/>
          <w:i w:val="false"/>
          <w:color w:val="000000"/>
          <w:sz w:val="28"/>
        </w:rPr>
        <w:t xml:space="preserve">
                     никалық   4 жергілікті кеңес. </w:t>
      </w:r>
    </w:p>
    <w:p>
      <w:pPr>
        <w:spacing w:after="0"/>
        <w:ind w:left="0"/>
        <w:jc w:val="both"/>
      </w:pPr>
      <w:r>
        <w:rPr>
          <w:rFonts w:ascii="Times New Roman"/>
          <w:b w:val="false"/>
          <w:i w:val="false"/>
          <w:color w:val="000000"/>
          <w:sz w:val="28"/>
        </w:rPr>
        <w:t xml:space="preserve">
                     қадаға.   шілердің қызмет </w:t>
      </w:r>
    </w:p>
    <w:p>
      <w:pPr>
        <w:spacing w:after="0"/>
        <w:ind w:left="0"/>
        <w:jc w:val="both"/>
      </w:pPr>
      <w:r>
        <w:rPr>
          <w:rFonts w:ascii="Times New Roman"/>
          <w:b w:val="false"/>
          <w:i w:val="false"/>
          <w:color w:val="000000"/>
          <w:sz w:val="28"/>
        </w:rPr>
        <w:t xml:space="preserve">
                     лауды     ақысын төлеу; </w:t>
      </w:r>
    </w:p>
    <w:p>
      <w:pPr>
        <w:spacing w:after="0"/>
        <w:ind w:left="0"/>
        <w:jc w:val="both"/>
      </w:pPr>
      <w:r>
        <w:rPr>
          <w:rFonts w:ascii="Times New Roman"/>
          <w:b w:val="false"/>
          <w:i w:val="false"/>
          <w:color w:val="000000"/>
          <w:sz w:val="28"/>
        </w:rPr>
        <w:t xml:space="preserve">
                     жүзеге    - кеңесшілік қызмет. </w:t>
      </w:r>
    </w:p>
    <w:p>
      <w:pPr>
        <w:spacing w:after="0"/>
        <w:ind w:left="0"/>
        <w:jc w:val="both"/>
      </w:pPr>
      <w:r>
        <w:rPr>
          <w:rFonts w:ascii="Times New Roman"/>
          <w:b w:val="false"/>
          <w:i w:val="false"/>
          <w:color w:val="000000"/>
          <w:sz w:val="28"/>
        </w:rPr>
        <w:t xml:space="preserve">
                     асыру     тердің келiсім. </w:t>
      </w:r>
    </w:p>
    <w:p>
      <w:pPr>
        <w:spacing w:after="0"/>
        <w:ind w:left="0"/>
        <w:jc w:val="both"/>
      </w:pPr>
      <w:r>
        <w:rPr>
          <w:rFonts w:ascii="Times New Roman"/>
          <w:b w:val="false"/>
          <w:i w:val="false"/>
          <w:color w:val="000000"/>
          <w:sz w:val="28"/>
        </w:rPr>
        <w:t xml:space="preserve">
                     үшін      шарттары бойынша </w:t>
      </w:r>
    </w:p>
    <w:p>
      <w:pPr>
        <w:spacing w:after="0"/>
        <w:ind w:left="0"/>
        <w:jc w:val="both"/>
      </w:pPr>
      <w:r>
        <w:rPr>
          <w:rFonts w:ascii="Times New Roman"/>
          <w:b w:val="false"/>
          <w:i w:val="false"/>
          <w:color w:val="000000"/>
          <w:sz w:val="28"/>
        </w:rPr>
        <w:t xml:space="preserve">
                     консуль.  салықтарды төлеу; </w:t>
      </w:r>
    </w:p>
    <w:p>
      <w:pPr>
        <w:spacing w:after="0"/>
        <w:ind w:left="0"/>
        <w:jc w:val="both"/>
      </w:pPr>
      <w:r>
        <w:rPr>
          <w:rFonts w:ascii="Times New Roman"/>
          <w:b w:val="false"/>
          <w:i w:val="false"/>
          <w:color w:val="000000"/>
          <w:sz w:val="28"/>
        </w:rPr>
        <w:t xml:space="preserve">
                     тациялық  - жобаның мемлекеттiк </w:t>
      </w:r>
    </w:p>
    <w:p>
      <w:pPr>
        <w:spacing w:after="0"/>
        <w:ind w:left="0"/>
        <w:jc w:val="both"/>
      </w:pPr>
      <w:r>
        <w:rPr>
          <w:rFonts w:ascii="Times New Roman"/>
          <w:b w:val="false"/>
          <w:i w:val="false"/>
          <w:color w:val="000000"/>
          <w:sz w:val="28"/>
        </w:rPr>
        <w:t xml:space="preserve">
                     қызмет.   құрылыс және экология. </w:t>
      </w:r>
    </w:p>
    <w:p>
      <w:pPr>
        <w:spacing w:after="0"/>
        <w:ind w:left="0"/>
        <w:jc w:val="both"/>
      </w:pPr>
      <w:r>
        <w:rPr>
          <w:rFonts w:ascii="Times New Roman"/>
          <w:b w:val="false"/>
          <w:i w:val="false"/>
          <w:color w:val="000000"/>
          <w:sz w:val="28"/>
        </w:rPr>
        <w:t xml:space="preserve">
                     тер көр.  лық сараптамаларына </w:t>
      </w:r>
    </w:p>
    <w:p>
      <w:pPr>
        <w:spacing w:after="0"/>
        <w:ind w:left="0"/>
        <w:jc w:val="both"/>
      </w:pPr>
      <w:r>
        <w:rPr>
          <w:rFonts w:ascii="Times New Roman"/>
          <w:b w:val="false"/>
          <w:i w:val="false"/>
          <w:color w:val="000000"/>
          <w:sz w:val="28"/>
        </w:rPr>
        <w:t xml:space="preserve">
                     сетумен   төлеу; </w:t>
      </w:r>
    </w:p>
    <w:p>
      <w:pPr>
        <w:spacing w:after="0"/>
        <w:ind w:left="0"/>
        <w:jc w:val="both"/>
      </w:pPr>
      <w:r>
        <w:rPr>
          <w:rFonts w:ascii="Times New Roman"/>
          <w:b w:val="false"/>
          <w:i w:val="false"/>
          <w:color w:val="000000"/>
          <w:sz w:val="28"/>
        </w:rPr>
        <w:t xml:space="preserve">
                     қамтама.  - валюталық операциялар </w:t>
      </w:r>
    </w:p>
    <w:p>
      <w:pPr>
        <w:spacing w:after="0"/>
        <w:ind w:left="0"/>
        <w:jc w:val="both"/>
      </w:pPr>
      <w:r>
        <w:rPr>
          <w:rFonts w:ascii="Times New Roman"/>
          <w:b w:val="false"/>
          <w:i w:val="false"/>
          <w:color w:val="000000"/>
          <w:sz w:val="28"/>
        </w:rPr>
        <w:t xml:space="preserve">
                     сыз ету.  жүргiзу үшiн лицензия. </w:t>
      </w:r>
    </w:p>
    <w:p>
      <w:pPr>
        <w:spacing w:after="0"/>
        <w:ind w:left="0"/>
        <w:jc w:val="both"/>
      </w:pPr>
      <w:r>
        <w:rPr>
          <w:rFonts w:ascii="Times New Roman"/>
          <w:b w:val="false"/>
          <w:i w:val="false"/>
          <w:color w:val="000000"/>
          <w:sz w:val="28"/>
        </w:rPr>
        <w:t xml:space="preserve">
                               лық алымды төлеу.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жүзеге асырғанда күтiлетiн нәтиже: Сырдария өзенiнің арнасын реттеу жобасы және Арал теңiзiнiң солтүстiк бөлiгiн сақтау жобасы бойынша құрылыс жұмыстарының 20-25% орындалады, жобаның келесi компоненттерi бойынша толық жобалауға есеп дайындауға: Шардара бөгетiн қалпына келтiру, селге қарсы бөгеттер салу, су көтергiш бөгеттердi қалпына келтiру. </w:t>
      </w:r>
    </w:p>
    <w:bookmarkStart w:name="z27" w:id="40"/>
    <w:p>
      <w:pPr>
        <w:spacing w:after="0"/>
        <w:ind w:left="0"/>
        <w:jc w:val="both"/>
      </w:pPr>
      <w:r>
        <w:rPr>
          <w:rFonts w:ascii="Times New Roman"/>
          <w:b w:val="false"/>
          <w:i w:val="false"/>
          <w:color w:val="000000"/>
          <w:sz w:val="28"/>
        </w:rPr>
        <w:t xml:space="preserve">
      Қазақстан Республикасы Үкiметiнiң   </w:t>
      </w:r>
    </w:p>
    <w:bookmarkEnd w:id="40"/>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179 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179 қосымша жаңа редакцияда - Қазақстан Республикаcы Үкiметiнiң 2003 жылғы 01 шілдедегі N 150г  </w:t>
      </w:r>
      <w:r>
        <w:rPr>
          <w:rFonts w:ascii="Times New Roman"/>
          <w:b w:val="false"/>
          <w:i w:val="false"/>
          <w:color w:val="000000"/>
          <w:sz w:val="28"/>
        </w:rPr>
        <w:t xml:space="preserve">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"Арал теңiзi аймағын елдi мекендерiн сумен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жабдықтау және олардың санитариясы жобасы"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731 республикалық бюджеттік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- 794 914 мың теңге (жетi жүз тоқсан төрт миллион тоғыз жүз он төрт мың теңге). </w:t>
      </w:r>
    </w:p>
    <w:p>
      <w:pPr>
        <w:spacing w:after="0"/>
        <w:ind w:left="0"/>
        <w:jc w:val="both"/>
      </w:pPr>
      <w:r>
        <w:rPr>
          <w:rFonts w:ascii="Times New Roman"/>
          <w:b w:val="false"/>
          <w:i w:val="false"/>
          <w:color w:val="000000"/>
          <w:sz w:val="28"/>
        </w:rPr>
        <w:t xml:space="preserve">
            2. Бюджеттік бағдарламаның нормативтiк-құқықтық негізі: "Қазақстан Республикасы мен Кувейттің Араб экономикалық даму қоры арасындағы Арал қаласын (Арал теңізі аймағының) сумен қамтамасыз ету жобасы бойынша займы туралы келiсiмдi бекiту туралы" Қазақстан Республикасының 2001 жылғы 1 наурыздағы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Республикасының 2002 жылғы 12 желтоқсандағы "2003 жылға арналған республикалық бюджет туралы"  </w:t>
      </w:r>
      <w:r>
        <w:rPr>
          <w:rFonts w:ascii="Times New Roman"/>
          <w:b w:val="false"/>
          <w:i w:val="false"/>
          <w:color w:val="000000"/>
          <w:sz w:val="28"/>
        </w:rPr>
        <w:t xml:space="preserve">Заңы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оның ішінде Үкiметтiң сыртқы заем қаражаты. </w:t>
      </w:r>
    </w:p>
    <w:p>
      <w:pPr>
        <w:spacing w:after="0"/>
        <w:ind w:left="0"/>
        <w:jc w:val="both"/>
      </w:pPr>
      <w:r>
        <w:rPr>
          <w:rFonts w:ascii="Times New Roman"/>
          <w:b w:val="false"/>
          <w:i w:val="false"/>
          <w:color w:val="000000"/>
          <w:sz w:val="28"/>
        </w:rPr>
        <w:t xml:space="preserve">
            4. Бюджеттік бағдарламаның мақсаты: Арал қаласын сапалы таза сумен қамтамасыз ету және санитарлық жағдайын жақсарту. </w:t>
      </w:r>
    </w:p>
    <w:p>
      <w:pPr>
        <w:spacing w:after="0"/>
        <w:ind w:left="0"/>
        <w:jc w:val="both"/>
      </w:pPr>
      <w:r>
        <w:rPr>
          <w:rFonts w:ascii="Times New Roman"/>
          <w:b w:val="false"/>
          <w:i w:val="false"/>
          <w:color w:val="000000"/>
          <w:sz w:val="28"/>
        </w:rPr>
        <w:t xml:space="preserve">
            5. Бюджеттік бағдарламаның мiндеттерi: Арал қаласын сумен қамтамасыз ету жүйесiнің тиімділігiн арттыру, жаңарту және тарату желiсiн кеңейту. </w:t>
      </w:r>
    </w:p>
    <w:p>
      <w:pPr>
        <w:spacing w:after="0"/>
        <w:ind w:left="0"/>
        <w:jc w:val="both"/>
      </w:pPr>
      <w:r>
        <w:rPr>
          <w:rFonts w:ascii="Times New Roman"/>
          <w:b w:val="false"/>
          <w:i w:val="false"/>
          <w:color w:val="000000"/>
          <w:sz w:val="28"/>
        </w:rPr>
        <w:t xml:space="preserve">
            6. Бюджеттiк бағдарламаны iске асыру бойынша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N|Бағдар.|Кіші |Бағдарла.|  Бағдарламаны (кіші | Іске |  Жауапты </w:t>
      </w:r>
    </w:p>
    <w:p>
      <w:pPr>
        <w:spacing w:after="0"/>
        <w:ind w:left="0"/>
        <w:jc w:val="both"/>
      </w:pPr>
      <w:r>
        <w:rPr>
          <w:rFonts w:ascii="Times New Roman"/>
          <w:b w:val="false"/>
          <w:i w:val="false"/>
          <w:color w:val="000000"/>
          <w:sz w:val="28"/>
        </w:rPr>
        <w:t xml:space="preserve">
       |ламаның|бағ. | маның   |    бағдарламаны)    |асыру.|атқарушылар </w:t>
      </w:r>
    </w:p>
    <w:p>
      <w:pPr>
        <w:spacing w:after="0"/>
        <w:ind w:left="0"/>
        <w:jc w:val="both"/>
      </w:pPr>
      <w:r>
        <w:rPr>
          <w:rFonts w:ascii="Times New Roman"/>
          <w:b w:val="false"/>
          <w:i w:val="false"/>
          <w:color w:val="000000"/>
          <w:sz w:val="28"/>
        </w:rPr>
        <w:t xml:space="preserve">
       | коды  |дар. | (кіші   | іске асыру жөніндегі| дың  | </w:t>
      </w:r>
    </w:p>
    <w:p>
      <w:pPr>
        <w:spacing w:after="0"/>
        <w:ind w:left="0"/>
        <w:jc w:val="both"/>
      </w:pPr>
      <w:r>
        <w:rPr>
          <w:rFonts w:ascii="Times New Roman"/>
          <w:b w:val="false"/>
          <w:i w:val="false"/>
          <w:color w:val="000000"/>
          <w:sz w:val="28"/>
        </w:rPr>
        <w:t xml:space="preserve">
       |       |лама.|бағдарла.|     іс-шаралар      | мер. | </w:t>
      </w:r>
    </w:p>
    <w:p>
      <w:pPr>
        <w:spacing w:after="0"/>
        <w:ind w:left="0"/>
        <w:jc w:val="both"/>
      </w:pPr>
      <w:r>
        <w:rPr>
          <w:rFonts w:ascii="Times New Roman"/>
          <w:b w:val="false"/>
          <w:i w:val="false"/>
          <w:color w:val="000000"/>
          <w:sz w:val="28"/>
        </w:rPr>
        <w:t xml:space="preserve">
       |       |ның  | маның)  |                     | зім. | </w:t>
      </w:r>
    </w:p>
    <w:p>
      <w:pPr>
        <w:spacing w:after="0"/>
        <w:ind w:left="0"/>
        <w:jc w:val="both"/>
      </w:pPr>
      <w:r>
        <w:rPr>
          <w:rFonts w:ascii="Times New Roman"/>
          <w:b w:val="false"/>
          <w:i w:val="false"/>
          <w:color w:val="000000"/>
          <w:sz w:val="28"/>
        </w:rPr>
        <w:t xml:space="preserve">
       |       |коды | атауы   |                     | дері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731        Арал </w:t>
      </w:r>
    </w:p>
    <w:p>
      <w:pPr>
        <w:spacing w:after="0"/>
        <w:ind w:left="0"/>
        <w:jc w:val="both"/>
      </w:pPr>
      <w:r>
        <w:rPr>
          <w:rFonts w:ascii="Times New Roman"/>
          <w:b w:val="false"/>
          <w:i w:val="false"/>
          <w:color w:val="000000"/>
          <w:sz w:val="28"/>
        </w:rPr>
        <w:t xml:space="preserve">
                     теңiзi </w:t>
      </w:r>
    </w:p>
    <w:p>
      <w:pPr>
        <w:spacing w:after="0"/>
        <w:ind w:left="0"/>
        <w:jc w:val="both"/>
      </w:pPr>
      <w:r>
        <w:rPr>
          <w:rFonts w:ascii="Times New Roman"/>
          <w:b w:val="false"/>
          <w:i w:val="false"/>
          <w:color w:val="000000"/>
          <w:sz w:val="28"/>
        </w:rPr>
        <w:t xml:space="preserve">
                     аймағын. </w:t>
      </w:r>
    </w:p>
    <w:p>
      <w:pPr>
        <w:spacing w:after="0"/>
        <w:ind w:left="0"/>
        <w:jc w:val="both"/>
      </w:pPr>
      <w:r>
        <w:rPr>
          <w:rFonts w:ascii="Times New Roman"/>
          <w:b w:val="false"/>
          <w:i w:val="false"/>
          <w:color w:val="000000"/>
          <w:sz w:val="28"/>
        </w:rPr>
        <w:t xml:space="preserve">
                     дағы елдi </w:t>
      </w:r>
    </w:p>
    <w:p>
      <w:pPr>
        <w:spacing w:after="0"/>
        <w:ind w:left="0"/>
        <w:jc w:val="both"/>
      </w:pPr>
      <w:r>
        <w:rPr>
          <w:rFonts w:ascii="Times New Roman"/>
          <w:b w:val="false"/>
          <w:i w:val="false"/>
          <w:color w:val="000000"/>
          <w:sz w:val="28"/>
        </w:rPr>
        <w:t xml:space="preserve">
                     мекен. </w:t>
      </w:r>
    </w:p>
    <w:p>
      <w:pPr>
        <w:spacing w:after="0"/>
        <w:ind w:left="0"/>
        <w:jc w:val="both"/>
      </w:pPr>
      <w:r>
        <w:rPr>
          <w:rFonts w:ascii="Times New Roman"/>
          <w:b w:val="false"/>
          <w:i w:val="false"/>
          <w:color w:val="000000"/>
          <w:sz w:val="28"/>
        </w:rPr>
        <w:t xml:space="preserve">
                     дерiн </w:t>
      </w:r>
    </w:p>
    <w:p>
      <w:pPr>
        <w:spacing w:after="0"/>
        <w:ind w:left="0"/>
        <w:jc w:val="both"/>
      </w:pPr>
      <w:r>
        <w:rPr>
          <w:rFonts w:ascii="Times New Roman"/>
          <w:b w:val="false"/>
          <w:i w:val="false"/>
          <w:color w:val="000000"/>
          <w:sz w:val="28"/>
        </w:rPr>
        <w:t xml:space="preserve">
                     сумен </w:t>
      </w:r>
    </w:p>
    <w:p>
      <w:pPr>
        <w:spacing w:after="0"/>
        <w:ind w:left="0"/>
        <w:jc w:val="both"/>
      </w:pPr>
      <w:r>
        <w:rPr>
          <w:rFonts w:ascii="Times New Roman"/>
          <w:b w:val="false"/>
          <w:i w:val="false"/>
          <w:color w:val="000000"/>
          <w:sz w:val="28"/>
        </w:rPr>
        <w:t xml:space="preserve">
                     жабдық. </w:t>
      </w:r>
    </w:p>
    <w:p>
      <w:pPr>
        <w:spacing w:after="0"/>
        <w:ind w:left="0"/>
        <w:jc w:val="both"/>
      </w:pPr>
      <w:r>
        <w:rPr>
          <w:rFonts w:ascii="Times New Roman"/>
          <w:b w:val="false"/>
          <w:i w:val="false"/>
          <w:color w:val="000000"/>
          <w:sz w:val="28"/>
        </w:rPr>
        <w:t xml:space="preserve">
                     тау және </w:t>
      </w:r>
    </w:p>
    <w:p>
      <w:pPr>
        <w:spacing w:after="0"/>
        <w:ind w:left="0"/>
        <w:jc w:val="both"/>
      </w:pPr>
      <w:r>
        <w:rPr>
          <w:rFonts w:ascii="Times New Roman"/>
          <w:b w:val="false"/>
          <w:i w:val="false"/>
          <w:color w:val="000000"/>
          <w:sz w:val="28"/>
        </w:rPr>
        <w:t xml:space="preserve">
                     олардың </w:t>
      </w:r>
    </w:p>
    <w:p>
      <w:pPr>
        <w:spacing w:after="0"/>
        <w:ind w:left="0"/>
        <w:jc w:val="both"/>
      </w:pPr>
      <w:r>
        <w:rPr>
          <w:rFonts w:ascii="Times New Roman"/>
          <w:b w:val="false"/>
          <w:i w:val="false"/>
          <w:color w:val="000000"/>
          <w:sz w:val="28"/>
        </w:rPr>
        <w:t xml:space="preserve">
                     сани. </w:t>
      </w:r>
    </w:p>
    <w:p>
      <w:pPr>
        <w:spacing w:after="0"/>
        <w:ind w:left="0"/>
        <w:jc w:val="both"/>
      </w:pPr>
      <w:r>
        <w:rPr>
          <w:rFonts w:ascii="Times New Roman"/>
          <w:b w:val="false"/>
          <w:i w:val="false"/>
          <w:color w:val="000000"/>
          <w:sz w:val="28"/>
        </w:rPr>
        <w:t xml:space="preserve">
                     тариясы </w:t>
      </w:r>
    </w:p>
    <w:p>
      <w:pPr>
        <w:spacing w:after="0"/>
        <w:ind w:left="0"/>
        <w:jc w:val="both"/>
      </w:pPr>
      <w:r>
        <w:rPr>
          <w:rFonts w:ascii="Times New Roman"/>
          <w:b w:val="false"/>
          <w:i w:val="false"/>
          <w:color w:val="000000"/>
          <w:sz w:val="28"/>
        </w:rPr>
        <w:t xml:space="preserve">
                     жобасы </w:t>
      </w:r>
    </w:p>
    <w:p>
      <w:pPr>
        <w:spacing w:after="0"/>
        <w:ind w:left="0"/>
        <w:jc w:val="both"/>
      </w:pPr>
      <w:r>
        <w:rPr>
          <w:rFonts w:ascii="Times New Roman"/>
          <w:b w:val="false"/>
          <w:i w:val="false"/>
          <w:color w:val="000000"/>
          <w:sz w:val="28"/>
        </w:rPr>
        <w:t xml:space="preserve">
                080  Сыртқы    1. Арал қаласының       Жыл   Қазақстан </w:t>
      </w:r>
    </w:p>
    <w:p>
      <w:pPr>
        <w:spacing w:after="0"/>
        <w:ind w:left="0"/>
        <w:jc w:val="both"/>
      </w:pPr>
      <w:r>
        <w:rPr>
          <w:rFonts w:ascii="Times New Roman"/>
          <w:b w:val="false"/>
          <w:i w:val="false"/>
          <w:color w:val="000000"/>
          <w:sz w:val="28"/>
        </w:rPr>
        <w:t xml:space="preserve">
                     қарыздар  сумен жабдықтау        бойын. Республикасы </w:t>
      </w:r>
    </w:p>
    <w:p>
      <w:pPr>
        <w:spacing w:after="0"/>
        <w:ind w:left="0"/>
        <w:jc w:val="both"/>
      </w:pPr>
      <w:r>
        <w:rPr>
          <w:rFonts w:ascii="Times New Roman"/>
          <w:b w:val="false"/>
          <w:i w:val="false"/>
          <w:color w:val="000000"/>
          <w:sz w:val="28"/>
        </w:rPr>
        <w:t xml:space="preserve">
                     есебінен  жүйесін жетілдіру:     да     Ауыл </w:t>
      </w:r>
    </w:p>
    <w:p>
      <w:pPr>
        <w:spacing w:after="0"/>
        <w:ind w:left="0"/>
        <w:jc w:val="both"/>
      </w:pPr>
      <w:r>
        <w:rPr>
          <w:rFonts w:ascii="Times New Roman"/>
          <w:b w:val="false"/>
          <w:i w:val="false"/>
          <w:color w:val="000000"/>
          <w:sz w:val="28"/>
        </w:rPr>
        <w:t xml:space="preserve">
                     жобаны    а) Арал қаласы мен            шаруашылығы </w:t>
      </w:r>
    </w:p>
    <w:p>
      <w:pPr>
        <w:spacing w:after="0"/>
        <w:ind w:left="0"/>
        <w:jc w:val="both"/>
      </w:pPr>
      <w:r>
        <w:rPr>
          <w:rFonts w:ascii="Times New Roman"/>
          <w:b w:val="false"/>
          <w:i w:val="false"/>
          <w:color w:val="000000"/>
          <w:sz w:val="28"/>
        </w:rPr>
        <w:t xml:space="preserve">
                     іске      Қосаман су көзi               министрлігі. </w:t>
      </w:r>
    </w:p>
    <w:p>
      <w:pPr>
        <w:spacing w:after="0"/>
        <w:ind w:left="0"/>
        <w:jc w:val="both"/>
      </w:pPr>
      <w:r>
        <w:rPr>
          <w:rFonts w:ascii="Times New Roman"/>
          <w:b w:val="false"/>
          <w:i w:val="false"/>
          <w:color w:val="000000"/>
          <w:sz w:val="28"/>
        </w:rPr>
        <w:t xml:space="preserve">
                     асыру     аралығында орналасқан         нің Су </w:t>
      </w:r>
    </w:p>
    <w:p>
      <w:pPr>
        <w:spacing w:after="0"/>
        <w:ind w:left="0"/>
        <w:jc w:val="both"/>
      </w:pPr>
      <w:r>
        <w:rPr>
          <w:rFonts w:ascii="Times New Roman"/>
          <w:b w:val="false"/>
          <w:i w:val="false"/>
          <w:color w:val="000000"/>
          <w:sz w:val="28"/>
        </w:rPr>
        <w:t xml:space="preserve">
                               басты су құбырын              ресурстары </w:t>
      </w:r>
    </w:p>
    <w:p>
      <w:pPr>
        <w:spacing w:after="0"/>
        <w:ind w:left="0"/>
        <w:jc w:val="both"/>
      </w:pPr>
      <w:r>
        <w:rPr>
          <w:rFonts w:ascii="Times New Roman"/>
          <w:b w:val="false"/>
          <w:i w:val="false"/>
          <w:color w:val="000000"/>
          <w:sz w:val="28"/>
        </w:rPr>
        <w:t xml:space="preserve">
                               қайта жаңғырту:               жөніндегі </w:t>
      </w:r>
    </w:p>
    <w:p>
      <w:pPr>
        <w:spacing w:after="0"/>
        <w:ind w:left="0"/>
        <w:jc w:val="both"/>
      </w:pPr>
      <w:r>
        <w:rPr>
          <w:rFonts w:ascii="Times New Roman"/>
          <w:b w:val="false"/>
          <w:i w:val="false"/>
          <w:color w:val="000000"/>
          <w:sz w:val="28"/>
        </w:rPr>
        <w:t xml:space="preserve">
                               - Ұзындық жиынтығы            комитеті </w:t>
      </w:r>
    </w:p>
    <w:p>
      <w:pPr>
        <w:spacing w:after="0"/>
        <w:ind w:left="0"/>
        <w:jc w:val="both"/>
      </w:pPr>
      <w:r>
        <w:rPr>
          <w:rFonts w:ascii="Times New Roman"/>
          <w:b w:val="false"/>
          <w:i w:val="false"/>
          <w:color w:val="000000"/>
          <w:sz w:val="28"/>
        </w:rPr>
        <w:t xml:space="preserve">
                                 12 км шамасындағы </w:t>
      </w:r>
    </w:p>
    <w:p>
      <w:pPr>
        <w:spacing w:after="0"/>
        <w:ind w:left="0"/>
        <w:jc w:val="both"/>
      </w:pPr>
      <w:r>
        <w:rPr>
          <w:rFonts w:ascii="Times New Roman"/>
          <w:b w:val="false"/>
          <w:i w:val="false"/>
          <w:color w:val="000000"/>
          <w:sz w:val="28"/>
        </w:rPr>
        <w:t xml:space="preserve">
                                 телiмдердегi ескiр. </w:t>
      </w:r>
    </w:p>
    <w:p>
      <w:pPr>
        <w:spacing w:after="0"/>
        <w:ind w:left="0"/>
        <w:jc w:val="both"/>
      </w:pPr>
      <w:r>
        <w:rPr>
          <w:rFonts w:ascii="Times New Roman"/>
          <w:b w:val="false"/>
          <w:i w:val="false"/>
          <w:color w:val="000000"/>
          <w:sz w:val="28"/>
        </w:rPr>
        <w:t xml:space="preserve">
                                 ген ұзындығы 110 км </w:t>
      </w:r>
    </w:p>
    <w:p>
      <w:pPr>
        <w:spacing w:after="0"/>
        <w:ind w:left="0"/>
        <w:jc w:val="both"/>
      </w:pPr>
      <w:r>
        <w:rPr>
          <w:rFonts w:ascii="Times New Roman"/>
          <w:b w:val="false"/>
          <w:i w:val="false"/>
          <w:color w:val="000000"/>
          <w:sz w:val="28"/>
        </w:rPr>
        <w:t xml:space="preserve">
                                 және диаметрi 1000 </w:t>
      </w:r>
    </w:p>
    <w:p>
      <w:pPr>
        <w:spacing w:after="0"/>
        <w:ind w:left="0"/>
        <w:jc w:val="both"/>
      </w:pPr>
      <w:r>
        <w:rPr>
          <w:rFonts w:ascii="Times New Roman"/>
          <w:b w:val="false"/>
          <w:i w:val="false"/>
          <w:color w:val="000000"/>
          <w:sz w:val="28"/>
        </w:rPr>
        <w:t xml:space="preserve">
                                 мм құбыр желiсiн </w:t>
      </w:r>
    </w:p>
    <w:p>
      <w:pPr>
        <w:spacing w:after="0"/>
        <w:ind w:left="0"/>
        <w:jc w:val="both"/>
      </w:pPr>
      <w:r>
        <w:rPr>
          <w:rFonts w:ascii="Times New Roman"/>
          <w:b w:val="false"/>
          <w:i w:val="false"/>
          <w:color w:val="000000"/>
          <w:sz w:val="28"/>
        </w:rPr>
        <w:t xml:space="preserve">
                                 ауыстыру; </w:t>
      </w:r>
    </w:p>
    <w:p>
      <w:pPr>
        <w:spacing w:after="0"/>
        <w:ind w:left="0"/>
        <w:jc w:val="both"/>
      </w:pPr>
      <w:r>
        <w:rPr>
          <w:rFonts w:ascii="Times New Roman"/>
          <w:b w:val="false"/>
          <w:i w:val="false"/>
          <w:color w:val="000000"/>
          <w:sz w:val="28"/>
        </w:rPr>
        <w:t xml:space="preserve">
                               - барлық құбыр желiсi </w:t>
      </w:r>
    </w:p>
    <w:p>
      <w:pPr>
        <w:spacing w:after="0"/>
        <w:ind w:left="0"/>
        <w:jc w:val="both"/>
      </w:pPr>
      <w:r>
        <w:rPr>
          <w:rFonts w:ascii="Times New Roman"/>
          <w:b w:val="false"/>
          <w:i w:val="false"/>
          <w:color w:val="000000"/>
          <w:sz w:val="28"/>
        </w:rPr>
        <w:t xml:space="preserve">
                                 бойына тоттанудан </w:t>
      </w:r>
    </w:p>
    <w:p>
      <w:pPr>
        <w:spacing w:after="0"/>
        <w:ind w:left="0"/>
        <w:jc w:val="both"/>
      </w:pPr>
      <w:r>
        <w:rPr>
          <w:rFonts w:ascii="Times New Roman"/>
          <w:b w:val="false"/>
          <w:i w:val="false"/>
          <w:color w:val="000000"/>
          <w:sz w:val="28"/>
        </w:rPr>
        <w:t xml:space="preserve">
                                 қорғайтын катодты </w:t>
      </w:r>
    </w:p>
    <w:p>
      <w:pPr>
        <w:spacing w:after="0"/>
        <w:ind w:left="0"/>
        <w:jc w:val="both"/>
      </w:pPr>
      <w:r>
        <w:rPr>
          <w:rFonts w:ascii="Times New Roman"/>
          <w:b w:val="false"/>
          <w:i w:val="false"/>
          <w:color w:val="000000"/>
          <w:sz w:val="28"/>
        </w:rPr>
        <w:t xml:space="preserve">
                                 қолдану және 5 </w:t>
      </w:r>
    </w:p>
    <w:p>
      <w:pPr>
        <w:spacing w:after="0"/>
        <w:ind w:left="0"/>
        <w:jc w:val="both"/>
      </w:pPr>
      <w:r>
        <w:rPr>
          <w:rFonts w:ascii="Times New Roman"/>
          <w:b w:val="false"/>
          <w:i w:val="false"/>
          <w:color w:val="000000"/>
          <w:sz w:val="28"/>
        </w:rPr>
        <w:t xml:space="preserve">
                                 көлемдi есептегiштi </w:t>
      </w:r>
    </w:p>
    <w:p>
      <w:pPr>
        <w:spacing w:after="0"/>
        <w:ind w:left="0"/>
        <w:jc w:val="both"/>
      </w:pPr>
      <w:r>
        <w:rPr>
          <w:rFonts w:ascii="Times New Roman"/>
          <w:b w:val="false"/>
          <w:i w:val="false"/>
          <w:color w:val="000000"/>
          <w:sz w:val="28"/>
        </w:rPr>
        <w:t xml:space="preserve">
                                 орнату; </w:t>
      </w:r>
    </w:p>
    <w:p>
      <w:pPr>
        <w:spacing w:after="0"/>
        <w:ind w:left="0"/>
        <w:jc w:val="both"/>
      </w:pPr>
      <w:r>
        <w:rPr>
          <w:rFonts w:ascii="Times New Roman"/>
          <w:b w:val="false"/>
          <w:i w:val="false"/>
          <w:color w:val="000000"/>
          <w:sz w:val="28"/>
        </w:rPr>
        <w:t xml:space="preserve">
                               1) Арал қаласындағы </w:t>
      </w:r>
    </w:p>
    <w:p>
      <w:pPr>
        <w:spacing w:after="0"/>
        <w:ind w:left="0"/>
        <w:jc w:val="both"/>
      </w:pPr>
      <w:r>
        <w:rPr>
          <w:rFonts w:ascii="Times New Roman"/>
          <w:b w:val="false"/>
          <w:i w:val="false"/>
          <w:color w:val="000000"/>
          <w:sz w:val="28"/>
        </w:rPr>
        <w:t xml:space="preserve">
                               тарату желiсiн жаңарту: </w:t>
      </w:r>
    </w:p>
    <w:p>
      <w:pPr>
        <w:spacing w:after="0"/>
        <w:ind w:left="0"/>
        <w:jc w:val="both"/>
      </w:pPr>
      <w:r>
        <w:rPr>
          <w:rFonts w:ascii="Times New Roman"/>
          <w:b w:val="false"/>
          <w:i w:val="false"/>
          <w:color w:val="000000"/>
          <w:sz w:val="28"/>
        </w:rPr>
        <w:t xml:space="preserve">
                               - жалпы ұзындығы 50 км </w:t>
      </w:r>
    </w:p>
    <w:p>
      <w:pPr>
        <w:spacing w:after="0"/>
        <w:ind w:left="0"/>
        <w:jc w:val="both"/>
      </w:pPr>
      <w:r>
        <w:rPr>
          <w:rFonts w:ascii="Times New Roman"/>
          <w:b w:val="false"/>
          <w:i w:val="false"/>
          <w:color w:val="000000"/>
          <w:sz w:val="28"/>
        </w:rPr>
        <w:t xml:space="preserve">
                                 шамасындағы ecкipгeн </w:t>
      </w:r>
    </w:p>
    <w:p>
      <w:pPr>
        <w:spacing w:after="0"/>
        <w:ind w:left="0"/>
        <w:jc w:val="both"/>
      </w:pPr>
      <w:r>
        <w:rPr>
          <w:rFonts w:ascii="Times New Roman"/>
          <w:b w:val="false"/>
          <w:i w:val="false"/>
          <w:color w:val="000000"/>
          <w:sz w:val="28"/>
        </w:rPr>
        <w:t xml:space="preserve">
                                 құбырларды ауыстыру; </w:t>
      </w:r>
    </w:p>
    <w:p>
      <w:pPr>
        <w:spacing w:after="0"/>
        <w:ind w:left="0"/>
        <w:jc w:val="both"/>
      </w:pPr>
      <w:r>
        <w:rPr>
          <w:rFonts w:ascii="Times New Roman"/>
          <w:b w:val="false"/>
          <w:i w:val="false"/>
          <w:color w:val="000000"/>
          <w:sz w:val="28"/>
        </w:rPr>
        <w:t xml:space="preserve">
                               - ұзындығы 6 км шама. </w:t>
      </w:r>
    </w:p>
    <w:p>
      <w:pPr>
        <w:spacing w:after="0"/>
        <w:ind w:left="0"/>
        <w:jc w:val="both"/>
      </w:pPr>
      <w:r>
        <w:rPr>
          <w:rFonts w:ascii="Times New Roman"/>
          <w:b w:val="false"/>
          <w:i w:val="false"/>
          <w:color w:val="000000"/>
          <w:sz w:val="28"/>
        </w:rPr>
        <w:t xml:space="preserve">
                                 сындағы жаңа тарату </w:t>
      </w:r>
    </w:p>
    <w:p>
      <w:pPr>
        <w:spacing w:after="0"/>
        <w:ind w:left="0"/>
        <w:jc w:val="both"/>
      </w:pPr>
      <w:r>
        <w:rPr>
          <w:rFonts w:ascii="Times New Roman"/>
          <w:b w:val="false"/>
          <w:i w:val="false"/>
          <w:color w:val="000000"/>
          <w:sz w:val="28"/>
        </w:rPr>
        <w:t xml:space="preserve">
                                 желiсiн орнату; </w:t>
      </w:r>
    </w:p>
    <w:p>
      <w:pPr>
        <w:spacing w:after="0"/>
        <w:ind w:left="0"/>
        <w:jc w:val="both"/>
      </w:pPr>
      <w:r>
        <w:rPr>
          <w:rFonts w:ascii="Times New Roman"/>
          <w:b w:val="false"/>
          <w:i w:val="false"/>
          <w:color w:val="000000"/>
          <w:sz w:val="28"/>
        </w:rPr>
        <w:t xml:space="preserve">
                               - 80 бас тоғандық колон </w:t>
      </w:r>
    </w:p>
    <w:p>
      <w:pPr>
        <w:spacing w:after="0"/>
        <w:ind w:left="0"/>
        <w:jc w:val="both"/>
      </w:pPr>
      <w:r>
        <w:rPr>
          <w:rFonts w:ascii="Times New Roman"/>
          <w:b w:val="false"/>
          <w:i w:val="false"/>
          <w:color w:val="000000"/>
          <w:sz w:val="28"/>
        </w:rPr>
        <w:t xml:space="preserve">
                                 және өрт гидрантын </w:t>
      </w:r>
    </w:p>
    <w:p>
      <w:pPr>
        <w:spacing w:after="0"/>
        <w:ind w:left="0"/>
        <w:jc w:val="both"/>
      </w:pPr>
      <w:r>
        <w:rPr>
          <w:rFonts w:ascii="Times New Roman"/>
          <w:b w:val="false"/>
          <w:i w:val="false"/>
          <w:color w:val="000000"/>
          <w:sz w:val="28"/>
        </w:rPr>
        <w:t xml:space="preserve">
                                 орнату; </w:t>
      </w:r>
    </w:p>
    <w:p>
      <w:pPr>
        <w:spacing w:after="0"/>
        <w:ind w:left="0"/>
        <w:jc w:val="both"/>
      </w:pPr>
      <w:r>
        <w:rPr>
          <w:rFonts w:ascii="Times New Roman"/>
          <w:b w:val="false"/>
          <w:i w:val="false"/>
          <w:color w:val="000000"/>
          <w:sz w:val="28"/>
        </w:rPr>
        <w:t xml:space="preserve">
                               - 5 жаңа тегеурiндi су </w:t>
      </w:r>
    </w:p>
    <w:p>
      <w:pPr>
        <w:spacing w:after="0"/>
        <w:ind w:left="0"/>
        <w:jc w:val="both"/>
      </w:pPr>
      <w:r>
        <w:rPr>
          <w:rFonts w:ascii="Times New Roman"/>
          <w:b w:val="false"/>
          <w:i w:val="false"/>
          <w:color w:val="000000"/>
          <w:sz w:val="28"/>
        </w:rPr>
        <w:t xml:space="preserve">
                                 мұнарасын салу; </w:t>
      </w:r>
    </w:p>
    <w:p>
      <w:pPr>
        <w:spacing w:after="0"/>
        <w:ind w:left="0"/>
        <w:jc w:val="both"/>
      </w:pPr>
      <w:r>
        <w:rPr>
          <w:rFonts w:ascii="Times New Roman"/>
          <w:b w:val="false"/>
          <w:i w:val="false"/>
          <w:color w:val="000000"/>
          <w:sz w:val="28"/>
        </w:rPr>
        <w:t xml:space="preserve">
                               в) Жобаны жан-жақты </w:t>
      </w:r>
    </w:p>
    <w:p>
      <w:pPr>
        <w:spacing w:after="0"/>
        <w:ind w:left="0"/>
        <w:jc w:val="both"/>
      </w:pPr>
      <w:r>
        <w:rPr>
          <w:rFonts w:ascii="Times New Roman"/>
          <w:b w:val="false"/>
          <w:i w:val="false"/>
          <w:color w:val="000000"/>
          <w:sz w:val="28"/>
        </w:rPr>
        <w:t xml:space="preserve">
                               әзiрлеу негізiнде </w:t>
      </w:r>
    </w:p>
    <w:p>
      <w:pPr>
        <w:spacing w:after="0"/>
        <w:ind w:left="0"/>
        <w:jc w:val="both"/>
      </w:pPr>
      <w:r>
        <w:rPr>
          <w:rFonts w:ascii="Times New Roman"/>
          <w:b w:val="false"/>
          <w:i w:val="false"/>
          <w:color w:val="000000"/>
          <w:sz w:val="28"/>
        </w:rPr>
        <w:t xml:space="preserve">
                               анықталатын Арал </w:t>
      </w:r>
    </w:p>
    <w:p>
      <w:pPr>
        <w:spacing w:after="0"/>
        <w:ind w:left="0"/>
        <w:jc w:val="both"/>
      </w:pPr>
      <w:r>
        <w:rPr>
          <w:rFonts w:ascii="Times New Roman"/>
          <w:b w:val="false"/>
          <w:i w:val="false"/>
          <w:color w:val="000000"/>
          <w:sz w:val="28"/>
        </w:rPr>
        <w:t xml:space="preserve">
                               қаласының маңындағы 3 </w:t>
      </w:r>
    </w:p>
    <w:p>
      <w:pPr>
        <w:spacing w:after="0"/>
        <w:ind w:left="0"/>
        <w:jc w:val="both"/>
      </w:pPr>
      <w:r>
        <w:rPr>
          <w:rFonts w:ascii="Times New Roman"/>
          <w:b w:val="false"/>
          <w:i w:val="false"/>
          <w:color w:val="000000"/>
          <w:sz w:val="28"/>
        </w:rPr>
        <w:t xml:space="preserve">
                               елдi мекенде 3 тәжiри. </w:t>
      </w:r>
    </w:p>
    <w:p>
      <w:pPr>
        <w:spacing w:after="0"/>
        <w:ind w:left="0"/>
        <w:jc w:val="both"/>
      </w:pPr>
      <w:r>
        <w:rPr>
          <w:rFonts w:ascii="Times New Roman"/>
          <w:b w:val="false"/>
          <w:i w:val="false"/>
          <w:color w:val="000000"/>
          <w:sz w:val="28"/>
        </w:rPr>
        <w:t xml:space="preserve">
                               белi суды тұщыландыра. </w:t>
      </w:r>
    </w:p>
    <w:p>
      <w:pPr>
        <w:spacing w:after="0"/>
        <w:ind w:left="0"/>
        <w:jc w:val="both"/>
      </w:pPr>
      <w:r>
        <w:rPr>
          <w:rFonts w:ascii="Times New Roman"/>
          <w:b w:val="false"/>
          <w:i w:val="false"/>
          <w:color w:val="000000"/>
          <w:sz w:val="28"/>
        </w:rPr>
        <w:t xml:space="preserve">
                               тын қондырғы орнату. </w:t>
      </w:r>
    </w:p>
    <w:p>
      <w:pPr>
        <w:spacing w:after="0"/>
        <w:ind w:left="0"/>
        <w:jc w:val="both"/>
      </w:pPr>
      <w:r>
        <w:rPr>
          <w:rFonts w:ascii="Times New Roman"/>
          <w:b w:val="false"/>
          <w:i w:val="false"/>
          <w:color w:val="000000"/>
          <w:sz w:val="28"/>
        </w:rPr>
        <w:t xml:space="preserve">
                               2) Институционалдық </w:t>
      </w:r>
    </w:p>
    <w:p>
      <w:pPr>
        <w:spacing w:after="0"/>
        <w:ind w:left="0"/>
        <w:jc w:val="both"/>
      </w:pPr>
      <w:r>
        <w:rPr>
          <w:rFonts w:ascii="Times New Roman"/>
          <w:b w:val="false"/>
          <w:i w:val="false"/>
          <w:color w:val="000000"/>
          <w:sz w:val="28"/>
        </w:rPr>
        <w:t xml:space="preserve">
                               қолдану: </w:t>
      </w:r>
    </w:p>
    <w:p>
      <w:pPr>
        <w:spacing w:after="0"/>
        <w:ind w:left="0"/>
        <w:jc w:val="both"/>
      </w:pPr>
      <w:r>
        <w:rPr>
          <w:rFonts w:ascii="Times New Roman"/>
          <w:b w:val="false"/>
          <w:i w:val="false"/>
          <w:color w:val="000000"/>
          <w:sz w:val="28"/>
        </w:rPr>
        <w:t xml:space="preserve">
                               - бақылау-өлшеу, сынау </w:t>
      </w:r>
    </w:p>
    <w:p>
      <w:pPr>
        <w:spacing w:after="0"/>
        <w:ind w:left="0"/>
        <w:jc w:val="both"/>
      </w:pPr>
      <w:r>
        <w:rPr>
          <w:rFonts w:ascii="Times New Roman"/>
          <w:b w:val="false"/>
          <w:i w:val="false"/>
          <w:color w:val="000000"/>
          <w:sz w:val="28"/>
        </w:rPr>
        <w:t xml:space="preserve">
                                 және бақылау құрал. </w:t>
      </w:r>
    </w:p>
    <w:p>
      <w:pPr>
        <w:spacing w:after="0"/>
        <w:ind w:left="0"/>
        <w:jc w:val="both"/>
      </w:pPr>
      <w:r>
        <w:rPr>
          <w:rFonts w:ascii="Times New Roman"/>
          <w:b w:val="false"/>
          <w:i w:val="false"/>
          <w:color w:val="000000"/>
          <w:sz w:val="28"/>
        </w:rPr>
        <w:t xml:space="preserve">
                                 дарын қою; пайдалану, </w:t>
      </w:r>
    </w:p>
    <w:p>
      <w:pPr>
        <w:spacing w:after="0"/>
        <w:ind w:left="0"/>
        <w:jc w:val="both"/>
      </w:pPr>
      <w:r>
        <w:rPr>
          <w:rFonts w:ascii="Times New Roman"/>
          <w:b w:val="false"/>
          <w:i w:val="false"/>
          <w:color w:val="000000"/>
          <w:sz w:val="28"/>
        </w:rPr>
        <w:t xml:space="preserve">
                                 жалдау, ұстау, </w:t>
      </w:r>
    </w:p>
    <w:p>
      <w:pPr>
        <w:spacing w:after="0"/>
        <w:ind w:left="0"/>
        <w:jc w:val="both"/>
      </w:pPr>
      <w:r>
        <w:rPr>
          <w:rFonts w:ascii="Times New Roman"/>
          <w:b w:val="false"/>
          <w:i w:val="false"/>
          <w:color w:val="000000"/>
          <w:sz w:val="28"/>
        </w:rPr>
        <w:t xml:space="preserve">
                                 қаржылық iстi бас. </w:t>
      </w:r>
    </w:p>
    <w:p>
      <w:pPr>
        <w:spacing w:after="0"/>
        <w:ind w:left="0"/>
        <w:jc w:val="both"/>
      </w:pPr>
      <w:r>
        <w:rPr>
          <w:rFonts w:ascii="Times New Roman"/>
          <w:b w:val="false"/>
          <w:i w:val="false"/>
          <w:color w:val="000000"/>
          <w:sz w:val="28"/>
        </w:rPr>
        <w:t xml:space="preserve">
                                 қару және суды </w:t>
      </w:r>
    </w:p>
    <w:p>
      <w:pPr>
        <w:spacing w:after="0"/>
        <w:ind w:left="0"/>
        <w:jc w:val="both"/>
      </w:pPr>
      <w:r>
        <w:rPr>
          <w:rFonts w:ascii="Times New Roman"/>
          <w:b w:val="false"/>
          <w:i w:val="false"/>
          <w:color w:val="000000"/>
          <w:sz w:val="28"/>
        </w:rPr>
        <w:t xml:space="preserve">
                                 жоғалтуға әкелiп </w:t>
      </w:r>
    </w:p>
    <w:p>
      <w:pPr>
        <w:spacing w:after="0"/>
        <w:ind w:left="0"/>
        <w:jc w:val="both"/>
      </w:pPr>
      <w:r>
        <w:rPr>
          <w:rFonts w:ascii="Times New Roman"/>
          <w:b w:val="false"/>
          <w:i w:val="false"/>
          <w:color w:val="000000"/>
          <w:sz w:val="28"/>
        </w:rPr>
        <w:t xml:space="preserve">
                                 соғатын бүлiнгендi </w:t>
      </w:r>
    </w:p>
    <w:p>
      <w:pPr>
        <w:spacing w:after="0"/>
        <w:ind w:left="0"/>
        <w:jc w:val="both"/>
      </w:pPr>
      <w:r>
        <w:rPr>
          <w:rFonts w:ascii="Times New Roman"/>
          <w:b w:val="false"/>
          <w:i w:val="false"/>
          <w:color w:val="000000"/>
          <w:sz w:val="28"/>
        </w:rPr>
        <w:t xml:space="preserve">
                                 табу, Арал шаруашылы. </w:t>
      </w:r>
    </w:p>
    <w:p>
      <w:pPr>
        <w:spacing w:after="0"/>
        <w:ind w:left="0"/>
        <w:jc w:val="both"/>
      </w:pPr>
      <w:r>
        <w:rPr>
          <w:rFonts w:ascii="Times New Roman"/>
          <w:b w:val="false"/>
          <w:i w:val="false"/>
          <w:color w:val="000000"/>
          <w:sz w:val="28"/>
        </w:rPr>
        <w:t xml:space="preserve">
                                 ғы су мұнарасының </w:t>
      </w:r>
    </w:p>
    <w:p>
      <w:pPr>
        <w:spacing w:after="0"/>
        <w:ind w:left="0"/>
        <w:jc w:val="both"/>
      </w:pPr>
      <w:r>
        <w:rPr>
          <w:rFonts w:ascii="Times New Roman"/>
          <w:b w:val="false"/>
          <w:i w:val="false"/>
          <w:color w:val="000000"/>
          <w:sz w:val="28"/>
        </w:rPr>
        <w:t xml:space="preserve">
                                 Арал бөлiмiндегi </w:t>
      </w:r>
    </w:p>
    <w:p>
      <w:pPr>
        <w:spacing w:after="0"/>
        <w:ind w:left="0"/>
        <w:jc w:val="both"/>
      </w:pPr>
      <w:r>
        <w:rPr>
          <w:rFonts w:ascii="Times New Roman"/>
          <w:b w:val="false"/>
          <w:i w:val="false"/>
          <w:color w:val="000000"/>
          <w:sz w:val="28"/>
        </w:rPr>
        <w:t xml:space="preserve">
                                 жұмысты жетiлдiру </w:t>
      </w:r>
    </w:p>
    <w:p>
      <w:pPr>
        <w:spacing w:after="0"/>
        <w:ind w:left="0"/>
        <w:jc w:val="both"/>
      </w:pPr>
      <w:r>
        <w:rPr>
          <w:rFonts w:ascii="Times New Roman"/>
          <w:b w:val="false"/>
          <w:i w:val="false"/>
          <w:color w:val="000000"/>
          <w:sz w:val="28"/>
        </w:rPr>
        <w:t xml:space="preserve">
                                 үшiн қызметкерлердi </w:t>
      </w:r>
    </w:p>
    <w:p>
      <w:pPr>
        <w:spacing w:after="0"/>
        <w:ind w:left="0"/>
        <w:jc w:val="both"/>
      </w:pPr>
      <w:r>
        <w:rPr>
          <w:rFonts w:ascii="Times New Roman"/>
          <w:b w:val="false"/>
          <w:i w:val="false"/>
          <w:color w:val="000000"/>
          <w:sz w:val="28"/>
        </w:rPr>
        <w:t xml:space="preserve">
                                 оқыту және сарапшылар. </w:t>
      </w:r>
    </w:p>
    <w:p>
      <w:pPr>
        <w:spacing w:after="0"/>
        <w:ind w:left="0"/>
        <w:jc w:val="both"/>
      </w:pPr>
      <w:r>
        <w:rPr>
          <w:rFonts w:ascii="Times New Roman"/>
          <w:b w:val="false"/>
          <w:i w:val="false"/>
          <w:color w:val="000000"/>
          <w:sz w:val="28"/>
        </w:rPr>
        <w:t xml:space="preserve">
                                 ды жалдау. </w:t>
      </w:r>
    </w:p>
    <w:p>
      <w:pPr>
        <w:spacing w:after="0"/>
        <w:ind w:left="0"/>
        <w:jc w:val="both"/>
      </w:pPr>
      <w:r>
        <w:rPr>
          <w:rFonts w:ascii="Times New Roman"/>
          <w:b w:val="false"/>
          <w:i w:val="false"/>
          <w:color w:val="000000"/>
          <w:sz w:val="28"/>
        </w:rPr>
        <w:t xml:space="preserve">
                               3) Көрсетiлетiн консуль. </w:t>
      </w:r>
    </w:p>
    <w:p>
      <w:pPr>
        <w:spacing w:after="0"/>
        <w:ind w:left="0"/>
        <w:jc w:val="both"/>
      </w:pPr>
      <w:r>
        <w:rPr>
          <w:rFonts w:ascii="Times New Roman"/>
          <w:b w:val="false"/>
          <w:i w:val="false"/>
          <w:color w:val="000000"/>
          <w:sz w:val="28"/>
        </w:rPr>
        <w:t xml:space="preserve">
                               тациялық-техникалық </w:t>
      </w:r>
    </w:p>
    <w:p>
      <w:pPr>
        <w:spacing w:after="0"/>
        <w:ind w:left="0"/>
        <w:jc w:val="both"/>
      </w:pPr>
      <w:r>
        <w:rPr>
          <w:rFonts w:ascii="Times New Roman"/>
          <w:b w:val="false"/>
          <w:i w:val="false"/>
          <w:color w:val="000000"/>
          <w:sz w:val="28"/>
        </w:rPr>
        <w:t xml:space="preserve">
                               қызметтер: </w:t>
      </w:r>
    </w:p>
    <w:p>
      <w:pPr>
        <w:spacing w:after="0"/>
        <w:ind w:left="0"/>
        <w:jc w:val="both"/>
      </w:pPr>
      <w:r>
        <w:rPr>
          <w:rFonts w:ascii="Times New Roman"/>
          <w:b w:val="false"/>
          <w:i w:val="false"/>
          <w:color w:val="000000"/>
          <w:sz w:val="28"/>
        </w:rPr>
        <w:t xml:space="preserve">
                               - iрiктелген талдама </w:t>
      </w:r>
    </w:p>
    <w:p>
      <w:pPr>
        <w:spacing w:after="0"/>
        <w:ind w:left="0"/>
        <w:jc w:val="both"/>
      </w:pPr>
      <w:r>
        <w:rPr>
          <w:rFonts w:ascii="Times New Roman"/>
          <w:b w:val="false"/>
          <w:i w:val="false"/>
          <w:color w:val="000000"/>
          <w:sz w:val="28"/>
        </w:rPr>
        <w:t xml:space="preserve">
                                 және тендерлiк құжат. </w:t>
      </w:r>
    </w:p>
    <w:p>
      <w:pPr>
        <w:spacing w:after="0"/>
        <w:ind w:left="0"/>
        <w:jc w:val="both"/>
      </w:pPr>
      <w:r>
        <w:rPr>
          <w:rFonts w:ascii="Times New Roman"/>
          <w:b w:val="false"/>
          <w:i w:val="false"/>
          <w:color w:val="000000"/>
          <w:sz w:val="28"/>
        </w:rPr>
        <w:t xml:space="preserve">
                                 тар мен келiсім-шарт. </w:t>
      </w:r>
    </w:p>
    <w:p>
      <w:pPr>
        <w:spacing w:after="0"/>
        <w:ind w:left="0"/>
        <w:jc w:val="both"/>
      </w:pPr>
      <w:r>
        <w:rPr>
          <w:rFonts w:ascii="Times New Roman"/>
          <w:b w:val="false"/>
          <w:i w:val="false"/>
          <w:color w:val="000000"/>
          <w:sz w:val="28"/>
        </w:rPr>
        <w:t xml:space="preserve">
                                 тарды дайындау және </w:t>
      </w:r>
    </w:p>
    <w:p>
      <w:pPr>
        <w:spacing w:after="0"/>
        <w:ind w:left="0"/>
        <w:jc w:val="both"/>
      </w:pPr>
      <w:r>
        <w:rPr>
          <w:rFonts w:ascii="Times New Roman"/>
          <w:b w:val="false"/>
          <w:i w:val="false"/>
          <w:color w:val="000000"/>
          <w:sz w:val="28"/>
        </w:rPr>
        <w:t xml:space="preserve">
                                 келiсiм-шарт жасасу. </w:t>
      </w:r>
    </w:p>
    <w:p>
      <w:pPr>
        <w:spacing w:after="0"/>
        <w:ind w:left="0"/>
        <w:jc w:val="both"/>
      </w:pPr>
      <w:r>
        <w:rPr>
          <w:rFonts w:ascii="Times New Roman"/>
          <w:b w:val="false"/>
          <w:i w:val="false"/>
          <w:color w:val="000000"/>
          <w:sz w:val="28"/>
        </w:rPr>
        <w:t xml:space="preserve">
                                 ға көмектесу, </w:t>
      </w:r>
    </w:p>
    <w:p>
      <w:pPr>
        <w:spacing w:after="0"/>
        <w:ind w:left="0"/>
        <w:jc w:val="both"/>
      </w:pPr>
      <w:r>
        <w:rPr>
          <w:rFonts w:ascii="Times New Roman"/>
          <w:b w:val="false"/>
          <w:i w:val="false"/>
          <w:color w:val="000000"/>
          <w:sz w:val="28"/>
        </w:rPr>
        <w:t xml:space="preserve">
                                 сондай-ақ құрылыс </w:t>
      </w:r>
    </w:p>
    <w:p>
      <w:pPr>
        <w:spacing w:after="0"/>
        <w:ind w:left="0"/>
        <w:jc w:val="both"/>
      </w:pPr>
      <w:r>
        <w:rPr>
          <w:rFonts w:ascii="Times New Roman"/>
          <w:b w:val="false"/>
          <w:i w:val="false"/>
          <w:color w:val="000000"/>
          <w:sz w:val="28"/>
        </w:rPr>
        <w:t xml:space="preserve">
                                 жұмыстарын бақылау; </w:t>
      </w:r>
    </w:p>
    <w:p>
      <w:pPr>
        <w:spacing w:after="0"/>
        <w:ind w:left="0"/>
        <w:jc w:val="both"/>
      </w:pPr>
      <w:r>
        <w:rPr>
          <w:rFonts w:ascii="Times New Roman"/>
          <w:b w:val="false"/>
          <w:i w:val="false"/>
          <w:color w:val="000000"/>
          <w:sz w:val="28"/>
        </w:rPr>
        <w:t xml:space="preserve">
                               - техникалық-экономика. </w:t>
      </w:r>
    </w:p>
    <w:p>
      <w:pPr>
        <w:spacing w:after="0"/>
        <w:ind w:left="0"/>
        <w:jc w:val="both"/>
      </w:pPr>
      <w:r>
        <w:rPr>
          <w:rFonts w:ascii="Times New Roman"/>
          <w:b w:val="false"/>
          <w:i w:val="false"/>
          <w:color w:val="000000"/>
          <w:sz w:val="28"/>
        </w:rPr>
        <w:t xml:space="preserve">
                                 лық негiздеме </w:t>
      </w:r>
    </w:p>
    <w:p>
      <w:pPr>
        <w:spacing w:after="0"/>
        <w:ind w:left="0"/>
        <w:jc w:val="both"/>
      </w:pPr>
      <w:r>
        <w:rPr>
          <w:rFonts w:ascii="Times New Roman"/>
          <w:b w:val="false"/>
          <w:i w:val="false"/>
          <w:color w:val="000000"/>
          <w:sz w:val="28"/>
        </w:rPr>
        <w:t xml:space="preserve">
                                 жобасын зерттеу; </w:t>
      </w:r>
    </w:p>
    <w:p>
      <w:pPr>
        <w:spacing w:after="0"/>
        <w:ind w:left="0"/>
        <w:jc w:val="both"/>
      </w:pPr>
      <w:r>
        <w:rPr>
          <w:rFonts w:ascii="Times New Roman"/>
          <w:b w:val="false"/>
          <w:i w:val="false"/>
          <w:color w:val="000000"/>
          <w:sz w:val="28"/>
        </w:rPr>
        <w:t xml:space="preserve">
                               - мемлекеттiк құрылыс </w:t>
      </w:r>
    </w:p>
    <w:p>
      <w:pPr>
        <w:spacing w:after="0"/>
        <w:ind w:left="0"/>
        <w:jc w:val="both"/>
      </w:pPr>
      <w:r>
        <w:rPr>
          <w:rFonts w:ascii="Times New Roman"/>
          <w:b w:val="false"/>
          <w:i w:val="false"/>
          <w:color w:val="000000"/>
          <w:sz w:val="28"/>
        </w:rPr>
        <w:t xml:space="preserve">
                                 және жобаның эколо. </w:t>
      </w:r>
    </w:p>
    <w:p>
      <w:pPr>
        <w:spacing w:after="0"/>
        <w:ind w:left="0"/>
        <w:jc w:val="both"/>
      </w:pPr>
      <w:r>
        <w:rPr>
          <w:rFonts w:ascii="Times New Roman"/>
          <w:b w:val="false"/>
          <w:i w:val="false"/>
          <w:color w:val="000000"/>
          <w:sz w:val="28"/>
        </w:rPr>
        <w:t xml:space="preserve">
                                 гиялық сараптамасына </w:t>
      </w:r>
    </w:p>
    <w:p>
      <w:pPr>
        <w:spacing w:after="0"/>
        <w:ind w:left="0"/>
        <w:jc w:val="both"/>
      </w:pPr>
      <w:r>
        <w:rPr>
          <w:rFonts w:ascii="Times New Roman"/>
          <w:b w:val="false"/>
          <w:i w:val="false"/>
          <w:color w:val="000000"/>
          <w:sz w:val="28"/>
        </w:rPr>
        <w:t xml:space="preserve">
                                 төлем ақы; </w:t>
      </w:r>
    </w:p>
    <w:p>
      <w:pPr>
        <w:spacing w:after="0"/>
        <w:ind w:left="0"/>
        <w:jc w:val="both"/>
      </w:pPr>
      <w:r>
        <w:rPr>
          <w:rFonts w:ascii="Times New Roman"/>
          <w:b w:val="false"/>
          <w:i w:val="false"/>
          <w:color w:val="000000"/>
          <w:sz w:val="28"/>
        </w:rPr>
        <w:t xml:space="preserve">
                               - толық жобалау және </w:t>
      </w:r>
    </w:p>
    <w:p>
      <w:pPr>
        <w:spacing w:after="0"/>
        <w:ind w:left="0"/>
        <w:jc w:val="both"/>
      </w:pPr>
      <w:r>
        <w:rPr>
          <w:rFonts w:ascii="Times New Roman"/>
          <w:b w:val="false"/>
          <w:i w:val="false"/>
          <w:color w:val="000000"/>
          <w:sz w:val="28"/>
        </w:rPr>
        <w:t xml:space="preserve">
                                 құрылысты бақылау </w:t>
      </w:r>
    </w:p>
    <w:p>
      <w:pPr>
        <w:spacing w:after="0"/>
        <w:ind w:left="0"/>
        <w:jc w:val="both"/>
      </w:pPr>
      <w:r>
        <w:rPr>
          <w:rFonts w:ascii="Times New Roman"/>
          <w:b w:val="false"/>
          <w:i w:val="false"/>
          <w:color w:val="000000"/>
          <w:sz w:val="28"/>
        </w:rPr>
        <w:t xml:space="preserve">
                                 үшiн консультациялық </w:t>
      </w:r>
    </w:p>
    <w:p>
      <w:pPr>
        <w:spacing w:after="0"/>
        <w:ind w:left="0"/>
        <w:jc w:val="both"/>
      </w:pPr>
      <w:r>
        <w:rPr>
          <w:rFonts w:ascii="Times New Roman"/>
          <w:b w:val="false"/>
          <w:i w:val="false"/>
          <w:color w:val="000000"/>
          <w:sz w:val="28"/>
        </w:rPr>
        <w:t xml:space="preserve">
                                 компаниямен келiсiм- </w:t>
      </w:r>
    </w:p>
    <w:p>
      <w:pPr>
        <w:spacing w:after="0"/>
        <w:ind w:left="0"/>
        <w:jc w:val="both"/>
      </w:pPr>
      <w:r>
        <w:rPr>
          <w:rFonts w:ascii="Times New Roman"/>
          <w:b w:val="false"/>
          <w:i w:val="false"/>
          <w:color w:val="000000"/>
          <w:sz w:val="28"/>
        </w:rPr>
        <w:t xml:space="preserve">
                                 шарт бойынша кеңесшi. </w:t>
      </w:r>
    </w:p>
    <w:p>
      <w:pPr>
        <w:spacing w:after="0"/>
        <w:ind w:left="0"/>
        <w:jc w:val="both"/>
      </w:pPr>
      <w:r>
        <w:rPr>
          <w:rFonts w:ascii="Times New Roman"/>
          <w:b w:val="false"/>
          <w:i w:val="false"/>
          <w:color w:val="000000"/>
          <w:sz w:val="28"/>
        </w:rPr>
        <w:t xml:space="preserve">
                                 лерге қызмет ақы </w:t>
      </w:r>
    </w:p>
    <w:p>
      <w:pPr>
        <w:spacing w:after="0"/>
        <w:ind w:left="0"/>
        <w:jc w:val="both"/>
      </w:pPr>
      <w:r>
        <w:rPr>
          <w:rFonts w:ascii="Times New Roman"/>
          <w:b w:val="false"/>
          <w:i w:val="false"/>
          <w:color w:val="000000"/>
          <w:sz w:val="28"/>
        </w:rPr>
        <w:t xml:space="preserve">
                                 төлеу; </w:t>
      </w:r>
    </w:p>
    <w:p>
      <w:pPr>
        <w:spacing w:after="0"/>
        <w:ind w:left="0"/>
        <w:jc w:val="both"/>
      </w:pPr>
      <w:r>
        <w:rPr>
          <w:rFonts w:ascii="Times New Roman"/>
          <w:b w:val="false"/>
          <w:i w:val="false"/>
          <w:color w:val="000000"/>
          <w:sz w:val="28"/>
        </w:rPr>
        <w:t xml:space="preserve">
                               - мониторингті жүзеге </w:t>
      </w:r>
    </w:p>
    <w:p>
      <w:pPr>
        <w:spacing w:after="0"/>
        <w:ind w:left="0"/>
        <w:jc w:val="both"/>
      </w:pPr>
      <w:r>
        <w:rPr>
          <w:rFonts w:ascii="Times New Roman"/>
          <w:b w:val="false"/>
          <w:i w:val="false"/>
          <w:color w:val="000000"/>
          <w:sz w:val="28"/>
        </w:rPr>
        <w:t xml:space="preserve">
                                 асыру және жобаны </w:t>
      </w:r>
    </w:p>
    <w:p>
      <w:pPr>
        <w:spacing w:after="0"/>
        <w:ind w:left="0"/>
        <w:jc w:val="both"/>
      </w:pPr>
      <w:r>
        <w:rPr>
          <w:rFonts w:ascii="Times New Roman"/>
          <w:b w:val="false"/>
          <w:i w:val="false"/>
          <w:color w:val="000000"/>
          <w:sz w:val="28"/>
        </w:rPr>
        <w:t xml:space="preserve">
                                 бағалау үшiн консуль. </w:t>
      </w:r>
    </w:p>
    <w:p>
      <w:pPr>
        <w:spacing w:after="0"/>
        <w:ind w:left="0"/>
        <w:jc w:val="both"/>
      </w:pPr>
      <w:r>
        <w:rPr>
          <w:rFonts w:ascii="Times New Roman"/>
          <w:b w:val="false"/>
          <w:i w:val="false"/>
          <w:color w:val="000000"/>
          <w:sz w:val="28"/>
        </w:rPr>
        <w:t xml:space="preserve">
                                 тациялық компаниямен </w:t>
      </w:r>
    </w:p>
    <w:p>
      <w:pPr>
        <w:spacing w:after="0"/>
        <w:ind w:left="0"/>
        <w:jc w:val="both"/>
      </w:pPr>
      <w:r>
        <w:rPr>
          <w:rFonts w:ascii="Times New Roman"/>
          <w:b w:val="false"/>
          <w:i w:val="false"/>
          <w:color w:val="000000"/>
          <w:sz w:val="28"/>
        </w:rPr>
        <w:t xml:space="preserve">
                                 келiсiм-шарт бойынша </w:t>
      </w:r>
    </w:p>
    <w:p>
      <w:pPr>
        <w:spacing w:after="0"/>
        <w:ind w:left="0"/>
        <w:jc w:val="both"/>
      </w:pPr>
      <w:r>
        <w:rPr>
          <w:rFonts w:ascii="Times New Roman"/>
          <w:b w:val="false"/>
          <w:i w:val="false"/>
          <w:color w:val="000000"/>
          <w:sz w:val="28"/>
        </w:rPr>
        <w:t xml:space="preserve">
                                 кеңесшiлерге қызмет </w:t>
      </w:r>
    </w:p>
    <w:p>
      <w:pPr>
        <w:spacing w:after="0"/>
        <w:ind w:left="0"/>
        <w:jc w:val="both"/>
      </w:pPr>
      <w:r>
        <w:rPr>
          <w:rFonts w:ascii="Times New Roman"/>
          <w:b w:val="false"/>
          <w:i w:val="false"/>
          <w:color w:val="000000"/>
          <w:sz w:val="28"/>
        </w:rPr>
        <w:t xml:space="preserve">
                                 ақы төлеу. </w:t>
      </w:r>
    </w:p>
    <w:p>
      <w:pPr>
        <w:spacing w:after="0"/>
        <w:ind w:left="0"/>
        <w:jc w:val="both"/>
      </w:pPr>
      <w:r>
        <w:rPr>
          <w:rFonts w:ascii="Times New Roman"/>
          <w:b w:val="false"/>
          <w:i w:val="false"/>
          <w:color w:val="000000"/>
          <w:sz w:val="28"/>
        </w:rPr>
        <w:t xml:space="preserve">
                081  Ішкі      - салық пен бажды       Жыл   Қазақстан </w:t>
      </w:r>
    </w:p>
    <w:p>
      <w:pPr>
        <w:spacing w:after="0"/>
        <w:ind w:left="0"/>
        <w:jc w:val="both"/>
      </w:pPr>
      <w:r>
        <w:rPr>
          <w:rFonts w:ascii="Times New Roman"/>
          <w:b w:val="false"/>
          <w:i w:val="false"/>
          <w:color w:val="000000"/>
          <w:sz w:val="28"/>
        </w:rPr>
        <w:t xml:space="preserve">
                     көздердің   төлеу;               бойын. Республикасы </w:t>
      </w:r>
    </w:p>
    <w:p>
      <w:pPr>
        <w:spacing w:after="0"/>
        <w:ind w:left="0"/>
        <w:jc w:val="both"/>
      </w:pPr>
      <w:r>
        <w:rPr>
          <w:rFonts w:ascii="Times New Roman"/>
          <w:b w:val="false"/>
          <w:i w:val="false"/>
          <w:color w:val="000000"/>
          <w:sz w:val="28"/>
        </w:rPr>
        <w:t xml:space="preserve">
                     есебінен  - құрылыс жұмыстарына  да     Ауыл </w:t>
      </w:r>
    </w:p>
    <w:p>
      <w:pPr>
        <w:spacing w:after="0"/>
        <w:ind w:left="0"/>
        <w:jc w:val="both"/>
      </w:pPr>
      <w:r>
        <w:rPr>
          <w:rFonts w:ascii="Times New Roman"/>
          <w:b w:val="false"/>
          <w:i w:val="false"/>
          <w:color w:val="000000"/>
          <w:sz w:val="28"/>
        </w:rPr>
        <w:t xml:space="preserve">
                     жобаны      10 % төлеу;                 шаруашылығы </w:t>
      </w:r>
    </w:p>
    <w:p>
      <w:pPr>
        <w:spacing w:after="0"/>
        <w:ind w:left="0"/>
        <w:jc w:val="both"/>
      </w:pPr>
      <w:r>
        <w:rPr>
          <w:rFonts w:ascii="Times New Roman"/>
          <w:b w:val="false"/>
          <w:i w:val="false"/>
          <w:color w:val="000000"/>
          <w:sz w:val="28"/>
        </w:rPr>
        <w:t xml:space="preserve">
                     іске      - валюталық операциялар       министрлігі. </w:t>
      </w:r>
    </w:p>
    <w:p>
      <w:pPr>
        <w:spacing w:after="0"/>
        <w:ind w:left="0"/>
        <w:jc w:val="both"/>
      </w:pPr>
      <w:r>
        <w:rPr>
          <w:rFonts w:ascii="Times New Roman"/>
          <w:b w:val="false"/>
          <w:i w:val="false"/>
          <w:color w:val="000000"/>
          <w:sz w:val="28"/>
        </w:rPr>
        <w:t xml:space="preserve">
                     асыру       жүргізу үшін лицен.         нің Су </w:t>
      </w:r>
    </w:p>
    <w:p>
      <w:pPr>
        <w:spacing w:after="0"/>
        <w:ind w:left="0"/>
        <w:jc w:val="both"/>
      </w:pPr>
      <w:r>
        <w:rPr>
          <w:rFonts w:ascii="Times New Roman"/>
          <w:b w:val="false"/>
          <w:i w:val="false"/>
          <w:color w:val="000000"/>
          <w:sz w:val="28"/>
        </w:rPr>
        <w:t xml:space="preserve">
                                 зиялық алымды төлеу;        ресурстары </w:t>
      </w:r>
    </w:p>
    <w:p>
      <w:pPr>
        <w:spacing w:after="0"/>
        <w:ind w:left="0"/>
        <w:jc w:val="both"/>
      </w:pPr>
      <w:r>
        <w:rPr>
          <w:rFonts w:ascii="Times New Roman"/>
          <w:b w:val="false"/>
          <w:i w:val="false"/>
          <w:color w:val="000000"/>
          <w:sz w:val="28"/>
        </w:rPr>
        <w:t xml:space="preserve">
                               - құрылыс жайына жер          жөніндегі </w:t>
      </w:r>
    </w:p>
    <w:p>
      <w:pPr>
        <w:spacing w:after="0"/>
        <w:ind w:left="0"/>
        <w:jc w:val="both"/>
      </w:pPr>
      <w:r>
        <w:rPr>
          <w:rFonts w:ascii="Times New Roman"/>
          <w:b w:val="false"/>
          <w:i w:val="false"/>
          <w:color w:val="000000"/>
          <w:sz w:val="28"/>
        </w:rPr>
        <w:t xml:space="preserve">
                                 бөлуге рұқсат алу           комитет </w:t>
      </w:r>
    </w:p>
    <w:p>
      <w:pPr>
        <w:spacing w:after="0"/>
        <w:ind w:left="0"/>
        <w:jc w:val="both"/>
      </w:pPr>
      <w:r>
        <w:rPr>
          <w:rFonts w:ascii="Times New Roman"/>
          <w:b w:val="false"/>
          <w:i w:val="false"/>
          <w:color w:val="000000"/>
          <w:sz w:val="28"/>
        </w:rPr>
        <w:t xml:space="preserve">
                                 қызмет ақысын төлеу; </w:t>
      </w:r>
    </w:p>
    <w:p>
      <w:pPr>
        <w:spacing w:after="0"/>
        <w:ind w:left="0"/>
        <w:jc w:val="both"/>
      </w:pPr>
      <w:r>
        <w:rPr>
          <w:rFonts w:ascii="Times New Roman"/>
          <w:b w:val="false"/>
          <w:i w:val="false"/>
          <w:color w:val="000000"/>
          <w:sz w:val="28"/>
        </w:rPr>
        <w:t xml:space="preserve">
                               - конкурс өткiзу </w:t>
      </w:r>
    </w:p>
    <w:p>
      <w:pPr>
        <w:spacing w:after="0"/>
        <w:ind w:left="0"/>
        <w:jc w:val="both"/>
      </w:pPr>
      <w:r>
        <w:rPr>
          <w:rFonts w:ascii="Times New Roman"/>
          <w:b w:val="false"/>
          <w:i w:val="false"/>
          <w:color w:val="000000"/>
          <w:sz w:val="28"/>
        </w:rPr>
        <w:t xml:space="preserve">
                                 бойынша жарнамалар. </w:t>
      </w:r>
    </w:p>
    <w:p>
      <w:pPr>
        <w:spacing w:after="0"/>
        <w:ind w:left="0"/>
        <w:jc w:val="both"/>
      </w:pPr>
      <w:r>
        <w:rPr>
          <w:rFonts w:ascii="Times New Roman"/>
          <w:b w:val="false"/>
          <w:i w:val="false"/>
          <w:color w:val="000000"/>
          <w:sz w:val="28"/>
        </w:rPr>
        <w:t xml:space="preserve">
                                 дың ақысын төлеу. </w:t>
      </w:r>
    </w:p>
    <w:p>
      <w:pPr>
        <w:spacing w:after="0"/>
        <w:ind w:left="0"/>
        <w:jc w:val="both"/>
      </w:pPr>
      <w:r>
        <w:rPr>
          <w:rFonts w:ascii="Times New Roman"/>
          <w:b w:val="false"/>
          <w:i w:val="false"/>
          <w:color w:val="000000"/>
          <w:sz w:val="28"/>
        </w:rPr>
        <w:t xml:space="preserve">
                101  Ішкі </w:t>
      </w:r>
    </w:p>
    <w:p>
      <w:pPr>
        <w:spacing w:after="0"/>
        <w:ind w:left="0"/>
        <w:jc w:val="both"/>
      </w:pPr>
      <w:r>
        <w:rPr>
          <w:rFonts w:ascii="Times New Roman"/>
          <w:b w:val="false"/>
          <w:i w:val="false"/>
          <w:color w:val="000000"/>
          <w:sz w:val="28"/>
        </w:rPr>
        <w:t xml:space="preserve">
                     көздер. </w:t>
      </w:r>
    </w:p>
    <w:p>
      <w:pPr>
        <w:spacing w:after="0"/>
        <w:ind w:left="0"/>
        <w:jc w:val="both"/>
      </w:pPr>
      <w:r>
        <w:rPr>
          <w:rFonts w:ascii="Times New Roman"/>
          <w:b w:val="false"/>
          <w:i w:val="false"/>
          <w:color w:val="000000"/>
          <w:sz w:val="28"/>
        </w:rPr>
        <w:t xml:space="preserve">
                     ден </w:t>
      </w:r>
    </w:p>
    <w:p>
      <w:pPr>
        <w:spacing w:after="0"/>
        <w:ind w:left="0"/>
        <w:jc w:val="both"/>
      </w:pPr>
      <w:r>
        <w:rPr>
          <w:rFonts w:ascii="Times New Roman"/>
          <w:b w:val="false"/>
          <w:i w:val="false"/>
          <w:color w:val="000000"/>
          <w:sz w:val="28"/>
        </w:rPr>
        <w:t xml:space="preserve">
                     жобаны    Жобаны басқару жөнiнде  Жыл   Қазақстан </w:t>
      </w:r>
    </w:p>
    <w:p>
      <w:pPr>
        <w:spacing w:after="0"/>
        <w:ind w:left="0"/>
        <w:jc w:val="both"/>
      </w:pPr>
      <w:r>
        <w:rPr>
          <w:rFonts w:ascii="Times New Roman"/>
          <w:b w:val="false"/>
          <w:i w:val="false"/>
          <w:color w:val="000000"/>
          <w:sz w:val="28"/>
        </w:rPr>
        <w:t xml:space="preserve">
                     басқаруға жергiлiктi 3 кеңесшiге бойын. Республикасы </w:t>
      </w:r>
    </w:p>
    <w:p>
      <w:pPr>
        <w:spacing w:after="0"/>
        <w:ind w:left="0"/>
        <w:jc w:val="both"/>
      </w:pPr>
      <w:r>
        <w:rPr>
          <w:rFonts w:ascii="Times New Roman"/>
          <w:b w:val="false"/>
          <w:i w:val="false"/>
          <w:color w:val="000000"/>
          <w:sz w:val="28"/>
        </w:rPr>
        <w:t xml:space="preserve">
                     көмек     қызмет ақы төлеу       да     Ауыл </w:t>
      </w:r>
    </w:p>
    <w:p>
      <w:pPr>
        <w:spacing w:after="0"/>
        <w:ind w:left="0"/>
        <w:jc w:val="both"/>
      </w:pPr>
      <w:r>
        <w:rPr>
          <w:rFonts w:ascii="Times New Roman"/>
          <w:b w:val="false"/>
          <w:i w:val="false"/>
          <w:color w:val="000000"/>
          <w:sz w:val="28"/>
        </w:rPr>
        <w:t xml:space="preserve">
                     көрсету                                 шаруашылығы </w:t>
      </w:r>
    </w:p>
    <w:p>
      <w:pPr>
        <w:spacing w:after="0"/>
        <w:ind w:left="0"/>
        <w:jc w:val="both"/>
      </w:pPr>
      <w:r>
        <w:rPr>
          <w:rFonts w:ascii="Times New Roman"/>
          <w:b w:val="false"/>
          <w:i w:val="false"/>
          <w:color w:val="000000"/>
          <w:sz w:val="28"/>
        </w:rPr>
        <w:t xml:space="preserve">
                     үшін                                    министрлігі. </w:t>
      </w:r>
    </w:p>
    <w:p>
      <w:pPr>
        <w:spacing w:after="0"/>
        <w:ind w:left="0"/>
        <w:jc w:val="both"/>
      </w:pPr>
      <w:r>
        <w:rPr>
          <w:rFonts w:ascii="Times New Roman"/>
          <w:b w:val="false"/>
          <w:i w:val="false"/>
          <w:color w:val="000000"/>
          <w:sz w:val="28"/>
        </w:rPr>
        <w:t xml:space="preserve">
                     жергілік.                               нің Су </w:t>
      </w:r>
    </w:p>
    <w:p>
      <w:pPr>
        <w:spacing w:after="0"/>
        <w:ind w:left="0"/>
        <w:jc w:val="both"/>
      </w:pPr>
      <w:r>
        <w:rPr>
          <w:rFonts w:ascii="Times New Roman"/>
          <w:b w:val="false"/>
          <w:i w:val="false"/>
          <w:color w:val="000000"/>
          <w:sz w:val="28"/>
        </w:rPr>
        <w:t xml:space="preserve">
                     ті кон.                                 ресурстары </w:t>
      </w:r>
    </w:p>
    <w:p>
      <w:pPr>
        <w:spacing w:after="0"/>
        <w:ind w:left="0"/>
        <w:jc w:val="both"/>
      </w:pPr>
      <w:r>
        <w:rPr>
          <w:rFonts w:ascii="Times New Roman"/>
          <w:b w:val="false"/>
          <w:i w:val="false"/>
          <w:color w:val="000000"/>
          <w:sz w:val="28"/>
        </w:rPr>
        <w:t xml:space="preserve">
                     сультант.                               жөніндегі </w:t>
      </w:r>
    </w:p>
    <w:p>
      <w:pPr>
        <w:spacing w:after="0"/>
        <w:ind w:left="0"/>
        <w:jc w:val="both"/>
      </w:pPr>
      <w:r>
        <w:rPr>
          <w:rFonts w:ascii="Times New Roman"/>
          <w:b w:val="false"/>
          <w:i w:val="false"/>
          <w:color w:val="000000"/>
          <w:sz w:val="28"/>
        </w:rPr>
        <w:t xml:space="preserve">
                     тардың                                  комитеті </w:t>
      </w:r>
    </w:p>
    <w:p>
      <w:pPr>
        <w:spacing w:after="0"/>
        <w:ind w:left="0"/>
        <w:jc w:val="both"/>
      </w:pPr>
      <w:r>
        <w:rPr>
          <w:rFonts w:ascii="Times New Roman"/>
          <w:b w:val="false"/>
          <w:i w:val="false"/>
          <w:color w:val="000000"/>
          <w:sz w:val="28"/>
        </w:rPr>
        <w:t xml:space="preserve">
                     қызметтер </w:t>
      </w:r>
    </w:p>
    <w:p>
      <w:pPr>
        <w:spacing w:after="0"/>
        <w:ind w:left="0"/>
        <w:jc w:val="both"/>
      </w:pPr>
      <w:r>
        <w:rPr>
          <w:rFonts w:ascii="Times New Roman"/>
          <w:b w:val="false"/>
          <w:i w:val="false"/>
          <w:color w:val="000000"/>
          <w:sz w:val="28"/>
        </w:rPr>
        <w:t xml:space="preserve">
                     көрсетуін </w:t>
      </w:r>
    </w:p>
    <w:p>
      <w:pPr>
        <w:spacing w:after="0"/>
        <w:ind w:left="0"/>
        <w:jc w:val="both"/>
      </w:pPr>
      <w:r>
        <w:rPr>
          <w:rFonts w:ascii="Times New Roman"/>
          <w:b w:val="false"/>
          <w:i w:val="false"/>
          <w:color w:val="000000"/>
          <w:sz w:val="28"/>
        </w:rPr>
        <w:t xml:space="preserve">
                     сатып </w:t>
      </w:r>
    </w:p>
    <w:p>
      <w:pPr>
        <w:spacing w:after="0"/>
        <w:ind w:left="0"/>
        <w:jc w:val="both"/>
      </w:pPr>
      <w:r>
        <w:rPr>
          <w:rFonts w:ascii="Times New Roman"/>
          <w:b w:val="false"/>
          <w:i w:val="false"/>
          <w:color w:val="000000"/>
          <w:sz w:val="28"/>
        </w:rPr>
        <w:t xml:space="preserve">
                     алу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орындаудың күтiлетiн нәтижелерi: Арал теңiзi аймағындағы елдi мекендердi сумен қамтамасыз ету және санитария жобасы бойынша құрылыс жұмыстарын 30-35%-ға орындау. </w:t>
      </w:r>
    </w:p>
    <w:bookmarkStart w:name="z4402052" w:id="41"/>
    <w:p>
      <w:pPr>
        <w:spacing w:after="0"/>
        <w:ind w:left="0"/>
        <w:jc w:val="both"/>
      </w:pPr>
      <w:r>
        <w:rPr>
          <w:rFonts w:ascii="Times New Roman"/>
          <w:b w:val="false"/>
          <w:i w:val="false"/>
          <w:color w:val="000000"/>
          <w:sz w:val="28"/>
        </w:rPr>
        <w:t xml:space="preserve">
      Қазақстан Республикасы Үкiметiнiң   </w:t>
      </w:r>
    </w:p>
    <w:bookmarkEnd w:id="41"/>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180 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180 қосымша өзгерді - Қазақстан Республикаcы Үкiметiнiң 2003 жылғы 01 шілдедегі N 150г  </w:t>
      </w:r>
      <w:r>
        <w:rPr>
          <w:rFonts w:ascii="Times New Roman"/>
          <w:b w:val="false"/>
          <w:i w:val="false"/>
          <w:color w:val="000000"/>
          <w:sz w:val="28"/>
        </w:rPr>
        <w:t xml:space="preserve">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Бюджеттік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"Қазалыны/Жаңа Қазалыны сумен жабдықтау"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жобасының шеңберiнде су құбыры жүйесiнен су ысырабын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iздестiру, су өлшегiштер орнату бағдарламасы"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732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26350 мың теңге (жиырма алты миллион үш жүз елу мың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"Қазақстан Республикасы Үкiметi мен Германия Федеративтiк Республикасы Үкiметi арасындағы қаржылық ынтымақтастық туралы келiсiмдi бекiту туралы" Қазақстан Республикасы Заңының жобасы туралы" Қазақстан Республикасы Үкiметiнiң 1998 жылғы 27 қазандағы N 1089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қаржыландырудың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Қазалы мен Жаңа Қазалы қалаларының тұрғын халқын сапалы ауыз сумен қамтамасыз ету. </w:t>
      </w:r>
    </w:p>
    <w:p>
      <w:pPr>
        <w:spacing w:after="0"/>
        <w:ind w:left="0"/>
        <w:jc w:val="both"/>
      </w:pPr>
      <w:r>
        <w:rPr>
          <w:rFonts w:ascii="Times New Roman"/>
          <w:b w:val="false"/>
          <w:i w:val="false"/>
          <w:color w:val="000000"/>
          <w:sz w:val="28"/>
        </w:rPr>
        <w:t xml:space="preserve">
            5. Бюджеттiк бағдарламаның мiндеттерi: Қазалы және Жаңа Қазалы қалаларының су құбыры жүйесiнен су ысырабын iздестiру, сумен жабдықтау жүйесiнiң тиiмдiлiгiн арттыру және ауыз судың есебiн жүргiзудi қамтамасыз ету. </w:t>
      </w:r>
    </w:p>
    <w:p>
      <w:pPr>
        <w:spacing w:after="0"/>
        <w:ind w:left="0"/>
        <w:jc w:val="both"/>
      </w:pPr>
      <w:r>
        <w:rPr>
          <w:rFonts w:ascii="Times New Roman"/>
          <w:b w:val="false"/>
          <w:i w:val="false"/>
          <w:color w:val="000000"/>
          <w:sz w:val="28"/>
        </w:rPr>
        <w:t xml:space="preserve">
            6. Бюджеттiк бағдарламаны iске асыру бойынша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 !Кіші !Бағдарлама.!    Бағдарламаны    !Іске !   Жауапты </w:t>
      </w:r>
    </w:p>
    <w:p>
      <w:pPr>
        <w:spacing w:after="0"/>
        <w:ind w:left="0"/>
        <w:jc w:val="both"/>
      </w:pPr>
      <w:r>
        <w:rPr>
          <w:rFonts w:ascii="Times New Roman"/>
          <w:b w:val="false"/>
          <w:i w:val="false"/>
          <w:color w:val="000000"/>
          <w:sz w:val="28"/>
        </w:rPr>
        <w:t xml:space="preserve">
       !дар. !бағ. !ның (кіші  !(кіші бағдарламаны) !асыру! атқарушылар </w:t>
      </w:r>
    </w:p>
    <w:p>
      <w:pPr>
        <w:spacing w:after="0"/>
        <w:ind w:left="0"/>
        <w:jc w:val="both"/>
      </w:pPr>
      <w:r>
        <w:rPr>
          <w:rFonts w:ascii="Times New Roman"/>
          <w:b w:val="false"/>
          <w:i w:val="false"/>
          <w:color w:val="000000"/>
          <w:sz w:val="28"/>
        </w:rPr>
        <w:t xml:space="preserve">
       !лама.!дар. !бағдарлама.!іске асыру жөніндегі!мер. ! </w:t>
      </w:r>
    </w:p>
    <w:p>
      <w:pPr>
        <w:spacing w:after="0"/>
        <w:ind w:left="0"/>
        <w:jc w:val="both"/>
      </w:pPr>
      <w:r>
        <w:rPr>
          <w:rFonts w:ascii="Times New Roman"/>
          <w:b w:val="false"/>
          <w:i w:val="false"/>
          <w:color w:val="000000"/>
          <w:sz w:val="28"/>
        </w:rPr>
        <w:t xml:space="preserve">
       !ның  !лама.!ның) атауы !     іс-шаралар     !зім. ! </w:t>
      </w:r>
    </w:p>
    <w:p>
      <w:pPr>
        <w:spacing w:after="0"/>
        <w:ind w:left="0"/>
        <w:jc w:val="both"/>
      </w:pPr>
      <w:r>
        <w:rPr>
          <w:rFonts w:ascii="Times New Roman"/>
          <w:b w:val="false"/>
          <w:i w:val="false"/>
          <w:color w:val="000000"/>
          <w:sz w:val="28"/>
        </w:rPr>
        <w:t xml:space="preserve">
       !коды !ның  !           !                    !дері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732        "Қазалыны/ </w:t>
      </w:r>
    </w:p>
    <w:p>
      <w:pPr>
        <w:spacing w:after="0"/>
        <w:ind w:left="0"/>
        <w:jc w:val="both"/>
      </w:pPr>
      <w:r>
        <w:rPr>
          <w:rFonts w:ascii="Times New Roman"/>
          <w:b w:val="false"/>
          <w:i w:val="false"/>
          <w:color w:val="000000"/>
          <w:sz w:val="28"/>
        </w:rPr>
        <w:t xml:space="preserve">
                    Жаңа Қаза. </w:t>
      </w:r>
    </w:p>
    <w:p>
      <w:pPr>
        <w:spacing w:after="0"/>
        <w:ind w:left="0"/>
        <w:jc w:val="both"/>
      </w:pPr>
      <w:r>
        <w:rPr>
          <w:rFonts w:ascii="Times New Roman"/>
          <w:b w:val="false"/>
          <w:i w:val="false"/>
          <w:color w:val="000000"/>
          <w:sz w:val="28"/>
        </w:rPr>
        <w:t xml:space="preserve">
                    лыны сумен </w:t>
      </w:r>
    </w:p>
    <w:p>
      <w:pPr>
        <w:spacing w:after="0"/>
        <w:ind w:left="0"/>
        <w:jc w:val="both"/>
      </w:pPr>
      <w:r>
        <w:rPr>
          <w:rFonts w:ascii="Times New Roman"/>
          <w:b w:val="false"/>
          <w:i w:val="false"/>
          <w:color w:val="000000"/>
          <w:sz w:val="28"/>
        </w:rPr>
        <w:t xml:space="preserve">
                    жабдықтау" </w:t>
      </w:r>
    </w:p>
    <w:p>
      <w:pPr>
        <w:spacing w:after="0"/>
        <w:ind w:left="0"/>
        <w:jc w:val="both"/>
      </w:pPr>
      <w:r>
        <w:rPr>
          <w:rFonts w:ascii="Times New Roman"/>
          <w:b w:val="false"/>
          <w:i w:val="false"/>
          <w:color w:val="000000"/>
          <w:sz w:val="28"/>
        </w:rPr>
        <w:t xml:space="preserve">
                    жобасының </w:t>
      </w:r>
    </w:p>
    <w:p>
      <w:pPr>
        <w:spacing w:after="0"/>
        <w:ind w:left="0"/>
        <w:jc w:val="both"/>
      </w:pPr>
      <w:r>
        <w:rPr>
          <w:rFonts w:ascii="Times New Roman"/>
          <w:b w:val="false"/>
          <w:i w:val="false"/>
          <w:color w:val="000000"/>
          <w:sz w:val="28"/>
        </w:rPr>
        <w:t xml:space="preserve">
                    шеңберiнде </w:t>
      </w:r>
    </w:p>
    <w:p>
      <w:pPr>
        <w:spacing w:after="0"/>
        <w:ind w:left="0"/>
        <w:jc w:val="both"/>
      </w:pPr>
      <w:r>
        <w:rPr>
          <w:rFonts w:ascii="Times New Roman"/>
          <w:b w:val="false"/>
          <w:i w:val="false"/>
          <w:color w:val="000000"/>
          <w:sz w:val="28"/>
        </w:rPr>
        <w:t xml:space="preserve">
                    су құбыры </w:t>
      </w:r>
    </w:p>
    <w:p>
      <w:pPr>
        <w:spacing w:after="0"/>
        <w:ind w:left="0"/>
        <w:jc w:val="both"/>
      </w:pPr>
      <w:r>
        <w:rPr>
          <w:rFonts w:ascii="Times New Roman"/>
          <w:b w:val="false"/>
          <w:i w:val="false"/>
          <w:color w:val="000000"/>
          <w:sz w:val="28"/>
        </w:rPr>
        <w:t xml:space="preserve">
                    жүйесiнен </w:t>
      </w:r>
    </w:p>
    <w:p>
      <w:pPr>
        <w:spacing w:after="0"/>
        <w:ind w:left="0"/>
        <w:jc w:val="both"/>
      </w:pPr>
      <w:r>
        <w:rPr>
          <w:rFonts w:ascii="Times New Roman"/>
          <w:b w:val="false"/>
          <w:i w:val="false"/>
          <w:color w:val="000000"/>
          <w:sz w:val="28"/>
        </w:rPr>
        <w:t xml:space="preserve">
                    су ысырабын </w:t>
      </w:r>
    </w:p>
    <w:p>
      <w:pPr>
        <w:spacing w:after="0"/>
        <w:ind w:left="0"/>
        <w:jc w:val="both"/>
      </w:pPr>
      <w:r>
        <w:rPr>
          <w:rFonts w:ascii="Times New Roman"/>
          <w:b w:val="false"/>
          <w:i w:val="false"/>
          <w:color w:val="000000"/>
          <w:sz w:val="28"/>
        </w:rPr>
        <w:t xml:space="preserve">
                    iздестiру, </w:t>
      </w:r>
    </w:p>
    <w:p>
      <w:pPr>
        <w:spacing w:after="0"/>
        <w:ind w:left="0"/>
        <w:jc w:val="both"/>
      </w:pPr>
      <w:r>
        <w:rPr>
          <w:rFonts w:ascii="Times New Roman"/>
          <w:b w:val="false"/>
          <w:i w:val="false"/>
          <w:color w:val="000000"/>
          <w:sz w:val="28"/>
        </w:rPr>
        <w:t xml:space="preserve">
                    су өлшегiш. </w:t>
      </w:r>
    </w:p>
    <w:p>
      <w:pPr>
        <w:spacing w:after="0"/>
        <w:ind w:left="0"/>
        <w:jc w:val="both"/>
      </w:pPr>
      <w:r>
        <w:rPr>
          <w:rFonts w:ascii="Times New Roman"/>
          <w:b w:val="false"/>
          <w:i w:val="false"/>
          <w:color w:val="000000"/>
          <w:sz w:val="28"/>
        </w:rPr>
        <w:t xml:space="preserve">
                    тер орнату </w:t>
      </w:r>
    </w:p>
    <w:p>
      <w:pPr>
        <w:spacing w:after="0"/>
        <w:ind w:left="0"/>
        <w:jc w:val="both"/>
      </w:pPr>
      <w:r>
        <w:rPr>
          <w:rFonts w:ascii="Times New Roman"/>
          <w:b w:val="false"/>
          <w:i w:val="false"/>
          <w:color w:val="000000"/>
          <w:sz w:val="28"/>
        </w:rPr>
        <w:t xml:space="preserve">
                    бағдарлама. </w:t>
      </w:r>
    </w:p>
    <w:p>
      <w:pPr>
        <w:spacing w:after="0"/>
        <w:ind w:left="0"/>
        <w:jc w:val="both"/>
      </w:pPr>
      <w:r>
        <w:rPr>
          <w:rFonts w:ascii="Times New Roman"/>
          <w:b w:val="false"/>
          <w:i w:val="false"/>
          <w:color w:val="000000"/>
          <w:sz w:val="28"/>
        </w:rPr>
        <w:t xml:space="preserve">
                    сы" </w:t>
      </w:r>
    </w:p>
    <w:p>
      <w:pPr>
        <w:spacing w:after="0"/>
        <w:ind w:left="0"/>
        <w:jc w:val="both"/>
      </w:pPr>
      <w:r>
        <w:rPr>
          <w:rFonts w:ascii="Times New Roman"/>
          <w:b w:val="false"/>
          <w:i w:val="false"/>
          <w:color w:val="000000"/>
          <w:sz w:val="28"/>
        </w:rPr>
        <w:t xml:space="preserve">
               029  Iшкi көз.   Судың ысырап болуын  Жыл    Қазақстан </w:t>
      </w:r>
    </w:p>
    <w:p>
      <w:pPr>
        <w:spacing w:after="0"/>
        <w:ind w:left="0"/>
        <w:jc w:val="both"/>
      </w:pPr>
      <w:r>
        <w:rPr>
          <w:rFonts w:ascii="Times New Roman"/>
          <w:b w:val="false"/>
          <w:i w:val="false"/>
          <w:color w:val="000000"/>
          <w:sz w:val="28"/>
        </w:rPr>
        <w:t xml:space="preserve">
                    дердiң есе. iздестiру, су құбы. бойында Республикасы </w:t>
      </w:r>
    </w:p>
    <w:p>
      <w:pPr>
        <w:spacing w:after="0"/>
        <w:ind w:left="0"/>
        <w:jc w:val="both"/>
      </w:pPr>
      <w:r>
        <w:rPr>
          <w:rFonts w:ascii="Times New Roman"/>
          <w:b w:val="false"/>
          <w:i w:val="false"/>
          <w:color w:val="000000"/>
          <w:sz w:val="28"/>
        </w:rPr>
        <w:t xml:space="preserve">
                    бiнен       рын қалпына келтiру,        Ауыл шаруа. </w:t>
      </w:r>
    </w:p>
    <w:p>
      <w:pPr>
        <w:spacing w:after="0"/>
        <w:ind w:left="0"/>
        <w:jc w:val="both"/>
      </w:pPr>
      <w:r>
        <w:rPr>
          <w:rFonts w:ascii="Times New Roman"/>
          <w:b w:val="false"/>
          <w:i w:val="false"/>
          <w:color w:val="000000"/>
          <w:sz w:val="28"/>
        </w:rPr>
        <w:t xml:space="preserve">
                    грантты     су өлшегiштер орнату;       шылығы мини. </w:t>
      </w:r>
    </w:p>
    <w:p>
      <w:pPr>
        <w:spacing w:after="0"/>
        <w:ind w:left="0"/>
        <w:jc w:val="both"/>
      </w:pPr>
      <w:r>
        <w:rPr>
          <w:rFonts w:ascii="Times New Roman"/>
          <w:b w:val="false"/>
          <w:i w:val="false"/>
          <w:color w:val="000000"/>
          <w:sz w:val="28"/>
        </w:rPr>
        <w:t xml:space="preserve">
                    iске асыру  Жобаның мемлекеттiк         стрлігінің Су </w:t>
      </w:r>
    </w:p>
    <w:p>
      <w:pPr>
        <w:spacing w:after="0"/>
        <w:ind w:left="0"/>
        <w:jc w:val="both"/>
      </w:pPr>
      <w:r>
        <w:rPr>
          <w:rFonts w:ascii="Times New Roman"/>
          <w:b w:val="false"/>
          <w:i w:val="false"/>
          <w:color w:val="000000"/>
          <w:sz w:val="28"/>
        </w:rPr>
        <w:t xml:space="preserve">
                                құрылыс сараптамасын        ресурстары </w:t>
      </w:r>
    </w:p>
    <w:p>
      <w:pPr>
        <w:spacing w:after="0"/>
        <w:ind w:left="0"/>
        <w:jc w:val="both"/>
      </w:pPr>
      <w:r>
        <w:rPr>
          <w:rFonts w:ascii="Times New Roman"/>
          <w:b w:val="false"/>
          <w:i w:val="false"/>
          <w:color w:val="000000"/>
          <w:sz w:val="28"/>
        </w:rPr>
        <w:t xml:space="preserve">
                                төлеу.                      жөніндегі </w:t>
      </w:r>
    </w:p>
    <w:p>
      <w:pPr>
        <w:spacing w:after="0"/>
        <w:ind w:left="0"/>
        <w:jc w:val="both"/>
      </w:pPr>
      <w:r>
        <w:rPr>
          <w:rFonts w:ascii="Times New Roman"/>
          <w:b w:val="false"/>
          <w:i w:val="false"/>
          <w:color w:val="000000"/>
          <w:sz w:val="28"/>
        </w:rPr>
        <w:t xml:space="preserve">
                                                            комитеті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орындаудың күтiлетiн нәтижелерi: Қазалы, Жаңа Қазалы қалаларында cу құбыры жүйесiн қалпына келтiру, су өлшегiштерiн орнату. </w:t>
      </w:r>
    </w:p>
    <w:bookmarkStart w:name="z6290940" w:id="42"/>
    <w:p>
      <w:pPr>
        <w:spacing w:after="0"/>
        <w:ind w:left="0"/>
        <w:jc w:val="both"/>
      </w:pPr>
      <w:r>
        <w:rPr>
          <w:rFonts w:ascii="Times New Roman"/>
          <w:b w:val="false"/>
          <w:i w:val="false"/>
          <w:color w:val="000000"/>
          <w:sz w:val="28"/>
        </w:rPr>
        <w:t xml:space="preserve">
      Қазақстан Республикасы Үкiметiнiң   </w:t>
      </w:r>
    </w:p>
    <w:bookmarkEnd w:id="42"/>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181 қосымша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Бюджеттік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"Cу ресурстарын қорғау және ұтымды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пайдалану" 733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18000 мың теңге (он сегiз миллион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Республикасының 1993 жылғы 31 наурыздағы Су кодексiнiң  </w:t>
      </w:r>
      <w:r>
        <w:rPr>
          <w:rFonts w:ascii="Times New Roman"/>
          <w:b w:val="false"/>
          <w:i w:val="false"/>
          <w:color w:val="000000"/>
          <w:sz w:val="28"/>
        </w:rPr>
        <w:t xml:space="preserve">115-бабы </w:t>
      </w:r>
      <w:r>
        <w:rPr>
          <w:rFonts w:ascii="Times New Roman"/>
          <w:b w:val="false"/>
          <w:i w:val="false"/>
          <w:color w:val="000000"/>
          <w:sz w:val="28"/>
        </w:rPr>
        <w:t xml:space="preserve">; "Суды кешендi пайдалану және қорғау схемасын әзiрлеу және бекiту тәртiбiн бекiту туралы" Қазақстан Республикасы Үкiметiнiң 1994 жылғы 19 тамыздағы N 932  </w:t>
      </w:r>
      <w:r>
        <w:rPr>
          <w:rFonts w:ascii="Times New Roman"/>
          <w:b w:val="false"/>
          <w:i w:val="false"/>
          <w:color w:val="000000"/>
          <w:sz w:val="28"/>
        </w:rPr>
        <w:t xml:space="preserve">қаулысы </w:t>
      </w:r>
      <w:r>
        <w:rPr>
          <w:rFonts w:ascii="Times New Roman"/>
          <w:b w:val="false"/>
          <w:i w:val="false"/>
          <w:color w:val="000000"/>
          <w:sz w:val="28"/>
        </w:rPr>
        <w:t xml:space="preserve">; "Экономиканың суландыру секторы мен су шаруашылығы саясатын дамытудың тұжырымдамасын" қолдау туралы" Қазақстан Республикасы Үкiметiнiң 2002 жылғы 21 қаңтардағы N 71  </w:t>
      </w:r>
      <w:r>
        <w:rPr>
          <w:rFonts w:ascii="Times New Roman"/>
          <w:b w:val="false"/>
          <w:i w:val="false"/>
          <w:color w:val="000000"/>
          <w:sz w:val="28"/>
        </w:rPr>
        <w:t xml:space="preserve">қаулысы </w:t>
      </w:r>
      <w:r>
        <w:rPr>
          <w:rFonts w:ascii="Times New Roman"/>
          <w:b w:val="false"/>
          <w:i w:val="false"/>
          <w:color w:val="000000"/>
          <w:sz w:val="28"/>
        </w:rPr>
        <w:t xml:space="preserve">; "2002-2010 жылдарға арналған "Ауыз cу" салалық бағдарламасы туралы" Қазақстан Республикасы Үкiметiнiң 2002 жылғы 23 қаңтардағы N 93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"2002-2010 жылдарға арналған "Ауыз cу" салалық бағдарламасын iске асыру жөнiндегi iс-шаралар жоспарының 28-тармағы. </w:t>
      </w:r>
    </w:p>
    <w:p>
      <w:pPr>
        <w:spacing w:after="0"/>
        <w:ind w:left="0"/>
        <w:jc w:val="both"/>
      </w:pPr>
      <w:r>
        <w:rPr>
          <w:rFonts w:ascii="Times New Roman"/>
          <w:b w:val="false"/>
          <w:i w:val="false"/>
          <w:color w:val="000000"/>
          <w:sz w:val="28"/>
        </w:rPr>
        <w:t xml:space="preserve">
            3.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халықтың және экономика салаларының суды болашақтағы тұтыну қажетiн қанағаттандыру үшiн негiзгi су шаруашылығы және басқа iс-шараларды анықтау, өзендер алаптарындағы табиғи қорғалатын және кешендi тартпалардың көлемдерiн ғылыми негiздеу. </w:t>
      </w:r>
    </w:p>
    <w:p>
      <w:pPr>
        <w:spacing w:after="0"/>
        <w:ind w:left="0"/>
        <w:jc w:val="both"/>
      </w:pPr>
      <w:r>
        <w:rPr>
          <w:rFonts w:ascii="Times New Roman"/>
          <w:b w:val="false"/>
          <w:i w:val="false"/>
          <w:color w:val="000000"/>
          <w:sz w:val="28"/>
        </w:rPr>
        <w:t xml:space="preserve">
            5. Бюджеттiк бағдарламаның мiндеттерi: негiзгi су шаруашылығы аудандарының кешендi пайдалану және су шаруашылығы баланстарының схемаларын әзiрлеу, негiзгi су тұтынушылар бойынша сумен қамтамасыз етудi кешендi бағалауды жүргiзу, өзендер мен аумақтар алаптары бойынша, экономика саласында су ресурстарын пайдалануды талдау және бағалау. </w:t>
      </w:r>
    </w:p>
    <w:p>
      <w:pPr>
        <w:spacing w:after="0"/>
        <w:ind w:left="0"/>
        <w:jc w:val="both"/>
      </w:pPr>
      <w:r>
        <w:rPr>
          <w:rFonts w:ascii="Times New Roman"/>
          <w:b w:val="false"/>
          <w:i w:val="false"/>
          <w:color w:val="000000"/>
          <w:sz w:val="28"/>
        </w:rPr>
        <w:t xml:space="preserve">
            6. Бюджеттiк бағдарламаны iске асыру бойынша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 !Кіші !Бағдарлама.!    Бағдарламаны    !Іске !   Жауапты </w:t>
      </w:r>
    </w:p>
    <w:p>
      <w:pPr>
        <w:spacing w:after="0"/>
        <w:ind w:left="0"/>
        <w:jc w:val="both"/>
      </w:pPr>
      <w:r>
        <w:rPr>
          <w:rFonts w:ascii="Times New Roman"/>
          <w:b w:val="false"/>
          <w:i w:val="false"/>
          <w:color w:val="000000"/>
          <w:sz w:val="28"/>
        </w:rPr>
        <w:t xml:space="preserve">
       !дар. !бағ. !ның (кіші  !(кіші бағдарламаны) !асыру! атқарушылар </w:t>
      </w:r>
    </w:p>
    <w:p>
      <w:pPr>
        <w:spacing w:after="0"/>
        <w:ind w:left="0"/>
        <w:jc w:val="both"/>
      </w:pPr>
      <w:r>
        <w:rPr>
          <w:rFonts w:ascii="Times New Roman"/>
          <w:b w:val="false"/>
          <w:i w:val="false"/>
          <w:color w:val="000000"/>
          <w:sz w:val="28"/>
        </w:rPr>
        <w:t xml:space="preserve">
       !лама.!дар. !бағдарлама.!іске асыру жөніндегі!мер. ! </w:t>
      </w:r>
    </w:p>
    <w:p>
      <w:pPr>
        <w:spacing w:after="0"/>
        <w:ind w:left="0"/>
        <w:jc w:val="both"/>
      </w:pPr>
      <w:r>
        <w:rPr>
          <w:rFonts w:ascii="Times New Roman"/>
          <w:b w:val="false"/>
          <w:i w:val="false"/>
          <w:color w:val="000000"/>
          <w:sz w:val="28"/>
        </w:rPr>
        <w:t xml:space="preserve">
       !ның  !лама.!ның) атауы !     іс-шаралар     !зім. ! </w:t>
      </w:r>
    </w:p>
    <w:p>
      <w:pPr>
        <w:spacing w:after="0"/>
        <w:ind w:left="0"/>
        <w:jc w:val="both"/>
      </w:pPr>
      <w:r>
        <w:rPr>
          <w:rFonts w:ascii="Times New Roman"/>
          <w:b w:val="false"/>
          <w:i w:val="false"/>
          <w:color w:val="000000"/>
          <w:sz w:val="28"/>
        </w:rPr>
        <w:t xml:space="preserve">
       !коды !ның  !           !                    !дері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733        Су ресурс. </w:t>
      </w:r>
    </w:p>
    <w:p>
      <w:pPr>
        <w:spacing w:after="0"/>
        <w:ind w:left="0"/>
        <w:jc w:val="both"/>
      </w:pPr>
      <w:r>
        <w:rPr>
          <w:rFonts w:ascii="Times New Roman"/>
          <w:b w:val="false"/>
          <w:i w:val="false"/>
          <w:color w:val="000000"/>
          <w:sz w:val="28"/>
        </w:rPr>
        <w:t xml:space="preserve">
                    тарын қорғау </w:t>
      </w:r>
    </w:p>
    <w:p>
      <w:pPr>
        <w:spacing w:after="0"/>
        <w:ind w:left="0"/>
        <w:jc w:val="both"/>
      </w:pPr>
      <w:r>
        <w:rPr>
          <w:rFonts w:ascii="Times New Roman"/>
          <w:b w:val="false"/>
          <w:i w:val="false"/>
          <w:color w:val="000000"/>
          <w:sz w:val="28"/>
        </w:rPr>
        <w:t xml:space="preserve">
                    және ұтымды </w:t>
      </w:r>
    </w:p>
    <w:p>
      <w:pPr>
        <w:spacing w:after="0"/>
        <w:ind w:left="0"/>
        <w:jc w:val="both"/>
      </w:pPr>
      <w:r>
        <w:rPr>
          <w:rFonts w:ascii="Times New Roman"/>
          <w:b w:val="false"/>
          <w:i w:val="false"/>
          <w:color w:val="000000"/>
          <w:sz w:val="28"/>
        </w:rPr>
        <w:t xml:space="preserve">
                    пайдалану </w:t>
      </w:r>
    </w:p>
    <w:p>
      <w:pPr>
        <w:spacing w:after="0"/>
        <w:ind w:left="0"/>
        <w:jc w:val="both"/>
      </w:pPr>
      <w:r>
        <w:rPr>
          <w:rFonts w:ascii="Times New Roman"/>
          <w:b w:val="false"/>
          <w:i w:val="false"/>
          <w:color w:val="000000"/>
          <w:sz w:val="28"/>
        </w:rPr>
        <w:t xml:space="preserve">
               030  Су ресурс.   Үлкен және Кiшi Өзен Жыл     Қазақстан </w:t>
      </w:r>
    </w:p>
    <w:p>
      <w:pPr>
        <w:spacing w:after="0"/>
        <w:ind w:left="0"/>
        <w:jc w:val="both"/>
      </w:pPr>
      <w:r>
        <w:rPr>
          <w:rFonts w:ascii="Times New Roman"/>
          <w:b w:val="false"/>
          <w:i w:val="false"/>
          <w:color w:val="000000"/>
          <w:sz w:val="28"/>
        </w:rPr>
        <w:t xml:space="preserve">
                    тарын қорғау өзендерiнiң алаптары бойында Республикасы </w:t>
      </w:r>
    </w:p>
    <w:p>
      <w:pPr>
        <w:spacing w:after="0"/>
        <w:ind w:left="0"/>
        <w:jc w:val="both"/>
      </w:pPr>
      <w:r>
        <w:rPr>
          <w:rFonts w:ascii="Times New Roman"/>
          <w:b w:val="false"/>
          <w:i w:val="false"/>
          <w:color w:val="000000"/>
          <w:sz w:val="28"/>
        </w:rPr>
        <w:t xml:space="preserve">
                    және пайда.  бойынша суды кешендi         Ауыл шаруа. </w:t>
      </w:r>
    </w:p>
    <w:p>
      <w:pPr>
        <w:spacing w:after="0"/>
        <w:ind w:left="0"/>
        <w:jc w:val="both"/>
      </w:pPr>
      <w:r>
        <w:rPr>
          <w:rFonts w:ascii="Times New Roman"/>
          <w:b w:val="false"/>
          <w:i w:val="false"/>
          <w:color w:val="000000"/>
          <w:sz w:val="28"/>
        </w:rPr>
        <w:t xml:space="preserve">
                    лану сала.   пайдалану схемасын           шылығы мини. </w:t>
      </w:r>
    </w:p>
    <w:p>
      <w:pPr>
        <w:spacing w:after="0"/>
        <w:ind w:left="0"/>
        <w:jc w:val="both"/>
      </w:pPr>
      <w:r>
        <w:rPr>
          <w:rFonts w:ascii="Times New Roman"/>
          <w:b w:val="false"/>
          <w:i w:val="false"/>
          <w:color w:val="000000"/>
          <w:sz w:val="28"/>
        </w:rPr>
        <w:t xml:space="preserve">
                    сында су     әзiрлеу                      стрлігінің </w:t>
      </w:r>
    </w:p>
    <w:p>
      <w:pPr>
        <w:spacing w:after="0"/>
        <w:ind w:left="0"/>
        <w:jc w:val="both"/>
      </w:pPr>
      <w:r>
        <w:rPr>
          <w:rFonts w:ascii="Times New Roman"/>
          <w:b w:val="false"/>
          <w:i w:val="false"/>
          <w:color w:val="000000"/>
          <w:sz w:val="28"/>
        </w:rPr>
        <w:t xml:space="preserve">
                    шаруашылығы                               Су ресурста. </w:t>
      </w:r>
    </w:p>
    <w:p>
      <w:pPr>
        <w:spacing w:after="0"/>
        <w:ind w:left="0"/>
        <w:jc w:val="both"/>
      </w:pPr>
      <w:r>
        <w:rPr>
          <w:rFonts w:ascii="Times New Roman"/>
          <w:b w:val="false"/>
          <w:i w:val="false"/>
          <w:color w:val="000000"/>
          <w:sz w:val="28"/>
        </w:rPr>
        <w:t xml:space="preserve">
                    баланстары                                ры жөніндегі </w:t>
      </w:r>
    </w:p>
    <w:p>
      <w:pPr>
        <w:spacing w:after="0"/>
        <w:ind w:left="0"/>
        <w:jc w:val="both"/>
      </w:pPr>
      <w:r>
        <w:rPr>
          <w:rFonts w:ascii="Times New Roman"/>
          <w:b w:val="false"/>
          <w:i w:val="false"/>
          <w:color w:val="000000"/>
          <w:sz w:val="28"/>
        </w:rPr>
        <w:t xml:space="preserve">
                    мен норматив.                             комитеті </w:t>
      </w:r>
    </w:p>
    <w:p>
      <w:pPr>
        <w:spacing w:after="0"/>
        <w:ind w:left="0"/>
        <w:jc w:val="both"/>
      </w:pPr>
      <w:r>
        <w:rPr>
          <w:rFonts w:ascii="Times New Roman"/>
          <w:b w:val="false"/>
          <w:i w:val="false"/>
          <w:color w:val="000000"/>
          <w:sz w:val="28"/>
        </w:rPr>
        <w:t xml:space="preserve">
                    терiнiң схе. </w:t>
      </w:r>
    </w:p>
    <w:p>
      <w:pPr>
        <w:spacing w:after="0"/>
        <w:ind w:left="0"/>
        <w:jc w:val="both"/>
      </w:pPr>
      <w:r>
        <w:rPr>
          <w:rFonts w:ascii="Times New Roman"/>
          <w:b w:val="false"/>
          <w:i w:val="false"/>
          <w:color w:val="000000"/>
          <w:sz w:val="28"/>
        </w:rPr>
        <w:t xml:space="preserve">
                    маларын </w:t>
      </w:r>
    </w:p>
    <w:p>
      <w:pPr>
        <w:spacing w:after="0"/>
        <w:ind w:left="0"/>
        <w:jc w:val="both"/>
      </w:pP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орындаудың күтiлетiн нәтижелерi: Үлкен және Кiшi өзен өзендерiнiң алаптары бойынша суды кешендi пайдаланудың схемасы болуы. </w:t>
      </w:r>
    </w:p>
    <w:p>
      <w:pPr>
        <w:spacing w:after="0"/>
        <w:ind w:left="0"/>
        <w:jc w:val="both"/>
      </w:pPr>
      <w:r>
        <w:rPr>
          <w:rFonts w:ascii="Times New Roman"/>
          <w:b w:val="false"/>
          <w:i w:val="false"/>
          <w:color w:val="000000"/>
          <w:sz w:val="28"/>
        </w:rPr>
        <w:t xml:space="preserve">
      Қазақстан Республикасы Үкiметiнiң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182 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 қосымша жаңа редакцияда - Қазақстан Республикаcы Үкiметiнiң 2003 жылғы 01 шілдедегі N 150г  </w:t>
      </w:r>
      <w:r>
        <w:rPr>
          <w:rFonts w:ascii="Times New Roman"/>
          <w:b w:val="false"/>
          <w:i w:val="false"/>
          <w:color w:val="000000"/>
          <w:sz w:val="28"/>
        </w:rPr>
        <w:t xml:space="preserve">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"Батыс Тянь-Шань биоәралуандығын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сақтау" трансшекаралық жобасы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734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6 594 мың теңге (алты миллион бес жүз тоқсан төрт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(Орталық Азиядағы биологиялық көп түрлiлiгiн сақтау жөнiндегi трансшекаралық жоба) Қазақстан Республикасы Қырғыз Республикасы мен БЭФ қоршаған ортаны қорғау жөнiндегi Ғаламдық Қордың орындаушы органы есебiнде қатынасушы Халықаралық Жаңғырту Даму Банкi арасындағы ГЭФ сенiмгерлiк қордың гранты бойынша келiсiм жасау туралы Қазақстан Республикасы Yкiметiнің 1999 жылғы N 1503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қаржыландырудың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Батыс Тянь-Шань аймағының тұрақты дамуына көмектесу үшiн экологиялық саясатты әзiрлеу. </w:t>
      </w:r>
    </w:p>
    <w:p>
      <w:pPr>
        <w:spacing w:after="0"/>
        <w:ind w:left="0"/>
        <w:jc w:val="both"/>
      </w:pPr>
      <w:r>
        <w:rPr>
          <w:rFonts w:ascii="Times New Roman"/>
          <w:b w:val="false"/>
          <w:i w:val="false"/>
          <w:color w:val="000000"/>
          <w:sz w:val="28"/>
        </w:rPr>
        <w:t xml:space="preserve">
            5. Бюджеттiк бағдарламаның мiндеттерi: Батыс Тянь-Шань аумағында орналасқан осал және бiрегей биологиялық қоғамдастықтарды қорғауға қолдау көрсету және осы саладағы биологиялық көптүрліліктi, заңнаманы, нормативтiк ережелердi және ұйымдастыру құрылымдарын сақтау жөнiндегi олардың мемлекеттiк саясатын нығайтуға және үйлестiруге Қазақстан Республикасының көмек көрсетуi, Батыс Тянь-Шань аумағындағы қорғалатын аймақтар жүйесiн нығайту және кеңейту, Батыс Тянь-Шань аймағындағы қорғалатын аумақтардың биологиялық ресурстарына қысымды азайту жергiлiктi қоғамдастықтарға арналған баламалы және тұрақты пайда әкелетiн қызмет түрлерiн анықтау, биологиялық көп түрлiлiктiң құндылықтары туралы жұртшылықтың хабардар болуын күшейту. </w:t>
      </w:r>
    </w:p>
    <w:p>
      <w:pPr>
        <w:spacing w:after="0"/>
        <w:ind w:left="0"/>
        <w:jc w:val="both"/>
      </w:pPr>
      <w:r>
        <w:rPr>
          <w:rFonts w:ascii="Times New Roman"/>
          <w:b w:val="false"/>
          <w:i w:val="false"/>
          <w:color w:val="000000"/>
          <w:sz w:val="28"/>
        </w:rPr>
        <w:t xml:space="preserve">
            6. Бюджеттiк бағдарламаны iске асыру бойынша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N|Бағдар.|Кіші |Бағдарла.|  Бағдарламаны (кіші | Іске |  Жауапты </w:t>
      </w:r>
    </w:p>
    <w:p>
      <w:pPr>
        <w:spacing w:after="0"/>
        <w:ind w:left="0"/>
        <w:jc w:val="both"/>
      </w:pPr>
      <w:r>
        <w:rPr>
          <w:rFonts w:ascii="Times New Roman"/>
          <w:b w:val="false"/>
          <w:i w:val="false"/>
          <w:color w:val="000000"/>
          <w:sz w:val="28"/>
        </w:rPr>
        <w:t xml:space="preserve">
       |ламаның|бағ. | маның   |    бағдарламаны)    |асыру.|атқарушылар </w:t>
      </w:r>
    </w:p>
    <w:p>
      <w:pPr>
        <w:spacing w:after="0"/>
        <w:ind w:left="0"/>
        <w:jc w:val="both"/>
      </w:pPr>
      <w:r>
        <w:rPr>
          <w:rFonts w:ascii="Times New Roman"/>
          <w:b w:val="false"/>
          <w:i w:val="false"/>
          <w:color w:val="000000"/>
          <w:sz w:val="28"/>
        </w:rPr>
        <w:t xml:space="preserve">
       | коды  |дар. | (кіші   | іске асыру жөніндегі| дың  | </w:t>
      </w:r>
    </w:p>
    <w:p>
      <w:pPr>
        <w:spacing w:after="0"/>
        <w:ind w:left="0"/>
        <w:jc w:val="both"/>
      </w:pPr>
      <w:r>
        <w:rPr>
          <w:rFonts w:ascii="Times New Roman"/>
          <w:b w:val="false"/>
          <w:i w:val="false"/>
          <w:color w:val="000000"/>
          <w:sz w:val="28"/>
        </w:rPr>
        <w:t xml:space="preserve">
       |       |лама.|бағдарла.|     іс-шаралар      | мер. | </w:t>
      </w:r>
    </w:p>
    <w:p>
      <w:pPr>
        <w:spacing w:after="0"/>
        <w:ind w:left="0"/>
        <w:jc w:val="both"/>
      </w:pPr>
      <w:r>
        <w:rPr>
          <w:rFonts w:ascii="Times New Roman"/>
          <w:b w:val="false"/>
          <w:i w:val="false"/>
          <w:color w:val="000000"/>
          <w:sz w:val="28"/>
        </w:rPr>
        <w:t xml:space="preserve">
       |       |ның  | маның)  |                     | зім. | </w:t>
      </w:r>
    </w:p>
    <w:p>
      <w:pPr>
        <w:spacing w:after="0"/>
        <w:ind w:left="0"/>
        <w:jc w:val="both"/>
      </w:pPr>
      <w:r>
        <w:rPr>
          <w:rFonts w:ascii="Times New Roman"/>
          <w:b w:val="false"/>
          <w:i w:val="false"/>
          <w:color w:val="000000"/>
          <w:sz w:val="28"/>
        </w:rPr>
        <w:t xml:space="preserve">
       |       |коды | атауы   |                     | дері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734        Батыс </w:t>
      </w:r>
    </w:p>
    <w:p>
      <w:pPr>
        <w:spacing w:after="0"/>
        <w:ind w:left="0"/>
        <w:jc w:val="both"/>
      </w:pPr>
      <w:r>
        <w:rPr>
          <w:rFonts w:ascii="Times New Roman"/>
          <w:b w:val="false"/>
          <w:i w:val="false"/>
          <w:color w:val="000000"/>
          <w:sz w:val="28"/>
        </w:rPr>
        <w:t xml:space="preserve">
                     Тянь-Шань </w:t>
      </w:r>
    </w:p>
    <w:p>
      <w:pPr>
        <w:spacing w:after="0"/>
        <w:ind w:left="0"/>
        <w:jc w:val="both"/>
      </w:pPr>
      <w:r>
        <w:rPr>
          <w:rFonts w:ascii="Times New Roman"/>
          <w:b w:val="false"/>
          <w:i w:val="false"/>
          <w:color w:val="000000"/>
          <w:sz w:val="28"/>
        </w:rPr>
        <w:t xml:space="preserve">
                     биоәралу. </w:t>
      </w:r>
    </w:p>
    <w:p>
      <w:pPr>
        <w:spacing w:after="0"/>
        <w:ind w:left="0"/>
        <w:jc w:val="both"/>
      </w:pPr>
      <w:r>
        <w:rPr>
          <w:rFonts w:ascii="Times New Roman"/>
          <w:b w:val="false"/>
          <w:i w:val="false"/>
          <w:color w:val="000000"/>
          <w:sz w:val="28"/>
        </w:rPr>
        <w:t xml:space="preserve">
                     андығын </w:t>
      </w:r>
    </w:p>
    <w:p>
      <w:pPr>
        <w:spacing w:after="0"/>
        <w:ind w:left="0"/>
        <w:jc w:val="both"/>
      </w:pPr>
      <w:r>
        <w:rPr>
          <w:rFonts w:ascii="Times New Roman"/>
          <w:b w:val="false"/>
          <w:i w:val="false"/>
          <w:color w:val="000000"/>
          <w:sz w:val="28"/>
        </w:rPr>
        <w:t xml:space="preserve">
                     сақтау </w:t>
      </w:r>
    </w:p>
    <w:p>
      <w:pPr>
        <w:spacing w:after="0"/>
        <w:ind w:left="0"/>
        <w:jc w:val="both"/>
      </w:pPr>
      <w:r>
        <w:rPr>
          <w:rFonts w:ascii="Times New Roman"/>
          <w:b w:val="false"/>
          <w:i w:val="false"/>
          <w:color w:val="000000"/>
          <w:sz w:val="28"/>
        </w:rPr>
        <w:t xml:space="preserve">
                     трансше. </w:t>
      </w:r>
    </w:p>
    <w:p>
      <w:pPr>
        <w:spacing w:after="0"/>
        <w:ind w:left="0"/>
        <w:jc w:val="both"/>
      </w:pPr>
      <w:r>
        <w:rPr>
          <w:rFonts w:ascii="Times New Roman"/>
          <w:b w:val="false"/>
          <w:i w:val="false"/>
          <w:color w:val="000000"/>
          <w:sz w:val="28"/>
        </w:rPr>
        <w:t xml:space="preserve">
                     каралық </w:t>
      </w:r>
    </w:p>
    <w:p>
      <w:pPr>
        <w:spacing w:after="0"/>
        <w:ind w:left="0"/>
        <w:jc w:val="both"/>
      </w:pPr>
      <w:r>
        <w:rPr>
          <w:rFonts w:ascii="Times New Roman"/>
          <w:b w:val="false"/>
          <w:i w:val="false"/>
          <w:color w:val="000000"/>
          <w:sz w:val="28"/>
        </w:rPr>
        <w:t xml:space="preserve">
                     жобасы </w:t>
      </w:r>
    </w:p>
    <w:p>
      <w:pPr>
        <w:spacing w:after="0"/>
        <w:ind w:left="0"/>
        <w:jc w:val="both"/>
      </w:pPr>
      <w:r>
        <w:rPr>
          <w:rFonts w:ascii="Times New Roman"/>
          <w:b w:val="false"/>
          <w:i w:val="false"/>
          <w:color w:val="000000"/>
          <w:sz w:val="28"/>
        </w:rPr>
        <w:t xml:space="preserve">
                29   Iшкi      1. Ақсу-Жабағылы мем.   Жыл   Қазақстан </w:t>
      </w:r>
    </w:p>
    <w:p>
      <w:pPr>
        <w:spacing w:after="0"/>
        <w:ind w:left="0"/>
        <w:jc w:val="both"/>
      </w:pPr>
      <w:r>
        <w:rPr>
          <w:rFonts w:ascii="Times New Roman"/>
          <w:b w:val="false"/>
          <w:i w:val="false"/>
          <w:color w:val="000000"/>
          <w:sz w:val="28"/>
        </w:rPr>
        <w:t xml:space="preserve">
                     көздердің табиғат қорығының      бойын. Республикасы </w:t>
      </w:r>
    </w:p>
    <w:p>
      <w:pPr>
        <w:spacing w:after="0"/>
        <w:ind w:left="0"/>
        <w:jc w:val="both"/>
      </w:pPr>
      <w:r>
        <w:rPr>
          <w:rFonts w:ascii="Times New Roman"/>
          <w:b w:val="false"/>
          <w:i w:val="false"/>
          <w:color w:val="000000"/>
          <w:sz w:val="28"/>
        </w:rPr>
        <w:t xml:space="preserve">
                     есебiнен  объектілерінде құры.   да     Ауыл </w:t>
      </w:r>
    </w:p>
    <w:p>
      <w:pPr>
        <w:spacing w:after="0"/>
        <w:ind w:left="0"/>
        <w:jc w:val="both"/>
      </w:pPr>
      <w:r>
        <w:rPr>
          <w:rFonts w:ascii="Times New Roman"/>
          <w:b w:val="false"/>
          <w:i w:val="false"/>
          <w:color w:val="000000"/>
          <w:sz w:val="28"/>
        </w:rPr>
        <w:t xml:space="preserve">
                     грантты   лыс-жөндеу жұмыстарын         шаруашылығы </w:t>
      </w:r>
    </w:p>
    <w:p>
      <w:pPr>
        <w:spacing w:after="0"/>
        <w:ind w:left="0"/>
        <w:jc w:val="both"/>
      </w:pPr>
      <w:r>
        <w:rPr>
          <w:rFonts w:ascii="Times New Roman"/>
          <w:b w:val="false"/>
          <w:i w:val="false"/>
          <w:color w:val="000000"/>
          <w:sz w:val="28"/>
        </w:rPr>
        <w:t xml:space="preserve">
                     iске      жалғастыру: Қазақстан         министрлігі. </w:t>
      </w:r>
    </w:p>
    <w:p>
      <w:pPr>
        <w:spacing w:after="0"/>
        <w:ind w:left="0"/>
        <w:jc w:val="both"/>
      </w:pPr>
      <w:r>
        <w:rPr>
          <w:rFonts w:ascii="Times New Roman"/>
          <w:b w:val="false"/>
          <w:i w:val="false"/>
          <w:color w:val="000000"/>
          <w:sz w:val="28"/>
        </w:rPr>
        <w:t xml:space="preserve">
                     асыру     Республикасы Үкiметiнiң       нiң Орман, </w:t>
      </w:r>
    </w:p>
    <w:p>
      <w:pPr>
        <w:spacing w:after="0"/>
        <w:ind w:left="0"/>
        <w:jc w:val="both"/>
      </w:pPr>
      <w:r>
        <w:rPr>
          <w:rFonts w:ascii="Times New Roman"/>
          <w:b w:val="false"/>
          <w:i w:val="false"/>
          <w:color w:val="000000"/>
          <w:sz w:val="28"/>
        </w:rPr>
        <w:t xml:space="preserve">
                               қосатын үлесi - 15%           балық және </w:t>
      </w:r>
    </w:p>
    <w:p>
      <w:pPr>
        <w:spacing w:after="0"/>
        <w:ind w:left="0"/>
        <w:jc w:val="both"/>
      </w:pPr>
      <w:r>
        <w:rPr>
          <w:rFonts w:ascii="Times New Roman"/>
          <w:b w:val="false"/>
          <w:i w:val="false"/>
          <w:color w:val="000000"/>
          <w:sz w:val="28"/>
        </w:rPr>
        <w:t xml:space="preserve">
                               а) жобалау-сметалық           аңшылық </w:t>
      </w:r>
    </w:p>
    <w:p>
      <w:pPr>
        <w:spacing w:after="0"/>
        <w:ind w:left="0"/>
        <w:jc w:val="both"/>
      </w:pPr>
      <w:r>
        <w:rPr>
          <w:rFonts w:ascii="Times New Roman"/>
          <w:b w:val="false"/>
          <w:i w:val="false"/>
          <w:color w:val="000000"/>
          <w:sz w:val="28"/>
        </w:rPr>
        <w:t xml:space="preserve">
                               құжаттамаға сәйкес 11         шаруашылығы </w:t>
      </w:r>
    </w:p>
    <w:p>
      <w:pPr>
        <w:spacing w:after="0"/>
        <w:ind w:left="0"/>
        <w:jc w:val="both"/>
      </w:pPr>
      <w:r>
        <w:rPr>
          <w:rFonts w:ascii="Times New Roman"/>
          <w:b w:val="false"/>
          <w:i w:val="false"/>
          <w:color w:val="000000"/>
          <w:sz w:val="28"/>
        </w:rPr>
        <w:t xml:space="preserve">
                               кардонның құрылысы            комитетi, </w:t>
      </w:r>
    </w:p>
    <w:p>
      <w:pPr>
        <w:spacing w:after="0"/>
        <w:ind w:left="0"/>
        <w:jc w:val="both"/>
      </w:pPr>
      <w:r>
        <w:rPr>
          <w:rFonts w:ascii="Times New Roman"/>
          <w:b w:val="false"/>
          <w:i w:val="false"/>
          <w:color w:val="000000"/>
          <w:sz w:val="28"/>
        </w:rPr>
        <w:t xml:space="preserve">
                               бойынша жұмыстарды            "Азияқұрылыс. </w:t>
      </w:r>
    </w:p>
    <w:p>
      <w:pPr>
        <w:spacing w:after="0"/>
        <w:ind w:left="0"/>
        <w:jc w:val="both"/>
      </w:pPr>
      <w:r>
        <w:rPr>
          <w:rFonts w:ascii="Times New Roman"/>
          <w:b w:val="false"/>
          <w:i w:val="false"/>
          <w:color w:val="000000"/>
          <w:sz w:val="28"/>
        </w:rPr>
        <w:t xml:space="preserve">
                               жалғастыру;                   сервис - Е" </w:t>
      </w:r>
    </w:p>
    <w:p>
      <w:pPr>
        <w:spacing w:after="0"/>
        <w:ind w:left="0"/>
        <w:jc w:val="both"/>
      </w:pPr>
      <w:r>
        <w:rPr>
          <w:rFonts w:ascii="Times New Roman"/>
          <w:b w:val="false"/>
          <w:i w:val="false"/>
          <w:color w:val="000000"/>
          <w:sz w:val="28"/>
        </w:rPr>
        <w:t xml:space="preserve">
                               ә) жобалау-сметалық           ЖАҚ </w:t>
      </w:r>
    </w:p>
    <w:p>
      <w:pPr>
        <w:spacing w:after="0"/>
        <w:ind w:left="0"/>
        <w:jc w:val="both"/>
      </w:pPr>
      <w:r>
        <w:rPr>
          <w:rFonts w:ascii="Times New Roman"/>
          <w:b w:val="false"/>
          <w:i w:val="false"/>
          <w:color w:val="000000"/>
          <w:sz w:val="28"/>
        </w:rPr>
        <w:t xml:space="preserve">
                               құжаттамаға сәйкес </w:t>
      </w:r>
    </w:p>
    <w:p>
      <w:pPr>
        <w:spacing w:after="0"/>
        <w:ind w:left="0"/>
        <w:jc w:val="both"/>
      </w:pPr>
      <w:r>
        <w:rPr>
          <w:rFonts w:ascii="Times New Roman"/>
          <w:b w:val="false"/>
          <w:i w:val="false"/>
          <w:color w:val="000000"/>
          <w:sz w:val="28"/>
        </w:rPr>
        <w:t xml:space="preserve">
                               шаруашылық объектi. </w:t>
      </w:r>
    </w:p>
    <w:p>
      <w:pPr>
        <w:spacing w:after="0"/>
        <w:ind w:left="0"/>
        <w:jc w:val="both"/>
      </w:pPr>
      <w:r>
        <w:rPr>
          <w:rFonts w:ascii="Times New Roman"/>
          <w:b w:val="false"/>
          <w:i w:val="false"/>
          <w:color w:val="000000"/>
          <w:sz w:val="28"/>
        </w:rPr>
        <w:t xml:space="preserve">
                               лердi жөндеу жұмыс. </w:t>
      </w:r>
    </w:p>
    <w:p>
      <w:pPr>
        <w:spacing w:after="0"/>
        <w:ind w:left="0"/>
        <w:jc w:val="both"/>
      </w:pPr>
      <w:r>
        <w:rPr>
          <w:rFonts w:ascii="Times New Roman"/>
          <w:b w:val="false"/>
          <w:i w:val="false"/>
          <w:color w:val="000000"/>
          <w:sz w:val="28"/>
        </w:rPr>
        <w:t xml:space="preserve">
                               тарын жалғастыру; </w:t>
      </w:r>
    </w:p>
    <w:p>
      <w:pPr>
        <w:spacing w:after="0"/>
        <w:ind w:left="0"/>
        <w:jc w:val="both"/>
      </w:pPr>
      <w:r>
        <w:rPr>
          <w:rFonts w:ascii="Times New Roman"/>
          <w:b w:val="false"/>
          <w:i w:val="false"/>
          <w:color w:val="000000"/>
          <w:sz w:val="28"/>
        </w:rPr>
        <w:t xml:space="preserve">
                               б). Жобалау-сметалық </w:t>
      </w:r>
    </w:p>
    <w:p>
      <w:pPr>
        <w:spacing w:after="0"/>
        <w:ind w:left="0"/>
        <w:jc w:val="both"/>
      </w:pPr>
      <w:r>
        <w:rPr>
          <w:rFonts w:ascii="Times New Roman"/>
          <w:b w:val="false"/>
          <w:i w:val="false"/>
          <w:color w:val="000000"/>
          <w:sz w:val="28"/>
        </w:rPr>
        <w:t xml:space="preserve">
                               құжаттамаға сәйкес </w:t>
      </w:r>
    </w:p>
    <w:p>
      <w:pPr>
        <w:spacing w:after="0"/>
        <w:ind w:left="0"/>
        <w:jc w:val="both"/>
      </w:pPr>
      <w:r>
        <w:rPr>
          <w:rFonts w:ascii="Times New Roman"/>
          <w:b w:val="false"/>
          <w:i w:val="false"/>
          <w:color w:val="000000"/>
          <w:sz w:val="28"/>
        </w:rPr>
        <w:t xml:space="preserve">
                               табиғат мұражайын </w:t>
      </w:r>
    </w:p>
    <w:p>
      <w:pPr>
        <w:spacing w:after="0"/>
        <w:ind w:left="0"/>
        <w:jc w:val="both"/>
      </w:pPr>
      <w:r>
        <w:rPr>
          <w:rFonts w:ascii="Times New Roman"/>
          <w:b w:val="false"/>
          <w:i w:val="false"/>
          <w:color w:val="000000"/>
          <w:sz w:val="28"/>
        </w:rPr>
        <w:t xml:space="preserve">
                               қайта құру. </w:t>
      </w:r>
    </w:p>
    <w:p>
      <w:pPr>
        <w:spacing w:after="0"/>
        <w:ind w:left="0"/>
        <w:jc w:val="both"/>
      </w:pPr>
      <w:r>
        <w:rPr>
          <w:rFonts w:ascii="Times New Roman"/>
          <w:b w:val="false"/>
          <w:i w:val="false"/>
          <w:color w:val="000000"/>
          <w:sz w:val="28"/>
        </w:rPr>
        <w:t xml:space="preserve">
                               2. Жобаны iске асыру </w:t>
      </w:r>
    </w:p>
    <w:p>
      <w:pPr>
        <w:spacing w:after="0"/>
        <w:ind w:left="0"/>
        <w:jc w:val="both"/>
      </w:pPr>
      <w:r>
        <w:rPr>
          <w:rFonts w:ascii="Times New Roman"/>
          <w:b w:val="false"/>
          <w:i w:val="false"/>
          <w:color w:val="000000"/>
          <w:sz w:val="28"/>
        </w:rPr>
        <w:t xml:space="preserve">
                               тобының операциялық </w:t>
      </w:r>
    </w:p>
    <w:p>
      <w:pPr>
        <w:spacing w:after="0"/>
        <w:ind w:left="0"/>
        <w:jc w:val="both"/>
      </w:pPr>
      <w:r>
        <w:rPr>
          <w:rFonts w:ascii="Times New Roman"/>
          <w:b w:val="false"/>
          <w:i w:val="false"/>
          <w:color w:val="000000"/>
          <w:sz w:val="28"/>
        </w:rPr>
        <w:t xml:space="preserve">
                               шығыстары. </w:t>
      </w:r>
    </w:p>
    <w:p>
      <w:pPr>
        <w:spacing w:after="0"/>
        <w:ind w:left="0"/>
        <w:jc w:val="both"/>
      </w:pPr>
      <w:r>
        <w:rPr>
          <w:rFonts w:ascii="Times New Roman"/>
          <w:b w:val="false"/>
          <w:i w:val="false"/>
          <w:color w:val="000000"/>
          <w:sz w:val="28"/>
        </w:rPr>
        <w:t xml:space="preserve">
                               Қазақстан Республикасы  Жыл   "Artidea" ЖАҚ </w:t>
      </w:r>
    </w:p>
    <w:p>
      <w:pPr>
        <w:spacing w:after="0"/>
        <w:ind w:left="0"/>
        <w:jc w:val="both"/>
      </w:pPr>
      <w:r>
        <w:rPr>
          <w:rFonts w:ascii="Times New Roman"/>
          <w:b w:val="false"/>
          <w:i w:val="false"/>
          <w:color w:val="000000"/>
          <w:sz w:val="28"/>
        </w:rPr>
        <w:t xml:space="preserve">
                               Үкiметiнің қосатын     бойын. </w:t>
      </w:r>
    </w:p>
    <w:p>
      <w:pPr>
        <w:spacing w:after="0"/>
        <w:ind w:left="0"/>
        <w:jc w:val="both"/>
      </w:pPr>
      <w:r>
        <w:rPr>
          <w:rFonts w:ascii="Times New Roman"/>
          <w:b w:val="false"/>
          <w:i w:val="false"/>
          <w:color w:val="000000"/>
          <w:sz w:val="28"/>
        </w:rPr>
        <w:t xml:space="preserve">
                               үлесi- 10%             да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 орындаудың күтiлетiн нәтижелерi: 11 кардонның құрылысын аяқтау және шаруашылық объектiлердi жөндеу, мемлекеттiк табиғи қорық Ақсу-Жабағылы табиғи мұражайын қайта құру. </w:t>
      </w:r>
    </w:p>
    <w:p>
      <w:pPr>
        <w:spacing w:after="0"/>
        <w:ind w:left="0"/>
        <w:jc w:val="both"/>
      </w:pPr>
      <w:r>
        <w:rPr>
          <w:rFonts w:ascii="Times New Roman"/>
          <w:b w:val="false"/>
          <w:i w:val="false"/>
          <w:color w:val="000000"/>
          <w:sz w:val="28"/>
        </w:rPr>
        <w:t xml:space="preserve">
      Қазақстан Республикасы Үкiметiнiң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183 қосымша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Бюджеттік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"Орман және биоресурстар саласында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биологиялық негіздемелердi әзiрлеу" 735 республикалық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бюджеттік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10 000 мың теңге (он миллион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"Жануарлар дүниесiн қорғау, тұқымын жаңғырту және пайдалану туралы" Қазақстан Республикасының 1997 жылғы 15 шілдедегі  </w:t>
      </w:r>
      <w:r>
        <w:rPr>
          <w:rFonts w:ascii="Times New Roman"/>
          <w:b w:val="false"/>
          <w:i w:val="false"/>
          <w:color w:val="000000"/>
          <w:sz w:val="28"/>
        </w:rPr>
        <w:t xml:space="preserve">Заңы </w:t>
      </w:r>
      <w:r>
        <w:rPr>
          <w:rFonts w:ascii="Times New Roman"/>
          <w:b w:val="false"/>
          <w:i w:val="false"/>
          <w:color w:val="000000"/>
          <w:sz w:val="28"/>
        </w:rPr>
        <w:t xml:space="preserve">; "Ерекше қорғалатын табиғи аумақтар туралы" Қазақстан Республикасының 1997 жылғы 15 шілдедегі Заңының  </w:t>
      </w:r>
      <w:r>
        <w:rPr>
          <w:rFonts w:ascii="Times New Roman"/>
          <w:b w:val="false"/>
          <w:i w:val="false"/>
          <w:color w:val="000000"/>
          <w:sz w:val="28"/>
        </w:rPr>
        <w:t xml:space="preserve">29-бабы </w:t>
      </w:r>
      <w:r>
        <w:rPr>
          <w:rFonts w:ascii="Times New Roman"/>
          <w:b w:val="false"/>
          <w:i w:val="false"/>
          <w:color w:val="000000"/>
          <w:sz w:val="28"/>
        </w:rPr>
        <w:t xml:space="preserve">; Қазақстан Республикасының "Орман кодексi"; "Қазақстан Республикасының Қызыл кітабына кiретiн омыртқасыз жануарлар түрлерiнiң тiзбесiн бекіту туралы" Қазақстан Республикасы Үкiметiнiң 1998 жылғы 19 маусымдағы N 578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қаржыландырудың көздерi: республикалық бюджет қаражаты. </w:t>
      </w:r>
    </w:p>
    <w:p>
      <w:pPr>
        <w:spacing w:after="0"/>
        <w:ind w:left="0"/>
        <w:jc w:val="both"/>
      </w:pPr>
      <w:r>
        <w:rPr>
          <w:rFonts w:ascii="Times New Roman"/>
          <w:b w:val="false"/>
          <w:i w:val="false"/>
          <w:color w:val="000000"/>
          <w:sz w:val="28"/>
        </w:rPr>
        <w:t xml:space="preserve">
            4. Бюджеттік бағдарламаның мақсаты: ормандардың экологиялық және ресурстық әлеуетiн арттыру, орман ресурстарын ұқыпты және аздырмай пайдалану үшiн, оларды күзету, қорғау және ұдайы жаңғырту жағдайларын қамтамасыз ету. </w:t>
      </w:r>
    </w:p>
    <w:p>
      <w:pPr>
        <w:spacing w:after="0"/>
        <w:ind w:left="0"/>
        <w:jc w:val="both"/>
      </w:pPr>
      <w:r>
        <w:rPr>
          <w:rFonts w:ascii="Times New Roman"/>
          <w:b w:val="false"/>
          <w:i w:val="false"/>
          <w:color w:val="000000"/>
          <w:sz w:val="28"/>
        </w:rPr>
        <w:t xml:space="preserve">
            5. Бюджеттiк бағдарламаның мiндеттерi: орман, балық және аңшылық шаруашылығы мен ерекше қорғалатын табиғи аумақтарды ғылыми-әдiстемелiк әзiрлемемен қамтамасыз ету. </w:t>
      </w:r>
    </w:p>
    <w:p>
      <w:pPr>
        <w:spacing w:after="0"/>
        <w:ind w:left="0"/>
        <w:jc w:val="both"/>
      </w:pPr>
      <w:r>
        <w:rPr>
          <w:rFonts w:ascii="Times New Roman"/>
          <w:b w:val="false"/>
          <w:i w:val="false"/>
          <w:color w:val="000000"/>
          <w:sz w:val="28"/>
        </w:rPr>
        <w:t xml:space="preserve">
            6. Бюджеттiк бағдарламаны iске асыру бойынша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 !Кіші !Бағдарлама.!    Бағдарламаны    !Іске !   Жауапты </w:t>
      </w:r>
    </w:p>
    <w:p>
      <w:pPr>
        <w:spacing w:after="0"/>
        <w:ind w:left="0"/>
        <w:jc w:val="both"/>
      </w:pPr>
      <w:r>
        <w:rPr>
          <w:rFonts w:ascii="Times New Roman"/>
          <w:b w:val="false"/>
          <w:i w:val="false"/>
          <w:color w:val="000000"/>
          <w:sz w:val="28"/>
        </w:rPr>
        <w:t xml:space="preserve">
       !дар. !бағ. !ның (кіші  !(кіші бағдарламаны) !асыру! атқарушылар </w:t>
      </w:r>
    </w:p>
    <w:p>
      <w:pPr>
        <w:spacing w:after="0"/>
        <w:ind w:left="0"/>
        <w:jc w:val="both"/>
      </w:pPr>
      <w:r>
        <w:rPr>
          <w:rFonts w:ascii="Times New Roman"/>
          <w:b w:val="false"/>
          <w:i w:val="false"/>
          <w:color w:val="000000"/>
          <w:sz w:val="28"/>
        </w:rPr>
        <w:t xml:space="preserve">
       !лама.!дар. !бағдарлама.!іске асыру жөніндегі!мер. ! </w:t>
      </w:r>
    </w:p>
    <w:p>
      <w:pPr>
        <w:spacing w:after="0"/>
        <w:ind w:left="0"/>
        <w:jc w:val="both"/>
      </w:pPr>
      <w:r>
        <w:rPr>
          <w:rFonts w:ascii="Times New Roman"/>
          <w:b w:val="false"/>
          <w:i w:val="false"/>
          <w:color w:val="000000"/>
          <w:sz w:val="28"/>
        </w:rPr>
        <w:t xml:space="preserve">
       !ның  !лама.!ның) атауы !     іс-шаралар     !зім. ! </w:t>
      </w:r>
    </w:p>
    <w:p>
      <w:pPr>
        <w:spacing w:after="0"/>
        <w:ind w:left="0"/>
        <w:jc w:val="both"/>
      </w:pPr>
      <w:r>
        <w:rPr>
          <w:rFonts w:ascii="Times New Roman"/>
          <w:b w:val="false"/>
          <w:i w:val="false"/>
          <w:color w:val="000000"/>
          <w:sz w:val="28"/>
        </w:rPr>
        <w:t xml:space="preserve">
       !коды !ның  !           !                    !дері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735        Орман және   1. Қазақстан Рес.   Жыл     Қазақстан </w:t>
      </w:r>
    </w:p>
    <w:p>
      <w:pPr>
        <w:spacing w:after="0"/>
        <w:ind w:left="0"/>
        <w:jc w:val="both"/>
      </w:pPr>
      <w:r>
        <w:rPr>
          <w:rFonts w:ascii="Times New Roman"/>
          <w:b w:val="false"/>
          <w:i w:val="false"/>
          <w:color w:val="000000"/>
          <w:sz w:val="28"/>
        </w:rPr>
        <w:t xml:space="preserve">
                    биоресурстар публикасының Қызыл  бойында Республикасы </w:t>
      </w:r>
    </w:p>
    <w:p>
      <w:pPr>
        <w:spacing w:after="0"/>
        <w:ind w:left="0"/>
        <w:jc w:val="both"/>
      </w:pPr>
      <w:r>
        <w:rPr>
          <w:rFonts w:ascii="Times New Roman"/>
          <w:b w:val="false"/>
          <w:i w:val="false"/>
          <w:color w:val="000000"/>
          <w:sz w:val="28"/>
        </w:rPr>
        <w:t xml:space="preserve">
                    саласында    кiтабының "Жануар.          Ауыл шаруа. </w:t>
      </w:r>
    </w:p>
    <w:p>
      <w:pPr>
        <w:spacing w:after="0"/>
        <w:ind w:left="0"/>
        <w:jc w:val="both"/>
      </w:pPr>
      <w:r>
        <w:rPr>
          <w:rFonts w:ascii="Times New Roman"/>
          <w:b w:val="false"/>
          <w:i w:val="false"/>
          <w:color w:val="000000"/>
          <w:sz w:val="28"/>
        </w:rPr>
        <w:t xml:space="preserve">
                    биологиялық  лар" 1-томын, "Омырт.       шылығы мини. </w:t>
      </w:r>
    </w:p>
    <w:p>
      <w:pPr>
        <w:spacing w:after="0"/>
        <w:ind w:left="0"/>
        <w:jc w:val="both"/>
      </w:pPr>
      <w:r>
        <w:rPr>
          <w:rFonts w:ascii="Times New Roman"/>
          <w:b w:val="false"/>
          <w:i w:val="false"/>
          <w:color w:val="000000"/>
          <w:sz w:val="28"/>
        </w:rPr>
        <w:t xml:space="preserve">
                    негiздеме.   қасыз жануарлар" 2-         стрлігінің </w:t>
      </w:r>
    </w:p>
    <w:p>
      <w:pPr>
        <w:spacing w:after="0"/>
        <w:ind w:left="0"/>
        <w:jc w:val="both"/>
      </w:pPr>
      <w:r>
        <w:rPr>
          <w:rFonts w:ascii="Times New Roman"/>
          <w:b w:val="false"/>
          <w:i w:val="false"/>
          <w:color w:val="000000"/>
          <w:sz w:val="28"/>
        </w:rPr>
        <w:t xml:space="preserve">
                    лердi        бөлiгiн редакциялап         Орман және </w:t>
      </w:r>
    </w:p>
    <w:p>
      <w:pPr>
        <w:spacing w:after="0"/>
        <w:ind w:left="0"/>
        <w:jc w:val="both"/>
      </w:pPr>
      <w:r>
        <w:rPr>
          <w:rFonts w:ascii="Times New Roman"/>
          <w:b w:val="false"/>
          <w:i w:val="false"/>
          <w:color w:val="000000"/>
          <w:sz w:val="28"/>
        </w:rPr>
        <w:t xml:space="preserve">
                    әзiрлеу      әзiрлеуге және басып        аңшылық ша. </w:t>
      </w:r>
    </w:p>
    <w:p>
      <w:pPr>
        <w:spacing w:after="0"/>
        <w:ind w:left="0"/>
        <w:jc w:val="both"/>
      </w:pPr>
      <w:r>
        <w:rPr>
          <w:rFonts w:ascii="Times New Roman"/>
          <w:b w:val="false"/>
          <w:i w:val="false"/>
          <w:color w:val="000000"/>
          <w:sz w:val="28"/>
        </w:rPr>
        <w:t xml:space="preserve">
                                 шығаруға материал           руашылығы </w:t>
      </w:r>
    </w:p>
    <w:p>
      <w:pPr>
        <w:spacing w:after="0"/>
        <w:ind w:left="0"/>
        <w:jc w:val="both"/>
      </w:pPr>
      <w:r>
        <w:rPr>
          <w:rFonts w:ascii="Times New Roman"/>
          <w:b w:val="false"/>
          <w:i w:val="false"/>
          <w:color w:val="000000"/>
          <w:sz w:val="28"/>
        </w:rPr>
        <w:t xml:space="preserve">
                                 алу. "Қазақстан             комитеті </w:t>
      </w:r>
    </w:p>
    <w:p>
      <w:pPr>
        <w:spacing w:after="0"/>
        <w:ind w:left="0"/>
        <w:jc w:val="both"/>
      </w:pPr>
      <w:r>
        <w:rPr>
          <w:rFonts w:ascii="Times New Roman"/>
          <w:b w:val="false"/>
          <w:i w:val="false"/>
          <w:color w:val="000000"/>
          <w:sz w:val="28"/>
        </w:rPr>
        <w:t xml:space="preserve">
                                 Республикасының Қызыл </w:t>
      </w:r>
    </w:p>
    <w:p>
      <w:pPr>
        <w:spacing w:after="0"/>
        <w:ind w:left="0"/>
        <w:jc w:val="both"/>
      </w:pPr>
      <w:r>
        <w:rPr>
          <w:rFonts w:ascii="Times New Roman"/>
          <w:b w:val="false"/>
          <w:i w:val="false"/>
          <w:color w:val="000000"/>
          <w:sz w:val="28"/>
        </w:rPr>
        <w:t xml:space="preserve">
                                 кiтабы" "Өсiмдiктер" </w:t>
      </w:r>
    </w:p>
    <w:p>
      <w:pPr>
        <w:spacing w:after="0"/>
        <w:ind w:left="0"/>
        <w:jc w:val="both"/>
      </w:pPr>
      <w:r>
        <w:rPr>
          <w:rFonts w:ascii="Times New Roman"/>
          <w:b w:val="false"/>
          <w:i w:val="false"/>
          <w:color w:val="000000"/>
          <w:sz w:val="28"/>
        </w:rPr>
        <w:t xml:space="preserve">
                                 3-томын (сараптама. </w:t>
      </w:r>
    </w:p>
    <w:p>
      <w:pPr>
        <w:spacing w:after="0"/>
        <w:ind w:left="0"/>
        <w:jc w:val="both"/>
      </w:pPr>
      <w:r>
        <w:rPr>
          <w:rFonts w:ascii="Times New Roman"/>
          <w:b w:val="false"/>
          <w:i w:val="false"/>
          <w:color w:val="000000"/>
          <w:sz w:val="28"/>
        </w:rPr>
        <w:t xml:space="preserve">
                                 сыз), 4-томын "Жасыл </w:t>
      </w:r>
    </w:p>
    <w:p>
      <w:pPr>
        <w:spacing w:after="0"/>
        <w:ind w:left="0"/>
        <w:jc w:val="both"/>
      </w:pPr>
      <w:r>
        <w:rPr>
          <w:rFonts w:ascii="Times New Roman"/>
          <w:b w:val="false"/>
          <w:i w:val="false"/>
          <w:color w:val="000000"/>
          <w:sz w:val="28"/>
        </w:rPr>
        <w:t xml:space="preserve">
                                 кiтап" (сараптамасыз) </w:t>
      </w:r>
    </w:p>
    <w:p>
      <w:pPr>
        <w:spacing w:after="0"/>
        <w:ind w:left="0"/>
        <w:jc w:val="both"/>
      </w:pPr>
      <w:r>
        <w:rPr>
          <w:rFonts w:ascii="Times New Roman"/>
          <w:b w:val="false"/>
          <w:i w:val="false"/>
          <w:color w:val="000000"/>
          <w:sz w:val="28"/>
        </w:rPr>
        <w:t xml:space="preserve">
                                 авторлық макетiн </w:t>
      </w:r>
    </w:p>
    <w:p>
      <w:pPr>
        <w:spacing w:after="0"/>
        <w:ind w:left="0"/>
        <w:jc w:val="both"/>
      </w:pP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
                                 2. Орман, балық және </w:t>
      </w:r>
    </w:p>
    <w:p>
      <w:pPr>
        <w:spacing w:after="0"/>
        <w:ind w:left="0"/>
        <w:jc w:val="both"/>
      </w:pPr>
      <w:r>
        <w:rPr>
          <w:rFonts w:ascii="Times New Roman"/>
          <w:b w:val="false"/>
          <w:i w:val="false"/>
          <w:color w:val="000000"/>
          <w:sz w:val="28"/>
        </w:rPr>
        <w:t xml:space="preserve">
                                 аңшылық шаруашылығы </w:t>
      </w:r>
    </w:p>
    <w:p>
      <w:pPr>
        <w:spacing w:after="0"/>
        <w:ind w:left="0"/>
        <w:jc w:val="both"/>
      </w:pPr>
      <w:r>
        <w:rPr>
          <w:rFonts w:ascii="Times New Roman"/>
          <w:b w:val="false"/>
          <w:i w:val="false"/>
          <w:color w:val="000000"/>
          <w:sz w:val="28"/>
        </w:rPr>
        <w:t xml:space="preserve">
                                 және ерекше қорға. </w:t>
      </w:r>
    </w:p>
    <w:p>
      <w:pPr>
        <w:spacing w:after="0"/>
        <w:ind w:left="0"/>
        <w:jc w:val="both"/>
      </w:pPr>
      <w:r>
        <w:rPr>
          <w:rFonts w:ascii="Times New Roman"/>
          <w:b w:val="false"/>
          <w:i w:val="false"/>
          <w:color w:val="000000"/>
          <w:sz w:val="28"/>
        </w:rPr>
        <w:t xml:space="preserve">
                                 латын табиғи аумақ. </w:t>
      </w:r>
    </w:p>
    <w:p>
      <w:pPr>
        <w:spacing w:after="0"/>
        <w:ind w:left="0"/>
        <w:jc w:val="both"/>
      </w:pPr>
      <w:r>
        <w:rPr>
          <w:rFonts w:ascii="Times New Roman"/>
          <w:b w:val="false"/>
          <w:i w:val="false"/>
          <w:color w:val="000000"/>
          <w:sz w:val="28"/>
        </w:rPr>
        <w:t xml:space="preserve">
                                 тар жөнiндегi норма. </w:t>
      </w:r>
    </w:p>
    <w:p>
      <w:pPr>
        <w:spacing w:after="0"/>
        <w:ind w:left="0"/>
        <w:jc w:val="both"/>
      </w:pPr>
      <w:r>
        <w:rPr>
          <w:rFonts w:ascii="Times New Roman"/>
          <w:b w:val="false"/>
          <w:i w:val="false"/>
          <w:color w:val="000000"/>
          <w:sz w:val="28"/>
        </w:rPr>
        <w:t xml:space="preserve">
                                 лар мен нормативтер. </w:t>
      </w:r>
    </w:p>
    <w:p>
      <w:pPr>
        <w:spacing w:after="0"/>
        <w:ind w:left="0"/>
        <w:jc w:val="both"/>
      </w:pPr>
      <w:r>
        <w:rPr>
          <w:rFonts w:ascii="Times New Roman"/>
          <w:b w:val="false"/>
          <w:i w:val="false"/>
          <w:color w:val="000000"/>
          <w:sz w:val="28"/>
        </w:rPr>
        <w:t xml:space="preserve">
                                 дi әзiрлеу. </w:t>
      </w:r>
    </w:p>
    <w:p>
      <w:pPr>
        <w:spacing w:after="0"/>
        <w:ind w:left="0"/>
        <w:jc w:val="both"/>
      </w:pPr>
      <w:r>
        <w:rPr>
          <w:rFonts w:ascii="Times New Roman"/>
          <w:b w:val="false"/>
          <w:i w:val="false"/>
          <w:color w:val="000000"/>
          <w:sz w:val="28"/>
        </w:rPr>
        <w:t xml:space="preserve">
                                 3. Қазақстан Респуб. </w:t>
      </w:r>
    </w:p>
    <w:p>
      <w:pPr>
        <w:spacing w:after="0"/>
        <w:ind w:left="0"/>
        <w:jc w:val="both"/>
      </w:pPr>
      <w:r>
        <w:rPr>
          <w:rFonts w:ascii="Times New Roman"/>
          <w:b w:val="false"/>
          <w:i w:val="false"/>
          <w:color w:val="000000"/>
          <w:sz w:val="28"/>
        </w:rPr>
        <w:t xml:space="preserve">
                                 ликасының су қойма. </w:t>
      </w:r>
    </w:p>
    <w:p>
      <w:pPr>
        <w:spacing w:after="0"/>
        <w:ind w:left="0"/>
        <w:jc w:val="both"/>
      </w:pPr>
      <w:r>
        <w:rPr>
          <w:rFonts w:ascii="Times New Roman"/>
          <w:b w:val="false"/>
          <w:i w:val="false"/>
          <w:color w:val="000000"/>
          <w:sz w:val="28"/>
        </w:rPr>
        <w:t xml:space="preserve">
                                 ларында балық тұқым. </w:t>
      </w:r>
    </w:p>
    <w:p>
      <w:pPr>
        <w:spacing w:after="0"/>
        <w:ind w:left="0"/>
        <w:jc w:val="both"/>
      </w:pPr>
      <w:r>
        <w:rPr>
          <w:rFonts w:ascii="Times New Roman"/>
          <w:b w:val="false"/>
          <w:i w:val="false"/>
          <w:color w:val="000000"/>
          <w:sz w:val="28"/>
        </w:rPr>
        <w:t xml:space="preserve">
                                 дарын жiберiп жерсiн. </w:t>
      </w:r>
    </w:p>
    <w:p>
      <w:pPr>
        <w:spacing w:after="0"/>
        <w:ind w:left="0"/>
        <w:jc w:val="both"/>
      </w:pPr>
      <w:r>
        <w:rPr>
          <w:rFonts w:ascii="Times New Roman"/>
          <w:b w:val="false"/>
          <w:i w:val="false"/>
          <w:color w:val="000000"/>
          <w:sz w:val="28"/>
        </w:rPr>
        <w:t xml:space="preserve">
                                 дiрудiң республикалық </w:t>
      </w:r>
    </w:p>
    <w:p>
      <w:pPr>
        <w:spacing w:after="0"/>
        <w:ind w:left="0"/>
        <w:jc w:val="both"/>
      </w:pPr>
      <w:r>
        <w:rPr>
          <w:rFonts w:ascii="Times New Roman"/>
          <w:b w:val="false"/>
          <w:i w:val="false"/>
          <w:color w:val="000000"/>
          <w:sz w:val="28"/>
        </w:rPr>
        <w:t xml:space="preserve">
                                 схемасын әзiрлеу. </w:t>
      </w:r>
    </w:p>
    <w:p>
      <w:pPr>
        <w:spacing w:after="0"/>
        <w:ind w:left="0"/>
        <w:jc w:val="both"/>
      </w:pPr>
      <w:r>
        <w:rPr>
          <w:rFonts w:ascii="Times New Roman"/>
          <w:b w:val="false"/>
          <w:i w:val="false"/>
          <w:color w:val="000000"/>
          <w:sz w:val="28"/>
        </w:rPr>
        <w:t xml:space="preserve">
                                 4. Орман кодексiнiң </w:t>
      </w:r>
    </w:p>
    <w:p>
      <w:pPr>
        <w:spacing w:after="0"/>
        <w:ind w:left="0"/>
        <w:jc w:val="both"/>
      </w:pPr>
      <w:r>
        <w:rPr>
          <w:rFonts w:ascii="Times New Roman"/>
          <w:b w:val="false"/>
          <w:i w:val="false"/>
          <w:color w:val="000000"/>
          <w:sz w:val="28"/>
        </w:rPr>
        <w:t xml:space="preserve">
                                 жаңа редакциясына </w:t>
      </w:r>
    </w:p>
    <w:p>
      <w:pPr>
        <w:spacing w:after="0"/>
        <w:ind w:left="0"/>
        <w:jc w:val="both"/>
      </w:pPr>
      <w:r>
        <w:rPr>
          <w:rFonts w:ascii="Times New Roman"/>
          <w:b w:val="false"/>
          <w:i w:val="false"/>
          <w:color w:val="000000"/>
          <w:sz w:val="28"/>
        </w:rPr>
        <w:t xml:space="preserve">
                                 сәйкес нормативтiк- </w:t>
      </w:r>
    </w:p>
    <w:p>
      <w:pPr>
        <w:spacing w:after="0"/>
        <w:ind w:left="0"/>
        <w:jc w:val="both"/>
      </w:pPr>
      <w:r>
        <w:rPr>
          <w:rFonts w:ascii="Times New Roman"/>
          <w:b w:val="false"/>
          <w:i w:val="false"/>
          <w:color w:val="000000"/>
          <w:sz w:val="28"/>
        </w:rPr>
        <w:t xml:space="preserve">
                                 құқықтық актiлер </w:t>
      </w:r>
    </w:p>
    <w:p>
      <w:pPr>
        <w:spacing w:after="0"/>
        <w:ind w:left="0"/>
        <w:jc w:val="both"/>
      </w:pP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
                                 5. Қазақстан Респуб. </w:t>
      </w:r>
    </w:p>
    <w:p>
      <w:pPr>
        <w:spacing w:after="0"/>
        <w:ind w:left="0"/>
        <w:jc w:val="both"/>
      </w:pPr>
      <w:r>
        <w:rPr>
          <w:rFonts w:ascii="Times New Roman"/>
          <w:b w:val="false"/>
          <w:i w:val="false"/>
          <w:color w:val="000000"/>
          <w:sz w:val="28"/>
        </w:rPr>
        <w:t xml:space="preserve">
                                 ликасында аңшылық </w:t>
      </w:r>
    </w:p>
    <w:p>
      <w:pPr>
        <w:spacing w:after="0"/>
        <w:ind w:left="0"/>
        <w:jc w:val="both"/>
      </w:pPr>
      <w:r>
        <w:rPr>
          <w:rFonts w:ascii="Times New Roman"/>
          <w:b w:val="false"/>
          <w:i w:val="false"/>
          <w:color w:val="000000"/>
          <w:sz w:val="28"/>
        </w:rPr>
        <w:t xml:space="preserve">
                                 шаруашылығын дамыту </w:t>
      </w:r>
    </w:p>
    <w:p>
      <w:pPr>
        <w:spacing w:after="0"/>
        <w:ind w:left="0"/>
        <w:jc w:val="both"/>
      </w:pPr>
      <w:r>
        <w:rPr>
          <w:rFonts w:ascii="Times New Roman"/>
          <w:b w:val="false"/>
          <w:i w:val="false"/>
          <w:color w:val="000000"/>
          <w:sz w:val="28"/>
        </w:rPr>
        <w:t xml:space="preserve">
                                 бағдарламасын жасау </w:t>
      </w:r>
    </w:p>
    <w:p>
      <w:pPr>
        <w:spacing w:after="0"/>
        <w:ind w:left="0"/>
        <w:jc w:val="both"/>
      </w:pPr>
      <w:r>
        <w:rPr>
          <w:rFonts w:ascii="Times New Roman"/>
          <w:b w:val="false"/>
          <w:i w:val="false"/>
          <w:color w:val="000000"/>
          <w:sz w:val="28"/>
        </w:rPr>
        <w:t xml:space="preserve">
                                 үшiн экономикалық </w:t>
      </w:r>
    </w:p>
    <w:p>
      <w:pPr>
        <w:spacing w:after="0"/>
        <w:ind w:left="0"/>
        <w:jc w:val="both"/>
      </w:pPr>
      <w:r>
        <w:rPr>
          <w:rFonts w:ascii="Times New Roman"/>
          <w:b w:val="false"/>
          <w:i w:val="false"/>
          <w:color w:val="000000"/>
          <w:sz w:val="28"/>
        </w:rPr>
        <w:t xml:space="preserve">
                                 негiздеме әзiрлеу.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 орындаудың күтілетін нәтижелері: Орман, балық және аңшылық шаруашылығы мен ерекше қорғалатын табиғи аумақтарды ғылыми-әдiстемелiк әзiрлемелермен қамтамасыз ету. </w:t>
      </w:r>
    </w:p>
    <w:bookmarkStart w:name="z406" w:id="43"/>
    <w:p>
      <w:pPr>
        <w:spacing w:after="0"/>
        <w:ind w:left="0"/>
        <w:jc w:val="both"/>
      </w:pPr>
      <w:r>
        <w:rPr>
          <w:rFonts w:ascii="Times New Roman"/>
          <w:b w:val="false"/>
          <w:i w:val="false"/>
          <w:color w:val="000000"/>
          <w:sz w:val="28"/>
        </w:rPr>
        <w:t xml:space="preserve">
      Қазақстан Республикасы Үкiметiнiң   </w:t>
      </w:r>
    </w:p>
    <w:bookmarkEnd w:id="43"/>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184 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 қосымша өзгерді - Қазақстан Республикаcы Үкiметiнiң 2003 жылғы 22 желтоқсандағы N 1296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Бюджеттік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"Ауыз су" салалық бағдарламасын iске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асыру жөнiндегi іс-шаралар" 736 республикалық бюджеттiк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6 003 892 мың теңге (алты миллиард үш миллион сегiз жүз тоқсан екі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"Экономиканың суландыру секторы мен су шаруашылығы саясатын дамытудың тұжырымдамасын" мақұлдау туралы" Қазақстан Республикасы Үкiметiнiң 2002 жылғы 21 қаңтардағы N 71  </w:t>
      </w:r>
      <w:r>
        <w:rPr>
          <w:rFonts w:ascii="Times New Roman"/>
          <w:b w:val="false"/>
          <w:i w:val="false"/>
          <w:color w:val="000000"/>
          <w:sz w:val="28"/>
        </w:rPr>
        <w:t xml:space="preserve">қаулысы </w:t>
      </w:r>
      <w:r>
        <w:rPr>
          <w:rFonts w:ascii="Times New Roman"/>
          <w:b w:val="false"/>
          <w:i w:val="false"/>
          <w:color w:val="000000"/>
          <w:sz w:val="28"/>
        </w:rPr>
        <w:t xml:space="preserve">; "2002-2010 жылдарға арналған "Ауыз cу" салалық бағдарламасы туралы" Қазақстан Республикасы Үкiметiнiң 2002 жылғы 23 қаңтардағы N 93  </w:t>
      </w:r>
      <w:r>
        <w:rPr>
          <w:rFonts w:ascii="Times New Roman"/>
          <w:b w:val="false"/>
          <w:i w:val="false"/>
          <w:color w:val="000000"/>
          <w:sz w:val="28"/>
        </w:rPr>
        <w:t xml:space="preserve">қаулысы </w:t>
      </w:r>
      <w:r>
        <w:rPr>
          <w:rFonts w:ascii="Times New Roman"/>
          <w:b w:val="false"/>
          <w:i w:val="false"/>
          <w:color w:val="000000"/>
          <w:sz w:val="28"/>
        </w:rPr>
        <w:t xml:space="preserve">; "2002-2004 жылдарға арналған Қазақстан Республикасы Үкiметiнiң Бағдарламасын iске асыру жөнiндегi іс-шаралар жоспары туралы" Қазақстан Республикасы Үкiметiнiң 2002 жылғы 24 сәуiрдегi N 470  </w:t>
      </w:r>
      <w:r>
        <w:rPr>
          <w:rFonts w:ascii="Times New Roman"/>
          <w:b w:val="false"/>
          <w:i w:val="false"/>
          <w:color w:val="000000"/>
          <w:sz w:val="28"/>
        </w:rPr>
        <w:t xml:space="preserve">қаулысы </w:t>
      </w:r>
      <w:r>
        <w:rPr>
          <w:rFonts w:ascii="Times New Roman"/>
          <w:b w:val="false"/>
          <w:i w:val="false"/>
          <w:color w:val="000000"/>
          <w:sz w:val="28"/>
        </w:rPr>
        <w:t xml:space="preserve">; "2003 жылға арналған Республикалық бюджет туралы" Қазақстан Республикасының Заңын iске асыру туралы" Қазақстан Республикасы Үкiметiнiң 2002 жылғы 26 желтоқсандағы N 1379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халықты қажеттi мөлшерде және сапасы кепiлдi ауыз сумен тұрақты қамтамасыз ету. </w:t>
      </w:r>
    </w:p>
    <w:p>
      <w:pPr>
        <w:spacing w:after="0"/>
        <w:ind w:left="0"/>
        <w:jc w:val="both"/>
      </w:pPr>
      <w:r>
        <w:rPr>
          <w:rFonts w:ascii="Times New Roman"/>
          <w:b w:val="false"/>
          <w:i w:val="false"/>
          <w:color w:val="000000"/>
          <w:sz w:val="28"/>
        </w:rPr>
        <w:t xml:space="preserve">
            5. Бюджеттiк бағдарламаның мiндеттерi: халықты қажеттi мөлшерде және сапасы кепiлдi ауыз сумен тұрақты қамтамасыз етуге бағытталған іс-шаралар кешенi. </w:t>
      </w:r>
    </w:p>
    <w:p>
      <w:pPr>
        <w:spacing w:after="0"/>
        <w:ind w:left="0"/>
        <w:jc w:val="both"/>
      </w:pPr>
      <w:r>
        <w:rPr>
          <w:rFonts w:ascii="Times New Roman"/>
          <w:b w:val="false"/>
          <w:i w:val="false"/>
          <w:color w:val="000000"/>
          <w:sz w:val="28"/>
        </w:rPr>
        <w:t xml:space="preserve">
            6. Бюджеттiк бағдарламаны iске асыру бойынша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 !Кіші !Бағдарлама.!    Бағдарламаны    !Іске !   Жауапты </w:t>
      </w:r>
    </w:p>
    <w:p>
      <w:pPr>
        <w:spacing w:after="0"/>
        <w:ind w:left="0"/>
        <w:jc w:val="both"/>
      </w:pPr>
      <w:r>
        <w:rPr>
          <w:rFonts w:ascii="Times New Roman"/>
          <w:b w:val="false"/>
          <w:i w:val="false"/>
          <w:color w:val="000000"/>
          <w:sz w:val="28"/>
        </w:rPr>
        <w:t xml:space="preserve">
       !дар. !бағ. !ның (кіші  !(кіші бағдарламаны) !асыру! атқарушылар </w:t>
      </w:r>
    </w:p>
    <w:p>
      <w:pPr>
        <w:spacing w:after="0"/>
        <w:ind w:left="0"/>
        <w:jc w:val="both"/>
      </w:pPr>
      <w:r>
        <w:rPr>
          <w:rFonts w:ascii="Times New Roman"/>
          <w:b w:val="false"/>
          <w:i w:val="false"/>
          <w:color w:val="000000"/>
          <w:sz w:val="28"/>
        </w:rPr>
        <w:t xml:space="preserve">
       !лама.!дар. !бағдарлама.!іске асыру жөніндегі!мер. ! </w:t>
      </w:r>
    </w:p>
    <w:p>
      <w:pPr>
        <w:spacing w:after="0"/>
        <w:ind w:left="0"/>
        <w:jc w:val="both"/>
      </w:pPr>
      <w:r>
        <w:rPr>
          <w:rFonts w:ascii="Times New Roman"/>
          <w:b w:val="false"/>
          <w:i w:val="false"/>
          <w:color w:val="000000"/>
          <w:sz w:val="28"/>
        </w:rPr>
        <w:t xml:space="preserve">
       !ның  !лама.!ның) атауы !     іс-шаралар     !зім. ! </w:t>
      </w:r>
    </w:p>
    <w:p>
      <w:pPr>
        <w:spacing w:after="0"/>
        <w:ind w:left="0"/>
        <w:jc w:val="both"/>
      </w:pPr>
      <w:r>
        <w:rPr>
          <w:rFonts w:ascii="Times New Roman"/>
          <w:b w:val="false"/>
          <w:i w:val="false"/>
          <w:color w:val="000000"/>
          <w:sz w:val="28"/>
        </w:rPr>
        <w:t xml:space="preserve">
       !коды !ның  !           !                    !дері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736        "Ауыз су" </w:t>
      </w:r>
    </w:p>
    <w:p>
      <w:pPr>
        <w:spacing w:after="0"/>
        <w:ind w:left="0"/>
        <w:jc w:val="both"/>
      </w:pPr>
      <w:r>
        <w:rPr>
          <w:rFonts w:ascii="Times New Roman"/>
          <w:b w:val="false"/>
          <w:i w:val="false"/>
          <w:color w:val="000000"/>
          <w:sz w:val="28"/>
        </w:rPr>
        <w:t xml:space="preserve">
                    салалық бағ. </w:t>
      </w:r>
    </w:p>
    <w:p>
      <w:pPr>
        <w:spacing w:after="0"/>
        <w:ind w:left="0"/>
        <w:jc w:val="both"/>
      </w:pPr>
      <w:r>
        <w:rPr>
          <w:rFonts w:ascii="Times New Roman"/>
          <w:b w:val="false"/>
          <w:i w:val="false"/>
          <w:color w:val="000000"/>
          <w:sz w:val="28"/>
        </w:rPr>
        <w:t xml:space="preserve">
                    дарламасын </w:t>
      </w:r>
    </w:p>
    <w:p>
      <w:pPr>
        <w:spacing w:after="0"/>
        <w:ind w:left="0"/>
        <w:jc w:val="both"/>
      </w:pPr>
      <w:r>
        <w:rPr>
          <w:rFonts w:ascii="Times New Roman"/>
          <w:b w:val="false"/>
          <w:i w:val="false"/>
          <w:color w:val="000000"/>
          <w:sz w:val="28"/>
        </w:rPr>
        <w:t xml:space="preserve">
                    iске асыру </w:t>
      </w:r>
    </w:p>
    <w:p>
      <w:pPr>
        <w:spacing w:after="0"/>
        <w:ind w:left="0"/>
        <w:jc w:val="both"/>
      </w:pPr>
      <w:r>
        <w:rPr>
          <w:rFonts w:ascii="Times New Roman"/>
          <w:b w:val="false"/>
          <w:i w:val="false"/>
          <w:color w:val="000000"/>
          <w:sz w:val="28"/>
        </w:rPr>
        <w:t xml:space="preserve">
                    жөнiндегi </w:t>
      </w:r>
    </w:p>
    <w:p>
      <w:pPr>
        <w:spacing w:after="0"/>
        <w:ind w:left="0"/>
        <w:jc w:val="both"/>
      </w:pPr>
      <w:r>
        <w:rPr>
          <w:rFonts w:ascii="Times New Roman"/>
          <w:b w:val="false"/>
          <w:i w:val="false"/>
          <w:color w:val="000000"/>
          <w:sz w:val="28"/>
        </w:rPr>
        <w:t xml:space="preserve">
                    iс-шаралар </w:t>
      </w:r>
    </w:p>
    <w:p>
      <w:pPr>
        <w:spacing w:after="0"/>
        <w:ind w:left="0"/>
        <w:jc w:val="both"/>
      </w:pPr>
      <w:r>
        <w:rPr>
          <w:rFonts w:ascii="Times New Roman"/>
          <w:b w:val="false"/>
          <w:i w:val="false"/>
          <w:color w:val="000000"/>
          <w:sz w:val="28"/>
        </w:rPr>
        <w:t xml:space="preserve">
                030 Ауылдық елдi Мемлекеттiк сарап.  Жыл    Қазақстан </w:t>
      </w:r>
    </w:p>
    <w:p>
      <w:pPr>
        <w:spacing w:after="0"/>
        <w:ind w:left="0"/>
        <w:jc w:val="both"/>
      </w:pPr>
      <w:r>
        <w:rPr>
          <w:rFonts w:ascii="Times New Roman"/>
          <w:b w:val="false"/>
          <w:i w:val="false"/>
          <w:color w:val="000000"/>
          <w:sz w:val="28"/>
        </w:rPr>
        <w:t xml:space="preserve">
                    мекендердi   тамадан өткен      бойында Республикасы </w:t>
      </w:r>
    </w:p>
    <w:p>
      <w:pPr>
        <w:spacing w:after="0"/>
        <w:ind w:left="0"/>
        <w:jc w:val="both"/>
      </w:pPr>
      <w:r>
        <w:rPr>
          <w:rFonts w:ascii="Times New Roman"/>
          <w:b w:val="false"/>
          <w:i w:val="false"/>
          <w:color w:val="000000"/>
          <w:sz w:val="28"/>
        </w:rPr>
        <w:t xml:space="preserve">
                    ауыз сумен   жобалық-сметалық           Ауыл шаруа. </w:t>
      </w:r>
    </w:p>
    <w:p>
      <w:pPr>
        <w:spacing w:after="0"/>
        <w:ind w:left="0"/>
        <w:jc w:val="both"/>
      </w:pPr>
      <w:r>
        <w:rPr>
          <w:rFonts w:ascii="Times New Roman"/>
          <w:b w:val="false"/>
          <w:i w:val="false"/>
          <w:color w:val="000000"/>
          <w:sz w:val="28"/>
        </w:rPr>
        <w:t xml:space="preserve">
                    жабдықтау    құжаттамаға сәйкес         шылығы мини. </w:t>
      </w:r>
    </w:p>
    <w:p>
      <w:pPr>
        <w:spacing w:after="0"/>
        <w:ind w:left="0"/>
        <w:jc w:val="both"/>
      </w:pPr>
      <w:r>
        <w:rPr>
          <w:rFonts w:ascii="Times New Roman"/>
          <w:b w:val="false"/>
          <w:i w:val="false"/>
          <w:color w:val="000000"/>
          <w:sz w:val="28"/>
        </w:rPr>
        <w:t xml:space="preserve">
                    объектiлерiн сумен жабдықтау            стрлігінің </w:t>
      </w:r>
    </w:p>
    <w:p>
      <w:pPr>
        <w:spacing w:after="0"/>
        <w:ind w:left="0"/>
        <w:jc w:val="both"/>
      </w:pPr>
      <w:r>
        <w:rPr>
          <w:rFonts w:ascii="Times New Roman"/>
          <w:b w:val="false"/>
          <w:i w:val="false"/>
          <w:color w:val="000000"/>
          <w:sz w:val="28"/>
        </w:rPr>
        <w:t xml:space="preserve">
                    салу және    жүйесiн салу;              Су ресурстары </w:t>
      </w:r>
    </w:p>
    <w:p>
      <w:pPr>
        <w:spacing w:after="0"/>
        <w:ind w:left="0"/>
        <w:jc w:val="both"/>
      </w:pPr>
      <w:r>
        <w:rPr>
          <w:rFonts w:ascii="Times New Roman"/>
          <w:b w:val="false"/>
          <w:i w:val="false"/>
          <w:color w:val="000000"/>
          <w:sz w:val="28"/>
        </w:rPr>
        <w:t xml:space="preserve">
                    жаңғырту     мемлекеттiк сарап.         жөніндегі </w:t>
      </w:r>
    </w:p>
    <w:p>
      <w:pPr>
        <w:spacing w:after="0"/>
        <w:ind w:left="0"/>
        <w:jc w:val="both"/>
      </w:pPr>
      <w:r>
        <w:rPr>
          <w:rFonts w:ascii="Times New Roman"/>
          <w:b w:val="false"/>
          <w:i w:val="false"/>
          <w:color w:val="000000"/>
          <w:sz w:val="28"/>
        </w:rPr>
        <w:t xml:space="preserve">
                                 тамадан өткен              комитеті </w:t>
      </w:r>
    </w:p>
    <w:p>
      <w:pPr>
        <w:spacing w:after="0"/>
        <w:ind w:left="0"/>
        <w:jc w:val="both"/>
      </w:pPr>
      <w:r>
        <w:rPr>
          <w:rFonts w:ascii="Times New Roman"/>
          <w:b w:val="false"/>
          <w:i w:val="false"/>
          <w:color w:val="000000"/>
          <w:sz w:val="28"/>
        </w:rPr>
        <w:t xml:space="preserve">
                                 жобалық-сметалық </w:t>
      </w:r>
    </w:p>
    <w:p>
      <w:pPr>
        <w:spacing w:after="0"/>
        <w:ind w:left="0"/>
        <w:jc w:val="both"/>
      </w:pPr>
      <w:r>
        <w:rPr>
          <w:rFonts w:ascii="Times New Roman"/>
          <w:b w:val="false"/>
          <w:i w:val="false"/>
          <w:color w:val="000000"/>
          <w:sz w:val="28"/>
        </w:rPr>
        <w:t xml:space="preserve">
                                 құжаттамаға сәйкес </w:t>
      </w:r>
    </w:p>
    <w:p>
      <w:pPr>
        <w:spacing w:after="0"/>
        <w:ind w:left="0"/>
        <w:jc w:val="both"/>
      </w:pPr>
      <w:r>
        <w:rPr>
          <w:rFonts w:ascii="Times New Roman"/>
          <w:b w:val="false"/>
          <w:i w:val="false"/>
          <w:color w:val="000000"/>
          <w:sz w:val="28"/>
        </w:rPr>
        <w:t xml:space="preserve">
                                 сумен жабдықтау </w:t>
      </w:r>
    </w:p>
    <w:p>
      <w:pPr>
        <w:spacing w:after="0"/>
        <w:ind w:left="0"/>
        <w:jc w:val="both"/>
      </w:pPr>
      <w:r>
        <w:rPr>
          <w:rFonts w:ascii="Times New Roman"/>
          <w:b w:val="false"/>
          <w:i w:val="false"/>
          <w:color w:val="000000"/>
          <w:sz w:val="28"/>
        </w:rPr>
        <w:t xml:space="preserve">
                                 жүйесiн жаңғырту; </w:t>
      </w:r>
    </w:p>
    <w:p>
      <w:pPr>
        <w:spacing w:after="0"/>
        <w:ind w:left="0"/>
        <w:jc w:val="both"/>
      </w:pPr>
      <w:r>
        <w:rPr>
          <w:rFonts w:ascii="Times New Roman"/>
          <w:b w:val="false"/>
          <w:i w:val="false"/>
          <w:color w:val="000000"/>
          <w:sz w:val="28"/>
        </w:rPr>
        <w:t xml:space="preserve">
                                 мемлекеттiк сарап. </w:t>
      </w:r>
    </w:p>
    <w:p>
      <w:pPr>
        <w:spacing w:after="0"/>
        <w:ind w:left="0"/>
        <w:jc w:val="both"/>
      </w:pPr>
      <w:r>
        <w:rPr>
          <w:rFonts w:ascii="Times New Roman"/>
          <w:b w:val="false"/>
          <w:i w:val="false"/>
          <w:color w:val="000000"/>
          <w:sz w:val="28"/>
        </w:rPr>
        <w:t xml:space="preserve">
                                 тамадан өткен </w:t>
      </w:r>
    </w:p>
    <w:p>
      <w:pPr>
        <w:spacing w:after="0"/>
        <w:ind w:left="0"/>
        <w:jc w:val="both"/>
      </w:pPr>
      <w:r>
        <w:rPr>
          <w:rFonts w:ascii="Times New Roman"/>
          <w:b w:val="false"/>
          <w:i w:val="false"/>
          <w:color w:val="000000"/>
          <w:sz w:val="28"/>
        </w:rPr>
        <w:t xml:space="preserve">
                                 сумен жабдықтау </w:t>
      </w:r>
    </w:p>
    <w:p>
      <w:pPr>
        <w:spacing w:after="0"/>
        <w:ind w:left="0"/>
        <w:jc w:val="both"/>
      </w:pPr>
      <w:r>
        <w:rPr>
          <w:rFonts w:ascii="Times New Roman"/>
          <w:b w:val="false"/>
          <w:i w:val="false"/>
          <w:color w:val="000000"/>
          <w:sz w:val="28"/>
        </w:rPr>
        <w:t xml:space="preserve">
                                 жүйелерiн салу және </w:t>
      </w:r>
    </w:p>
    <w:p>
      <w:pPr>
        <w:spacing w:after="0"/>
        <w:ind w:left="0"/>
        <w:jc w:val="both"/>
      </w:pPr>
      <w:r>
        <w:rPr>
          <w:rFonts w:ascii="Times New Roman"/>
          <w:b w:val="false"/>
          <w:i w:val="false"/>
          <w:color w:val="000000"/>
          <w:sz w:val="28"/>
        </w:rPr>
        <w:t xml:space="preserve">
                                 жаңғырту жөнiндегi </w:t>
      </w:r>
    </w:p>
    <w:p>
      <w:pPr>
        <w:spacing w:after="0"/>
        <w:ind w:left="0"/>
        <w:jc w:val="both"/>
      </w:pPr>
      <w:r>
        <w:rPr>
          <w:rFonts w:ascii="Times New Roman"/>
          <w:b w:val="false"/>
          <w:i w:val="false"/>
          <w:color w:val="000000"/>
          <w:sz w:val="28"/>
        </w:rPr>
        <w:t xml:space="preserve">
                                 жобалық-сметалық </w:t>
      </w:r>
    </w:p>
    <w:p>
      <w:pPr>
        <w:spacing w:after="0"/>
        <w:ind w:left="0"/>
        <w:jc w:val="both"/>
      </w:pPr>
      <w:r>
        <w:rPr>
          <w:rFonts w:ascii="Times New Roman"/>
          <w:b w:val="false"/>
          <w:i w:val="false"/>
          <w:color w:val="000000"/>
          <w:sz w:val="28"/>
        </w:rPr>
        <w:t xml:space="preserve">
                                 құжаттама әзiрлеу. </w:t>
      </w:r>
    </w:p>
    <w:p>
      <w:pPr>
        <w:spacing w:after="0"/>
        <w:ind w:left="0"/>
        <w:jc w:val="both"/>
      </w:pPr>
      <w:r>
        <w:rPr>
          <w:rFonts w:ascii="Times New Roman"/>
          <w:b w:val="false"/>
          <w:i w:val="false"/>
          <w:color w:val="000000"/>
          <w:sz w:val="28"/>
        </w:rPr>
        <w:t xml:space="preserve">
               031  Сумен жаб.   Мемлекеттiк сарап.   Жыл    Қазақстан </w:t>
      </w:r>
    </w:p>
    <w:p>
      <w:pPr>
        <w:spacing w:after="0"/>
        <w:ind w:left="0"/>
        <w:jc w:val="both"/>
      </w:pPr>
      <w:r>
        <w:rPr>
          <w:rFonts w:ascii="Times New Roman"/>
          <w:b w:val="false"/>
          <w:i w:val="false"/>
          <w:color w:val="000000"/>
          <w:sz w:val="28"/>
        </w:rPr>
        <w:t xml:space="preserve">
                    дықтау жүйе. тамадан өткен жоба. бойында Республикасы </w:t>
      </w:r>
    </w:p>
    <w:p>
      <w:pPr>
        <w:spacing w:after="0"/>
        <w:ind w:left="0"/>
        <w:jc w:val="both"/>
      </w:pPr>
      <w:r>
        <w:rPr>
          <w:rFonts w:ascii="Times New Roman"/>
          <w:b w:val="false"/>
          <w:i w:val="false"/>
          <w:color w:val="000000"/>
          <w:sz w:val="28"/>
        </w:rPr>
        <w:t xml:space="preserve">
                    лерiн салу   лық-сметалық құжат.         Ауыл шаруа. </w:t>
      </w:r>
    </w:p>
    <w:p>
      <w:pPr>
        <w:spacing w:after="0"/>
        <w:ind w:left="0"/>
        <w:jc w:val="both"/>
      </w:pPr>
      <w:r>
        <w:rPr>
          <w:rFonts w:ascii="Times New Roman"/>
          <w:b w:val="false"/>
          <w:i w:val="false"/>
          <w:color w:val="000000"/>
          <w:sz w:val="28"/>
        </w:rPr>
        <w:t xml:space="preserve">
                    және жаңғыр. тамаға сәйкес сумен         шылығы мини. </w:t>
      </w:r>
    </w:p>
    <w:p>
      <w:pPr>
        <w:spacing w:after="0"/>
        <w:ind w:left="0"/>
        <w:jc w:val="both"/>
      </w:pPr>
      <w:r>
        <w:rPr>
          <w:rFonts w:ascii="Times New Roman"/>
          <w:b w:val="false"/>
          <w:i w:val="false"/>
          <w:color w:val="000000"/>
          <w:sz w:val="28"/>
        </w:rPr>
        <w:t xml:space="preserve">
                    ту           жабдықтау жүйесiн           стрлігінің </w:t>
      </w:r>
    </w:p>
    <w:p>
      <w:pPr>
        <w:spacing w:after="0"/>
        <w:ind w:left="0"/>
        <w:jc w:val="both"/>
      </w:pPr>
      <w:r>
        <w:rPr>
          <w:rFonts w:ascii="Times New Roman"/>
          <w:b w:val="false"/>
          <w:i w:val="false"/>
          <w:color w:val="000000"/>
          <w:sz w:val="28"/>
        </w:rPr>
        <w:t xml:space="preserve">
                                 салу;                       Су ресурста. </w:t>
      </w:r>
    </w:p>
    <w:p>
      <w:pPr>
        <w:spacing w:after="0"/>
        <w:ind w:left="0"/>
        <w:jc w:val="both"/>
      </w:pPr>
      <w:r>
        <w:rPr>
          <w:rFonts w:ascii="Times New Roman"/>
          <w:b w:val="false"/>
          <w:i w:val="false"/>
          <w:color w:val="000000"/>
          <w:sz w:val="28"/>
        </w:rPr>
        <w:t xml:space="preserve">
                                 мемлекеттiк сарапта.        ры жөніндегі </w:t>
      </w:r>
    </w:p>
    <w:p>
      <w:pPr>
        <w:spacing w:after="0"/>
        <w:ind w:left="0"/>
        <w:jc w:val="both"/>
      </w:pPr>
      <w:r>
        <w:rPr>
          <w:rFonts w:ascii="Times New Roman"/>
          <w:b w:val="false"/>
          <w:i w:val="false"/>
          <w:color w:val="000000"/>
          <w:sz w:val="28"/>
        </w:rPr>
        <w:t xml:space="preserve">
                                 мадан өткен жобалық         комитеті </w:t>
      </w:r>
    </w:p>
    <w:p>
      <w:pPr>
        <w:spacing w:after="0"/>
        <w:ind w:left="0"/>
        <w:jc w:val="both"/>
      </w:pPr>
      <w:r>
        <w:rPr>
          <w:rFonts w:ascii="Times New Roman"/>
          <w:b w:val="false"/>
          <w:i w:val="false"/>
          <w:color w:val="000000"/>
          <w:sz w:val="28"/>
        </w:rPr>
        <w:t xml:space="preserve">
                                 -сметалық құжатта. </w:t>
      </w:r>
    </w:p>
    <w:p>
      <w:pPr>
        <w:spacing w:after="0"/>
        <w:ind w:left="0"/>
        <w:jc w:val="both"/>
      </w:pPr>
      <w:r>
        <w:rPr>
          <w:rFonts w:ascii="Times New Roman"/>
          <w:b w:val="false"/>
          <w:i w:val="false"/>
          <w:color w:val="000000"/>
          <w:sz w:val="28"/>
        </w:rPr>
        <w:t xml:space="preserve">
                                 маға сәйкес сумен </w:t>
      </w:r>
    </w:p>
    <w:p>
      <w:pPr>
        <w:spacing w:after="0"/>
        <w:ind w:left="0"/>
        <w:jc w:val="both"/>
      </w:pPr>
      <w:r>
        <w:rPr>
          <w:rFonts w:ascii="Times New Roman"/>
          <w:b w:val="false"/>
          <w:i w:val="false"/>
          <w:color w:val="000000"/>
          <w:sz w:val="28"/>
        </w:rPr>
        <w:t xml:space="preserve">
                                 жабдықтау жүйесiн </w:t>
      </w:r>
    </w:p>
    <w:p>
      <w:pPr>
        <w:spacing w:after="0"/>
        <w:ind w:left="0"/>
        <w:jc w:val="both"/>
      </w:pPr>
      <w:r>
        <w:rPr>
          <w:rFonts w:ascii="Times New Roman"/>
          <w:b w:val="false"/>
          <w:i w:val="false"/>
          <w:color w:val="000000"/>
          <w:sz w:val="28"/>
        </w:rPr>
        <w:t xml:space="preserve">
                                 жаңғырту; </w:t>
      </w:r>
    </w:p>
    <w:p>
      <w:pPr>
        <w:spacing w:after="0"/>
        <w:ind w:left="0"/>
        <w:jc w:val="both"/>
      </w:pPr>
      <w:r>
        <w:rPr>
          <w:rFonts w:ascii="Times New Roman"/>
          <w:b w:val="false"/>
          <w:i w:val="false"/>
          <w:color w:val="000000"/>
          <w:sz w:val="28"/>
        </w:rPr>
        <w:t xml:space="preserve">
                                 мемлекеттік сарап. </w:t>
      </w:r>
    </w:p>
    <w:p>
      <w:pPr>
        <w:spacing w:after="0"/>
        <w:ind w:left="0"/>
        <w:jc w:val="both"/>
      </w:pPr>
      <w:r>
        <w:rPr>
          <w:rFonts w:ascii="Times New Roman"/>
          <w:b w:val="false"/>
          <w:i w:val="false"/>
          <w:color w:val="000000"/>
          <w:sz w:val="28"/>
        </w:rPr>
        <w:t xml:space="preserve">
                                 тамадан өткен сумен </w:t>
      </w:r>
    </w:p>
    <w:p>
      <w:pPr>
        <w:spacing w:after="0"/>
        <w:ind w:left="0"/>
        <w:jc w:val="both"/>
      </w:pPr>
      <w:r>
        <w:rPr>
          <w:rFonts w:ascii="Times New Roman"/>
          <w:b w:val="false"/>
          <w:i w:val="false"/>
          <w:color w:val="000000"/>
          <w:sz w:val="28"/>
        </w:rPr>
        <w:t xml:space="preserve">
                                 жабдықтау жүйелерiн </w:t>
      </w:r>
    </w:p>
    <w:p>
      <w:pPr>
        <w:spacing w:after="0"/>
        <w:ind w:left="0"/>
        <w:jc w:val="both"/>
      </w:pPr>
      <w:r>
        <w:rPr>
          <w:rFonts w:ascii="Times New Roman"/>
          <w:b w:val="false"/>
          <w:i w:val="false"/>
          <w:color w:val="000000"/>
          <w:sz w:val="28"/>
        </w:rPr>
        <w:t xml:space="preserve">
                                 салу және жаңғырту </w:t>
      </w:r>
    </w:p>
    <w:p>
      <w:pPr>
        <w:spacing w:after="0"/>
        <w:ind w:left="0"/>
        <w:jc w:val="both"/>
      </w:pPr>
      <w:r>
        <w:rPr>
          <w:rFonts w:ascii="Times New Roman"/>
          <w:b w:val="false"/>
          <w:i w:val="false"/>
          <w:color w:val="000000"/>
          <w:sz w:val="28"/>
        </w:rPr>
        <w:t xml:space="preserve">
                                 жөнiндегi жобалық- </w:t>
      </w:r>
    </w:p>
    <w:p>
      <w:pPr>
        <w:spacing w:after="0"/>
        <w:ind w:left="0"/>
        <w:jc w:val="both"/>
      </w:pPr>
      <w:r>
        <w:rPr>
          <w:rFonts w:ascii="Times New Roman"/>
          <w:b w:val="false"/>
          <w:i w:val="false"/>
          <w:color w:val="000000"/>
          <w:sz w:val="28"/>
        </w:rPr>
        <w:t xml:space="preserve">
                                 сметалық құжаттама </w:t>
      </w:r>
    </w:p>
    <w:p>
      <w:pPr>
        <w:spacing w:after="0"/>
        <w:ind w:left="0"/>
        <w:jc w:val="both"/>
      </w:pP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орындаудың күтілетiн нәтижелерi: </w:t>
      </w:r>
    </w:p>
    <w:p>
      <w:pPr>
        <w:spacing w:after="0"/>
        <w:ind w:left="0"/>
        <w:jc w:val="both"/>
      </w:pPr>
      <w:r>
        <w:rPr>
          <w:rFonts w:ascii="Times New Roman"/>
          <w:b w:val="false"/>
          <w:i w:val="false"/>
          <w:color w:val="000000"/>
          <w:sz w:val="28"/>
        </w:rPr>
        <w:t xml:space="preserve">
            1) Мынадай жобалар бойынша құрылысты аяқтау (ІІ-кезең); Солтүстiк Қазақстан облысы Уәлиханов және Ақжар аудандарының елдi мекендерiн сумен жабдықтау; Солтүстiк Қазақстан облысы Жамбыл ауданында скважиналық бас тоғандар құрылысы; Қарағанды облысы Саламат-Ұлытау су құбыры және Ұлытау кентi су жүйесiнiң құрылысы; Қызылорда облысы Қармақшы ауданының орталығы Жосалыда су құбырының құрылысы (І-кезең); Павлодар облысындағы елдi мекендердi сумен жабдықтау құрылысы оқшау жүйесiнiң үшiншi кезегi. Ақсу қаласы (ауылдық аймақ). Сумен жабдықтау пункттерi; Павлодар облысындағы елдi мекендердi сумен жабдықтау құрылысы оқшау жүйесiнiң үшiншi кезегi. Екiбастұз қаласы (ауылдық аймақ). Сумен жабдықтау пункттерi. Павлодар облысындағы елдi мекендердi сумен жабдықтау құрылысы оқшау жүйесiнiң үшiншi кезегi. Баянауыл ауданы. Сумен жабдықтау пункттерi; Оңтүстiк Қазақстан облысы Арыс топты су құбырының құрылысы; Оңтүстiк Қазақстан облысы Шәуiлдiр топты су құбырының құрылысы; Оңтүстiк Қазақстан облысы Сарыағаш қаласын сумен жабдықтау; Оңтүстiк Қазақстан облысының қолданыстағы Жетiсай топтық су құбырынан Жетiсай қаласына дейiнгi суағар; Жамбыл облысы Қордай ауданының Қордай ауылын сумен жабдықтау; Қызылорда облысының Арал-Сарыбұлақ топтық су құбырын және оған қосылу тармақтарын (3-кезегi) салу. &lt;*&gt; </w:t>
      </w:r>
    </w:p>
    <w:p>
      <w:pPr>
        <w:spacing w:after="0"/>
        <w:ind w:left="0"/>
        <w:jc w:val="both"/>
      </w:pPr>
      <w:r>
        <w:rPr>
          <w:rFonts w:ascii="Times New Roman"/>
          <w:b w:val="false"/>
          <w:i w:val="false"/>
          <w:color w:val="000000"/>
          <w:sz w:val="28"/>
        </w:rPr>
        <w:t xml:space="preserve">
            2) мынадай жобалар бойынша жаңғыртуды аяқтау: Солтүстiк Қазақстан облысы Соколов топты су құбырын жаңғырту (І-кезең); Ақтөбе облысы Шалқар қаласының су шаруашылығы құрылыстарын жаңғырту және жөндеу Шығыс Қазақстан облысы Абай ауданы Қасқабұлақ, және Meдeу ауылдарында су құбырын жаңғырту; Қарағанды облысы Қарағайлы кентiнiң жүйесiн жаңғырту; Қарағанды облысы Қарқаралы қаласының орамдары iшiндегi су құбырлары жүйесiн жаңғырту; Павлодар облысы Ертiс ауылына дейiнгi бас су жиналғы мен суағар жаңғырту; жобалау-сметалық құжаттамаға сәйкес сумен жабдықтау; Солтүстiк Қазақстан облысы Булаев топтық су құбырын қайта жаңарту (1-кезегі); Солтүстiк Қазақстан облысы Есiл топтық су құбырын қайта жаңарту (1-кезегi); &lt;*&gt; </w:t>
      </w:r>
    </w:p>
    <w:p>
      <w:pPr>
        <w:spacing w:after="0"/>
        <w:ind w:left="0"/>
        <w:jc w:val="both"/>
      </w:pPr>
      <w:r>
        <w:rPr>
          <w:rFonts w:ascii="Times New Roman"/>
          <w:b w:val="false"/>
          <w:i w:val="false"/>
          <w:color w:val="000000"/>
          <w:sz w:val="28"/>
        </w:rPr>
        <w:t xml:space="preserve">
            3) жүйелерiнiң ауыспалы объектiлерiнiң 7 құрылысын салу және 10-ын қайта жаңарту; &lt;*&gt; </w:t>
      </w:r>
    </w:p>
    <w:p>
      <w:pPr>
        <w:spacing w:after="0"/>
        <w:ind w:left="0"/>
        <w:jc w:val="both"/>
      </w:pPr>
      <w:r>
        <w:rPr>
          <w:rFonts w:ascii="Times New Roman"/>
          <w:b w:val="false"/>
          <w:i w:val="false"/>
          <w:color w:val="000000"/>
          <w:sz w:val="28"/>
        </w:rPr>
        <w:t xml:space="preserve">
            4) мынадай жобалар бойынша бекiтiлген жобалау сметалық құжаттаманың болуы: Атырау облысы Қоянды топты су құбырының құрылысы (ІІ-кезең), Қызылорда облысы Жиделi топты су құбырының құрылысы (II-кезең), Қарағанды облысы Қаныш Сәтбаев атындағы каналдың 1-кезегiн жаңғырту; Ақмола облысы Сiлетi топты су құбырын жаңғырту; Шығыс Қазақстан облысы Белағаш топты су құбырын жаңғырту (II-кезең); Батыс Қазақстан облысы Көмек топты су құбырының солтүстiк тармағын жаңғырту (ІІ-кезең); Батыс Қазақстан облысы орда топты су құбырын жаңғырту; (ІІ-кезең); Солтүстiк Қазақстан облысы Булаев топты су құбырын жаңғырту (ІІ-кезең); Солтүстiк Қазақстан облысы Есiл топты су құбырын жаңғырту (ІІ-кезең); Солтүстiк Қазақстан облысы Соколов топты су құбырын жаңғырту (ІІ-кезең); Солтүстiк Қазақстан облысы Преснов топты су құбырын жаңғырту. </w:t>
      </w:r>
    </w:p>
    <w:bookmarkStart w:name="z38" w:id="44"/>
    <w:p>
      <w:pPr>
        <w:spacing w:after="0"/>
        <w:ind w:left="0"/>
        <w:jc w:val="both"/>
      </w:pPr>
      <w:r>
        <w:rPr>
          <w:rFonts w:ascii="Times New Roman"/>
          <w:b w:val="false"/>
          <w:i w:val="false"/>
          <w:color w:val="000000"/>
          <w:sz w:val="28"/>
        </w:rPr>
        <w:t xml:space="preserve">
      Қазақстан Республикасы Үкiметiнiң   </w:t>
      </w:r>
    </w:p>
    <w:bookmarkEnd w:id="44"/>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185 қосымша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Бюджеттік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"Ақтөбе облысы Ырғыз ауданы "Ақши"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көлтабандап суару жүйесi сол жағалық бөлiгiн жаңғырту"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737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56960 мың теңге (елу алты миллион тоғыз жүз алпыс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Бюджеттік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Торғай мемлекеттiк кiшi қорығы орналасатын және 1300 га көлтабандап суарылған алаңның мелиоративтiк жағдайын, Торғай-Ырғыз өзен-көл жүйесiнiң су режимiн жақсарту. </w:t>
      </w:r>
    </w:p>
    <w:p>
      <w:pPr>
        <w:spacing w:after="0"/>
        <w:ind w:left="0"/>
        <w:jc w:val="both"/>
      </w:pPr>
      <w:r>
        <w:rPr>
          <w:rFonts w:ascii="Times New Roman"/>
          <w:b w:val="false"/>
          <w:i w:val="false"/>
          <w:color w:val="000000"/>
          <w:sz w:val="28"/>
        </w:rPr>
        <w:t xml:space="preserve">
            5. Бюджеттiк бағдарламаның мiндеттерi: көлтабандап суару жүйесiнiң тиiмдiлiгiн арттыру үшiн объектiге жаңғырту жүргiзу. </w:t>
      </w:r>
    </w:p>
    <w:p>
      <w:pPr>
        <w:spacing w:after="0"/>
        <w:ind w:left="0"/>
        <w:jc w:val="both"/>
      </w:pPr>
      <w:r>
        <w:rPr>
          <w:rFonts w:ascii="Times New Roman"/>
          <w:b w:val="false"/>
          <w:i w:val="false"/>
          <w:color w:val="000000"/>
          <w:sz w:val="28"/>
        </w:rPr>
        <w:t xml:space="preserve">
            6. Бюджеттiк бағдарламаны iске асыру бойынша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 !Кіші !Бағдарлама.!    Бағдарламаны    !Іске !   Жауапты </w:t>
      </w:r>
    </w:p>
    <w:p>
      <w:pPr>
        <w:spacing w:after="0"/>
        <w:ind w:left="0"/>
        <w:jc w:val="both"/>
      </w:pPr>
      <w:r>
        <w:rPr>
          <w:rFonts w:ascii="Times New Roman"/>
          <w:b w:val="false"/>
          <w:i w:val="false"/>
          <w:color w:val="000000"/>
          <w:sz w:val="28"/>
        </w:rPr>
        <w:t xml:space="preserve">
       !дар. !бағ. !ның (кіші  !(кіші бағдарламаны) !асыру! атқарушылар </w:t>
      </w:r>
    </w:p>
    <w:p>
      <w:pPr>
        <w:spacing w:after="0"/>
        <w:ind w:left="0"/>
        <w:jc w:val="both"/>
      </w:pPr>
      <w:r>
        <w:rPr>
          <w:rFonts w:ascii="Times New Roman"/>
          <w:b w:val="false"/>
          <w:i w:val="false"/>
          <w:color w:val="000000"/>
          <w:sz w:val="28"/>
        </w:rPr>
        <w:t xml:space="preserve">
       !лама.!дар. !бағдарлама.!іске асыру жөніндегі!мер. ! </w:t>
      </w:r>
    </w:p>
    <w:p>
      <w:pPr>
        <w:spacing w:after="0"/>
        <w:ind w:left="0"/>
        <w:jc w:val="both"/>
      </w:pPr>
      <w:r>
        <w:rPr>
          <w:rFonts w:ascii="Times New Roman"/>
          <w:b w:val="false"/>
          <w:i w:val="false"/>
          <w:color w:val="000000"/>
          <w:sz w:val="28"/>
        </w:rPr>
        <w:t xml:space="preserve">
       !ның  !лама.!ның) атауы !     іс-шаралар     !зім. ! </w:t>
      </w:r>
    </w:p>
    <w:p>
      <w:pPr>
        <w:spacing w:after="0"/>
        <w:ind w:left="0"/>
        <w:jc w:val="both"/>
      </w:pPr>
      <w:r>
        <w:rPr>
          <w:rFonts w:ascii="Times New Roman"/>
          <w:b w:val="false"/>
          <w:i w:val="false"/>
          <w:color w:val="000000"/>
          <w:sz w:val="28"/>
        </w:rPr>
        <w:t xml:space="preserve">
       !коды !ның  !           !                    !дері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737        Ақтөбе об.   Мемлекеттiк сарап.  Жыл     Қазақстан </w:t>
      </w:r>
    </w:p>
    <w:p>
      <w:pPr>
        <w:spacing w:after="0"/>
        <w:ind w:left="0"/>
        <w:jc w:val="both"/>
      </w:pPr>
      <w:r>
        <w:rPr>
          <w:rFonts w:ascii="Times New Roman"/>
          <w:b w:val="false"/>
          <w:i w:val="false"/>
          <w:color w:val="000000"/>
          <w:sz w:val="28"/>
        </w:rPr>
        <w:t xml:space="preserve">
                    лысы Ырғыз   тамадан өткен жоба. бойында Республика. </w:t>
      </w:r>
    </w:p>
    <w:p>
      <w:pPr>
        <w:spacing w:after="0"/>
        <w:ind w:left="0"/>
        <w:jc w:val="both"/>
      </w:pPr>
      <w:r>
        <w:rPr>
          <w:rFonts w:ascii="Times New Roman"/>
          <w:b w:val="false"/>
          <w:i w:val="false"/>
          <w:color w:val="000000"/>
          <w:sz w:val="28"/>
        </w:rPr>
        <w:t xml:space="preserve">
                    "Ақши" көл.  лық-сметалық құжат.         сының Ауыл </w:t>
      </w:r>
    </w:p>
    <w:p>
      <w:pPr>
        <w:spacing w:after="0"/>
        <w:ind w:left="0"/>
        <w:jc w:val="both"/>
      </w:pPr>
      <w:r>
        <w:rPr>
          <w:rFonts w:ascii="Times New Roman"/>
          <w:b w:val="false"/>
          <w:i w:val="false"/>
          <w:color w:val="000000"/>
          <w:sz w:val="28"/>
        </w:rPr>
        <w:t xml:space="preserve">
                    табандап     тамаға сәйкес "Ақши"        шаруашылығы </w:t>
      </w:r>
    </w:p>
    <w:p>
      <w:pPr>
        <w:spacing w:after="0"/>
        <w:ind w:left="0"/>
        <w:jc w:val="both"/>
      </w:pPr>
      <w:r>
        <w:rPr>
          <w:rFonts w:ascii="Times New Roman"/>
          <w:b w:val="false"/>
          <w:i w:val="false"/>
          <w:color w:val="000000"/>
          <w:sz w:val="28"/>
        </w:rPr>
        <w:t xml:space="preserve">
                    суару жүйесi көлтабандап суару           министрлi. </w:t>
      </w:r>
    </w:p>
    <w:p>
      <w:pPr>
        <w:spacing w:after="0"/>
        <w:ind w:left="0"/>
        <w:jc w:val="both"/>
      </w:pPr>
      <w:r>
        <w:rPr>
          <w:rFonts w:ascii="Times New Roman"/>
          <w:b w:val="false"/>
          <w:i w:val="false"/>
          <w:color w:val="000000"/>
          <w:sz w:val="28"/>
        </w:rPr>
        <w:t xml:space="preserve">
                    сол жағалық  жүйесi сол жағалық          гiнiң Су </w:t>
      </w:r>
    </w:p>
    <w:p>
      <w:pPr>
        <w:spacing w:after="0"/>
        <w:ind w:left="0"/>
        <w:jc w:val="both"/>
      </w:pPr>
      <w:r>
        <w:rPr>
          <w:rFonts w:ascii="Times New Roman"/>
          <w:b w:val="false"/>
          <w:i w:val="false"/>
          <w:color w:val="000000"/>
          <w:sz w:val="28"/>
        </w:rPr>
        <w:t xml:space="preserve">
                    бөлiгiн      бөлiгiн жаңғырту            ресурстары </w:t>
      </w:r>
    </w:p>
    <w:p>
      <w:pPr>
        <w:spacing w:after="0"/>
        <w:ind w:left="0"/>
        <w:jc w:val="both"/>
      </w:pPr>
      <w:r>
        <w:rPr>
          <w:rFonts w:ascii="Times New Roman"/>
          <w:b w:val="false"/>
          <w:i w:val="false"/>
          <w:color w:val="000000"/>
          <w:sz w:val="28"/>
        </w:rPr>
        <w:t xml:space="preserve">
                    жаңғырту                                 жөнiндегi </w:t>
      </w:r>
    </w:p>
    <w:p>
      <w:pPr>
        <w:spacing w:after="0"/>
        <w:ind w:left="0"/>
        <w:jc w:val="both"/>
      </w:pPr>
      <w:r>
        <w:rPr>
          <w:rFonts w:ascii="Times New Roman"/>
          <w:b w:val="false"/>
          <w:i w:val="false"/>
          <w:color w:val="000000"/>
          <w:sz w:val="28"/>
        </w:rPr>
        <w:t xml:space="preserve">
                                                             комитетi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орындаудың күтiлетiн нәтижелерi: Мемлекеттiк сараптамадан өткен жобалық-сметалық құжаттамаға сәйкес "Ақши" көлтабандап суару жүйесi сол жағалық бөлiгiн жаңғырту. </w:t>
      </w:r>
    </w:p>
    <w:bookmarkStart w:name="z5419440" w:id="45"/>
    <w:p>
      <w:pPr>
        <w:spacing w:after="0"/>
        <w:ind w:left="0"/>
        <w:jc w:val="both"/>
      </w:pPr>
      <w:r>
        <w:rPr>
          <w:rFonts w:ascii="Times New Roman"/>
          <w:b w:val="false"/>
          <w:i w:val="false"/>
          <w:color w:val="000000"/>
          <w:sz w:val="28"/>
        </w:rPr>
        <w:t xml:space="preserve">
      Қазақстан Республикасы Үкiметiнiң   </w:t>
      </w:r>
    </w:p>
    <w:bookmarkEnd w:id="45"/>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186 қосымша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Бюджеттік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"Балық қорларын қорғау және балық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шаруашылығын реттеу" 738 республикалық бюджеттiк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103 458 мың теңге (жүз үш миллион төрт жүз елу сегiз мың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"Қазақстан Республикасы Ауыл шаруашылығы министрлiгiнiң кейбiр мәселелерi" туралы Қазақстан Республикасы Үкiметiнiң 2002 жылғы 7 қазандағы N 1096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қаржыландырудың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балық қорларын сақтауды қамтамасыз ету. </w:t>
      </w:r>
    </w:p>
    <w:p>
      <w:pPr>
        <w:spacing w:after="0"/>
        <w:ind w:left="0"/>
        <w:jc w:val="both"/>
      </w:pPr>
      <w:r>
        <w:rPr>
          <w:rFonts w:ascii="Times New Roman"/>
          <w:b w:val="false"/>
          <w:i w:val="false"/>
          <w:color w:val="000000"/>
          <w:sz w:val="28"/>
        </w:rPr>
        <w:t xml:space="preserve">
            5. Бюджеттiк бағдарламаның мiндеттерi: балық қорларын қорғау және балық шаруашылығын реттеу. </w:t>
      </w:r>
    </w:p>
    <w:p>
      <w:pPr>
        <w:spacing w:after="0"/>
        <w:ind w:left="0"/>
        <w:jc w:val="both"/>
      </w:pPr>
      <w:r>
        <w:rPr>
          <w:rFonts w:ascii="Times New Roman"/>
          <w:b w:val="false"/>
          <w:i w:val="false"/>
          <w:color w:val="000000"/>
          <w:sz w:val="28"/>
        </w:rPr>
        <w:t xml:space="preserve">
            6. Бюджеттiк бағдарламаны iске асыру бойынша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 !Кіші !Бағдарлама.!    Бағдарламаны    !Іске !   Жауапты </w:t>
      </w:r>
    </w:p>
    <w:p>
      <w:pPr>
        <w:spacing w:after="0"/>
        <w:ind w:left="0"/>
        <w:jc w:val="both"/>
      </w:pPr>
      <w:r>
        <w:rPr>
          <w:rFonts w:ascii="Times New Roman"/>
          <w:b w:val="false"/>
          <w:i w:val="false"/>
          <w:color w:val="000000"/>
          <w:sz w:val="28"/>
        </w:rPr>
        <w:t xml:space="preserve">
       !дар. !бағ. !ның (кіші  !(кіші бағдарламаны) !асыру! атқарушылар </w:t>
      </w:r>
    </w:p>
    <w:p>
      <w:pPr>
        <w:spacing w:after="0"/>
        <w:ind w:left="0"/>
        <w:jc w:val="both"/>
      </w:pPr>
      <w:r>
        <w:rPr>
          <w:rFonts w:ascii="Times New Roman"/>
          <w:b w:val="false"/>
          <w:i w:val="false"/>
          <w:color w:val="000000"/>
          <w:sz w:val="28"/>
        </w:rPr>
        <w:t xml:space="preserve">
       !лама.!дар. !бағдарлама.!іске асыру жөніндегі!мер. ! </w:t>
      </w:r>
    </w:p>
    <w:p>
      <w:pPr>
        <w:spacing w:after="0"/>
        <w:ind w:left="0"/>
        <w:jc w:val="both"/>
      </w:pPr>
      <w:r>
        <w:rPr>
          <w:rFonts w:ascii="Times New Roman"/>
          <w:b w:val="false"/>
          <w:i w:val="false"/>
          <w:color w:val="000000"/>
          <w:sz w:val="28"/>
        </w:rPr>
        <w:t xml:space="preserve">
       !ның  !лама.!ның) атауы !     іс-шаралар     !зім. ! </w:t>
      </w:r>
    </w:p>
    <w:p>
      <w:pPr>
        <w:spacing w:after="0"/>
        <w:ind w:left="0"/>
        <w:jc w:val="both"/>
      </w:pPr>
      <w:r>
        <w:rPr>
          <w:rFonts w:ascii="Times New Roman"/>
          <w:b w:val="false"/>
          <w:i w:val="false"/>
          <w:color w:val="000000"/>
          <w:sz w:val="28"/>
        </w:rPr>
        <w:t xml:space="preserve">
       !коды !ның  !           !                    !дері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738        Балық қор. </w:t>
      </w:r>
    </w:p>
    <w:p>
      <w:pPr>
        <w:spacing w:after="0"/>
        <w:ind w:left="0"/>
        <w:jc w:val="both"/>
      </w:pPr>
      <w:r>
        <w:rPr>
          <w:rFonts w:ascii="Times New Roman"/>
          <w:b w:val="false"/>
          <w:i w:val="false"/>
          <w:color w:val="000000"/>
          <w:sz w:val="28"/>
        </w:rPr>
        <w:t xml:space="preserve">
                    ларын қорғау </w:t>
      </w:r>
    </w:p>
    <w:p>
      <w:pPr>
        <w:spacing w:after="0"/>
        <w:ind w:left="0"/>
        <w:jc w:val="both"/>
      </w:pPr>
      <w:r>
        <w:rPr>
          <w:rFonts w:ascii="Times New Roman"/>
          <w:b w:val="false"/>
          <w:i w:val="false"/>
          <w:color w:val="000000"/>
          <w:sz w:val="28"/>
        </w:rPr>
        <w:t xml:space="preserve">
                    және балық </w:t>
      </w:r>
    </w:p>
    <w:p>
      <w:pPr>
        <w:spacing w:after="0"/>
        <w:ind w:left="0"/>
        <w:jc w:val="both"/>
      </w:pPr>
      <w:r>
        <w:rPr>
          <w:rFonts w:ascii="Times New Roman"/>
          <w:b w:val="false"/>
          <w:i w:val="false"/>
          <w:color w:val="000000"/>
          <w:sz w:val="28"/>
        </w:rPr>
        <w:t xml:space="preserve">
                    шаруашылығын </w:t>
      </w:r>
    </w:p>
    <w:p>
      <w:pPr>
        <w:spacing w:after="0"/>
        <w:ind w:left="0"/>
        <w:jc w:val="both"/>
      </w:pPr>
      <w:r>
        <w:rPr>
          <w:rFonts w:ascii="Times New Roman"/>
          <w:b w:val="false"/>
          <w:i w:val="false"/>
          <w:color w:val="000000"/>
          <w:sz w:val="28"/>
        </w:rPr>
        <w:t xml:space="preserve">
                    реттеу </w:t>
      </w:r>
    </w:p>
    <w:p>
      <w:pPr>
        <w:spacing w:after="0"/>
        <w:ind w:left="0"/>
        <w:jc w:val="both"/>
      </w:pPr>
      <w:r>
        <w:rPr>
          <w:rFonts w:ascii="Times New Roman"/>
          <w:b w:val="false"/>
          <w:i w:val="false"/>
          <w:color w:val="000000"/>
          <w:sz w:val="28"/>
        </w:rPr>
        <w:t xml:space="preserve">
               032  Балық қор.   Балқаш, Зайсан,      Жыл    Қазақстан </w:t>
      </w:r>
    </w:p>
    <w:p>
      <w:pPr>
        <w:spacing w:after="0"/>
        <w:ind w:left="0"/>
        <w:jc w:val="both"/>
      </w:pPr>
      <w:r>
        <w:rPr>
          <w:rFonts w:ascii="Times New Roman"/>
          <w:b w:val="false"/>
          <w:i w:val="false"/>
          <w:color w:val="000000"/>
          <w:sz w:val="28"/>
        </w:rPr>
        <w:t xml:space="preserve">
                    ларын қорғау Алакөл көлдерi      бойында Республика. </w:t>
      </w:r>
    </w:p>
    <w:p>
      <w:pPr>
        <w:spacing w:after="0"/>
        <w:ind w:left="0"/>
        <w:jc w:val="both"/>
      </w:pPr>
      <w:r>
        <w:rPr>
          <w:rFonts w:ascii="Times New Roman"/>
          <w:b w:val="false"/>
          <w:i w:val="false"/>
          <w:color w:val="000000"/>
          <w:sz w:val="28"/>
        </w:rPr>
        <w:t xml:space="preserve">
                    және балық   жүйесiндегi көлдерде,       сының Ауыл  </w:t>
      </w:r>
    </w:p>
    <w:p>
      <w:pPr>
        <w:spacing w:after="0"/>
        <w:ind w:left="0"/>
        <w:jc w:val="both"/>
      </w:pPr>
      <w:r>
        <w:rPr>
          <w:rFonts w:ascii="Times New Roman"/>
          <w:b w:val="false"/>
          <w:i w:val="false"/>
          <w:color w:val="000000"/>
          <w:sz w:val="28"/>
        </w:rPr>
        <w:t xml:space="preserve">
                    шаруашылығын Бұқтырма, Шульба,           шаруашылығы </w:t>
      </w:r>
    </w:p>
    <w:p>
      <w:pPr>
        <w:spacing w:after="0"/>
        <w:ind w:left="0"/>
        <w:jc w:val="both"/>
      </w:pPr>
      <w:r>
        <w:rPr>
          <w:rFonts w:ascii="Times New Roman"/>
          <w:b w:val="false"/>
          <w:i w:val="false"/>
          <w:color w:val="000000"/>
          <w:sz w:val="28"/>
        </w:rPr>
        <w:t xml:space="preserve">
                    реттеу жө.   Қапшағай су                 министрлігі </w:t>
      </w:r>
    </w:p>
    <w:p>
      <w:pPr>
        <w:spacing w:after="0"/>
        <w:ind w:left="0"/>
        <w:jc w:val="both"/>
      </w:pPr>
      <w:r>
        <w:rPr>
          <w:rFonts w:ascii="Times New Roman"/>
          <w:b w:val="false"/>
          <w:i w:val="false"/>
          <w:color w:val="000000"/>
          <w:sz w:val="28"/>
        </w:rPr>
        <w:t xml:space="preserve">
                    нiндегi ай.  бөгендерiнде Ертiс, </w:t>
      </w:r>
    </w:p>
    <w:p>
      <w:pPr>
        <w:spacing w:after="0"/>
        <w:ind w:left="0"/>
        <w:jc w:val="both"/>
      </w:pPr>
      <w:r>
        <w:rPr>
          <w:rFonts w:ascii="Times New Roman"/>
          <w:b w:val="false"/>
          <w:i w:val="false"/>
          <w:color w:val="000000"/>
          <w:sz w:val="28"/>
        </w:rPr>
        <w:t xml:space="preserve">
                    мақтық меке. Iле және басқа  </w:t>
      </w:r>
    </w:p>
    <w:p>
      <w:pPr>
        <w:spacing w:after="0"/>
        <w:ind w:left="0"/>
        <w:jc w:val="both"/>
      </w:pPr>
      <w:r>
        <w:rPr>
          <w:rFonts w:ascii="Times New Roman"/>
          <w:b w:val="false"/>
          <w:i w:val="false"/>
          <w:color w:val="000000"/>
          <w:sz w:val="28"/>
        </w:rPr>
        <w:t xml:space="preserve">
                    мелер        өзендерде балық қор. </w:t>
      </w:r>
    </w:p>
    <w:p>
      <w:pPr>
        <w:spacing w:after="0"/>
        <w:ind w:left="0"/>
        <w:jc w:val="both"/>
      </w:pPr>
      <w:r>
        <w:rPr>
          <w:rFonts w:ascii="Times New Roman"/>
          <w:b w:val="false"/>
          <w:i w:val="false"/>
          <w:color w:val="000000"/>
          <w:sz w:val="28"/>
        </w:rPr>
        <w:t xml:space="preserve">
                                 ларын қорғау және </w:t>
      </w:r>
    </w:p>
    <w:p>
      <w:pPr>
        <w:spacing w:after="0"/>
        <w:ind w:left="0"/>
        <w:jc w:val="both"/>
      </w:pPr>
      <w:r>
        <w:rPr>
          <w:rFonts w:ascii="Times New Roman"/>
          <w:b w:val="false"/>
          <w:i w:val="false"/>
          <w:color w:val="000000"/>
          <w:sz w:val="28"/>
        </w:rPr>
        <w:t xml:space="preserve">
                                 балық шаруашылығын </w:t>
      </w:r>
    </w:p>
    <w:p>
      <w:pPr>
        <w:spacing w:after="0"/>
        <w:ind w:left="0"/>
        <w:jc w:val="both"/>
      </w:pPr>
      <w:r>
        <w:rPr>
          <w:rFonts w:ascii="Times New Roman"/>
          <w:b w:val="false"/>
          <w:i w:val="false"/>
          <w:color w:val="000000"/>
          <w:sz w:val="28"/>
        </w:rPr>
        <w:t xml:space="preserve">
                                 реттеу жөнiндегi </w:t>
      </w:r>
    </w:p>
    <w:p>
      <w:pPr>
        <w:spacing w:after="0"/>
        <w:ind w:left="0"/>
        <w:jc w:val="both"/>
      </w:pPr>
      <w:r>
        <w:rPr>
          <w:rFonts w:ascii="Times New Roman"/>
          <w:b w:val="false"/>
          <w:i w:val="false"/>
          <w:color w:val="000000"/>
          <w:sz w:val="28"/>
        </w:rPr>
        <w:t xml:space="preserve">
                                 iс-шараларды орындау </w:t>
      </w:r>
    </w:p>
    <w:p>
      <w:pPr>
        <w:spacing w:after="0"/>
        <w:ind w:left="0"/>
        <w:jc w:val="both"/>
      </w:pPr>
      <w:r>
        <w:rPr>
          <w:rFonts w:ascii="Times New Roman"/>
          <w:b w:val="false"/>
          <w:i w:val="false"/>
          <w:color w:val="000000"/>
          <w:sz w:val="28"/>
        </w:rPr>
        <w:t xml:space="preserve">
                                 үшiн Каспий теңiзінің </w:t>
      </w:r>
    </w:p>
    <w:p>
      <w:pPr>
        <w:spacing w:after="0"/>
        <w:ind w:left="0"/>
        <w:jc w:val="both"/>
      </w:pPr>
      <w:r>
        <w:rPr>
          <w:rFonts w:ascii="Times New Roman"/>
          <w:b w:val="false"/>
          <w:i w:val="false"/>
          <w:color w:val="000000"/>
          <w:sz w:val="28"/>
        </w:rPr>
        <w:t xml:space="preserve">
                                 солтүстiк бөлiгінде </w:t>
      </w:r>
    </w:p>
    <w:p>
      <w:pPr>
        <w:spacing w:after="0"/>
        <w:ind w:left="0"/>
        <w:jc w:val="both"/>
      </w:pPr>
      <w:r>
        <w:rPr>
          <w:rFonts w:ascii="Times New Roman"/>
          <w:b w:val="false"/>
          <w:i w:val="false"/>
          <w:color w:val="000000"/>
          <w:sz w:val="28"/>
        </w:rPr>
        <w:t xml:space="preserve">
                                 және Жайық пен Қиғаш </w:t>
      </w:r>
    </w:p>
    <w:p>
      <w:pPr>
        <w:spacing w:after="0"/>
        <w:ind w:left="0"/>
        <w:jc w:val="both"/>
      </w:pPr>
      <w:r>
        <w:rPr>
          <w:rFonts w:ascii="Times New Roman"/>
          <w:b w:val="false"/>
          <w:i w:val="false"/>
          <w:color w:val="000000"/>
          <w:sz w:val="28"/>
        </w:rPr>
        <w:t xml:space="preserve">
                                 өзендерiнде балық </w:t>
      </w:r>
    </w:p>
    <w:p>
      <w:pPr>
        <w:spacing w:after="0"/>
        <w:ind w:left="0"/>
        <w:jc w:val="both"/>
      </w:pPr>
      <w:r>
        <w:rPr>
          <w:rFonts w:ascii="Times New Roman"/>
          <w:b w:val="false"/>
          <w:i w:val="false"/>
          <w:color w:val="000000"/>
          <w:sz w:val="28"/>
        </w:rPr>
        <w:t xml:space="preserve">
                                 қорларын қорғау және  Жыл </w:t>
      </w:r>
    </w:p>
    <w:p>
      <w:pPr>
        <w:spacing w:after="0"/>
        <w:ind w:left="0"/>
        <w:jc w:val="both"/>
      </w:pPr>
      <w:r>
        <w:rPr>
          <w:rFonts w:ascii="Times New Roman"/>
          <w:b w:val="false"/>
          <w:i w:val="false"/>
          <w:color w:val="000000"/>
          <w:sz w:val="28"/>
        </w:rPr>
        <w:t xml:space="preserve">
                                 балық шаруашылығын    бойында </w:t>
      </w:r>
    </w:p>
    <w:p>
      <w:pPr>
        <w:spacing w:after="0"/>
        <w:ind w:left="0"/>
        <w:jc w:val="both"/>
      </w:pPr>
      <w:r>
        <w:rPr>
          <w:rFonts w:ascii="Times New Roman"/>
          <w:b w:val="false"/>
          <w:i w:val="false"/>
          <w:color w:val="000000"/>
          <w:sz w:val="28"/>
        </w:rPr>
        <w:t xml:space="preserve">
                                 реттеу жөніндегi iс- </w:t>
      </w:r>
    </w:p>
    <w:p>
      <w:pPr>
        <w:spacing w:after="0"/>
        <w:ind w:left="0"/>
        <w:jc w:val="both"/>
      </w:pPr>
      <w:r>
        <w:rPr>
          <w:rFonts w:ascii="Times New Roman"/>
          <w:b w:val="false"/>
          <w:i w:val="false"/>
          <w:color w:val="000000"/>
          <w:sz w:val="28"/>
        </w:rPr>
        <w:t xml:space="preserve">
                                 шараларды орындау </w:t>
      </w:r>
    </w:p>
    <w:p>
      <w:pPr>
        <w:spacing w:after="0"/>
        <w:ind w:left="0"/>
        <w:jc w:val="both"/>
      </w:pPr>
      <w:r>
        <w:rPr>
          <w:rFonts w:ascii="Times New Roman"/>
          <w:b w:val="false"/>
          <w:i w:val="false"/>
          <w:color w:val="000000"/>
          <w:sz w:val="28"/>
        </w:rPr>
        <w:t xml:space="preserve">
                                 үшiн штат саны 98 </w:t>
      </w:r>
    </w:p>
    <w:p>
      <w:pPr>
        <w:spacing w:after="0"/>
        <w:ind w:left="0"/>
        <w:jc w:val="both"/>
      </w:pPr>
      <w:r>
        <w:rPr>
          <w:rFonts w:ascii="Times New Roman"/>
          <w:b w:val="false"/>
          <w:i w:val="false"/>
          <w:color w:val="000000"/>
          <w:sz w:val="28"/>
        </w:rPr>
        <w:t xml:space="preserve">
                                 адамдық Балқаш-Алакөл </w:t>
      </w:r>
    </w:p>
    <w:p>
      <w:pPr>
        <w:spacing w:after="0"/>
        <w:ind w:left="0"/>
        <w:jc w:val="both"/>
      </w:pPr>
      <w:r>
        <w:rPr>
          <w:rFonts w:ascii="Times New Roman"/>
          <w:b w:val="false"/>
          <w:i w:val="false"/>
          <w:color w:val="000000"/>
          <w:sz w:val="28"/>
        </w:rPr>
        <w:t xml:space="preserve">
                                 балық ресурстарын </w:t>
      </w:r>
    </w:p>
    <w:p>
      <w:pPr>
        <w:spacing w:after="0"/>
        <w:ind w:left="0"/>
        <w:jc w:val="both"/>
      </w:pPr>
      <w:r>
        <w:rPr>
          <w:rFonts w:ascii="Times New Roman"/>
          <w:b w:val="false"/>
          <w:i w:val="false"/>
          <w:color w:val="000000"/>
          <w:sz w:val="28"/>
        </w:rPr>
        <w:t xml:space="preserve">
                                 қорғау және балық </w:t>
      </w:r>
    </w:p>
    <w:p>
      <w:pPr>
        <w:spacing w:after="0"/>
        <w:ind w:left="0"/>
        <w:jc w:val="both"/>
      </w:pPr>
      <w:r>
        <w:rPr>
          <w:rFonts w:ascii="Times New Roman"/>
          <w:b w:val="false"/>
          <w:i w:val="false"/>
          <w:color w:val="000000"/>
          <w:sz w:val="28"/>
        </w:rPr>
        <w:t xml:space="preserve">
                                 аулауды реттеу жө. </w:t>
      </w:r>
    </w:p>
    <w:p>
      <w:pPr>
        <w:spacing w:after="0"/>
        <w:ind w:left="0"/>
        <w:jc w:val="both"/>
      </w:pPr>
      <w:r>
        <w:rPr>
          <w:rFonts w:ascii="Times New Roman"/>
          <w:b w:val="false"/>
          <w:i w:val="false"/>
          <w:color w:val="000000"/>
          <w:sz w:val="28"/>
        </w:rPr>
        <w:t xml:space="preserve">
                                 нiндегi бассейндiк </w:t>
      </w:r>
    </w:p>
    <w:p>
      <w:pPr>
        <w:spacing w:after="0"/>
        <w:ind w:left="0"/>
        <w:jc w:val="both"/>
      </w:pPr>
      <w:r>
        <w:rPr>
          <w:rFonts w:ascii="Times New Roman"/>
          <w:b w:val="false"/>
          <w:i w:val="false"/>
          <w:color w:val="000000"/>
          <w:sz w:val="28"/>
        </w:rPr>
        <w:t xml:space="preserve">
                                 басқарманы 98 адам </w:t>
      </w:r>
    </w:p>
    <w:p>
      <w:pPr>
        <w:spacing w:after="0"/>
        <w:ind w:left="0"/>
        <w:jc w:val="both"/>
      </w:pPr>
      <w:r>
        <w:rPr>
          <w:rFonts w:ascii="Times New Roman"/>
          <w:b w:val="false"/>
          <w:i w:val="false"/>
          <w:color w:val="000000"/>
          <w:sz w:val="28"/>
        </w:rPr>
        <w:t xml:space="preserve">
                                 штат санымен, Зайсан- </w:t>
      </w:r>
    </w:p>
    <w:p>
      <w:pPr>
        <w:spacing w:after="0"/>
        <w:ind w:left="0"/>
        <w:jc w:val="both"/>
      </w:pPr>
      <w:r>
        <w:rPr>
          <w:rFonts w:ascii="Times New Roman"/>
          <w:b w:val="false"/>
          <w:i w:val="false"/>
          <w:color w:val="000000"/>
          <w:sz w:val="28"/>
        </w:rPr>
        <w:t xml:space="preserve">
                                 Ертiс балық ресурста. </w:t>
      </w:r>
    </w:p>
    <w:p>
      <w:pPr>
        <w:spacing w:after="0"/>
        <w:ind w:left="0"/>
        <w:jc w:val="both"/>
      </w:pPr>
      <w:r>
        <w:rPr>
          <w:rFonts w:ascii="Times New Roman"/>
          <w:b w:val="false"/>
          <w:i w:val="false"/>
          <w:color w:val="000000"/>
          <w:sz w:val="28"/>
        </w:rPr>
        <w:t xml:space="preserve">
                                 рын қорғау және балық </w:t>
      </w:r>
    </w:p>
    <w:p>
      <w:pPr>
        <w:spacing w:after="0"/>
        <w:ind w:left="0"/>
        <w:jc w:val="both"/>
      </w:pPr>
      <w:r>
        <w:rPr>
          <w:rFonts w:ascii="Times New Roman"/>
          <w:b w:val="false"/>
          <w:i w:val="false"/>
          <w:color w:val="000000"/>
          <w:sz w:val="28"/>
        </w:rPr>
        <w:t xml:space="preserve">
                                 аулауды реттеу жөнiн. </w:t>
      </w:r>
    </w:p>
    <w:p>
      <w:pPr>
        <w:spacing w:after="0"/>
        <w:ind w:left="0"/>
        <w:jc w:val="both"/>
      </w:pPr>
      <w:r>
        <w:rPr>
          <w:rFonts w:ascii="Times New Roman"/>
          <w:b w:val="false"/>
          <w:i w:val="false"/>
          <w:color w:val="000000"/>
          <w:sz w:val="28"/>
        </w:rPr>
        <w:t xml:space="preserve">
                                 дегi бассейндiк басқар. </w:t>
      </w:r>
    </w:p>
    <w:p>
      <w:pPr>
        <w:spacing w:after="0"/>
        <w:ind w:left="0"/>
        <w:jc w:val="both"/>
      </w:pPr>
      <w:r>
        <w:rPr>
          <w:rFonts w:ascii="Times New Roman"/>
          <w:b w:val="false"/>
          <w:i w:val="false"/>
          <w:color w:val="000000"/>
          <w:sz w:val="28"/>
        </w:rPr>
        <w:t xml:space="preserve">
                                 маны 77 адам штат са. </w:t>
      </w:r>
    </w:p>
    <w:p>
      <w:pPr>
        <w:spacing w:after="0"/>
        <w:ind w:left="0"/>
        <w:jc w:val="both"/>
      </w:pPr>
      <w:r>
        <w:rPr>
          <w:rFonts w:ascii="Times New Roman"/>
          <w:b w:val="false"/>
          <w:i w:val="false"/>
          <w:color w:val="000000"/>
          <w:sz w:val="28"/>
        </w:rPr>
        <w:t xml:space="preserve">
                                 нымен және Орал-Каспий </w:t>
      </w:r>
    </w:p>
    <w:p>
      <w:pPr>
        <w:spacing w:after="0"/>
        <w:ind w:left="0"/>
        <w:jc w:val="both"/>
      </w:pPr>
      <w:r>
        <w:rPr>
          <w:rFonts w:ascii="Times New Roman"/>
          <w:b w:val="false"/>
          <w:i w:val="false"/>
          <w:color w:val="000000"/>
          <w:sz w:val="28"/>
        </w:rPr>
        <w:t xml:space="preserve">
                                 облысаралық балық рес. </w:t>
      </w:r>
    </w:p>
    <w:p>
      <w:pPr>
        <w:spacing w:after="0"/>
        <w:ind w:left="0"/>
        <w:jc w:val="both"/>
      </w:pPr>
      <w:r>
        <w:rPr>
          <w:rFonts w:ascii="Times New Roman"/>
          <w:b w:val="false"/>
          <w:i w:val="false"/>
          <w:color w:val="000000"/>
          <w:sz w:val="28"/>
        </w:rPr>
        <w:t xml:space="preserve">
                                 урстарын қорғау және </w:t>
      </w:r>
    </w:p>
    <w:p>
      <w:pPr>
        <w:spacing w:after="0"/>
        <w:ind w:left="0"/>
        <w:jc w:val="both"/>
      </w:pPr>
      <w:r>
        <w:rPr>
          <w:rFonts w:ascii="Times New Roman"/>
          <w:b w:val="false"/>
          <w:i w:val="false"/>
          <w:color w:val="000000"/>
          <w:sz w:val="28"/>
        </w:rPr>
        <w:t xml:space="preserve">
                                 балық аулауды реттеу </w:t>
      </w:r>
    </w:p>
    <w:p>
      <w:pPr>
        <w:spacing w:after="0"/>
        <w:ind w:left="0"/>
        <w:jc w:val="both"/>
      </w:pPr>
      <w:r>
        <w:rPr>
          <w:rFonts w:ascii="Times New Roman"/>
          <w:b w:val="false"/>
          <w:i w:val="false"/>
          <w:color w:val="000000"/>
          <w:sz w:val="28"/>
        </w:rPr>
        <w:t xml:space="preserve">
                                 жөнiндегi бассейндiк </w:t>
      </w:r>
    </w:p>
    <w:p>
      <w:pPr>
        <w:spacing w:after="0"/>
        <w:ind w:left="0"/>
        <w:jc w:val="both"/>
      </w:pPr>
      <w:r>
        <w:rPr>
          <w:rFonts w:ascii="Times New Roman"/>
          <w:b w:val="false"/>
          <w:i w:val="false"/>
          <w:color w:val="000000"/>
          <w:sz w:val="28"/>
        </w:rPr>
        <w:t xml:space="preserve">
                                 басқарманы ұстау. &lt;*&gt; </w:t>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2003.03.14. N 150a </w:t>
      </w:r>
      <w:r>
        <w:rPr>
          <w:rFonts w:ascii="Times New Roman"/>
          <w:b w:val="false"/>
          <w:i w:val="false"/>
          <w:color w:val="000000"/>
          <w:sz w:val="28"/>
        </w:rPr>
        <w:t xml:space="preserve"> 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Бюджеттiк бағдарламаны орындаудың күтiлетiн нәтижелерi: қорғалатын аумақта балық қорларының сақталуын және балық шаруашылығының ретке келтiрiлуiн қамтамасыз ету. </w:t>
      </w:r>
    </w:p>
    <w:bookmarkStart w:name="z26816820" w:id="46"/>
    <w:p>
      <w:pPr>
        <w:spacing w:after="0"/>
        <w:ind w:left="0"/>
        <w:jc w:val="both"/>
      </w:pPr>
      <w:r>
        <w:rPr>
          <w:rFonts w:ascii="Times New Roman"/>
          <w:b w:val="false"/>
          <w:i w:val="false"/>
          <w:color w:val="000000"/>
          <w:sz w:val="28"/>
        </w:rPr>
        <w:t xml:space="preserve">
      Қазақстан Республикасы Үкiметiнiң   </w:t>
      </w:r>
    </w:p>
    <w:bookmarkEnd w:id="46"/>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187 қосымша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Бюджеттік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"Гидротехникалық құрылыстарды жаңғырту"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740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363 800 мың теңге (үш жүз алпыс үш миллион сегiз жүз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"Экономиканың суландыру секторын және су шаруашылығы саясатын дамыту тұжырымдамасын мақұлдау туралы" Қазақстан Республикасы Үкiметiнiң 2002 жылғы 21 қаңтардағы N 71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гидротехникалық құрылыстарда төтенше жағдайлар туындау қатерiнiң алдын алу, гидротехникалық құрылыстарды жаңғырту. </w:t>
      </w:r>
    </w:p>
    <w:p>
      <w:pPr>
        <w:spacing w:after="0"/>
        <w:ind w:left="0"/>
        <w:jc w:val="both"/>
      </w:pPr>
      <w:r>
        <w:rPr>
          <w:rFonts w:ascii="Times New Roman"/>
          <w:b w:val="false"/>
          <w:i w:val="false"/>
          <w:color w:val="000000"/>
          <w:sz w:val="28"/>
        </w:rPr>
        <w:t xml:space="preserve">
            5. Бюджеттiк бағдарламаның мiндеттерi: гидротехникалық құрылыстарда төтенше жағдайлар туындау қатерiнiң алдын алу, гидротехникалық құрылыстарды жаңғырту. </w:t>
      </w:r>
    </w:p>
    <w:p>
      <w:pPr>
        <w:spacing w:after="0"/>
        <w:ind w:left="0"/>
        <w:jc w:val="both"/>
      </w:pPr>
      <w:r>
        <w:rPr>
          <w:rFonts w:ascii="Times New Roman"/>
          <w:b w:val="false"/>
          <w:i w:val="false"/>
          <w:color w:val="000000"/>
          <w:sz w:val="28"/>
        </w:rPr>
        <w:t xml:space="preserve">
            6. Бюджеттiк бағдарламаны iске асыру бойынша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 !Кіші !Бағдарлама.!    Бағдарламаны    !Іске !   Жауапты </w:t>
      </w:r>
    </w:p>
    <w:p>
      <w:pPr>
        <w:spacing w:after="0"/>
        <w:ind w:left="0"/>
        <w:jc w:val="both"/>
      </w:pPr>
      <w:r>
        <w:rPr>
          <w:rFonts w:ascii="Times New Roman"/>
          <w:b w:val="false"/>
          <w:i w:val="false"/>
          <w:color w:val="000000"/>
          <w:sz w:val="28"/>
        </w:rPr>
        <w:t xml:space="preserve">
       !дар. !бағ. !ның (кіші  !(кіші бағдарламаны) !асыру! атқарушылар </w:t>
      </w:r>
    </w:p>
    <w:p>
      <w:pPr>
        <w:spacing w:after="0"/>
        <w:ind w:left="0"/>
        <w:jc w:val="both"/>
      </w:pPr>
      <w:r>
        <w:rPr>
          <w:rFonts w:ascii="Times New Roman"/>
          <w:b w:val="false"/>
          <w:i w:val="false"/>
          <w:color w:val="000000"/>
          <w:sz w:val="28"/>
        </w:rPr>
        <w:t xml:space="preserve">
       !лама.!дар. !бағдарлама.!іске асыру жөніндегі!мер. ! </w:t>
      </w:r>
    </w:p>
    <w:p>
      <w:pPr>
        <w:spacing w:after="0"/>
        <w:ind w:left="0"/>
        <w:jc w:val="both"/>
      </w:pPr>
      <w:r>
        <w:rPr>
          <w:rFonts w:ascii="Times New Roman"/>
          <w:b w:val="false"/>
          <w:i w:val="false"/>
          <w:color w:val="000000"/>
          <w:sz w:val="28"/>
        </w:rPr>
        <w:t xml:space="preserve">
       !ның  !лама.!ның) атауы !     іс-шаралар     !зім. ! </w:t>
      </w:r>
    </w:p>
    <w:p>
      <w:pPr>
        <w:spacing w:after="0"/>
        <w:ind w:left="0"/>
        <w:jc w:val="both"/>
      </w:pPr>
      <w:r>
        <w:rPr>
          <w:rFonts w:ascii="Times New Roman"/>
          <w:b w:val="false"/>
          <w:i w:val="false"/>
          <w:color w:val="000000"/>
          <w:sz w:val="28"/>
        </w:rPr>
        <w:t xml:space="preserve">
       !коды !ның  !           !                    !дері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740        Гидротехни. </w:t>
      </w:r>
    </w:p>
    <w:p>
      <w:pPr>
        <w:spacing w:after="0"/>
        <w:ind w:left="0"/>
        <w:jc w:val="both"/>
      </w:pPr>
      <w:r>
        <w:rPr>
          <w:rFonts w:ascii="Times New Roman"/>
          <w:b w:val="false"/>
          <w:i w:val="false"/>
          <w:color w:val="000000"/>
          <w:sz w:val="28"/>
        </w:rPr>
        <w:t xml:space="preserve">
                    калық құры. </w:t>
      </w:r>
    </w:p>
    <w:p>
      <w:pPr>
        <w:spacing w:after="0"/>
        <w:ind w:left="0"/>
        <w:jc w:val="both"/>
      </w:pPr>
      <w:r>
        <w:rPr>
          <w:rFonts w:ascii="Times New Roman"/>
          <w:b w:val="false"/>
          <w:i w:val="false"/>
          <w:color w:val="000000"/>
          <w:sz w:val="28"/>
        </w:rPr>
        <w:t xml:space="preserve">
                    лыстарды </w:t>
      </w:r>
    </w:p>
    <w:p>
      <w:pPr>
        <w:spacing w:after="0"/>
        <w:ind w:left="0"/>
        <w:jc w:val="both"/>
      </w:pPr>
      <w:r>
        <w:rPr>
          <w:rFonts w:ascii="Times New Roman"/>
          <w:b w:val="false"/>
          <w:i w:val="false"/>
          <w:color w:val="000000"/>
          <w:sz w:val="28"/>
        </w:rPr>
        <w:t xml:space="preserve">
                    жаңғырту </w:t>
      </w:r>
    </w:p>
    <w:p>
      <w:pPr>
        <w:spacing w:after="0"/>
        <w:ind w:left="0"/>
        <w:jc w:val="both"/>
      </w:pPr>
      <w:r>
        <w:rPr>
          <w:rFonts w:ascii="Times New Roman"/>
          <w:b w:val="false"/>
          <w:i w:val="false"/>
          <w:color w:val="000000"/>
          <w:sz w:val="28"/>
        </w:rPr>
        <w:t xml:space="preserve">
               030  Гидротехни. Мынадай жобалар      Жыл     Қазақстан </w:t>
      </w:r>
    </w:p>
    <w:p>
      <w:pPr>
        <w:spacing w:after="0"/>
        <w:ind w:left="0"/>
        <w:jc w:val="both"/>
      </w:pPr>
      <w:r>
        <w:rPr>
          <w:rFonts w:ascii="Times New Roman"/>
          <w:b w:val="false"/>
          <w:i w:val="false"/>
          <w:color w:val="000000"/>
          <w:sz w:val="28"/>
        </w:rPr>
        <w:t xml:space="preserve">
                    калық құры. бойынша жобалау-сме. бойында Республикасы </w:t>
      </w:r>
    </w:p>
    <w:p>
      <w:pPr>
        <w:spacing w:after="0"/>
        <w:ind w:left="0"/>
        <w:jc w:val="both"/>
      </w:pPr>
      <w:r>
        <w:rPr>
          <w:rFonts w:ascii="Times New Roman"/>
          <w:b w:val="false"/>
          <w:i w:val="false"/>
          <w:color w:val="000000"/>
          <w:sz w:val="28"/>
        </w:rPr>
        <w:t xml:space="preserve">
                    лыстарды    талық құжаттама              Ауыл шаруа. </w:t>
      </w:r>
    </w:p>
    <w:p>
      <w:pPr>
        <w:spacing w:after="0"/>
        <w:ind w:left="0"/>
        <w:jc w:val="both"/>
      </w:pPr>
      <w:r>
        <w:rPr>
          <w:rFonts w:ascii="Times New Roman"/>
          <w:b w:val="false"/>
          <w:i w:val="false"/>
          <w:color w:val="000000"/>
          <w:sz w:val="28"/>
        </w:rPr>
        <w:t xml:space="preserve">
                    жаңғырту    әзiрлеу және мемле.          шылығы мини. </w:t>
      </w:r>
    </w:p>
    <w:p>
      <w:pPr>
        <w:spacing w:after="0"/>
        <w:ind w:left="0"/>
        <w:jc w:val="both"/>
      </w:pPr>
      <w:r>
        <w:rPr>
          <w:rFonts w:ascii="Times New Roman"/>
          <w:b w:val="false"/>
          <w:i w:val="false"/>
          <w:color w:val="000000"/>
          <w:sz w:val="28"/>
        </w:rPr>
        <w:t xml:space="preserve">
                    жөнiндегi   кеттік сараптама             стрлігінің </w:t>
      </w:r>
    </w:p>
    <w:p>
      <w:pPr>
        <w:spacing w:after="0"/>
        <w:ind w:left="0"/>
        <w:jc w:val="both"/>
      </w:pPr>
      <w:r>
        <w:rPr>
          <w:rFonts w:ascii="Times New Roman"/>
          <w:b w:val="false"/>
          <w:i w:val="false"/>
          <w:color w:val="000000"/>
          <w:sz w:val="28"/>
        </w:rPr>
        <w:t xml:space="preserve">
                    жобалық-    жүргiзу: Мемлекеттiк         Су ресурстары </w:t>
      </w:r>
    </w:p>
    <w:p>
      <w:pPr>
        <w:spacing w:after="0"/>
        <w:ind w:left="0"/>
        <w:jc w:val="both"/>
      </w:pPr>
      <w:r>
        <w:rPr>
          <w:rFonts w:ascii="Times New Roman"/>
          <w:b w:val="false"/>
          <w:i w:val="false"/>
          <w:color w:val="000000"/>
          <w:sz w:val="28"/>
        </w:rPr>
        <w:t xml:space="preserve">
                    сметалық    сараптамадан гидро.          жөніндегі </w:t>
      </w:r>
    </w:p>
    <w:p>
      <w:pPr>
        <w:spacing w:after="0"/>
        <w:ind w:left="0"/>
        <w:jc w:val="both"/>
      </w:pPr>
      <w:r>
        <w:rPr>
          <w:rFonts w:ascii="Times New Roman"/>
          <w:b w:val="false"/>
          <w:i w:val="false"/>
          <w:color w:val="000000"/>
          <w:sz w:val="28"/>
        </w:rPr>
        <w:t xml:space="preserve">
                    құжаттама.  техникалық құрылыс.          комитеті </w:t>
      </w:r>
    </w:p>
    <w:p>
      <w:pPr>
        <w:spacing w:after="0"/>
        <w:ind w:left="0"/>
        <w:jc w:val="both"/>
      </w:pPr>
      <w:r>
        <w:rPr>
          <w:rFonts w:ascii="Times New Roman"/>
          <w:b w:val="false"/>
          <w:i w:val="false"/>
          <w:color w:val="000000"/>
          <w:sz w:val="28"/>
        </w:rPr>
        <w:t xml:space="preserve">
                    ларды       тарды жаңғырту жөнiн. </w:t>
      </w:r>
    </w:p>
    <w:p>
      <w:pPr>
        <w:spacing w:after="0"/>
        <w:ind w:left="0"/>
        <w:jc w:val="both"/>
      </w:pPr>
      <w:r>
        <w:rPr>
          <w:rFonts w:ascii="Times New Roman"/>
          <w:b w:val="false"/>
          <w:i w:val="false"/>
          <w:color w:val="000000"/>
          <w:sz w:val="28"/>
        </w:rPr>
        <w:t xml:space="preserve">
                    әзiрлеу     дегi жобалық-сметалық </w:t>
      </w:r>
    </w:p>
    <w:p>
      <w:pPr>
        <w:spacing w:after="0"/>
        <w:ind w:left="0"/>
        <w:jc w:val="both"/>
      </w:pPr>
      <w:r>
        <w:rPr>
          <w:rFonts w:ascii="Times New Roman"/>
          <w:b w:val="false"/>
          <w:i w:val="false"/>
          <w:color w:val="000000"/>
          <w:sz w:val="28"/>
        </w:rPr>
        <w:t xml:space="preserve">
                                құжаттамаларды әзiр. </w:t>
      </w:r>
    </w:p>
    <w:p>
      <w:pPr>
        <w:spacing w:after="0"/>
        <w:ind w:left="0"/>
        <w:jc w:val="both"/>
      </w:pPr>
      <w:r>
        <w:rPr>
          <w:rFonts w:ascii="Times New Roman"/>
          <w:b w:val="false"/>
          <w:i w:val="false"/>
          <w:color w:val="000000"/>
          <w:sz w:val="28"/>
        </w:rPr>
        <w:t xml:space="preserve">
                                леу: "Tepic ащыбұлақ </w:t>
      </w:r>
    </w:p>
    <w:p>
      <w:pPr>
        <w:spacing w:after="0"/>
        <w:ind w:left="0"/>
        <w:jc w:val="both"/>
      </w:pPr>
      <w:r>
        <w:rPr>
          <w:rFonts w:ascii="Times New Roman"/>
          <w:b w:val="false"/>
          <w:i w:val="false"/>
          <w:color w:val="000000"/>
          <w:sz w:val="28"/>
        </w:rPr>
        <w:t xml:space="preserve">
                                су қоймасы бөгетiнiң </w:t>
      </w:r>
    </w:p>
    <w:p>
      <w:pPr>
        <w:spacing w:after="0"/>
        <w:ind w:left="0"/>
        <w:jc w:val="both"/>
      </w:pPr>
      <w:r>
        <w:rPr>
          <w:rFonts w:ascii="Times New Roman"/>
          <w:b w:val="false"/>
          <w:i w:val="false"/>
          <w:color w:val="000000"/>
          <w:sz w:val="28"/>
        </w:rPr>
        <w:t xml:space="preserve">
                                зілзалаға төзiмділігін </w:t>
      </w:r>
    </w:p>
    <w:p>
      <w:pPr>
        <w:spacing w:after="0"/>
        <w:ind w:left="0"/>
        <w:jc w:val="both"/>
      </w:pPr>
      <w:r>
        <w:rPr>
          <w:rFonts w:ascii="Times New Roman"/>
          <w:b w:val="false"/>
          <w:i w:val="false"/>
          <w:color w:val="000000"/>
          <w:sz w:val="28"/>
        </w:rPr>
        <w:t xml:space="preserve">
                                күшейту", "Тасөткел </w:t>
      </w:r>
    </w:p>
    <w:p>
      <w:pPr>
        <w:spacing w:after="0"/>
        <w:ind w:left="0"/>
        <w:jc w:val="both"/>
      </w:pPr>
      <w:r>
        <w:rPr>
          <w:rFonts w:ascii="Times New Roman"/>
          <w:b w:val="false"/>
          <w:i w:val="false"/>
          <w:color w:val="000000"/>
          <w:sz w:val="28"/>
        </w:rPr>
        <w:t xml:space="preserve">
                                су қоймасының су </w:t>
      </w:r>
    </w:p>
    <w:p>
      <w:pPr>
        <w:spacing w:after="0"/>
        <w:ind w:left="0"/>
        <w:jc w:val="both"/>
      </w:pPr>
      <w:r>
        <w:rPr>
          <w:rFonts w:ascii="Times New Roman"/>
          <w:b w:val="false"/>
          <w:i w:val="false"/>
          <w:color w:val="000000"/>
          <w:sz w:val="28"/>
        </w:rPr>
        <w:t xml:space="preserve">
                                торабын жаңғырту" </w:t>
      </w:r>
    </w:p>
    <w:p>
      <w:pPr>
        <w:spacing w:after="0"/>
        <w:ind w:left="0"/>
        <w:jc w:val="both"/>
      </w:pPr>
      <w:r>
        <w:rPr>
          <w:rFonts w:ascii="Times New Roman"/>
          <w:b w:val="false"/>
          <w:i w:val="false"/>
          <w:color w:val="000000"/>
          <w:sz w:val="28"/>
        </w:rPr>
        <w:t xml:space="preserve">
               031  Гидротехни. Мемлекеттiк сарапта. Жыл     Қазақстан </w:t>
      </w:r>
    </w:p>
    <w:p>
      <w:pPr>
        <w:spacing w:after="0"/>
        <w:ind w:left="0"/>
        <w:jc w:val="both"/>
      </w:pPr>
      <w:r>
        <w:rPr>
          <w:rFonts w:ascii="Times New Roman"/>
          <w:b w:val="false"/>
          <w:i w:val="false"/>
          <w:color w:val="000000"/>
          <w:sz w:val="28"/>
        </w:rPr>
        <w:t xml:space="preserve">
                    калық құры. мадан өткен жобалық- бойында Республикасы </w:t>
      </w:r>
    </w:p>
    <w:p>
      <w:pPr>
        <w:spacing w:after="0"/>
        <w:ind w:left="0"/>
        <w:jc w:val="both"/>
      </w:pPr>
      <w:r>
        <w:rPr>
          <w:rFonts w:ascii="Times New Roman"/>
          <w:b w:val="false"/>
          <w:i w:val="false"/>
          <w:color w:val="000000"/>
          <w:sz w:val="28"/>
        </w:rPr>
        <w:t xml:space="preserve">
                    лыстарды    сметалық құжаттама.          Ауыл шаруа. </w:t>
      </w:r>
    </w:p>
    <w:p>
      <w:pPr>
        <w:spacing w:after="0"/>
        <w:ind w:left="0"/>
        <w:jc w:val="both"/>
      </w:pPr>
      <w:r>
        <w:rPr>
          <w:rFonts w:ascii="Times New Roman"/>
          <w:b w:val="false"/>
          <w:i w:val="false"/>
          <w:color w:val="000000"/>
          <w:sz w:val="28"/>
        </w:rPr>
        <w:t xml:space="preserve">
                    жаңғырту    ларды сәйкес Бөген           шылығы мини. </w:t>
      </w:r>
    </w:p>
    <w:p>
      <w:pPr>
        <w:spacing w:after="0"/>
        <w:ind w:left="0"/>
        <w:jc w:val="both"/>
      </w:pPr>
      <w:r>
        <w:rPr>
          <w:rFonts w:ascii="Times New Roman"/>
          <w:b w:val="false"/>
          <w:i w:val="false"/>
          <w:color w:val="000000"/>
          <w:sz w:val="28"/>
        </w:rPr>
        <w:t xml:space="preserve">
                                су қоймасында жөндеу         стрлігінің </w:t>
      </w:r>
    </w:p>
    <w:p>
      <w:pPr>
        <w:spacing w:after="0"/>
        <w:ind w:left="0"/>
        <w:jc w:val="both"/>
      </w:pPr>
      <w:r>
        <w:rPr>
          <w:rFonts w:ascii="Times New Roman"/>
          <w:b w:val="false"/>
          <w:i w:val="false"/>
          <w:color w:val="000000"/>
          <w:sz w:val="28"/>
        </w:rPr>
        <w:t xml:space="preserve">
                                қалпына келтiру              Су ресурстары </w:t>
      </w:r>
    </w:p>
    <w:p>
      <w:pPr>
        <w:spacing w:after="0"/>
        <w:ind w:left="0"/>
        <w:jc w:val="both"/>
      </w:pPr>
      <w:r>
        <w:rPr>
          <w:rFonts w:ascii="Times New Roman"/>
          <w:b w:val="false"/>
          <w:i w:val="false"/>
          <w:color w:val="000000"/>
          <w:sz w:val="28"/>
        </w:rPr>
        <w:t xml:space="preserve">
                                жұмыстары, бартоғай          жөніндегі </w:t>
      </w:r>
    </w:p>
    <w:p>
      <w:pPr>
        <w:spacing w:after="0"/>
        <w:ind w:left="0"/>
        <w:jc w:val="both"/>
      </w:pPr>
      <w:r>
        <w:rPr>
          <w:rFonts w:ascii="Times New Roman"/>
          <w:b w:val="false"/>
          <w:i w:val="false"/>
          <w:color w:val="000000"/>
          <w:sz w:val="28"/>
        </w:rPr>
        <w:t xml:space="preserve">
                                су қоймасында жөндеу         комитеті </w:t>
      </w:r>
    </w:p>
    <w:p>
      <w:pPr>
        <w:spacing w:after="0"/>
        <w:ind w:left="0"/>
        <w:jc w:val="both"/>
      </w:pPr>
      <w:r>
        <w:rPr>
          <w:rFonts w:ascii="Times New Roman"/>
          <w:b w:val="false"/>
          <w:i w:val="false"/>
          <w:color w:val="000000"/>
          <w:sz w:val="28"/>
        </w:rPr>
        <w:t xml:space="preserve">
                                -қалпына келтiру </w:t>
      </w:r>
    </w:p>
    <w:p>
      <w:pPr>
        <w:spacing w:after="0"/>
        <w:ind w:left="0"/>
        <w:jc w:val="both"/>
      </w:pPr>
      <w:r>
        <w:rPr>
          <w:rFonts w:ascii="Times New Roman"/>
          <w:b w:val="false"/>
          <w:i w:val="false"/>
          <w:color w:val="000000"/>
          <w:sz w:val="28"/>
        </w:rPr>
        <w:t xml:space="preserve">
                                жұмыстары, Сергеев су </w:t>
      </w:r>
    </w:p>
    <w:p>
      <w:pPr>
        <w:spacing w:after="0"/>
        <w:ind w:left="0"/>
        <w:jc w:val="both"/>
      </w:pPr>
      <w:r>
        <w:rPr>
          <w:rFonts w:ascii="Times New Roman"/>
          <w:b w:val="false"/>
          <w:i w:val="false"/>
          <w:color w:val="000000"/>
          <w:sz w:val="28"/>
        </w:rPr>
        <w:t xml:space="preserve">
                                торабын жаңғырту.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орындаудың күтiлетiн нәтижелерi: "Tepic ащыбұлақ су қоймасы бөгетiнiң зiлзалаға төзiмділігiн күшейту", "Тасөткел су қоймасының су торабын жаңғырту" жобалары бойынша жобалау-сметалық құжаттаманы бекiту, жобалау-сметалық құжаттамаға сәйкес Бөген су қоймасында жөндеу-қалпына келтiру жұмыстарын және Сергеев су торабын жаңғыртуды жалғастыру. 2003 жылда Бартоғай су қоймасында жөндеу-қалпына келтiру жұмыстары бойынша 68 %, Сергеев су торабын жаңғырту бойынша 75 % орындау күтiлуде. </w:t>
      </w:r>
    </w:p>
    <w:p>
      <w:pPr>
        <w:spacing w:after="0"/>
        <w:ind w:left="0"/>
        <w:jc w:val="both"/>
      </w:pPr>
      <w:r>
        <w:rPr>
          <w:rFonts w:ascii="Times New Roman"/>
          <w:b w:val="false"/>
          <w:i w:val="false"/>
          <w:color w:val="000000"/>
          <w:sz w:val="28"/>
        </w:rPr>
        <w:t xml:space="preserve">
      Қазақстан Республикасы Үкiметiнiң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188 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 қосымша өзгерді - Қазақстан Республикаcы Үкiметiнiң 2003 жылғы 22 желтоқсандағы N 1296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Бюджеттік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"Асыл тұқымды жылқы шаруашылығын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сақтау және дамыту" 741 республикалық бюджеттiк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45 000 мың теңге (қырық бес миллион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"Қазақстан Республикасының 2003-2005 жылдарға арналған Мемлекеттiк аграрлық азық-түлiк бағдарламасы туралы" Қазақстан Республикасы Президентiнің 2002 жылғы 5 маусымдағы N 889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қаржыландырудың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асыл тұқымды жылқы шаруашылығын дамыту және қостанайлық жылқы тұқымын жетілдiру. </w:t>
      </w:r>
    </w:p>
    <w:p>
      <w:pPr>
        <w:spacing w:after="0"/>
        <w:ind w:left="0"/>
        <w:jc w:val="both"/>
      </w:pPr>
      <w:r>
        <w:rPr>
          <w:rFonts w:ascii="Times New Roman"/>
          <w:b w:val="false"/>
          <w:i w:val="false"/>
          <w:color w:val="000000"/>
          <w:sz w:val="28"/>
        </w:rPr>
        <w:t xml:space="preserve">
            5. Бюджеттiк бағдарламаның мiндеттерi: асыл тұқымды жылқы шаруашылығы саласында өндiрiстiк-шаруашылық қызметтi қамтамасыз ету, жаңа аталық iздер мен тұқымдастар құру арқылы жылқының генетикалық әлеуетiн жетiлдiру. </w:t>
      </w:r>
    </w:p>
    <w:p>
      <w:pPr>
        <w:spacing w:after="0"/>
        <w:ind w:left="0"/>
        <w:jc w:val="both"/>
      </w:pPr>
      <w:r>
        <w:rPr>
          <w:rFonts w:ascii="Times New Roman"/>
          <w:b w:val="false"/>
          <w:i w:val="false"/>
          <w:color w:val="000000"/>
          <w:sz w:val="28"/>
        </w:rPr>
        <w:t xml:space="preserve">
            6. Бюджеттiк бағдарламаны iске асыру бойынша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 !Кіші !Бағдарлама.!    Бағдарламаны    !Іске !   Жауапты </w:t>
      </w:r>
    </w:p>
    <w:p>
      <w:pPr>
        <w:spacing w:after="0"/>
        <w:ind w:left="0"/>
        <w:jc w:val="both"/>
      </w:pPr>
      <w:r>
        <w:rPr>
          <w:rFonts w:ascii="Times New Roman"/>
          <w:b w:val="false"/>
          <w:i w:val="false"/>
          <w:color w:val="000000"/>
          <w:sz w:val="28"/>
        </w:rPr>
        <w:t xml:space="preserve">
       !дар. !бағ. !ның (кіші  !(кіші бағдарламаны) !асыру! атқарушылар </w:t>
      </w:r>
    </w:p>
    <w:p>
      <w:pPr>
        <w:spacing w:after="0"/>
        <w:ind w:left="0"/>
        <w:jc w:val="both"/>
      </w:pPr>
      <w:r>
        <w:rPr>
          <w:rFonts w:ascii="Times New Roman"/>
          <w:b w:val="false"/>
          <w:i w:val="false"/>
          <w:color w:val="000000"/>
          <w:sz w:val="28"/>
        </w:rPr>
        <w:t xml:space="preserve">
       !лама.!дар. !бағдарлама.!іске асыру жөніндегі!мер. ! </w:t>
      </w:r>
    </w:p>
    <w:p>
      <w:pPr>
        <w:spacing w:after="0"/>
        <w:ind w:left="0"/>
        <w:jc w:val="both"/>
      </w:pPr>
      <w:r>
        <w:rPr>
          <w:rFonts w:ascii="Times New Roman"/>
          <w:b w:val="false"/>
          <w:i w:val="false"/>
          <w:color w:val="000000"/>
          <w:sz w:val="28"/>
        </w:rPr>
        <w:t xml:space="preserve">
       !ның  !лама.!ның) атауы !     іс-шаралар     !зім. ! </w:t>
      </w:r>
    </w:p>
    <w:p>
      <w:pPr>
        <w:spacing w:after="0"/>
        <w:ind w:left="0"/>
        <w:jc w:val="both"/>
      </w:pPr>
      <w:r>
        <w:rPr>
          <w:rFonts w:ascii="Times New Roman"/>
          <w:b w:val="false"/>
          <w:i w:val="false"/>
          <w:color w:val="000000"/>
          <w:sz w:val="28"/>
        </w:rPr>
        <w:t xml:space="preserve">
       !коды !ның  !           !                    !дері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741       Асыл тұқымды  Қостанайлық жылқы   Жыл     Қазақстан </w:t>
      </w:r>
    </w:p>
    <w:p>
      <w:pPr>
        <w:spacing w:after="0"/>
        <w:ind w:left="0"/>
        <w:jc w:val="both"/>
      </w:pPr>
      <w:r>
        <w:rPr>
          <w:rFonts w:ascii="Times New Roman"/>
          <w:b w:val="false"/>
          <w:i w:val="false"/>
          <w:color w:val="000000"/>
          <w:sz w:val="28"/>
        </w:rPr>
        <w:t xml:space="preserve">
                   жылқы шаруа.  тұқымын одан әрi    бойында Республика. </w:t>
      </w:r>
    </w:p>
    <w:p>
      <w:pPr>
        <w:spacing w:after="0"/>
        <w:ind w:left="0"/>
        <w:jc w:val="both"/>
      </w:pPr>
      <w:r>
        <w:rPr>
          <w:rFonts w:ascii="Times New Roman"/>
          <w:b w:val="false"/>
          <w:i w:val="false"/>
          <w:color w:val="000000"/>
          <w:sz w:val="28"/>
        </w:rPr>
        <w:t xml:space="preserve">
                   шылығын сақ.  жетілдiру, аталық           сының Ауыл </w:t>
      </w:r>
    </w:p>
    <w:p>
      <w:pPr>
        <w:spacing w:after="0"/>
        <w:ind w:left="0"/>
        <w:jc w:val="both"/>
      </w:pPr>
      <w:r>
        <w:rPr>
          <w:rFonts w:ascii="Times New Roman"/>
          <w:b w:val="false"/>
          <w:i w:val="false"/>
          <w:color w:val="000000"/>
          <w:sz w:val="28"/>
        </w:rPr>
        <w:t xml:space="preserve">
                   тау және      iздердi, тұқымдас.          шаруашылығы </w:t>
      </w:r>
    </w:p>
    <w:p>
      <w:pPr>
        <w:spacing w:after="0"/>
        <w:ind w:left="0"/>
        <w:jc w:val="both"/>
      </w:pPr>
      <w:r>
        <w:rPr>
          <w:rFonts w:ascii="Times New Roman"/>
          <w:b w:val="false"/>
          <w:i w:val="false"/>
          <w:color w:val="000000"/>
          <w:sz w:val="28"/>
        </w:rPr>
        <w:t xml:space="preserve">
                   дамыту.       тарды дамыту бойынша        министрлiгi </w:t>
      </w:r>
    </w:p>
    <w:p>
      <w:pPr>
        <w:spacing w:after="0"/>
        <w:ind w:left="0"/>
        <w:jc w:val="both"/>
      </w:pPr>
      <w:r>
        <w:rPr>
          <w:rFonts w:ascii="Times New Roman"/>
          <w:b w:val="false"/>
          <w:i w:val="false"/>
          <w:color w:val="000000"/>
          <w:sz w:val="28"/>
        </w:rPr>
        <w:t xml:space="preserve">
                                 селекциялық-асылдан. </w:t>
      </w:r>
    </w:p>
    <w:p>
      <w:pPr>
        <w:spacing w:after="0"/>
        <w:ind w:left="0"/>
        <w:jc w:val="both"/>
      </w:pPr>
      <w:r>
        <w:rPr>
          <w:rFonts w:ascii="Times New Roman"/>
          <w:b w:val="false"/>
          <w:i w:val="false"/>
          <w:color w:val="000000"/>
          <w:sz w:val="28"/>
        </w:rPr>
        <w:t xml:space="preserve">
                                 дыру жұмысын жүргізу </w:t>
      </w:r>
    </w:p>
    <w:p>
      <w:pPr>
        <w:spacing w:after="0"/>
        <w:ind w:left="0"/>
        <w:jc w:val="both"/>
      </w:pPr>
      <w:r>
        <w:rPr>
          <w:rFonts w:ascii="Times New Roman"/>
          <w:b w:val="false"/>
          <w:i w:val="false"/>
          <w:color w:val="000000"/>
          <w:sz w:val="28"/>
        </w:rPr>
        <w:t xml:space="preserve">
                                 Жалпы саны 300 бас  Жыл     Қазақстан </w:t>
      </w:r>
    </w:p>
    <w:p>
      <w:pPr>
        <w:spacing w:after="0"/>
        <w:ind w:left="0"/>
        <w:jc w:val="both"/>
      </w:pPr>
      <w:r>
        <w:rPr>
          <w:rFonts w:ascii="Times New Roman"/>
          <w:b w:val="false"/>
          <w:i w:val="false"/>
          <w:color w:val="000000"/>
          <w:sz w:val="28"/>
        </w:rPr>
        <w:t xml:space="preserve">
                                 асыл тұқымды жылқы  бойында Республика. </w:t>
      </w:r>
    </w:p>
    <w:p>
      <w:pPr>
        <w:spacing w:after="0"/>
        <w:ind w:left="0"/>
        <w:jc w:val="both"/>
      </w:pPr>
      <w:r>
        <w:rPr>
          <w:rFonts w:ascii="Times New Roman"/>
          <w:b w:val="false"/>
          <w:i w:val="false"/>
          <w:color w:val="000000"/>
          <w:sz w:val="28"/>
        </w:rPr>
        <w:t xml:space="preserve">
                                 өсiру және өз               сының Ауыл </w:t>
      </w:r>
    </w:p>
    <w:p>
      <w:pPr>
        <w:spacing w:after="0"/>
        <w:ind w:left="0"/>
        <w:jc w:val="both"/>
      </w:pPr>
      <w:r>
        <w:rPr>
          <w:rFonts w:ascii="Times New Roman"/>
          <w:b w:val="false"/>
          <w:i w:val="false"/>
          <w:color w:val="000000"/>
          <w:sz w:val="28"/>
        </w:rPr>
        <w:t xml:space="preserve">
                                 төлiнен көбейту.            шаруашылығы </w:t>
      </w:r>
    </w:p>
    <w:p>
      <w:pPr>
        <w:spacing w:after="0"/>
        <w:ind w:left="0"/>
        <w:jc w:val="both"/>
      </w:pP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
                                 Бағыттар бойынша ат Жыл     Қазақстан </w:t>
      </w:r>
    </w:p>
    <w:p>
      <w:pPr>
        <w:spacing w:after="0"/>
        <w:ind w:left="0"/>
        <w:jc w:val="both"/>
      </w:pPr>
      <w:r>
        <w:rPr>
          <w:rFonts w:ascii="Times New Roman"/>
          <w:b w:val="false"/>
          <w:i w:val="false"/>
          <w:color w:val="000000"/>
          <w:sz w:val="28"/>
        </w:rPr>
        <w:t xml:space="preserve">
                                 жаратуды жетiлдiру  бойында Республика. </w:t>
      </w:r>
    </w:p>
    <w:p>
      <w:pPr>
        <w:spacing w:after="0"/>
        <w:ind w:left="0"/>
        <w:jc w:val="both"/>
      </w:pPr>
      <w:r>
        <w:rPr>
          <w:rFonts w:ascii="Times New Roman"/>
          <w:b w:val="false"/>
          <w:i w:val="false"/>
          <w:color w:val="000000"/>
          <w:sz w:val="28"/>
        </w:rPr>
        <w:t xml:space="preserve">
                                                             сының Ауыл </w:t>
      </w:r>
    </w:p>
    <w:p>
      <w:pPr>
        <w:spacing w:after="0"/>
        <w:ind w:left="0"/>
        <w:jc w:val="both"/>
      </w:pPr>
      <w:r>
        <w:rPr>
          <w:rFonts w:ascii="Times New Roman"/>
          <w:b w:val="false"/>
          <w:i w:val="false"/>
          <w:color w:val="000000"/>
          <w:sz w:val="28"/>
        </w:rPr>
        <w:t xml:space="preserve">
                                                             шаруашылығы </w:t>
      </w:r>
    </w:p>
    <w:p>
      <w:pPr>
        <w:spacing w:after="0"/>
        <w:ind w:left="0"/>
        <w:jc w:val="both"/>
      </w:pPr>
      <w:r>
        <w:rPr>
          <w:rFonts w:ascii="Times New Roman"/>
          <w:b w:val="false"/>
          <w:i w:val="false"/>
          <w:color w:val="000000"/>
          <w:sz w:val="28"/>
        </w:rPr>
        <w:t xml:space="preserve">
                                                             министрлiгi </w:t>
      </w:r>
    </w:p>
    <w:p>
      <w:pPr>
        <w:spacing w:after="0"/>
        <w:ind w:left="0"/>
        <w:jc w:val="both"/>
      </w:pPr>
      <w:r>
        <w:rPr>
          <w:rFonts w:ascii="Times New Roman"/>
          <w:b w:val="false"/>
          <w:i w:val="false"/>
          <w:color w:val="000000"/>
          <w:sz w:val="28"/>
        </w:rPr>
        <w:t xml:space="preserve">
                                 Негiзгi құралдарды ІV тоқсан Қазақстан </w:t>
      </w:r>
    </w:p>
    <w:p>
      <w:pPr>
        <w:spacing w:after="0"/>
        <w:ind w:left="0"/>
        <w:jc w:val="both"/>
      </w:pPr>
      <w:r>
        <w:rPr>
          <w:rFonts w:ascii="Times New Roman"/>
          <w:b w:val="false"/>
          <w:i w:val="false"/>
          <w:color w:val="000000"/>
          <w:sz w:val="28"/>
        </w:rPr>
        <w:t xml:space="preserve">
                                 сатып алу:                   Республика. </w:t>
      </w:r>
    </w:p>
    <w:p>
      <w:pPr>
        <w:spacing w:after="0"/>
        <w:ind w:left="0"/>
        <w:jc w:val="both"/>
      </w:pPr>
      <w:r>
        <w:rPr>
          <w:rFonts w:ascii="Times New Roman"/>
          <w:b w:val="false"/>
          <w:i w:val="false"/>
          <w:color w:val="000000"/>
          <w:sz w:val="28"/>
        </w:rPr>
        <w:t xml:space="preserve">
                                 К-701 тракторының            сының Ауыл </w:t>
      </w:r>
    </w:p>
    <w:p>
      <w:pPr>
        <w:spacing w:after="0"/>
        <w:ind w:left="0"/>
        <w:jc w:val="both"/>
      </w:pPr>
      <w:r>
        <w:rPr>
          <w:rFonts w:ascii="Times New Roman"/>
          <w:b w:val="false"/>
          <w:i w:val="false"/>
          <w:color w:val="000000"/>
          <w:sz w:val="28"/>
        </w:rPr>
        <w:t xml:space="preserve">
                                 двигателi (ЯМЗ - 240) -      шаруашылығы  </w:t>
      </w:r>
    </w:p>
    <w:p>
      <w:pPr>
        <w:spacing w:after="0"/>
        <w:ind w:left="0"/>
        <w:jc w:val="both"/>
      </w:pPr>
      <w:r>
        <w:rPr>
          <w:rFonts w:ascii="Times New Roman"/>
          <w:b w:val="false"/>
          <w:i w:val="false"/>
          <w:color w:val="000000"/>
          <w:sz w:val="28"/>
        </w:rPr>
        <w:t xml:space="preserve">
                                 1 бiрлiк;                    министрлiгi </w:t>
      </w:r>
    </w:p>
    <w:p>
      <w:pPr>
        <w:spacing w:after="0"/>
        <w:ind w:left="0"/>
        <w:jc w:val="both"/>
      </w:pPr>
      <w:r>
        <w:rPr>
          <w:rFonts w:ascii="Times New Roman"/>
          <w:b w:val="false"/>
          <w:i w:val="false"/>
          <w:color w:val="000000"/>
          <w:sz w:val="28"/>
        </w:rPr>
        <w:t xml:space="preserve">
                                 К-700 тракторының двига- </w:t>
      </w:r>
    </w:p>
    <w:p>
      <w:pPr>
        <w:spacing w:after="0"/>
        <w:ind w:left="0"/>
        <w:jc w:val="both"/>
      </w:pPr>
      <w:r>
        <w:rPr>
          <w:rFonts w:ascii="Times New Roman"/>
          <w:b w:val="false"/>
          <w:i w:val="false"/>
          <w:color w:val="000000"/>
          <w:sz w:val="28"/>
        </w:rPr>
        <w:t xml:space="preserve">
                                 телi (ЯМЗ 238) - 2 бiрлiк; </w:t>
      </w:r>
    </w:p>
    <w:p>
      <w:pPr>
        <w:spacing w:after="0"/>
        <w:ind w:left="0"/>
        <w:jc w:val="both"/>
      </w:pPr>
      <w:r>
        <w:rPr>
          <w:rFonts w:ascii="Times New Roman"/>
          <w:b w:val="false"/>
          <w:i w:val="false"/>
          <w:color w:val="000000"/>
          <w:sz w:val="28"/>
        </w:rPr>
        <w:t xml:space="preserve">
                                 К-701 тракторының берiлiс </w:t>
      </w:r>
    </w:p>
    <w:p>
      <w:pPr>
        <w:spacing w:after="0"/>
        <w:ind w:left="0"/>
        <w:jc w:val="both"/>
      </w:pPr>
      <w:r>
        <w:rPr>
          <w:rFonts w:ascii="Times New Roman"/>
          <w:b w:val="false"/>
          <w:i w:val="false"/>
          <w:color w:val="000000"/>
          <w:sz w:val="28"/>
        </w:rPr>
        <w:t xml:space="preserve">
                                 қорабы - 1 бiрлiк; </w:t>
      </w:r>
    </w:p>
    <w:p>
      <w:pPr>
        <w:spacing w:after="0"/>
        <w:ind w:left="0"/>
        <w:jc w:val="both"/>
      </w:pPr>
      <w:r>
        <w:rPr>
          <w:rFonts w:ascii="Times New Roman"/>
          <w:b w:val="false"/>
          <w:i w:val="false"/>
          <w:color w:val="000000"/>
          <w:sz w:val="28"/>
        </w:rPr>
        <w:t xml:space="preserve">
                                 К-700 тракторының берiлiс </w:t>
      </w:r>
    </w:p>
    <w:p>
      <w:pPr>
        <w:spacing w:after="0"/>
        <w:ind w:left="0"/>
        <w:jc w:val="both"/>
      </w:pPr>
      <w:r>
        <w:rPr>
          <w:rFonts w:ascii="Times New Roman"/>
          <w:b w:val="false"/>
          <w:i w:val="false"/>
          <w:color w:val="000000"/>
          <w:sz w:val="28"/>
        </w:rPr>
        <w:t xml:space="preserve">
                                 қорабы - 1 бiрлiк. &lt;*&gt;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орындаудың күтiлетiн нәтижелерi: </w:t>
      </w:r>
    </w:p>
    <w:p>
      <w:pPr>
        <w:spacing w:after="0"/>
        <w:ind w:left="0"/>
        <w:jc w:val="both"/>
      </w:pPr>
      <w:r>
        <w:rPr>
          <w:rFonts w:ascii="Times New Roman"/>
          <w:b w:val="false"/>
          <w:i w:val="false"/>
          <w:color w:val="000000"/>
          <w:sz w:val="28"/>
        </w:rPr>
        <w:t xml:space="preserve">
            жылқы тұқымының генетикалық әлеуетiн жақсарту; </w:t>
      </w:r>
    </w:p>
    <w:p>
      <w:pPr>
        <w:spacing w:after="0"/>
        <w:ind w:left="0"/>
        <w:jc w:val="both"/>
      </w:pPr>
      <w:r>
        <w:rPr>
          <w:rFonts w:ascii="Times New Roman"/>
          <w:b w:val="false"/>
          <w:i w:val="false"/>
          <w:color w:val="000000"/>
          <w:sz w:val="28"/>
        </w:rPr>
        <w:t xml:space="preserve">
            Қостанайлық жылқы тұқымының қолданыстағы аталық iздерi мен тұқымдастарының шаруашылық-пайдалы сипаттарын одан әрi үйлестiруге қол жеткiзу; </w:t>
      </w:r>
    </w:p>
    <w:p>
      <w:pPr>
        <w:spacing w:after="0"/>
        <w:ind w:left="0"/>
        <w:jc w:val="both"/>
      </w:pPr>
      <w:r>
        <w:rPr>
          <w:rFonts w:ascii="Times New Roman"/>
          <w:b w:val="false"/>
          <w:i w:val="false"/>
          <w:color w:val="000000"/>
          <w:sz w:val="28"/>
        </w:rPr>
        <w:t xml:space="preserve">
            жаңа селекциялық жетiстiк ретiнде қостанайлық жылқы тұқымының жаңа зауыттық аталық iзiн алдын ала бақылаудан өткiзу; </w:t>
      </w:r>
    </w:p>
    <w:p>
      <w:pPr>
        <w:spacing w:after="0"/>
        <w:ind w:left="0"/>
        <w:jc w:val="both"/>
      </w:pPr>
      <w:r>
        <w:rPr>
          <w:rFonts w:ascii="Times New Roman"/>
          <w:b w:val="false"/>
          <w:i w:val="false"/>
          <w:color w:val="000000"/>
          <w:sz w:val="28"/>
        </w:rPr>
        <w:t xml:space="preserve">
            негiзгi шаруашылық-пайдалы сипаттары: ширақтық, дене бiтiмi мен экстерьерi, дистанциялығы бойынша агомогендiк және гетерогендiк таңдау кезiнде таза қанды мiнгi айғырлар мен қостанайлық биелердi </w:t>
      </w:r>
    </w:p>
    <w:p>
      <w:pPr>
        <w:spacing w:after="0"/>
        <w:ind w:left="0"/>
        <w:jc w:val="both"/>
      </w:pPr>
      <w:r>
        <w:rPr>
          <w:rFonts w:ascii="Times New Roman"/>
          <w:b w:val="false"/>
          <w:i w:val="false"/>
          <w:color w:val="000000"/>
          <w:sz w:val="28"/>
        </w:rPr>
        <w:t xml:space="preserve">
      оңтайлы пайдалану; </w:t>
      </w:r>
    </w:p>
    <w:p>
      <w:pPr>
        <w:spacing w:after="0"/>
        <w:ind w:left="0"/>
        <w:jc w:val="both"/>
      </w:pPr>
      <w:r>
        <w:rPr>
          <w:rFonts w:ascii="Times New Roman"/>
          <w:b w:val="false"/>
          <w:i w:val="false"/>
          <w:color w:val="000000"/>
          <w:sz w:val="28"/>
        </w:rPr>
        <w:t xml:space="preserve">
            аламан бәйге, жорға жарыс, көкпар бағыттары бойынша ат жарату бөлiмдерiн одан әрi мамандандыру.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Үкiметiнiң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188-1-қосымша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Жаңа 188-1 қосымшмен толықтырылды - Қазақстан Республикаcы Үкiметiнiң 2003 жылғы 01 шілдедегі N 150г  </w:t>
      </w:r>
      <w:r>
        <w:rPr>
          <w:rFonts w:ascii="Times New Roman"/>
          <w:b w:val="false"/>
          <w:i w:val="false"/>
          <w:color w:val="000000"/>
          <w:sz w:val="28"/>
        </w:rPr>
        <w:t xml:space="preserve">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742 "Ауыл шаруашылығы өндірiсiн агрометеорологиялық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жағынан қамтамасыз ету" республикалық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4 500 мың теңге (төрт миллион бес жүз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Республикасының 2003-2005 жылдарға арналған Мемлекеттiк аграрлық азық-түлiк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Бюджеттік бағдарламаны қаржыландыру көздерi: республикалық бюджет. </w:t>
      </w:r>
    </w:p>
    <w:p>
      <w:pPr>
        <w:spacing w:after="0"/>
        <w:ind w:left="0"/>
        <w:jc w:val="both"/>
      </w:pPr>
      <w:r>
        <w:rPr>
          <w:rFonts w:ascii="Times New Roman"/>
          <w:b w:val="false"/>
          <w:i w:val="false"/>
          <w:color w:val="000000"/>
          <w:sz w:val="28"/>
        </w:rPr>
        <w:t xml:space="preserve">
            4. Бюджеттiк бағдарламаның мақсаты: метеопараметрлерге, топырақтың ылғалдылығына, ауыл шаруашылығы өндiрiсiнiң жағдайы мен өнiмділігiне байқаулар жүргізу. </w:t>
      </w:r>
    </w:p>
    <w:p>
      <w:pPr>
        <w:spacing w:after="0"/>
        <w:ind w:left="0"/>
        <w:jc w:val="both"/>
      </w:pPr>
      <w:r>
        <w:rPr>
          <w:rFonts w:ascii="Times New Roman"/>
          <w:b w:val="false"/>
          <w:i w:val="false"/>
          <w:color w:val="000000"/>
          <w:sz w:val="28"/>
        </w:rPr>
        <w:t xml:space="preserve">
            5. Бюджеттiк бағдарламаның міндеттерi: метеопараметрлердің өзгеруiн, топырақ ылғалдылығының жағдайын дер кезiнде болжау, дала жұмыстары басталуы алдындағы топырақтағы ылғалдың запастарын бағалау және болжау, егіс мерзiмдерiн болжау, дәнді дақылдарды жинаудың агрометеожағдайларын болжау, агрометеорологиялық көрсеткiштердi өткен жылғымен салыстырмада талдау, танаптарда қар жиналу жағдайын талдау және басқалары.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N|Бағдар.|Кіші |Бағдарла.|  Бағдарламаны (кіші | Іске |  Жауапты </w:t>
      </w:r>
    </w:p>
    <w:p>
      <w:pPr>
        <w:spacing w:after="0"/>
        <w:ind w:left="0"/>
        <w:jc w:val="both"/>
      </w:pPr>
      <w:r>
        <w:rPr>
          <w:rFonts w:ascii="Times New Roman"/>
          <w:b w:val="false"/>
          <w:i w:val="false"/>
          <w:color w:val="000000"/>
          <w:sz w:val="28"/>
        </w:rPr>
        <w:t xml:space="preserve">
       |ламаның|бағ. | маның   |    бағдарламаны)    |асыру.|атқарушылар </w:t>
      </w:r>
    </w:p>
    <w:p>
      <w:pPr>
        <w:spacing w:after="0"/>
        <w:ind w:left="0"/>
        <w:jc w:val="both"/>
      </w:pPr>
      <w:r>
        <w:rPr>
          <w:rFonts w:ascii="Times New Roman"/>
          <w:b w:val="false"/>
          <w:i w:val="false"/>
          <w:color w:val="000000"/>
          <w:sz w:val="28"/>
        </w:rPr>
        <w:t xml:space="preserve">
       | коды  |дар. | (кіші   | іске асыру жөніндегі| дың  | </w:t>
      </w:r>
    </w:p>
    <w:p>
      <w:pPr>
        <w:spacing w:after="0"/>
        <w:ind w:left="0"/>
        <w:jc w:val="both"/>
      </w:pPr>
      <w:r>
        <w:rPr>
          <w:rFonts w:ascii="Times New Roman"/>
          <w:b w:val="false"/>
          <w:i w:val="false"/>
          <w:color w:val="000000"/>
          <w:sz w:val="28"/>
        </w:rPr>
        <w:t xml:space="preserve">
       |       |лама.|бағдарла.|     іс-шаралар      | мер. | </w:t>
      </w:r>
    </w:p>
    <w:p>
      <w:pPr>
        <w:spacing w:after="0"/>
        <w:ind w:left="0"/>
        <w:jc w:val="both"/>
      </w:pPr>
      <w:r>
        <w:rPr>
          <w:rFonts w:ascii="Times New Roman"/>
          <w:b w:val="false"/>
          <w:i w:val="false"/>
          <w:color w:val="000000"/>
          <w:sz w:val="28"/>
        </w:rPr>
        <w:t xml:space="preserve">
       |       |ның  | маның)  |                     | зім. | </w:t>
      </w:r>
    </w:p>
    <w:p>
      <w:pPr>
        <w:spacing w:after="0"/>
        <w:ind w:left="0"/>
        <w:jc w:val="both"/>
      </w:pPr>
      <w:r>
        <w:rPr>
          <w:rFonts w:ascii="Times New Roman"/>
          <w:b w:val="false"/>
          <w:i w:val="false"/>
          <w:color w:val="000000"/>
          <w:sz w:val="28"/>
        </w:rPr>
        <w:t xml:space="preserve">
       |       |коды | атауы   |                     | дері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Ауыл      Ауыл шаруашылығы              Қазақстан </w:t>
      </w:r>
    </w:p>
    <w:p>
      <w:pPr>
        <w:spacing w:after="0"/>
        <w:ind w:left="0"/>
        <w:jc w:val="both"/>
      </w:pPr>
      <w:r>
        <w:rPr>
          <w:rFonts w:ascii="Times New Roman"/>
          <w:b w:val="false"/>
          <w:i w:val="false"/>
          <w:color w:val="000000"/>
          <w:sz w:val="28"/>
        </w:rPr>
        <w:t xml:space="preserve">
                     шаруашы.  өндiрiсiн қамтама.            Республикасы. </w:t>
      </w:r>
    </w:p>
    <w:p>
      <w:pPr>
        <w:spacing w:after="0"/>
        <w:ind w:left="0"/>
        <w:jc w:val="both"/>
      </w:pPr>
      <w:r>
        <w:rPr>
          <w:rFonts w:ascii="Times New Roman"/>
          <w:b w:val="false"/>
          <w:i w:val="false"/>
          <w:color w:val="000000"/>
          <w:sz w:val="28"/>
        </w:rPr>
        <w:t xml:space="preserve">
                     лығы      сыз ету үшiн агро.            ның Ауыл </w:t>
      </w:r>
    </w:p>
    <w:p>
      <w:pPr>
        <w:spacing w:after="0"/>
        <w:ind w:left="0"/>
        <w:jc w:val="both"/>
      </w:pPr>
      <w:r>
        <w:rPr>
          <w:rFonts w:ascii="Times New Roman"/>
          <w:b w:val="false"/>
          <w:i w:val="false"/>
          <w:color w:val="000000"/>
          <w:sz w:val="28"/>
        </w:rPr>
        <w:t xml:space="preserve">
                     өндiрi.   метеорологиялық               шаруашылығы </w:t>
      </w:r>
    </w:p>
    <w:p>
      <w:pPr>
        <w:spacing w:after="0"/>
        <w:ind w:left="0"/>
        <w:jc w:val="both"/>
      </w:pPr>
      <w:r>
        <w:rPr>
          <w:rFonts w:ascii="Times New Roman"/>
          <w:b w:val="false"/>
          <w:i w:val="false"/>
          <w:color w:val="000000"/>
          <w:sz w:val="28"/>
        </w:rPr>
        <w:t xml:space="preserve">
                     сiн       мониторинг                    министрлігі </w:t>
      </w:r>
    </w:p>
    <w:p>
      <w:pPr>
        <w:spacing w:after="0"/>
        <w:ind w:left="0"/>
        <w:jc w:val="both"/>
      </w:pPr>
      <w:r>
        <w:rPr>
          <w:rFonts w:ascii="Times New Roman"/>
          <w:b w:val="false"/>
          <w:i w:val="false"/>
          <w:color w:val="000000"/>
          <w:sz w:val="28"/>
        </w:rPr>
        <w:t xml:space="preserve">
                     агро.     жүргізу: </w:t>
      </w:r>
    </w:p>
    <w:p>
      <w:pPr>
        <w:spacing w:after="0"/>
        <w:ind w:left="0"/>
        <w:jc w:val="both"/>
      </w:pPr>
      <w:r>
        <w:rPr>
          <w:rFonts w:ascii="Times New Roman"/>
          <w:b w:val="false"/>
          <w:i w:val="false"/>
          <w:color w:val="000000"/>
          <w:sz w:val="28"/>
        </w:rPr>
        <w:t xml:space="preserve">
                     метео.    - көктемгі дала          2- </w:t>
      </w:r>
    </w:p>
    <w:p>
      <w:pPr>
        <w:spacing w:after="0"/>
        <w:ind w:left="0"/>
        <w:jc w:val="both"/>
      </w:pPr>
      <w:r>
        <w:rPr>
          <w:rFonts w:ascii="Times New Roman"/>
          <w:b w:val="false"/>
          <w:i w:val="false"/>
          <w:color w:val="000000"/>
          <w:sz w:val="28"/>
        </w:rPr>
        <w:t xml:space="preserve">
                     рология.  жұмыстары басталуы     тоқсан </w:t>
      </w:r>
    </w:p>
    <w:p>
      <w:pPr>
        <w:spacing w:after="0"/>
        <w:ind w:left="0"/>
        <w:jc w:val="both"/>
      </w:pPr>
      <w:r>
        <w:rPr>
          <w:rFonts w:ascii="Times New Roman"/>
          <w:b w:val="false"/>
          <w:i w:val="false"/>
          <w:color w:val="000000"/>
          <w:sz w:val="28"/>
        </w:rPr>
        <w:t xml:space="preserve">
                     лық       алдына топырақтағы </w:t>
      </w:r>
    </w:p>
    <w:p>
      <w:pPr>
        <w:spacing w:after="0"/>
        <w:ind w:left="0"/>
        <w:jc w:val="both"/>
      </w:pPr>
      <w:r>
        <w:rPr>
          <w:rFonts w:ascii="Times New Roman"/>
          <w:b w:val="false"/>
          <w:i w:val="false"/>
          <w:color w:val="000000"/>
          <w:sz w:val="28"/>
        </w:rPr>
        <w:t xml:space="preserve">
                     жағынан   ылғалдың запастарын </w:t>
      </w:r>
    </w:p>
    <w:p>
      <w:pPr>
        <w:spacing w:after="0"/>
        <w:ind w:left="0"/>
        <w:jc w:val="both"/>
      </w:pPr>
      <w:r>
        <w:rPr>
          <w:rFonts w:ascii="Times New Roman"/>
          <w:b w:val="false"/>
          <w:i w:val="false"/>
          <w:color w:val="000000"/>
          <w:sz w:val="28"/>
        </w:rPr>
        <w:t xml:space="preserve">
                     қамтама.  болжау; </w:t>
      </w:r>
    </w:p>
    <w:p>
      <w:pPr>
        <w:spacing w:after="0"/>
        <w:ind w:left="0"/>
        <w:jc w:val="both"/>
      </w:pPr>
      <w:r>
        <w:rPr>
          <w:rFonts w:ascii="Times New Roman"/>
          <w:b w:val="false"/>
          <w:i w:val="false"/>
          <w:color w:val="000000"/>
          <w:sz w:val="28"/>
        </w:rPr>
        <w:t xml:space="preserve">
                     сыз ету   - егістің оңтайлы        2- </w:t>
      </w:r>
    </w:p>
    <w:p>
      <w:pPr>
        <w:spacing w:after="0"/>
        <w:ind w:left="0"/>
        <w:jc w:val="both"/>
      </w:pPr>
      <w:r>
        <w:rPr>
          <w:rFonts w:ascii="Times New Roman"/>
          <w:b w:val="false"/>
          <w:i w:val="false"/>
          <w:color w:val="000000"/>
          <w:sz w:val="28"/>
        </w:rPr>
        <w:t xml:space="preserve">
                               мерзiмдерiн болжау;    тоқсан </w:t>
      </w:r>
    </w:p>
    <w:p>
      <w:pPr>
        <w:spacing w:after="0"/>
        <w:ind w:left="0"/>
        <w:jc w:val="both"/>
      </w:pPr>
      <w:r>
        <w:rPr>
          <w:rFonts w:ascii="Times New Roman"/>
          <w:b w:val="false"/>
          <w:i w:val="false"/>
          <w:color w:val="000000"/>
          <w:sz w:val="28"/>
        </w:rPr>
        <w:t xml:space="preserve">
                               - күздiк дақылдардың     2- </w:t>
      </w:r>
    </w:p>
    <w:p>
      <w:pPr>
        <w:spacing w:after="0"/>
        <w:ind w:left="0"/>
        <w:jc w:val="both"/>
      </w:pPr>
      <w:r>
        <w:rPr>
          <w:rFonts w:ascii="Times New Roman"/>
          <w:b w:val="false"/>
          <w:i w:val="false"/>
          <w:color w:val="000000"/>
          <w:sz w:val="28"/>
        </w:rPr>
        <w:t xml:space="preserve">
                               қыстап шығуын болжау;  тоқсан </w:t>
      </w:r>
    </w:p>
    <w:p>
      <w:pPr>
        <w:spacing w:after="0"/>
        <w:ind w:left="0"/>
        <w:jc w:val="both"/>
      </w:pPr>
      <w:r>
        <w:rPr>
          <w:rFonts w:ascii="Times New Roman"/>
          <w:b w:val="false"/>
          <w:i w:val="false"/>
          <w:color w:val="000000"/>
          <w:sz w:val="28"/>
        </w:rPr>
        <w:t xml:space="preserve">
                               - бидайдың пісу          2- </w:t>
      </w:r>
    </w:p>
    <w:p>
      <w:pPr>
        <w:spacing w:after="0"/>
        <w:ind w:left="0"/>
        <w:jc w:val="both"/>
      </w:pPr>
      <w:r>
        <w:rPr>
          <w:rFonts w:ascii="Times New Roman"/>
          <w:b w:val="false"/>
          <w:i w:val="false"/>
          <w:color w:val="000000"/>
          <w:sz w:val="28"/>
        </w:rPr>
        <w:t xml:space="preserve">
                               мерзiмдерін болжау;    тоқсан </w:t>
      </w:r>
    </w:p>
    <w:p>
      <w:pPr>
        <w:spacing w:after="0"/>
        <w:ind w:left="0"/>
        <w:jc w:val="both"/>
      </w:pPr>
      <w:r>
        <w:rPr>
          <w:rFonts w:ascii="Times New Roman"/>
          <w:b w:val="false"/>
          <w:i w:val="false"/>
          <w:color w:val="000000"/>
          <w:sz w:val="28"/>
        </w:rPr>
        <w:t xml:space="preserve">
                               - күздiк дәнді дақыл.    2- </w:t>
      </w:r>
    </w:p>
    <w:p>
      <w:pPr>
        <w:spacing w:after="0"/>
        <w:ind w:left="0"/>
        <w:jc w:val="both"/>
      </w:pPr>
      <w:r>
        <w:rPr>
          <w:rFonts w:ascii="Times New Roman"/>
          <w:b w:val="false"/>
          <w:i w:val="false"/>
          <w:color w:val="000000"/>
          <w:sz w:val="28"/>
        </w:rPr>
        <w:t xml:space="preserve">
                               дардың өcуі жаңару     тоқсан </w:t>
      </w:r>
    </w:p>
    <w:p>
      <w:pPr>
        <w:spacing w:after="0"/>
        <w:ind w:left="0"/>
        <w:jc w:val="both"/>
      </w:pPr>
      <w:r>
        <w:rPr>
          <w:rFonts w:ascii="Times New Roman"/>
          <w:b w:val="false"/>
          <w:i w:val="false"/>
          <w:color w:val="000000"/>
          <w:sz w:val="28"/>
        </w:rPr>
        <w:t xml:space="preserve">
                               кезеңіндегі жағдайын </w:t>
      </w:r>
    </w:p>
    <w:p>
      <w:pPr>
        <w:spacing w:after="0"/>
        <w:ind w:left="0"/>
        <w:jc w:val="both"/>
      </w:pPr>
      <w:r>
        <w:rPr>
          <w:rFonts w:ascii="Times New Roman"/>
          <w:b w:val="false"/>
          <w:i w:val="false"/>
          <w:color w:val="000000"/>
          <w:sz w:val="28"/>
        </w:rPr>
        <w:t xml:space="preserve">
                               талдау; </w:t>
      </w:r>
    </w:p>
    <w:p>
      <w:pPr>
        <w:spacing w:after="0"/>
        <w:ind w:left="0"/>
        <w:jc w:val="both"/>
      </w:pPr>
      <w:r>
        <w:rPr>
          <w:rFonts w:ascii="Times New Roman"/>
          <w:b w:val="false"/>
          <w:i w:val="false"/>
          <w:color w:val="000000"/>
          <w:sz w:val="28"/>
        </w:rPr>
        <w:t xml:space="preserve">
                               - жаздық дәндi дақыл. </w:t>
      </w:r>
    </w:p>
    <w:p>
      <w:pPr>
        <w:spacing w:after="0"/>
        <w:ind w:left="0"/>
        <w:jc w:val="both"/>
      </w:pPr>
      <w:r>
        <w:rPr>
          <w:rFonts w:ascii="Times New Roman"/>
          <w:b w:val="false"/>
          <w:i w:val="false"/>
          <w:color w:val="000000"/>
          <w:sz w:val="28"/>
        </w:rPr>
        <w:t xml:space="preserve">
                               дардың 1 онкүндік </w:t>
      </w:r>
    </w:p>
    <w:p>
      <w:pPr>
        <w:spacing w:after="0"/>
        <w:ind w:left="0"/>
        <w:jc w:val="both"/>
      </w:pPr>
      <w:r>
        <w:rPr>
          <w:rFonts w:ascii="Times New Roman"/>
          <w:b w:val="false"/>
          <w:i w:val="false"/>
          <w:color w:val="000000"/>
          <w:sz w:val="28"/>
        </w:rPr>
        <w:t xml:space="preserve">
                               iшiндегi жағдайы </w:t>
      </w:r>
    </w:p>
    <w:p>
      <w:pPr>
        <w:spacing w:after="0"/>
        <w:ind w:left="0"/>
        <w:jc w:val="both"/>
      </w:pPr>
      <w:r>
        <w:rPr>
          <w:rFonts w:ascii="Times New Roman"/>
          <w:b w:val="false"/>
          <w:i w:val="false"/>
          <w:color w:val="000000"/>
          <w:sz w:val="28"/>
        </w:rPr>
        <w:t xml:space="preserve">
                               (даму кезең басталған </w:t>
      </w:r>
    </w:p>
    <w:p>
      <w:pPr>
        <w:spacing w:after="0"/>
        <w:ind w:left="0"/>
        <w:jc w:val="both"/>
      </w:pPr>
      <w:r>
        <w:rPr>
          <w:rFonts w:ascii="Times New Roman"/>
          <w:b w:val="false"/>
          <w:i w:val="false"/>
          <w:color w:val="000000"/>
          <w:sz w:val="28"/>
        </w:rPr>
        <w:t xml:space="preserve">
                               күн, биіктiгі, </w:t>
      </w:r>
    </w:p>
    <w:p>
      <w:pPr>
        <w:spacing w:after="0"/>
        <w:ind w:left="0"/>
        <w:jc w:val="both"/>
      </w:pPr>
      <w:r>
        <w:rPr>
          <w:rFonts w:ascii="Times New Roman"/>
          <w:b w:val="false"/>
          <w:i w:val="false"/>
          <w:color w:val="000000"/>
          <w:sz w:val="28"/>
        </w:rPr>
        <w:t xml:space="preserve">
                               қалыңдығы, жағдайының </w:t>
      </w:r>
    </w:p>
    <w:p>
      <w:pPr>
        <w:spacing w:after="0"/>
        <w:ind w:left="0"/>
        <w:jc w:val="both"/>
      </w:pPr>
      <w:r>
        <w:rPr>
          <w:rFonts w:ascii="Times New Roman"/>
          <w:b w:val="false"/>
          <w:i w:val="false"/>
          <w:color w:val="000000"/>
          <w:sz w:val="28"/>
        </w:rPr>
        <w:t xml:space="preserve">
                               бағасы); </w:t>
      </w:r>
    </w:p>
    <w:p>
      <w:pPr>
        <w:spacing w:after="0"/>
        <w:ind w:left="0"/>
        <w:jc w:val="both"/>
      </w:pPr>
      <w:r>
        <w:rPr>
          <w:rFonts w:ascii="Times New Roman"/>
          <w:b w:val="false"/>
          <w:i w:val="false"/>
          <w:color w:val="000000"/>
          <w:sz w:val="28"/>
        </w:rPr>
        <w:t xml:space="preserve">
                               - дәнді және дәндi- </w:t>
      </w:r>
    </w:p>
    <w:p>
      <w:pPr>
        <w:spacing w:after="0"/>
        <w:ind w:left="0"/>
        <w:jc w:val="both"/>
      </w:pPr>
      <w:r>
        <w:rPr>
          <w:rFonts w:ascii="Times New Roman"/>
          <w:b w:val="false"/>
          <w:i w:val="false"/>
          <w:color w:val="000000"/>
          <w:sz w:val="28"/>
        </w:rPr>
        <w:t xml:space="preserve">
                               бұршақты дақылдардың </w:t>
      </w:r>
    </w:p>
    <w:p>
      <w:pPr>
        <w:spacing w:after="0"/>
        <w:ind w:left="0"/>
        <w:jc w:val="both"/>
      </w:pPr>
      <w:r>
        <w:rPr>
          <w:rFonts w:ascii="Times New Roman"/>
          <w:b w:val="false"/>
          <w:i w:val="false"/>
          <w:color w:val="000000"/>
          <w:sz w:val="28"/>
        </w:rPr>
        <w:t xml:space="preserve">
                               орташа облыстық </w:t>
      </w:r>
    </w:p>
    <w:p>
      <w:pPr>
        <w:spacing w:after="0"/>
        <w:ind w:left="0"/>
        <w:jc w:val="both"/>
      </w:pPr>
      <w:r>
        <w:rPr>
          <w:rFonts w:ascii="Times New Roman"/>
          <w:b w:val="false"/>
          <w:i w:val="false"/>
          <w:color w:val="000000"/>
          <w:sz w:val="28"/>
        </w:rPr>
        <w:t xml:space="preserve">
                               өнімділiгі мен жалпы </w:t>
      </w:r>
    </w:p>
    <w:p>
      <w:pPr>
        <w:spacing w:after="0"/>
        <w:ind w:left="0"/>
        <w:jc w:val="both"/>
      </w:pPr>
      <w:r>
        <w:rPr>
          <w:rFonts w:ascii="Times New Roman"/>
          <w:b w:val="false"/>
          <w:i w:val="false"/>
          <w:color w:val="000000"/>
          <w:sz w:val="28"/>
        </w:rPr>
        <w:t xml:space="preserve">
                               өнімін болжау; </w:t>
      </w:r>
    </w:p>
    <w:p>
      <w:pPr>
        <w:spacing w:after="0"/>
        <w:ind w:left="0"/>
        <w:jc w:val="both"/>
      </w:pPr>
      <w:r>
        <w:rPr>
          <w:rFonts w:ascii="Times New Roman"/>
          <w:b w:val="false"/>
          <w:i w:val="false"/>
          <w:color w:val="000000"/>
          <w:sz w:val="28"/>
        </w:rPr>
        <w:t xml:space="preserve">
                               - Қазақстан аумағы      2, 3-   </w:t>
      </w:r>
    </w:p>
    <w:p>
      <w:pPr>
        <w:spacing w:after="0"/>
        <w:ind w:left="0"/>
        <w:jc w:val="both"/>
      </w:pPr>
      <w:r>
        <w:rPr>
          <w:rFonts w:ascii="Times New Roman"/>
          <w:b w:val="false"/>
          <w:i w:val="false"/>
          <w:color w:val="000000"/>
          <w:sz w:val="28"/>
        </w:rPr>
        <w:t xml:space="preserve">
                               бойынша ауа-райы       тоқсан. </w:t>
      </w:r>
    </w:p>
    <w:p>
      <w:pPr>
        <w:spacing w:after="0"/>
        <w:ind w:left="0"/>
        <w:jc w:val="both"/>
      </w:pPr>
      <w:r>
        <w:rPr>
          <w:rFonts w:ascii="Times New Roman"/>
          <w:b w:val="false"/>
          <w:i w:val="false"/>
          <w:color w:val="000000"/>
          <w:sz w:val="28"/>
        </w:rPr>
        <w:t xml:space="preserve">
                               жағдайына байланысты     дар </w:t>
      </w:r>
    </w:p>
    <w:p>
      <w:pPr>
        <w:spacing w:after="0"/>
        <w:ind w:left="0"/>
        <w:jc w:val="both"/>
      </w:pPr>
      <w:r>
        <w:rPr>
          <w:rFonts w:ascii="Times New Roman"/>
          <w:b w:val="false"/>
          <w:i w:val="false"/>
          <w:color w:val="000000"/>
          <w:sz w:val="28"/>
        </w:rPr>
        <w:t xml:space="preserve">
                               аурулар мен ауыл </w:t>
      </w:r>
    </w:p>
    <w:p>
      <w:pPr>
        <w:spacing w:after="0"/>
        <w:ind w:left="0"/>
        <w:jc w:val="both"/>
      </w:pPr>
      <w:r>
        <w:rPr>
          <w:rFonts w:ascii="Times New Roman"/>
          <w:b w:val="false"/>
          <w:i w:val="false"/>
          <w:color w:val="000000"/>
          <w:sz w:val="28"/>
        </w:rPr>
        <w:t xml:space="preserve">
                               шаруашылығы зиянкес. </w:t>
      </w:r>
    </w:p>
    <w:p>
      <w:pPr>
        <w:spacing w:after="0"/>
        <w:ind w:left="0"/>
        <w:jc w:val="both"/>
      </w:pPr>
      <w:r>
        <w:rPr>
          <w:rFonts w:ascii="Times New Roman"/>
          <w:b w:val="false"/>
          <w:i w:val="false"/>
          <w:color w:val="000000"/>
          <w:sz w:val="28"/>
        </w:rPr>
        <w:t xml:space="preserve">
                               терiнiң дамуы </w:t>
      </w:r>
    </w:p>
    <w:p>
      <w:pPr>
        <w:spacing w:after="0"/>
        <w:ind w:left="0"/>
        <w:jc w:val="both"/>
      </w:pPr>
      <w:r>
        <w:rPr>
          <w:rFonts w:ascii="Times New Roman"/>
          <w:b w:val="false"/>
          <w:i w:val="false"/>
          <w:color w:val="000000"/>
          <w:sz w:val="28"/>
        </w:rPr>
        <w:t xml:space="preserve">
                               жағдайын талдау; </w:t>
      </w:r>
    </w:p>
    <w:p>
      <w:pPr>
        <w:spacing w:after="0"/>
        <w:ind w:left="0"/>
        <w:jc w:val="both"/>
      </w:pPr>
      <w:r>
        <w:rPr>
          <w:rFonts w:ascii="Times New Roman"/>
          <w:b w:val="false"/>
          <w:i w:val="false"/>
          <w:color w:val="000000"/>
          <w:sz w:val="28"/>
        </w:rPr>
        <w:t xml:space="preserve">
                               - онкүндiк агрометео.   2-4- </w:t>
      </w:r>
    </w:p>
    <w:p>
      <w:pPr>
        <w:spacing w:after="0"/>
        <w:ind w:left="0"/>
        <w:jc w:val="both"/>
      </w:pPr>
      <w:r>
        <w:rPr>
          <w:rFonts w:ascii="Times New Roman"/>
          <w:b w:val="false"/>
          <w:i w:val="false"/>
          <w:color w:val="000000"/>
          <w:sz w:val="28"/>
        </w:rPr>
        <w:t xml:space="preserve">
                               рологиялық бюллетень;  тоқсан. </w:t>
      </w:r>
    </w:p>
    <w:p>
      <w:pPr>
        <w:spacing w:after="0"/>
        <w:ind w:left="0"/>
        <w:jc w:val="both"/>
      </w:pPr>
      <w:r>
        <w:rPr>
          <w:rFonts w:ascii="Times New Roman"/>
          <w:b w:val="false"/>
          <w:i w:val="false"/>
          <w:color w:val="000000"/>
          <w:sz w:val="28"/>
        </w:rPr>
        <w:t xml:space="preserve">
                                                       дар </w:t>
      </w:r>
    </w:p>
    <w:p>
      <w:pPr>
        <w:spacing w:after="0"/>
        <w:ind w:left="0"/>
        <w:jc w:val="both"/>
      </w:pPr>
      <w:r>
        <w:rPr>
          <w:rFonts w:ascii="Times New Roman"/>
          <w:b w:val="false"/>
          <w:i w:val="false"/>
          <w:color w:val="000000"/>
          <w:sz w:val="28"/>
        </w:rPr>
        <w:t xml:space="preserve">
                               - онкүндік ішiндегi     2-4- </w:t>
      </w:r>
    </w:p>
    <w:p>
      <w:pPr>
        <w:spacing w:after="0"/>
        <w:ind w:left="0"/>
        <w:jc w:val="both"/>
      </w:pPr>
      <w:r>
        <w:rPr>
          <w:rFonts w:ascii="Times New Roman"/>
          <w:b w:val="false"/>
          <w:i w:val="false"/>
          <w:color w:val="000000"/>
          <w:sz w:val="28"/>
        </w:rPr>
        <w:t xml:space="preserve">
                               топырақтағы пайдалы    тоқсан. </w:t>
      </w:r>
    </w:p>
    <w:p>
      <w:pPr>
        <w:spacing w:after="0"/>
        <w:ind w:left="0"/>
        <w:jc w:val="both"/>
      </w:pPr>
      <w:r>
        <w:rPr>
          <w:rFonts w:ascii="Times New Roman"/>
          <w:b w:val="false"/>
          <w:i w:val="false"/>
          <w:color w:val="000000"/>
          <w:sz w:val="28"/>
        </w:rPr>
        <w:t xml:space="preserve">
                               ылғалдың запастары;     дар </w:t>
      </w:r>
    </w:p>
    <w:p>
      <w:pPr>
        <w:spacing w:after="0"/>
        <w:ind w:left="0"/>
        <w:jc w:val="both"/>
      </w:pPr>
      <w:r>
        <w:rPr>
          <w:rFonts w:ascii="Times New Roman"/>
          <w:b w:val="false"/>
          <w:i w:val="false"/>
          <w:color w:val="000000"/>
          <w:sz w:val="28"/>
        </w:rPr>
        <w:t xml:space="preserve">
                               - агрометеорологиялық  </w:t>
      </w:r>
    </w:p>
    <w:p>
      <w:pPr>
        <w:spacing w:after="0"/>
        <w:ind w:left="0"/>
        <w:jc w:val="both"/>
      </w:pPr>
      <w:r>
        <w:rPr>
          <w:rFonts w:ascii="Times New Roman"/>
          <w:b w:val="false"/>
          <w:i w:val="false"/>
          <w:color w:val="000000"/>
          <w:sz w:val="28"/>
        </w:rPr>
        <w:t xml:space="preserve">
                               көрсеткіштердi орташа.  2-4- </w:t>
      </w:r>
    </w:p>
    <w:p>
      <w:pPr>
        <w:spacing w:after="0"/>
        <w:ind w:left="0"/>
        <w:jc w:val="both"/>
      </w:pPr>
      <w:r>
        <w:rPr>
          <w:rFonts w:ascii="Times New Roman"/>
          <w:b w:val="false"/>
          <w:i w:val="false"/>
          <w:color w:val="000000"/>
          <w:sz w:val="28"/>
        </w:rPr>
        <w:t xml:space="preserve">
                               көпжылдық көрсеткiш.   тоқсан. </w:t>
      </w:r>
    </w:p>
    <w:p>
      <w:pPr>
        <w:spacing w:after="0"/>
        <w:ind w:left="0"/>
        <w:jc w:val="both"/>
      </w:pPr>
      <w:r>
        <w:rPr>
          <w:rFonts w:ascii="Times New Roman"/>
          <w:b w:val="false"/>
          <w:i w:val="false"/>
          <w:color w:val="000000"/>
          <w:sz w:val="28"/>
        </w:rPr>
        <w:t xml:space="preserve">
                               термен, өткен жылғы     дар </w:t>
      </w:r>
    </w:p>
    <w:p>
      <w:pPr>
        <w:spacing w:after="0"/>
        <w:ind w:left="0"/>
        <w:jc w:val="both"/>
      </w:pPr>
      <w:r>
        <w:rPr>
          <w:rFonts w:ascii="Times New Roman"/>
          <w:b w:val="false"/>
          <w:i w:val="false"/>
          <w:color w:val="000000"/>
          <w:sz w:val="28"/>
        </w:rPr>
        <w:t xml:space="preserve">
                               көрсеткiштермен </w:t>
      </w:r>
    </w:p>
    <w:p>
      <w:pPr>
        <w:spacing w:after="0"/>
        <w:ind w:left="0"/>
        <w:jc w:val="both"/>
      </w:pPr>
      <w:r>
        <w:rPr>
          <w:rFonts w:ascii="Times New Roman"/>
          <w:b w:val="false"/>
          <w:i w:val="false"/>
          <w:color w:val="000000"/>
          <w:sz w:val="28"/>
        </w:rPr>
        <w:t xml:space="preserve">
                               салыстырма мiнездеме; </w:t>
      </w:r>
    </w:p>
    <w:p>
      <w:pPr>
        <w:spacing w:after="0"/>
        <w:ind w:left="0"/>
        <w:jc w:val="both"/>
      </w:pPr>
      <w:r>
        <w:rPr>
          <w:rFonts w:ascii="Times New Roman"/>
          <w:b w:val="false"/>
          <w:i w:val="false"/>
          <w:color w:val="000000"/>
          <w:sz w:val="28"/>
        </w:rPr>
        <w:t xml:space="preserve">
                               - топырақтың күзде      2,4- </w:t>
      </w:r>
    </w:p>
    <w:p>
      <w:pPr>
        <w:spacing w:after="0"/>
        <w:ind w:left="0"/>
        <w:jc w:val="both"/>
      </w:pPr>
      <w:r>
        <w:rPr>
          <w:rFonts w:ascii="Times New Roman"/>
          <w:b w:val="false"/>
          <w:i w:val="false"/>
          <w:color w:val="000000"/>
          <w:sz w:val="28"/>
        </w:rPr>
        <w:t xml:space="preserve">
                               қатып қалуы алдындағы  тоқсан. </w:t>
      </w:r>
    </w:p>
    <w:p>
      <w:pPr>
        <w:spacing w:after="0"/>
        <w:ind w:left="0"/>
        <w:jc w:val="both"/>
      </w:pPr>
      <w:r>
        <w:rPr>
          <w:rFonts w:ascii="Times New Roman"/>
          <w:b w:val="false"/>
          <w:i w:val="false"/>
          <w:color w:val="000000"/>
          <w:sz w:val="28"/>
        </w:rPr>
        <w:t xml:space="preserve">
                               және көктемгі дала      дар </w:t>
      </w:r>
    </w:p>
    <w:p>
      <w:pPr>
        <w:spacing w:after="0"/>
        <w:ind w:left="0"/>
        <w:jc w:val="both"/>
      </w:pPr>
      <w:r>
        <w:rPr>
          <w:rFonts w:ascii="Times New Roman"/>
          <w:b w:val="false"/>
          <w:i w:val="false"/>
          <w:color w:val="000000"/>
          <w:sz w:val="28"/>
        </w:rPr>
        <w:t xml:space="preserve">
                               жұмыстары алдындағы </w:t>
      </w:r>
    </w:p>
    <w:p>
      <w:pPr>
        <w:spacing w:after="0"/>
        <w:ind w:left="0"/>
        <w:jc w:val="both"/>
      </w:pPr>
      <w:r>
        <w:rPr>
          <w:rFonts w:ascii="Times New Roman"/>
          <w:b w:val="false"/>
          <w:i w:val="false"/>
          <w:color w:val="000000"/>
          <w:sz w:val="28"/>
        </w:rPr>
        <w:t xml:space="preserve">
                               пайдалы ылғалдың </w:t>
      </w:r>
    </w:p>
    <w:p>
      <w:pPr>
        <w:spacing w:after="0"/>
        <w:ind w:left="0"/>
        <w:jc w:val="both"/>
      </w:pPr>
      <w:r>
        <w:rPr>
          <w:rFonts w:ascii="Times New Roman"/>
          <w:b w:val="false"/>
          <w:i w:val="false"/>
          <w:color w:val="000000"/>
          <w:sz w:val="28"/>
        </w:rPr>
        <w:t xml:space="preserve">
                               нақты запастарын </w:t>
      </w:r>
    </w:p>
    <w:p>
      <w:pPr>
        <w:spacing w:after="0"/>
        <w:ind w:left="0"/>
        <w:jc w:val="both"/>
      </w:pPr>
      <w:r>
        <w:rPr>
          <w:rFonts w:ascii="Times New Roman"/>
          <w:b w:val="false"/>
          <w:i w:val="false"/>
          <w:color w:val="000000"/>
          <w:sz w:val="28"/>
        </w:rPr>
        <w:t xml:space="preserve">
                               талдау; </w:t>
      </w:r>
    </w:p>
    <w:p>
      <w:pPr>
        <w:spacing w:after="0"/>
        <w:ind w:left="0"/>
        <w:jc w:val="both"/>
      </w:pPr>
      <w:r>
        <w:rPr>
          <w:rFonts w:ascii="Times New Roman"/>
          <w:b w:val="false"/>
          <w:i w:val="false"/>
          <w:color w:val="000000"/>
          <w:sz w:val="28"/>
        </w:rPr>
        <w:t xml:space="preserve">
                               - дәндi дақылдарды       3- </w:t>
      </w:r>
    </w:p>
    <w:p>
      <w:pPr>
        <w:spacing w:after="0"/>
        <w:ind w:left="0"/>
        <w:jc w:val="both"/>
      </w:pPr>
      <w:r>
        <w:rPr>
          <w:rFonts w:ascii="Times New Roman"/>
          <w:b w:val="false"/>
          <w:i w:val="false"/>
          <w:color w:val="000000"/>
          <w:sz w:val="28"/>
        </w:rPr>
        <w:t xml:space="preserve">
                               жинаудың агрометео.    тоқсан </w:t>
      </w:r>
    </w:p>
    <w:p>
      <w:pPr>
        <w:spacing w:after="0"/>
        <w:ind w:left="0"/>
        <w:jc w:val="both"/>
      </w:pPr>
      <w:r>
        <w:rPr>
          <w:rFonts w:ascii="Times New Roman"/>
          <w:b w:val="false"/>
          <w:i w:val="false"/>
          <w:color w:val="000000"/>
          <w:sz w:val="28"/>
        </w:rPr>
        <w:t xml:space="preserve">
                               рологиялық жағдай. </w:t>
      </w:r>
    </w:p>
    <w:p>
      <w:pPr>
        <w:spacing w:after="0"/>
        <w:ind w:left="0"/>
        <w:jc w:val="both"/>
      </w:pPr>
      <w:r>
        <w:rPr>
          <w:rFonts w:ascii="Times New Roman"/>
          <w:b w:val="false"/>
          <w:i w:val="false"/>
          <w:color w:val="000000"/>
          <w:sz w:val="28"/>
        </w:rPr>
        <w:t xml:space="preserve">
                               ларын болжау; </w:t>
      </w:r>
    </w:p>
    <w:p>
      <w:pPr>
        <w:spacing w:after="0"/>
        <w:ind w:left="0"/>
        <w:jc w:val="both"/>
      </w:pPr>
      <w:r>
        <w:rPr>
          <w:rFonts w:ascii="Times New Roman"/>
          <w:b w:val="false"/>
          <w:i w:val="false"/>
          <w:color w:val="000000"/>
          <w:sz w:val="28"/>
        </w:rPr>
        <w:t xml:space="preserve">
                               - дәнді дақылдарды       3- </w:t>
      </w:r>
    </w:p>
    <w:p>
      <w:pPr>
        <w:spacing w:after="0"/>
        <w:ind w:left="0"/>
        <w:jc w:val="both"/>
      </w:pPr>
      <w:r>
        <w:rPr>
          <w:rFonts w:ascii="Times New Roman"/>
          <w:b w:val="false"/>
          <w:i w:val="false"/>
          <w:color w:val="000000"/>
          <w:sz w:val="28"/>
        </w:rPr>
        <w:t xml:space="preserve">
                               жинау жағдайларын      тоқсан </w:t>
      </w:r>
    </w:p>
    <w:p>
      <w:pPr>
        <w:spacing w:after="0"/>
        <w:ind w:left="0"/>
        <w:jc w:val="both"/>
      </w:pPr>
      <w:r>
        <w:rPr>
          <w:rFonts w:ascii="Times New Roman"/>
          <w:b w:val="false"/>
          <w:i w:val="false"/>
          <w:color w:val="000000"/>
          <w:sz w:val="28"/>
        </w:rPr>
        <w:t xml:space="preserve">
                               талдау; </w:t>
      </w:r>
    </w:p>
    <w:p>
      <w:pPr>
        <w:spacing w:after="0"/>
        <w:ind w:left="0"/>
        <w:jc w:val="both"/>
      </w:pPr>
      <w:r>
        <w:rPr>
          <w:rFonts w:ascii="Times New Roman"/>
          <w:b w:val="false"/>
          <w:i w:val="false"/>
          <w:color w:val="000000"/>
          <w:sz w:val="28"/>
        </w:rPr>
        <w:t xml:space="preserve">
                               - күздiк дәндi           4- </w:t>
      </w:r>
    </w:p>
    <w:p>
      <w:pPr>
        <w:spacing w:after="0"/>
        <w:ind w:left="0"/>
        <w:jc w:val="both"/>
      </w:pPr>
      <w:r>
        <w:rPr>
          <w:rFonts w:ascii="Times New Roman"/>
          <w:b w:val="false"/>
          <w:i w:val="false"/>
          <w:color w:val="000000"/>
          <w:sz w:val="28"/>
        </w:rPr>
        <w:t xml:space="preserve">
                               дақылдардың қысқа      тоқсан </w:t>
      </w:r>
    </w:p>
    <w:p>
      <w:pPr>
        <w:spacing w:after="0"/>
        <w:ind w:left="0"/>
        <w:jc w:val="both"/>
      </w:pPr>
      <w:r>
        <w:rPr>
          <w:rFonts w:ascii="Times New Roman"/>
          <w:b w:val="false"/>
          <w:i w:val="false"/>
          <w:color w:val="000000"/>
          <w:sz w:val="28"/>
        </w:rPr>
        <w:t xml:space="preserve">
                               кетер алдындағы </w:t>
      </w:r>
    </w:p>
    <w:p>
      <w:pPr>
        <w:spacing w:after="0"/>
        <w:ind w:left="0"/>
        <w:jc w:val="both"/>
      </w:pPr>
      <w:r>
        <w:rPr>
          <w:rFonts w:ascii="Times New Roman"/>
          <w:b w:val="false"/>
          <w:i w:val="false"/>
          <w:color w:val="000000"/>
          <w:sz w:val="28"/>
        </w:rPr>
        <w:t xml:space="preserve">
                               жағдайын талдау; </w:t>
      </w:r>
    </w:p>
    <w:p>
      <w:pPr>
        <w:spacing w:after="0"/>
        <w:ind w:left="0"/>
        <w:jc w:val="both"/>
      </w:pPr>
      <w:r>
        <w:rPr>
          <w:rFonts w:ascii="Times New Roman"/>
          <w:b w:val="false"/>
          <w:i w:val="false"/>
          <w:color w:val="000000"/>
          <w:sz w:val="28"/>
        </w:rPr>
        <w:t xml:space="preserve">
                               - қардың жиналуы        4- </w:t>
      </w:r>
    </w:p>
    <w:p>
      <w:pPr>
        <w:spacing w:after="0"/>
        <w:ind w:left="0"/>
        <w:jc w:val="both"/>
      </w:pPr>
      <w:r>
        <w:rPr>
          <w:rFonts w:ascii="Times New Roman"/>
          <w:b w:val="false"/>
          <w:i w:val="false"/>
          <w:color w:val="000000"/>
          <w:sz w:val="28"/>
        </w:rPr>
        <w:t xml:space="preserve">
                               жағдай туралы кеңес    тоқсан </w:t>
      </w:r>
    </w:p>
    <w:p>
      <w:pPr>
        <w:spacing w:after="0"/>
        <w:ind w:left="0"/>
        <w:jc w:val="both"/>
      </w:pPr>
      <w:r>
        <w:rPr>
          <w:rFonts w:ascii="Times New Roman"/>
          <w:b w:val="false"/>
          <w:i w:val="false"/>
          <w:color w:val="000000"/>
          <w:sz w:val="28"/>
        </w:rPr>
        <w:t xml:space="preserve">
                               беру.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 орындаудан күтіліп отырған нәтижелер: агрометеопараметрлердiң жағдай мен болжамы жөнiнде жедел ақпарат, сондай-ақ ceбу, жинау мерзiмдерi, басқа да көрсеткiштер жөнiндегi ұсыныстар ауыл шаруашылығы тауарын өндiрушілерге агротехнологиялық iс-шараларды болып тұрған топырақ-климаттық жағдайларды ескере отырып оңтайлы мерзiмдерде жүргiзуге мүмкіндік бередi және ауыл шаруашылығы дақылдарының өнiмділігі мен жалпы өнімін арттыруды қамтамасыз етедi. </w:t>
      </w:r>
    </w:p>
    <w:bookmarkStart w:name="z4" w:id="47"/>
    <w:p>
      <w:pPr>
        <w:spacing w:after="0"/>
        <w:ind w:left="0"/>
        <w:jc w:val="both"/>
      </w:pPr>
      <w:r>
        <w:rPr>
          <w:rFonts w:ascii="Times New Roman"/>
          <w:b w:val="false"/>
          <w:i w:val="false"/>
          <w:color w:val="000000"/>
          <w:sz w:val="28"/>
        </w:rPr>
        <w:t xml:space="preserve">
      Қазақстан Республикасы Үкiметiнiң   </w:t>
      </w:r>
    </w:p>
    <w:bookmarkEnd w:id="47"/>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189 қосымша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Бюджеттік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"Өсiмдiктер мен жануарлардың тектiк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ресурстарының ұлттық қоймасы құрылысының техникалық-экономикалық негiздемесін әзiрлеу"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743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4 000 мың теңге (төрт миллион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"2003-2005 жылдарға арналған Қазақстан Республикасының Мемлекеттiк аграрлық азық-түлiк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қаржыландырудың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ауыл шаруашылығы өсiмдiктерi мен жануарларының тектiк қорын сақтауды қамтамасыз ету. </w:t>
      </w:r>
    </w:p>
    <w:p>
      <w:pPr>
        <w:spacing w:after="0"/>
        <w:ind w:left="0"/>
        <w:jc w:val="both"/>
      </w:pPr>
      <w:r>
        <w:rPr>
          <w:rFonts w:ascii="Times New Roman"/>
          <w:b w:val="false"/>
          <w:i w:val="false"/>
          <w:color w:val="000000"/>
          <w:sz w:val="28"/>
        </w:rPr>
        <w:t xml:space="preserve">
            5. Бюджеттiк бағдарламаның мiндеттерi: ғылыми кешен (үлгiлердi сақтауға арналған блоктарымен негiзгi корпус, зертханалар, теплицалар, санитарлық-карантиндiк аймақтар, шағын зауыттар, қосалқы үй-жайлар, тұрғын-үй өндiрiстiк объектілер) жасау мақсатында Өсiмдiктер мен жануарлардың тектік ресурстарының ұлттық қоймасы құрылысының техникалық-экономикалық негiздемесiн әзiрлеу. </w:t>
      </w:r>
    </w:p>
    <w:p>
      <w:pPr>
        <w:spacing w:after="0"/>
        <w:ind w:left="0"/>
        <w:jc w:val="both"/>
      </w:pPr>
      <w:r>
        <w:rPr>
          <w:rFonts w:ascii="Times New Roman"/>
          <w:b w:val="false"/>
          <w:i w:val="false"/>
          <w:color w:val="000000"/>
          <w:sz w:val="28"/>
        </w:rPr>
        <w:t xml:space="preserve">
            6. Бюджеттiк бағдарламаны iске асыру бойынша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 !Кіші !Бағдарлама.!    Бағдарламаны    !Іске !   Жауапты </w:t>
      </w:r>
    </w:p>
    <w:p>
      <w:pPr>
        <w:spacing w:after="0"/>
        <w:ind w:left="0"/>
        <w:jc w:val="both"/>
      </w:pPr>
      <w:r>
        <w:rPr>
          <w:rFonts w:ascii="Times New Roman"/>
          <w:b w:val="false"/>
          <w:i w:val="false"/>
          <w:color w:val="000000"/>
          <w:sz w:val="28"/>
        </w:rPr>
        <w:t xml:space="preserve">
       !дар. !бағ. !ның (кіші  !(кіші бағдарламаны) !асыру! атқарушылар </w:t>
      </w:r>
    </w:p>
    <w:p>
      <w:pPr>
        <w:spacing w:after="0"/>
        <w:ind w:left="0"/>
        <w:jc w:val="both"/>
      </w:pPr>
      <w:r>
        <w:rPr>
          <w:rFonts w:ascii="Times New Roman"/>
          <w:b w:val="false"/>
          <w:i w:val="false"/>
          <w:color w:val="000000"/>
          <w:sz w:val="28"/>
        </w:rPr>
        <w:t xml:space="preserve">
       !лама.!дар. !бағдарлама.!іске асыру жөніндегі!мер. ! </w:t>
      </w:r>
    </w:p>
    <w:p>
      <w:pPr>
        <w:spacing w:after="0"/>
        <w:ind w:left="0"/>
        <w:jc w:val="both"/>
      </w:pPr>
      <w:r>
        <w:rPr>
          <w:rFonts w:ascii="Times New Roman"/>
          <w:b w:val="false"/>
          <w:i w:val="false"/>
          <w:color w:val="000000"/>
          <w:sz w:val="28"/>
        </w:rPr>
        <w:t xml:space="preserve">
       !ның  !лама.!ның) атауы !     іс-шаралар     !зім. ! </w:t>
      </w:r>
    </w:p>
    <w:p>
      <w:pPr>
        <w:spacing w:after="0"/>
        <w:ind w:left="0"/>
        <w:jc w:val="both"/>
      </w:pPr>
      <w:r>
        <w:rPr>
          <w:rFonts w:ascii="Times New Roman"/>
          <w:b w:val="false"/>
          <w:i w:val="false"/>
          <w:color w:val="000000"/>
          <w:sz w:val="28"/>
        </w:rPr>
        <w:t xml:space="preserve">
       !коды !ның  !           !                    !дері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743        Өсiмдiктер  Өсiмдiктер мен жану. Жыл    Қазақстан </w:t>
      </w:r>
    </w:p>
    <w:p>
      <w:pPr>
        <w:spacing w:after="0"/>
        <w:ind w:left="0"/>
        <w:jc w:val="both"/>
      </w:pPr>
      <w:r>
        <w:rPr>
          <w:rFonts w:ascii="Times New Roman"/>
          <w:b w:val="false"/>
          <w:i w:val="false"/>
          <w:color w:val="000000"/>
          <w:sz w:val="28"/>
        </w:rPr>
        <w:t xml:space="preserve">
                    мен жануар. арлардың тектiк ре. бойында Республика. </w:t>
      </w:r>
    </w:p>
    <w:p>
      <w:pPr>
        <w:spacing w:after="0"/>
        <w:ind w:left="0"/>
        <w:jc w:val="both"/>
      </w:pPr>
      <w:r>
        <w:rPr>
          <w:rFonts w:ascii="Times New Roman"/>
          <w:b w:val="false"/>
          <w:i w:val="false"/>
          <w:color w:val="000000"/>
          <w:sz w:val="28"/>
        </w:rPr>
        <w:t xml:space="preserve">
                    лардың тек. сурстарының ұлттық          сының Ауыл </w:t>
      </w:r>
    </w:p>
    <w:p>
      <w:pPr>
        <w:spacing w:after="0"/>
        <w:ind w:left="0"/>
        <w:jc w:val="both"/>
      </w:pPr>
      <w:r>
        <w:rPr>
          <w:rFonts w:ascii="Times New Roman"/>
          <w:b w:val="false"/>
          <w:i w:val="false"/>
          <w:color w:val="000000"/>
          <w:sz w:val="28"/>
        </w:rPr>
        <w:t xml:space="preserve">
                    тiк ресурс. қоймасы (үлгілерді          шаруашылығы </w:t>
      </w:r>
    </w:p>
    <w:p>
      <w:pPr>
        <w:spacing w:after="0"/>
        <w:ind w:left="0"/>
        <w:jc w:val="both"/>
      </w:pPr>
      <w:r>
        <w:rPr>
          <w:rFonts w:ascii="Times New Roman"/>
          <w:b w:val="false"/>
          <w:i w:val="false"/>
          <w:color w:val="000000"/>
          <w:sz w:val="28"/>
        </w:rPr>
        <w:t xml:space="preserve">
                    тарының     сақтауға арналған           министрлігі </w:t>
      </w:r>
    </w:p>
    <w:p>
      <w:pPr>
        <w:spacing w:after="0"/>
        <w:ind w:left="0"/>
        <w:jc w:val="both"/>
      </w:pPr>
      <w:r>
        <w:rPr>
          <w:rFonts w:ascii="Times New Roman"/>
          <w:b w:val="false"/>
          <w:i w:val="false"/>
          <w:color w:val="000000"/>
          <w:sz w:val="28"/>
        </w:rPr>
        <w:t xml:space="preserve">
                    ұлттық      блоктарымен негiзгi </w:t>
      </w:r>
    </w:p>
    <w:p>
      <w:pPr>
        <w:spacing w:after="0"/>
        <w:ind w:left="0"/>
        <w:jc w:val="both"/>
      </w:pPr>
      <w:r>
        <w:rPr>
          <w:rFonts w:ascii="Times New Roman"/>
          <w:b w:val="false"/>
          <w:i w:val="false"/>
          <w:color w:val="000000"/>
          <w:sz w:val="28"/>
        </w:rPr>
        <w:t xml:space="preserve">
                    қоймасы құ. корпус, зертханалар, </w:t>
      </w:r>
    </w:p>
    <w:p>
      <w:pPr>
        <w:spacing w:after="0"/>
        <w:ind w:left="0"/>
        <w:jc w:val="both"/>
      </w:pPr>
      <w:r>
        <w:rPr>
          <w:rFonts w:ascii="Times New Roman"/>
          <w:b w:val="false"/>
          <w:i w:val="false"/>
          <w:color w:val="000000"/>
          <w:sz w:val="28"/>
        </w:rPr>
        <w:t xml:space="preserve">
                    рылысының   теплицалар, санитар. </w:t>
      </w:r>
    </w:p>
    <w:p>
      <w:pPr>
        <w:spacing w:after="0"/>
        <w:ind w:left="0"/>
        <w:jc w:val="both"/>
      </w:pPr>
      <w:r>
        <w:rPr>
          <w:rFonts w:ascii="Times New Roman"/>
          <w:b w:val="false"/>
          <w:i w:val="false"/>
          <w:color w:val="000000"/>
          <w:sz w:val="28"/>
        </w:rPr>
        <w:t xml:space="preserve">
                    техникалық- лық-карантиндiк </w:t>
      </w:r>
    </w:p>
    <w:p>
      <w:pPr>
        <w:spacing w:after="0"/>
        <w:ind w:left="0"/>
        <w:jc w:val="both"/>
      </w:pPr>
      <w:r>
        <w:rPr>
          <w:rFonts w:ascii="Times New Roman"/>
          <w:b w:val="false"/>
          <w:i w:val="false"/>
          <w:color w:val="000000"/>
          <w:sz w:val="28"/>
        </w:rPr>
        <w:t xml:space="preserve">
                    экономика.  аймақтар, шағын </w:t>
      </w:r>
    </w:p>
    <w:p>
      <w:pPr>
        <w:spacing w:after="0"/>
        <w:ind w:left="0"/>
        <w:jc w:val="both"/>
      </w:pPr>
      <w:r>
        <w:rPr>
          <w:rFonts w:ascii="Times New Roman"/>
          <w:b w:val="false"/>
          <w:i w:val="false"/>
          <w:color w:val="000000"/>
          <w:sz w:val="28"/>
        </w:rPr>
        <w:t xml:space="preserve">
                    лық негiз.  зауыттар, қосалқы үй </w:t>
      </w:r>
    </w:p>
    <w:p>
      <w:pPr>
        <w:spacing w:after="0"/>
        <w:ind w:left="0"/>
        <w:jc w:val="both"/>
      </w:pPr>
      <w:r>
        <w:rPr>
          <w:rFonts w:ascii="Times New Roman"/>
          <w:b w:val="false"/>
          <w:i w:val="false"/>
          <w:color w:val="000000"/>
          <w:sz w:val="28"/>
        </w:rPr>
        <w:t xml:space="preserve">
                    демесiн     -жайлар, тұрғын-үй </w:t>
      </w:r>
    </w:p>
    <w:p>
      <w:pPr>
        <w:spacing w:after="0"/>
        <w:ind w:left="0"/>
        <w:jc w:val="both"/>
      </w:pPr>
      <w:r>
        <w:rPr>
          <w:rFonts w:ascii="Times New Roman"/>
          <w:b w:val="false"/>
          <w:i w:val="false"/>
          <w:color w:val="000000"/>
          <w:sz w:val="28"/>
        </w:rPr>
        <w:t xml:space="preserve">
                    әзiрлеу.    өндірістік объектілер) </w:t>
      </w:r>
    </w:p>
    <w:p>
      <w:pPr>
        <w:spacing w:after="0"/>
        <w:ind w:left="0"/>
        <w:jc w:val="both"/>
      </w:pPr>
      <w:r>
        <w:rPr>
          <w:rFonts w:ascii="Times New Roman"/>
          <w:b w:val="false"/>
          <w:i w:val="false"/>
          <w:color w:val="000000"/>
          <w:sz w:val="28"/>
        </w:rPr>
        <w:t xml:space="preserve">
                                құрылысының техника. </w:t>
      </w:r>
    </w:p>
    <w:p>
      <w:pPr>
        <w:spacing w:after="0"/>
        <w:ind w:left="0"/>
        <w:jc w:val="both"/>
      </w:pPr>
      <w:r>
        <w:rPr>
          <w:rFonts w:ascii="Times New Roman"/>
          <w:b w:val="false"/>
          <w:i w:val="false"/>
          <w:color w:val="000000"/>
          <w:sz w:val="28"/>
        </w:rPr>
        <w:t xml:space="preserve">
                                лық-экономикалық </w:t>
      </w:r>
    </w:p>
    <w:p>
      <w:pPr>
        <w:spacing w:after="0"/>
        <w:ind w:left="0"/>
        <w:jc w:val="both"/>
      </w:pPr>
      <w:r>
        <w:rPr>
          <w:rFonts w:ascii="Times New Roman"/>
          <w:b w:val="false"/>
          <w:i w:val="false"/>
          <w:color w:val="000000"/>
          <w:sz w:val="28"/>
        </w:rPr>
        <w:t xml:space="preserve">
                                негiздемесiн әзiрлеу.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орындаудың күтiлетiн нәтижелерi: Өсiмдiктер мен жануарлардың тектiк ресурстарының ұлттық қоймасының құрылысын техникалық-экономикалық негiздеу. </w:t>
      </w:r>
    </w:p>
    <w:bookmarkStart w:name="z0" w:id="48"/>
    <w:p>
      <w:pPr>
        <w:spacing w:after="0"/>
        <w:ind w:left="0"/>
        <w:jc w:val="both"/>
      </w:pPr>
      <w:r>
        <w:rPr>
          <w:rFonts w:ascii="Times New Roman"/>
          <w:b w:val="false"/>
          <w:i w:val="false"/>
          <w:color w:val="000000"/>
          <w:sz w:val="28"/>
        </w:rPr>
        <w:t xml:space="preserve">
      Қазақстан Республикасы Үкiметiнiң   </w:t>
      </w:r>
    </w:p>
    <w:bookmarkEnd w:id="48"/>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190 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 қосымша алып тасталды - Қазақстан Республикаcы Үкiметiнiң 2003 жылғы 01 шілдедегі N 150г  </w:t>
      </w:r>
      <w:r>
        <w:rPr>
          <w:rFonts w:ascii="Times New Roman"/>
          <w:b w:val="false"/>
          <w:i w:val="false"/>
          <w:color w:val="000000"/>
          <w:sz w:val="28"/>
        </w:rPr>
        <w:t xml:space="preserve">қаулысымен. </w:t>
      </w:r>
      <w:r>
        <w:br/>
      </w:r>
      <w:r>
        <w:rPr>
          <w:rFonts w:ascii="Times New Roman"/>
          <w:b w:val="false"/>
          <w:i w:val="false"/>
          <w:color w:val="000000"/>
          <w:sz w:val="28"/>
        </w:rPr>
        <w:t>
</w:t>
      </w:r>
    </w:p>
    <w:bookmarkStart w:name="z2" w:id="49"/>
    <w:p>
      <w:pPr>
        <w:spacing w:after="0"/>
        <w:ind w:left="0"/>
        <w:jc w:val="both"/>
      </w:pPr>
      <w:r>
        <w:rPr>
          <w:rFonts w:ascii="Times New Roman"/>
          <w:b w:val="false"/>
          <w:i w:val="false"/>
          <w:color w:val="000000"/>
          <w:sz w:val="28"/>
        </w:rPr>
        <w:t xml:space="preserve">
      Қазақстан Республикасы Үкiметiнiң   </w:t>
      </w:r>
    </w:p>
    <w:bookmarkEnd w:id="49"/>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191 қосымша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Бюджеттік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"Ауыл шаруашылығы өнiмдерiн қайта өңдеу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кәсiпорындары үшiн жабдықтар лизингiн ұйымдастыру"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802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500 000 мың теңге (бec жүз миллион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негізi: "Қазақстан Республикасының 2003-2005 жылдарға арналған Мемлекеттiк аграрлық азық-түлiк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Жарлығы </w:t>
      </w:r>
      <w:r>
        <w:rPr>
          <w:rFonts w:ascii="Times New Roman"/>
          <w:b w:val="false"/>
          <w:i w:val="false"/>
          <w:color w:val="000000"/>
          <w:sz w:val="28"/>
        </w:rPr>
        <w:t xml:space="preserve">; "Мемлекеттiк бюджет есебiнен ұсталатын мемлекеттiк мекемелер үшiн бюджеттi атқару және есеп беру (мерзiмдiк және жылдық) нысандарын жүргiзу жөнiндегi қаржылық процедуралардың ережелерiн бекiту туралы" Қазақстан Республикасы Үкiметiнiң 2002 жылғы 25 мамырдағы N 832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технологиялық жабдықтарды лизингке беру, отандық өнiмдердiң бәсекеге қабiлеттiлiгiн арттыру, оның сапасын жақсарту және өнiм түрлерiн көбейту, жаңа технология мен техниканы енгiзу жолымен ауыл шаруашылығы өнiмдерiн қайта өңдеу кәсiпорындарын қолдау. </w:t>
      </w:r>
    </w:p>
    <w:p>
      <w:pPr>
        <w:spacing w:after="0"/>
        <w:ind w:left="0"/>
        <w:jc w:val="both"/>
      </w:pPr>
      <w:r>
        <w:rPr>
          <w:rFonts w:ascii="Times New Roman"/>
          <w:b w:val="false"/>
          <w:i w:val="false"/>
          <w:color w:val="000000"/>
          <w:sz w:val="28"/>
        </w:rPr>
        <w:t xml:space="preserve">
            5. Бюджеттiк бағдарламаның мiндеттерi: ауыл шаруашылығы өнiмдерiн қайта өңдеу кәсiпорындарына кейiн лизингке беру үшiн жабдықтар сатып алуды несиелеу. </w:t>
      </w:r>
    </w:p>
    <w:p>
      <w:pPr>
        <w:spacing w:after="0"/>
        <w:ind w:left="0"/>
        <w:jc w:val="both"/>
      </w:pPr>
      <w:r>
        <w:rPr>
          <w:rFonts w:ascii="Times New Roman"/>
          <w:b w:val="false"/>
          <w:i w:val="false"/>
          <w:color w:val="000000"/>
          <w:sz w:val="28"/>
        </w:rPr>
        <w:t xml:space="preserve">
            6. Бюджеттiк бағдарламаны iске асыру бойынша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 !Кіші !Бағдарлама.!    Бағдарламаны    !Іске !   Жауапты </w:t>
      </w:r>
    </w:p>
    <w:p>
      <w:pPr>
        <w:spacing w:after="0"/>
        <w:ind w:left="0"/>
        <w:jc w:val="both"/>
      </w:pPr>
      <w:r>
        <w:rPr>
          <w:rFonts w:ascii="Times New Roman"/>
          <w:b w:val="false"/>
          <w:i w:val="false"/>
          <w:color w:val="000000"/>
          <w:sz w:val="28"/>
        </w:rPr>
        <w:t xml:space="preserve">
       !дар. !бағ. !ның (кіші  !(кіші бағдарламаны) !асыру! атқарушылар </w:t>
      </w:r>
    </w:p>
    <w:p>
      <w:pPr>
        <w:spacing w:after="0"/>
        <w:ind w:left="0"/>
        <w:jc w:val="both"/>
      </w:pPr>
      <w:r>
        <w:rPr>
          <w:rFonts w:ascii="Times New Roman"/>
          <w:b w:val="false"/>
          <w:i w:val="false"/>
          <w:color w:val="000000"/>
          <w:sz w:val="28"/>
        </w:rPr>
        <w:t xml:space="preserve">
       !лама.!дар. !бағдарлама.!іске асыру жөніндегі!мер. ! </w:t>
      </w:r>
    </w:p>
    <w:p>
      <w:pPr>
        <w:spacing w:after="0"/>
        <w:ind w:left="0"/>
        <w:jc w:val="both"/>
      </w:pPr>
      <w:r>
        <w:rPr>
          <w:rFonts w:ascii="Times New Roman"/>
          <w:b w:val="false"/>
          <w:i w:val="false"/>
          <w:color w:val="000000"/>
          <w:sz w:val="28"/>
        </w:rPr>
        <w:t xml:space="preserve">
       !ның  !лама.!ның) атауы !     іс-шаралар     !зім. ! </w:t>
      </w:r>
    </w:p>
    <w:p>
      <w:pPr>
        <w:spacing w:after="0"/>
        <w:ind w:left="0"/>
        <w:jc w:val="both"/>
      </w:pPr>
      <w:r>
        <w:rPr>
          <w:rFonts w:ascii="Times New Roman"/>
          <w:b w:val="false"/>
          <w:i w:val="false"/>
          <w:color w:val="000000"/>
          <w:sz w:val="28"/>
        </w:rPr>
        <w:t xml:space="preserve">
       !коды !ның  !           !                    !дері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802        Ауыл шаруа.  Қазақстан Республи. Жыл     Қазақстан </w:t>
      </w:r>
    </w:p>
    <w:p>
      <w:pPr>
        <w:spacing w:after="0"/>
        <w:ind w:left="0"/>
        <w:jc w:val="both"/>
      </w:pPr>
      <w:r>
        <w:rPr>
          <w:rFonts w:ascii="Times New Roman"/>
          <w:b w:val="false"/>
          <w:i w:val="false"/>
          <w:color w:val="000000"/>
          <w:sz w:val="28"/>
        </w:rPr>
        <w:t xml:space="preserve">
                    шылығы өнiм. касының Yкiметi бе. бойында Республика. </w:t>
      </w:r>
    </w:p>
    <w:p>
      <w:pPr>
        <w:spacing w:after="0"/>
        <w:ind w:left="0"/>
        <w:jc w:val="both"/>
      </w:pPr>
      <w:r>
        <w:rPr>
          <w:rFonts w:ascii="Times New Roman"/>
          <w:b w:val="false"/>
          <w:i w:val="false"/>
          <w:color w:val="000000"/>
          <w:sz w:val="28"/>
        </w:rPr>
        <w:t xml:space="preserve">
                    дерiн қайта  кiткен лизингтiк            сының Ауыл </w:t>
      </w:r>
    </w:p>
    <w:p>
      <w:pPr>
        <w:spacing w:after="0"/>
        <w:ind w:left="0"/>
        <w:jc w:val="both"/>
      </w:pPr>
      <w:r>
        <w:rPr>
          <w:rFonts w:ascii="Times New Roman"/>
          <w:b w:val="false"/>
          <w:i w:val="false"/>
          <w:color w:val="000000"/>
          <w:sz w:val="28"/>
        </w:rPr>
        <w:t xml:space="preserve">
                    өңдеу кәсi.  негiзде ауыл шаруа.         шаруашылығы </w:t>
      </w:r>
    </w:p>
    <w:p>
      <w:pPr>
        <w:spacing w:after="0"/>
        <w:ind w:left="0"/>
        <w:jc w:val="both"/>
      </w:pPr>
      <w:r>
        <w:rPr>
          <w:rFonts w:ascii="Times New Roman"/>
          <w:b w:val="false"/>
          <w:i w:val="false"/>
          <w:color w:val="000000"/>
          <w:sz w:val="28"/>
        </w:rPr>
        <w:t xml:space="preserve">
                    порындары    шылығы өнiмдерiн            министрлігі </w:t>
      </w:r>
    </w:p>
    <w:p>
      <w:pPr>
        <w:spacing w:after="0"/>
        <w:ind w:left="0"/>
        <w:jc w:val="both"/>
      </w:pPr>
      <w:r>
        <w:rPr>
          <w:rFonts w:ascii="Times New Roman"/>
          <w:b w:val="false"/>
          <w:i w:val="false"/>
          <w:color w:val="000000"/>
          <w:sz w:val="28"/>
        </w:rPr>
        <w:t xml:space="preserve">
                    үшiн жабдық. қайта өңдеу кәсiпо. </w:t>
      </w:r>
    </w:p>
    <w:p>
      <w:pPr>
        <w:spacing w:after="0"/>
        <w:ind w:left="0"/>
        <w:jc w:val="both"/>
      </w:pPr>
      <w:r>
        <w:rPr>
          <w:rFonts w:ascii="Times New Roman"/>
          <w:b w:val="false"/>
          <w:i w:val="false"/>
          <w:color w:val="000000"/>
          <w:sz w:val="28"/>
        </w:rPr>
        <w:t xml:space="preserve">
                    тар лизингiн рындарын жабдықтар. </w:t>
      </w:r>
    </w:p>
    <w:p>
      <w:pPr>
        <w:spacing w:after="0"/>
        <w:ind w:left="0"/>
        <w:jc w:val="both"/>
      </w:pPr>
      <w:r>
        <w:rPr>
          <w:rFonts w:ascii="Times New Roman"/>
          <w:b w:val="false"/>
          <w:i w:val="false"/>
          <w:color w:val="000000"/>
          <w:sz w:val="28"/>
        </w:rPr>
        <w:t xml:space="preserve">
                    ұйымдастыру  мен қамтамасыз ету </w:t>
      </w:r>
    </w:p>
    <w:p>
      <w:pPr>
        <w:spacing w:after="0"/>
        <w:ind w:left="0"/>
        <w:jc w:val="both"/>
      </w:pPr>
      <w:r>
        <w:rPr>
          <w:rFonts w:ascii="Times New Roman"/>
          <w:b w:val="false"/>
          <w:i w:val="false"/>
          <w:color w:val="000000"/>
          <w:sz w:val="28"/>
        </w:rPr>
        <w:t xml:space="preserve">
                                 мақсатында бюджеттiк </w:t>
      </w:r>
    </w:p>
    <w:p>
      <w:pPr>
        <w:spacing w:after="0"/>
        <w:ind w:left="0"/>
        <w:jc w:val="both"/>
      </w:pPr>
      <w:r>
        <w:rPr>
          <w:rFonts w:ascii="Times New Roman"/>
          <w:b w:val="false"/>
          <w:i w:val="false"/>
          <w:color w:val="000000"/>
          <w:sz w:val="28"/>
        </w:rPr>
        <w:t xml:space="preserve">
                                 несиелеу жағдайын </w:t>
      </w:r>
    </w:p>
    <w:p>
      <w:pPr>
        <w:spacing w:after="0"/>
        <w:ind w:left="0"/>
        <w:jc w:val="both"/>
      </w:pPr>
      <w:r>
        <w:rPr>
          <w:rFonts w:ascii="Times New Roman"/>
          <w:b w:val="false"/>
          <w:i w:val="false"/>
          <w:color w:val="000000"/>
          <w:sz w:val="28"/>
        </w:rPr>
        <w:t xml:space="preserve">
                                 анықтау; </w:t>
      </w:r>
    </w:p>
    <w:p>
      <w:pPr>
        <w:spacing w:after="0"/>
        <w:ind w:left="0"/>
        <w:jc w:val="both"/>
      </w:pPr>
      <w:r>
        <w:rPr>
          <w:rFonts w:ascii="Times New Roman"/>
          <w:b w:val="false"/>
          <w:i w:val="false"/>
          <w:color w:val="000000"/>
          <w:sz w:val="28"/>
        </w:rPr>
        <w:t xml:space="preserve">
                                 Қарызгер банкты </w:t>
      </w:r>
    </w:p>
    <w:p>
      <w:pPr>
        <w:spacing w:after="0"/>
        <w:ind w:left="0"/>
        <w:jc w:val="both"/>
      </w:pPr>
      <w:r>
        <w:rPr>
          <w:rFonts w:ascii="Times New Roman"/>
          <w:b w:val="false"/>
          <w:i w:val="false"/>
          <w:color w:val="000000"/>
          <w:sz w:val="28"/>
        </w:rPr>
        <w:t xml:space="preserve">
                                 анықтау мақсатында </w:t>
      </w:r>
    </w:p>
    <w:p>
      <w:pPr>
        <w:spacing w:after="0"/>
        <w:ind w:left="0"/>
        <w:jc w:val="both"/>
      </w:pPr>
      <w:r>
        <w:rPr>
          <w:rFonts w:ascii="Times New Roman"/>
          <w:b w:val="false"/>
          <w:i w:val="false"/>
          <w:color w:val="000000"/>
          <w:sz w:val="28"/>
        </w:rPr>
        <w:t xml:space="preserve">
                                 конкурс өткiзу; </w:t>
      </w:r>
    </w:p>
    <w:p>
      <w:pPr>
        <w:spacing w:after="0"/>
        <w:ind w:left="0"/>
        <w:jc w:val="both"/>
      </w:pPr>
      <w:r>
        <w:rPr>
          <w:rFonts w:ascii="Times New Roman"/>
          <w:b w:val="false"/>
          <w:i w:val="false"/>
          <w:color w:val="000000"/>
          <w:sz w:val="28"/>
        </w:rPr>
        <w:t xml:space="preserve">
                                 Қазақстан Республи. </w:t>
      </w:r>
    </w:p>
    <w:p>
      <w:pPr>
        <w:spacing w:after="0"/>
        <w:ind w:left="0"/>
        <w:jc w:val="both"/>
      </w:pPr>
      <w:r>
        <w:rPr>
          <w:rFonts w:ascii="Times New Roman"/>
          <w:b w:val="false"/>
          <w:i w:val="false"/>
          <w:color w:val="000000"/>
          <w:sz w:val="28"/>
        </w:rPr>
        <w:t xml:space="preserve">
                                 касы Үкiметiнiң </w:t>
      </w:r>
    </w:p>
    <w:p>
      <w:pPr>
        <w:spacing w:after="0"/>
        <w:ind w:left="0"/>
        <w:jc w:val="both"/>
      </w:pPr>
      <w:r>
        <w:rPr>
          <w:rFonts w:ascii="Times New Roman"/>
          <w:b w:val="false"/>
          <w:i w:val="false"/>
          <w:color w:val="000000"/>
          <w:sz w:val="28"/>
        </w:rPr>
        <w:t xml:space="preserve">
                                 қаулысымен бекiтiл. </w:t>
      </w:r>
    </w:p>
    <w:p>
      <w:pPr>
        <w:spacing w:after="0"/>
        <w:ind w:left="0"/>
        <w:jc w:val="both"/>
      </w:pPr>
      <w:r>
        <w:rPr>
          <w:rFonts w:ascii="Times New Roman"/>
          <w:b w:val="false"/>
          <w:i w:val="false"/>
          <w:color w:val="000000"/>
          <w:sz w:val="28"/>
        </w:rPr>
        <w:t xml:space="preserve">
                                 ген ауыл шаруашылығы </w:t>
      </w:r>
    </w:p>
    <w:p>
      <w:pPr>
        <w:spacing w:after="0"/>
        <w:ind w:left="0"/>
        <w:jc w:val="both"/>
      </w:pPr>
      <w:r>
        <w:rPr>
          <w:rFonts w:ascii="Times New Roman"/>
          <w:b w:val="false"/>
          <w:i w:val="false"/>
          <w:color w:val="000000"/>
          <w:sz w:val="28"/>
        </w:rPr>
        <w:t xml:space="preserve">
                                 өнiмдерiн қайта </w:t>
      </w:r>
    </w:p>
    <w:p>
      <w:pPr>
        <w:spacing w:after="0"/>
        <w:ind w:left="0"/>
        <w:jc w:val="both"/>
      </w:pPr>
      <w:r>
        <w:rPr>
          <w:rFonts w:ascii="Times New Roman"/>
          <w:b w:val="false"/>
          <w:i w:val="false"/>
          <w:color w:val="000000"/>
          <w:sz w:val="28"/>
        </w:rPr>
        <w:t xml:space="preserve">
                                 өңдеу кәсiпорындарын </w:t>
      </w:r>
    </w:p>
    <w:p>
      <w:pPr>
        <w:spacing w:after="0"/>
        <w:ind w:left="0"/>
        <w:jc w:val="both"/>
      </w:pPr>
      <w:r>
        <w:rPr>
          <w:rFonts w:ascii="Times New Roman"/>
          <w:b w:val="false"/>
          <w:i w:val="false"/>
          <w:color w:val="000000"/>
          <w:sz w:val="28"/>
        </w:rPr>
        <w:t xml:space="preserve">
                                 несиелеу ережелерiне </w:t>
      </w:r>
    </w:p>
    <w:p>
      <w:pPr>
        <w:spacing w:after="0"/>
        <w:ind w:left="0"/>
        <w:jc w:val="both"/>
      </w:pPr>
      <w:r>
        <w:rPr>
          <w:rFonts w:ascii="Times New Roman"/>
          <w:b w:val="false"/>
          <w:i w:val="false"/>
          <w:color w:val="000000"/>
          <w:sz w:val="28"/>
        </w:rPr>
        <w:t xml:space="preserve">
                                 сәйкес несиелеу </w:t>
      </w:r>
    </w:p>
    <w:p>
      <w:pPr>
        <w:spacing w:after="0"/>
        <w:ind w:left="0"/>
        <w:jc w:val="both"/>
      </w:pPr>
      <w:r>
        <w:rPr>
          <w:rFonts w:ascii="Times New Roman"/>
          <w:b w:val="false"/>
          <w:i w:val="false"/>
          <w:color w:val="000000"/>
          <w:sz w:val="28"/>
        </w:rPr>
        <w:t xml:space="preserve">
                                 қаражаттарын бөлу.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орындаудың күтiлетiн нәтижелерi: ауыл шаруашылығы шикiзатын қайта өңдеу өнiмдерiнiң импортына отандық экономиканың дағдарысты тәуелдiлiгiн еңсеру, өндiрiстi дамыту және қайта өңдеу салалары кәсiпорындары үшiн шикiзат сатып алу, iшкi рынокты отандық өндiрiстiң жоғары сапалы тамақ өнiмдерiмен толтыру; қаражаттың мақсатты, тиiмдi пайдаланылуы және республикалық бюджетке дер уақытында қайтарылуы.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